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правах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рукописи</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ИРИНА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НИКОЛАЕВНА</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РАЗВИТИЕ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ТЕХНОЛОГИИ</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МЕТОДОЛОГИЯ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ТЕОРИЯ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ПРАКТИКА</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Специальность</w:t>
      </w:r>
      <w:r w:rsidRPr="00B27C3F">
        <w:rPr>
          <w:rFonts w:ascii="Times New Roman" w:eastAsia="Times New Roman" w:hAnsi="Times New Roman" w:cs="Times New Roman"/>
          <w:kern w:val="0"/>
          <w:sz w:val="28"/>
          <w:szCs w:val="28"/>
          <w:lang w:eastAsia="ru-RU"/>
        </w:rPr>
        <w:t xml:space="preserve"> 08.00.05 -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народным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хозяйством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менеджмент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АВТОРЕФЕРАТ</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диссертации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соискание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степени</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доктора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Самара</w:t>
      </w:r>
      <w:r w:rsidRPr="00B27C3F">
        <w:rPr>
          <w:rFonts w:ascii="Times New Roman" w:eastAsia="Times New Roman" w:hAnsi="Times New Roman" w:cs="Times New Roman"/>
          <w:kern w:val="0"/>
          <w:sz w:val="28"/>
          <w:szCs w:val="28"/>
          <w:lang w:eastAsia="ru-RU"/>
        </w:rPr>
        <w:t xml:space="preserve">  2013</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Работа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ФГБОУ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Самарский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Научный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консультант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доктор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профессор</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Немцев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Александр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Дмитриевич</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Официальные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оппоненты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Герасимов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Борис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Никифорович</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доктор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профессор</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НОУ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Международный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институт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рынка</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Самара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кафедра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профессор</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Гуськова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Надежда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Дмитриевна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доктор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профессор</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ФГБОУ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Мордовский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государственный</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университет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Огарева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Саранск</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кафедра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организация</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lastRenderedPageBreak/>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заведующая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кафедрой</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декан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факультета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профессор</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Митрофанова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Александровна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доктор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профессор</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ФГБОУ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Москва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Институт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предпринимательства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сфере</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кафедра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профессор</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Ведущая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ФГБОУ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Российский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экономический</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университет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Плеханова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Москва</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Защита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состоится</w:t>
      </w:r>
      <w:r w:rsidRPr="00B27C3F">
        <w:rPr>
          <w:rFonts w:ascii="Times New Roman" w:eastAsia="Times New Roman" w:hAnsi="Times New Roman" w:cs="Times New Roman"/>
          <w:kern w:val="0"/>
          <w:sz w:val="28"/>
          <w:szCs w:val="28"/>
          <w:lang w:eastAsia="ru-RU"/>
        </w:rPr>
        <w:t xml:space="preserve"> 2 </w:t>
      </w:r>
      <w:r w:rsidRPr="00B27C3F">
        <w:rPr>
          <w:rFonts w:ascii="Times New Roman" w:eastAsia="Times New Roman" w:hAnsi="Times New Roman" w:cs="Times New Roman" w:hint="eastAsia"/>
          <w:kern w:val="0"/>
          <w:sz w:val="28"/>
          <w:szCs w:val="28"/>
          <w:lang w:eastAsia="ru-RU"/>
        </w:rPr>
        <w:t>июля</w:t>
      </w:r>
      <w:r w:rsidRPr="00B27C3F">
        <w:rPr>
          <w:rFonts w:ascii="Times New Roman" w:eastAsia="Times New Roman" w:hAnsi="Times New Roman" w:cs="Times New Roman"/>
          <w:kern w:val="0"/>
          <w:sz w:val="28"/>
          <w:szCs w:val="28"/>
          <w:lang w:eastAsia="ru-RU"/>
        </w:rPr>
        <w:t xml:space="preserve"> 2013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9 </w:t>
      </w:r>
      <w:r w:rsidRPr="00B27C3F">
        <w:rPr>
          <w:rFonts w:ascii="Times New Roman" w:eastAsia="Times New Roman" w:hAnsi="Times New Roman" w:cs="Times New Roman" w:hint="eastAsia"/>
          <w:kern w:val="0"/>
          <w:sz w:val="28"/>
          <w:szCs w:val="28"/>
          <w:lang w:eastAsia="ru-RU"/>
        </w:rPr>
        <w:t>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заседании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 xml:space="preserve"> 212.214.03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ФГБОУ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Самарский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адресу</w:t>
      </w:r>
      <w:r w:rsidRPr="00B27C3F">
        <w:rPr>
          <w:rFonts w:ascii="Times New Roman" w:eastAsia="Times New Roman" w:hAnsi="Times New Roman" w:cs="Times New Roman"/>
          <w:kern w:val="0"/>
          <w:sz w:val="28"/>
          <w:szCs w:val="28"/>
          <w:lang w:eastAsia="ru-RU"/>
        </w:rPr>
        <w:t xml:space="preserve">: 443090,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Самара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Советской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Армии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 xml:space="preserve">. 141,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ауд</w:t>
      </w:r>
      <w:r w:rsidRPr="00B27C3F">
        <w:rPr>
          <w:rFonts w:ascii="Times New Roman" w:eastAsia="Times New Roman" w:hAnsi="Times New Roman" w:cs="Times New Roman"/>
          <w:kern w:val="0"/>
          <w:sz w:val="28"/>
          <w:szCs w:val="28"/>
          <w:lang w:eastAsia="ru-RU"/>
        </w:rPr>
        <w:t>. 325.</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ознакомиться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библиотеке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ФГБОУ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Самарский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Автореферат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разослан</w:t>
      </w:r>
      <w:r w:rsidRPr="00B27C3F">
        <w:rPr>
          <w:rFonts w:ascii="Times New Roman" w:eastAsia="Times New Roman" w:hAnsi="Times New Roman" w:cs="Times New Roman"/>
          <w:kern w:val="0"/>
          <w:sz w:val="28"/>
          <w:szCs w:val="28"/>
          <w:lang w:eastAsia="ru-RU"/>
        </w:rPr>
        <w:t xml:space="preserve"> "___" </w:t>
      </w:r>
      <w:r w:rsidRPr="00B27C3F">
        <w:rPr>
          <w:rFonts w:ascii="Times New Roman" w:eastAsia="Times New Roman" w:hAnsi="Times New Roman" w:cs="Times New Roman" w:hint="eastAsia"/>
          <w:kern w:val="0"/>
          <w:sz w:val="28"/>
          <w:szCs w:val="28"/>
          <w:lang w:eastAsia="ru-RU"/>
        </w:rPr>
        <w:t>мая</w:t>
      </w:r>
      <w:r w:rsidRPr="00B27C3F">
        <w:rPr>
          <w:rFonts w:ascii="Times New Roman" w:eastAsia="Times New Roman" w:hAnsi="Times New Roman" w:cs="Times New Roman"/>
          <w:kern w:val="0"/>
          <w:sz w:val="28"/>
          <w:szCs w:val="28"/>
          <w:lang w:eastAsia="ru-RU"/>
        </w:rPr>
        <w:t xml:space="preserve"> 2013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Ученый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секретарь</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t xml:space="preserve">       </w:t>
      </w:r>
      <w:r w:rsidRPr="00B27C3F">
        <w:rPr>
          <w:rFonts w:ascii="Times New Roman" w:eastAsia="Times New Roman" w:hAnsi="Times New Roman" w:cs="Times New Roman" w:hint="eastAsia"/>
          <w:kern w:val="0"/>
          <w:sz w:val="28"/>
          <w:szCs w:val="28"/>
          <w:lang w:eastAsia="ru-RU"/>
        </w:rPr>
        <w:t>Волкодавова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ОБЩАЯ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Актуальность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долгосрочной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стратегией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отечественной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период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w:t>
      </w:r>
      <w:r w:rsidRPr="00B27C3F">
        <w:rPr>
          <w:rFonts w:ascii="Times New Roman" w:eastAsia="Times New Roman" w:hAnsi="Times New Roman" w:cs="Times New Roman"/>
          <w:kern w:val="0"/>
          <w:sz w:val="28"/>
          <w:szCs w:val="28"/>
          <w:lang w:eastAsia="ru-RU"/>
        </w:rPr>
        <w:t xml:space="preserve"> 2020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поставлена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модернизации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традиционных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секторов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ориентированной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высокие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поставленную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лишь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высококвалифицированным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поэтому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становится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ведущим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ресурсом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конкурентного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Процесс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инновационной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обязывает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наиболее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точный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количества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имеющихся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ресурсов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перераспределять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максимальной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особое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внимание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уделяется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Всесторонний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ресурсов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рамках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последние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России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отмечены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снижением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недостаточным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сохранением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негативных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тенденций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динамике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трудовых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низкой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высокопродуктивному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низким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негарантированными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выплатами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заработной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отмечается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текучесть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следствие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Перечисленные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многие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стоящие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объективной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достоверной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своевременной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обеспечивает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Вместе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играет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действенного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инструмента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эволюционировать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доминировать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взаимодействии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обусловлено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несколькими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причинами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Многие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оказавшись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спада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кризиса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впервые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отказываются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тяжелых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финансовых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относят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числу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неоправданно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процедур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Однако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спрос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обладающих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специализированными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навыками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узких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областях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вынуждает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проводить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потребностям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принимать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области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преодолевает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порог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устойчивое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стремление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высокоразвитую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период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испытавшие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собственном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опыте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доказательства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действенности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посредством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вырабатывают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собственную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наиболее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оптимальную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Осознание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важности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приходит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постепенно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актуальных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стратегией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бизнес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идеей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вопросов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помощью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убеждает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действенности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любая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эволюционирует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сторону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усложнения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проходит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постепенный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простых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компонентам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ранних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стадиях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реализует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контролирующую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осуществлять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коммуникационную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прочие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Аналогично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усложняется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предмет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Приведенные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выше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причины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указывают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отдельных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компонентов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улучшения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функционирующего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Однако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сталкиваются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экономическими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проблемами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Практически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повсеместно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затрачиваемые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используются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нерационально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выработке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соответствующей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ставит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является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целенаправленно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расходовать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деятельностью</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Нерешенность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указанных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многих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недостаточная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теоретическая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функционирующих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вместе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практическая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совершенствования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определили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выбор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Степень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Вопросы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исследуемые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затрагивают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трудовые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Широкий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спектр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поставленных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проблем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обусловил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ознакомления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обширным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перечнем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отечественных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зарубежных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ученых</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круга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стоящих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обозначения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предмета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рассмотрены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актуальные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Ю</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Афонина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Вучкович</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Стадник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Гуськовой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Гагаринской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Добренькова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Дятлова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Жабина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Маслова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Мидлера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Травина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изучены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принципы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Аксеновой</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Базаровым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Бековым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Володиным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Гареевой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Гомбергом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Маховым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другими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Системный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Апенько</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Половинко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Клира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Кагана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Ричарда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Бояциса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одного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концепции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Хэндлера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Майкла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Армстронга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Уиддета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Холлифорд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приводят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пониманию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многофункционально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ориентированного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ставят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соответствующей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включающей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исследуемую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отечественных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зарубежных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Верховина</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Волкова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Герасимова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Кунявского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Курбатовой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Магуры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Митрофановой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Моина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Питера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Гуджа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других</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Поведенческие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вопросы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изучением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сознания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субъективное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подготовки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мобильности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рассматривали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Бутов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Здравомыслов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Левин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Миркин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Михельсон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Ткач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Скляр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Брайан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Беккер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Ричард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Битти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ввели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оборот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собственный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термин</w:t>
      </w:r>
      <w:r w:rsidRPr="00B27C3F">
        <w:rPr>
          <w:rFonts w:ascii="Times New Roman" w:eastAsia="Times New Roman" w:hAnsi="Times New Roman" w:cs="Times New Roman"/>
          <w:kern w:val="0"/>
          <w:sz w:val="28"/>
          <w:szCs w:val="28"/>
          <w:lang w:eastAsia="ru-RU"/>
        </w:rPr>
        <w:t xml:space="preserve"> - Workforce Scorecard - </w:t>
      </w:r>
      <w:r w:rsidRPr="00B27C3F">
        <w:rPr>
          <w:rFonts w:ascii="Times New Roman" w:eastAsia="Times New Roman" w:hAnsi="Times New Roman" w:cs="Times New Roman" w:hint="eastAsia"/>
          <w:kern w:val="0"/>
          <w:sz w:val="28"/>
          <w:szCs w:val="28"/>
          <w:lang w:eastAsia="ru-RU"/>
        </w:rPr>
        <w:t>систему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Особого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внимания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заслуживает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вклад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Нортона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Каплана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сбалансированных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Лучшие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внедрения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сбалансированной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раскрывают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Беннет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Грэм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Браун</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Магнус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Веттер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Гершун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Горский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Вопросы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Акуловой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Ахметовой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Бекетовой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Волгиным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Карпушиным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Комаровым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Мельник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Никоновой</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Чемековым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исследователями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западной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основываются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Питером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Друкером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Вместе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нашли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отражения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предмета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раскрыты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вопросы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уникальности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специфичности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многообразия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Многие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нормативного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сознания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минимизации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максимального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нашли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настоящее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перестала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требованиям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некачественной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является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отвечающей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перспективным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функционирующего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способствующей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посредством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поставленной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сформулирован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решаемых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Теоретико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методологические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Раскрыть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сущностную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содержательную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сторону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Построить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нормативную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нормативных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ненормативных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компонентов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сознания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мотивирующих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сфере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сфере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мобильности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Разработать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механизм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действия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сбалансированных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4.</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Построить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квалиметрическую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порог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прогрессивного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5.</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Разработать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концептуально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интегративную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ориентированную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Определить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вписав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дополнить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следующими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разработками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фона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насыщенности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ориентаций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критериальная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построения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BSC);</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индивидуальном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индивидуальный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организационный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Прикладные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Провести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социологические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измерения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потребностных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компонентов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сознания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склонности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конформному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поведению</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порога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должностью</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Апробировать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теоретические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Область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пункты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паспорта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ВАК</w:t>
      </w:r>
      <w:r w:rsidRPr="00B27C3F">
        <w:rPr>
          <w:rFonts w:ascii="Times New Roman" w:eastAsia="Times New Roman" w:hAnsi="Times New Roman" w:cs="Times New Roman"/>
          <w:kern w:val="0"/>
          <w:sz w:val="28"/>
          <w:szCs w:val="28"/>
          <w:lang w:eastAsia="ru-RU"/>
        </w:rPr>
        <w:t xml:space="preserve"> 08.00.05 -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народным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хозяйством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- 10.15. </w:t>
      </w:r>
      <w:r w:rsidRPr="00B27C3F">
        <w:rPr>
          <w:rFonts w:ascii="Times New Roman" w:eastAsia="Times New Roman" w:hAnsi="Times New Roman" w:cs="Times New Roman" w:hint="eastAsia"/>
          <w:kern w:val="0"/>
          <w:sz w:val="28"/>
          <w:szCs w:val="28"/>
          <w:lang w:eastAsia="ru-RU"/>
        </w:rPr>
        <w:t>Формирование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цепочками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создания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Создание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удержание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ключевых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построения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сбалансированной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ССП</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- 10.19.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карьерой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должностным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продвижением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управленческих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- 10.21. </w:t>
      </w:r>
      <w:r w:rsidRPr="00B27C3F">
        <w:rPr>
          <w:rFonts w:ascii="Times New Roman" w:eastAsia="Times New Roman" w:hAnsi="Times New Roman" w:cs="Times New Roman" w:hint="eastAsia"/>
          <w:kern w:val="0"/>
          <w:sz w:val="28"/>
          <w:szCs w:val="28"/>
          <w:lang w:eastAsia="ru-RU"/>
        </w:rPr>
        <w:t>Взаимосвязь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Бюджетирование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расходов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- 10.22. </w:t>
      </w:r>
      <w:r w:rsidRPr="00B27C3F">
        <w:rPr>
          <w:rFonts w:ascii="Times New Roman" w:eastAsia="Times New Roman" w:hAnsi="Times New Roman" w:cs="Times New Roman" w:hint="eastAsia"/>
          <w:kern w:val="0"/>
          <w:sz w:val="28"/>
          <w:szCs w:val="28"/>
          <w:lang w:eastAsia="ru-RU"/>
        </w:rPr>
        <w:t>Мотивы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стимулы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Пункты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паспорта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ВАК</w:t>
      </w:r>
      <w:r w:rsidRPr="00B27C3F">
        <w:rPr>
          <w:rFonts w:ascii="Times New Roman" w:eastAsia="Times New Roman" w:hAnsi="Times New Roman" w:cs="Times New Roman"/>
          <w:kern w:val="0"/>
          <w:sz w:val="28"/>
          <w:szCs w:val="28"/>
          <w:lang w:eastAsia="ru-RU"/>
        </w:rPr>
        <w:t xml:space="preserve"> 08.00.05 -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народным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хозяйством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науки</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- 5.6. </w:t>
      </w:r>
      <w:r w:rsidRPr="00B27C3F">
        <w:rPr>
          <w:rFonts w:ascii="Times New Roman" w:eastAsia="Times New Roman" w:hAnsi="Times New Roman" w:cs="Times New Roman" w:hint="eastAsia"/>
          <w:kern w:val="0"/>
          <w:sz w:val="28"/>
          <w:szCs w:val="28"/>
          <w:lang w:eastAsia="ru-RU"/>
        </w:rPr>
        <w:t>Стимулирование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- 5.7.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подготовки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переподготовки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мобильность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Объектом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является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промышленных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трудовые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выстраиваемые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воздействия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внешней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внутренней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Предмет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охватил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организационно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управленческие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выстраивающие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вертикаль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бизнес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цели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стратегии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поставленных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характеризующие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творческую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мобильность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категориям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связанную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экономические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складывающиеся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ходе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поводу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Теоретическую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базу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составили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концептуальные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отечественных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зарубежных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теории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сфере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изучение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совершенствования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следующие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разделение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объекта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ситуационный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деятельностный</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постановки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отдельных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модульный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поставленных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применялся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инструментарий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включающий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статистического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логического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социологических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экспертных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парных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сравнений</w:t>
      </w:r>
      <w:r w:rsidRPr="00B27C3F">
        <w:rPr>
          <w:rFonts w:ascii="Times New Roman" w:eastAsia="Times New Roman" w:hAnsi="Times New Roman" w:cs="Times New Roman"/>
          <w:kern w:val="0"/>
          <w:sz w:val="28"/>
          <w:szCs w:val="28"/>
          <w:lang w:eastAsia="ru-RU"/>
        </w:rPr>
        <w:t xml:space="preserve">; Assessment-Center -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эконометрические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корреляционного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регрессионного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целям</w:t>
      </w:r>
      <w:r w:rsidRPr="00B27C3F">
        <w:rPr>
          <w:rFonts w:ascii="Times New Roman" w:eastAsia="Times New Roman" w:hAnsi="Times New Roman" w:cs="Times New Roman"/>
          <w:kern w:val="0"/>
          <w:sz w:val="28"/>
          <w:szCs w:val="28"/>
          <w:lang w:eastAsia="ru-RU"/>
        </w:rPr>
        <w:t xml:space="preserve">" (MBO - Management by Objectives)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стимулирования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конечной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Кроме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вышеперечисленных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применялись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завершения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перехвата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выстраивания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долевого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Обработка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материала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проводилась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математических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способствовало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достоверности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надежности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Нормативно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правовую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базу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информационную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составили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законодательные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нормативные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регулирующие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трудовые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Российской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Федерации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материалы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практических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международных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всероссийских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межрегиональных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конференций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Диссертационная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выборочных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проведенных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2005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2008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2009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период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кризиса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повторно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2012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Самарской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области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потребностной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сознания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различные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периоды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ранее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опубликованных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сравнениях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сопоставлениях</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Выборкой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охвачено</w:t>
      </w:r>
      <w:r w:rsidRPr="00B27C3F">
        <w:rPr>
          <w:rFonts w:ascii="Times New Roman" w:eastAsia="Times New Roman" w:hAnsi="Times New Roman" w:cs="Times New Roman"/>
          <w:kern w:val="0"/>
          <w:sz w:val="28"/>
          <w:szCs w:val="28"/>
          <w:lang w:eastAsia="ru-RU"/>
        </w:rPr>
        <w:t xml:space="preserve"> 1853 </w:t>
      </w:r>
      <w:r w:rsidRPr="00B27C3F">
        <w:rPr>
          <w:rFonts w:ascii="Times New Roman" w:eastAsia="Times New Roman" w:hAnsi="Times New Roman" w:cs="Times New Roman" w:hint="eastAsia"/>
          <w:kern w:val="0"/>
          <w:sz w:val="28"/>
          <w:szCs w:val="28"/>
          <w:lang w:eastAsia="ru-RU"/>
        </w:rPr>
        <w:t>респондента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промышленных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Самарской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области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числе</w:t>
      </w:r>
      <w:r w:rsidRPr="00B27C3F">
        <w:rPr>
          <w:rFonts w:ascii="Times New Roman" w:eastAsia="Times New Roman" w:hAnsi="Times New Roman" w:cs="Times New Roman"/>
          <w:kern w:val="0"/>
          <w:sz w:val="28"/>
          <w:szCs w:val="28"/>
          <w:lang w:eastAsia="ru-RU"/>
        </w:rPr>
        <w:t xml:space="preserve">: 278 </w:t>
      </w:r>
      <w:r w:rsidRPr="00B27C3F">
        <w:rPr>
          <w:rFonts w:ascii="Times New Roman" w:eastAsia="Times New Roman" w:hAnsi="Times New Roman" w:cs="Times New Roman" w:hint="eastAsia"/>
          <w:kern w:val="0"/>
          <w:sz w:val="28"/>
          <w:szCs w:val="28"/>
          <w:lang w:eastAsia="ru-RU"/>
        </w:rPr>
        <w:t>человек</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составляет</w:t>
      </w:r>
      <w:r w:rsidRPr="00B27C3F">
        <w:rPr>
          <w:rFonts w:ascii="Times New Roman" w:eastAsia="Times New Roman" w:hAnsi="Times New Roman" w:cs="Times New Roman"/>
          <w:kern w:val="0"/>
          <w:sz w:val="28"/>
          <w:szCs w:val="28"/>
          <w:lang w:eastAsia="ru-RU"/>
        </w:rPr>
        <w:t xml:space="preserve"> 15% </w:t>
      </w:r>
      <w:r w:rsidRPr="00B27C3F">
        <w:rPr>
          <w:rFonts w:ascii="Times New Roman" w:eastAsia="Times New Roman" w:hAnsi="Times New Roman" w:cs="Times New Roman" w:hint="eastAsia"/>
          <w:kern w:val="0"/>
          <w:sz w:val="28"/>
          <w:szCs w:val="28"/>
          <w:lang w:eastAsia="ru-RU"/>
        </w:rPr>
        <w:t>опрошенных</w:t>
      </w:r>
      <w:r w:rsidRPr="00B27C3F">
        <w:rPr>
          <w:rFonts w:ascii="Times New Roman" w:eastAsia="Times New Roman" w:hAnsi="Times New Roman" w:cs="Times New Roman"/>
          <w:kern w:val="0"/>
          <w:sz w:val="28"/>
          <w:szCs w:val="28"/>
          <w:lang w:eastAsia="ru-RU"/>
        </w:rPr>
        <w:t xml:space="preserve">); 927 </w:t>
      </w:r>
      <w:r w:rsidRPr="00B27C3F">
        <w:rPr>
          <w:rFonts w:ascii="Times New Roman" w:eastAsia="Times New Roman" w:hAnsi="Times New Roman" w:cs="Times New Roman" w:hint="eastAsia"/>
          <w:kern w:val="0"/>
          <w:sz w:val="28"/>
          <w:szCs w:val="28"/>
          <w:lang w:eastAsia="ru-RU"/>
        </w:rPr>
        <w:t>человек</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(50%); 556 </w:t>
      </w:r>
      <w:r w:rsidRPr="00B27C3F">
        <w:rPr>
          <w:rFonts w:ascii="Times New Roman" w:eastAsia="Times New Roman" w:hAnsi="Times New Roman" w:cs="Times New Roman" w:hint="eastAsia"/>
          <w:kern w:val="0"/>
          <w:sz w:val="28"/>
          <w:szCs w:val="28"/>
          <w:lang w:eastAsia="ru-RU"/>
        </w:rPr>
        <w:t>человек</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специалистов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служащих</w:t>
      </w:r>
      <w:r w:rsidRPr="00B27C3F">
        <w:rPr>
          <w:rFonts w:ascii="Times New Roman" w:eastAsia="Times New Roman" w:hAnsi="Times New Roman" w:cs="Times New Roman"/>
          <w:kern w:val="0"/>
          <w:sz w:val="28"/>
          <w:szCs w:val="28"/>
          <w:lang w:eastAsia="ru-RU"/>
        </w:rPr>
        <w:t xml:space="preserve"> (30%); 92 </w:t>
      </w:r>
      <w:r w:rsidRPr="00B27C3F">
        <w:rPr>
          <w:rFonts w:ascii="Times New Roman" w:eastAsia="Times New Roman" w:hAnsi="Times New Roman" w:cs="Times New Roman" w:hint="eastAsia"/>
          <w:kern w:val="0"/>
          <w:sz w:val="28"/>
          <w:szCs w:val="28"/>
          <w:lang w:eastAsia="ru-RU"/>
        </w:rPr>
        <w:t>человека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учеников</w:t>
      </w:r>
      <w:r w:rsidRPr="00B27C3F">
        <w:rPr>
          <w:rFonts w:ascii="Times New Roman" w:eastAsia="Times New Roman" w:hAnsi="Times New Roman" w:cs="Times New Roman"/>
          <w:kern w:val="0"/>
          <w:sz w:val="28"/>
          <w:szCs w:val="28"/>
          <w:lang w:eastAsia="ru-RU"/>
        </w:rPr>
        <w:t xml:space="preserve"> (5%).</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Среди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участвовавших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опросе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отметить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Азотреммаш</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ООО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Газпром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трансгаз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Самара</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ТЛПУМГ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ООО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Газстроймонтаж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Данон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Волга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Механизатор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АВТОГРАДТРАНС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Волгоцеммаш</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lastRenderedPageBreak/>
        <w:t>"</w:t>
      </w:r>
      <w:r w:rsidRPr="00B27C3F">
        <w:rPr>
          <w:rFonts w:ascii="Times New Roman" w:eastAsia="Times New Roman" w:hAnsi="Times New Roman" w:cs="Times New Roman" w:hint="eastAsia"/>
          <w:kern w:val="0"/>
          <w:sz w:val="28"/>
          <w:szCs w:val="28"/>
          <w:lang w:eastAsia="ru-RU"/>
        </w:rPr>
        <w:t>Куйбышев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Азот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ООО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ЛТД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Синтез</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Каучук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СХОАО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Овощевод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Технорос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Тольяттинский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оснащения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ТМУ</w:t>
      </w:r>
      <w:r w:rsidRPr="00B27C3F">
        <w:rPr>
          <w:rFonts w:ascii="Times New Roman" w:eastAsia="Times New Roman" w:hAnsi="Times New Roman" w:cs="Times New Roman"/>
          <w:kern w:val="0"/>
          <w:sz w:val="28"/>
          <w:szCs w:val="28"/>
          <w:lang w:eastAsia="ru-RU"/>
        </w:rPr>
        <w:t xml:space="preserve">-4 </w:t>
      </w:r>
      <w:r w:rsidRPr="00B27C3F">
        <w:rPr>
          <w:rFonts w:ascii="Times New Roman" w:eastAsia="Times New Roman" w:hAnsi="Times New Roman" w:cs="Times New Roman" w:hint="eastAsia"/>
          <w:kern w:val="0"/>
          <w:sz w:val="28"/>
          <w:szCs w:val="28"/>
          <w:lang w:eastAsia="ru-RU"/>
        </w:rPr>
        <w:t>ЗАО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Нефтехиммонтаж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ООО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Тольяттинский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судоремонтный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ООО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Тольяттикаучук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Химэнергострой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ООО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Тольяттинский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Трансформатор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Жигулевское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Карьероуправление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Энерготехмаш</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тенденции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закономерности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проиллюстрированы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представляющих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крупно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мелкосерийное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производство</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ООО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Тольяттинский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Трансформатор</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это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градообразующее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предприятие</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автогигант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формирующее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моноструктуру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Вместе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ООО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Тольяттинский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Трансформатор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жигулевский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Энерготехмаш</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большей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степени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целеориентированы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потребителя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продукции</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выбраны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Теоретические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выводы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обобщения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сделаны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официальных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Федеральной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службы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статистики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региональных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статистических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сборников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мониторингов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российских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зарубежных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экономистов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Значительный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информационный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фактологический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материал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материалов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исследуемых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периодической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печати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Интернет</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изданий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Сущностная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содержательная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выстроена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понимания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специфики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стратегических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стоящих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промышленных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особенностей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ситуации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стране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позволило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обеспечить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репрезентативность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исходных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надежность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методологического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инструментария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выводов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Научная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новизна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состоит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состоящей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алгоритма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процедур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осуществляемых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Наиболее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существенные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составляющие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новизну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пунктами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паспорта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ВАК</w:t>
      </w:r>
      <w:r w:rsidRPr="00B27C3F">
        <w:rPr>
          <w:rFonts w:ascii="Times New Roman" w:eastAsia="Times New Roman" w:hAnsi="Times New Roman" w:cs="Times New Roman"/>
          <w:kern w:val="0"/>
          <w:sz w:val="28"/>
          <w:szCs w:val="28"/>
          <w:lang w:eastAsia="ru-RU"/>
        </w:rPr>
        <w:t xml:space="preserve"> 08.00.05-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народным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хозяйством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следующими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положениями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Расширено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предмета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обусловленное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непрерывным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рядом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включающее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дополнительно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обеспечивающая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достоверность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процедур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выбирать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имеющегося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многообразия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Разработан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модульного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насыщенности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потребностная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выстроенная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перехвата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склонности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конформному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поведению</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насыщенности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ранжирования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актуальности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проводить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деловой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регулировать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4.</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Построена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набор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ожидаемых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выделенными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долг</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карьера</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личное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благо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отражает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индивидуальный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вовлеченности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трудовые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раскрывая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целеориентированной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помощью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значительному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инвестиций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человеческий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капитал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5.</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ключевых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места</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профиля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успеха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средневзвешенных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деловых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справедливо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премиальных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начислений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поставленных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выдвижение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кандидатов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резерв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заинтересованности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усиливает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динамичность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6.</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Обоснована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оборот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леверидж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отражающего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прямое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обратное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соотношение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объемами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выполняемых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молодыми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подчиненных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отдельных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Проведенный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логический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воздействия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скорости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прогрессивного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показал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леверидж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проектировать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перспективы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количественным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характеристикам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7.</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Предложена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процедура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перемещением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высвобождением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критериальная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исходного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служебно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профессионального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перемещения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рамках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учитывает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особенности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генеральной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дирекции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возраст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разрабатывать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программы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политику</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8.</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человеческими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ресурсами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формализованной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логической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схеме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концептуально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интегративная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отдельными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взаимосвязанными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являющаяся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основанием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Наиболее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существенные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составляющие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новизну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пунктами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паспорта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ВАК</w:t>
      </w:r>
      <w:r w:rsidRPr="00B27C3F">
        <w:rPr>
          <w:rFonts w:ascii="Times New Roman" w:eastAsia="Times New Roman" w:hAnsi="Times New Roman" w:cs="Times New Roman"/>
          <w:kern w:val="0"/>
          <w:sz w:val="28"/>
          <w:szCs w:val="28"/>
          <w:lang w:eastAsia="ru-RU"/>
        </w:rPr>
        <w:t xml:space="preserve"> 08.00.05 -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народным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хозяйством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следующими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положениями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9.</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двухуровневая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первых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обосновывающих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вторых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абсолютных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ситуационного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итогового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коридора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тенденции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выявившие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смещение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акцентов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понимании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организационных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базисных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отличие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существующих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помощью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слабые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элементы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помогает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выбрать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дальнейшего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кандидата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резерв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обосновывает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целесообразность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обучение</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10.</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Предложена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критериальная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промышленного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выстроенная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строгой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объективно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достоверно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исключая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субъективизм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экспертов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актуальность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требований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доказана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срочность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целесообразность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карьерных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назначений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служебных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перемещений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инвестиций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11.</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Установлена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рентабельности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обусловлена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периодом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полураспада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напрямую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связанным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информационных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раскрывающая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индивидуальном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пониманию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границ</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востребованности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месте</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соотношение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сущностей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подбор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организационное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вместе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карьерный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13.</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стимулирования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конечным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ставки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месячного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корректирующего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МКК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учитывающая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Смещены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акценты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доплат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особенности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является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основанием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ключевых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Теоретическая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практическая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теоретико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методологическое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прикладное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значительной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модернизации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существующей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настоящее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концептуальные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сформировать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прикладных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области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актуальных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российской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могут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российских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планировании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регулировании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lastRenderedPageBreak/>
        <w:t>трудовых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совокупности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обеспечивает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широкий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охват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проблем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Выводы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могут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учебном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ведении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дисциплин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человеческими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ресурсами</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Аудит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контроллинг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студентов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высшего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магистратуру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второе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высшее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дополнительное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переподготовки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программах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проведении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корпоративных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семинаров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тренингов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Апробация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внедрение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теоретические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докладывались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обсуждались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международных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всероссийских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межрегиональных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практических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конференциях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городах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Воронеже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Самаре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Ташкенте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Узбекистан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Лондоне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Англия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Париже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Франция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Подгорица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Черногрия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рекомендации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внедрены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ряда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Самарской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области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Основные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учебно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методические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материалы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применяются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учебном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высших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учебных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заведений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ФГБОУ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Самарский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Институт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Коммерции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Тольяттинский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Публикации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изложены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42 </w:t>
      </w:r>
      <w:r w:rsidRPr="00B27C3F">
        <w:rPr>
          <w:rFonts w:ascii="Times New Roman" w:eastAsia="Times New Roman" w:hAnsi="Times New Roman" w:cs="Times New Roman" w:hint="eastAsia"/>
          <w:kern w:val="0"/>
          <w:sz w:val="28"/>
          <w:szCs w:val="28"/>
          <w:lang w:eastAsia="ru-RU"/>
        </w:rPr>
        <w:t>публикациях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объемом</w:t>
      </w:r>
      <w:r w:rsidRPr="00B27C3F">
        <w:rPr>
          <w:rFonts w:ascii="Times New Roman" w:eastAsia="Times New Roman" w:hAnsi="Times New Roman" w:cs="Times New Roman"/>
          <w:kern w:val="0"/>
          <w:sz w:val="28"/>
          <w:szCs w:val="28"/>
          <w:lang w:eastAsia="ru-RU"/>
        </w:rPr>
        <w:t xml:space="preserve"> 184,22 </w:t>
      </w:r>
      <w:r w:rsidRPr="00B27C3F">
        <w:rPr>
          <w:rFonts w:ascii="Times New Roman" w:eastAsia="Times New Roman" w:hAnsi="Times New Roman" w:cs="Times New Roman" w:hint="eastAsia"/>
          <w:kern w:val="0"/>
          <w:sz w:val="28"/>
          <w:szCs w:val="28"/>
          <w:lang w:eastAsia="ru-RU"/>
        </w:rPr>
        <w:t>п</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авторских</w:t>
      </w:r>
      <w:r w:rsidRPr="00B27C3F">
        <w:rPr>
          <w:rFonts w:ascii="Times New Roman" w:eastAsia="Times New Roman" w:hAnsi="Times New Roman" w:cs="Times New Roman"/>
          <w:kern w:val="0"/>
          <w:sz w:val="28"/>
          <w:szCs w:val="28"/>
          <w:lang w:eastAsia="ru-RU"/>
        </w:rPr>
        <w:t xml:space="preserve"> 170,02 </w:t>
      </w:r>
      <w:r w:rsidRPr="00B27C3F">
        <w:rPr>
          <w:rFonts w:ascii="Times New Roman" w:eastAsia="Times New Roman" w:hAnsi="Times New Roman" w:cs="Times New Roman" w:hint="eastAsia"/>
          <w:kern w:val="0"/>
          <w:sz w:val="28"/>
          <w:szCs w:val="28"/>
          <w:lang w:eastAsia="ru-RU"/>
        </w:rPr>
        <w:t>п</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числе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пяти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монографиях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изданиях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рекомендованных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опубликовано</w:t>
      </w:r>
      <w:r w:rsidRPr="00B27C3F">
        <w:rPr>
          <w:rFonts w:ascii="Times New Roman" w:eastAsia="Times New Roman" w:hAnsi="Times New Roman" w:cs="Times New Roman"/>
          <w:kern w:val="0"/>
          <w:sz w:val="28"/>
          <w:szCs w:val="28"/>
          <w:lang w:eastAsia="ru-RU"/>
        </w:rPr>
        <w:t xml:space="preserve"> 16 </w:t>
      </w:r>
      <w:r w:rsidRPr="00B27C3F">
        <w:rPr>
          <w:rFonts w:ascii="Times New Roman" w:eastAsia="Times New Roman" w:hAnsi="Times New Roman" w:cs="Times New Roman" w:hint="eastAsia"/>
          <w:kern w:val="0"/>
          <w:sz w:val="28"/>
          <w:szCs w:val="28"/>
          <w:lang w:eastAsia="ru-RU"/>
        </w:rPr>
        <w:t>научных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статей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Структура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Рукопись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объемом</w:t>
      </w:r>
      <w:r w:rsidRPr="00B27C3F">
        <w:rPr>
          <w:rFonts w:ascii="Times New Roman" w:eastAsia="Times New Roman" w:hAnsi="Times New Roman" w:cs="Times New Roman"/>
          <w:kern w:val="0"/>
          <w:sz w:val="28"/>
          <w:szCs w:val="28"/>
          <w:lang w:eastAsia="ru-RU"/>
        </w:rPr>
        <w:t xml:space="preserve"> 326 </w:t>
      </w:r>
      <w:r w:rsidRPr="00B27C3F">
        <w:rPr>
          <w:rFonts w:ascii="Times New Roman" w:eastAsia="Times New Roman" w:hAnsi="Times New Roman" w:cs="Times New Roman" w:hint="eastAsia"/>
          <w:kern w:val="0"/>
          <w:sz w:val="28"/>
          <w:szCs w:val="28"/>
          <w:lang w:eastAsia="ru-RU"/>
        </w:rPr>
        <w:t>страниц</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машинописного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глав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заключение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библиографический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список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включающий</w:t>
      </w:r>
      <w:r w:rsidRPr="00B27C3F">
        <w:rPr>
          <w:rFonts w:ascii="Times New Roman" w:eastAsia="Times New Roman" w:hAnsi="Times New Roman" w:cs="Times New Roman"/>
          <w:kern w:val="0"/>
          <w:sz w:val="28"/>
          <w:szCs w:val="28"/>
          <w:lang w:eastAsia="ru-RU"/>
        </w:rPr>
        <w:t xml:space="preserve"> 223 </w:t>
      </w:r>
      <w:r w:rsidRPr="00B27C3F">
        <w:rPr>
          <w:rFonts w:ascii="Times New Roman" w:eastAsia="Times New Roman" w:hAnsi="Times New Roman" w:cs="Times New Roman" w:hint="eastAsia"/>
          <w:kern w:val="0"/>
          <w:sz w:val="28"/>
          <w:szCs w:val="28"/>
          <w:lang w:eastAsia="ru-RU"/>
        </w:rPr>
        <w:t>наименования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приложений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количестве</w:t>
      </w:r>
      <w:r w:rsidRPr="00B27C3F">
        <w:rPr>
          <w:rFonts w:ascii="Times New Roman" w:eastAsia="Times New Roman" w:hAnsi="Times New Roman" w:cs="Times New Roman"/>
          <w:kern w:val="0"/>
          <w:sz w:val="28"/>
          <w:szCs w:val="28"/>
          <w:lang w:eastAsia="ru-RU"/>
        </w:rPr>
        <w:t xml:space="preserve"> 50 </w:t>
      </w:r>
      <w:r w:rsidRPr="00B27C3F">
        <w:rPr>
          <w:rFonts w:ascii="Times New Roman" w:eastAsia="Times New Roman" w:hAnsi="Times New Roman" w:cs="Times New Roman" w:hint="eastAsia"/>
          <w:kern w:val="0"/>
          <w:sz w:val="28"/>
          <w:szCs w:val="28"/>
          <w:lang w:eastAsia="ru-RU"/>
        </w:rPr>
        <w:t>штук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содержит</w:t>
      </w:r>
      <w:r w:rsidRPr="00B27C3F">
        <w:rPr>
          <w:rFonts w:ascii="Times New Roman" w:eastAsia="Times New Roman" w:hAnsi="Times New Roman" w:cs="Times New Roman"/>
          <w:kern w:val="0"/>
          <w:sz w:val="28"/>
          <w:szCs w:val="28"/>
          <w:lang w:eastAsia="ru-RU"/>
        </w:rPr>
        <w:t xml:space="preserve"> 105 </w:t>
      </w:r>
      <w:r w:rsidRPr="00B27C3F">
        <w:rPr>
          <w:rFonts w:ascii="Times New Roman" w:eastAsia="Times New Roman" w:hAnsi="Times New Roman" w:cs="Times New Roman" w:hint="eastAsia"/>
          <w:kern w:val="0"/>
          <w:sz w:val="28"/>
          <w:szCs w:val="28"/>
          <w:lang w:eastAsia="ru-RU"/>
        </w:rPr>
        <w:t>таблиц</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48 </w:t>
      </w:r>
      <w:r w:rsidRPr="00B27C3F">
        <w:rPr>
          <w:rFonts w:ascii="Times New Roman" w:eastAsia="Times New Roman" w:hAnsi="Times New Roman" w:cs="Times New Roman" w:hint="eastAsia"/>
          <w:kern w:val="0"/>
          <w:sz w:val="28"/>
          <w:szCs w:val="28"/>
          <w:lang w:eastAsia="ru-RU"/>
        </w:rPr>
        <w:t>иллюстраций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ПОЛОЖЕНИЯ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ВЫНОСИМЫЕ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ЗАЩИТУ</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Наиболее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существенные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составляющие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новизну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пунктами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паспорта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ВАК</w:t>
      </w:r>
      <w:r w:rsidRPr="00B27C3F">
        <w:rPr>
          <w:rFonts w:ascii="Times New Roman" w:eastAsia="Times New Roman" w:hAnsi="Times New Roman" w:cs="Times New Roman"/>
          <w:kern w:val="0"/>
          <w:sz w:val="28"/>
          <w:szCs w:val="28"/>
          <w:lang w:eastAsia="ru-RU"/>
        </w:rPr>
        <w:t xml:space="preserve"> 08.00.05 "</w:t>
      </w:r>
      <w:r w:rsidRPr="00B27C3F">
        <w:rPr>
          <w:rFonts w:ascii="Times New Roman" w:eastAsia="Times New Roman" w:hAnsi="Times New Roman" w:cs="Times New Roman" w:hint="eastAsia"/>
          <w:kern w:val="0"/>
          <w:sz w:val="28"/>
          <w:szCs w:val="28"/>
          <w:lang w:eastAsia="ru-RU"/>
        </w:rPr>
        <w:t>Менеджмент</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экономические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следующими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выносимыми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защиту</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lastRenderedPageBreak/>
        <w:t xml:space="preserve">1. </w:t>
      </w:r>
      <w:r w:rsidRPr="00B27C3F">
        <w:rPr>
          <w:rFonts w:ascii="Times New Roman" w:eastAsia="Times New Roman" w:hAnsi="Times New Roman" w:cs="Times New Roman" w:hint="eastAsia"/>
          <w:kern w:val="0"/>
          <w:sz w:val="28"/>
          <w:szCs w:val="28"/>
          <w:lang w:eastAsia="ru-RU"/>
        </w:rPr>
        <w:t>Расширено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предмета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обусловленное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непрерывным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рядом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включающее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дополнительно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обеспечивающая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достоверность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процедур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выбирать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имеющегося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многообразия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Сущность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это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состояния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объекта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целевому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показывает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выживают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отдают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приоритет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подсистем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Поэтому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ориентиром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инструменты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осуществления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Сформирована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полифункциональная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интегративная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прослеживаются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горизонтальных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подсистем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вертикальным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придающим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отнесены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следующие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согласует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координирует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стратегию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процедуры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достигаемых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прочее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координационный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контроль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согласование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оперативной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стратегических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программ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координация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внутрисистемных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различных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компонентов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обеспечивающий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материально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техническая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информационная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нормативно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правовая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базы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1).</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1 - </w:t>
      </w:r>
      <w:r w:rsidRPr="00B27C3F">
        <w:rPr>
          <w:rFonts w:ascii="Times New Roman" w:eastAsia="Times New Roman" w:hAnsi="Times New Roman" w:cs="Times New Roman" w:hint="eastAsia"/>
          <w:kern w:val="0"/>
          <w:sz w:val="28"/>
          <w:szCs w:val="28"/>
          <w:lang w:eastAsia="ru-RU"/>
        </w:rPr>
        <w:t>Уровневая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дополнена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внутренней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внешнего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окружения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внутренней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отнесена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составляющие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частные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предусматривает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готовности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занимается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перспектив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ротации</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2).</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Рисунок</w:t>
      </w:r>
      <w:r w:rsidRPr="00B27C3F">
        <w:rPr>
          <w:rFonts w:ascii="Times New Roman" w:eastAsia="Times New Roman" w:hAnsi="Times New Roman" w:cs="Times New Roman"/>
          <w:kern w:val="0"/>
          <w:sz w:val="28"/>
          <w:szCs w:val="28"/>
          <w:lang w:eastAsia="ru-RU"/>
        </w:rPr>
        <w:t xml:space="preserve"> 2 - </w:t>
      </w:r>
      <w:r w:rsidRPr="00B27C3F">
        <w:rPr>
          <w:rFonts w:ascii="Times New Roman" w:eastAsia="Times New Roman" w:hAnsi="Times New Roman" w:cs="Times New Roman" w:hint="eastAsia"/>
          <w:kern w:val="0"/>
          <w:sz w:val="28"/>
          <w:szCs w:val="28"/>
          <w:lang w:eastAsia="ru-RU"/>
        </w:rPr>
        <w:t>Структурные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компоненты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Второе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направление</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имеет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сопоставить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реальное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интенсивность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планируемыми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непосредственно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связано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итогом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непосредственно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стратегией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бизнес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процесса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миссией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корпоративными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совокупность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разнообразных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взаимопроникновение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Предмет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расширен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семи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векторов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диагностики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обусловлен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непрерывным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рядом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3). </w:t>
      </w:r>
      <w:r w:rsidRPr="00B27C3F">
        <w:rPr>
          <w:rFonts w:ascii="Times New Roman" w:eastAsia="Times New Roman" w:hAnsi="Times New Roman" w:cs="Times New Roman" w:hint="eastAsia"/>
          <w:kern w:val="0"/>
          <w:sz w:val="28"/>
          <w:szCs w:val="28"/>
          <w:lang w:eastAsia="ru-RU"/>
        </w:rPr>
        <w:t>Модернизированная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определиться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выбором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имеющегося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многообразия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грамотного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2. </w:t>
      </w:r>
      <w:r w:rsidRPr="00B27C3F">
        <w:rPr>
          <w:rFonts w:ascii="Times New Roman" w:eastAsia="Times New Roman" w:hAnsi="Times New Roman" w:cs="Times New Roman" w:hint="eastAsia"/>
          <w:kern w:val="0"/>
          <w:sz w:val="28"/>
          <w:szCs w:val="28"/>
          <w:lang w:eastAsia="ru-RU"/>
        </w:rPr>
        <w:t>Разработан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модульного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насыщенности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потребностная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выстроенная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перехвата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склонности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конформному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поведению</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Функции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СУП</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Виды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 </w:t>
      </w:r>
      <w:r w:rsidRPr="00B27C3F">
        <w:rPr>
          <w:rFonts w:ascii="Times New Roman" w:eastAsia="Times New Roman" w:hAnsi="Times New Roman" w:cs="Times New Roman" w:hint="eastAsia"/>
          <w:kern w:val="0"/>
          <w:sz w:val="28"/>
          <w:szCs w:val="28"/>
          <w:lang w:eastAsia="ru-RU"/>
        </w:rPr>
        <w:t>Планирование</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потребности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ab/>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2. </w:t>
      </w:r>
      <w:r w:rsidRPr="00B27C3F">
        <w:rPr>
          <w:rFonts w:ascii="Times New Roman" w:eastAsia="Times New Roman" w:hAnsi="Times New Roman" w:cs="Times New Roman" w:hint="eastAsia"/>
          <w:kern w:val="0"/>
          <w:sz w:val="28"/>
          <w:szCs w:val="28"/>
          <w:lang w:eastAsia="ru-RU"/>
        </w:rPr>
        <w:t>Подбор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отбор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найм</w:t>
      </w:r>
      <w:r w:rsidRPr="00B27C3F">
        <w:rPr>
          <w:rFonts w:ascii="Times New Roman" w:eastAsia="Times New Roman" w:hAnsi="Times New Roman" w:cs="Times New Roman"/>
          <w:kern w:val="0"/>
          <w:sz w:val="28"/>
          <w:szCs w:val="28"/>
          <w:lang w:eastAsia="ru-RU"/>
        </w:rPr>
        <w:tab/>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3. </w:t>
      </w:r>
      <w:r w:rsidRPr="00B27C3F">
        <w:rPr>
          <w:rFonts w:ascii="Times New Roman" w:eastAsia="Times New Roman" w:hAnsi="Times New Roman" w:cs="Times New Roman" w:hint="eastAsia"/>
          <w:kern w:val="0"/>
          <w:sz w:val="28"/>
          <w:szCs w:val="28"/>
          <w:lang w:eastAsia="ru-RU"/>
        </w:rPr>
        <w:t>Адаптация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tab/>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желания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готовности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4. </w:t>
      </w:r>
      <w:r w:rsidRPr="00B27C3F">
        <w:rPr>
          <w:rFonts w:ascii="Times New Roman" w:eastAsia="Times New Roman" w:hAnsi="Times New Roman" w:cs="Times New Roman" w:hint="eastAsia"/>
          <w:kern w:val="0"/>
          <w:sz w:val="28"/>
          <w:szCs w:val="28"/>
          <w:lang w:eastAsia="ru-RU"/>
        </w:rPr>
        <w:t>Развитие</w:t>
      </w:r>
      <w:r w:rsidRPr="00B27C3F">
        <w:rPr>
          <w:rFonts w:ascii="Times New Roman" w:eastAsia="Times New Roman" w:hAnsi="Times New Roman" w:cs="Times New Roman"/>
          <w:kern w:val="0"/>
          <w:sz w:val="28"/>
          <w:szCs w:val="28"/>
          <w:lang w:eastAsia="ru-RU"/>
        </w:rPr>
        <w:tab/>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креативность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воля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lastRenderedPageBreak/>
        <w:t xml:space="preserve">5. </w:t>
      </w:r>
      <w:r w:rsidRPr="00B27C3F">
        <w:rPr>
          <w:rFonts w:ascii="Times New Roman" w:eastAsia="Times New Roman" w:hAnsi="Times New Roman" w:cs="Times New Roman" w:hint="eastAsia"/>
          <w:kern w:val="0"/>
          <w:sz w:val="28"/>
          <w:szCs w:val="28"/>
          <w:lang w:eastAsia="ru-RU"/>
        </w:rPr>
        <w:t>Служебно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профессио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нальное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перемещение</w:t>
      </w:r>
      <w:r w:rsidRPr="00B27C3F">
        <w:rPr>
          <w:rFonts w:ascii="Times New Roman" w:eastAsia="Times New Roman" w:hAnsi="Times New Roman" w:cs="Times New Roman"/>
          <w:kern w:val="0"/>
          <w:sz w:val="28"/>
          <w:szCs w:val="28"/>
          <w:lang w:eastAsia="ru-RU"/>
        </w:rPr>
        <w:tab/>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ценность</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конформность</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6. </w:t>
      </w:r>
      <w:r w:rsidRPr="00B27C3F">
        <w:rPr>
          <w:rFonts w:ascii="Times New Roman" w:eastAsia="Times New Roman" w:hAnsi="Times New Roman" w:cs="Times New Roman" w:hint="eastAsia"/>
          <w:kern w:val="0"/>
          <w:sz w:val="28"/>
          <w:szCs w:val="28"/>
          <w:lang w:eastAsia="ru-RU"/>
        </w:rPr>
        <w:t>Планирование</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карьерного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роста</w:t>
      </w:r>
      <w:r w:rsidRPr="00B27C3F">
        <w:rPr>
          <w:rFonts w:ascii="Times New Roman" w:eastAsia="Times New Roman" w:hAnsi="Times New Roman" w:cs="Times New Roman"/>
          <w:kern w:val="0"/>
          <w:sz w:val="28"/>
          <w:szCs w:val="28"/>
          <w:lang w:eastAsia="ru-RU"/>
        </w:rPr>
        <w:tab/>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7. </w:t>
      </w:r>
      <w:r w:rsidRPr="00B27C3F">
        <w:rPr>
          <w:rFonts w:ascii="Times New Roman" w:eastAsia="Times New Roman" w:hAnsi="Times New Roman" w:cs="Times New Roman" w:hint="eastAsia"/>
          <w:kern w:val="0"/>
          <w:sz w:val="28"/>
          <w:szCs w:val="28"/>
          <w:lang w:eastAsia="ru-RU"/>
        </w:rPr>
        <w:t>Стимулирование</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ab/>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оценивания</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оплата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3 - </w:t>
      </w:r>
      <w:r w:rsidRPr="00B27C3F">
        <w:rPr>
          <w:rFonts w:ascii="Times New Roman" w:eastAsia="Times New Roman" w:hAnsi="Times New Roman" w:cs="Times New Roman" w:hint="eastAsia"/>
          <w:kern w:val="0"/>
          <w:sz w:val="28"/>
          <w:szCs w:val="28"/>
          <w:lang w:eastAsia="ru-RU"/>
        </w:rPr>
        <w:t>Соответствие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непрерывному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ряду</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Потребности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обусловлены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сформированности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корпоративных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равно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внешние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рыночной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состояние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рынка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диктуют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смещение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ориентиров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сторону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вынужденной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мобильности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сторону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творческой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самостоятельности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изобретательности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профессионализма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модульного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перехвата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потребностная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построен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профиль</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128-132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достаточно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четко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ощущают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собственную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некомпетентность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поэтому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держатся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соглашаясь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чисто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символически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разделяет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Зафиксирован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кризис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причины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возникновения</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несовпадение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Измерена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Отмечено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кризиса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восприятие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категорий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ухудшается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Безработица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внешний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воздействия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просто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появление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ориентаций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необходимости</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произошла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деградация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становится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принципиально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основанием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деловой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Отмечена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тенденция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подмены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предмета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понимаются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собственной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личные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усилия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тенденция</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высокая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степень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высоким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статусом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престижной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работой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3.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насыщенности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ранжирования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актуальности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проводить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деловой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регулировать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насыщенности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следующие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элементы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 </w:t>
      </w:r>
      <w:r w:rsidRPr="00B27C3F">
        <w:rPr>
          <w:rFonts w:ascii="Times New Roman" w:eastAsia="Times New Roman" w:hAnsi="Times New Roman" w:cs="Times New Roman" w:hint="eastAsia"/>
          <w:kern w:val="0"/>
          <w:sz w:val="28"/>
          <w:szCs w:val="28"/>
          <w:lang w:eastAsia="ru-RU"/>
        </w:rPr>
        <w:t>Измерение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индивидуального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ИКТМ</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группы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Долг</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Самореализация</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Карьера</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Личное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благо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2.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3. </w:t>
      </w:r>
      <w:r w:rsidRPr="00B27C3F">
        <w:rPr>
          <w:rFonts w:ascii="Times New Roman" w:eastAsia="Times New Roman" w:hAnsi="Times New Roman" w:cs="Times New Roman" w:hint="eastAsia"/>
          <w:kern w:val="0"/>
          <w:sz w:val="28"/>
          <w:szCs w:val="28"/>
          <w:lang w:eastAsia="ru-RU"/>
        </w:rPr>
        <w:t>Раскрытие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заинтересованность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4. </w:t>
      </w:r>
      <w:r w:rsidRPr="00B27C3F">
        <w:rPr>
          <w:rFonts w:ascii="Times New Roman" w:eastAsia="Times New Roman" w:hAnsi="Times New Roman" w:cs="Times New Roman" w:hint="eastAsia"/>
          <w:kern w:val="0"/>
          <w:sz w:val="28"/>
          <w:szCs w:val="28"/>
          <w:lang w:eastAsia="ru-RU"/>
        </w:rPr>
        <w:t>Измерение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5. </w:t>
      </w:r>
      <w:r w:rsidRPr="00B27C3F">
        <w:rPr>
          <w:rFonts w:ascii="Times New Roman" w:eastAsia="Times New Roman" w:hAnsi="Times New Roman" w:cs="Times New Roman" w:hint="eastAsia"/>
          <w:kern w:val="0"/>
          <w:sz w:val="28"/>
          <w:szCs w:val="28"/>
          <w:lang w:eastAsia="ru-RU"/>
        </w:rPr>
        <w:t>Ранжирование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актуальности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таблица</w:t>
      </w:r>
      <w:r w:rsidRPr="00B27C3F">
        <w:rPr>
          <w:rFonts w:ascii="Times New Roman" w:eastAsia="Times New Roman" w:hAnsi="Times New Roman" w:cs="Times New Roman"/>
          <w:kern w:val="0"/>
          <w:sz w:val="28"/>
          <w:szCs w:val="28"/>
          <w:lang w:eastAsia="ru-RU"/>
        </w:rPr>
        <w:t xml:space="preserve"> 1)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глубины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насыщенности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6. </w:t>
      </w:r>
      <w:r w:rsidRPr="00B27C3F">
        <w:rPr>
          <w:rFonts w:ascii="Times New Roman" w:eastAsia="Times New Roman" w:hAnsi="Times New Roman" w:cs="Times New Roman" w:hint="eastAsia"/>
          <w:kern w:val="0"/>
          <w:sz w:val="28"/>
          <w:szCs w:val="28"/>
          <w:lang w:eastAsia="ru-RU"/>
        </w:rPr>
        <w:t>Определение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прогнозных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членов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ориентированной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Таблица</w:t>
      </w:r>
      <w:r w:rsidRPr="00B27C3F">
        <w:rPr>
          <w:rFonts w:ascii="Times New Roman" w:eastAsia="Times New Roman" w:hAnsi="Times New Roman" w:cs="Times New Roman"/>
          <w:kern w:val="0"/>
          <w:sz w:val="28"/>
          <w:szCs w:val="28"/>
          <w:lang w:eastAsia="ru-RU"/>
        </w:rPr>
        <w:t xml:space="preserve"> 1 - </w:t>
      </w:r>
      <w:r w:rsidRPr="00B27C3F">
        <w:rPr>
          <w:rFonts w:ascii="Times New Roman" w:eastAsia="Times New Roman" w:hAnsi="Times New Roman" w:cs="Times New Roman" w:hint="eastAsia"/>
          <w:kern w:val="0"/>
          <w:sz w:val="28"/>
          <w:szCs w:val="28"/>
          <w:lang w:eastAsia="ru-RU"/>
        </w:rPr>
        <w:t>Ранжирование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Критерии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ран</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жирования</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Ценности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ценности</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потребности</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реализации</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Всего</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Ранг</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Всего</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Ранг</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Всего</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Ранг</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Долг</w:t>
      </w:r>
      <w:r w:rsidRPr="00B27C3F">
        <w:rPr>
          <w:rFonts w:ascii="Times New Roman" w:eastAsia="Times New Roman" w:hAnsi="Times New Roman" w:cs="Times New Roman"/>
          <w:kern w:val="0"/>
          <w:sz w:val="28"/>
          <w:szCs w:val="28"/>
          <w:lang w:eastAsia="ru-RU"/>
        </w:rPr>
        <w:tab/>
        <w:t>5,5</w:t>
      </w:r>
      <w:r w:rsidRPr="00B27C3F">
        <w:rPr>
          <w:rFonts w:ascii="Times New Roman" w:eastAsia="Times New Roman" w:hAnsi="Times New Roman" w:cs="Times New Roman"/>
          <w:kern w:val="0"/>
          <w:sz w:val="28"/>
          <w:szCs w:val="28"/>
          <w:lang w:eastAsia="ru-RU"/>
        </w:rPr>
        <w:tab/>
        <w:t>3</w:t>
      </w:r>
      <w:r w:rsidRPr="00B27C3F">
        <w:rPr>
          <w:rFonts w:ascii="Times New Roman" w:eastAsia="Times New Roman" w:hAnsi="Times New Roman" w:cs="Times New Roman"/>
          <w:kern w:val="0"/>
          <w:sz w:val="28"/>
          <w:szCs w:val="28"/>
          <w:lang w:eastAsia="ru-RU"/>
        </w:rPr>
        <w:tab/>
        <w:t>9,6</w:t>
      </w:r>
      <w:r w:rsidRPr="00B27C3F">
        <w:rPr>
          <w:rFonts w:ascii="Times New Roman" w:eastAsia="Times New Roman" w:hAnsi="Times New Roman" w:cs="Times New Roman"/>
          <w:kern w:val="0"/>
          <w:sz w:val="28"/>
          <w:szCs w:val="28"/>
          <w:lang w:eastAsia="ru-RU"/>
        </w:rPr>
        <w:tab/>
        <w:t>2</w:t>
      </w:r>
      <w:r w:rsidRPr="00B27C3F">
        <w:rPr>
          <w:rFonts w:ascii="Times New Roman" w:eastAsia="Times New Roman" w:hAnsi="Times New Roman" w:cs="Times New Roman"/>
          <w:kern w:val="0"/>
          <w:sz w:val="28"/>
          <w:szCs w:val="28"/>
          <w:lang w:eastAsia="ru-RU"/>
        </w:rPr>
        <w:tab/>
        <w:t>19,5</w:t>
      </w:r>
      <w:r w:rsidRPr="00B27C3F">
        <w:rPr>
          <w:rFonts w:ascii="Times New Roman" w:eastAsia="Times New Roman" w:hAnsi="Times New Roman" w:cs="Times New Roman"/>
          <w:kern w:val="0"/>
          <w:sz w:val="28"/>
          <w:szCs w:val="28"/>
          <w:lang w:eastAsia="ru-RU"/>
        </w:rPr>
        <w:tab/>
        <w:t>3</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Самореализация</w:t>
      </w:r>
      <w:r w:rsidRPr="00B27C3F">
        <w:rPr>
          <w:rFonts w:ascii="Times New Roman" w:eastAsia="Times New Roman" w:hAnsi="Times New Roman" w:cs="Times New Roman"/>
          <w:kern w:val="0"/>
          <w:sz w:val="28"/>
          <w:szCs w:val="28"/>
          <w:lang w:eastAsia="ru-RU"/>
        </w:rPr>
        <w:tab/>
        <w:t>18,5</w:t>
      </w:r>
      <w:r w:rsidRPr="00B27C3F">
        <w:rPr>
          <w:rFonts w:ascii="Times New Roman" w:eastAsia="Times New Roman" w:hAnsi="Times New Roman" w:cs="Times New Roman"/>
          <w:kern w:val="0"/>
          <w:sz w:val="28"/>
          <w:szCs w:val="28"/>
          <w:lang w:eastAsia="ru-RU"/>
        </w:rPr>
        <w:tab/>
        <w:t>2</w:t>
      </w:r>
      <w:r w:rsidRPr="00B27C3F">
        <w:rPr>
          <w:rFonts w:ascii="Times New Roman" w:eastAsia="Times New Roman" w:hAnsi="Times New Roman" w:cs="Times New Roman"/>
          <w:kern w:val="0"/>
          <w:sz w:val="28"/>
          <w:szCs w:val="28"/>
          <w:lang w:eastAsia="ru-RU"/>
        </w:rPr>
        <w:tab/>
        <w:t>7,3</w:t>
      </w:r>
      <w:r w:rsidRPr="00B27C3F">
        <w:rPr>
          <w:rFonts w:ascii="Times New Roman" w:eastAsia="Times New Roman" w:hAnsi="Times New Roman" w:cs="Times New Roman"/>
          <w:kern w:val="0"/>
          <w:sz w:val="28"/>
          <w:szCs w:val="28"/>
          <w:lang w:eastAsia="ru-RU"/>
        </w:rPr>
        <w:tab/>
        <w:t>3</w:t>
      </w:r>
      <w:r w:rsidRPr="00B27C3F">
        <w:rPr>
          <w:rFonts w:ascii="Times New Roman" w:eastAsia="Times New Roman" w:hAnsi="Times New Roman" w:cs="Times New Roman"/>
          <w:kern w:val="0"/>
          <w:sz w:val="28"/>
          <w:szCs w:val="28"/>
          <w:lang w:eastAsia="ru-RU"/>
        </w:rPr>
        <w:tab/>
        <w:t>27,0</w:t>
      </w:r>
      <w:r w:rsidRPr="00B27C3F">
        <w:rPr>
          <w:rFonts w:ascii="Times New Roman" w:eastAsia="Times New Roman" w:hAnsi="Times New Roman" w:cs="Times New Roman"/>
          <w:kern w:val="0"/>
          <w:sz w:val="28"/>
          <w:szCs w:val="28"/>
          <w:lang w:eastAsia="ru-RU"/>
        </w:rPr>
        <w:tab/>
        <w:t>2</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Личное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благо</w:t>
      </w:r>
      <w:r w:rsidRPr="00B27C3F">
        <w:rPr>
          <w:rFonts w:ascii="Times New Roman" w:eastAsia="Times New Roman" w:hAnsi="Times New Roman" w:cs="Times New Roman"/>
          <w:kern w:val="0"/>
          <w:sz w:val="28"/>
          <w:szCs w:val="28"/>
          <w:lang w:eastAsia="ru-RU"/>
        </w:rPr>
        <w:tab/>
        <w:t>76,0</w:t>
      </w:r>
      <w:r w:rsidRPr="00B27C3F">
        <w:rPr>
          <w:rFonts w:ascii="Times New Roman" w:eastAsia="Times New Roman" w:hAnsi="Times New Roman" w:cs="Times New Roman"/>
          <w:kern w:val="0"/>
          <w:sz w:val="28"/>
          <w:szCs w:val="28"/>
          <w:lang w:eastAsia="ru-RU"/>
        </w:rPr>
        <w:tab/>
        <w:t>1</w:t>
      </w:r>
      <w:r w:rsidRPr="00B27C3F">
        <w:rPr>
          <w:rFonts w:ascii="Times New Roman" w:eastAsia="Times New Roman" w:hAnsi="Times New Roman" w:cs="Times New Roman"/>
          <w:kern w:val="0"/>
          <w:sz w:val="28"/>
          <w:szCs w:val="28"/>
          <w:lang w:eastAsia="ru-RU"/>
        </w:rPr>
        <w:tab/>
        <w:t>83,1</w:t>
      </w:r>
      <w:r w:rsidRPr="00B27C3F">
        <w:rPr>
          <w:rFonts w:ascii="Times New Roman" w:eastAsia="Times New Roman" w:hAnsi="Times New Roman" w:cs="Times New Roman"/>
          <w:kern w:val="0"/>
          <w:sz w:val="28"/>
          <w:szCs w:val="28"/>
          <w:lang w:eastAsia="ru-RU"/>
        </w:rPr>
        <w:tab/>
        <w:t>1</w:t>
      </w:r>
      <w:r w:rsidRPr="00B27C3F">
        <w:rPr>
          <w:rFonts w:ascii="Times New Roman" w:eastAsia="Times New Roman" w:hAnsi="Times New Roman" w:cs="Times New Roman"/>
          <w:kern w:val="0"/>
          <w:sz w:val="28"/>
          <w:szCs w:val="28"/>
          <w:lang w:eastAsia="ru-RU"/>
        </w:rPr>
        <w:tab/>
        <w:t>53,5</w:t>
      </w:r>
      <w:r w:rsidRPr="00B27C3F">
        <w:rPr>
          <w:rFonts w:ascii="Times New Roman" w:eastAsia="Times New Roman" w:hAnsi="Times New Roman" w:cs="Times New Roman"/>
          <w:kern w:val="0"/>
          <w:sz w:val="28"/>
          <w:szCs w:val="28"/>
          <w:lang w:eastAsia="ru-RU"/>
        </w:rPr>
        <w:tab/>
        <w:t>1</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Долг</w:t>
      </w:r>
      <w:r w:rsidRPr="00B27C3F">
        <w:rPr>
          <w:rFonts w:ascii="Times New Roman" w:eastAsia="Times New Roman" w:hAnsi="Times New Roman" w:cs="Times New Roman"/>
          <w:kern w:val="0"/>
          <w:sz w:val="28"/>
          <w:szCs w:val="28"/>
          <w:lang w:eastAsia="ru-RU"/>
        </w:rPr>
        <w:tab/>
        <w:t>5,9</w:t>
      </w:r>
      <w:r w:rsidRPr="00B27C3F">
        <w:rPr>
          <w:rFonts w:ascii="Times New Roman" w:eastAsia="Times New Roman" w:hAnsi="Times New Roman" w:cs="Times New Roman"/>
          <w:kern w:val="0"/>
          <w:sz w:val="28"/>
          <w:szCs w:val="28"/>
          <w:lang w:eastAsia="ru-RU"/>
        </w:rPr>
        <w:tab/>
        <w:t>3</w:t>
      </w:r>
      <w:r w:rsidRPr="00B27C3F">
        <w:rPr>
          <w:rFonts w:ascii="Times New Roman" w:eastAsia="Times New Roman" w:hAnsi="Times New Roman" w:cs="Times New Roman"/>
          <w:kern w:val="0"/>
          <w:sz w:val="28"/>
          <w:szCs w:val="28"/>
          <w:lang w:eastAsia="ru-RU"/>
        </w:rPr>
        <w:tab/>
        <w:t>76,5</w:t>
      </w:r>
      <w:r w:rsidRPr="00B27C3F">
        <w:rPr>
          <w:rFonts w:ascii="Times New Roman" w:eastAsia="Times New Roman" w:hAnsi="Times New Roman" w:cs="Times New Roman"/>
          <w:kern w:val="0"/>
          <w:sz w:val="28"/>
          <w:szCs w:val="28"/>
          <w:lang w:eastAsia="ru-RU"/>
        </w:rPr>
        <w:tab/>
        <w:t>1</w:t>
      </w:r>
      <w:r w:rsidRPr="00B27C3F">
        <w:rPr>
          <w:rFonts w:ascii="Times New Roman" w:eastAsia="Times New Roman" w:hAnsi="Times New Roman" w:cs="Times New Roman"/>
          <w:kern w:val="0"/>
          <w:sz w:val="28"/>
          <w:szCs w:val="28"/>
          <w:lang w:eastAsia="ru-RU"/>
        </w:rPr>
        <w:tab/>
        <w:t>9,8</w:t>
      </w:r>
      <w:r w:rsidRPr="00B27C3F">
        <w:rPr>
          <w:rFonts w:ascii="Times New Roman" w:eastAsia="Times New Roman" w:hAnsi="Times New Roman" w:cs="Times New Roman"/>
          <w:kern w:val="0"/>
          <w:sz w:val="28"/>
          <w:szCs w:val="28"/>
          <w:lang w:eastAsia="ru-RU"/>
        </w:rPr>
        <w:tab/>
        <w:t>3</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Самореализация</w:t>
      </w:r>
      <w:r w:rsidRPr="00B27C3F">
        <w:rPr>
          <w:rFonts w:ascii="Times New Roman" w:eastAsia="Times New Roman" w:hAnsi="Times New Roman" w:cs="Times New Roman"/>
          <w:kern w:val="0"/>
          <w:sz w:val="28"/>
          <w:szCs w:val="28"/>
          <w:lang w:eastAsia="ru-RU"/>
        </w:rPr>
        <w:tab/>
        <w:t>19,1</w:t>
      </w:r>
      <w:r w:rsidRPr="00B27C3F">
        <w:rPr>
          <w:rFonts w:ascii="Times New Roman" w:eastAsia="Times New Roman" w:hAnsi="Times New Roman" w:cs="Times New Roman"/>
          <w:kern w:val="0"/>
          <w:sz w:val="28"/>
          <w:szCs w:val="28"/>
          <w:lang w:eastAsia="ru-RU"/>
        </w:rPr>
        <w:tab/>
        <w:t>2</w:t>
      </w:r>
      <w:r w:rsidRPr="00B27C3F">
        <w:rPr>
          <w:rFonts w:ascii="Times New Roman" w:eastAsia="Times New Roman" w:hAnsi="Times New Roman" w:cs="Times New Roman"/>
          <w:kern w:val="0"/>
          <w:sz w:val="28"/>
          <w:szCs w:val="28"/>
          <w:lang w:eastAsia="ru-RU"/>
        </w:rPr>
        <w:tab/>
        <w:t>17,5</w:t>
      </w:r>
      <w:r w:rsidRPr="00B27C3F">
        <w:rPr>
          <w:rFonts w:ascii="Times New Roman" w:eastAsia="Times New Roman" w:hAnsi="Times New Roman" w:cs="Times New Roman"/>
          <w:kern w:val="0"/>
          <w:sz w:val="28"/>
          <w:szCs w:val="28"/>
          <w:lang w:eastAsia="ru-RU"/>
        </w:rPr>
        <w:tab/>
        <w:t>2</w:t>
      </w:r>
      <w:r w:rsidRPr="00B27C3F">
        <w:rPr>
          <w:rFonts w:ascii="Times New Roman" w:eastAsia="Times New Roman" w:hAnsi="Times New Roman" w:cs="Times New Roman"/>
          <w:kern w:val="0"/>
          <w:sz w:val="28"/>
          <w:szCs w:val="28"/>
          <w:lang w:eastAsia="ru-RU"/>
        </w:rPr>
        <w:tab/>
        <w:t>12,2</w:t>
      </w:r>
      <w:r w:rsidRPr="00B27C3F">
        <w:rPr>
          <w:rFonts w:ascii="Times New Roman" w:eastAsia="Times New Roman" w:hAnsi="Times New Roman" w:cs="Times New Roman"/>
          <w:kern w:val="0"/>
          <w:sz w:val="28"/>
          <w:szCs w:val="28"/>
          <w:lang w:eastAsia="ru-RU"/>
        </w:rPr>
        <w:tab/>
        <w:t>2</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Личное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благо</w:t>
      </w:r>
      <w:r w:rsidRPr="00B27C3F">
        <w:rPr>
          <w:rFonts w:ascii="Times New Roman" w:eastAsia="Times New Roman" w:hAnsi="Times New Roman" w:cs="Times New Roman"/>
          <w:kern w:val="0"/>
          <w:sz w:val="28"/>
          <w:szCs w:val="28"/>
          <w:lang w:eastAsia="ru-RU"/>
        </w:rPr>
        <w:tab/>
        <w:t>75,0</w:t>
      </w:r>
      <w:r w:rsidRPr="00B27C3F">
        <w:rPr>
          <w:rFonts w:ascii="Times New Roman" w:eastAsia="Times New Roman" w:hAnsi="Times New Roman" w:cs="Times New Roman"/>
          <w:kern w:val="0"/>
          <w:sz w:val="28"/>
          <w:szCs w:val="28"/>
          <w:lang w:eastAsia="ru-RU"/>
        </w:rPr>
        <w:tab/>
        <w:t>1</w:t>
      </w:r>
      <w:r w:rsidRPr="00B27C3F">
        <w:rPr>
          <w:rFonts w:ascii="Times New Roman" w:eastAsia="Times New Roman" w:hAnsi="Times New Roman" w:cs="Times New Roman"/>
          <w:kern w:val="0"/>
          <w:sz w:val="28"/>
          <w:szCs w:val="28"/>
          <w:lang w:eastAsia="ru-RU"/>
        </w:rPr>
        <w:tab/>
        <w:t>6,0</w:t>
      </w:r>
      <w:r w:rsidRPr="00B27C3F">
        <w:rPr>
          <w:rFonts w:ascii="Times New Roman" w:eastAsia="Times New Roman" w:hAnsi="Times New Roman" w:cs="Times New Roman"/>
          <w:kern w:val="0"/>
          <w:sz w:val="28"/>
          <w:szCs w:val="28"/>
          <w:lang w:eastAsia="ru-RU"/>
        </w:rPr>
        <w:tab/>
        <w:t>3</w:t>
      </w:r>
      <w:r w:rsidRPr="00B27C3F">
        <w:rPr>
          <w:rFonts w:ascii="Times New Roman" w:eastAsia="Times New Roman" w:hAnsi="Times New Roman" w:cs="Times New Roman"/>
          <w:kern w:val="0"/>
          <w:sz w:val="28"/>
          <w:szCs w:val="28"/>
          <w:lang w:eastAsia="ru-RU"/>
        </w:rPr>
        <w:tab/>
        <w:t>78,0</w:t>
      </w:r>
      <w:r w:rsidRPr="00B27C3F">
        <w:rPr>
          <w:rFonts w:ascii="Times New Roman" w:eastAsia="Times New Roman" w:hAnsi="Times New Roman" w:cs="Times New Roman"/>
          <w:kern w:val="0"/>
          <w:sz w:val="28"/>
          <w:szCs w:val="28"/>
          <w:lang w:eastAsia="ru-RU"/>
        </w:rPr>
        <w:tab/>
        <w:t>1</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Таким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насыщенности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Зафиксирована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закономерность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прямо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пропорционален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нестабильности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внешней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кризиса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стране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безработицы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Сделан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вывод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снижение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претензий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жизни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остановились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составляющей</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желании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готовности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высокопродуктивному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кризиса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обнаружена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еще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одна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тенденция</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снижение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доверия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возросла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неуверенность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Логически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доказано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выгодно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осуществлять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инвестиции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столько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навыки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элементы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человеческого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капитала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сколько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создание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поддержание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связей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4. </w:t>
      </w:r>
      <w:r w:rsidRPr="00B27C3F">
        <w:rPr>
          <w:rFonts w:ascii="Times New Roman" w:eastAsia="Times New Roman" w:hAnsi="Times New Roman" w:cs="Times New Roman" w:hint="eastAsia"/>
          <w:kern w:val="0"/>
          <w:sz w:val="28"/>
          <w:szCs w:val="28"/>
          <w:lang w:eastAsia="ru-RU"/>
        </w:rPr>
        <w:t>Построена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набор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ожидаемых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выделенными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Долг</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Карьера</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Личное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благо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отражает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индивидуальный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вовлеченности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трудовые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раскрывая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целеориентированной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помощью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lastRenderedPageBreak/>
        <w:t>"</w:t>
      </w:r>
      <w:r w:rsidRPr="00B27C3F">
        <w:rPr>
          <w:rFonts w:ascii="Times New Roman" w:eastAsia="Times New Roman" w:hAnsi="Times New Roman" w:cs="Times New Roman" w:hint="eastAsia"/>
          <w:kern w:val="0"/>
          <w:sz w:val="28"/>
          <w:szCs w:val="28"/>
          <w:lang w:eastAsia="ru-RU"/>
        </w:rPr>
        <w:t>Ролевая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набор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ожидаемых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занимаемыми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позициями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внутриорганизационных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внешней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позицию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долевого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стратегических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формируется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внутрифирменным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стандартом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превращается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самостоятельную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критериев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максимально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приближенную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напрямую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зрелости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Сформулирована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ситуации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тенденция</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руководители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собственной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неуверенности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склонны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навязывать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способность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принимать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оптимальное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ситуациях</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взвешенный</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комплексный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делу</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способность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предвидения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ситуации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низкую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подчиненных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если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названные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выполняются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диагностика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лояльности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раскрывает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наиболее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позиций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выполняемой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интересы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Индикатором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интенсивности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служат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старания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Стимулятором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является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высокий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заработок</w:t>
      </w:r>
      <w:r w:rsidRPr="00B27C3F">
        <w:rPr>
          <w:rFonts w:ascii="Times New Roman" w:eastAsia="Times New Roman" w:hAnsi="Times New Roman" w:cs="Times New Roman"/>
          <w:kern w:val="0"/>
          <w:sz w:val="28"/>
          <w:szCs w:val="28"/>
          <w:lang w:eastAsia="ru-RU"/>
        </w:rPr>
        <w:t xml:space="preserve"> (79%).</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ориентаций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включающая</w:t>
      </w:r>
      <w:r w:rsidRPr="00B27C3F">
        <w:rPr>
          <w:rFonts w:ascii="Times New Roman" w:eastAsia="Times New Roman" w:hAnsi="Times New Roman" w:cs="Times New Roman"/>
          <w:kern w:val="0"/>
          <w:sz w:val="28"/>
          <w:szCs w:val="28"/>
          <w:lang w:eastAsia="ru-RU"/>
        </w:rPr>
        <w:t xml:space="preserve"> 3 </w:t>
      </w:r>
      <w:r w:rsidRPr="00B27C3F">
        <w:rPr>
          <w:rFonts w:ascii="Times New Roman" w:eastAsia="Times New Roman" w:hAnsi="Times New Roman" w:cs="Times New Roman" w:hint="eastAsia"/>
          <w:kern w:val="0"/>
          <w:sz w:val="28"/>
          <w:szCs w:val="28"/>
          <w:lang w:eastAsia="ru-RU"/>
        </w:rPr>
        <w:t>этапа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 </w:t>
      </w:r>
      <w:r w:rsidRPr="00B27C3F">
        <w:rPr>
          <w:rFonts w:ascii="Times New Roman" w:eastAsia="Times New Roman" w:hAnsi="Times New Roman" w:cs="Times New Roman" w:hint="eastAsia"/>
          <w:kern w:val="0"/>
          <w:sz w:val="28"/>
          <w:szCs w:val="28"/>
          <w:lang w:eastAsia="ru-RU"/>
        </w:rPr>
        <w:t>Определить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ориентирована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просчитать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отданные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предпочтения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способствующим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наибольшей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2.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балльной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шкале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1 </w:t>
      </w:r>
      <w:r w:rsidRPr="00B27C3F">
        <w:rPr>
          <w:rFonts w:ascii="Times New Roman" w:eastAsia="Times New Roman" w:hAnsi="Times New Roman" w:cs="Times New Roman" w:hint="eastAsia"/>
          <w:kern w:val="0"/>
          <w:sz w:val="28"/>
          <w:szCs w:val="28"/>
          <w:lang w:eastAsia="ru-RU"/>
        </w:rPr>
        <w:t>до</w:t>
      </w:r>
      <w:r w:rsidRPr="00B27C3F">
        <w:rPr>
          <w:rFonts w:ascii="Times New Roman" w:eastAsia="Times New Roman" w:hAnsi="Times New Roman" w:cs="Times New Roman"/>
          <w:kern w:val="0"/>
          <w:sz w:val="28"/>
          <w:szCs w:val="28"/>
          <w:lang w:eastAsia="ru-RU"/>
        </w:rPr>
        <w:t xml:space="preserve"> 3).</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3. </w:t>
      </w:r>
      <w:r w:rsidRPr="00B27C3F">
        <w:rPr>
          <w:rFonts w:ascii="Times New Roman" w:eastAsia="Times New Roman" w:hAnsi="Times New Roman" w:cs="Times New Roman" w:hint="eastAsia"/>
          <w:kern w:val="0"/>
          <w:sz w:val="28"/>
          <w:szCs w:val="28"/>
          <w:lang w:eastAsia="ru-RU"/>
        </w:rPr>
        <w:t>Исходя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требований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предъявляемых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хорошей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разбить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различными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4) </w:t>
      </w:r>
      <w:r w:rsidRPr="00B27C3F">
        <w:rPr>
          <w:rFonts w:ascii="Times New Roman" w:eastAsia="Times New Roman" w:hAnsi="Times New Roman" w:cs="Times New Roman" w:hint="eastAsia"/>
          <w:kern w:val="0"/>
          <w:sz w:val="28"/>
          <w:szCs w:val="28"/>
          <w:lang w:eastAsia="ru-RU"/>
        </w:rPr>
        <w:t>формируется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Рисунок</w:t>
      </w:r>
      <w:r w:rsidRPr="00B27C3F">
        <w:rPr>
          <w:rFonts w:ascii="Times New Roman" w:eastAsia="Times New Roman" w:hAnsi="Times New Roman" w:cs="Times New Roman"/>
          <w:kern w:val="0"/>
          <w:sz w:val="28"/>
          <w:szCs w:val="28"/>
          <w:lang w:eastAsia="ru-RU"/>
        </w:rPr>
        <w:t xml:space="preserve"> 4 - </w:t>
      </w:r>
      <w:r w:rsidRPr="00B27C3F">
        <w:rPr>
          <w:rFonts w:ascii="Times New Roman" w:eastAsia="Times New Roman" w:hAnsi="Times New Roman" w:cs="Times New Roman" w:hint="eastAsia"/>
          <w:kern w:val="0"/>
          <w:sz w:val="28"/>
          <w:szCs w:val="28"/>
          <w:lang w:eastAsia="ru-RU"/>
        </w:rPr>
        <w:t>Распределение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категорий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типам</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Долг</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Карьера</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Личное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благо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2009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2012 </w:t>
      </w:r>
      <w:r w:rsidRPr="00B27C3F">
        <w:rPr>
          <w:rFonts w:ascii="Times New Roman" w:eastAsia="Times New Roman" w:hAnsi="Times New Roman" w:cs="Times New Roman" w:hint="eastAsia"/>
          <w:kern w:val="0"/>
          <w:sz w:val="28"/>
          <w:szCs w:val="28"/>
          <w:lang w:eastAsia="ru-RU"/>
        </w:rPr>
        <w:t>гг</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Отмечено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реализуется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ориентированных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ориентированные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ориентируются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свободное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Сделан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вывод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наблюдается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обратная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желанием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исполнять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стороны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Данная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классификация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ложится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инвестиций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человеческий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капитал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5.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ключевых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места</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профиля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успеха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средневзвешенных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деловых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справедливо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премиальных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начислений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поставленных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обосновывать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выдвижение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кандидатов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резерв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ключевых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четыре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элемента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успеха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портрет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лидеров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исполнителей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мышления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культуру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(KPI)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ставить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корректировать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расходования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имеющихся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ресурсов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196-207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Предложена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сбалансированных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(KPI). </w:t>
      </w:r>
      <w:r w:rsidRPr="00B27C3F">
        <w:rPr>
          <w:rFonts w:ascii="Times New Roman" w:eastAsia="Times New Roman" w:hAnsi="Times New Roman" w:cs="Times New Roman" w:hint="eastAsia"/>
          <w:kern w:val="0"/>
          <w:sz w:val="28"/>
          <w:szCs w:val="28"/>
          <w:lang w:eastAsia="ru-RU"/>
        </w:rPr>
        <w:t>Предварительно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построена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ключевых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(KPI), </w:t>
      </w:r>
      <w:r w:rsidRPr="00B27C3F">
        <w:rPr>
          <w:rFonts w:ascii="Times New Roman" w:eastAsia="Times New Roman" w:hAnsi="Times New Roman" w:cs="Times New Roman" w:hint="eastAsia"/>
          <w:kern w:val="0"/>
          <w:sz w:val="28"/>
          <w:szCs w:val="28"/>
          <w:lang w:eastAsia="ru-RU"/>
        </w:rPr>
        <w:t>ориентированная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приоритетных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проранжированы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бизнес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приоритетами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Построен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успеха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портрет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следующие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положения</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берутся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2. </w:t>
      </w:r>
      <w:r w:rsidRPr="00B27C3F">
        <w:rPr>
          <w:rFonts w:ascii="Times New Roman" w:eastAsia="Times New Roman" w:hAnsi="Times New Roman" w:cs="Times New Roman" w:hint="eastAsia"/>
          <w:kern w:val="0"/>
          <w:sz w:val="28"/>
          <w:szCs w:val="28"/>
          <w:lang w:eastAsia="ru-RU"/>
        </w:rPr>
        <w:t>Определяются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приоритетные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умения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навыки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личностные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lastRenderedPageBreak/>
        <w:t xml:space="preserve">3. </w:t>
      </w:r>
      <w:r w:rsidRPr="00B27C3F">
        <w:rPr>
          <w:rFonts w:ascii="Times New Roman" w:eastAsia="Times New Roman" w:hAnsi="Times New Roman" w:cs="Times New Roman" w:hint="eastAsia"/>
          <w:kern w:val="0"/>
          <w:sz w:val="28"/>
          <w:szCs w:val="28"/>
          <w:lang w:eastAsia="ru-RU"/>
        </w:rPr>
        <w:t>Дается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описание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ожиданиям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компании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4. </w:t>
      </w:r>
      <w:r w:rsidRPr="00B27C3F">
        <w:rPr>
          <w:rFonts w:ascii="Times New Roman" w:eastAsia="Times New Roman" w:hAnsi="Times New Roman" w:cs="Times New Roman" w:hint="eastAsia"/>
          <w:kern w:val="0"/>
          <w:sz w:val="28"/>
          <w:szCs w:val="28"/>
          <w:lang w:eastAsia="ru-RU"/>
        </w:rPr>
        <w:t>Вводится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шкала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5. </w:t>
      </w:r>
      <w:r w:rsidRPr="00B27C3F">
        <w:rPr>
          <w:rFonts w:ascii="Times New Roman" w:eastAsia="Times New Roman" w:hAnsi="Times New Roman" w:cs="Times New Roman" w:hint="eastAsia"/>
          <w:kern w:val="0"/>
          <w:sz w:val="28"/>
          <w:szCs w:val="28"/>
          <w:lang w:eastAsia="ru-RU"/>
        </w:rPr>
        <w:t>Присваивается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оцениваемой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строится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графический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6. </w:t>
      </w:r>
      <w:r w:rsidRPr="00B27C3F">
        <w:rPr>
          <w:rFonts w:ascii="Times New Roman" w:eastAsia="Times New Roman" w:hAnsi="Times New Roman" w:cs="Times New Roman" w:hint="eastAsia"/>
          <w:kern w:val="0"/>
          <w:sz w:val="28"/>
          <w:szCs w:val="28"/>
          <w:lang w:eastAsia="ru-RU"/>
        </w:rPr>
        <w:t>Принимается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оцениваемого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портрету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включает</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 </w:t>
      </w:r>
      <w:r w:rsidRPr="00B27C3F">
        <w:rPr>
          <w:rFonts w:ascii="Times New Roman" w:eastAsia="Times New Roman" w:hAnsi="Times New Roman" w:cs="Times New Roman" w:hint="eastAsia"/>
          <w:kern w:val="0"/>
          <w:sz w:val="28"/>
          <w:szCs w:val="28"/>
          <w:lang w:eastAsia="ru-RU"/>
        </w:rPr>
        <w:t>Построение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стратегической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карты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начинается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раскрытия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миссии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Применяя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каскадный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принцип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упорядочения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выстраивание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единой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дерево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обоснованностью</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Определение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приоритетных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4.</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Построение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ключевых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ориентированной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приоритетных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успеха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KPI </w:t>
      </w:r>
      <w:r w:rsidRPr="00B27C3F">
        <w:rPr>
          <w:rFonts w:ascii="Times New Roman" w:eastAsia="Times New Roman" w:hAnsi="Times New Roman" w:cs="Times New Roman" w:hint="eastAsia"/>
          <w:kern w:val="0"/>
          <w:sz w:val="28"/>
          <w:szCs w:val="28"/>
          <w:lang w:eastAsia="ru-RU"/>
        </w:rPr>
        <w:t>проводится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логическая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взаимосвязь</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5.</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Ранжирование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пятибалльной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шкале</w:t>
      </w:r>
      <w:r w:rsidRPr="00B27C3F">
        <w:rPr>
          <w:rFonts w:ascii="Times New Roman" w:eastAsia="Times New Roman" w:hAnsi="Times New Roman" w:cs="Times New Roman"/>
          <w:kern w:val="0"/>
          <w:sz w:val="28"/>
          <w:szCs w:val="28"/>
          <w:lang w:eastAsia="ru-RU"/>
        </w:rPr>
        <w:t xml:space="preserve"> - 0,02)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бизнес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приоритетами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присвоение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очень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важные</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(0,02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 7), </w:t>
      </w:r>
      <w:r w:rsidRPr="00B27C3F">
        <w:rPr>
          <w:rFonts w:ascii="Times New Roman" w:eastAsia="Times New Roman" w:hAnsi="Times New Roman" w:cs="Times New Roman" w:hint="eastAsia"/>
          <w:kern w:val="0"/>
          <w:sz w:val="28"/>
          <w:szCs w:val="28"/>
          <w:lang w:eastAsia="ru-RU"/>
        </w:rPr>
        <w:t>важные</w:t>
      </w:r>
      <w:r w:rsidRPr="00B27C3F">
        <w:rPr>
          <w:rFonts w:ascii="Times New Roman" w:eastAsia="Times New Roman" w:hAnsi="Times New Roman" w:cs="Times New Roman"/>
          <w:kern w:val="0"/>
          <w:sz w:val="28"/>
          <w:szCs w:val="28"/>
          <w:lang w:eastAsia="ru-RU"/>
        </w:rPr>
        <w:t xml:space="preserve"> (0,02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 5), </w:t>
      </w:r>
      <w:r w:rsidRPr="00B27C3F">
        <w:rPr>
          <w:rFonts w:ascii="Times New Roman" w:eastAsia="Times New Roman" w:hAnsi="Times New Roman" w:cs="Times New Roman" w:hint="eastAsia"/>
          <w:kern w:val="0"/>
          <w:sz w:val="28"/>
          <w:szCs w:val="28"/>
          <w:lang w:eastAsia="ru-RU"/>
        </w:rPr>
        <w:t>желательные</w:t>
      </w:r>
      <w:r w:rsidRPr="00B27C3F">
        <w:rPr>
          <w:rFonts w:ascii="Times New Roman" w:eastAsia="Times New Roman" w:hAnsi="Times New Roman" w:cs="Times New Roman"/>
          <w:kern w:val="0"/>
          <w:sz w:val="28"/>
          <w:szCs w:val="28"/>
          <w:lang w:eastAsia="ru-RU"/>
        </w:rPr>
        <w:t xml:space="preserve"> (0,02)).</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6. </w:t>
      </w:r>
      <w:r w:rsidRPr="00B27C3F">
        <w:rPr>
          <w:rFonts w:ascii="Times New Roman" w:eastAsia="Times New Roman" w:hAnsi="Times New Roman" w:cs="Times New Roman" w:hint="eastAsia"/>
          <w:kern w:val="0"/>
          <w:sz w:val="28"/>
          <w:szCs w:val="28"/>
          <w:lang w:eastAsia="ru-RU"/>
        </w:rPr>
        <w:t>Измерение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коллектива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рассмотрение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вопроса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достижения</w:t>
      </w:r>
      <w:r w:rsidRPr="00B27C3F">
        <w:rPr>
          <w:rFonts w:ascii="Times New Roman" w:eastAsia="Times New Roman" w:hAnsi="Times New Roman" w:cs="Times New Roman"/>
          <w:kern w:val="0"/>
          <w:sz w:val="28"/>
          <w:szCs w:val="28"/>
          <w:lang w:eastAsia="ru-RU"/>
        </w:rPr>
        <w:t xml:space="preserve"> KPI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топ</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менеджеров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бизнес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процессами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поддерживающих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бизнес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процессы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бизнес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процессов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формула</w:t>
      </w:r>
      <w:r w:rsidRPr="00B27C3F">
        <w:rPr>
          <w:rFonts w:ascii="Times New Roman" w:eastAsia="Times New Roman" w:hAnsi="Times New Roman" w:cs="Times New Roman"/>
          <w:kern w:val="0"/>
          <w:sz w:val="28"/>
          <w:szCs w:val="28"/>
          <w:lang w:eastAsia="ru-RU"/>
        </w:rPr>
        <w:t xml:space="preserve"> 1):</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(1)</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где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i - </w:t>
      </w:r>
      <w:r w:rsidRPr="00B27C3F">
        <w:rPr>
          <w:rFonts w:ascii="Times New Roman" w:eastAsia="Times New Roman" w:hAnsi="Times New Roman" w:cs="Times New Roman" w:hint="eastAsia"/>
          <w:kern w:val="0"/>
          <w:sz w:val="28"/>
          <w:szCs w:val="28"/>
          <w:lang w:eastAsia="ru-RU"/>
        </w:rPr>
        <w:t>поправочный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зависящий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степени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сотрудником</w:t>
      </w:r>
      <w:r w:rsidRPr="00B27C3F">
        <w:rPr>
          <w:rFonts w:ascii="Times New Roman" w:eastAsia="Times New Roman" w:hAnsi="Times New Roman" w:cs="Times New Roman"/>
          <w:kern w:val="0"/>
          <w:sz w:val="28"/>
          <w:szCs w:val="28"/>
          <w:lang w:eastAsia="ru-RU"/>
        </w:rPr>
        <w:t xml:space="preserve"> KPI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рассчитывается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шкалы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премирования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вес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i - </w:t>
      </w:r>
      <w:r w:rsidRPr="00B27C3F">
        <w:rPr>
          <w:rFonts w:ascii="Times New Roman" w:eastAsia="Times New Roman" w:hAnsi="Times New Roman" w:cs="Times New Roman" w:hint="eastAsia"/>
          <w:kern w:val="0"/>
          <w:sz w:val="28"/>
          <w:szCs w:val="28"/>
          <w:lang w:eastAsia="ru-RU"/>
        </w:rPr>
        <w:t>это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зависящий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степени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важности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общем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количестве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одного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ответственного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сумма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весов</w:t>
      </w:r>
      <w:r w:rsidRPr="00B27C3F">
        <w:rPr>
          <w:rFonts w:ascii="Times New Roman" w:eastAsia="Times New Roman" w:hAnsi="Times New Roman" w:cs="Times New Roman"/>
          <w:kern w:val="0"/>
          <w:sz w:val="28"/>
          <w:szCs w:val="28"/>
          <w:lang w:eastAsia="ru-RU"/>
        </w:rPr>
        <w:t xml:space="preserve"> KPI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формуле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составляет</w:t>
      </w:r>
      <w:r w:rsidRPr="00B27C3F">
        <w:rPr>
          <w:rFonts w:ascii="Times New Roman" w:eastAsia="Times New Roman" w:hAnsi="Times New Roman" w:cs="Times New Roman"/>
          <w:kern w:val="0"/>
          <w:sz w:val="28"/>
          <w:szCs w:val="28"/>
          <w:lang w:eastAsia="ru-RU"/>
        </w:rPr>
        <w:t xml:space="preserve"> 100%;</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Оклад</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базовая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заработная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согласно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штатному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расписанию</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(30% * </w:t>
      </w:r>
      <w:r w:rsidRPr="00B27C3F">
        <w:rPr>
          <w:rFonts w:ascii="Times New Roman" w:eastAsia="Times New Roman" w:hAnsi="Times New Roman" w:cs="Times New Roman" w:hint="eastAsia"/>
          <w:kern w:val="0"/>
          <w:sz w:val="28"/>
          <w:szCs w:val="28"/>
          <w:lang w:eastAsia="ru-RU"/>
        </w:rPr>
        <w:t>Оклад</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это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максимальной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премии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базы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варьируется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25% </w:t>
      </w:r>
      <w:r w:rsidRPr="00B27C3F">
        <w:rPr>
          <w:rFonts w:ascii="Times New Roman" w:eastAsia="Times New Roman" w:hAnsi="Times New Roman" w:cs="Times New Roman" w:hint="eastAsia"/>
          <w:kern w:val="0"/>
          <w:sz w:val="28"/>
          <w:szCs w:val="28"/>
          <w:lang w:eastAsia="ru-RU"/>
        </w:rPr>
        <w:t>до</w:t>
      </w:r>
      <w:r w:rsidRPr="00B27C3F">
        <w:rPr>
          <w:rFonts w:ascii="Times New Roman" w:eastAsia="Times New Roman" w:hAnsi="Times New Roman" w:cs="Times New Roman"/>
          <w:kern w:val="0"/>
          <w:sz w:val="28"/>
          <w:szCs w:val="28"/>
          <w:lang w:eastAsia="ru-RU"/>
        </w:rPr>
        <w:t xml:space="preserve"> 100%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оклада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взят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тридцатипроцентный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размер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премии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рассчитываемый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базового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оклада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7. </w:t>
      </w:r>
      <w:r w:rsidRPr="00B27C3F">
        <w:rPr>
          <w:rFonts w:ascii="Times New Roman" w:eastAsia="Times New Roman" w:hAnsi="Times New Roman" w:cs="Times New Roman" w:hint="eastAsia"/>
          <w:kern w:val="0"/>
          <w:sz w:val="28"/>
          <w:szCs w:val="28"/>
          <w:lang w:eastAsia="ru-RU"/>
        </w:rPr>
        <w:t>Выводы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w:t>
      </w:r>
      <w:r w:rsidRPr="00B27C3F">
        <w:rPr>
          <w:rFonts w:ascii="Times New Roman" w:eastAsia="Times New Roman" w:hAnsi="Times New Roman" w:cs="Times New Roman"/>
          <w:kern w:val="0"/>
          <w:sz w:val="28"/>
          <w:szCs w:val="28"/>
          <w:lang w:eastAsia="ru-RU"/>
        </w:rPr>
        <w:t xml:space="preserve">I </w:t>
      </w:r>
      <w:r w:rsidRPr="00B27C3F">
        <w:rPr>
          <w:rFonts w:ascii="Times New Roman" w:eastAsia="Times New Roman" w:hAnsi="Times New Roman" w:cs="Times New Roman" w:hint="eastAsia"/>
          <w:kern w:val="0"/>
          <w:sz w:val="28"/>
          <w:szCs w:val="28"/>
          <w:lang w:eastAsia="ru-RU"/>
        </w:rPr>
        <w:t>делаются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критериев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приоритетных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стратегических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одной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стороны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другой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приоритетных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судить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итогам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возврата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инвестиции</w:t>
      </w:r>
      <w:r w:rsidRPr="00B27C3F">
        <w:rPr>
          <w:rFonts w:ascii="Times New Roman" w:eastAsia="Times New Roman" w:hAnsi="Times New Roman" w:cs="Times New Roman"/>
          <w:kern w:val="0"/>
          <w:sz w:val="28"/>
          <w:szCs w:val="28"/>
          <w:lang w:eastAsia="ru-RU"/>
        </w:rPr>
        <w:t xml:space="preserve"> (ROI - Return On Investment).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Владение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гораздо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динамичными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управляемыми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6. </w:t>
      </w:r>
      <w:r w:rsidRPr="00B27C3F">
        <w:rPr>
          <w:rFonts w:ascii="Times New Roman" w:eastAsia="Times New Roman" w:hAnsi="Times New Roman" w:cs="Times New Roman" w:hint="eastAsia"/>
          <w:kern w:val="0"/>
          <w:sz w:val="28"/>
          <w:szCs w:val="28"/>
          <w:lang w:eastAsia="ru-RU"/>
        </w:rPr>
        <w:t>Обоснована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оборот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леверидж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отражающего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прямое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обратное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соотношение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объемами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выполняемыми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молодыми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подчиненных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отдельных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Навыки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получившие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являются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потенциальным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источником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дохода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увеличения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прогрессивного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посредством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выделено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стажем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показывать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стабильный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стабильную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прибыль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квалификационный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формируется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опыта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молодых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опыта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чья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образованием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Измерены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после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прохождения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курсов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Молодые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приобретшие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опыт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имеющихся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лучший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усовершенствовавших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курсов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опыт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Проведен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логический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категорий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факторам</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квалификации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скорости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прогрессивного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253-255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установлено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249-253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молодых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опыта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прошедших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получивших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навык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выше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стажем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Результатом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стало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левериджа</w:t>
      </w:r>
      <w:r w:rsidRPr="00B27C3F">
        <w:rPr>
          <w:rFonts w:ascii="Times New Roman" w:eastAsia="Times New Roman" w:hAnsi="Times New Roman" w:cs="Times New Roman"/>
          <w:kern w:val="0"/>
          <w:sz w:val="28"/>
          <w:szCs w:val="28"/>
          <w:lang w:eastAsia="ru-RU"/>
        </w:rPr>
        <w:t xml:space="preserve">" (12,5%),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превышение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молодых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гарантирует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быстрому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Обратный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левериджа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готовности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вкладывать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значительные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привести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медленным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путем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7. </w:t>
      </w:r>
      <w:r w:rsidRPr="00B27C3F">
        <w:rPr>
          <w:rFonts w:ascii="Times New Roman" w:eastAsia="Times New Roman" w:hAnsi="Times New Roman" w:cs="Times New Roman" w:hint="eastAsia"/>
          <w:kern w:val="0"/>
          <w:sz w:val="28"/>
          <w:szCs w:val="28"/>
          <w:lang w:eastAsia="ru-RU"/>
        </w:rPr>
        <w:t>Предложена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процедура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перемещением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высвобождением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критериальная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исходного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служебно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профессионального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перемещения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рамках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критериальной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учтены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отличительные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особенности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генеральной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дирекции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степени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различных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применил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корреляционный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регрессионный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тридцати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служб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признака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взят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факторы</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стаж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возраст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служащих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оказывают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наибольшее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Расчетно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графическим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215-223) </w:t>
      </w:r>
      <w:r w:rsidRPr="00B27C3F">
        <w:rPr>
          <w:rFonts w:ascii="Times New Roman" w:eastAsia="Times New Roman" w:hAnsi="Times New Roman" w:cs="Times New Roman" w:hint="eastAsia"/>
          <w:kern w:val="0"/>
          <w:sz w:val="28"/>
          <w:szCs w:val="28"/>
          <w:lang w:eastAsia="ru-RU"/>
        </w:rPr>
        <w:t>установлено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наиболее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степень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18 </w:t>
      </w:r>
      <w:r w:rsidRPr="00B27C3F">
        <w:rPr>
          <w:rFonts w:ascii="Times New Roman" w:eastAsia="Times New Roman" w:hAnsi="Times New Roman" w:cs="Times New Roman" w:hint="eastAsia"/>
          <w:kern w:val="0"/>
          <w:sz w:val="28"/>
          <w:szCs w:val="28"/>
          <w:lang w:eastAsia="ru-RU"/>
        </w:rPr>
        <w:t>до</w:t>
      </w:r>
      <w:r w:rsidRPr="00B27C3F">
        <w:rPr>
          <w:rFonts w:ascii="Times New Roman" w:eastAsia="Times New Roman" w:hAnsi="Times New Roman" w:cs="Times New Roman"/>
          <w:kern w:val="0"/>
          <w:sz w:val="28"/>
          <w:szCs w:val="28"/>
          <w:lang w:eastAsia="ru-RU"/>
        </w:rPr>
        <w:t xml:space="preserve"> 20 </w:t>
      </w:r>
      <w:r w:rsidRPr="00B27C3F">
        <w:rPr>
          <w:rFonts w:ascii="Times New Roman" w:eastAsia="Times New Roman" w:hAnsi="Times New Roman" w:cs="Times New Roman" w:hint="eastAsia"/>
          <w:kern w:val="0"/>
          <w:sz w:val="28"/>
          <w:szCs w:val="28"/>
          <w:lang w:eastAsia="ru-RU"/>
        </w:rPr>
        <w:t>лет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корреляции</w:t>
      </w:r>
      <w:r w:rsidRPr="00B27C3F">
        <w:rPr>
          <w:rFonts w:ascii="Times New Roman" w:eastAsia="Times New Roman" w:hAnsi="Times New Roman" w:cs="Times New Roman"/>
          <w:kern w:val="0"/>
          <w:sz w:val="28"/>
          <w:szCs w:val="28"/>
          <w:lang w:eastAsia="ru-RU"/>
        </w:rPr>
        <w:t xml:space="preserve"> - 0,82), </w:t>
      </w:r>
      <w:r w:rsidRPr="00B27C3F">
        <w:rPr>
          <w:rFonts w:ascii="Times New Roman" w:eastAsia="Times New Roman" w:hAnsi="Times New Roman" w:cs="Times New Roman" w:hint="eastAsia"/>
          <w:kern w:val="0"/>
          <w:sz w:val="28"/>
          <w:szCs w:val="28"/>
          <w:lang w:eastAsia="ru-RU"/>
        </w:rPr>
        <w:t>после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снижается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5).</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5 - </w:t>
      </w:r>
      <w:r w:rsidRPr="00B27C3F">
        <w:rPr>
          <w:rFonts w:ascii="Times New Roman" w:eastAsia="Times New Roman" w:hAnsi="Times New Roman" w:cs="Times New Roman" w:hint="eastAsia"/>
          <w:kern w:val="0"/>
          <w:sz w:val="28"/>
          <w:szCs w:val="28"/>
          <w:lang w:eastAsia="ru-RU"/>
        </w:rPr>
        <w:t>Зависимость</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задания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стажа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линейного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6 - </w:t>
      </w:r>
      <w:r w:rsidRPr="00B27C3F">
        <w:rPr>
          <w:rFonts w:ascii="Times New Roman" w:eastAsia="Times New Roman" w:hAnsi="Times New Roman" w:cs="Times New Roman" w:hint="eastAsia"/>
          <w:kern w:val="0"/>
          <w:sz w:val="28"/>
          <w:szCs w:val="28"/>
          <w:lang w:eastAsia="ru-RU"/>
        </w:rPr>
        <w:t>Зависимость</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задания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линейного</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руководителя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Вторым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степени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является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возраст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корреляции</w:t>
      </w:r>
      <w:r w:rsidRPr="00B27C3F">
        <w:rPr>
          <w:rFonts w:ascii="Times New Roman" w:eastAsia="Times New Roman" w:hAnsi="Times New Roman" w:cs="Times New Roman"/>
          <w:kern w:val="0"/>
          <w:sz w:val="28"/>
          <w:szCs w:val="28"/>
          <w:lang w:eastAsia="ru-RU"/>
        </w:rPr>
        <w:t xml:space="preserve"> - 0,6). </w:t>
      </w:r>
      <w:r w:rsidRPr="00B27C3F">
        <w:rPr>
          <w:rFonts w:ascii="Times New Roman" w:eastAsia="Times New Roman" w:hAnsi="Times New Roman" w:cs="Times New Roman" w:hint="eastAsia"/>
          <w:kern w:val="0"/>
          <w:sz w:val="28"/>
          <w:szCs w:val="28"/>
          <w:lang w:eastAsia="ru-RU"/>
        </w:rPr>
        <w:t>Зависимость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переменной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возраста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нелинейная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7). </w:t>
      </w:r>
      <w:r w:rsidRPr="00B27C3F">
        <w:rPr>
          <w:rFonts w:ascii="Times New Roman" w:eastAsia="Times New Roman" w:hAnsi="Times New Roman" w:cs="Times New Roman" w:hint="eastAsia"/>
          <w:kern w:val="0"/>
          <w:sz w:val="28"/>
          <w:szCs w:val="28"/>
          <w:lang w:eastAsia="ru-RU"/>
        </w:rPr>
        <w:t>Наибольшая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наблюдается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возрасте</w:t>
      </w:r>
      <w:r w:rsidRPr="00B27C3F">
        <w:rPr>
          <w:rFonts w:ascii="Times New Roman" w:eastAsia="Times New Roman" w:hAnsi="Times New Roman" w:cs="Times New Roman"/>
          <w:kern w:val="0"/>
          <w:sz w:val="28"/>
          <w:szCs w:val="28"/>
          <w:lang w:eastAsia="ru-RU"/>
        </w:rPr>
        <w:t xml:space="preserve"> 52-56 </w:t>
      </w:r>
      <w:r w:rsidRPr="00B27C3F">
        <w:rPr>
          <w:rFonts w:ascii="Times New Roman" w:eastAsia="Times New Roman" w:hAnsi="Times New Roman" w:cs="Times New Roman" w:hint="eastAsia"/>
          <w:kern w:val="0"/>
          <w:sz w:val="28"/>
          <w:szCs w:val="28"/>
          <w:lang w:eastAsia="ru-RU"/>
        </w:rPr>
        <w:t>лет</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третьем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месте</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фактор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корреляции</w:t>
      </w:r>
      <w:r w:rsidRPr="00B27C3F">
        <w:rPr>
          <w:rFonts w:ascii="Times New Roman" w:eastAsia="Times New Roman" w:hAnsi="Times New Roman" w:cs="Times New Roman"/>
          <w:kern w:val="0"/>
          <w:sz w:val="28"/>
          <w:szCs w:val="28"/>
          <w:lang w:eastAsia="ru-RU"/>
        </w:rPr>
        <w:t xml:space="preserve"> - 0,5). </w:t>
      </w:r>
      <w:r w:rsidRPr="00B27C3F">
        <w:rPr>
          <w:rFonts w:ascii="Times New Roman" w:eastAsia="Times New Roman" w:hAnsi="Times New Roman" w:cs="Times New Roman" w:hint="eastAsia"/>
          <w:kern w:val="0"/>
          <w:sz w:val="28"/>
          <w:szCs w:val="28"/>
          <w:lang w:eastAsia="ru-RU"/>
        </w:rPr>
        <w:t>Зависимость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задания</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линейная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6).</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7 - </w:t>
      </w:r>
      <w:r w:rsidRPr="00B27C3F">
        <w:rPr>
          <w:rFonts w:ascii="Times New Roman" w:eastAsia="Times New Roman" w:hAnsi="Times New Roman" w:cs="Times New Roman" w:hint="eastAsia"/>
          <w:kern w:val="0"/>
          <w:sz w:val="28"/>
          <w:szCs w:val="28"/>
          <w:lang w:eastAsia="ru-RU"/>
        </w:rPr>
        <w:t>Зависимость</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задания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возраста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линейного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8 - </w:t>
      </w:r>
      <w:r w:rsidRPr="00B27C3F">
        <w:rPr>
          <w:rFonts w:ascii="Times New Roman" w:eastAsia="Times New Roman" w:hAnsi="Times New Roman" w:cs="Times New Roman" w:hint="eastAsia"/>
          <w:kern w:val="0"/>
          <w:sz w:val="28"/>
          <w:szCs w:val="28"/>
          <w:lang w:eastAsia="ru-RU"/>
        </w:rPr>
        <w:t>Зависимость</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задания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стажа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ген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дирекции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генеральной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дирекции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рассматриваемых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несколько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Наиболее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степень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lastRenderedPageBreak/>
        <w:t>(</w:t>
      </w: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корреляции</w:t>
      </w:r>
      <w:r w:rsidRPr="00B27C3F">
        <w:rPr>
          <w:rFonts w:ascii="Times New Roman" w:eastAsia="Times New Roman" w:hAnsi="Times New Roman" w:cs="Times New Roman"/>
          <w:kern w:val="0"/>
          <w:sz w:val="28"/>
          <w:szCs w:val="28"/>
          <w:lang w:eastAsia="ru-RU"/>
        </w:rPr>
        <w:t xml:space="preserve"> - 0,79).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образования</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зависимость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линейная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9).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Нелинейная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наблюдается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возраст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Наибольшая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стажу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22 </w:t>
      </w:r>
      <w:r w:rsidRPr="00B27C3F">
        <w:rPr>
          <w:rFonts w:ascii="Times New Roman" w:eastAsia="Times New Roman" w:hAnsi="Times New Roman" w:cs="Times New Roman" w:hint="eastAsia"/>
          <w:kern w:val="0"/>
          <w:sz w:val="28"/>
          <w:szCs w:val="28"/>
          <w:lang w:eastAsia="ru-RU"/>
        </w:rPr>
        <w:t>до</w:t>
      </w:r>
      <w:r w:rsidRPr="00B27C3F">
        <w:rPr>
          <w:rFonts w:ascii="Times New Roman" w:eastAsia="Times New Roman" w:hAnsi="Times New Roman" w:cs="Times New Roman"/>
          <w:kern w:val="0"/>
          <w:sz w:val="28"/>
          <w:szCs w:val="28"/>
          <w:lang w:eastAsia="ru-RU"/>
        </w:rPr>
        <w:t xml:space="preserve"> 32 </w:t>
      </w:r>
      <w:r w:rsidRPr="00B27C3F">
        <w:rPr>
          <w:rFonts w:ascii="Times New Roman" w:eastAsia="Times New Roman" w:hAnsi="Times New Roman" w:cs="Times New Roman" w:hint="eastAsia"/>
          <w:kern w:val="0"/>
          <w:sz w:val="28"/>
          <w:szCs w:val="28"/>
          <w:lang w:eastAsia="ru-RU"/>
        </w:rPr>
        <w:t>лет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возрасту</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46 </w:t>
      </w:r>
      <w:r w:rsidRPr="00B27C3F">
        <w:rPr>
          <w:rFonts w:ascii="Times New Roman" w:eastAsia="Times New Roman" w:hAnsi="Times New Roman" w:cs="Times New Roman" w:hint="eastAsia"/>
          <w:kern w:val="0"/>
          <w:sz w:val="28"/>
          <w:szCs w:val="28"/>
          <w:lang w:eastAsia="ru-RU"/>
        </w:rPr>
        <w:t>до</w:t>
      </w:r>
      <w:r w:rsidRPr="00B27C3F">
        <w:rPr>
          <w:rFonts w:ascii="Times New Roman" w:eastAsia="Times New Roman" w:hAnsi="Times New Roman" w:cs="Times New Roman"/>
          <w:kern w:val="0"/>
          <w:sz w:val="28"/>
          <w:szCs w:val="28"/>
          <w:lang w:eastAsia="ru-RU"/>
        </w:rPr>
        <w:t xml:space="preserve"> 52 </w:t>
      </w:r>
      <w:r w:rsidRPr="00B27C3F">
        <w:rPr>
          <w:rFonts w:ascii="Times New Roman" w:eastAsia="Times New Roman" w:hAnsi="Times New Roman" w:cs="Times New Roman" w:hint="eastAsia"/>
          <w:kern w:val="0"/>
          <w:sz w:val="28"/>
          <w:szCs w:val="28"/>
          <w:lang w:eastAsia="ru-RU"/>
        </w:rPr>
        <w:t>лет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рисунки</w:t>
      </w:r>
      <w:r w:rsidRPr="00B27C3F">
        <w:rPr>
          <w:rFonts w:ascii="Times New Roman" w:eastAsia="Times New Roman" w:hAnsi="Times New Roman" w:cs="Times New Roman"/>
          <w:kern w:val="0"/>
          <w:sz w:val="28"/>
          <w:szCs w:val="28"/>
          <w:lang w:eastAsia="ru-RU"/>
        </w:rPr>
        <w:t xml:space="preserve"> 8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10).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Научно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доказано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заниженные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объясняются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просто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низкой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порогом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продуктивности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факторам</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стаж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возраст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категории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РСиС</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9 - </w:t>
      </w:r>
      <w:r w:rsidRPr="00B27C3F">
        <w:rPr>
          <w:rFonts w:ascii="Times New Roman" w:eastAsia="Times New Roman" w:hAnsi="Times New Roman" w:cs="Times New Roman" w:hint="eastAsia"/>
          <w:kern w:val="0"/>
          <w:sz w:val="28"/>
          <w:szCs w:val="28"/>
          <w:lang w:eastAsia="ru-RU"/>
        </w:rPr>
        <w:t>Зависимость</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задания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ген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дирекции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10 - </w:t>
      </w:r>
      <w:r w:rsidRPr="00B27C3F">
        <w:rPr>
          <w:rFonts w:ascii="Times New Roman" w:eastAsia="Times New Roman" w:hAnsi="Times New Roman" w:cs="Times New Roman" w:hint="eastAsia"/>
          <w:kern w:val="0"/>
          <w:sz w:val="28"/>
          <w:szCs w:val="28"/>
          <w:lang w:eastAsia="ru-RU"/>
        </w:rPr>
        <w:t>Зависимость</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задания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возраста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ген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дирекции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Необходимость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высвобождения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занимаемых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преодолел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порог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продуктивности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теоретически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исходный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момент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категорией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перемещению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рамках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обстоятельство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разрабатывать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точные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программы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политику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перемещением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высвобождением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8.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человеческими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ресурсами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формализованной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логической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схеме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концептуально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интегративная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отдельными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взаимосвязанными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являющаяся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основанием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Благодаря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раскрытию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содержательных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аспектов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разновидностей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схема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процедур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11). </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11 - </w:t>
      </w:r>
      <w:r w:rsidRPr="00B27C3F">
        <w:rPr>
          <w:rFonts w:ascii="Times New Roman" w:eastAsia="Times New Roman" w:hAnsi="Times New Roman" w:cs="Times New Roman" w:hint="eastAsia"/>
          <w:kern w:val="0"/>
          <w:sz w:val="28"/>
          <w:szCs w:val="28"/>
          <w:lang w:eastAsia="ru-RU"/>
        </w:rPr>
        <w:t>Концептуально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интегративная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философией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цепочки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взаимодействий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подразделения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Методология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формализованная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таблице</w:t>
      </w:r>
      <w:r w:rsidRPr="00B27C3F">
        <w:rPr>
          <w:rFonts w:ascii="Times New Roman" w:eastAsia="Times New Roman" w:hAnsi="Times New Roman" w:cs="Times New Roman"/>
          <w:kern w:val="0"/>
          <w:sz w:val="28"/>
          <w:szCs w:val="28"/>
          <w:lang w:eastAsia="ru-RU"/>
        </w:rPr>
        <w:t xml:space="preserve"> 2 (</w:t>
      </w:r>
      <w:r w:rsidRPr="00B27C3F">
        <w:rPr>
          <w:rFonts w:ascii="Times New Roman" w:eastAsia="Times New Roman" w:hAnsi="Times New Roman" w:cs="Times New Roman" w:hint="eastAsia"/>
          <w:kern w:val="0"/>
          <w:sz w:val="28"/>
          <w:szCs w:val="28"/>
          <w:lang w:eastAsia="ru-RU"/>
        </w:rPr>
        <w:t>схема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фрагментарно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объединяет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последовательном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прохождении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восьми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составляющую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Принципиальным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становится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учитывающий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многообразие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HR-</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9.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двухуровневая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первых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обосновывающих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вторых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абсолютных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Дано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авторское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понятия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нужного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набора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успешного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специфичных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ситуации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внешней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Таблица</w:t>
      </w:r>
      <w:r w:rsidRPr="00B27C3F">
        <w:rPr>
          <w:rFonts w:ascii="Times New Roman" w:eastAsia="Times New Roman" w:hAnsi="Times New Roman" w:cs="Times New Roman"/>
          <w:kern w:val="0"/>
          <w:sz w:val="28"/>
          <w:szCs w:val="28"/>
          <w:lang w:eastAsia="ru-RU"/>
        </w:rPr>
        <w:t xml:space="preserve"> 2 - </w:t>
      </w:r>
      <w:r w:rsidRPr="00B27C3F">
        <w:rPr>
          <w:rFonts w:ascii="Times New Roman" w:eastAsia="Times New Roman" w:hAnsi="Times New Roman" w:cs="Times New Roman" w:hint="eastAsia"/>
          <w:kern w:val="0"/>
          <w:sz w:val="28"/>
          <w:szCs w:val="28"/>
          <w:lang w:eastAsia="ru-RU"/>
        </w:rPr>
        <w:t>Комплексная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интегративная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содержательный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аспект</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Первый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ДОЛЖНОСТЕЙ</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Дж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Харви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"Hay Group"</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МВО</w:t>
      </w:r>
      <w:r w:rsidRPr="00B27C3F">
        <w:rPr>
          <w:rFonts w:ascii="Times New Roman" w:eastAsia="Times New Roman" w:hAnsi="Times New Roman" w:cs="Times New Roman"/>
          <w:kern w:val="0"/>
          <w:sz w:val="28"/>
          <w:szCs w:val="28"/>
          <w:lang w:eastAsia="ru-RU"/>
        </w:rPr>
        <w:t xml:space="preserve"> (Management by Objectives) -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целям</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Второй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СРЕДЫ</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Определение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перехвата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Холодкова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Карповой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Суркова</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Авторский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индивидуального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ИКТМ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Ценностно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нормативный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Построена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активности</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Авторская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насыщенности</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Третий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Авторская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ориентаций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Авторская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фона</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Авторская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построения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Четвертый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BSC)</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Шестой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Шаг</w:t>
      </w:r>
      <w:r w:rsidRPr="00B27C3F">
        <w:rPr>
          <w:rFonts w:ascii="Times New Roman" w:eastAsia="Times New Roman" w:hAnsi="Times New Roman" w:cs="Times New Roman"/>
          <w:kern w:val="0"/>
          <w:sz w:val="28"/>
          <w:szCs w:val="28"/>
          <w:lang w:eastAsia="ru-RU"/>
        </w:rPr>
        <w:t xml:space="preserve"> 1: </w:t>
      </w:r>
      <w:r w:rsidRPr="00B27C3F">
        <w:rPr>
          <w:rFonts w:ascii="Times New Roman" w:eastAsia="Times New Roman" w:hAnsi="Times New Roman" w:cs="Times New Roman" w:hint="eastAsia"/>
          <w:kern w:val="0"/>
          <w:sz w:val="28"/>
          <w:szCs w:val="28"/>
          <w:lang w:eastAsia="ru-RU"/>
        </w:rPr>
        <w:t>Обоснование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Шаг</w:t>
      </w:r>
      <w:r w:rsidRPr="00B27C3F">
        <w:rPr>
          <w:rFonts w:ascii="Times New Roman" w:eastAsia="Times New Roman" w:hAnsi="Times New Roman" w:cs="Times New Roman"/>
          <w:kern w:val="0"/>
          <w:sz w:val="28"/>
          <w:szCs w:val="28"/>
          <w:lang w:eastAsia="ru-RU"/>
        </w:rPr>
        <w:t xml:space="preserve"> 2: </w:t>
      </w:r>
      <w:r w:rsidRPr="00B27C3F">
        <w:rPr>
          <w:rFonts w:ascii="Times New Roman" w:eastAsia="Times New Roman" w:hAnsi="Times New Roman" w:cs="Times New Roman" w:hint="eastAsia"/>
          <w:kern w:val="0"/>
          <w:sz w:val="28"/>
          <w:szCs w:val="28"/>
          <w:lang w:eastAsia="ru-RU"/>
        </w:rPr>
        <w:t>Выбор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w:t>
      </w:r>
      <w:r w:rsidRPr="00B27C3F">
        <w:rPr>
          <w:rFonts w:ascii="Times New Roman" w:eastAsia="Times New Roman" w:hAnsi="Times New Roman" w:cs="Times New Roman"/>
          <w:kern w:val="0"/>
          <w:sz w:val="28"/>
          <w:szCs w:val="28"/>
          <w:lang w:eastAsia="ru-RU"/>
        </w:rPr>
        <w:t xml:space="preserve"> "Assessment Center"</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Окончание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таблицы</w:t>
      </w:r>
      <w:r w:rsidRPr="00B27C3F">
        <w:rPr>
          <w:rFonts w:ascii="Times New Roman" w:eastAsia="Times New Roman" w:hAnsi="Times New Roman" w:cs="Times New Roman"/>
          <w:kern w:val="0"/>
          <w:sz w:val="28"/>
          <w:szCs w:val="28"/>
          <w:lang w:eastAsia="ru-RU"/>
        </w:rPr>
        <w:t xml:space="preserve"> 2</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Седьмой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Способ</w:t>
      </w:r>
      <w:r w:rsidRPr="00B27C3F">
        <w:rPr>
          <w:rFonts w:ascii="Times New Roman" w:eastAsia="Times New Roman" w:hAnsi="Times New Roman" w:cs="Times New Roman"/>
          <w:kern w:val="0"/>
          <w:sz w:val="28"/>
          <w:szCs w:val="28"/>
          <w:lang w:eastAsia="ru-RU"/>
        </w:rPr>
        <w:t xml:space="preserve"> 1.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обработки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анкет</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Корпоративного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Способ</w:t>
      </w:r>
      <w:r w:rsidRPr="00B27C3F">
        <w:rPr>
          <w:rFonts w:ascii="Times New Roman" w:eastAsia="Times New Roman" w:hAnsi="Times New Roman" w:cs="Times New Roman"/>
          <w:kern w:val="0"/>
          <w:sz w:val="28"/>
          <w:szCs w:val="28"/>
          <w:lang w:eastAsia="ru-RU"/>
        </w:rPr>
        <w:t xml:space="preserve"> 2. </w:t>
      </w:r>
      <w:r w:rsidRPr="00B27C3F">
        <w:rPr>
          <w:rFonts w:ascii="Times New Roman" w:eastAsia="Times New Roman" w:hAnsi="Times New Roman" w:cs="Times New Roman" w:hint="eastAsia"/>
          <w:kern w:val="0"/>
          <w:sz w:val="28"/>
          <w:szCs w:val="28"/>
          <w:lang w:eastAsia="ru-RU"/>
        </w:rPr>
        <w:t>Авторская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индивидуальный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Способ</w:t>
      </w:r>
      <w:r w:rsidRPr="00B27C3F">
        <w:rPr>
          <w:rFonts w:ascii="Times New Roman" w:eastAsia="Times New Roman" w:hAnsi="Times New Roman" w:cs="Times New Roman"/>
          <w:kern w:val="0"/>
          <w:sz w:val="28"/>
          <w:szCs w:val="28"/>
          <w:lang w:eastAsia="ru-RU"/>
        </w:rPr>
        <w:t xml:space="preserve"> 3. </w:t>
      </w:r>
      <w:r w:rsidRPr="00B27C3F">
        <w:rPr>
          <w:rFonts w:ascii="Times New Roman" w:eastAsia="Times New Roman" w:hAnsi="Times New Roman" w:cs="Times New Roman" w:hint="eastAsia"/>
          <w:kern w:val="0"/>
          <w:sz w:val="28"/>
          <w:szCs w:val="28"/>
          <w:lang w:eastAsia="ru-RU"/>
        </w:rPr>
        <w:t>Подведение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итогов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организационный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корреляционно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регрессионного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анализа</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Восьмой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Способ</w:t>
      </w:r>
      <w:r w:rsidRPr="00B27C3F">
        <w:rPr>
          <w:rFonts w:ascii="Times New Roman" w:eastAsia="Times New Roman" w:hAnsi="Times New Roman" w:cs="Times New Roman"/>
          <w:kern w:val="0"/>
          <w:sz w:val="28"/>
          <w:szCs w:val="28"/>
          <w:lang w:eastAsia="ru-RU"/>
        </w:rPr>
        <w:t xml:space="preserve"> 1. </w:t>
      </w:r>
      <w:r w:rsidRPr="00B27C3F">
        <w:rPr>
          <w:rFonts w:ascii="Times New Roman" w:eastAsia="Times New Roman" w:hAnsi="Times New Roman" w:cs="Times New Roman" w:hint="eastAsia"/>
          <w:kern w:val="0"/>
          <w:sz w:val="28"/>
          <w:szCs w:val="28"/>
          <w:lang w:eastAsia="ru-RU"/>
        </w:rPr>
        <w:t>Коллективный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тарифная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стимулирования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единицы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Месячного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корректирующего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МКК</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Способ</w:t>
      </w:r>
      <w:r w:rsidRPr="00B27C3F">
        <w:rPr>
          <w:rFonts w:ascii="Times New Roman" w:eastAsia="Times New Roman" w:hAnsi="Times New Roman" w:cs="Times New Roman"/>
          <w:kern w:val="0"/>
          <w:sz w:val="28"/>
          <w:szCs w:val="28"/>
          <w:lang w:eastAsia="ru-RU"/>
        </w:rPr>
        <w:t xml:space="preserve"> 2. </w:t>
      </w:r>
      <w:r w:rsidRPr="00B27C3F">
        <w:rPr>
          <w:rFonts w:ascii="Times New Roman" w:eastAsia="Times New Roman" w:hAnsi="Times New Roman" w:cs="Times New Roman" w:hint="eastAsia"/>
          <w:kern w:val="0"/>
          <w:sz w:val="28"/>
          <w:szCs w:val="28"/>
          <w:lang w:eastAsia="ru-RU"/>
        </w:rPr>
        <w:t>Индивидуальный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бестарифная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стимулирования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личного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вклада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итоговую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Способ</w:t>
      </w:r>
      <w:r w:rsidRPr="00B27C3F">
        <w:rPr>
          <w:rFonts w:ascii="Times New Roman" w:eastAsia="Times New Roman" w:hAnsi="Times New Roman" w:cs="Times New Roman"/>
          <w:kern w:val="0"/>
          <w:sz w:val="28"/>
          <w:szCs w:val="28"/>
          <w:lang w:eastAsia="ru-RU"/>
        </w:rPr>
        <w:t xml:space="preserve"> 3. </w:t>
      </w:r>
      <w:r w:rsidRPr="00B27C3F">
        <w:rPr>
          <w:rFonts w:ascii="Times New Roman" w:eastAsia="Times New Roman" w:hAnsi="Times New Roman" w:cs="Times New Roman" w:hint="eastAsia"/>
          <w:kern w:val="0"/>
          <w:sz w:val="28"/>
          <w:szCs w:val="28"/>
          <w:lang w:eastAsia="ru-RU"/>
        </w:rPr>
        <w:t>Организационный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KPI</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кандидатов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резерв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Составляем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этого</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Выделяем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инструкций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выявляем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внутри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способностей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Экспертным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ранжируем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внутри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степени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важности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Выявляем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кандидата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списку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исследуются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стандартной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методике</w:t>
      </w:r>
      <w:r w:rsidRPr="00B27C3F">
        <w:rPr>
          <w:rFonts w:ascii="Times New Roman" w:eastAsia="Times New Roman" w:hAnsi="Times New Roman" w:cs="Times New Roman"/>
          <w:kern w:val="0"/>
          <w:sz w:val="28"/>
          <w:szCs w:val="28"/>
          <w:lang w:eastAsia="ru-RU"/>
        </w:rPr>
        <w:t xml:space="preserve"> Assessment-Center).</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Рассчитываем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арифметические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внутри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арифметические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несколькими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экспертами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4.</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рассчитываем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абсолютный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долевой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5.</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Рассчитываем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баллы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критериев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6.</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Проставляем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ранги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арифметических</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7.</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Составляем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коридор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успешного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отражает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идеальный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набор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претендентов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резервистов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вышестоящие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w:t>
      </w:r>
      <w:r w:rsidRPr="00B27C3F">
        <w:rPr>
          <w:rFonts w:ascii="Times New Roman" w:eastAsia="Times New Roman" w:hAnsi="Times New Roman" w:cs="Times New Roman"/>
          <w:kern w:val="0"/>
          <w:sz w:val="28"/>
          <w:szCs w:val="28"/>
          <w:lang w:eastAsia="ru-RU"/>
        </w:rPr>
        <w:t xml:space="preserve"> "5"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"4" </w:t>
      </w:r>
      <w:r w:rsidRPr="00B27C3F">
        <w:rPr>
          <w:rFonts w:ascii="Times New Roman" w:eastAsia="Times New Roman" w:hAnsi="Times New Roman" w:cs="Times New Roman" w:hint="eastAsia"/>
          <w:kern w:val="0"/>
          <w:sz w:val="28"/>
          <w:szCs w:val="28"/>
          <w:lang w:eastAsia="ru-RU"/>
        </w:rPr>
        <w:t>баллов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"5" - </w:t>
      </w:r>
      <w:r w:rsidRPr="00B27C3F">
        <w:rPr>
          <w:rFonts w:ascii="Times New Roman" w:eastAsia="Times New Roman" w:hAnsi="Times New Roman" w:cs="Times New Roman" w:hint="eastAsia"/>
          <w:kern w:val="0"/>
          <w:sz w:val="28"/>
          <w:szCs w:val="28"/>
          <w:lang w:eastAsia="ru-RU"/>
        </w:rPr>
        <w:t>свидетельствует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успешности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претендента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высоких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позициях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"4" -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допустимом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требуемого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8.</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Сравниваем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вписанные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идеальную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вышестоящей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lastRenderedPageBreak/>
        <w:t>9.</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Баллы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пересчитываются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успешной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("4"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"5")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формула</w:t>
      </w:r>
      <w:r w:rsidRPr="00B27C3F">
        <w:rPr>
          <w:rFonts w:ascii="Times New Roman" w:eastAsia="Times New Roman" w:hAnsi="Times New Roman" w:cs="Times New Roman"/>
          <w:kern w:val="0"/>
          <w:sz w:val="28"/>
          <w:szCs w:val="28"/>
          <w:lang w:eastAsia="ru-RU"/>
        </w:rPr>
        <w:t xml:space="preserve"> 2):</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t xml:space="preserve">      (2)</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где</w:t>
      </w:r>
      <w:r w:rsidRPr="00B27C3F">
        <w:rPr>
          <w:rFonts w:ascii="Times New Roman" w:eastAsia="Times New Roman" w:hAnsi="Times New Roman" w:cs="Times New Roman"/>
          <w:kern w:val="0"/>
          <w:sz w:val="28"/>
          <w:szCs w:val="28"/>
          <w:lang w:eastAsia="ru-RU"/>
        </w:rPr>
        <w:t xml:space="preserve"> bi- </w:t>
      </w:r>
      <w:r w:rsidRPr="00B27C3F">
        <w:rPr>
          <w:rFonts w:ascii="Times New Roman" w:eastAsia="Times New Roman" w:hAnsi="Times New Roman" w:cs="Times New Roman" w:hint="eastAsia"/>
          <w:kern w:val="0"/>
          <w:sz w:val="28"/>
          <w:szCs w:val="28"/>
          <w:lang w:eastAsia="ru-RU"/>
        </w:rPr>
        <w:t>пересчитанный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балл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pi - </w:t>
      </w:r>
      <w:r w:rsidRPr="00B27C3F">
        <w:rPr>
          <w:rFonts w:ascii="Times New Roman" w:eastAsia="Times New Roman" w:hAnsi="Times New Roman" w:cs="Times New Roman" w:hint="eastAsia"/>
          <w:kern w:val="0"/>
          <w:sz w:val="28"/>
          <w:szCs w:val="28"/>
          <w:lang w:eastAsia="ru-RU"/>
        </w:rPr>
        <w:t>долевой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ранг</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bj- </w:t>
      </w:r>
      <w:r w:rsidRPr="00B27C3F">
        <w:rPr>
          <w:rFonts w:ascii="Times New Roman" w:eastAsia="Times New Roman" w:hAnsi="Times New Roman" w:cs="Times New Roman" w:hint="eastAsia"/>
          <w:kern w:val="0"/>
          <w:sz w:val="28"/>
          <w:szCs w:val="28"/>
          <w:lang w:eastAsia="ru-RU"/>
        </w:rPr>
        <w:t>весовой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балл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критериев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Суммарный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суммирования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пересчитанных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критериев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Таким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баллы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баллы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навыков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навыков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успешного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вышестоящих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должностях</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Наибольшую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успешной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звена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организаторских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месте</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блок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личностно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деловых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мыслительных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сфера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коммуникативные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последнем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месте</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блок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психофизиологических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Применение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несколько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 </w:t>
      </w:r>
      <w:r w:rsidRPr="00B27C3F">
        <w:rPr>
          <w:rFonts w:ascii="Times New Roman" w:eastAsia="Times New Roman" w:hAnsi="Times New Roman" w:cs="Times New Roman" w:hint="eastAsia"/>
          <w:kern w:val="0"/>
          <w:sz w:val="28"/>
          <w:szCs w:val="28"/>
          <w:lang w:eastAsia="ru-RU"/>
        </w:rPr>
        <w:t>Снизить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процедуры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освоения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отказа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услуг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сторонних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2. </w:t>
      </w:r>
      <w:r w:rsidRPr="00B27C3F">
        <w:rPr>
          <w:rFonts w:ascii="Times New Roman" w:eastAsia="Times New Roman" w:hAnsi="Times New Roman" w:cs="Times New Roman" w:hint="eastAsia"/>
          <w:kern w:val="0"/>
          <w:sz w:val="28"/>
          <w:szCs w:val="28"/>
          <w:lang w:eastAsia="ru-RU"/>
        </w:rPr>
        <w:t>Сократить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благодаря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целевому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адресному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3. </w:t>
      </w:r>
      <w:r w:rsidRPr="00B27C3F">
        <w:rPr>
          <w:rFonts w:ascii="Times New Roman" w:eastAsia="Times New Roman" w:hAnsi="Times New Roman" w:cs="Times New Roman" w:hint="eastAsia"/>
          <w:kern w:val="0"/>
          <w:sz w:val="28"/>
          <w:szCs w:val="28"/>
          <w:lang w:eastAsia="ru-RU"/>
        </w:rPr>
        <w:t>Повысить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поскольку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подлежат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требуют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обязательного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4. </w:t>
      </w:r>
      <w:r w:rsidRPr="00B27C3F">
        <w:rPr>
          <w:rFonts w:ascii="Times New Roman" w:eastAsia="Times New Roman" w:hAnsi="Times New Roman" w:cs="Times New Roman" w:hint="eastAsia"/>
          <w:kern w:val="0"/>
          <w:sz w:val="28"/>
          <w:szCs w:val="28"/>
          <w:lang w:eastAsia="ru-RU"/>
        </w:rPr>
        <w:t>Выявленный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точно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Кп</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критериальной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положение</w:t>
      </w:r>
      <w:r w:rsidRPr="00B27C3F">
        <w:rPr>
          <w:rFonts w:ascii="Times New Roman" w:eastAsia="Times New Roman" w:hAnsi="Times New Roman" w:cs="Times New Roman"/>
          <w:kern w:val="0"/>
          <w:sz w:val="28"/>
          <w:szCs w:val="28"/>
          <w:lang w:eastAsia="ru-RU"/>
        </w:rPr>
        <w:t xml:space="preserve"> 10). </w:t>
      </w:r>
      <w:r w:rsidRPr="00B27C3F">
        <w:rPr>
          <w:rFonts w:ascii="Times New Roman" w:eastAsia="Times New Roman" w:hAnsi="Times New Roman" w:cs="Times New Roman" w:hint="eastAsia"/>
          <w:kern w:val="0"/>
          <w:sz w:val="28"/>
          <w:szCs w:val="28"/>
          <w:lang w:eastAsia="ru-RU"/>
        </w:rPr>
        <w:t>Расчетным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установлено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206-211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ситуации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недостаточен</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Исходя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актуальная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требуемых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будут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конкурентные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позиции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рынке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товаров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услуг</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Выявленное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отставание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требуемого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доказывает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стороны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целесообразности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рассчитана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рентабельности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улучшением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после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см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положение</w:t>
      </w:r>
      <w:r w:rsidRPr="00B27C3F">
        <w:rPr>
          <w:rFonts w:ascii="Times New Roman" w:eastAsia="Times New Roman" w:hAnsi="Times New Roman" w:cs="Times New Roman"/>
          <w:kern w:val="0"/>
          <w:sz w:val="28"/>
          <w:szCs w:val="28"/>
          <w:lang w:eastAsia="ru-RU"/>
        </w:rPr>
        <w:t xml:space="preserve"> 11).</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Таким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расходовать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целесообразности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10. </w:t>
      </w:r>
      <w:r w:rsidRPr="00B27C3F">
        <w:rPr>
          <w:rFonts w:ascii="Times New Roman" w:eastAsia="Times New Roman" w:hAnsi="Times New Roman" w:cs="Times New Roman" w:hint="eastAsia"/>
          <w:kern w:val="0"/>
          <w:sz w:val="28"/>
          <w:szCs w:val="28"/>
          <w:lang w:eastAsia="ru-RU"/>
        </w:rPr>
        <w:t>Предложена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критериальная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промышленного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выстроенная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строгой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объективно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достоверно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исключая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субъективизм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экспертов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воздействия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конечные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стандартная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корреляционно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регрессионного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 </w:t>
      </w:r>
      <w:r w:rsidRPr="00B27C3F">
        <w:rPr>
          <w:rFonts w:ascii="Times New Roman" w:eastAsia="Times New Roman" w:hAnsi="Times New Roman" w:cs="Times New Roman" w:hint="eastAsia"/>
          <w:kern w:val="0"/>
          <w:sz w:val="28"/>
          <w:szCs w:val="28"/>
          <w:lang w:eastAsia="ru-RU"/>
        </w:rPr>
        <w:t>Построить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математическую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генеральной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дирекции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топ</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менеджеров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линейных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рассчитываем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тесноты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субъективными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разряд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стаж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образование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возраст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линейную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построения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аналитической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уравнения</w:t>
      </w:r>
      <w:r w:rsidRPr="00B27C3F">
        <w:rPr>
          <w:rFonts w:ascii="Times New Roman" w:eastAsia="Times New Roman" w:hAnsi="Times New Roman" w:cs="Times New Roman"/>
          <w:kern w:val="0"/>
          <w:sz w:val="28"/>
          <w:szCs w:val="28"/>
          <w:lang w:eastAsia="ru-RU"/>
        </w:rPr>
        <w:t xml:space="preserve">: y =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 b*x.</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корреляционно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регрессионного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пакет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прикладных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программ</w:t>
      </w:r>
      <w:r w:rsidRPr="00B27C3F">
        <w:rPr>
          <w:rFonts w:ascii="Times New Roman" w:eastAsia="Times New Roman" w:hAnsi="Times New Roman" w:cs="Times New Roman"/>
          <w:kern w:val="0"/>
          <w:sz w:val="28"/>
          <w:szCs w:val="28"/>
          <w:lang w:eastAsia="ru-RU"/>
        </w:rPr>
        <w:t xml:space="preserve"> Microsoft Office Excel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STATISTICA 6,0. </w:t>
      </w:r>
      <w:r w:rsidRPr="00B27C3F">
        <w:rPr>
          <w:rFonts w:ascii="Times New Roman" w:eastAsia="Times New Roman" w:hAnsi="Times New Roman" w:cs="Times New Roman" w:hint="eastAsia"/>
          <w:kern w:val="0"/>
          <w:sz w:val="28"/>
          <w:szCs w:val="28"/>
          <w:lang w:eastAsia="ru-RU"/>
        </w:rPr>
        <w:t>Уравнения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множественной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регрессии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стандартизированном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масштабе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формулы</w:t>
      </w:r>
      <w:r w:rsidRPr="00B27C3F">
        <w:rPr>
          <w:rFonts w:ascii="Times New Roman" w:eastAsia="Times New Roman" w:hAnsi="Times New Roman" w:cs="Times New Roman"/>
          <w:kern w:val="0"/>
          <w:sz w:val="28"/>
          <w:szCs w:val="28"/>
          <w:lang w:eastAsia="ru-RU"/>
        </w:rPr>
        <w:t xml:space="preserve"> 3, 4):</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 t</w:t>
      </w:r>
      <w:r w:rsidRPr="00B27C3F">
        <w:rPr>
          <w:rFonts w:ascii="Times New Roman" w:eastAsia="Times New Roman" w:hAnsi="Times New Roman" w:cs="Times New Roman" w:hint="eastAsia"/>
          <w:kern w:val="0"/>
          <w:sz w:val="28"/>
          <w:szCs w:val="28"/>
          <w:lang w:eastAsia="ru-RU"/>
        </w:rPr>
        <w:t>РСОВ</w:t>
      </w:r>
      <w:r w:rsidRPr="00B27C3F">
        <w:rPr>
          <w:rFonts w:ascii="Times New Roman" w:eastAsia="Times New Roman" w:hAnsi="Times New Roman" w:cs="Times New Roman"/>
          <w:kern w:val="0"/>
          <w:sz w:val="28"/>
          <w:szCs w:val="28"/>
          <w:lang w:eastAsia="ru-RU"/>
        </w:rPr>
        <w:t xml:space="preserve"> = 1,2 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 xml:space="preserve"> + 2,44 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+ 0,126 t</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- 0,55 t</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kern w:val="0"/>
          <w:sz w:val="28"/>
          <w:szCs w:val="28"/>
          <w:lang w:eastAsia="ru-RU"/>
        </w:rPr>
        <w:tab/>
        <w:t xml:space="preserve">      (3)</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ТРАНСФОРМАТОР</w:t>
      </w:r>
      <w:r w:rsidRPr="00B27C3F">
        <w:rPr>
          <w:rFonts w:ascii="Times New Roman" w:eastAsia="Times New Roman" w:hAnsi="Times New Roman" w:cs="Times New Roman"/>
          <w:kern w:val="0"/>
          <w:sz w:val="28"/>
          <w:szCs w:val="28"/>
          <w:lang w:eastAsia="ru-RU"/>
        </w:rPr>
        <w:t>": t</w:t>
      </w:r>
      <w:r w:rsidRPr="00B27C3F">
        <w:rPr>
          <w:rFonts w:ascii="Times New Roman" w:eastAsia="Times New Roman" w:hAnsi="Times New Roman" w:cs="Times New Roman" w:hint="eastAsia"/>
          <w:kern w:val="0"/>
          <w:sz w:val="28"/>
          <w:szCs w:val="28"/>
          <w:lang w:eastAsia="ru-RU"/>
        </w:rPr>
        <w:t>РСОВ</w:t>
      </w:r>
      <w:r w:rsidRPr="00B27C3F">
        <w:rPr>
          <w:rFonts w:ascii="Times New Roman" w:eastAsia="Times New Roman" w:hAnsi="Times New Roman" w:cs="Times New Roman"/>
          <w:kern w:val="0"/>
          <w:sz w:val="28"/>
          <w:szCs w:val="28"/>
          <w:lang w:eastAsia="ru-RU"/>
        </w:rPr>
        <w:t xml:space="preserve"> = 1,16 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 xml:space="preserve"> + 0,8 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+ 0,669 t</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- 0,46 t</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(4)</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где</w:t>
      </w:r>
      <w:r w:rsidRPr="00B27C3F">
        <w:rPr>
          <w:rFonts w:ascii="Times New Roman" w:eastAsia="Times New Roman" w:hAnsi="Times New Roman" w:cs="Times New Roman"/>
          <w:kern w:val="0"/>
          <w:sz w:val="28"/>
          <w:szCs w:val="28"/>
          <w:lang w:eastAsia="ru-RU"/>
        </w:rPr>
        <w:t xml:space="preserve"> 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 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t</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t</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стандартизированные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переменных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разряд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возраст</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Влияние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характеризующих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Сделан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вывод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крупносерийном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массовом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обусловлен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навыками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напрямую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связанными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стажем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меньшей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степени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изготовления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продукции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используется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универсальное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оборудование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оснастка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первую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очередь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квалификацией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2. </w:t>
      </w:r>
      <w:r w:rsidRPr="00B27C3F">
        <w:rPr>
          <w:rFonts w:ascii="Times New Roman" w:eastAsia="Times New Roman" w:hAnsi="Times New Roman" w:cs="Times New Roman" w:hint="eastAsia"/>
          <w:kern w:val="0"/>
          <w:sz w:val="28"/>
          <w:szCs w:val="28"/>
          <w:lang w:eastAsia="ru-RU"/>
        </w:rPr>
        <w:t>Рассчитать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Кфп</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оперативной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предполагаемой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3. </w:t>
      </w:r>
      <w:r w:rsidRPr="00B27C3F">
        <w:rPr>
          <w:rFonts w:ascii="Times New Roman" w:eastAsia="Times New Roman" w:hAnsi="Times New Roman" w:cs="Times New Roman" w:hint="eastAsia"/>
          <w:kern w:val="0"/>
          <w:sz w:val="28"/>
          <w:szCs w:val="28"/>
          <w:lang w:eastAsia="ru-RU"/>
        </w:rPr>
        <w:t>Сделать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прогноз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программы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имеющегося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учитывая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динамику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рассчитать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Кп</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 ) (</w:t>
      </w:r>
      <w:r w:rsidRPr="00B27C3F">
        <w:rPr>
          <w:rFonts w:ascii="Times New Roman" w:eastAsia="Times New Roman" w:hAnsi="Times New Roman" w:cs="Times New Roman" w:hint="eastAsia"/>
          <w:kern w:val="0"/>
          <w:sz w:val="28"/>
          <w:szCs w:val="28"/>
          <w:lang w:eastAsia="ru-RU"/>
        </w:rPr>
        <w:t>таблица</w:t>
      </w:r>
      <w:r w:rsidRPr="00B27C3F">
        <w:rPr>
          <w:rFonts w:ascii="Times New Roman" w:eastAsia="Times New Roman" w:hAnsi="Times New Roman" w:cs="Times New Roman"/>
          <w:kern w:val="0"/>
          <w:sz w:val="28"/>
          <w:szCs w:val="28"/>
          <w:lang w:eastAsia="ru-RU"/>
        </w:rPr>
        <w:t xml:space="preserve"> 3).</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Таблица</w:t>
      </w:r>
      <w:r w:rsidRPr="00B27C3F">
        <w:rPr>
          <w:rFonts w:ascii="Times New Roman" w:eastAsia="Times New Roman" w:hAnsi="Times New Roman" w:cs="Times New Roman"/>
          <w:kern w:val="0"/>
          <w:sz w:val="28"/>
          <w:szCs w:val="28"/>
          <w:lang w:eastAsia="ru-RU"/>
        </w:rPr>
        <w:t xml:space="preserve"> 3 - </w:t>
      </w:r>
      <w:r w:rsidRPr="00B27C3F">
        <w:rPr>
          <w:rFonts w:ascii="Times New Roman" w:eastAsia="Times New Roman" w:hAnsi="Times New Roman" w:cs="Times New Roman" w:hint="eastAsia"/>
          <w:kern w:val="0"/>
          <w:sz w:val="28"/>
          <w:szCs w:val="28"/>
          <w:lang w:eastAsia="ru-RU"/>
        </w:rPr>
        <w:t>Средние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соответствующих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наилучшим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выработки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100%-</w:t>
      </w:r>
      <w:r w:rsidRPr="00B27C3F">
        <w:rPr>
          <w:rFonts w:ascii="Times New Roman" w:eastAsia="Times New Roman" w:hAnsi="Times New Roman" w:cs="Times New Roman" w:hint="eastAsia"/>
          <w:kern w:val="0"/>
          <w:sz w:val="28"/>
          <w:szCs w:val="28"/>
          <w:lang w:eastAsia="ru-RU"/>
        </w:rPr>
        <w:t>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выработке</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Показатели</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ТРАНСФОРМАТОР</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Наилучший</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показатель</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выработки</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kern w:val="0"/>
          <w:sz w:val="28"/>
          <w:szCs w:val="28"/>
          <w:lang w:eastAsia="ru-RU"/>
        </w:rPr>
        <w:tab/>
        <w:t>100%-</w:t>
      </w:r>
      <w:r w:rsidRPr="00B27C3F">
        <w:rPr>
          <w:rFonts w:ascii="Times New Roman" w:eastAsia="Times New Roman" w:hAnsi="Times New Roman" w:cs="Times New Roman" w:hint="eastAsia"/>
          <w:kern w:val="0"/>
          <w:sz w:val="28"/>
          <w:szCs w:val="28"/>
          <w:lang w:eastAsia="ru-RU"/>
        </w:rPr>
        <w:t>ый</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показатель</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выработки</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Кп</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Наилучший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показатель</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выработки</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kern w:val="0"/>
          <w:sz w:val="28"/>
          <w:szCs w:val="28"/>
          <w:lang w:eastAsia="ru-RU"/>
        </w:rPr>
        <w:tab/>
        <w:t>100%-</w:t>
      </w:r>
      <w:r w:rsidRPr="00B27C3F">
        <w:rPr>
          <w:rFonts w:ascii="Times New Roman" w:eastAsia="Times New Roman" w:hAnsi="Times New Roman" w:cs="Times New Roman" w:hint="eastAsia"/>
          <w:kern w:val="0"/>
          <w:sz w:val="28"/>
          <w:szCs w:val="28"/>
          <w:lang w:eastAsia="ru-RU"/>
        </w:rPr>
        <w:t>ый</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показатель</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выработки</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Кп</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Разряд</w:t>
      </w:r>
      <w:r w:rsidRPr="00B27C3F">
        <w:rPr>
          <w:rFonts w:ascii="Times New Roman" w:eastAsia="Times New Roman" w:hAnsi="Times New Roman" w:cs="Times New Roman"/>
          <w:kern w:val="0"/>
          <w:sz w:val="28"/>
          <w:szCs w:val="28"/>
          <w:lang w:eastAsia="ru-RU"/>
        </w:rPr>
        <w:tab/>
        <w:t>3,74</w:t>
      </w:r>
      <w:r w:rsidRPr="00B27C3F">
        <w:rPr>
          <w:rFonts w:ascii="Times New Roman" w:eastAsia="Times New Roman" w:hAnsi="Times New Roman" w:cs="Times New Roman"/>
          <w:kern w:val="0"/>
          <w:sz w:val="28"/>
          <w:szCs w:val="28"/>
          <w:lang w:eastAsia="ru-RU"/>
        </w:rPr>
        <w:tab/>
        <w:t>3,21</w:t>
      </w:r>
      <w:r w:rsidRPr="00B27C3F">
        <w:rPr>
          <w:rFonts w:ascii="Times New Roman" w:eastAsia="Times New Roman" w:hAnsi="Times New Roman" w:cs="Times New Roman"/>
          <w:kern w:val="0"/>
          <w:sz w:val="28"/>
          <w:szCs w:val="28"/>
          <w:lang w:eastAsia="ru-RU"/>
        </w:rPr>
        <w:tab/>
        <w:t>4,87</w:t>
      </w:r>
      <w:r w:rsidRPr="00B27C3F">
        <w:rPr>
          <w:rFonts w:ascii="Times New Roman" w:eastAsia="Times New Roman" w:hAnsi="Times New Roman" w:cs="Times New Roman"/>
          <w:kern w:val="0"/>
          <w:sz w:val="28"/>
          <w:szCs w:val="28"/>
          <w:lang w:eastAsia="ru-RU"/>
        </w:rPr>
        <w:tab/>
        <w:t>3,74</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Стаж</w:t>
      </w:r>
      <w:r w:rsidRPr="00B27C3F">
        <w:rPr>
          <w:rFonts w:ascii="Times New Roman" w:eastAsia="Times New Roman" w:hAnsi="Times New Roman" w:cs="Times New Roman"/>
          <w:kern w:val="0"/>
          <w:sz w:val="28"/>
          <w:szCs w:val="28"/>
          <w:lang w:eastAsia="ru-RU"/>
        </w:rPr>
        <w:tab/>
        <w:t>17,01</w:t>
      </w:r>
      <w:r w:rsidRPr="00B27C3F">
        <w:rPr>
          <w:rFonts w:ascii="Times New Roman" w:eastAsia="Times New Roman" w:hAnsi="Times New Roman" w:cs="Times New Roman"/>
          <w:kern w:val="0"/>
          <w:sz w:val="28"/>
          <w:szCs w:val="28"/>
          <w:lang w:eastAsia="ru-RU"/>
        </w:rPr>
        <w:tab/>
        <w:t>9,19</w:t>
      </w:r>
      <w:r w:rsidRPr="00B27C3F">
        <w:rPr>
          <w:rFonts w:ascii="Times New Roman" w:eastAsia="Times New Roman" w:hAnsi="Times New Roman" w:cs="Times New Roman"/>
          <w:kern w:val="0"/>
          <w:sz w:val="28"/>
          <w:szCs w:val="28"/>
          <w:lang w:eastAsia="ru-RU"/>
        </w:rPr>
        <w:tab/>
        <w:t>15,56</w:t>
      </w:r>
      <w:r w:rsidRPr="00B27C3F">
        <w:rPr>
          <w:rFonts w:ascii="Times New Roman" w:eastAsia="Times New Roman" w:hAnsi="Times New Roman" w:cs="Times New Roman"/>
          <w:kern w:val="0"/>
          <w:sz w:val="28"/>
          <w:szCs w:val="28"/>
          <w:lang w:eastAsia="ru-RU"/>
        </w:rPr>
        <w:tab/>
        <w:t>10,59</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Возраст</w:t>
      </w:r>
      <w:r w:rsidRPr="00B27C3F">
        <w:rPr>
          <w:rFonts w:ascii="Times New Roman" w:eastAsia="Times New Roman" w:hAnsi="Times New Roman" w:cs="Times New Roman"/>
          <w:kern w:val="0"/>
          <w:sz w:val="28"/>
          <w:szCs w:val="28"/>
          <w:lang w:eastAsia="ru-RU"/>
        </w:rPr>
        <w:tab/>
        <w:t>34,12</w:t>
      </w:r>
      <w:r w:rsidRPr="00B27C3F">
        <w:rPr>
          <w:rFonts w:ascii="Times New Roman" w:eastAsia="Times New Roman" w:hAnsi="Times New Roman" w:cs="Times New Roman"/>
          <w:kern w:val="0"/>
          <w:sz w:val="28"/>
          <w:szCs w:val="28"/>
          <w:lang w:eastAsia="ru-RU"/>
        </w:rPr>
        <w:tab/>
        <w:t>33,9</w:t>
      </w:r>
      <w:r w:rsidRPr="00B27C3F">
        <w:rPr>
          <w:rFonts w:ascii="Times New Roman" w:eastAsia="Times New Roman" w:hAnsi="Times New Roman" w:cs="Times New Roman"/>
          <w:kern w:val="0"/>
          <w:sz w:val="28"/>
          <w:szCs w:val="28"/>
          <w:lang w:eastAsia="ru-RU"/>
        </w:rPr>
        <w:tab/>
        <w:t>39,68</w:t>
      </w:r>
      <w:r w:rsidRPr="00B27C3F">
        <w:rPr>
          <w:rFonts w:ascii="Times New Roman" w:eastAsia="Times New Roman" w:hAnsi="Times New Roman" w:cs="Times New Roman"/>
          <w:kern w:val="0"/>
          <w:sz w:val="28"/>
          <w:szCs w:val="28"/>
          <w:lang w:eastAsia="ru-RU"/>
        </w:rPr>
        <w:tab/>
        <w:t>37,02</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Образование</w:t>
      </w:r>
      <w:r w:rsidRPr="00B27C3F">
        <w:rPr>
          <w:rFonts w:ascii="Times New Roman" w:eastAsia="Times New Roman" w:hAnsi="Times New Roman" w:cs="Times New Roman"/>
          <w:kern w:val="0"/>
          <w:sz w:val="28"/>
          <w:szCs w:val="28"/>
          <w:lang w:eastAsia="ru-RU"/>
        </w:rPr>
        <w:tab/>
        <w:t>10,21</w:t>
      </w:r>
      <w:r w:rsidRPr="00B27C3F">
        <w:rPr>
          <w:rFonts w:ascii="Times New Roman" w:eastAsia="Times New Roman" w:hAnsi="Times New Roman" w:cs="Times New Roman"/>
          <w:kern w:val="0"/>
          <w:sz w:val="28"/>
          <w:szCs w:val="28"/>
          <w:lang w:eastAsia="ru-RU"/>
        </w:rPr>
        <w:tab/>
        <w:t>10,13</w:t>
      </w:r>
      <w:r w:rsidRPr="00B27C3F">
        <w:rPr>
          <w:rFonts w:ascii="Times New Roman" w:eastAsia="Times New Roman" w:hAnsi="Times New Roman" w:cs="Times New Roman"/>
          <w:kern w:val="0"/>
          <w:sz w:val="28"/>
          <w:szCs w:val="28"/>
          <w:lang w:eastAsia="ru-RU"/>
        </w:rPr>
        <w:tab/>
        <w:t>10,87</w:t>
      </w:r>
      <w:r w:rsidRPr="00B27C3F">
        <w:rPr>
          <w:rFonts w:ascii="Times New Roman" w:eastAsia="Times New Roman" w:hAnsi="Times New Roman" w:cs="Times New Roman"/>
          <w:kern w:val="0"/>
          <w:sz w:val="28"/>
          <w:szCs w:val="28"/>
          <w:lang w:eastAsia="ru-RU"/>
        </w:rPr>
        <w:tab/>
        <w:t>10,92</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Кп</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соответствует</w:t>
      </w:r>
      <w:r w:rsidRPr="00B27C3F">
        <w:rPr>
          <w:rFonts w:ascii="Times New Roman" w:eastAsia="Times New Roman" w:hAnsi="Times New Roman" w:cs="Times New Roman"/>
          <w:kern w:val="0"/>
          <w:sz w:val="28"/>
          <w:szCs w:val="28"/>
          <w:lang w:eastAsia="ru-RU"/>
        </w:rPr>
        <w:t xml:space="preserve"> 100%-</w:t>
      </w:r>
      <w:r w:rsidRPr="00B27C3F">
        <w:rPr>
          <w:rFonts w:ascii="Times New Roman" w:eastAsia="Times New Roman" w:hAnsi="Times New Roman" w:cs="Times New Roman" w:hint="eastAsia"/>
          <w:kern w:val="0"/>
          <w:sz w:val="28"/>
          <w:szCs w:val="28"/>
          <w:lang w:eastAsia="ru-RU"/>
        </w:rPr>
        <w:t>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норм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максимальному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4. </w:t>
      </w:r>
      <w:r w:rsidRPr="00B27C3F">
        <w:rPr>
          <w:rFonts w:ascii="Times New Roman" w:eastAsia="Times New Roman" w:hAnsi="Times New Roman" w:cs="Times New Roman" w:hint="eastAsia"/>
          <w:kern w:val="0"/>
          <w:sz w:val="28"/>
          <w:szCs w:val="28"/>
          <w:lang w:eastAsia="ru-RU"/>
        </w:rPr>
        <w:t>Сравнить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имеющийся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актуальность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5. </w:t>
      </w:r>
      <w:r w:rsidRPr="00B27C3F">
        <w:rPr>
          <w:rFonts w:ascii="Times New Roman" w:eastAsia="Times New Roman" w:hAnsi="Times New Roman" w:cs="Times New Roman" w:hint="eastAsia"/>
          <w:kern w:val="0"/>
          <w:sz w:val="28"/>
          <w:szCs w:val="28"/>
          <w:lang w:eastAsia="ru-RU"/>
        </w:rPr>
        <w:t>Далее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требуется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положение</w:t>
      </w:r>
      <w:r w:rsidRPr="00B27C3F">
        <w:rPr>
          <w:rFonts w:ascii="Times New Roman" w:eastAsia="Times New Roman" w:hAnsi="Times New Roman" w:cs="Times New Roman"/>
          <w:kern w:val="0"/>
          <w:sz w:val="28"/>
          <w:szCs w:val="28"/>
          <w:lang w:eastAsia="ru-RU"/>
        </w:rPr>
        <w:t xml:space="preserve"> 11).</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помощью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произошли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после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Предложенная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критериальная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избавиться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субъективности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экспертов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обеспечивает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достоверность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процедур</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11. </w:t>
      </w:r>
      <w:r w:rsidRPr="00B27C3F">
        <w:rPr>
          <w:rFonts w:ascii="Times New Roman" w:eastAsia="Times New Roman" w:hAnsi="Times New Roman" w:cs="Times New Roman" w:hint="eastAsia"/>
          <w:kern w:val="0"/>
          <w:sz w:val="28"/>
          <w:szCs w:val="28"/>
          <w:lang w:eastAsia="ru-RU"/>
        </w:rPr>
        <w:t>Установлена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рентабельности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обусловлена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периодом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полураспада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напрямую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связанным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информационных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раскрывающая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индивидуальном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пониманию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границ</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востребованности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месте</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Любая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смогут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успешно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совершенствования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освоения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Учитывая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информационных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порог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определяемый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периодом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полураспада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впервые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озвученным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Шапиро</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Расчеты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приведенных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установленных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эмпирическим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различных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сферах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источники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lastRenderedPageBreak/>
        <w:t xml:space="preserve">9, 16, 48, 63, 72, 92, 109, 174,196], </w:t>
      </w:r>
      <w:r w:rsidRPr="00B27C3F">
        <w:rPr>
          <w:rFonts w:ascii="Times New Roman" w:eastAsia="Times New Roman" w:hAnsi="Times New Roman" w:cs="Times New Roman" w:hint="eastAsia"/>
          <w:kern w:val="0"/>
          <w:sz w:val="28"/>
          <w:szCs w:val="28"/>
          <w:lang w:eastAsia="ru-RU"/>
        </w:rPr>
        <w:t>показали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сегодня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устаревает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50% </w:t>
      </w:r>
      <w:r w:rsidRPr="00B27C3F">
        <w:rPr>
          <w:rFonts w:ascii="Times New Roman" w:eastAsia="Times New Roman" w:hAnsi="Times New Roman" w:cs="Times New Roman" w:hint="eastAsia"/>
          <w:kern w:val="0"/>
          <w:sz w:val="28"/>
          <w:szCs w:val="28"/>
          <w:lang w:eastAsia="ru-RU"/>
        </w:rPr>
        <w:t>уже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5 </w:t>
      </w:r>
      <w:r w:rsidRPr="00B27C3F">
        <w:rPr>
          <w:rFonts w:ascii="Times New Roman" w:eastAsia="Times New Roman" w:hAnsi="Times New Roman" w:cs="Times New Roman" w:hint="eastAsia"/>
          <w:kern w:val="0"/>
          <w:sz w:val="28"/>
          <w:szCs w:val="28"/>
          <w:lang w:eastAsia="ru-RU"/>
        </w:rPr>
        <w:t>лет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было</w:t>
      </w:r>
      <w:r w:rsidRPr="00B27C3F">
        <w:rPr>
          <w:rFonts w:ascii="Times New Roman" w:eastAsia="Times New Roman" w:hAnsi="Times New Roman" w:cs="Times New Roman"/>
          <w:kern w:val="0"/>
          <w:sz w:val="28"/>
          <w:szCs w:val="28"/>
          <w:lang w:eastAsia="ru-RU"/>
        </w:rPr>
        <w:t xml:space="preserve"> 8-10 </w:t>
      </w:r>
      <w:r w:rsidRPr="00B27C3F">
        <w:rPr>
          <w:rFonts w:ascii="Times New Roman" w:eastAsia="Times New Roman" w:hAnsi="Times New Roman" w:cs="Times New Roman" w:hint="eastAsia"/>
          <w:kern w:val="0"/>
          <w:sz w:val="28"/>
          <w:szCs w:val="28"/>
          <w:lang w:eastAsia="ru-RU"/>
        </w:rPr>
        <w:t>лет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назад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2,5 </w:t>
      </w:r>
      <w:r w:rsidRPr="00B27C3F">
        <w:rPr>
          <w:rFonts w:ascii="Times New Roman" w:eastAsia="Times New Roman" w:hAnsi="Times New Roman" w:cs="Times New Roman" w:hint="eastAsia"/>
          <w:kern w:val="0"/>
          <w:sz w:val="28"/>
          <w:szCs w:val="28"/>
          <w:lang w:eastAsia="ru-RU"/>
        </w:rPr>
        <w:t>года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промышленности</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1 </w:t>
      </w:r>
      <w:r w:rsidRPr="00B27C3F">
        <w:rPr>
          <w:rFonts w:ascii="Times New Roman" w:eastAsia="Times New Roman" w:hAnsi="Times New Roman" w:cs="Times New Roman" w:hint="eastAsia"/>
          <w:kern w:val="0"/>
          <w:sz w:val="28"/>
          <w:szCs w:val="28"/>
          <w:lang w:eastAsia="ru-RU"/>
        </w:rPr>
        <w:t>год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2 </w:t>
      </w:r>
      <w:r w:rsidRPr="00B27C3F">
        <w:rPr>
          <w:rFonts w:ascii="Times New Roman" w:eastAsia="Times New Roman" w:hAnsi="Times New Roman" w:cs="Times New Roman" w:hint="eastAsia"/>
          <w:kern w:val="0"/>
          <w:sz w:val="28"/>
          <w:szCs w:val="28"/>
          <w:lang w:eastAsia="ru-RU"/>
        </w:rPr>
        <w:t>месяца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185-187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скорость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обновления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внедрение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информационных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помощью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программ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"E-Staff </w:t>
      </w:r>
      <w:r w:rsidRPr="00B27C3F">
        <w:rPr>
          <w:rFonts w:ascii="Times New Roman" w:eastAsia="Times New Roman" w:hAnsi="Times New Roman" w:cs="Times New Roman" w:hint="eastAsia"/>
          <w:kern w:val="0"/>
          <w:sz w:val="28"/>
          <w:szCs w:val="28"/>
          <w:lang w:eastAsia="ru-RU"/>
        </w:rPr>
        <w:t>Рекрутер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модулей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WebTutor, "</w:t>
      </w:r>
      <w:r w:rsidRPr="00B27C3F">
        <w:rPr>
          <w:rFonts w:ascii="Times New Roman" w:eastAsia="Times New Roman" w:hAnsi="Times New Roman" w:cs="Times New Roman" w:hint="eastAsia"/>
          <w:kern w:val="0"/>
          <w:sz w:val="28"/>
          <w:szCs w:val="28"/>
          <w:lang w:eastAsia="ru-RU"/>
        </w:rPr>
        <w:t>Рекрутинг</w:t>
      </w:r>
      <w:r w:rsidRPr="00B27C3F">
        <w:rPr>
          <w:rFonts w:ascii="Times New Roman" w:eastAsia="Times New Roman" w:hAnsi="Times New Roman" w:cs="Times New Roman"/>
          <w:kern w:val="0"/>
          <w:sz w:val="28"/>
          <w:szCs w:val="28"/>
          <w:lang w:eastAsia="ru-RU"/>
        </w:rPr>
        <w:t xml:space="preserve">-5,0: </w:t>
      </w:r>
      <w:r w:rsidRPr="00B27C3F">
        <w:rPr>
          <w:rFonts w:ascii="Times New Roman" w:eastAsia="Times New Roman" w:hAnsi="Times New Roman" w:cs="Times New Roman" w:hint="eastAsia"/>
          <w:kern w:val="0"/>
          <w:sz w:val="28"/>
          <w:szCs w:val="28"/>
          <w:lang w:eastAsia="ru-RU"/>
        </w:rPr>
        <w:t>Дополненная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реальность</w:t>
      </w:r>
      <w:r w:rsidRPr="00B27C3F">
        <w:rPr>
          <w:rFonts w:ascii="Times New Roman" w:eastAsia="Times New Roman" w:hAnsi="Times New Roman" w:cs="Times New Roman"/>
          <w:kern w:val="0"/>
          <w:sz w:val="28"/>
          <w:szCs w:val="28"/>
          <w:lang w:eastAsia="ru-RU"/>
        </w:rPr>
        <w:t xml:space="preserve">", "SixthSense" </w:t>
      </w:r>
      <w:r w:rsidRPr="00B27C3F">
        <w:rPr>
          <w:rFonts w:ascii="Times New Roman" w:eastAsia="Times New Roman" w:hAnsi="Times New Roman" w:cs="Times New Roman" w:hint="eastAsia"/>
          <w:kern w:val="0"/>
          <w:sz w:val="28"/>
          <w:szCs w:val="28"/>
          <w:lang w:eastAsia="ru-RU"/>
        </w:rPr>
        <w:t>Пэтти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Маеса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Пранава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Мистри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Массачусетского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института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программы</w:t>
      </w:r>
      <w:r w:rsidRPr="00B27C3F">
        <w:rPr>
          <w:rFonts w:ascii="Times New Roman" w:eastAsia="Times New Roman" w:hAnsi="Times New Roman" w:cs="Times New Roman"/>
          <w:kern w:val="0"/>
          <w:sz w:val="28"/>
          <w:szCs w:val="28"/>
          <w:lang w:eastAsia="ru-RU"/>
        </w:rPr>
        <w:t xml:space="preserve"> "Blippar", </w:t>
      </w:r>
      <w:r w:rsidRPr="00B27C3F">
        <w:rPr>
          <w:rFonts w:ascii="Times New Roman" w:eastAsia="Times New Roman" w:hAnsi="Times New Roman" w:cs="Times New Roman" w:hint="eastAsia"/>
          <w:kern w:val="0"/>
          <w:sz w:val="28"/>
          <w:szCs w:val="28"/>
          <w:lang w:eastAsia="ru-RU"/>
        </w:rPr>
        <w:t>адаптированные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мобильного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телефона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биометрическое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RFID </w:t>
      </w:r>
      <w:r w:rsidRPr="00B27C3F">
        <w:rPr>
          <w:rFonts w:ascii="Times New Roman" w:eastAsia="Times New Roman" w:hAnsi="Times New Roman" w:cs="Times New Roman" w:hint="eastAsia"/>
          <w:kern w:val="0"/>
          <w:sz w:val="28"/>
          <w:szCs w:val="28"/>
          <w:lang w:eastAsia="ru-RU"/>
        </w:rPr>
        <w:t>оборудование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программный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w:t>
      </w:r>
      <w:r w:rsidRPr="00B27C3F">
        <w:rPr>
          <w:rFonts w:ascii="Times New Roman" w:eastAsia="Times New Roman" w:hAnsi="Times New Roman" w:cs="Times New Roman"/>
          <w:kern w:val="0"/>
          <w:sz w:val="28"/>
          <w:szCs w:val="28"/>
          <w:lang w:eastAsia="ru-RU"/>
        </w:rPr>
        <w:t xml:space="preserve"> "TimeControl", </w:t>
      </w:r>
      <w:r w:rsidRPr="00B27C3F">
        <w:rPr>
          <w:rFonts w:ascii="Times New Roman" w:eastAsia="Times New Roman" w:hAnsi="Times New Roman" w:cs="Times New Roman" w:hint="eastAsia"/>
          <w:kern w:val="0"/>
          <w:sz w:val="28"/>
          <w:szCs w:val="28"/>
          <w:lang w:eastAsia="ru-RU"/>
        </w:rPr>
        <w:t>охватывающий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спектр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контроля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веб</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сервис</w:t>
      </w:r>
      <w:r w:rsidRPr="00B27C3F">
        <w:rPr>
          <w:rFonts w:ascii="Times New Roman" w:eastAsia="Times New Roman" w:hAnsi="Times New Roman" w:cs="Times New Roman"/>
          <w:kern w:val="0"/>
          <w:sz w:val="28"/>
          <w:szCs w:val="28"/>
          <w:lang w:eastAsia="ru-RU"/>
        </w:rPr>
        <w:t xml:space="preserve"> "Yaware", </w:t>
      </w:r>
      <w:r w:rsidRPr="00B27C3F">
        <w:rPr>
          <w:rFonts w:ascii="Times New Roman" w:eastAsia="Times New Roman" w:hAnsi="Times New Roman" w:cs="Times New Roman" w:hint="eastAsia"/>
          <w:kern w:val="0"/>
          <w:sz w:val="28"/>
          <w:szCs w:val="28"/>
          <w:lang w:eastAsia="ru-RU"/>
        </w:rPr>
        <w:t>программа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АМ</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УСП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версии</w:t>
      </w:r>
      <w:r w:rsidRPr="00B27C3F">
        <w:rPr>
          <w:rFonts w:ascii="Times New Roman" w:eastAsia="Times New Roman" w:hAnsi="Times New Roman" w:cs="Times New Roman"/>
          <w:kern w:val="0"/>
          <w:sz w:val="28"/>
          <w:szCs w:val="28"/>
          <w:lang w:eastAsia="ru-RU"/>
        </w:rPr>
        <w:t xml:space="preserve"> 2.4 - </w:t>
      </w:r>
      <w:r w:rsidRPr="00B27C3F">
        <w:rPr>
          <w:rFonts w:ascii="Times New Roman" w:eastAsia="Times New Roman" w:hAnsi="Times New Roman" w:cs="Times New Roman" w:hint="eastAsia"/>
          <w:kern w:val="0"/>
          <w:sz w:val="28"/>
          <w:szCs w:val="28"/>
          <w:lang w:eastAsia="ru-RU"/>
        </w:rPr>
        <w:t>автоматизация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совещаниями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поручениями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приводят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действие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механизм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инновационных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чаще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когда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приходится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включаться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освоения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информационное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одной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стороны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подсказывает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прогрессивное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другой</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привычных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схем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обнаружена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сформулирована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тенденция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опыт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некоторого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мешает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трудиться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требуют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опыт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подсказать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усвоенные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временем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стандартные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процедуры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мешают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вырабатывать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Привычные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идут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вразрез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инновационными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применяя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стандартную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корреляционно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регрессионного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пакет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прикладных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программ</w:t>
      </w:r>
      <w:r w:rsidRPr="00B27C3F">
        <w:rPr>
          <w:rFonts w:ascii="Times New Roman" w:eastAsia="Times New Roman" w:hAnsi="Times New Roman" w:cs="Times New Roman"/>
          <w:kern w:val="0"/>
          <w:sz w:val="28"/>
          <w:szCs w:val="28"/>
          <w:lang w:eastAsia="ru-RU"/>
        </w:rPr>
        <w:t xml:space="preserve"> Microsoft Office Excel, </w:t>
      </w:r>
      <w:r w:rsidRPr="00B27C3F">
        <w:rPr>
          <w:rFonts w:ascii="Times New Roman" w:eastAsia="Times New Roman" w:hAnsi="Times New Roman" w:cs="Times New Roman" w:hint="eastAsia"/>
          <w:kern w:val="0"/>
          <w:sz w:val="28"/>
          <w:szCs w:val="28"/>
          <w:lang w:eastAsia="ru-RU"/>
        </w:rPr>
        <w:t>раскрыта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величины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Прк</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рентабельности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(R</w:t>
      </w:r>
      <w:r w:rsidRPr="00B27C3F">
        <w:rPr>
          <w:rFonts w:ascii="Times New Roman" w:eastAsia="Times New Roman" w:hAnsi="Times New Roman" w:cs="Times New Roman" w:hint="eastAsia"/>
          <w:kern w:val="0"/>
          <w:sz w:val="28"/>
          <w:szCs w:val="28"/>
          <w:lang w:eastAsia="ru-RU"/>
        </w:rPr>
        <w:t>пр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211-214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Уравнения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множественной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регрессии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натуральном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формулы</w:t>
      </w:r>
      <w:r w:rsidRPr="00B27C3F">
        <w:rPr>
          <w:rFonts w:ascii="Times New Roman" w:eastAsia="Times New Roman" w:hAnsi="Times New Roman" w:cs="Times New Roman"/>
          <w:kern w:val="0"/>
          <w:sz w:val="28"/>
          <w:szCs w:val="28"/>
          <w:lang w:eastAsia="ru-RU"/>
        </w:rPr>
        <w:t xml:space="preserve"> 5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6).</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 xml:space="preserve">": Y = 289,23+2,79 </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 xml:space="preserve">+7,7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-25,38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-0,008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(5)</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ТРАНСФОРМАТОР</w:t>
      </w:r>
      <w:r w:rsidRPr="00B27C3F">
        <w:rPr>
          <w:rFonts w:ascii="Times New Roman" w:eastAsia="Times New Roman" w:hAnsi="Times New Roman" w:cs="Times New Roman"/>
          <w:kern w:val="0"/>
          <w:sz w:val="28"/>
          <w:szCs w:val="28"/>
          <w:lang w:eastAsia="ru-RU"/>
        </w:rPr>
        <w:t xml:space="preserve">": Y = 55,11+34,34 </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 xml:space="preserve">+3,03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-9,87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+0,101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(6)</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где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уравнений</w:t>
      </w:r>
      <w:r w:rsidRPr="00B27C3F">
        <w:rPr>
          <w:rFonts w:ascii="Times New Roman" w:eastAsia="Times New Roman" w:hAnsi="Times New Roman" w:cs="Times New Roman"/>
          <w:kern w:val="0"/>
          <w:sz w:val="28"/>
          <w:szCs w:val="28"/>
          <w:lang w:eastAsia="ru-RU"/>
        </w:rPr>
        <w:t xml:space="preserve"> (6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7) </w:t>
      </w:r>
      <w:r w:rsidRPr="00B27C3F">
        <w:rPr>
          <w:rFonts w:ascii="Times New Roman" w:eastAsia="Times New Roman" w:hAnsi="Times New Roman" w:cs="Times New Roman" w:hint="eastAsia"/>
          <w:kern w:val="0"/>
          <w:sz w:val="28"/>
          <w:szCs w:val="28"/>
          <w:lang w:eastAsia="ru-RU"/>
        </w:rPr>
        <w:t>выражают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переменной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разряд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стаж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образование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возраст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нормированных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 </w:t>
      </w:r>
      <w:r w:rsidRPr="00B27C3F">
        <w:rPr>
          <w:rFonts w:ascii="Times New Roman" w:eastAsia="Times New Roman" w:hAnsi="Times New Roman" w:cs="Times New Roman" w:hint="eastAsia"/>
          <w:kern w:val="0"/>
          <w:sz w:val="28"/>
          <w:szCs w:val="28"/>
          <w:lang w:eastAsia="ru-RU"/>
        </w:rPr>
        <w:t>Используя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математическую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формулы</w:t>
      </w:r>
      <w:r w:rsidRPr="00B27C3F">
        <w:rPr>
          <w:rFonts w:ascii="Times New Roman" w:eastAsia="Times New Roman" w:hAnsi="Times New Roman" w:cs="Times New Roman"/>
          <w:kern w:val="0"/>
          <w:sz w:val="28"/>
          <w:szCs w:val="28"/>
          <w:lang w:eastAsia="ru-RU"/>
        </w:rPr>
        <w:t xml:space="preserve"> 5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6)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динамики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рассчитано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обусловленного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положение</w:t>
      </w:r>
      <w:r w:rsidRPr="00B27C3F">
        <w:rPr>
          <w:rFonts w:ascii="Times New Roman" w:eastAsia="Times New Roman" w:hAnsi="Times New Roman" w:cs="Times New Roman"/>
          <w:kern w:val="0"/>
          <w:sz w:val="28"/>
          <w:szCs w:val="28"/>
          <w:lang w:eastAsia="ru-RU"/>
        </w:rPr>
        <w:t xml:space="preserve"> 6),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прибыль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Прк</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рентабельность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(R</w:t>
      </w:r>
      <w:r w:rsidRPr="00B27C3F">
        <w:rPr>
          <w:rFonts w:ascii="Times New Roman" w:eastAsia="Times New Roman" w:hAnsi="Times New Roman" w:cs="Times New Roman" w:hint="eastAsia"/>
          <w:kern w:val="0"/>
          <w:sz w:val="28"/>
          <w:szCs w:val="28"/>
          <w:lang w:eastAsia="ru-RU"/>
        </w:rPr>
        <w:t>пр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Y2009 = 289,23 + (2,79 * 3,61) + (7,7 * 13,77) - (25,38 * 10,15) - (0,008 * 37,1) =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147,43 %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2009 </w:t>
      </w:r>
      <w:r w:rsidRPr="00B27C3F">
        <w:rPr>
          <w:rFonts w:ascii="Times New Roman" w:eastAsia="Times New Roman" w:hAnsi="Times New Roman" w:cs="Times New Roman" w:hint="eastAsia"/>
          <w:kern w:val="0"/>
          <w:sz w:val="28"/>
          <w:szCs w:val="28"/>
          <w:lang w:eastAsia="ru-RU"/>
        </w:rPr>
        <w:t>год</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Y2012 = 289,23 + (2,79 * 3,67) + (7,7 * 14,35) - (25,38 * 10,29) - (0,008 * 36,5) = = 148,5%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2012 </w:t>
      </w:r>
      <w:r w:rsidRPr="00B27C3F">
        <w:rPr>
          <w:rFonts w:ascii="Times New Roman" w:eastAsia="Times New Roman" w:hAnsi="Times New Roman" w:cs="Times New Roman" w:hint="eastAsia"/>
          <w:kern w:val="0"/>
          <w:sz w:val="28"/>
          <w:szCs w:val="28"/>
          <w:lang w:eastAsia="ru-RU"/>
        </w:rPr>
        <w:t>год</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2. </w:t>
      </w:r>
      <w:r w:rsidRPr="00B27C3F">
        <w:rPr>
          <w:rFonts w:ascii="Times New Roman" w:eastAsia="Times New Roman" w:hAnsi="Times New Roman" w:cs="Times New Roman" w:hint="eastAsia"/>
          <w:kern w:val="0"/>
          <w:sz w:val="28"/>
          <w:szCs w:val="28"/>
          <w:lang w:eastAsia="ru-RU"/>
        </w:rPr>
        <w:t>Рассчитано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∆Y = Y2012 - Y2009. </w:t>
      </w:r>
      <w:r w:rsidRPr="00B27C3F">
        <w:rPr>
          <w:rFonts w:ascii="Times New Roman" w:eastAsia="Times New Roman" w:hAnsi="Times New Roman" w:cs="Times New Roman" w:hint="eastAsia"/>
          <w:kern w:val="0"/>
          <w:sz w:val="28"/>
          <w:szCs w:val="28"/>
          <w:lang w:eastAsia="ru-RU"/>
        </w:rPr>
        <w:t>Пример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∆Y = Y2012 - Y2009 = 148,5 - 147,43 = 1,07 %.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3. </w:t>
      </w:r>
      <w:r w:rsidRPr="00B27C3F">
        <w:rPr>
          <w:rFonts w:ascii="Times New Roman" w:eastAsia="Times New Roman" w:hAnsi="Times New Roman" w:cs="Times New Roman" w:hint="eastAsia"/>
          <w:kern w:val="0"/>
          <w:sz w:val="28"/>
          <w:szCs w:val="28"/>
          <w:lang w:eastAsia="ru-RU"/>
        </w:rPr>
        <w:t>Получив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(1,07%), </w:t>
      </w:r>
      <w:r w:rsidRPr="00B27C3F">
        <w:rPr>
          <w:rFonts w:ascii="Times New Roman" w:eastAsia="Times New Roman" w:hAnsi="Times New Roman" w:cs="Times New Roman" w:hint="eastAsia"/>
          <w:kern w:val="0"/>
          <w:sz w:val="28"/>
          <w:szCs w:val="28"/>
          <w:lang w:eastAsia="ru-RU"/>
        </w:rPr>
        <w:t>обусловленный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выделена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дополнительной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АВТОВАЗ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1,07%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пт</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kern w:val="0"/>
          <w:sz w:val="28"/>
          <w:szCs w:val="28"/>
          <w:lang w:eastAsia="ru-RU"/>
        </w:rPr>
        <w:tab/>
        <w:t xml:space="preserve">                                  (7)</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1,07 * 129377,4 = 1384,34 </w:t>
      </w:r>
      <w:r w:rsidRPr="00B27C3F">
        <w:rPr>
          <w:rFonts w:ascii="Times New Roman" w:eastAsia="Times New Roman" w:hAnsi="Times New Roman" w:cs="Times New Roman" w:hint="eastAsia"/>
          <w:kern w:val="0"/>
          <w:sz w:val="28"/>
          <w:szCs w:val="28"/>
          <w:lang w:eastAsia="ru-RU"/>
        </w:rPr>
        <w:t>тысяч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рублей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дополнительная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прибыль</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Аналогично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выделяем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рентабельности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улучшением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R</w:t>
      </w:r>
      <w:r w:rsidRPr="00B27C3F">
        <w:rPr>
          <w:rFonts w:ascii="Times New Roman" w:eastAsia="Times New Roman" w:hAnsi="Times New Roman" w:cs="Times New Roman" w:hint="eastAsia"/>
          <w:kern w:val="0"/>
          <w:sz w:val="28"/>
          <w:szCs w:val="28"/>
          <w:lang w:eastAsia="ru-RU"/>
        </w:rPr>
        <w:t>пр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 1,07% o</w:t>
      </w:r>
      <w:r w:rsidRPr="00B27C3F">
        <w:rPr>
          <w:rFonts w:ascii="Times New Roman" w:eastAsia="Times New Roman" w:hAnsi="Times New Roman" w:cs="Times New Roman" w:hint="eastAsia"/>
          <w:kern w:val="0"/>
          <w:sz w:val="28"/>
          <w:szCs w:val="28"/>
          <w:lang w:eastAsia="ru-RU"/>
        </w:rPr>
        <w:t>т</w:t>
      </w:r>
      <w:r w:rsidRPr="00B27C3F">
        <w:rPr>
          <w:rFonts w:ascii="Times New Roman" w:eastAsia="Times New Roman" w:hAnsi="Times New Roman" w:cs="Times New Roman"/>
          <w:kern w:val="0"/>
          <w:sz w:val="28"/>
          <w:szCs w:val="28"/>
          <w:lang w:eastAsia="ru-RU"/>
        </w:rPr>
        <w:t xml:space="preserve"> R</w:t>
      </w:r>
      <w:r w:rsidRPr="00B27C3F">
        <w:rPr>
          <w:rFonts w:ascii="Times New Roman" w:eastAsia="Times New Roman" w:hAnsi="Times New Roman" w:cs="Times New Roman" w:hint="eastAsia"/>
          <w:kern w:val="0"/>
          <w:sz w:val="28"/>
          <w:szCs w:val="28"/>
          <w:lang w:eastAsia="ru-RU"/>
        </w:rPr>
        <w:t>пр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t xml:space="preserve">                    (8)</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R</w:t>
      </w:r>
      <w:r w:rsidRPr="00B27C3F">
        <w:rPr>
          <w:rFonts w:ascii="Times New Roman" w:eastAsia="Times New Roman" w:hAnsi="Times New Roman" w:cs="Times New Roman" w:hint="eastAsia"/>
          <w:kern w:val="0"/>
          <w:sz w:val="28"/>
          <w:szCs w:val="28"/>
          <w:lang w:eastAsia="ru-RU"/>
        </w:rPr>
        <w:t>пр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 1,07 * 1,2 = 0,013%.</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4. </w:t>
      </w:r>
      <w:r w:rsidRPr="00B27C3F">
        <w:rPr>
          <w:rFonts w:ascii="Times New Roman" w:eastAsia="Times New Roman" w:hAnsi="Times New Roman" w:cs="Times New Roman" w:hint="eastAsia"/>
          <w:kern w:val="0"/>
          <w:sz w:val="28"/>
          <w:szCs w:val="28"/>
          <w:lang w:eastAsia="ru-RU"/>
        </w:rPr>
        <w:t>Рассчитан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подготовку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переподготовку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соотношение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дополнительной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произведенным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обучение</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Данная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показывает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целесообразность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становится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инструментом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обеспечения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потребностям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портрета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Проводя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индивидуальном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отличия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Корпоративного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lastRenderedPageBreak/>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Филипса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240-249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Сделан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вывод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одна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предоставляет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объективную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Поэтому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усовершенствованная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учитывающая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преимущества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таблица</w:t>
      </w:r>
      <w:r w:rsidRPr="00B27C3F">
        <w:rPr>
          <w:rFonts w:ascii="Times New Roman" w:eastAsia="Times New Roman" w:hAnsi="Times New Roman" w:cs="Times New Roman"/>
          <w:kern w:val="0"/>
          <w:sz w:val="28"/>
          <w:szCs w:val="28"/>
          <w:lang w:eastAsia="ru-RU"/>
        </w:rPr>
        <w:t xml:space="preserve"> 4.37,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247-248 </w:t>
      </w:r>
      <w:r w:rsidRPr="00B27C3F">
        <w:rPr>
          <w:rFonts w:ascii="Times New Roman" w:eastAsia="Times New Roman" w:hAnsi="Times New Roman" w:cs="Times New Roman" w:hint="eastAsia"/>
          <w:kern w:val="0"/>
          <w:sz w:val="28"/>
          <w:szCs w:val="28"/>
          <w:lang w:eastAsia="ru-RU"/>
        </w:rPr>
        <w:t>диссертационного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проверки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проведен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направлениям</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реакция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знания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завершение</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расчет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показателя</w:t>
      </w:r>
      <w:r w:rsidRPr="00B27C3F">
        <w:rPr>
          <w:rFonts w:ascii="Times New Roman" w:eastAsia="Times New Roman" w:hAnsi="Times New Roman" w:cs="Times New Roman"/>
          <w:kern w:val="0"/>
          <w:sz w:val="28"/>
          <w:szCs w:val="28"/>
          <w:lang w:eastAsia="ru-RU"/>
        </w:rPr>
        <w:t xml:space="preserve"> ROI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Филипса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возврат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инвестиции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свидетельствует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успехе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инвестиций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посредством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леверидж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количественным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12.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соотношение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сущностей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подбор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организационное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вместе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карьерный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Большинство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используемых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применяемых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субъективны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слабо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стимулированию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смещены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акценты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доплат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особенности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включает</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проведена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квалиметрической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придерживаясь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следующего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алгоритма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a.</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Выявляются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признаки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характеризующие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целостное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качественное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стороны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частей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b.</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Определяется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весомость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части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фактора</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признака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разнозначимости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Если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разнозначимость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особого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упрощения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принимаются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равновесные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рассчитываются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арифметической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c.</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Устанавливаются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факторов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признаков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характеризующие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полноту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частоту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проявления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идеалу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норме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стандарту</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d.</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Каждому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присваивается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количественное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значение</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единицы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соответствующей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идеальной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полноте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признака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норме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стандарту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нуля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удаления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идеала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2.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("Competencies Assessment"): </w:t>
      </w:r>
      <w:r w:rsidRPr="00B27C3F">
        <w:rPr>
          <w:rFonts w:ascii="Times New Roman" w:eastAsia="Times New Roman" w:hAnsi="Times New Roman" w:cs="Times New Roman" w:hint="eastAsia"/>
          <w:kern w:val="0"/>
          <w:sz w:val="28"/>
          <w:szCs w:val="28"/>
          <w:lang w:eastAsia="ru-RU"/>
        </w:rPr>
        <w:t>рассмотрена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сложностью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выполняемых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интенсивность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монотонность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творческую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насыщенность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12).</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3.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больше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сказываются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размере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премий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меньше</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постоянной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заработной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практически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предоставляемые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льготы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13.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стимулирования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конечным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ставки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месячного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корректирующего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МКК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учитывающая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Рисунок</w:t>
      </w:r>
      <w:r w:rsidRPr="00B27C3F">
        <w:rPr>
          <w:rFonts w:ascii="Times New Roman" w:eastAsia="Times New Roman" w:hAnsi="Times New Roman" w:cs="Times New Roman"/>
          <w:kern w:val="0"/>
          <w:sz w:val="28"/>
          <w:szCs w:val="28"/>
          <w:lang w:eastAsia="ru-RU"/>
        </w:rPr>
        <w:t xml:space="preserve"> 12 -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Квалиметрическая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строится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полезности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философия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цепочки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объективной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является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частью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всегда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непосредственно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полезный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всегда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соответствующую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потребность</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ощущается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посредством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размера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заработной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стимулирования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преследует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вообще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побудить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человека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побудить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делать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лучше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обусловлено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ставки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месячного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корректирующего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МКК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рассчитывается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формуле</w:t>
      </w:r>
      <w:r w:rsidRPr="00B27C3F">
        <w:rPr>
          <w:rFonts w:ascii="Times New Roman" w:eastAsia="Times New Roman" w:hAnsi="Times New Roman" w:cs="Times New Roman"/>
          <w:kern w:val="0"/>
          <w:sz w:val="28"/>
          <w:szCs w:val="28"/>
          <w:lang w:eastAsia="ru-RU"/>
        </w:rPr>
        <w:t xml:space="preserve"> 9:</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t xml:space="preserve">      (9)</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где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КНаг</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нагрузки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КОтв</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ответственности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ККач</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МКК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базового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оклада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единицах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уменьшать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премиальные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начисления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нуля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увеличивать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Расчет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премиальных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начислений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проводим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формуле</w:t>
      </w:r>
      <w:r w:rsidRPr="00B27C3F">
        <w:rPr>
          <w:rFonts w:ascii="Times New Roman" w:eastAsia="Times New Roman" w:hAnsi="Times New Roman" w:cs="Times New Roman"/>
          <w:kern w:val="0"/>
          <w:sz w:val="28"/>
          <w:szCs w:val="28"/>
          <w:lang w:eastAsia="ru-RU"/>
        </w:rPr>
        <w:t xml:space="preserve"> 10:</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kern w:val="0"/>
          <w:sz w:val="28"/>
          <w:szCs w:val="28"/>
          <w:lang w:eastAsia="ru-RU"/>
        </w:rPr>
        <w:tab/>
        <w:t xml:space="preserve">    (10)</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где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ПремН</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премиальные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начисления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руб</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ОМП</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общая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месячная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премия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руб</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МВрем</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множитель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времени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отработки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час</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МКК</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месячный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корректирующий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Недовольство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часто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приводит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текучести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завершения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стимулирования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прогнозирования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текучести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Рассчитаем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допустимый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текучести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прогнозном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периоде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ориентируясь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покрываемый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ущерб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текучести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фонда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прибыли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вызванный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1. </w:t>
      </w:r>
      <w:r w:rsidRPr="00B27C3F">
        <w:rPr>
          <w:rFonts w:ascii="Times New Roman" w:eastAsia="Times New Roman" w:hAnsi="Times New Roman" w:cs="Times New Roman" w:hint="eastAsia"/>
          <w:kern w:val="0"/>
          <w:sz w:val="28"/>
          <w:szCs w:val="28"/>
          <w:lang w:eastAsia="ru-RU"/>
        </w:rPr>
        <w:t>Перерывами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работе</w:t>
      </w:r>
      <w:r w:rsidRPr="00B27C3F">
        <w:rPr>
          <w:rFonts w:ascii="Times New Roman" w:eastAsia="Times New Roman" w:hAnsi="Times New Roman" w:cs="Times New Roman"/>
          <w:kern w:val="0"/>
          <w:sz w:val="28"/>
          <w:szCs w:val="28"/>
          <w:lang w:eastAsia="ru-RU"/>
        </w:rPr>
        <w:t xml:space="preserve">; 2. </w:t>
      </w:r>
      <w:r w:rsidRPr="00B27C3F">
        <w:rPr>
          <w:rFonts w:ascii="Times New Roman" w:eastAsia="Times New Roman" w:hAnsi="Times New Roman" w:cs="Times New Roman" w:hint="eastAsia"/>
          <w:kern w:val="0"/>
          <w:sz w:val="28"/>
          <w:szCs w:val="28"/>
          <w:lang w:eastAsia="ru-RU"/>
        </w:rPr>
        <w:t>Потерями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текучести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обусловленными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3. </w:t>
      </w:r>
      <w:r w:rsidRPr="00B27C3F">
        <w:rPr>
          <w:rFonts w:ascii="Times New Roman" w:eastAsia="Times New Roman" w:hAnsi="Times New Roman" w:cs="Times New Roman" w:hint="eastAsia"/>
          <w:kern w:val="0"/>
          <w:sz w:val="28"/>
          <w:szCs w:val="28"/>
          <w:lang w:eastAsia="ru-RU"/>
        </w:rPr>
        <w:t>Потерями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вызванными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снижением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увольнением</w:t>
      </w:r>
      <w:r w:rsidRPr="00B27C3F">
        <w:rPr>
          <w:rFonts w:ascii="Times New Roman" w:eastAsia="Times New Roman" w:hAnsi="Times New Roman" w:cs="Times New Roman"/>
          <w:kern w:val="0"/>
          <w:sz w:val="28"/>
          <w:szCs w:val="28"/>
          <w:lang w:eastAsia="ru-RU"/>
        </w:rPr>
        <w:t xml:space="preserve">; 4. </w:t>
      </w:r>
      <w:r w:rsidRPr="00B27C3F">
        <w:rPr>
          <w:rFonts w:ascii="Times New Roman" w:eastAsia="Times New Roman" w:hAnsi="Times New Roman" w:cs="Times New Roman" w:hint="eastAsia"/>
          <w:kern w:val="0"/>
          <w:sz w:val="28"/>
          <w:szCs w:val="28"/>
          <w:lang w:eastAsia="ru-RU"/>
        </w:rPr>
        <w:t>Потерями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вызванными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недостаточным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производительности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вновь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принятых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5. </w:t>
      </w:r>
      <w:r w:rsidRPr="00B27C3F">
        <w:rPr>
          <w:rFonts w:ascii="Times New Roman" w:eastAsia="Times New Roman" w:hAnsi="Times New Roman" w:cs="Times New Roman" w:hint="eastAsia"/>
          <w:kern w:val="0"/>
          <w:sz w:val="28"/>
          <w:szCs w:val="28"/>
          <w:lang w:eastAsia="ru-RU"/>
        </w:rPr>
        <w:t>Затратами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проведению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набора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текучести</w:t>
      </w:r>
      <w:r w:rsidRPr="00B27C3F">
        <w:rPr>
          <w:rFonts w:ascii="Times New Roman" w:eastAsia="Times New Roman" w:hAnsi="Times New Roman" w:cs="Times New Roman"/>
          <w:kern w:val="0"/>
          <w:sz w:val="28"/>
          <w:szCs w:val="28"/>
          <w:lang w:eastAsia="ru-RU"/>
        </w:rPr>
        <w:t xml:space="preserve">; 6. </w:t>
      </w:r>
      <w:r w:rsidRPr="00B27C3F">
        <w:rPr>
          <w:rFonts w:ascii="Times New Roman" w:eastAsia="Times New Roman" w:hAnsi="Times New Roman" w:cs="Times New Roman" w:hint="eastAsia"/>
          <w:kern w:val="0"/>
          <w:sz w:val="28"/>
          <w:szCs w:val="28"/>
          <w:lang w:eastAsia="ru-RU"/>
        </w:rPr>
        <w:t>Потерями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брака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вновь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поступивших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Энерготехмаш</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сделан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прогноз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13-</w:t>
      </w:r>
      <w:r w:rsidRPr="00B27C3F">
        <w:rPr>
          <w:rFonts w:ascii="Times New Roman" w:eastAsia="Times New Roman" w:hAnsi="Times New Roman" w:cs="Times New Roman" w:hint="eastAsia"/>
          <w:kern w:val="0"/>
          <w:sz w:val="28"/>
          <w:szCs w:val="28"/>
          <w:lang w:eastAsia="ru-RU"/>
        </w:rPr>
        <w:t>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периода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удовлетворительный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текучести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более</w:t>
      </w:r>
      <w:r w:rsidRPr="00B27C3F">
        <w:rPr>
          <w:rFonts w:ascii="Times New Roman" w:eastAsia="Times New Roman" w:hAnsi="Times New Roman" w:cs="Times New Roman"/>
          <w:kern w:val="0"/>
          <w:sz w:val="28"/>
          <w:szCs w:val="28"/>
          <w:lang w:eastAsia="ru-RU"/>
        </w:rPr>
        <w:t xml:space="preserve"> 1,3%. </w:t>
      </w:r>
      <w:r w:rsidRPr="00B27C3F">
        <w:rPr>
          <w:rFonts w:ascii="Times New Roman" w:eastAsia="Times New Roman" w:hAnsi="Times New Roman" w:cs="Times New Roman" w:hint="eastAsia"/>
          <w:kern w:val="0"/>
          <w:sz w:val="28"/>
          <w:szCs w:val="28"/>
          <w:lang w:eastAsia="ru-RU"/>
        </w:rPr>
        <w:t>Таким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регулярное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текучести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контролировать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негативную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мобильность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избегать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непроизводительных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явлением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приведены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доработаны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Например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Волгина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хорошо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перечень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критериев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коэффициентов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вклада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диссертационной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перечень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критериев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Применение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несколько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Оплата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отражает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личный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вклад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Достигается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максимальная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справедливость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Аспекты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раскрываются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использованием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индикатора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текучести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кадров</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Средства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фонда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расходуются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адресно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целенаправленно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заработная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становится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заработанной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начинает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стимулирующая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заработной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платы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4.</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Заработная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ставится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конечных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подразделения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Фонд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оплаты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формируется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чтобы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была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обеспечена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строгая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прямо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пропорциональная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объема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конечных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финансового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ситуации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отмечено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снижение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Вопросы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мобильности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квалификации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неэкономично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поскольку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назначения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неэффективно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присутствует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формальный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непрофессионально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неготовности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требуемые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чаще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итогам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аттестации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используются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высвобождения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Многие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склонны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перекладывать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часть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подчиненных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демонстрируя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некомпетентность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неготовность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нестандартных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условиях</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Теоретически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математически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доказана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разделения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определяется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особенностями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области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решаемых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убедительно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доказывают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границы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смещаются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сторону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продуктивного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возраста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РСиС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45</w:t>
      </w:r>
      <w:r w:rsidRPr="00B27C3F">
        <w:rPr>
          <w:rFonts w:ascii="Times New Roman" w:eastAsia="Times New Roman" w:hAnsi="Times New Roman" w:cs="Times New Roman" w:hint="eastAsia"/>
          <w:kern w:val="0"/>
          <w:sz w:val="28"/>
          <w:szCs w:val="28"/>
          <w:lang w:eastAsia="ru-RU"/>
        </w:rPr>
        <w:t>лет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позицию</w:t>
      </w:r>
      <w:r w:rsidRPr="00B27C3F">
        <w:rPr>
          <w:rFonts w:ascii="Times New Roman" w:eastAsia="Times New Roman" w:hAnsi="Times New Roman" w:cs="Times New Roman"/>
          <w:kern w:val="0"/>
          <w:sz w:val="28"/>
          <w:szCs w:val="28"/>
          <w:lang w:eastAsia="ru-RU"/>
        </w:rPr>
        <w:t xml:space="preserve"> 52-56 </w:t>
      </w:r>
      <w:r w:rsidRPr="00B27C3F">
        <w:rPr>
          <w:rFonts w:ascii="Times New Roman" w:eastAsia="Times New Roman" w:hAnsi="Times New Roman" w:cs="Times New Roman" w:hint="eastAsia"/>
          <w:kern w:val="0"/>
          <w:sz w:val="28"/>
          <w:szCs w:val="28"/>
          <w:lang w:eastAsia="ru-RU"/>
        </w:rPr>
        <w:t>лет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службах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генеральной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дирекции</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до</w:t>
      </w:r>
      <w:r w:rsidRPr="00B27C3F">
        <w:rPr>
          <w:rFonts w:ascii="Times New Roman" w:eastAsia="Times New Roman" w:hAnsi="Times New Roman" w:cs="Times New Roman"/>
          <w:kern w:val="0"/>
          <w:sz w:val="28"/>
          <w:szCs w:val="28"/>
          <w:lang w:eastAsia="ru-RU"/>
        </w:rPr>
        <w:t xml:space="preserve"> 48-52 </w:t>
      </w:r>
      <w:r w:rsidRPr="00B27C3F">
        <w:rPr>
          <w:rFonts w:ascii="Times New Roman" w:eastAsia="Times New Roman" w:hAnsi="Times New Roman" w:cs="Times New Roman" w:hint="eastAsia"/>
          <w:kern w:val="0"/>
          <w:sz w:val="28"/>
          <w:szCs w:val="28"/>
          <w:lang w:eastAsia="ru-RU"/>
        </w:rPr>
        <w:t>лет</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Отсутствие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ясного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понимания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снижает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Повысить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можно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контролируемого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мотивируемого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лишь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контролируемым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свидетельствует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крайне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низкой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зафиксирована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обратная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зависимость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заинтересованности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исполнять</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Исследования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демонстрации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собственных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ограничивается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внешней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Последний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непосредственно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оказывает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влияние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период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полураспада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методологическое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Обладая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базовыми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значительно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отличаются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собой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демонстрируя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различное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количество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различное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собственное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трудовых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взаимодействий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связи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заработной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воспринимается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несправедливая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Измеряя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введен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оборот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ключевой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леверидж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Сделан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вывод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если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готова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осуществлять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лучшем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случае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сохранит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конкуренции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рынке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товаров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услуг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равносильно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проигрышу</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Чтобы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снизить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непредсказуемость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следует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просто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обращаться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теории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переводить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делает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многих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вопросов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области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обоснована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экспериментально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апробирована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интегративная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восемь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последовательно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применяемых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совокупности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представляющих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функционирующей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ЗАКЛЮЧЕНИЕ</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Итоговые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выводы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проведенных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интегративная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несколькими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взаимодополняющими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применяемыми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образующих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совокупности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Данная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методология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ложится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человеческими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ресурсами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регулирования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отдельного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перспективных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функционирующего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внедрена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менеджера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отличающаяся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аналогичных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количественной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индикаторов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состояние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модификацию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изменениями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внешней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нормативный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аспект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отражен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леверидж</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способствующая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ключевых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заинтересованности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усилению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динамичности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апробированы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положения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оценивать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посредством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перехвата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классифицировать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помощью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появилась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справедливо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оптимизировать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инвестиции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человеческого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капитала</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Оценочная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расширен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предмет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впервые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определен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процедур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отвечающих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жестким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требованиям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последовательности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этапности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построена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индивидуального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вовлеченности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трудовые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цепи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взаимодействия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предложен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модульный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насыщенности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которой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принятия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деловой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активностью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индикативный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слабо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формализуемых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представленных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профиле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успеха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сотрудника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средневзвешенных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деловых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критериальной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выявляющей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порог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Методология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отвечает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интересам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потребностям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впервые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описано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ролевым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менеджера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нормативного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ненормативного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компонента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сознания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отличие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известных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Бояциса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Уидета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Дураковой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Киркпатрика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Филиппса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важность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ментальных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ценностно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потребностных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установок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местах</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расчетным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установлены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границы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востребованности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конкретного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месте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соответствующие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тенденциям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закономерностям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впервые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выявленным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сформулированным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автором</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подготовлен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апробирован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инструментарий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производственном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процессе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снижать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непредсказуемость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включать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цикл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воздействия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стороны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продвижения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самым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удовлетворяя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интересы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ментальном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материальном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уровне</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Рекомендации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принимая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внимание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сложность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слабо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диагностируемых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усилий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рекомендуется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проводить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используя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математические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способствует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достоверности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надежности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получаемых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Учитывать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показатели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возраст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одинаковой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мере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значимы</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предельной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полезности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обеспечить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функциональную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мобильность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прежде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вышел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границы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порога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должности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своевременно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планомерно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переводить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мобильность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карьера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где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будет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максимальная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применять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модульный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фона</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среды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также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выявления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уровня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насыщенности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Индикатор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удовлетворенности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считать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основным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критерием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результата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Сместить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акцент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рациональной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нормативной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компоненты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занятости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эмоциональную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составляющую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интересов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ценностей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потребности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труде</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встроить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расстановку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приоритетов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специалистов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долевого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цепи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взаимодействия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руководствоваться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принципом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соучастия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целеориентированной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каждой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группы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достижении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принципиальным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считать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применения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позволяющей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многообразие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задач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kern w:val="0"/>
          <w:sz w:val="28"/>
          <w:szCs w:val="28"/>
          <w:lang w:eastAsia="ru-RU"/>
        </w:rPr>
        <w:lastRenderedPageBreak/>
        <w:t>HR-</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Перспективы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дальнейшей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разработки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темы</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Наблюдаемый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теории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механистических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институциональным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теориям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порождает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просто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деятельностной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коммуникационной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составляющим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Следует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развивать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оценочные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переходящие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ментальный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уровень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взаимодействий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формируемый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воздействием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среды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испытывающей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постоянной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изменение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благодаря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активному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участию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информационных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технологий</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Данный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открывает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широкий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горизонт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возможностей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через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концентрацией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содержания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переложенного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компетентностные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характеристики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ОСНОВНЫЕ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ПУБЛИКАЦИИ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ИССЛЕДОВАНИЯ</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Монографии</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Графология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монография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ИКиП</w:t>
      </w:r>
      <w:r w:rsidRPr="00B27C3F">
        <w:rPr>
          <w:rFonts w:ascii="Times New Roman" w:eastAsia="Times New Roman" w:hAnsi="Times New Roman" w:cs="Times New Roman"/>
          <w:kern w:val="0"/>
          <w:sz w:val="28"/>
          <w:szCs w:val="28"/>
          <w:lang w:eastAsia="ru-RU"/>
        </w:rPr>
        <w:t xml:space="preserve">, 2008. - 272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- 17,0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Визуальная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диагностика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монография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ИКиП</w:t>
      </w:r>
      <w:r w:rsidRPr="00B27C3F">
        <w:rPr>
          <w:rFonts w:ascii="Times New Roman" w:eastAsia="Times New Roman" w:hAnsi="Times New Roman" w:cs="Times New Roman"/>
          <w:kern w:val="0"/>
          <w:sz w:val="28"/>
          <w:szCs w:val="28"/>
          <w:lang w:eastAsia="ru-RU"/>
        </w:rPr>
        <w:t>, 2009. - 307</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- 19,2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w:t>
      </w:r>
      <w:r w:rsidRPr="00B27C3F">
        <w:rPr>
          <w:rFonts w:ascii="Times New Roman" w:eastAsia="Times New Roman" w:hAnsi="Times New Roman" w:cs="Times New Roman"/>
          <w:kern w:val="0"/>
          <w:sz w:val="28"/>
          <w:szCs w:val="28"/>
          <w:lang w:eastAsia="ru-RU"/>
        </w:rPr>
        <w:tab/>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кандидатов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резерв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монография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ИКиП</w:t>
      </w:r>
      <w:r w:rsidRPr="00B27C3F">
        <w:rPr>
          <w:rFonts w:ascii="Times New Roman" w:eastAsia="Times New Roman" w:hAnsi="Times New Roman" w:cs="Times New Roman"/>
          <w:kern w:val="0"/>
          <w:sz w:val="28"/>
          <w:szCs w:val="28"/>
          <w:lang w:eastAsia="ru-RU"/>
        </w:rPr>
        <w:t xml:space="preserve">, 2009. - 186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.- 11,6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4.</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Комплексный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подход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монография</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Самара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СНЦ</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РАН</w:t>
      </w:r>
      <w:r w:rsidRPr="00B27C3F">
        <w:rPr>
          <w:rFonts w:ascii="Times New Roman" w:eastAsia="Times New Roman" w:hAnsi="Times New Roman" w:cs="Times New Roman"/>
          <w:kern w:val="0"/>
          <w:sz w:val="28"/>
          <w:szCs w:val="28"/>
          <w:lang w:eastAsia="ru-RU"/>
        </w:rPr>
        <w:t xml:space="preserve">, 2010. - 390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- 22,67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5.</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Монография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LAP Lambert Akademic Pablishing GmbH @ Co. KG, 2011. - 468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29,25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Статьи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опубликованные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ведущих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рецензируемых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журналах</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определенных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Высшей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аттестационной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комиссией</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lastRenderedPageBreak/>
        <w:t>6.</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вклада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обеспечение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конкурентных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преимуществ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Кожухов</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Вестник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Саратовского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экономического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15(1). - </w:t>
      </w:r>
      <w:r w:rsidRPr="00B27C3F">
        <w:rPr>
          <w:rFonts w:ascii="Times New Roman" w:eastAsia="Times New Roman" w:hAnsi="Times New Roman" w:cs="Times New Roman" w:hint="eastAsia"/>
          <w:kern w:val="0"/>
          <w:sz w:val="28"/>
          <w:szCs w:val="28"/>
          <w:lang w:eastAsia="ru-RU"/>
        </w:rPr>
        <w:t>Саратов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Саратовского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экон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та</w:t>
      </w:r>
      <w:r w:rsidRPr="00B27C3F">
        <w:rPr>
          <w:rFonts w:ascii="Times New Roman" w:eastAsia="Times New Roman" w:hAnsi="Times New Roman" w:cs="Times New Roman"/>
          <w:kern w:val="0"/>
          <w:sz w:val="28"/>
          <w:szCs w:val="28"/>
          <w:lang w:eastAsia="ru-RU"/>
        </w:rPr>
        <w:t xml:space="preserve">, 2007.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.16 - 20. - 1,0 ./ 0,5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7.</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мания</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структур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руководстве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 1 (33). - </w:t>
      </w:r>
      <w:r w:rsidRPr="00B27C3F">
        <w:rPr>
          <w:rFonts w:ascii="Times New Roman" w:eastAsia="Times New Roman" w:hAnsi="Times New Roman" w:cs="Times New Roman" w:hint="eastAsia"/>
          <w:kern w:val="0"/>
          <w:sz w:val="28"/>
          <w:szCs w:val="28"/>
          <w:lang w:eastAsia="ru-RU"/>
        </w:rPr>
        <w:t>СПб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Санкт</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Петербургской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Академии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2008. - 240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.116 - 121. - 1,3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8.</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технологии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Кожухов</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Вестник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Саратовского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 3 (34). </w:t>
      </w:r>
      <w:r w:rsidRPr="00B27C3F">
        <w:rPr>
          <w:rFonts w:ascii="Times New Roman" w:eastAsia="Times New Roman" w:hAnsi="Times New Roman" w:cs="Times New Roman" w:hint="eastAsia"/>
          <w:kern w:val="0"/>
          <w:sz w:val="28"/>
          <w:szCs w:val="28"/>
          <w:lang w:eastAsia="ru-RU"/>
        </w:rPr>
        <w:t>Выпуск</w:t>
      </w:r>
      <w:r w:rsidRPr="00B27C3F">
        <w:rPr>
          <w:rFonts w:ascii="Times New Roman" w:eastAsia="Times New Roman" w:hAnsi="Times New Roman" w:cs="Times New Roman"/>
          <w:kern w:val="0"/>
          <w:sz w:val="28"/>
          <w:szCs w:val="28"/>
          <w:lang w:eastAsia="ru-RU"/>
        </w:rPr>
        <w:t xml:space="preserve"> 1. - </w:t>
      </w:r>
      <w:r w:rsidRPr="00B27C3F">
        <w:rPr>
          <w:rFonts w:ascii="Times New Roman" w:eastAsia="Times New Roman" w:hAnsi="Times New Roman" w:cs="Times New Roman" w:hint="eastAsia"/>
          <w:kern w:val="0"/>
          <w:sz w:val="28"/>
          <w:szCs w:val="28"/>
          <w:lang w:eastAsia="ru-RU"/>
        </w:rPr>
        <w:t>Саратов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Саратовского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технич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та</w:t>
      </w:r>
      <w:r w:rsidRPr="00B27C3F">
        <w:rPr>
          <w:rFonts w:ascii="Times New Roman" w:eastAsia="Times New Roman" w:hAnsi="Times New Roman" w:cs="Times New Roman"/>
          <w:kern w:val="0"/>
          <w:sz w:val="28"/>
          <w:szCs w:val="28"/>
          <w:lang w:eastAsia="ru-RU"/>
        </w:rPr>
        <w:t xml:space="preserve">, 2008.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.180 - 189. - 1,0 / 0,5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9.</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информационных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профессиональных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компетенций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7 (45). - </w:t>
      </w:r>
      <w:r w:rsidRPr="00B27C3F">
        <w:rPr>
          <w:rFonts w:ascii="Times New Roman" w:eastAsia="Times New Roman" w:hAnsi="Times New Roman" w:cs="Times New Roman" w:hint="eastAsia"/>
          <w:kern w:val="0"/>
          <w:sz w:val="28"/>
          <w:szCs w:val="28"/>
          <w:lang w:eastAsia="ru-RU"/>
        </w:rPr>
        <w:t>СПб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Санкт</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Петербургской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Академии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2009. -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94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46 - 50. - 1,0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10.</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Обеспечение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корпоративной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целостности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Вестник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Саратовского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экономического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2 (26). - </w:t>
      </w:r>
      <w:r w:rsidRPr="00B27C3F">
        <w:rPr>
          <w:rFonts w:ascii="Times New Roman" w:eastAsia="Times New Roman" w:hAnsi="Times New Roman" w:cs="Times New Roman" w:hint="eastAsia"/>
          <w:kern w:val="0"/>
          <w:sz w:val="28"/>
          <w:szCs w:val="28"/>
          <w:lang w:eastAsia="ru-RU"/>
        </w:rPr>
        <w:t>Саратов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Саратовского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экон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та</w:t>
      </w:r>
      <w:r w:rsidRPr="00B27C3F">
        <w:rPr>
          <w:rFonts w:ascii="Times New Roman" w:eastAsia="Times New Roman" w:hAnsi="Times New Roman" w:cs="Times New Roman"/>
          <w:kern w:val="0"/>
          <w:sz w:val="28"/>
          <w:szCs w:val="28"/>
          <w:lang w:eastAsia="ru-RU"/>
        </w:rPr>
        <w:t xml:space="preserve">, 2009. - 220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63 -66. - 0,7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11.</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леверидж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Вестник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Казанского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4. -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Казань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Казан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та</w:t>
      </w:r>
      <w:r w:rsidRPr="00B27C3F">
        <w:rPr>
          <w:rFonts w:ascii="Times New Roman" w:eastAsia="Times New Roman" w:hAnsi="Times New Roman" w:cs="Times New Roman"/>
          <w:kern w:val="0"/>
          <w:sz w:val="28"/>
          <w:szCs w:val="28"/>
          <w:lang w:eastAsia="ru-RU"/>
        </w:rPr>
        <w:t xml:space="preserve">, 2009.- 404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283 - 288. - 0,5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Актуальные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резерва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руководителей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пути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Ю</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Габдрахманова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Вестник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Казанского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6. - </w:t>
      </w:r>
      <w:r w:rsidRPr="00B27C3F">
        <w:rPr>
          <w:rFonts w:ascii="Times New Roman" w:eastAsia="Times New Roman" w:hAnsi="Times New Roman" w:cs="Times New Roman" w:hint="eastAsia"/>
          <w:kern w:val="0"/>
          <w:sz w:val="28"/>
          <w:szCs w:val="28"/>
          <w:lang w:eastAsia="ru-RU"/>
        </w:rPr>
        <w:t>Казань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Казан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та</w:t>
      </w:r>
      <w:r w:rsidRPr="00B27C3F">
        <w:rPr>
          <w:rFonts w:ascii="Times New Roman" w:eastAsia="Times New Roman" w:hAnsi="Times New Roman" w:cs="Times New Roman"/>
          <w:kern w:val="0"/>
          <w:sz w:val="28"/>
          <w:szCs w:val="28"/>
          <w:lang w:eastAsia="ru-RU"/>
        </w:rPr>
        <w:t xml:space="preserve">, 2009.- 422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300 -304. - 0,6 / 0,3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13.</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промышленных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Вестник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Казанского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2, </w:t>
      </w:r>
      <w:r w:rsidRPr="00B27C3F">
        <w:rPr>
          <w:rFonts w:ascii="Times New Roman" w:eastAsia="Times New Roman" w:hAnsi="Times New Roman" w:cs="Times New Roman" w:hint="eastAsia"/>
          <w:kern w:val="0"/>
          <w:sz w:val="28"/>
          <w:szCs w:val="28"/>
          <w:lang w:eastAsia="ru-RU"/>
        </w:rPr>
        <w:t>Федер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агентство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Казан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технич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Казань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КГТУ</w:t>
      </w:r>
      <w:r w:rsidRPr="00B27C3F">
        <w:rPr>
          <w:rFonts w:ascii="Times New Roman" w:eastAsia="Times New Roman" w:hAnsi="Times New Roman" w:cs="Times New Roman"/>
          <w:kern w:val="0"/>
          <w:sz w:val="28"/>
          <w:szCs w:val="28"/>
          <w:lang w:eastAsia="ru-RU"/>
        </w:rPr>
        <w:t xml:space="preserve">, 2010. - 516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390 - 397.- 0,5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14.</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критериальная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Вестник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Казанского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технологического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2, </w:t>
      </w:r>
      <w:r w:rsidRPr="00B27C3F">
        <w:rPr>
          <w:rFonts w:ascii="Times New Roman" w:eastAsia="Times New Roman" w:hAnsi="Times New Roman" w:cs="Times New Roman" w:hint="eastAsia"/>
          <w:kern w:val="0"/>
          <w:sz w:val="28"/>
          <w:szCs w:val="28"/>
          <w:lang w:eastAsia="ru-RU"/>
        </w:rPr>
        <w:t>Федер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агентство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Казан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технич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Казань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КГТУ</w:t>
      </w:r>
      <w:r w:rsidRPr="00B27C3F">
        <w:rPr>
          <w:rFonts w:ascii="Times New Roman" w:eastAsia="Times New Roman" w:hAnsi="Times New Roman" w:cs="Times New Roman"/>
          <w:kern w:val="0"/>
          <w:sz w:val="28"/>
          <w:szCs w:val="28"/>
          <w:lang w:eastAsia="ru-RU"/>
        </w:rPr>
        <w:t xml:space="preserve">, 2010. - 516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lastRenderedPageBreak/>
        <w:t>С</w:t>
      </w:r>
      <w:r w:rsidRPr="00B27C3F">
        <w:rPr>
          <w:rFonts w:ascii="Times New Roman" w:eastAsia="Times New Roman" w:hAnsi="Times New Roman" w:cs="Times New Roman"/>
          <w:kern w:val="0"/>
          <w:sz w:val="28"/>
          <w:szCs w:val="28"/>
          <w:lang w:eastAsia="ru-RU"/>
        </w:rPr>
        <w:t xml:space="preserve">. 398 - 412. - 1,0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15.</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конкурентные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позиции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Человек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 5. - </w:t>
      </w:r>
      <w:r w:rsidRPr="00B27C3F">
        <w:rPr>
          <w:rFonts w:ascii="Times New Roman" w:eastAsia="Times New Roman" w:hAnsi="Times New Roman" w:cs="Times New Roman" w:hint="eastAsia"/>
          <w:kern w:val="0"/>
          <w:sz w:val="28"/>
          <w:szCs w:val="28"/>
          <w:lang w:eastAsia="ru-RU"/>
        </w:rPr>
        <w:t>Москва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Типография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Новости</w:t>
      </w:r>
      <w:r w:rsidRPr="00B27C3F">
        <w:rPr>
          <w:rFonts w:ascii="Times New Roman" w:eastAsia="Times New Roman" w:hAnsi="Times New Roman" w:cs="Times New Roman"/>
          <w:kern w:val="0"/>
          <w:sz w:val="28"/>
          <w:szCs w:val="28"/>
          <w:lang w:eastAsia="ru-RU"/>
        </w:rPr>
        <w:t xml:space="preserve">", 2010.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50 - 53. - 0,7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16.</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Человек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 6. - </w:t>
      </w:r>
      <w:r w:rsidRPr="00B27C3F">
        <w:rPr>
          <w:rFonts w:ascii="Times New Roman" w:eastAsia="Times New Roman" w:hAnsi="Times New Roman" w:cs="Times New Roman" w:hint="eastAsia"/>
          <w:kern w:val="0"/>
          <w:sz w:val="28"/>
          <w:szCs w:val="28"/>
          <w:lang w:eastAsia="ru-RU"/>
        </w:rPr>
        <w:t>Москва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ОАО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Типография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Новости</w:t>
      </w:r>
      <w:r w:rsidRPr="00B27C3F">
        <w:rPr>
          <w:rFonts w:ascii="Times New Roman" w:eastAsia="Times New Roman" w:hAnsi="Times New Roman" w:cs="Times New Roman"/>
          <w:kern w:val="0"/>
          <w:sz w:val="28"/>
          <w:szCs w:val="28"/>
          <w:lang w:eastAsia="ru-RU"/>
        </w:rPr>
        <w:t xml:space="preserve">", 2010.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61 - 63. -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0,6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17.</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Постановка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концептуальных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вопросов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построения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модели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промышленных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Тольяттинского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 2 (12).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ООО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Типография</w:t>
      </w:r>
      <w:r w:rsidRPr="00B27C3F">
        <w:rPr>
          <w:rFonts w:ascii="Times New Roman" w:eastAsia="Times New Roman" w:hAnsi="Times New Roman" w:cs="Times New Roman"/>
          <w:kern w:val="0"/>
          <w:sz w:val="28"/>
          <w:szCs w:val="28"/>
          <w:lang w:eastAsia="ru-RU"/>
        </w:rPr>
        <w:t xml:space="preserve">", 2010.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76 - 78. - 0,5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18.</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Особенности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структуры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образовательного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учреждения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Ю</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Габдрахманова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Тольяттинского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 3 (13).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ООО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Типография</w:t>
      </w:r>
      <w:r w:rsidRPr="00B27C3F">
        <w:rPr>
          <w:rFonts w:ascii="Times New Roman" w:eastAsia="Times New Roman" w:hAnsi="Times New Roman" w:cs="Times New Roman"/>
          <w:kern w:val="0"/>
          <w:sz w:val="28"/>
          <w:szCs w:val="28"/>
          <w:lang w:eastAsia="ru-RU"/>
        </w:rPr>
        <w:t xml:space="preserve">", 2010.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161 - 163. - 0,5 / 0,25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19.</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Затраты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рабочую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значимость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российских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Вестник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Иркутского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 3 (43). - </w:t>
      </w:r>
      <w:r w:rsidRPr="00B27C3F">
        <w:rPr>
          <w:rFonts w:ascii="Times New Roman" w:eastAsia="Times New Roman" w:hAnsi="Times New Roman" w:cs="Times New Roman" w:hint="eastAsia"/>
          <w:kern w:val="0"/>
          <w:sz w:val="28"/>
          <w:szCs w:val="28"/>
          <w:lang w:eastAsia="ru-RU"/>
        </w:rPr>
        <w:t>Иркутск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ИрГТУ</w:t>
      </w:r>
      <w:r w:rsidRPr="00B27C3F">
        <w:rPr>
          <w:rFonts w:ascii="Times New Roman" w:eastAsia="Times New Roman" w:hAnsi="Times New Roman" w:cs="Times New Roman"/>
          <w:kern w:val="0"/>
          <w:sz w:val="28"/>
          <w:szCs w:val="28"/>
          <w:lang w:eastAsia="ru-RU"/>
        </w:rPr>
        <w:t xml:space="preserve">, 2010.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166 - 169. - 0,8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20.</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требования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производства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рабочей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Вестник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Иркутского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 4 (44). - </w:t>
      </w:r>
      <w:r w:rsidRPr="00B27C3F">
        <w:rPr>
          <w:rFonts w:ascii="Times New Roman" w:eastAsia="Times New Roman" w:hAnsi="Times New Roman" w:cs="Times New Roman" w:hint="eastAsia"/>
          <w:kern w:val="0"/>
          <w:sz w:val="28"/>
          <w:szCs w:val="28"/>
          <w:lang w:eastAsia="ru-RU"/>
        </w:rPr>
        <w:t>Иркутск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ИрГТУ</w:t>
      </w:r>
      <w:r w:rsidRPr="00B27C3F">
        <w:rPr>
          <w:rFonts w:ascii="Times New Roman" w:eastAsia="Times New Roman" w:hAnsi="Times New Roman" w:cs="Times New Roman"/>
          <w:kern w:val="0"/>
          <w:sz w:val="28"/>
          <w:szCs w:val="28"/>
          <w:lang w:eastAsia="ru-RU"/>
        </w:rPr>
        <w:t xml:space="preserve">, 2010.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217 - 223. - 0,9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21.</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необходимости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целесообразности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Немцев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Вестник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Волжского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имени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Татищева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 1 (25).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типографии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ВУиТ</w:t>
      </w:r>
      <w:r w:rsidRPr="00B27C3F">
        <w:rPr>
          <w:rFonts w:ascii="Times New Roman" w:eastAsia="Times New Roman" w:hAnsi="Times New Roman" w:cs="Times New Roman"/>
          <w:kern w:val="0"/>
          <w:sz w:val="28"/>
          <w:szCs w:val="28"/>
          <w:lang w:eastAsia="ru-RU"/>
        </w:rPr>
        <w:t xml:space="preserve">, 2012.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90 - 110. - 1,0 / 0,5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Публикации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других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изданиях</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Учебники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учебно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методические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правовое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регулирование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трудовых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пособие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Леоновец</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xml:space="preserve">, 2007. - 256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Гриф</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УМО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Допущено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Учебно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методическим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объединением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образованию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области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национальной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качестве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учебного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пособия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студентов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обучающихся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специальности</w:t>
      </w:r>
      <w:r w:rsidRPr="00B27C3F">
        <w:rPr>
          <w:rFonts w:ascii="Times New Roman" w:eastAsia="Times New Roman" w:hAnsi="Times New Roman" w:cs="Times New Roman"/>
          <w:kern w:val="0"/>
          <w:sz w:val="28"/>
          <w:szCs w:val="28"/>
          <w:lang w:eastAsia="ru-RU"/>
        </w:rPr>
        <w:t xml:space="preserve"> 080104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- 16,0 / 8,0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lastRenderedPageBreak/>
        <w:t>23.</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Организационное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пособие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студентов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вуза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xml:space="preserve">, 2005. - 43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- 2,7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24.</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техника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социологических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исследований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пособие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xml:space="preserve">, 2005. - 44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- 2,7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25.</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Рынок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рекомендации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проведению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семинарско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практических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занятий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Сост</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Лепилин</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xml:space="preserve">, 2006. - 36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- 2,25 / 1,15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26.</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трудовых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отношений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указания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выполнению</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курсовой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сост</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xml:space="preserve">, 2007. - 20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- 1,3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27.</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практикум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сост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xml:space="preserve">, 2008. - 150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.- 9,4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28.</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Нетрадиционные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w:t>
      </w:r>
      <w:r w:rsidRPr="00B27C3F">
        <w:rPr>
          <w:rFonts w:ascii="Times New Roman" w:eastAsia="Times New Roman" w:hAnsi="Times New Roman" w:cs="Times New Roman"/>
          <w:kern w:val="0"/>
          <w:sz w:val="28"/>
          <w:szCs w:val="28"/>
          <w:lang w:eastAsia="ru-RU"/>
        </w:rPr>
        <w:t xml:space="preserve">.1. </w:t>
      </w:r>
      <w:r w:rsidRPr="00B27C3F">
        <w:rPr>
          <w:rFonts w:ascii="Times New Roman" w:eastAsia="Times New Roman" w:hAnsi="Times New Roman" w:cs="Times New Roman" w:hint="eastAsia"/>
          <w:kern w:val="0"/>
          <w:sz w:val="28"/>
          <w:szCs w:val="28"/>
          <w:lang w:eastAsia="ru-RU"/>
        </w:rPr>
        <w:t>Физиогномика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пособие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автор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сост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2008. - 161</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- 10,1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29.</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Нетрадиционные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w:t>
      </w:r>
      <w:r w:rsidRPr="00B27C3F">
        <w:rPr>
          <w:rFonts w:ascii="Times New Roman" w:eastAsia="Times New Roman" w:hAnsi="Times New Roman" w:cs="Times New Roman"/>
          <w:kern w:val="0"/>
          <w:sz w:val="28"/>
          <w:szCs w:val="28"/>
          <w:lang w:eastAsia="ru-RU"/>
        </w:rPr>
        <w:t xml:space="preserve">. 2. </w:t>
      </w:r>
      <w:r w:rsidRPr="00B27C3F">
        <w:rPr>
          <w:rFonts w:ascii="Times New Roman" w:eastAsia="Times New Roman" w:hAnsi="Times New Roman" w:cs="Times New Roman" w:hint="eastAsia"/>
          <w:kern w:val="0"/>
          <w:sz w:val="28"/>
          <w:szCs w:val="28"/>
          <w:lang w:eastAsia="ru-RU"/>
        </w:rPr>
        <w:t>Графология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пособие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автор</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сост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2008. - 126</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- 7,9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30.</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Графологическая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экспертиза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практикум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xml:space="preserve">, 2009.- 72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- 4,2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31.</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Портретная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экспертиза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практикум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сост</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xml:space="preserve">, 2009. - 63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- 3,9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Статьи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журналах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сборниках</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материалы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докладов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опубликованных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итогам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международных</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всероссийских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практических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конференций</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аспекты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повышения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предприятий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новых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условиях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хозяйствования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Отчет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проведении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исследовательских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тема</w:t>
      </w:r>
      <w:r w:rsidRPr="00B27C3F">
        <w:rPr>
          <w:rFonts w:ascii="Times New Roman" w:eastAsia="Times New Roman" w:hAnsi="Times New Roman" w:cs="Times New Roman"/>
          <w:kern w:val="0"/>
          <w:sz w:val="28"/>
          <w:szCs w:val="28"/>
          <w:lang w:eastAsia="ru-RU"/>
        </w:rPr>
        <w:t xml:space="preserve"> 3.7. </w:t>
      </w:r>
      <w:r w:rsidRPr="00B27C3F">
        <w:rPr>
          <w:rFonts w:ascii="Times New Roman" w:eastAsia="Times New Roman" w:hAnsi="Times New Roman" w:cs="Times New Roman" w:hint="eastAsia"/>
          <w:kern w:val="0"/>
          <w:sz w:val="28"/>
          <w:szCs w:val="28"/>
          <w:lang w:eastAsia="ru-RU"/>
        </w:rPr>
        <w:t>УДК</w:t>
      </w:r>
      <w:r w:rsidRPr="00B27C3F">
        <w:rPr>
          <w:rFonts w:ascii="Times New Roman" w:eastAsia="Times New Roman" w:hAnsi="Times New Roman" w:cs="Times New Roman"/>
          <w:kern w:val="0"/>
          <w:sz w:val="28"/>
          <w:szCs w:val="28"/>
          <w:lang w:eastAsia="ru-RU"/>
        </w:rPr>
        <w:t xml:space="preserve"> 331.101.3:653, </w:t>
      </w:r>
      <w:r w:rsidRPr="00B27C3F">
        <w:rPr>
          <w:rFonts w:ascii="Times New Roman" w:eastAsia="Times New Roman" w:hAnsi="Times New Roman" w:cs="Times New Roman" w:hint="eastAsia"/>
          <w:kern w:val="0"/>
          <w:sz w:val="28"/>
          <w:szCs w:val="28"/>
          <w:lang w:eastAsia="ru-RU"/>
        </w:rPr>
        <w:t>Рег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 01.93.0000338.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Бондаренко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Кожевникова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Ташкент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труда</w:t>
      </w:r>
      <w:r w:rsidRPr="00B27C3F">
        <w:rPr>
          <w:rFonts w:ascii="Times New Roman" w:eastAsia="Times New Roman" w:hAnsi="Times New Roman" w:cs="Times New Roman"/>
          <w:kern w:val="0"/>
          <w:sz w:val="28"/>
          <w:szCs w:val="28"/>
          <w:lang w:eastAsia="ru-RU"/>
        </w:rPr>
        <w:t xml:space="preserve">, 1992. -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3,5 / 1,2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33.</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конфликт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разрешение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Человек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общество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рубеже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тысячелетий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Международный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сборник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Под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Кирикова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Выпуск</w:t>
      </w:r>
      <w:r w:rsidRPr="00B27C3F">
        <w:rPr>
          <w:rFonts w:ascii="Times New Roman" w:eastAsia="Times New Roman" w:hAnsi="Times New Roman" w:cs="Times New Roman"/>
          <w:kern w:val="0"/>
          <w:sz w:val="28"/>
          <w:szCs w:val="28"/>
          <w:lang w:eastAsia="ru-RU"/>
        </w:rPr>
        <w:t xml:space="preserve"> 20. - </w:t>
      </w:r>
      <w:r w:rsidRPr="00B27C3F">
        <w:rPr>
          <w:rFonts w:ascii="Times New Roman" w:eastAsia="Times New Roman" w:hAnsi="Times New Roman" w:cs="Times New Roman" w:hint="eastAsia"/>
          <w:kern w:val="0"/>
          <w:sz w:val="28"/>
          <w:szCs w:val="28"/>
          <w:lang w:eastAsia="ru-RU"/>
        </w:rPr>
        <w:t>Воронеж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Воронежский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государственный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педагогический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w:t>
      </w:r>
      <w:r w:rsidRPr="00B27C3F">
        <w:rPr>
          <w:rFonts w:ascii="Times New Roman" w:eastAsia="Times New Roman" w:hAnsi="Times New Roman" w:cs="Times New Roman"/>
          <w:kern w:val="0"/>
          <w:sz w:val="28"/>
          <w:szCs w:val="28"/>
          <w:lang w:eastAsia="ru-RU"/>
        </w:rPr>
        <w:t>, 2003. - 371</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37 - 43.- 0,65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34.</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Служебное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перемещение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работников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учетом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девиантного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поведения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Калмыкова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Философия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ХХ</w:t>
      </w:r>
      <w:r w:rsidRPr="00B27C3F">
        <w:rPr>
          <w:rFonts w:ascii="Times New Roman" w:eastAsia="Times New Roman" w:hAnsi="Times New Roman" w:cs="Times New Roman"/>
          <w:kern w:val="0"/>
          <w:sz w:val="28"/>
          <w:szCs w:val="28"/>
          <w:lang w:eastAsia="ru-RU"/>
        </w:rPr>
        <w:t xml:space="preserve">I </w:t>
      </w:r>
      <w:r w:rsidRPr="00B27C3F">
        <w:rPr>
          <w:rFonts w:ascii="Times New Roman" w:eastAsia="Times New Roman" w:hAnsi="Times New Roman" w:cs="Times New Roman" w:hint="eastAsia"/>
          <w:kern w:val="0"/>
          <w:sz w:val="28"/>
          <w:szCs w:val="28"/>
          <w:lang w:eastAsia="ru-RU"/>
        </w:rPr>
        <w:t>веке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Международный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сборник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научных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Под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Кирикова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Выпуск</w:t>
      </w:r>
      <w:r w:rsidRPr="00B27C3F">
        <w:rPr>
          <w:rFonts w:ascii="Times New Roman" w:eastAsia="Times New Roman" w:hAnsi="Times New Roman" w:cs="Times New Roman"/>
          <w:kern w:val="0"/>
          <w:sz w:val="28"/>
          <w:szCs w:val="28"/>
          <w:lang w:eastAsia="ru-RU"/>
        </w:rPr>
        <w:t xml:space="preserve"> 3. - </w:t>
      </w:r>
      <w:r w:rsidRPr="00B27C3F">
        <w:rPr>
          <w:rFonts w:ascii="Times New Roman" w:eastAsia="Times New Roman" w:hAnsi="Times New Roman" w:cs="Times New Roman" w:hint="eastAsia"/>
          <w:kern w:val="0"/>
          <w:sz w:val="28"/>
          <w:szCs w:val="28"/>
          <w:lang w:eastAsia="ru-RU"/>
        </w:rPr>
        <w:t>Воронеж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Воронежский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госпедуниверситет</w:t>
      </w:r>
      <w:r w:rsidRPr="00B27C3F">
        <w:rPr>
          <w:rFonts w:ascii="Times New Roman" w:eastAsia="Times New Roman" w:hAnsi="Times New Roman" w:cs="Times New Roman"/>
          <w:kern w:val="0"/>
          <w:sz w:val="28"/>
          <w:szCs w:val="28"/>
          <w:lang w:eastAsia="ru-RU"/>
        </w:rPr>
        <w:t>, 2004. - 177</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165 - 170. - 0,5 / 0,25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35.</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Синергетический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работе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кадровым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потенциалом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Сборник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статей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материалам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Всероссийской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технической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конференции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Синергетика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современного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экономическими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системами</w:t>
      </w:r>
      <w:r w:rsidRPr="00B27C3F">
        <w:rPr>
          <w:rFonts w:ascii="Times New Roman" w:eastAsia="Times New Roman" w:hAnsi="Times New Roman" w:cs="Times New Roman"/>
          <w:kern w:val="0"/>
          <w:sz w:val="28"/>
          <w:szCs w:val="28"/>
          <w:lang w:eastAsia="ru-RU"/>
        </w:rPr>
        <w:t xml:space="preserve">" (22-23 </w:t>
      </w:r>
      <w:r w:rsidRPr="00B27C3F">
        <w:rPr>
          <w:rFonts w:ascii="Times New Roman" w:eastAsia="Times New Roman" w:hAnsi="Times New Roman" w:cs="Times New Roman" w:hint="eastAsia"/>
          <w:kern w:val="0"/>
          <w:sz w:val="28"/>
          <w:szCs w:val="28"/>
          <w:lang w:eastAsia="ru-RU"/>
        </w:rPr>
        <w:t>апреля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Изд</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ТГАС</w:t>
      </w:r>
      <w:r w:rsidRPr="00B27C3F">
        <w:rPr>
          <w:rFonts w:ascii="Times New Roman" w:eastAsia="Times New Roman" w:hAnsi="Times New Roman" w:cs="Times New Roman"/>
          <w:kern w:val="0"/>
          <w:sz w:val="28"/>
          <w:szCs w:val="28"/>
          <w:lang w:eastAsia="ru-RU"/>
        </w:rPr>
        <w:t>, 2004. - 159</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155 - 157. - 0,5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36.</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Аудит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риска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предпринимательстве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коллективная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монография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w:t>
      </w:r>
      <w:r w:rsidRPr="00B27C3F">
        <w:rPr>
          <w:rFonts w:ascii="Times New Roman" w:eastAsia="Times New Roman" w:hAnsi="Times New Roman" w:cs="Times New Roman"/>
          <w:kern w:val="0"/>
          <w:sz w:val="28"/>
          <w:szCs w:val="28"/>
          <w:lang w:eastAsia="ru-RU"/>
        </w:rPr>
        <w:t>.1.10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Лузгина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Копылов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Нургалиев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Современное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предпринимательство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экономическое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измерение</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Емельянов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Копылов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Карданова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общей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проф</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Кирикова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Книга</w:t>
      </w:r>
      <w:r w:rsidRPr="00B27C3F">
        <w:rPr>
          <w:rFonts w:ascii="Times New Roman" w:eastAsia="Times New Roman" w:hAnsi="Times New Roman" w:cs="Times New Roman"/>
          <w:kern w:val="0"/>
          <w:sz w:val="28"/>
          <w:szCs w:val="28"/>
          <w:lang w:eastAsia="ru-RU"/>
        </w:rPr>
        <w:t xml:space="preserve"> 8. - </w:t>
      </w:r>
      <w:r w:rsidRPr="00B27C3F">
        <w:rPr>
          <w:rFonts w:ascii="Times New Roman" w:eastAsia="Times New Roman" w:hAnsi="Times New Roman" w:cs="Times New Roman" w:hint="eastAsia"/>
          <w:kern w:val="0"/>
          <w:sz w:val="28"/>
          <w:szCs w:val="28"/>
          <w:lang w:eastAsia="ru-RU"/>
        </w:rPr>
        <w:t>Воронеж</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Воронежский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госпедуниверситет</w:t>
      </w:r>
      <w:r w:rsidRPr="00B27C3F">
        <w:rPr>
          <w:rFonts w:ascii="Times New Roman" w:eastAsia="Times New Roman" w:hAnsi="Times New Roman" w:cs="Times New Roman"/>
          <w:kern w:val="0"/>
          <w:sz w:val="28"/>
          <w:szCs w:val="28"/>
          <w:lang w:eastAsia="ru-RU"/>
        </w:rPr>
        <w:t xml:space="preserve">, 2004. - 268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125 - 144. - 1,3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37.</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Фактор</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формировании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мотивационной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деятельности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Вестник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Волжского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Татищева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Сер</w:t>
      </w:r>
      <w:r w:rsidRPr="00B27C3F">
        <w:rPr>
          <w:rFonts w:ascii="Times New Roman" w:eastAsia="Times New Roman" w:hAnsi="Times New Roman" w:cs="Times New Roman"/>
          <w:kern w:val="0"/>
          <w:sz w:val="28"/>
          <w:szCs w:val="28"/>
          <w:lang w:eastAsia="ru-RU"/>
        </w:rPr>
        <w:t>. "</w:t>
      </w:r>
      <w:r w:rsidRPr="00B27C3F">
        <w:rPr>
          <w:rFonts w:ascii="Times New Roman" w:eastAsia="Times New Roman" w:hAnsi="Times New Roman" w:cs="Times New Roman" w:hint="eastAsia"/>
          <w:kern w:val="0"/>
          <w:sz w:val="28"/>
          <w:szCs w:val="28"/>
          <w:lang w:eastAsia="ru-RU"/>
        </w:rPr>
        <w:t>Философия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Выпуск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пятый</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ВуиТ</w:t>
      </w:r>
      <w:r w:rsidRPr="00B27C3F">
        <w:rPr>
          <w:rFonts w:ascii="Times New Roman" w:eastAsia="Times New Roman" w:hAnsi="Times New Roman" w:cs="Times New Roman"/>
          <w:kern w:val="0"/>
          <w:sz w:val="28"/>
          <w:szCs w:val="28"/>
          <w:lang w:eastAsia="ru-RU"/>
        </w:rPr>
        <w:t>, 2004. - 201</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177 - 180.- 0,5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38.</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инновационного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менеджмента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практике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Вестник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Волжского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Татищева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Серия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Философия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Выпуск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пятый</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ВуиТ</w:t>
      </w:r>
      <w:r w:rsidRPr="00B27C3F">
        <w:rPr>
          <w:rFonts w:ascii="Times New Roman" w:eastAsia="Times New Roman" w:hAnsi="Times New Roman" w:cs="Times New Roman"/>
          <w:kern w:val="0"/>
          <w:sz w:val="28"/>
          <w:szCs w:val="28"/>
          <w:lang w:eastAsia="ru-RU"/>
        </w:rPr>
        <w:t xml:space="preserve">, 2004. - 201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180 - 186.- 0,5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39.</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Внутренняя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резигнация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причины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возникновения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способы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преодоления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Алмаева</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Материалы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Международной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конференции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Татищевские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чтения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актуальные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практики</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Актуальные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социально</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экономического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развития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Территориальные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отраслевые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аспекты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Часть</w:t>
      </w:r>
      <w:r w:rsidRPr="00B27C3F">
        <w:rPr>
          <w:rFonts w:ascii="Times New Roman" w:eastAsia="Times New Roman" w:hAnsi="Times New Roman" w:cs="Times New Roman"/>
          <w:kern w:val="0"/>
          <w:sz w:val="28"/>
          <w:szCs w:val="28"/>
          <w:lang w:eastAsia="ru-RU"/>
        </w:rPr>
        <w:t xml:space="preserve"> II.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Волжский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университет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Татищева</w:t>
      </w:r>
      <w:r w:rsidRPr="00B27C3F">
        <w:rPr>
          <w:rFonts w:ascii="Times New Roman" w:eastAsia="Times New Roman" w:hAnsi="Times New Roman" w:cs="Times New Roman"/>
          <w:kern w:val="0"/>
          <w:sz w:val="28"/>
          <w:szCs w:val="28"/>
          <w:lang w:eastAsia="ru-RU"/>
        </w:rPr>
        <w:t xml:space="preserve">, 2006. - 273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143 - 150.- 1,0 / 0,5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40.</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перспективы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международ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конфер</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Под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Шевляковой</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xml:space="preserve">, 2008. - 344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166 - 178. - 1,0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41.</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Методика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эффективности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реализации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зарплатного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проекта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посредством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банковских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карт</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lastRenderedPageBreak/>
        <w:t>Шор</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перспективы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сб</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международ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конфер</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Под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ред</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Е</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Шевляковой</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xml:space="preserve">, 2008. - 344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178 - 183. - 1,0 / 0,5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42.</w:t>
      </w:r>
      <w:r w:rsidRPr="00B27C3F">
        <w:rPr>
          <w:rFonts w:ascii="Times New Roman" w:eastAsia="Times New Roman" w:hAnsi="Times New Roman" w:cs="Times New Roman"/>
          <w:kern w:val="0"/>
          <w:sz w:val="28"/>
          <w:szCs w:val="28"/>
          <w:lang w:eastAsia="ru-RU"/>
        </w:rPr>
        <w:tab/>
      </w:r>
      <w:r w:rsidRPr="00B27C3F">
        <w:rPr>
          <w:rFonts w:ascii="Times New Roman" w:eastAsia="Times New Roman" w:hAnsi="Times New Roman" w:cs="Times New Roman" w:hint="eastAsia"/>
          <w:kern w:val="0"/>
          <w:sz w:val="28"/>
          <w:szCs w:val="28"/>
          <w:lang w:eastAsia="ru-RU"/>
        </w:rPr>
        <w:t>Махмудова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w:t>
      </w:r>
      <w:r w:rsidRPr="00B27C3F">
        <w:rPr>
          <w:rFonts w:ascii="Times New Roman" w:eastAsia="Times New Roman" w:hAnsi="Times New Roman" w:cs="Times New Roman" w:hint="eastAsia"/>
          <w:kern w:val="0"/>
          <w:sz w:val="28"/>
          <w:szCs w:val="28"/>
          <w:lang w:eastAsia="ru-RU"/>
        </w:rPr>
        <w:t>Н</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Нетрадиционные</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методы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оценки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подбора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персонала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Текст</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Проблемы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перспективы</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управления</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экономическим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ростом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организации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сборник</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трудов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первой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заочной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Международной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научной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конференции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Вып</w:t>
      </w:r>
      <w:r w:rsidRPr="00B27C3F">
        <w:rPr>
          <w:rFonts w:ascii="Times New Roman" w:eastAsia="Times New Roman" w:hAnsi="Times New Roman" w:cs="Times New Roman"/>
          <w:kern w:val="0"/>
          <w:sz w:val="28"/>
          <w:szCs w:val="28"/>
          <w:lang w:eastAsia="ru-RU"/>
        </w:rPr>
        <w:t xml:space="preserve">. 2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2-</w:t>
      </w:r>
      <w:r w:rsidRPr="00B27C3F">
        <w:rPr>
          <w:rFonts w:ascii="Times New Roman" w:eastAsia="Times New Roman" w:hAnsi="Times New Roman" w:cs="Times New Roman" w:hint="eastAsia"/>
          <w:kern w:val="0"/>
          <w:sz w:val="28"/>
          <w:szCs w:val="28"/>
          <w:lang w:eastAsia="ru-RU"/>
        </w:rPr>
        <w:t>х</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ч</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Тольятти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ТГУ</w:t>
      </w:r>
      <w:r w:rsidRPr="00B27C3F">
        <w:rPr>
          <w:rFonts w:ascii="Times New Roman" w:eastAsia="Times New Roman" w:hAnsi="Times New Roman" w:cs="Times New Roman"/>
          <w:kern w:val="0"/>
          <w:sz w:val="28"/>
          <w:szCs w:val="28"/>
          <w:lang w:eastAsia="ru-RU"/>
        </w:rPr>
        <w:t xml:space="preserve">, 2009. - </w:t>
      </w:r>
      <w:r w:rsidRPr="00B27C3F">
        <w:rPr>
          <w:rFonts w:ascii="Times New Roman" w:eastAsia="Times New Roman" w:hAnsi="Times New Roman" w:cs="Times New Roman" w:hint="eastAsia"/>
          <w:kern w:val="0"/>
          <w:sz w:val="28"/>
          <w:szCs w:val="28"/>
          <w:lang w:eastAsia="ru-RU"/>
        </w:rPr>
        <w:t>Ч</w:t>
      </w:r>
      <w:r w:rsidRPr="00B27C3F">
        <w:rPr>
          <w:rFonts w:ascii="Times New Roman" w:eastAsia="Times New Roman" w:hAnsi="Times New Roman" w:cs="Times New Roman"/>
          <w:kern w:val="0"/>
          <w:sz w:val="28"/>
          <w:szCs w:val="28"/>
          <w:lang w:eastAsia="ru-RU"/>
        </w:rPr>
        <w:t xml:space="preserve">.2. - 276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 </w:t>
      </w:r>
      <w:r w:rsidRPr="00B27C3F">
        <w:rPr>
          <w:rFonts w:ascii="Times New Roman" w:eastAsia="Times New Roman" w:hAnsi="Times New Roman" w:cs="Times New Roman" w:hint="eastAsia"/>
          <w:kern w:val="0"/>
          <w:sz w:val="28"/>
          <w:szCs w:val="28"/>
          <w:lang w:eastAsia="ru-RU"/>
        </w:rPr>
        <w:t>С</w:t>
      </w:r>
      <w:r w:rsidRPr="00B27C3F">
        <w:rPr>
          <w:rFonts w:ascii="Times New Roman" w:eastAsia="Times New Roman" w:hAnsi="Times New Roman" w:cs="Times New Roman"/>
          <w:kern w:val="0"/>
          <w:sz w:val="28"/>
          <w:szCs w:val="28"/>
          <w:lang w:eastAsia="ru-RU"/>
        </w:rPr>
        <w:t xml:space="preserve">. 54 - 65. - 1,0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Подписано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печать</w:t>
      </w:r>
      <w:r w:rsidRPr="00B27C3F">
        <w:rPr>
          <w:rFonts w:ascii="Times New Roman" w:eastAsia="Times New Roman" w:hAnsi="Times New Roman" w:cs="Times New Roman"/>
          <w:kern w:val="0"/>
          <w:sz w:val="28"/>
          <w:szCs w:val="28"/>
          <w:lang w:eastAsia="ru-RU"/>
        </w:rPr>
        <w:t xml:space="preserve"> 01.04.2013 </w:t>
      </w:r>
      <w:r w:rsidRPr="00B27C3F">
        <w:rPr>
          <w:rFonts w:ascii="Times New Roman" w:eastAsia="Times New Roman" w:hAnsi="Times New Roman" w:cs="Times New Roman" w:hint="eastAsia"/>
          <w:kern w:val="0"/>
          <w:sz w:val="28"/>
          <w:szCs w:val="28"/>
          <w:lang w:eastAsia="ru-RU"/>
        </w:rPr>
        <w:t>г</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Формат</w:t>
      </w:r>
      <w:r w:rsidRPr="00B27C3F">
        <w:rPr>
          <w:rFonts w:ascii="Times New Roman" w:eastAsia="Times New Roman" w:hAnsi="Times New Roman" w:cs="Times New Roman"/>
          <w:kern w:val="0"/>
          <w:sz w:val="28"/>
          <w:szCs w:val="28"/>
          <w:lang w:eastAsia="ru-RU"/>
        </w:rPr>
        <w:t xml:space="preserve"> 60</w:t>
      </w:r>
      <w:r w:rsidRPr="00B27C3F">
        <w:rPr>
          <w:rFonts w:ascii="Times New Roman" w:eastAsia="Times New Roman" w:hAnsi="Times New Roman" w:cs="Times New Roman" w:hint="eastAsia"/>
          <w:kern w:val="0"/>
          <w:sz w:val="28"/>
          <w:szCs w:val="28"/>
          <w:lang w:eastAsia="ru-RU"/>
        </w:rPr>
        <w:t>×</w:t>
      </w:r>
      <w:r w:rsidRPr="00B27C3F">
        <w:rPr>
          <w:rFonts w:ascii="Times New Roman" w:eastAsia="Times New Roman" w:hAnsi="Times New Roman" w:cs="Times New Roman"/>
          <w:kern w:val="0"/>
          <w:sz w:val="28"/>
          <w:szCs w:val="28"/>
          <w:lang w:eastAsia="ru-RU"/>
        </w:rPr>
        <w:t xml:space="preserve">84/16. </w:t>
      </w:r>
      <w:r w:rsidRPr="00B27C3F">
        <w:rPr>
          <w:rFonts w:ascii="Times New Roman" w:eastAsia="Times New Roman" w:hAnsi="Times New Roman" w:cs="Times New Roman" w:hint="eastAsia"/>
          <w:kern w:val="0"/>
          <w:sz w:val="28"/>
          <w:szCs w:val="28"/>
          <w:lang w:eastAsia="ru-RU"/>
        </w:rPr>
        <w:t>Бум</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писч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бел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Печать</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офсетная</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Гарнитура</w:t>
      </w:r>
      <w:r w:rsidRPr="00B27C3F">
        <w:rPr>
          <w:rFonts w:ascii="Times New Roman" w:eastAsia="Times New Roman" w:hAnsi="Times New Roman" w:cs="Times New Roman"/>
          <w:kern w:val="0"/>
          <w:sz w:val="28"/>
          <w:szCs w:val="28"/>
          <w:lang w:eastAsia="ru-RU"/>
        </w:rPr>
        <w:t xml:space="preserve">"Times New Roman". </w:t>
      </w:r>
      <w:r w:rsidRPr="00B27C3F">
        <w:rPr>
          <w:rFonts w:ascii="Times New Roman" w:eastAsia="Times New Roman" w:hAnsi="Times New Roman" w:cs="Times New Roman" w:hint="eastAsia"/>
          <w:kern w:val="0"/>
          <w:sz w:val="28"/>
          <w:szCs w:val="28"/>
          <w:lang w:eastAsia="ru-RU"/>
        </w:rPr>
        <w:t>Объем</w:t>
      </w:r>
      <w:r w:rsidRPr="00B27C3F">
        <w:rPr>
          <w:rFonts w:ascii="Times New Roman" w:eastAsia="Times New Roman" w:hAnsi="Times New Roman" w:cs="Times New Roman"/>
          <w:kern w:val="0"/>
          <w:sz w:val="28"/>
          <w:szCs w:val="28"/>
          <w:lang w:eastAsia="ru-RU"/>
        </w:rPr>
        <w:t xml:space="preserve"> 2,0 </w:t>
      </w:r>
      <w:r w:rsidRPr="00B27C3F">
        <w:rPr>
          <w:rFonts w:ascii="Times New Roman" w:eastAsia="Times New Roman" w:hAnsi="Times New Roman" w:cs="Times New Roman" w:hint="eastAsia"/>
          <w:kern w:val="0"/>
          <w:sz w:val="28"/>
          <w:szCs w:val="28"/>
          <w:lang w:eastAsia="ru-RU"/>
        </w:rPr>
        <w:t>печ</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л</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Тираж</w:t>
      </w:r>
      <w:r w:rsidRPr="00B27C3F">
        <w:rPr>
          <w:rFonts w:ascii="Times New Roman" w:eastAsia="Times New Roman" w:hAnsi="Times New Roman" w:cs="Times New Roman"/>
          <w:kern w:val="0"/>
          <w:sz w:val="28"/>
          <w:szCs w:val="28"/>
          <w:lang w:eastAsia="ru-RU"/>
        </w:rPr>
        <w:t xml:space="preserve"> 200 </w:t>
      </w:r>
      <w:r w:rsidRPr="00B27C3F">
        <w:rPr>
          <w:rFonts w:ascii="Times New Roman" w:eastAsia="Times New Roman" w:hAnsi="Times New Roman" w:cs="Times New Roman" w:hint="eastAsia"/>
          <w:kern w:val="0"/>
          <w:sz w:val="28"/>
          <w:szCs w:val="28"/>
          <w:lang w:eastAsia="ru-RU"/>
        </w:rPr>
        <w:t>экз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Заказ</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hint="eastAsia"/>
          <w:kern w:val="0"/>
          <w:sz w:val="28"/>
          <w:szCs w:val="28"/>
          <w:lang w:eastAsia="ru-RU"/>
        </w:rPr>
        <w:t>Отпечатано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типографии</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ФГБОУ</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ВПО</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СГЭУ</w:t>
      </w:r>
      <w:r w:rsidRPr="00B27C3F">
        <w:rPr>
          <w:rFonts w:ascii="Times New Roman" w:eastAsia="Times New Roman" w:hAnsi="Times New Roman" w:cs="Times New Roman"/>
          <w:kern w:val="0"/>
          <w:sz w:val="28"/>
          <w:szCs w:val="28"/>
          <w:lang w:eastAsia="ru-RU"/>
        </w:rPr>
        <w:t>".</w:t>
      </w:r>
    </w:p>
    <w:p w:rsidR="00B27C3F" w:rsidRPr="00B27C3F" w:rsidRDefault="00B27C3F" w:rsidP="00B27C3F">
      <w:pPr>
        <w:rPr>
          <w:rFonts w:ascii="Times New Roman" w:eastAsia="Times New Roman" w:hAnsi="Times New Roman" w:cs="Times New Roman"/>
          <w:kern w:val="0"/>
          <w:sz w:val="28"/>
          <w:szCs w:val="28"/>
          <w:lang w:eastAsia="ru-RU"/>
        </w:rPr>
      </w:pPr>
      <w:r w:rsidRPr="00B27C3F">
        <w:rPr>
          <w:rFonts w:ascii="Times New Roman" w:eastAsia="Times New Roman" w:hAnsi="Times New Roman" w:cs="Times New Roman"/>
          <w:kern w:val="0"/>
          <w:sz w:val="28"/>
          <w:szCs w:val="28"/>
          <w:lang w:eastAsia="ru-RU"/>
        </w:rPr>
        <w:t xml:space="preserve">443090, </w:t>
      </w:r>
      <w:r w:rsidRPr="00B27C3F">
        <w:rPr>
          <w:rFonts w:ascii="Times New Roman" w:eastAsia="Times New Roman" w:hAnsi="Times New Roman" w:cs="Times New Roman" w:hint="eastAsia"/>
          <w:kern w:val="0"/>
          <w:sz w:val="28"/>
          <w:szCs w:val="28"/>
          <w:lang w:eastAsia="ru-RU"/>
        </w:rPr>
        <w:t>Самара</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ул</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Советской</w:t>
      </w:r>
      <w:r w:rsidRPr="00B27C3F">
        <w:rPr>
          <w:rFonts w:ascii="Times New Roman" w:eastAsia="Times New Roman" w:hAnsi="Times New Roman" w:cs="Times New Roman"/>
          <w:kern w:val="0"/>
          <w:sz w:val="28"/>
          <w:szCs w:val="28"/>
          <w:lang w:eastAsia="ru-RU"/>
        </w:rPr>
        <w:t xml:space="preserve"> </w:t>
      </w:r>
      <w:r w:rsidRPr="00B27C3F">
        <w:rPr>
          <w:rFonts w:ascii="Times New Roman" w:eastAsia="Times New Roman" w:hAnsi="Times New Roman" w:cs="Times New Roman" w:hint="eastAsia"/>
          <w:kern w:val="0"/>
          <w:sz w:val="28"/>
          <w:szCs w:val="28"/>
          <w:lang w:eastAsia="ru-RU"/>
        </w:rPr>
        <w:t>Армии</w:t>
      </w:r>
      <w:r w:rsidRPr="00B27C3F">
        <w:rPr>
          <w:rFonts w:ascii="Times New Roman" w:eastAsia="Times New Roman" w:hAnsi="Times New Roman" w:cs="Times New Roman"/>
          <w:kern w:val="0"/>
          <w:sz w:val="28"/>
          <w:szCs w:val="28"/>
          <w:lang w:eastAsia="ru-RU"/>
        </w:rPr>
        <w:t>, 141</w:t>
      </w:r>
    </w:p>
    <w:p w:rsidR="003305A1" w:rsidRPr="00B27C3F" w:rsidRDefault="003305A1" w:rsidP="00B27C3F">
      <w:bookmarkStart w:id="0" w:name="_GoBack"/>
      <w:bookmarkEnd w:id="0"/>
    </w:p>
    <w:sectPr w:rsidR="003305A1" w:rsidRPr="00B27C3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EC4" w:rsidRDefault="00300EC4">
      <w:pPr>
        <w:spacing w:after="0" w:line="240" w:lineRule="auto"/>
      </w:pPr>
      <w:r>
        <w:separator/>
      </w:r>
    </w:p>
  </w:endnote>
  <w:endnote w:type="continuationSeparator" w:id="0">
    <w:p w:rsidR="00300EC4" w:rsidRDefault="0030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EC4" w:rsidRDefault="00300EC4"/>
    <w:p w:rsidR="00300EC4" w:rsidRDefault="00300EC4"/>
    <w:p w:rsidR="00300EC4" w:rsidRDefault="00300EC4"/>
    <w:p w:rsidR="00300EC4" w:rsidRDefault="00300EC4"/>
    <w:p w:rsidR="00300EC4" w:rsidRDefault="00300EC4"/>
    <w:p w:rsidR="00300EC4" w:rsidRDefault="00300EC4"/>
    <w:p w:rsidR="00300EC4" w:rsidRDefault="00300EC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EC4" w:rsidRDefault="00300E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00EC4" w:rsidRDefault="00300E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00EC4" w:rsidRDefault="00300EC4"/>
    <w:p w:rsidR="00300EC4" w:rsidRDefault="00300EC4"/>
    <w:p w:rsidR="00300EC4" w:rsidRDefault="00300EC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EC4" w:rsidRDefault="00300EC4"/>
                          <w:p w:rsidR="00300EC4" w:rsidRDefault="00300EC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00EC4" w:rsidRDefault="00300EC4"/>
                    <w:p w:rsidR="00300EC4" w:rsidRDefault="00300EC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00EC4" w:rsidRDefault="00300EC4"/>
    <w:p w:rsidR="00300EC4" w:rsidRDefault="00300EC4">
      <w:pPr>
        <w:rPr>
          <w:sz w:val="2"/>
          <w:szCs w:val="2"/>
        </w:rPr>
      </w:pPr>
    </w:p>
    <w:p w:rsidR="00300EC4" w:rsidRDefault="00300EC4"/>
    <w:p w:rsidR="00300EC4" w:rsidRDefault="00300EC4">
      <w:pPr>
        <w:spacing w:after="0" w:line="240" w:lineRule="auto"/>
      </w:pPr>
    </w:p>
  </w:footnote>
  <w:footnote w:type="continuationSeparator" w:id="0">
    <w:p w:rsidR="00300EC4" w:rsidRDefault="0030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EC4"/>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197B1-BC8D-4023-90E5-512A6F0D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12237</TotalTime>
  <Pages>51</Pages>
  <Words>15376</Words>
  <Characters>87649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299</cp:revision>
  <cp:lastPrinted>2009-02-06T05:36:00Z</cp:lastPrinted>
  <dcterms:created xsi:type="dcterms:W3CDTF">2023-09-07T12:38:00Z</dcterms:created>
  <dcterms:modified xsi:type="dcterms:W3CDTF">2023-11-06T17:38:00Z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