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43F" w:rsidRDefault="00DA143F" w:rsidP="00DA143F">
      <w:r>
        <w:rPr>
          <w:rFonts w:hint="eastAsia"/>
        </w:rPr>
        <w:t>ДЕРЖАВНИЙ</w:t>
      </w:r>
      <w:r>
        <w:t></w:t>
      </w:r>
      <w:r>
        <w:rPr>
          <w:rFonts w:hint="eastAsia"/>
        </w:rPr>
        <w:t>ВИЩИЙ</w:t>
      </w:r>
      <w:r>
        <w:t></w:t>
      </w:r>
      <w:r>
        <w:rPr>
          <w:rFonts w:hint="eastAsia"/>
        </w:rPr>
        <w:t>НАВЧАЛЬНИЙ</w:t>
      </w:r>
      <w:r>
        <w:t></w:t>
      </w:r>
      <w:r>
        <w:rPr>
          <w:rFonts w:hint="eastAsia"/>
        </w:rPr>
        <w:t>ЗАКЛАД</w:t>
      </w:r>
    </w:p>
    <w:p w:rsidR="00DA143F" w:rsidRDefault="00DA143F" w:rsidP="00DA143F">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p>
    <w:p w:rsidR="00DA143F" w:rsidRDefault="00DA143F" w:rsidP="00DA143F">
      <w:r>
        <w:rPr>
          <w:rFonts w:hint="eastAsia"/>
        </w:rPr>
        <w:t>ІМЕНІ</w:t>
      </w:r>
      <w:r>
        <w:t></w:t>
      </w:r>
      <w:r>
        <w:rPr>
          <w:rFonts w:hint="eastAsia"/>
        </w:rPr>
        <w:t>ВАДИМА</w:t>
      </w:r>
      <w:r>
        <w:t></w:t>
      </w:r>
      <w:r>
        <w:rPr>
          <w:rFonts w:hint="eastAsia"/>
        </w:rPr>
        <w:t>ГЕТЬМАНА</w:t>
      </w:r>
      <w:r>
        <w:t></w:t>
      </w:r>
    </w:p>
    <w:p w:rsidR="00DA143F" w:rsidRDefault="00DA143F" w:rsidP="00DA143F"/>
    <w:p w:rsidR="00DA143F" w:rsidRDefault="00DA143F" w:rsidP="00DA143F"/>
    <w:p w:rsidR="00DA143F" w:rsidRDefault="00DA143F" w:rsidP="00DA143F"/>
    <w:p w:rsidR="00DA143F" w:rsidRDefault="00DA143F" w:rsidP="00DA143F">
      <w:r>
        <w:rPr>
          <w:rFonts w:hint="eastAsia"/>
        </w:rPr>
        <w:t>ОВЧАРЕНКО</w:t>
      </w:r>
      <w:r>
        <w:t></w:t>
      </w:r>
      <w:r>
        <w:rPr>
          <w:rFonts w:hint="eastAsia"/>
        </w:rPr>
        <w:t>АННА</w:t>
      </w:r>
      <w:r>
        <w:t></w:t>
      </w:r>
      <w:r>
        <w:rPr>
          <w:rFonts w:hint="eastAsia"/>
        </w:rPr>
        <w:t>ОЛЕКСАНДРІВНА</w:t>
      </w:r>
    </w:p>
    <w:p w:rsidR="00DA143F" w:rsidRDefault="00DA143F" w:rsidP="00DA143F"/>
    <w:p w:rsidR="00DA143F" w:rsidRDefault="00DA143F" w:rsidP="00DA143F"/>
    <w:p w:rsidR="00DA143F" w:rsidRDefault="00DA143F" w:rsidP="00DA143F">
      <w:r>
        <w:rPr>
          <w:rFonts w:hint="eastAsia"/>
        </w:rPr>
        <w:t>УДК</w:t>
      </w:r>
      <w:r>
        <w:t></w:t>
      </w:r>
      <w:r>
        <w:t></w:t>
      </w:r>
      <w:r>
        <w:t></w:t>
      </w:r>
      <w:r>
        <w:t></w:t>
      </w:r>
      <w:r>
        <w:t></w:t>
      </w:r>
      <w:r>
        <w:t></w:t>
      </w:r>
      <w:r>
        <w:t></w:t>
      </w:r>
      <w:r>
        <w:t></w:t>
      </w:r>
      <w:r>
        <w:t></w:t>
      </w:r>
      <w:r>
        <w:t></w:t>
      </w:r>
      <w:r>
        <w:t></w:t>
      </w:r>
      <w:r>
        <w:t></w:t>
      </w:r>
      <w:r>
        <w:t></w:t>
      </w:r>
      <w:r>
        <w:t></w:t>
      </w:r>
    </w:p>
    <w:p w:rsidR="00DA143F" w:rsidRDefault="00DA143F" w:rsidP="00DA143F"/>
    <w:p w:rsidR="00DA143F" w:rsidRDefault="00DA143F" w:rsidP="00DA143F"/>
    <w:p w:rsidR="00DA143F" w:rsidRDefault="00DA143F" w:rsidP="00DA143F">
      <w:r>
        <w:rPr>
          <w:rFonts w:hint="eastAsia"/>
        </w:rPr>
        <w:t>РОЗВИТОК</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p>
    <w:p w:rsidR="00DA143F" w:rsidRDefault="00DA143F" w:rsidP="00DA143F"/>
    <w:p w:rsidR="00DA143F" w:rsidRDefault="00DA143F" w:rsidP="00DA143F"/>
    <w:p w:rsidR="00DA143F" w:rsidRDefault="00DA143F" w:rsidP="00DA143F"/>
    <w:p w:rsidR="00DA143F" w:rsidRDefault="00DA143F" w:rsidP="00DA143F"/>
    <w:p w:rsidR="00DA143F" w:rsidRDefault="00DA143F" w:rsidP="00DA143F">
      <w:r>
        <w:rPr>
          <w:rFonts w:hint="eastAsia"/>
        </w:rPr>
        <w:t>Спеціальність</w:t>
      </w:r>
      <w:r>
        <w:t></w:t>
      </w:r>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r>
        <w:t></w:t>
      </w:r>
    </w:p>
    <w:p w:rsidR="00DA143F" w:rsidRDefault="00DA143F" w:rsidP="00DA143F">
      <w:r>
        <w:rPr>
          <w:rFonts w:hint="eastAsia"/>
        </w:rPr>
        <w:t>міжнародні</w:t>
      </w:r>
      <w:r>
        <w:t></w:t>
      </w:r>
      <w:r>
        <w:rPr>
          <w:rFonts w:hint="eastAsia"/>
        </w:rPr>
        <w:t>економічні</w:t>
      </w:r>
      <w:r>
        <w:t></w:t>
      </w:r>
      <w:r>
        <w:rPr>
          <w:rFonts w:hint="eastAsia"/>
        </w:rPr>
        <w:t>відносини</w:t>
      </w:r>
    </w:p>
    <w:p w:rsidR="00DA143F" w:rsidRDefault="00DA143F" w:rsidP="00DA143F"/>
    <w:p w:rsidR="00DA143F" w:rsidRDefault="00DA143F" w:rsidP="00DA143F"/>
    <w:p w:rsidR="00DA143F" w:rsidRDefault="00DA143F" w:rsidP="00DA143F">
      <w:r>
        <w:rPr>
          <w:rFonts w:hint="eastAsia"/>
        </w:rPr>
        <w:t>АВТОРЕФЕРАТ</w:t>
      </w:r>
    </w:p>
    <w:p w:rsidR="00DA143F" w:rsidRDefault="00DA143F" w:rsidP="00DA143F"/>
    <w:p w:rsidR="00DA143F" w:rsidRDefault="00DA143F" w:rsidP="00DA143F">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DA143F" w:rsidRDefault="00DA143F" w:rsidP="00DA143F">
      <w:r>
        <w:rPr>
          <w:rFonts w:hint="eastAsia"/>
        </w:rPr>
        <w:t>кандидата</w:t>
      </w:r>
      <w:r>
        <w:t></w:t>
      </w:r>
      <w:r>
        <w:rPr>
          <w:rFonts w:hint="eastAsia"/>
        </w:rPr>
        <w:t>економічних</w:t>
      </w:r>
      <w:r>
        <w:t></w:t>
      </w:r>
      <w:r>
        <w:rPr>
          <w:rFonts w:hint="eastAsia"/>
        </w:rPr>
        <w:t>наук</w:t>
      </w:r>
    </w:p>
    <w:p w:rsidR="00DA143F" w:rsidRDefault="00DA143F" w:rsidP="00DA143F"/>
    <w:p w:rsidR="00DA143F" w:rsidRDefault="00DA143F" w:rsidP="00DA143F"/>
    <w:p w:rsidR="00DA143F" w:rsidRDefault="00DA143F" w:rsidP="00DA143F"/>
    <w:p w:rsidR="00DA143F" w:rsidRDefault="00DA143F" w:rsidP="00DA143F">
      <w:r>
        <w:rPr>
          <w:rFonts w:hint="eastAsia"/>
        </w:rPr>
        <w:t>Київ</w:t>
      </w:r>
      <w:r>
        <w:t></w:t>
      </w:r>
      <w:r>
        <w:rPr>
          <w:rFonts w:hint="eastAsia"/>
        </w:rPr>
        <w:t>–</w:t>
      </w:r>
      <w:r>
        <w:t></w:t>
      </w:r>
      <w:r>
        <w:t></w:t>
      </w:r>
      <w:r>
        <w:t></w:t>
      </w:r>
      <w:r>
        <w:t></w:t>
      </w:r>
      <w:r>
        <w:t></w:t>
      </w:r>
      <w:r>
        <w:t></w:t>
      </w:r>
    </w:p>
    <w:p w:rsidR="00DA143F" w:rsidRDefault="00DA143F" w:rsidP="00DA143F">
      <w:r>
        <w:rPr>
          <w:rFonts w:hint="eastAsia"/>
        </w:rPr>
        <w:t>Дисертацією</w:t>
      </w:r>
      <w:r>
        <w:t></w:t>
      </w:r>
      <w:r>
        <w:rPr>
          <w:rFonts w:hint="eastAsia"/>
        </w:rPr>
        <w:t>є</w:t>
      </w:r>
      <w:r>
        <w:t></w:t>
      </w:r>
      <w:r>
        <w:rPr>
          <w:rFonts w:hint="eastAsia"/>
        </w:rPr>
        <w:t>рукопис</w:t>
      </w:r>
      <w:r>
        <w:t></w:t>
      </w:r>
    </w:p>
    <w:p w:rsidR="00DA143F" w:rsidRDefault="00DA143F" w:rsidP="00DA143F"/>
    <w:p w:rsidR="00DA143F" w:rsidRDefault="00DA143F" w:rsidP="00DA143F">
      <w:r>
        <w:rPr>
          <w:rFonts w:hint="eastAsia"/>
        </w:rPr>
        <w:t>Робота</w:t>
      </w:r>
      <w:r>
        <w:t></w:t>
      </w:r>
      <w:r>
        <w:rPr>
          <w:rFonts w:hint="eastAsia"/>
        </w:rPr>
        <w:t>виконана</w:t>
      </w:r>
      <w:r>
        <w:t></w:t>
      </w:r>
      <w:r>
        <w:rPr>
          <w:rFonts w:hint="eastAsia"/>
        </w:rPr>
        <w:t>на</w:t>
      </w:r>
      <w:r>
        <w:t></w:t>
      </w:r>
      <w:r>
        <w:rPr>
          <w:rFonts w:hint="eastAsia"/>
        </w:rPr>
        <w:t>кафедрі</w:t>
      </w:r>
      <w:r>
        <w:t></w:t>
      </w:r>
      <w:r>
        <w:rPr>
          <w:rFonts w:hint="eastAsia"/>
        </w:rPr>
        <w:t>міжнародного</w:t>
      </w:r>
      <w:r>
        <w:t></w:t>
      </w:r>
      <w:r>
        <w:rPr>
          <w:rFonts w:hint="eastAsia"/>
        </w:rPr>
        <w:t>менеджменту</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rPr>
          <w:rFonts w:hint="eastAsia"/>
        </w:rPr>
        <w:t>Міністерства</w:t>
      </w:r>
      <w:r>
        <w:t></w:t>
      </w:r>
      <w:r>
        <w:rPr>
          <w:rFonts w:hint="eastAsia"/>
        </w:rPr>
        <w:t>освіти</w:t>
      </w:r>
      <w:r>
        <w:t></w:t>
      </w:r>
      <w:r>
        <w:rPr>
          <w:rFonts w:hint="eastAsia"/>
        </w:rPr>
        <w:t>та</w:t>
      </w:r>
      <w:r>
        <w:t></w:t>
      </w:r>
      <w:r>
        <w:rPr>
          <w:rFonts w:hint="eastAsia"/>
        </w:rPr>
        <w:t>науки</w:t>
      </w:r>
      <w:r>
        <w:t></w:t>
      </w:r>
      <w:r>
        <w:rPr>
          <w:rFonts w:hint="eastAsia"/>
        </w:rPr>
        <w:t>України</w:t>
      </w:r>
      <w:r>
        <w:t></w:t>
      </w:r>
      <w:r>
        <w:t></w:t>
      </w:r>
      <w:r>
        <w:rPr>
          <w:rFonts w:hint="eastAsia"/>
        </w:rPr>
        <w:t>м</w:t>
      </w:r>
      <w:r>
        <w:t></w:t>
      </w:r>
      <w:r>
        <w:t></w:t>
      </w:r>
      <w:r>
        <w:rPr>
          <w:rFonts w:hint="eastAsia"/>
        </w:rPr>
        <w:t>Київ</w:t>
      </w:r>
      <w:r>
        <w:t></w:t>
      </w:r>
    </w:p>
    <w:p w:rsidR="00DA143F" w:rsidRDefault="00DA143F" w:rsidP="00DA143F"/>
    <w:p w:rsidR="00DA143F" w:rsidRDefault="00DA143F" w:rsidP="00DA143F"/>
    <w:p w:rsidR="00DA143F" w:rsidRDefault="00DA143F" w:rsidP="00DA143F">
      <w:r>
        <w:rPr>
          <w:rFonts w:hint="eastAsia"/>
        </w:rPr>
        <w:t>Науковий</w:t>
      </w:r>
      <w:r>
        <w:t></w:t>
      </w:r>
      <w:r>
        <w:rPr>
          <w:rFonts w:hint="eastAsia"/>
        </w:rPr>
        <w:t>керівник</w:t>
      </w:r>
      <w:r>
        <w:t></w:t>
      </w:r>
      <w:r>
        <w:t></w:t>
      </w:r>
      <w:r>
        <w:tab/>
      </w:r>
      <w:r>
        <w:rPr>
          <w:rFonts w:hint="eastAsia"/>
        </w:rPr>
        <w:t>кандидат</w:t>
      </w:r>
      <w:r>
        <w:t></w:t>
      </w:r>
      <w:r>
        <w:rPr>
          <w:rFonts w:hint="eastAsia"/>
        </w:rPr>
        <w:t>економічних</w:t>
      </w:r>
      <w:r>
        <w:t></w:t>
      </w:r>
      <w:r>
        <w:rPr>
          <w:rFonts w:hint="eastAsia"/>
        </w:rPr>
        <w:t>наук</w:t>
      </w:r>
      <w:r>
        <w:t></w:t>
      </w:r>
      <w:r>
        <w:t></w:t>
      </w:r>
      <w:r>
        <w:rPr>
          <w:rFonts w:hint="eastAsia"/>
        </w:rPr>
        <w:t>доцент</w:t>
      </w:r>
    </w:p>
    <w:p w:rsidR="00DA143F" w:rsidRDefault="00DA143F" w:rsidP="00DA143F">
      <w:r>
        <w:rPr>
          <w:rFonts w:hint="eastAsia"/>
        </w:rPr>
        <w:t>Петрашко</w:t>
      </w:r>
      <w:r>
        <w:t></w:t>
      </w:r>
      <w:r>
        <w:rPr>
          <w:rFonts w:hint="eastAsia"/>
        </w:rPr>
        <w:t>Людмила</w:t>
      </w:r>
      <w:r>
        <w:t></w:t>
      </w:r>
      <w:r>
        <w:rPr>
          <w:rFonts w:hint="eastAsia"/>
        </w:rPr>
        <w:t>Петрівна</w:t>
      </w:r>
      <w:r>
        <w:t></w:t>
      </w:r>
    </w:p>
    <w:p w:rsidR="00DA143F" w:rsidRDefault="00DA143F" w:rsidP="00DA143F">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p>
    <w:p w:rsidR="00DA143F" w:rsidRDefault="00DA143F" w:rsidP="00DA143F">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p>
    <w:p w:rsidR="00DA143F" w:rsidRDefault="00DA143F" w:rsidP="00DA143F">
      <w:r>
        <w:rPr>
          <w:rFonts w:hint="eastAsia"/>
        </w:rPr>
        <w:t>доцент</w:t>
      </w:r>
      <w:r>
        <w:t></w:t>
      </w:r>
      <w:r>
        <w:rPr>
          <w:rFonts w:hint="eastAsia"/>
        </w:rPr>
        <w:t>кафедри</w:t>
      </w:r>
      <w:r>
        <w:t></w:t>
      </w:r>
      <w:r>
        <w:rPr>
          <w:rFonts w:hint="eastAsia"/>
        </w:rPr>
        <w:t>міжнародного</w:t>
      </w:r>
      <w:r>
        <w:t></w:t>
      </w:r>
      <w:r>
        <w:rPr>
          <w:rFonts w:hint="eastAsia"/>
        </w:rPr>
        <w:t>менеджменту</w:t>
      </w:r>
    </w:p>
    <w:p w:rsidR="00DA143F" w:rsidRDefault="00DA143F" w:rsidP="00DA143F"/>
    <w:p w:rsidR="00DA143F" w:rsidRDefault="00DA143F" w:rsidP="00DA143F">
      <w:r>
        <w:rPr>
          <w:rFonts w:hint="eastAsia"/>
        </w:rPr>
        <w:t>Офіційні</w:t>
      </w:r>
      <w:r>
        <w:t></w:t>
      </w:r>
      <w:r>
        <w:rPr>
          <w:rFonts w:hint="eastAsia"/>
        </w:rPr>
        <w:t>опоненти</w:t>
      </w:r>
      <w:r>
        <w:t></w:t>
      </w:r>
      <w:r>
        <w:tab/>
      </w:r>
      <w:r>
        <w:rPr>
          <w:rFonts w:hint="eastAsia"/>
        </w:rPr>
        <w:t>доктор</w:t>
      </w:r>
      <w:r>
        <w:t></w:t>
      </w:r>
      <w:r>
        <w:rPr>
          <w:rFonts w:hint="eastAsia"/>
        </w:rPr>
        <w:t>економічних</w:t>
      </w:r>
      <w:r>
        <w:t></w:t>
      </w:r>
      <w:r>
        <w:rPr>
          <w:rFonts w:hint="eastAsia"/>
        </w:rPr>
        <w:t>наук</w:t>
      </w:r>
      <w:r>
        <w:t></w:t>
      </w:r>
      <w:r>
        <w:t></w:t>
      </w:r>
      <w:r>
        <w:rPr>
          <w:rFonts w:hint="eastAsia"/>
        </w:rPr>
        <w:t>професор</w:t>
      </w:r>
    </w:p>
    <w:p w:rsidR="00DA143F" w:rsidRDefault="00DA143F" w:rsidP="00DA143F">
      <w:r>
        <w:rPr>
          <w:rFonts w:hint="eastAsia"/>
        </w:rPr>
        <w:t>Руденко</w:t>
      </w:r>
      <w:r>
        <w:t></w:t>
      </w:r>
      <w:r>
        <w:rPr>
          <w:rFonts w:hint="eastAsia"/>
        </w:rPr>
        <w:t>Сударєва</w:t>
      </w:r>
      <w:r>
        <w:t></w:t>
      </w:r>
      <w:r>
        <w:rPr>
          <w:rFonts w:hint="eastAsia"/>
        </w:rPr>
        <w:t>Лариса</w:t>
      </w:r>
      <w:r>
        <w:t></w:t>
      </w:r>
      <w:r>
        <w:rPr>
          <w:rFonts w:hint="eastAsia"/>
        </w:rPr>
        <w:t>Володимирівна</w:t>
      </w:r>
      <w:r>
        <w:t></w:t>
      </w:r>
    </w:p>
    <w:p w:rsidR="00DA143F" w:rsidRDefault="00DA143F" w:rsidP="00DA143F">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p>
    <w:p w:rsidR="00DA143F" w:rsidRDefault="00DA143F" w:rsidP="00DA143F">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p>
    <w:p w:rsidR="00DA143F" w:rsidRDefault="00DA143F" w:rsidP="00DA143F">
      <w:r>
        <w:rPr>
          <w:rFonts w:hint="eastAsia"/>
        </w:rPr>
        <w:t>професор</w:t>
      </w:r>
      <w:r>
        <w:t></w:t>
      </w:r>
      <w:r>
        <w:rPr>
          <w:rFonts w:hint="eastAsia"/>
        </w:rPr>
        <w:t>кафедри</w:t>
      </w:r>
      <w:r>
        <w:t></w:t>
      </w:r>
      <w:r>
        <w:rPr>
          <w:rFonts w:hint="eastAsia"/>
        </w:rPr>
        <w:t>міжнародних</w:t>
      </w:r>
      <w:r>
        <w:t></w:t>
      </w:r>
      <w:r>
        <w:rPr>
          <w:rFonts w:hint="eastAsia"/>
        </w:rPr>
        <w:t>фінансів</w:t>
      </w:r>
    </w:p>
    <w:p w:rsidR="00DA143F" w:rsidRDefault="00DA143F" w:rsidP="00DA143F"/>
    <w:p w:rsidR="00DA143F" w:rsidRDefault="00DA143F" w:rsidP="00DA143F">
      <w:r>
        <w:rPr>
          <w:rFonts w:hint="eastAsia"/>
        </w:rPr>
        <w:t>кандидат</w:t>
      </w:r>
      <w:r>
        <w:t></w:t>
      </w:r>
      <w:r>
        <w:rPr>
          <w:rFonts w:hint="eastAsia"/>
        </w:rPr>
        <w:t>економічних</w:t>
      </w:r>
      <w:r>
        <w:t></w:t>
      </w:r>
      <w:r>
        <w:rPr>
          <w:rFonts w:hint="eastAsia"/>
        </w:rPr>
        <w:t>наук</w:t>
      </w:r>
      <w:r>
        <w:t></w:t>
      </w:r>
      <w:r>
        <w:t></w:t>
      </w:r>
      <w:r>
        <w:rPr>
          <w:rFonts w:hint="eastAsia"/>
        </w:rPr>
        <w:t>доцент</w:t>
      </w:r>
    </w:p>
    <w:p w:rsidR="00DA143F" w:rsidRDefault="00DA143F" w:rsidP="00DA143F">
      <w:r>
        <w:rPr>
          <w:rFonts w:hint="eastAsia"/>
        </w:rPr>
        <w:t>Галан</w:t>
      </w:r>
      <w:r>
        <w:t></w:t>
      </w:r>
      <w:r>
        <w:rPr>
          <w:rFonts w:hint="eastAsia"/>
        </w:rPr>
        <w:t>Наталія</w:t>
      </w:r>
      <w:r>
        <w:t></w:t>
      </w:r>
      <w:r>
        <w:rPr>
          <w:rFonts w:hint="eastAsia"/>
        </w:rPr>
        <w:t>Іллівна</w:t>
      </w:r>
      <w:r>
        <w:t></w:t>
      </w:r>
    </w:p>
    <w:p w:rsidR="00DA143F" w:rsidRDefault="00DA143F" w:rsidP="00DA143F">
      <w:r>
        <w:rPr>
          <w:rFonts w:hint="eastAsia"/>
        </w:rPr>
        <w:t>Дніпропетровський</w:t>
      </w:r>
      <w:r>
        <w:t></w:t>
      </w:r>
      <w:r>
        <w:rPr>
          <w:rFonts w:hint="eastAsia"/>
        </w:rPr>
        <w:t>національний</w:t>
      </w:r>
      <w:r>
        <w:t></w:t>
      </w:r>
      <w:r>
        <w:rPr>
          <w:rFonts w:hint="eastAsia"/>
        </w:rPr>
        <w:t>університет</w:t>
      </w:r>
      <w:r>
        <w:t></w:t>
      </w:r>
      <w:r>
        <w:rPr>
          <w:rFonts w:hint="eastAsia"/>
        </w:rPr>
        <w:t>ім</w:t>
      </w:r>
      <w:r>
        <w:t></w:t>
      </w:r>
      <w:r>
        <w:t></w:t>
      </w:r>
      <w:r>
        <w:rPr>
          <w:rFonts w:hint="eastAsia"/>
        </w:rPr>
        <w:t>О</w:t>
      </w:r>
      <w:r>
        <w:t></w:t>
      </w:r>
      <w:r>
        <w:t></w:t>
      </w:r>
      <w:r>
        <w:rPr>
          <w:rFonts w:hint="eastAsia"/>
        </w:rPr>
        <w:t>Гончара</w:t>
      </w:r>
      <w:r>
        <w:t></w:t>
      </w:r>
    </w:p>
    <w:p w:rsidR="00DA143F" w:rsidRDefault="00DA143F" w:rsidP="00DA143F">
      <w:r>
        <w:rPr>
          <w:rFonts w:hint="eastAsia"/>
        </w:rPr>
        <w:t>доцент</w:t>
      </w:r>
      <w:r>
        <w:t></w:t>
      </w:r>
      <w:r>
        <w:rPr>
          <w:rFonts w:hint="eastAsia"/>
        </w:rPr>
        <w:t>кафедри</w:t>
      </w:r>
      <w:r>
        <w:t></w:t>
      </w:r>
      <w:r>
        <w:rPr>
          <w:rFonts w:hint="eastAsia"/>
        </w:rPr>
        <w:t>менеджменту</w:t>
      </w:r>
      <w:r>
        <w:t></w:t>
      </w:r>
      <w:r>
        <w:rPr>
          <w:rFonts w:hint="eastAsia"/>
        </w:rPr>
        <w:t>факультету</w:t>
      </w:r>
    </w:p>
    <w:p w:rsidR="00DA143F" w:rsidRDefault="00DA143F" w:rsidP="00DA143F">
      <w:r>
        <w:rPr>
          <w:rFonts w:hint="eastAsia"/>
        </w:rPr>
        <w:t>міжнародної</w:t>
      </w:r>
      <w:r>
        <w:t></w:t>
      </w:r>
      <w:r>
        <w:rPr>
          <w:rFonts w:hint="eastAsia"/>
        </w:rPr>
        <w:t>економіки</w:t>
      </w:r>
    </w:p>
    <w:p w:rsidR="00DA143F" w:rsidRDefault="00DA143F" w:rsidP="00DA143F"/>
    <w:p w:rsidR="00DA143F" w:rsidRDefault="00DA143F" w:rsidP="00DA143F"/>
    <w:p w:rsidR="00DA143F" w:rsidRDefault="00DA143F" w:rsidP="00DA143F">
      <w:r>
        <w:rPr>
          <w:rFonts w:hint="eastAsia"/>
        </w:rPr>
        <w:t>Захист</w:t>
      </w:r>
      <w:r>
        <w:t></w:t>
      </w:r>
      <w:r>
        <w:rPr>
          <w:rFonts w:hint="eastAsia"/>
        </w:rPr>
        <w:t>відбудеться</w:t>
      </w:r>
      <w:r>
        <w:t></w:t>
      </w:r>
      <w:r>
        <w:rPr>
          <w:rFonts w:hint="eastAsia"/>
        </w:rPr>
        <w:t>“</w:t>
      </w:r>
      <w:r>
        <w:t></w:t>
      </w:r>
      <w:r>
        <w:t></w:t>
      </w:r>
      <w:r>
        <w:rPr>
          <w:rFonts w:hint="eastAsia"/>
        </w:rPr>
        <w:t>”</w:t>
      </w:r>
      <w:r>
        <w:t></w:t>
      </w:r>
      <w:r>
        <w:rPr>
          <w:rFonts w:hint="eastAsia"/>
        </w:rPr>
        <w:t>жовтня</w:t>
      </w:r>
      <w:r>
        <w:t></w:t>
      </w:r>
      <w:r>
        <w:t></w:t>
      </w:r>
      <w:r>
        <w:t></w:t>
      </w:r>
      <w:r>
        <w:t></w:t>
      </w:r>
      <w:r>
        <w:t></w:t>
      </w:r>
      <w:r>
        <w:t></w:t>
      </w:r>
      <w:r>
        <w:rPr>
          <w:rFonts w:hint="eastAsia"/>
        </w:rPr>
        <w:t>р</w:t>
      </w:r>
      <w:r>
        <w:t></w:t>
      </w:r>
      <w:r>
        <w:t></w:t>
      </w:r>
      <w:r>
        <w:rPr>
          <w:rFonts w:hint="eastAsia"/>
        </w:rPr>
        <w:t>об</w:t>
      </w:r>
      <w:r>
        <w:t></w:t>
      </w:r>
      <w:r>
        <w:t></w:t>
      </w:r>
      <w:r>
        <w:t></w:t>
      </w:r>
      <w:r>
        <w:t></w:t>
      </w:r>
      <w:r>
        <w:t></w:t>
      </w:r>
      <w:r>
        <w:rPr>
          <w:rFonts w:hint="eastAsia"/>
        </w:rPr>
        <w:t>годині</w:t>
      </w:r>
      <w:r>
        <w:t></w:t>
      </w:r>
      <w:r>
        <w:rPr>
          <w:rFonts w:hint="eastAsia"/>
        </w:rPr>
        <w:t>на</w:t>
      </w:r>
      <w:r>
        <w:t></w:t>
      </w:r>
      <w:r>
        <w:rPr>
          <w:rFonts w:hint="eastAsia"/>
        </w:rPr>
        <w:t>засіданні</w:t>
      </w:r>
      <w:r>
        <w:t></w:t>
      </w:r>
      <w:r>
        <w:rPr>
          <w:rFonts w:hint="eastAsia"/>
        </w:rPr>
        <w:t>спеціалізованої</w:t>
      </w:r>
      <w:r>
        <w:t></w:t>
      </w:r>
      <w:r>
        <w:rPr>
          <w:rFonts w:hint="eastAsia"/>
        </w:rPr>
        <w:t>вченої</w:t>
      </w:r>
      <w:r>
        <w:t></w:t>
      </w:r>
      <w:r>
        <w:rPr>
          <w:rFonts w:hint="eastAsia"/>
        </w:rPr>
        <w:t>ради</w:t>
      </w:r>
      <w:r>
        <w:t></w:t>
      </w:r>
      <w:r>
        <w:rPr>
          <w:rFonts w:hint="eastAsia"/>
        </w:rPr>
        <w:t>Д</w:t>
      </w:r>
      <w:r>
        <w:t></w:t>
      </w:r>
      <w:r>
        <w:t></w:t>
      </w:r>
      <w:r>
        <w:t></w:t>
      </w:r>
      <w:r>
        <w:t></w:t>
      </w:r>
      <w:r>
        <w:t></w:t>
      </w:r>
      <w:r>
        <w:t></w:t>
      </w:r>
      <w:r>
        <w:t></w:t>
      </w:r>
      <w:r>
        <w:t></w:t>
      </w:r>
      <w:r>
        <w:t></w:t>
      </w:r>
      <w:r>
        <w:t></w:t>
      </w:r>
      <w:r>
        <w:t></w:t>
      </w:r>
      <w:r>
        <w:rPr>
          <w:rFonts w:hint="eastAsia"/>
        </w:rPr>
        <w:t>в</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Київ</w:t>
      </w:r>
      <w:r>
        <w:t></w:t>
      </w:r>
      <w:r>
        <w:t></w:t>
      </w:r>
      <w:r>
        <w:rPr>
          <w:rFonts w:hint="eastAsia"/>
        </w:rPr>
        <w:t>проспект</w:t>
      </w:r>
      <w:r>
        <w:t></w:t>
      </w:r>
      <w:r>
        <w:rPr>
          <w:rFonts w:hint="eastAsia"/>
        </w:rPr>
        <w:t>Перемоги</w:t>
      </w:r>
      <w:r>
        <w:t></w:t>
      </w:r>
      <w:r>
        <w:t></w:t>
      </w:r>
      <w:r>
        <w:t></w:t>
      </w:r>
      <w:r>
        <w:t></w:t>
      </w:r>
      <w:r>
        <w:t></w:t>
      </w:r>
      <w:r>
        <w:t></w:t>
      </w:r>
      <w:r>
        <w:t></w:t>
      </w:r>
      <w:r>
        <w:t></w:t>
      </w:r>
      <w:r>
        <w:rPr>
          <w:rFonts w:hint="eastAsia"/>
        </w:rPr>
        <w:t>ауд</w:t>
      </w:r>
      <w:r>
        <w:t></w:t>
      </w:r>
      <w:r>
        <w:t></w:t>
      </w:r>
      <w:r>
        <w:t></w:t>
      </w:r>
      <w:r>
        <w:t></w:t>
      </w:r>
      <w:r>
        <w:t></w:t>
      </w:r>
      <w:r>
        <w:t></w:t>
      </w:r>
    </w:p>
    <w:p w:rsidR="00DA143F" w:rsidRDefault="00DA143F" w:rsidP="00DA143F"/>
    <w:p w:rsidR="00DA143F" w:rsidRDefault="00DA143F" w:rsidP="00DA143F"/>
    <w:p w:rsidR="00DA143F" w:rsidRDefault="00DA143F" w:rsidP="00DA143F">
      <w:r>
        <w:rPr>
          <w:rFonts w:hint="eastAsia"/>
        </w:rPr>
        <w:t>З</w:t>
      </w:r>
      <w:r>
        <w:t></w:t>
      </w:r>
      <w:r>
        <w:rPr>
          <w:rFonts w:hint="eastAsia"/>
        </w:rPr>
        <w:t>дисертацією</w:t>
      </w:r>
      <w:r>
        <w:t></w:t>
      </w:r>
      <w:r>
        <w:rPr>
          <w:rFonts w:hint="eastAsia"/>
        </w:rPr>
        <w:t>можна</w:t>
      </w:r>
      <w:r>
        <w:t></w:t>
      </w:r>
      <w:r>
        <w:rPr>
          <w:rFonts w:hint="eastAsia"/>
        </w:rPr>
        <w:t>ознайомитися</w:t>
      </w:r>
      <w:r>
        <w:t></w:t>
      </w:r>
      <w:r>
        <w:rPr>
          <w:rFonts w:hint="eastAsia"/>
        </w:rPr>
        <w:t>в</w:t>
      </w:r>
      <w:r>
        <w:t></w:t>
      </w:r>
      <w:r>
        <w:rPr>
          <w:rFonts w:hint="eastAsia"/>
        </w:rPr>
        <w:t>бібліотеці</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t></w:t>
      </w:r>
      <w:r>
        <w:rPr>
          <w:rFonts w:hint="eastAsia"/>
        </w:rPr>
        <w:t>В</w:t>
      </w:r>
      <w:r>
        <w:t></w:t>
      </w:r>
      <w:r>
        <w:t></w:t>
      </w:r>
      <w:r>
        <w:rPr>
          <w:rFonts w:hint="eastAsia"/>
        </w:rPr>
        <w:t>Гетьмана</w:t>
      </w:r>
      <w:r>
        <w:t></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Київ</w:t>
      </w:r>
      <w:r>
        <w:t></w:t>
      </w:r>
      <w:r>
        <w:t></w:t>
      </w:r>
      <w:r>
        <w:rPr>
          <w:rFonts w:hint="eastAsia"/>
        </w:rPr>
        <w:t>вул</w:t>
      </w:r>
      <w:r>
        <w:t></w:t>
      </w:r>
      <w:r>
        <w:t></w:t>
      </w:r>
      <w:r>
        <w:rPr>
          <w:rFonts w:hint="eastAsia"/>
        </w:rPr>
        <w:t>Дегтярівська</w:t>
      </w:r>
      <w:r>
        <w:t></w:t>
      </w:r>
      <w:r>
        <w:t></w:t>
      </w:r>
      <w:r>
        <w:t></w:t>
      </w:r>
      <w:r>
        <w:t></w:t>
      </w:r>
      <w:r>
        <w:rPr>
          <w:rFonts w:hint="eastAsia"/>
        </w:rPr>
        <w:t>г</w:t>
      </w:r>
      <w:r>
        <w:t></w:t>
      </w:r>
      <w:r>
        <w:t></w:t>
      </w:r>
      <w:r>
        <w:rPr>
          <w:rFonts w:hint="eastAsia"/>
        </w:rPr>
        <w:t>ауд</w:t>
      </w:r>
      <w:r>
        <w:t></w:t>
      </w:r>
      <w:r>
        <w:t></w:t>
      </w:r>
      <w:r>
        <w:t></w:t>
      </w:r>
      <w:r>
        <w:t></w:t>
      </w:r>
      <w:r>
        <w:t></w:t>
      </w:r>
      <w:r>
        <w:t></w:t>
      </w:r>
    </w:p>
    <w:p w:rsidR="00DA143F" w:rsidRDefault="00DA143F" w:rsidP="00DA143F"/>
    <w:p w:rsidR="00DA143F" w:rsidRDefault="00DA143F" w:rsidP="00DA143F"/>
    <w:p w:rsidR="00DA143F" w:rsidRDefault="00DA143F" w:rsidP="00DA143F">
      <w:r>
        <w:rPr>
          <w:rFonts w:hint="eastAsia"/>
        </w:rPr>
        <w:t>Автореферат</w:t>
      </w:r>
      <w:r>
        <w:t></w:t>
      </w:r>
      <w:r>
        <w:rPr>
          <w:rFonts w:hint="eastAsia"/>
        </w:rPr>
        <w:t>розісланий</w:t>
      </w:r>
      <w:r>
        <w:t></w:t>
      </w:r>
      <w:r>
        <w:t></w:t>
      </w:r>
      <w:r>
        <w:rPr>
          <w:rFonts w:hint="eastAsia"/>
        </w:rPr>
        <w:t>“</w:t>
      </w:r>
      <w:r>
        <w:t></w:t>
      </w:r>
      <w:r>
        <w:t></w:t>
      </w:r>
      <w:r>
        <w:rPr>
          <w:rFonts w:hint="eastAsia"/>
        </w:rPr>
        <w:t>”</w:t>
      </w:r>
      <w:r>
        <w:t></w:t>
      </w:r>
      <w:r>
        <w:rPr>
          <w:rFonts w:hint="eastAsia"/>
        </w:rPr>
        <w:t>вересня</w:t>
      </w:r>
      <w:r>
        <w:t></w:t>
      </w:r>
      <w:r>
        <w:t></w:t>
      </w:r>
      <w:r>
        <w:t></w:t>
      </w:r>
      <w:r>
        <w:t></w:t>
      </w:r>
      <w:r>
        <w:t></w:t>
      </w:r>
      <w:r>
        <w:t></w:t>
      </w:r>
      <w:r>
        <w:rPr>
          <w:rFonts w:hint="eastAsia"/>
        </w:rPr>
        <w:t>р</w:t>
      </w:r>
      <w:r>
        <w:t></w:t>
      </w:r>
    </w:p>
    <w:p w:rsidR="00DA143F" w:rsidRDefault="00DA143F" w:rsidP="00DA143F"/>
    <w:p w:rsidR="00DA143F" w:rsidRDefault="00DA143F" w:rsidP="00DA143F"/>
    <w:p w:rsidR="00DA143F" w:rsidRDefault="00DA143F" w:rsidP="00DA143F">
      <w:r>
        <w:rPr>
          <w:rFonts w:hint="eastAsia"/>
        </w:rPr>
        <w:t>Вчений</w:t>
      </w:r>
      <w:r>
        <w:t></w:t>
      </w:r>
      <w:r>
        <w:rPr>
          <w:rFonts w:hint="eastAsia"/>
        </w:rPr>
        <w:t>секретар</w:t>
      </w:r>
    </w:p>
    <w:p w:rsidR="00DA143F" w:rsidRDefault="00DA143F" w:rsidP="00DA143F">
      <w:r>
        <w:rPr>
          <w:rFonts w:hint="eastAsia"/>
        </w:rPr>
        <w:t>спеціалізованої</w:t>
      </w:r>
      <w:r>
        <w:t></w:t>
      </w:r>
      <w:r>
        <w:rPr>
          <w:rFonts w:hint="eastAsia"/>
        </w:rPr>
        <w:t>вченої</w:t>
      </w:r>
      <w:r>
        <w:t></w:t>
      </w:r>
      <w:r>
        <w:rPr>
          <w:rFonts w:hint="eastAsia"/>
        </w:rPr>
        <w:t>ради</w:t>
      </w:r>
      <w:r>
        <w:t></w:t>
      </w:r>
    </w:p>
    <w:p w:rsidR="00DA143F" w:rsidRDefault="00DA143F" w:rsidP="00DA143F">
      <w:r>
        <w:rPr>
          <w:rFonts w:hint="eastAsia"/>
        </w:rPr>
        <w:t>доктор</w:t>
      </w:r>
      <w:r>
        <w:t></w:t>
      </w:r>
      <w:r>
        <w:rPr>
          <w:rFonts w:hint="eastAsia"/>
        </w:rPr>
        <w:t>економічних</w:t>
      </w:r>
      <w:r>
        <w:t></w:t>
      </w:r>
      <w:r>
        <w:rPr>
          <w:rFonts w:hint="eastAsia"/>
        </w:rPr>
        <w:t>наук</w:t>
      </w:r>
      <w:r>
        <w:t></w:t>
      </w:r>
      <w:r>
        <w:t></w:t>
      </w:r>
      <w:r>
        <w:rPr>
          <w:rFonts w:hint="eastAsia"/>
        </w:rPr>
        <w:t>професор</w:t>
      </w:r>
      <w:r>
        <w:tab/>
      </w:r>
      <w:r>
        <w:tab/>
      </w:r>
      <w:r>
        <w:tab/>
      </w:r>
      <w:r>
        <w:tab/>
      </w:r>
      <w:r>
        <w:tab/>
      </w:r>
      <w:r>
        <w:rPr>
          <w:rFonts w:hint="eastAsia"/>
        </w:rPr>
        <w:t>Л</w:t>
      </w:r>
      <w:r>
        <w:t></w:t>
      </w:r>
      <w:r>
        <w:t></w:t>
      </w:r>
      <w:r>
        <w:rPr>
          <w:rFonts w:hint="eastAsia"/>
        </w:rPr>
        <w:t>Л</w:t>
      </w:r>
      <w:r>
        <w:t></w:t>
      </w:r>
      <w:r>
        <w:t></w:t>
      </w:r>
      <w:r>
        <w:rPr>
          <w:rFonts w:hint="eastAsia"/>
        </w:rPr>
        <w:t>Антонюк</w:t>
      </w:r>
    </w:p>
    <w:p w:rsidR="00DA143F" w:rsidRDefault="00DA143F" w:rsidP="00DA143F">
      <w:r>
        <w:t></w:t>
      </w:r>
    </w:p>
    <w:p w:rsidR="00DA143F" w:rsidRDefault="00DA143F" w:rsidP="00DA143F">
      <w:r>
        <w:rPr>
          <w:rFonts w:hint="eastAsia"/>
        </w:rPr>
        <w:t>ЗАГАЛЬНА</w:t>
      </w:r>
      <w:r>
        <w:t></w:t>
      </w:r>
      <w:r>
        <w:rPr>
          <w:rFonts w:hint="eastAsia"/>
        </w:rPr>
        <w:t>ХАРАКТЕРИСТИКА</w:t>
      </w:r>
      <w:r>
        <w:t></w:t>
      </w:r>
      <w:r>
        <w:rPr>
          <w:rFonts w:hint="eastAsia"/>
        </w:rPr>
        <w:t>РОБОТИ</w:t>
      </w:r>
    </w:p>
    <w:p w:rsidR="00DA143F" w:rsidRDefault="00DA143F" w:rsidP="00DA143F"/>
    <w:p w:rsidR="00DA143F" w:rsidRDefault="00DA143F" w:rsidP="00DA143F">
      <w:r>
        <w:rPr>
          <w:rFonts w:hint="eastAsia"/>
        </w:rPr>
        <w:t>Актуальність</w:t>
      </w:r>
      <w:r>
        <w:t></w:t>
      </w:r>
      <w:r>
        <w:rPr>
          <w:rFonts w:hint="eastAsia"/>
        </w:rPr>
        <w:t>теми</w:t>
      </w:r>
      <w:r>
        <w:t></w:t>
      </w:r>
      <w:r>
        <w:t></w:t>
      </w:r>
      <w:r>
        <w:rPr>
          <w:rFonts w:hint="eastAsia"/>
        </w:rPr>
        <w:t>Сучасний</w:t>
      </w:r>
      <w:r>
        <w:t></w:t>
      </w:r>
      <w:r>
        <w:rPr>
          <w:rFonts w:hint="eastAsia"/>
        </w:rPr>
        <w:t>міжнародний</w:t>
      </w:r>
      <w:r>
        <w:t></w:t>
      </w:r>
      <w:r>
        <w:rPr>
          <w:rFonts w:hint="eastAsia"/>
        </w:rPr>
        <w:t>бізнес</w:t>
      </w:r>
      <w:r>
        <w:t></w:t>
      </w:r>
      <w:r>
        <w:rPr>
          <w:rFonts w:hint="eastAsia"/>
        </w:rPr>
        <w:t>характеризується</w:t>
      </w:r>
      <w:r>
        <w:t></w:t>
      </w:r>
      <w:r>
        <w:rPr>
          <w:rFonts w:hint="eastAsia"/>
        </w:rPr>
        <w:t>якісними</w:t>
      </w:r>
      <w:r>
        <w:t></w:t>
      </w:r>
      <w:r>
        <w:rPr>
          <w:rFonts w:hint="eastAsia"/>
        </w:rPr>
        <w:t>змінами</w:t>
      </w:r>
      <w:r>
        <w:t></w:t>
      </w:r>
      <w:r>
        <w:rPr>
          <w:rFonts w:hint="eastAsia"/>
        </w:rPr>
        <w:t>з</w:t>
      </w:r>
      <w:r>
        <w:t></w:t>
      </w:r>
      <w:r>
        <w:rPr>
          <w:rFonts w:hint="eastAsia"/>
        </w:rPr>
        <w:t>активізацією</w:t>
      </w:r>
      <w:r>
        <w:t></w:t>
      </w:r>
      <w:r>
        <w:rPr>
          <w:rFonts w:hint="eastAsia"/>
        </w:rPr>
        <w:t>процесів</w:t>
      </w:r>
      <w:r>
        <w:t></w:t>
      </w:r>
      <w:r>
        <w:rPr>
          <w:rFonts w:hint="eastAsia"/>
        </w:rPr>
        <w:t>злиття</w:t>
      </w:r>
      <w:r>
        <w:t></w:t>
      </w:r>
      <w:r>
        <w:rPr>
          <w:rFonts w:hint="eastAsia"/>
        </w:rPr>
        <w:t>та</w:t>
      </w:r>
      <w:r>
        <w:t></w:t>
      </w:r>
      <w:r>
        <w:rPr>
          <w:rFonts w:hint="eastAsia"/>
        </w:rPr>
        <w:t>поглинання</w:t>
      </w:r>
      <w:r>
        <w:t></w:t>
      </w:r>
      <w:r>
        <w:t></w:t>
      </w:r>
      <w:r>
        <w:rPr>
          <w:rFonts w:hint="eastAsia"/>
        </w:rPr>
        <w:t>створенням</w:t>
      </w:r>
      <w:r>
        <w:t></w:t>
      </w:r>
      <w:r>
        <w:rPr>
          <w:rFonts w:hint="eastAsia"/>
        </w:rPr>
        <w:t>транснаціональних</w:t>
      </w:r>
      <w:r>
        <w:t></w:t>
      </w:r>
      <w:r>
        <w:rPr>
          <w:rFonts w:hint="eastAsia"/>
        </w:rPr>
        <w:t>стратегічних</w:t>
      </w:r>
      <w:r>
        <w:t></w:t>
      </w:r>
      <w:r>
        <w:rPr>
          <w:rFonts w:hint="eastAsia"/>
        </w:rPr>
        <w:t>альянсів</w:t>
      </w:r>
      <w:r>
        <w:t></w:t>
      </w:r>
      <w:r>
        <w:t></w:t>
      </w:r>
      <w:r>
        <w:rPr>
          <w:rFonts w:hint="eastAsia"/>
        </w:rPr>
        <w:t>концернів</w:t>
      </w:r>
      <w:r>
        <w:t></w:t>
      </w:r>
      <w:r>
        <w:t></w:t>
      </w:r>
      <w:r>
        <w:rPr>
          <w:rFonts w:hint="eastAsia"/>
        </w:rPr>
        <w:t>холдингів</w:t>
      </w:r>
      <w:r>
        <w:t></w:t>
      </w:r>
      <w:r>
        <w:t></w:t>
      </w:r>
      <w:r>
        <w:rPr>
          <w:rFonts w:hint="eastAsia"/>
        </w:rPr>
        <w:t>пулів</w:t>
      </w:r>
      <w:r>
        <w:t></w:t>
      </w:r>
      <w:r>
        <w:rPr>
          <w:rFonts w:hint="eastAsia"/>
        </w:rPr>
        <w:t>у</w:t>
      </w:r>
      <w:r>
        <w:t></w:t>
      </w:r>
      <w:r>
        <w:rPr>
          <w:rFonts w:hint="eastAsia"/>
        </w:rPr>
        <w:t>системі</w:t>
      </w:r>
      <w:r>
        <w:t></w:t>
      </w:r>
      <w:r>
        <w:rPr>
          <w:rFonts w:hint="eastAsia"/>
        </w:rPr>
        <w:t>глобальних</w:t>
      </w:r>
      <w:r>
        <w:t></w:t>
      </w:r>
      <w:r>
        <w:rPr>
          <w:rFonts w:hint="eastAsia"/>
        </w:rPr>
        <w:t>інформаційних</w:t>
      </w:r>
      <w:r>
        <w:t></w:t>
      </w:r>
      <w:r>
        <w:rPr>
          <w:rFonts w:hint="eastAsia"/>
        </w:rPr>
        <w:t>мереж</w:t>
      </w:r>
      <w:r>
        <w:t></w:t>
      </w:r>
      <w:r>
        <w:t></w:t>
      </w:r>
      <w:r>
        <w:rPr>
          <w:rFonts w:hint="eastAsia"/>
        </w:rPr>
        <w:t>мультикультурних</w:t>
      </w:r>
      <w:r>
        <w:t></w:t>
      </w:r>
      <w:r>
        <w:rPr>
          <w:rFonts w:hint="eastAsia"/>
        </w:rPr>
        <w:t>робочих</w:t>
      </w:r>
      <w:r>
        <w:t></w:t>
      </w:r>
      <w:r>
        <w:rPr>
          <w:rFonts w:hint="eastAsia"/>
        </w:rPr>
        <w:t>команд</w:t>
      </w:r>
      <w:r>
        <w:t></w:t>
      </w:r>
      <w:r>
        <w:t></w:t>
      </w:r>
      <w:r>
        <w:rPr>
          <w:rFonts w:hint="eastAsia"/>
        </w:rPr>
        <w:t>спільним</w:t>
      </w:r>
      <w:r>
        <w:t></w:t>
      </w:r>
      <w:r>
        <w:rPr>
          <w:rFonts w:hint="eastAsia"/>
        </w:rPr>
        <w:t>використанням</w:t>
      </w:r>
      <w:r>
        <w:t></w:t>
      </w:r>
      <w:r>
        <w:rPr>
          <w:rFonts w:hint="eastAsia"/>
        </w:rPr>
        <w:t>крос</w:t>
      </w:r>
      <w:r>
        <w:t></w:t>
      </w:r>
      <w:r>
        <w:rPr>
          <w:rFonts w:hint="eastAsia"/>
        </w:rPr>
        <w:t>культурного</w:t>
      </w:r>
      <w:r>
        <w:t></w:t>
      </w:r>
      <w:r>
        <w:rPr>
          <w:rFonts w:hint="eastAsia"/>
        </w:rPr>
        <w:t>знання</w:t>
      </w:r>
      <w:r>
        <w:t></w:t>
      </w:r>
      <w:r>
        <w:rPr>
          <w:rFonts w:hint="eastAsia"/>
        </w:rPr>
        <w:t>всередині</w:t>
      </w:r>
      <w:r>
        <w:t></w:t>
      </w:r>
      <w:r>
        <w:rPr>
          <w:rFonts w:hint="eastAsia"/>
        </w:rPr>
        <w:t>компанії</w:t>
      </w:r>
      <w:r>
        <w:t></w:t>
      </w:r>
      <w:r>
        <w:rPr>
          <w:rFonts w:hint="eastAsia"/>
        </w:rPr>
        <w:t>і</w:t>
      </w:r>
      <w:r>
        <w:t></w:t>
      </w:r>
      <w:r>
        <w:rPr>
          <w:rFonts w:hint="eastAsia"/>
        </w:rPr>
        <w:t>між</w:t>
      </w:r>
      <w:r>
        <w:t></w:t>
      </w:r>
      <w:r>
        <w:rPr>
          <w:rFonts w:hint="eastAsia"/>
        </w:rPr>
        <w:t>компаніями</w:t>
      </w:r>
      <w:r>
        <w:t></w:t>
      </w:r>
      <w:r>
        <w:t></w:t>
      </w:r>
      <w:r>
        <w:rPr>
          <w:rFonts w:hint="eastAsia"/>
        </w:rPr>
        <w:t>що</w:t>
      </w:r>
      <w:r>
        <w:t></w:t>
      </w:r>
      <w:r>
        <w:rPr>
          <w:rFonts w:hint="eastAsia"/>
        </w:rPr>
        <w:t>обумовлює</w:t>
      </w:r>
      <w:r>
        <w:t></w:t>
      </w:r>
      <w:r>
        <w:rPr>
          <w:rFonts w:hint="eastAsia"/>
        </w:rPr>
        <w:t>появу</w:t>
      </w:r>
      <w:r>
        <w:t></w:t>
      </w:r>
      <w:r>
        <w:rPr>
          <w:rFonts w:hint="eastAsia"/>
        </w:rPr>
        <w:t>нових</w:t>
      </w:r>
      <w:r>
        <w:t></w:t>
      </w:r>
      <w:r>
        <w:rPr>
          <w:rFonts w:hint="eastAsia"/>
        </w:rPr>
        <w:t>підходів</w:t>
      </w:r>
      <w:r>
        <w:t></w:t>
      </w:r>
      <w:r>
        <w:rPr>
          <w:rFonts w:hint="eastAsia"/>
        </w:rPr>
        <w:t>до</w:t>
      </w:r>
      <w:r>
        <w:t></w:t>
      </w:r>
      <w:r>
        <w:rPr>
          <w:rFonts w:hint="eastAsia"/>
        </w:rPr>
        <w:t>розвитку</w:t>
      </w:r>
      <w:r>
        <w:t></w:t>
      </w:r>
      <w:r>
        <w:rPr>
          <w:rFonts w:hint="eastAsia"/>
        </w:rPr>
        <w:t>корпоративної</w:t>
      </w:r>
      <w:r>
        <w:t></w:t>
      </w:r>
      <w:r>
        <w:rPr>
          <w:rFonts w:hint="eastAsia"/>
        </w:rPr>
        <w:t>культури</w:t>
      </w:r>
      <w:r>
        <w:t></w:t>
      </w:r>
      <w:r>
        <w:t></w:t>
      </w:r>
      <w:r>
        <w:rPr>
          <w:rFonts w:hint="eastAsia"/>
        </w:rPr>
        <w:t>Проведення</w:t>
      </w:r>
      <w:r>
        <w:t></w:t>
      </w:r>
      <w:r>
        <w:rPr>
          <w:rFonts w:hint="eastAsia"/>
        </w:rPr>
        <w:t>крос</w:t>
      </w:r>
      <w:r>
        <w:t></w:t>
      </w:r>
      <w:r>
        <w:rPr>
          <w:rFonts w:hint="eastAsia"/>
        </w:rPr>
        <w:t>культурних</w:t>
      </w:r>
      <w:r>
        <w:t></w:t>
      </w:r>
      <w:r>
        <w:rPr>
          <w:rFonts w:hint="eastAsia"/>
        </w:rPr>
        <w:t>переговорів</w:t>
      </w:r>
      <w:r>
        <w:t></w:t>
      </w:r>
      <w:r>
        <w:t></w:t>
      </w:r>
      <w:r>
        <w:rPr>
          <w:rFonts w:hint="eastAsia"/>
        </w:rPr>
        <w:t>міжнародна</w:t>
      </w:r>
      <w:r>
        <w:t></w:t>
      </w:r>
      <w:r>
        <w:rPr>
          <w:rFonts w:hint="eastAsia"/>
        </w:rPr>
        <w:t>взаємодія</w:t>
      </w:r>
      <w:r>
        <w:t></w:t>
      </w:r>
      <w:r>
        <w:rPr>
          <w:rFonts w:hint="eastAsia"/>
        </w:rPr>
        <w:t>культурних</w:t>
      </w:r>
      <w:r>
        <w:t></w:t>
      </w:r>
      <w:r>
        <w:rPr>
          <w:rFonts w:hint="eastAsia"/>
        </w:rPr>
        <w:t>цінностей</w:t>
      </w:r>
      <w:r>
        <w:t></w:t>
      </w:r>
      <w:r>
        <w:t></w:t>
      </w:r>
      <w:r>
        <w:rPr>
          <w:rFonts w:hint="eastAsia"/>
        </w:rPr>
        <w:t>діяльність</w:t>
      </w:r>
      <w:r>
        <w:t></w:t>
      </w:r>
      <w:r>
        <w:rPr>
          <w:rFonts w:hint="eastAsia"/>
        </w:rPr>
        <w:t>проектних</w:t>
      </w:r>
      <w:r>
        <w:t></w:t>
      </w:r>
      <w:r>
        <w:rPr>
          <w:rFonts w:hint="eastAsia"/>
        </w:rPr>
        <w:t>команд</w:t>
      </w:r>
      <w:r>
        <w:t></w:t>
      </w:r>
      <w:r>
        <w:rPr>
          <w:rFonts w:hint="eastAsia"/>
        </w:rPr>
        <w:t>зі</w:t>
      </w:r>
      <w:r>
        <w:t></w:t>
      </w:r>
      <w:r>
        <w:rPr>
          <w:rFonts w:hint="eastAsia"/>
        </w:rPr>
        <w:t>змінним</w:t>
      </w:r>
      <w:r>
        <w:t></w:t>
      </w:r>
      <w:r>
        <w:rPr>
          <w:rFonts w:hint="eastAsia"/>
        </w:rPr>
        <w:t>інтернаціональним</w:t>
      </w:r>
      <w:r>
        <w:t></w:t>
      </w:r>
      <w:r>
        <w:rPr>
          <w:rFonts w:hint="eastAsia"/>
        </w:rPr>
        <w:t>складом</w:t>
      </w:r>
      <w:r>
        <w:t></w:t>
      </w:r>
      <w:r>
        <w:rPr>
          <w:rFonts w:hint="eastAsia"/>
        </w:rPr>
        <w:t>персоналу</w:t>
      </w:r>
      <w:r>
        <w:t></w:t>
      </w:r>
      <w:r>
        <w:t></w:t>
      </w:r>
      <w:r>
        <w:rPr>
          <w:rFonts w:hint="eastAsia"/>
        </w:rPr>
        <w:t>місцем</w:t>
      </w:r>
      <w:r>
        <w:t></w:t>
      </w:r>
      <w:r>
        <w:rPr>
          <w:rFonts w:hint="eastAsia"/>
        </w:rPr>
        <w:t>і</w:t>
      </w:r>
      <w:r>
        <w:t></w:t>
      </w:r>
      <w:r>
        <w:rPr>
          <w:rFonts w:hint="eastAsia"/>
        </w:rPr>
        <w:t>терміном</w:t>
      </w:r>
      <w:r>
        <w:t></w:t>
      </w:r>
      <w:r>
        <w:rPr>
          <w:rFonts w:hint="eastAsia"/>
        </w:rPr>
        <w:t>роботи</w:t>
      </w:r>
      <w:r>
        <w:t></w:t>
      </w:r>
      <w:r>
        <w:t></w:t>
      </w:r>
      <w:r>
        <w:rPr>
          <w:rFonts w:hint="eastAsia"/>
        </w:rPr>
        <w:t>різним</w:t>
      </w:r>
      <w:r>
        <w:t></w:t>
      </w:r>
      <w:r>
        <w:rPr>
          <w:rFonts w:hint="eastAsia"/>
        </w:rPr>
        <w:t>рівнем</w:t>
      </w:r>
      <w:r>
        <w:t></w:t>
      </w:r>
      <w:r>
        <w:rPr>
          <w:rFonts w:hint="eastAsia"/>
        </w:rPr>
        <w:t>комунікативності</w:t>
      </w:r>
      <w:r>
        <w:t></w:t>
      </w:r>
      <w:r>
        <w:rPr>
          <w:rFonts w:hint="eastAsia"/>
        </w:rPr>
        <w:t>формують</w:t>
      </w:r>
      <w:r>
        <w:t></w:t>
      </w:r>
      <w:r>
        <w:rPr>
          <w:rFonts w:hint="eastAsia"/>
        </w:rPr>
        <w:t>складне</w:t>
      </w:r>
      <w:r>
        <w:t></w:t>
      </w:r>
      <w:r>
        <w:rPr>
          <w:rFonts w:hint="eastAsia"/>
        </w:rPr>
        <w:t>мультикультурне</w:t>
      </w:r>
      <w:r>
        <w:t></w:t>
      </w:r>
      <w:r>
        <w:rPr>
          <w:rFonts w:hint="eastAsia"/>
        </w:rPr>
        <w:t>робоче</w:t>
      </w:r>
      <w:r>
        <w:t></w:t>
      </w:r>
      <w:r>
        <w:rPr>
          <w:rFonts w:hint="eastAsia"/>
        </w:rPr>
        <w:t>середовище</w:t>
      </w:r>
      <w:r>
        <w:t></w:t>
      </w:r>
      <w:r>
        <w:t></w:t>
      </w:r>
      <w:r>
        <w:rPr>
          <w:rFonts w:hint="eastAsia"/>
        </w:rPr>
        <w:t>яке</w:t>
      </w:r>
      <w:r>
        <w:t></w:t>
      </w:r>
      <w:r>
        <w:rPr>
          <w:rFonts w:hint="eastAsia"/>
        </w:rPr>
        <w:t>ґрунтується</w:t>
      </w:r>
      <w:r>
        <w:t></w:t>
      </w:r>
      <w:r>
        <w:rPr>
          <w:rFonts w:hint="eastAsia"/>
        </w:rPr>
        <w:t>на</w:t>
      </w:r>
      <w:r>
        <w:t></w:t>
      </w:r>
      <w:r>
        <w:rPr>
          <w:rFonts w:hint="eastAsia"/>
        </w:rPr>
        <w:t>організаційному</w:t>
      </w:r>
      <w:r>
        <w:t></w:t>
      </w:r>
      <w:r>
        <w:rPr>
          <w:rFonts w:hint="eastAsia"/>
        </w:rPr>
        <w:t>навчанні</w:t>
      </w:r>
      <w:r>
        <w:t></w:t>
      </w:r>
    </w:p>
    <w:p w:rsidR="00DA143F" w:rsidRDefault="00DA143F" w:rsidP="00DA143F">
      <w:r>
        <w:rPr>
          <w:rFonts w:hint="eastAsia"/>
        </w:rPr>
        <w:t>Інтенсифікація</w:t>
      </w:r>
      <w:r>
        <w:t></w:t>
      </w:r>
      <w:r>
        <w:rPr>
          <w:rFonts w:hint="eastAsia"/>
        </w:rPr>
        <w:t>глобальних</w:t>
      </w:r>
      <w:r>
        <w:t></w:t>
      </w:r>
      <w:r>
        <w:rPr>
          <w:rFonts w:hint="eastAsia"/>
        </w:rPr>
        <w:t>корпоративних</w:t>
      </w:r>
      <w:r>
        <w:t></w:t>
      </w:r>
      <w:r>
        <w:rPr>
          <w:rFonts w:hint="eastAsia"/>
        </w:rPr>
        <w:t>взаємозв’язків</w:t>
      </w:r>
      <w:r>
        <w:t></w:t>
      </w:r>
      <w:r>
        <w:rPr>
          <w:rFonts w:hint="eastAsia"/>
        </w:rPr>
        <w:t>спричинила</w:t>
      </w:r>
      <w:r>
        <w:t></w:t>
      </w:r>
      <w:r>
        <w:rPr>
          <w:rFonts w:hint="eastAsia"/>
        </w:rPr>
        <w:t>потребу</w:t>
      </w:r>
      <w:r>
        <w:t></w:t>
      </w:r>
      <w:r>
        <w:rPr>
          <w:rFonts w:hint="eastAsia"/>
        </w:rPr>
        <w:t>в</w:t>
      </w:r>
      <w:r>
        <w:t></w:t>
      </w:r>
      <w:r>
        <w:rPr>
          <w:rFonts w:hint="eastAsia"/>
        </w:rPr>
        <w:t>застосуванні</w:t>
      </w:r>
      <w:r>
        <w:t></w:t>
      </w:r>
      <w:r>
        <w:rPr>
          <w:rFonts w:hint="eastAsia"/>
        </w:rPr>
        <w:t>найновіших</w:t>
      </w:r>
      <w:r>
        <w:t></w:t>
      </w:r>
      <w:r>
        <w:rPr>
          <w:rFonts w:hint="eastAsia"/>
        </w:rPr>
        <w:t>досягнень</w:t>
      </w:r>
      <w:r>
        <w:t></w:t>
      </w:r>
      <w:r>
        <w:rPr>
          <w:rFonts w:hint="eastAsia"/>
        </w:rPr>
        <w:t>управлінської</w:t>
      </w:r>
      <w:r>
        <w:t></w:t>
      </w:r>
      <w:r>
        <w:rPr>
          <w:rFonts w:hint="eastAsia"/>
        </w:rPr>
        <w:t>науки</w:t>
      </w:r>
      <w:r>
        <w:t></w:t>
      </w:r>
      <w:r>
        <w:rPr>
          <w:rFonts w:hint="eastAsia"/>
        </w:rPr>
        <w:t>в</w:t>
      </w:r>
      <w:r>
        <w:t></w:t>
      </w:r>
      <w:r>
        <w:rPr>
          <w:rFonts w:hint="eastAsia"/>
        </w:rPr>
        <w:t>практиці</w:t>
      </w:r>
      <w:r>
        <w:t></w:t>
      </w:r>
      <w:r>
        <w:rPr>
          <w:rFonts w:hint="eastAsia"/>
        </w:rPr>
        <w:t>функціонування</w:t>
      </w:r>
      <w:r>
        <w:t></w:t>
      </w:r>
      <w:r>
        <w:rPr>
          <w:rFonts w:hint="eastAsia"/>
        </w:rPr>
        <w:t>та</w:t>
      </w:r>
      <w:r>
        <w:t></w:t>
      </w:r>
      <w:r>
        <w:rPr>
          <w:rFonts w:hint="eastAsia"/>
        </w:rPr>
        <w:t>розвитку</w:t>
      </w:r>
      <w:r>
        <w:t></w:t>
      </w:r>
      <w:r>
        <w:rPr>
          <w:rFonts w:hint="eastAsia"/>
        </w:rPr>
        <w:t>компаній</w:t>
      </w:r>
      <w:r>
        <w:t></w:t>
      </w:r>
      <w:r>
        <w:t></w:t>
      </w:r>
      <w:r>
        <w:rPr>
          <w:rFonts w:hint="eastAsia"/>
        </w:rPr>
        <w:t>Останнім</w:t>
      </w:r>
      <w:r>
        <w:t></w:t>
      </w:r>
      <w:r>
        <w:rPr>
          <w:rFonts w:hint="eastAsia"/>
        </w:rPr>
        <w:t>часом</w:t>
      </w:r>
      <w:r>
        <w:t></w:t>
      </w:r>
      <w:r>
        <w:rPr>
          <w:rFonts w:hint="eastAsia"/>
        </w:rPr>
        <w:t>набуло</w:t>
      </w:r>
      <w:r>
        <w:t></w:t>
      </w:r>
      <w:r>
        <w:rPr>
          <w:rFonts w:hint="eastAsia"/>
        </w:rPr>
        <w:t>поширення</w:t>
      </w:r>
      <w:r>
        <w:t></w:t>
      </w:r>
      <w:r>
        <w:rPr>
          <w:rFonts w:hint="eastAsia"/>
        </w:rPr>
        <w:t>успішне</w:t>
      </w:r>
      <w:r>
        <w:t></w:t>
      </w:r>
      <w:r>
        <w:rPr>
          <w:rFonts w:hint="eastAsia"/>
        </w:rPr>
        <w:t>управління</w:t>
      </w:r>
      <w:r>
        <w:t></w:t>
      </w:r>
      <w:r>
        <w:rPr>
          <w:rFonts w:hint="eastAsia"/>
        </w:rPr>
        <w:t>в</w:t>
      </w:r>
      <w:r>
        <w:t></w:t>
      </w:r>
      <w:r>
        <w:rPr>
          <w:rFonts w:hint="eastAsia"/>
        </w:rPr>
        <w:t>рамках</w:t>
      </w:r>
      <w:r>
        <w:t></w:t>
      </w:r>
      <w:r>
        <w:rPr>
          <w:rFonts w:hint="eastAsia"/>
        </w:rPr>
        <w:t>концепції</w:t>
      </w:r>
      <w:r>
        <w:t></w:t>
      </w:r>
      <w:r>
        <w:rPr>
          <w:rFonts w:hint="eastAsia"/>
        </w:rPr>
        <w:t>корпоративної</w:t>
      </w:r>
      <w:r>
        <w:t></w:t>
      </w:r>
      <w:r>
        <w:rPr>
          <w:rFonts w:hint="eastAsia"/>
        </w:rPr>
        <w:t>культури</w:t>
      </w:r>
      <w:r>
        <w:t></w:t>
      </w:r>
      <w:r>
        <w:rPr>
          <w:rFonts w:hint="eastAsia"/>
        </w:rPr>
        <w:t>в</w:t>
      </w:r>
      <w:r>
        <w:t></w:t>
      </w:r>
      <w:r>
        <w:rPr>
          <w:rFonts w:hint="eastAsia"/>
        </w:rPr>
        <w:t>процесі</w:t>
      </w:r>
      <w:r>
        <w:t></w:t>
      </w:r>
      <w:r>
        <w:rPr>
          <w:rFonts w:hint="eastAsia"/>
        </w:rPr>
        <w:t>переходу</w:t>
      </w:r>
      <w:r>
        <w:t></w:t>
      </w:r>
      <w:r>
        <w:rPr>
          <w:rFonts w:hint="eastAsia"/>
        </w:rPr>
        <w:t>на</w:t>
      </w:r>
      <w:r>
        <w:t></w:t>
      </w:r>
      <w:r>
        <w:rPr>
          <w:rFonts w:hint="eastAsia"/>
        </w:rPr>
        <w:t>якісно</w:t>
      </w:r>
      <w:r>
        <w:t></w:t>
      </w:r>
      <w:r>
        <w:rPr>
          <w:rFonts w:hint="eastAsia"/>
        </w:rPr>
        <w:t>новий</w:t>
      </w:r>
      <w:r>
        <w:t></w:t>
      </w:r>
      <w:r>
        <w:rPr>
          <w:rFonts w:hint="eastAsia"/>
        </w:rPr>
        <w:t>рівень</w:t>
      </w:r>
      <w:r>
        <w:t></w:t>
      </w:r>
      <w:r>
        <w:rPr>
          <w:rFonts w:hint="eastAsia"/>
        </w:rPr>
        <w:t>організації</w:t>
      </w:r>
      <w:r>
        <w:t></w:t>
      </w:r>
      <w:r>
        <w:rPr>
          <w:rFonts w:hint="eastAsia"/>
        </w:rPr>
        <w:t>бізнесу</w:t>
      </w:r>
      <w:r>
        <w:t></w:t>
      </w:r>
      <w:r>
        <w:t></w:t>
      </w:r>
      <w:r>
        <w:rPr>
          <w:rFonts w:hint="eastAsia"/>
        </w:rPr>
        <w:t>що</w:t>
      </w:r>
      <w:r>
        <w:t></w:t>
      </w:r>
      <w:r>
        <w:rPr>
          <w:rFonts w:hint="eastAsia"/>
        </w:rPr>
        <w:t>зумовлено</w:t>
      </w:r>
      <w:r>
        <w:t></w:t>
      </w:r>
      <w:r>
        <w:rPr>
          <w:rFonts w:hint="eastAsia"/>
        </w:rPr>
        <w:t>високою</w:t>
      </w:r>
      <w:r>
        <w:t></w:t>
      </w:r>
      <w:r>
        <w:rPr>
          <w:rFonts w:hint="eastAsia"/>
        </w:rPr>
        <w:t>динамікою</w:t>
      </w:r>
      <w:r>
        <w:t></w:t>
      </w:r>
      <w:r>
        <w:rPr>
          <w:rFonts w:hint="eastAsia"/>
        </w:rPr>
        <w:t>змін</w:t>
      </w:r>
      <w:r>
        <w:t></w:t>
      </w:r>
      <w:r>
        <w:rPr>
          <w:rFonts w:hint="eastAsia"/>
        </w:rPr>
        <w:t>глобального</w:t>
      </w:r>
      <w:r>
        <w:t></w:t>
      </w:r>
      <w:r>
        <w:rPr>
          <w:rFonts w:hint="eastAsia"/>
        </w:rPr>
        <w:t>конкурентного</w:t>
      </w:r>
      <w:r>
        <w:t></w:t>
      </w:r>
      <w:r>
        <w:rPr>
          <w:rFonts w:hint="eastAsia"/>
        </w:rPr>
        <w:t>середовища</w:t>
      </w:r>
      <w:r>
        <w:t></w:t>
      </w:r>
    </w:p>
    <w:p w:rsidR="00DA143F" w:rsidRDefault="00DA143F" w:rsidP="00DA143F">
      <w:r>
        <w:rPr>
          <w:rFonts w:hint="eastAsia"/>
        </w:rPr>
        <w:t>Розвиток</w:t>
      </w:r>
      <w:r>
        <w:t></w:t>
      </w:r>
      <w:r>
        <w:rPr>
          <w:rFonts w:hint="eastAsia"/>
        </w:rPr>
        <w:t>експортно</w:t>
      </w:r>
      <w:r>
        <w:t></w:t>
      </w:r>
      <w:r>
        <w:rPr>
          <w:rFonts w:hint="eastAsia"/>
        </w:rPr>
        <w:t>імпортної</w:t>
      </w:r>
      <w:r>
        <w:t></w:t>
      </w:r>
      <w:r>
        <w:rPr>
          <w:rFonts w:hint="eastAsia"/>
        </w:rPr>
        <w:t>діяльності</w:t>
      </w:r>
      <w:r>
        <w:t></w:t>
      </w:r>
      <w:r>
        <w:t></w:t>
      </w:r>
      <w:r>
        <w:rPr>
          <w:rFonts w:hint="eastAsia"/>
        </w:rPr>
        <w:t>використання</w:t>
      </w:r>
      <w:r>
        <w:t></w:t>
      </w:r>
      <w:r>
        <w:rPr>
          <w:rFonts w:hint="eastAsia"/>
        </w:rPr>
        <w:t>форм</w:t>
      </w:r>
      <w:r>
        <w:t></w:t>
      </w:r>
      <w:r>
        <w:rPr>
          <w:rFonts w:hint="eastAsia"/>
        </w:rPr>
        <w:t>міжнародного</w:t>
      </w:r>
      <w:r>
        <w:t></w:t>
      </w:r>
      <w:r>
        <w:rPr>
          <w:rFonts w:hint="eastAsia"/>
        </w:rPr>
        <w:t>інвестиційного</w:t>
      </w:r>
      <w:r>
        <w:t></w:t>
      </w:r>
      <w:r>
        <w:rPr>
          <w:rFonts w:hint="eastAsia"/>
        </w:rPr>
        <w:t>співробітництва</w:t>
      </w:r>
      <w:r>
        <w:t></w:t>
      </w:r>
      <w:r>
        <w:rPr>
          <w:rFonts w:hint="eastAsia"/>
        </w:rPr>
        <w:t>під</w:t>
      </w:r>
      <w:r>
        <w:t></w:t>
      </w:r>
      <w:r>
        <w:rPr>
          <w:rFonts w:hint="eastAsia"/>
        </w:rPr>
        <w:t>час</w:t>
      </w:r>
      <w:r>
        <w:t></w:t>
      </w:r>
      <w:r>
        <w:rPr>
          <w:rFonts w:hint="eastAsia"/>
        </w:rPr>
        <w:t>активної</w:t>
      </w:r>
      <w:r>
        <w:t></w:t>
      </w:r>
      <w:r>
        <w:rPr>
          <w:rFonts w:hint="eastAsia"/>
        </w:rPr>
        <w:t>інтеграції</w:t>
      </w:r>
      <w:r>
        <w:t></w:t>
      </w:r>
      <w:r>
        <w:rPr>
          <w:rFonts w:hint="eastAsia"/>
        </w:rPr>
        <w:t>української</w:t>
      </w:r>
      <w:r>
        <w:t></w:t>
      </w:r>
      <w:r>
        <w:rPr>
          <w:rFonts w:hint="eastAsia"/>
        </w:rPr>
        <w:t>економіки</w:t>
      </w:r>
      <w:r>
        <w:t></w:t>
      </w:r>
      <w:r>
        <w:rPr>
          <w:rFonts w:hint="eastAsia"/>
        </w:rPr>
        <w:t>до</w:t>
      </w:r>
      <w:r>
        <w:t></w:t>
      </w:r>
      <w:r>
        <w:rPr>
          <w:rFonts w:hint="eastAsia"/>
        </w:rPr>
        <w:t>глобального</w:t>
      </w:r>
      <w:r>
        <w:t></w:t>
      </w:r>
      <w:r>
        <w:rPr>
          <w:rFonts w:hint="eastAsia"/>
        </w:rPr>
        <w:t>ринку</w:t>
      </w:r>
      <w:r>
        <w:t></w:t>
      </w:r>
      <w:r>
        <w:rPr>
          <w:rFonts w:hint="eastAsia"/>
        </w:rPr>
        <w:t>актуалізували</w:t>
      </w:r>
      <w:r>
        <w:t></w:t>
      </w:r>
      <w:r>
        <w:rPr>
          <w:rFonts w:hint="eastAsia"/>
        </w:rPr>
        <w:t>проблеми</w:t>
      </w:r>
      <w:r>
        <w:t></w:t>
      </w:r>
      <w:r>
        <w:rPr>
          <w:rFonts w:hint="eastAsia"/>
        </w:rPr>
        <w:t>дослідження</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r>
        <w:t></w:t>
      </w:r>
      <w:r>
        <w:rPr>
          <w:rFonts w:hint="eastAsia"/>
        </w:rPr>
        <w:t>Значимість</w:t>
      </w:r>
      <w:r>
        <w:t></w:t>
      </w:r>
      <w:r>
        <w:rPr>
          <w:rFonts w:hint="eastAsia"/>
        </w:rPr>
        <w:t>та</w:t>
      </w:r>
      <w:r>
        <w:t></w:t>
      </w:r>
      <w:r>
        <w:rPr>
          <w:rFonts w:hint="eastAsia"/>
        </w:rPr>
        <w:t>недостатнє</w:t>
      </w:r>
      <w:r>
        <w:t></w:t>
      </w:r>
      <w:r>
        <w:rPr>
          <w:rFonts w:hint="eastAsia"/>
        </w:rPr>
        <w:t>наукове</w:t>
      </w:r>
      <w:r>
        <w:t></w:t>
      </w:r>
      <w:r>
        <w:rPr>
          <w:rFonts w:hint="eastAsia"/>
        </w:rPr>
        <w:t>опрацювання</w:t>
      </w:r>
      <w:r>
        <w:t></w:t>
      </w:r>
      <w:r>
        <w:rPr>
          <w:rFonts w:hint="eastAsia"/>
        </w:rPr>
        <w:t>сучасних</w:t>
      </w:r>
      <w:r>
        <w:t></w:t>
      </w:r>
      <w:r>
        <w:rPr>
          <w:rFonts w:hint="eastAsia"/>
        </w:rPr>
        <w:t>аспектів</w:t>
      </w:r>
      <w:r>
        <w:t></w:t>
      </w:r>
      <w:r>
        <w:rPr>
          <w:rFonts w:hint="eastAsia"/>
        </w:rPr>
        <w:t>цілеспрямованої</w:t>
      </w:r>
      <w:r>
        <w:t></w:t>
      </w:r>
      <w:r>
        <w:rPr>
          <w:rFonts w:hint="eastAsia"/>
        </w:rPr>
        <w:t>зміни</w:t>
      </w:r>
      <w:r>
        <w:t></w:t>
      </w:r>
      <w:r>
        <w:rPr>
          <w:rFonts w:hint="eastAsia"/>
        </w:rPr>
        <w:t>корпоративної</w:t>
      </w:r>
      <w:r>
        <w:t></w:t>
      </w:r>
      <w:r>
        <w:rPr>
          <w:rFonts w:hint="eastAsia"/>
        </w:rPr>
        <w:t>культури</w:t>
      </w:r>
      <w:r>
        <w:t></w:t>
      </w:r>
      <w:r>
        <w:rPr>
          <w:rFonts w:hint="eastAsia"/>
        </w:rPr>
        <w:t>як</w:t>
      </w:r>
      <w:r>
        <w:t></w:t>
      </w:r>
      <w:r>
        <w:rPr>
          <w:rFonts w:hint="eastAsia"/>
        </w:rPr>
        <w:t>одного</w:t>
      </w:r>
      <w:r>
        <w:t></w:t>
      </w:r>
      <w:r>
        <w:rPr>
          <w:rFonts w:hint="eastAsia"/>
        </w:rPr>
        <w:t>з</w:t>
      </w:r>
      <w:r>
        <w:t></w:t>
      </w:r>
      <w:r>
        <w:rPr>
          <w:rFonts w:hint="eastAsia"/>
        </w:rPr>
        <w:t>основних</w:t>
      </w:r>
      <w:r>
        <w:t></w:t>
      </w:r>
      <w:r>
        <w:rPr>
          <w:rFonts w:hint="eastAsia"/>
        </w:rPr>
        <w:t>інструментів</w:t>
      </w:r>
      <w:r>
        <w:t></w:t>
      </w:r>
      <w:r>
        <w:rPr>
          <w:rFonts w:hint="eastAsia"/>
        </w:rPr>
        <w:t>міжнародної</w:t>
      </w:r>
      <w:r>
        <w:t></w:t>
      </w:r>
      <w:r>
        <w:rPr>
          <w:rFonts w:hint="eastAsia"/>
        </w:rPr>
        <w:t>мікроконкурентоспроможності</w:t>
      </w:r>
      <w:r>
        <w:t></w:t>
      </w:r>
      <w:r>
        <w:rPr>
          <w:rFonts w:hint="eastAsia"/>
        </w:rPr>
        <w:t>обумовлюють</w:t>
      </w:r>
      <w:r>
        <w:t></w:t>
      </w:r>
      <w:r>
        <w:rPr>
          <w:rFonts w:hint="eastAsia"/>
        </w:rPr>
        <w:t>необхідність</w:t>
      </w:r>
      <w:r>
        <w:t></w:t>
      </w:r>
      <w:r>
        <w:rPr>
          <w:rFonts w:hint="eastAsia"/>
        </w:rPr>
        <w:t>обґрунтування</w:t>
      </w:r>
      <w:r>
        <w:t></w:t>
      </w:r>
      <w:r>
        <w:rPr>
          <w:rFonts w:hint="eastAsia"/>
        </w:rPr>
        <w:t>принципово</w:t>
      </w:r>
      <w:r>
        <w:t></w:t>
      </w:r>
      <w:r>
        <w:rPr>
          <w:rFonts w:hint="eastAsia"/>
        </w:rPr>
        <w:t>нових</w:t>
      </w:r>
      <w:r>
        <w:t></w:t>
      </w:r>
      <w:r>
        <w:rPr>
          <w:rFonts w:hint="eastAsia"/>
        </w:rPr>
        <w:t>підходів</w:t>
      </w:r>
      <w:r>
        <w:t></w:t>
      </w:r>
      <w:r>
        <w:rPr>
          <w:rFonts w:hint="eastAsia"/>
        </w:rPr>
        <w:t>до</w:t>
      </w:r>
      <w:r>
        <w:t></w:t>
      </w:r>
      <w:r>
        <w:rPr>
          <w:rFonts w:hint="eastAsia"/>
        </w:rPr>
        <w:t>її</w:t>
      </w:r>
      <w:r>
        <w:t></w:t>
      </w:r>
      <w:r>
        <w:rPr>
          <w:rFonts w:hint="eastAsia"/>
        </w:rPr>
        <w:t>вивчення</w:t>
      </w:r>
      <w:r>
        <w:t></w:t>
      </w:r>
      <w:r>
        <w:rPr>
          <w:rFonts w:hint="eastAsia"/>
        </w:rPr>
        <w:t>з</w:t>
      </w:r>
      <w:r>
        <w:t></w:t>
      </w:r>
      <w:r>
        <w:rPr>
          <w:rFonts w:hint="eastAsia"/>
        </w:rPr>
        <w:t>урахуванням</w:t>
      </w:r>
      <w:r>
        <w:t></w:t>
      </w:r>
      <w:r>
        <w:rPr>
          <w:rFonts w:hint="eastAsia"/>
        </w:rPr>
        <w:t>впливу</w:t>
      </w:r>
      <w:r>
        <w:t></w:t>
      </w:r>
      <w:r>
        <w:rPr>
          <w:rFonts w:hint="eastAsia"/>
        </w:rPr>
        <w:t>на</w:t>
      </w:r>
      <w:r>
        <w:t></w:t>
      </w:r>
      <w:r>
        <w:rPr>
          <w:rFonts w:hint="eastAsia"/>
        </w:rPr>
        <w:t>неї</w:t>
      </w:r>
      <w:r>
        <w:t></w:t>
      </w:r>
      <w:r>
        <w:rPr>
          <w:rFonts w:hint="eastAsia"/>
        </w:rPr>
        <w:t>тенденцій</w:t>
      </w:r>
      <w:r>
        <w:t></w:t>
      </w:r>
      <w:r>
        <w:rPr>
          <w:rFonts w:hint="eastAsia"/>
        </w:rPr>
        <w:t>культурної</w:t>
      </w:r>
      <w:r>
        <w:t></w:t>
      </w:r>
      <w:r>
        <w:rPr>
          <w:rFonts w:hint="eastAsia"/>
        </w:rPr>
        <w:t>глобалізації</w:t>
      </w:r>
      <w:r>
        <w:t></w:t>
      </w:r>
    </w:p>
    <w:p w:rsidR="00DA143F" w:rsidRDefault="00DA143F" w:rsidP="00DA143F">
      <w:r>
        <w:rPr>
          <w:rFonts w:hint="eastAsia"/>
        </w:rPr>
        <w:t>Фундаментальний</w:t>
      </w:r>
      <w:r>
        <w:t></w:t>
      </w:r>
      <w:r>
        <w:rPr>
          <w:rFonts w:hint="eastAsia"/>
        </w:rPr>
        <w:t>підхід</w:t>
      </w:r>
      <w:r>
        <w:t></w:t>
      </w:r>
      <w:r>
        <w:rPr>
          <w:rFonts w:hint="eastAsia"/>
        </w:rPr>
        <w:t>до</w:t>
      </w:r>
      <w:r>
        <w:t></w:t>
      </w:r>
      <w:r>
        <w:rPr>
          <w:rFonts w:hint="eastAsia"/>
        </w:rPr>
        <w:t>розгляду</w:t>
      </w:r>
      <w:r>
        <w:t></w:t>
      </w:r>
      <w:r>
        <w:rPr>
          <w:rFonts w:hint="eastAsia"/>
        </w:rPr>
        <w:t>питань</w:t>
      </w:r>
      <w:r>
        <w:t></w:t>
      </w:r>
      <w:r>
        <w:rPr>
          <w:rFonts w:hint="eastAsia"/>
        </w:rPr>
        <w:t>розвитку</w:t>
      </w:r>
      <w:r>
        <w:t></w:t>
      </w:r>
      <w:r>
        <w:rPr>
          <w:rFonts w:hint="eastAsia"/>
        </w:rPr>
        <w:t>корпоративної</w:t>
      </w:r>
      <w:r>
        <w:t></w:t>
      </w:r>
      <w:r>
        <w:rPr>
          <w:rFonts w:hint="eastAsia"/>
        </w:rPr>
        <w:t>культури</w:t>
      </w:r>
      <w:r>
        <w:t></w:t>
      </w:r>
      <w:r>
        <w:rPr>
          <w:rFonts w:hint="eastAsia"/>
        </w:rPr>
        <w:t>розкрито</w:t>
      </w:r>
      <w:r>
        <w:t></w:t>
      </w:r>
      <w:r>
        <w:rPr>
          <w:rFonts w:hint="eastAsia"/>
        </w:rPr>
        <w:t>в</w:t>
      </w:r>
      <w:r>
        <w:t></w:t>
      </w:r>
      <w:r>
        <w:rPr>
          <w:rFonts w:hint="eastAsia"/>
        </w:rPr>
        <w:t>роботах</w:t>
      </w:r>
      <w:r>
        <w:t></w:t>
      </w:r>
      <w:r>
        <w:rPr>
          <w:rFonts w:hint="eastAsia"/>
        </w:rPr>
        <w:t>Д</w:t>
      </w:r>
      <w:r>
        <w:t></w:t>
      </w:r>
      <w:r>
        <w:t></w:t>
      </w:r>
      <w:r>
        <w:rPr>
          <w:rFonts w:hint="eastAsia"/>
        </w:rPr>
        <w:t>Аакера</w:t>
      </w:r>
      <w:r>
        <w:t></w:t>
      </w:r>
      <w:r>
        <w:t></w:t>
      </w:r>
      <w:r>
        <w:rPr>
          <w:rFonts w:hint="eastAsia"/>
        </w:rPr>
        <w:t>В</w:t>
      </w:r>
      <w:r>
        <w:t></w:t>
      </w:r>
      <w:r>
        <w:t></w:t>
      </w:r>
      <w:r>
        <w:rPr>
          <w:rFonts w:hint="eastAsia"/>
        </w:rPr>
        <w:t>Білошапки</w:t>
      </w:r>
      <w:r>
        <w:t></w:t>
      </w:r>
      <w:r>
        <w:t></w:t>
      </w:r>
      <w:r>
        <w:rPr>
          <w:rFonts w:hint="eastAsia"/>
        </w:rPr>
        <w:t>А</w:t>
      </w:r>
      <w:r>
        <w:t></w:t>
      </w:r>
      <w:r>
        <w:t></w:t>
      </w:r>
      <w:r>
        <w:rPr>
          <w:rFonts w:hint="eastAsia"/>
        </w:rPr>
        <w:t>Блінова</w:t>
      </w:r>
      <w:r>
        <w:t></w:t>
      </w:r>
      <w:r>
        <w:t></w:t>
      </w:r>
      <w:r>
        <w:rPr>
          <w:rFonts w:hint="eastAsia"/>
        </w:rPr>
        <w:t>В</w:t>
      </w:r>
      <w:r>
        <w:t></w:t>
      </w:r>
      <w:r>
        <w:t></w:t>
      </w:r>
      <w:r>
        <w:rPr>
          <w:rFonts w:hint="eastAsia"/>
        </w:rPr>
        <w:t>Воронкової</w:t>
      </w:r>
      <w:r>
        <w:t></w:t>
      </w:r>
      <w:r>
        <w:t></w:t>
      </w:r>
      <w:r>
        <w:rPr>
          <w:rFonts w:hint="eastAsia"/>
        </w:rPr>
        <w:t>А</w:t>
      </w:r>
      <w:r>
        <w:t></w:t>
      </w:r>
      <w:r>
        <w:t></w:t>
      </w:r>
      <w:r>
        <w:rPr>
          <w:rFonts w:hint="eastAsia"/>
        </w:rPr>
        <w:t>Гашенко</w:t>
      </w:r>
      <w:r>
        <w:t></w:t>
      </w:r>
      <w:r>
        <w:t></w:t>
      </w:r>
      <w:r>
        <w:rPr>
          <w:rFonts w:hint="eastAsia"/>
        </w:rPr>
        <w:t>Г</w:t>
      </w:r>
      <w:r>
        <w:t></w:t>
      </w:r>
      <w:r>
        <w:t></w:t>
      </w:r>
      <w:r>
        <w:rPr>
          <w:rFonts w:hint="eastAsia"/>
        </w:rPr>
        <w:t>Гольдштейна</w:t>
      </w:r>
      <w:r>
        <w:t></w:t>
      </w:r>
      <w:r>
        <w:t></w:t>
      </w:r>
      <w:r>
        <w:rPr>
          <w:rFonts w:hint="eastAsia"/>
        </w:rPr>
        <w:t>Р</w:t>
      </w:r>
      <w:r>
        <w:t></w:t>
      </w:r>
      <w:r>
        <w:t></w:t>
      </w:r>
      <w:r>
        <w:rPr>
          <w:rFonts w:hint="eastAsia"/>
        </w:rPr>
        <w:t>Гоффі</w:t>
      </w:r>
      <w:r>
        <w:t></w:t>
      </w:r>
      <w:r>
        <w:t></w:t>
      </w:r>
      <w:r>
        <w:rPr>
          <w:rFonts w:hint="eastAsia"/>
        </w:rPr>
        <w:t>О</w:t>
      </w:r>
      <w:r>
        <w:t></w:t>
      </w:r>
      <w:r>
        <w:t></w:t>
      </w:r>
      <w:r>
        <w:rPr>
          <w:rFonts w:hint="eastAsia"/>
        </w:rPr>
        <w:t>Грішнової</w:t>
      </w:r>
      <w:r>
        <w:t></w:t>
      </w:r>
      <w:r>
        <w:t></w:t>
      </w:r>
      <w:r>
        <w:rPr>
          <w:rFonts w:hint="eastAsia"/>
        </w:rPr>
        <w:t>Р</w:t>
      </w:r>
      <w:r>
        <w:t></w:t>
      </w:r>
      <w:r>
        <w:t></w:t>
      </w:r>
      <w:r>
        <w:rPr>
          <w:rFonts w:hint="eastAsia"/>
        </w:rPr>
        <w:t>Дафта</w:t>
      </w:r>
      <w:r>
        <w:t></w:t>
      </w:r>
      <w:r>
        <w:t></w:t>
      </w:r>
      <w:r>
        <w:rPr>
          <w:rFonts w:hint="eastAsia"/>
        </w:rPr>
        <w:t>Д</w:t>
      </w:r>
      <w:r>
        <w:t></w:t>
      </w:r>
      <w:r>
        <w:t></w:t>
      </w:r>
      <w:r>
        <w:rPr>
          <w:rFonts w:hint="eastAsia"/>
        </w:rPr>
        <w:t>Денісона</w:t>
      </w:r>
      <w:r>
        <w:t></w:t>
      </w:r>
      <w:r>
        <w:t></w:t>
      </w:r>
      <w:r>
        <w:rPr>
          <w:rFonts w:hint="eastAsia"/>
        </w:rPr>
        <w:t>Г</w:t>
      </w:r>
      <w:r>
        <w:t></w:t>
      </w:r>
      <w:r>
        <w:t></w:t>
      </w:r>
      <w:r>
        <w:rPr>
          <w:rFonts w:hint="eastAsia"/>
        </w:rPr>
        <w:t>Джонса</w:t>
      </w:r>
      <w:r>
        <w:t></w:t>
      </w:r>
      <w:r>
        <w:t></w:t>
      </w:r>
      <w:r>
        <w:rPr>
          <w:rFonts w:hint="eastAsia"/>
        </w:rPr>
        <w:t>Л</w:t>
      </w:r>
      <w:r>
        <w:t></w:t>
      </w:r>
      <w:r>
        <w:t></w:t>
      </w:r>
      <w:r>
        <w:rPr>
          <w:rFonts w:hint="eastAsia"/>
        </w:rPr>
        <w:t>Забродської</w:t>
      </w:r>
      <w:r>
        <w:t></w:t>
      </w:r>
      <w:r>
        <w:t></w:t>
      </w:r>
      <w:r>
        <w:rPr>
          <w:rFonts w:hint="eastAsia"/>
        </w:rPr>
        <w:t>К</w:t>
      </w:r>
      <w:r>
        <w:t></w:t>
      </w:r>
      <w:r>
        <w:t></w:t>
      </w:r>
      <w:r>
        <w:rPr>
          <w:rFonts w:hint="eastAsia"/>
        </w:rPr>
        <w:t>Камерона</w:t>
      </w:r>
      <w:r>
        <w:t></w:t>
      </w:r>
      <w:r>
        <w:t></w:t>
      </w:r>
      <w:r>
        <w:rPr>
          <w:rFonts w:hint="eastAsia"/>
        </w:rPr>
        <w:t>А</w:t>
      </w:r>
      <w:r>
        <w:t></w:t>
      </w:r>
      <w:r>
        <w:t></w:t>
      </w:r>
      <w:r>
        <w:rPr>
          <w:rFonts w:hint="eastAsia"/>
        </w:rPr>
        <w:t>Капітонова</w:t>
      </w:r>
      <w:r>
        <w:t></w:t>
      </w:r>
      <w:r>
        <w:t></w:t>
      </w:r>
      <w:r>
        <w:rPr>
          <w:rFonts w:hint="eastAsia"/>
        </w:rPr>
        <w:t>А</w:t>
      </w:r>
      <w:r>
        <w:t></w:t>
      </w:r>
      <w:r>
        <w:t></w:t>
      </w:r>
      <w:r>
        <w:rPr>
          <w:rFonts w:hint="eastAsia"/>
        </w:rPr>
        <w:t>Кохена</w:t>
      </w:r>
      <w:r>
        <w:t></w:t>
      </w:r>
      <w:r>
        <w:t></w:t>
      </w:r>
      <w:r>
        <w:rPr>
          <w:rFonts w:hint="eastAsia"/>
        </w:rPr>
        <w:t>Дж</w:t>
      </w:r>
      <w:r>
        <w:t></w:t>
      </w:r>
      <w:r>
        <w:t></w:t>
      </w:r>
      <w:r>
        <w:rPr>
          <w:rFonts w:hint="eastAsia"/>
        </w:rPr>
        <w:t>Коттера</w:t>
      </w:r>
      <w:r>
        <w:t></w:t>
      </w:r>
      <w:r>
        <w:t></w:t>
      </w:r>
      <w:r>
        <w:rPr>
          <w:rFonts w:hint="eastAsia"/>
        </w:rPr>
        <w:t>Р</w:t>
      </w:r>
      <w:r>
        <w:t></w:t>
      </w:r>
      <w:r>
        <w:t></w:t>
      </w:r>
      <w:r>
        <w:rPr>
          <w:rFonts w:hint="eastAsia"/>
        </w:rPr>
        <w:t>Куінна</w:t>
      </w:r>
      <w:r>
        <w:t></w:t>
      </w:r>
      <w:r>
        <w:t></w:t>
      </w:r>
      <w:r>
        <w:rPr>
          <w:rFonts w:hint="eastAsia"/>
        </w:rPr>
        <w:t>Р</w:t>
      </w:r>
      <w:r>
        <w:t></w:t>
      </w:r>
      <w:r>
        <w:t></w:t>
      </w:r>
      <w:r>
        <w:rPr>
          <w:rFonts w:hint="eastAsia"/>
        </w:rPr>
        <w:t>Кука</w:t>
      </w:r>
      <w:r>
        <w:t></w:t>
      </w:r>
      <w:r>
        <w:t></w:t>
      </w:r>
      <w:r>
        <w:rPr>
          <w:rFonts w:hint="eastAsia"/>
        </w:rPr>
        <w:t>І</w:t>
      </w:r>
      <w:r>
        <w:t></w:t>
      </w:r>
      <w:r>
        <w:t></w:t>
      </w:r>
      <w:r>
        <w:rPr>
          <w:rFonts w:hint="eastAsia"/>
        </w:rPr>
        <w:t>Мазура</w:t>
      </w:r>
      <w:r>
        <w:t></w:t>
      </w:r>
      <w:r>
        <w:t></w:t>
      </w:r>
      <w:r>
        <w:rPr>
          <w:rFonts w:hint="eastAsia"/>
        </w:rPr>
        <w:t>Л</w:t>
      </w:r>
      <w:r>
        <w:t></w:t>
      </w:r>
      <w:r>
        <w:t></w:t>
      </w:r>
      <w:r>
        <w:rPr>
          <w:rFonts w:hint="eastAsia"/>
        </w:rPr>
        <w:t>Маллінза</w:t>
      </w:r>
      <w:r>
        <w:t></w:t>
      </w:r>
      <w:r>
        <w:t></w:t>
      </w:r>
      <w:r>
        <w:rPr>
          <w:rFonts w:hint="eastAsia"/>
        </w:rPr>
        <w:t>Д</w:t>
      </w:r>
      <w:r>
        <w:t></w:t>
      </w:r>
      <w:r>
        <w:t></w:t>
      </w:r>
      <w:r>
        <w:rPr>
          <w:rFonts w:hint="eastAsia"/>
        </w:rPr>
        <w:t>Майстера</w:t>
      </w:r>
      <w:r>
        <w:t></w:t>
      </w:r>
      <w:r>
        <w:t></w:t>
      </w:r>
      <w:r>
        <w:rPr>
          <w:rFonts w:hint="eastAsia"/>
        </w:rPr>
        <w:t>Г</w:t>
      </w:r>
      <w:r>
        <w:t></w:t>
      </w:r>
      <w:r>
        <w:t></w:t>
      </w:r>
      <w:r>
        <w:rPr>
          <w:rFonts w:hint="eastAsia"/>
        </w:rPr>
        <w:t>Осовської</w:t>
      </w:r>
      <w:r>
        <w:t></w:t>
      </w:r>
      <w:r>
        <w:t></w:t>
      </w:r>
      <w:r>
        <w:rPr>
          <w:rFonts w:hint="eastAsia"/>
        </w:rPr>
        <w:t>Є</w:t>
      </w:r>
      <w:r>
        <w:t></w:t>
      </w:r>
      <w:r>
        <w:t></w:t>
      </w:r>
      <w:r>
        <w:rPr>
          <w:rFonts w:hint="eastAsia"/>
        </w:rPr>
        <w:t>Панченка</w:t>
      </w:r>
      <w:r>
        <w:t></w:t>
      </w:r>
      <w:r>
        <w:t></w:t>
      </w:r>
      <w:r>
        <w:rPr>
          <w:rFonts w:hint="eastAsia"/>
        </w:rPr>
        <w:t>С</w:t>
      </w:r>
      <w:r>
        <w:t></w:t>
      </w:r>
      <w:r>
        <w:t></w:t>
      </w:r>
      <w:r>
        <w:rPr>
          <w:rFonts w:hint="eastAsia"/>
        </w:rPr>
        <w:t>Персикової</w:t>
      </w:r>
      <w:r>
        <w:t></w:t>
      </w:r>
      <w:r>
        <w:t></w:t>
      </w:r>
      <w:r>
        <w:rPr>
          <w:rFonts w:hint="eastAsia"/>
        </w:rPr>
        <w:t>Т</w:t>
      </w:r>
      <w:r>
        <w:t></w:t>
      </w:r>
      <w:r>
        <w:t></w:t>
      </w:r>
      <w:r>
        <w:rPr>
          <w:rFonts w:hint="eastAsia"/>
        </w:rPr>
        <w:t>Пітерса</w:t>
      </w:r>
      <w:r>
        <w:t></w:t>
      </w:r>
      <w:r>
        <w:t></w:t>
      </w:r>
      <w:r>
        <w:rPr>
          <w:rFonts w:hint="eastAsia"/>
        </w:rPr>
        <w:t>С</w:t>
      </w:r>
      <w:r>
        <w:t></w:t>
      </w:r>
      <w:r>
        <w:t></w:t>
      </w:r>
      <w:r>
        <w:rPr>
          <w:rFonts w:hint="eastAsia"/>
        </w:rPr>
        <w:t>Роббінза</w:t>
      </w:r>
      <w:r>
        <w:t></w:t>
      </w:r>
      <w:r>
        <w:t></w:t>
      </w:r>
      <w:r>
        <w:rPr>
          <w:rFonts w:hint="eastAsia"/>
        </w:rPr>
        <w:t>Дж</w:t>
      </w:r>
      <w:r>
        <w:t></w:t>
      </w:r>
      <w:r>
        <w:t></w:t>
      </w:r>
      <w:r>
        <w:rPr>
          <w:rFonts w:hint="eastAsia"/>
        </w:rPr>
        <w:t>Рорбуха</w:t>
      </w:r>
      <w:r>
        <w:t></w:t>
      </w:r>
      <w:r>
        <w:t></w:t>
      </w:r>
      <w:r>
        <w:rPr>
          <w:rFonts w:hint="eastAsia"/>
        </w:rPr>
        <w:t>Л</w:t>
      </w:r>
      <w:r>
        <w:t></w:t>
      </w:r>
      <w:r>
        <w:t></w:t>
      </w:r>
      <w:r>
        <w:rPr>
          <w:rFonts w:hint="eastAsia"/>
        </w:rPr>
        <w:t>Руденко</w:t>
      </w:r>
      <w:r>
        <w:t></w:t>
      </w:r>
      <w:r>
        <w:rPr>
          <w:rFonts w:hint="eastAsia"/>
        </w:rPr>
        <w:t>Сударєвої</w:t>
      </w:r>
      <w:r>
        <w:t></w:t>
      </w:r>
      <w:r>
        <w:t></w:t>
      </w:r>
      <w:r>
        <w:rPr>
          <w:rFonts w:hint="eastAsia"/>
        </w:rPr>
        <w:t>С</w:t>
      </w:r>
      <w:r>
        <w:t></w:t>
      </w:r>
      <w:r>
        <w:t></w:t>
      </w:r>
      <w:r>
        <w:rPr>
          <w:rFonts w:hint="eastAsia"/>
        </w:rPr>
        <w:t>Секманна</w:t>
      </w:r>
      <w:r>
        <w:t></w:t>
      </w:r>
      <w:r>
        <w:t></w:t>
      </w:r>
      <w:r>
        <w:rPr>
          <w:rFonts w:hint="eastAsia"/>
        </w:rPr>
        <w:t>Л</w:t>
      </w:r>
      <w:r>
        <w:t></w:t>
      </w:r>
      <w:r>
        <w:t></w:t>
      </w:r>
      <w:r>
        <w:rPr>
          <w:rFonts w:hint="eastAsia"/>
        </w:rPr>
        <w:t>Скібіцької</w:t>
      </w:r>
      <w:r>
        <w:t></w:t>
      </w:r>
      <w:r>
        <w:t></w:t>
      </w:r>
      <w:r>
        <w:rPr>
          <w:rFonts w:hint="eastAsia"/>
        </w:rPr>
        <w:t>Т</w:t>
      </w:r>
      <w:r>
        <w:t></w:t>
      </w:r>
      <w:r>
        <w:t></w:t>
      </w:r>
      <w:r>
        <w:rPr>
          <w:rFonts w:hint="eastAsia"/>
        </w:rPr>
        <w:t>Соломанідіної</w:t>
      </w:r>
      <w:r>
        <w:t></w:t>
      </w:r>
      <w:r>
        <w:t></w:t>
      </w:r>
      <w:r>
        <w:rPr>
          <w:rFonts w:hint="eastAsia"/>
        </w:rPr>
        <w:t>В</w:t>
      </w:r>
      <w:r>
        <w:t></w:t>
      </w:r>
      <w:r>
        <w:t></w:t>
      </w:r>
      <w:r>
        <w:rPr>
          <w:rFonts w:hint="eastAsia"/>
        </w:rPr>
        <w:t>Співака</w:t>
      </w:r>
      <w:r>
        <w:t></w:t>
      </w:r>
      <w:r>
        <w:t></w:t>
      </w:r>
      <w:r>
        <w:rPr>
          <w:rFonts w:hint="eastAsia"/>
        </w:rPr>
        <w:t>Ф</w:t>
      </w:r>
      <w:r>
        <w:t></w:t>
      </w:r>
      <w:r>
        <w:t></w:t>
      </w:r>
      <w:r>
        <w:rPr>
          <w:rFonts w:hint="eastAsia"/>
        </w:rPr>
        <w:t>Тромпенаарса</w:t>
      </w:r>
      <w:r>
        <w:t></w:t>
      </w:r>
      <w:r>
        <w:t></w:t>
      </w:r>
      <w:r>
        <w:rPr>
          <w:rFonts w:hint="eastAsia"/>
        </w:rPr>
        <w:t>Е</w:t>
      </w:r>
      <w:r>
        <w:t></w:t>
      </w:r>
      <w:r>
        <w:t></w:t>
      </w:r>
      <w:r>
        <w:rPr>
          <w:rFonts w:hint="eastAsia"/>
        </w:rPr>
        <w:t>Уткіна</w:t>
      </w:r>
      <w:r>
        <w:t></w:t>
      </w:r>
      <w:r>
        <w:t></w:t>
      </w:r>
      <w:r>
        <w:rPr>
          <w:rFonts w:hint="eastAsia"/>
        </w:rPr>
        <w:t>Р</w:t>
      </w:r>
      <w:r>
        <w:t></w:t>
      </w:r>
      <w:r>
        <w:t></w:t>
      </w:r>
      <w:r>
        <w:rPr>
          <w:rFonts w:hint="eastAsia"/>
        </w:rPr>
        <w:t>Уотерманна</w:t>
      </w:r>
      <w:r>
        <w:t></w:t>
      </w:r>
      <w:r>
        <w:t></w:t>
      </w:r>
      <w:r>
        <w:rPr>
          <w:rFonts w:hint="eastAsia"/>
        </w:rPr>
        <w:t>Г</w:t>
      </w:r>
      <w:r>
        <w:t></w:t>
      </w:r>
      <w:r>
        <w:t></w:t>
      </w:r>
      <w:r>
        <w:rPr>
          <w:rFonts w:hint="eastAsia"/>
        </w:rPr>
        <w:t>Хаєта</w:t>
      </w:r>
      <w:r>
        <w:t></w:t>
      </w:r>
      <w:r>
        <w:t></w:t>
      </w:r>
      <w:r>
        <w:rPr>
          <w:rFonts w:hint="eastAsia"/>
        </w:rPr>
        <w:t>Н</w:t>
      </w:r>
      <w:r>
        <w:t></w:t>
      </w:r>
      <w:r>
        <w:t></w:t>
      </w:r>
      <w:r>
        <w:rPr>
          <w:rFonts w:hint="eastAsia"/>
        </w:rPr>
        <w:t>Холдена</w:t>
      </w:r>
      <w:r>
        <w:t></w:t>
      </w:r>
      <w:r>
        <w:t></w:t>
      </w:r>
      <w:r>
        <w:rPr>
          <w:rFonts w:hint="eastAsia"/>
        </w:rPr>
        <w:t>Г</w:t>
      </w:r>
      <w:r>
        <w:t></w:t>
      </w:r>
      <w:r>
        <w:t></w:t>
      </w:r>
      <w:r>
        <w:rPr>
          <w:rFonts w:hint="eastAsia"/>
        </w:rPr>
        <w:t>Хофстеде</w:t>
      </w:r>
      <w:r>
        <w:t></w:t>
      </w:r>
      <w:r>
        <w:t></w:t>
      </w:r>
      <w:r>
        <w:rPr>
          <w:rFonts w:hint="eastAsia"/>
        </w:rPr>
        <w:t>С</w:t>
      </w:r>
      <w:r>
        <w:t></w:t>
      </w:r>
      <w:r>
        <w:t></w:t>
      </w:r>
      <w:r>
        <w:rPr>
          <w:rFonts w:hint="eastAsia"/>
        </w:rPr>
        <w:t>Щербини</w:t>
      </w:r>
      <w:r>
        <w:t></w:t>
      </w:r>
      <w:r>
        <w:t></w:t>
      </w:r>
      <w:r>
        <w:rPr>
          <w:rFonts w:hint="eastAsia"/>
        </w:rPr>
        <w:t>Л</w:t>
      </w:r>
      <w:r>
        <w:t></w:t>
      </w:r>
      <w:r>
        <w:t></w:t>
      </w:r>
      <w:r>
        <w:rPr>
          <w:rFonts w:hint="eastAsia"/>
        </w:rPr>
        <w:t>Шевченко</w:t>
      </w:r>
      <w:r>
        <w:t></w:t>
      </w:r>
      <w:r>
        <w:t></w:t>
      </w:r>
      <w:r>
        <w:rPr>
          <w:rFonts w:hint="eastAsia"/>
        </w:rPr>
        <w:t>Е</w:t>
      </w:r>
      <w:r>
        <w:t></w:t>
      </w:r>
      <w:r>
        <w:t></w:t>
      </w:r>
      <w:r>
        <w:rPr>
          <w:rFonts w:hint="eastAsia"/>
        </w:rPr>
        <w:t>Шейна</w:t>
      </w:r>
      <w:r>
        <w:t></w:t>
      </w:r>
      <w:r>
        <w:t></w:t>
      </w:r>
      <w:r>
        <w:rPr>
          <w:rFonts w:hint="eastAsia"/>
        </w:rPr>
        <w:t>Ф</w:t>
      </w:r>
      <w:r>
        <w:t></w:t>
      </w:r>
      <w:r>
        <w:t></w:t>
      </w:r>
      <w:r>
        <w:rPr>
          <w:rFonts w:hint="eastAsia"/>
        </w:rPr>
        <w:t>Штарке</w:t>
      </w:r>
      <w:r>
        <w:t></w:t>
      </w:r>
      <w:r>
        <w:rPr>
          <w:rFonts w:hint="eastAsia"/>
        </w:rPr>
        <w:t>та</w:t>
      </w:r>
      <w:r>
        <w:t></w:t>
      </w:r>
      <w:r>
        <w:rPr>
          <w:rFonts w:hint="eastAsia"/>
        </w:rPr>
        <w:t>ін</w:t>
      </w:r>
      <w:r>
        <w:t></w:t>
      </w:r>
      <w:r>
        <w:t></w:t>
      </w:r>
      <w:r>
        <w:rPr>
          <w:rFonts w:hint="eastAsia"/>
        </w:rPr>
        <w:t>У</w:t>
      </w:r>
      <w:r>
        <w:t></w:t>
      </w:r>
      <w:r>
        <w:rPr>
          <w:rFonts w:hint="eastAsia"/>
        </w:rPr>
        <w:t>більш</w:t>
      </w:r>
      <w:r>
        <w:t></w:t>
      </w:r>
      <w:r>
        <w:rPr>
          <w:rFonts w:hint="eastAsia"/>
        </w:rPr>
        <w:t>широкому</w:t>
      </w:r>
      <w:r>
        <w:t></w:t>
      </w:r>
      <w:r>
        <w:rPr>
          <w:rFonts w:hint="eastAsia"/>
        </w:rPr>
        <w:t>контексті</w:t>
      </w:r>
      <w:r>
        <w:t></w:t>
      </w:r>
      <w:r>
        <w:rPr>
          <w:rFonts w:hint="eastAsia"/>
        </w:rPr>
        <w:t>в</w:t>
      </w:r>
      <w:r>
        <w:t></w:t>
      </w:r>
      <w:r>
        <w:rPr>
          <w:rFonts w:hint="eastAsia"/>
        </w:rPr>
        <w:t>процесі</w:t>
      </w:r>
      <w:r>
        <w:t></w:t>
      </w:r>
      <w:r>
        <w:rPr>
          <w:rFonts w:hint="eastAsia"/>
        </w:rPr>
        <w:t>узагальнення</w:t>
      </w:r>
      <w:r>
        <w:t></w:t>
      </w:r>
      <w:r>
        <w:rPr>
          <w:rFonts w:hint="eastAsia"/>
        </w:rPr>
        <w:t>теоретико</w:t>
      </w:r>
      <w:r>
        <w:t></w:t>
      </w:r>
      <w:r>
        <w:rPr>
          <w:rFonts w:hint="eastAsia"/>
        </w:rPr>
        <w:t>прикладних</w:t>
      </w:r>
      <w:r>
        <w:t></w:t>
      </w:r>
      <w:r>
        <w:rPr>
          <w:rFonts w:hint="eastAsia"/>
        </w:rPr>
        <w:t>положень</w:t>
      </w:r>
      <w:r>
        <w:t></w:t>
      </w:r>
      <w:r>
        <w:rPr>
          <w:rFonts w:hint="eastAsia"/>
        </w:rPr>
        <w:t>міжнародного</w:t>
      </w:r>
      <w:r>
        <w:t></w:t>
      </w:r>
      <w:r>
        <w:rPr>
          <w:rFonts w:hint="eastAsia"/>
        </w:rPr>
        <w:t>та</w:t>
      </w:r>
      <w:r>
        <w:t></w:t>
      </w:r>
      <w:r>
        <w:rPr>
          <w:rFonts w:hint="eastAsia"/>
        </w:rPr>
        <w:t>крос</w:t>
      </w:r>
      <w:r>
        <w:t></w:t>
      </w:r>
      <w:r>
        <w:rPr>
          <w:rFonts w:hint="eastAsia"/>
        </w:rPr>
        <w:t>культурного</w:t>
      </w:r>
      <w:r>
        <w:t></w:t>
      </w:r>
      <w:r>
        <w:rPr>
          <w:rFonts w:hint="eastAsia"/>
        </w:rPr>
        <w:t>менеджменту</w:t>
      </w:r>
      <w:r>
        <w:t></w:t>
      </w:r>
      <w:r>
        <w:rPr>
          <w:rFonts w:hint="eastAsia"/>
        </w:rPr>
        <w:t>використовувались</w:t>
      </w:r>
      <w:r>
        <w:t></w:t>
      </w:r>
      <w:r>
        <w:rPr>
          <w:rFonts w:hint="eastAsia"/>
        </w:rPr>
        <w:t>праці</w:t>
      </w:r>
      <w:r>
        <w:t></w:t>
      </w:r>
      <w:r>
        <w:rPr>
          <w:rFonts w:hint="eastAsia"/>
        </w:rPr>
        <w:t>О</w:t>
      </w:r>
      <w:r>
        <w:t></w:t>
      </w:r>
      <w:r>
        <w:t></w:t>
      </w:r>
      <w:r>
        <w:rPr>
          <w:rFonts w:hint="eastAsia"/>
        </w:rPr>
        <w:t>Білоруса</w:t>
      </w:r>
      <w:r>
        <w:t></w:t>
      </w:r>
      <w:r>
        <w:t></w:t>
      </w:r>
      <w:r>
        <w:rPr>
          <w:rFonts w:hint="eastAsia"/>
        </w:rPr>
        <w:t>І</w:t>
      </w:r>
      <w:r>
        <w:t></w:t>
      </w:r>
      <w:r>
        <w:t></w:t>
      </w:r>
      <w:r>
        <w:rPr>
          <w:rFonts w:hint="eastAsia"/>
        </w:rPr>
        <w:t>Герчикової</w:t>
      </w:r>
      <w:r>
        <w:t></w:t>
      </w:r>
      <w:r>
        <w:t></w:t>
      </w:r>
      <w:r>
        <w:rPr>
          <w:rFonts w:hint="eastAsia"/>
        </w:rPr>
        <w:t>Ю</w:t>
      </w:r>
      <w:r>
        <w:t></w:t>
      </w:r>
      <w:r>
        <w:t></w:t>
      </w:r>
      <w:r>
        <w:rPr>
          <w:rFonts w:hint="eastAsia"/>
        </w:rPr>
        <w:t>Козака</w:t>
      </w:r>
      <w:r>
        <w:t></w:t>
      </w:r>
      <w:r>
        <w:t></w:t>
      </w:r>
      <w:r>
        <w:rPr>
          <w:rFonts w:hint="eastAsia"/>
        </w:rPr>
        <w:t>Ю</w:t>
      </w:r>
      <w:r>
        <w:t></w:t>
      </w:r>
      <w:r>
        <w:t></w:t>
      </w:r>
      <w:r>
        <w:rPr>
          <w:rFonts w:hint="eastAsia"/>
        </w:rPr>
        <w:t>Макогона</w:t>
      </w:r>
      <w:r>
        <w:t></w:t>
      </w:r>
      <w:r>
        <w:t></w:t>
      </w:r>
      <w:r>
        <w:rPr>
          <w:rFonts w:hint="eastAsia"/>
        </w:rPr>
        <w:t>Д</w:t>
      </w:r>
      <w:r>
        <w:t></w:t>
      </w:r>
      <w:r>
        <w:t></w:t>
      </w:r>
      <w:r>
        <w:rPr>
          <w:rFonts w:hint="eastAsia"/>
        </w:rPr>
        <w:t>Лук’яненка</w:t>
      </w:r>
      <w:r>
        <w:t></w:t>
      </w:r>
      <w:r>
        <w:t></w:t>
      </w:r>
      <w:r>
        <w:rPr>
          <w:rFonts w:hint="eastAsia"/>
        </w:rPr>
        <w:t>В</w:t>
      </w:r>
      <w:r>
        <w:t></w:t>
      </w:r>
      <w:r>
        <w:t></w:t>
      </w:r>
      <w:r>
        <w:rPr>
          <w:rFonts w:hint="eastAsia"/>
        </w:rPr>
        <w:t>Новицького</w:t>
      </w:r>
      <w:r>
        <w:t></w:t>
      </w:r>
      <w:r>
        <w:t></w:t>
      </w:r>
      <w:r>
        <w:rPr>
          <w:rFonts w:hint="eastAsia"/>
        </w:rPr>
        <w:t>С</w:t>
      </w:r>
      <w:r>
        <w:t></w:t>
      </w:r>
      <w:r>
        <w:t></w:t>
      </w:r>
      <w:r>
        <w:rPr>
          <w:rFonts w:hint="eastAsia"/>
        </w:rPr>
        <w:t>Пивоварова</w:t>
      </w:r>
      <w:r>
        <w:t></w:t>
      </w:r>
      <w:r>
        <w:t></w:t>
      </w:r>
      <w:r>
        <w:rPr>
          <w:rFonts w:hint="eastAsia"/>
        </w:rPr>
        <w:t>А</w:t>
      </w:r>
      <w:r>
        <w:t></w:t>
      </w:r>
      <w:r>
        <w:t></w:t>
      </w:r>
      <w:r>
        <w:rPr>
          <w:rFonts w:hint="eastAsia"/>
        </w:rPr>
        <w:t>Поручника</w:t>
      </w:r>
      <w:r>
        <w:t></w:t>
      </w:r>
      <w:r>
        <w:t></w:t>
      </w:r>
      <w:r>
        <w:rPr>
          <w:rFonts w:hint="eastAsia"/>
        </w:rPr>
        <w:t>Р</w:t>
      </w:r>
      <w:r>
        <w:t></w:t>
      </w:r>
      <w:r>
        <w:t></w:t>
      </w:r>
      <w:r>
        <w:rPr>
          <w:rFonts w:hint="eastAsia"/>
        </w:rPr>
        <w:t>Савчука</w:t>
      </w:r>
      <w:r>
        <w:t></w:t>
      </w:r>
      <w:r>
        <w:t></w:t>
      </w:r>
      <w:r>
        <w:rPr>
          <w:rFonts w:hint="eastAsia"/>
        </w:rPr>
        <w:t>Є</w:t>
      </w:r>
      <w:r>
        <w:t></w:t>
      </w:r>
      <w:r>
        <w:t></w:t>
      </w:r>
      <w:r>
        <w:rPr>
          <w:rFonts w:hint="eastAsia"/>
        </w:rPr>
        <w:t>Савельєва</w:t>
      </w:r>
      <w:r>
        <w:t></w:t>
      </w:r>
      <w:r>
        <w:t></w:t>
      </w:r>
      <w:r>
        <w:rPr>
          <w:rFonts w:hint="eastAsia"/>
        </w:rPr>
        <w:t>С</w:t>
      </w:r>
      <w:r>
        <w:t></w:t>
      </w:r>
      <w:r>
        <w:t></w:t>
      </w:r>
      <w:r>
        <w:rPr>
          <w:rFonts w:hint="eastAsia"/>
        </w:rPr>
        <w:t>Соболя</w:t>
      </w:r>
      <w:r>
        <w:t></w:t>
      </w:r>
      <w:r>
        <w:t></w:t>
      </w:r>
      <w:r>
        <w:rPr>
          <w:rFonts w:hint="eastAsia"/>
        </w:rPr>
        <w:t>Л</w:t>
      </w:r>
      <w:r>
        <w:t></w:t>
      </w:r>
      <w:r>
        <w:t></w:t>
      </w:r>
      <w:r>
        <w:rPr>
          <w:rFonts w:hint="eastAsia"/>
        </w:rPr>
        <w:t>Тарасєвича</w:t>
      </w:r>
      <w:r>
        <w:t></w:t>
      </w:r>
      <w:r>
        <w:t></w:t>
      </w:r>
      <w:r>
        <w:rPr>
          <w:rFonts w:hint="eastAsia"/>
        </w:rPr>
        <w:t>Т</w:t>
      </w:r>
      <w:r>
        <w:t></w:t>
      </w:r>
      <w:r>
        <w:t></w:t>
      </w:r>
      <w:r>
        <w:rPr>
          <w:rFonts w:hint="eastAsia"/>
        </w:rPr>
        <w:t>Циганкової</w:t>
      </w:r>
      <w:r>
        <w:t></w:t>
      </w:r>
      <w:r>
        <w:t></w:t>
      </w:r>
      <w:r>
        <w:rPr>
          <w:rFonts w:hint="eastAsia"/>
        </w:rPr>
        <w:t>І</w:t>
      </w:r>
      <w:r>
        <w:t></w:t>
      </w:r>
      <w:r>
        <w:t></w:t>
      </w:r>
      <w:r>
        <w:rPr>
          <w:rFonts w:hint="eastAsia"/>
        </w:rPr>
        <w:t>Школи</w:t>
      </w:r>
      <w:r>
        <w:t></w:t>
      </w:r>
      <w:r>
        <w:t></w:t>
      </w:r>
    </w:p>
    <w:p w:rsidR="00DA143F" w:rsidRDefault="00DA143F" w:rsidP="00DA143F">
      <w:r>
        <w:rPr>
          <w:rFonts w:hint="eastAsia"/>
        </w:rPr>
        <w:t>Незважаючи</w:t>
      </w:r>
      <w:r>
        <w:t></w:t>
      </w:r>
      <w:r>
        <w:rPr>
          <w:rFonts w:hint="eastAsia"/>
        </w:rPr>
        <w:t>на</w:t>
      </w:r>
      <w:r>
        <w:t></w:t>
      </w:r>
      <w:r>
        <w:rPr>
          <w:rFonts w:hint="eastAsia"/>
        </w:rPr>
        <w:t>значний</w:t>
      </w:r>
      <w:r>
        <w:t></w:t>
      </w:r>
      <w:r>
        <w:rPr>
          <w:rFonts w:hint="eastAsia"/>
        </w:rPr>
        <w:t>прогрес</w:t>
      </w:r>
      <w:r>
        <w:t></w:t>
      </w:r>
      <w:r>
        <w:rPr>
          <w:rFonts w:hint="eastAsia"/>
        </w:rPr>
        <w:t>у</w:t>
      </w:r>
      <w:r>
        <w:t></w:t>
      </w:r>
      <w:r>
        <w:rPr>
          <w:rFonts w:hint="eastAsia"/>
        </w:rPr>
        <w:t>дослідженні</w:t>
      </w:r>
      <w:r>
        <w:t></w:t>
      </w:r>
      <w:r>
        <w:rPr>
          <w:rFonts w:hint="eastAsia"/>
        </w:rPr>
        <w:t>культурних</w:t>
      </w:r>
      <w:r>
        <w:t></w:t>
      </w:r>
      <w:r>
        <w:rPr>
          <w:rFonts w:hint="eastAsia"/>
        </w:rPr>
        <w:t>аспектів</w:t>
      </w:r>
      <w:r>
        <w:t></w:t>
      </w:r>
      <w:r>
        <w:rPr>
          <w:rFonts w:hint="eastAsia"/>
        </w:rPr>
        <w:t>глобального</w:t>
      </w:r>
      <w:r>
        <w:t></w:t>
      </w:r>
      <w:r>
        <w:rPr>
          <w:rFonts w:hint="eastAsia"/>
        </w:rPr>
        <w:t>бізнесу</w:t>
      </w:r>
      <w:r>
        <w:t></w:t>
      </w:r>
      <w:r>
        <w:t></w:t>
      </w:r>
      <w:r>
        <w:rPr>
          <w:rFonts w:hint="eastAsia"/>
        </w:rPr>
        <w:t>формування</w:t>
      </w:r>
      <w:r>
        <w:t></w:t>
      </w:r>
      <w:r>
        <w:rPr>
          <w:rFonts w:hint="eastAsia"/>
        </w:rPr>
        <w:t>корпоративної</w:t>
      </w:r>
      <w:r>
        <w:t></w:t>
      </w:r>
      <w:r>
        <w:rPr>
          <w:rFonts w:hint="eastAsia"/>
        </w:rPr>
        <w:t>культури</w:t>
      </w:r>
      <w:r>
        <w:t></w:t>
      </w:r>
      <w:r>
        <w:rPr>
          <w:rFonts w:hint="eastAsia"/>
        </w:rPr>
        <w:t>знаходиться</w:t>
      </w:r>
      <w:r>
        <w:t></w:t>
      </w:r>
      <w:r>
        <w:rPr>
          <w:rFonts w:hint="eastAsia"/>
        </w:rPr>
        <w:t>у</w:t>
      </w:r>
      <w:r>
        <w:t></w:t>
      </w:r>
      <w:r>
        <w:rPr>
          <w:rFonts w:hint="eastAsia"/>
        </w:rPr>
        <w:t>постійному</w:t>
      </w:r>
      <w:r>
        <w:t></w:t>
      </w:r>
      <w:r>
        <w:rPr>
          <w:rFonts w:hint="eastAsia"/>
        </w:rPr>
        <w:t>розвитку</w:t>
      </w:r>
      <w:r>
        <w:t></w:t>
      </w:r>
      <w:r>
        <w:t></w:t>
      </w:r>
      <w:r>
        <w:rPr>
          <w:rFonts w:hint="eastAsia"/>
        </w:rPr>
        <w:t>окремі</w:t>
      </w:r>
      <w:r>
        <w:t></w:t>
      </w:r>
      <w:r>
        <w:rPr>
          <w:rFonts w:hint="eastAsia"/>
        </w:rPr>
        <w:t>концептуальні</w:t>
      </w:r>
      <w:r>
        <w:t></w:t>
      </w:r>
      <w:r>
        <w:rPr>
          <w:rFonts w:hint="eastAsia"/>
        </w:rPr>
        <w:t>проблеми</w:t>
      </w:r>
      <w:r>
        <w:t></w:t>
      </w:r>
      <w:r>
        <w:rPr>
          <w:rFonts w:hint="eastAsia"/>
        </w:rPr>
        <w:t>мають</w:t>
      </w:r>
      <w:r>
        <w:t></w:t>
      </w:r>
      <w:r>
        <w:rPr>
          <w:rFonts w:hint="eastAsia"/>
        </w:rPr>
        <w:t>дискусійний</w:t>
      </w:r>
      <w:r>
        <w:t></w:t>
      </w:r>
      <w:r>
        <w:rPr>
          <w:rFonts w:hint="eastAsia"/>
        </w:rPr>
        <w:t>характер</w:t>
      </w:r>
      <w:r>
        <w:t></w:t>
      </w:r>
      <w:r>
        <w:t></w:t>
      </w:r>
      <w:r>
        <w:rPr>
          <w:rFonts w:hint="eastAsia"/>
        </w:rPr>
        <w:t>Поглиблений</w:t>
      </w:r>
      <w:r>
        <w:t></w:t>
      </w:r>
      <w:r>
        <w:rPr>
          <w:rFonts w:hint="eastAsia"/>
        </w:rPr>
        <w:t>аналіз</w:t>
      </w:r>
      <w:r>
        <w:t></w:t>
      </w:r>
      <w:r>
        <w:rPr>
          <w:rFonts w:hint="eastAsia"/>
        </w:rPr>
        <w:t>крос</w:t>
      </w:r>
      <w:r>
        <w:t></w:t>
      </w:r>
      <w:r>
        <w:rPr>
          <w:rFonts w:hint="eastAsia"/>
        </w:rPr>
        <w:t>культурного</w:t>
      </w:r>
      <w:r>
        <w:t></w:t>
      </w:r>
      <w:r>
        <w:rPr>
          <w:rFonts w:hint="eastAsia"/>
        </w:rPr>
        <w:t>компонента</w:t>
      </w:r>
      <w:r>
        <w:t></w:t>
      </w:r>
      <w:r>
        <w:rPr>
          <w:rFonts w:hint="eastAsia"/>
        </w:rPr>
        <w:t>управлінської</w:t>
      </w:r>
      <w:r>
        <w:t></w:t>
      </w:r>
      <w:r>
        <w:rPr>
          <w:rFonts w:hint="eastAsia"/>
        </w:rPr>
        <w:t>діяльності</w:t>
      </w:r>
      <w:r>
        <w:t></w:t>
      </w:r>
      <w:r>
        <w:rPr>
          <w:rFonts w:hint="eastAsia"/>
        </w:rPr>
        <w:t>на</w:t>
      </w:r>
      <w:r>
        <w:t></w:t>
      </w:r>
      <w:r>
        <w:rPr>
          <w:rFonts w:hint="eastAsia"/>
        </w:rPr>
        <w:t>мікрорівні</w:t>
      </w:r>
      <w:r>
        <w:t></w:t>
      </w:r>
      <w:r>
        <w:rPr>
          <w:rFonts w:hint="eastAsia"/>
        </w:rPr>
        <w:t>обумовлений</w:t>
      </w:r>
      <w:r>
        <w:t></w:t>
      </w:r>
      <w:r>
        <w:t></w:t>
      </w:r>
      <w:r>
        <w:rPr>
          <w:rFonts w:hint="eastAsia"/>
        </w:rPr>
        <w:t>насамперед</w:t>
      </w:r>
      <w:r>
        <w:t></w:t>
      </w:r>
      <w:r>
        <w:t></w:t>
      </w:r>
      <w:r>
        <w:rPr>
          <w:rFonts w:hint="eastAsia"/>
        </w:rPr>
        <w:t>потребою</w:t>
      </w:r>
      <w:r>
        <w:t></w:t>
      </w:r>
      <w:r>
        <w:rPr>
          <w:rFonts w:hint="eastAsia"/>
        </w:rPr>
        <w:t>керівників</w:t>
      </w:r>
      <w:r>
        <w:t></w:t>
      </w:r>
      <w:r>
        <w:rPr>
          <w:rFonts w:hint="eastAsia"/>
        </w:rPr>
        <w:t>компаній</w:t>
      </w:r>
      <w:r>
        <w:t></w:t>
      </w:r>
      <w:r>
        <w:rPr>
          <w:rFonts w:hint="eastAsia"/>
        </w:rPr>
        <w:t>у</w:t>
      </w:r>
      <w:r>
        <w:t></w:t>
      </w:r>
      <w:r>
        <w:rPr>
          <w:rFonts w:hint="eastAsia"/>
        </w:rPr>
        <w:t>діагностиці</w:t>
      </w:r>
      <w:r>
        <w:t></w:t>
      </w:r>
      <w:r>
        <w:rPr>
          <w:rFonts w:hint="eastAsia"/>
        </w:rPr>
        <w:t>корпоративної</w:t>
      </w:r>
      <w:r>
        <w:t></w:t>
      </w:r>
      <w:r>
        <w:rPr>
          <w:rFonts w:hint="eastAsia"/>
        </w:rPr>
        <w:t>культури</w:t>
      </w:r>
      <w:r>
        <w:t></w:t>
      </w:r>
      <w:r>
        <w:rPr>
          <w:rFonts w:hint="eastAsia"/>
        </w:rPr>
        <w:t>та</w:t>
      </w:r>
      <w:r>
        <w:t></w:t>
      </w:r>
      <w:r>
        <w:rPr>
          <w:rFonts w:hint="eastAsia"/>
        </w:rPr>
        <w:t>виборі</w:t>
      </w:r>
      <w:r>
        <w:t></w:t>
      </w:r>
      <w:r>
        <w:rPr>
          <w:rFonts w:hint="eastAsia"/>
        </w:rPr>
        <w:t>відповідної</w:t>
      </w:r>
      <w:r>
        <w:t></w:t>
      </w:r>
      <w:r>
        <w:rPr>
          <w:rFonts w:hint="eastAsia"/>
        </w:rPr>
        <w:t>моделі</w:t>
      </w:r>
      <w:r>
        <w:t></w:t>
      </w:r>
      <w:r>
        <w:rPr>
          <w:rFonts w:hint="eastAsia"/>
        </w:rPr>
        <w:t>її</w:t>
      </w:r>
      <w:r>
        <w:t></w:t>
      </w:r>
      <w:r>
        <w:rPr>
          <w:rFonts w:hint="eastAsia"/>
        </w:rPr>
        <w:t>розвитку</w:t>
      </w:r>
      <w:r>
        <w:t></w:t>
      </w:r>
      <w:r>
        <w:t></w:t>
      </w:r>
      <w:r>
        <w:rPr>
          <w:rFonts w:hint="eastAsia"/>
        </w:rPr>
        <w:t>на</w:t>
      </w:r>
      <w:r>
        <w:t></w:t>
      </w:r>
      <w:r>
        <w:rPr>
          <w:rFonts w:hint="eastAsia"/>
        </w:rPr>
        <w:t>макрорівні</w:t>
      </w:r>
      <w:r>
        <w:t></w:t>
      </w:r>
      <w:r>
        <w:rPr>
          <w:rFonts w:hint="eastAsia"/>
        </w:rPr>
        <w:t>–</w:t>
      </w:r>
      <w:r>
        <w:t></w:t>
      </w:r>
      <w:r>
        <w:rPr>
          <w:rFonts w:hint="eastAsia"/>
        </w:rPr>
        <w:t>необхідністю</w:t>
      </w:r>
      <w:r>
        <w:t></w:t>
      </w:r>
      <w:r>
        <w:rPr>
          <w:rFonts w:hint="eastAsia"/>
        </w:rPr>
        <w:t>утвердження</w:t>
      </w:r>
      <w:r>
        <w:t></w:t>
      </w:r>
      <w:r>
        <w:rPr>
          <w:rFonts w:hint="eastAsia"/>
        </w:rPr>
        <w:t>міжнародно</w:t>
      </w:r>
      <w:r>
        <w:t></w:t>
      </w:r>
      <w:r>
        <w:rPr>
          <w:rFonts w:hint="eastAsia"/>
        </w:rPr>
        <w:t>уніфікованих</w:t>
      </w:r>
      <w:r>
        <w:t></w:t>
      </w:r>
      <w:r>
        <w:rPr>
          <w:rFonts w:hint="eastAsia"/>
        </w:rPr>
        <w:t>принципів</w:t>
      </w:r>
      <w:r>
        <w:t></w:t>
      </w:r>
      <w:r>
        <w:rPr>
          <w:rFonts w:hint="eastAsia"/>
        </w:rPr>
        <w:t>і</w:t>
      </w:r>
      <w:r>
        <w:t></w:t>
      </w:r>
      <w:r>
        <w:rPr>
          <w:rFonts w:hint="eastAsia"/>
        </w:rPr>
        <w:t>норм</w:t>
      </w:r>
      <w:r>
        <w:t></w:t>
      </w:r>
      <w:r>
        <w:rPr>
          <w:rFonts w:hint="eastAsia"/>
        </w:rPr>
        <w:t>ділової</w:t>
      </w:r>
      <w:r>
        <w:t></w:t>
      </w:r>
      <w:r>
        <w:rPr>
          <w:rFonts w:hint="eastAsia"/>
        </w:rPr>
        <w:t>поведінки</w:t>
      </w:r>
      <w:r>
        <w:t></w:t>
      </w:r>
      <w:r>
        <w:t></w:t>
      </w:r>
      <w:r>
        <w:rPr>
          <w:rFonts w:hint="eastAsia"/>
        </w:rPr>
        <w:t>Усе</w:t>
      </w:r>
      <w:r>
        <w:t></w:t>
      </w:r>
      <w:r>
        <w:rPr>
          <w:rFonts w:hint="eastAsia"/>
        </w:rPr>
        <w:t>це</w:t>
      </w:r>
      <w:r>
        <w:t></w:t>
      </w:r>
      <w:r>
        <w:rPr>
          <w:rFonts w:hint="eastAsia"/>
        </w:rPr>
        <w:t>визначає</w:t>
      </w:r>
      <w:r>
        <w:t></w:t>
      </w:r>
      <w:r>
        <w:rPr>
          <w:rFonts w:hint="eastAsia"/>
        </w:rPr>
        <w:t>актуальність</w:t>
      </w:r>
      <w:r>
        <w:t></w:t>
      </w:r>
      <w:r>
        <w:rPr>
          <w:rFonts w:hint="eastAsia"/>
        </w:rPr>
        <w:t>дисертаційного</w:t>
      </w:r>
      <w:r>
        <w:t></w:t>
      </w:r>
      <w:r>
        <w:rPr>
          <w:rFonts w:hint="eastAsia"/>
        </w:rPr>
        <w:t>дослідження</w:t>
      </w:r>
      <w:r>
        <w:t></w:t>
      </w:r>
      <w:r>
        <w:rPr>
          <w:rFonts w:hint="eastAsia"/>
        </w:rPr>
        <w:t>та</w:t>
      </w:r>
      <w:r>
        <w:t></w:t>
      </w:r>
      <w:r>
        <w:rPr>
          <w:rFonts w:hint="eastAsia"/>
        </w:rPr>
        <w:t>його</w:t>
      </w:r>
      <w:r>
        <w:t></w:t>
      </w:r>
      <w:r>
        <w:rPr>
          <w:rFonts w:hint="eastAsia"/>
        </w:rPr>
        <w:t>практичне</w:t>
      </w:r>
      <w:r>
        <w:t></w:t>
      </w:r>
      <w:r>
        <w:rPr>
          <w:rFonts w:hint="eastAsia"/>
        </w:rPr>
        <w:t>значення</w:t>
      </w:r>
      <w:r>
        <w:t></w:t>
      </w:r>
    </w:p>
    <w:p w:rsidR="00DA143F" w:rsidRDefault="00DA143F" w:rsidP="00DA143F">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Дисертаційне</w:t>
      </w:r>
      <w:r>
        <w:t></w:t>
      </w:r>
      <w:r>
        <w:rPr>
          <w:rFonts w:hint="eastAsia"/>
        </w:rPr>
        <w:t>дослідження</w:t>
      </w:r>
      <w:r>
        <w:t></w:t>
      </w:r>
      <w:r>
        <w:rPr>
          <w:rFonts w:hint="eastAsia"/>
        </w:rPr>
        <w:t>було</w:t>
      </w:r>
      <w:r>
        <w:t></w:t>
      </w:r>
      <w:r>
        <w:rPr>
          <w:rFonts w:hint="eastAsia"/>
        </w:rPr>
        <w:t>виконано</w:t>
      </w:r>
      <w:r>
        <w:t></w:t>
      </w:r>
      <w:r>
        <w:rPr>
          <w:rFonts w:hint="eastAsia"/>
        </w:rPr>
        <w:t>відповідно</w:t>
      </w:r>
      <w:r>
        <w:t></w:t>
      </w:r>
      <w:r>
        <w:rPr>
          <w:rFonts w:hint="eastAsia"/>
        </w:rPr>
        <w:t>до</w:t>
      </w:r>
      <w:r>
        <w:t></w:t>
      </w:r>
      <w:r>
        <w:rPr>
          <w:rFonts w:hint="eastAsia"/>
        </w:rPr>
        <w:t>міжкафедральної</w:t>
      </w:r>
      <w:r>
        <w:t></w:t>
      </w:r>
      <w:r>
        <w:rPr>
          <w:rFonts w:hint="eastAsia"/>
        </w:rPr>
        <w:t>науково</w:t>
      </w:r>
      <w:r>
        <w:t></w:t>
      </w:r>
      <w:r>
        <w:rPr>
          <w:rFonts w:hint="eastAsia"/>
        </w:rPr>
        <w:t>дослідної</w:t>
      </w:r>
      <w:r>
        <w:t></w:t>
      </w:r>
      <w:r>
        <w:rPr>
          <w:rFonts w:hint="eastAsia"/>
        </w:rPr>
        <w:t>теми</w:t>
      </w:r>
      <w:r>
        <w:t></w:t>
      </w:r>
      <w:r>
        <w:t></w:t>
      </w:r>
      <w:r>
        <w:rPr>
          <w:rFonts w:hint="eastAsia"/>
        </w:rPr>
        <w:t>Ресурси</w:t>
      </w:r>
      <w:r>
        <w:t></w:t>
      </w:r>
      <w:r>
        <w:rPr>
          <w:rFonts w:hint="eastAsia"/>
        </w:rPr>
        <w:t>і</w:t>
      </w:r>
      <w:r>
        <w:t></w:t>
      </w:r>
      <w:r>
        <w:rPr>
          <w:rFonts w:hint="eastAsia"/>
        </w:rPr>
        <w:t>моделі</w:t>
      </w:r>
      <w:r>
        <w:t></w:t>
      </w:r>
      <w:r>
        <w:rPr>
          <w:rFonts w:hint="eastAsia"/>
        </w:rPr>
        <w:t>глобального</w:t>
      </w:r>
      <w:r>
        <w:t></w:t>
      </w:r>
      <w:r>
        <w:rPr>
          <w:rFonts w:hint="eastAsia"/>
        </w:rPr>
        <w:t>економічного</w:t>
      </w:r>
      <w:r>
        <w:t></w:t>
      </w:r>
      <w:r>
        <w:rPr>
          <w:rFonts w:hint="eastAsia"/>
        </w:rPr>
        <w:t>розвитку</w:t>
      </w:r>
      <w:r>
        <w:t></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rPr>
          <w:rFonts w:hint="eastAsia"/>
        </w:rPr>
        <w:t>факультету</w:t>
      </w:r>
      <w:r>
        <w:t></w:t>
      </w:r>
      <w:r>
        <w:rPr>
          <w:rFonts w:hint="eastAsia"/>
        </w:rPr>
        <w:t>міжнародної</w:t>
      </w:r>
      <w:r>
        <w:t></w:t>
      </w:r>
      <w:r>
        <w:rPr>
          <w:rFonts w:hint="eastAsia"/>
        </w:rPr>
        <w:t>економіки</w:t>
      </w:r>
      <w:r>
        <w:t></w:t>
      </w:r>
      <w:r>
        <w:rPr>
          <w:rFonts w:hint="eastAsia"/>
        </w:rPr>
        <w:t>і</w:t>
      </w:r>
      <w:r>
        <w:t></w:t>
      </w:r>
      <w:r>
        <w:rPr>
          <w:rFonts w:hint="eastAsia"/>
        </w:rPr>
        <w:t>менеджменту</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Результати</w:t>
      </w:r>
      <w:r>
        <w:t></w:t>
      </w:r>
      <w:r>
        <w:rPr>
          <w:rFonts w:hint="eastAsia"/>
        </w:rPr>
        <w:t>дисертаційних</w:t>
      </w:r>
      <w:r>
        <w:t></w:t>
      </w:r>
      <w:r>
        <w:rPr>
          <w:rFonts w:hint="eastAsia"/>
        </w:rPr>
        <w:t>розробок</w:t>
      </w:r>
      <w:r>
        <w:t></w:t>
      </w:r>
      <w:r>
        <w:rPr>
          <w:rFonts w:hint="eastAsia"/>
        </w:rPr>
        <w:t>автора</w:t>
      </w:r>
      <w:r>
        <w:t></w:t>
      </w:r>
      <w:r>
        <w:rPr>
          <w:rFonts w:hint="eastAsia"/>
        </w:rPr>
        <w:t>використані</w:t>
      </w:r>
      <w:r>
        <w:t></w:t>
      </w:r>
      <w:r>
        <w:rPr>
          <w:rFonts w:hint="eastAsia"/>
        </w:rPr>
        <w:t>в</w:t>
      </w:r>
      <w:r>
        <w:t></w:t>
      </w:r>
      <w:r>
        <w:rPr>
          <w:rFonts w:hint="eastAsia"/>
        </w:rPr>
        <w:t>розділах</w:t>
      </w:r>
      <w:r>
        <w:t></w:t>
      </w:r>
      <w:r>
        <w:t></w:t>
      </w:r>
      <w:r>
        <w:rPr>
          <w:rFonts w:hint="eastAsia"/>
        </w:rPr>
        <w:t>Становлення</w:t>
      </w:r>
      <w:r>
        <w:t></w:t>
      </w:r>
      <w:r>
        <w:rPr>
          <w:rFonts w:hint="eastAsia"/>
        </w:rPr>
        <w:t>системи</w:t>
      </w:r>
      <w:r>
        <w:t></w:t>
      </w:r>
      <w:r>
        <w:rPr>
          <w:rFonts w:hint="eastAsia"/>
        </w:rPr>
        <w:t>глобального</w:t>
      </w:r>
      <w:r>
        <w:t></w:t>
      </w:r>
      <w:r>
        <w:rPr>
          <w:rFonts w:hint="eastAsia"/>
        </w:rPr>
        <w:t>менеджменту</w:t>
      </w:r>
      <w:r>
        <w:t></w:t>
      </w:r>
      <w:r>
        <w:t></w:t>
      </w:r>
      <w:r>
        <w:t></w:t>
      </w:r>
      <w:r>
        <w:t></w:t>
      </w:r>
      <w:r>
        <w:rPr>
          <w:rFonts w:hint="eastAsia"/>
        </w:rPr>
        <w:t>Стратегії</w:t>
      </w:r>
      <w:r>
        <w:t></w:t>
      </w:r>
      <w:r>
        <w:rPr>
          <w:rFonts w:hint="eastAsia"/>
        </w:rPr>
        <w:t>міжнародної</w:t>
      </w:r>
      <w:r>
        <w:t></w:t>
      </w:r>
      <w:r>
        <w:rPr>
          <w:rFonts w:hint="eastAsia"/>
        </w:rPr>
        <w:t>мікроінтеграції</w:t>
      </w:r>
      <w:r>
        <w:t></w:t>
      </w:r>
      <w:r>
        <w:rPr>
          <w:rFonts w:hint="eastAsia"/>
        </w:rPr>
        <w:t>і</w:t>
      </w:r>
      <w:r>
        <w:t></w:t>
      </w:r>
      <w:r>
        <w:rPr>
          <w:rFonts w:hint="eastAsia"/>
        </w:rPr>
        <w:t>потенціал</w:t>
      </w:r>
      <w:r>
        <w:t></w:t>
      </w:r>
      <w:r>
        <w:rPr>
          <w:rFonts w:hint="eastAsia"/>
        </w:rPr>
        <w:t>корпоративного</w:t>
      </w:r>
      <w:r>
        <w:t></w:t>
      </w:r>
      <w:r>
        <w:rPr>
          <w:rFonts w:hint="eastAsia"/>
        </w:rPr>
        <w:t>розвитку</w:t>
      </w:r>
      <w:r>
        <w:t></w:t>
      </w:r>
      <w:r>
        <w:t></w:t>
      </w:r>
    </w:p>
    <w:p w:rsidR="00DA143F" w:rsidRDefault="00DA143F" w:rsidP="00DA143F">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дослідження</w:t>
      </w:r>
      <w:r>
        <w:t></w:t>
      </w:r>
      <w:r>
        <w:rPr>
          <w:rFonts w:hint="eastAsia"/>
        </w:rPr>
        <w:t>є</w:t>
      </w:r>
      <w:r>
        <w:t></w:t>
      </w:r>
      <w:r>
        <w:rPr>
          <w:rFonts w:hint="eastAsia"/>
        </w:rPr>
        <w:t>обґрунтування</w:t>
      </w:r>
      <w:r>
        <w:t></w:t>
      </w:r>
      <w:r>
        <w:rPr>
          <w:rFonts w:hint="eastAsia"/>
        </w:rPr>
        <w:t>напрямів</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інтернаціональному</w:t>
      </w:r>
      <w:r>
        <w:t></w:t>
      </w:r>
      <w:r>
        <w:rPr>
          <w:rFonts w:hint="eastAsia"/>
        </w:rPr>
        <w:t>бізнес</w:t>
      </w:r>
      <w:r>
        <w:t></w:t>
      </w:r>
      <w:r>
        <w:rPr>
          <w:rFonts w:hint="eastAsia"/>
        </w:rPr>
        <w:t>середовищі</w:t>
      </w:r>
      <w:r>
        <w:t></w:t>
      </w:r>
      <w:r>
        <w:rPr>
          <w:rFonts w:hint="eastAsia"/>
        </w:rPr>
        <w:t>на</w:t>
      </w:r>
      <w:r>
        <w:t></w:t>
      </w:r>
      <w:r>
        <w:rPr>
          <w:rFonts w:hint="eastAsia"/>
        </w:rPr>
        <w:t>основі</w:t>
      </w:r>
      <w:r>
        <w:t></w:t>
      </w:r>
      <w:r>
        <w:rPr>
          <w:rFonts w:hint="eastAsia"/>
        </w:rPr>
        <w:t>комплексної</w:t>
      </w:r>
      <w:r>
        <w:t></w:t>
      </w:r>
      <w:r>
        <w:rPr>
          <w:rFonts w:hint="eastAsia"/>
        </w:rPr>
        <w:t>діагностики</w:t>
      </w:r>
      <w:r>
        <w:t></w:t>
      </w:r>
      <w:r>
        <w:rPr>
          <w:rFonts w:hint="eastAsia"/>
        </w:rPr>
        <w:t>та</w:t>
      </w:r>
      <w:r>
        <w:t></w:t>
      </w:r>
      <w:r>
        <w:rPr>
          <w:rFonts w:hint="eastAsia"/>
        </w:rPr>
        <w:t>моніторингу</w:t>
      </w:r>
      <w:r>
        <w:t></w:t>
      </w:r>
      <w:r>
        <w:rPr>
          <w:rFonts w:hint="eastAsia"/>
        </w:rPr>
        <w:t>її</w:t>
      </w:r>
      <w:r>
        <w:t></w:t>
      </w:r>
      <w:r>
        <w:rPr>
          <w:rFonts w:hint="eastAsia"/>
        </w:rPr>
        <w:t>ключових</w:t>
      </w:r>
      <w:r>
        <w:t></w:t>
      </w:r>
      <w:r>
        <w:rPr>
          <w:rFonts w:hint="eastAsia"/>
        </w:rPr>
        <w:t>параметрів</w:t>
      </w:r>
      <w:r>
        <w:t></w:t>
      </w:r>
      <w:r>
        <w:t></w:t>
      </w:r>
      <w:r>
        <w:rPr>
          <w:rFonts w:hint="eastAsia"/>
        </w:rPr>
        <w:t>розробка</w:t>
      </w:r>
      <w:r>
        <w:t></w:t>
      </w:r>
      <w:r>
        <w:rPr>
          <w:rFonts w:hint="eastAsia"/>
        </w:rPr>
        <w:t>пропозицій</w:t>
      </w:r>
      <w:r>
        <w:t></w:t>
      </w:r>
      <w:r>
        <w:rPr>
          <w:rFonts w:hint="eastAsia"/>
        </w:rPr>
        <w:t>з</w:t>
      </w:r>
      <w:r>
        <w:t></w:t>
      </w:r>
      <w:r>
        <w:rPr>
          <w:rFonts w:hint="eastAsia"/>
        </w:rPr>
        <w:t>використання</w:t>
      </w:r>
      <w:r>
        <w:t></w:t>
      </w:r>
      <w:r>
        <w:rPr>
          <w:rFonts w:hint="eastAsia"/>
        </w:rPr>
        <w:t>крос</w:t>
      </w:r>
      <w:r>
        <w:t></w:t>
      </w:r>
      <w:r>
        <w:rPr>
          <w:rFonts w:hint="eastAsia"/>
        </w:rPr>
        <w:t>культурних</w:t>
      </w:r>
      <w:r>
        <w:t></w:t>
      </w:r>
      <w:r>
        <w:rPr>
          <w:rFonts w:hint="eastAsia"/>
        </w:rPr>
        <w:t>технологій</w:t>
      </w:r>
      <w:r>
        <w:t></w:t>
      </w:r>
      <w:r>
        <w:rPr>
          <w:rFonts w:hint="eastAsia"/>
        </w:rPr>
        <w:t>як</w:t>
      </w:r>
      <w:r>
        <w:t></w:t>
      </w:r>
      <w:r>
        <w:rPr>
          <w:rFonts w:hint="eastAsia"/>
        </w:rPr>
        <w:t>ефективного</w:t>
      </w:r>
      <w:r>
        <w:t></w:t>
      </w:r>
      <w:r>
        <w:rPr>
          <w:rFonts w:hint="eastAsia"/>
        </w:rPr>
        <w:t>інструменту</w:t>
      </w:r>
      <w:r>
        <w:t></w:t>
      </w:r>
      <w:r>
        <w:rPr>
          <w:rFonts w:hint="eastAsia"/>
        </w:rPr>
        <w:t>підвищення</w:t>
      </w:r>
      <w:r>
        <w:t></w:t>
      </w:r>
      <w:r>
        <w:rPr>
          <w:rFonts w:hint="eastAsia"/>
        </w:rPr>
        <w:t>міжнародної</w:t>
      </w:r>
      <w:r>
        <w:t></w:t>
      </w:r>
      <w:r>
        <w:rPr>
          <w:rFonts w:hint="eastAsia"/>
        </w:rPr>
        <w:t>конкурентоспроможності</w:t>
      </w:r>
      <w:r>
        <w:t></w:t>
      </w:r>
      <w:r>
        <w:rPr>
          <w:rFonts w:hint="eastAsia"/>
        </w:rPr>
        <w:t>компанії</w:t>
      </w:r>
      <w:r>
        <w:t></w:t>
      </w:r>
    </w:p>
    <w:p w:rsidR="00DA143F" w:rsidRDefault="00DA143F" w:rsidP="00DA143F">
      <w:r>
        <w:rPr>
          <w:rFonts w:hint="eastAsia"/>
        </w:rPr>
        <w:t>Для</w:t>
      </w:r>
      <w:r>
        <w:t></w:t>
      </w:r>
      <w:r>
        <w:rPr>
          <w:rFonts w:hint="eastAsia"/>
        </w:rPr>
        <w:t>досягнення</w:t>
      </w:r>
      <w:r>
        <w:t></w:t>
      </w:r>
      <w:r>
        <w:rPr>
          <w:rFonts w:hint="eastAsia"/>
        </w:rPr>
        <w:t>окресленої</w:t>
      </w:r>
      <w:r>
        <w:t></w:t>
      </w:r>
      <w:r>
        <w:rPr>
          <w:rFonts w:hint="eastAsia"/>
        </w:rPr>
        <w:t>мети</w:t>
      </w:r>
      <w:r>
        <w:t></w:t>
      </w:r>
      <w:r>
        <w:rPr>
          <w:rFonts w:hint="eastAsia"/>
        </w:rPr>
        <w:t>визначено</w:t>
      </w:r>
      <w:r>
        <w:t></w:t>
      </w:r>
      <w:r>
        <w:rPr>
          <w:rFonts w:hint="eastAsia"/>
        </w:rPr>
        <w:t>такі</w:t>
      </w:r>
      <w:r>
        <w:t></w:t>
      </w:r>
      <w:r>
        <w:rPr>
          <w:rFonts w:hint="eastAsia"/>
        </w:rPr>
        <w:t>основні</w:t>
      </w:r>
      <w:r>
        <w:t></w:t>
      </w:r>
      <w:r>
        <w:rPr>
          <w:rFonts w:hint="eastAsia"/>
        </w:rPr>
        <w:t>завдання</w:t>
      </w:r>
      <w:r>
        <w:t></w:t>
      </w:r>
    </w:p>
    <w:p w:rsidR="00DA143F" w:rsidRDefault="00DA143F" w:rsidP="00DA143F">
      <w:r>
        <w:t></w:t>
      </w:r>
      <w:r>
        <w:rPr>
          <w:rFonts w:hint="eastAsia"/>
        </w:rPr>
        <w:t>–</w:t>
      </w:r>
      <w:r>
        <w:t></w:t>
      </w:r>
      <w:r>
        <w:rPr>
          <w:rFonts w:hint="eastAsia"/>
        </w:rPr>
        <w:t>дослідити</w:t>
      </w:r>
      <w:r>
        <w:t></w:t>
      </w:r>
      <w:r>
        <w:rPr>
          <w:rFonts w:hint="eastAsia"/>
        </w:rPr>
        <w:t>та</w:t>
      </w:r>
      <w:r>
        <w:t></w:t>
      </w:r>
      <w:r>
        <w:rPr>
          <w:rFonts w:hint="eastAsia"/>
        </w:rPr>
        <w:t>систематизувати</w:t>
      </w:r>
      <w:r>
        <w:t></w:t>
      </w:r>
      <w:r>
        <w:rPr>
          <w:rFonts w:hint="eastAsia"/>
        </w:rPr>
        <w:t>ключові</w:t>
      </w:r>
      <w:r>
        <w:t></w:t>
      </w:r>
      <w:r>
        <w:rPr>
          <w:rFonts w:hint="eastAsia"/>
        </w:rPr>
        <w:t>підходи</w:t>
      </w:r>
      <w:r>
        <w:t></w:t>
      </w:r>
      <w:r>
        <w:rPr>
          <w:rFonts w:hint="eastAsia"/>
        </w:rPr>
        <w:t>до</w:t>
      </w:r>
      <w:r>
        <w:t></w:t>
      </w:r>
      <w:r>
        <w:rPr>
          <w:rFonts w:hint="eastAsia"/>
        </w:rPr>
        <w:t>визначення</w:t>
      </w:r>
      <w:r>
        <w:t></w:t>
      </w:r>
      <w:r>
        <w:rPr>
          <w:rFonts w:hint="eastAsia"/>
        </w:rPr>
        <w:t>інтегрованої</w:t>
      </w:r>
      <w:r>
        <w:t></w:t>
      </w:r>
      <w:r>
        <w:rPr>
          <w:rFonts w:hint="eastAsia"/>
        </w:rPr>
        <w:t>сутності</w:t>
      </w:r>
      <w:r>
        <w:t></w:t>
      </w:r>
      <w:r>
        <w:rPr>
          <w:rFonts w:hint="eastAsia"/>
        </w:rPr>
        <w:t>та</w:t>
      </w:r>
      <w:r>
        <w:t></w:t>
      </w:r>
      <w:r>
        <w:rPr>
          <w:rFonts w:hint="eastAsia"/>
        </w:rPr>
        <w:t>структури</w:t>
      </w:r>
      <w:r>
        <w:t></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p>
    <w:p w:rsidR="00DA143F" w:rsidRDefault="00DA143F" w:rsidP="00DA143F">
      <w:r>
        <w:t></w:t>
      </w:r>
      <w:r>
        <w:rPr>
          <w:rFonts w:hint="eastAsia"/>
        </w:rPr>
        <w:t>–</w:t>
      </w:r>
      <w:r>
        <w:t></w:t>
      </w:r>
      <w:r>
        <w:rPr>
          <w:rFonts w:hint="eastAsia"/>
        </w:rPr>
        <w:t>узагальнити</w:t>
      </w:r>
      <w:r>
        <w:t></w:t>
      </w:r>
      <w:r>
        <w:rPr>
          <w:rFonts w:hint="eastAsia"/>
        </w:rPr>
        <w:t>концептуальні</w:t>
      </w:r>
      <w:r>
        <w:t></w:t>
      </w:r>
      <w:r>
        <w:rPr>
          <w:rFonts w:hint="eastAsia"/>
        </w:rPr>
        <w:t>моделі</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p>
    <w:p w:rsidR="00DA143F" w:rsidRDefault="00DA143F" w:rsidP="00DA143F">
      <w:r>
        <w:t></w:t>
      </w:r>
      <w:r>
        <w:rPr>
          <w:rFonts w:hint="eastAsia"/>
        </w:rPr>
        <w:t>–</w:t>
      </w:r>
      <w:r>
        <w:t></w:t>
      </w:r>
      <w:r>
        <w:rPr>
          <w:rFonts w:hint="eastAsia"/>
        </w:rPr>
        <w:t>визначити</w:t>
      </w:r>
      <w:r>
        <w:t></w:t>
      </w:r>
      <w:r>
        <w:rPr>
          <w:rFonts w:hint="eastAsia"/>
        </w:rPr>
        <w:t>базові</w:t>
      </w:r>
      <w:r>
        <w:t></w:t>
      </w:r>
      <w:r>
        <w:rPr>
          <w:rFonts w:hint="eastAsia"/>
        </w:rPr>
        <w:t>підходи</w:t>
      </w:r>
      <w:r>
        <w:t></w:t>
      </w:r>
      <w:r>
        <w:rPr>
          <w:rFonts w:hint="eastAsia"/>
        </w:rPr>
        <w:t>до</w:t>
      </w:r>
      <w:r>
        <w:t></w:t>
      </w:r>
      <w:r>
        <w:rPr>
          <w:rFonts w:hint="eastAsia"/>
        </w:rPr>
        <w:t>оцінки</w:t>
      </w:r>
      <w:r>
        <w:t></w:t>
      </w:r>
      <w:r>
        <w:rPr>
          <w:rFonts w:hint="eastAsia"/>
        </w:rPr>
        <w:t>впливу</w:t>
      </w:r>
      <w:r>
        <w:t></w:t>
      </w:r>
      <w:r>
        <w:rPr>
          <w:rFonts w:hint="eastAsia"/>
        </w:rPr>
        <w:t>корпоративної</w:t>
      </w:r>
      <w:r>
        <w:t></w:t>
      </w:r>
      <w:r>
        <w:rPr>
          <w:rFonts w:hint="eastAsia"/>
        </w:rPr>
        <w:t>культури</w:t>
      </w:r>
      <w:r>
        <w:t></w:t>
      </w:r>
      <w:r>
        <w:rPr>
          <w:rFonts w:hint="eastAsia"/>
        </w:rPr>
        <w:t>на</w:t>
      </w:r>
      <w:r>
        <w:t></w:t>
      </w:r>
      <w:r>
        <w:rPr>
          <w:rFonts w:hint="eastAsia"/>
        </w:rPr>
        <w:t>ефективність</w:t>
      </w:r>
      <w:r>
        <w:t></w:t>
      </w:r>
      <w:r>
        <w:rPr>
          <w:rFonts w:hint="eastAsia"/>
        </w:rPr>
        <w:t>міжнародної</w:t>
      </w:r>
      <w:r>
        <w:t></w:t>
      </w:r>
      <w:r>
        <w:rPr>
          <w:rFonts w:hint="eastAsia"/>
        </w:rPr>
        <w:t>діяльності</w:t>
      </w:r>
      <w:r>
        <w:t></w:t>
      </w:r>
      <w:r>
        <w:rPr>
          <w:rFonts w:hint="eastAsia"/>
        </w:rPr>
        <w:t>компанії</w:t>
      </w:r>
      <w:r>
        <w:t></w:t>
      </w:r>
    </w:p>
    <w:p w:rsidR="00DA143F" w:rsidRDefault="00DA143F" w:rsidP="00DA143F">
      <w:r>
        <w:rPr>
          <w:rFonts w:hint="eastAsia"/>
        </w:rPr>
        <w:t>–</w:t>
      </w:r>
      <w:r>
        <w:t></w:t>
      </w:r>
      <w:r>
        <w:rPr>
          <w:rFonts w:hint="eastAsia"/>
        </w:rPr>
        <w:t>розробити</w:t>
      </w:r>
      <w:r>
        <w:t></w:t>
      </w:r>
      <w:r>
        <w:rPr>
          <w:rFonts w:hint="eastAsia"/>
        </w:rPr>
        <w:t>методику</w:t>
      </w:r>
      <w:r>
        <w:t></w:t>
      </w:r>
      <w:r>
        <w:rPr>
          <w:rFonts w:hint="eastAsia"/>
        </w:rPr>
        <w:t>комплексної</w:t>
      </w:r>
      <w:r>
        <w:t></w:t>
      </w:r>
      <w:r>
        <w:rPr>
          <w:rFonts w:hint="eastAsia"/>
        </w:rPr>
        <w:t>діагностики</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p>
    <w:p w:rsidR="00DA143F" w:rsidRDefault="00DA143F" w:rsidP="00DA143F">
      <w:r>
        <w:rPr>
          <w:rFonts w:hint="eastAsia"/>
        </w:rPr>
        <w:t>–</w:t>
      </w:r>
      <w:r>
        <w:t></w:t>
      </w:r>
      <w:r>
        <w:rPr>
          <w:rFonts w:hint="eastAsia"/>
        </w:rPr>
        <w:t>проаналізувати</w:t>
      </w:r>
      <w:r>
        <w:t></w:t>
      </w:r>
      <w:r>
        <w:rPr>
          <w:rFonts w:hint="eastAsia"/>
        </w:rPr>
        <w:t>стан</w:t>
      </w:r>
      <w:r>
        <w:t></w:t>
      </w:r>
      <w:r>
        <w:rPr>
          <w:rFonts w:hint="eastAsia"/>
        </w:rPr>
        <w:t>та</w:t>
      </w:r>
      <w:r>
        <w:t></w:t>
      </w:r>
      <w:r>
        <w:rPr>
          <w:rFonts w:hint="eastAsia"/>
        </w:rPr>
        <w:t>виявити</w:t>
      </w:r>
      <w:r>
        <w:t></w:t>
      </w:r>
      <w:r>
        <w:rPr>
          <w:rFonts w:hint="eastAsia"/>
        </w:rPr>
        <w:t>особливості</w:t>
      </w:r>
      <w:r>
        <w:t></w:t>
      </w:r>
      <w:r>
        <w:rPr>
          <w:rFonts w:hint="eastAsia"/>
        </w:rPr>
        <w:t>розвитку</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p>
    <w:p w:rsidR="00DA143F" w:rsidRDefault="00DA143F" w:rsidP="00DA143F">
      <w:r>
        <w:rPr>
          <w:rFonts w:hint="eastAsia"/>
        </w:rPr>
        <w:t>–</w:t>
      </w:r>
      <w:r>
        <w:t></w:t>
      </w:r>
      <w:r>
        <w:rPr>
          <w:rFonts w:hint="eastAsia"/>
        </w:rPr>
        <w:t>окреслити</w:t>
      </w:r>
      <w:r>
        <w:t></w:t>
      </w:r>
      <w:r>
        <w:rPr>
          <w:rFonts w:hint="eastAsia"/>
        </w:rPr>
        <w:t>стратегічні</w:t>
      </w:r>
      <w:r>
        <w:t></w:t>
      </w:r>
      <w:r>
        <w:rPr>
          <w:rFonts w:hint="eastAsia"/>
        </w:rPr>
        <w:t>пріоритети</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глобальному</w:t>
      </w:r>
      <w:r>
        <w:t></w:t>
      </w:r>
      <w:r>
        <w:rPr>
          <w:rFonts w:hint="eastAsia"/>
        </w:rPr>
        <w:t>бізнес</w:t>
      </w:r>
      <w:r>
        <w:t></w:t>
      </w:r>
      <w:r>
        <w:rPr>
          <w:rFonts w:hint="eastAsia"/>
        </w:rPr>
        <w:t>середовищі</w:t>
      </w:r>
      <w:r>
        <w:t></w:t>
      </w:r>
    </w:p>
    <w:p w:rsidR="00DA143F" w:rsidRDefault="00DA143F" w:rsidP="00DA143F">
      <w:r>
        <w:rPr>
          <w:rFonts w:hint="eastAsia"/>
        </w:rPr>
        <w:t>–</w:t>
      </w:r>
      <w:r>
        <w:t></w:t>
      </w:r>
      <w:r>
        <w:rPr>
          <w:rFonts w:hint="eastAsia"/>
        </w:rPr>
        <w:t>обґрунтувати</w:t>
      </w:r>
      <w:r>
        <w:t></w:t>
      </w:r>
      <w:r>
        <w:rPr>
          <w:rFonts w:hint="eastAsia"/>
        </w:rPr>
        <w:t>рекомендації</w:t>
      </w:r>
      <w:r>
        <w:t></w:t>
      </w:r>
      <w:r>
        <w:rPr>
          <w:rFonts w:hint="eastAsia"/>
        </w:rPr>
        <w:t>щодо</w:t>
      </w:r>
      <w:r>
        <w:t></w:t>
      </w:r>
      <w:r>
        <w:rPr>
          <w:rFonts w:hint="eastAsia"/>
        </w:rPr>
        <w:t>прогнозування</w:t>
      </w:r>
      <w:r>
        <w:t></w:t>
      </w:r>
      <w:r>
        <w:rPr>
          <w:rFonts w:hint="eastAsia"/>
        </w:rPr>
        <w:t>змін</w:t>
      </w:r>
      <w:r>
        <w:t></w:t>
      </w:r>
      <w:r>
        <w:rPr>
          <w:rFonts w:hint="eastAsia"/>
        </w:rPr>
        <w:t>у</w:t>
      </w:r>
      <w:r>
        <w:t></w:t>
      </w:r>
      <w:r>
        <w:rPr>
          <w:rFonts w:hint="eastAsia"/>
        </w:rPr>
        <w:t>корпоративних</w:t>
      </w:r>
      <w:r>
        <w:t></w:t>
      </w:r>
      <w:r>
        <w:rPr>
          <w:rFonts w:hint="eastAsia"/>
        </w:rPr>
        <w:t>культурах</w:t>
      </w:r>
      <w:r>
        <w:t></w:t>
      </w:r>
      <w:r>
        <w:rPr>
          <w:rFonts w:hint="eastAsia"/>
        </w:rPr>
        <w:t>компаній</w:t>
      </w:r>
      <w:r>
        <w:t></w:t>
      </w:r>
      <w:r>
        <w:rPr>
          <w:rFonts w:hint="eastAsia"/>
        </w:rPr>
        <w:t>з</w:t>
      </w:r>
      <w:r>
        <w:t></w:t>
      </w:r>
      <w:r>
        <w:rPr>
          <w:rFonts w:hint="eastAsia"/>
        </w:rPr>
        <w:t>урахуванням</w:t>
      </w:r>
      <w:r>
        <w:t></w:t>
      </w:r>
      <w:r>
        <w:rPr>
          <w:rFonts w:hint="eastAsia"/>
        </w:rPr>
        <w:t>ключових</w:t>
      </w:r>
      <w:r>
        <w:t></w:t>
      </w:r>
      <w:r>
        <w:rPr>
          <w:rFonts w:hint="eastAsia"/>
        </w:rPr>
        <w:t>світових</w:t>
      </w:r>
      <w:r>
        <w:t></w:t>
      </w:r>
      <w:r>
        <w:rPr>
          <w:rFonts w:hint="eastAsia"/>
        </w:rPr>
        <w:t>тенденцій</w:t>
      </w:r>
      <w:r>
        <w:t></w:t>
      </w:r>
      <w:r>
        <w:rPr>
          <w:rFonts w:hint="eastAsia"/>
        </w:rPr>
        <w:t>та</w:t>
      </w:r>
      <w:r>
        <w:t></w:t>
      </w:r>
      <w:r>
        <w:rPr>
          <w:rFonts w:hint="eastAsia"/>
        </w:rPr>
        <w:t>специфіки</w:t>
      </w:r>
      <w:r>
        <w:t></w:t>
      </w:r>
      <w:r>
        <w:rPr>
          <w:rFonts w:hint="eastAsia"/>
        </w:rPr>
        <w:t>їх</w:t>
      </w:r>
      <w:r>
        <w:t></w:t>
      </w:r>
      <w:r>
        <w:rPr>
          <w:rFonts w:hint="eastAsia"/>
        </w:rPr>
        <w:t>міжнародної</w:t>
      </w:r>
      <w:r>
        <w:t></w:t>
      </w:r>
      <w:r>
        <w:rPr>
          <w:rFonts w:hint="eastAsia"/>
        </w:rPr>
        <w:t>діяльності</w:t>
      </w:r>
      <w:r>
        <w:t></w:t>
      </w:r>
    </w:p>
    <w:p w:rsidR="00DA143F" w:rsidRDefault="00DA143F" w:rsidP="00DA143F">
      <w:r>
        <w:rPr>
          <w:rFonts w:hint="eastAsia"/>
        </w:rPr>
        <w:t>–</w:t>
      </w:r>
      <w:r>
        <w:t></w:t>
      </w:r>
      <w:r>
        <w:rPr>
          <w:rFonts w:hint="eastAsia"/>
        </w:rPr>
        <w:t>запропонувати</w:t>
      </w:r>
      <w:r>
        <w:t></w:t>
      </w:r>
      <w:r>
        <w:rPr>
          <w:rFonts w:hint="eastAsia"/>
        </w:rPr>
        <w:t>крос</w:t>
      </w:r>
      <w:r>
        <w:t></w:t>
      </w:r>
      <w:r>
        <w:rPr>
          <w:rFonts w:hint="eastAsia"/>
        </w:rPr>
        <w:t>культурні</w:t>
      </w:r>
      <w:r>
        <w:t></w:t>
      </w:r>
      <w:r>
        <w:rPr>
          <w:rFonts w:hint="eastAsia"/>
        </w:rPr>
        <w:t>кластерні</w:t>
      </w:r>
      <w:r>
        <w:t></w:t>
      </w:r>
      <w:r>
        <w:rPr>
          <w:rFonts w:hint="eastAsia"/>
        </w:rPr>
        <w:t>моделі</w:t>
      </w:r>
      <w:r>
        <w:t></w:t>
      </w:r>
      <w:r>
        <w:rPr>
          <w:rFonts w:hint="eastAsia"/>
        </w:rPr>
        <w:t>міжнародної</w:t>
      </w:r>
      <w:r>
        <w:t></w:t>
      </w:r>
      <w:r>
        <w:rPr>
          <w:rFonts w:hint="eastAsia"/>
        </w:rPr>
        <w:t>ділової</w:t>
      </w:r>
      <w:r>
        <w:t></w:t>
      </w:r>
      <w:r>
        <w:rPr>
          <w:rFonts w:hint="eastAsia"/>
        </w:rPr>
        <w:t>переговорної</w:t>
      </w:r>
      <w:r>
        <w:t></w:t>
      </w:r>
      <w:r>
        <w:rPr>
          <w:rFonts w:hint="eastAsia"/>
        </w:rPr>
        <w:t>поведінки</w:t>
      </w:r>
      <w:r>
        <w:t></w:t>
      </w:r>
      <w:r>
        <w:rPr>
          <w:rFonts w:hint="eastAsia"/>
        </w:rPr>
        <w:t>для</w:t>
      </w:r>
      <w:r>
        <w:t></w:t>
      </w:r>
      <w:r>
        <w:rPr>
          <w:rFonts w:hint="eastAsia"/>
        </w:rPr>
        <w:t>українських</w:t>
      </w:r>
      <w:r>
        <w:t></w:t>
      </w:r>
      <w:r>
        <w:rPr>
          <w:rFonts w:hint="eastAsia"/>
        </w:rPr>
        <w:t>компаній</w:t>
      </w:r>
      <w:r>
        <w:t></w:t>
      </w:r>
      <w:r>
        <w:rPr>
          <w:rFonts w:hint="eastAsia"/>
        </w:rPr>
        <w:t>та</w:t>
      </w:r>
      <w:r>
        <w:t></w:t>
      </w:r>
      <w:r>
        <w:rPr>
          <w:rFonts w:hint="eastAsia"/>
        </w:rPr>
        <w:t>їх</w:t>
      </w:r>
      <w:r>
        <w:t></w:t>
      </w:r>
      <w:r>
        <w:rPr>
          <w:rFonts w:hint="eastAsia"/>
        </w:rPr>
        <w:t>бізнес</w:t>
      </w:r>
      <w:r>
        <w:t></w:t>
      </w:r>
      <w:r>
        <w:rPr>
          <w:rFonts w:hint="eastAsia"/>
        </w:rPr>
        <w:t>партнерів</w:t>
      </w:r>
      <w:r>
        <w:t></w:t>
      </w:r>
    </w:p>
    <w:p w:rsidR="00DA143F" w:rsidRDefault="00DA143F" w:rsidP="00DA143F">
      <w:r>
        <w:rPr>
          <w:rFonts w:hint="eastAsia"/>
        </w:rPr>
        <w:t>Об’єктом</w:t>
      </w:r>
      <w:r>
        <w:t></w:t>
      </w:r>
      <w:r>
        <w:rPr>
          <w:rFonts w:hint="eastAsia"/>
        </w:rPr>
        <w:t>дослідження</w:t>
      </w:r>
      <w:r>
        <w:t></w:t>
      </w:r>
      <w:r>
        <w:rPr>
          <w:rFonts w:hint="eastAsia"/>
        </w:rPr>
        <w:t>є</w:t>
      </w:r>
      <w:r>
        <w:t></w:t>
      </w:r>
      <w:r>
        <w:rPr>
          <w:rFonts w:hint="eastAsia"/>
        </w:rPr>
        <w:t>процес</w:t>
      </w:r>
      <w:r>
        <w:t></w:t>
      </w:r>
      <w:r>
        <w:rPr>
          <w:rFonts w:hint="eastAsia"/>
        </w:rPr>
        <w:t>становлення</w:t>
      </w:r>
      <w:r>
        <w:t></w:t>
      </w:r>
      <w:r>
        <w:rPr>
          <w:rFonts w:hint="eastAsia"/>
        </w:rPr>
        <w:t>крос</w:t>
      </w:r>
      <w:r>
        <w:t></w:t>
      </w:r>
      <w:r>
        <w:rPr>
          <w:rFonts w:hint="eastAsia"/>
        </w:rPr>
        <w:t>культурного</w:t>
      </w:r>
      <w:r>
        <w:t></w:t>
      </w:r>
      <w:r>
        <w:rPr>
          <w:rFonts w:hint="eastAsia"/>
        </w:rPr>
        <w:t>менеджменту</w:t>
      </w:r>
      <w:r>
        <w:t></w:t>
      </w:r>
      <w:r>
        <w:rPr>
          <w:rFonts w:hint="eastAsia"/>
        </w:rPr>
        <w:t>в</w:t>
      </w:r>
      <w:r>
        <w:t></w:t>
      </w:r>
      <w:r>
        <w:rPr>
          <w:rFonts w:hint="eastAsia"/>
        </w:rPr>
        <w:t>інтернаціональному</w:t>
      </w:r>
      <w:r>
        <w:t></w:t>
      </w:r>
      <w:r>
        <w:rPr>
          <w:rFonts w:hint="eastAsia"/>
        </w:rPr>
        <w:t>бізнес</w:t>
      </w:r>
      <w:r>
        <w:t></w:t>
      </w:r>
      <w:r>
        <w:rPr>
          <w:rFonts w:hint="eastAsia"/>
        </w:rPr>
        <w:t>середовищі</w:t>
      </w:r>
      <w:r>
        <w:t></w:t>
      </w:r>
    </w:p>
    <w:p w:rsidR="00DA143F" w:rsidRDefault="00DA143F" w:rsidP="00DA143F">
      <w:r>
        <w:rPr>
          <w:rFonts w:hint="eastAsia"/>
        </w:rPr>
        <w:t>Предметом</w:t>
      </w:r>
      <w:r>
        <w:t></w:t>
      </w:r>
      <w:r>
        <w:rPr>
          <w:rFonts w:hint="eastAsia"/>
        </w:rPr>
        <w:t>дослідження</w:t>
      </w:r>
      <w:r>
        <w:t></w:t>
      </w:r>
      <w:r>
        <w:rPr>
          <w:rFonts w:hint="eastAsia"/>
        </w:rPr>
        <w:t>є</w:t>
      </w:r>
      <w:r>
        <w:t></w:t>
      </w:r>
      <w:r>
        <w:rPr>
          <w:rFonts w:hint="eastAsia"/>
        </w:rPr>
        <w:t>засоби</w:t>
      </w:r>
      <w:r>
        <w:t></w:t>
      </w:r>
      <w:r>
        <w:rPr>
          <w:rFonts w:hint="eastAsia"/>
        </w:rPr>
        <w:t>та</w:t>
      </w:r>
      <w:r>
        <w:t></w:t>
      </w:r>
      <w:r>
        <w:rPr>
          <w:rFonts w:hint="eastAsia"/>
        </w:rPr>
        <w:t>інструменти</w:t>
      </w:r>
      <w:r>
        <w:t></w:t>
      </w:r>
      <w:r>
        <w:rPr>
          <w:rFonts w:hint="eastAsia"/>
        </w:rPr>
        <w:t>управління</w:t>
      </w:r>
      <w:r>
        <w:t></w:t>
      </w:r>
      <w:r>
        <w:rPr>
          <w:rFonts w:hint="eastAsia"/>
        </w:rPr>
        <w:t>розвитком</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p>
    <w:p w:rsidR="00DA143F" w:rsidRDefault="00DA143F" w:rsidP="00DA143F">
      <w:r>
        <w:rPr>
          <w:rFonts w:hint="eastAsia"/>
        </w:rPr>
        <w:t>Методи</w:t>
      </w:r>
      <w:r>
        <w:t></w:t>
      </w:r>
      <w:r>
        <w:rPr>
          <w:rFonts w:hint="eastAsia"/>
        </w:rPr>
        <w:t>дослідження</w:t>
      </w:r>
      <w:r>
        <w:t></w:t>
      </w:r>
      <w:r>
        <w:t></w:t>
      </w:r>
      <w:r>
        <w:rPr>
          <w:rFonts w:hint="eastAsia"/>
        </w:rPr>
        <w:t>Дисертаційне</w:t>
      </w:r>
      <w:r>
        <w:t></w:t>
      </w:r>
      <w:r>
        <w:rPr>
          <w:rFonts w:hint="eastAsia"/>
        </w:rPr>
        <w:t>дослідження</w:t>
      </w:r>
      <w:r>
        <w:t></w:t>
      </w:r>
      <w:r>
        <w:rPr>
          <w:rFonts w:hint="eastAsia"/>
        </w:rPr>
        <w:t>здійснювалося</w:t>
      </w:r>
      <w:r>
        <w:t></w:t>
      </w:r>
      <w:r>
        <w:rPr>
          <w:rFonts w:hint="eastAsia"/>
        </w:rPr>
        <w:t>на</w:t>
      </w:r>
      <w:r>
        <w:t></w:t>
      </w:r>
      <w:r>
        <w:rPr>
          <w:rFonts w:hint="eastAsia"/>
        </w:rPr>
        <w:t>основі</w:t>
      </w:r>
      <w:r>
        <w:t></w:t>
      </w:r>
      <w:r>
        <w:rPr>
          <w:rFonts w:hint="eastAsia"/>
        </w:rPr>
        <w:t>системного</w:t>
      </w:r>
      <w:r>
        <w:t></w:t>
      </w:r>
      <w:r>
        <w:rPr>
          <w:rFonts w:hint="eastAsia"/>
        </w:rPr>
        <w:t>підходу</w:t>
      </w:r>
      <w:r>
        <w:t></w:t>
      </w:r>
      <w:r>
        <w:t></w:t>
      </w:r>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було</w:t>
      </w:r>
      <w:r>
        <w:t></w:t>
      </w:r>
      <w:r>
        <w:rPr>
          <w:rFonts w:hint="eastAsia"/>
        </w:rPr>
        <w:t>використано</w:t>
      </w:r>
      <w:r>
        <w:t></w:t>
      </w:r>
      <w:r>
        <w:rPr>
          <w:rFonts w:hint="eastAsia"/>
        </w:rPr>
        <w:t>такі</w:t>
      </w:r>
      <w:r>
        <w:t></w:t>
      </w:r>
      <w:r>
        <w:rPr>
          <w:rFonts w:hint="eastAsia"/>
        </w:rPr>
        <w:t>методи</w:t>
      </w:r>
      <w:r>
        <w:t></w:t>
      </w:r>
      <w:r>
        <w:t></w:t>
      </w:r>
      <w:r>
        <w:rPr>
          <w:rFonts w:hint="eastAsia"/>
        </w:rPr>
        <w:t>теоретичні</w:t>
      </w:r>
      <w:r>
        <w:t></w:t>
      </w:r>
      <w:r>
        <w:rPr>
          <w:rFonts w:hint="eastAsia"/>
        </w:rPr>
        <w:t>–</w:t>
      </w:r>
      <w:r>
        <w:t></w:t>
      </w:r>
      <w:r>
        <w:rPr>
          <w:rFonts w:hint="eastAsia"/>
        </w:rPr>
        <w:t>аналіз</w:t>
      </w:r>
      <w:r>
        <w:t></w:t>
      </w:r>
      <w:r>
        <w:rPr>
          <w:rFonts w:hint="eastAsia"/>
        </w:rPr>
        <w:t>та</w:t>
      </w:r>
      <w:r>
        <w:t></w:t>
      </w:r>
      <w:r>
        <w:rPr>
          <w:rFonts w:hint="eastAsia"/>
        </w:rPr>
        <w:t>синтез</w:t>
      </w:r>
      <w:r>
        <w:t></w:t>
      </w:r>
      <w:r>
        <w:t></w:t>
      </w:r>
      <w:r>
        <w:rPr>
          <w:rFonts w:hint="eastAsia"/>
        </w:rPr>
        <w:t>для</w:t>
      </w:r>
      <w:r>
        <w:t></w:t>
      </w:r>
      <w:r>
        <w:rPr>
          <w:rFonts w:hint="eastAsia"/>
        </w:rPr>
        <w:t>обґрунтування</w:t>
      </w:r>
      <w:r>
        <w:t></w:t>
      </w:r>
      <w:r>
        <w:rPr>
          <w:rFonts w:hint="eastAsia"/>
        </w:rPr>
        <w:t>інтегративної</w:t>
      </w:r>
      <w:r>
        <w:t></w:t>
      </w:r>
      <w:r>
        <w:rPr>
          <w:rFonts w:hint="eastAsia"/>
        </w:rPr>
        <w:t>сутності</w:t>
      </w:r>
      <w:r>
        <w:t></w:t>
      </w:r>
      <w:r>
        <w:t></w:t>
      </w:r>
      <w:r>
        <w:rPr>
          <w:rFonts w:hint="eastAsia"/>
        </w:rPr>
        <w:t>особливостей</w:t>
      </w:r>
      <w:r>
        <w:t></w:t>
      </w:r>
      <w:r>
        <w:t></w:t>
      </w:r>
      <w:r>
        <w:rPr>
          <w:rFonts w:hint="eastAsia"/>
        </w:rPr>
        <w:t>моделей</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підрозділах</w:t>
      </w:r>
      <w:r>
        <w:t></w:t>
      </w:r>
      <w:r>
        <w:t></w:t>
      </w:r>
      <w:r>
        <w:t></w:t>
      </w:r>
      <w:r>
        <w:t></w:t>
      </w:r>
      <w:r>
        <w:t></w:t>
      </w:r>
      <w:r>
        <w:t></w:t>
      </w:r>
      <w:r>
        <w:t></w:t>
      </w:r>
      <w:r>
        <w:t></w:t>
      </w:r>
      <w:r>
        <w:t></w:t>
      </w:r>
      <w:r>
        <w:t></w:t>
      </w:r>
      <w:r>
        <w:rPr>
          <w:rFonts w:hint="eastAsia"/>
        </w:rPr>
        <w:t>та</w:t>
      </w:r>
      <w:r>
        <w:t></w:t>
      </w:r>
      <w:r>
        <w:t></w:t>
      </w:r>
      <w:r>
        <w:t></w:t>
      </w:r>
      <w:r>
        <w:t></w:t>
      </w:r>
      <w:r>
        <w:t></w:t>
      </w:r>
      <w:r>
        <w:t></w:t>
      </w:r>
      <w:r>
        <w:t></w:t>
      </w:r>
      <w:r>
        <w:rPr>
          <w:rFonts w:hint="eastAsia"/>
        </w:rPr>
        <w:t>системне</w:t>
      </w:r>
      <w:r>
        <w:t></w:t>
      </w:r>
      <w:r>
        <w:rPr>
          <w:rFonts w:hint="eastAsia"/>
        </w:rPr>
        <w:t>узагальнення</w:t>
      </w:r>
      <w:r>
        <w:t></w:t>
      </w:r>
      <w:r>
        <w:rPr>
          <w:rFonts w:hint="eastAsia"/>
        </w:rPr>
        <w:t>–</w:t>
      </w:r>
      <w:r>
        <w:t></w:t>
      </w:r>
      <w:r>
        <w:rPr>
          <w:rFonts w:hint="eastAsia"/>
        </w:rPr>
        <w:t>для</w:t>
      </w:r>
      <w:r>
        <w:t></w:t>
      </w:r>
      <w:r>
        <w:rPr>
          <w:rFonts w:hint="eastAsia"/>
        </w:rPr>
        <w:t>визначення</w:t>
      </w:r>
      <w:r>
        <w:t></w:t>
      </w:r>
      <w:r>
        <w:rPr>
          <w:rFonts w:hint="eastAsia"/>
        </w:rPr>
        <w:t>стану</w:t>
      </w:r>
      <w:r>
        <w:t></w:t>
      </w:r>
      <w:r>
        <w:rPr>
          <w:rFonts w:hint="eastAsia"/>
        </w:rPr>
        <w:t>та</w:t>
      </w:r>
      <w:r>
        <w:t></w:t>
      </w:r>
      <w:r>
        <w:rPr>
          <w:rFonts w:hint="eastAsia"/>
        </w:rPr>
        <w:t>динаміки</w:t>
      </w:r>
      <w:r>
        <w:t></w:t>
      </w:r>
      <w:r>
        <w:rPr>
          <w:rFonts w:hint="eastAsia"/>
        </w:rPr>
        <w:t>процесу</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підрозділах</w:t>
      </w:r>
      <w:r>
        <w:t></w:t>
      </w:r>
      <w:r>
        <w:t></w:t>
      </w:r>
      <w:r>
        <w:t></w:t>
      </w:r>
      <w:r>
        <w:t></w:t>
      </w:r>
      <w:r>
        <w:t></w:t>
      </w:r>
      <w:r>
        <w:rPr>
          <w:rFonts w:hint="eastAsia"/>
        </w:rPr>
        <w:t>та</w:t>
      </w:r>
      <w:r>
        <w:t></w:t>
      </w:r>
      <w:r>
        <w:t></w:t>
      </w:r>
      <w:r>
        <w:t></w:t>
      </w:r>
      <w:r>
        <w:t></w:t>
      </w:r>
      <w:r>
        <w:t></w:t>
      </w:r>
      <w:r>
        <w:t></w:t>
      </w:r>
      <w:r>
        <w:rPr>
          <w:rFonts w:hint="eastAsia"/>
        </w:rPr>
        <w:t>індуктивно</w:t>
      </w:r>
      <w:r>
        <w:t></w:t>
      </w:r>
      <w:r>
        <w:rPr>
          <w:rFonts w:hint="eastAsia"/>
        </w:rPr>
        <w:t>дедуктивні</w:t>
      </w:r>
      <w:r>
        <w:t></w:t>
      </w:r>
      <w:r>
        <w:rPr>
          <w:rFonts w:hint="eastAsia"/>
        </w:rPr>
        <w:t>методи</w:t>
      </w:r>
      <w:r>
        <w:t></w:t>
      </w:r>
      <w:r>
        <w:rPr>
          <w:rFonts w:hint="eastAsia"/>
        </w:rPr>
        <w:t>–</w:t>
      </w:r>
      <w:r>
        <w:t></w:t>
      </w:r>
      <w:r>
        <w:rPr>
          <w:rFonts w:hint="eastAsia"/>
        </w:rPr>
        <w:t>для</w:t>
      </w:r>
      <w:r>
        <w:t></w:t>
      </w:r>
      <w:r>
        <w:rPr>
          <w:rFonts w:hint="eastAsia"/>
        </w:rPr>
        <w:t>логічного</w:t>
      </w:r>
      <w:r>
        <w:t></w:t>
      </w:r>
      <w:r>
        <w:rPr>
          <w:rFonts w:hint="eastAsia"/>
        </w:rPr>
        <w:t>узагальнення</w:t>
      </w:r>
      <w:r>
        <w:t></w:t>
      </w:r>
      <w:r>
        <w:rPr>
          <w:rFonts w:hint="eastAsia"/>
        </w:rPr>
        <w:t>одержаних</w:t>
      </w:r>
      <w:r>
        <w:t></w:t>
      </w:r>
      <w:r>
        <w:rPr>
          <w:rFonts w:hint="eastAsia"/>
        </w:rPr>
        <w:t>даних</w:t>
      </w:r>
      <w:r>
        <w:t></w:t>
      </w:r>
      <w:r>
        <w:rPr>
          <w:rFonts w:hint="eastAsia"/>
        </w:rPr>
        <w:t>унаслідок</w:t>
      </w:r>
      <w:r>
        <w:t></w:t>
      </w:r>
      <w:r>
        <w:rPr>
          <w:rFonts w:hint="eastAsia"/>
        </w:rPr>
        <w:t>емпіричного</w:t>
      </w:r>
      <w:r>
        <w:t></w:t>
      </w:r>
      <w:r>
        <w:rPr>
          <w:rFonts w:hint="eastAsia"/>
        </w:rPr>
        <w:t>дослідження</w:t>
      </w:r>
      <w:r>
        <w:t></w:t>
      </w:r>
      <w:r>
        <w:rPr>
          <w:rFonts w:hint="eastAsia"/>
        </w:rPr>
        <w:t>в</w:t>
      </w:r>
      <w:r>
        <w:t></w:t>
      </w:r>
      <w:r>
        <w:rPr>
          <w:rFonts w:hint="eastAsia"/>
        </w:rPr>
        <w:t>підрозділах</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rPr>
          <w:rFonts w:hint="eastAsia"/>
        </w:rPr>
        <w:t>емпіричні</w:t>
      </w:r>
      <w:r>
        <w:t></w:t>
      </w:r>
      <w:r>
        <w:rPr>
          <w:rFonts w:hint="eastAsia"/>
        </w:rPr>
        <w:t>–</w:t>
      </w:r>
      <w:r>
        <w:t></w:t>
      </w:r>
      <w:r>
        <w:rPr>
          <w:rFonts w:hint="eastAsia"/>
        </w:rPr>
        <w:t>спостереження</w:t>
      </w:r>
      <w:r>
        <w:t></w:t>
      </w:r>
      <w:r>
        <w:t></w:t>
      </w:r>
      <w:r>
        <w:rPr>
          <w:rFonts w:hint="eastAsia"/>
        </w:rPr>
        <w:t>для</w:t>
      </w:r>
      <w:r>
        <w:t></w:t>
      </w:r>
      <w:r>
        <w:rPr>
          <w:rFonts w:hint="eastAsia"/>
        </w:rPr>
        <w:t>аналізу</w:t>
      </w:r>
      <w:r>
        <w:t></w:t>
      </w:r>
      <w:r>
        <w:rPr>
          <w:rFonts w:hint="eastAsia"/>
        </w:rPr>
        <w:t>життєвого</w:t>
      </w:r>
      <w:r>
        <w:t></w:t>
      </w:r>
      <w:r>
        <w:rPr>
          <w:rFonts w:hint="eastAsia"/>
        </w:rPr>
        <w:t>циклу</w:t>
      </w:r>
      <w:r>
        <w:t></w:t>
      </w:r>
      <w:r>
        <w:rPr>
          <w:rFonts w:hint="eastAsia"/>
        </w:rPr>
        <w:t>компаній</w:t>
      </w:r>
      <w:r>
        <w:t></w:t>
      </w:r>
      <w:r>
        <w:rPr>
          <w:rFonts w:hint="eastAsia"/>
        </w:rPr>
        <w:t>у</w:t>
      </w:r>
      <w:r>
        <w:t></w:t>
      </w:r>
      <w:r>
        <w:rPr>
          <w:rFonts w:hint="eastAsia"/>
        </w:rPr>
        <w:t>розділі</w:t>
      </w:r>
      <w:r>
        <w:t></w:t>
      </w:r>
      <w:r>
        <w:t></w:t>
      </w:r>
      <w:r>
        <w:t></w:t>
      </w:r>
      <w:r>
        <w:t></w:t>
      </w:r>
      <w:r>
        <w:t></w:t>
      </w:r>
      <w:r>
        <w:rPr>
          <w:rFonts w:hint="eastAsia"/>
        </w:rPr>
        <w:t>та</w:t>
      </w:r>
      <w:r>
        <w:t></w:t>
      </w:r>
      <w:r>
        <w:t></w:t>
      </w:r>
      <w:r>
        <w:t></w:t>
      </w:r>
      <w:r>
        <w:t></w:t>
      </w:r>
      <w:r>
        <w:t></w:t>
      </w:r>
      <w:r>
        <w:t></w:t>
      </w:r>
      <w:r>
        <w:t></w:t>
      </w:r>
      <w:r>
        <w:rPr>
          <w:rFonts w:hint="eastAsia"/>
        </w:rPr>
        <w:t>опитування</w:t>
      </w:r>
      <w:r>
        <w:t></w:t>
      </w:r>
      <w:r>
        <w:t></w:t>
      </w:r>
      <w:r>
        <w:rPr>
          <w:rFonts w:hint="eastAsia"/>
        </w:rPr>
        <w:t>що</w:t>
      </w:r>
      <w:r>
        <w:t></w:t>
      </w:r>
      <w:r>
        <w:rPr>
          <w:rFonts w:hint="eastAsia"/>
        </w:rPr>
        <w:t>включало</w:t>
      </w:r>
      <w:r>
        <w:t></w:t>
      </w:r>
      <w:r>
        <w:rPr>
          <w:rFonts w:hint="eastAsia"/>
        </w:rPr>
        <w:t>інтерв’ювання</w:t>
      </w:r>
      <w:r>
        <w:t></w:t>
      </w:r>
      <w:r>
        <w:rPr>
          <w:rFonts w:hint="eastAsia"/>
        </w:rPr>
        <w:t>та</w:t>
      </w:r>
      <w:r>
        <w:t></w:t>
      </w:r>
      <w:r>
        <w:rPr>
          <w:rFonts w:hint="eastAsia"/>
        </w:rPr>
        <w:t>анкетування</w:t>
      </w:r>
      <w:r>
        <w:t></w:t>
      </w:r>
      <w:r>
        <w:t></w:t>
      </w:r>
      <w:r>
        <w:rPr>
          <w:rFonts w:hint="eastAsia"/>
        </w:rPr>
        <w:t>для</w:t>
      </w:r>
      <w:r>
        <w:t></w:t>
      </w:r>
      <w:r>
        <w:rPr>
          <w:rFonts w:hint="eastAsia"/>
        </w:rPr>
        <w:t>отримання</w:t>
      </w:r>
      <w:r>
        <w:t></w:t>
      </w:r>
      <w:r>
        <w:rPr>
          <w:rFonts w:hint="eastAsia"/>
        </w:rPr>
        <w:t>даних</w:t>
      </w:r>
      <w:r>
        <w:t></w:t>
      </w:r>
      <w:r>
        <w:rPr>
          <w:rFonts w:hint="eastAsia"/>
        </w:rPr>
        <w:t>стосовно</w:t>
      </w:r>
      <w:r>
        <w:t></w:t>
      </w:r>
      <w:r>
        <w:rPr>
          <w:rFonts w:hint="eastAsia"/>
        </w:rPr>
        <w:t>стану</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компанії</w:t>
      </w:r>
      <w:r>
        <w:t></w:t>
      </w:r>
      <w:r>
        <w:rPr>
          <w:rFonts w:hint="eastAsia"/>
        </w:rPr>
        <w:t>відповідно</w:t>
      </w:r>
      <w:r>
        <w:t></w:t>
      </w:r>
      <w:r>
        <w:rPr>
          <w:rFonts w:hint="eastAsia"/>
        </w:rPr>
        <w:t>до</w:t>
      </w:r>
      <w:r>
        <w:t></w:t>
      </w:r>
      <w:r>
        <w:rPr>
          <w:rFonts w:hint="eastAsia"/>
        </w:rPr>
        <w:t>обраних</w:t>
      </w:r>
      <w:r>
        <w:t></w:t>
      </w:r>
      <w:r>
        <w:rPr>
          <w:rFonts w:hint="eastAsia"/>
        </w:rPr>
        <w:t>методик</w:t>
      </w:r>
      <w:r>
        <w:t></w:t>
      </w:r>
      <w:r>
        <w:rPr>
          <w:rFonts w:hint="eastAsia"/>
        </w:rPr>
        <w:t>діагностики</w:t>
      </w:r>
      <w:r>
        <w:t></w:t>
      </w:r>
      <w:r>
        <w:rPr>
          <w:rFonts w:hint="eastAsia"/>
        </w:rPr>
        <w:t>в</w:t>
      </w:r>
      <w:r>
        <w:t></w:t>
      </w:r>
      <w:r>
        <w:rPr>
          <w:rFonts w:hint="eastAsia"/>
        </w:rPr>
        <w:t>підрозділах</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rPr>
          <w:rFonts w:hint="eastAsia"/>
        </w:rPr>
        <w:t>математичні</w:t>
      </w:r>
      <w:r>
        <w:t></w:t>
      </w:r>
      <w:r>
        <w:rPr>
          <w:rFonts w:hint="eastAsia"/>
        </w:rPr>
        <w:t>та</w:t>
      </w:r>
      <w:r>
        <w:t></w:t>
      </w:r>
      <w:r>
        <w:rPr>
          <w:rFonts w:hint="eastAsia"/>
        </w:rPr>
        <w:t>статистичні</w:t>
      </w:r>
      <w:r>
        <w:t></w:t>
      </w:r>
      <w:r>
        <w:t></w:t>
      </w:r>
      <w:r>
        <w:rPr>
          <w:rFonts w:hint="eastAsia"/>
        </w:rPr>
        <w:t>для</w:t>
      </w:r>
      <w:r>
        <w:t></w:t>
      </w:r>
      <w:r>
        <w:rPr>
          <w:rFonts w:hint="eastAsia"/>
        </w:rPr>
        <w:t>проведення</w:t>
      </w:r>
      <w:r>
        <w:t></w:t>
      </w:r>
      <w:r>
        <w:rPr>
          <w:rFonts w:hint="eastAsia"/>
        </w:rPr>
        <w:t>обчислень</w:t>
      </w:r>
      <w:r>
        <w:t></w:t>
      </w:r>
      <w:r>
        <w:rPr>
          <w:rFonts w:hint="eastAsia"/>
        </w:rPr>
        <w:t>та</w:t>
      </w:r>
      <w:r>
        <w:t></w:t>
      </w:r>
      <w:r>
        <w:rPr>
          <w:rFonts w:hint="eastAsia"/>
        </w:rPr>
        <w:t>обробки</w:t>
      </w:r>
      <w:r>
        <w:t></w:t>
      </w:r>
      <w:r>
        <w:rPr>
          <w:rFonts w:hint="eastAsia"/>
        </w:rPr>
        <w:t>даних</w:t>
      </w:r>
      <w:r>
        <w:t></w:t>
      </w:r>
      <w:r>
        <w:rPr>
          <w:rFonts w:hint="eastAsia"/>
        </w:rPr>
        <w:t>щодо</w:t>
      </w:r>
      <w:r>
        <w:t></w:t>
      </w:r>
      <w:r>
        <w:rPr>
          <w:rFonts w:hint="eastAsia"/>
        </w:rPr>
        <w:t>стану</w:t>
      </w:r>
      <w:r>
        <w:t></w:t>
      </w:r>
      <w:r>
        <w:rPr>
          <w:rFonts w:hint="eastAsia"/>
        </w:rPr>
        <w:t>корпоративної</w:t>
      </w:r>
      <w:r>
        <w:t></w:t>
      </w:r>
      <w:r>
        <w:rPr>
          <w:rFonts w:hint="eastAsia"/>
        </w:rPr>
        <w:t>культури</w:t>
      </w:r>
      <w:r>
        <w:t></w:t>
      </w:r>
      <w:r>
        <w:rPr>
          <w:rFonts w:hint="eastAsia"/>
        </w:rPr>
        <w:t>в</w:t>
      </w:r>
      <w:r>
        <w:t></w:t>
      </w:r>
      <w:r>
        <w:rPr>
          <w:rFonts w:hint="eastAsia"/>
        </w:rPr>
        <w:t>підрозділах</w:t>
      </w:r>
      <w:r>
        <w:t></w:t>
      </w:r>
      <w:r>
        <w:t></w:t>
      </w:r>
      <w:r>
        <w:t></w:t>
      </w:r>
      <w:r>
        <w:t></w:t>
      </w:r>
      <w:r>
        <w:t></w:t>
      </w:r>
      <w:r>
        <w:rPr>
          <w:rFonts w:hint="eastAsia"/>
        </w:rPr>
        <w:t>та</w:t>
      </w:r>
      <w:r>
        <w:t></w:t>
      </w:r>
      <w:r>
        <w:t></w:t>
      </w:r>
      <w:r>
        <w:t></w:t>
      </w:r>
      <w:r>
        <w:t></w:t>
      </w:r>
      <w:r>
        <w:t></w:t>
      </w:r>
      <w:r>
        <w:t></w:t>
      </w:r>
    </w:p>
    <w:p w:rsidR="00DA143F" w:rsidRDefault="00DA143F" w:rsidP="00DA143F">
      <w:r>
        <w:rPr>
          <w:rFonts w:hint="eastAsia"/>
        </w:rPr>
        <w:t>Інформаційною</w:t>
      </w:r>
      <w:r>
        <w:t></w:t>
      </w:r>
      <w:r>
        <w:rPr>
          <w:rFonts w:hint="eastAsia"/>
        </w:rPr>
        <w:t>базою</w:t>
      </w:r>
      <w:r>
        <w:t></w:t>
      </w:r>
      <w:r>
        <w:rPr>
          <w:rFonts w:hint="eastAsia"/>
        </w:rPr>
        <w:t>дисертаційної</w:t>
      </w:r>
      <w:r>
        <w:t></w:t>
      </w:r>
      <w:r>
        <w:rPr>
          <w:rFonts w:hint="eastAsia"/>
        </w:rPr>
        <w:t>роботи</w:t>
      </w:r>
      <w:r>
        <w:t></w:t>
      </w:r>
      <w:r>
        <w:rPr>
          <w:rFonts w:hint="eastAsia"/>
        </w:rPr>
        <w:t>є</w:t>
      </w:r>
      <w:r>
        <w:t></w:t>
      </w:r>
      <w:r>
        <w:rPr>
          <w:rFonts w:hint="eastAsia"/>
        </w:rPr>
        <w:t>праці</w:t>
      </w:r>
      <w:r>
        <w:t></w:t>
      </w:r>
      <w:r>
        <w:rPr>
          <w:rFonts w:hint="eastAsia"/>
        </w:rPr>
        <w:t>вітчизняних</w:t>
      </w:r>
      <w:r>
        <w:t></w:t>
      </w:r>
      <w:r>
        <w:rPr>
          <w:rFonts w:hint="eastAsia"/>
        </w:rPr>
        <w:t>і</w:t>
      </w:r>
      <w:r>
        <w:t></w:t>
      </w:r>
      <w:r>
        <w:rPr>
          <w:rFonts w:hint="eastAsia"/>
        </w:rPr>
        <w:t>зарубіжних</w:t>
      </w:r>
      <w:r>
        <w:t></w:t>
      </w:r>
      <w:r>
        <w:rPr>
          <w:rFonts w:hint="eastAsia"/>
        </w:rPr>
        <w:t>дослідників</w:t>
      </w:r>
      <w:r>
        <w:t></w:t>
      </w:r>
      <w:r>
        <w:rPr>
          <w:rFonts w:hint="eastAsia"/>
        </w:rPr>
        <w:t>з</w:t>
      </w:r>
      <w:r>
        <w:t></w:t>
      </w:r>
      <w:r>
        <w:rPr>
          <w:rFonts w:hint="eastAsia"/>
        </w:rPr>
        <w:t>даної</w:t>
      </w:r>
      <w:r>
        <w:t></w:t>
      </w:r>
      <w:r>
        <w:rPr>
          <w:rFonts w:hint="eastAsia"/>
        </w:rPr>
        <w:t>тематики</w:t>
      </w:r>
      <w:r>
        <w:t></w:t>
      </w:r>
      <w:r>
        <w:t></w:t>
      </w:r>
      <w:r>
        <w:rPr>
          <w:rFonts w:hint="eastAsia"/>
        </w:rPr>
        <w:t>законодавчі</w:t>
      </w:r>
      <w:r>
        <w:t></w:t>
      </w:r>
      <w:r>
        <w:rPr>
          <w:rFonts w:hint="eastAsia"/>
        </w:rPr>
        <w:t>норми</w:t>
      </w:r>
      <w:r>
        <w:t></w:t>
      </w:r>
      <w:r>
        <w:rPr>
          <w:rFonts w:hint="eastAsia"/>
        </w:rPr>
        <w:t>та</w:t>
      </w:r>
      <w:r>
        <w:t></w:t>
      </w:r>
      <w:r>
        <w:rPr>
          <w:rFonts w:hint="eastAsia"/>
        </w:rPr>
        <w:t>акти</w:t>
      </w:r>
      <w:r>
        <w:t></w:t>
      </w:r>
      <w:r>
        <w:t></w:t>
      </w:r>
      <w:r>
        <w:rPr>
          <w:rFonts w:hint="eastAsia"/>
        </w:rPr>
        <w:t>матеріали</w:t>
      </w:r>
      <w:r>
        <w:t></w:t>
      </w:r>
      <w:r>
        <w:rPr>
          <w:rFonts w:hint="eastAsia"/>
        </w:rPr>
        <w:t>Державного</w:t>
      </w:r>
      <w:r>
        <w:t></w:t>
      </w:r>
      <w:r>
        <w:rPr>
          <w:rFonts w:hint="eastAsia"/>
        </w:rPr>
        <w:t>комітету</w:t>
      </w:r>
      <w:r>
        <w:t></w:t>
      </w:r>
      <w:r>
        <w:rPr>
          <w:rFonts w:hint="eastAsia"/>
        </w:rPr>
        <w:t>статистики</w:t>
      </w:r>
      <w:r>
        <w:t></w:t>
      </w:r>
      <w:r>
        <w:t></w:t>
      </w:r>
      <w:r>
        <w:rPr>
          <w:rFonts w:hint="eastAsia"/>
        </w:rPr>
        <w:t>результати</w:t>
      </w:r>
      <w:r>
        <w:t></w:t>
      </w:r>
      <w:r>
        <w:rPr>
          <w:rFonts w:hint="eastAsia"/>
        </w:rPr>
        <w:t>наукових</w:t>
      </w:r>
      <w:r>
        <w:t></w:t>
      </w:r>
      <w:r>
        <w:rPr>
          <w:rFonts w:hint="eastAsia"/>
        </w:rPr>
        <w:t>досліджень</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Інституту</w:t>
      </w:r>
      <w:r>
        <w:t></w:t>
      </w:r>
      <w:r>
        <w:rPr>
          <w:rFonts w:hint="eastAsia"/>
        </w:rPr>
        <w:t>світової</w:t>
      </w:r>
      <w:r>
        <w:t></w:t>
      </w:r>
      <w:r>
        <w:rPr>
          <w:rFonts w:hint="eastAsia"/>
        </w:rPr>
        <w:t>економіки</w:t>
      </w:r>
      <w:r>
        <w:t></w:t>
      </w:r>
      <w:r>
        <w:rPr>
          <w:rFonts w:hint="eastAsia"/>
        </w:rPr>
        <w:t>та</w:t>
      </w:r>
      <w:r>
        <w:t></w:t>
      </w:r>
      <w:r>
        <w:rPr>
          <w:rFonts w:hint="eastAsia"/>
        </w:rPr>
        <w:t>міжнародних</w:t>
      </w:r>
      <w:r>
        <w:t></w:t>
      </w:r>
      <w:r>
        <w:rPr>
          <w:rFonts w:hint="eastAsia"/>
        </w:rPr>
        <w:t>відносин</w:t>
      </w:r>
      <w:r>
        <w:t></w:t>
      </w:r>
      <w:r>
        <w:rPr>
          <w:rFonts w:hint="eastAsia"/>
        </w:rPr>
        <w:t>НАН</w:t>
      </w:r>
      <w:r>
        <w:t></w:t>
      </w:r>
      <w:r>
        <w:rPr>
          <w:rFonts w:hint="eastAsia"/>
        </w:rPr>
        <w:t>України</w:t>
      </w:r>
      <w:r>
        <w:t></w:t>
      </w:r>
      <w:r>
        <w:t></w:t>
      </w:r>
      <w:r>
        <w:rPr>
          <w:rFonts w:hint="eastAsia"/>
        </w:rPr>
        <w:t>комісій</w:t>
      </w:r>
      <w:r>
        <w:t></w:t>
      </w:r>
      <w:r>
        <w:rPr>
          <w:rFonts w:hint="eastAsia"/>
        </w:rPr>
        <w:t>ООН</w:t>
      </w:r>
      <w:r>
        <w:t></w:t>
      </w:r>
      <w:r>
        <w:t></w:t>
      </w:r>
      <w:r>
        <w:rPr>
          <w:rFonts w:hint="eastAsia"/>
        </w:rPr>
        <w:t>зокрема</w:t>
      </w:r>
      <w:r>
        <w:t></w:t>
      </w:r>
      <w:r>
        <w:t></w:t>
      </w:r>
      <w:r>
        <w:t></w:t>
      </w:r>
      <w:r>
        <w:t></w:t>
      </w:r>
      <w:r>
        <w:t></w:t>
      </w:r>
      <w:r>
        <w:t></w:t>
      </w:r>
      <w:r>
        <w:t></w:t>
      </w:r>
      <w:r>
        <w:t></w:t>
      </w:r>
      <w:r>
        <w:t></w:t>
      </w:r>
      <w:r>
        <w:rPr>
          <w:rFonts w:hint="eastAsia"/>
        </w:rPr>
        <w:t>інформаційні</w:t>
      </w:r>
      <w:r>
        <w:t></w:t>
      </w:r>
      <w:r>
        <w:rPr>
          <w:rFonts w:hint="eastAsia"/>
        </w:rPr>
        <w:t>матеріали</w:t>
      </w:r>
      <w:r>
        <w:t></w:t>
      </w:r>
      <w:r>
        <w:rPr>
          <w:rFonts w:hint="eastAsia"/>
        </w:rPr>
        <w:t>ряду</w:t>
      </w:r>
      <w:r>
        <w:t></w:t>
      </w:r>
      <w:r>
        <w:rPr>
          <w:rFonts w:hint="eastAsia"/>
        </w:rPr>
        <w:t>міжнародних</w:t>
      </w:r>
      <w:r>
        <w:t></w:t>
      </w:r>
      <w:r>
        <w:rPr>
          <w:rFonts w:hint="eastAsia"/>
        </w:rPr>
        <w:t>товариств</w:t>
      </w:r>
      <w:r>
        <w:t></w:t>
      </w:r>
      <w:r>
        <w:rPr>
          <w:rFonts w:hint="eastAsia"/>
        </w:rPr>
        <w:t>і</w:t>
      </w:r>
      <w:r>
        <w:t></w:t>
      </w:r>
      <w:r>
        <w:rPr>
          <w:rFonts w:hint="eastAsia"/>
        </w:rPr>
        <w:t>досліджуваних</w:t>
      </w:r>
      <w:r>
        <w:t></w:t>
      </w:r>
      <w:r>
        <w:rPr>
          <w:rFonts w:hint="eastAsia"/>
        </w:rPr>
        <w:t>компаній</w:t>
      </w:r>
      <w:r>
        <w:t></w:t>
      </w:r>
      <w:r>
        <w:t></w:t>
      </w:r>
      <w:r>
        <w:rPr>
          <w:rFonts w:hint="eastAsia"/>
        </w:rPr>
        <w:t>основні</w:t>
      </w:r>
      <w:r>
        <w:t></w:t>
      </w:r>
      <w:r>
        <w:rPr>
          <w:rFonts w:hint="eastAsia"/>
        </w:rPr>
        <w:t>офіційні</w:t>
      </w:r>
      <w:r>
        <w:t></w:t>
      </w:r>
      <w:r>
        <w:rPr>
          <w:rFonts w:hint="eastAsia"/>
        </w:rPr>
        <w:t>сайти</w:t>
      </w:r>
      <w:r>
        <w:t></w:t>
      </w:r>
      <w:r>
        <w:rPr>
          <w:rFonts w:hint="eastAsia"/>
        </w:rPr>
        <w:t>Інтернету</w:t>
      </w:r>
      <w:r>
        <w:t></w:t>
      </w:r>
    </w:p>
    <w:p w:rsidR="00DA143F" w:rsidRDefault="00DA143F" w:rsidP="00DA143F">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t></w:t>
      </w:r>
      <w:r>
        <w:rPr>
          <w:rFonts w:hint="eastAsia"/>
        </w:rPr>
        <w:t>Під</w:t>
      </w:r>
      <w:r>
        <w:t></w:t>
      </w:r>
      <w:r>
        <w:rPr>
          <w:rFonts w:hint="eastAsia"/>
        </w:rPr>
        <w:t>час</w:t>
      </w:r>
      <w:r>
        <w:t></w:t>
      </w:r>
      <w:r>
        <w:rPr>
          <w:rFonts w:hint="eastAsia"/>
        </w:rPr>
        <w:t>дисертаційного</w:t>
      </w:r>
      <w:r>
        <w:t></w:t>
      </w:r>
      <w:r>
        <w:rPr>
          <w:rFonts w:hint="eastAsia"/>
        </w:rPr>
        <w:t>дослідження</w:t>
      </w:r>
      <w:r>
        <w:t></w:t>
      </w:r>
      <w:r>
        <w:rPr>
          <w:rFonts w:hint="eastAsia"/>
        </w:rPr>
        <w:t>було</w:t>
      </w:r>
      <w:r>
        <w:t></w:t>
      </w:r>
      <w:r>
        <w:rPr>
          <w:rFonts w:hint="eastAsia"/>
        </w:rPr>
        <w:t>розроблено</w:t>
      </w:r>
      <w:r>
        <w:t></w:t>
      </w:r>
      <w:r>
        <w:rPr>
          <w:rFonts w:hint="eastAsia"/>
        </w:rPr>
        <w:t>теоретико</w:t>
      </w:r>
      <w:r>
        <w:t></w:t>
      </w:r>
      <w:r>
        <w:rPr>
          <w:rFonts w:hint="eastAsia"/>
        </w:rPr>
        <w:t>методологічний</w:t>
      </w:r>
      <w:r>
        <w:t></w:t>
      </w:r>
      <w:r>
        <w:rPr>
          <w:rFonts w:hint="eastAsia"/>
        </w:rPr>
        <w:t>підхід</w:t>
      </w:r>
      <w:r>
        <w:t></w:t>
      </w:r>
      <w:r>
        <w:t></w:t>
      </w:r>
      <w:r>
        <w:rPr>
          <w:rFonts w:hint="eastAsia"/>
        </w:rPr>
        <w:t>спрямований</w:t>
      </w:r>
      <w:r>
        <w:t></w:t>
      </w:r>
      <w:r>
        <w:rPr>
          <w:rFonts w:hint="eastAsia"/>
        </w:rPr>
        <w:t>на</w:t>
      </w:r>
      <w:r>
        <w:t></w:t>
      </w:r>
      <w:r>
        <w:rPr>
          <w:rFonts w:hint="eastAsia"/>
        </w:rPr>
        <w:t>вдосконалення</w:t>
      </w:r>
      <w:r>
        <w:t></w:t>
      </w:r>
      <w:r>
        <w:rPr>
          <w:rFonts w:hint="eastAsia"/>
        </w:rPr>
        <w:t>управління</w:t>
      </w:r>
      <w:r>
        <w:t></w:t>
      </w:r>
      <w:r>
        <w:rPr>
          <w:rFonts w:hint="eastAsia"/>
        </w:rPr>
        <w:t>міжнародними</w:t>
      </w:r>
      <w:r>
        <w:t></w:t>
      </w:r>
      <w:r>
        <w:rPr>
          <w:rFonts w:hint="eastAsia"/>
        </w:rPr>
        <w:t>компаніями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rPr>
          <w:rFonts w:hint="eastAsia"/>
        </w:rPr>
        <w:t>на</w:t>
      </w:r>
      <w:r>
        <w:t></w:t>
      </w:r>
      <w:r>
        <w:rPr>
          <w:rFonts w:hint="eastAsia"/>
        </w:rPr>
        <w:t>основі</w:t>
      </w:r>
      <w:r>
        <w:t></w:t>
      </w:r>
      <w:r>
        <w:rPr>
          <w:rFonts w:hint="eastAsia"/>
        </w:rPr>
        <w:t>розвитку</w:t>
      </w:r>
      <w:r>
        <w:t></w:t>
      </w:r>
      <w:r>
        <w:rPr>
          <w:rFonts w:hint="eastAsia"/>
        </w:rPr>
        <w:t>корпоративної</w:t>
      </w:r>
      <w:r>
        <w:t></w:t>
      </w:r>
      <w:r>
        <w:rPr>
          <w:rFonts w:hint="eastAsia"/>
        </w:rPr>
        <w:t>культури</w:t>
      </w:r>
      <w:r>
        <w:t></w:t>
      </w:r>
      <w:r>
        <w:t></w:t>
      </w:r>
      <w:r>
        <w:rPr>
          <w:rFonts w:hint="eastAsia"/>
        </w:rPr>
        <w:t>Конкретні</w:t>
      </w:r>
      <w:r>
        <w:t></w:t>
      </w:r>
      <w:r>
        <w:rPr>
          <w:rFonts w:hint="eastAsia"/>
        </w:rPr>
        <w:t>результати</w:t>
      </w:r>
      <w:r>
        <w:t></w:t>
      </w:r>
      <w:r>
        <w:t></w:t>
      </w:r>
      <w:r>
        <w:rPr>
          <w:rFonts w:hint="eastAsia"/>
        </w:rPr>
        <w:t>що</w:t>
      </w:r>
      <w:r>
        <w:t></w:t>
      </w:r>
      <w:r>
        <w:rPr>
          <w:rFonts w:hint="eastAsia"/>
        </w:rPr>
        <w:t>визначають</w:t>
      </w:r>
      <w:r>
        <w:t></w:t>
      </w:r>
      <w:r>
        <w:rPr>
          <w:rFonts w:hint="eastAsia"/>
        </w:rPr>
        <w:t>новизну</w:t>
      </w:r>
      <w:r>
        <w:t></w:t>
      </w:r>
      <w:r>
        <w:rPr>
          <w:rFonts w:hint="eastAsia"/>
        </w:rPr>
        <w:t>роботи</w:t>
      </w:r>
      <w:r>
        <w:t></w:t>
      </w:r>
      <w:r>
        <w:t></w:t>
      </w:r>
      <w:r>
        <w:rPr>
          <w:rFonts w:hint="eastAsia"/>
        </w:rPr>
        <w:t>полягають</w:t>
      </w:r>
      <w:r>
        <w:t></w:t>
      </w:r>
      <w:r>
        <w:rPr>
          <w:rFonts w:hint="eastAsia"/>
        </w:rPr>
        <w:t>у</w:t>
      </w:r>
      <w:r>
        <w:t></w:t>
      </w:r>
      <w:r>
        <w:rPr>
          <w:rFonts w:hint="eastAsia"/>
        </w:rPr>
        <w:t>наступному</w:t>
      </w:r>
      <w:r>
        <w:t></w:t>
      </w:r>
    </w:p>
    <w:p w:rsidR="00DA143F" w:rsidRDefault="00DA143F" w:rsidP="00DA143F">
      <w:r>
        <w:rPr>
          <w:rFonts w:hint="eastAsia"/>
        </w:rPr>
        <w:t>вперше</w:t>
      </w:r>
      <w:r>
        <w:t></w:t>
      </w:r>
    </w:p>
    <w:p w:rsidR="00DA143F" w:rsidRDefault="00DA143F" w:rsidP="00DA143F">
      <w:r>
        <w:rPr>
          <w:rFonts w:hint="eastAsia"/>
        </w:rPr>
        <w:t>–</w:t>
      </w:r>
      <w:r>
        <w:t></w:t>
      </w:r>
      <w:r>
        <w:rPr>
          <w:rFonts w:hint="eastAsia"/>
        </w:rPr>
        <w:t>розроблено</w:t>
      </w:r>
      <w:r>
        <w:t></w:t>
      </w:r>
      <w:r>
        <w:rPr>
          <w:rFonts w:hint="eastAsia"/>
        </w:rPr>
        <w:t>варіативну</w:t>
      </w:r>
      <w:r>
        <w:t></w:t>
      </w:r>
      <w:r>
        <w:rPr>
          <w:rFonts w:hint="eastAsia"/>
        </w:rPr>
        <w:t>модель</w:t>
      </w:r>
      <w:r>
        <w:t></w:t>
      </w:r>
      <w:r>
        <w:rPr>
          <w:rFonts w:hint="eastAsia"/>
        </w:rPr>
        <w:t>формування</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r>
        <w:t></w:t>
      </w:r>
      <w:r>
        <w:rPr>
          <w:rFonts w:hint="eastAsia"/>
        </w:rPr>
        <w:t>яка</w:t>
      </w:r>
      <w:r>
        <w:t></w:t>
      </w:r>
      <w:r>
        <w:rPr>
          <w:rFonts w:hint="eastAsia"/>
        </w:rPr>
        <w:t>ґрунтується</w:t>
      </w:r>
      <w:r>
        <w:t></w:t>
      </w:r>
      <w:r>
        <w:rPr>
          <w:rFonts w:hint="eastAsia"/>
        </w:rPr>
        <w:t>на</w:t>
      </w:r>
      <w:r>
        <w:t></w:t>
      </w:r>
      <w:r>
        <w:rPr>
          <w:rFonts w:hint="eastAsia"/>
        </w:rPr>
        <w:t>авторських</w:t>
      </w:r>
      <w:r>
        <w:t></w:t>
      </w:r>
      <w:r>
        <w:rPr>
          <w:rFonts w:hint="eastAsia"/>
        </w:rPr>
        <w:t>матрицях</w:t>
      </w:r>
      <w:r>
        <w:t></w:t>
      </w:r>
      <w:r>
        <w:rPr>
          <w:rFonts w:hint="eastAsia"/>
        </w:rPr>
        <w:t>оцінки</w:t>
      </w:r>
      <w:r>
        <w:t></w:t>
      </w:r>
      <w:r>
        <w:rPr>
          <w:rFonts w:hint="eastAsia"/>
        </w:rPr>
        <w:t>портфеля</w:t>
      </w:r>
      <w:r>
        <w:t></w:t>
      </w:r>
      <w:r>
        <w:rPr>
          <w:rFonts w:hint="eastAsia"/>
        </w:rPr>
        <w:t>якісної</w:t>
      </w:r>
      <w:r>
        <w:t></w:t>
      </w:r>
      <w:r>
        <w:rPr>
          <w:rFonts w:hint="eastAsia"/>
        </w:rPr>
        <w:t>характеристики</w:t>
      </w:r>
      <w:r>
        <w:t></w:t>
      </w:r>
      <w:r>
        <w:rPr>
          <w:rFonts w:hint="eastAsia"/>
        </w:rPr>
        <w:t>її</w:t>
      </w:r>
      <w:r>
        <w:t></w:t>
      </w:r>
      <w:r>
        <w:rPr>
          <w:rFonts w:hint="eastAsia"/>
        </w:rPr>
        <w:t>інструментально</w:t>
      </w:r>
      <w:r>
        <w:t></w:t>
      </w:r>
      <w:r>
        <w:rPr>
          <w:rFonts w:hint="eastAsia"/>
        </w:rPr>
        <w:t>детермінованих</w:t>
      </w:r>
      <w:r>
        <w:t></w:t>
      </w:r>
      <w:r>
        <w:rPr>
          <w:rFonts w:hint="eastAsia"/>
        </w:rPr>
        <w:t>елементів</w:t>
      </w:r>
      <w:r>
        <w:t></w:t>
      </w:r>
      <w:r>
        <w:t></w:t>
      </w:r>
      <w:r>
        <w:rPr>
          <w:rFonts w:hint="eastAsia"/>
        </w:rPr>
        <w:t>місія</w:t>
      </w:r>
      <w:r>
        <w:t></w:t>
      </w:r>
      <w:r>
        <w:t></w:t>
      </w:r>
      <w:r>
        <w:rPr>
          <w:rFonts w:hint="eastAsia"/>
        </w:rPr>
        <w:t>цінності</w:t>
      </w:r>
      <w:r>
        <w:t></w:t>
      </w:r>
      <w:r>
        <w:t></w:t>
      </w:r>
      <w:r>
        <w:rPr>
          <w:rFonts w:hint="eastAsia"/>
        </w:rPr>
        <w:t>норми</w:t>
      </w:r>
      <w:r>
        <w:t></w:t>
      </w:r>
      <w:r>
        <w:rPr>
          <w:rFonts w:hint="eastAsia"/>
        </w:rPr>
        <w:t>і</w:t>
      </w:r>
      <w:r>
        <w:t></w:t>
      </w:r>
      <w:r>
        <w:rPr>
          <w:rFonts w:hint="eastAsia"/>
        </w:rPr>
        <w:t>регламенти</w:t>
      </w:r>
      <w:r>
        <w:t></w:t>
      </w:r>
      <w:r>
        <w:t></w:t>
      </w:r>
      <w:r>
        <w:rPr>
          <w:rFonts w:hint="eastAsia"/>
        </w:rPr>
        <w:t>комунікації</w:t>
      </w:r>
      <w:r>
        <w:t></w:t>
      </w:r>
      <w:r>
        <w:t></w:t>
      </w:r>
      <w:r>
        <w:rPr>
          <w:rFonts w:hint="eastAsia"/>
        </w:rPr>
        <w:t>організаційний</w:t>
      </w:r>
      <w:r>
        <w:t></w:t>
      </w:r>
      <w:r>
        <w:rPr>
          <w:rFonts w:hint="eastAsia"/>
        </w:rPr>
        <w:t>клімат</w:t>
      </w:r>
      <w:r>
        <w:t></w:t>
      </w:r>
      <w:r>
        <w:t></w:t>
      </w:r>
      <w:r>
        <w:rPr>
          <w:rFonts w:hint="eastAsia"/>
        </w:rPr>
        <w:t>символи</w:t>
      </w:r>
      <w:r>
        <w:t></w:t>
      </w:r>
      <w:r>
        <w:t></w:t>
      </w:r>
      <w:r>
        <w:t></w:t>
      </w:r>
      <w:r>
        <w:rPr>
          <w:rFonts w:hint="eastAsia"/>
        </w:rPr>
        <w:t>типізації</w:t>
      </w:r>
      <w:r>
        <w:t></w:t>
      </w:r>
      <w:r>
        <w:rPr>
          <w:rFonts w:hint="eastAsia"/>
        </w:rPr>
        <w:t>корпоративної</w:t>
      </w:r>
      <w:r>
        <w:t></w:t>
      </w:r>
      <w:r>
        <w:rPr>
          <w:rFonts w:hint="eastAsia"/>
        </w:rPr>
        <w:t>культури</w:t>
      </w:r>
      <w:r>
        <w:t></w:t>
      </w:r>
      <w:r>
        <w:t></w:t>
      </w:r>
      <w:r>
        <w:rPr>
          <w:rFonts w:hint="eastAsia"/>
        </w:rPr>
        <w:t>кланова</w:t>
      </w:r>
      <w:r>
        <w:t></w:t>
      </w:r>
      <w:r>
        <w:t></w:t>
      </w:r>
      <w:r>
        <w:rPr>
          <w:rFonts w:hint="eastAsia"/>
        </w:rPr>
        <w:t>адхократична</w:t>
      </w:r>
      <w:r>
        <w:t></w:t>
      </w:r>
      <w:r>
        <w:t></w:t>
      </w:r>
      <w:r>
        <w:rPr>
          <w:rFonts w:hint="eastAsia"/>
        </w:rPr>
        <w:t>ринкова</w:t>
      </w:r>
      <w:r>
        <w:t></w:t>
      </w:r>
      <w:r>
        <w:t></w:t>
      </w:r>
      <w:r>
        <w:rPr>
          <w:rFonts w:hint="eastAsia"/>
        </w:rPr>
        <w:t>ієрархічна</w:t>
      </w:r>
      <w:r>
        <w:t></w:t>
      </w:r>
      <w:r>
        <w:t></w:t>
      </w:r>
      <w:r>
        <w:t></w:t>
      </w:r>
      <w:r>
        <w:rPr>
          <w:rFonts w:hint="eastAsia"/>
        </w:rPr>
        <w:t>динамічних</w:t>
      </w:r>
      <w:r>
        <w:t></w:t>
      </w:r>
      <w:r>
        <w:rPr>
          <w:rFonts w:hint="eastAsia"/>
        </w:rPr>
        <w:t>сценаріях</w:t>
      </w:r>
      <w:r>
        <w:t></w:t>
      </w:r>
      <w:r>
        <w:rPr>
          <w:rFonts w:hint="eastAsia"/>
        </w:rPr>
        <w:t>вектора</w:t>
      </w:r>
      <w:r>
        <w:t></w:t>
      </w:r>
      <w:r>
        <w:rPr>
          <w:rFonts w:hint="eastAsia"/>
        </w:rPr>
        <w:t>її</w:t>
      </w:r>
      <w:r>
        <w:t></w:t>
      </w:r>
      <w:r>
        <w:rPr>
          <w:rFonts w:hint="eastAsia"/>
        </w:rPr>
        <w:t>змін</w:t>
      </w:r>
      <w:r>
        <w:t></w:t>
      </w:r>
      <w:r>
        <w:t></w:t>
      </w:r>
      <w:r>
        <w:rPr>
          <w:rFonts w:hint="eastAsia"/>
        </w:rPr>
        <w:t>початок</w:t>
      </w:r>
      <w:r>
        <w:t></w:t>
      </w:r>
      <w:r>
        <w:t></w:t>
      </w:r>
      <w:r>
        <w:rPr>
          <w:rFonts w:hint="eastAsia"/>
        </w:rPr>
        <w:t>продовження</w:t>
      </w:r>
      <w:r>
        <w:t></w:t>
      </w:r>
      <w:r>
        <w:t></w:t>
      </w:r>
      <w:r>
        <w:rPr>
          <w:rFonts w:hint="eastAsia"/>
        </w:rPr>
        <w:t>посилення</w:t>
      </w:r>
      <w:r>
        <w:t></w:t>
      </w:r>
      <w:r>
        <w:t></w:t>
      </w:r>
      <w:r>
        <w:rPr>
          <w:rFonts w:hint="eastAsia"/>
        </w:rPr>
        <w:t>послаблення</w:t>
      </w:r>
      <w:r>
        <w:t></w:t>
      </w:r>
      <w:r>
        <w:t></w:t>
      </w:r>
      <w:r>
        <w:rPr>
          <w:rFonts w:hint="eastAsia"/>
        </w:rPr>
        <w:t>припинення</w:t>
      </w:r>
      <w:r>
        <w:t></w:t>
      </w:r>
      <w:r>
        <w:t></w:t>
      </w:r>
      <w:r>
        <w:t></w:t>
      </w:r>
      <w:r>
        <w:rPr>
          <w:rFonts w:hint="eastAsia"/>
        </w:rPr>
        <w:t>її</w:t>
      </w:r>
      <w:r>
        <w:t></w:t>
      </w:r>
      <w:r>
        <w:rPr>
          <w:rFonts w:hint="eastAsia"/>
        </w:rPr>
        <w:t>практичне</w:t>
      </w:r>
      <w:r>
        <w:t></w:t>
      </w:r>
      <w:r>
        <w:rPr>
          <w:rFonts w:hint="eastAsia"/>
        </w:rPr>
        <w:t>використання</w:t>
      </w:r>
      <w:r>
        <w:t></w:t>
      </w:r>
      <w:r>
        <w:rPr>
          <w:rFonts w:hint="eastAsia"/>
        </w:rPr>
        <w:t>дозволить</w:t>
      </w:r>
      <w:r>
        <w:t></w:t>
      </w:r>
      <w:r>
        <w:rPr>
          <w:rFonts w:hint="eastAsia"/>
        </w:rPr>
        <w:t>підвищити</w:t>
      </w:r>
      <w:r>
        <w:t></w:t>
      </w:r>
      <w:r>
        <w:rPr>
          <w:rFonts w:hint="eastAsia"/>
        </w:rPr>
        <w:t>ефективність</w:t>
      </w:r>
      <w:r>
        <w:t></w:t>
      </w:r>
      <w:r>
        <w:rPr>
          <w:rFonts w:hint="eastAsia"/>
        </w:rPr>
        <w:t>управління</w:t>
      </w:r>
      <w:r>
        <w:t></w:t>
      </w:r>
      <w:r>
        <w:rPr>
          <w:rFonts w:hint="eastAsia"/>
        </w:rPr>
        <w:t>корпоративною</w:t>
      </w:r>
      <w:r>
        <w:t></w:t>
      </w:r>
      <w:r>
        <w:rPr>
          <w:rFonts w:hint="eastAsia"/>
        </w:rPr>
        <w:t>культурою</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p>
    <w:p w:rsidR="00DA143F" w:rsidRDefault="00DA143F" w:rsidP="00DA143F">
      <w:r>
        <w:rPr>
          <w:rFonts w:hint="eastAsia"/>
        </w:rPr>
        <w:t>–</w:t>
      </w:r>
      <w:r>
        <w:t></w:t>
      </w:r>
      <w:r>
        <w:rPr>
          <w:rFonts w:hint="eastAsia"/>
        </w:rPr>
        <w:t>виявлено</w:t>
      </w:r>
      <w:r>
        <w:t></w:t>
      </w:r>
      <w:r>
        <w:rPr>
          <w:rFonts w:hint="eastAsia"/>
        </w:rPr>
        <w:t>механізми</w:t>
      </w:r>
      <w:r>
        <w:t></w:t>
      </w:r>
      <w:r>
        <w:rPr>
          <w:rFonts w:hint="eastAsia"/>
        </w:rPr>
        <w:t>взаємозв’язку</w:t>
      </w:r>
      <w:r>
        <w:t></w:t>
      </w:r>
      <w:r>
        <w:rPr>
          <w:rFonts w:hint="eastAsia"/>
        </w:rPr>
        <w:t>між</w:t>
      </w:r>
      <w:r>
        <w:t></w:t>
      </w:r>
      <w:r>
        <w:rPr>
          <w:rFonts w:hint="eastAsia"/>
        </w:rPr>
        <w:t>життєвим</w:t>
      </w:r>
      <w:r>
        <w:t></w:t>
      </w:r>
      <w:r>
        <w:rPr>
          <w:rFonts w:hint="eastAsia"/>
        </w:rPr>
        <w:t>циклом</w:t>
      </w:r>
      <w:r>
        <w:t></w:t>
      </w:r>
      <w:r>
        <w:rPr>
          <w:rFonts w:hint="eastAsia"/>
        </w:rPr>
        <w:t>міжнародних</w:t>
      </w:r>
      <w:r>
        <w:t></w:t>
      </w:r>
      <w:r>
        <w:rPr>
          <w:rFonts w:hint="eastAsia"/>
        </w:rPr>
        <w:t>компаній</w:t>
      </w:r>
      <w:r>
        <w:t></w:t>
      </w:r>
      <w:r>
        <w:rPr>
          <w:rFonts w:hint="eastAsia"/>
        </w:rPr>
        <w:t>та</w:t>
      </w:r>
      <w:r>
        <w:t></w:t>
      </w:r>
      <w:r>
        <w:rPr>
          <w:rFonts w:hint="eastAsia"/>
        </w:rPr>
        <w:t>стадіями</w:t>
      </w:r>
      <w:r>
        <w:t></w:t>
      </w:r>
      <w:r>
        <w:rPr>
          <w:rFonts w:hint="eastAsia"/>
        </w:rPr>
        <w:t>розвитку</w:t>
      </w:r>
      <w:r>
        <w:t></w:t>
      </w:r>
      <w:r>
        <w:rPr>
          <w:rFonts w:hint="eastAsia"/>
        </w:rPr>
        <w:t>їх</w:t>
      </w:r>
      <w:r>
        <w:t></w:t>
      </w:r>
      <w:r>
        <w:rPr>
          <w:rFonts w:hint="eastAsia"/>
        </w:rPr>
        <w:t>корпоративної</w:t>
      </w:r>
      <w:r>
        <w:t></w:t>
      </w:r>
      <w:r>
        <w:rPr>
          <w:rFonts w:hint="eastAsia"/>
        </w:rPr>
        <w:t>культури</w:t>
      </w:r>
      <w:r>
        <w:t></w:t>
      </w:r>
      <w:r>
        <w:rPr>
          <w:rFonts w:hint="eastAsia"/>
        </w:rPr>
        <w:t>в</w:t>
      </w:r>
      <w:r>
        <w:t></w:t>
      </w:r>
      <w:r>
        <w:rPr>
          <w:rFonts w:hint="eastAsia"/>
        </w:rPr>
        <w:t>концепції</w:t>
      </w:r>
      <w:r>
        <w:t></w:t>
      </w:r>
      <w:r>
        <w:rPr>
          <w:rFonts w:hint="eastAsia"/>
        </w:rPr>
        <w:t>внутрішнього</w:t>
      </w:r>
      <w:r>
        <w:t></w:t>
      </w:r>
      <w:r>
        <w:t></w:t>
      </w:r>
      <w:r>
        <w:rPr>
          <w:rFonts w:hint="eastAsia"/>
        </w:rPr>
        <w:t>національного</w:t>
      </w:r>
      <w:r>
        <w:t></w:t>
      </w:r>
      <w:r>
        <w:t></w:t>
      </w:r>
      <w:r>
        <w:rPr>
          <w:rFonts w:hint="eastAsia"/>
        </w:rPr>
        <w:t>міжнародного</w:t>
      </w:r>
      <w:r>
        <w:t></w:t>
      </w:r>
      <w:r>
        <w:t></w:t>
      </w:r>
      <w:r>
        <w:rPr>
          <w:rFonts w:hint="eastAsia"/>
        </w:rPr>
        <w:t>глобального</w:t>
      </w:r>
      <w:r>
        <w:t></w:t>
      </w:r>
      <w:r>
        <w:rPr>
          <w:rFonts w:hint="eastAsia"/>
        </w:rPr>
        <w:t>середовищ</w:t>
      </w:r>
      <w:r>
        <w:t></w:t>
      </w:r>
      <w:r>
        <w:t></w:t>
      </w:r>
      <w:r>
        <w:rPr>
          <w:rFonts w:hint="eastAsia"/>
        </w:rPr>
        <w:t>коли</w:t>
      </w:r>
      <w:r>
        <w:t></w:t>
      </w:r>
      <w:r>
        <w:rPr>
          <w:rFonts w:hint="eastAsia"/>
        </w:rPr>
        <w:t>створюються</w:t>
      </w:r>
      <w:r>
        <w:t></w:t>
      </w:r>
      <w:r>
        <w:rPr>
          <w:rFonts w:hint="eastAsia"/>
        </w:rPr>
        <w:t>нові</w:t>
      </w:r>
      <w:r>
        <w:t></w:t>
      </w:r>
      <w:r>
        <w:rPr>
          <w:rFonts w:hint="eastAsia"/>
        </w:rPr>
        <w:t>типи</w:t>
      </w:r>
      <w:r>
        <w:t></w:t>
      </w:r>
      <w:r>
        <w:rPr>
          <w:rFonts w:hint="eastAsia"/>
        </w:rPr>
        <w:t>корпоративної</w:t>
      </w:r>
      <w:r>
        <w:t></w:t>
      </w:r>
      <w:r>
        <w:rPr>
          <w:rFonts w:hint="eastAsia"/>
        </w:rPr>
        <w:t>культури</w:t>
      </w:r>
      <w:r>
        <w:t></w:t>
      </w:r>
      <w:r>
        <w:rPr>
          <w:rFonts w:hint="eastAsia"/>
        </w:rPr>
        <w:t>на</w:t>
      </w:r>
      <w:r>
        <w:t></w:t>
      </w:r>
      <w:r>
        <w:rPr>
          <w:rFonts w:hint="eastAsia"/>
        </w:rPr>
        <w:t>засадах</w:t>
      </w:r>
      <w:r>
        <w:t></w:t>
      </w:r>
      <w:r>
        <w:rPr>
          <w:rFonts w:hint="eastAsia"/>
        </w:rPr>
        <w:t>інтернаціонального</w:t>
      </w:r>
      <w:r>
        <w:t></w:t>
      </w:r>
      <w:r>
        <w:rPr>
          <w:rFonts w:hint="eastAsia"/>
        </w:rPr>
        <w:t>партнерства</w:t>
      </w:r>
      <w:r>
        <w:t></w:t>
      </w:r>
      <w:r>
        <w:rPr>
          <w:rFonts w:hint="eastAsia"/>
        </w:rPr>
        <w:t>компаній</w:t>
      </w:r>
      <w:r>
        <w:t></w:t>
      </w:r>
      <w:r>
        <w:rPr>
          <w:rFonts w:hint="eastAsia"/>
        </w:rPr>
        <w:t>шляхом</w:t>
      </w:r>
      <w:r>
        <w:t></w:t>
      </w:r>
      <w:r>
        <w:rPr>
          <w:rFonts w:hint="eastAsia"/>
        </w:rPr>
        <w:t>інноваційно</w:t>
      </w:r>
      <w:r>
        <w:t></w:t>
      </w:r>
      <w:r>
        <w:rPr>
          <w:rFonts w:hint="eastAsia"/>
        </w:rPr>
        <w:t>спрямованого</w:t>
      </w:r>
      <w:r>
        <w:t></w:t>
      </w:r>
      <w:r>
        <w:rPr>
          <w:rFonts w:hint="eastAsia"/>
        </w:rPr>
        <w:t>організаційного</w:t>
      </w:r>
      <w:r>
        <w:t></w:t>
      </w:r>
      <w:r>
        <w:rPr>
          <w:rFonts w:hint="eastAsia"/>
        </w:rPr>
        <w:t>навчання</w:t>
      </w:r>
      <w:r>
        <w:t></w:t>
      </w:r>
      <w:r>
        <w:rPr>
          <w:rFonts w:hint="eastAsia"/>
        </w:rPr>
        <w:t>для</w:t>
      </w:r>
      <w:r>
        <w:t></w:t>
      </w:r>
      <w:r>
        <w:rPr>
          <w:rFonts w:hint="eastAsia"/>
        </w:rPr>
        <w:t>отримання</w:t>
      </w:r>
      <w:r>
        <w:t></w:t>
      </w:r>
      <w:r>
        <w:rPr>
          <w:rFonts w:hint="eastAsia"/>
        </w:rPr>
        <w:t>нового</w:t>
      </w:r>
      <w:r>
        <w:t></w:t>
      </w:r>
      <w:r>
        <w:rPr>
          <w:rFonts w:hint="eastAsia"/>
        </w:rPr>
        <w:t>крос</w:t>
      </w:r>
      <w:r>
        <w:t></w:t>
      </w:r>
      <w:r>
        <w:rPr>
          <w:rFonts w:hint="eastAsia"/>
        </w:rPr>
        <w:t>культурного</w:t>
      </w:r>
      <w:r>
        <w:t></w:t>
      </w:r>
      <w:r>
        <w:rPr>
          <w:rFonts w:hint="eastAsia"/>
        </w:rPr>
        <w:t>знання</w:t>
      </w:r>
      <w:r>
        <w:t></w:t>
      </w:r>
      <w:r>
        <w:t></w:t>
      </w:r>
      <w:r>
        <w:rPr>
          <w:rFonts w:hint="eastAsia"/>
        </w:rPr>
        <w:t>ефективна</w:t>
      </w:r>
      <w:r>
        <w:t></w:t>
      </w:r>
      <w:r>
        <w:rPr>
          <w:rFonts w:hint="eastAsia"/>
        </w:rPr>
        <w:t>дія</w:t>
      </w:r>
      <w:r>
        <w:t></w:t>
      </w:r>
      <w:r>
        <w:rPr>
          <w:rFonts w:hint="eastAsia"/>
        </w:rPr>
        <w:t>таких</w:t>
      </w:r>
      <w:r>
        <w:t></w:t>
      </w:r>
      <w:r>
        <w:rPr>
          <w:rFonts w:hint="eastAsia"/>
        </w:rPr>
        <w:t>механізмів</w:t>
      </w:r>
      <w:r>
        <w:t></w:t>
      </w:r>
      <w:r>
        <w:rPr>
          <w:rFonts w:hint="eastAsia"/>
        </w:rPr>
        <w:t>забезпечує</w:t>
      </w:r>
      <w:r>
        <w:t></w:t>
      </w:r>
      <w:r>
        <w:rPr>
          <w:rFonts w:hint="eastAsia"/>
        </w:rPr>
        <w:t>постійне</w:t>
      </w:r>
      <w:r>
        <w:t></w:t>
      </w:r>
      <w:r>
        <w:rPr>
          <w:rFonts w:hint="eastAsia"/>
        </w:rPr>
        <w:t>зростання</w:t>
      </w:r>
      <w:r>
        <w:t></w:t>
      </w:r>
      <w:r>
        <w:rPr>
          <w:rFonts w:hint="eastAsia"/>
        </w:rPr>
        <w:t>людського</w:t>
      </w:r>
      <w:r>
        <w:t></w:t>
      </w:r>
      <w:r>
        <w:rPr>
          <w:rFonts w:hint="eastAsia"/>
        </w:rPr>
        <w:t>капіталу</w:t>
      </w:r>
      <w:r>
        <w:t></w:t>
      </w:r>
      <w:r>
        <w:rPr>
          <w:rFonts w:hint="eastAsia"/>
        </w:rPr>
        <w:t>і</w:t>
      </w:r>
      <w:r>
        <w:t></w:t>
      </w:r>
      <w:r>
        <w:rPr>
          <w:rFonts w:hint="eastAsia"/>
        </w:rPr>
        <w:t>опанування</w:t>
      </w:r>
      <w:r>
        <w:t></w:t>
      </w:r>
      <w:r>
        <w:rPr>
          <w:rFonts w:hint="eastAsia"/>
        </w:rPr>
        <w:t>управлінським</w:t>
      </w:r>
      <w:r>
        <w:t></w:t>
      </w:r>
      <w:r>
        <w:rPr>
          <w:rFonts w:hint="eastAsia"/>
        </w:rPr>
        <w:t>персоналом</w:t>
      </w:r>
      <w:r>
        <w:t></w:t>
      </w:r>
      <w:r>
        <w:rPr>
          <w:rFonts w:hint="eastAsia"/>
        </w:rPr>
        <w:t>новітніх</w:t>
      </w:r>
      <w:r>
        <w:t></w:t>
      </w:r>
      <w:r>
        <w:rPr>
          <w:rFonts w:hint="eastAsia"/>
        </w:rPr>
        <w:t>компетенцій</w:t>
      </w:r>
      <w:r>
        <w:t></w:t>
      </w:r>
      <w:r>
        <w:rPr>
          <w:rFonts w:hint="eastAsia"/>
        </w:rPr>
        <w:t>у</w:t>
      </w:r>
      <w:r>
        <w:t></w:t>
      </w:r>
      <w:r>
        <w:rPr>
          <w:rFonts w:hint="eastAsia"/>
        </w:rPr>
        <w:t>контексті</w:t>
      </w:r>
      <w:r>
        <w:t></w:t>
      </w:r>
      <w:r>
        <w:rPr>
          <w:rFonts w:hint="eastAsia"/>
        </w:rPr>
        <w:t>розвитку</w:t>
      </w:r>
      <w:r>
        <w:t></w:t>
      </w:r>
      <w:r>
        <w:rPr>
          <w:rFonts w:hint="eastAsia"/>
        </w:rPr>
        <w:t>міжнародних</w:t>
      </w:r>
      <w:r>
        <w:t></w:t>
      </w:r>
      <w:r>
        <w:rPr>
          <w:rFonts w:hint="eastAsia"/>
        </w:rPr>
        <w:t>компаній</w:t>
      </w:r>
      <w:r>
        <w:t></w:t>
      </w:r>
      <w:r>
        <w:rPr>
          <w:rFonts w:hint="eastAsia"/>
        </w:rPr>
        <w:t>за</w:t>
      </w:r>
      <w:r>
        <w:t></w:t>
      </w:r>
      <w:r>
        <w:rPr>
          <w:rFonts w:hint="eastAsia"/>
        </w:rPr>
        <w:t>умов</w:t>
      </w:r>
      <w:r>
        <w:t></w:t>
      </w:r>
      <w:r>
        <w:rPr>
          <w:rFonts w:hint="eastAsia"/>
        </w:rPr>
        <w:t>жорсткої</w:t>
      </w:r>
      <w:r>
        <w:t></w:t>
      </w:r>
      <w:r>
        <w:rPr>
          <w:rFonts w:hint="eastAsia"/>
        </w:rPr>
        <w:t>конкуренції</w:t>
      </w:r>
      <w:r>
        <w:t></w:t>
      </w:r>
      <w:r>
        <w:rPr>
          <w:rFonts w:hint="eastAsia"/>
        </w:rPr>
        <w:t>на</w:t>
      </w:r>
      <w:r>
        <w:t></w:t>
      </w:r>
      <w:r>
        <w:rPr>
          <w:rFonts w:hint="eastAsia"/>
        </w:rPr>
        <w:t>всіх</w:t>
      </w:r>
      <w:r>
        <w:t></w:t>
      </w:r>
      <w:r>
        <w:rPr>
          <w:rFonts w:hint="eastAsia"/>
        </w:rPr>
        <w:t>сегментах</w:t>
      </w:r>
      <w:r>
        <w:t></w:t>
      </w:r>
      <w:r>
        <w:rPr>
          <w:rFonts w:hint="eastAsia"/>
        </w:rPr>
        <w:t>світового</w:t>
      </w:r>
      <w:r>
        <w:t></w:t>
      </w:r>
      <w:r>
        <w:rPr>
          <w:rFonts w:hint="eastAsia"/>
        </w:rPr>
        <w:t>ринку</w:t>
      </w:r>
      <w:r>
        <w:t></w:t>
      </w:r>
    </w:p>
    <w:p w:rsidR="00DA143F" w:rsidRDefault="00DA143F" w:rsidP="00DA143F">
      <w:r>
        <w:rPr>
          <w:rFonts w:hint="eastAsia"/>
        </w:rPr>
        <w:t>удосконалено</w:t>
      </w:r>
      <w:r>
        <w:t></w:t>
      </w:r>
    </w:p>
    <w:p w:rsidR="00DA143F" w:rsidRDefault="00DA143F" w:rsidP="00DA143F">
      <w:r>
        <w:rPr>
          <w:rFonts w:hint="eastAsia"/>
        </w:rPr>
        <w:t>–</w:t>
      </w:r>
      <w:r>
        <w:t></w:t>
      </w:r>
      <w:r>
        <w:rPr>
          <w:rFonts w:hint="eastAsia"/>
        </w:rPr>
        <w:t>підходи</w:t>
      </w:r>
      <w:r>
        <w:t></w:t>
      </w:r>
      <w:r>
        <w:rPr>
          <w:rFonts w:hint="eastAsia"/>
        </w:rPr>
        <w:t>до</w:t>
      </w:r>
      <w:r>
        <w:t></w:t>
      </w:r>
      <w:r>
        <w:rPr>
          <w:rFonts w:hint="eastAsia"/>
        </w:rPr>
        <w:t>обґрунтування</w:t>
      </w:r>
      <w:r>
        <w:t></w:t>
      </w:r>
      <w:r>
        <w:rPr>
          <w:rFonts w:hint="eastAsia"/>
        </w:rPr>
        <w:t>глобальних</w:t>
      </w:r>
      <w:r>
        <w:t></w:t>
      </w:r>
      <w:r>
        <w:rPr>
          <w:rFonts w:hint="eastAsia"/>
        </w:rPr>
        <w:t>стратегічних</w:t>
      </w:r>
      <w:r>
        <w:t></w:t>
      </w:r>
      <w:r>
        <w:rPr>
          <w:rFonts w:hint="eastAsia"/>
        </w:rPr>
        <w:t>пріоритетів</w:t>
      </w:r>
      <w:r>
        <w:t></w:t>
      </w:r>
      <w:r>
        <w:rPr>
          <w:rFonts w:hint="eastAsia"/>
        </w:rPr>
        <w:t>розвитку</w:t>
      </w:r>
      <w:r>
        <w:t></w:t>
      </w:r>
      <w:r>
        <w:rPr>
          <w:rFonts w:hint="eastAsia"/>
        </w:rPr>
        <w:t>корпоративної</w:t>
      </w:r>
      <w:r>
        <w:t></w:t>
      </w:r>
      <w:r>
        <w:rPr>
          <w:rFonts w:hint="eastAsia"/>
        </w:rPr>
        <w:t>культури</w:t>
      </w:r>
      <w:r>
        <w:t></w:t>
      </w:r>
      <w:r>
        <w:rPr>
          <w:rFonts w:hint="eastAsia"/>
        </w:rPr>
        <w:t>експортоорієнтованих</w:t>
      </w:r>
      <w:r>
        <w:t></w:t>
      </w:r>
      <w:r>
        <w:rPr>
          <w:rFonts w:hint="eastAsia"/>
        </w:rPr>
        <w:t>українських</w:t>
      </w:r>
      <w:r>
        <w:t></w:t>
      </w:r>
      <w:r>
        <w:rPr>
          <w:rFonts w:hint="eastAsia"/>
        </w:rPr>
        <w:t>компаній</w:t>
      </w:r>
      <w:r>
        <w:t></w:t>
      </w:r>
      <w:r>
        <w:rPr>
          <w:rFonts w:hint="eastAsia"/>
        </w:rPr>
        <w:t>у</w:t>
      </w:r>
      <w:r>
        <w:t></w:t>
      </w:r>
      <w:r>
        <w:rPr>
          <w:rFonts w:hint="eastAsia"/>
        </w:rPr>
        <w:t>контексті</w:t>
      </w:r>
      <w:r>
        <w:t></w:t>
      </w:r>
      <w:r>
        <w:rPr>
          <w:rFonts w:hint="eastAsia"/>
        </w:rPr>
        <w:t>відповідності</w:t>
      </w:r>
      <w:r>
        <w:t></w:t>
      </w:r>
      <w:r>
        <w:rPr>
          <w:rFonts w:hint="eastAsia"/>
        </w:rPr>
        <w:t>міжнародним</w:t>
      </w:r>
      <w:r>
        <w:t></w:t>
      </w:r>
      <w:r>
        <w:rPr>
          <w:rFonts w:hint="eastAsia"/>
        </w:rPr>
        <w:t>конкурентним</w:t>
      </w:r>
      <w:r>
        <w:t></w:t>
      </w:r>
      <w:r>
        <w:rPr>
          <w:rFonts w:hint="eastAsia"/>
        </w:rPr>
        <w:t>стратегіям</w:t>
      </w:r>
      <w:r>
        <w:t></w:t>
      </w:r>
      <w:r>
        <w:t></w:t>
      </w:r>
      <w:r>
        <w:rPr>
          <w:rFonts w:hint="eastAsia"/>
        </w:rPr>
        <w:t>при</w:t>
      </w:r>
      <w:r>
        <w:t></w:t>
      </w:r>
      <w:r>
        <w:rPr>
          <w:rFonts w:hint="eastAsia"/>
        </w:rPr>
        <w:t>цьому</w:t>
      </w:r>
      <w:r>
        <w:t></w:t>
      </w:r>
      <w:r>
        <w:rPr>
          <w:rFonts w:hint="eastAsia"/>
        </w:rPr>
        <w:t>компаніям</w:t>
      </w:r>
      <w:r>
        <w:t></w:t>
      </w:r>
      <w:r>
        <w:rPr>
          <w:rFonts w:hint="eastAsia"/>
        </w:rPr>
        <w:t>переважно</w:t>
      </w:r>
      <w:r>
        <w:t></w:t>
      </w:r>
      <w:r>
        <w:rPr>
          <w:rFonts w:hint="eastAsia"/>
        </w:rPr>
        <w:t>виробничого</w:t>
      </w:r>
      <w:r>
        <w:t></w:t>
      </w:r>
      <w:r>
        <w:rPr>
          <w:rFonts w:hint="eastAsia"/>
        </w:rPr>
        <w:t>профілю</w:t>
      </w:r>
      <w:r>
        <w:t></w:t>
      </w:r>
      <w:r>
        <w:rPr>
          <w:rFonts w:hint="eastAsia"/>
        </w:rPr>
        <w:t>запропоновано</w:t>
      </w:r>
      <w:r>
        <w:t></w:t>
      </w:r>
      <w:r>
        <w:rPr>
          <w:rFonts w:hint="eastAsia"/>
        </w:rPr>
        <w:t>використовувати</w:t>
      </w:r>
      <w:r>
        <w:t></w:t>
      </w:r>
      <w:r>
        <w:rPr>
          <w:rFonts w:hint="eastAsia"/>
        </w:rPr>
        <w:t>стратегію</w:t>
      </w:r>
      <w:r>
        <w:t></w:t>
      </w:r>
      <w:r>
        <w:rPr>
          <w:rFonts w:hint="eastAsia"/>
        </w:rPr>
        <w:t>розширення</w:t>
      </w:r>
      <w:r>
        <w:t></w:t>
      </w:r>
      <w:r>
        <w:t></w:t>
      </w:r>
      <w:r>
        <w:rPr>
          <w:rFonts w:hint="eastAsia"/>
        </w:rPr>
        <w:t>яка</w:t>
      </w:r>
      <w:r>
        <w:t></w:t>
      </w:r>
      <w:r>
        <w:rPr>
          <w:rFonts w:hint="eastAsia"/>
        </w:rPr>
        <w:t>найбільш</w:t>
      </w:r>
      <w:r>
        <w:t></w:t>
      </w:r>
      <w:r>
        <w:rPr>
          <w:rFonts w:hint="eastAsia"/>
        </w:rPr>
        <w:t>адекватно</w:t>
      </w:r>
      <w:r>
        <w:t></w:t>
      </w:r>
      <w:r>
        <w:rPr>
          <w:rFonts w:hint="eastAsia"/>
        </w:rPr>
        <w:t>відображає</w:t>
      </w:r>
      <w:r>
        <w:t></w:t>
      </w:r>
      <w:r>
        <w:rPr>
          <w:rFonts w:hint="eastAsia"/>
        </w:rPr>
        <w:t>ключові</w:t>
      </w:r>
      <w:r>
        <w:t></w:t>
      </w:r>
      <w:r>
        <w:rPr>
          <w:rFonts w:hint="eastAsia"/>
        </w:rPr>
        <w:t>детермінанти</w:t>
      </w:r>
      <w:r>
        <w:t></w:t>
      </w:r>
      <w:r>
        <w:rPr>
          <w:rFonts w:hint="eastAsia"/>
        </w:rPr>
        <w:t>успіху</w:t>
      </w:r>
      <w:r>
        <w:t></w:t>
      </w:r>
      <w:r>
        <w:t></w:t>
      </w:r>
      <w:r>
        <w:rPr>
          <w:rFonts w:hint="eastAsia"/>
        </w:rPr>
        <w:t>а</w:t>
      </w:r>
      <w:r>
        <w:t></w:t>
      </w:r>
      <w:r>
        <w:rPr>
          <w:rFonts w:hint="eastAsia"/>
        </w:rPr>
        <w:t>компаніям</w:t>
      </w:r>
      <w:r>
        <w:t></w:t>
      </w:r>
      <w:r>
        <w:rPr>
          <w:rFonts w:hint="eastAsia"/>
        </w:rPr>
        <w:t>сфери</w:t>
      </w:r>
      <w:r>
        <w:t></w:t>
      </w:r>
      <w:r>
        <w:rPr>
          <w:rFonts w:hint="eastAsia"/>
        </w:rPr>
        <w:t>торгівлі</w:t>
      </w:r>
      <w:r>
        <w:t></w:t>
      </w:r>
      <w:r>
        <w:rPr>
          <w:rFonts w:hint="eastAsia"/>
        </w:rPr>
        <w:t>–</w:t>
      </w:r>
      <w:r>
        <w:t></w:t>
      </w:r>
      <w:r>
        <w:rPr>
          <w:rFonts w:hint="eastAsia"/>
        </w:rPr>
        <w:t>стратегію</w:t>
      </w:r>
      <w:r>
        <w:t></w:t>
      </w:r>
      <w:r>
        <w:rPr>
          <w:rFonts w:hint="eastAsia"/>
        </w:rPr>
        <w:t>лавірування</w:t>
      </w:r>
      <w:r>
        <w:t></w:t>
      </w:r>
      <w:r>
        <w:t></w:t>
      </w:r>
      <w:r>
        <w:rPr>
          <w:rFonts w:hint="eastAsia"/>
        </w:rPr>
        <w:t>що</w:t>
      </w:r>
      <w:r>
        <w:t></w:t>
      </w:r>
      <w:r>
        <w:rPr>
          <w:rFonts w:hint="eastAsia"/>
        </w:rPr>
        <w:t>дозволяє</w:t>
      </w:r>
      <w:r>
        <w:t></w:t>
      </w:r>
      <w:r>
        <w:rPr>
          <w:rFonts w:hint="eastAsia"/>
        </w:rPr>
        <w:t>гнучко</w:t>
      </w:r>
      <w:r>
        <w:t></w:t>
      </w:r>
      <w:r>
        <w:rPr>
          <w:rFonts w:hint="eastAsia"/>
        </w:rPr>
        <w:t>реагувати</w:t>
      </w:r>
      <w:r>
        <w:t></w:t>
      </w:r>
      <w:r>
        <w:rPr>
          <w:rFonts w:hint="eastAsia"/>
        </w:rPr>
        <w:t>на</w:t>
      </w:r>
      <w:r>
        <w:t></w:t>
      </w:r>
      <w:r>
        <w:rPr>
          <w:rFonts w:hint="eastAsia"/>
        </w:rPr>
        <w:t>динаміку</w:t>
      </w:r>
      <w:r>
        <w:t></w:t>
      </w:r>
      <w:r>
        <w:rPr>
          <w:rFonts w:hint="eastAsia"/>
        </w:rPr>
        <w:t>попиту</w:t>
      </w:r>
      <w:r>
        <w:t></w:t>
      </w:r>
      <w:r>
        <w:rPr>
          <w:rFonts w:hint="eastAsia"/>
        </w:rPr>
        <w:t>та</w:t>
      </w:r>
      <w:r>
        <w:t></w:t>
      </w:r>
      <w:r>
        <w:rPr>
          <w:rFonts w:hint="eastAsia"/>
        </w:rPr>
        <w:t>пропозиції</w:t>
      </w:r>
      <w:r>
        <w:t></w:t>
      </w:r>
      <w:r>
        <w:t></w:t>
      </w:r>
      <w:r>
        <w:rPr>
          <w:rFonts w:hint="eastAsia"/>
        </w:rPr>
        <w:t>в</w:t>
      </w:r>
      <w:r>
        <w:t></w:t>
      </w:r>
      <w:r>
        <w:rPr>
          <w:rFonts w:hint="eastAsia"/>
        </w:rPr>
        <w:t>сучасному</w:t>
      </w:r>
      <w:r>
        <w:t></w:t>
      </w:r>
      <w:r>
        <w:rPr>
          <w:rFonts w:hint="eastAsia"/>
        </w:rPr>
        <w:t>крос</w:t>
      </w:r>
      <w:r>
        <w:t></w:t>
      </w:r>
      <w:r>
        <w:rPr>
          <w:rFonts w:hint="eastAsia"/>
        </w:rPr>
        <w:t>культурному</w:t>
      </w:r>
      <w:r>
        <w:t></w:t>
      </w:r>
      <w:r>
        <w:rPr>
          <w:rFonts w:hint="eastAsia"/>
        </w:rPr>
        <w:t>бізнес</w:t>
      </w:r>
      <w:r>
        <w:t></w:t>
      </w:r>
      <w:r>
        <w:rPr>
          <w:rFonts w:hint="eastAsia"/>
        </w:rPr>
        <w:t>середовищі</w:t>
      </w:r>
      <w:r>
        <w:t></w:t>
      </w:r>
      <w:r>
        <w:rPr>
          <w:rFonts w:hint="eastAsia"/>
        </w:rPr>
        <w:t>рекомендується</w:t>
      </w:r>
      <w:r>
        <w:t></w:t>
      </w:r>
      <w:r>
        <w:rPr>
          <w:rFonts w:hint="eastAsia"/>
        </w:rPr>
        <w:t>змістити</w:t>
      </w:r>
      <w:r>
        <w:t></w:t>
      </w:r>
      <w:r>
        <w:rPr>
          <w:rFonts w:hint="eastAsia"/>
        </w:rPr>
        <w:t>акценти</w:t>
      </w:r>
      <w:r>
        <w:t></w:t>
      </w:r>
      <w:r>
        <w:t></w:t>
      </w:r>
      <w:r>
        <w:rPr>
          <w:rFonts w:hint="eastAsia"/>
        </w:rPr>
        <w:t>насамперед</w:t>
      </w:r>
      <w:r>
        <w:t></w:t>
      </w:r>
      <w:r>
        <w:t></w:t>
      </w:r>
      <w:r>
        <w:rPr>
          <w:rFonts w:hint="eastAsia"/>
        </w:rPr>
        <w:t>в</w:t>
      </w:r>
      <w:r>
        <w:t></w:t>
      </w:r>
      <w:r>
        <w:rPr>
          <w:rFonts w:hint="eastAsia"/>
        </w:rPr>
        <w:t>бік</w:t>
      </w:r>
      <w:r>
        <w:t></w:t>
      </w:r>
      <w:r>
        <w:rPr>
          <w:rFonts w:hint="eastAsia"/>
        </w:rPr>
        <w:t>ринкової</w:t>
      </w:r>
      <w:r>
        <w:t></w:t>
      </w:r>
      <w:r>
        <w:rPr>
          <w:rFonts w:hint="eastAsia"/>
        </w:rPr>
        <w:t>та</w:t>
      </w:r>
      <w:r>
        <w:t></w:t>
      </w:r>
      <w:r>
        <w:rPr>
          <w:rFonts w:hint="eastAsia"/>
        </w:rPr>
        <w:t>кланової</w:t>
      </w:r>
      <w:r>
        <w:t></w:t>
      </w:r>
      <w:r>
        <w:rPr>
          <w:rFonts w:hint="eastAsia"/>
        </w:rPr>
        <w:t>та</w:t>
      </w:r>
      <w:r>
        <w:t></w:t>
      </w:r>
      <w:r>
        <w:t></w:t>
      </w:r>
      <w:r>
        <w:rPr>
          <w:rFonts w:hint="eastAsia"/>
        </w:rPr>
        <w:t>частково</w:t>
      </w:r>
      <w:r>
        <w:t></w:t>
      </w:r>
      <w:r>
        <w:t></w:t>
      </w:r>
      <w:r>
        <w:rPr>
          <w:rFonts w:hint="eastAsia"/>
        </w:rPr>
        <w:t>ієрархічної</w:t>
      </w:r>
      <w:r>
        <w:t></w:t>
      </w:r>
      <w:r>
        <w:rPr>
          <w:rFonts w:hint="eastAsia"/>
        </w:rPr>
        <w:t>корпоративної</w:t>
      </w:r>
      <w:r>
        <w:t></w:t>
      </w:r>
      <w:r>
        <w:rPr>
          <w:rFonts w:hint="eastAsia"/>
        </w:rPr>
        <w:t>культури</w:t>
      </w:r>
      <w:r>
        <w:t></w:t>
      </w:r>
    </w:p>
    <w:p w:rsidR="00DA143F" w:rsidRDefault="00DA143F" w:rsidP="00DA143F">
      <w:r>
        <w:rPr>
          <w:rFonts w:hint="eastAsia"/>
        </w:rPr>
        <w:t>–</w:t>
      </w:r>
      <w:r>
        <w:t></w:t>
      </w:r>
      <w:r>
        <w:rPr>
          <w:rFonts w:hint="eastAsia"/>
        </w:rPr>
        <w:t>інструментарій</w:t>
      </w:r>
      <w:r>
        <w:t></w:t>
      </w:r>
      <w:r>
        <w:rPr>
          <w:rFonts w:hint="eastAsia"/>
        </w:rPr>
        <w:t>моніторингу</w:t>
      </w:r>
      <w:r>
        <w:t></w:t>
      </w:r>
      <w:r>
        <w:rPr>
          <w:rFonts w:hint="eastAsia"/>
        </w:rPr>
        <w:t>інтернаціональних</w:t>
      </w:r>
      <w:r>
        <w:t></w:t>
      </w:r>
      <w:r>
        <w:rPr>
          <w:rFonts w:hint="eastAsia"/>
        </w:rPr>
        <w:t>якісних</w:t>
      </w:r>
      <w:r>
        <w:t></w:t>
      </w:r>
      <w:r>
        <w:rPr>
          <w:rFonts w:hint="eastAsia"/>
        </w:rPr>
        <w:t>характеристик</w:t>
      </w:r>
      <w:r>
        <w:t></w:t>
      </w:r>
      <w:r>
        <w:rPr>
          <w:rFonts w:hint="eastAsia"/>
        </w:rPr>
        <w:t>елементів</w:t>
      </w:r>
      <w:r>
        <w:t></w:t>
      </w:r>
      <w:r>
        <w:rPr>
          <w:rFonts w:hint="eastAsia"/>
        </w:rPr>
        <w:t>корпоративної</w:t>
      </w:r>
      <w:r>
        <w:t></w:t>
      </w:r>
      <w:r>
        <w:rPr>
          <w:rFonts w:hint="eastAsia"/>
        </w:rPr>
        <w:t>культури</w:t>
      </w:r>
      <w:r>
        <w:t></w:t>
      </w:r>
      <w:r>
        <w:rPr>
          <w:rFonts w:hint="eastAsia"/>
        </w:rPr>
        <w:t>компаній</w:t>
      </w:r>
      <w:r>
        <w:t></w:t>
      </w:r>
      <w:r>
        <w:t></w:t>
      </w:r>
      <w:r>
        <w:rPr>
          <w:rFonts w:hint="eastAsia"/>
        </w:rPr>
        <w:t>для</w:t>
      </w:r>
      <w:r>
        <w:t></w:t>
      </w:r>
      <w:r>
        <w:rPr>
          <w:rFonts w:hint="eastAsia"/>
        </w:rPr>
        <w:t>чого</w:t>
      </w:r>
      <w:r>
        <w:t></w:t>
      </w:r>
      <w:r>
        <w:rPr>
          <w:rFonts w:hint="eastAsia"/>
        </w:rPr>
        <w:t>розроблена</w:t>
      </w:r>
      <w:r>
        <w:t></w:t>
      </w:r>
      <w:r>
        <w:rPr>
          <w:rFonts w:hint="eastAsia"/>
        </w:rPr>
        <w:t>форма</w:t>
      </w:r>
      <w:r>
        <w:t></w:t>
      </w:r>
      <w:r>
        <w:rPr>
          <w:rFonts w:hint="eastAsia"/>
        </w:rPr>
        <w:t>та</w:t>
      </w:r>
      <w:r>
        <w:t></w:t>
      </w:r>
      <w:r>
        <w:rPr>
          <w:rFonts w:hint="eastAsia"/>
        </w:rPr>
        <w:t>профіль</w:t>
      </w:r>
      <w:r>
        <w:t></w:t>
      </w:r>
      <w:r>
        <w:rPr>
          <w:rFonts w:hint="eastAsia"/>
        </w:rPr>
        <w:t>анкети</w:t>
      </w:r>
      <w:r>
        <w:t></w:t>
      </w:r>
      <w:r>
        <w:t></w:t>
      </w:r>
      <w:r>
        <w:rPr>
          <w:rFonts w:hint="eastAsia"/>
        </w:rPr>
        <w:t>цінності</w:t>
      </w:r>
      <w:r>
        <w:t></w:t>
      </w:r>
      <w:r>
        <w:t></w:t>
      </w:r>
      <w:r>
        <w:rPr>
          <w:rFonts w:hint="eastAsia"/>
        </w:rPr>
        <w:t>влада</w:t>
      </w:r>
      <w:r>
        <w:t></w:t>
      </w:r>
      <w:r>
        <w:rPr>
          <w:rFonts w:hint="eastAsia"/>
        </w:rPr>
        <w:t>і</w:t>
      </w:r>
      <w:r>
        <w:t></w:t>
      </w:r>
      <w:r>
        <w:rPr>
          <w:rFonts w:hint="eastAsia"/>
        </w:rPr>
        <w:t>лідерство</w:t>
      </w:r>
      <w:r>
        <w:t></w:t>
      </w:r>
      <w:r>
        <w:t></w:t>
      </w:r>
      <w:r>
        <w:rPr>
          <w:rFonts w:hint="eastAsia"/>
        </w:rPr>
        <w:t>етичні</w:t>
      </w:r>
      <w:r>
        <w:t></w:t>
      </w:r>
      <w:r>
        <w:rPr>
          <w:rFonts w:hint="eastAsia"/>
        </w:rPr>
        <w:t>кодекси</w:t>
      </w:r>
      <w:r>
        <w:t></w:t>
      </w:r>
      <w:r>
        <w:t></w:t>
      </w:r>
      <w:r>
        <w:rPr>
          <w:rFonts w:hint="eastAsia"/>
        </w:rPr>
        <w:t>процес</w:t>
      </w:r>
      <w:r>
        <w:t></w:t>
      </w:r>
      <w:r>
        <w:rPr>
          <w:rFonts w:hint="eastAsia"/>
        </w:rPr>
        <w:t>комунікацій</w:t>
      </w:r>
      <w:r>
        <w:t></w:t>
      </w:r>
      <w:r>
        <w:t></w:t>
      </w:r>
      <w:r>
        <w:rPr>
          <w:rFonts w:hint="eastAsia"/>
        </w:rPr>
        <w:t>особливості</w:t>
      </w:r>
      <w:r>
        <w:t></w:t>
      </w:r>
      <w:r>
        <w:rPr>
          <w:rFonts w:hint="eastAsia"/>
        </w:rPr>
        <w:t>прийняття</w:t>
      </w:r>
      <w:r>
        <w:t></w:t>
      </w:r>
      <w:r>
        <w:rPr>
          <w:rFonts w:hint="eastAsia"/>
        </w:rPr>
        <w:t>рішень</w:t>
      </w:r>
      <w:r>
        <w:t></w:t>
      </w:r>
      <w:r>
        <w:t></w:t>
      </w:r>
      <w:r>
        <w:rPr>
          <w:rFonts w:hint="eastAsia"/>
        </w:rPr>
        <w:t>соціально</w:t>
      </w:r>
      <w:r>
        <w:t></w:t>
      </w:r>
      <w:r>
        <w:rPr>
          <w:rFonts w:hint="eastAsia"/>
        </w:rPr>
        <w:t>психологічні</w:t>
      </w:r>
      <w:r>
        <w:t></w:t>
      </w:r>
      <w:r>
        <w:rPr>
          <w:rFonts w:hint="eastAsia"/>
        </w:rPr>
        <w:t>відносини</w:t>
      </w:r>
      <w:r>
        <w:t></w:t>
      </w:r>
      <w:r>
        <w:t></w:t>
      </w:r>
      <w:r>
        <w:rPr>
          <w:rFonts w:hint="eastAsia"/>
        </w:rPr>
        <w:t>портрет</w:t>
      </w:r>
      <w:r>
        <w:t></w:t>
      </w:r>
      <w:r>
        <w:rPr>
          <w:rFonts w:hint="eastAsia"/>
        </w:rPr>
        <w:t>працівника</w:t>
      </w:r>
      <w:r>
        <w:t></w:t>
      </w:r>
      <w:r>
        <w:t></w:t>
      </w:r>
      <w:r>
        <w:rPr>
          <w:rFonts w:hint="eastAsia"/>
        </w:rPr>
        <w:t>особливості</w:t>
      </w:r>
      <w:r>
        <w:t></w:t>
      </w:r>
      <w:r>
        <w:rPr>
          <w:rFonts w:hint="eastAsia"/>
        </w:rPr>
        <w:t>мотивації</w:t>
      </w:r>
      <w:r>
        <w:t></w:t>
      </w:r>
      <w:r>
        <w:t></w:t>
      </w:r>
      <w:r>
        <w:rPr>
          <w:rFonts w:hint="eastAsia"/>
        </w:rPr>
        <w:t>зовнішня</w:t>
      </w:r>
      <w:r>
        <w:t></w:t>
      </w:r>
      <w:r>
        <w:rPr>
          <w:rFonts w:hint="eastAsia"/>
        </w:rPr>
        <w:t>ідентифікація</w:t>
      </w:r>
      <w:r>
        <w:t></w:t>
      </w:r>
      <w:r>
        <w:t></w:t>
      </w:r>
      <w:r>
        <w:rPr>
          <w:rFonts w:hint="eastAsia"/>
        </w:rPr>
        <w:t>міфологічна</w:t>
      </w:r>
      <w:r>
        <w:t></w:t>
      </w:r>
      <w:r>
        <w:rPr>
          <w:rFonts w:hint="eastAsia"/>
        </w:rPr>
        <w:t>структура</w:t>
      </w:r>
      <w:r>
        <w:t></w:t>
      </w:r>
      <w:r>
        <w:t></w:t>
      </w:r>
      <w:r>
        <w:rPr>
          <w:rFonts w:hint="eastAsia"/>
        </w:rPr>
        <w:t>готовність</w:t>
      </w:r>
      <w:r>
        <w:t></w:t>
      </w:r>
      <w:r>
        <w:rPr>
          <w:rFonts w:hint="eastAsia"/>
        </w:rPr>
        <w:t>до</w:t>
      </w:r>
      <w:r>
        <w:t></w:t>
      </w:r>
      <w:r>
        <w:rPr>
          <w:rFonts w:hint="eastAsia"/>
        </w:rPr>
        <w:t>змін</w:t>
      </w:r>
      <w:r>
        <w:t></w:t>
      </w:r>
      <w:r>
        <w:rPr>
          <w:rFonts w:hint="eastAsia"/>
        </w:rPr>
        <w:t>та</w:t>
      </w:r>
      <w:r>
        <w:t></w:t>
      </w:r>
      <w:r>
        <w:rPr>
          <w:rFonts w:hint="eastAsia"/>
        </w:rPr>
        <w:t>інновацій</w:t>
      </w:r>
      <w:r>
        <w:t></w:t>
      </w:r>
      <w:r>
        <w:t></w:t>
      </w:r>
      <w:r>
        <w:t></w:t>
      </w:r>
      <w:r>
        <w:rPr>
          <w:rFonts w:hint="eastAsia"/>
        </w:rPr>
        <w:t>алгоритм</w:t>
      </w:r>
      <w:r>
        <w:t></w:t>
      </w:r>
      <w:r>
        <w:rPr>
          <w:rFonts w:hint="eastAsia"/>
        </w:rPr>
        <w:t>обробки</w:t>
      </w:r>
      <w:r>
        <w:t></w:t>
      </w:r>
      <w:r>
        <w:rPr>
          <w:rFonts w:hint="eastAsia"/>
        </w:rPr>
        <w:t>анкетування</w:t>
      </w:r>
      <w:r>
        <w:t></w:t>
      </w:r>
      <w:r>
        <w:rPr>
          <w:rFonts w:hint="eastAsia"/>
        </w:rPr>
        <w:t>та</w:t>
      </w:r>
      <w:r>
        <w:t></w:t>
      </w:r>
      <w:r>
        <w:rPr>
          <w:rFonts w:hint="eastAsia"/>
        </w:rPr>
        <w:t>його</w:t>
      </w:r>
      <w:r>
        <w:t></w:t>
      </w:r>
      <w:r>
        <w:rPr>
          <w:rFonts w:hint="eastAsia"/>
        </w:rPr>
        <w:t>технологічне</w:t>
      </w:r>
      <w:r>
        <w:t></w:t>
      </w:r>
      <w:r>
        <w:rPr>
          <w:rFonts w:hint="eastAsia"/>
        </w:rPr>
        <w:t>забезпечення</w:t>
      </w:r>
      <w:r>
        <w:t></w:t>
      </w:r>
      <w:r>
        <w:t></w:t>
      </w:r>
      <w:r>
        <w:rPr>
          <w:rFonts w:hint="eastAsia"/>
        </w:rPr>
        <w:t>моніторинг</w:t>
      </w:r>
      <w:r>
        <w:t></w:t>
      </w:r>
      <w:r>
        <w:rPr>
          <w:rFonts w:hint="eastAsia"/>
        </w:rPr>
        <w:t>дозволяє</w:t>
      </w:r>
      <w:r>
        <w:t></w:t>
      </w:r>
      <w:r>
        <w:rPr>
          <w:rFonts w:hint="eastAsia"/>
        </w:rPr>
        <w:t>оцінювати</w:t>
      </w:r>
      <w:r>
        <w:t></w:t>
      </w:r>
      <w:r>
        <w:rPr>
          <w:rFonts w:hint="eastAsia"/>
        </w:rPr>
        <w:t>профіль</w:t>
      </w:r>
      <w:r>
        <w:t></w:t>
      </w:r>
      <w:r>
        <w:rPr>
          <w:rFonts w:hint="eastAsia"/>
        </w:rPr>
        <w:t>ефективності</w:t>
      </w:r>
      <w:r>
        <w:t></w:t>
      </w:r>
      <w:r>
        <w:rPr>
          <w:rFonts w:hint="eastAsia"/>
        </w:rPr>
        <w:t>корпоративної</w:t>
      </w:r>
      <w:r>
        <w:t></w:t>
      </w:r>
      <w:r>
        <w:rPr>
          <w:rFonts w:hint="eastAsia"/>
        </w:rPr>
        <w:t>культури</w:t>
      </w:r>
      <w:r>
        <w:t></w:t>
      </w:r>
      <w:r>
        <w:rPr>
          <w:rFonts w:hint="eastAsia"/>
        </w:rPr>
        <w:t>в</w:t>
      </w:r>
      <w:r>
        <w:t></w:t>
      </w:r>
      <w:r>
        <w:rPr>
          <w:rFonts w:hint="eastAsia"/>
        </w:rPr>
        <w:t>розрізі</w:t>
      </w:r>
      <w:r>
        <w:t></w:t>
      </w:r>
      <w:r>
        <w:rPr>
          <w:rFonts w:hint="eastAsia"/>
        </w:rPr>
        <w:t>секторів</w:t>
      </w:r>
      <w:r>
        <w:t></w:t>
      </w:r>
      <w:r>
        <w:t></w:t>
      </w:r>
      <w:r>
        <w:rPr>
          <w:rFonts w:hint="eastAsia"/>
        </w:rPr>
        <w:t>соціальний</w:t>
      </w:r>
      <w:r>
        <w:t></w:t>
      </w:r>
      <w:r>
        <w:rPr>
          <w:rFonts w:hint="eastAsia"/>
        </w:rPr>
        <w:t>мікроклімат</w:t>
      </w:r>
      <w:r>
        <w:t></w:t>
      </w:r>
      <w:r>
        <w:t></w:t>
      </w:r>
      <w:r>
        <w:rPr>
          <w:rFonts w:hint="eastAsia"/>
        </w:rPr>
        <w:t>внутрішньоорганізаційні</w:t>
      </w:r>
      <w:r>
        <w:t></w:t>
      </w:r>
      <w:r>
        <w:rPr>
          <w:rFonts w:hint="eastAsia"/>
        </w:rPr>
        <w:t>процеси</w:t>
      </w:r>
      <w:r>
        <w:t></w:t>
      </w:r>
      <w:r>
        <w:t></w:t>
      </w:r>
      <w:r>
        <w:rPr>
          <w:rFonts w:hint="eastAsia"/>
        </w:rPr>
        <w:t>корпоративна</w:t>
      </w:r>
      <w:r>
        <w:t></w:t>
      </w:r>
      <w:r>
        <w:rPr>
          <w:rFonts w:hint="eastAsia"/>
        </w:rPr>
        <w:t>політика</w:t>
      </w:r>
      <w:r>
        <w:t></w:t>
      </w:r>
      <w:r>
        <w:t></w:t>
      </w:r>
      <w:r>
        <w:rPr>
          <w:rFonts w:hint="eastAsia"/>
        </w:rPr>
        <w:t>макроадаптативність</w:t>
      </w:r>
      <w:r>
        <w:t></w:t>
      </w:r>
    </w:p>
    <w:p w:rsidR="00DA143F" w:rsidRDefault="00DA143F" w:rsidP="00DA143F">
      <w:r>
        <w:rPr>
          <w:rFonts w:hint="eastAsia"/>
        </w:rPr>
        <w:t>отримали</w:t>
      </w:r>
      <w:r>
        <w:t></w:t>
      </w:r>
      <w:r>
        <w:rPr>
          <w:rFonts w:hint="eastAsia"/>
        </w:rPr>
        <w:t>подальший</w:t>
      </w:r>
      <w:r>
        <w:t></w:t>
      </w:r>
      <w:r>
        <w:rPr>
          <w:rFonts w:hint="eastAsia"/>
        </w:rPr>
        <w:t>розвиток</w:t>
      </w:r>
      <w:r>
        <w:t></w:t>
      </w:r>
    </w:p>
    <w:p w:rsidR="00DA143F" w:rsidRDefault="00DA143F" w:rsidP="00DA143F">
      <w:r>
        <w:rPr>
          <w:rFonts w:hint="eastAsia"/>
        </w:rPr>
        <w:t>–</w:t>
      </w:r>
      <w:r>
        <w:t></w:t>
      </w:r>
      <w:r>
        <w:rPr>
          <w:rFonts w:hint="eastAsia"/>
        </w:rPr>
        <w:t>визначення</w:t>
      </w:r>
      <w:r>
        <w:t></w:t>
      </w:r>
      <w:r>
        <w:rPr>
          <w:rFonts w:hint="eastAsia"/>
        </w:rPr>
        <w:t>інтегрованої</w:t>
      </w:r>
      <w:r>
        <w:t></w:t>
      </w:r>
      <w:r>
        <w:rPr>
          <w:rFonts w:hint="eastAsia"/>
        </w:rPr>
        <w:t>сутності</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r>
        <w:rPr>
          <w:rFonts w:hint="eastAsia"/>
        </w:rPr>
        <w:t>як</w:t>
      </w:r>
      <w:r>
        <w:t></w:t>
      </w:r>
      <w:r>
        <w:rPr>
          <w:rFonts w:hint="eastAsia"/>
        </w:rPr>
        <w:t>системи</w:t>
      </w:r>
      <w:r>
        <w:t></w:t>
      </w:r>
      <w:r>
        <w:rPr>
          <w:rFonts w:hint="eastAsia"/>
        </w:rPr>
        <w:t>колективних</w:t>
      </w:r>
      <w:r>
        <w:t></w:t>
      </w:r>
      <w:r>
        <w:rPr>
          <w:rFonts w:hint="eastAsia"/>
        </w:rPr>
        <w:t>базових</w:t>
      </w:r>
      <w:r>
        <w:t></w:t>
      </w:r>
      <w:r>
        <w:rPr>
          <w:rFonts w:hint="eastAsia"/>
        </w:rPr>
        <w:t>уявлень</w:t>
      </w:r>
      <w:r>
        <w:t></w:t>
      </w:r>
      <w:r>
        <w:rPr>
          <w:rFonts w:hint="eastAsia"/>
        </w:rPr>
        <w:t>про</w:t>
      </w:r>
      <w:r>
        <w:t></w:t>
      </w:r>
      <w:r>
        <w:rPr>
          <w:rFonts w:hint="eastAsia"/>
        </w:rPr>
        <w:t>стандарти</w:t>
      </w:r>
      <w:r>
        <w:t></w:t>
      </w:r>
      <w:r>
        <w:rPr>
          <w:rFonts w:hint="eastAsia"/>
        </w:rPr>
        <w:t>взаємовідносин</w:t>
      </w:r>
      <w:r>
        <w:t></w:t>
      </w:r>
      <w:r>
        <w:rPr>
          <w:rFonts w:hint="eastAsia"/>
        </w:rPr>
        <w:t>у</w:t>
      </w:r>
      <w:r>
        <w:t></w:t>
      </w:r>
      <w:r>
        <w:rPr>
          <w:rFonts w:hint="eastAsia"/>
        </w:rPr>
        <w:t>трудовій</w:t>
      </w:r>
      <w:r>
        <w:t></w:t>
      </w:r>
      <w:r>
        <w:rPr>
          <w:rFonts w:hint="eastAsia"/>
        </w:rPr>
        <w:t>діяльності</w:t>
      </w:r>
      <w:r>
        <w:t></w:t>
      </w:r>
      <w:r>
        <w:t></w:t>
      </w:r>
      <w:r>
        <w:rPr>
          <w:rFonts w:hint="eastAsia"/>
        </w:rPr>
        <w:t>що</w:t>
      </w:r>
      <w:r>
        <w:t></w:t>
      </w:r>
      <w:r>
        <w:rPr>
          <w:rFonts w:hint="eastAsia"/>
        </w:rPr>
        <w:t>передаються</w:t>
      </w:r>
      <w:r>
        <w:t></w:t>
      </w:r>
      <w:r>
        <w:rPr>
          <w:rFonts w:hint="eastAsia"/>
        </w:rPr>
        <w:t>наступним</w:t>
      </w:r>
      <w:r>
        <w:t></w:t>
      </w:r>
      <w:r>
        <w:rPr>
          <w:rFonts w:hint="eastAsia"/>
        </w:rPr>
        <w:t>поколінням</w:t>
      </w:r>
      <w:r>
        <w:t></w:t>
      </w:r>
      <w:r>
        <w:rPr>
          <w:rFonts w:hint="eastAsia"/>
        </w:rPr>
        <w:t>працівників</w:t>
      </w:r>
      <w:r>
        <w:t></w:t>
      </w:r>
      <w:r>
        <w:rPr>
          <w:rFonts w:hint="eastAsia"/>
        </w:rPr>
        <w:t>і</w:t>
      </w:r>
      <w:r>
        <w:t></w:t>
      </w:r>
      <w:r>
        <w:rPr>
          <w:rFonts w:hint="eastAsia"/>
        </w:rPr>
        <w:t>проявляються</w:t>
      </w:r>
      <w:r>
        <w:t></w:t>
      </w:r>
      <w:r>
        <w:rPr>
          <w:rFonts w:hint="eastAsia"/>
        </w:rPr>
        <w:t>в</w:t>
      </w:r>
      <w:r>
        <w:t></w:t>
      </w:r>
      <w:r>
        <w:rPr>
          <w:rFonts w:hint="eastAsia"/>
        </w:rPr>
        <w:t>переконаннях</w:t>
      </w:r>
      <w:r>
        <w:t></w:t>
      </w:r>
      <w:r>
        <w:rPr>
          <w:rFonts w:hint="eastAsia"/>
        </w:rPr>
        <w:t>співробітників</w:t>
      </w:r>
      <w:r>
        <w:t></w:t>
      </w:r>
      <w:r>
        <w:t></w:t>
      </w:r>
      <w:r>
        <w:rPr>
          <w:rFonts w:hint="eastAsia"/>
        </w:rPr>
        <w:t>декларованих</w:t>
      </w:r>
      <w:r>
        <w:t></w:t>
      </w:r>
      <w:r>
        <w:rPr>
          <w:rFonts w:hint="eastAsia"/>
        </w:rPr>
        <w:t>і</w:t>
      </w:r>
      <w:r>
        <w:t></w:t>
      </w:r>
      <w:r>
        <w:rPr>
          <w:rFonts w:hint="eastAsia"/>
        </w:rPr>
        <w:t>реально</w:t>
      </w:r>
      <w:r>
        <w:t></w:t>
      </w:r>
      <w:r>
        <w:rPr>
          <w:rFonts w:hint="eastAsia"/>
        </w:rPr>
        <w:t>застосовуваних</w:t>
      </w:r>
      <w:r>
        <w:t></w:t>
      </w:r>
      <w:r>
        <w:rPr>
          <w:rFonts w:hint="eastAsia"/>
        </w:rPr>
        <w:t>топ</w:t>
      </w:r>
      <w:r>
        <w:t></w:t>
      </w:r>
      <w:r>
        <w:rPr>
          <w:rFonts w:hint="eastAsia"/>
        </w:rPr>
        <w:t>менеджментом</w:t>
      </w:r>
      <w:r>
        <w:t></w:t>
      </w:r>
      <w:r>
        <w:rPr>
          <w:rFonts w:hint="eastAsia"/>
        </w:rPr>
        <w:t>у</w:t>
      </w:r>
      <w:r>
        <w:t></w:t>
      </w:r>
      <w:r>
        <w:rPr>
          <w:rFonts w:hint="eastAsia"/>
        </w:rPr>
        <w:t>корпоративних</w:t>
      </w:r>
      <w:r>
        <w:t></w:t>
      </w:r>
      <w:r>
        <w:rPr>
          <w:rFonts w:hint="eastAsia"/>
        </w:rPr>
        <w:t>цілях</w:t>
      </w:r>
      <w:r>
        <w:t></w:t>
      </w:r>
      <w:r>
        <w:t></w:t>
      </w:r>
      <w:r>
        <w:rPr>
          <w:rFonts w:hint="eastAsia"/>
        </w:rPr>
        <w:t>ціннісних</w:t>
      </w:r>
      <w:r>
        <w:t></w:t>
      </w:r>
      <w:r>
        <w:rPr>
          <w:rFonts w:hint="eastAsia"/>
        </w:rPr>
        <w:t>орієнтаціях</w:t>
      </w:r>
      <w:r>
        <w:t></w:t>
      </w:r>
      <w:r>
        <w:t></w:t>
      </w:r>
      <w:r>
        <w:rPr>
          <w:rFonts w:hint="eastAsia"/>
        </w:rPr>
        <w:t>етичних</w:t>
      </w:r>
      <w:r>
        <w:t></w:t>
      </w:r>
      <w:r>
        <w:rPr>
          <w:rFonts w:hint="eastAsia"/>
        </w:rPr>
        <w:t>нормах</w:t>
      </w:r>
      <w:r>
        <w:t></w:t>
      </w:r>
      <w:r>
        <w:rPr>
          <w:rFonts w:hint="eastAsia"/>
        </w:rPr>
        <w:t>та</w:t>
      </w:r>
      <w:r>
        <w:t></w:t>
      </w:r>
      <w:r>
        <w:rPr>
          <w:rFonts w:hint="eastAsia"/>
        </w:rPr>
        <w:t>офіційній</w:t>
      </w:r>
      <w:r>
        <w:t></w:t>
      </w:r>
      <w:r>
        <w:rPr>
          <w:rFonts w:hint="eastAsia"/>
        </w:rPr>
        <w:t>політиці</w:t>
      </w:r>
      <w:r>
        <w:t></w:t>
      </w:r>
      <w:r>
        <w:rPr>
          <w:rFonts w:hint="eastAsia"/>
        </w:rPr>
        <w:t>і</w:t>
      </w:r>
      <w:r>
        <w:t></w:t>
      </w:r>
      <w:r>
        <w:rPr>
          <w:rFonts w:hint="eastAsia"/>
        </w:rPr>
        <w:t>стосунках</w:t>
      </w:r>
      <w:r>
        <w:t></w:t>
      </w:r>
      <w:r>
        <w:t></w:t>
      </w:r>
      <w:r>
        <w:rPr>
          <w:rFonts w:hint="eastAsia"/>
        </w:rPr>
        <w:t>із</w:t>
      </w:r>
      <w:r>
        <w:t></w:t>
      </w:r>
      <w:r>
        <w:rPr>
          <w:rFonts w:hint="eastAsia"/>
        </w:rPr>
        <w:t>співробітниками</w:t>
      </w:r>
      <w:r>
        <w:t></w:t>
      </w:r>
      <w:r>
        <w:t></w:t>
      </w:r>
      <w:r>
        <w:rPr>
          <w:rFonts w:hint="eastAsia"/>
        </w:rPr>
        <w:t>стейкхолдерами</w:t>
      </w:r>
      <w:r>
        <w:t></w:t>
      </w:r>
      <w:r>
        <w:t></w:t>
      </w:r>
      <w:r>
        <w:rPr>
          <w:rFonts w:hint="eastAsia"/>
        </w:rPr>
        <w:t>партнерами</w:t>
      </w:r>
      <w:r>
        <w:t></w:t>
      </w:r>
      <w:r>
        <w:t></w:t>
      </w:r>
      <w:r>
        <w:rPr>
          <w:rFonts w:hint="eastAsia"/>
        </w:rPr>
        <w:t>конкурентами</w:t>
      </w:r>
      <w:r>
        <w:t></w:t>
      </w:r>
      <w:r>
        <w:t></w:t>
      </w:r>
      <w:r>
        <w:rPr>
          <w:rFonts w:hint="eastAsia"/>
        </w:rPr>
        <w:t>споживачами</w:t>
      </w:r>
      <w:r>
        <w:t></w:t>
      </w:r>
      <w:r>
        <w:t></w:t>
      </w:r>
      <w:r>
        <w:rPr>
          <w:rFonts w:hint="eastAsia"/>
        </w:rPr>
        <w:t>постачальниками</w:t>
      </w:r>
      <w:r>
        <w:t></w:t>
      </w:r>
      <w:r>
        <w:t></w:t>
      </w:r>
      <w:r>
        <w:t></w:t>
      </w:r>
      <w:r>
        <w:rPr>
          <w:rFonts w:hint="eastAsia"/>
        </w:rPr>
        <w:t>у</w:t>
      </w:r>
      <w:r>
        <w:t></w:t>
      </w:r>
      <w:r>
        <w:rPr>
          <w:rFonts w:hint="eastAsia"/>
        </w:rPr>
        <w:t>формальній</w:t>
      </w:r>
      <w:r>
        <w:t></w:t>
      </w:r>
      <w:r>
        <w:rPr>
          <w:rFonts w:hint="eastAsia"/>
        </w:rPr>
        <w:t>та</w:t>
      </w:r>
      <w:r>
        <w:t></w:t>
      </w:r>
      <w:r>
        <w:rPr>
          <w:rFonts w:hint="eastAsia"/>
        </w:rPr>
        <w:t>неформальній</w:t>
      </w:r>
      <w:r>
        <w:t></w:t>
      </w:r>
      <w:r>
        <w:rPr>
          <w:rFonts w:hint="eastAsia"/>
        </w:rPr>
        <w:t>поведінці</w:t>
      </w:r>
      <w:r>
        <w:t></w:t>
      </w:r>
      <w:r>
        <w:t></w:t>
      </w:r>
      <w:r>
        <w:rPr>
          <w:rFonts w:hint="eastAsia"/>
        </w:rPr>
        <w:t>внутрішній</w:t>
      </w:r>
      <w:r>
        <w:t></w:t>
      </w:r>
      <w:r>
        <w:rPr>
          <w:rFonts w:hint="eastAsia"/>
        </w:rPr>
        <w:t>атмосфері</w:t>
      </w:r>
      <w:r>
        <w:t></w:t>
      </w:r>
      <w:r>
        <w:t></w:t>
      </w:r>
      <w:r>
        <w:rPr>
          <w:rFonts w:hint="eastAsia"/>
        </w:rPr>
        <w:t>символах</w:t>
      </w:r>
      <w:r>
        <w:t></w:t>
      </w:r>
      <w:r>
        <w:rPr>
          <w:rFonts w:hint="eastAsia"/>
        </w:rPr>
        <w:t>і</w:t>
      </w:r>
      <w:r>
        <w:t></w:t>
      </w:r>
      <w:r>
        <w:rPr>
          <w:rFonts w:hint="eastAsia"/>
        </w:rPr>
        <w:t>брендах</w:t>
      </w:r>
      <w:r>
        <w:t></w:t>
      </w:r>
      <w:r>
        <w:t></w:t>
      </w:r>
      <w:r>
        <w:rPr>
          <w:rFonts w:hint="eastAsia"/>
        </w:rPr>
        <w:t>таким</w:t>
      </w:r>
      <w:r>
        <w:t></w:t>
      </w:r>
      <w:r>
        <w:rPr>
          <w:rFonts w:hint="eastAsia"/>
        </w:rPr>
        <w:t>чином</w:t>
      </w:r>
      <w:r>
        <w:t></w:t>
      </w:r>
      <w:r>
        <w:rPr>
          <w:rFonts w:hint="eastAsia"/>
        </w:rPr>
        <w:t>забезпечується</w:t>
      </w:r>
      <w:r>
        <w:t></w:t>
      </w:r>
      <w:r>
        <w:rPr>
          <w:rFonts w:hint="eastAsia"/>
        </w:rPr>
        <w:t>адаптація</w:t>
      </w:r>
      <w:r>
        <w:t></w:t>
      </w:r>
      <w:r>
        <w:rPr>
          <w:rFonts w:hint="eastAsia"/>
        </w:rPr>
        <w:t>компанії</w:t>
      </w:r>
      <w:r>
        <w:t></w:t>
      </w:r>
      <w:r>
        <w:rPr>
          <w:rFonts w:hint="eastAsia"/>
        </w:rPr>
        <w:t>до</w:t>
      </w:r>
      <w:r>
        <w:t></w:t>
      </w:r>
      <w:r>
        <w:rPr>
          <w:rFonts w:hint="eastAsia"/>
        </w:rPr>
        <w:t>уніфікованих</w:t>
      </w:r>
      <w:r>
        <w:t></w:t>
      </w:r>
      <w:r>
        <w:rPr>
          <w:rFonts w:hint="eastAsia"/>
        </w:rPr>
        <w:t>принципів</w:t>
      </w:r>
      <w:r>
        <w:t></w:t>
      </w:r>
      <w:r>
        <w:rPr>
          <w:rFonts w:hint="eastAsia"/>
        </w:rPr>
        <w:t>міжнародного</w:t>
      </w:r>
      <w:r>
        <w:t></w:t>
      </w:r>
      <w:r>
        <w:rPr>
          <w:rFonts w:hint="eastAsia"/>
        </w:rPr>
        <w:t>бізнесу</w:t>
      </w:r>
      <w:r>
        <w:t></w:t>
      </w:r>
      <w:r>
        <w:rPr>
          <w:rFonts w:hint="eastAsia"/>
        </w:rPr>
        <w:t>та</w:t>
      </w:r>
      <w:r>
        <w:t></w:t>
      </w:r>
      <w:r>
        <w:rPr>
          <w:rFonts w:hint="eastAsia"/>
        </w:rPr>
        <w:t>домінуючих</w:t>
      </w:r>
      <w:r>
        <w:t></w:t>
      </w:r>
      <w:r>
        <w:rPr>
          <w:rFonts w:hint="eastAsia"/>
        </w:rPr>
        <w:t>соціокультурних</w:t>
      </w:r>
      <w:r>
        <w:t></w:t>
      </w:r>
      <w:r>
        <w:rPr>
          <w:rFonts w:hint="eastAsia"/>
        </w:rPr>
        <w:t>умов</w:t>
      </w:r>
      <w:r>
        <w:t></w:t>
      </w:r>
      <w:r>
        <w:rPr>
          <w:rFonts w:hint="eastAsia"/>
        </w:rPr>
        <w:t>глобального</w:t>
      </w:r>
      <w:r>
        <w:t></w:t>
      </w:r>
      <w:r>
        <w:rPr>
          <w:rFonts w:hint="eastAsia"/>
        </w:rPr>
        <w:t>середовища</w:t>
      </w:r>
      <w:r>
        <w:t></w:t>
      </w:r>
    </w:p>
    <w:p w:rsidR="00DA143F" w:rsidRDefault="00DA143F" w:rsidP="00DA143F">
      <w:r>
        <w:rPr>
          <w:rFonts w:hint="eastAsia"/>
        </w:rPr>
        <w:t>–</w:t>
      </w:r>
      <w:r>
        <w:t></w:t>
      </w:r>
      <w:r>
        <w:rPr>
          <w:rFonts w:hint="eastAsia"/>
        </w:rPr>
        <w:t>методики</w:t>
      </w:r>
      <w:r>
        <w:t></w:t>
      </w:r>
      <w:r>
        <w:rPr>
          <w:rFonts w:hint="eastAsia"/>
        </w:rPr>
        <w:t>комплексної</w:t>
      </w:r>
      <w:r>
        <w:t></w:t>
      </w:r>
      <w:r>
        <w:rPr>
          <w:rFonts w:hint="eastAsia"/>
        </w:rPr>
        <w:t>діагностики</w:t>
      </w:r>
      <w:r>
        <w:t></w:t>
      </w:r>
      <w:r>
        <w:rPr>
          <w:rFonts w:hint="eastAsia"/>
        </w:rPr>
        <w:t>рівня</w:t>
      </w:r>
      <w:r>
        <w:t></w:t>
      </w:r>
      <w:r>
        <w:rPr>
          <w:rFonts w:hint="eastAsia"/>
        </w:rPr>
        <w:t>інтернаціоналізації</w:t>
      </w:r>
      <w:r>
        <w:t></w:t>
      </w:r>
      <w:r>
        <w:rPr>
          <w:rFonts w:hint="eastAsia"/>
        </w:rPr>
        <w:t>корпоративної</w:t>
      </w:r>
      <w:r>
        <w:t></w:t>
      </w:r>
      <w:r>
        <w:rPr>
          <w:rFonts w:hint="eastAsia"/>
        </w:rPr>
        <w:t>культури</w:t>
      </w:r>
      <w:r>
        <w:t></w:t>
      </w:r>
      <w:r>
        <w:rPr>
          <w:rFonts w:hint="eastAsia"/>
        </w:rPr>
        <w:t>українських</w:t>
      </w:r>
      <w:r>
        <w:t></w:t>
      </w:r>
      <w:r>
        <w:rPr>
          <w:rFonts w:hint="eastAsia"/>
        </w:rPr>
        <w:t>компаній</w:t>
      </w:r>
      <w:r>
        <w:t></w:t>
      </w:r>
      <w:r>
        <w:t></w:t>
      </w:r>
      <w:r>
        <w:rPr>
          <w:rFonts w:hint="eastAsia"/>
        </w:rPr>
        <w:t>які</w:t>
      </w:r>
      <w:r>
        <w:t></w:t>
      </w:r>
      <w:r>
        <w:rPr>
          <w:rFonts w:hint="eastAsia"/>
        </w:rPr>
        <w:t>дозволяють</w:t>
      </w:r>
      <w:r>
        <w:t></w:t>
      </w:r>
      <w:r>
        <w:rPr>
          <w:rFonts w:hint="eastAsia"/>
        </w:rPr>
        <w:t>визначити</w:t>
      </w:r>
      <w:r>
        <w:t></w:t>
      </w:r>
      <w:r>
        <w:rPr>
          <w:rFonts w:hint="eastAsia"/>
        </w:rPr>
        <w:t>превалюючі</w:t>
      </w:r>
      <w:r>
        <w:t></w:t>
      </w:r>
      <w:r>
        <w:rPr>
          <w:rFonts w:hint="eastAsia"/>
        </w:rPr>
        <w:t>та</w:t>
      </w:r>
      <w:r>
        <w:t></w:t>
      </w:r>
      <w:r>
        <w:rPr>
          <w:rFonts w:hint="eastAsia"/>
        </w:rPr>
        <w:t>бажані</w:t>
      </w:r>
      <w:r>
        <w:t></w:t>
      </w:r>
      <w:r>
        <w:rPr>
          <w:rFonts w:hint="eastAsia"/>
        </w:rPr>
        <w:t>типи</w:t>
      </w:r>
      <w:r>
        <w:t></w:t>
      </w:r>
      <w:r>
        <w:rPr>
          <w:rFonts w:hint="eastAsia"/>
        </w:rPr>
        <w:t>корпоративної</w:t>
      </w:r>
      <w:r>
        <w:t></w:t>
      </w:r>
      <w:r>
        <w:rPr>
          <w:rFonts w:hint="eastAsia"/>
        </w:rPr>
        <w:t>культури</w:t>
      </w:r>
      <w:r>
        <w:t></w:t>
      </w:r>
      <w:r>
        <w:rPr>
          <w:rFonts w:hint="eastAsia"/>
        </w:rPr>
        <w:t>та</w:t>
      </w:r>
      <w:r>
        <w:t></w:t>
      </w:r>
      <w:r>
        <w:rPr>
          <w:rFonts w:hint="eastAsia"/>
        </w:rPr>
        <w:t>критичні</w:t>
      </w:r>
      <w:r>
        <w:t></w:t>
      </w:r>
      <w:r>
        <w:rPr>
          <w:rFonts w:hint="eastAsia"/>
        </w:rPr>
        <w:t>відхилення</w:t>
      </w:r>
      <w:r>
        <w:t></w:t>
      </w:r>
      <w:r>
        <w:rPr>
          <w:rFonts w:hint="eastAsia"/>
        </w:rPr>
        <w:t>між</w:t>
      </w:r>
      <w:r>
        <w:t></w:t>
      </w:r>
      <w:r>
        <w:rPr>
          <w:rFonts w:hint="eastAsia"/>
        </w:rPr>
        <w:t>ними</w:t>
      </w:r>
      <w:r>
        <w:t></w:t>
      </w:r>
      <w:r>
        <w:t></w:t>
      </w:r>
      <w:r>
        <w:rPr>
          <w:rFonts w:hint="eastAsia"/>
        </w:rPr>
        <w:t>силу</w:t>
      </w:r>
      <w:r>
        <w:t></w:t>
      </w:r>
      <w:r>
        <w:rPr>
          <w:rFonts w:hint="eastAsia"/>
        </w:rPr>
        <w:t>корпоративної</w:t>
      </w:r>
      <w:r>
        <w:t></w:t>
      </w:r>
      <w:r>
        <w:rPr>
          <w:rFonts w:hint="eastAsia"/>
        </w:rPr>
        <w:t>культури</w:t>
      </w:r>
      <w:r>
        <w:t></w:t>
      </w:r>
      <w:r>
        <w:rPr>
          <w:rFonts w:hint="eastAsia"/>
        </w:rPr>
        <w:t>та</w:t>
      </w:r>
      <w:r>
        <w:t></w:t>
      </w:r>
      <w:r>
        <w:rPr>
          <w:rFonts w:hint="eastAsia"/>
        </w:rPr>
        <w:t>крос</w:t>
      </w:r>
      <w:r>
        <w:t></w:t>
      </w:r>
      <w:r>
        <w:rPr>
          <w:rFonts w:hint="eastAsia"/>
        </w:rPr>
        <w:t>культурну</w:t>
      </w:r>
      <w:r>
        <w:t></w:t>
      </w:r>
      <w:r>
        <w:rPr>
          <w:rFonts w:hint="eastAsia"/>
        </w:rPr>
        <w:t>узгодженість</w:t>
      </w:r>
      <w:r>
        <w:t></w:t>
      </w:r>
      <w:r>
        <w:t></w:t>
      </w:r>
      <w:r>
        <w:rPr>
          <w:rFonts w:hint="eastAsia"/>
        </w:rPr>
        <w:t>профілі</w:t>
      </w:r>
      <w:r>
        <w:t></w:t>
      </w:r>
      <w:r>
        <w:rPr>
          <w:rFonts w:hint="eastAsia"/>
        </w:rPr>
        <w:t>ефективності</w:t>
      </w:r>
      <w:r>
        <w:t></w:t>
      </w:r>
      <w:r>
        <w:t></w:t>
      </w:r>
      <w:r>
        <w:rPr>
          <w:rFonts w:hint="eastAsia"/>
        </w:rPr>
        <w:t>це</w:t>
      </w:r>
      <w:r>
        <w:t></w:t>
      </w:r>
      <w:r>
        <w:rPr>
          <w:rFonts w:hint="eastAsia"/>
        </w:rPr>
        <w:t>уможливлює</w:t>
      </w:r>
      <w:r>
        <w:t></w:t>
      </w:r>
      <w:r>
        <w:rPr>
          <w:rFonts w:hint="eastAsia"/>
        </w:rPr>
        <w:t>розробку</w:t>
      </w:r>
      <w:r>
        <w:t></w:t>
      </w:r>
      <w:r>
        <w:rPr>
          <w:rFonts w:hint="eastAsia"/>
        </w:rPr>
        <w:t>оптимальних</w:t>
      </w:r>
      <w:r>
        <w:t></w:t>
      </w:r>
      <w:r>
        <w:rPr>
          <w:rFonts w:hint="eastAsia"/>
        </w:rPr>
        <w:t>стандартів</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українського</w:t>
      </w:r>
      <w:r>
        <w:t></w:t>
      </w:r>
      <w:r>
        <w:rPr>
          <w:rFonts w:hint="eastAsia"/>
        </w:rPr>
        <w:t>бізнесу</w:t>
      </w:r>
      <w:r>
        <w:t></w:t>
      </w:r>
    </w:p>
    <w:p w:rsidR="00DA143F" w:rsidRDefault="00DA143F" w:rsidP="00DA143F">
      <w:r>
        <w:rPr>
          <w:rFonts w:hint="eastAsia"/>
        </w:rPr>
        <w:t>–</w:t>
      </w:r>
      <w:r>
        <w:t></w:t>
      </w:r>
      <w:r>
        <w:rPr>
          <w:rFonts w:hint="eastAsia"/>
        </w:rPr>
        <w:t>оцінки</w:t>
      </w:r>
      <w:r>
        <w:t></w:t>
      </w:r>
      <w:r>
        <w:rPr>
          <w:rFonts w:hint="eastAsia"/>
        </w:rPr>
        <w:t>крос</w:t>
      </w:r>
      <w:r>
        <w:t></w:t>
      </w:r>
      <w:r>
        <w:rPr>
          <w:rFonts w:hint="eastAsia"/>
        </w:rPr>
        <w:t>культурних</w:t>
      </w:r>
      <w:r>
        <w:t></w:t>
      </w:r>
      <w:r>
        <w:rPr>
          <w:rFonts w:hint="eastAsia"/>
        </w:rPr>
        <w:t>кластерів</w:t>
      </w:r>
      <w:r>
        <w:t></w:t>
      </w:r>
      <w:r>
        <w:rPr>
          <w:rFonts w:hint="eastAsia"/>
        </w:rPr>
        <w:t>існуючих</w:t>
      </w:r>
      <w:r>
        <w:t></w:t>
      </w:r>
      <w:r>
        <w:rPr>
          <w:rFonts w:hint="eastAsia"/>
        </w:rPr>
        <w:t>та</w:t>
      </w:r>
      <w:r>
        <w:t></w:t>
      </w:r>
      <w:r>
        <w:rPr>
          <w:rFonts w:hint="eastAsia"/>
        </w:rPr>
        <w:t>потенційних</w:t>
      </w:r>
      <w:r>
        <w:t></w:t>
      </w:r>
      <w:r>
        <w:rPr>
          <w:rFonts w:hint="eastAsia"/>
        </w:rPr>
        <w:t>партнерів</w:t>
      </w:r>
      <w:r>
        <w:t></w:t>
      </w:r>
      <w:r>
        <w:rPr>
          <w:rFonts w:hint="eastAsia"/>
        </w:rPr>
        <w:t>українських</w:t>
      </w:r>
      <w:r>
        <w:t></w:t>
      </w:r>
      <w:r>
        <w:rPr>
          <w:rFonts w:hint="eastAsia"/>
        </w:rPr>
        <w:t>компаній</w:t>
      </w:r>
      <w:r>
        <w:t></w:t>
      </w:r>
      <w:r>
        <w:rPr>
          <w:rFonts w:hint="eastAsia"/>
        </w:rPr>
        <w:t>агропромислового</w:t>
      </w:r>
      <w:r>
        <w:t></w:t>
      </w:r>
      <w:r>
        <w:rPr>
          <w:rFonts w:hint="eastAsia"/>
        </w:rPr>
        <w:t>машинобудування</w:t>
      </w:r>
      <w:r>
        <w:t></w:t>
      </w:r>
      <w:r>
        <w:t></w:t>
      </w:r>
      <w:r>
        <w:rPr>
          <w:rFonts w:hint="eastAsia"/>
        </w:rPr>
        <w:t>А</w:t>
      </w:r>
      <w:r>
        <w:t></w:t>
      </w:r>
      <w:r>
        <w:t></w:t>
      </w:r>
      <w:r>
        <w:rPr>
          <w:rFonts w:hint="eastAsia"/>
        </w:rPr>
        <w:t>Молдова</w:t>
      </w:r>
      <w:r>
        <w:t></w:t>
      </w:r>
      <w:r>
        <w:t></w:t>
      </w:r>
      <w:r>
        <w:rPr>
          <w:rFonts w:hint="eastAsia"/>
        </w:rPr>
        <w:t>Білорусь</w:t>
      </w:r>
      <w:r>
        <w:t></w:t>
      </w:r>
      <w:r>
        <w:t></w:t>
      </w:r>
      <w:r>
        <w:rPr>
          <w:rFonts w:hint="eastAsia"/>
        </w:rPr>
        <w:t>Грузія</w:t>
      </w:r>
      <w:r>
        <w:t></w:t>
      </w:r>
      <w:r>
        <w:t></w:t>
      </w:r>
      <w:r>
        <w:rPr>
          <w:rFonts w:hint="eastAsia"/>
        </w:rPr>
        <w:t>Казахстан</w:t>
      </w:r>
      <w:r>
        <w:t></w:t>
      </w:r>
      <w:r>
        <w:t></w:t>
      </w:r>
      <w:r>
        <w:rPr>
          <w:rFonts w:hint="eastAsia"/>
        </w:rPr>
        <w:t>Польща</w:t>
      </w:r>
      <w:r>
        <w:t></w:t>
      </w:r>
      <w:r>
        <w:t></w:t>
      </w:r>
      <w:r>
        <w:rPr>
          <w:rFonts w:hint="eastAsia"/>
        </w:rPr>
        <w:t>Румунія</w:t>
      </w:r>
      <w:r>
        <w:t></w:t>
      </w:r>
      <w:r>
        <w:t></w:t>
      </w:r>
      <w:r>
        <w:rPr>
          <w:rFonts w:hint="eastAsia"/>
        </w:rPr>
        <w:t>Росія</w:t>
      </w:r>
      <w:r>
        <w:t></w:t>
      </w:r>
      <w:r>
        <w:t></w:t>
      </w:r>
      <w:r>
        <w:t></w:t>
      </w:r>
      <w:r>
        <w:rPr>
          <w:rFonts w:hint="eastAsia"/>
        </w:rPr>
        <w:t>Б</w:t>
      </w:r>
      <w:r>
        <w:t></w:t>
      </w:r>
      <w:r>
        <w:t></w:t>
      </w:r>
      <w:r>
        <w:rPr>
          <w:rFonts w:hint="eastAsia"/>
        </w:rPr>
        <w:t>Італія</w:t>
      </w:r>
      <w:r>
        <w:t></w:t>
      </w:r>
      <w:r>
        <w:t></w:t>
      </w:r>
      <w:r>
        <w:rPr>
          <w:rFonts w:hint="eastAsia"/>
        </w:rPr>
        <w:t>Угорщина</w:t>
      </w:r>
      <w:r>
        <w:t></w:t>
      </w:r>
      <w:r>
        <w:t></w:t>
      </w:r>
      <w:r>
        <w:rPr>
          <w:rFonts w:hint="eastAsia"/>
        </w:rPr>
        <w:t>Франція</w:t>
      </w:r>
      <w:r>
        <w:t></w:t>
      </w:r>
      <w:r>
        <w:t></w:t>
      </w:r>
      <w:r>
        <w:t></w:t>
      </w:r>
      <w:r>
        <w:rPr>
          <w:rFonts w:hint="eastAsia"/>
        </w:rPr>
        <w:t>В</w:t>
      </w:r>
      <w:r>
        <w:t></w:t>
      </w:r>
      <w:r>
        <w:t></w:t>
      </w:r>
      <w:r>
        <w:rPr>
          <w:rFonts w:hint="eastAsia"/>
        </w:rPr>
        <w:t>країни</w:t>
      </w:r>
      <w:r>
        <w:t></w:t>
      </w:r>
      <w:r>
        <w:rPr>
          <w:rFonts w:hint="eastAsia"/>
        </w:rPr>
        <w:t>Прибалтики</w:t>
      </w:r>
      <w:r>
        <w:t></w:t>
      </w:r>
      <w:r>
        <w:t></w:t>
      </w:r>
      <w:r>
        <w:t></w:t>
      </w:r>
      <w:r>
        <w:rPr>
          <w:rFonts w:hint="eastAsia"/>
        </w:rPr>
        <w:t>Г</w:t>
      </w:r>
      <w:r>
        <w:t></w:t>
      </w:r>
      <w:r>
        <w:t></w:t>
      </w:r>
      <w:r>
        <w:rPr>
          <w:rFonts w:hint="eastAsia"/>
        </w:rPr>
        <w:t>країни</w:t>
      </w:r>
      <w:r>
        <w:t></w:t>
      </w:r>
      <w:r>
        <w:rPr>
          <w:rFonts w:hint="eastAsia"/>
        </w:rPr>
        <w:t>Південної</w:t>
      </w:r>
      <w:r>
        <w:t></w:t>
      </w:r>
      <w:r>
        <w:rPr>
          <w:rFonts w:hint="eastAsia"/>
        </w:rPr>
        <w:t>Африки</w:t>
      </w:r>
      <w:r>
        <w:t></w:t>
      </w:r>
      <w:r>
        <w:t></w:t>
      </w:r>
      <w:r>
        <w:t></w:t>
      </w:r>
      <w:r>
        <w:rPr>
          <w:rFonts w:hint="eastAsia"/>
        </w:rPr>
        <w:t>Д</w:t>
      </w:r>
      <w:r>
        <w:t></w:t>
      </w:r>
      <w:r>
        <w:t></w:t>
      </w:r>
      <w:r>
        <w:rPr>
          <w:rFonts w:hint="eastAsia"/>
        </w:rPr>
        <w:t>Китай</w:t>
      </w:r>
      <w:r>
        <w:t></w:t>
      </w:r>
      <w:r>
        <w:t></w:t>
      </w:r>
      <w:r>
        <w:rPr>
          <w:rFonts w:hint="eastAsia"/>
        </w:rPr>
        <w:t>Південна</w:t>
      </w:r>
      <w:r>
        <w:t></w:t>
      </w:r>
      <w:r>
        <w:rPr>
          <w:rFonts w:hint="eastAsia"/>
        </w:rPr>
        <w:t>Корея</w:t>
      </w:r>
      <w:r>
        <w:t></w:t>
      </w:r>
      <w:r>
        <w:t></w:t>
      </w:r>
      <w:r>
        <w:rPr>
          <w:rFonts w:hint="eastAsia"/>
        </w:rPr>
        <w:t>Японія</w:t>
      </w:r>
      <w:r>
        <w:t></w:t>
      </w:r>
      <w:r>
        <w:t></w:t>
      </w:r>
      <w:r>
        <w:t></w:t>
      </w:r>
      <w:r>
        <w:rPr>
          <w:rFonts w:hint="eastAsia"/>
        </w:rPr>
        <w:t>Е</w:t>
      </w:r>
      <w:r>
        <w:t></w:t>
      </w:r>
      <w:r>
        <w:t></w:t>
      </w:r>
      <w:r>
        <w:rPr>
          <w:rFonts w:hint="eastAsia"/>
        </w:rPr>
        <w:t>Німеччина</w:t>
      </w:r>
      <w:r>
        <w:t></w:t>
      </w:r>
      <w:r>
        <w:t></w:t>
      </w:r>
      <w:r>
        <w:rPr>
          <w:rFonts w:hint="eastAsia"/>
        </w:rPr>
        <w:t>Великобританія</w:t>
      </w:r>
      <w:r>
        <w:t></w:t>
      </w:r>
      <w:r>
        <w:t></w:t>
      </w:r>
      <w:r>
        <w:rPr>
          <w:rFonts w:hint="eastAsia"/>
        </w:rPr>
        <w:t>Чеська</w:t>
      </w:r>
      <w:r>
        <w:t></w:t>
      </w:r>
      <w:r>
        <w:rPr>
          <w:rFonts w:hint="eastAsia"/>
        </w:rPr>
        <w:t>Республіка</w:t>
      </w:r>
      <w:r>
        <w:t></w:t>
      </w:r>
      <w:r>
        <w:t></w:t>
      </w:r>
      <w:r>
        <w:t></w:t>
      </w:r>
      <w:r>
        <w:rPr>
          <w:rFonts w:hint="eastAsia"/>
        </w:rPr>
        <w:t>Ж</w:t>
      </w:r>
      <w:r>
        <w:t></w:t>
      </w:r>
      <w:r>
        <w:t></w:t>
      </w:r>
      <w:r>
        <w:rPr>
          <w:rFonts w:hint="eastAsia"/>
        </w:rPr>
        <w:t>Канада</w:t>
      </w:r>
      <w:r>
        <w:t></w:t>
      </w:r>
      <w:r>
        <w:t></w:t>
      </w:r>
      <w:r>
        <w:rPr>
          <w:rFonts w:hint="eastAsia"/>
        </w:rPr>
        <w:t>США</w:t>
      </w:r>
      <w:r>
        <w:t></w:t>
      </w:r>
      <w:r>
        <w:t></w:t>
      </w:r>
      <w:r>
        <w:t></w:t>
      </w:r>
      <w:r>
        <w:rPr>
          <w:rFonts w:hint="eastAsia"/>
        </w:rPr>
        <w:t>що</w:t>
      </w:r>
      <w:r>
        <w:t></w:t>
      </w:r>
      <w:r>
        <w:rPr>
          <w:rFonts w:hint="eastAsia"/>
        </w:rPr>
        <w:t>відрізняються</w:t>
      </w:r>
      <w:r>
        <w:t></w:t>
      </w:r>
      <w:r>
        <w:rPr>
          <w:rFonts w:hint="eastAsia"/>
        </w:rPr>
        <w:t>орієнтацією</w:t>
      </w:r>
      <w:r>
        <w:t></w:t>
      </w:r>
      <w:r>
        <w:rPr>
          <w:rFonts w:hint="eastAsia"/>
        </w:rPr>
        <w:t>культури</w:t>
      </w:r>
      <w:r>
        <w:t></w:t>
      </w:r>
      <w:r>
        <w:rPr>
          <w:rFonts w:hint="eastAsia"/>
        </w:rPr>
        <w:t>ведення</w:t>
      </w:r>
      <w:r>
        <w:t></w:t>
      </w:r>
      <w:r>
        <w:rPr>
          <w:rFonts w:hint="eastAsia"/>
        </w:rPr>
        <w:t>міжнародного</w:t>
      </w:r>
      <w:r>
        <w:t></w:t>
      </w:r>
      <w:r>
        <w:rPr>
          <w:rFonts w:hint="eastAsia"/>
        </w:rPr>
        <w:t>бізнесу</w:t>
      </w:r>
      <w:r>
        <w:t></w:t>
      </w:r>
      <w:r>
        <w:t></w:t>
      </w:r>
      <w:r>
        <w:rPr>
          <w:rFonts w:hint="eastAsia"/>
        </w:rPr>
        <w:t>ступенем</w:t>
      </w:r>
      <w:r>
        <w:t></w:t>
      </w:r>
      <w:r>
        <w:rPr>
          <w:rFonts w:hint="eastAsia"/>
        </w:rPr>
        <w:t>експресивності</w:t>
      </w:r>
      <w:r>
        <w:t></w:t>
      </w:r>
      <w:r>
        <w:t></w:t>
      </w:r>
      <w:r>
        <w:rPr>
          <w:rFonts w:hint="eastAsia"/>
        </w:rPr>
        <w:t>ставленням</w:t>
      </w:r>
      <w:r>
        <w:t></w:t>
      </w:r>
      <w:r>
        <w:rPr>
          <w:rFonts w:hint="eastAsia"/>
        </w:rPr>
        <w:t>до</w:t>
      </w:r>
      <w:r>
        <w:t></w:t>
      </w:r>
      <w:r>
        <w:rPr>
          <w:rFonts w:hint="eastAsia"/>
        </w:rPr>
        <w:t>статусу</w:t>
      </w:r>
      <w:r>
        <w:t></w:t>
      </w:r>
      <w:r>
        <w:rPr>
          <w:rFonts w:hint="eastAsia"/>
        </w:rPr>
        <w:t>працівника</w:t>
      </w:r>
      <w:r>
        <w:t></w:t>
      </w:r>
      <w:r>
        <w:t></w:t>
      </w:r>
      <w:r>
        <w:rPr>
          <w:rFonts w:hint="eastAsia"/>
        </w:rPr>
        <w:t>влади</w:t>
      </w:r>
      <w:r>
        <w:t></w:t>
      </w:r>
      <w:r>
        <w:rPr>
          <w:rFonts w:hint="eastAsia"/>
        </w:rPr>
        <w:t>та</w:t>
      </w:r>
      <w:r>
        <w:t></w:t>
      </w:r>
      <w:r>
        <w:rPr>
          <w:rFonts w:hint="eastAsia"/>
        </w:rPr>
        <w:t>часу</w:t>
      </w:r>
      <w:r>
        <w:t></w:t>
      </w:r>
    </w:p>
    <w:p w:rsidR="00DA143F" w:rsidRDefault="00DA143F" w:rsidP="00DA143F">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Розроблені</w:t>
      </w:r>
      <w:r>
        <w:t></w:t>
      </w:r>
      <w:r>
        <w:rPr>
          <w:rFonts w:hint="eastAsia"/>
        </w:rPr>
        <w:t>в</w:t>
      </w:r>
      <w:r>
        <w:t></w:t>
      </w:r>
      <w:r>
        <w:rPr>
          <w:rFonts w:hint="eastAsia"/>
        </w:rPr>
        <w:t>дисертації</w:t>
      </w:r>
      <w:r>
        <w:t></w:t>
      </w:r>
      <w:r>
        <w:rPr>
          <w:rFonts w:hint="eastAsia"/>
        </w:rPr>
        <w:t>теоретичні</w:t>
      </w:r>
      <w:r>
        <w:t></w:t>
      </w:r>
      <w:r>
        <w:rPr>
          <w:rFonts w:hint="eastAsia"/>
        </w:rPr>
        <w:t>положення</w:t>
      </w:r>
      <w:r>
        <w:t></w:t>
      </w:r>
      <w:r>
        <w:rPr>
          <w:rFonts w:hint="eastAsia"/>
        </w:rPr>
        <w:t>та</w:t>
      </w:r>
      <w:r>
        <w:t></w:t>
      </w:r>
      <w:r>
        <w:rPr>
          <w:rFonts w:hint="eastAsia"/>
        </w:rPr>
        <w:t>методичні</w:t>
      </w:r>
      <w:r>
        <w:t></w:t>
      </w:r>
      <w:r>
        <w:rPr>
          <w:rFonts w:hint="eastAsia"/>
        </w:rPr>
        <w:t>рекомендації</w:t>
      </w:r>
      <w:r>
        <w:t></w:t>
      </w:r>
      <w:r>
        <w:rPr>
          <w:rFonts w:hint="eastAsia"/>
        </w:rPr>
        <w:t>щодо</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мають</w:t>
      </w:r>
      <w:r>
        <w:t></w:t>
      </w:r>
      <w:r>
        <w:rPr>
          <w:rFonts w:hint="eastAsia"/>
        </w:rPr>
        <w:t>важливе</w:t>
      </w:r>
      <w:r>
        <w:t></w:t>
      </w:r>
      <w:r>
        <w:rPr>
          <w:rFonts w:hint="eastAsia"/>
        </w:rPr>
        <w:t>значення</w:t>
      </w:r>
      <w:r>
        <w:t></w:t>
      </w:r>
      <w:r>
        <w:rPr>
          <w:rFonts w:hint="eastAsia"/>
        </w:rPr>
        <w:t>та</w:t>
      </w:r>
      <w:r>
        <w:t></w:t>
      </w:r>
      <w:r>
        <w:rPr>
          <w:rFonts w:hint="eastAsia"/>
        </w:rPr>
        <w:t>можуть</w:t>
      </w:r>
      <w:r>
        <w:t></w:t>
      </w:r>
      <w:r>
        <w:rPr>
          <w:rFonts w:hint="eastAsia"/>
        </w:rPr>
        <w:t>бути</w:t>
      </w:r>
      <w:r>
        <w:t></w:t>
      </w:r>
      <w:r>
        <w:rPr>
          <w:rFonts w:hint="eastAsia"/>
        </w:rPr>
        <w:t>реалізовані</w:t>
      </w:r>
      <w:r>
        <w:t></w:t>
      </w:r>
      <w:r>
        <w:rPr>
          <w:rFonts w:hint="eastAsia"/>
        </w:rPr>
        <w:t>в</w:t>
      </w:r>
      <w:r>
        <w:t></w:t>
      </w:r>
      <w:r>
        <w:rPr>
          <w:rFonts w:hint="eastAsia"/>
        </w:rPr>
        <w:t>діяльності</w:t>
      </w:r>
      <w:r>
        <w:t></w:t>
      </w:r>
      <w:r>
        <w:rPr>
          <w:rFonts w:hint="eastAsia"/>
        </w:rPr>
        <w:t>суб’єктів</w:t>
      </w:r>
      <w:r>
        <w:t></w:t>
      </w:r>
      <w:r>
        <w:rPr>
          <w:rFonts w:hint="eastAsia"/>
        </w:rPr>
        <w:t>ринкових</w:t>
      </w:r>
      <w:r>
        <w:t></w:t>
      </w:r>
      <w:r>
        <w:rPr>
          <w:rFonts w:hint="eastAsia"/>
        </w:rPr>
        <w:t>відносин</w:t>
      </w:r>
      <w:r>
        <w:t></w:t>
      </w:r>
      <w:r>
        <w:rPr>
          <w:rFonts w:hint="eastAsia"/>
        </w:rPr>
        <w:t>України</w:t>
      </w:r>
      <w:r>
        <w:t></w:t>
      </w:r>
      <w:r>
        <w:rPr>
          <w:rFonts w:hint="eastAsia"/>
        </w:rPr>
        <w:t>та</w:t>
      </w:r>
      <w:r>
        <w:t></w:t>
      </w:r>
      <w:r>
        <w:rPr>
          <w:rFonts w:hint="eastAsia"/>
        </w:rPr>
        <w:t>у</w:t>
      </w:r>
      <w:r>
        <w:t></w:t>
      </w:r>
      <w:r>
        <w:rPr>
          <w:rFonts w:hint="eastAsia"/>
        </w:rPr>
        <w:t>процесі</w:t>
      </w:r>
      <w:r>
        <w:t></w:t>
      </w:r>
      <w:r>
        <w:rPr>
          <w:rFonts w:hint="eastAsia"/>
        </w:rPr>
        <w:t>навчання</w:t>
      </w:r>
      <w:r>
        <w:t></w:t>
      </w:r>
    </w:p>
    <w:p w:rsidR="00DA143F" w:rsidRDefault="00DA143F" w:rsidP="00DA143F">
      <w:r>
        <w:rPr>
          <w:rFonts w:hint="eastAsia"/>
        </w:rPr>
        <w:t>Наукові</w:t>
      </w:r>
      <w:r>
        <w:t></w:t>
      </w:r>
      <w:r>
        <w:rPr>
          <w:rFonts w:hint="eastAsia"/>
        </w:rPr>
        <w:t>результати</w:t>
      </w:r>
      <w:r>
        <w:t></w:t>
      </w:r>
      <w:r>
        <w:rPr>
          <w:rFonts w:hint="eastAsia"/>
        </w:rPr>
        <w:t>дисертації</w:t>
      </w:r>
      <w:r>
        <w:t></w:t>
      </w:r>
      <w:r>
        <w:rPr>
          <w:rFonts w:hint="eastAsia"/>
        </w:rPr>
        <w:t>були</w:t>
      </w:r>
      <w:r>
        <w:t></w:t>
      </w:r>
      <w:r>
        <w:rPr>
          <w:rFonts w:hint="eastAsia"/>
        </w:rPr>
        <w:t>використані</w:t>
      </w:r>
      <w:r>
        <w:t></w:t>
      </w:r>
      <w:r>
        <w:t></w:t>
      </w:r>
      <w:r>
        <w:rPr>
          <w:rFonts w:hint="eastAsia"/>
        </w:rPr>
        <w:t>при</w:t>
      </w:r>
      <w:r>
        <w:t></w:t>
      </w:r>
      <w:r>
        <w:rPr>
          <w:rFonts w:hint="eastAsia"/>
        </w:rPr>
        <w:t>розробці</w:t>
      </w:r>
      <w:r>
        <w:t></w:t>
      </w:r>
      <w:r>
        <w:rPr>
          <w:rFonts w:hint="eastAsia"/>
        </w:rPr>
        <w:t>корпоративної</w:t>
      </w:r>
      <w:r>
        <w:t></w:t>
      </w:r>
      <w:r>
        <w:rPr>
          <w:rFonts w:hint="eastAsia"/>
        </w:rPr>
        <w:t>конкурентної</w:t>
      </w:r>
      <w:r>
        <w:t></w:t>
      </w:r>
      <w:r>
        <w:rPr>
          <w:rFonts w:hint="eastAsia"/>
        </w:rPr>
        <w:t>стратегії</w:t>
      </w:r>
      <w:r>
        <w:t></w:t>
      </w:r>
      <w:r>
        <w:rPr>
          <w:rFonts w:hint="eastAsia"/>
        </w:rPr>
        <w:t>діяльності</w:t>
      </w:r>
      <w:r>
        <w:t></w:t>
      </w:r>
      <w:r>
        <w:rPr>
          <w:rFonts w:hint="eastAsia"/>
        </w:rPr>
        <w:t>на</w:t>
      </w:r>
      <w:r>
        <w:t></w:t>
      </w:r>
      <w:r>
        <w:rPr>
          <w:rFonts w:hint="eastAsia"/>
        </w:rPr>
        <w:t>міжнародному</w:t>
      </w:r>
      <w:r>
        <w:t></w:t>
      </w:r>
      <w:r>
        <w:rPr>
          <w:rFonts w:hint="eastAsia"/>
        </w:rPr>
        <w:t>ринку</w:t>
      </w:r>
      <w:r>
        <w:t></w:t>
      </w:r>
      <w:r>
        <w:rPr>
          <w:rFonts w:hint="eastAsia"/>
        </w:rPr>
        <w:t>ЗАТ</w:t>
      </w:r>
      <w:r>
        <w:t></w:t>
      </w:r>
      <w:r>
        <w:t></w:t>
      </w:r>
      <w:r>
        <w:rPr>
          <w:rFonts w:hint="eastAsia"/>
        </w:rPr>
        <w:t>Концерн</w:t>
      </w:r>
      <w:r>
        <w:t></w:t>
      </w:r>
      <w:r>
        <w:t></w:t>
      </w:r>
      <w:r>
        <w:rPr>
          <w:rFonts w:hint="eastAsia"/>
        </w:rPr>
        <w:t>Борекс</w:t>
      </w:r>
      <w:r>
        <w:t></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t></w:t>
      </w:r>
      <w:r>
        <w:t></w:t>
      </w:r>
      <w:r>
        <w:rPr>
          <w:rFonts w:hint="eastAsia"/>
        </w:rPr>
        <w:t>під</w:t>
      </w:r>
      <w:r>
        <w:t></w:t>
      </w:r>
      <w:r>
        <w:rPr>
          <w:rFonts w:hint="eastAsia"/>
        </w:rPr>
        <w:t>час</w:t>
      </w:r>
      <w:r>
        <w:t></w:t>
      </w:r>
      <w:r>
        <w:rPr>
          <w:rFonts w:hint="eastAsia"/>
        </w:rPr>
        <w:t>удосконалення</w:t>
      </w:r>
      <w:r>
        <w:t></w:t>
      </w:r>
      <w:r>
        <w:rPr>
          <w:rFonts w:hint="eastAsia"/>
        </w:rPr>
        <w:t>процесу</w:t>
      </w:r>
      <w:r>
        <w:t></w:t>
      </w:r>
      <w:r>
        <w:rPr>
          <w:rFonts w:hint="eastAsia"/>
        </w:rPr>
        <w:t>міжнародних</w:t>
      </w:r>
      <w:r>
        <w:t></w:t>
      </w:r>
      <w:r>
        <w:rPr>
          <w:rFonts w:hint="eastAsia"/>
        </w:rPr>
        <w:t>ділових</w:t>
      </w:r>
      <w:r>
        <w:t></w:t>
      </w:r>
      <w:r>
        <w:rPr>
          <w:rFonts w:hint="eastAsia"/>
        </w:rPr>
        <w:t>переговорів</w:t>
      </w:r>
      <w:r>
        <w:t></w:t>
      </w:r>
      <w:r>
        <w:rPr>
          <w:rFonts w:hint="eastAsia"/>
        </w:rPr>
        <w:t>ВАТ</w:t>
      </w:r>
      <w:r>
        <w:t></w:t>
      </w:r>
      <w:r>
        <w:t></w:t>
      </w:r>
      <w:r>
        <w:rPr>
          <w:rFonts w:hint="eastAsia"/>
        </w:rPr>
        <w:t>Київське</w:t>
      </w:r>
      <w:r>
        <w:t></w:t>
      </w:r>
      <w:r>
        <w:rPr>
          <w:rFonts w:hint="eastAsia"/>
        </w:rPr>
        <w:t>обласне</w:t>
      </w:r>
      <w:r>
        <w:t></w:t>
      </w:r>
      <w:r>
        <w:rPr>
          <w:rFonts w:hint="eastAsia"/>
        </w:rPr>
        <w:t>підприємство</w:t>
      </w:r>
      <w:r>
        <w:t></w:t>
      </w:r>
      <w:r>
        <w:t></w:t>
      </w:r>
      <w:r>
        <w:rPr>
          <w:rFonts w:hint="eastAsia"/>
        </w:rPr>
        <w:t>Облагротехсервіс</w:t>
      </w:r>
      <w:r>
        <w:t></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t></w:t>
      </w:r>
      <w:r>
        <w:t></w:t>
      </w:r>
      <w:r>
        <w:rPr>
          <w:rFonts w:hint="eastAsia"/>
        </w:rPr>
        <w:t>у</w:t>
      </w:r>
      <w:r>
        <w:t></w:t>
      </w:r>
      <w:r>
        <w:rPr>
          <w:rFonts w:hint="eastAsia"/>
        </w:rPr>
        <w:t>рамках</w:t>
      </w:r>
      <w:r>
        <w:t></w:t>
      </w:r>
      <w:r>
        <w:rPr>
          <w:rFonts w:hint="eastAsia"/>
        </w:rPr>
        <w:t>коригування</w:t>
      </w:r>
      <w:r>
        <w:t></w:t>
      </w:r>
      <w:r>
        <w:rPr>
          <w:rFonts w:hint="eastAsia"/>
        </w:rPr>
        <w:t>вектора</w:t>
      </w:r>
      <w:r>
        <w:t></w:t>
      </w:r>
      <w:r>
        <w:rPr>
          <w:rFonts w:hint="eastAsia"/>
        </w:rPr>
        <w:t>міжнародної</w:t>
      </w:r>
      <w:r>
        <w:t></w:t>
      </w:r>
      <w:r>
        <w:rPr>
          <w:rFonts w:hint="eastAsia"/>
        </w:rPr>
        <w:t>діяльності</w:t>
      </w:r>
      <w:r>
        <w:t></w:t>
      </w:r>
      <w:r>
        <w:rPr>
          <w:rFonts w:hint="eastAsia"/>
        </w:rPr>
        <w:t>ЗАТ</w:t>
      </w:r>
      <w:r>
        <w:t></w:t>
      </w:r>
      <w:r>
        <w:t></w:t>
      </w:r>
      <w:r>
        <w:rPr>
          <w:rFonts w:hint="eastAsia"/>
        </w:rPr>
        <w:t>Київагропромтехпостач</w:t>
      </w:r>
      <w:r>
        <w:t></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t></w:t>
      </w:r>
      <w:r>
        <w:rPr>
          <w:rFonts w:hint="eastAsia"/>
        </w:rPr>
        <w:t>та</w:t>
      </w:r>
      <w:r>
        <w:t></w:t>
      </w:r>
      <w:r>
        <w:rPr>
          <w:rFonts w:hint="eastAsia"/>
        </w:rPr>
        <w:t>розробки</w:t>
      </w:r>
      <w:r>
        <w:t></w:t>
      </w:r>
      <w:r>
        <w:rPr>
          <w:rFonts w:hint="eastAsia"/>
        </w:rPr>
        <w:t>корпоративної</w:t>
      </w:r>
      <w:r>
        <w:t></w:t>
      </w:r>
      <w:r>
        <w:rPr>
          <w:rFonts w:hint="eastAsia"/>
        </w:rPr>
        <w:t>політики</w:t>
      </w:r>
      <w:r>
        <w:t></w:t>
      </w:r>
      <w:r>
        <w:rPr>
          <w:rFonts w:hint="eastAsia"/>
        </w:rPr>
        <w:t>ДАК</w:t>
      </w:r>
      <w:r>
        <w:t></w:t>
      </w:r>
      <w:r>
        <w:t></w:t>
      </w:r>
      <w:r>
        <w:rPr>
          <w:rFonts w:hint="eastAsia"/>
        </w:rPr>
        <w:t>Хліб</w:t>
      </w:r>
      <w:r>
        <w:t></w:t>
      </w:r>
      <w:r>
        <w:rPr>
          <w:rFonts w:hint="eastAsia"/>
        </w:rPr>
        <w:t>України</w:t>
      </w:r>
      <w:r>
        <w:t></w:t>
      </w:r>
      <w:r>
        <w:t></w:t>
      </w:r>
      <w:r>
        <w:t></w:t>
      </w:r>
      <w:r>
        <w:t></w:t>
      </w:r>
      <w:r>
        <w:t></w:t>
      </w:r>
      <w:r>
        <w:t></w:t>
      </w:r>
      <w:r>
        <w:t></w:t>
      </w:r>
      <w:r>
        <w:t></w:t>
      </w:r>
      <w:r>
        <w:t></w:t>
      </w:r>
      <w:r>
        <w:t></w:t>
      </w:r>
      <w:r>
        <w:t></w:t>
      </w:r>
      <w:r>
        <w:t></w:t>
      </w:r>
      <w:r>
        <w:t></w:t>
      </w:r>
      <w:r>
        <w:t></w:t>
      </w:r>
      <w:r>
        <w:t></w:t>
      </w:r>
      <w:r>
        <w:t></w:t>
      </w:r>
      <w:r>
        <w:rPr>
          <w:rFonts w:hint="eastAsia"/>
        </w:rPr>
        <w:t>у</w:t>
      </w:r>
      <w:r>
        <w:t></w:t>
      </w:r>
      <w:r>
        <w:rPr>
          <w:rFonts w:hint="eastAsia"/>
        </w:rPr>
        <w:t>навчальному</w:t>
      </w:r>
      <w:r>
        <w:t></w:t>
      </w:r>
      <w:r>
        <w:rPr>
          <w:rFonts w:hint="eastAsia"/>
        </w:rPr>
        <w:t>процесі</w:t>
      </w:r>
      <w:r>
        <w:t></w:t>
      </w:r>
      <w:r>
        <w:t></w:t>
      </w:r>
      <w:r>
        <w:rPr>
          <w:rFonts w:hint="eastAsia"/>
        </w:rPr>
        <w:t>зокрема</w:t>
      </w:r>
      <w:r>
        <w:t></w:t>
      </w:r>
      <w:r>
        <w:t></w:t>
      </w:r>
      <w:r>
        <w:rPr>
          <w:rFonts w:hint="eastAsia"/>
        </w:rPr>
        <w:t>при</w:t>
      </w:r>
      <w:r>
        <w:t></w:t>
      </w:r>
      <w:r>
        <w:rPr>
          <w:rFonts w:hint="eastAsia"/>
        </w:rPr>
        <w:t>розробці</w:t>
      </w:r>
      <w:r>
        <w:t></w:t>
      </w:r>
      <w:r>
        <w:rPr>
          <w:rFonts w:hint="eastAsia"/>
        </w:rPr>
        <w:t>та</w:t>
      </w:r>
      <w:r>
        <w:t></w:t>
      </w:r>
      <w:r>
        <w:rPr>
          <w:rFonts w:hint="eastAsia"/>
        </w:rPr>
        <w:t>проведенні</w:t>
      </w:r>
      <w:r>
        <w:t></w:t>
      </w:r>
      <w:r>
        <w:rPr>
          <w:rFonts w:hint="eastAsia"/>
        </w:rPr>
        <w:t>тренінгу</w:t>
      </w:r>
      <w:r>
        <w:t></w:t>
      </w:r>
      <w:r>
        <w:t></w:t>
      </w:r>
      <w:r>
        <w:rPr>
          <w:rFonts w:hint="eastAsia"/>
        </w:rPr>
        <w:t>Технології</w:t>
      </w:r>
      <w:r>
        <w:t></w:t>
      </w:r>
      <w:r>
        <w:rPr>
          <w:rFonts w:hint="eastAsia"/>
        </w:rPr>
        <w:t>крос</w:t>
      </w:r>
      <w:r>
        <w:t></w:t>
      </w:r>
      <w:r>
        <w:rPr>
          <w:rFonts w:hint="eastAsia"/>
        </w:rPr>
        <w:t>культурного</w:t>
      </w:r>
      <w:r>
        <w:t></w:t>
      </w:r>
      <w:r>
        <w:rPr>
          <w:rFonts w:hint="eastAsia"/>
        </w:rPr>
        <w:t>менеджменту</w:t>
      </w:r>
      <w:r>
        <w:t></w:t>
      </w:r>
      <w:r>
        <w:t></w:t>
      </w:r>
      <w:r>
        <w:rPr>
          <w:rFonts w:hint="eastAsia"/>
        </w:rPr>
        <w:t>адаптація</w:t>
      </w:r>
      <w:r>
        <w:t></w:t>
      </w:r>
      <w:r>
        <w:rPr>
          <w:rFonts w:hint="eastAsia"/>
        </w:rPr>
        <w:t>до</w:t>
      </w:r>
      <w:r>
        <w:t></w:t>
      </w:r>
      <w:r>
        <w:rPr>
          <w:rFonts w:hint="eastAsia"/>
        </w:rPr>
        <w:t>умов</w:t>
      </w:r>
      <w:r>
        <w:t></w:t>
      </w:r>
      <w:r>
        <w:rPr>
          <w:rFonts w:hint="eastAsia"/>
        </w:rPr>
        <w:t>реального</w:t>
      </w:r>
      <w:r>
        <w:t></w:t>
      </w:r>
      <w:r>
        <w:rPr>
          <w:rFonts w:hint="eastAsia"/>
        </w:rPr>
        <w:t>середовища</w:t>
      </w:r>
      <w:r>
        <w:t></w:t>
      </w:r>
      <w:r>
        <w:t></w:t>
      </w:r>
      <w:r>
        <w:rPr>
          <w:rFonts w:hint="eastAsia"/>
        </w:rPr>
        <w:t>та</w:t>
      </w:r>
      <w:r>
        <w:t></w:t>
      </w:r>
      <w:r>
        <w:rPr>
          <w:rFonts w:hint="eastAsia"/>
        </w:rPr>
        <w:t>викладанні</w:t>
      </w:r>
      <w:r>
        <w:t></w:t>
      </w:r>
      <w:r>
        <w:rPr>
          <w:rFonts w:hint="eastAsia"/>
        </w:rPr>
        <w:t>дисципліни</w:t>
      </w:r>
      <w:r>
        <w:t></w:t>
      </w:r>
      <w:r>
        <w:t></w:t>
      </w:r>
      <w:r>
        <w:rPr>
          <w:rFonts w:hint="eastAsia"/>
        </w:rPr>
        <w:t>Міжнародний</w:t>
      </w:r>
      <w:r>
        <w:t></w:t>
      </w:r>
      <w:r>
        <w:rPr>
          <w:rFonts w:hint="eastAsia"/>
        </w:rPr>
        <w:t>менеджмент</w:t>
      </w:r>
      <w:r>
        <w:t></w:t>
      </w:r>
      <w:r>
        <w:t></w:t>
      </w:r>
      <w:r>
        <w:rPr>
          <w:rFonts w:hint="eastAsia"/>
        </w:rPr>
        <w:t>на</w:t>
      </w:r>
      <w:r>
        <w:t></w:t>
      </w:r>
      <w:r>
        <w:rPr>
          <w:rFonts w:hint="eastAsia"/>
        </w:rPr>
        <w:t>факультеті</w:t>
      </w:r>
      <w:r>
        <w:t></w:t>
      </w:r>
      <w:r>
        <w:rPr>
          <w:rFonts w:hint="eastAsia"/>
        </w:rPr>
        <w:t>міжнародної</w:t>
      </w:r>
      <w:r>
        <w:t></w:t>
      </w:r>
      <w:r>
        <w:rPr>
          <w:rFonts w:hint="eastAsia"/>
        </w:rPr>
        <w:t>економіки</w:t>
      </w:r>
      <w:r>
        <w:t></w:t>
      </w:r>
      <w:r>
        <w:rPr>
          <w:rFonts w:hint="eastAsia"/>
        </w:rPr>
        <w:t>та</w:t>
      </w:r>
      <w:r>
        <w:t></w:t>
      </w:r>
      <w:r>
        <w:rPr>
          <w:rFonts w:hint="eastAsia"/>
        </w:rPr>
        <w:t>менеджменту</w:t>
      </w:r>
      <w:r>
        <w:t></w:t>
      </w:r>
      <w:r>
        <w:rPr>
          <w:rFonts w:hint="eastAsia"/>
        </w:rPr>
        <w:t>в</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довідка</w:t>
      </w:r>
      <w:r>
        <w:t></w:t>
      </w:r>
      <w:r>
        <w:rPr>
          <w:rFonts w:hint="eastAsia"/>
        </w:rPr>
        <w:t>від</w:t>
      </w:r>
      <w:r>
        <w:t></w:t>
      </w:r>
      <w:r>
        <w:t></w:t>
      </w:r>
      <w:r>
        <w:t></w:t>
      </w:r>
      <w:r>
        <w:t></w:t>
      </w:r>
      <w:r>
        <w:t></w:t>
      </w:r>
      <w:r>
        <w:t></w:t>
      </w:r>
      <w:r>
        <w:t></w:t>
      </w:r>
      <w:r>
        <w:t></w:t>
      </w:r>
      <w:r>
        <w:t></w:t>
      </w:r>
      <w:r>
        <w:t></w:t>
      </w:r>
      <w:r>
        <w:t></w:t>
      </w:r>
      <w:r>
        <w:t></w:t>
      </w:r>
      <w:r>
        <w:t></w:t>
      </w:r>
    </w:p>
    <w:p w:rsidR="00DA143F" w:rsidRDefault="00DA143F" w:rsidP="00DA143F">
      <w:r>
        <w:rPr>
          <w:rFonts w:hint="eastAsia"/>
        </w:rPr>
        <w:t>Особистий</w:t>
      </w:r>
      <w:r>
        <w:t></w:t>
      </w:r>
      <w:r>
        <w:rPr>
          <w:rFonts w:hint="eastAsia"/>
        </w:rPr>
        <w:t>внесок</w:t>
      </w:r>
      <w:r>
        <w:t></w:t>
      </w:r>
      <w:r>
        <w:rPr>
          <w:rFonts w:hint="eastAsia"/>
        </w:rPr>
        <w:t>здобувача</w:t>
      </w:r>
      <w:r>
        <w:t></w:t>
      </w:r>
      <w:r>
        <w:t></w:t>
      </w:r>
      <w:r>
        <w:rPr>
          <w:rFonts w:hint="eastAsia"/>
        </w:rPr>
        <w:t>Усі</w:t>
      </w:r>
      <w:r>
        <w:t></w:t>
      </w:r>
      <w:r>
        <w:rPr>
          <w:rFonts w:hint="eastAsia"/>
        </w:rPr>
        <w:t>наукові</w:t>
      </w:r>
      <w:r>
        <w:t></w:t>
      </w:r>
      <w:r>
        <w:rPr>
          <w:rFonts w:hint="eastAsia"/>
        </w:rPr>
        <w:t>розробки</w:t>
      </w:r>
      <w:r>
        <w:t></w:t>
      </w:r>
      <w:r>
        <w:rPr>
          <w:rFonts w:hint="eastAsia"/>
        </w:rPr>
        <w:t>та</w:t>
      </w:r>
      <w:r>
        <w:t></w:t>
      </w:r>
      <w:r>
        <w:rPr>
          <w:rFonts w:hint="eastAsia"/>
        </w:rPr>
        <w:t>результати</w:t>
      </w:r>
      <w:r>
        <w:t></w:t>
      </w:r>
      <w:r>
        <w:rPr>
          <w:rFonts w:hint="eastAsia"/>
        </w:rPr>
        <w:t>дисертаційної</w:t>
      </w:r>
      <w:r>
        <w:t></w:t>
      </w:r>
      <w:r>
        <w:rPr>
          <w:rFonts w:hint="eastAsia"/>
        </w:rPr>
        <w:t>роботи</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r>
        <w:t></w:t>
      </w:r>
      <w:r>
        <w:rPr>
          <w:rFonts w:hint="eastAsia"/>
        </w:rPr>
        <w:t>одержані</w:t>
      </w:r>
      <w:r>
        <w:t></w:t>
      </w:r>
      <w:r>
        <w:rPr>
          <w:rFonts w:hint="eastAsia"/>
        </w:rPr>
        <w:t>автором</w:t>
      </w:r>
      <w:r>
        <w:t></w:t>
      </w:r>
      <w:r>
        <w:rPr>
          <w:rFonts w:hint="eastAsia"/>
        </w:rPr>
        <w:t>особисто</w:t>
      </w:r>
      <w:r>
        <w:t></w:t>
      </w:r>
      <w:r>
        <w:t></w:t>
      </w:r>
    </w:p>
    <w:p w:rsidR="00DA143F" w:rsidRDefault="00DA143F" w:rsidP="00DA143F">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положення</w:t>
      </w:r>
      <w:r>
        <w:t></w:t>
      </w:r>
      <w:r>
        <w:rPr>
          <w:rFonts w:hint="eastAsia"/>
        </w:rPr>
        <w:t>дисертації</w:t>
      </w:r>
      <w:r>
        <w:t></w:t>
      </w:r>
      <w:r>
        <w:rPr>
          <w:rFonts w:hint="eastAsia"/>
        </w:rPr>
        <w:t>були</w:t>
      </w:r>
      <w:r>
        <w:t></w:t>
      </w:r>
      <w:r>
        <w:rPr>
          <w:rFonts w:hint="eastAsia"/>
        </w:rPr>
        <w:t>апробовані</w:t>
      </w:r>
      <w:r>
        <w:t></w:t>
      </w:r>
      <w:r>
        <w:rPr>
          <w:rFonts w:hint="eastAsia"/>
        </w:rPr>
        <w:t>на</w:t>
      </w:r>
      <w:r>
        <w:t></w:t>
      </w:r>
      <w:r>
        <w:t></w:t>
      </w:r>
      <w:r>
        <w:t></w:t>
      </w:r>
      <w:r>
        <w:rPr>
          <w:rFonts w:hint="eastAsia"/>
        </w:rPr>
        <w:t>науково</w:t>
      </w:r>
      <w:r>
        <w:t></w:t>
      </w:r>
      <w:r>
        <w:rPr>
          <w:rFonts w:hint="eastAsia"/>
        </w:rPr>
        <w:t>практичних</w:t>
      </w:r>
      <w:r>
        <w:t></w:t>
      </w:r>
      <w:r>
        <w:rPr>
          <w:rFonts w:hint="eastAsia"/>
        </w:rPr>
        <w:t>конференціях</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На</w:t>
      </w:r>
      <w:r>
        <w:t></w:t>
      </w:r>
      <w:r>
        <w:rPr>
          <w:rFonts w:hint="eastAsia"/>
        </w:rPr>
        <w:t>Схід</w:t>
      </w:r>
      <w:r>
        <w:t></w:t>
      </w:r>
      <w:r>
        <w:rPr>
          <w:rFonts w:hint="eastAsia"/>
        </w:rPr>
        <w:t>та</w:t>
      </w:r>
      <w:r>
        <w:t></w:t>
      </w:r>
      <w:r>
        <w:rPr>
          <w:rFonts w:hint="eastAsia"/>
        </w:rPr>
        <w:t>Південь</w:t>
      </w:r>
      <w:r>
        <w:t></w:t>
      </w:r>
      <w:r>
        <w:rPr>
          <w:rFonts w:hint="eastAsia"/>
        </w:rPr>
        <w:t>від</w:t>
      </w:r>
      <w:r>
        <w:t></w:t>
      </w:r>
      <w:r>
        <w:rPr>
          <w:rFonts w:hint="eastAsia"/>
        </w:rPr>
        <w:t>ЄС</w:t>
      </w:r>
      <w:r>
        <w:t></w:t>
      </w:r>
      <w:r>
        <w:t></w:t>
      </w:r>
      <w:r>
        <w:t></w:t>
      </w:r>
      <w:r>
        <w:rPr>
          <w:rFonts w:hint="eastAsia"/>
        </w:rPr>
        <w:t>м</w:t>
      </w:r>
      <w:r>
        <w:t></w:t>
      </w:r>
      <w:r>
        <w:t></w:t>
      </w:r>
      <w:r>
        <w:rPr>
          <w:rFonts w:hint="eastAsia"/>
        </w:rPr>
        <w:t>Київ</w:t>
      </w:r>
      <w:r>
        <w:t></w:t>
      </w:r>
      <w:r>
        <w:t></w:t>
      </w:r>
      <w:r>
        <w:rPr>
          <w:rFonts w:hint="eastAsia"/>
        </w:rPr>
        <w:t>жовтень</w:t>
      </w:r>
      <w:r>
        <w:t></w:t>
      </w:r>
      <w:r>
        <w:t></w:t>
      </w:r>
      <w:r>
        <w:t></w:t>
      </w:r>
      <w:r>
        <w:t></w:t>
      </w:r>
      <w:r>
        <w:t></w:t>
      </w:r>
      <w:r>
        <w:t></w:t>
      </w:r>
      <w:r>
        <w:rPr>
          <w:rFonts w:hint="eastAsia"/>
        </w:rPr>
        <w:t>р</w:t>
      </w:r>
      <w:r>
        <w:t></w:t>
      </w:r>
      <w:r>
        <w:t></w:t>
      </w:r>
      <w:r>
        <w:t></w:t>
      </w:r>
      <w:r>
        <w:t></w:t>
      </w:r>
      <w:r>
        <w:rPr>
          <w:rFonts w:hint="eastAsia"/>
        </w:rPr>
        <w:t>у</w:t>
      </w:r>
      <w:r>
        <w:t></w:t>
      </w:r>
      <w:r>
        <w:rPr>
          <w:rFonts w:hint="eastAsia"/>
        </w:rPr>
        <w:t>співавторстві</w:t>
      </w:r>
      <w:r>
        <w:t></w:t>
      </w:r>
      <w:r>
        <w:t></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rPr>
          <w:rFonts w:hint="eastAsia"/>
        </w:rPr>
        <w:t>молодих</w:t>
      </w:r>
      <w:r>
        <w:t></w:t>
      </w:r>
      <w:r>
        <w:rPr>
          <w:rFonts w:hint="eastAsia"/>
        </w:rPr>
        <w:t>вчених</w:t>
      </w:r>
      <w:r>
        <w:t></w:t>
      </w:r>
      <w:r>
        <w:t></w:t>
      </w:r>
      <w:r>
        <w:rPr>
          <w:rFonts w:hint="eastAsia"/>
        </w:rPr>
        <w:t>Управління</w:t>
      </w:r>
      <w:r>
        <w:t></w:t>
      </w:r>
      <w:r>
        <w:rPr>
          <w:rFonts w:hint="eastAsia"/>
        </w:rPr>
        <w:t>інноваційним</w:t>
      </w:r>
      <w:r>
        <w:t></w:t>
      </w:r>
      <w:r>
        <w:rPr>
          <w:rFonts w:hint="eastAsia"/>
        </w:rPr>
        <w:t>розвитком</w:t>
      </w:r>
      <w:r>
        <w:t></w:t>
      </w:r>
      <w:r>
        <w:rPr>
          <w:rFonts w:hint="eastAsia"/>
        </w:rPr>
        <w:t>підприємств</w:t>
      </w:r>
      <w:r>
        <w:t></w:t>
      </w:r>
      <w:r>
        <w:rPr>
          <w:rFonts w:hint="eastAsia"/>
        </w:rPr>
        <w:t>України</w:t>
      </w:r>
      <w:r>
        <w:t></w:t>
      </w:r>
      <w:r>
        <w:rPr>
          <w:rFonts w:hint="eastAsia"/>
        </w:rPr>
        <w:t>в</w:t>
      </w:r>
      <w:r>
        <w:t></w:t>
      </w:r>
      <w:r>
        <w:rPr>
          <w:rFonts w:hint="eastAsia"/>
        </w:rPr>
        <w:t>умовах</w:t>
      </w:r>
      <w:r>
        <w:t></w:t>
      </w:r>
      <w:r>
        <w:rPr>
          <w:rFonts w:hint="eastAsia"/>
        </w:rPr>
        <w:t>світових</w:t>
      </w:r>
      <w:r>
        <w:t></w:t>
      </w:r>
      <w:r>
        <w:rPr>
          <w:rFonts w:hint="eastAsia"/>
        </w:rPr>
        <w:t>інтеграційних</w:t>
      </w:r>
      <w:r>
        <w:t></w:t>
      </w:r>
      <w:r>
        <w:rPr>
          <w:rFonts w:hint="eastAsia"/>
        </w:rPr>
        <w:t>процесів</w:t>
      </w:r>
      <w:r>
        <w:t></w:t>
      </w:r>
      <w:r>
        <w:t></w:t>
      </w:r>
      <w:r>
        <w:t></w:t>
      </w:r>
      <w:r>
        <w:rPr>
          <w:rFonts w:hint="eastAsia"/>
        </w:rPr>
        <w:t>м</w:t>
      </w:r>
      <w:r>
        <w:t></w:t>
      </w:r>
      <w:r>
        <w:t></w:t>
      </w:r>
      <w:r>
        <w:rPr>
          <w:rFonts w:hint="eastAsia"/>
        </w:rPr>
        <w:t>Дніпропетровськ</w:t>
      </w:r>
      <w:r>
        <w:t></w:t>
      </w:r>
      <w:r>
        <w:t></w:t>
      </w:r>
      <w:r>
        <w:rPr>
          <w:rFonts w:hint="eastAsia"/>
        </w:rPr>
        <w:t>листопад</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Наука</w:t>
      </w:r>
      <w:r>
        <w:t></w:t>
      </w:r>
      <w:r>
        <w:rPr>
          <w:rFonts w:hint="eastAsia"/>
        </w:rPr>
        <w:t>в</w:t>
      </w:r>
      <w:r>
        <w:t></w:t>
      </w:r>
      <w:r>
        <w:rPr>
          <w:rFonts w:hint="eastAsia"/>
        </w:rPr>
        <w:t>інформаційному</w:t>
      </w:r>
      <w:r>
        <w:t></w:t>
      </w:r>
      <w:r>
        <w:rPr>
          <w:rFonts w:hint="eastAsia"/>
        </w:rPr>
        <w:t>просторі</w:t>
      </w:r>
      <w:r>
        <w:t></w:t>
      </w:r>
      <w:r>
        <w:t></w:t>
      </w:r>
      <w:r>
        <w:t></w:t>
      </w:r>
      <w:r>
        <w:t></w:t>
      </w:r>
      <w:r>
        <w:rPr>
          <w:rFonts w:hint="eastAsia"/>
        </w:rPr>
        <w:t>м</w:t>
      </w:r>
      <w:r>
        <w:t></w:t>
      </w:r>
      <w:r>
        <w:t></w:t>
      </w:r>
      <w:r>
        <w:rPr>
          <w:rFonts w:hint="eastAsia"/>
        </w:rPr>
        <w:t>Дніпропетровськ</w:t>
      </w:r>
      <w:r>
        <w:t></w:t>
      </w:r>
      <w:r>
        <w:t></w:t>
      </w:r>
      <w:r>
        <w:rPr>
          <w:rFonts w:hint="eastAsia"/>
        </w:rPr>
        <w:t>жовтень</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Управлінський</w:t>
      </w:r>
      <w:r>
        <w:t></w:t>
      </w:r>
      <w:r>
        <w:rPr>
          <w:rFonts w:hint="eastAsia"/>
        </w:rPr>
        <w:t>потенціал</w:t>
      </w:r>
      <w:r>
        <w:t></w:t>
      </w:r>
      <w:r>
        <w:rPr>
          <w:rFonts w:hint="eastAsia"/>
        </w:rPr>
        <w:t>у</w:t>
      </w:r>
      <w:r>
        <w:t></w:t>
      </w:r>
      <w:r>
        <w:rPr>
          <w:rFonts w:hint="eastAsia"/>
        </w:rPr>
        <w:t>системі</w:t>
      </w:r>
      <w:r>
        <w:t></w:t>
      </w:r>
      <w:r>
        <w:rPr>
          <w:rFonts w:hint="eastAsia"/>
        </w:rPr>
        <w:t>економічного</w:t>
      </w:r>
      <w:r>
        <w:t></w:t>
      </w:r>
      <w:r>
        <w:rPr>
          <w:rFonts w:hint="eastAsia"/>
        </w:rPr>
        <w:t>розвитку</w:t>
      </w:r>
      <w:r>
        <w:t></w:t>
      </w:r>
      <w:r>
        <w:t></w:t>
      </w:r>
      <w:r>
        <w:t></w:t>
      </w:r>
      <w:r>
        <w:rPr>
          <w:rFonts w:hint="eastAsia"/>
        </w:rPr>
        <w:t>м</w:t>
      </w:r>
      <w:r>
        <w:t></w:t>
      </w:r>
      <w:r>
        <w:t></w:t>
      </w:r>
      <w:r>
        <w:rPr>
          <w:rFonts w:hint="eastAsia"/>
        </w:rPr>
        <w:t>Луганськ</w:t>
      </w:r>
      <w:r>
        <w:t></w:t>
      </w:r>
      <w:r>
        <w:rPr>
          <w:rFonts w:hint="eastAsia"/>
        </w:rPr>
        <w:t>–</w:t>
      </w:r>
      <w:r>
        <w:t></w:t>
      </w:r>
      <w:r>
        <w:rPr>
          <w:rFonts w:hint="eastAsia"/>
        </w:rPr>
        <w:t>м</w:t>
      </w:r>
      <w:r>
        <w:t></w:t>
      </w:r>
      <w:r>
        <w:t></w:t>
      </w:r>
      <w:r>
        <w:rPr>
          <w:rFonts w:hint="eastAsia"/>
        </w:rPr>
        <w:t>Алушта</w:t>
      </w:r>
      <w:r>
        <w:t></w:t>
      </w:r>
      <w:r>
        <w:t></w:t>
      </w:r>
      <w:r>
        <w:rPr>
          <w:rFonts w:hint="eastAsia"/>
        </w:rPr>
        <w:t>жовтень</w:t>
      </w:r>
      <w:r>
        <w:t></w:t>
      </w:r>
      <w:r>
        <w:t></w:t>
      </w:r>
      <w:r>
        <w:t></w:t>
      </w:r>
      <w:r>
        <w:t></w:t>
      </w:r>
      <w:r>
        <w:t></w:t>
      </w:r>
      <w:r>
        <w:t></w:t>
      </w:r>
      <w:r>
        <w:rPr>
          <w:rFonts w:hint="eastAsia"/>
        </w:rPr>
        <w:t>р</w:t>
      </w:r>
      <w:r>
        <w:t></w:t>
      </w:r>
      <w:r>
        <w:t></w:t>
      </w:r>
      <w:r>
        <w:t></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rPr>
          <w:rFonts w:hint="eastAsia"/>
        </w:rPr>
        <w:t>студентів</w:t>
      </w:r>
      <w:r>
        <w:t></w:t>
      </w:r>
      <w:r>
        <w:rPr>
          <w:rFonts w:hint="eastAsia"/>
        </w:rPr>
        <w:t>і</w:t>
      </w:r>
      <w:r>
        <w:t></w:t>
      </w:r>
      <w:r>
        <w:rPr>
          <w:rFonts w:hint="eastAsia"/>
        </w:rPr>
        <w:t>молодих</w:t>
      </w:r>
      <w:r>
        <w:t></w:t>
      </w:r>
      <w:r>
        <w:rPr>
          <w:rFonts w:hint="eastAsia"/>
        </w:rPr>
        <w:t>вчених</w:t>
      </w:r>
      <w:r>
        <w:t></w:t>
      </w:r>
      <w:r>
        <w:t></w:t>
      </w:r>
      <w:r>
        <w:rPr>
          <w:rFonts w:hint="eastAsia"/>
        </w:rPr>
        <w:t>Розвиток</w:t>
      </w:r>
      <w:r>
        <w:t></w:t>
      </w:r>
      <w:r>
        <w:rPr>
          <w:rFonts w:hint="eastAsia"/>
        </w:rPr>
        <w:t>зовнішньоекономічної</w:t>
      </w:r>
      <w:r>
        <w:t></w:t>
      </w:r>
      <w:r>
        <w:rPr>
          <w:rFonts w:hint="eastAsia"/>
        </w:rPr>
        <w:t>діяльності</w:t>
      </w:r>
      <w:r>
        <w:t></w:t>
      </w:r>
      <w:r>
        <w:rPr>
          <w:rFonts w:hint="eastAsia"/>
        </w:rPr>
        <w:t>підприємств</w:t>
      </w:r>
      <w:r>
        <w:t></w:t>
      </w:r>
      <w:r>
        <w:rPr>
          <w:rFonts w:hint="eastAsia"/>
        </w:rPr>
        <w:t>України</w:t>
      </w:r>
      <w:r>
        <w:t></w:t>
      </w:r>
      <w:r>
        <w:rPr>
          <w:rFonts w:hint="eastAsia"/>
        </w:rPr>
        <w:t>в</w:t>
      </w:r>
      <w:r>
        <w:t></w:t>
      </w:r>
      <w:r>
        <w:rPr>
          <w:rFonts w:hint="eastAsia"/>
        </w:rPr>
        <w:t>контексті</w:t>
      </w:r>
      <w:r>
        <w:t></w:t>
      </w:r>
      <w:r>
        <w:rPr>
          <w:rFonts w:hint="eastAsia"/>
        </w:rPr>
        <w:t>міжнародних</w:t>
      </w:r>
      <w:r>
        <w:t></w:t>
      </w:r>
      <w:r>
        <w:rPr>
          <w:rFonts w:hint="eastAsia"/>
        </w:rPr>
        <w:t>інтеграційних</w:t>
      </w:r>
      <w:r>
        <w:t></w:t>
      </w:r>
      <w:r>
        <w:rPr>
          <w:rFonts w:hint="eastAsia"/>
        </w:rPr>
        <w:t>процесів</w:t>
      </w:r>
      <w:r>
        <w:t></w:t>
      </w:r>
      <w:r>
        <w:t></w:t>
      </w:r>
      <w:r>
        <w:t></w:t>
      </w:r>
      <w:r>
        <w:rPr>
          <w:rFonts w:hint="eastAsia"/>
        </w:rPr>
        <w:t>м</w:t>
      </w:r>
      <w:r>
        <w:t></w:t>
      </w:r>
      <w:r>
        <w:t></w:t>
      </w:r>
      <w:r>
        <w:rPr>
          <w:rFonts w:hint="eastAsia"/>
        </w:rPr>
        <w:t>Донецьк</w:t>
      </w:r>
      <w:r>
        <w:t></w:t>
      </w:r>
      <w:r>
        <w:t></w:t>
      </w:r>
      <w:r>
        <w:rPr>
          <w:rFonts w:hint="eastAsia"/>
        </w:rPr>
        <w:t>жовтень</w:t>
      </w:r>
      <w:r>
        <w:t></w:t>
      </w:r>
      <w:r>
        <w:t></w:t>
      </w:r>
      <w:r>
        <w:t></w:t>
      </w:r>
      <w:r>
        <w:t></w:t>
      </w:r>
      <w:r>
        <w:t></w:t>
      </w:r>
      <w:r>
        <w:t></w:t>
      </w:r>
      <w:r>
        <w:t></w:t>
      </w:r>
      <w:r>
        <w:t></w:t>
      </w:r>
      <w:r>
        <w:rPr>
          <w:rFonts w:hint="eastAsia"/>
        </w:rPr>
        <w:t>І</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Проблеми</w:t>
      </w:r>
      <w:r>
        <w:t></w:t>
      </w:r>
      <w:r>
        <w:rPr>
          <w:rFonts w:hint="eastAsia"/>
        </w:rPr>
        <w:t>трансформаційної</w:t>
      </w:r>
      <w:r>
        <w:t></w:t>
      </w:r>
      <w:r>
        <w:rPr>
          <w:rFonts w:hint="eastAsia"/>
        </w:rPr>
        <w:t>економіки</w:t>
      </w:r>
      <w:r>
        <w:t></w:t>
      </w:r>
      <w:r>
        <w:t></w:t>
      </w:r>
      <w:r>
        <w:t></w:t>
      </w:r>
      <w:r>
        <w:rPr>
          <w:rFonts w:hint="eastAsia"/>
        </w:rPr>
        <w:t>м</w:t>
      </w:r>
      <w:r>
        <w:t></w:t>
      </w:r>
      <w:r>
        <w:t></w:t>
      </w:r>
      <w:r>
        <w:rPr>
          <w:rFonts w:hint="eastAsia"/>
        </w:rPr>
        <w:t>Кривий</w:t>
      </w:r>
      <w:r>
        <w:t></w:t>
      </w:r>
      <w:r>
        <w:rPr>
          <w:rFonts w:hint="eastAsia"/>
        </w:rPr>
        <w:t>Ріг</w:t>
      </w:r>
      <w:r>
        <w:t></w:t>
      </w:r>
      <w:r>
        <w:t></w:t>
      </w:r>
      <w:r>
        <w:rPr>
          <w:rFonts w:hint="eastAsia"/>
        </w:rPr>
        <w:t>квітень</w:t>
      </w:r>
      <w:r>
        <w:t></w:t>
      </w:r>
      <w:r>
        <w:t></w:t>
      </w:r>
      <w:r>
        <w:t></w:t>
      </w:r>
      <w:r>
        <w:t></w:t>
      </w:r>
      <w:r>
        <w:t></w:t>
      </w:r>
      <w:r>
        <w:t></w:t>
      </w:r>
      <w:r>
        <w:rPr>
          <w:rFonts w:hint="eastAsia"/>
        </w:rPr>
        <w:t>р</w:t>
      </w:r>
      <w:r>
        <w:t></w:t>
      </w:r>
      <w:r>
        <w:t></w:t>
      </w:r>
      <w:r>
        <w:t></w:t>
      </w:r>
      <w:r>
        <w:t></w:t>
      </w:r>
      <w:r>
        <w:rPr>
          <w:rFonts w:hint="eastAsia"/>
        </w:rPr>
        <w:t>Х</w:t>
      </w:r>
      <w:r>
        <w:t></w:t>
      </w:r>
      <w:r>
        <w:rPr>
          <w:rFonts w:hint="eastAsia"/>
        </w:rPr>
        <w:t>І</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Управління</w:t>
      </w:r>
      <w:r>
        <w:t></w:t>
      </w:r>
      <w:r>
        <w:rPr>
          <w:rFonts w:hint="eastAsia"/>
        </w:rPr>
        <w:t>підприємством</w:t>
      </w:r>
      <w:r>
        <w:t></w:t>
      </w:r>
      <w:r>
        <w:t></w:t>
      </w:r>
      <w:r>
        <w:rPr>
          <w:rFonts w:hint="eastAsia"/>
        </w:rPr>
        <w:t>діагностика</w:t>
      </w:r>
      <w:r>
        <w:t></w:t>
      </w:r>
      <w:r>
        <w:t></w:t>
      </w:r>
      <w:r>
        <w:rPr>
          <w:rFonts w:hint="eastAsia"/>
        </w:rPr>
        <w:t>стратегія</w:t>
      </w:r>
      <w:r>
        <w:t></w:t>
      </w:r>
      <w:r>
        <w:t></w:t>
      </w:r>
      <w:r>
        <w:rPr>
          <w:rFonts w:hint="eastAsia"/>
        </w:rPr>
        <w:t>ефективність</w:t>
      </w:r>
      <w:r>
        <w:t></w:t>
      </w:r>
      <w:r>
        <w:t></w:t>
      </w:r>
      <w:r>
        <w:t></w:t>
      </w:r>
      <w:r>
        <w:rPr>
          <w:rFonts w:hint="eastAsia"/>
        </w:rPr>
        <w:t>м</w:t>
      </w:r>
      <w:r>
        <w:t></w:t>
      </w:r>
      <w:r>
        <w:t></w:t>
      </w:r>
      <w:r>
        <w:rPr>
          <w:rFonts w:hint="eastAsia"/>
        </w:rPr>
        <w:t>Таллінн</w:t>
      </w:r>
      <w:r>
        <w:t></w:t>
      </w:r>
      <w:r>
        <w:t></w:t>
      </w:r>
      <w:r>
        <w:rPr>
          <w:rFonts w:hint="eastAsia"/>
        </w:rPr>
        <w:t>Естонія</w:t>
      </w:r>
      <w:r>
        <w:t></w:t>
      </w:r>
      <w:r>
        <w:t></w:t>
      </w:r>
      <w:r>
        <w:rPr>
          <w:rFonts w:hint="eastAsia"/>
        </w:rPr>
        <w:t>квітень</w:t>
      </w:r>
      <w:r>
        <w:t></w:t>
      </w:r>
      <w:r>
        <w:t></w:t>
      </w:r>
      <w:r>
        <w:t></w:t>
      </w:r>
      <w:r>
        <w:t></w:t>
      </w:r>
      <w:r>
        <w:t></w:t>
      </w:r>
      <w:r>
        <w:t></w:t>
      </w:r>
      <w:r>
        <w:rPr>
          <w:rFonts w:hint="eastAsia"/>
        </w:rPr>
        <w:t>р</w:t>
      </w:r>
      <w:r>
        <w:t></w:t>
      </w:r>
      <w:r>
        <w:t></w:t>
      </w:r>
      <w:r>
        <w:t></w:t>
      </w:r>
    </w:p>
    <w:p w:rsidR="00DA143F" w:rsidRDefault="00DA143F" w:rsidP="00DA143F">
      <w:r>
        <w:rPr>
          <w:rFonts w:hint="eastAsia"/>
        </w:rPr>
        <w:t>Публікації</w:t>
      </w:r>
      <w:r>
        <w:t></w:t>
      </w:r>
      <w:r>
        <w:t></w:t>
      </w:r>
      <w:r>
        <w:rPr>
          <w:rFonts w:hint="eastAsia"/>
        </w:rPr>
        <w:t>Основні</w:t>
      </w:r>
      <w:r>
        <w:t></w:t>
      </w:r>
      <w:r>
        <w:rPr>
          <w:rFonts w:hint="eastAsia"/>
        </w:rPr>
        <w:t>положення</w:t>
      </w:r>
      <w:r>
        <w:t></w:t>
      </w:r>
      <w:r>
        <w:rPr>
          <w:rFonts w:hint="eastAsia"/>
        </w:rPr>
        <w:t>результатів</w:t>
      </w:r>
      <w:r>
        <w:t></w:t>
      </w:r>
      <w:r>
        <w:rPr>
          <w:rFonts w:hint="eastAsia"/>
        </w:rPr>
        <w:t>дисертаційного</w:t>
      </w:r>
      <w:r>
        <w:t></w:t>
      </w:r>
      <w:r>
        <w:rPr>
          <w:rFonts w:hint="eastAsia"/>
        </w:rPr>
        <w:t>дослідження</w:t>
      </w:r>
      <w:r>
        <w:t></w:t>
      </w:r>
      <w:r>
        <w:rPr>
          <w:rFonts w:hint="eastAsia"/>
        </w:rPr>
        <w:t>опубліковано</w:t>
      </w:r>
      <w:r>
        <w:t></w:t>
      </w:r>
      <w:r>
        <w:rPr>
          <w:rFonts w:hint="eastAsia"/>
        </w:rPr>
        <w:t>в</w:t>
      </w:r>
      <w:r>
        <w:t></w:t>
      </w:r>
      <w:r>
        <w:t></w:t>
      </w:r>
      <w:r>
        <w:t></w:t>
      </w:r>
      <w:r>
        <w:t></w:t>
      </w:r>
      <w:r>
        <w:rPr>
          <w:rFonts w:hint="eastAsia"/>
        </w:rPr>
        <w:t>публікаціях</w:t>
      </w:r>
      <w:r>
        <w:t></w:t>
      </w:r>
      <w:r>
        <w:rPr>
          <w:rFonts w:hint="eastAsia"/>
        </w:rPr>
        <w:t>загальним</w:t>
      </w:r>
      <w:r>
        <w:t></w:t>
      </w:r>
      <w:r>
        <w:rPr>
          <w:rFonts w:hint="eastAsia"/>
        </w:rPr>
        <w:t>обсягом</w:t>
      </w:r>
      <w:r>
        <w:t></w:t>
      </w:r>
      <w:r>
        <w:t></w:t>
      </w:r>
      <w:r>
        <w:t></w:t>
      </w:r>
      <w:r>
        <w:t></w:t>
      </w:r>
      <w:r>
        <w:t></w:t>
      </w:r>
      <w:r>
        <w:rPr>
          <w:rFonts w:hint="eastAsia"/>
        </w:rPr>
        <w:t>друк</w:t>
      </w:r>
      <w:r>
        <w:t></w:t>
      </w:r>
      <w:r>
        <w:t></w:t>
      </w:r>
      <w:r>
        <w:rPr>
          <w:rFonts w:hint="eastAsia"/>
        </w:rPr>
        <w:t>арк</w:t>
      </w:r>
      <w:r>
        <w:t></w:t>
      </w:r>
      <w:r>
        <w:t></w:t>
      </w:r>
      <w:r>
        <w:t></w:t>
      </w:r>
      <w:r>
        <w:rPr>
          <w:rFonts w:hint="eastAsia"/>
        </w:rPr>
        <w:t>з</w:t>
      </w:r>
      <w:r>
        <w:t></w:t>
      </w:r>
      <w:r>
        <w:rPr>
          <w:rFonts w:hint="eastAsia"/>
        </w:rPr>
        <w:t>них</w:t>
      </w:r>
      <w:r>
        <w:t></w:t>
      </w:r>
      <w:r>
        <w:t></w:t>
      </w:r>
      <w:r>
        <w:t></w:t>
      </w:r>
      <w:r>
        <w:rPr>
          <w:rFonts w:hint="eastAsia"/>
        </w:rPr>
        <w:t>–</w:t>
      </w:r>
      <w:r>
        <w:t></w:t>
      </w:r>
      <w:r>
        <w:rPr>
          <w:rFonts w:hint="eastAsia"/>
        </w:rPr>
        <w:t>у</w:t>
      </w:r>
      <w:r>
        <w:t></w:t>
      </w:r>
      <w:r>
        <w:rPr>
          <w:rFonts w:hint="eastAsia"/>
        </w:rPr>
        <w:t>колективній</w:t>
      </w:r>
      <w:r>
        <w:t></w:t>
      </w:r>
      <w:r>
        <w:rPr>
          <w:rFonts w:hint="eastAsia"/>
        </w:rPr>
        <w:t>монографії</w:t>
      </w:r>
      <w:r>
        <w:t></w:t>
      </w:r>
      <w:r>
        <w:t></w:t>
      </w:r>
      <w:r>
        <w:t></w:t>
      </w:r>
      <w:r>
        <w:t></w:t>
      </w:r>
      <w:r>
        <w:rPr>
          <w:rFonts w:hint="eastAsia"/>
        </w:rPr>
        <w:t>–</w:t>
      </w:r>
      <w:r>
        <w:t></w:t>
      </w:r>
      <w:r>
        <w:rPr>
          <w:rFonts w:hint="eastAsia"/>
        </w:rPr>
        <w:t>у</w:t>
      </w:r>
      <w:r>
        <w:t></w:t>
      </w:r>
      <w:r>
        <w:rPr>
          <w:rFonts w:hint="eastAsia"/>
        </w:rPr>
        <w:t>наукових</w:t>
      </w:r>
      <w:r>
        <w:t></w:t>
      </w:r>
      <w:r>
        <w:rPr>
          <w:rFonts w:hint="eastAsia"/>
        </w:rPr>
        <w:t>фахових</w:t>
      </w:r>
      <w:r>
        <w:t></w:t>
      </w:r>
      <w:r>
        <w:rPr>
          <w:rFonts w:hint="eastAsia"/>
        </w:rPr>
        <w:t>виданнях</w:t>
      </w:r>
      <w:r>
        <w:t></w:t>
      </w:r>
      <w:r>
        <w:t></w:t>
      </w:r>
      <w:r>
        <w:t></w:t>
      </w:r>
      <w:r>
        <w:t></w:t>
      </w:r>
      <w:r>
        <w:rPr>
          <w:rFonts w:hint="eastAsia"/>
        </w:rPr>
        <w:t>–</w:t>
      </w:r>
      <w:r>
        <w:t></w:t>
      </w:r>
      <w:r>
        <w:rPr>
          <w:rFonts w:hint="eastAsia"/>
        </w:rPr>
        <w:t>матеріали</w:t>
      </w:r>
      <w:r>
        <w:t></w:t>
      </w:r>
      <w:r>
        <w:rPr>
          <w:rFonts w:hint="eastAsia"/>
        </w:rPr>
        <w:t>міжнародних</w:t>
      </w:r>
      <w:r>
        <w:t></w:t>
      </w:r>
      <w:r>
        <w:rPr>
          <w:rFonts w:hint="eastAsia"/>
        </w:rPr>
        <w:t>і</w:t>
      </w:r>
      <w:r>
        <w:t></w:t>
      </w:r>
      <w:r>
        <w:rPr>
          <w:rFonts w:hint="eastAsia"/>
        </w:rPr>
        <w:t>всеукраїнських</w:t>
      </w:r>
      <w:r>
        <w:t></w:t>
      </w:r>
      <w:r>
        <w:rPr>
          <w:rFonts w:hint="eastAsia"/>
        </w:rPr>
        <w:t>науково</w:t>
      </w:r>
      <w:r>
        <w:t></w:t>
      </w:r>
      <w:r>
        <w:rPr>
          <w:rFonts w:hint="eastAsia"/>
        </w:rPr>
        <w:t>практичних</w:t>
      </w:r>
      <w:r>
        <w:t></w:t>
      </w:r>
      <w:r>
        <w:rPr>
          <w:rFonts w:hint="eastAsia"/>
        </w:rPr>
        <w:t>конференцій</w:t>
      </w:r>
      <w:r>
        <w:t></w:t>
      </w:r>
    </w:p>
    <w:p w:rsidR="00DA143F" w:rsidRDefault="00DA143F" w:rsidP="00DA143F">
      <w:r>
        <w:rPr>
          <w:rFonts w:hint="eastAsia"/>
        </w:rPr>
        <w:t>Структура</w:t>
      </w:r>
      <w:r>
        <w:t></w:t>
      </w:r>
      <w:r>
        <w:rPr>
          <w:rFonts w:hint="eastAsia"/>
        </w:rPr>
        <w:t>та</w:t>
      </w:r>
      <w:r>
        <w:t></w:t>
      </w:r>
      <w:r>
        <w:rPr>
          <w:rFonts w:hint="eastAsia"/>
        </w:rPr>
        <w:t>обсяг</w:t>
      </w:r>
      <w:r>
        <w:t></w:t>
      </w:r>
      <w:r>
        <w:rPr>
          <w:rFonts w:hint="eastAsia"/>
        </w:rPr>
        <w:t>роботи</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висновків</w:t>
      </w:r>
      <w:r>
        <w:t></w:t>
      </w:r>
      <w:r>
        <w:rPr>
          <w:rFonts w:hint="eastAsia"/>
        </w:rPr>
        <w:t>і</w:t>
      </w:r>
      <w:r>
        <w:t></w:t>
      </w:r>
      <w:r>
        <w:rPr>
          <w:rFonts w:hint="eastAsia"/>
        </w:rPr>
        <w:t>списку</w:t>
      </w:r>
      <w:r>
        <w:t></w:t>
      </w:r>
      <w:r>
        <w:rPr>
          <w:rFonts w:hint="eastAsia"/>
        </w:rPr>
        <w:t>використаних</w:t>
      </w:r>
      <w:r>
        <w:t></w:t>
      </w:r>
      <w:r>
        <w:rPr>
          <w:rFonts w:hint="eastAsia"/>
        </w:rPr>
        <w:t>джерел</w:t>
      </w:r>
      <w:r>
        <w:t></w:t>
      </w:r>
      <w:r>
        <w:t></w:t>
      </w:r>
      <w:r>
        <w:rPr>
          <w:rFonts w:hint="eastAsia"/>
        </w:rPr>
        <w:t>Загальний</w:t>
      </w:r>
      <w:r>
        <w:t></w:t>
      </w:r>
      <w:r>
        <w:rPr>
          <w:rFonts w:hint="eastAsia"/>
        </w:rPr>
        <w:t>обсяг</w:t>
      </w:r>
      <w:r>
        <w:t></w:t>
      </w:r>
      <w:r>
        <w:rPr>
          <w:rFonts w:hint="eastAsia"/>
        </w:rPr>
        <w:t>роботи</w:t>
      </w:r>
      <w:r>
        <w:t></w:t>
      </w:r>
      <w:r>
        <w:rPr>
          <w:rFonts w:hint="eastAsia"/>
        </w:rPr>
        <w:t>становить</w:t>
      </w:r>
      <w:r>
        <w:t></w:t>
      </w:r>
      <w:r>
        <w:t></w:t>
      </w:r>
      <w:r>
        <w:t></w:t>
      </w:r>
      <w:r>
        <w:t></w:t>
      </w:r>
      <w:r>
        <w:t></w:t>
      </w:r>
      <w:r>
        <w:rPr>
          <w:rFonts w:hint="eastAsia"/>
        </w:rPr>
        <w:t>сторінок</w:t>
      </w:r>
      <w:r>
        <w:t></w:t>
      </w:r>
      <w:r>
        <w:rPr>
          <w:rFonts w:hint="eastAsia"/>
        </w:rPr>
        <w:t>комп’ютерного</w:t>
      </w:r>
      <w:r>
        <w:t></w:t>
      </w:r>
      <w:r>
        <w:rPr>
          <w:rFonts w:hint="eastAsia"/>
        </w:rPr>
        <w:t>тексту</w:t>
      </w:r>
      <w:r>
        <w:t></w:t>
      </w:r>
      <w:r>
        <w:t></w:t>
      </w:r>
      <w:r>
        <w:rPr>
          <w:rFonts w:hint="eastAsia"/>
        </w:rPr>
        <w:t>Робота</w:t>
      </w:r>
      <w:r>
        <w:t></w:t>
      </w:r>
      <w:r>
        <w:rPr>
          <w:rFonts w:hint="eastAsia"/>
        </w:rPr>
        <w:t>містить</w:t>
      </w:r>
      <w:r>
        <w:t></w:t>
      </w:r>
      <w:r>
        <w:t></w:t>
      </w:r>
      <w:r>
        <w:t></w:t>
      </w:r>
      <w:r>
        <w:t></w:t>
      </w:r>
      <w:r>
        <w:rPr>
          <w:rFonts w:hint="eastAsia"/>
        </w:rPr>
        <w:t>рисунки</w:t>
      </w:r>
      <w:r>
        <w:t></w:t>
      </w:r>
      <w:r>
        <w:rPr>
          <w:rFonts w:hint="eastAsia"/>
        </w:rPr>
        <w:t>на</w:t>
      </w:r>
      <w:r>
        <w:t></w:t>
      </w:r>
      <w:r>
        <w:t></w:t>
      </w:r>
      <w:r>
        <w:t></w:t>
      </w:r>
      <w:r>
        <w:t></w:t>
      </w:r>
      <w:r>
        <w:rPr>
          <w:rFonts w:hint="eastAsia"/>
        </w:rPr>
        <w:t>сторінках</w:t>
      </w:r>
      <w:r>
        <w:t></w:t>
      </w:r>
      <w:r>
        <w:t></w:t>
      </w:r>
      <w:r>
        <w:t></w:t>
      </w:r>
      <w:r>
        <w:t></w:t>
      </w:r>
      <w:r>
        <w:t></w:t>
      </w:r>
      <w:r>
        <w:rPr>
          <w:rFonts w:hint="eastAsia"/>
        </w:rPr>
        <w:t>таблиць</w:t>
      </w:r>
      <w:r>
        <w:t></w:t>
      </w:r>
      <w:r>
        <w:rPr>
          <w:rFonts w:hint="eastAsia"/>
        </w:rPr>
        <w:t>на</w:t>
      </w:r>
      <w:r>
        <w:t></w:t>
      </w:r>
      <w:r>
        <w:t></w:t>
      </w:r>
      <w:r>
        <w:t></w:t>
      </w:r>
      <w:r>
        <w:t></w:t>
      </w:r>
      <w:r>
        <w:rPr>
          <w:rFonts w:hint="eastAsia"/>
        </w:rPr>
        <w:t>сторінках</w:t>
      </w:r>
      <w:r>
        <w:t></w:t>
      </w:r>
      <w:r>
        <w:t></w:t>
      </w:r>
      <w:r>
        <w:t></w:t>
      </w:r>
      <w:r>
        <w:t></w:t>
      </w:r>
      <w:r>
        <w:t></w:t>
      </w:r>
      <w:r>
        <w:rPr>
          <w:rFonts w:hint="eastAsia"/>
        </w:rPr>
        <w:t>додатки</w:t>
      </w:r>
      <w:r>
        <w:t></w:t>
      </w:r>
      <w:r>
        <w:t></w:t>
      </w:r>
      <w:r>
        <w:rPr>
          <w:rFonts w:hint="eastAsia"/>
        </w:rPr>
        <w:t>Список</w:t>
      </w:r>
      <w:r>
        <w:t></w:t>
      </w:r>
      <w:r>
        <w:rPr>
          <w:rFonts w:hint="eastAsia"/>
        </w:rPr>
        <w:t>використаних</w:t>
      </w:r>
      <w:r>
        <w:t></w:t>
      </w:r>
      <w:r>
        <w:rPr>
          <w:rFonts w:hint="eastAsia"/>
        </w:rPr>
        <w:t>джерел</w:t>
      </w:r>
      <w:r>
        <w:t></w:t>
      </w:r>
      <w:r>
        <w:rPr>
          <w:rFonts w:hint="eastAsia"/>
        </w:rPr>
        <w:t>містить</w:t>
      </w:r>
      <w:r>
        <w:t></w:t>
      </w:r>
      <w:r>
        <w:t></w:t>
      </w:r>
      <w:r>
        <w:t></w:t>
      </w:r>
      <w:r>
        <w:t></w:t>
      </w:r>
      <w:r>
        <w:t></w:t>
      </w:r>
      <w:r>
        <w:rPr>
          <w:rFonts w:hint="eastAsia"/>
        </w:rPr>
        <w:t>найменувань</w:t>
      </w:r>
      <w:r>
        <w:t></w:t>
      </w:r>
      <w:r>
        <w:rPr>
          <w:rFonts w:hint="eastAsia"/>
        </w:rPr>
        <w:t>на</w:t>
      </w:r>
      <w:r>
        <w:t></w:t>
      </w:r>
      <w:r>
        <w:t></w:t>
      </w:r>
      <w:r>
        <w:t></w:t>
      </w:r>
      <w:r>
        <w:t></w:t>
      </w:r>
      <w:r>
        <w:rPr>
          <w:rFonts w:hint="eastAsia"/>
        </w:rPr>
        <w:t>сторінках</w:t>
      </w:r>
      <w:r>
        <w:t></w:t>
      </w:r>
    </w:p>
    <w:p w:rsidR="00DA143F" w:rsidRDefault="00DA143F" w:rsidP="00DA143F"/>
    <w:p w:rsidR="00DA143F" w:rsidRDefault="00DA143F" w:rsidP="00DA143F">
      <w:r>
        <w:rPr>
          <w:rFonts w:hint="eastAsia"/>
        </w:rPr>
        <w:t>ОСНОВНИЙ</w:t>
      </w:r>
      <w:r>
        <w:t></w:t>
      </w:r>
      <w:r>
        <w:rPr>
          <w:rFonts w:hint="eastAsia"/>
        </w:rPr>
        <w:t>ЗМІСТ</w:t>
      </w:r>
      <w:r>
        <w:t></w:t>
      </w:r>
      <w:r>
        <w:rPr>
          <w:rFonts w:hint="eastAsia"/>
        </w:rPr>
        <w:t>РОБОТИ</w:t>
      </w:r>
    </w:p>
    <w:p w:rsidR="00DA143F" w:rsidRDefault="00DA143F" w:rsidP="00DA143F">
      <w:r>
        <w:rPr>
          <w:rFonts w:hint="eastAsia"/>
        </w:rPr>
        <w:t>У</w:t>
      </w:r>
      <w:r>
        <w:t></w:t>
      </w:r>
      <w:r>
        <w:rPr>
          <w:rFonts w:hint="eastAsia"/>
        </w:rPr>
        <w:t>вступі</w:t>
      </w:r>
      <w:r>
        <w:t></w:t>
      </w:r>
      <w:r>
        <w:rPr>
          <w:rFonts w:hint="eastAsia"/>
        </w:rPr>
        <w:t>обґрунтовано</w:t>
      </w:r>
      <w:r>
        <w:t></w:t>
      </w:r>
      <w:r>
        <w:rPr>
          <w:rFonts w:hint="eastAsia"/>
        </w:rPr>
        <w:t>актуальність</w:t>
      </w:r>
      <w:r>
        <w:t></w:t>
      </w:r>
      <w:r>
        <w:rPr>
          <w:rFonts w:hint="eastAsia"/>
        </w:rPr>
        <w:t>теми</w:t>
      </w:r>
      <w:r>
        <w:t></w:t>
      </w:r>
      <w:r>
        <w:t></w:t>
      </w:r>
      <w:r>
        <w:rPr>
          <w:rFonts w:hint="eastAsia"/>
        </w:rPr>
        <w:t>сформульовано</w:t>
      </w:r>
      <w:r>
        <w:t></w:t>
      </w:r>
      <w:r>
        <w:rPr>
          <w:rFonts w:hint="eastAsia"/>
        </w:rPr>
        <w:t>мету</w:t>
      </w:r>
      <w:r>
        <w:t></w:t>
      </w:r>
      <w:r>
        <w:t></w:t>
      </w:r>
      <w:r>
        <w:rPr>
          <w:rFonts w:hint="eastAsia"/>
        </w:rPr>
        <w:t>завдання</w:t>
      </w:r>
      <w:r>
        <w:t></w:t>
      </w:r>
      <w:r>
        <w:t></w:t>
      </w:r>
      <w:r>
        <w:rPr>
          <w:rFonts w:hint="eastAsia"/>
        </w:rPr>
        <w:t>об’єкт</w:t>
      </w:r>
      <w:r>
        <w:t></w:t>
      </w:r>
      <w:r>
        <w:rPr>
          <w:rFonts w:hint="eastAsia"/>
        </w:rPr>
        <w:t>і</w:t>
      </w:r>
      <w:r>
        <w:t></w:t>
      </w:r>
      <w:r>
        <w:rPr>
          <w:rFonts w:hint="eastAsia"/>
        </w:rPr>
        <w:t>предмет</w:t>
      </w:r>
      <w:r>
        <w:t></w:t>
      </w:r>
      <w:r>
        <w:rPr>
          <w:rFonts w:hint="eastAsia"/>
        </w:rPr>
        <w:t>дослідження</w:t>
      </w:r>
      <w:r>
        <w:t></w:t>
      </w:r>
      <w:r>
        <w:t></w:t>
      </w:r>
      <w:r>
        <w:rPr>
          <w:rFonts w:hint="eastAsia"/>
        </w:rPr>
        <w:t>визначено</w:t>
      </w:r>
      <w:r>
        <w:t></w:t>
      </w:r>
      <w:r>
        <w:rPr>
          <w:rFonts w:hint="eastAsia"/>
        </w:rPr>
        <w:t>методологічну</w:t>
      </w:r>
      <w:r>
        <w:t></w:t>
      </w:r>
      <w:r>
        <w:rPr>
          <w:rFonts w:hint="eastAsia"/>
        </w:rPr>
        <w:t>базу</w:t>
      </w:r>
      <w:r>
        <w:t></w:t>
      </w:r>
      <w:r>
        <w:t></w:t>
      </w:r>
      <w:r>
        <w:rPr>
          <w:rFonts w:hint="eastAsia"/>
        </w:rPr>
        <w:t>наукову</w:t>
      </w:r>
      <w:r>
        <w:t></w:t>
      </w:r>
      <w:r>
        <w:rPr>
          <w:rFonts w:hint="eastAsia"/>
        </w:rPr>
        <w:t>новизну</w:t>
      </w:r>
      <w:r>
        <w:t></w:t>
      </w:r>
      <w:r>
        <w:rPr>
          <w:rFonts w:hint="eastAsia"/>
        </w:rPr>
        <w:t>та</w:t>
      </w:r>
      <w:r>
        <w:t></w:t>
      </w:r>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дисертаційної</w:t>
      </w:r>
      <w:r>
        <w:t></w:t>
      </w:r>
      <w:r>
        <w:rPr>
          <w:rFonts w:hint="eastAsia"/>
        </w:rPr>
        <w:t>роботи</w:t>
      </w:r>
      <w:r>
        <w:t></w:t>
      </w:r>
    </w:p>
    <w:p w:rsidR="00DA143F" w:rsidRDefault="00DA143F" w:rsidP="00DA143F">
      <w:r>
        <w:rPr>
          <w:rFonts w:hint="eastAsia"/>
        </w:rPr>
        <w:t>У</w:t>
      </w:r>
      <w:r>
        <w:t></w:t>
      </w:r>
      <w:r>
        <w:rPr>
          <w:rFonts w:hint="eastAsia"/>
        </w:rPr>
        <w:t>розділі</w:t>
      </w:r>
      <w:r>
        <w:t></w:t>
      </w:r>
      <w:r>
        <w:t></w:t>
      </w:r>
      <w:r>
        <w:t></w:t>
      </w:r>
      <w:r>
        <w:t></w:t>
      </w:r>
      <w:r>
        <w:rPr>
          <w:rFonts w:hint="eastAsia"/>
        </w:rPr>
        <w:t>Теоретичні</w:t>
      </w:r>
      <w:r>
        <w:t></w:t>
      </w:r>
      <w:r>
        <w:rPr>
          <w:rFonts w:hint="eastAsia"/>
        </w:rPr>
        <w:t>основи</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t></w:t>
      </w:r>
      <w:r>
        <w:rPr>
          <w:rFonts w:hint="eastAsia"/>
        </w:rPr>
        <w:t>розкрито</w:t>
      </w:r>
      <w:r>
        <w:t></w:t>
      </w:r>
      <w:r>
        <w:rPr>
          <w:rFonts w:hint="eastAsia"/>
        </w:rPr>
        <w:t>інтегровану</w:t>
      </w:r>
      <w:r>
        <w:t></w:t>
      </w:r>
      <w:r>
        <w:rPr>
          <w:rFonts w:hint="eastAsia"/>
        </w:rPr>
        <w:t>сутність</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r>
        <w:t></w:t>
      </w:r>
      <w:r>
        <w:rPr>
          <w:rFonts w:hint="eastAsia"/>
        </w:rPr>
        <w:t>узагальнено</w:t>
      </w:r>
      <w:r>
        <w:t></w:t>
      </w:r>
      <w:r>
        <w:rPr>
          <w:rFonts w:hint="eastAsia"/>
        </w:rPr>
        <w:t>концептуальні</w:t>
      </w:r>
      <w:r>
        <w:t></w:t>
      </w:r>
      <w:r>
        <w:rPr>
          <w:rFonts w:hint="eastAsia"/>
        </w:rPr>
        <w:t>моделі</w:t>
      </w:r>
      <w:r>
        <w:t></w:t>
      </w:r>
      <w:r>
        <w:rPr>
          <w:rFonts w:hint="eastAsia"/>
        </w:rPr>
        <w:t>її</w:t>
      </w:r>
      <w:r>
        <w:t></w:t>
      </w:r>
      <w:r>
        <w:rPr>
          <w:rFonts w:hint="eastAsia"/>
        </w:rPr>
        <w:t>розвитку</w:t>
      </w:r>
      <w:r>
        <w:t></w:t>
      </w:r>
      <w:r>
        <w:rPr>
          <w:rFonts w:hint="eastAsia"/>
        </w:rPr>
        <w:t>в</w:t>
      </w:r>
      <w:r>
        <w:t></w:t>
      </w:r>
      <w:r>
        <w:rPr>
          <w:rFonts w:hint="eastAsia"/>
        </w:rPr>
        <w:t>умовах</w:t>
      </w:r>
      <w:r>
        <w:t></w:t>
      </w:r>
      <w:r>
        <w:rPr>
          <w:rFonts w:hint="eastAsia"/>
        </w:rPr>
        <w:t>інтернаціоналізації</w:t>
      </w:r>
      <w:r>
        <w:t></w:t>
      </w:r>
      <w:r>
        <w:rPr>
          <w:rFonts w:hint="eastAsia"/>
        </w:rPr>
        <w:t>та</w:t>
      </w:r>
      <w:r>
        <w:t></w:t>
      </w:r>
      <w:r>
        <w:rPr>
          <w:rFonts w:hint="eastAsia"/>
        </w:rPr>
        <w:t>виокремлено</w:t>
      </w:r>
      <w:r>
        <w:t></w:t>
      </w:r>
      <w:r>
        <w:rPr>
          <w:rFonts w:hint="eastAsia"/>
        </w:rPr>
        <w:t>базові</w:t>
      </w:r>
      <w:r>
        <w:t></w:t>
      </w:r>
      <w:r>
        <w:rPr>
          <w:rFonts w:hint="eastAsia"/>
        </w:rPr>
        <w:t>підходи</w:t>
      </w:r>
      <w:r>
        <w:t></w:t>
      </w:r>
      <w:r>
        <w:rPr>
          <w:rFonts w:hint="eastAsia"/>
        </w:rPr>
        <w:t>до</w:t>
      </w:r>
      <w:r>
        <w:t></w:t>
      </w:r>
      <w:r>
        <w:rPr>
          <w:rFonts w:hint="eastAsia"/>
        </w:rPr>
        <w:t>оцінки</w:t>
      </w:r>
      <w:r>
        <w:t></w:t>
      </w:r>
      <w:r>
        <w:rPr>
          <w:rFonts w:hint="eastAsia"/>
        </w:rPr>
        <w:t>впливу</w:t>
      </w:r>
      <w:r>
        <w:t></w:t>
      </w:r>
      <w:r>
        <w:rPr>
          <w:rFonts w:hint="eastAsia"/>
        </w:rPr>
        <w:t>корпоративної</w:t>
      </w:r>
      <w:r>
        <w:t></w:t>
      </w:r>
      <w:r>
        <w:rPr>
          <w:rFonts w:hint="eastAsia"/>
        </w:rPr>
        <w:t>культури</w:t>
      </w:r>
      <w:r>
        <w:t></w:t>
      </w:r>
      <w:r>
        <w:rPr>
          <w:rFonts w:hint="eastAsia"/>
        </w:rPr>
        <w:t>на</w:t>
      </w:r>
      <w:r>
        <w:t></w:t>
      </w:r>
      <w:r>
        <w:rPr>
          <w:rFonts w:hint="eastAsia"/>
        </w:rPr>
        <w:t>ефективність</w:t>
      </w:r>
      <w:r>
        <w:t></w:t>
      </w:r>
      <w:r>
        <w:rPr>
          <w:rFonts w:hint="eastAsia"/>
        </w:rPr>
        <w:t>міжнародної</w:t>
      </w:r>
      <w:r>
        <w:t></w:t>
      </w:r>
      <w:r>
        <w:rPr>
          <w:rFonts w:hint="eastAsia"/>
        </w:rPr>
        <w:t>діяльності</w:t>
      </w:r>
      <w:r>
        <w:t></w:t>
      </w:r>
      <w:r>
        <w:rPr>
          <w:rFonts w:hint="eastAsia"/>
        </w:rPr>
        <w:t>компанії</w:t>
      </w:r>
      <w:r>
        <w:t></w:t>
      </w:r>
    </w:p>
    <w:p w:rsidR="00DA143F" w:rsidRDefault="00DA143F" w:rsidP="00DA143F">
      <w:r>
        <w:rPr>
          <w:rFonts w:hint="eastAsia"/>
        </w:rPr>
        <w:t>Проведений</w:t>
      </w:r>
      <w:r>
        <w:t></w:t>
      </w:r>
      <w:r>
        <w:rPr>
          <w:rFonts w:hint="eastAsia"/>
        </w:rPr>
        <w:t>автором</w:t>
      </w:r>
      <w:r>
        <w:t></w:t>
      </w:r>
      <w:r>
        <w:rPr>
          <w:rFonts w:hint="eastAsia"/>
        </w:rPr>
        <w:t>теоретичний</w:t>
      </w:r>
      <w:r>
        <w:t></w:t>
      </w:r>
      <w:r>
        <w:rPr>
          <w:rFonts w:hint="eastAsia"/>
        </w:rPr>
        <w:t>і</w:t>
      </w:r>
      <w:r>
        <w:t></w:t>
      </w:r>
      <w:r>
        <w:rPr>
          <w:rFonts w:hint="eastAsia"/>
        </w:rPr>
        <w:t>ретроспективний</w:t>
      </w:r>
      <w:r>
        <w:t></w:t>
      </w:r>
      <w:r>
        <w:rPr>
          <w:rFonts w:hint="eastAsia"/>
        </w:rPr>
        <w:t>аналіз</w:t>
      </w:r>
      <w:r>
        <w:t></w:t>
      </w:r>
      <w:r>
        <w:rPr>
          <w:rFonts w:hint="eastAsia"/>
        </w:rPr>
        <w:t>дозволив</w:t>
      </w:r>
      <w:r>
        <w:t></w:t>
      </w:r>
      <w:r>
        <w:rPr>
          <w:rFonts w:hint="eastAsia"/>
        </w:rPr>
        <w:t>визначити</w:t>
      </w:r>
      <w:r>
        <w:t></w:t>
      </w:r>
      <w:r>
        <w:rPr>
          <w:rFonts w:hint="eastAsia"/>
        </w:rPr>
        <w:t>базові</w:t>
      </w:r>
      <w:r>
        <w:t></w:t>
      </w:r>
      <w:r>
        <w:rPr>
          <w:rFonts w:hint="eastAsia"/>
        </w:rPr>
        <w:t>елементи</w:t>
      </w:r>
      <w:r>
        <w:t></w:t>
      </w:r>
      <w:r>
        <w:rPr>
          <w:rFonts w:hint="eastAsia"/>
        </w:rPr>
        <w:t>корпоративної</w:t>
      </w:r>
      <w:r>
        <w:t></w:t>
      </w:r>
      <w:r>
        <w:rPr>
          <w:rFonts w:hint="eastAsia"/>
        </w:rPr>
        <w:t>культури</w:t>
      </w:r>
      <w:r>
        <w:t></w:t>
      </w:r>
      <w:r>
        <w:t></w:t>
      </w:r>
      <w:r>
        <w:rPr>
          <w:rFonts w:hint="eastAsia"/>
        </w:rPr>
        <w:t>які</w:t>
      </w:r>
      <w:r>
        <w:t></w:t>
      </w:r>
      <w:r>
        <w:rPr>
          <w:rFonts w:hint="eastAsia"/>
        </w:rPr>
        <w:t>розкривають</w:t>
      </w:r>
      <w:r>
        <w:t></w:t>
      </w:r>
      <w:r>
        <w:rPr>
          <w:rFonts w:hint="eastAsia"/>
        </w:rPr>
        <w:t>її</w:t>
      </w:r>
      <w:r>
        <w:t></w:t>
      </w:r>
      <w:r>
        <w:rPr>
          <w:rFonts w:hint="eastAsia"/>
        </w:rPr>
        <w:t>зміст</w:t>
      </w:r>
      <w:r>
        <w:t></w:t>
      </w:r>
      <w:r>
        <w:t></w:t>
      </w:r>
      <w:r>
        <w:rPr>
          <w:rFonts w:hint="eastAsia"/>
        </w:rPr>
        <w:t>місія</w:t>
      </w:r>
      <w:r>
        <w:t></w:t>
      </w:r>
      <w:r>
        <w:t></w:t>
      </w:r>
      <w:r>
        <w:rPr>
          <w:rFonts w:hint="eastAsia"/>
        </w:rPr>
        <w:t>цінності</w:t>
      </w:r>
      <w:r>
        <w:t></w:t>
      </w:r>
      <w:r>
        <w:t></w:t>
      </w:r>
      <w:r>
        <w:rPr>
          <w:rFonts w:hint="eastAsia"/>
        </w:rPr>
        <w:t>норми</w:t>
      </w:r>
      <w:r>
        <w:t></w:t>
      </w:r>
      <w:r>
        <w:rPr>
          <w:rFonts w:hint="eastAsia"/>
        </w:rPr>
        <w:t>та</w:t>
      </w:r>
      <w:r>
        <w:t></w:t>
      </w:r>
      <w:r>
        <w:rPr>
          <w:rFonts w:hint="eastAsia"/>
        </w:rPr>
        <w:t>регламенти</w:t>
      </w:r>
      <w:r>
        <w:t></w:t>
      </w:r>
      <w:r>
        <w:t></w:t>
      </w:r>
      <w:r>
        <w:rPr>
          <w:rFonts w:hint="eastAsia"/>
        </w:rPr>
        <w:t>комунікації</w:t>
      </w:r>
      <w:r>
        <w:t></w:t>
      </w:r>
      <w:r>
        <w:t></w:t>
      </w:r>
      <w:r>
        <w:rPr>
          <w:rFonts w:hint="eastAsia"/>
        </w:rPr>
        <w:t>організаційний</w:t>
      </w:r>
      <w:r>
        <w:t></w:t>
      </w:r>
      <w:r>
        <w:rPr>
          <w:rFonts w:hint="eastAsia"/>
        </w:rPr>
        <w:t>клімат</w:t>
      </w:r>
      <w:r>
        <w:t></w:t>
      </w:r>
      <w:r>
        <w:t></w:t>
      </w:r>
      <w:r>
        <w:rPr>
          <w:rFonts w:hint="eastAsia"/>
        </w:rPr>
        <w:t>символи</w:t>
      </w:r>
      <w:r>
        <w:t></w:t>
      </w:r>
      <w:r>
        <w:t></w:t>
      </w:r>
      <w:r>
        <w:rPr>
          <w:rFonts w:hint="eastAsia"/>
        </w:rPr>
        <w:t>Подальше</w:t>
      </w:r>
      <w:r>
        <w:t></w:t>
      </w:r>
      <w:r>
        <w:rPr>
          <w:rFonts w:hint="eastAsia"/>
        </w:rPr>
        <w:t>дослідження</w:t>
      </w:r>
      <w:r>
        <w:t></w:t>
      </w:r>
      <w:r>
        <w:rPr>
          <w:rFonts w:hint="eastAsia"/>
        </w:rPr>
        <w:t>здійснювалося</w:t>
      </w:r>
      <w:r>
        <w:t></w:t>
      </w:r>
      <w:r>
        <w:rPr>
          <w:rFonts w:hint="eastAsia"/>
        </w:rPr>
        <w:t>на</w:t>
      </w:r>
      <w:r>
        <w:t></w:t>
      </w:r>
      <w:r>
        <w:rPr>
          <w:rFonts w:hint="eastAsia"/>
        </w:rPr>
        <w:t>основі</w:t>
      </w:r>
      <w:r>
        <w:t></w:t>
      </w:r>
      <w:r>
        <w:rPr>
          <w:rFonts w:hint="eastAsia"/>
        </w:rPr>
        <w:t>використання</w:t>
      </w:r>
      <w:r>
        <w:t></w:t>
      </w:r>
      <w:r>
        <w:rPr>
          <w:rFonts w:hint="eastAsia"/>
        </w:rPr>
        <w:t>концепції</w:t>
      </w:r>
      <w:r>
        <w:t></w:t>
      </w:r>
      <w:r>
        <w:rPr>
          <w:rFonts w:hint="eastAsia"/>
        </w:rPr>
        <w:t>К</w:t>
      </w:r>
      <w:r>
        <w:t></w:t>
      </w:r>
      <w:r>
        <w:t></w:t>
      </w:r>
      <w:r>
        <w:rPr>
          <w:rFonts w:hint="eastAsia"/>
        </w:rPr>
        <w:t>Камерона</w:t>
      </w:r>
      <w:r>
        <w:t></w:t>
      </w:r>
      <w:r>
        <w:rPr>
          <w:rFonts w:hint="eastAsia"/>
        </w:rPr>
        <w:t>та</w:t>
      </w:r>
      <w:r>
        <w:t></w:t>
      </w:r>
      <w:r>
        <w:rPr>
          <w:rFonts w:hint="eastAsia"/>
        </w:rPr>
        <w:t>Р</w:t>
      </w:r>
      <w:r>
        <w:t></w:t>
      </w:r>
      <w:r>
        <w:t></w:t>
      </w:r>
      <w:r>
        <w:rPr>
          <w:rFonts w:hint="eastAsia"/>
        </w:rPr>
        <w:t>Куінна</w:t>
      </w:r>
      <w:r>
        <w:t></w:t>
      </w:r>
      <w:r>
        <w:t></w:t>
      </w:r>
      <w:r>
        <w:rPr>
          <w:rFonts w:hint="eastAsia"/>
        </w:rPr>
        <w:t>обраної</w:t>
      </w:r>
      <w:r>
        <w:t></w:t>
      </w:r>
      <w:r>
        <w:rPr>
          <w:rFonts w:hint="eastAsia"/>
        </w:rPr>
        <w:t>за</w:t>
      </w:r>
      <w:r>
        <w:t></w:t>
      </w:r>
      <w:r>
        <w:rPr>
          <w:rFonts w:hint="eastAsia"/>
        </w:rPr>
        <w:t>результатами</w:t>
      </w:r>
      <w:r>
        <w:t></w:t>
      </w:r>
      <w:r>
        <w:rPr>
          <w:rFonts w:hint="eastAsia"/>
        </w:rPr>
        <w:t>порівняльної</w:t>
      </w:r>
      <w:r>
        <w:t></w:t>
      </w:r>
      <w:r>
        <w:rPr>
          <w:rFonts w:hint="eastAsia"/>
        </w:rPr>
        <w:t>оцінки</w:t>
      </w:r>
      <w:r>
        <w:t></w:t>
      </w:r>
      <w:r>
        <w:rPr>
          <w:rFonts w:hint="eastAsia"/>
        </w:rPr>
        <w:t>типологій</w:t>
      </w:r>
      <w:r>
        <w:t></w:t>
      </w:r>
      <w:r>
        <w:rPr>
          <w:rFonts w:hint="eastAsia"/>
        </w:rPr>
        <w:t>корпоративної</w:t>
      </w:r>
      <w:r>
        <w:t></w:t>
      </w:r>
      <w:r>
        <w:rPr>
          <w:rFonts w:hint="eastAsia"/>
        </w:rPr>
        <w:t>культури</w:t>
      </w:r>
      <w:r>
        <w:t></w:t>
      </w:r>
      <w:r>
        <w:rPr>
          <w:rFonts w:hint="eastAsia"/>
        </w:rPr>
        <w:t>в</w:t>
      </w:r>
      <w:r>
        <w:t></w:t>
      </w:r>
      <w:r>
        <w:rPr>
          <w:rFonts w:hint="eastAsia"/>
        </w:rPr>
        <w:t>контексті</w:t>
      </w:r>
      <w:r>
        <w:t></w:t>
      </w:r>
      <w:r>
        <w:rPr>
          <w:rFonts w:hint="eastAsia"/>
        </w:rPr>
        <w:t>внутрішньої</w:t>
      </w:r>
      <w:r>
        <w:t></w:t>
      </w:r>
      <w:r>
        <w:rPr>
          <w:rFonts w:hint="eastAsia"/>
        </w:rPr>
        <w:t>інтеграції</w:t>
      </w:r>
      <w:r>
        <w:t></w:t>
      </w:r>
      <w:r>
        <w:rPr>
          <w:rFonts w:hint="eastAsia"/>
        </w:rPr>
        <w:t>та</w:t>
      </w:r>
      <w:r>
        <w:t></w:t>
      </w:r>
      <w:r>
        <w:rPr>
          <w:rFonts w:hint="eastAsia"/>
        </w:rPr>
        <w:t>зовнішньої</w:t>
      </w:r>
      <w:r>
        <w:t></w:t>
      </w:r>
      <w:r>
        <w:rPr>
          <w:rFonts w:hint="eastAsia"/>
        </w:rPr>
        <w:t>адаптації</w:t>
      </w:r>
      <w:r>
        <w:t></w:t>
      </w:r>
      <w:r>
        <w:t></w:t>
      </w:r>
      <w:r>
        <w:rPr>
          <w:rFonts w:hint="eastAsia"/>
        </w:rPr>
        <w:t>Це</w:t>
      </w:r>
      <w:r>
        <w:t></w:t>
      </w:r>
      <w:r>
        <w:rPr>
          <w:rFonts w:hint="eastAsia"/>
        </w:rPr>
        <w:t>дозволило</w:t>
      </w:r>
      <w:r>
        <w:t></w:t>
      </w:r>
      <w:r>
        <w:rPr>
          <w:rFonts w:hint="eastAsia"/>
        </w:rPr>
        <w:t>виокремити</w:t>
      </w:r>
      <w:r>
        <w:t></w:t>
      </w:r>
      <w:r>
        <w:rPr>
          <w:rFonts w:hint="eastAsia"/>
        </w:rPr>
        <w:t>основні</w:t>
      </w:r>
      <w:r>
        <w:t></w:t>
      </w:r>
      <w:r>
        <w:rPr>
          <w:rFonts w:hint="eastAsia"/>
        </w:rPr>
        <w:t>якісні</w:t>
      </w:r>
      <w:r>
        <w:t></w:t>
      </w:r>
      <w:r>
        <w:rPr>
          <w:rFonts w:hint="eastAsia"/>
        </w:rPr>
        <w:t>характеристики</w:t>
      </w:r>
      <w:r>
        <w:t></w:t>
      </w:r>
      <w:r>
        <w:rPr>
          <w:rFonts w:hint="eastAsia"/>
        </w:rPr>
        <w:t>елементів</w:t>
      </w:r>
      <w:r>
        <w:t></w:t>
      </w:r>
      <w:r>
        <w:rPr>
          <w:rFonts w:hint="eastAsia"/>
        </w:rPr>
        <w:t>корпоративної</w:t>
      </w:r>
      <w:r>
        <w:t></w:t>
      </w:r>
      <w:r>
        <w:rPr>
          <w:rFonts w:hint="eastAsia"/>
        </w:rPr>
        <w:t>культури</w:t>
      </w:r>
      <w:r>
        <w:t></w:t>
      </w:r>
      <w:r>
        <w:rPr>
          <w:rFonts w:hint="eastAsia"/>
        </w:rPr>
        <w:t>в</w:t>
      </w:r>
      <w:r>
        <w:t></w:t>
      </w:r>
      <w:r>
        <w:rPr>
          <w:rFonts w:hint="eastAsia"/>
        </w:rPr>
        <w:t>розрізі</w:t>
      </w:r>
      <w:r>
        <w:t></w:t>
      </w:r>
      <w:r>
        <w:rPr>
          <w:rFonts w:hint="eastAsia"/>
        </w:rPr>
        <w:t>певних</w:t>
      </w:r>
      <w:r>
        <w:t></w:t>
      </w:r>
      <w:r>
        <w:rPr>
          <w:rFonts w:hint="eastAsia"/>
        </w:rPr>
        <w:t>її</w:t>
      </w:r>
      <w:r>
        <w:t></w:t>
      </w:r>
      <w:r>
        <w:rPr>
          <w:rFonts w:hint="eastAsia"/>
        </w:rPr>
        <w:t>типів</w:t>
      </w:r>
      <w:r>
        <w:t></w:t>
      </w:r>
    </w:p>
    <w:p w:rsidR="00DA143F" w:rsidRDefault="00DA143F" w:rsidP="00DA143F">
      <w:r>
        <w:rPr>
          <w:rFonts w:hint="eastAsia"/>
        </w:rPr>
        <w:t>Побудовано</w:t>
      </w:r>
      <w:r>
        <w:t></w:t>
      </w:r>
      <w:r>
        <w:rPr>
          <w:rFonts w:hint="eastAsia"/>
        </w:rPr>
        <w:t>концептуальну</w:t>
      </w:r>
      <w:r>
        <w:t></w:t>
      </w:r>
      <w:r>
        <w:rPr>
          <w:rFonts w:hint="eastAsia"/>
        </w:rPr>
        <w:t>модель</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t></w:t>
      </w:r>
      <w:r>
        <w:rPr>
          <w:rFonts w:hint="eastAsia"/>
        </w:rPr>
        <w:t>яка</w:t>
      </w:r>
      <w:r>
        <w:t></w:t>
      </w:r>
      <w:r>
        <w:rPr>
          <w:rFonts w:hint="eastAsia"/>
        </w:rPr>
        <w:t>ґрунтується</w:t>
      </w:r>
      <w:r>
        <w:t></w:t>
      </w:r>
      <w:r>
        <w:rPr>
          <w:rFonts w:hint="eastAsia"/>
        </w:rPr>
        <w:t>на</w:t>
      </w:r>
      <w:r>
        <w:t></w:t>
      </w:r>
      <w:r>
        <w:rPr>
          <w:rFonts w:hint="eastAsia"/>
        </w:rPr>
        <w:t>нетрадиційному</w:t>
      </w:r>
      <w:r>
        <w:t></w:t>
      </w:r>
      <w:r>
        <w:rPr>
          <w:rFonts w:hint="eastAsia"/>
        </w:rPr>
        <w:t>підході</w:t>
      </w:r>
      <w:r>
        <w:t></w:t>
      </w:r>
      <w:r>
        <w:rPr>
          <w:rFonts w:hint="eastAsia"/>
        </w:rPr>
        <w:t>в</w:t>
      </w:r>
      <w:r>
        <w:t></w:t>
      </w:r>
      <w:r>
        <w:rPr>
          <w:rFonts w:hint="eastAsia"/>
        </w:rPr>
        <w:t>крос</w:t>
      </w:r>
      <w:r>
        <w:t></w:t>
      </w:r>
      <w:r>
        <w:rPr>
          <w:rFonts w:hint="eastAsia"/>
        </w:rPr>
        <w:t>культурному</w:t>
      </w:r>
      <w:r>
        <w:t></w:t>
      </w:r>
      <w:r>
        <w:rPr>
          <w:rFonts w:hint="eastAsia"/>
        </w:rPr>
        <w:t>менеджменті</w:t>
      </w:r>
      <w:r>
        <w:t></w:t>
      </w:r>
      <w:r>
        <w:t></w:t>
      </w:r>
      <w:r>
        <w:rPr>
          <w:rFonts w:hint="eastAsia"/>
        </w:rPr>
        <w:t>що</w:t>
      </w:r>
      <w:r>
        <w:t></w:t>
      </w:r>
      <w:r>
        <w:rPr>
          <w:rFonts w:hint="eastAsia"/>
        </w:rPr>
        <w:t>визначає</w:t>
      </w:r>
      <w:r>
        <w:t></w:t>
      </w:r>
      <w:r>
        <w:rPr>
          <w:rFonts w:hint="eastAsia"/>
        </w:rPr>
        <w:t>природу</w:t>
      </w:r>
      <w:r>
        <w:t></w:t>
      </w:r>
      <w:r>
        <w:rPr>
          <w:rFonts w:hint="eastAsia"/>
        </w:rPr>
        <w:t>взаємодії</w:t>
      </w:r>
      <w:r>
        <w:t></w:t>
      </w:r>
      <w:r>
        <w:rPr>
          <w:rFonts w:hint="eastAsia"/>
        </w:rPr>
        <w:t>культур</w:t>
      </w:r>
      <w:r>
        <w:t></w:t>
      </w:r>
      <w:r>
        <w:t></w:t>
      </w:r>
      <w:r>
        <w:rPr>
          <w:rFonts w:hint="eastAsia"/>
        </w:rPr>
        <w:t>а</w:t>
      </w:r>
      <w:r>
        <w:t></w:t>
      </w:r>
      <w:r>
        <w:rPr>
          <w:rFonts w:hint="eastAsia"/>
        </w:rPr>
        <w:t>не</w:t>
      </w:r>
      <w:r>
        <w:t></w:t>
      </w:r>
      <w:r>
        <w:rPr>
          <w:rFonts w:hint="eastAsia"/>
        </w:rPr>
        <w:t>лише</w:t>
      </w:r>
      <w:r>
        <w:t></w:t>
      </w:r>
      <w:r>
        <w:rPr>
          <w:rFonts w:hint="eastAsia"/>
        </w:rPr>
        <w:t>їх</w:t>
      </w:r>
      <w:r>
        <w:t></w:t>
      </w:r>
      <w:r>
        <w:rPr>
          <w:rFonts w:hint="eastAsia"/>
        </w:rPr>
        <w:t>відмінності</w:t>
      </w:r>
      <w:r>
        <w:t></w:t>
      </w:r>
      <w:r>
        <w:t></w:t>
      </w:r>
      <w:r>
        <w:rPr>
          <w:rFonts w:hint="eastAsia"/>
        </w:rPr>
        <w:t>рис</w:t>
      </w:r>
      <w:r>
        <w:t></w:t>
      </w:r>
      <w:r>
        <w:t></w:t>
      </w:r>
      <w:r>
        <w:t></w:t>
      </w:r>
      <w:r>
        <w:t></w:t>
      </w:r>
      <w:r>
        <w:t></w:t>
      </w:r>
    </w:p>
    <w:p w:rsidR="00DA143F" w:rsidRDefault="00DA143F" w:rsidP="00DA143F">
      <w:r>
        <w:t></w:t>
      </w:r>
    </w:p>
    <w:p w:rsidR="00DA143F" w:rsidRDefault="00DA143F" w:rsidP="00DA143F">
      <w:r>
        <w:t></w:t>
      </w:r>
    </w:p>
    <w:p w:rsidR="00DA143F" w:rsidRDefault="00DA143F" w:rsidP="00DA143F">
      <w:r>
        <w:rPr>
          <w:rFonts w:hint="eastAsia"/>
        </w:rPr>
        <w:t>Рис</w:t>
      </w:r>
      <w:r>
        <w:t></w:t>
      </w:r>
      <w:r>
        <w:t></w:t>
      </w:r>
      <w:r>
        <w:t></w:t>
      </w:r>
      <w:r>
        <w:t></w:t>
      </w:r>
      <w:r>
        <w:t></w:t>
      </w:r>
      <w:r>
        <w:rPr>
          <w:rFonts w:hint="eastAsia"/>
        </w:rPr>
        <w:t>Концептуальна</w:t>
      </w:r>
      <w:r>
        <w:t></w:t>
      </w:r>
      <w:r>
        <w:rPr>
          <w:rFonts w:hint="eastAsia"/>
        </w:rPr>
        <w:t>модель</w:t>
      </w:r>
      <w:r>
        <w:t></w:t>
      </w:r>
      <w:r>
        <w:rPr>
          <w:rFonts w:hint="eastAsia"/>
        </w:rPr>
        <w:t>формування</w:t>
      </w:r>
      <w:r>
        <w:t></w:t>
      </w:r>
      <w:r>
        <w:rPr>
          <w:rFonts w:hint="eastAsia"/>
        </w:rPr>
        <w:t>інтернаціональної</w:t>
      </w:r>
      <w:r>
        <w:t></w:t>
      </w:r>
      <w:r>
        <w:rPr>
          <w:rFonts w:hint="eastAsia"/>
        </w:rPr>
        <w:t>корпоративної</w:t>
      </w:r>
      <w:r>
        <w:t></w:t>
      </w:r>
      <w:r>
        <w:rPr>
          <w:rFonts w:hint="eastAsia"/>
        </w:rPr>
        <w:t>культури</w:t>
      </w:r>
    </w:p>
    <w:p w:rsidR="00DA143F" w:rsidRDefault="00DA143F" w:rsidP="00DA143F">
      <w:r>
        <w:rPr>
          <w:rFonts w:hint="eastAsia"/>
        </w:rPr>
        <w:t>Автором</w:t>
      </w:r>
      <w:r>
        <w:t></w:t>
      </w:r>
      <w:r>
        <w:rPr>
          <w:rFonts w:hint="eastAsia"/>
        </w:rPr>
        <w:t>виокремлено</w:t>
      </w:r>
      <w:r>
        <w:t></w:t>
      </w:r>
      <w:r>
        <w:rPr>
          <w:rFonts w:hint="eastAsia"/>
        </w:rPr>
        <w:t>механізми</w:t>
      </w:r>
      <w:r>
        <w:t></w:t>
      </w:r>
      <w:r>
        <w:rPr>
          <w:rFonts w:hint="eastAsia"/>
        </w:rPr>
        <w:t>взаємозв’язку</w:t>
      </w:r>
      <w:r>
        <w:t></w:t>
      </w:r>
      <w:r>
        <w:rPr>
          <w:rFonts w:hint="eastAsia"/>
        </w:rPr>
        <w:t>між</w:t>
      </w:r>
      <w:r>
        <w:t></w:t>
      </w:r>
      <w:r>
        <w:rPr>
          <w:rFonts w:hint="eastAsia"/>
        </w:rPr>
        <w:t>стадіями</w:t>
      </w:r>
      <w:r>
        <w:t></w:t>
      </w:r>
      <w:r>
        <w:rPr>
          <w:rFonts w:hint="eastAsia"/>
        </w:rPr>
        <w:t>життєвого</w:t>
      </w:r>
      <w:r>
        <w:t></w:t>
      </w:r>
      <w:r>
        <w:rPr>
          <w:rFonts w:hint="eastAsia"/>
        </w:rPr>
        <w:t>циклу</w:t>
      </w:r>
      <w:r>
        <w:t></w:t>
      </w:r>
      <w:r>
        <w:rPr>
          <w:rFonts w:hint="eastAsia"/>
        </w:rPr>
        <w:t>міжнародних</w:t>
      </w:r>
      <w:r>
        <w:t></w:t>
      </w:r>
      <w:r>
        <w:rPr>
          <w:rFonts w:hint="eastAsia"/>
        </w:rPr>
        <w:t>компаній</w:t>
      </w:r>
      <w:r>
        <w:t></w:t>
      </w:r>
      <w:r>
        <w:rPr>
          <w:rFonts w:hint="eastAsia"/>
        </w:rPr>
        <w:t>та</w:t>
      </w:r>
      <w:r>
        <w:t></w:t>
      </w:r>
      <w:r>
        <w:rPr>
          <w:rFonts w:hint="eastAsia"/>
        </w:rPr>
        <w:t>типами</w:t>
      </w:r>
      <w:r>
        <w:t></w:t>
      </w:r>
      <w:r>
        <w:rPr>
          <w:rFonts w:hint="eastAsia"/>
        </w:rPr>
        <w:t>їх</w:t>
      </w:r>
      <w:r>
        <w:t></w:t>
      </w:r>
      <w:r>
        <w:rPr>
          <w:rFonts w:hint="eastAsia"/>
        </w:rPr>
        <w:t>корпоративної</w:t>
      </w:r>
      <w:r>
        <w:t></w:t>
      </w:r>
      <w:r>
        <w:rPr>
          <w:rFonts w:hint="eastAsia"/>
        </w:rPr>
        <w:t>культури</w:t>
      </w:r>
      <w:r>
        <w:t></w:t>
      </w:r>
      <w:r>
        <w:t></w:t>
      </w:r>
      <w:r>
        <w:rPr>
          <w:rFonts w:hint="eastAsia"/>
        </w:rPr>
        <w:t>які</w:t>
      </w:r>
      <w:r>
        <w:t></w:t>
      </w:r>
      <w:r>
        <w:rPr>
          <w:rFonts w:hint="eastAsia"/>
        </w:rPr>
        <w:t>обумовлюють</w:t>
      </w:r>
      <w:r>
        <w:t></w:t>
      </w:r>
      <w:r>
        <w:rPr>
          <w:rFonts w:hint="eastAsia"/>
        </w:rPr>
        <w:t>наступну</w:t>
      </w:r>
      <w:r>
        <w:t></w:t>
      </w:r>
      <w:r>
        <w:rPr>
          <w:rFonts w:hint="eastAsia"/>
        </w:rPr>
        <w:t>відповідність</w:t>
      </w:r>
      <w:r>
        <w:t></w:t>
      </w:r>
      <w:r>
        <w:t></w:t>
      </w:r>
      <w:r>
        <w:rPr>
          <w:rFonts w:hint="eastAsia"/>
        </w:rPr>
        <w:t>заснування</w:t>
      </w:r>
      <w:r>
        <w:t></w:t>
      </w:r>
      <w:r>
        <w:rPr>
          <w:rFonts w:hint="eastAsia"/>
        </w:rPr>
        <w:t>компанії</w:t>
      </w:r>
      <w:r>
        <w:t></w:t>
      </w:r>
      <w:r>
        <w:rPr>
          <w:rFonts w:hint="eastAsia"/>
        </w:rPr>
        <w:t>супроводжується</w:t>
      </w:r>
      <w:r>
        <w:t></w:t>
      </w:r>
      <w:r>
        <w:rPr>
          <w:rFonts w:hint="eastAsia"/>
        </w:rPr>
        <w:t>зародженням</w:t>
      </w:r>
      <w:r>
        <w:t></w:t>
      </w:r>
      <w:r>
        <w:rPr>
          <w:rFonts w:hint="eastAsia"/>
        </w:rPr>
        <w:t>корпоративної</w:t>
      </w:r>
      <w:r>
        <w:t></w:t>
      </w:r>
      <w:r>
        <w:rPr>
          <w:rFonts w:hint="eastAsia"/>
        </w:rPr>
        <w:t>культури</w:t>
      </w:r>
      <w:r>
        <w:t></w:t>
      </w:r>
      <w:r>
        <w:t></w:t>
      </w:r>
      <w:r>
        <w:rPr>
          <w:rFonts w:hint="eastAsia"/>
        </w:rPr>
        <w:t>стадіям</w:t>
      </w:r>
      <w:r>
        <w:t></w:t>
      </w:r>
      <w:r>
        <w:rPr>
          <w:rFonts w:hint="eastAsia"/>
        </w:rPr>
        <w:t>зростання</w:t>
      </w:r>
      <w:r>
        <w:t></w:t>
      </w:r>
      <w:r>
        <w:t></w:t>
      </w:r>
      <w:r>
        <w:rPr>
          <w:rFonts w:hint="eastAsia"/>
        </w:rPr>
        <w:t>початковий</w:t>
      </w:r>
      <w:r>
        <w:t></w:t>
      </w:r>
      <w:r>
        <w:rPr>
          <w:rFonts w:hint="eastAsia"/>
        </w:rPr>
        <w:t>етап</w:t>
      </w:r>
      <w:r>
        <w:t></w:t>
      </w:r>
      <w:r>
        <w:t></w:t>
      </w:r>
      <w:r>
        <w:rPr>
          <w:rFonts w:hint="eastAsia"/>
        </w:rPr>
        <w:t>активне</w:t>
      </w:r>
      <w:r>
        <w:t></w:t>
      </w:r>
      <w:r>
        <w:rPr>
          <w:rFonts w:hint="eastAsia"/>
        </w:rPr>
        <w:t>зростання</w:t>
      </w:r>
      <w:r>
        <w:t></w:t>
      </w:r>
      <w:r>
        <w:rPr>
          <w:rFonts w:hint="eastAsia"/>
        </w:rPr>
        <w:t>та</w:t>
      </w:r>
      <w:r>
        <w:t></w:t>
      </w:r>
      <w:r>
        <w:rPr>
          <w:rFonts w:hint="eastAsia"/>
        </w:rPr>
        <w:t>етап</w:t>
      </w:r>
      <w:r>
        <w:t></w:t>
      </w:r>
      <w:r>
        <w:rPr>
          <w:rFonts w:hint="eastAsia"/>
        </w:rPr>
        <w:t>змін</w:t>
      </w:r>
      <w:r>
        <w:t></w:t>
      </w:r>
      <w:r>
        <w:rPr>
          <w:rFonts w:hint="eastAsia"/>
        </w:rPr>
        <w:t>у</w:t>
      </w:r>
      <w:r>
        <w:t></w:t>
      </w:r>
      <w:r>
        <w:rPr>
          <w:rFonts w:hint="eastAsia"/>
        </w:rPr>
        <w:t>зростанні</w:t>
      </w:r>
      <w:r>
        <w:t></w:t>
      </w:r>
      <w:r>
        <w:t></w:t>
      </w:r>
      <w:r>
        <w:rPr>
          <w:rFonts w:hint="eastAsia"/>
        </w:rPr>
        <w:t>притаманна</w:t>
      </w:r>
      <w:r>
        <w:t></w:t>
      </w:r>
      <w:r>
        <w:rPr>
          <w:rFonts w:hint="eastAsia"/>
        </w:rPr>
        <w:t>стабілізація</w:t>
      </w:r>
      <w:r>
        <w:t></w:t>
      </w:r>
      <w:r>
        <w:rPr>
          <w:rFonts w:hint="eastAsia"/>
        </w:rPr>
        <w:t>корпоративної</w:t>
      </w:r>
      <w:r>
        <w:t></w:t>
      </w:r>
      <w:r>
        <w:rPr>
          <w:rFonts w:hint="eastAsia"/>
        </w:rPr>
        <w:t>культури</w:t>
      </w:r>
      <w:r>
        <w:t></w:t>
      </w:r>
      <w:r>
        <w:t></w:t>
      </w:r>
      <w:r>
        <w:rPr>
          <w:rFonts w:hint="eastAsia"/>
        </w:rPr>
        <w:t>розквіт</w:t>
      </w:r>
      <w:r>
        <w:t></w:t>
      </w:r>
      <w:r>
        <w:t></w:t>
      </w:r>
      <w:r>
        <w:rPr>
          <w:rFonts w:hint="eastAsia"/>
        </w:rPr>
        <w:t>стабілізація</w:t>
      </w:r>
      <w:r>
        <w:t></w:t>
      </w:r>
      <w:r>
        <w:rPr>
          <w:rFonts w:hint="eastAsia"/>
        </w:rPr>
        <w:t>та</w:t>
      </w:r>
      <w:r>
        <w:t></w:t>
      </w:r>
      <w:r>
        <w:t></w:t>
      </w:r>
      <w:r>
        <w:rPr>
          <w:rFonts w:hint="eastAsia"/>
        </w:rPr>
        <w:t>зняття</w:t>
      </w:r>
      <w:r>
        <w:t></w:t>
      </w:r>
      <w:r>
        <w:rPr>
          <w:rFonts w:hint="eastAsia"/>
        </w:rPr>
        <w:t>вершків</w:t>
      </w:r>
      <w:r>
        <w:t></w:t>
      </w:r>
      <w:r>
        <w:t></w:t>
      </w:r>
      <w:r>
        <w:rPr>
          <w:rFonts w:hint="eastAsia"/>
        </w:rPr>
        <w:t>характеризуються</w:t>
      </w:r>
      <w:r>
        <w:t></w:t>
      </w:r>
      <w:r>
        <w:rPr>
          <w:rFonts w:hint="eastAsia"/>
        </w:rPr>
        <w:t>історизацією</w:t>
      </w:r>
      <w:r>
        <w:t></w:t>
      </w:r>
      <w:r>
        <w:rPr>
          <w:rFonts w:hint="eastAsia"/>
        </w:rPr>
        <w:t>корпоративної</w:t>
      </w:r>
      <w:r>
        <w:t></w:t>
      </w:r>
      <w:r>
        <w:rPr>
          <w:rFonts w:hint="eastAsia"/>
        </w:rPr>
        <w:t>культури</w:t>
      </w:r>
      <w:r>
        <w:t></w:t>
      </w:r>
      <w:r>
        <w:t></w:t>
      </w:r>
      <w:r>
        <w:rPr>
          <w:rFonts w:hint="eastAsia"/>
        </w:rPr>
        <w:t>рання</w:t>
      </w:r>
      <w:r>
        <w:t></w:t>
      </w:r>
      <w:r>
        <w:rPr>
          <w:rFonts w:hint="eastAsia"/>
        </w:rPr>
        <w:t>бюрократія</w:t>
      </w:r>
      <w:r>
        <w:t></w:t>
      </w:r>
      <w:r>
        <w:t></w:t>
      </w:r>
      <w:r>
        <w:rPr>
          <w:rFonts w:hint="eastAsia"/>
        </w:rPr>
        <w:t>бюрократія</w:t>
      </w:r>
      <w:r>
        <w:t></w:t>
      </w:r>
      <w:r>
        <w:rPr>
          <w:rFonts w:hint="eastAsia"/>
        </w:rPr>
        <w:t>та</w:t>
      </w:r>
      <w:r>
        <w:t></w:t>
      </w:r>
      <w:r>
        <w:rPr>
          <w:rFonts w:hint="eastAsia"/>
        </w:rPr>
        <w:t>банкрутство</w:t>
      </w:r>
      <w:r>
        <w:t></w:t>
      </w:r>
      <w:r>
        <w:rPr>
          <w:rFonts w:hint="eastAsia"/>
        </w:rPr>
        <w:t>відрізняється</w:t>
      </w:r>
      <w:r>
        <w:t></w:t>
      </w:r>
      <w:r>
        <w:rPr>
          <w:rFonts w:hint="eastAsia"/>
        </w:rPr>
        <w:t>її</w:t>
      </w:r>
      <w:r>
        <w:t></w:t>
      </w:r>
      <w:r>
        <w:rPr>
          <w:rFonts w:hint="eastAsia"/>
        </w:rPr>
        <w:t>послабленням</w:t>
      </w:r>
      <w:r>
        <w:t></w:t>
      </w:r>
    </w:p>
    <w:p w:rsidR="00DA143F" w:rsidRDefault="00DA143F" w:rsidP="00DA143F">
      <w:r>
        <w:rPr>
          <w:rFonts w:hint="eastAsia"/>
        </w:rPr>
        <w:t>Досліджені</w:t>
      </w:r>
      <w:r>
        <w:t></w:t>
      </w:r>
      <w:r>
        <w:rPr>
          <w:rFonts w:hint="eastAsia"/>
        </w:rPr>
        <w:t>в</w:t>
      </w:r>
      <w:r>
        <w:t></w:t>
      </w:r>
      <w:r>
        <w:rPr>
          <w:rFonts w:hint="eastAsia"/>
        </w:rPr>
        <w:t>роботі</w:t>
      </w:r>
      <w:r>
        <w:t></w:t>
      </w:r>
      <w:r>
        <w:rPr>
          <w:rFonts w:hint="eastAsia"/>
        </w:rPr>
        <w:t>особливості</w:t>
      </w:r>
      <w:r>
        <w:t></w:t>
      </w:r>
      <w:r>
        <w:rPr>
          <w:rFonts w:hint="eastAsia"/>
        </w:rPr>
        <w:t>інтенсивності</w:t>
      </w:r>
      <w:r>
        <w:t></w:t>
      </w:r>
      <w:r>
        <w:rPr>
          <w:rFonts w:hint="eastAsia"/>
        </w:rPr>
        <w:t>впливу</w:t>
      </w:r>
      <w:r>
        <w:t></w:t>
      </w:r>
      <w:r>
        <w:rPr>
          <w:rFonts w:hint="eastAsia"/>
        </w:rPr>
        <w:t>корпоративної</w:t>
      </w:r>
      <w:r>
        <w:t></w:t>
      </w:r>
      <w:r>
        <w:rPr>
          <w:rFonts w:hint="eastAsia"/>
        </w:rPr>
        <w:t>культури</w:t>
      </w:r>
      <w:r>
        <w:t></w:t>
      </w:r>
      <w:r>
        <w:rPr>
          <w:rFonts w:hint="eastAsia"/>
        </w:rPr>
        <w:t>на</w:t>
      </w:r>
      <w:r>
        <w:t></w:t>
      </w:r>
      <w:r>
        <w:rPr>
          <w:rFonts w:hint="eastAsia"/>
        </w:rPr>
        <w:t>ведення</w:t>
      </w:r>
      <w:r>
        <w:t></w:t>
      </w:r>
      <w:r>
        <w:rPr>
          <w:rFonts w:hint="eastAsia"/>
        </w:rPr>
        <w:t>міжнародного</w:t>
      </w:r>
      <w:r>
        <w:t></w:t>
      </w:r>
      <w:r>
        <w:rPr>
          <w:rFonts w:hint="eastAsia"/>
        </w:rPr>
        <w:t>бізнесу</w:t>
      </w:r>
      <w:r>
        <w:t></w:t>
      </w:r>
      <w:r>
        <w:rPr>
          <w:rFonts w:hint="eastAsia"/>
        </w:rPr>
        <w:t>дозволили</w:t>
      </w:r>
      <w:r>
        <w:t></w:t>
      </w:r>
      <w:r>
        <w:rPr>
          <w:rFonts w:hint="eastAsia"/>
        </w:rPr>
        <w:t>визначити</w:t>
      </w:r>
      <w:r>
        <w:t></w:t>
      </w:r>
      <w:r>
        <w:rPr>
          <w:rFonts w:hint="eastAsia"/>
        </w:rPr>
        <w:t>сутність</w:t>
      </w:r>
      <w:r>
        <w:t></w:t>
      </w:r>
      <w:r>
        <w:t></w:t>
      </w:r>
      <w:r>
        <w:rPr>
          <w:rFonts w:hint="eastAsia"/>
        </w:rPr>
        <w:t>ефективної</w:t>
      </w:r>
      <w:r>
        <w:t></w:t>
      </w:r>
      <w:r>
        <w:rPr>
          <w:rFonts w:hint="eastAsia"/>
        </w:rPr>
        <w:t>корпоративної</w:t>
      </w:r>
      <w:r>
        <w:t></w:t>
      </w:r>
      <w:r>
        <w:rPr>
          <w:rFonts w:hint="eastAsia"/>
        </w:rPr>
        <w:t>культури</w:t>
      </w:r>
      <w:r>
        <w:t></w:t>
      </w:r>
      <w:r>
        <w:t></w:t>
      </w:r>
      <w:r>
        <w:rPr>
          <w:rFonts w:hint="eastAsia"/>
        </w:rPr>
        <w:t>як</w:t>
      </w:r>
      <w:r>
        <w:t></w:t>
      </w:r>
      <w:r>
        <w:rPr>
          <w:rFonts w:hint="eastAsia"/>
        </w:rPr>
        <w:t>сукупності</w:t>
      </w:r>
      <w:r>
        <w:t></w:t>
      </w:r>
      <w:r>
        <w:rPr>
          <w:rFonts w:hint="eastAsia"/>
        </w:rPr>
        <w:t>ціннісних</w:t>
      </w:r>
      <w:r>
        <w:t></w:t>
      </w:r>
      <w:r>
        <w:rPr>
          <w:rFonts w:hint="eastAsia"/>
        </w:rPr>
        <w:t>орієнтацій</w:t>
      </w:r>
      <w:r>
        <w:t></w:t>
      </w:r>
      <w:r>
        <w:t></w:t>
      </w:r>
      <w:r>
        <w:rPr>
          <w:rFonts w:hint="eastAsia"/>
        </w:rPr>
        <w:t>переконань</w:t>
      </w:r>
      <w:r>
        <w:t></w:t>
      </w:r>
      <w:r>
        <w:t></w:t>
      </w:r>
      <w:r>
        <w:rPr>
          <w:rFonts w:hint="eastAsia"/>
        </w:rPr>
        <w:t>вірувань</w:t>
      </w:r>
      <w:r>
        <w:t></w:t>
      </w:r>
      <w:r>
        <w:t></w:t>
      </w:r>
      <w:r>
        <w:rPr>
          <w:rFonts w:hint="eastAsia"/>
        </w:rPr>
        <w:t>норм</w:t>
      </w:r>
      <w:r>
        <w:t></w:t>
      </w:r>
      <w:r>
        <w:rPr>
          <w:rFonts w:hint="eastAsia"/>
        </w:rPr>
        <w:t>поведінки</w:t>
      </w:r>
      <w:r>
        <w:t></w:t>
      </w:r>
      <w:r>
        <w:t></w:t>
      </w:r>
      <w:r>
        <w:rPr>
          <w:rFonts w:hint="eastAsia"/>
        </w:rPr>
        <w:t>неформальних</w:t>
      </w:r>
      <w:r>
        <w:t></w:t>
      </w:r>
      <w:r>
        <w:rPr>
          <w:rFonts w:hint="eastAsia"/>
        </w:rPr>
        <w:t>процедур</w:t>
      </w:r>
      <w:r>
        <w:t></w:t>
      </w:r>
      <w:r>
        <w:t></w:t>
      </w:r>
      <w:r>
        <w:rPr>
          <w:rFonts w:hint="eastAsia"/>
        </w:rPr>
        <w:t>символічних</w:t>
      </w:r>
      <w:r>
        <w:t></w:t>
      </w:r>
      <w:r>
        <w:rPr>
          <w:rFonts w:hint="eastAsia"/>
        </w:rPr>
        <w:t>дій</w:t>
      </w:r>
      <w:r>
        <w:t></w:t>
      </w:r>
      <w:r>
        <w:t></w:t>
      </w:r>
      <w:r>
        <w:rPr>
          <w:rFonts w:hint="eastAsia"/>
        </w:rPr>
        <w:t>етичних</w:t>
      </w:r>
      <w:r>
        <w:t></w:t>
      </w:r>
      <w:r>
        <w:rPr>
          <w:rFonts w:hint="eastAsia"/>
        </w:rPr>
        <w:t>кодексів</w:t>
      </w:r>
      <w:r>
        <w:t></w:t>
      </w:r>
      <w:r>
        <w:t></w:t>
      </w:r>
      <w:r>
        <w:rPr>
          <w:rFonts w:hint="eastAsia"/>
        </w:rPr>
        <w:t>що</w:t>
      </w:r>
      <w:r>
        <w:t></w:t>
      </w:r>
      <w:r>
        <w:rPr>
          <w:rFonts w:hint="eastAsia"/>
        </w:rPr>
        <w:t>забезпечують</w:t>
      </w:r>
      <w:r>
        <w:t></w:t>
      </w:r>
      <w:r>
        <w:rPr>
          <w:rFonts w:hint="eastAsia"/>
        </w:rPr>
        <w:t>результативну</w:t>
      </w:r>
      <w:r>
        <w:t></w:t>
      </w:r>
      <w:r>
        <w:rPr>
          <w:rFonts w:hint="eastAsia"/>
        </w:rPr>
        <w:t>діяльність</w:t>
      </w:r>
      <w:r>
        <w:t></w:t>
      </w:r>
      <w:r>
        <w:rPr>
          <w:rFonts w:hint="eastAsia"/>
        </w:rPr>
        <w:t>міжнародної</w:t>
      </w:r>
      <w:r>
        <w:t></w:t>
      </w:r>
      <w:r>
        <w:rPr>
          <w:rFonts w:hint="eastAsia"/>
        </w:rPr>
        <w:t>компанії</w:t>
      </w:r>
      <w:r>
        <w:t></w:t>
      </w:r>
      <w:r>
        <w:rPr>
          <w:rFonts w:hint="eastAsia"/>
        </w:rPr>
        <w:t>в</w:t>
      </w:r>
      <w:r>
        <w:t></w:t>
      </w:r>
      <w:r>
        <w:rPr>
          <w:rFonts w:hint="eastAsia"/>
        </w:rPr>
        <w:t>конкурентному</w:t>
      </w:r>
      <w:r>
        <w:t></w:t>
      </w:r>
      <w:r>
        <w:rPr>
          <w:rFonts w:hint="eastAsia"/>
        </w:rPr>
        <w:t>середовищі</w:t>
      </w:r>
      <w:r>
        <w:t></w:t>
      </w:r>
      <w:r>
        <w:rPr>
          <w:rFonts w:hint="eastAsia"/>
        </w:rPr>
        <w:t>у</w:t>
      </w:r>
      <w:r>
        <w:t></w:t>
      </w:r>
      <w:r>
        <w:rPr>
          <w:rFonts w:hint="eastAsia"/>
        </w:rPr>
        <w:t>контексті</w:t>
      </w:r>
      <w:r>
        <w:t></w:t>
      </w:r>
      <w:r>
        <w:rPr>
          <w:rFonts w:hint="eastAsia"/>
        </w:rPr>
        <w:t>досягнення</w:t>
      </w:r>
      <w:r>
        <w:t></w:t>
      </w:r>
      <w:r>
        <w:rPr>
          <w:rFonts w:hint="eastAsia"/>
        </w:rPr>
        <w:t>її</w:t>
      </w:r>
      <w:r>
        <w:t></w:t>
      </w:r>
      <w:r>
        <w:rPr>
          <w:rFonts w:hint="eastAsia"/>
        </w:rPr>
        <w:t>стратегічних</w:t>
      </w:r>
      <w:r>
        <w:t></w:t>
      </w:r>
      <w:r>
        <w:rPr>
          <w:rFonts w:hint="eastAsia"/>
        </w:rPr>
        <w:t>цілей</w:t>
      </w:r>
      <w:r>
        <w:t></w:t>
      </w:r>
      <w:r>
        <w:rPr>
          <w:rFonts w:hint="eastAsia"/>
        </w:rPr>
        <w:t>та</w:t>
      </w:r>
      <w:r>
        <w:t></w:t>
      </w:r>
      <w:r>
        <w:rPr>
          <w:rFonts w:hint="eastAsia"/>
        </w:rPr>
        <w:t>основних</w:t>
      </w:r>
      <w:r>
        <w:t></w:t>
      </w:r>
      <w:r>
        <w:rPr>
          <w:rFonts w:hint="eastAsia"/>
        </w:rPr>
        <w:t>завдань</w:t>
      </w:r>
      <w:r>
        <w:t></w:t>
      </w:r>
      <w:r>
        <w:t></w:t>
      </w:r>
    </w:p>
    <w:p w:rsidR="00DA143F" w:rsidRDefault="00DA143F" w:rsidP="00DA143F">
      <w:r>
        <w:rPr>
          <w:rFonts w:hint="eastAsia"/>
        </w:rPr>
        <w:t>Реалізований</w:t>
      </w:r>
      <w:r>
        <w:t></w:t>
      </w:r>
      <w:r>
        <w:rPr>
          <w:rFonts w:hint="eastAsia"/>
        </w:rPr>
        <w:t>у</w:t>
      </w:r>
      <w:r>
        <w:t></w:t>
      </w:r>
      <w:r>
        <w:rPr>
          <w:rFonts w:hint="eastAsia"/>
        </w:rPr>
        <w:t>дисертації</w:t>
      </w:r>
      <w:r>
        <w:t></w:t>
      </w:r>
      <w:r>
        <w:rPr>
          <w:rFonts w:hint="eastAsia"/>
        </w:rPr>
        <w:t>проектний</w:t>
      </w:r>
      <w:r>
        <w:t></w:t>
      </w:r>
      <w:r>
        <w:rPr>
          <w:rFonts w:hint="eastAsia"/>
        </w:rPr>
        <w:t>підхід</w:t>
      </w:r>
      <w:r>
        <w:t></w:t>
      </w:r>
      <w:r>
        <w:rPr>
          <w:rFonts w:hint="eastAsia"/>
        </w:rPr>
        <w:t>до</w:t>
      </w:r>
      <w:r>
        <w:t></w:t>
      </w:r>
      <w:r>
        <w:rPr>
          <w:rFonts w:hint="eastAsia"/>
        </w:rPr>
        <w:t>виявлення</w:t>
      </w:r>
      <w:r>
        <w:t></w:t>
      </w:r>
      <w:r>
        <w:rPr>
          <w:rFonts w:hint="eastAsia"/>
        </w:rPr>
        <w:t>взаємозв’язків</w:t>
      </w:r>
      <w:r>
        <w:t></w:t>
      </w:r>
      <w:r>
        <w:rPr>
          <w:rFonts w:hint="eastAsia"/>
        </w:rPr>
        <w:t>корпоративної</w:t>
      </w:r>
      <w:r>
        <w:t></w:t>
      </w:r>
      <w:r>
        <w:rPr>
          <w:rFonts w:hint="eastAsia"/>
        </w:rPr>
        <w:t>культури</w:t>
      </w:r>
      <w:r>
        <w:t></w:t>
      </w:r>
      <w:r>
        <w:rPr>
          <w:rFonts w:hint="eastAsia"/>
        </w:rPr>
        <w:t>з</w:t>
      </w:r>
      <w:r>
        <w:t></w:t>
      </w:r>
      <w:r>
        <w:rPr>
          <w:rFonts w:hint="eastAsia"/>
        </w:rPr>
        <w:t>показниками</w:t>
      </w:r>
      <w:r>
        <w:t></w:t>
      </w:r>
      <w:r>
        <w:rPr>
          <w:rFonts w:hint="eastAsia"/>
        </w:rPr>
        <w:t>та</w:t>
      </w:r>
      <w:r>
        <w:t></w:t>
      </w:r>
      <w:r>
        <w:rPr>
          <w:rFonts w:hint="eastAsia"/>
        </w:rPr>
        <w:t>характеристиками</w:t>
      </w:r>
      <w:r>
        <w:t></w:t>
      </w:r>
      <w:r>
        <w:rPr>
          <w:rFonts w:hint="eastAsia"/>
        </w:rPr>
        <w:t>ефективності</w:t>
      </w:r>
      <w:r>
        <w:t></w:t>
      </w:r>
      <w:r>
        <w:rPr>
          <w:rFonts w:hint="eastAsia"/>
        </w:rPr>
        <w:t>міжнародної</w:t>
      </w:r>
      <w:r>
        <w:t></w:t>
      </w:r>
      <w:r>
        <w:rPr>
          <w:rFonts w:hint="eastAsia"/>
        </w:rPr>
        <w:t>діяльності</w:t>
      </w:r>
      <w:r>
        <w:t></w:t>
      </w:r>
      <w:r>
        <w:rPr>
          <w:rFonts w:hint="eastAsia"/>
        </w:rPr>
        <w:t>компанії</w:t>
      </w:r>
      <w:r>
        <w:t></w:t>
      </w:r>
      <w:r>
        <w:t></w:t>
      </w:r>
      <w:r>
        <w:rPr>
          <w:rFonts w:hint="eastAsia"/>
        </w:rPr>
        <w:t>рентабельність</w:t>
      </w:r>
      <w:r>
        <w:t></w:t>
      </w:r>
      <w:r>
        <w:rPr>
          <w:rFonts w:hint="eastAsia"/>
        </w:rPr>
        <w:t>та</w:t>
      </w:r>
      <w:r>
        <w:t></w:t>
      </w:r>
      <w:r>
        <w:rPr>
          <w:rFonts w:hint="eastAsia"/>
        </w:rPr>
        <w:t>прибутковість</w:t>
      </w:r>
      <w:r>
        <w:t></w:t>
      </w:r>
      <w:r>
        <w:t></w:t>
      </w:r>
      <w:r>
        <w:rPr>
          <w:rFonts w:hint="eastAsia"/>
        </w:rPr>
        <w:t>конкурентоспроможність</w:t>
      </w:r>
      <w:r>
        <w:t></w:t>
      </w:r>
      <w:r>
        <w:t></w:t>
      </w:r>
      <w:r>
        <w:rPr>
          <w:rFonts w:hint="eastAsia"/>
        </w:rPr>
        <w:t>частка</w:t>
      </w:r>
      <w:r>
        <w:t></w:t>
      </w:r>
      <w:r>
        <w:rPr>
          <w:rFonts w:hint="eastAsia"/>
        </w:rPr>
        <w:t>ринку</w:t>
      </w:r>
      <w:r>
        <w:t></w:t>
      </w:r>
      <w:r>
        <w:rPr>
          <w:rFonts w:hint="eastAsia"/>
        </w:rPr>
        <w:t>продуктивність</w:t>
      </w:r>
      <w:r>
        <w:t></w:t>
      </w:r>
      <w:r>
        <w:t></w:t>
      </w:r>
      <w:r>
        <w:rPr>
          <w:rFonts w:hint="eastAsia"/>
        </w:rPr>
        <w:t>результативність</w:t>
      </w:r>
      <w:r>
        <w:t></w:t>
      </w:r>
      <w:r>
        <w:t></w:t>
      </w:r>
      <w:r>
        <w:rPr>
          <w:rFonts w:hint="eastAsia"/>
        </w:rPr>
        <w:t>дозволив</w:t>
      </w:r>
      <w:r>
        <w:t></w:t>
      </w:r>
      <w:r>
        <w:rPr>
          <w:rFonts w:hint="eastAsia"/>
        </w:rPr>
        <w:t>ідентифікувати</w:t>
      </w:r>
      <w:r>
        <w:t></w:t>
      </w:r>
      <w:r>
        <w:rPr>
          <w:rFonts w:hint="eastAsia"/>
        </w:rPr>
        <w:t>дієвість</w:t>
      </w:r>
      <w:r>
        <w:t></w:t>
      </w:r>
      <w:r>
        <w:rPr>
          <w:rFonts w:hint="eastAsia"/>
        </w:rPr>
        <w:t>корпоративної</w:t>
      </w:r>
      <w:r>
        <w:t></w:t>
      </w:r>
      <w:r>
        <w:rPr>
          <w:rFonts w:hint="eastAsia"/>
        </w:rPr>
        <w:t>політики</w:t>
      </w:r>
      <w:r>
        <w:t></w:t>
      </w:r>
      <w:r>
        <w:rPr>
          <w:rFonts w:hint="eastAsia"/>
        </w:rPr>
        <w:t>з</w:t>
      </w:r>
      <w:r>
        <w:t></w:t>
      </w:r>
      <w:r>
        <w:rPr>
          <w:rFonts w:hint="eastAsia"/>
        </w:rPr>
        <w:t>регулювання</w:t>
      </w:r>
      <w:r>
        <w:t></w:t>
      </w:r>
      <w:r>
        <w:rPr>
          <w:rFonts w:hint="eastAsia"/>
        </w:rPr>
        <w:t>відносин</w:t>
      </w:r>
      <w:r>
        <w:t></w:t>
      </w:r>
      <w:r>
        <w:rPr>
          <w:rFonts w:hint="eastAsia"/>
        </w:rPr>
        <w:t>між</w:t>
      </w:r>
      <w:r>
        <w:t></w:t>
      </w:r>
      <w:r>
        <w:rPr>
          <w:rFonts w:hint="eastAsia"/>
        </w:rPr>
        <w:t>працівниками</w:t>
      </w:r>
      <w:r>
        <w:t></w:t>
      </w:r>
      <w:r>
        <w:rPr>
          <w:rFonts w:hint="eastAsia"/>
        </w:rPr>
        <w:t>успішних</w:t>
      </w:r>
      <w:r>
        <w:t></w:t>
      </w:r>
      <w:r>
        <w:rPr>
          <w:rFonts w:hint="eastAsia"/>
        </w:rPr>
        <w:t>суб’єктів</w:t>
      </w:r>
      <w:r>
        <w:t></w:t>
      </w:r>
      <w:r>
        <w:rPr>
          <w:rFonts w:hint="eastAsia"/>
        </w:rPr>
        <w:t>глобального</w:t>
      </w:r>
      <w:r>
        <w:t></w:t>
      </w:r>
      <w:r>
        <w:rPr>
          <w:rFonts w:hint="eastAsia"/>
        </w:rPr>
        <w:t>ринку</w:t>
      </w:r>
      <w:r>
        <w:t></w:t>
      </w:r>
      <w:r>
        <w:t></w:t>
      </w:r>
      <w:r>
        <w:rPr>
          <w:rFonts w:hint="eastAsia"/>
        </w:rPr>
        <w:t>В</w:t>
      </w:r>
      <w:r>
        <w:t></w:t>
      </w:r>
      <w:r>
        <w:rPr>
          <w:rFonts w:hint="eastAsia"/>
        </w:rPr>
        <w:t>цьому</w:t>
      </w:r>
      <w:r>
        <w:t></w:t>
      </w:r>
      <w:r>
        <w:rPr>
          <w:rFonts w:hint="eastAsia"/>
        </w:rPr>
        <w:t>контексті</w:t>
      </w:r>
      <w:r>
        <w:t></w:t>
      </w:r>
      <w:r>
        <w:rPr>
          <w:rFonts w:hint="eastAsia"/>
        </w:rPr>
        <w:t>автором</w:t>
      </w:r>
      <w:r>
        <w:t></w:t>
      </w:r>
      <w:r>
        <w:rPr>
          <w:rFonts w:hint="eastAsia"/>
        </w:rPr>
        <w:t>виявлено</w:t>
      </w:r>
      <w:r>
        <w:t></w:t>
      </w:r>
      <w:r>
        <w:rPr>
          <w:rFonts w:hint="eastAsia"/>
        </w:rPr>
        <w:t>критерії</w:t>
      </w:r>
      <w:r>
        <w:t></w:t>
      </w:r>
      <w:r>
        <w:rPr>
          <w:rFonts w:hint="eastAsia"/>
        </w:rPr>
        <w:t>ефективності</w:t>
      </w:r>
      <w:r>
        <w:t></w:t>
      </w:r>
      <w:r>
        <w:rPr>
          <w:rFonts w:hint="eastAsia"/>
        </w:rPr>
        <w:t>для</w:t>
      </w:r>
      <w:r>
        <w:t></w:t>
      </w:r>
      <w:r>
        <w:rPr>
          <w:rFonts w:hint="eastAsia"/>
        </w:rPr>
        <w:t>різних</w:t>
      </w:r>
      <w:r>
        <w:t></w:t>
      </w:r>
      <w:r>
        <w:rPr>
          <w:rFonts w:hint="eastAsia"/>
        </w:rPr>
        <w:t>типів</w:t>
      </w:r>
      <w:r>
        <w:t></w:t>
      </w:r>
      <w:r>
        <w:rPr>
          <w:rFonts w:hint="eastAsia"/>
        </w:rPr>
        <w:t>корпоративної</w:t>
      </w:r>
      <w:r>
        <w:t></w:t>
      </w:r>
      <w:r>
        <w:rPr>
          <w:rFonts w:hint="eastAsia"/>
        </w:rPr>
        <w:t>культури</w:t>
      </w:r>
      <w:r>
        <w:t></w:t>
      </w:r>
      <w:r>
        <w:t></w:t>
      </w:r>
      <w:r>
        <w:rPr>
          <w:rFonts w:hint="eastAsia"/>
        </w:rPr>
        <w:t>які</w:t>
      </w:r>
      <w:r>
        <w:t></w:t>
      </w:r>
      <w:r>
        <w:rPr>
          <w:rFonts w:hint="eastAsia"/>
        </w:rPr>
        <w:t>сприяють</w:t>
      </w:r>
      <w:r>
        <w:t></w:t>
      </w:r>
      <w:r>
        <w:rPr>
          <w:rFonts w:hint="eastAsia"/>
        </w:rPr>
        <w:t>реалізації</w:t>
      </w:r>
      <w:r>
        <w:t></w:t>
      </w:r>
      <w:r>
        <w:rPr>
          <w:rFonts w:hint="eastAsia"/>
        </w:rPr>
        <w:t>стратегічних</w:t>
      </w:r>
      <w:r>
        <w:t></w:t>
      </w:r>
      <w:r>
        <w:rPr>
          <w:rFonts w:hint="eastAsia"/>
        </w:rPr>
        <w:t>цілей</w:t>
      </w:r>
      <w:r>
        <w:t></w:t>
      </w:r>
      <w:r>
        <w:rPr>
          <w:rFonts w:hint="eastAsia"/>
        </w:rPr>
        <w:t>міжнародної</w:t>
      </w:r>
      <w:r>
        <w:t></w:t>
      </w:r>
      <w:r>
        <w:rPr>
          <w:rFonts w:hint="eastAsia"/>
        </w:rPr>
        <w:t>компанії</w:t>
      </w:r>
      <w:r>
        <w:t></w:t>
      </w:r>
      <w:r>
        <w:t></w:t>
      </w:r>
      <w:r>
        <w:rPr>
          <w:rFonts w:hint="eastAsia"/>
        </w:rPr>
        <w:t>а</w:t>
      </w:r>
      <w:r>
        <w:t></w:t>
      </w:r>
      <w:r>
        <w:rPr>
          <w:rFonts w:hint="eastAsia"/>
        </w:rPr>
        <w:t>саме</w:t>
      </w:r>
      <w:r>
        <w:t></w:t>
      </w:r>
      <w:r>
        <w:t></w:t>
      </w:r>
      <w:r>
        <w:rPr>
          <w:rFonts w:hint="eastAsia"/>
        </w:rPr>
        <w:t>в</w:t>
      </w:r>
      <w:r>
        <w:t></w:t>
      </w:r>
      <w:r>
        <w:rPr>
          <w:rFonts w:hint="eastAsia"/>
        </w:rPr>
        <w:t>клановій</w:t>
      </w:r>
      <w:r>
        <w:t></w:t>
      </w:r>
      <w:r>
        <w:rPr>
          <w:rFonts w:hint="eastAsia"/>
        </w:rPr>
        <w:t>корпоративній</w:t>
      </w:r>
      <w:r>
        <w:t></w:t>
      </w:r>
      <w:r>
        <w:rPr>
          <w:rFonts w:hint="eastAsia"/>
        </w:rPr>
        <w:t>культурі</w:t>
      </w:r>
      <w:r>
        <w:t></w:t>
      </w:r>
      <w:r>
        <w:rPr>
          <w:rFonts w:hint="eastAsia"/>
        </w:rPr>
        <w:t>–</w:t>
      </w:r>
      <w:r>
        <w:t></w:t>
      </w:r>
      <w:r>
        <w:rPr>
          <w:rFonts w:hint="eastAsia"/>
        </w:rPr>
        <w:t>розвиток</w:t>
      </w:r>
      <w:r>
        <w:t></w:t>
      </w:r>
      <w:r>
        <w:rPr>
          <w:rFonts w:hint="eastAsia"/>
        </w:rPr>
        <w:t>людських</w:t>
      </w:r>
      <w:r>
        <w:t></w:t>
      </w:r>
      <w:r>
        <w:rPr>
          <w:rFonts w:hint="eastAsia"/>
        </w:rPr>
        <w:t>ресурсів</w:t>
      </w:r>
      <w:r>
        <w:t></w:t>
      </w:r>
      <w:r>
        <w:t></w:t>
      </w:r>
      <w:r>
        <w:rPr>
          <w:rFonts w:hint="eastAsia"/>
        </w:rPr>
        <w:t>командна</w:t>
      </w:r>
      <w:r>
        <w:t></w:t>
      </w:r>
      <w:r>
        <w:rPr>
          <w:rFonts w:hint="eastAsia"/>
        </w:rPr>
        <w:t>форма</w:t>
      </w:r>
      <w:r>
        <w:t></w:t>
      </w:r>
      <w:r>
        <w:rPr>
          <w:rFonts w:hint="eastAsia"/>
        </w:rPr>
        <w:t>роботи</w:t>
      </w:r>
      <w:r>
        <w:t></w:t>
      </w:r>
      <w:r>
        <w:t></w:t>
      </w:r>
      <w:r>
        <w:rPr>
          <w:rFonts w:hint="eastAsia"/>
        </w:rPr>
        <w:t>згуртованість</w:t>
      </w:r>
      <w:r>
        <w:t></w:t>
      </w:r>
      <w:r>
        <w:t></w:t>
      </w:r>
      <w:r>
        <w:rPr>
          <w:rFonts w:hint="eastAsia"/>
        </w:rPr>
        <w:t>високий</w:t>
      </w:r>
      <w:r>
        <w:t></w:t>
      </w:r>
      <w:r>
        <w:rPr>
          <w:rFonts w:hint="eastAsia"/>
        </w:rPr>
        <w:t>рівень</w:t>
      </w:r>
      <w:r>
        <w:t></w:t>
      </w:r>
      <w:r>
        <w:rPr>
          <w:rFonts w:hint="eastAsia"/>
        </w:rPr>
        <w:t>моралі</w:t>
      </w:r>
      <w:r>
        <w:t></w:t>
      </w:r>
      <w:r>
        <w:rPr>
          <w:rFonts w:hint="eastAsia"/>
        </w:rPr>
        <w:t>та</w:t>
      </w:r>
      <w:r>
        <w:t></w:t>
      </w:r>
      <w:r>
        <w:rPr>
          <w:rFonts w:hint="eastAsia"/>
        </w:rPr>
        <w:t>задоволеності</w:t>
      </w:r>
      <w:r>
        <w:t></w:t>
      </w:r>
      <w:r>
        <w:rPr>
          <w:rFonts w:hint="eastAsia"/>
        </w:rPr>
        <w:t>умовами</w:t>
      </w:r>
      <w:r>
        <w:t></w:t>
      </w:r>
      <w:r>
        <w:rPr>
          <w:rFonts w:hint="eastAsia"/>
        </w:rPr>
        <w:t>праці</w:t>
      </w:r>
      <w:r>
        <w:t></w:t>
      </w:r>
      <w:r>
        <w:t></w:t>
      </w:r>
      <w:r>
        <w:rPr>
          <w:rFonts w:hint="eastAsia"/>
        </w:rPr>
        <w:t>в</w:t>
      </w:r>
      <w:r>
        <w:t></w:t>
      </w:r>
      <w:r>
        <w:rPr>
          <w:rFonts w:hint="eastAsia"/>
        </w:rPr>
        <w:t>адхократичній</w:t>
      </w:r>
      <w:r>
        <w:t></w:t>
      </w:r>
      <w:r>
        <w:rPr>
          <w:rFonts w:hint="eastAsia"/>
        </w:rPr>
        <w:t>–</w:t>
      </w:r>
      <w:r>
        <w:t></w:t>
      </w:r>
      <w:r>
        <w:rPr>
          <w:rFonts w:hint="eastAsia"/>
        </w:rPr>
        <w:t>завоювання</w:t>
      </w:r>
      <w:r>
        <w:t></w:t>
      </w:r>
      <w:r>
        <w:rPr>
          <w:rFonts w:hint="eastAsia"/>
        </w:rPr>
        <w:t>нових</w:t>
      </w:r>
      <w:r>
        <w:t></w:t>
      </w:r>
      <w:r>
        <w:rPr>
          <w:rFonts w:hint="eastAsia"/>
        </w:rPr>
        <w:t>ринків</w:t>
      </w:r>
      <w:r>
        <w:t></w:t>
      </w:r>
      <w:r>
        <w:rPr>
          <w:rFonts w:hint="eastAsia"/>
        </w:rPr>
        <w:t>і</w:t>
      </w:r>
      <w:r>
        <w:t></w:t>
      </w:r>
      <w:r>
        <w:rPr>
          <w:rFonts w:hint="eastAsia"/>
        </w:rPr>
        <w:t>випуск</w:t>
      </w:r>
      <w:r>
        <w:t></w:t>
      </w:r>
      <w:r>
        <w:rPr>
          <w:rFonts w:hint="eastAsia"/>
        </w:rPr>
        <w:t>нової</w:t>
      </w:r>
      <w:r>
        <w:t></w:t>
      </w:r>
      <w:r>
        <w:rPr>
          <w:rFonts w:hint="eastAsia"/>
        </w:rPr>
        <w:t>продукції</w:t>
      </w:r>
      <w:r>
        <w:t></w:t>
      </w:r>
      <w:r>
        <w:t></w:t>
      </w:r>
      <w:r>
        <w:rPr>
          <w:rFonts w:hint="eastAsia"/>
        </w:rPr>
        <w:t>ідеї</w:t>
      </w:r>
      <w:r>
        <w:t></w:t>
      </w:r>
      <w:r>
        <w:rPr>
          <w:rFonts w:hint="eastAsia"/>
        </w:rPr>
        <w:t>на</w:t>
      </w:r>
      <w:r>
        <w:t></w:t>
      </w:r>
      <w:r>
        <w:rPr>
          <w:rFonts w:hint="eastAsia"/>
        </w:rPr>
        <w:t>передовому</w:t>
      </w:r>
      <w:r>
        <w:t></w:t>
      </w:r>
      <w:r>
        <w:rPr>
          <w:rFonts w:hint="eastAsia"/>
        </w:rPr>
        <w:t>рубежі</w:t>
      </w:r>
      <w:r>
        <w:t></w:t>
      </w:r>
      <w:r>
        <w:rPr>
          <w:rFonts w:hint="eastAsia"/>
        </w:rPr>
        <w:t>знань</w:t>
      </w:r>
      <w:r>
        <w:t></w:t>
      </w:r>
      <w:r>
        <w:t></w:t>
      </w:r>
      <w:r>
        <w:rPr>
          <w:rFonts w:hint="eastAsia"/>
        </w:rPr>
        <w:t>творче</w:t>
      </w:r>
      <w:r>
        <w:t></w:t>
      </w:r>
      <w:r>
        <w:rPr>
          <w:rFonts w:hint="eastAsia"/>
        </w:rPr>
        <w:t>вирішення</w:t>
      </w:r>
      <w:r>
        <w:t></w:t>
      </w:r>
      <w:r>
        <w:rPr>
          <w:rFonts w:hint="eastAsia"/>
        </w:rPr>
        <w:t>проблем</w:t>
      </w:r>
      <w:r>
        <w:t></w:t>
      </w:r>
      <w:r>
        <w:t></w:t>
      </w:r>
      <w:r>
        <w:rPr>
          <w:rFonts w:hint="eastAsia"/>
        </w:rPr>
        <w:t>у</w:t>
      </w:r>
      <w:r>
        <w:t></w:t>
      </w:r>
      <w:r>
        <w:rPr>
          <w:rFonts w:hint="eastAsia"/>
        </w:rPr>
        <w:t>ринковій</w:t>
      </w:r>
      <w:r>
        <w:t></w:t>
      </w:r>
      <w:r>
        <w:rPr>
          <w:rFonts w:hint="eastAsia"/>
        </w:rPr>
        <w:t>–</w:t>
      </w:r>
      <w:r>
        <w:t></w:t>
      </w:r>
      <w:r>
        <w:rPr>
          <w:rFonts w:hint="eastAsia"/>
        </w:rPr>
        <w:t>досягнення</w:t>
      </w:r>
      <w:r>
        <w:t></w:t>
      </w:r>
      <w:r>
        <w:rPr>
          <w:rFonts w:hint="eastAsia"/>
        </w:rPr>
        <w:t>поставлених</w:t>
      </w:r>
      <w:r>
        <w:t></w:t>
      </w:r>
      <w:r>
        <w:rPr>
          <w:rFonts w:hint="eastAsia"/>
        </w:rPr>
        <w:t>цілей</w:t>
      </w:r>
      <w:r>
        <w:t></w:t>
      </w:r>
      <w:r>
        <w:t></w:t>
      </w:r>
      <w:r>
        <w:rPr>
          <w:rFonts w:hint="eastAsia"/>
        </w:rPr>
        <w:t>випередження</w:t>
      </w:r>
      <w:r>
        <w:t></w:t>
      </w:r>
      <w:r>
        <w:rPr>
          <w:rFonts w:hint="eastAsia"/>
        </w:rPr>
        <w:t>суперників</w:t>
      </w:r>
      <w:r>
        <w:t></w:t>
      </w:r>
      <w:r>
        <w:rPr>
          <w:rFonts w:hint="eastAsia"/>
        </w:rPr>
        <w:t>і</w:t>
      </w:r>
      <w:r>
        <w:t></w:t>
      </w:r>
      <w:r>
        <w:rPr>
          <w:rFonts w:hint="eastAsia"/>
        </w:rPr>
        <w:t>збільшення</w:t>
      </w:r>
      <w:r>
        <w:t></w:t>
      </w:r>
      <w:r>
        <w:rPr>
          <w:rFonts w:hint="eastAsia"/>
        </w:rPr>
        <w:t>ринкової</w:t>
      </w:r>
      <w:r>
        <w:t></w:t>
      </w:r>
      <w:r>
        <w:rPr>
          <w:rFonts w:hint="eastAsia"/>
        </w:rPr>
        <w:t>частки</w:t>
      </w:r>
      <w:r>
        <w:t></w:t>
      </w:r>
      <w:r>
        <w:t></w:t>
      </w:r>
      <w:r>
        <w:rPr>
          <w:rFonts w:hint="eastAsia"/>
        </w:rPr>
        <w:t>досягнення</w:t>
      </w:r>
      <w:r>
        <w:t></w:t>
      </w:r>
      <w:r>
        <w:rPr>
          <w:rFonts w:hint="eastAsia"/>
        </w:rPr>
        <w:t>високого</w:t>
      </w:r>
      <w:r>
        <w:t></w:t>
      </w:r>
      <w:r>
        <w:rPr>
          <w:rFonts w:hint="eastAsia"/>
        </w:rPr>
        <w:t>рівня</w:t>
      </w:r>
      <w:r>
        <w:t></w:t>
      </w:r>
      <w:r>
        <w:rPr>
          <w:rFonts w:hint="eastAsia"/>
        </w:rPr>
        <w:t>фінансового</w:t>
      </w:r>
      <w:r>
        <w:t></w:t>
      </w:r>
      <w:r>
        <w:rPr>
          <w:rFonts w:hint="eastAsia"/>
        </w:rPr>
        <w:t>результату</w:t>
      </w:r>
      <w:r>
        <w:t></w:t>
      </w:r>
      <w:r>
        <w:t></w:t>
      </w:r>
      <w:r>
        <w:rPr>
          <w:rFonts w:hint="eastAsia"/>
        </w:rPr>
        <w:t>в</w:t>
      </w:r>
      <w:r>
        <w:t></w:t>
      </w:r>
      <w:r>
        <w:rPr>
          <w:rFonts w:hint="eastAsia"/>
        </w:rPr>
        <w:t>ієрархічній</w:t>
      </w:r>
      <w:r>
        <w:t></w:t>
      </w:r>
      <w:r>
        <w:rPr>
          <w:rFonts w:hint="eastAsia"/>
        </w:rPr>
        <w:t>–</w:t>
      </w:r>
      <w:r>
        <w:t></w:t>
      </w:r>
      <w:r>
        <w:rPr>
          <w:rFonts w:hint="eastAsia"/>
        </w:rPr>
        <w:t>забезпечення</w:t>
      </w:r>
      <w:r>
        <w:t></w:t>
      </w:r>
      <w:r>
        <w:rPr>
          <w:rFonts w:hint="eastAsia"/>
        </w:rPr>
        <w:t>рентабельності</w:t>
      </w:r>
      <w:r>
        <w:t></w:t>
      </w:r>
      <w:r>
        <w:t></w:t>
      </w:r>
      <w:r>
        <w:rPr>
          <w:rFonts w:hint="eastAsia"/>
        </w:rPr>
        <w:t>стабільне</w:t>
      </w:r>
      <w:r>
        <w:t></w:t>
      </w:r>
      <w:r>
        <w:rPr>
          <w:rFonts w:hint="eastAsia"/>
        </w:rPr>
        <w:t>функціонування</w:t>
      </w:r>
      <w:r>
        <w:t></w:t>
      </w:r>
      <w:r>
        <w:rPr>
          <w:rFonts w:hint="eastAsia"/>
        </w:rPr>
        <w:t>та</w:t>
      </w:r>
      <w:r>
        <w:t></w:t>
      </w:r>
      <w:r>
        <w:rPr>
          <w:rFonts w:hint="eastAsia"/>
        </w:rPr>
        <w:t>передбачуваність</w:t>
      </w:r>
      <w:r>
        <w:t></w:t>
      </w:r>
      <w:r>
        <w:t></w:t>
      </w:r>
      <w:r>
        <w:rPr>
          <w:rFonts w:hint="eastAsia"/>
        </w:rPr>
        <w:t>своєчасність</w:t>
      </w:r>
      <w:r>
        <w:t></w:t>
      </w:r>
      <w:r>
        <w:rPr>
          <w:rFonts w:hint="eastAsia"/>
        </w:rPr>
        <w:t>виконання</w:t>
      </w:r>
      <w:r>
        <w:t></w:t>
      </w:r>
      <w:r>
        <w:rPr>
          <w:rFonts w:hint="eastAsia"/>
        </w:rPr>
        <w:t>роботи</w:t>
      </w:r>
      <w:r>
        <w:t></w:t>
      </w:r>
      <w:r>
        <w:rPr>
          <w:rFonts w:hint="eastAsia"/>
        </w:rPr>
        <w:t>та</w:t>
      </w:r>
      <w:r>
        <w:t></w:t>
      </w:r>
      <w:r>
        <w:rPr>
          <w:rFonts w:hint="eastAsia"/>
        </w:rPr>
        <w:t>зобов’язань</w:t>
      </w:r>
      <w:r>
        <w:t></w:t>
      </w:r>
    </w:p>
    <w:p w:rsidR="00DA143F" w:rsidRDefault="00DA143F" w:rsidP="00DA143F">
      <w:r>
        <w:rPr>
          <w:rFonts w:hint="eastAsia"/>
        </w:rPr>
        <w:t>У</w:t>
      </w:r>
      <w:r>
        <w:t></w:t>
      </w:r>
      <w:r>
        <w:rPr>
          <w:rFonts w:hint="eastAsia"/>
        </w:rPr>
        <w:t>розділі</w:t>
      </w:r>
      <w:r>
        <w:t></w:t>
      </w:r>
      <w:r>
        <w:t></w:t>
      </w:r>
      <w:r>
        <w:t></w:t>
      </w:r>
      <w:r>
        <w:t></w:t>
      </w:r>
      <w:r>
        <w:rPr>
          <w:rFonts w:hint="eastAsia"/>
        </w:rPr>
        <w:t>Комплексна</w:t>
      </w:r>
      <w:r>
        <w:t></w:t>
      </w:r>
      <w:r>
        <w:rPr>
          <w:rFonts w:hint="eastAsia"/>
        </w:rPr>
        <w:t>діагностика</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r>
        <w:t></w:t>
      </w:r>
      <w:r>
        <w:rPr>
          <w:rFonts w:hint="eastAsia"/>
        </w:rPr>
        <w:t>охарактеризовані</w:t>
      </w:r>
      <w:r>
        <w:t></w:t>
      </w:r>
      <w:r>
        <w:rPr>
          <w:rFonts w:hint="eastAsia"/>
        </w:rPr>
        <w:t>сучасні</w:t>
      </w:r>
      <w:r>
        <w:t></w:t>
      </w:r>
      <w:r>
        <w:rPr>
          <w:rFonts w:hint="eastAsia"/>
        </w:rPr>
        <w:t>методики</w:t>
      </w:r>
      <w:r>
        <w:t></w:t>
      </w:r>
      <w:r>
        <w:rPr>
          <w:rFonts w:hint="eastAsia"/>
        </w:rPr>
        <w:t>діагностики</w:t>
      </w:r>
      <w:r>
        <w:t></w:t>
      </w:r>
      <w:r>
        <w:rPr>
          <w:rFonts w:hint="eastAsia"/>
        </w:rPr>
        <w:t>корпоративної</w:t>
      </w:r>
      <w:r>
        <w:t></w:t>
      </w:r>
      <w:r>
        <w:rPr>
          <w:rFonts w:hint="eastAsia"/>
        </w:rPr>
        <w:t>культури</w:t>
      </w:r>
      <w:r>
        <w:t></w:t>
      </w:r>
      <w:r>
        <w:t></w:t>
      </w:r>
      <w:r>
        <w:rPr>
          <w:rFonts w:hint="eastAsia"/>
        </w:rPr>
        <w:t>проведено</w:t>
      </w:r>
      <w:r>
        <w:t></w:t>
      </w:r>
      <w:r>
        <w:rPr>
          <w:rFonts w:hint="eastAsia"/>
        </w:rPr>
        <w:t>аналітичну</w:t>
      </w:r>
      <w:r>
        <w:t></w:t>
      </w:r>
      <w:r>
        <w:rPr>
          <w:rFonts w:hint="eastAsia"/>
        </w:rPr>
        <w:t>оцінку</w:t>
      </w:r>
      <w:r>
        <w:t></w:t>
      </w:r>
      <w:r>
        <w:rPr>
          <w:rFonts w:hint="eastAsia"/>
        </w:rPr>
        <w:t>корпоративної</w:t>
      </w:r>
      <w:r>
        <w:t></w:t>
      </w:r>
      <w:r>
        <w:rPr>
          <w:rFonts w:hint="eastAsia"/>
        </w:rPr>
        <w:t>культури</w:t>
      </w:r>
      <w:r>
        <w:t></w:t>
      </w:r>
      <w:r>
        <w:rPr>
          <w:rFonts w:hint="eastAsia"/>
        </w:rPr>
        <w:t>світових</w:t>
      </w:r>
      <w:r>
        <w:t></w:t>
      </w:r>
      <w:r>
        <w:rPr>
          <w:rFonts w:hint="eastAsia"/>
        </w:rPr>
        <w:t>лідерів</w:t>
      </w:r>
      <w:r>
        <w:t></w:t>
      </w:r>
      <w:r>
        <w:t></w:t>
      </w:r>
      <w:r>
        <w:rPr>
          <w:rFonts w:hint="eastAsia"/>
        </w:rPr>
        <w:t>агропромислового</w:t>
      </w:r>
      <w:r>
        <w:t></w:t>
      </w:r>
      <w:r>
        <w:rPr>
          <w:rFonts w:hint="eastAsia"/>
        </w:rPr>
        <w:t>машинобудування</w:t>
      </w:r>
      <w:r>
        <w:t></w:t>
      </w:r>
      <w:r>
        <w:rPr>
          <w:rFonts w:hint="eastAsia"/>
        </w:rPr>
        <w:t>та</w:t>
      </w:r>
      <w:r>
        <w:t></w:t>
      </w:r>
      <w:r>
        <w:rPr>
          <w:rFonts w:hint="eastAsia"/>
        </w:rPr>
        <w:t>апробовано</w:t>
      </w:r>
      <w:r>
        <w:t></w:t>
      </w:r>
      <w:r>
        <w:rPr>
          <w:rFonts w:hint="eastAsia"/>
        </w:rPr>
        <w:t>методичні</w:t>
      </w:r>
      <w:r>
        <w:t></w:t>
      </w:r>
      <w:r>
        <w:rPr>
          <w:rFonts w:hint="eastAsia"/>
        </w:rPr>
        <w:t>підходи</w:t>
      </w:r>
      <w:r>
        <w:t></w:t>
      </w:r>
      <w:r>
        <w:rPr>
          <w:rFonts w:hint="eastAsia"/>
        </w:rPr>
        <w:t>до</w:t>
      </w:r>
      <w:r>
        <w:t></w:t>
      </w:r>
      <w:r>
        <w:rPr>
          <w:rFonts w:hint="eastAsia"/>
        </w:rPr>
        <w:t>комплексної</w:t>
      </w:r>
      <w:r>
        <w:t></w:t>
      </w:r>
      <w:r>
        <w:rPr>
          <w:rFonts w:hint="eastAsia"/>
        </w:rPr>
        <w:t>діагностики</w:t>
      </w:r>
      <w:r>
        <w:t></w:t>
      </w:r>
      <w:r>
        <w:rPr>
          <w:rFonts w:hint="eastAsia"/>
        </w:rPr>
        <w:t>їх</w:t>
      </w:r>
      <w:r>
        <w:t></w:t>
      </w:r>
      <w:r>
        <w:rPr>
          <w:rFonts w:hint="eastAsia"/>
        </w:rPr>
        <w:t>корпоративної</w:t>
      </w:r>
      <w:r>
        <w:t></w:t>
      </w:r>
      <w:r>
        <w:rPr>
          <w:rFonts w:hint="eastAsia"/>
        </w:rPr>
        <w:t>культури</w:t>
      </w:r>
      <w:r>
        <w:t></w:t>
      </w:r>
    </w:p>
    <w:p w:rsidR="00DA143F" w:rsidRDefault="00DA143F" w:rsidP="00DA143F">
      <w:r>
        <w:rPr>
          <w:rFonts w:hint="eastAsia"/>
        </w:rPr>
        <w:t>Автор</w:t>
      </w:r>
      <w:r>
        <w:t></w:t>
      </w:r>
      <w:r>
        <w:rPr>
          <w:rFonts w:hint="eastAsia"/>
        </w:rPr>
        <w:t>запропонував</w:t>
      </w:r>
      <w:r>
        <w:t></w:t>
      </w:r>
      <w:r>
        <w:rPr>
          <w:rFonts w:hint="eastAsia"/>
        </w:rPr>
        <w:t>комплексний</w:t>
      </w:r>
      <w:r>
        <w:t></w:t>
      </w:r>
      <w:r>
        <w:rPr>
          <w:rFonts w:hint="eastAsia"/>
        </w:rPr>
        <w:t>підхід</w:t>
      </w:r>
      <w:r>
        <w:t></w:t>
      </w:r>
      <w:r>
        <w:rPr>
          <w:rFonts w:hint="eastAsia"/>
        </w:rPr>
        <w:t>до</w:t>
      </w:r>
      <w:r>
        <w:t></w:t>
      </w:r>
      <w:r>
        <w:rPr>
          <w:rFonts w:hint="eastAsia"/>
        </w:rPr>
        <w:t>діагностики</w:t>
      </w:r>
      <w:r>
        <w:t></w:t>
      </w:r>
      <w:r>
        <w:rPr>
          <w:rFonts w:hint="eastAsia"/>
        </w:rPr>
        <w:t>корпоративної</w:t>
      </w:r>
      <w:r>
        <w:t></w:t>
      </w:r>
      <w:r>
        <w:rPr>
          <w:rFonts w:hint="eastAsia"/>
        </w:rPr>
        <w:t>культури</w:t>
      </w:r>
      <w:r>
        <w:t></w:t>
      </w:r>
      <w:r>
        <w:rPr>
          <w:rFonts w:hint="eastAsia"/>
        </w:rPr>
        <w:t>як</w:t>
      </w:r>
      <w:r>
        <w:t></w:t>
      </w:r>
      <w:r>
        <w:rPr>
          <w:rFonts w:hint="eastAsia"/>
        </w:rPr>
        <w:t>цілісної</w:t>
      </w:r>
      <w:r>
        <w:t></w:t>
      </w:r>
      <w:r>
        <w:rPr>
          <w:rFonts w:hint="eastAsia"/>
        </w:rPr>
        <w:t>системи</w:t>
      </w:r>
      <w:r>
        <w:t></w:t>
      </w:r>
      <w:r>
        <w:rPr>
          <w:rFonts w:hint="eastAsia"/>
        </w:rPr>
        <w:t>теоретичних</w:t>
      </w:r>
      <w:r>
        <w:t></w:t>
      </w:r>
      <w:r>
        <w:rPr>
          <w:rFonts w:hint="eastAsia"/>
        </w:rPr>
        <w:t>та</w:t>
      </w:r>
      <w:r>
        <w:t></w:t>
      </w:r>
      <w:r>
        <w:rPr>
          <w:rFonts w:hint="eastAsia"/>
        </w:rPr>
        <w:t>емпіричних</w:t>
      </w:r>
      <w:r>
        <w:t></w:t>
      </w:r>
      <w:r>
        <w:t></w:t>
      </w:r>
      <w:r>
        <w:rPr>
          <w:rFonts w:hint="eastAsia"/>
        </w:rPr>
        <w:t>логічно</w:t>
      </w:r>
      <w:r>
        <w:t></w:t>
      </w:r>
      <w:r>
        <w:rPr>
          <w:rFonts w:hint="eastAsia"/>
        </w:rPr>
        <w:t>послідовних</w:t>
      </w:r>
      <w:r>
        <w:t></w:t>
      </w:r>
      <w:r>
        <w:rPr>
          <w:rFonts w:hint="eastAsia"/>
        </w:rPr>
        <w:t>методологічних</w:t>
      </w:r>
      <w:r>
        <w:t></w:t>
      </w:r>
      <w:r>
        <w:t></w:t>
      </w:r>
      <w:r>
        <w:rPr>
          <w:rFonts w:hint="eastAsia"/>
        </w:rPr>
        <w:t>методичних</w:t>
      </w:r>
      <w:r>
        <w:t></w:t>
      </w:r>
      <w:r>
        <w:rPr>
          <w:rFonts w:hint="eastAsia"/>
        </w:rPr>
        <w:t>і</w:t>
      </w:r>
      <w:r>
        <w:t></w:t>
      </w:r>
      <w:r>
        <w:rPr>
          <w:rFonts w:hint="eastAsia"/>
        </w:rPr>
        <w:t>організаційно</w:t>
      </w:r>
      <w:r>
        <w:t></w:t>
      </w:r>
      <w:r>
        <w:rPr>
          <w:rFonts w:hint="eastAsia"/>
        </w:rPr>
        <w:t>технічних</w:t>
      </w:r>
      <w:r>
        <w:t></w:t>
      </w:r>
      <w:r>
        <w:rPr>
          <w:rFonts w:hint="eastAsia"/>
        </w:rPr>
        <w:t>процедур</w:t>
      </w:r>
      <w:r>
        <w:t></w:t>
      </w:r>
      <w:r>
        <w:t></w:t>
      </w:r>
      <w:r>
        <w:rPr>
          <w:rFonts w:hint="eastAsia"/>
        </w:rPr>
        <w:t>що</w:t>
      </w:r>
      <w:r>
        <w:t></w:t>
      </w:r>
      <w:r>
        <w:rPr>
          <w:rFonts w:hint="eastAsia"/>
        </w:rPr>
        <w:t>дозволяє</w:t>
      </w:r>
      <w:r>
        <w:t></w:t>
      </w:r>
      <w:r>
        <w:rPr>
          <w:rFonts w:hint="eastAsia"/>
        </w:rPr>
        <w:t>провести</w:t>
      </w:r>
      <w:r>
        <w:t></w:t>
      </w:r>
      <w:r>
        <w:rPr>
          <w:rFonts w:hint="eastAsia"/>
        </w:rPr>
        <w:t>її</w:t>
      </w:r>
      <w:r>
        <w:t></w:t>
      </w:r>
      <w:r>
        <w:rPr>
          <w:rFonts w:hint="eastAsia"/>
        </w:rPr>
        <w:t>всебічний</w:t>
      </w:r>
      <w:r>
        <w:t></w:t>
      </w:r>
      <w:r>
        <w:rPr>
          <w:rFonts w:hint="eastAsia"/>
        </w:rPr>
        <w:t>аналіз</w:t>
      </w:r>
      <w:r>
        <w:t></w:t>
      </w:r>
      <w:r>
        <w:t></w:t>
      </w:r>
      <w:r>
        <w:rPr>
          <w:rFonts w:hint="eastAsia"/>
        </w:rPr>
        <w:t>особливостей</w:t>
      </w:r>
      <w:r>
        <w:t></w:t>
      </w:r>
      <w:r>
        <w:rPr>
          <w:rFonts w:hint="eastAsia"/>
        </w:rPr>
        <w:t>управління</w:t>
      </w:r>
      <w:r>
        <w:t></w:t>
      </w:r>
      <w:r>
        <w:t></w:t>
      </w:r>
      <w:r>
        <w:rPr>
          <w:rFonts w:hint="eastAsia"/>
        </w:rPr>
        <w:t>внутрішнього</w:t>
      </w:r>
      <w:r>
        <w:t></w:t>
      </w:r>
      <w:r>
        <w:rPr>
          <w:rFonts w:hint="eastAsia"/>
        </w:rPr>
        <w:t>клімату</w:t>
      </w:r>
      <w:r>
        <w:t></w:t>
      </w:r>
      <w:r>
        <w:t></w:t>
      </w:r>
      <w:r>
        <w:rPr>
          <w:rFonts w:hint="eastAsia"/>
        </w:rPr>
        <w:t>цінностей</w:t>
      </w:r>
      <w:r>
        <w:t></w:t>
      </w:r>
      <w:r>
        <w:t></w:t>
      </w:r>
      <w:r>
        <w:rPr>
          <w:rFonts w:hint="eastAsia"/>
        </w:rPr>
        <w:t>комунікацій</w:t>
      </w:r>
      <w:r>
        <w:t></w:t>
      </w:r>
      <w:r>
        <w:t></w:t>
      </w:r>
      <w:r>
        <w:rPr>
          <w:rFonts w:hint="eastAsia"/>
        </w:rPr>
        <w:t>символів</w:t>
      </w:r>
      <w:r>
        <w:t></w:t>
      </w:r>
      <w:r>
        <w:t></w:t>
      </w:r>
      <w:r>
        <w:rPr>
          <w:rFonts w:hint="eastAsia"/>
        </w:rPr>
        <w:t>місії</w:t>
      </w:r>
      <w:r>
        <w:t></w:t>
      </w:r>
      <w:r>
        <w:rPr>
          <w:rFonts w:hint="eastAsia"/>
        </w:rPr>
        <w:t>та</w:t>
      </w:r>
      <w:r>
        <w:t></w:t>
      </w:r>
      <w:r>
        <w:rPr>
          <w:rFonts w:hint="eastAsia"/>
        </w:rPr>
        <w:t>стратегічної</w:t>
      </w:r>
      <w:r>
        <w:t></w:t>
      </w:r>
      <w:r>
        <w:rPr>
          <w:rFonts w:hint="eastAsia"/>
        </w:rPr>
        <w:t>спрямованості</w:t>
      </w:r>
      <w:r>
        <w:t></w:t>
      </w:r>
      <w:r>
        <w:rPr>
          <w:rFonts w:hint="eastAsia"/>
        </w:rPr>
        <w:t>щодо</w:t>
      </w:r>
      <w:r>
        <w:t></w:t>
      </w:r>
      <w:r>
        <w:rPr>
          <w:rFonts w:hint="eastAsia"/>
        </w:rPr>
        <w:t>позиціювання</w:t>
      </w:r>
      <w:r>
        <w:t></w:t>
      </w:r>
      <w:r>
        <w:rPr>
          <w:rFonts w:hint="eastAsia"/>
        </w:rPr>
        <w:t>міжнародної</w:t>
      </w:r>
      <w:r>
        <w:t></w:t>
      </w:r>
      <w:r>
        <w:rPr>
          <w:rFonts w:hint="eastAsia"/>
        </w:rPr>
        <w:t>компанії</w:t>
      </w:r>
      <w:r>
        <w:t></w:t>
      </w:r>
      <w:r>
        <w:rPr>
          <w:rFonts w:hint="eastAsia"/>
        </w:rPr>
        <w:t>у</w:t>
      </w:r>
      <w:r>
        <w:t></w:t>
      </w:r>
      <w:r>
        <w:rPr>
          <w:rFonts w:hint="eastAsia"/>
        </w:rPr>
        <w:t>глобальному</w:t>
      </w:r>
      <w:r>
        <w:t></w:t>
      </w:r>
      <w:r>
        <w:rPr>
          <w:rFonts w:hint="eastAsia"/>
        </w:rPr>
        <w:t>середовищі</w:t>
      </w:r>
      <w:r>
        <w:t></w:t>
      </w:r>
      <w:r>
        <w:t></w:t>
      </w:r>
      <w:r>
        <w:t></w:t>
      </w:r>
      <w:r>
        <w:rPr>
          <w:rFonts w:hint="eastAsia"/>
        </w:rPr>
        <w:t>Це</w:t>
      </w:r>
      <w:r>
        <w:t></w:t>
      </w:r>
      <w:r>
        <w:rPr>
          <w:rFonts w:hint="eastAsia"/>
        </w:rPr>
        <w:t>сприятиме</w:t>
      </w:r>
      <w:r>
        <w:t></w:t>
      </w:r>
      <w:r>
        <w:rPr>
          <w:rFonts w:hint="eastAsia"/>
        </w:rPr>
        <w:t>одержанню</w:t>
      </w:r>
      <w:r>
        <w:t></w:t>
      </w:r>
      <w:r>
        <w:rPr>
          <w:rFonts w:hint="eastAsia"/>
        </w:rPr>
        <w:t>нових</w:t>
      </w:r>
      <w:r>
        <w:t></w:t>
      </w:r>
      <w:r>
        <w:rPr>
          <w:rFonts w:hint="eastAsia"/>
        </w:rPr>
        <w:t>знань</w:t>
      </w:r>
      <w:r>
        <w:t></w:t>
      </w:r>
      <w:r>
        <w:rPr>
          <w:rFonts w:hint="eastAsia"/>
        </w:rPr>
        <w:t>для</w:t>
      </w:r>
      <w:r>
        <w:t></w:t>
      </w:r>
      <w:r>
        <w:rPr>
          <w:rFonts w:hint="eastAsia"/>
        </w:rPr>
        <w:t>вирішення</w:t>
      </w:r>
      <w:r>
        <w:t></w:t>
      </w:r>
      <w:r>
        <w:rPr>
          <w:rFonts w:hint="eastAsia"/>
        </w:rPr>
        <w:t>конкретних</w:t>
      </w:r>
      <w:r>
        <w:t></w:t>
      </w:r>
      <w:r>
        <w:rPr>
          <w:rFonts w:hint="eastAsia"/>
        </w:rPr>
        <w:t>завдань</w:t>
      </w:r>
      <w:r>
        <w:t></w:t>
      </w:r>
      <w:r>
        <w:rPr>
          <w:rFonts w:hint="eastAsia"/>
        </w:rPr>
        <w:t>і</w:t>
      </w:r>
      <w:r>
        <w:t></w:t>
      </w:r>
      <w:r>
        <w:rPr>
          <w:rFonts w:hint="eastAsia"/>
        </w:rPr>
        <w:t>подальшого</w:t>
      </w:r>
      <w:r>
        <w:t></w:t>
      </w:r>
      <w:r>
        <w:rPr>
          <w:rFonts w:hint="eastAsia"/>
        </w:rPr>
        <w:t>їх</w:t>
      </w:r>
      <w:r>
        <w:t></w:t>
      </w:r>
      <w:r>
        <w:rPr>
          <w:rFonts w:hint="eastAsia"/>
        </w:rPr>
        <w:t>практичного</w:t>
      </w:r>
      <w:r>
        <w:t></w:t>
      </w:r>
      <w:r>
        <w:rPr>
          <w:rFonts w:hint="eastAsia"/>
        </w:rPr>
        <w:t>використання</w:t>
      </w:r>
      <w:r>
        <w:t></w:t>
      </w:r>
      <w:r>
        <w:rPr>
          <w:rFonts w:hint="eastAsia"/>
        </w:rPr>
        <w:t>в</w:t>
      </w:r>
      <w:r>
        <w:t></w:t>
      </w:r>
      <w:r>
        <w:rPr>
          <w:rFonts w:hint="eastAsia"/>
        </w:rPr>
        <w:t>сучасному</w:t>
      </w:r>
      <w:r>
        <w:t></w:t>
      </w:r>
      <w:r>
        <w:rPr>
          <w:rFonts w:hint="eastAsia"/>
        </w:rPr>
        <w:t>персонал</w:t>
      </w:r>
      <w:r>
        <w:t></w:t>
      </w:r>
      <w:r>
        <w:rPr>
          <w:rFonts w:hint="eastAsia"/>
        </w:rPr>
        <w:t>менеджменті</w:t>
      </w:r>
      <w:r>
        <w:t></w:t>
      </w:r>
    </w:p>
    <w:p w:rsidR="00DA143F" w:rsidRDefault="00DA143F" w:rsidP="00DA143F">
      <w:r>
        <w:rPr>
          <w:rFonts w:hint="eastAsia"/>
        </w:rPr>
        <w:t>У</w:t>
      </w:r>
      <w:r>
        <w:t></w:t>
      </w:r>
      <w:r>
        <w:rPr>
          <w:rFonts w:hint="eastAsia"/>
        </w:rPr>
        <w:t>дисертації</w:t>
      </w:r>
      <w:r>
        <w:t></w:t>
      </w:r>
      <w:r>
        <w:rPr>
          <w:rFonts w:hint="eastAsia"/>
        </w:rPr>
        <w:t>визначено</w:t>
      </w:r>
      <w:r>
        <w:t></w:t>
      </w:r>
      <w:r>
        <w:rPr>
          <w:rFonts w:hint="eastAsia"/>
        </w:rPr>
        <w:t>типи</w:t>
      </w:r>
      <w:r>
        <w:t></w:t>
      </w:r>
      <w:r>
        <w:rPr>
          <w:rFonts w:hint="eastAsia"/>
        </w:rPr>
        <w:t>корпоративної</w:t>
      </w:r>
      <w:r>
        <w:t></w:t>
      </w:r>
      <w:r>
        <w:rPr>
          <w:rFonts w:hint="eastAsia"/>
        </w:rPr>
        <w:t>культури</w:t>
      </w:r>
      <w:r>
        <w:t></w:t>
      </w:r>
      <w:r>
        <w:t></w:t>
      </w:r>
      <w:r>
        <w:rPr>
          <w:rFonts w:hint="eastAsia"/>
        </w:rPr>
        <w:t>кланова</w:t>
      </w:r>
      <w:r>
        <w:t></w:t>
      </w:r>
      <w:r>
        <w:t></w:t>
      </w:r>
      <w:r>
        <w:rPr>
          <w:rFonts w:hint="eastAsia"/>
        </w:rPr>
        <w:t>адхократична</w:t>
      </w:r>
      <w:r>
        <w:t></w:t>
      </w:r>
      <w:r>
        <w:t></w:t>
      </w:r>
      <w:r>
        <w:rPr>
          <w:rFonts w:hint="eastAsia"/>
        </w:rPr>
        <w:t>ринкова</w:t>
      </w:r>
      <w:r>
        <w:t></w:t>
      </w:r>
      <w:r>
        <w:t></w:t>
      </w:r>
      <w:r>
        <w:rPr>
          <w:rFonts w:hint="eastAsia"/>
        </w:rPr>
        <w:t>ієрархічна</w:t>
      </w:r>
      <w:r>
        <w:t></w:t>
      </w:r>
      <w:r>
        <w:t></w:t>
      </w:r>
      <w:r>
        <w:rPr>
          <w:rFonts w:hint="eastAsia"/>
        </w:rPr>
        <w:t>в</w:t>
      </w:r>
      <w:r>
        <w:t></w:t>
      </w:r>
      <w:r>
        <w:rPr>
          <w:rFonts w:hint="eastAsia"/>
        </w:rPr>
        <w:t>розрізі</w:t>
      </w:r>
      <w:r>
        <w:t></w:t>
      </w:r>
      <w:r>
        <w:rPr>
          <w:rFonts w:hint="eastAsia"/>
        </w:rPr>
        <w:t>понять</w:t>
      </w:r>
      <w:r>
        <w:t></w:t>
      </w:r>
      <w:r>
        <w:rPr>
          <w:rFonts w:hint="eastAsia"/>
        </w:rPr>
        <w:t>внутрішньої</w:t>
      </w:r>
      <w:r>
        <w:t></w:t>
      </w:r>
      <w:r>
        <w:rPr>
          <w:rFonts w:hint="eastAsia"/>
        </w:rPr>
        <w:t>інтеграції</w:t>
      </w:r>
      <w:r>
        <w:t></w:t>
      </w:r>
      <w:r>
        <w:t></w:t>
      </w:r>
      <w:r>
        <w:rPr>
          <w:rFonts w:hint="eastAsia"/>
        </w:rPr>
        <w:t>усунення</w:t>
      </w:r>
      <w:r>
        <w:t></w:t>
      </w:r>
      <w:r>
        <w:rPr>
          <w:rFonts w:hint="eastAsia"/>
        </w:rPr>
        <w:t>культурних</w:t>
      </w:r>
      <w:r>
        <w:t></w:t>
      </w:r>
      <w:r>
        <w:rPr>
          <w:rFonts w:hint="eastAsia"/>
        </w:rPr>
        <w:t>бар’єрів</w:t>
      </w:r>
      <w:r>
        <w:t></w:t>
      </w:r>
      <w:r>
        <w:rPr>
          <w:rFonts w:hint="eastAsia"/>
        </w:rPr>
        <w:t>та</w:t>
      </w:r>
      <w:r>
        <w:t></w:t>
      </w:r>
      <w:r>
        <w:rPr>
          <w:rFonts w:hint="eastAsia"/>
        </w:rPr>
        <w:t>посилення</w:t>
      </w:r>
      <w:r>
        <w:t></w:t>
      </w:r>
      <w:r>
        <w:rPr>
          <w:rFonts w:hint="eastAsia"/>
        </w:rPr>
        <w:t>зв’язків</w:t>
      </w:r>
      <w:r>
        <w:t></w:t>
      </w:r>
      <w:r>
        <w:rPr>
          <w:rFonts w:hint="eastAsia"/>
        </w:rPr>
        <w:t>між</w:t>
      </w:r>
      <w:r>
        <w:t></w:t>
      </w:r>
      <w:r>
        <w:rPr>
          <w:rFonts w:hint="eastAsia"/>
        </w:rPr>
        <w:t>підрозділами</w:t>
      </w:r>
      <w:r>
        <w:t></w:t>
      </w:r>
      <w:r>
        <w:t></w:t>
      </w:r>
      <w:r>
        <w:rPr>
          <w:rFonts w:hint="eastAsia"/>
        </w:rPr>
        <w:t>та</w:t>
      </w:r>
      <w:r>
        <w:t></w:t>
      </w:r>
      <w:r>
        <w:rPr>
          <w:rFonts w:hint="eastAsia"/>
        </w:rPr>
        <w:t>зовнішньої</w:t>
      </w:r>
      <w:r>
        <w:t></w:t>
      </w:r>
      <w:r>
        <w:rPr>
          <w:rFonts w:hint="eastAsia"/>
        </w:rPr>
        <w:t>адаптації</w:t>
      </w:r>
      <w:r>
        <w:t></w:t>
      </w:r>
      <w:r>
        <w:t></w:t>
      </w:r>
      <w:r>
        <w:rPr>
          <w:rFonts w:hint="eastAsia"/>
        </w:rPr>
        <w:t>запобігання</w:t>
      </w:r>
      <w:r>
        <w:t></w:t>
      </w:r>
      <w:r>
        <w:rPr>
          <w:rFonts w:hint="eastAsia"/>
        </w:rPr>
        <w:t>конфліктам</w:t>
      </w:r>
      <w:r>
        <w:t></w:t>
      </w:r>
      <w:r>
        <w:rPr>
          <w:rFonts w:hint="eastAsia"/>
        </w:rPr>
        <w:t>із</w:t>
      </w:r>
      <w:r>
        <w:t></w:t>
      </w:r>
      <w:r>
        <w:rPr>
          <w:rFonts w:hint="eastAsia"/>
        </w:rPr>
        <w:t>зарубіжними</w:t>
      </w:r>
      <w:r>
        <w:t></w:t>
      </w:r>
      <w:r>
        <w:rPr>
          <w:rFonts w:hint="eastAsia"/>
        </w:rPr>
        <w:t>партнерами</w:t>
      </w:r>
      <w:r>
        <w:t></w:t>
      </w:r>
      <w:r>
        <w:rPr>
          <w:rFonts w:hint="eastAsia"/>
        </w:rPr>
        <w:t>під</w:t>
      </w:r>
      <w:r>
        <w:t></w:t>
      </w:r>
      <w:r>
        <w:rPr>
          <w:rFonts w:hint="eastAsia"/>
        </w:rPr>
        <w:t>час</w:t>
      </w:r>
      <w:r>
        <w:t></w:t>
      </w:r>
      <w:r>
        <w:rPr>
          <w:rFonts w:hint="eastAsia"/>
        </w:rPr>
        <w:t>міжнародної</w:t>
      </w:r>
      <w:r>
        <w:t></w:t>
      </w:r>
      <w:r>
        <w:rPr>
          <w:rFonts w:hint="eastAsia"/>
        </w:rPr>
        <w:t>діяльності</w:t>
      </w:r>
      <w:r>
        <w:t></w:t>
      </w:r>
      <w:r>
        <w:t></w:t>
      </w:r>
      <w:r>
        <w:t></w:t>
      </w:r>
      <w:r>
        <w:rPr>
          <w:rFonts w:hint="eastAsia"/>
        </w:rPr>
        <w:t>Запропоновано</w:t>
      </w:r>
      <w:r>
        <w:t></w:t>
      </w:r>
      <w:r>
        <w:rPr>
          <w:rFonts w:hint="eastAsia"/>
        </w:rPr>
        <w:t>методику</w:t>
      </w:r>
      <w:r>
        <w:t></w:t>
      </w:r>
      <w:r>
        <w:rPr>
          <w:rFonts w:hint="eastAsia"/>
        </w:rPr>
        <w:t>оцінки</w:t>
      </w:r>
      <w:r>
        <w:t></w:t>
      </w:r>
      <w:r>
        <w:rPr>
          <w:rFonts w:hint="eastAsia"/>
        </w:rPr>
        <w:t>ефективності</w:t>
      </w:r>
      <w:r>
        <w:t></w:t>
      </w:r>
      <w:r>
        <w:rPr>
          <w:rFonts w:hint="eastAsia"/>
        </w:rPr>
        <w:t>корпоративної</w:t>
      </w:r>
      <w:r>
        <w:t></w:t>
      </w:r>
      <w:r>
        <w:rPr>
          <w:rFonts w:hint="eastAsia"/>
        </w:rPr>
        <w:t>культури</w:t>
      </w:r>
      <w:r>
        <w:t></w:t>
      </w:r>
      <w:r>
        <w:rPr>
          <w:rFonts w:hint="eastAsia"/>
        </w:rPr>
        <w:t>для</w:t>
      </w:r>
      <w:r>
        <w:t></w:t>
      </w:r>
      <w:r>
        <w:rPr>
          <w:rFonts w:hint="eastAsia"/>
        </w:rPr>
        <w:t>реалізації</w:t>
      </w:r>
      <w:r>
        <w:t></w:t>
      </w:r>
      <w:r>
        <w:rPr>
          <w:rFonts w:hint="eastAsia"/>
        </w:rPr>
        <w:t>організаційно</w:t>
      </w:r>
      <w:r>
        <w:t></w:t>
      </w:r>
      <w:r>
        <w:rPr>
          <w:rFonts w:hint="eastAsia"/>
        </w:rPr>
        <w:t>кадрових</w:t>
      </w:r>
      <w:r>
        <w:t></w:t>
      </w:r>
      <w:r>
        <w:rPr>
          <w:rFonts w:hint="eastAsia"/>
        </w:rPr>
        <w:t>змін</w:t>
      </w:r>
      <w:r>
        <w:t></w:t>
      </w:r>
      <w:r>
        <w:rPr>
          <w:rFonts w:hint="eastAsia"/>
        </w:rPr>
        <w:t>і</w:t>
      </w:r>
      <w:r>
        <w:t></w:t>
      </w:r>
      <w:r>
        <w:rPr>
          <w:rFonts w:hint="eastAsia"/>
        </w:rPr>
        <w:t>здійснення</w:t>
      </w:r>
      <w:r>
        <w:t></w:t>
      </w:r>
      <w:r>
        <w:rPr>
          <w:rFonts w:hint="eastAsia"/>
        </w:rPr>
        <w:t>контролю</w:t>
      </w:r>
      <w:r>
        <w:t></w:t>
      </w:r>
      <w:r>
        <w:rPr>
          <w:rFonts w:hint="eastAsia"/>
        </w:rPr>
        <w:t>за</w:t>
      </w:r>
      <w:r>
        <w:t></w:t>
      </w:r>
      <w:r>
        <w:rPr>
          <w:rFonts w:hint="eastAsia"/>
        </w:rPr>
        <w:t>динамікою</w:t>
      </w:r>
      <w:r>
        <w:t></w:t>
      </w:r>
      <w:r>
        <w:rPr>
          <w:rFonts w:hint="eastAsia"/>
        </w:rPr>
        <w:t>та</w:t>
      </w:r>
      <w:r>
        <w:t></w:t>
      </w:r>
      <w:r>
        <w:rPr>
          <w:rFonts w:hint="eastAsia"/>
        </w:rPr>
        <w:t>композицією</w:t>
      </w:r>
      <w:r>
        <w:t></w:t>
      </w:r>
      <w:r>
        <w:rPr>
          <w:rFonts w:hint="eastAsia"/>
        </w:rPr>
        <w:t>елементів</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p>
    <w:p w:rsidR="00DA143F" w:rsidRDefault="00DA143F" w:rsidP="00DA143F">
      <w:r>
        <w:rPr>
          <w:rFonts w:hint="eastAsia"/>
        </w:rPr>
        <w:t>На</w:t>
      </w:r>
      <w:r>
        <w:t></w:t>
      </w:r>
      <w:r>
        <w:rPr>
          <w:rFonts w:hint="eastAsia"/>
        </w:rPr>
        <w:t>основі</w:t>
      </w:r>
      <w:r>
        <w:t></w:t>
      </w:r>
      <w:r>
        <w:rPr>
          <w:rFonts w:hint="eastAsia"/>
        </w:rPr>
        <w:t>фундаментальної</w:t>
      </w:r>
      <w:r>
        <w:t></w:t>
      </w:r>
      <w:r>
        <w:rPr>
          <w:rFonts w:hint="eastAsia"/>
        </w:rPr>
        <w:t>елементної</w:t>
      </w:r>
      <w:r>
        <w:t></w:t>
      </w:r>
      <w:r>
        <w:rPr>
          <w:rFonts w:hint="eastAsia"/>
        </w:rPr>
        <w:t>бази</w:t>
      </w:r>
      <w:r>
        <w:t></w:t>
      </w:r>
      <w:r>
        <w:rPr>
          <w:rFonts w:hint="eastAsia"/>
        </w:rPr>
        <w:t>корпоративної</w:t>
      </w:r>
      <w:r>
        <w:t></w:t>
      </w:r>
      <w:r>
        <w:rPr>
          <w:rFonts w:hint="eastAsia"/>
        </w:rPr>
        <w:t>культури</w:t>
      </w:r>
      <w:r>
        <w:t></w:t>
      </w:r>
      <w:r>
        <w:t></w:t>
      </w:r>
      <w:r>
        <w:rPr>
          <w:rFonts w:hint="eastAsia"/>
        </w:rPr>
        <w:t>згрупованої</w:t>
      </w:r>
      <w:r>
        <w:t></w:t>
      </w:r>
      <w:r>
        <w:rPr>
          <w:rFonts w:hint="eastAsia"/>
        </w:rPr>
        <w:t>у</w:t>
      </w:r>
      <w:r>
        <w:t></w:t>
      </w:r>
      <w:r>
        <w:rPr>
          <w:rFonts w:hint="eastAsia"/>
        </w:rPr>
        <w:t>сектори</w:t>
      </w:r>
      <w:r>
        <w:t></w:t>
      </w:r>
      <w:r>
        <w:t></w:t>
      </w:r>
      <w:r>
        <w:rPr>
          <w:rFonts w:hint="eastAsia"/>
        </w:rPr>
        <w:t>соціальний</w:t>
      </w:r>
      <w:r>
        <w:t></w:t>
      </w:r>
      <w:r>
        <w:rPr>
          <w:rFonts w:hint="eastAsia"/>
        </w:rPr>
        <w:t>мікроклімат</w:t>
      </w:r>
      <w:r>
        <w:t></w:t>
      </w:r>
      <w:r>
        <w:t></w:t>
      </w:r>
      <w:r>
        <w:rPr>
          <w:rFonts w:hint="eastAsia"/>
        </w:rPr>
        <w:t>внутрішньоорганізаційні</w:t>
      </w:r>
      <w:r>
        <w:t></w:t>
      </w:r>
      <w:r>
        <w:rPr>
          <w:rFonts w:hint="eastAsia"/>
        </w:rPr>
        <w:t>процеси</w:t>
      </w:r>
      <w:r>
        <w:t></w:t>
      </w:r>
      <w:r>
        <w:t></w:t>
      </w:r>
      <w:r>
        <w:rPr>
          <w:rFonts w:hint="eastAsia"/>
        </w:rPr>
        <w:t>корпоративна</w:t>
      </w:r>
      <w:r>
        <w:t></w:t>
      </w:r>
      <w:r>
        <w:rPr>
          <w:rFonts w:hint="eastAsia"/>
        </w:rPr>
        <w:t>політика</w:t>
      </w:r>
      <w:r>
        <w:t></w:t>
      </w:r>
      <w:r>
        <w:t></w:t>
      </w:r>
      <w:r>
        <w:rPr>
          <w:rFonts w:hint="eastAsia"/>
        </w:rPr>
        <w:t>макроадаптивність</w:t>
      </w:r>
      <w:r>
        <w:t></w:t>
      </w:r>
      <w:r>
        <w:t></w:t>
      </w:r>
      <w:r>
        <w:t></w:t>
      </w:r>
      <w:r>
        <w:rPr>
          <w:rFonts w:hint="eastAsia"/>
        </w:rPr>
        <w:t>удосконалено</w:t>
      </w:r>
      <w:r>
        <w:t></w:t>
      </w:r>
      <w:r>
        <w:rPr>
          <w:rFonts w:hint="eastAsia"/>
        </w:rPr>
        <w:t>якісні</w:t>
      </w:r>
      <w:r>
        <w:t></w:t>
      </w:r>
      <w:r>
        <w:rPr>
          <w:rFonts w:hint="eastAsia"/>
        </w:rPr>
        <w:t>діагностичні</w:t>
      </w:r>
      <w:r>
        <w:t></w:t>
      </w:r>
      <w:r>
        <w:rPr>
          <w:rFonts w:hint="eastAsia"/>
        </w:rPr>
        <w:t>характеристики</w:t>
      </w:r>
      <w:r>
        <w:t></w:t>
      </w:r>
      <w:r>
        <w:rPr>
          <w:rFonts w:hint="eastAsia"/>
        </w:rPr>
        <w:t>її</w:t>
      </w:r>
      <w:r>
        <w:t></w:t>
      </w:r>
      <w:r>
        <w:rPr>
          <w:rFonts w:hint="eastAsia"/>
        </w:rPr>
        <w:t>елементів</w:t>
      </w:r>
      <w:r>
        <w:t></w:t>
      </w:r>
      <w:r>
        <w:t></w:t>
      </w:r>
      <w:r>
        <w:rPr>
          <w:rFonts w:hint="eastAsia"/>
        </w:rPr>
        <w:t>цінності</w:t>
      </w:r>
      <w:r>
        <w:t></w:t>
      </w:r>
      <w:r>
        <w:t></w:t>
      </w:r>
      <w:r>
        <w:rPr>
          <w:rFonts w:hint="eastAsia"/>
        </w:rPr>
        <w:t>соціально</w:t>
      </w:r>
      <w:r>
        <w:t></w:t>
      </w:r>
      <w:r>
        <w:rPr>
          <w:rFonts w:hint="eastAsia"/>
        </w:rPr>
        <w:t>психологічні</w:t>
      </w:r>
      <w:r>
        <w:t></w:t>
      </w:r>
      <w:r>
        <w:rPr>
          <w:rFonts w:hint="eastAsia"/>
        </w:rPr>
        <w:t>відносини</w:t>
      </w:r>
      <w:r>
        <w:t></w:t>
      </w:r>
      <w:r>
        <w:t></w:t>
      </w:r>
      <w:r>
        <w:rPr>
          <w:rFonts w:hint="eastAsia"/>
        </w:rPr>
        <w:t>портрет</w:t>
      </w:r>
      <w:r>
        <w:t></w:t>
      </w:r>
      <w:r>
        <w:rPr>
          <w:rFonts w:hint="eastAsia"/>
        </w:rPr>
        <w:t>працівника</w:t>
      </w:r>
      <w:r>
        <w:t></w:t>
      </w:r>
      <w:r>
        <w:t></w:t>
      </w:r>
      <w:r>
        <w:rPr>
          <w:rFonts w:hint="eastAsia"/>
        </w:rPr>
        <w:t>особливості</w:t>
      </w:r>
      <w:r>
        <w:t></w:t>
      </w:r>
      <w:r>
        <w:rPr>
          <w:rFonts w:hint="eastAsia"/>
        </w:rPr>
        <w:t>мотивації</w:t>
      </w:r>
      <w:r>
        <w:t></w:t>
      </w:r>
      <w:r>
        <w:t></w:t>
      </w:r>
      <w:r>
        <w:rPr>
          <w:rFonts w:hint="eastAsia"/>
        </w:rPr>
        <w:t>етичні</w:t>
      </w:r>
      <w:r>
        <w:t></w:t>
      </w:r>
      <w:r>
        <w:rPr>
          <w:rFonts w:hint="eastAsia"/>
        </w:rPr>
        <w:t>кодекси</w:t>
      </w:r>
      <w:r>
        <w:t></w:t>
      </w:r>
      <w:r>
        <w:t></w:t>
      </w:r>
      <w:r>
        <w:rPr>
          <w:rFonts w:hint="eastAsia"/>
        </w:rPr>
        <w:t>влада</w:t>
      </w:r>
      <w:r>
        <w:t></w:t>
      </w:r>
      <w:r>
        <w:rPr>
          <w:rFonts w:hint="eastAsia"/>
        </w:rPr>
        <w:t>та</w:t>
      </w:r>
      <w:r>
        <w:t></w:t>
      </w:r>
      <w:r>
        <w:rPr>
          <w:rFonts w:hint="eastAsia"/>
        </w:rPr>
        <w:t>лідерство</w:t>
      </w:r>
      <w:r>
        <w:t></w:t>
      </w:r>
      <w:r>
        <w:t></w:t>
      </w:r>
      <w:r>
        <w:rPr>
          <w:rFonts w:hint="eastAsia"/>
        </w:rPr>
        <w:t>процес</w:t>
      </w:r>
      <w:r>
        <w:t></w:t>
      </w:r>
      <w:r>
        <w:rPr>
          <w:rFonts w:hint="eastAsia"/>
        </w:rPr>
        <w:t>комунікацій</w:t>
      </w:r>
      <w:r>
        <w:t></w:t>
      </w:r>
      <w:r>
        <w:t></w:t>
      </w:r>
      <w:r>
        <w:rPr>
          <w:rFonts w:hint="eastAsia"/>
        </w:rPr>
        <w:t>особливості</w:t>
      </w:r>
      <w:r>
        <w:t></w:t>
      </w:r>
      <w:r>
        <w:rPr>
          <w:rFonts w:hint="eastAsia"/>
        </w:rPr>
        <w:t>прийняття</w:t>
      </w:r>
      <w:r>
        <w:t></w:t>
      </w:r>
      <w:r>
        <w:rPr>
          <w:rFonts w:hint="eastAsia"/>
        </w:rPr>
        <w:t>рішень</w:t>
      </w:r>
      <w:r>
        <w:t></w:t>
      </w:r>
      <w:r>
        <w:t></w:t>
      </w:r>
      <w:r>
        <w:rPr>
          <w:rFonts w:hint="eastAsia"/>
        </w:rPr>
        <w:t>міфологічна</w:t>
      </w:r>
      <w:r>
        <w:t></w:t>
      </w:r>
      <w:r>
        <w:rPr>
          <w:rFonts w:hint="eastAsia"/>
        </w:rPr>
        <w:t>структура</w:t>
      </w:r>
      <w:r>
        <w:t></w:t>
      </w:r>
      <w:r>
        <w:t></w:t>
      </w:r>
      <w:r>
        <w:rPr>
          <w:rFonts w:hint="eastAsia"/>
        </w:rPr>
        <w:t>зовнішня</w:t>
      </w:r>
      <w:r>
        <w:t></w:t>
      </w:r>
      <w:r>
        <w:rPr>
          <w:rFonts w:hint="eastAsia"/>
        </w:rPr>
        <w:t>ідентифікація</w:t>
      </w:r>
      <w:r>
        <w:t></w:t>
      </w:r>
      <w:r>
        <w:t></w:t>
      </w:r>
      <w:r>
        <w:rPr>
          <w:rFonts w:hint="eastAsia"/>
        </w:rPr>
        <w:t>готовність</w:t>
      </w:r>
      <w:r>
        <w:t></w:t>
      </w:r>
      <w:r>
        <w:rPr>
          <w:rFonts w:hint="eastAsia"/>
        </w:rPr>
        <w:t>до</w:t>
      </w:r>
      <w:r>
        <w:t></w:t>
      </w:r>
      <w:r>
        <w:rPr>
          <w:rFonts w:hint="eastAsia"/>
        </w:rPr>
        <w:t>змін</w:t>
      </w:r>
      <w:r>
        <w:t></w:t>
      </w:r>
      <w:r>
        <w:rPr>
          <w:rFonts w:hint="eastAsia"/>
        </w:rPr>
        <w:t>та</w:t>
      </w:r>
      <w:r>
        <w:t></w:t>
      </w:r>
      <w:r>
        <w:rPr>
          <w:rFonts w:hint="eastAsia"/>
        </w:rPr>
        <w:t>інновацій</w:t>
      </w:r>
      <w:r>
        <w:t></w:t>
      </w:r>
      <w:r>
        <w:t></w:t>
      </w:r>
      <w:r>
        <w:t></w:t>
      </w:r>
      <w:r>
        <w:rPr>
          <w:rFonts w:hint="eastAsia"/>
        </w:rPr>
        <w:t>Це</w:t>
      </w:r>
      <w:r>
        <w:t></w:t>
      </w:r>
      <w:r>
        <w:rPr>
          <w:rFonts w:hint="eastAsia"/>
        </w:rPr>
        <w:t>дало</w:t>
      </w:r>
      <w:r>
        <w:t></w:t>
      </w:r>
      <w:r>
        <w:rPr>
          <w:rFonts w:hint="eastAsia"/>
        </w:rPr>
        <w:t>змогу</w:t>
      </w:r>
      <w:r>
        <w:t></w:t>
      </w:r>
      <w:r>
        <w:rPr>
          <w:rFonts w:hint="eastAsia"/>
        </w:rPr>
        <w:t>отримати</w:t>
      </w:r>
      <w:r>
        <w:t></w:t>
      </w:r>
      <w:r>
        <w:rPr>
          <w:rFonts w:hint="eastAsia"/>
        </w:rPr>
        <w:t>адекватні</w:t>
      </w:r>
      <w:r>
        <w:t></w:t>
      </w:r>
      <w:r>
        <w:rPr>
          <w:rFonts w:hint="eastAsia"/>
        </w:rPr>
        <w:t>інструменти</w:t>
      </w:r>
      <w:r>
        <w:t></w:t>
      </w:r>
      <w:r>
        <w:rPr>
          <w:rFonts w:hint="eastAsia"/>
        </w:rPr>
        <w:t>для</w:t>
      </w:r>
      <w:r>
        <w:t></w:t>
      </w:r>
      <w:r>
        <w:rPr>
          <w:rFonts w:hint="eastAsia"/>
        </w:rPr>
        <w:t>оцінки</w:t>
      </w:r>
      <w:r>
        <w:t></w:t>
      </w:r>
      <w:r>
        <w:rPr>
          <w:rFonts w:hint="eastAsia"/>
        </w:rPr>
        <w:t>профілю</w:t>
      </w:r>
      <w:r>
        <w:t></w:t>
      </w:r>
      <w:r>
        <w:rPr>
          <w:rFonts w:hint="eastAsia"/>
        </w:rPr>
        <w:t>ефективності</w:t>
      </w:r>
      <w:r>
        <w:t></w:t>
      </w:r>
      <w:r>
        <w:rPr>
          <w:rFonts w:hint="eastAsia"/>
        </w:rPr>
        <w:t>корпоративної</w:t>
      </w:r>
      <w:r>
        <w:t></w:t>
      </w:r>
      <w:r>
        <w:rPr>
          <w:rFonts w:hint="eastAsia"/>
        </w:rPr>
        <w:t>культури</w:t>
      </w:r>
      <w:r>
        <w:t></w:t>
      </w:r>
      <w:r>
        <w:rPr>
          <w:rFonts w:hint="eastAsia"/>
        </w:rPr>
        <w:t>з</w:t>
      </w:r>
      <w:r>
        <w:t></w:t>
      </w:r>
      <w:r>
        <w:rPr>
          <w:rFonts w:hint="eastAsia"/>
        </w:rPr>
        <w:t>метою</w:t>
      </w:r>
      <w:r>
        <w:t></w:t>
      </w:r>
      <w:r>
        <w:rPr>
          <w:rFonts w:hint="eastAsia"/>
        </w:rPr>
        <w:t>комплексної</w:t>
      </w:r>
      <w:r>
        <w:t></w:t>
      </w:r>
      <w:r>
        <w:rPr>
          <w:rFonts w:hint="eastAsia"/>
        </w:rPr>
        <w:t>її</w:t>
      </w:r>
      <w:r>
        <w:t></w:t>
      </w:r>
      <w:r>
        <w:rPr>
          <w:rFonts w:hint="eastAsia"/>
        </w:rPr>
        <w:t>діагностики</w:t>
      </w:r>
      <w:r>
        <w:t></w:t>
      </w:r>
      <w:r>
        <w:t></w:t>
      </w:r>
      <w:r>
        <w:rPr>
          <w:rFonts w:hint="eastAsia"/>
        </w:rPr>
        <w:t>рис</w:t>
      </w:r>
      <w:r>
        <w:t></w:t>
      </w:r>
      <w:r>
        <w:t></w:t>
      </w:r>
      <w:r>
        <w:t></w:t>
      </w:r>
      <w:r>
        <w:t></w:t>
      </w:r>
      <w:r>
        <w:t></w:t>
      </w:r>
      <w:r>
        <w:t></w:t>
      </w:r>
    </w:p>
    <w:p w:rsidR="00DA143F" w:rsidRDefault="00DA143F" w:rsidP="00DA143F">
      <w:r>
        <w:t></w:t>
      </w:r>
    </w:p>
    <w:p w:rsidR="00DA143F" w:rsidRDefault="00DA143F" w:rsidP="00DA143F">
      <w:r>
        <w:rPr>
          <w:rFonts w:hint="eastAsia"/>
        </w:rPr>
        <w:t>Рис</w:t>
      </w:r>
      <w:r>
        <w:t></w:t>
      </w:r>
      <w:r>
        <w:t></w:t>
      </w:r>
      <w:r>
        <w:t></w:t>
      </w:r>
      <w:r>
        <w:t></w:t>
      </w:r>
      <w:r>
        <w:t></w:t>
      </w:r>
      <w:r>
        <w:rPr>
          <w:rFonts w:hint="eastAsia"/>
        </w:rPr>
        <w:t>Профіль</w:t>
      </w:r>
      <w:r>
        <w:t></w:t>
      </w:r>
      <w:r>
        <w:rPr>
          <w:rFonts w:hint="eastAsia"/>
        </w:rPr>
        <w:t>ефективності</w:t>
      </w:r>
      <w:r>
        <w:t></w:t>
      </w:r>
      <w:r>
        <w:rPr>
          <w:rFonts w:hint="eastAsia"/>
        </w:rPr>
        <w:t>корпоративної</w:t>
      </w:r>
      <w:r>
        <w:t></w:t>
      </w:r>
      <w:r>
        <w:rPr>
          <w:rFonts w:hint="eastAsia"/>
        </w:rPr>
        <w:t>культури</w:t>
      </w:r>
      <w:r>
        <w:t></w:t>
      </w:r>
      <w:r>
        <w:rPr>
          <w:rFonts w:hint="eastAsia"/>
        </w:rPr>
        <w:t>міжнародної</w:t>
      </w:r>
      <w:r>
        <w:t></w:t>
      </w:r>
      <w:r>
        <w:rPr>
          <w:rFonts w:hint="eastAsia"/>
        </w:rPr>
        <w:t>компанії</w:t>
      </w:r>
    </w:p>
    <w:p w:rsidR="00DA143F" w:rsidRDefault="00DA143F" w:rsidP="00DA143F">
      <w:r>
        <w:rPr>
          <w:rFonts w:hint="eastAsia"/>
        </w:rPr>
        <w:t>Необхідна</w:t>
      </w:r>
      <w:r>
        <w:t></w:t>
      </w:r>
      <w:r>
        <w:rPr>
          <w:rFonts w:hint="eastAsia"/>
        </w:rPr>
        <w:t>для</w:t>
      </w:r>
      <w:r>
        <w:t></w:t>
      </w:r>
      <w:r>
        <w:rPr>
          <w:rFonts w:hint="eastAsia"/>
        </w:rPr>
        <w:t>цього</w:t>
      </w:r>
      <w:r>
        <w:t></w:t>
      </w:r>
      <w:r>
        <w:rPr>
          <w:rFonts w:hint="eastAsia"/>
        </w:rPr>
        <w:t>аналітична</w:t>
      </w:r>
      <w:r>
        <w:t></w:t>
      </w:r>
      <w:r>
        <w:rPr>
          <w:rFonts w:hint="eastAsia"/>
        </w:rPr>
        <w:t>інформація</w:t>
      </w:r>
      <w:r>
        <w:t></w:t>
      </w:r>
      <w:r>
        <w:rPr>
          <w:rFonts w:hint="eastAsia"/>
        </w:rPr>
        <w:t>була</w:t>
      </w:r>
      <w:r>
        <w:t></w:t>
      </w:r>
      <w:r>
        <w:rPr>
          <w:rFonts w:hint="eastAsia"/>
        </w:rPr>
        <w:t>отримана</w:t>
      </w:r>
      <w:r>
        <w:t></w:t>
      </w:r>
      <w:r>
        <w:rPr>
          <w:rFonts w:hint="eastAsia"/>
        </w:rPr>
        <w:t>на</w:t>
      </w:r>
      <w:r>
        <w:t></w:t>
      </w:r>
      <w:r>
        <w:rPr>
          <w:rFonts w:hint="eastAsia"/>
        </w:rPr>
        <w:t>основі</w:t>
      </w:r>
      <w:r>
        <w:t></w:t>
      </w:r>
      <w:r>
        <w:rPr>
          <w:rFonts w:hint="eastAsia"/>
        </w:rPr>
        <w:t>використання</w:t>
      </w:r>
      <w:r>
        <w:t></w:t>
      </w:r>
      <w:r>
        <w:rPr>
          <w:rFonts w:hint="eastAsia"/>
        </w:rPr>
        <w:t>методики</w:t>
      </w:r>
      <w:r>
        <w:t></w:t>
      </w:r>
      <w:r>
        <w:t></w:t>
      </w:r>
      <w:r>
        <w:rPr>
          <w:rFonts w:hint="eastAsia"/>
        </w:rPr>
        <w:t>що</w:t>
      </w:r>
      <w:r>
        <w:t></w:t>
      </w:r>
      <w:r>
        <w:rPr>
          <w:rFonts w:hint="eastAsia"/>
        </w:rPr>
        <w:t>включає</w:t>
      </w:r>
      <w:r>
        <w:t></w:t>
      </w:r>
      <w:r>
        <w:rPr>
          <w:rFonts w:hint="eastAsia"/>
        </w:rPr>
        <w:t>розроблену</w:t>
      </w:r>
      <w:r>
        <w:t></w:t>
      </w:r>
      <w:r>
        <w:rPr>
          <w:rFonts w:hint="eastAsia"/>
        </w:rPr>
        <w:t>автором</w:t>
      </w:r>
      <w:r>
        <w:t></w:t>
      </w:r>
      <w:r>
        <w:rPr>
          <w:rFonts w:hint="eastAsia"/>
        </w:rPr>
        <w:t>анкету</w:t>
      </w:r>
      <w:r>
        <w:t></w:t>
      </w:r>
      <w:r>
        <w:t></w:t>
      </w:r>
      <w:r>
        <w:rPr>
          <w:rFonts w:hint="eastAsia"/>
        </w:rPr>
        <w:t>алгоритм</w:t>
      </w:r>
      <w:r>
        <w:t></w:t>
      </w:r>
      <w:r>
        <w:rPr>
          <w:rFonts w:hint="eastAsia"/>
        </w:rPr>
        <w:t>її</w:t>
      </w:r>
      <w:r>
        <w:t></w:t>
      </w:r>
      <w:r>
        <w:rPr>
          <w:rFonts w:hint="eastAsia"/>
        </w:rPr>
        <w:t>обробки</w:t>
      </w:r>
      <w:r>
        <w:t></w:t>
      </w:r>
      <w:r>
        <w:rPr>
          <w:rFonts w:hint="eastAsia"/>
        </w:rPr>
        <w:t>та</w:t>
      </w:r>
      <w:r>
        <w:t></w:t>
      </w:r>
      <w:r>
        <w:rPr>
          <w:rFonts w:hint="eastAsia"/>
        </w:rPr>
        <w:t>відповідне</w:t>
      </w:r>
      <w:r>
        <w:t></w:t>
      </w:r>
      <w:r>
        <w:rPr>
          <w:rFonts w:hint="eastAsia"/>
        </w:rPr>
        <w:t>інструментальне</w:t>
      </w:r>
      <w:r>
        <w:t></w:t>
      </w:r>
      <w:r>
        <w:rPr>
          <w:rFonts w:hint="eastAsia"/>
        </w:rPr>
        <w:t>забезпечення</w:t>
      </w:r>
      <w:r>
        <w:t></w:t>
      </w:r>
      <w:r>
        <w:t></w:t>
      </w:r>
      <w:r>
        <w:rPr>
          <w:rFonts w:hint="eastAsia"/>
        </w:rPr>
        <w:t>За</w:t>
      </w:r>
      <w:r>
        <w:t></w:t>
      </w:r>
      <w:r>
        <w:rPr>
          <w:rFonts w:hint="eastAsia"/>
        </w:rPr>
        <w:t>ідеального</w:t>
      </w:r>
      <w:r>
        <w:t></w:t>
      </w:r>
      <w:r>
        <w:rPr>
          <w:rFonts w:hint="eastAsia"/>
        </w:rPr>
        <w:t>рівня</w:t>
      </w:r>
      <w:r>
        <w:t></w:t>
      </w:r>
      <w:r>
        <w:rPr>
          <w:rFonts w:hint="eastAsia"/>
        </w:rPr>
        <w:t>профілю</w:t>
      </w:r>
      <w:r>
        <w:t></w:t>
      </w:r>
      <w:r>
        <w:rPr>
          <w:rFonts w:hint="eastAsia"/>
        </w:rPr>
        <w:t>частка</w:t>
      </w:r>
      <w:r>
        <w:t></w:t>
      </w:r>
      <w:r>
        <w:rPr>
          <w:rFonts w:hint="eastAsia"/>
        </w:rPr>
        <w:t>позитивних</w:t>
      </w:r>
      <w:r>
        <w:t></w:t>
      </w:r>
      <w:r>
        <w:rPr>
          <w:rFonts w:hint="eastAsia"/>
        </w:rPr>
        <w:t>відповідей</w:t>
      </w:r>
      <w:r>
        <w:t></w:t>
      </w:r>
      <w:r>
        <w:rPr>
          <w:rFonts w:hint="eastAsia"/>
        </w:rPr>
        <w:t>за</w:t>
      </w:r>
      <w:r>
        <w:t></w:t>
      </w:r>
      <w:r>
        <w:rPr>
          <w:rFonts w:hint="eastAsia"/>
        </w:rPr>
        <w:t>кожним</w:t>
      </w:r>
      <w:r>
        <w:t></w:t>
      </w:r>
      <w:r>
        <w:rPr>
          <w:rFonts w:hint="eastAsia"/>
        </w:rPr>
        <w:t>параметром</w:t>
      </w:r>
      <w:r>
        <w:t></w:t>
      </w:r>
      <w:r>
        <w:rPr>
          <w:rFonts w:hint="eastAsia"/>
        </w:rPr>
        <w:t>може</w:t>
      </w:r>
      <w:r>
        <w:t></w:t>
      </w:r>
      <w:r>
        <w:rPr>
          <w:rFonts w:hint="eastAsia"/>
        </w:rPr>
        <w:t>сягати</w:t>
      </w:r>
      <w:r>
        <w:t></w:t>
      </w:r>
      <w:r>
        <w:t></w:t>
      </w:r>
      <w:r>
        <w:t></w:t>
      </w:r>
      <w:r>
        <w:t></w:t>
      </w:r>
      <w:r>
        <w:t></w:t>
      </w:r>
      <w:r>
        <w:t></w:t>
      </w:r>
      <w:r>
        <w:t></w:t>
      </w:r>
      <w:r>
        <w:rPr>
          <w:rFonts w:hint="eastAsia"/>
        </w:rPr>
        <w:t>При</w:t>
      </w:r>
      <w:r>
        <w:t></w:t>
      </w:r>
      <w:r>
        <w:rPr>
          <w:rFonts w:hint="eastAsia"/>
        </w:rPr>
        <w:t>цьому</w:t>
      </w:r>
      <w:r>
        <w:t></w:t>
      </w:r>
      <w:r>
        <w:rPr>
          <w:rFonts w:hint="eastAsia"/>
        </w:rPr>
        <w:t>для</w:t>
      </w:r>
      <w:r>
        <w:t></w:t>
      </w:r>
      <w:r>
        <w:rPr>
          <w:rFonts w:hint="eastAsia"/>
        </w:rPr>
        <w:t>аргументованого</w:t>
      </w:r>
      <w:r>
        <w:t></w:t>
      </w:r>
      <w:r>
        <w:rPr>
          <w:rFonts w:hint="eastAsia"/>
        </w:rPr>
        <w:t>аналізу</w:t>
      </w:r>
      <w:r>
        <w:t></w:t>
      </w:r>
      <w:r>
        <w:rPr>
          <w:rFonts w:hint="eastAsia"/>
        </w:rPr>
        <w:t>результатів</w:t>
      </w:r>
      <w:r>
        <w:t></w:t>
      </w:r>
      <w:r>
        <w:rPr>
          <w:rFonts w:hint="eastAsia"/>
        </w:rPr>
        <w:t>і</w:t>
      </w:r>
      <w:r>
        <w:t></w:t>
      </w:r>
      <w:r>
        <w:rPr>
          <w:rFonts w:hint="eastAsia"/>
        </w:rPr>
        <w:t>розробки</w:t>
      </w:r>
      <w:r>
        <w:t></w:t>
      </w:r>
      <w:r>
        <w:rPr>
          <w:rFonts w:hint="eastAsia"/>
        </w:rPr>
        <w:t>пропозицій</w:t>
      </w:r>
      <w:r>
        <w:t></w:t>
      </w:r>
      <w:r>
        <w:rPr>
          <w:rFonts w:hint="eastAsia"/>
        </w:rPr>
        <w:t>виділено</w:t>
      </w:r>
      <w:r>
        <w:t></w:t>
      </w:r>
      <w:r>
        <w:rPr>
          <w:rFonts w:hint="eastAsia"/>
        </w:rPr>
        <w:t>три</w:t>
      </w:r>
      <w:r>
        <w:t></w:t>
      </w:r>
      <w:r>
        <w:rPr>
          <w:rFonts w:hint="eastAsia"/>
        </w:rPr>
        <w:t>його</w:t>
      </w:r>
      <w:r>
        <w:t></w:t>
      </w:r>
      <w:r>
        <w:rPr>
          <w:rFonts w:hint="eastAsia"/>
        </w:rPr>
        <w:t>рівні</w:t>
      </w:r>
      <w:r>
        <w:t></w:t>
      </w:r>
      <w:r>
        <w:t></w:t>
      </w:r>
      <w:r>
        <w:t></w:t>
      </w:r>
      <w:r>
        <w:rPr>
          <w:rFonts w:hint="eastAsia"/>
        </w:rPr>
        <w:t>–</w:t>
      </w:r>
      <w:r>
        <w:t></w:t>
      </w:r>
      <w:r>
        <w:t></w:t>
      </w:r>
      <w:r>
        <w:t></w:t>
      </w:r>
      <w:r>
        <w:t></w:t>
      </w:r>
      <w:r>
        <w:rPr>
          <w:rFonts w:hint="eastAsia"/>
        </w:rPr>
        <w:t>позитивних</w:t>
      </w:r>
      <w:r>
        <w:t></w:t>
      </w:r>
      <w:r>
        <w:rPr>
          <w:rFonts w:hint="eastAsia"/>
        </w:rPr>
        <w:t>відповідей</w:t>
      </w:r>
      <w:r>
        <w:t></w:t>
      </w:r>
      <w:r>
        <w:rPr>
          <w:rFonts w:hint="eastAsia"/>
        </w:rPr>
        <w:t>–</w:t>
      </w:r>
      <w:r>
        <w:t></w:t>
      </w:r>
      <w:r>
        <w:rPr>
          <w:rFonts w:hint="eastAsia"/>
        </w:rPr>
        <w:t>низький</w:t>
      </w:r>
      <w:r>
        <w:t></w:t>
      </w:r>
      <w:r>
        <w:t></w:t>
      </w:r>
      <w:r>
        <w:rPr>
          <w:rFonts w:hint="eastAsia"/>
        </w:rPr>
        <w:t>що</w:t>
      </w:r>
      <w:r>
        <w:t></w:t>
      </w:r>
      <w:r>
        <w:rPr>
          <w:rFonts w:hint="eastAsia"/>
        </w:rPr>
        <w:t>вказує</w:t>
      </w:r>
      <w:r>
        <w:t></w:t>
      </w:r>
      <w:r>
        <w:rPr>
          <w:rFonts w:hint="eastAsia"/>
        </w:rPr>
        <w:t>на</w:t>
      </w:r>
      <w:r>
        <w:t></w:t>
      </w:r>
      <w:r>
        <w:rPr>
          <w:rFonts w:hint="eastAsia"/>
        </w:rPr>
        <w:t>невисокий</w:t>
      </w:r>
      <w:r>
        <w:t></w:t>
      </w:r>
      <w:r>
        <w:rPr>
          <w:rFonts w:hint="eastAsia"/>
        </w:rPr>
        <w:t>рівень</w:t>
      </w:r>
      <w:r>
        <w:t></w:t>
      </w:r>
      <w:r>
        <w:rPr>
          <w:rFonts w:hint="eastAsia"/>
        </w:rPr>
        <w:t>збігу</w:t>
      </w:r>
      <w:r>
        <w:t></w:t>
      </w:r>
      <w:r>
        <w:rPr>
          <w:rFonts w:hint="eastAsia"/>
        </w:rPr>
        <w:t>цінностей</w:t>
      </w:r>
      <w:r>
        <w:t></w:t>
      </w:r>
      <w:r>
        <w:t></w:t>
      </w:r>
      <w:r>
        <w:rPr>
          <w:rFonts w:hint="eastAsia"/>
        </w:rPr>
        <w:t>поваги</w:t>
      </w:r>
      <w:r>
        <w:t></w:t>
      </w:r>
      <w:r>
        <w:rPr>
          <w:rFonts w:hint="eastAsia"/>
        </w:rPr>
        <w:t>до</w:t>
      </w:r>
      <w:r>
        <w:t></w:t>
      </w:r>
      <w:r>
        <w:rPr>
          <w:rFonts w:hint="eastAsia"/>
        </w:rPr>
        <w:t>керівництва</w:t>
      </w:r>
      <w:r>
        <w:t></w:t>
      </w:r>
      <w:r>
        <w:t></w:t>
      </w:r>
      <w:r>
        <w:rPr>
          <w:rFonts w:hint="eastAsia"/>
        </w:rPr>
        <w:t>ототожнення</w:t>
      </w:r>
      <w:r>
        <w:t></w:t>
      </w:r>
      <w:r>
        <w:rPr>
          <w:rFonts w:hint="eastAsia"/>
        </w:rPr>
        <w:t>працівника</w:t>
      </w:r>
      <w:r>
        <w:t></w:t>
      </w:r>
      <w:r>
        <w:rPr>
          <w:rFonts w:hint="eastAsia"/>
        </w:rPr>
        <w:t>з</w:t>
      </w:r>
      <w:r>
        <w:t></w:t>
      </w:r>
      <w:r>
        <w:rPr>
          <w:rFonts w:hint="eastAsia"/>
        </w:rPr>
        <w:t>компанією</w:t>
      </w:r>
      <w:r>
        <w:t></w:t>
      </w:r>
      <w:r>
        <w:rPr>
          <w:rFonts w:hint="eastAsia"/>
        </w:rPr>
        <w:t>та</w:t>
      </w:r>
      <w:r>
        <w:t></w:t>
      </w:r>
      <w:r>
        <w:rPr>
          <w:rFonts w:hint="eastAsia"/>
        </w:rPr>
        <w:t>його</w:t>
      </w:r>
      <w:r>
        <w:t></w:t>
      </w:r>
      <w:r>
        <w:rPr>
          <w:rFonts w:hint="eastAsia"/>
        </w:rPr>
        <w:t>адаптивності</w:t>
      </w:r>
      <w:r>
        <w:t></w:t>
      </w:r>
      <w:r>
        <w:t></w:t>
      </w:r>
      <w:r>
        <w:rPr>
          <w:rFonts w:hint="eastAsia"/>
        </w:rPr>
        <w:t>що</w:t>
      </w:r>
      <w:r>
        <w:t></w:t>
      </w:r>
      <w:r>
        <w:rPr>
          <w:rFonts w:hint="eastAsia"/>
        </w:rPr>
        <w:t>призводить</w:t>
      </w:r>
      <w:r>
        <w:t></w:t>
      </w:r>
      <w:r>
        <w:rPr>
          <w:rFonts w:hint="eastAsia"/>
        </w:rPr>
        <w:t>до</w:t>
      </w:r>
      <w:r>
        <w:t></w:t>
      </w:r>
      <w:r>
        <w:rPr>
          <w:rFonts w:hint="eastAsia"/>
        </w:rPr>
        <w:t>низької</w:t>
      </w:r>
      <w:r>
        <w:t></w:t>
      </w:r>
      <w:r>
        <w:rPr>
          <w:rFonts w:hint="eastAsia"/>
        </w:rPr>
        <w:t>результативності</w:t>
      </w:r>
      <w:r>
        <w:t></w:t>
      </w:r>
      <w:r>
        <w:t></w:t>
      </w:r>
      <w:r>
        <w:t></w:t>
      </w:r>
      <w:r>
        <w:t></w:t>
      </w:r>
      <w:r>
        <w:t></w:t>
      </w:r>
      <w:r>
        <w:t></w:t>
      </w:r>
      <w:r>
        <w:t></w:t>
      </w:r>
      <w:r>
        <w:rPr>
          <w:rFonts w:hint="eastAsia"/>
        </w:rPr>
        <w:t>включно</w:t>
      </w:r>
      <w:r>
        <w:t></w:t>
      </w:r>
      <w:r>
        <w:t></w:t>
      </w:r>
      <w:r>
        <w:rPr>
          <w:rFonts w:hint="eastAsia"/>
        </w:rPr>
        <w:t>–</w:t>
      </w:r>
      <w:r>
        <w:t></w:t>
      </w:r>
      <w:r>
        <w:t></w:t>
      </w:r>
      <w:r>
        <w:t></w:t>
      </w:r>
      <w:r>
        <w:t></w:t>
      </w:r>
      <w:r>
        <w:t></w:t>
      </w:r>
      <w:r>
        <w:rPr>
          <w:rFonts w:hint="eastAsia"/>
        </w:rPr>
        <w:t>позитивних</w:t>
      </w:r>
      <w:r>
        <w:t></w:t>
      </w:r>
      <w:r>
        <w:rPr>
          <w:rFonts w:hint="eastAsia"/>
        </w:rPr>
        <w:t>відповідей</w:t>
      </w:r>
      <w:r>
        <w:t></w:t>
      </w:r>
      <w:r>
        <w:rPr>
          <w:rFonts w:hint="eastAsia"/>
        </w:rPr>
        <w:t>–</w:t>
      </w:r>
      <w:r>
        <w:t></w:t>
      </w:r>
      <w:r>
        <w:rPr>
          <w:rFonts w:hint="eastAsia"/>
        </w:rPr>
        <w:t>середній</w:t>
      </w:r>
      <w:r>
        <w:t></w:t>
      </w:r>
      <w:r>
        <w:t></w:t>
      </w:r>
      <w:r>
        <w:rPr>
          <w:rFonts w:hint="eastAsia"/>
        </w:rPr>
        <w:t>який</w:t>
      </w:r>
      <w:r>
        <w:t></w:t>
      </w:r>
      <w:r>
        <w:rPr>
          <w:rFonts w:hint="eastAsia"/>
        </w:rPr>
        <w:t>означає</w:t>
      </w:r>
      <w:r>
        <w:t></w:t>
      </w:r>
      <w:r>
        <w:rPr>
          <w:rFonts w:hint="eastAsia"/>
        </w:rPr>
        <w:t>те</w:t>
      </w:r>
      <w:r>
        <w:t></w:t>
      </w:r>
      <w:r>
        <w:t></w:t>
      </w:r>
      <w:r>
        <w:rPr>
          <w:rFonts w:hint="eastAsia"/>
        </w:rPr>
        <w:t>що</w:t>
      </w:r>
      <w:r>
        <w:t></w:t>
      </w:r>
      <w:r>
        <w:rPr>
          <w:rFonts w:hint="eastAsia"/>
        </w:rPr>
        <w:t>частина</w:t>
      </w:r>
      <w:r>
        <w:t></w:t>
      </w:r>
      <w:r>
        <w:rPr>
          <w:rFonts w:hint="eastAsia"/>
        </w:rPr>
        <w:t>співробітників</w:t>
      </w:r>
      <w:r>
        <w:t></w:t>
      </w:r>
      <w:r>
        <w:rPr>
          <w:rFonts w:hint="eastAsia"/>
        </w:rPr>
        <w:t>поділяє</w:t>
      </w:r>
      <w:r>
        <w:t></w:t>
      </w:r>
      <w:r>
        <w:rPr>
          <w:rFonts w:hint="eastAsia"/>
        </w:rPr>
        <w:t>цінності</w:t>
      </w:r>
      <w:r>
        <w:t></w:t>
      </w:r>
      <w:r>
        <w:rPr>
          <w:rFonts w:hint="eastAsia"/>
        </w:rPr>
        <w:t>та</w:t>
      </w:r>
      <w:r>
        <w:t></w:t>
      </w:r>
      <w:r>
        <w:rPr>
          <w:rFonts w:hint="eastAsia"/>
        </w:rPr>
        <w:t>принципи</w:t>
      </w:r>
      <w:r>
        <w:t></w:t>
      </w:r>
      <w:r>
        <w:rPr>
          <w:rFonts w:hint="eastAsia"/>
        </w:rPr>
        <w:t>управління</w:t>
      </w:r>
      <w:r>
        <w:t></w:t>
      </w:r>
      <w:r>
        <w:t></w:t>
      </w:r>
      <w:r>
        <w:rPr>
          <w:rFonts w:hint="eastAsia"/>
        </w:rPr>
        <w:t>частково</w:t>
      </w:r>
      <w:r>
        <w:t></w:t>
      </w:r>
      <w:r>
        <w:rPr>
          <w:rFonts w:hint="eastAsia"/>
        </w:rPr>
        <w:t>задоволена</w:t>
      </w:r>
      <w:r>
        <w:t></w:t>
      </w:r>
      <w:r>
        <w:rPr>
          <w:rFonts w:hint="eastAsia"/>
        </w:rPr>
        <w:t>системою</w:t>
      </w:r>
      <w:r>
        <w:t></w:t>
      </w:r>
      <w:r>
        <w:rPr>
          <w:rFonts w:hint="eastAsia"/>
        </w:rPr>
        <w:t>мотивації</w:t>
      </w:r>
      <w:r>
        <w:t></w:t>
      </w:r>
      <w:r>
        <w:rPr>
          <w:rFonts w:hint="eastAsia"/>
        </w:rPr>
        <w:t>та</w:t>
      </w:r>
      <w:r>
        <w:t></w:t>
      </w:r>
      <w:r>
        <w:rPr>
          <w:rFonts w:hint="eastAsia"/>
        </w:rPr>
        <w:t>має</w:t>
      </w:r>
      <w:r>
        <w:t></w:t>
      </w:r>
      <w:r>
        <w:rPr>
          <w:rFonts w:hint="eastAsia"/>
        </w:rPr>
        <w:t>доступ</w:t>
      </w:r>
      <w:r>
        <w:t></w:t>
      </w:r>
      <w:r>
        <w:rPr>
          <w:rFonts w:hint="eastAsia"/>
        </w:rPr>
        <w:t>до</w:t>
      </w:r>
      <w:r>
        <w:t></w:t>
      </w:r>
      <w:r>
        <w:rPr>
          <w:rFonts w:hint="eastAsia"/>
        </w:rPr>
        <w:t>інформації</w:t>
      </w:r>
      <w:r>
        <w:t></w:t>
      </w:r>
      <w:r>
        <w:rPr>
          <w:rFonts w:hint="eastAsia"/>
        </w:rPr>
        <w:t>про</w:t>
      </w:r>
      <w:r>
        <w:t></w:t>
      </w:r>
      <w:r>
        <w:rPr>
          <w:rFonts w:hint="eastAsia"/>
        </w:rPr>
        <w:t>міжнародну</w:t>
      </w:r>
      <w:r>
        <w:t></w:t>
      </w:r>
      <w:r>
        <w:rPr>
          <w:rFonts w:hint="eastAsia"/>
        </w:rPr>
        <w:t>діяльність</w:t>
      </w:r>
      <w:r>
        <w:t></w:t>
      </w:r>
      <w:r>
        <w:rPr>
          <w:rFonts w:hint="eastAsia"/>
        </w:rPr>
        <w:t>компанії</w:t>
      </w:r>
      <w:r>
        <w:t></w:t>
      </w:r>
      <w:r>
        <w:t></w:t>
      </w:r>
      <w:r>
        <w:rPr>
          <w:rFonts w:hint="eastAsia"/>
        </w:rPr>
        <w:t>що</w:t>
      </w:r>
      <w:r>
        <w:t></w:t>
      </w:r>
      <w:r>
        <w:rPr>
          <w:rFonts w:hint="eastAsia"/>
        </w:rPr>
        <w:t>покращує</w:t>
      </w:r>
      <w:r>
        <w:t></w:t>
      </w:r>
      <w:r>
        <w:rPr>
          <w:rFonts w:hint="eastAsia"/>
        </w:rPr>
        <w:t>умови</w:t>
      </w:r>
      <w:r>
        <w:t></w:t>
      </w:r>
      <w:r>
        <w:rPr>
          <w:rFonts w:hint="eastAsia"/>
        </w:rPr>
        <w:t>реалізації</w:t>
      </w:r>
      <w:r>
        <w:t></w:t>
      </w:r>
      <w:r>
        <w:rPr>
          <w:rFonts w:hint="eastAsia"/>
        </w:rPr>
        <w:t>стратегічних</w:t>
      </w:r>
      <w:r>
        <w:t></w:t>
      </w:r>
      <w:r>
        <w:rPr>
          <w:rFonts w:hint="eastAsia"/>
        </w:rPr>
        <w:t>цілей</w:t>
      </w:r>
      <w:r>
        <w:t></w:t>
      </w:r>
      <w:r>
        <w:t></w:t>
      </w:r>
      <w:r>
        <w:t></w:t>
      </w:r>
      <w:r>
        <w:t></w:t>
      </w:r>
      <w:r>
        <w:t></w:t>
      </w:r>
      <w:r>
        <w:t></w:t>
      </w:r>
      <w:r>
        <w:t></w:t>
      </w:r>
      <w:r>
        <w:rPr>
          <w:rFonts w:hint="eastAsia"/>
        </w:rPr>
        <w:t>включно</w:t>
      </w:r>
      <w:r>
        <w:t></w:t>
      </w:r>
      <w:r>
        <w:t></w:t>
      </w:r>
      <w:r>
        <w:rPr>
          <w:rFonts w:hint="eastAsia"/>
        </w:rPr>
        <w:t>–</w:t>
      </w:r>
      <w:r>
        <w:t></w:t>
      </w:r>
      <w:r>
        <w:t></w:t>
      </w:r>
      <w:r>
        <w:t></w:t>
      </w:r>
      <w:r>
        <w:t></w:t>
      </w:r>
      <w:r>
        <w:t></w:t>
      </w:r>
      <w:r>
        <w:t></w:t>
      </w:r>
      <w:r>
        <w:t></w:t>
      </w:r>
      <w:r>
        <w:rPr>
          <w:rFonts w:hint="eastAsia"/>
        </w:rPr>
        <w:t>ідеальний</w:t>
      </w:r>
      <w:r>
        <w:t></w:t>
      </w:r>
      <w:r>
        <w:rPr>
          <w:rFonts w:hint="eastAsia"/>
        </w:rPr>
        <w:t>рівень</w:t>
      </w:r>
      <w:r>
        <w:t></w:t>
      </w:r>
      <w:r>
        <w:t></w:t>
      </w:r>
      <w:r>
        <w:rPr>
          <w:rFonts w:hint="eastAsia"/>
        </w:rPr>
        <w:t>позитивних</w:t>
      </w:r>
      <w:r>
        <w:t></w:t>
      </w:r>
      <w:r>
        <w:rPr>
          <w:rFonts w:hint="eastAsia"/>
        </w:rPr>
        <w:t>відповідей</w:t>
      </w:r>
      <w:r>
        <w:t></w:t>
      </w:r>
      <w:r>
        <w:rPr>
          <w:rFonts w:hint="eastAsia"/>
        </w:rPr>
        <w:t>–</w:t>
      </w:r>
      <w:r>
        <w:t></w:t>
      </w:r>
      <w:r>
        <w:rPr>
          <w:rFonts w:hint="eastAsia"/>
        </w:rPr>
        <w:t>високий</w:t>
      </w:r>
      <w:r>
        <w:t></w:t>
      </w:r>
      <w:r>
        <w:t></w:t>
      </w:r>
      <w:r>
        <w:rPr>
          <w:rFonts w:hint="eastAsia"/>
        </w:rPr>
        <w:t>який</w:t>
      </w:r>
      <w:r>
        <w:t></w:t>
      </w:r>
      <w:r>
        <w:rPr>
          <w:rFonts w:hint="eastAsia"/>
        </w:rPr>
        <w:t>підтверджує</w:t>
      </w:r>
      <w:r>
        <w:t></w:t>
      </w:r>
      <w:r>
        <w:rPr>
          <w:rFonts w:hint="eastAsia"/>
        </w:rPr>
        <w:t>певний</w:t>
      </w:r>
      <w:r>
        <w:t></w:t>
      </w:r>
      <w:r>
        <w:rPr>
          <w:rFonts w:hint="eastAsia"/>
        </w:rPr>
        <w:t>розвиток</w:t>
      </w:r>
      <w:r>
        <w:t></w:t>
      </w:r>
      <w:r>
        <w:rPr>
          <w:rFonts w:hint="eastAsia"/>
        </w:rPr>
        <w:t>елементів</w:t>
      </w:r>
      <w:r>
        <w:t></w:t>
      </w:r>
      <w:r>
        <w:rPr>
          <w:rFonts w:hint="eastAsia"/>
        </w:rPr>
        <w:t>корпоративної</w:t>
      </w:r>
      <w:r>
        <w:t></w:t>
      </w:r>
      <w:r>
        <w:rPr>
          <w:rFonts w:hint="eastAsia"/>
        </w:rPr>
        <w:t>культури</w:t>
      </w:r>
      <w:r>
        <w:t></w:t>
      </w:r>
      <w:r>
        <w:rPr>
          <w:rFonts w:hint="eastAsia"/>
        </w:rPr>
        <w:t>та</w:t>
      </w:r>
      <w:r>
        <w:t></w:t>
      </w:r>
      <w:r>
        <w:rPr>
          <w:rFonts w:hint="eastAsia"/>
        </w:rPr>
        <w:t>створення</w:t>
      </w:r>
      <w:r>
        <w:t></w:t>
      </w:r>
      <w:r>
        <w:rPr>
          <w:rFonts w:hint="eastAsia"/>
        </w:rPr>
        <w:t>передумов</w:t>
      </w:r>
      <w:r>
        <w:t></w:t>
      </w:r>
      <w:r>
        <w:rPr>
          <w:rFonts w:hint="eastAsia"/>
        </w:rPr>
        <w:t>для</w:t>
      </w:r>
      <w:r>
        <w:t></w:t>
      </w:r>
      <w:r>
        <w:rPr>
          <w:rFonts w:hint="eastAsia"/>
        </w:rPr>
        <w:t>результативної</w:t>
      </w:r>
      <w:r>
        <w:t></w:t>
      </w:r>
      <w:r>
        <w:rPr>
          <w:rFonts w:hint="eastAsia"/>
        </w:rPr>
        <w:t>діяльності</w:t>
      </w:r>
      <w:r>
        <w:t></w:t>
      </w:r>
      <w:r>
        <w:rPr>
          <w:rFonts w:hint="eastAsia"/>
        </w:rPr>
        <w:t>міжнародної</w:t>
      </w:r>
      <w:r>
        <w:t></w:t>
      </w:r>
      <w:r>
        <w:rPr>
          <w:rFonts w:hint="eastAsia"/>
        </w:rPr>
        <w:t>компанії</w:t>
      </w:r>
      <w:r>
        <w:t></w:t>
      </w:r>
      <w:r>
        <w:rPr>
          <w:rFonts w:hint="eastAsia"/>
        </w:rPr>
        <w:t>у</w:t>
      </w:r>
      <w:r>
        <w:t></w:t>
      </w:r>
      <w:r>
        <w:rPr>
          <w:rFonts w:hint="eastAsia"/>
        </w:rPr>
        <w:t>конкурентному</w:t>
      </w:r>
      <w:r>
        <w:t></w:t>
      </w:r>
      <w:r>
        <w:rPr>
          <w:rFonts w:hint="eastAsia"/>
        </w:rPr>
        <w:t>бізнес</w:t>
      </w:r>
      <w:r>
        <w:t></w:t>
      </w:r>
      <w:r>
        <w:rPr>
          <w:rFonts w:hint="eastAsia"/>
        </w:rPr>
        <w:t>середовищі</w:t>
      </w:r>
      <w:r>
        <w:t></w:t>
      </w:r>
    </w:p>
    <w:p w:rsidR="00DA143F" w:rsidRDefault="00DA143F" w:rsidP="00DA143F">
      <w:r>
        <w:rPr>
          <w:rFonts w:hint="eastAsia"/>
        </w:rPr>
        <w:t>Приклад</w:t>
      </w:r>
      <w:r>
        <w:t></w:t>
      </w:r>
      <w:r>
        <w:rPr>
          <w:rFonts w:hint="eastAsia"/>
        </w:rPr>
        <w:t>галузевої</w:t>
      </w:r>
      <w:r>
        <w:t></w:t>
      </w:r>
      <w:r>
        <w:rPr>
          <w:rFonts w:hint="eastAsia"/>
        </w:rPr>
        <w:t>типологізації</w:t>
      </w:r>
      <w:r>
        <w:t></w:t>
      </w:r>
      <w:r>
        <w:rPr>
          <w:rFonts w:hint="eastAsia"/>
        </w:rPr>
        <w:t>корпоративної</w:t>
      </w:r>
      <w:r>
        <w:t></w:t>
      </w:r>
      <w:r>
        <w:rPr>
          <w:rFonts w:hint="eastAsia"/>
        </w:rPr>
        <w:t>культури</w:t>
      </w:r>
      <w:r>
        <w:t></w:t>
      </w:r>
      <w:r>
        <w:rPr>
          <w:rFonts w:hint="eastAsia"/>
        </w:rPr>
        <w:t>продемонстровано</w:t>
      </w:r>
      <w:r>
        <w:t></w:t>
      </w:r>
      <w:r>
        <w:rPr>
          <w:rFonts w:hint="eastAsia"/>
        </w:rPr>
        <w:t>на</w:t>
      </w:r>
      <w:r>
        <w:t></w:t>
      </w:r>
      <w:r>
        <w:rPr>
          <w:rFonts w:hint="eastAsia"/>
        </w:rPr>
        <w:t>основі</w:t>
      </w:r>
      <w:r>
        <w:t></w:t>
      </w:r>
      <w:r>
        <w:rPr>
          <w:rFonts w:hint="eastAsia"/>
        </w:rPr>
        <w:t>авторського</w:t>
      </w:r>
      <w:r>
        <w:t></w:t>
      </w:r>
      <w:r>
        <w:rPr>
          <w:rFonts w:hint="eastAsia"/>
        </w:rPr>
        <w:t>аналізу</w:t>
      </w:r>
      <w:r>
        <w:t></w:t>
      </w:r>
      <w:r>
        <w:rPr>
          <w:rFonts w:hint="eastAsia"/>
        </w:rPr>
        <w:t>особливостей</w:t>
      </w:r>
      <w:r>
        <w:t></w:t>
      </w:r>
      <w:r>
        <w:rPr>
          <w:rFonts w:hint="eastAsia"/>
        </w:rPr>
        <w:t>корпоративної</w:t>
      </w:r>
      <w:r>
        <w:t></w:t>
      </w:r>
      <w:r>
        <w:rPr>
          <w:rFonts w:hint="eastAsia"/>
        </w:rPr>
        <w:t>культури</w:t>
      </w:r>
      <w:r>
        <w:t></w:t>
      </w:r>
      <w:r>
        <w:rPr>
          <w:rFonts w:hint="eastAsia"/>
        </w:rPr>
        <w:t>світових</w:t>
      </w:r>
      <w:r>
        <w:t></w:t>
      </w:r>
      <w:r>
        <w:rPr>
          <w:rFonts w:hint="eastAsia"/>
        </w:rPr>
        <w:t>лідерів</w:t>
      </w:r>
      <w:r>
        <w:t></w:t>
      </w:r>
      <w:r>
        <w:rPr>
          <w:rFonts w:hint="eastAsia"/>
        </w:rPr>
        <w:t>агропромислового</w:t>
      </w:r>
      <w:r>
        <w:t></w:t>
      </w:r>
      <w:r>
        <w:rPr>
          <w:rFonts w:hint="eastAsia"/>
        </w:rPr>
        <w:t>машинобудування</w:t>
      </w:r>
      <w:r>
        <w:t></w:t>
      </w:r>
      <w:r>
        <w:rPr>
          <w:rFonts w:hint="eastAsia"/>
        </w:rPr>
        <w:t>в</w:t>
      </w:r>
      <w:r>
        <w:t></w:t>
      </w:r>
      <w:r>
        <w:rPr>
          <w:rFonts w:hint="eastAsia"/>
        </w:rPr>
        <w:t>розрізі</w:t>
      </w:r>
      <w:r>
        <w:t></w:t>
      </w:r>
      <w:r>
        <w:rPr>
          <w:rFonts w:hint="eastAsia"/>
        </w:rPr>
        <w:t>реальної</w:t>
      </w:r>
      <w:r>
        <w:t></w:t>
      </w:r>
      <w:r>
        <w:rPr>
          <w:rFonts w:hint="eastAsia"/>
        </w:rPr>
        <w:t>бізнес</w:t>
      </w:r>
      <w:r>
        <w:t></w:t>
      </w:r>
      <w:r>
        <w:rPr>
          <w:rFonts w:hint="eastAsia"/>
        </w:rPr>
        <w:t>практики</w:t>
      </w:r>
      <w:r>
        <w:t></w:t>
      </w:r>
      <w:r>
        <w:rPr>
          <w:rFonts w:hint="eastAsia"/>
        </w:rPr>
        <w:t>з</w:t>
      </w:r>
      <w:r>
        <w:t></w:t>
      </w:r>
      <w:r>
        <w:rPr>
          <w:rFonts w:hint="eastAsia"/>
        </w:rPr>
        <w:t>відповідним</w:t>
      </w:r>
      <w:r>
        <w:t></w:t>
      </w:r>
      <w:r>
        <w:rPr>
          <w:rFonts w:hint="eastAsia"/>
        </w:rPr>
        <w:t>її</w:t>
      </w:r>
      <w:r>
        <w:t></w:t>
      </w:r>
      <w:r>
        <w:rPr>
          <w:rFonts w:hint="eastAsia"/>
        </w:rPr>
        <w:t>типом</w:t>
      </w:r>
      <w:r>
        <w:t></w:t>
      </w:r>
      <w:r>
        <w:t></w:t>
      </w:r>
      <w:r>
        <w:rPr>
          <w:rFonts w:hint="eastAsia"/>
        </w:rPr>
        <w:t>місією</w:t>
      </w:r>
      <w:r>
        <w:t></w:t>
      </w:r>
      <w:r>
        <w:t></w:t>
      </w:r>
      <w:r>
        <w:rPr>
          <w:rFonts w:hint="eastAsia"/>
        </w:rPr>
        <w:t>цінностями</w:t>
      </w:r>
      <w:r>
        <w:t></w:t>
      </w:r>
      <w:r>
        <w:t></w:t>
      </w:r>
      <w:r>
        <w:rPr>
          <w:rFonts w:hint="eastAsia"/>
        </w:rPr>
        <w:t>проголошуваним</w:t>
      </w:r>
      <w:r>
        <w:t></w:t>
      </w:r>
      <w:r>
        <w:rPr>
          <w:rFonts w:hint="eastAsia"/>
        </w:rPr>
        <w:t>баченням</w:t>
      </w:r>
      <w:r>
        <w:t></w:t>
      </w:r>
      <w:r>
        <w:rPr>
          <w:rFonts w:hint="eastAsia"/>
        </w:rPr>
        <w:t>і</w:t>
      </w:r>
      <w:r>
        <w:t></w:t>
      </w:r>
      <w:r>
        <w:rPr>
          <w:rFonts w:hint="eastAsia"/>
        </w:rPr>
        <w:t>стратегією</w:t>
      </w:r>
      <w:r>
        <w:t></w:t>
      </w:r>
      <w:r>
        <w:rPr>
          <w:rFonts w:hint="eastAsia"/>
        </w:rPr>
        <w:t>в</w:t>
      </w:r>
      <w:r>
        <w:t></w:t>
      </w:r>
      <w:r>
        <w:rPr>
          <w:rFonts w:hint="eastAsia"/>
        </w:rPr>
        <w:t>глобальному</w:t>
      </w:r>
      <w:r>
        <w:t></w:t>
      </w:r>
      <w:r>
        <w:rPr>
          <w:rFonts w:hint="eastAsia"/>
        </w:rPr>
        <w:t>конкурентному</w:t>
      </w:r>
      <w:r>
        <w:t></w:t>
      </w:r>
      <w:r>
        <w:rPr>
          <w:rFonts w:hint="eastAsia"/>
        </w:rPr>
        <w:t>середовищі</w:t>
      </w:r>
      <w:r>
        <w:t></w:t>
      </w:r>
      <w:r>
        <w:t></w:t>
      </w:r>
      <w:r>
        <w:rPr>
          <w:rFonts w:hint="eastAsia"/>
        </w:rPr>
        <w:t>табл</w:t>
      </w:r>
      <w:r>
        <w:t></w:t>
      </w:r>
      <w:r>
        <w:t></w:t>
      </w:r>
      <w:r>
        <w:t></w:t>
      </w:r>
      <w:r>
        <w:t></w:t>
      </w:r>
      <w:r>
        <w:t></w:t>
      </w:r>
    </w:p>
    <w:p w:rsidR="00DA143F" w:rsidRDefault="00DA143F" w:rsidP="00DA143F">
      <w:r>
        <w:rPr>
          <w:rFonts w:hint="eastAsia"/>
        </w:rPr>
        <w:t>Таблиця</w:t>
      </w:r>
      <w:r>
        <w:t></w:t>
      </w:r>
      <w:r>
        <w:t></w:t>
      </w:r>
    </w:p>
    <w:p w:rsidR="00DA143F" w:rsidRDefault="00DA143F" w:rsidP="00DA143F">
      <w:r>
        <w:rPr>
          <w:rFonts w:hint="eastAsia"/>
        </w:rPr>
        <w:t>Типізація</w:t>
      </w:r>
      <w:r>
        <w:t></w:t>
      </w:r>
      <w:r>
        <w:rPr>
          <w:rFonts w:hint="eastAsia"/>
        </w:rPr>
        <w:t>корпоративної</w:t>
      </w:r>
      <w:r>
        <w:t></w:t>
      </w:r>
      <w:r>
        <w:rPr>
          <w:rFonts w:hint="eastAsia"/>
        </w:rPr>
        <w:t>культури</w:t>
      </w:r>
      <w:r>
        <w:t></w:t>
      </w:r>
      <w:r>
        <w:rPr>
          <w:rFonts w:hint="eastAsia"/>
        </w:rPr>
        <w:t>світових</w:t>
      </w:r>
      <w:r>
        <w:t></w:t>
      </w:r>
      <w:r>
        <w:rPr>
          <w:rFonts w:hint="eastAsia"/>
        </w:rPr>
        <w:t>лідерів</w:t>
      </w:r>
      <w:r>
        <w:t></w:t>
      </w:r>
      <w:r>
        <w:rPr>
          <w:rFonts w:hint="eastAsia"/>
        </w:rPr>
        <w:t>агропромислового</w:t>
      </w:r>
      <w:r>
        <w:t></w:t>
      </w:r>
      <w:r>
        <w:rPr>
          <w:rFonts w:hint="eastAsia"/>
        </w:rPr>
        <w:t>машинобудування</w:t>
      </w:r>
    </w:p>
    <w:p w:rsidR="00DA143F" w:rsidRDefault="00DA143F" w:rsidP="00DA143F">
      <w:r>
        <w:rPr>
          <w:rFonts w:hint="eastAsia"/>
        </w:rPr>
        <w:t>Тип</w:t>
      </w:r>
      <w:r>
        <w:t></w:t>
      </w:r>
      <w:r>
        <w:rPr>
          <w:rFonts w:hint="eastAsia"/>
        </w:rPr>
        <w:t>корпоративної</w:t>
      </w:r>
      <w:r>
        <w:t></w:t>
      </w:r>
      <w:r>
        <w:rPr>
          <w:rFonts w:hint="eastAsia"/>
        </w:rPr>
        <w:t>культури</w:t>
      </w:r>
      <w:r>
        <w:tab/>
      </w:r>
      <w:r>
        <w:rPr>
          <w:rFonts w:hint="eastAsia"/>
        </w:rPr>
        <w:t>Основні</w:t>
      </w:r>
      <w:r>
        <w:t></w:t>
      </w:r>
      <w:r>
        <w:rPr>
          <w:rFonts w:hint="eastAsia"/>
        </w:rPr>
        <w:t>особливості</w:t>
      </w:r>
      <w:r>
        <w:tab/>
      </w:r>
      <w:r>
        <w:rPr>
          <w:rFonts w:hint="eastAsia"/>
        </w:rPr>
        <w:t>Назва</w:t>
      </w:r>
      <w:r>
        <w:t></w:t>
      </w:r>
      <w:r>
        <w:rPr>
          <w:rFonts w:hint="eastAsia"/>
        </w:rPr>
        <w:t>компанії</w:t>
      </w:r>
      <w:r>
        <w:tab/>
      </w:r>
      <w:r>
        <w:rPr>
          <w:rFonts w:hint="eastAsia"/>
        </w:rPr>
        <w:t>Обсяг</w:t>
      </w:r>
      <w:r>
        <w:t></w:t>
      </w:r>
      <w:r>
        <w:rPr>
          <w:rFonts w:hint="eastAsia"/>
        </w:rPr>
        <w:t>чистих</w:t>
      </w:r>
      <w:r>
        <w:t></w:t>
      </w:r>
      <w:r>
        <w:rPr>
          <w:rFonts w:hint="eastAsia"/>
        </w:rPr>
        <w:t>продажів</w:t>
      </w:r>
      <w:r>
        <w:t></w:t>
      </w:r>
      <w:r>
        <w:t></w:t>
      </w:r>
      <w:r>
        <w:t></w:t>
      </w:r>
      <w:r>
        <w:t></w:t>
      </w:r>
      <w:r>
        <w:t></w:t>
      </w:r>
      <w:r>
        <w:t></w:t>
      </w:r>
      <w:r>
        <w:t></w:t>
      </w:r>
      <w:r>
        <w:t></w:t>
      </w:r>
      <w:r>
        <w:rPr>
          <w:rFonts w:hint="eastAsia"/>
        </w:rPr>
        <w:t>млн</w:t>
      </w:r>
      <w:r>
        <w:t></w:t>
      </w:r>
      <w:r>
        <w:rPr>
          <w:rFonts w:hint="eastAsia"/>
        </w:rPr>
        <w:t>дол</w:t>
      </w:r>
      <w:r>
        <w:t></w:t>
      </w:r>
      <w:r>
        <w:tab/>
      </w:r>
      <w:r>
        <w:rPr>
          <w:rFonts w:hint="eastAsia"/>
        </w:rPr>
        <w:t>Чистий</w:t>
      </w:r>
      <w:r>
        <w:t></w:t>
      </w:r>
      <w:r>
        <w:rPr>
          <w:rFonts w:hint="eastAsia"/>
        </w:rPr>
        <w:t>прибуток</w:t>
      </w:r>
      <w:r>
        <w:t></w:t>
      </w:r>
      <w:r>
        <w:t></w:t>
      </w:r>
      <w:r>
        <w:t></w:t>
      </w:r>
      <w:r>
        <w:t></w:t>
      </w:r>
      <w:r>
        <w:t></w:t>
      </w:r>
      <w:r>
        <w:t></w:t>
      </w:r>
      <w:r>
        <w:t></w:t>
      </w:r>
      <w:r>
        <w:t></w:t>
      </w:r>
      <w:r>
        <w:rPr>
          <w:rFonts w:hint="eastAsia"/>
        </w:rPr>
        <w:t>млн</w:t>
      </w:r>
      <w:r>
        <w:t></w:t>
      </w:r>
      <w:r>
        <w:rPr>
          <w:rFonts w:hint="eastAsia"/>
        </w:rPr>
        <w:t>дол</w:t>
      </w:r>
      <w:r>
        <w:t></w:t>
      </w:r>
    </w:p>
    <w:p w:rsidR="00DA143F" w:rsidRDefault="00DA143F" w:rsidP="00DA143F">
      <w:r>
        <w:rPr>
          <w:rFonts w:hint="eastAsia"/>
        </w:rPr>
        <w:t>Кланова</w:t>
      </w:r>
      <w:r>
        <w:tab/>
      </w:r>
      <w:r>
        <w:rPr>
          <w:rFonts w:hint="eastAsia"/>
        </w:rPr>
        <w:t>Організація</w:t>
      </w:r>
      <w:r>
        <w:t></w:t>
      </w:r>
      <w:r>
        <w:rPr>
          <w:rFonts w:hint="eastAsia"/>
        </w:rPr>
        <w:t>для</w:t>
      </w:r>
      <w:r>
        <w:t></w:t>
      </w:r>
      <w:r>
        <w:rPr>
          <w:rFonts w:hint="eastAsia"/>
        </w:rPr>
        <w:t>персоналу</w:t>
      </w:r>
      <w:r>
        <w:t></w:t>
      </w:r>
      <w:r>
        <w:t></w:t>
      </w:r>
      <w:r>
        <w:rPr>
          <w:rFonts w:hint="eastAsia"/>
        </w:rPr>
        <w:t>Проголо</w:t>
      </w:r>
      <w:r>
        <w:t></w:t>
      </w:r>
      <w:r>
        <w:rPr>
          <w:rFonts w:hint="eastAsia"/>
        </w:rPr>
        <w:t>шуються</w:t>
      </w:r>
      <w:r>
        <w:t></w:t>
      </w:r>
      <w:r>
        <w:rPr>
          <w:rFonts w:hint="eastAsia"/>
        </w:rPr>
        <w:t>людські</w:t>
      </w:r>
      <w:r>
        <w:t></w:t>
      </w:r>
      <w:r>
        <w:rPr>
          <w:rFonts w:hint="eastAsia"/>
        </w:rPr>
        <w:t>цінності</w:t>
      </w:r>
      <w:r>
        <w:t></w:t>
      </w:r>
      <w:r>
        <w:t></w:t>
      </w:r>
      <w:r>
        <w:rPr>
          <w:rFonts w:hint="eastAsia"/>
        </w:rPr>
        <w:t>відкри</w:t>
      </w:r>
      <w:r>
        <w:t></w:t>
      </w:r>
      <w:r>
        <w:rPr>
          <w:rFonts w:hint="eastAsia"/>
        </w:rPr>
        <w:t>тість</w:t>
      </w:r>
      <w:r>
        <w:t></w:t>
      </w:r>
      <w:r>
        <w:rPr>
          <w:rFonts w:hint="eastAsia"/>
        </w:rPr>
        <w:t>у</w:t>
      </w:r>
      <w:r>
        <w:t></w:t>
      </w:r>
      <w:r>
        <w:rPr>
          <w:rFonts w:hint="eastAsia"/>
        </w:rPr>
        <w:t>відносинах</w:t>
      </w:r>
      <w:r>
        <w:t></w:t>
      </w:r>
      <w:r>
        <w:t></w:t>
      </w:r>
      <w:r>
        <w:rPr>
          <w:rFonts w:hint="eastAsia"/>
        </w:rPr>
        <w:t>командна</w:t>
      </w:r>
      <w:r>
        <w:t></w:t>
      </w:r>
      <w:r>
        <w:rPr>
          <w:rFonts w:hint="eastAsia"/>
        </w:rPr>
        <w:t>робота</w:t>
      </w:r>
      <w:r>
        <w:tab/>
      </w:r>
      <w:r>
        <w:t></w:t>
      </w:r>
      <w:r>
        <w:t></w:t>
      </w:r>
      <w:r>
        <w:t></w:t>
      </w:r>
      <w:r>
        <w:t></w:t>
      </w:r>
      <w:r>
        <w:t></w:t>
      </w:r>
      <w:r>
        <w:tab/>
      </w:r>
      <w:r>
        <w:t></w:t>
      </w:r>
      <w:r>
        <w:t></w:t>
      </w:r>
      <w:r>
        <w:t></w:t>
      </w:r>
      <w:r>
        <w:t></w:t>
      </w:r>
      <w:r>
        <w:t></w:t>
      </w:r>
      <w:r>
        <w:tab/>
      </w:r>
      <w:r>
        <w:t></w:t>
      </w:r>
      <w:r>
        <w:t></w:t>
      </w:r>
      <w:r>
        <w:t></w:t>
      </w:r>
      <w:r>
        <w:t></w:t>
      </w:r>
      <w:r>
        <w:t></w:t>
      </w:r>
      <w:r>
        <w:t></w:t>
      </w:r>
    </w:p>
    <w:p w:rsidR="00DA143F" w:rsidRDefault="00DA143F" w:rsidP="00DA143F">
      <w:r>
        <w:rPr>
          <w:rFonts w:hint="eastAsia"/>
        </w:rPr>
        <w:t>Ринкова</w:t>
      </w:r>
      <w:r>
        <w:tab/>
      </w:r>
      <w:r>
        <w:rPr>
          <w:rFonts w:hint="eastAsia"/>
        </w:rPr>
        <w:t>Акцент</w:t>
      </w:r>
      <w:r>
        <w:t></w:t>
      </w:r>
      <w:r>
        <w:rPr>
          <w:rFonts w:hint="eastAsia"/>
        </w:rPr>
        <w:t>на</w:t>
      </w:r>
      <w:r>
        <w:t></w:t>
      </w:r>
      <w:r>
        <w:rPr>
          <w:rFonts w:hint="eastAsia"/>
        </w:rPr>
        <w:t>конкуренції</w:t>
      </w:r>
      <w:r>
        <w:t></w:t>
      </w:r>
      <w:r>
        <w:t></w:t>
      </w:r>
      <w:r>
        <w:rPr>
          <w:rFonts w:hint="eastAsia"/>
        </w:rPr>
        <w:t>внутрішній</w:t>
      </w:r>
      <w:r>
        <w:t></w:t>
      </w:r>
      <w:r>
        <w:t></w:t>
      </w:r>
      <w:r>
        <w:rPr>
          <w:rFonts w:hint="eastAsia"/>
        </w:rPr>
        <w:t>зовнішній</w:t>
      </w:r>
      <w:r>
        <w:t></w:t>
      </w:r>
      <w:r>
        <w:t></w:t>
      </w:r>
      <w:r>
        <w:t></w:t>
      </w:r>
      <w:r>
        <w:rPr>
          <w:rFonts w:hint="eastAsia"/>
        </w:rPr>
        <w:t>виконанні</w:t>
      </w:r>
      <w:r>
        <w:t></w:t>
      </w:r>
      <w:r>
        <w:rPr>
          <w:rFonts w:hint="eastAsia"/>
        </w:rPr>
        <w:t>завдання</w:t>
      </w:r>
      <w:r>
        <w:tab/>
      </w:r>
      <w:r>
        <w:t></w:t>
      </w:r>
      <w:r>
        <w:t></w:t>
      </w:r>
      <w:r>
        <w:t></w:t>
      </w:r>
      <w:r>
        <w:t></w:t>
      </w:r>
      <w:r>
        <w:t></w:t>
      </w:r>
      <w:r>
        <w:t></w:t>
      </w:r>
      <w:r>
        <w:t></w:t>
      </w:r>
      <w:r>
        <w:t></w:t>
      </w:r>
      <w:r>
        <w:t></w:t>
      </w:r>
      <w:r>
        <w:t></w:t>
      </w:r>
      <w:r>
        <w:t></w:t>
      </w:r>
      <w:r>
        <w:t></w:t>
      </w:r>
      <w:r>
        <w:t></w:t>
      </w:r>
      <w:r>
        <w:t></w:t>
      </w:r>
      <w:r>
        <w:t></w:t>
      </w:r>
      <w:r>
        <w:t></w:t>
      </w:r>
      <w:r>
        <w:tab/>
      </w:r>
      <w:r>
        <w:t></w:t>
      </w:r>
      <w:r>
        <w:t></w:t>
      </w:r>
      <w:r>
        <w:t></w:t>
      </w:r>
      <w:r>
        <w:t></w:t>
      </w:r>
      <w:r>
        <w:t></w:t>
      </w:r>
      <w:r>
        <w:t></w:t>
      </w:r>
      <w:r>
        <w:t></w:t>
      </w:r>
    </w:p>
    <w:p w:rsidR="00DA143F" w:rsidRDefault="00DA143F" w:rsidP="00DA143F">
      <w:r>
        <w:tab/>
      </w:r>
      <w:r>
        <w:t></w:t>
      </w:r>
      <w:r>
        <w:t></w:t>
      </w:r>
      <w:r>
        <w:t></w:t>
      </w:r>
      <w:r>
        <w:t></w:t>
      </w:r>
      <w:r>
        <w:t></w:t>
      </w:r>
    </w:p>
    <w:p w:rsidR="00DA143F" w:rsidRDefault="00DA143F" w:rsidP="00DA143F"/>
    <w:p w:rsidR="00DA143F" w:rsidRDefault="00DA143F" w:rsidP="00DA143F">
      <w:r>
        <w:rPr>
          <w:rFonts w:hint="eastAsia"/>
        </w:rPr>
        <w:t>Адхократична</w:t>
      </w:r>
      <w:r>
        <w:tab/>
      </w:r>
      <w:r>
        <w:rPr>
          <w:rFonts w:hint="eastAsia"/>
        </w:rPr>
        <w:t>Динамізм</w:t>
      </w:r>
      <w:r>
        <w:t></w:t>
      </w:r>
      <w:r>
        <w:t></w:t>
      </w:r>
      <w:r>
        <w:rPr>
          <w:rFonts w:hint="eastAsia"/>
        </w:rPr>
        <w:t>підприємництво</w:t>
      </w:r>
      <w:r>
        <w:t></w:t>
      </w:r>
      <w:r>
        <w:t></w:t>
      </w:r>
      <w:r>
        <w:rPr>
          <w:rFonts w:hint="eastAsia"/>
        </w:rPr>
        <w:t>акцент</w:t>
      </w:r>
      <w:r>
        <w:t></w:t>
      </w:r>
      <w:r>
        <w:rPr>
          <w:rFonts w:hint="eastAsia"/>
        </w:rPr>
        <w:t>на</w:t>
      </w:r>
      <w:r>
        <w:t></w:t>
      </w:r>
      <w:r>
        <w:rPr>
          <w:rFonts w:hint="eastAsia"/>
        </w:rPr>
        <w:t>інноваціях</w:t>
      </w:r>
      <w:r>
        <w:t></w:t>
      </w:r>
      <w:r>
        <w:t></w:t>
      </w:r>
      <w:r>
        <w:rPr>
          <w:rFonts w:hint="eastAsia"/>
        </w:rPr>
        <w:t>лідерстві</w:t>
      </w:r>
      <w:r>
        <w:t></w:t>
      </w:r>
      <w:r>
        <w:rPr>
          <w:rFonts w:hint="eastAsia"/>
        </w:rPr>
        <w:t>та</w:t>
      </w:r>
      <w:r>
        <w:t></w:t>
      </w:r>
      <w:r>
        <w:rPr>
          <w:rFonts w:hint="eastAsia"/>
        </w:rPr>
        <w:t>довгостроковій</w:t>
      </w:r>
      <w:r>
        <w:t></w:t>
      </w:r>
      <w:r>
        <w:rPr>
          <w:rFonts w:hint="eastAsia"/>
        </w:rPr>
        <w:t>перспективі</w:t>
      </w:r>
      <w:r>
        <w:tab/>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ab/>
      </w:r>
      <w:r>
        <w:t></w:t>
      </w:r>
      <w:r>
        <w:t></w:t>
      </w:r>
      <w:r>
        <w:t></w:t>
      </w:r>
      <w:r>
        <w:t></w:t>
      </w:r>
      <w:r>
        <w:t></w:t>
      </w:r>
      <w:r>
        <w:t></w:t>
      </w:r>
      <w:r>
        <w:tab/>
      </w:r>
      <w:r>
        <w:rPr>
          <w:rFonts w:hint="eastAsia"/>
        </w:rPr>
        <w:t>–</w:t>
      </w:r>
    </w:p>
    <w:p w:rsidR="00DA143F" w:rsidRDefault="00DA143F" w:rsidP="00DA143F">
      <w:r>
        <w:rPr>
          <w:rFonts w:hint="eastAsia"/>
        </w:rPr>
        <w:t>Ринково</w:t>
      </w:r>
      <w:r>
        <w:t></w:t>
      </w:r>
      <w:r>
        <w:rPr>
          <w:rFonts w:hint="eastAsia"/>
        </w:rPr>
        <w:t>кланова</w:t>
      </w:r>
      <w:r>
        <w:tab/>
      </w:r>
      <w:r>
        <w:rPr>
          <w:rFonts w:hint="eastAsia"/>
        </w:rPr>
        <w:t>У</w:t>
      </w:r>
      <w:r>
        <w:t></w:t>
      </w:r>
      <w:r>
        <w:rPr>
          <w:rFonts w:hint="eastAsia"/>
        </w:rPr>
        <w:t>компанії</w:t>
      </w:r>
      <w:r>
        <w:t></w:t>
      </w:r>
      <w:r>
        <w:rPr>
          <w:rFonts w:hint="eastAsia"/>
        </w:rPr>
        <w:t>переважає</w:t>
      </w:r>
      <w:r>
        <w:t></w:t>
      </w:r>
      <w:r>
        <w:rPr>
          <w:rFonts w:hint="eastAsia"/>
        </w:rPr>
        <w:t>командний</w:t>
      </w:r>
      <w:r>
        <w:t></w:t>
      </w:r>
      <w:r>
        <w:rPr>
          <w:rFonts w:hint="eastAsia"/>
        </w:rPr>
        <w:t>стиль</w:t>
      </w:r>
      <w:r>
        <w:t></w:t>
      </w:r>
      <w:r>
        <w:rPr>
          <w:rFonts w:hint="eastAsia"/>
        </w:rPr>
        <w:t>роботи</w:t>
      </w:r>
      <w:r>
        <w:t></w:t>
      </w:r>
      <w:r>
        <w:t></w:t>
      </w:r>
      <w:r>
        <w:rPr>
          <w:rFonts w:hint="eastAsia"/>
        </w:rPr>
        <w:t>націленість</w:t>
      </w:r>
      <w:r>
        <w:t></w:t>
      </w:r>
      <w:r>
        <w:rPr>
          <w:rFonts w:hint="eastAsia"/>
        </w:rPr>
        <w:t>на</w:t>
      </w:r>
      <w:r>
        <w:t></w:t>
      </w:r>
      <w:r>
        <w:rPr>
          <w:rFonts w:hint="eastAsia"/>
        </w:rPr>
        <w:t>виконання</w:t>
      </w:r>
      <w:r>
        <w:t></w:t>
      </w:r>
      <w:r>
        <w:rPr>
          <w:rFonts w:hint="eastAsia"/>
        </w:rPr>
        <w:t>завдання</w:t>
      </w:r>
      <w:r>
        <w:t></w:t>
      </w:r>
      <w:r>
        <w:rPr>
          <w:rFonts w:hint="eastAsia"/>
        </w:rPr>
        <w:t>та</w:t>
      </w:r>
      <w:r>
        <w:t></w:t>
      </w:r>
      <w:r>
        <w:rPr>
          <w:rFonts w:hint="eastAsia"/>
        </w:rPr>
        <w:t>задоволення</w:t>
      </w:r>
      <w:r>
        <w:t></w:t>
      </w:r>
      <w:r>
        <w:rPr>
          <w:rFonts w:hint="eastAsia"/>
        </w:rPr>
        <w:t>потреб</w:t>
      </w:r>
      <w:r>
        <w:t></w:t>
      </w:r>
      <w:r>
        <w:rPr>
          <w:rFonts w:hint="eastAsia"/>
        </w:rPr>
        <w:t>ринку</w:t>
      </w:r>
      <w:r>
        <w:t></w:t>
      </w:r>
      <w:r>
        <w:rPr>
          <w:rFonts w:hint="eastAsia"/>
        </w:rPr>
        <w:t>при</w:t>
      </w:r>
      <w:r>
        <w:t></w:t>
      </w:r>
      <w:r>
        <w:rPr>
          <w:rFonts w:hint="eastAsia"/>
        </w:rPr>
        <w:t>одночасному</w:t>
      </w:r>
      <w:r>
        <w:t></w:t>
      </w:r>
      <w:r>
        <w:rPr>
          <w:rFonts w:hint="eastAsia"/>
        </w:rPr>
        <w:t>проголошенні</w:t>
      </w:r>
      <w:r>
        <w:t></w:t>
      </w:r>
      <w:r>
        <w:rPr>
          <w:rFonts w:hint="eastAsia"/>
        </w:rPr>
        <w:t>організаційних</w:t>
      </w:r>
      <w:r>
        <w:t></w:t>
      </w:r>
      <w:r>
        <w:rPr>
          <w:rFonts w:hint="eastAsia"/>
        </w:rPr>
        <w:t>цінностей</w:t>
      </w:r>
      <w:r>
        <w:t></w:t>
      </w:r>
      <w:r>
        <w:t></w:t>
      </w:r>
      <w:r>
        <w:rPr>
          <w:rFonts w:hint="eastAsia"/>
        </w:rPr>
        <w:t>турботі</w:t>
      </w:r>
      <w:r>
        <w:t></w:t>
      </w:r>
      <w:r>
        <w:rPr>
          <w:rFonts w:hint="eastAsia"/>
        </w:rPr>
        <w:t>про</w:t>
      </w:r>
      <w:r>
        <w:t></w:t>
      </w:r>
      <w:r>
        <w:rPr>
          <w:rFonts w:hint="eastAsia"/>
        </w:rPr>
        <w:t>підлеглих</w:t>
      </w:r>
      <w:r>
        <w:t></w:t>
      </w:r>
      <w:r>
        <w:rPr>
          <w:rFonts w:hint="eastAsia"/>
        </w:rPr>
        <w:t>і</w:t>
      </w:r>
      <w:r>
        <w:t></w:t>
      </w:r>
      <w:r>
        <w:rPr>
          <w:rFonts w:hint="eastAsia"/>
        </w:rPr>
        <w:t>відкритості</w:t>
      </w:r>
      <w:r>
        <w:t></w:t>
      </w:r>
      <w:r>
        <w:rPr>
          <w:rFonts w:hint="eastAsia"/>
        </w:rPr>
        <w:t>у</w:t>
      </w:r>
      <w:r>
        <w:t></w:t>
      </w:r>
      <w:r>
        <w:rPr>
          <w:rFonts w:hint="eastAsia"/>
        </w:rPr>
        <w:t>відносинах</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p>
    <w:p w:rsidR="00DA143F" w:rsidRDefault="00DA143F" w:rsidP="00DA143F">
      <w:r>
        <w:tab/>
      </w:r>
      <w:r>
        <w:t></w:t>
      </w:r>
      <w:r>
        <w:t></w:t>
      </w:r>
      <w:r>
        <w:t></w:t>
      </w:r>
      <w:r>
        <w:t></w:t>
      </w:r>
      <w:r>
        <w:t></w:t>
      </w:r>
    </w:p>
    <w:p w:rsidR="00DA143F" w:rsidRDefault="00DA143F" w:rsidP="00DA143F"/>
    <w:p w:rsidR="00DA143F" w:rsidRDefault="00DA143F" w:rsidP="00DA143F">
      <w:r>
        <w:tab/>
      </w:r>
      <w:r>
        <w:tab/>
      </w:r>
      <w:r>
        <w:t></w:t>
      </w:r>
      <w:r>
        <w:t></w:t>
      </w:r>
      <w:r>
        <w:t></w:t>
      </w:r>
      <w:r>
        <w:t></w:t>
      </w:r>
      <w:r>
        <w:t></w:t>
      </w:r>
      <w:r>
        <w:t></w:t>
      </w:r>
      <w:r>
        <w:t></w:t>
      </w:r>
      <w:r>
        <w:t></w:t>
      </w:r>
      <w:r>
        <w:t></w:t>
      </w:r>
      <w:r>
        <w:t></w:t>
      </w:r>
      <w:r>
        <w:t></w:t>
      </w:r>
      <w:r>
        <w:t></w:t>
      </w:r>
      <w:r>
        <w:t></w:t>
      </w:r>
      <w:r>
        <w:t></w:t>
      </w:r>
      <w:r>
        <w:t></w:t>
      </w:r>
      <w:r>
        <w:tab/>
      </w:r>
      <w:r>
        <w:t></w:t>
      </w:r>
      <w:r>
        <w:t></w:t>
      </w:r>
      <w:r>
        <w:t></w:t>
      </w:r>
      <w:r>
        <w:t></w:t>
      </w:r>
      <w:r>
        <w:t></w:t>
      </w:r>
      <w:r>
        <w:t></w:t>
      </w:r>
      <w:r>
        <w:t></w:t>
      </w:r>
      <w:r>
        <w:t></w:t>
      </w:r>
    </w:p>
    <w:p w:rsidR="00DA143F" w:rsidRDefault="00DA143F" w:rsidP="00DA143F">
      <w:r>
        <w:tab/>
      </w:r>
      <w:r>
        <w:t></w:t>
      </w:r>
      <w:r>
        <w:t></w:t>
      </w:r>
      <w:r>
        <w:t></w:t>
      </w:r>
      <w:r>
        <w:t></w:t>
      </w:r>
      <w:r>
        <w:t></w:t>
      </w:r>
      <w:r>
        <w:t></w:t>
      </w:r>
      <w:r>
        <w:t></w:t>
      </w:r>
    </w:p>
    <w:p w:rsidR="00DA143F" w:rsidRDefault="00DA143F" w:rsidP="00DA143F"/>
    <w:p w:rsidR="00DA143F" w:rsidRDefault="00DA143F" w:rsidP="00DA143F">
      <w:r>
        <w:tab/>
      </w:r>
      <w:r>
        <w:tab/>
      </w:r>
      <w:r>
        <w:t></w:t>
      </w:r>
      <w:r>
        <w:t></w:t>
      </w:r>
      <w:r>
        <w:t></w:t>
      </w:r>
      <w:r>
        <w:t></w:t>
      </w:r>
      <w:r>
        <w:t></w:t>
      </w:r>
      <w:r>
        <w:t></w:t>
      </w:r>
      <w:r>
        <w:t></w:t>
      </w:r>
      <w:r>
        <w:t></w:t>
      </w:r>
      <w:r>
        <w:t></w:t>
      </w:r>
      <w:r>
        <w:t></w:t>
      </w:r>
      <w:r>
        <w:tab/>
      </w:r>
      <w:r>
        <w:t></w:t>
      </w:r>
      <w:r>
        <w:t></w:t>
      </w:r>
      <w:r>
        <w:t></w:t>
      </w:r>
      <w:r>
        <w:t></w:t>
      </w:r>
      <w:r>
        <w:t></w:t>
      </w:r>
      <w:r>
        <w:t></w:t>
      </w:r>
      <w:r>
        <w:tab/>
      </w:r>
      <w:r>
        <w:t></w:t>
      </w:r>
      <w:r>
        <w:t></w:t>
      </w:r>
      <w:r>
        <w:t></w:t>
      </w:r>
    </w:p>
    <w:p w:rsidR="00DA143F" w:rsidRDefault="00DA143F" w:rsidP="00DA143F">
      <w:r>
        <w:tab/>
      </w:r>
      <w:r>
        <w:tab/>
      </w:r>
      <w:r>
        <w:t></w:t>
      </w:r>
      <w:r>
        <w:t></w:t>
      </w:r>
      <w:r>
        <w:t></w:t>
      </w:r>
      <w:r>
        <w:t></w:t>
      </w:r>
      <w:r>
        <w:t></w:t>
      </w:r>
      <w:r>
        <w:t></w:t>
      </w:r>
      <w:r>
        <w:t></w:t>
      </w:r>
      <w:r>
        <w:t></w:t>
      </w:r>
      <w:r>
        <w:t></w:t>
      </w:r>
      <w:r>
        <w:t></w:t>
      </w:r>
      <w:r>
        <w:t></w:t>
      </w:r>
      <w:r>
        <w:t></w:t>
      </w:r>
      <w:r>
        <w:t></w:t>
      </w:r>
      <w:r>
        <w:t></w:t>
      </w:r>
      <w:r>
        <w:t></w:t>
      </w:r>
      <w:r>
        <w:t></w:t>
      </w:r>
      <w:r>
        <w:tab/>
      </w:r>
      <w:r>
        <w:t></w:t>
      </w:r>
      <w:r>
        <w:t></w:t>
      </w:r>
      <w:r>
        <w:t></w:t>
      </w:r>
      <w:r>
        <w:t></w:t>
      </w:r>
      <w:r>
        <w:t></w:t>
      </w:r>
    </w:p>
    <w:p w:rsidR="00DA143F" w:rsidRDefault="00DA143F" w:rsidP="00DA143F">
      <w:r>
        <w:tab/>
      </w:r>
      <w:r>
        <w:t></w:t>
      </w:r>
      <w:r>
        <w:t></w:t>
      </w:r>
      <w:r>
        <w:t></w:t>
      </w:r>
      <w:r>
        <w:t></w:t>
      </w:r>
      <w:r>
        <w:t></w:t>
      </w:r>
    </w:p>
    <w:p w:rsidR="00DA143F" w:rsidRDefault="00DA143F" w:rsidP="00DA143F"/>
    <w:p w:rsidR="00DA143F" w:rsidRDefault="00DA143F" w:rsidP="00DA143F">
      <w:r>
        <w:rPr>
          <w:rFonts w:hint="eastAsia"/>
        </w:rPr>
        <w:t>Ринково</w:t>
      </w:r>
      <w:r>
        <w:t></w:t>
      </w:r>
      <w:r>
        <w:rPr>
          <w:rFonts w:hint="eastAsia"/>
        </w:rPr>
        <w:t>адхократична</w:t>
      </w:r>
      <w:r>
        <w:tab/>
      </w:r>
      <w:r>
        <w:rPr>
          <w:rFonts w:hint="eastAsia"/>
        </w:rPr>
        <w:t>Орієнтація</w:t>
      </w:r>
      <w:r>
        <w:t></w:t>
      </w:r>
      <w:r>
        <w:rPr>
          <w:rFonts w:hint="eastAsia"/>
        </w:rPr>
        <w:t>на</w:t>
      </w:r>
      <w:r>
        <w:t></w:t>
      </w:r>
      <w:r>
        <w:rPr>
          <w:rFonts w:hint="eastAsia"/>
        </w:rPr>
        <w:t>потреби</w:t>
      </w:r>
      <w:r>
        <w:t></w:t>
      </w:r>
      <w:r>
        <w:rPr>
          <w:rFonts w:hint="eastAsia"/>
        </w:rPr>
        <w:t>ринку</w:t>
      </w:r>
      <w:r>
        <w:t></w:t>
      </w:r>
      <w:r>
        <w:t></w:t>
      </w:r>
      <w:r>
        <w:rPr>
          <w:rFonts w:hint="eastAsia"/>
        </w:rPr>
        <w:t>іннова</w:t>
      </w:r>
      <w:r>
        <w:t></w:t>
      </w:r>
      <w:r>
        <w:rPr>
          <w:rFonts w:hint="eastAsia"/>
        </w:rPr>
        <w:t>ційність</w:t>
      </w:r>
      <w:r>
        <w:t></w:t>
      </w:r>
      <w:r>
        <w:t></w:t>
      </w:r>
      <w:r>
        <w:rPr>
          <w:rFonts w:hint="eastAsia"/>
        </w:rPr>
        <w:t>передові</w:t>
      </w:r>
      <w:r>
        <w:t></w:t>
      </w:r>
      <w:r>
        <w:rPr>
          <w:rFonts w:hint="eastAsia"/>
        </w:rPr>
        <w:t>позиції</w:t>
      </w:r>
      <w:r>
        <w:t></w:t>
      </w:r>
      <w:r>
        <w:t></w:t>
      </w:r>
      <w:r>
        <w:rPr>
          <w:rFonts w:hint="eastAsia"/>
        </w:rPr>
        <w:t>зростання</w:t>
      </w:r>
      <w:r>
        <w:t></w:t>
      </w:r>
      <w:r>
        <w:t></w:t>
      </w:r>
      <w:r>
        <w:rPr>
          <w:rFonts w:hint="eastAsia"/>
        </w:rPr>
        <w:t>пріоритет</w:t>
      </w:r>
      <w:r>
        <w:t></w:t>
      </w:r>
      <w:r>
        <w:rPr>
          <w:rFonts w:hint="eastAsia"/>
        </w:rPr>
        <w:t>інтересів</w:t>
      </w:r>
      <w:r>
        <w:t></w:t>
      </w:r>
      <w:r>
        <w:rPr>
          <w:rFonts w:hint="eastAsia"/>
        </w:rPr>
        <w:t>клієнтів</w:t>
      </w:r>
      <w:r>
        <w:t></w:t>
      </w:r>
      <w:r>
        <w:tab/>
      </w:r>
      <w:r>
        <w:t></w:t>
      </w:r>
      <w:r>
        <w:t></w:t>
      </w:r>
      <w:r>
        <w:t></w:t>
      </w:r>
      <w:r>
        <w:t></w:t>
      </w:r>
      <w:r>
        <w:tab/>
      </w:r>
      <w:r>
        <w:t></w:t>
      </w:r>
      <w:r>
        <w:t></w:t>
      </w:r>
      <w:r>
        <w:t></w:t>
      </w:r>
      <w:r>
        <w:t></w:t>
      </w:r>
      <w:r>
        <w:t></w:t>
      </w:r>
      <w:r>
        <w:t></w:t>
      </w:r>
      <w:r>
        <w:t></w:t>
      </w:r>
      <w:r>
        <w:tab/>
      </w:r>
      <w:r>
        <w:t></w:t>
      </w:r>
      <w:r>
        <w:t></w:t>
      </w:r>
      <w:r>
        <w:t></w:t>
      </w:r>
      <w:r>
        <w:t></w:t>
      </w:r>
      <w:r>
        <w:t></w:t>
      </w:r>
    </w:p>
    <w:p w:rsidR="00DA143F" w:rsidRDefault="00DA143F" w:rsidP="00DA143F">
      <w:r>
        <w:tab/>
      </w:r>
      <w:r>
        <w:tab/>
      </w:r>
      <w:r>
        <w:t></w:t>
      </w:r>
      <w:r>
        <w:t></w:t>
      </w:r>
      <w:r>
        <w:t></w:t>
      </w:r>
      <w:r>
        <w:t></w:t>
      </w:r>
      <w:r>
        <w:t></w:t>
      </w:r>
      <w:r>
        <w:t></w:t>
      </w:r>
      <w:r>
        <w:t></w:t>
      </w:r>
      <w:r>
        <w:t></w:t>
      </w:r>
      <w:r>
        <w:t></w:t>
      </w:r>
      <w:r>
        <w:t></w:t>
      </w:r>
      <w:r>
        <w:t></w:t>
      </w:r>
      <w:r>
        <w:t></w:t>
      </w:r>
      <w:r>
        <w:t></w:t>
      </w:r>
      <w:r>
        <w:t></w:t>
      </w:r>
      <w:r>
        <w:t></w:t>
      </w:r>
      <w:r>
        <w:t></w:t>
      </w:r>
      <w:r>
        <w:tab/>
      </w:r>
      <w:r>
        <w:t></w:t>
      </w:r>
      <w:r>
        <w:t></w:t>
      </w:r>
      <w:r>
        <w:t></w:t>
      </w:r>
      <w:r>
        <w:t></w:t>
      </w:r>
      <w:r>
        <w:t></w:t>
      </w:r>
      <w:r>
        <w:t></w:t>
      </w:r>
      <w:r>
        <w:t></w:t>
      </w:r>
    </w:p>
    <w:p w:rsidR="00DA143F" w:rsidRDefault="00DA143F" w:rsidP="00DA143F">
      <w:r>
        <w:tab/>
      </w:r>
      <w:r>
        <w:t></w:t>
      </w:r>
      <w:r>
        <w:t></w:t>
      </w:r>
      <w:r>
        <w:t></w:t>
      </w:r>
      <w:r>
        <w:t></w:t>
      </w:r>
      <w:r>
        <w:t></w:t>
      </w:r>
    </w:p>
    <w:p w:rsidR="00DA143F" w:rsidRDefault="00DA143F" w:rsidP="00DA143F"/>
    <w:p w:rsidR="00DA143F" w:rsidRDefault="00DA143F" w:rsidP="00DA143F">
      <w:r>
        <w:rPr>
          <w:rFonts w:hint="eastAsia"/>
        </w:rPr>
        <w:t>Адхократично</w:t>
      </w:r>
      <w:r>
        <w:t></w:t>
      </w:r>
      <w:r>
        <w:rPr>
          <w:rFonts w:hint="eastAsia"/>
        </w:rPr>
        <w:t>кланова</w:t>
      </w:r>
      <w:r>
        <w:tab/>
      </w:r>
      <w:r>
        <w:rPr>
          <w:rFonts w:hint="eastAsia"/>
        </w:rPr>
        <w:t>Компанія</w:t>
      </w:r>
      <w:r>
        <w:t></w:t>
      </w:r>
      <w:r>
        <w:rPr>
          <w:rFonts w:hint="eastAsia"/>
        </w:rPr>
        <w:t>є</w:t>
      </w:r>
      <w:r>
        <w:t></w:t>
      </w:r>
      <w:r>
        <w:rPr>
          <w:rFonts w:hint="eastAsia"/>
        </w:rPr>
        <w:t>динамічною</w:t>
      </w:r>
      <w:r>
        <w:t></w:t>
      </w:r>
      <w:r>
        <w:rPr>
          <w:rFonts w:hint="eastAsia"/>
        </w:rPr>
        <w:t>та</w:t>
      </w:r>
      <w:r>
        <w:t></w:t>
      </w:r>
      <w:r>
        <w:rPr>
          <w:rFonts w:hint="eastAsia"/>
        </w:rPr>
        <w:t>підпри</w:t>
      </w:r>
      <w:r>
        <w:t></w:t>
      </w:r>
      <w:r>
        <w:rPr>
          <w:rFonts w:hint="eastAsia"/>
        </w:rPr>
        <w:t>ємницькою</w:t>
      </w:r>
      <w:r>
        <w:t></w:t>
      </w:r>
      <w:r>
        <w:t></w:t>
      </w:r>
      <w:r>
        <w:rPr>
          <w:rFonts w:hint="eastAsia"/>
        </w:rPr>
        <w:t>відбувається</w:t>
      </w:r>
      <w:r>
        <w:t></w:t>
      </w:r>
      <w:r>
        <w:rPr>
          <w:rFonts w:hint="eastAsia"/>
        </w:rPr>
        <w:t>постійний</w:t>
      </w:r>
      <w:r>
        <w:t></w:t>
      </w:r>
      <w:r>
        <w:rPr>
          <w:rFonts w:hint="eastAsia"/>
        </w:rPr>
        <w:t>пошук</w:t>
      </w:r>
      <w:r>
        <w:t></w:t>
      </w:r>
      <w:r>
        <w:rPr>
          <w:rFonts w:hint="eastAsia"/>
        </w:rPr>
        <w:t>нового</w:t>
      </w:r>
      <w:r>
        <w:t></w:t>
      </w:r>
      <w:r>
        <w:rPr>
          <w:rFonts w:hint="eastAsia"/>
        </w:rPr>
        <w:t>з</w:t>
      </w:r>
      <w:r>
        <w:t></w:t>
      </w:r>
      <w:r>
        <w:rPr>
          <w:rFonts w:hint="eastAsia"/>
        </w:rPr>
        <w:t>метою</w:t>
      </w:r>
      <w:r>
        <w:t></w:t>
      </w:r>
      <w:r>
        <w:rPr>
          <w:rFonts w:hint="eastAsia"/>
        </w:rPr>
        <w:t>захоплення</w:t>
      </w:r>
      <w:r>
        <w:t></w:t>
      </w:r>
      <w:r>
        <w:rPr>
          <w:rFonts w:hint="eastAsia"/>
        </w:rPr>
        <w:t>лідерських</w:t>
      </w:r>
      <w:r>
        <w:t></w:t>
      </w:r>
      <w:r>
        <w:rPr>
          <w:rFonts w:hint="eastAsia"/>
        </w:rPr>
        <w:t>позицій</w:t>
      </w:r>
      <w:r>
        <w:t></w:t>
      </w:r>
      <w:r>
        <w:rPr>
          <w:rFonts w:hint="eastAsia"/>
        </w:rPr>
        <w:t>на</w:t>
      </w:r>
      <w:r>
        <w:t></w:t>
      </w:r>
      <w:r>
        <w:rPr>
          <w:rFonts w:hint="eastAsia"/>
        </w:rPr>
        <w:t>ринку</w:t>
      </w:r>
      <w:r>
        <w:t></w:t>
      </w:r>
      <w:r>
        <w:t></w:t>
      </w:r>
      <w:r>
        <w:rPr>
          <w:rFonts w:hint="eastAsia"/>
        </w:rPr>
        <w:t>співробітники</w:t>
      </w:r>
      <w:r>
        <w:t></w:t>
      </w:r>
      <w:r>
        <w:rPr>
          <w:rFonts w:hint="eastAsia"/>
        </w:rPr>
        <w:t>є</w:t>
      </w:r>
      <w:r>
        <w:t></w:t>
      </w:r>
      <w:r>
        <w:rPr>
          <w:rFonts w:hint="eastAsia"/>
        </w:rPr>
        <w:t>головною</w:t>
      </w:r>
      <w:r>
        <w:t></w:t>
      </w:r>
      <w:r>
        <w:rPr>
          <w:rFonts w:hint="eastAsia"/>
        </w:rPr>
        <w:t>цінністю</w:t>
      </w:r>
      <w:r>
        <w:t></w:t>
      </w:r>
      <w:r>
        <w:rPr>
          <w:rFonts w:hint="eastAsia"/>
        </w:rPr>
        <w:t>організації</w:t>
      </w:r>
      <w:r>
        <w:t></w:t>
      </w:r>
      <w:r>
        <w:t></w:t>
      </w:r>
      <w:r>
        <w:rPr>
          <w:rFonts w:hint="eastAsia"/>
        </w:rPr>
        <w:t>гідної</w:t>
      </w:r>
      <w:r>
        <w:t></w:t>
      </w:r>
      <w:r>
        <w:rPr>
          <w:rFonts w:hint="eastAsia"/>
        </w:rPr>
        <w:t>інвестицій</w:t>
      </w:r>
      <w:r>
        <w:tab/>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r>
        <w:t></w:t>
      </w:r>
    </w:p>
    <w:p w:rsidR="00DA143F" w:rsidRDefault="00DA143F" w:rsidP="00DA143F">
      <w:r>
        <w:tab/>
      </w:r>
      <w:r>
        <w:t></w:t>
      </w:r>
      <w:r>
        <w:t></w:t>
      </w:r>
      <w:r>
        <w:t></w:t>
      </w:r>
      <w:r>
        <w:t></w:t>
      </w:r>
      <w:r>
        <w:t></w:t>
      </w:r>
    </w:p>
    <w:p w:rsidR="00DA143F" w:rsidRDefault="00DA143F" w:rsidP="00DA143F"/>
    <w:p w:rsidR="00DA143F" w:rsidRDefault="00DA143F" w:rsidP="00DA143F">
      <w:r>
        <w:tab/>
      </w:r>
      <w:r>
        <w:tab/>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r>
        <w:t></w:t>
      </w:r>
      <w:r>
        <w:t></w:t>
      </w:r>
      <w:r>
        <w:t></w:t>
      </w:r>
    </w:p>
    <w:p w:rsidR="00DA143F" w:rsidRDefault="00DA143F" w:rsidP="00DA143F">
      <w:r>
        <w:tab/>
      </w:r>
      <w:r>
        <w:t></w:t>
      </w:r>
      <w:r>
        <w:t></w:t>
      </w:r>
      <w:r>
        <w:t></w:t>
      </w:r>
      <w:r>
        <w:t></w:t>
      </w:r>
    </w:p>
    <w:p w:rsidR="00DA143F" w:rsidRDefault="00DA143F" w:rsidP="00DA143F"/>
    <w:p w:rsidR="00DA143F" w:rsidRDefault="00DA143F" w:rsidP="00DA143F">
      <w:r>
        <w:tab/>
      </w:r>
      <w:r>
        <w:tab/>
      </w:r>
      <w:r>
        <w:t></w:t>
      </w:r>
      <w:r>
        <w:t></w:t>
      </w:r>
      <w:r>
        <w:t></w:t>
      </w:r>
      <w:r>
        <w:t></w:t>
      </w:r>
      <w:r>
        <w:t></w:t>
      </w:r>
      <w:r>
        <w:t></w:t>
      </w:r>
      <w:r>
        <w:t></w:t>
      </w:r>
      <w:r>
        <w:t></w:t>
      </w:r>
      <w:r>
        <w:t></w:t>
      </w:r>
      <w:r>
        <w:t></w:t>
      </w:r>
      <w:r>
        <w:t></w:t>
      </w:r>
      <w:r>
        <w:t></w:t>
      </w:r>
      <w:r>
        <w:t></w:t>
      </w:r>
      <w:r>
        <w:t></w:t>
      </w:r>
      <w:r>
        <w:tab/>
      </w:r>
      <w:r>
        <w:t></w:t>
      </w:r>
      <w:r>
        <w:t></w:t>
      </w:r>
      <w:r>
        <w:t></w:t>
      </w:r>
      <w:r>
        <w:t></w:t>
      </w:r>
      <w:r>
        <w:t></w:t>
      </w:r>
      <w:r>
        <w:t></w:t>
      </w:r>
      <w:r>
        <w:t></w:t>
      </w:r>
    </w:p>
    <w:p w:rsidR="00DA143F" w:rsidRDefault="00DA143F" w:rsidP="00DA143F">
      <w:r>
        <w:tab/>
      </w:r>
      <w:r>
        <w:t></w:t>
      </w:r>
      <w:r>
        <w:t></w:t>
      </w:r>
      <w:r>
        <w:t></w:t>
      </w:r>
      <w:r>
        <w:t></w:t>
      </w:r>
      <w:r>
        <w:t></w:t>
      </w:r>
      <w:r>
        <w:t></w:t>
      </w:r>
    </w:p>
    <w:p w:rsidR="00DA143F" w:rsidRDefault="00DA143F" w:rsidP="00DA143F"/>
    <w:p w:rsidR="00DA143F" w:rsidRDefault="00DA143F" w:rsidP="00DA143F">
      <w:r>
        <w:rPr>
          <w:rFonts w:hint="eastAsia"/>
        </w:rPr>
        <w:t>Ієрархічна</w:t>
      </w:r>
      <w:r>
        <w:tab/>
      </w:r>
      <w:r>
        <w:rPr>
          <w:rFonts w:hint="eastAsia"/>
        </w:rPr>
        <w:t>Формалізоване</w:t>
      </w:r>
      <w:r>
        <w:t></w:t>
      </w:r>
      <w:r>
        <w:rPr>
          <w:rFonts w:hint="eastAsia"/>
        </w:rPr>
        <w:t>та</w:t>
      </w:r>
      <w:r>
        <w:t></w:t>
      </w:r>
      <w:r>
        <w:rPr>
          <w:rFonts w:hint="eastAsia"/>
        </w:rPr>
        <w:t>структуроване</w:t>
      </w:r>
      <w:r>
        <w:t></w:t>
      </w:r>
      <w:r>
        <w:rPr>
          <w:rFonts w:hint="eastAsia"/>
        </w:rPr>
        <w:t>місце</w:t>
      </w:r>
      <w:r>
        <w:t></w:t>
      </w:r>
      <w:r>
        <w:rPr>
          <w:rFonts w:hint="eastAsia"/>
        </w:rPr>
        <w:t>роботи</w:t>
      </w:r>
      <w:r>
        <w:t></w:t>
      </w:r>
      <w:r>
        <w:t></w:t>
      </w:r>
      <w:r>
        <w:rPr>
          <w:rFonts w:hint="eastAsia"/>
        </w:rPr>
        <w:t>процесами</w:t>
      </w:r>
      <w:r>
        <w:t></w:t>
      </w:r>
      <w:r>
        <w:rPr>
          <w:rFonts w:hint="eastAsia"/>
        </w:rPr>
        <w:t>керують</w:t>
      </w:r>
      <w:r>
        <w:t></w:t>
      </w:r>
      <w:r>
        <w:rPr>
          <w:rFonts w:hint="eastAsia"/>
        </w:rPr>
        <w:t>норми</w:t>
      </w:r>
      <w:r>
        <w:t></w:t>
      </w:r>
      <w:r>
        <w:rPr>
          <w:rFonts w:hint="eastAsia"/>
        </w:rPr>
        <w:t>та</w:t>
      </w:r>
      <w:r>
        <w:t></w:t>
      </w:r>
      <w:r>
        <w:rPr>
          <w:rFonts w:hint="eastAsia"/>
        </w:rPr>
        <w:t>регламенти</w:t>
      </w:r>
      <w:r>
        <w:t></w:t>
      </w:r>
      <w:r>
        <w:t></w:t>
      </w:r>
      <w:r>
        <w:rPr>
          <w:rFonts w:hint="eastAsia"/>
        </w:rPr>
        <w:t>негнучкість</w:t>
      </w:r>
      <w:r>
        <w:t></w:t>
      </w:r>
      <w:r>
        <w:rPr>
          <w:rFonts w:hint="eastAsia"/>
        </w:rPr>
        <w:t>до</w:t>
      </w:r>
      <w:r>
        <w:t></w:t>
      </w:r>
      <w:r>
        <w:rPr>
          <w:rFonts w:hint="eastAsia"/>
        </w:rPr>
        <w:t>змін</w:t>
      </w:r>
      <w:r>
        <w:t></w:t>
      </w:r>
      <w:r>
        <w:rPr>
          <w:rFonts w:hint="eastAsia"/>
        </w:rPr>
        <w:t>на</w:t>
      </w:r>
      <w:r>
        <w:t></w:t>
      </w:r>
      <w:r>
        <w:rPr>
          <w:rFonts w:hint="eastAsia"/>
        </w:rPr>
        <w:t>міжнародному</w:t>
      </w:r>
      <w:r>
        <w:t></w:t>
      </w:r>
      <w:r>
        <w:rPr>
          <w:rFonts w:hint="eastAsia"/>
        </w:rPr>
        <w:t>ринку</w:t>
      </w:r>
      <w:r>
        <w:tab/>
      </w:r>
      <w:r>
        <w:rPr>
          <w:rFonts w:hint="eastAsia"/>
        </w:rPr>
        <w:t>Не</w:t>
      </w:r>
      <w:r>
        <w:t></w:t>
      </w:r>
      <w:r>
        <w:rPr>
          <w:rFonts w:hint="eastAsia"/>
        </w:rPr>
        <w:t>дотримуються</w:t>
      </w:r>
    </w:p>
    <w:p w:rsidR="00DA143F" w:rsidRDefault="00DA143F" w:rsidP="00DA143F">
      <w:r>
        <w:t></w:t>
      </w:r>
      <w:r>
        <w:t></w:t>
      </w:r>
      <w:r>
        <w:rPr>
          <w:rFonts w:hint="eastAsia"/>
        </w:rPr>
        <w:t>Адаптовано</w:t>
      </w:r>
      <w:r>
        <w:t></w:t>
      </w:r>
      <w:r>
        <w:rPr>
          <w:rFonts w:hint="eastAsia"/>
        </w:rPr>
        <w:t>звіти</w:t>
      </w:r>
      <w:r>
        <w:t></w:t>
      </w:r>
      <w:r>
        <w:rPr>
          <w:rFonts w:hint="eastAsia"/>
        </w:rPr>
        <w:t>компаній</w:t>
      </w:r>
    </w:p>
    <w:p w:rsidR="00DA143F" w:rsidRDefault="00DA143F" w:rsidP="00DA143F">
      <w:r>
        <w:rPr>
          <w:rFonts w:hint="eastAsia"/>
        </w:rPr>
        <w:t>Встановлено</w:t>
      </w:r>
      <w:r>
        <w:t></w:t>
      </w:r>
      <w:r>
        <w:t></w:t>
      </w:r>
      <w:r>
        <w:rPr>
          <w:rFonts w:hint="eastAsia"/>
        </w:rPr>
        <w:t>що</w:t>
      </w:r>
      <w:r>
        <w:t></w:t>
      </w:r>
      <w:r>
        <w:rPr>
          <w:rFonts w:hint="eastAsia"/>
        </w:rPr>
        <w:t>компаніям</w:t>
      </w:r>
      <w:r>
        <w:t></w:t>
      </w:r>
      <w:r>
        <w:rPr>
          <w:rFonts w:hint="eastAsia"/>
        </w:rPr>
        <w:t>притаманні</w:t>
      </w:r>
      <w:r>
        <w:t></w:t>
      </w:r>
      <w:r>
        <w:rPr>
          <w:rFonts w:hint="eastAsia"/>
        </w:rPr>
        <w:t>переважно</w:t>
      </w:r>
      <w:r>
        <w:t></w:t>
      </w:r>
      <w:r>
        <w:rPr>
          <w:rFonts w:hint="eastAsia"/>
        </w:rPr>
        <w:t>корпоративні</w:t>
      </w:r>
      <w:r>
        <w:t></w:t>
      </w:r>
      <w:r>
        <w:rPr>
          <w:rFonts w:hint="eastAsia"/>
        </w:rPr>
        <w:t>культури</w:t>
      </w:r>
      <w:r>
        <w:t></w:t>
      </w:r>
      <w:r>
        <w:t></w:t>
      </w:r>
      <w:r>
        <w:rPr>
          <w:rFonts w:hint="eastAsia"/>
        </w:rPr>
        <w:t>ринково</w:t>
      </w:r>
      <w:r>
        <w:t></w:t>
      </w:r>
      <w:r>
        <w:rPr>
          <w:rFonts w:hint="eastAsia"/>
        </w:rPr>
        <w:t>кланова</w:t>
      </w:r>
      <w:r>
        <w:t></w:t>
      </w:r>
      <w:r>
        <w:t></w:t>
      </w:r>
      <w:r>
        <w:rPr>
          <w:rFonts w:hint="eastAsia"/>
        </w:rPr>
        <w:t>контрольованість</w:t>
      </w:r>
      <w:r>
        <w:t></w:t>
      </w:r>
      <w:r>
        <w:rPr>
          <w:rFonts w:hint="eastAsia"/>
        </w:rPr>
        <w:t>у</w:t>
      </w:r>
      <w:r>
        <w:t></w:t>
      </w:r>
      <w:r>
        <w:rPr>
          <w:rFonts w:hint="eastAsia"/>
        </w:rPr>
        <w:t>зростанні</w:t>
      </w:r>
      <w:r>
        <w:t></w:t>
      </w:r>
      <w:r>
        <w:t></w:t>
      </w:r>
      <w:r>
        <w:rPr>
          <w:rFonts w:hint="eastAsia"/>
        </w:rPr>
        <w:t>стратегічний</w:t>
      </w:r>
      <w:r>
        <w:t></w:t>
      </w:r>
      <w:r>
        <w:rPr>
          <w:rFonts w:hint="eastAsia"/>
        </w:rPr>
        <w:t>розвиток</w:t>
      </w:r>
      <w:r>
        <w:t></w:t>
      </w:r>
      <w:r>
        <w:t></w:t>
      </w:r>
      <w:r>
        <w:rPr>
          <w:rFonts w:hint="eastAsia"/>
        </w:rPr>
        <w:t>лідерство</w:t>
      </w:r>
      <w:r>
        <w:t></w:t>
      </w:r>
      <w:r>
        <w:t></w:t>
      </w:r>
      <w:r>
        <w:rPr>
          <w:rFonts w:hint="eastAsia"/>
        </w:rPr>
        <w:t>врахування</w:t>
      </w:r>
      <w:r>
        <w:t></w:t>
      </w:r>
      <w:r>
        <w:rPr>
          <w:rFonts w:hint="eastAsia"/>
        </w:rPr>
        <w:t>інтересів</w:t>
      </w:r>
      <w:r>
        <w:t></w:t>
      </w:r>
      <w:r>
        <w:rPr>
          <w:rFonts w:hint="eastAsia"/>
        </w:rPr>
        <w:t>стейкхолдерів</w:t>
      </w:r>
      <w:r>
        <w:t></w:t>
      </w:r>
      <w:r>
        <w:t></w:t>
      </w:r>
      <w:r>
        <w:rPr>
          <w:rFonts w:hint="eastAsia"/>
        </w:rPr>
        <w:t>чіткість</w:t>
      </w:r>
      <w:r>
        <w:t></w:t>
      </w:r>
      <w:r>
        <w:rPr>
          <w:rFonts w:hint="eastAsia"/>
        </w:rPr>
        <w:t>завдань</w:t>
      </w:r>
      <w:r>
        <w:t></w:t>
      </w:r>
      <w:r>
        <w:t></w:t>
      </w:r>
      <w:r>
        <w:rPr>
          <w:rFonts w:hint="eastAsia"/>
        </w:rPr>
        <w:t>робота</w:t>
      </w:r>
      <w:r>
        <w:t></w:t>
      </w:r>
      <w:r>
        <w:rPr>
          <w:rFonts w:hint="eastAsia"/>
        </w:rPr>
        <w:t>у</w:t>
      </w:r>
      <w:r>
        <w:t></w:t>
      </w:r>
      <w:r>
        <w:rPr>
          <w:rFonts w:hint="eastAsia"/>
        </w:rPr>
        <w:t>команді</w:t>
      </w:r>
      <w:r>
        <w:t></w:t>
      </w:r>
      <w:r>
        <w:t></w:t>
      </w:r>
      <w:r>
        <w:rPr>
          <w:rFonts w:hint="eastAsia"/>
        </w:rPr>
        <w:t>та</w:t>
      </w:r>
      <w:r>
        <w:t></w:t>
      </w:r>
      <w:r>
        <w:rPr>
          <w:rFonts w:hint="eastAsia"/>
        </w:rPr>
        <w:t>кланово</w:t>
      </w:r>
      <w:r>
        <w:t></w:t>
      </w:r>
      <w:r>
        <w:rPr>
          <w:rFonts w:hint="eastAsia"/>
        </w:rPr>
        <w:t>адхократична</w:t>
      </w:r>
      <w:r>
        <w:t></w:t>
      </w:r>
      <w:r>
        <w:t></w:t>
      </w:r>
      <w:r>
        <w:rPr>
          <w:rFonts w:hint="eastAsia"/>
        </w:rPr>
        <w:t>акцент</w:t>
      </w:r>
      <w:r>
        <w:t></w:t>
      </w:r>
      <w:r>
        <w:rPr>
          <w:rFonts w:hint="eastAsia"/>
        </w:rPr>
        <w:t>на</w:t>
      </w:r>
      <w:r>
        <w:t></w:t>
      </w:r>
      <w:r>
        <w:rPr>
          <w:rFonts w:hint="eastAsia"/>
        </w:rPr>
        <w:t>динамічності</w:t>
      </w:r>
      <w:r>
        <w:t></w:t>
      </w:r>
      <w:r>
        <w:rPr>
          <w:rFonts w:hint="eastAsia"/>
        </w:rPr>
        <w:t>розвитку</w:t>
      </w:r>
      <w:r>
        <w:t></w:t>
      </w:r>
      <w:r>
        <w:t></w:t>
      </w:r>
      <w:r>
        <w:rPr>
          <w:rFonts w:hint="eastAsia"/>
        </w:rPr>
        <w:t>розширенні</w:t>
      </w:r>
      <w:r>
        <w:t></w:t>
      </w:r>
      <w:r>
        <w:rPr>
          <w:rFonts w:hint="eastAsia"/>
        </w:rPr>
        <w:t>дослідної</w:t>
      </w:r>
      <w:r>
        <w:t></w:t>
      </w:r>
      <w:r>
        <w:rPr>
          <w:rFonts w:hint="eastAsia"/>
        </w:rPr>
        <w:t>роботи</w:t>
      </w:r>
      <w:r>
        <w:t></w:t>
      </w:r>
      <w:r>
        <w:t></w:t>
      </w:r>
      <w:r>
        <w:rPr>
          <w:rFonts w:hint="eastAsia"/>
        </w:rPr>
        <w:t>інноваційності</w:t>
      </w:r>
      <w:r>
        <w:t></w:t>
      </w:r>
      <w:r>
        <w:t></w:t>
      </w:r>
      <w:r>
        <w:rPr>
          <w:rFonts w:hint="eastAsia"/>
        </w:rPr>
        <w:t>авторитеті</w:t>
      </w:r>
      <w:r>
        <w:t></w:t>
      </w:r>
      <w:r>
        <w:rPr>
          <w:rFonts w:hint="eastAsia"/>
        </w:rPr>
        <w:t>засновників</w:t>
      </w:r>
      <w:r>
        <w:t></w:t>
      </w:r>
      <w:r>
        <w:t></w:t>
      </w:r>
      <w:r>
        <w:t></w:t>
      </w:r>
      <w:r>
        <w:rPr>
          <w:rFonts w:hint="eastAsia"/>
        </w:rPr>
        <w:t>Такі</w:t>
      </w:r>
      <w:r>
        <w:t></w:t>
      </w:r>
      <w:r>
        <w:rPr>
          <w:rFonts w:hint="eastAsia"/>
        </w:rPr>
        <w:t>типологічні</w:t>
      </w:r>
      <w:r>
        <w:t></w:t>
      </w:r>
      <w:r>
        <w:rPr>
          <w:rFonts w:hint="eastAsia"/>
        </w:rPr>
        <w:t>акценти</w:t>
      </w:r>
      <w:r>
        <w:t></w:t>
      </w:r>
      <w:r>
        <w:rPr>
          <w:rFonts w:hint="eastAsia"/>
        </w:rPr>
        <w:t>дозволяють</w:t>
      </w:r>
      <w:r>
        <w:t></w:t>
      </w:r>
      <w:r>
        <w:rPr>
          <w:rFonts w:hint="eastAsia"/>
        </w:rPr>
        <w:t>компаніям</w:t>
      </w:r>
      <w:r>
        <w:t></w:t>
      </w:r>
      <w:r>
        <w:rPr>
          <w:rFonts w:hint="eastAsia"/>
        </w:rPr>
        <w:t>забезпечувати</w:t>
      </w:r>
      <w:r>
        <w:t></w:t>
      </w:r>
      <w:r>
        <w:rPr>
          <w:rFonts w:hint="eastAsia"/>
        </w:rPr>
        <w:t>усталене</w:t>
      </w:r>
      <w:r>
        <w:t></w:t>
      </w:r>
      <w:r>
        <w:rPr>
          <w:rFonts w:hint="eastAsia"/>
        </w:rPr>
        <w:t>лідерство</w:t>
      </w:r>
      <w:r>
        <w:t></w:t>
      </w:r>
      <w:r>
        <w:rPr>
          <w:rFonts w:hint="eastAsia"/>
        </w:rPr>
        <w:t>в</w:t>
      </w:r>
      <w:r>
        <w:t></w:t>
      </w:r>
      <w:r>
        <w:rPr>
          <w:rFonts w:hint="eastAsia"/>
        </w:rPr>
        <w:t>агропромисловому</w:t>
      </w:r>
      <w:r>
        <w:t></w:t>
      </w:r>
      <w:r>
        <w:rPr>
          <w:rFonts w:hint="eastAsia"/>
        </w:rPr>
        <w:t>бізнесі</w:t>
      </w:r>
      <w:r>
        <w:t></w:t>
      </w:r>
    </w:p>
    <w:p w:rsidR="00DA143F" w:rsidRDefault="00DA143F" w:rsidP="00DA143F">
      <w:r>
        <w:rPr>
          <w:rFonts w:hint="eastAsia"/>
        </w:rPr>
        <w:t>У</w:t>
      </w:r>
      <w:r>
        <w:t></w:t>
      </w:r>
      <w:r>
        <w:rPr>
          <w:rFonts w:hint="eastAsia"/>
        </w:rPr>
        <w:t>розділі</w:t>
      </w:r>
      <w:r>
        <w:t></w:t>
      </w:r>
      <w:r>
        <w:t></w:t>
      </w:r>
      <w:r>
        <w:t></w:t>
      </w:r>
      <w:r>
        <w:t></w:t>
      </w:r>
      <w:r>
        <w:rPr>
          <w:rFonts w:hint="eastAsia"/>
        </w:rPr>
        <w:t>Крос</w:t>
      </w:r>
      <w:r>
        <w:t></w:t>
      </w:r>
      <w:r>
        <w:rPr>
          <w:rFonts w:hint="eastAsia"/>
        </w:rPr>
        <w:t>культурні</w:t>
      </w:r>
      <w:r>
        <w:t></w:t>
      </w:r>
      <w:r>
        <w:rPr>
          <w:rFonts w:hint="eastAsia"/>
        </w:rPr>
        <w:t>технології</w:t>
      </w:r>
      <w:r>
        <w:t></w:t>
      </w:r>
      <w:r>
        <w:rPr>
          <w:rFonts w:hint="eastAsia"/>
        </w:rPr>
        <w:t>формування</w:t>
      </w:r>
      <w:r>
        <w:t></w:t>
      </w:r>
      <w:r>
        <w:rPr>
          <w:rFonts w:hint="eastAsia"/>
        </w:rPr>
        <w:t>корпоративної</w:t>
      </w:r>
      <w:r>
        <w:t></w:t>
      </w:r>
      <w:r>
        <w:rPr>
          <w:rFonts w:hint="eastAsia"/>
        </w:rPr>
        <w:t>культури</w:t>
      </w:r>
      <w:r>
        <w:t></w:t>
      </w:r>
      <w:r>
        <w:rPr>
          <w:rFonts w:hint="eastAsia"/>
        </w:rPr>
        <w:t>українських</w:t>
      </w:r>
      <w:r>
        <w:t></w:t>
      </w:r>
      <w:r>
        <w:rPr>
          <w:rFonts w:hint="eastAsia"/>
        </w:rPr>
        <w:t>компаній</w:t>
      </w:r>
      <w:r>
        <w:t></w:t>
      </w:r>
      <w:r>
        <w:t></w:t>
      </w:r>
      <w:r>
        <w:rPr>
          <w:rFonts w:hint="eastAsia"/>
        </w:rPr>
        <w:t>обґрунтовано</w:t>
      </w:r>
      <w:r>
        <w:t></w:t>
      </w:r>
      <w:r>
        <w:rPr>
          <w:rFonts w:hint="eastAsia"/>
        </w:rPr>
        <w:t>стратегічні</w:t>
      </w:r>
      <w:r>
        <w:t></w:t>
      </w:r>
      <w:r>
        <w:rPr>
          <w:rFonts w:hint="eastAsia"/>
        </w:rPr>
        <w:t>пріоритети</w:t>
      </w:r>
      <w:r>
        <w:t></w:t>
      </w:r>
      <w:r>
        <w:rPr>
          <w:rFonts w:hint="eastAsia"/>
        </w:rPr>
        <w:t>розвитку</w:t>
      </w:r>
      <w:r>
        <w:t></w:t>
      </w:r>
      <w:r>
        <w:rPr>
          <w:rFonts w:hint="eastAsia"/>
        </w:rPr>
        <w:t>корпоративної</w:t>
      </w:r>
      <w:r>
        <w:t></w:t>
      </w:r>
      <w:r>
        <w:rPr>
          <w:rFonts w:hint="eastAsia"/>
        </w:rPr>
        <w:t>культури</w:t>
      </w:r>
      <w:r>
        <w:t></w:t>
      </w:r>
      <w:r>
        <w:rPr>
          <w:rFonts w:hint="eastAsia"/>
        </w:rPr>
        <w:t>для</w:t>
      </w:r>
      <w:r>
        <w:t></w:t>
      </w:r>
      <w:r>
        <w:rPr>
          <w:rFonts w:hint="eastAsia"/>
        </w:rPr>
        <w:t>різних</w:t>
      </w:r>
      <w:r>
        <w:t></w:t>
      </w:r>
      <w:r>
        <w:rPr>
          <w:rFonts w:hint="eastAsia"/>
        </w:rPr>
        <w:t>типів</w:t>
      </w:r>
      <w:r>
        <w:t></w:t>
      </w:r>
      <w:r>
        <w:rPr>
          <w:rFonts w:hint="eastAsia"/>
        </w:rPr>
        <w:t>компаній</w:t>
      </w:r>
      <w:r>
        <w:t></w:t>
      </w:r>
      <w:r>
        <w:t></w:t>
      </w:r>
      <w:r>
        <w:rPr>
          <w:rFonts w:hint="eastAsia"/>
        </w:rPr>
        <w:t>виявлено</w:t>
      </w:r>
      <w:r>
        <w:t></w:t>
      </w:r>
      <w:r>
        <w:rPr>
          <w:rFonts w:hint="eastAsia"/>
        </w:rPr>
        <w:t>вектори</w:t>
      </w:r>
      <w:r>
        <w:t></w:t>
      </w:r>
      <w:r>
        <w:rPr>
          <w:rFonts w:hint="eastAsia"/>
        </w:rPr>
        <w:t>її</w:t>
      </w:r>
      <w:r>
        <w:t></w:t>
      </w:r>
      <w:r>
        <w:rPr>
          <w:rFonts w:hint="eastAsia"/>
        </w:rPr>
        <w:t>зміни</w:t>
      </w:r>
      <w:r>
        <w:t></w:t>
      </w:r>
      <w:r>
        <w:rPr>
          <w:rFonts w:hint="eastAsia"/>
        </w:rPr>
        <w:t>та</w:t>
      </w:r>
      <w:r>
        <w:t></w:t>
      </w:r>
      <w:r>
        <w:rPr>
          <w:rFonts w:hint="eastAsia"/>
        </w:rPr>
        <w:t>запропоновано</w:t>
      </w:r>
      <w:r>
        <w:t></w:t>
      </w:r>
      <w:r>
        <w:rPr>
          <w:rFonts w:hint="eastAsia"/>
        </w:rPr>
        <w:t>крос</w:t>
      </w:r>
      <w:r>
        <w:t></w:t>
      </w:r>
      <w:r>
        <w:rPr>
          <w:rFonts w:hint="eastAsia"/>
        </w:rPr>
        <w:t>культурні</w:t>
      </w:r>
      <w:r>
        <w:t></w:t>
      </w:r>
      <w:r>
        <w:rPr>
          <w:rFonts w:hint="eastAsia"/>
        </w:rPr>
        <w:t>кластерні</w:t>
      </w:r>
      <w:r>
        <w:t></w:t>
      </w:r>
      <w:r>
        <w:rPr>
          <w:rFonts w:hint="eastAsia"/>
        </w:rPr>
        <w:t>моделі</w:t>
      </w:r>
      <w:r>
        <w:t></w:t>
      </w:r>
      <w:r>
        <w:rPr>
          <w:rFonts w:hint="eastAsia"/>
        </w:rPr>
        <w:t>міжнародної</w:t>
      </w:r>
      <w:r>
        <w:t></w:t>
      </w:r>
      <w:r>
        <w:rPr>
          <w:rFonts w:hint="eastAsia"/>
        </w:rPr>
        <w:t>ділової</w:t>
      </w:r>
      <w:r>
        <w:t></w:t>
      </w:r>
      <w:r>
        <w:rPr>
          <w:rFonts w:hint="eastAsia"/>
        </w:rPr>
        <w:t>переговорної</w:t>
      </w:r>
      <w:r>
        <w:t></w:t>
      </w:r>
      <w:r>
        <w:rPr>
          <w:rFonts w:hint="eastAsia"/>
        </w:rPr>
        <w:t>поведінки</w:t>
      </w:r>
      <w:r>
        <w:t></w:t>
      </w:r>
    </w:p>
    <w:p w:rsidR="00DA143F" w:rsidRDefault="00DA143F" w:rsidP="00DA143F">
      <w:r>
        <w:rPr>
          <w:rFonts w:hint="eastAsia"/>
        </w:rPr>
        <w:t>У</w:t>
      </w:r>
      <w:r>
        <w:t></w:t>
      </w:r>
      <w:r>
        <w:rPr>
          <w:rFonts w:hint="eastAsia"/>
        </w:rPr>
        <w:t>дисертації</w:t>
      </w:r>
      <w:r>
        <w:t></w:t>
      </w:r>
      <w:r>
        <w:rPr>
          <w:rFonts w:hint="eastAsia"/>
        </w:rPr>
        <w:t>доведено</w:t>
      </w:r>
      <w:r>
        <w:t></w:t>
      </w:r>
      <w:r>
        <w:t></w:t>
      </w:r>
      <w:r>
        <w:rPr>
          <w:rFonts w:hint="eastAsia"/>
        </w:rPr>
        <w:t>що</w:t>
      </w:r>
      <w:r>
        <w:t></w:t>
      </w:r>
      <w:r>
        <w:rPr>
          <w:rFonts w:hint="eastAsia"/>
        </w:rPr>
        <w:t>за</w:t>
      </w:r>
      <w:r>
        <w:t></w:t>
      </w:r>
      <w:r>
        <w:rPr>
          <w:rFonts w:hint="eastAsia"/>
        </w:rPr>
        <w:t>відсутності</w:t>
      </w:r>
      <w:r>
        <w:t></w:t>
      </w:r>
      <w:r>
        <w:rPr>
          <w:rFonts w:hint="eastAsia"/>
        </w:rPr>
        <w:t>в</w:t>
      </w:r>
      <w:r>
        <w:t></w:t>
      </w:r>
      <w:r>
        <w:rPr>
          <w:rFonts w:hint="eastAsia"/>
        </w:rPr>
        <w:t>українському</w:t>
      </w:r>
      <w:r>
        <w:t></w:t>
      </w:r>
      <w:r>
        <w:rPr>
          <w:rFonts w:hint="eastAsia"/>
        </w:rPr>
        <w:t>бізнес</w:t>
      </w:r>
      <w:r>
        <w:t></w:t>
      </w:r>
      <w:r>
        <w:rPr>
          <w:rFonts w:hint="eastAsia"/>
        </w:rPr>
        <w:t>середовищі</w:t>
      </w:r>
      <w:r>
        <w:t></w:t>
      </w:r>
      <w:r>
        <w:rPr>
          <w:rFonts w:hint="eastAsia"/>
        </w:rPr>
        <w:t>усталених</w:t>
      </w:r>
      <w:r>
        <w:t></w:t>
      </w:r>
      <w:r>
        <w:rPr>
          <w:rFonts w:hint="eastAsia"/>
        </w:rPr>
        <w:t>корпоративних</w:t>
      </w:r>
      <w:r>
        <w:t></w:t>
      </w:r>
      <w:r>
        <w:rPr>
          <w:rFonts w:hint="eastAsia"/>
        </w:rPr>
        <w:t>культурних</w:t>
      </w:r>
      <w:r>
        <w:t></w:t>
      </w:r>
      <w:r>
        <w:rPr>
          <w:rFonts w:hint="eastAsia"/>
        </w:rPr>
        <w:t>традицій</w:t>
      </w:r>
      <w:r>
        <w:t></w:t>
      </w:r>
      <w:r>
        <w:rPr>
          <w:rFonts w:hint="eastAsia"/>
        </w:rPr>
        <w:t>важливе</w:t>
      </w:r>
      <w:r>
        <w:t></w:t>
      </w:r>
      <w:r>
        <w:rPr>
          <w:rFonts w:hint="eastAsia"/>
        </w:rPr>
        <w:t>значення</w:t>
      </w:r>
      <w:r>
        <w:t></w:t>
      </w:r>
      <w:r>
        <w:rPr>
          <w:rFonts w:hint="eastAsia"/>
        </w:rPr>
        <w:t>має</w:t>
      </w:r>
      <w:r>
        <w:t></w:t>
      </w:r>
      <w:r>
        <w:rPr>
          <w:rFonts w:hint="eastAsia"/>
        </w:rPr>
        <w:t>аналіз</w:t>
      </w:r>
      <w:r>
        <w:t></w:t>
      </w:r>
      <w:r>
        <w:rPr>
          <w:rFonts w:hint="eastAsia"/>
        </w:rPr>
        <w:t>загальних</w:t>
      </w:r>
      <w:r>
        <w:t></w:t>
      </w:r>
      <w:r>
        <w:rPr>
          <w:rFonts w:hint="eastAsia"/>
        </w:rPr>
        <w:t>передумов</w:t>
      </w:r>
      <w:r>
        <w:t></w:t>
      </w:r>
      <w:r>
        <w:rPr>
          <w:rFonts w:hint="eastAsia"/>
        </w:rPr>
        <w:t>і</w:t>
      </w:r>
      <w:r>
        <w:t></w:t>
      </w:r>
      <w:r>
        <w:rPr>
          <w:rFonts w:hint="eastAsia"/>
        </w:rPr>
        <w:t>чинників</w:t>
      </w:r>
      <w:r>
        <w:t></w:t>
      </w:r>
      <w:r>
        <w:rPr>
          <w:rFonts w:hint="eastAsia"/>
        </w:rPr>
        <w:t>та</w:t>
      </w:r>
      <w:r>
        <w:t></w:t>
      </w:r>
      <w:r>
        <w:rPr>
          <w:rFonts w:hint="eastAsia"/>
        </w:rPr>
        <w:t>галузевих</w:t>
      </w:r>
      <w:r>
        <w:t></w:t>
      </w:r>
      <w:r>
        <w:rPr>
          <w:rFonts w:hint="eastAsia"/>
        </w:rPr>
        <w:t>особливостей</w:t>
      </w:r>
      <w:r>
        <w:t></w:t>
      </w:r>
      <w:r>
        <w:rPr>
          <w:rFonts w:hint="eastAsia"/>
        </w:rPr>
        <w:t>становлення</w:t>
      </w:r>
      <w:r>
        <w:t></w:t>
      </w:r>
      <w:r>
        <w:rPr>
          <w:rFonts w:hint="eastAsia"/>
        </w:rPr>
        <w:t>корпоративної</w:t>
      </w:r>
      <w:r>
        <w:t></w:t>
      </w:r>
      <w:r>
        <w:rPr>
          <w:rFonts w:hint="eastAsia"/>
        </w:rPr>
        <w:t>культури</w:t>
      </w:r>
      <w:r>
        <w:t></w:t>
      </w:r>
      <w:r>
        <w:t></w:t>
      </w:r>
      <w:r>
        <w:rPr>
          <w:rFonts w:hint="eastAsia"/>
        </w:rPr>
        <w:t>Автором</w:t>
      </w:r>
      <w:r>
        <w:t></w:t>
      </w:r>
      <w:r>
        <w:rPr>
          <w:rFonts w:hint="eastAsia"/>
        </w:rPr>
        <w:t>визначено</w:t>
      </w:r>
      <w:r>
        <w:t></w:t>
      </w:r>
      <w:r>
        <w:rPr>
          <w:rFonts w:hint="eastAsia"/>
        </w:rPr>
        <w:t>стратегічні</w:t>
      </w:r>
      <w:r>
        <w:t></w:t>
      </w:r>
      <w:r>
        <w:rPr>
          <w:rFonts w:hint="eastAsia"/>
        </w:rPr>
        <w:t>пріоритети</w:t>
      </w:r>
      <w:r>
        <w:t></w:t>
      </w:r>
      <w:r>
        <w:rPr>
          <w:rFonts w:hint="eastAsia"/>
        </w:rPr>
        <w:t>розвитку</w:t>
      </w:r>
      <w:r>
        <w:t></w:t>
      </w:r>
      <w:r>
        <w:rPr>
          <w:rFonts w:hint="eastAsia"/>
        </w:rPr>
        <w:t>корпоративної</w:t>
      </w:r>
      <w:r>
        <w:t></w:t>
      </w:r>
      <w:r>
        <w:rPr>
          <w:rFonts w:hint="eastAsia"/>
        </w:rPr>
        <w:t>культури</w:t>
      </w:r>
      <w:r>
        <w:t></w:t>
      </w:r>
      <w:r>
        <w:rPr>
          <w:rFonts w:hint="eastAsia"/>
        </w:rPr>
        <w:t>українських</w:t>
      </w:r>
      <w:r>
        <w:t></w:t>
      </w:r>
      <w:r>
        <w:rPr>
          <w:rFonts w:hint="eastAsia"/>
        </w:rPr>
        <w:t>компаній</w:t>
      </w:r>
      <w:r>
        <w:t></w:t>
      </w:r>
      <w:r>
        <w:rPr>
          <w:rFonts w:hint="eastAsia"/>
        </w:rPr>
        <w:t>сфери</w:t>
      </w:r>
      <w:r>
        <w:t></w:t>
      </w:r>
      <w:r>
        <w:rPr>
          <w:rFonts w:hint="eastAsia"/>
        </w:rPr>
        <w:t>агропромислового</w:t>
      </w:r>
      <w:r>
        <w:t></w:t>
      </w:r>
      <w:r>
        <w:rPr>
          <w:rFonts w:hint="eastAsia"/>
        </w:rPr>
        <w:t>машинобудування</w:t>
      </w:r>
      <w:r>
        <w:t></w:t>
      </w:r>
      <w:r>
        <w:t></w:t>
      </w:r>
      <w:r>
        <w:rPr>
          <w:rFonts w:hint="eastAsia"/>
        </w:rPr>
        <w:t>посилення</w:t>
      </w:r>
      <w:r>
        <w:t></w:t>
      </w:r>
      <w:r>
        <w:rPr>
          <w:rFonts w:hint="eastAsia"/>
        </w:rPr>
        <w:t>ролі</w:t>
      </w:r>
      <w:r>
        <w:t></w:t>
      </w:r>
      <w:r>
        <w:rPr>
          <w:rFonts w:hint="eastAsia"/>
        </w:rPr>
        <w:t>цінностей</w:t>
      </w:r>
      <w:r>
        <w:t></w:t>
      </w:r>
      <w:r>
        <w:t></w:t>
      </w:r>
      <w:r>
        <w:rPr>
          <w:rFonts w:hint="eastAsia"/>
        </w:rPr>
        <w:t>які</w:t>
      </w:r>
      <w:r>
        <w:t></w:t>
      </w:r>
      <w:r>
        <w:rPr>
          <w:rFonts w:hint="eastAsia"/>
        </w:rPr>
        <w:t>визначають</w:t>
      </w:r>
      <w:r>
        <w:t></w:t>
      </w:r>
      <w:r>
        <w:rPr>
          <w:rFonts w:hint="eastAsia"/>
        </w:rPr>
        <w:t>конкурентність</w:t>
      </w:r>
      <w:r>
        <w:t></w:t>
      </w:r>
      <w:r>
        <w:t></w:t>
      </w:r>
      <w:r>
        <w:rPr>
          <w:rFonts w:hint="eastAsia"/>
        </w:rPr>
        <w:t>креативність</w:t>
      </w:r>
      <w:r>
        <w:t></w:t>
      </w:r>
      <w:r>
        <w:t></w:t>
      </w:r>
      <w:r>
        <w:rPr>
          <w:rFonts w:hint="eastAsia"/>
        </w:rPr>
        <w:t>крос</w:t>
      </w:r>
      <w:r>
        <w:t></w:t>
      </w:r>
      <w:r>
        <w:rPr>
          <w:rFonts w:hint="eastAsia"/>
        </w:rPr>
        <w:t>культурну</w:t>
      </w:r>
      <w:r>
        <w:t></w:t>
      </w:r>
      <w:r>
        <w:rPr>
          <w:rFonts w:hint="eastAsia"/>
        </w:rPr>
        <w:t>адаптивність</w:t>
      </w:r>
      <w:r>
        <w:t></w:t>
      </w:r>
      <w:r>
        <w:rPr>
          <w:rFonts w:hint="eastAsia"/>
        </w:rPr>
        <w:t>та</w:t>
      </w:r>
      <w:r>
        <w:t></w:t>
      </w:r>
      <w:r>
        <w:rPr>
          <w:rFonts w:hint="eastAsia"/>
        </w:rPr>
        <w:t>збільшення</w:t>
      </w:r>
      <w:r>
        <w:t></w:t>
      </w:r>
      <w:r>
        <w:rPr>
          <w:rFonts w:hint="eastAsia"/>
        </w:rPr>
        <w:t>вагомості</w:t>
      </w:r>
      <w:r>
        <w:t></w:t>
      </w:r>
      <w:r>
        <w:rPr>
          <w:rFonts w:hint="eastAsia"/>
        </w:rPr>
        <w:t>норм</w:t>
      </w:r>
      <w:r>
        <w:t></w:t>
      </w:r>
      <w:r>
        <w:rPr>
          <w:rFonts w:hint="eastAsia"/>
        </w:rPr>
        <w:t>і</w:t>
      </w:r>
      <w:r>
        <w:t></w:t>
      </w:r>
      <w:r>
        <w:rPr>
          <w:rFonts w:hint="eastAsia"/>
        </w:rPr>
        <w:t>регламентів</w:t>
      </w:r>
      <w:r>
        <w:t></w:t>
      </w:r>
      <w:r>
        <w:rPr>
          <w:rFonts w:hint="eastAsia"/>
        </w:rPr>
        <w:t>для</w:t>
      </w:r>
      <w:r>
        <w:t></w:t>
      </w:r>
      <w:r>
        <w:rPr>
          <w:rFonts w:hint="eastAsia"/>
        </w:rPr>
        <w:t>забезпечення</w:t>
      </w:r>
      <w:r>
        <w:t></w:t>
      </w:r>
      <w:r>
        <w:rPr>
          <w:rFonts w:hint="eastAsia"/>
        </w:rPr>
        <w:t>контрольованості</w:t>
      </w:r>
      <w:r>
        <w:t></w:t>
      </w:r>
      <w:r>
        <w:rPr>
          <w:rFonts w:hint="eastAsia"/>
        </w:rPr>
        <w:t>та</w:t>
      </w:r>
      <w:r>
        <w:t></w:t>
      </w:r>
      <w:r>
        <w:rPr>
          <w:rFonts w:hint="eastAsia"/>
        </w:rPr>
        <w:t>формалізації</w:t>
      </w:r>
      <w:r>
        <w:t></w:t>
      </w:r>
      <w:r>
        <w:rPr>
          <w:rFonts w:hint="eastAsia"/>
        </w:rPr>
        <w:t>міжнародної</w:t>
      </w:r>
      <w:r>
        <w:t></w:t>
      </w:r>
      <w:r>
        <w:rPr>
          <w:rFonts w:hint="eastAsia"/>
        </w:rPr>
        <w:t>діяльності</w:t>
      </w:r>
      <w:r>
        <w:t></w:t>
      </w:r>
      <w:r>
        <w:t></w:t>
      </w:r>
      <w:r>
        <w:rPr>
          <w:rFonts w:hint="eastAsia"/>
        </w:rPr>
        <w:t>для</w:t>
      </w:r>
      <w:r>
        <w:t></w:t>
      </w:r>
      <w:r>
        <w:rPr>
          <w:rFonts w:hint="eastAsia"/>
        </w:rPr>
        <w:t>виробничих</w:t>
      </w:r>
      <w:r>
        <w:t></w:t>
      </w:r>
      <w:r>
        <w:rPr>
          <w:rFonts w:hint="eastAsia"/>
        </w:rPr>
        <w:t>компаній</w:t>
      </w:r>
      <w:r>
        <w:t></w:t>
      </w:r>
      <w:r>
        <w:t></w:t>
      </w:r>
      <w:r>
        <w:rPr>
          <w:rFonts w:hint="eastAsia"/>
        </w:rPr>
        <w:t>яким</w:t>
      </w:r>
      <w:r>
        <w:t></w:t>
      </w:r>
      <w:r>
        <w:rPr>
          <w:rFonts w:hint="eastAsia"/>
        </w:rPr>
        <w:t>пропонується</w:t>
      </w:r>
      <w:r>
        <w:t></w:t>
      </w:r>
      <w:r>
        <w:rPr>
          <w:rFonts w:hint="eastAsia"/>
        </w:rPr>
        <w:t>ринково</w:t>
      </w:r>
      <w:r>
        <w:t></w:t>
      </w:r>
      <w:r>
        <w:rPr>
          <w:rFonts w:hint="eastAsia"/>
        </w:rPr>
        <w:t>ієрархічна</w:t>
      </w:r>
      <w:r>
        <w:t></w:t>
      </w:r>
      <w:r>
        <w:rPr>
          <w:rFonts w:hint="eastAsia"/>
        </w:rPr>
        <w:t>корпоративна</w:t>
      </w:r>
      <w:r>
        <w:t></w:t>
      </w:r>
      <w:r>
        <w:rPr>
          <w:rFonts w:hint="eastAsia"/>
        </w:rPr>
        <w:t>культура</w:t>
      </w:r>
      <w:r>
        <w:t></w:t>
      </w:r>
      <w:r>
        <w:t></w:t>
      </w:r>
      <w:r>
        <w:t></w:t>
      </w:r>
      <w:r>
        <w:rPr>
          <w:rFonts w:hint="eastAsia"/>
        </w:rPr>
        <w:t>зміщення</w:t>
      </w:r>
      <w:r>
        <w:t></w:t>
      </w:r>
      <w:r>
        <w:rPr>
          <w:rFonts w:hint="eastAsia"/>
        </w:rPr>
        <w:t>акцентів</w:t>
      </w:r>
      <w:r>
        <w:t></w:t>
      </w:r>
      <w:r>
        <w:rPr>
          <w:rFonts w:hint="eastAsia"/>
        </w:rPr>
        <w:t>на</w:t>
      </w:r>
      <w:r>
        <w:t></w:t>
      </w:r>
      <w:r>
        <w:rPr>
          <w:rFonts w:hint="eastAsia"/>
        </w:rPr>
        <w:t>співробітництво</w:t>
      </w:r>
      <w:r>
        <w:t></w:t>
      </w:r>
      <w:r>
        <w:t></w:t>
      </w:r>
      <w:r>
        <w:rPr>
          <w:rFonts w:hint="eastAsia"/>
        </w:rPr>
        <w:t>командну</w:t>
      </w:r>
      <w:r>
        <w:t></w:t>
      </w:r>
      <w:r>
        <w:rPr>
          <w:rFonts w:hint="eastAsia"/>
        </w:rPr>
        <w:t>роботу</w:t>
      </w:r>
      <w:r>
        <w:t></w:t>
      </w:r>
      <w:r>
        <w:rPr>
          <w:rFonts w:hint="eastAsia"/>
        </w:rPr>
        <w:t>та</w:t>
      </w:r>
      <w:r>
        <w:t></w:t>
      </w:r>
      <w:r>
        <w:rPr>
          <w:rFonts w:hint="eastAsia"/>
        </w:rPr>
        <w:t>солідарність</w:t>
      </w:r>
      <w:r>
        <w:t></w:t>
      </w:r>
      <w:r>
        <w:rPr>
          <w:rFonts w:hint="eastAsia"/>
        </w:rPr>
        <w:t>у</w:t>
      </w:r>
      <w:r>
        <w:t></w:t>
      </w:r>
      <w:r>
        <w:rPr>
          <w:rFonts w:hint="eastAsia"/>
        </w:rPr>
        <w:t>розвитку</w:t>
      </w:r>
      <w:r>
        <w:t></w:t>
      </w:r>
      <w:r>
        <w:rPr>
          <w:rFonts w:hint="eastAsia"/>
        </w:rPr>
        <w:t>організаційного</w:t>
      </w:r>
      <w:r>
        <w:t></w:t>
      </w:r>
      <w:r>
        <w:rPr>
          <w:rFonts w:hint="eastAsia"/>
        </w:rPr>
        <w:t>клімату</w:t>
      </w:r>
      <w:r>
        <w:t></w:t>
      </w:r>
      <w:r>
        <w:t></w:t>
      </w:r>
      <w:r>
        <w:rPr>
          <w:rFonts w:hint="eastAsia"/>
        </w:rPr>
        <w:t>поглиблення</w:t>
      </w:r>
      <w:r>
        <w:t></w:t>
      </w:r>
      <w:r>
        <w:rPr>
          <w:rFonts w:hint="eastAsia"/>
        </w:rPr>
        <w:t>горизонтальних</w:t>
      </w:r>
      <w:r>
        <w:t></w:t>
      </w:r>
      <w:r>
        <w:rPr>
          <w:rFonts w:hint="eastAsia"/>
        </w:rPr>
        <w:t>комунікацій</w:t>
      </w:r>
      <w:r>
        <w:t></w:t>
      </w:r>
      <w:r>
        <w:rPr>
          <w:rFonts w:hint="eastAsia"/>
        </w:rPr>
        <w:t>та</w:t>
      </w:r>
      <w:r>
        <w:t></w:t>
      </w:r>
      <w:r>
        <w:rPr>
          <w:rFonts w:hint="eastAsia"/>
        </w:rPr>
        <w:t>підвищення</w:t>
      </w:r>
      <w:r>
        <w:t></w:t>
      </w:r>
      <w:r>
        <w:rPr>
          <w:rFonts w:hint="eastAsia"/>
        </w:rPr>
        <w:t>мотивації</w:t>
      </w:r>
      <w:r>
        <w:t></w:t>
      </w:r>
      <w:r>
        <w:rPr>
          <w:rFonts w:hint="eastAsia"/>
        </w:rPr>
        <w:t>результативності</w:t>
      </w:r>
      <w:r>
        <w:t></w:t>
      </w:r>
      <w:r>
        <w:rPr>
          <w:rFonts w:hint="eastAsia"/>
        </w:rPr>
        <w:t>на</w:t>
      </w:r>
      <w:r>
        <w:t></w:t>
      </w:r>
      <w:r>
        <w:rPr>
          <w:rFonts w:hint="eastAsia"/>
        </w:rPr>
        <w:t>міжнародному</w:t>
      </w:r>
      <w:r>
        <w:t></w:t>
      </w:r>
      <w:r>
        <w:rPr>
          <w:rFonts w:hint="eastAsia"/>
        </w:rPr>
        <w:t>рівні</w:t>
      </w:r>
      <w:r>
        <w:t></w:t>
      </w:r>
      <w:r>
        <w:t></w:t>
      </w:r>
      <w:r>
        <w:rPr>
          <w:rFonts w:hint="eastAsia"/>
        </w:rPr>
        <w:t>для</w:t>
      </w:r>
      <w:r>
        <w:t></w:t>
      </w:r>
      <w:r>
        <w:rPr>
          <w:rFonts w:hint="eastAsia"/>
        </w:rPr>
        <w:t>торговельних</w:t>
      </w:r>
      <w:r>
        <w:t></w:t>
      </w:r>
      <w:r>
        <w:rPr>
          <w:rFonts w:hint="eastAsia"/>
        </w:rPr>
        <w:t>компаній</w:t>
      </w:r>
      <w:r>
        <w:t></w:t>
      </w:r>
      <w:r>
        <w:t></w:t>
      </w:r>
      <w:r>
        <w:rPr>
          <w:rFonts w:hint="eastAsia"/>
        </w:rPr>
        <w:t>яким</w:t>
      </w:r>
      <w:r>
        <w:t></w:t>
      </w:r>
      <w:r>
        <w:rPr>
          <w:rFonts w:hint="eastAsia"/>
        </w:rPr>
        <w:t>пропонується</w:t>
      </w:r>
      <w:r>
        <w:t></w:t>
      </w:r>
      <w:r>
        <w:rPr>
          <w:rFonts w:hint="eastAsia"/>
        </w:rPr>
        <w:t>кланово</w:t>
      </w:r>
      <w:r>
        <w:t></w:t>
      </w:r>
      <w:r>
        <w:rPr>
          <w:rFonts w:hint="eastAsia"/>
        </w:rPr>
        <w:t>ринкова</w:t>
      </w:r>
      <w:r>
        <w:t></w:t>
      </w:r>
      <w:r>
        <w:rPr>
          <w:rFonts w:hint="eastAsia"/>
        </w:rPr>
        <w:t>корпоративна</w:t>
      </w:r>
      <w:r>
        <w:t></w:t>
      </w:r>
      <w:r>
        <w:rPr>
          <w:rFonts w:hint="eastAsia"/>
        </w:rPr>
        <w:t>культура</w:t>
      </w:r>
      <w:r>
        <w:t></w:t>
      </w:r>
      <w:r>
        <w:t></w:t>
      </w:r>
    </w:p>
    <w:p w:rsidR="00DA143F" w:rsidRDefault="00DA143F" w:rsidP="00DA143F">
      <w:r>
        <w:rPr>
          <w:rFonts w:hint="eastAsia"/>
        </w:rPr>
        <w:t>Поглиблено</w:t>
      </w:r>
      <w:r>
        <w:t></w:t>
      </w:r>
      <w:r>
        <w:rPr>
          <w:rFonts w:hint="eastAsia"/>
        </w:rPr>
        <w:t>досліджено</w:t>
      </w:r>
      <w:r>
        <w:t></w:t>
      </w:r>
      <w:r>
        <w:rPr>
          <w:rFonts w:hint="eastAsia"/>
        </w:rPr>
        <w:t>взаємозв’язки</w:t>
      </w:r>
      <w:r>
        <w:t></w:t>
      </w:r>
      <w:r>
        <w:rPr>
          <w:rFonts w:hint="eastAsia"/>
        </w:rPr>
        <w:t>бізнес</w:t>
      </w:r>
      <w:r>
        <w:t></w:t>
      </w:r>
      <w:r>
        <w:rPr>
          <w:rFonts w:hint="eastAsia"/>
        </w:rPr>
        <w:t>стратегій</w:t>
      </w:r>
      <w:r>
        <w:t></w:t>
      </w:r>
      <w:r>
        <w:t></w:t>
      </w:r>
      <w:r>
        <w:rPr>
          <w:rFonts w:hint="eastAsia"/>
        </w:rPr>
        <w:t>захисна</w:t>
      </w:r>
      <w:r>
        <w:t></w:t>
      </w:r>
      <w:r>
        <w:t></w:t>
      </w:r>
      <w:r>
        <w:rPr>
          <w:rFonts w:hint="eastAsia"/>
        </w:rPr>
        <w:t>лавірування</w:t>
      </w:r>
      <w:r>
        <w:t></w:t>
      </w:r>
      <w:r>
        <w:t></w:t>
      </w:r>
      <w:r>
        <w:rPr>
          <w:rFonts w:hint="eastAsia"/>
        </w:rPr>
        <w:t>суперництва</w:t>
      </w:r>
      <w:r>
        <w:t></w:t>
      </w:r>
      <w:r>
        <w:t></w:t>
      </w:r>
      <w:r>
        <w:rPr>
          <w:rFonts w:hint="eastAsia"/>
        </w:rPr>
        <w:t>розширення</w:t>
      </w:r>
      <w:r>
        <w:t></w:t>
      </w:r>
      <w:r>
        <w:t></w:t>
      </w:r>
      <w:r>
        <w:rPr>
          <w:rFonts w:hint="eastAsia"/>
        </w:rPr>
        <w:t>і</w:t>
      </w:r>
      <w:r>
        <w:t></w:t>
      </w:r>
      <w:r>
        <w:rPr>
          <w:rFonts w:hint="eastAsia"/>
        </w:rPr>
        <w:t>типів</w:t>
      </w:r>
      <w:r>
        <w:t></w:t>
      </w:r>
      <w:r>
        <w:rPr>
          <w:rFonts w:hint="eastAsia"/>
        </w:rPr>
        <w:t>корпоративної</w:t>
      </w:r>
      <w:r>
        <w:t></w:t>
      </w:r>
      <w:r>
        <w:rPr>
          <w:rFonts w:hint="eastAsia"/>
        </w:rPr>
        <w:t>культури</w:t>
      </w:r>
      <w:r>
        <w:t></w:t>
      </w:r>
      <w:r>
        <w:t></w:t>
      </w:r>
      <w:r>
        <w:rPr>
          <w:rFonts w:hint="eastAsia"/>
        </w:rPr>
        <w:t>кланова</w:t>
      </w:r>
      <w:r>
        <w:t></w:t>
      </w:r>
      <w:r>
        <w:t></w:t>
      </w:r>
      <w:r>
        <w:rPr>
          <w:rFonts w:hint="eastAsia"/>
        </w:rPr>
        <w:t>адхократична</w:t>
      </w:r>
      <w:r>
        <w:t></w:t>
      </w:r>
      <w:r>
        <w:t></w:t>
      </w:r>
      <w:r>
        <w:rPr>
          <w:rFonts w:hint="eastAsia"/>
        </w:rPr>
        <w:t>ринкова</w:t>
      </w:r>
      <w:r>
        <w:t></w:t>
      </w:r>
      <w:r>
        <w:t></w:t>
      </w:r>
      <w:r>
        <w:rPr>
          <w:rFonts w:hint="eastAsia"/>
        </w:rPr>
        <w:t>ієрархічна</w:t>
      </w:r>
      <w:r>
        <w:t></w:t>
      </w:r>
      <w:r>
        <w:t></w:t>
      </w:r>
      <w:r>
        <w:rPr>
          <w:rFonts w:hint="eastAsia"/>
        </w:rPr>
        <w:t>у</w:t>
      </w:r>
      <w:r>
        <w:t></w:t>
      </w:r>
      <w:r>
        <w:rPr>
          <w:rFonts w:hint="eastAsia"/>
        </w:rPr>
        <w:t>контексті</w:t>
      </w:r>
      <w:r>
        <w:t></w:t>
      </w:r>
      <w:r>
        <w:rPr>
          <w:rFonts w:hint="eastAsia"/>
        </w:rPr>
        <w:t>міжнародної</w:t>
      </w:r>
      <w:r>
        <w:t></w:t>
      </w:r>
      <w:r>
        <w:rPr>
          <w:rFonts w:hint="eastAsia"/>
        </w:rPr>
        <w:t>конкурентної</w:t>
      </w:r>
      <w:r>
        <w:t></w:t>
      </w:r>
      <w:r>
        <w:rPr>
          <w:rFonts w:hint="eastAsia"/>
        </w:rPr>
        <w:t>поведінки</w:t>
      </w:r>
      <w:r>
        <w:t></w:t>
      </w:r>
      <w:r>
        <w:rPr>
          <w:rFonts w:hint="eastAsia"/>
        </w:rPr>
        <w:t>українських</w:t>
      </w:r>
      <w:r>
        <w:t></w:t>
      </w:r>
      <w:r>
        <w:rPr>
          <w:rFonts w:hint="eastAsia"/>
        </w:rPr>
        <w:t>компаній</w:t>
      </w:r>
      <w:r>
        <w:t></w:t>
      </w:r>
      <w:r>
        <w:rPr>
          <w:rFonts w:hint="eastAsia"/>
        </w:rPr>
        <w:t>агропромислового</w:t>
      </w:r>
      <w:r>
        <w:t></w:t>
      </w:r>
      <w:r>
        <w:rPr>
          <w:rFonts w:hint="eastAsia"/>
        </w:rPr>
        <w:t>машинобудування</w:t>
      </w:r>
      <w:r>
        <w:t></w:t>
      </w:r>
      <w:r>
        <w:t></w:t>
      </w:r>
      <w:r>
        <w:rPr>
          <w:rFonts w:hint="eastAsia"/>
        </w:rPr>
        <w:t>За</w:t>
      </w:r>
      <w:r>
        <w:t></w:t>
      </w:r>
      <w:r>
        <w:rPr>
          <w:rFonts w:hint="eastAsia"/>
        </w:rPr>
        <w:t>умов</w:t>
      </w:r>
      <w:r>
        <w:t></w:t>
      </w:r>
      <w:r>
        <w:rPr>
          <w:rFonts w:hint="eastAsia"/>
        </w:rPr>
        <w:t>поширення</w:t>
      </w:r>
      <w:r>
        <w:t></w:t>
      </w:r>
      <w:r>
        <w:rPr>
          <w:rFonts w:hint="eastAsia"/>
        </w:rPr>
        <w:t>інноваційних</w:t>
      </w:r>
      <w:r>
        <w:t></w:t>
      </w:r>
      <w:r>
        <w:rPr>
          <w:rFonts w:hint="eastAsia"/>
        </w:rPr>
        <w:t>технологій</w:t>
      </w:r>
      <w:r>
        <w:t></w:t>
      </w:r>
      <w:r>
        <w:t></w:t>
      </w:r>
      <w:r>
        <w:rPr>
          <w:rFonts w:hint="eastAsia"/>
        </w:rPr>
        <w:t>трансформації</w:t>
      </w:r>
      <w:r>
        <w:t></w:t>
      </w:r>
      <w:r>
        <w:rPr>
          <w:rFonts w:hint="eastAsia"/>
        </w:rPr>
        <w:t>зв’язків</w:t>
      </w:r>
      <w:r>
        <w:t></w:t>
      </w:r>
      <w:r>
        <w:rPr>
          <w:rFonts w:hint="eastAsia"/>
        </w:rPr>
        <w:t>у</w:t>
      </w:r>
      <w:r>
        <w:t></w:t>
      </w:r>
      <w:r>
        <w:rPr>
          <w:rFonts w:hint="eastAsia"/>
        </w:rPr>
        <w:t>виробництві</w:t>
      </w:r>
      <w:r>
        <w:t></w:t>
      </w:r>
      <w:r>
        <w:rPr>
          <w:rFonts w:hint="eastAsia"/>
        </w:rPr>
        <w:t>та</w:t>
      </w:r>
      <w:r>
        <w:t></w:t>
      </w:r>
      <w:r>
        <w:rPr>
          <w:rFonts w:hint="eastAsia"/>
        </w:rPr>
        <w:t>торгівлі</w:t>
      </w:r>
      <w:r>
        <w:t></w:t>
      </w:r>
      <w:r>
        <w:rPr>
          <w:rFonts w:hint="eastAsia"/>
        </w:rPr>
        <w:t>сільськогосподарською</w:t>
      </w:r>
      <w:r>
        <w:t></w:t>
      </w:r>
      <w:r>
        <w:rPr>
          <w:rFonts w:hint="eastAsia"/>
        </w:rPr>
        <w:t>технікою</w:t>
      </w:r>
      <w:r>
        <w:t></w:t>
      </w:r>
      <w:r>
        <w:t></w:t>
      </w:r>
      <w:r>
        <w:rPr>
          <w:rFonts w:hint="eastAsia"/>
        </w:rPr>
        <w:t>підвищення</w:t>
      </w:r>
      <w:r>
        <w:t></w:t>
      </w:r>
      <w:r>
        <w:rPr>
          <w:rFonts w:hint="eastAsia"/>
        </w:rPr>
        <w:t>міжнародної</w:t>
      </w:r>
      <w:r>
        <w:t></w:t>
      </w:r>
      <w:r>
        <w:rPr>
          <w:rFonts w:hint="eastAsia"/>
        </w:rPr>
        <w:t>конкуренції</w:t>
      </w:r>
      <w:r>
        <w:t></w:t>
      </w:r>
      <w:r>
        <w:rPr>
          <w:rFonts w:hint="eastAsia"/>
        </w:rPr>
        <w:t>малоефективною</w:t>
      </w:r>
      <w:r>
        <w:t></w:t>
      </w:r>
      <w:r>
        <w:rPr>
          <w:rFonts w:hint="eastAsia"/>
        </w:rPr>
        <w:t>є</w:t>
      </w:r>
      <w:r>
        <w:t></w:t>
      </w:r>
      <w:r>
        <w:rPr>
          <w:rFonts w:hint="eastAsia"/>
        </w:rPr>
        <w:t>захисна</w:t>
      </w:r>
      <w:r>
        <w:t></w:t>
      </w:r>
      <w:r>
        <w:rPr>
          <w:rFonts w:hint="eastAsia"/>
        </w:rPr>
        <w:t>стратегія</w:t>
      </w:r>
      <w:r>
        <w:t></w:t>
      </w:r>
      <w:r>
        <w:t></w:t>
      </w:r>
      <w:r>
        <w:rPr>
          <w:rFonts w:hint="eastAsia"/>
        </w:rPr>
        <w:t>якій</w:t>
      </w:r>
      <w:r>
        <w:t></w:t>
      </w:r>
      <w:r>
        <w:rPr>
          <w:rFonts w:hint="eastAsia"/>
        </w:rPr>
        <w:t>відповідає</w:t>
      </w:r>
      <w:r>
        <w:t></w:t>
      </w:r>
      <w:r>
        <w:rPr>
          <w:rFonts w:hint="eastAsia"/>
        </w:rPr>
        <w:t>ієрархічна</w:t>
      </w:r>
      <w:r>
        <w:t></w:t>
      </w:r>
      <w:r>
        <w:rPr>
          <w:rFonts w:hint="eastAsia"/>
        </w:rPr>
        <w:t>корпоративна</w:t>
      </w:r>
      <w:r>
        <w:t></w:t>
      </w:r>
      <w:r>
        <w:rPr>
          <w:rFonts w:hint="eastAsia"/>
        </w:rPr>
        <w:t>культура</w:t>
      </w:r>
      <w:r>
        <w:t></w:t>
      </w:r>
      <w:r>
        <w:t></w:t>
      </w:r>
      <w:r>
        <w:rPr>
          <w:rFonts w:hint="eastAsia"/>
        </w:rPr>
        <w:t>що</w:t>
      </w:r>
      <w:r>
        <w:t></w:t>
      </w:r>
      <w:r>
        <w:rPr>
          <w:rFonts w:hint="eastAsia"/>
        </w:rPr>
        <w:t>припускає</w:t>
      </w:r>
      <w:r>
        <w:t></w:t>
      </w:r>
      <w:r>
        <w:rPr>
          <w:rFonts w:hint="eastAsia"/>
        </w:rPr>
        <w:t>сталість</w:t>
      </w:r>
      <w:r>
        <w:t></w:t>
      </w:r>
      <w:r>
        <w:rPr>
          <w:rFonts w:hint="eastAsia"/>
        </w:rPr>
        <w:t>зовнішнього</w:t>
      </w:r>
      <w:r>
        <w:t></w:t>
      </w:r>
      <w:r>
        <w:rPr>
          <w:rFonts w:hint="eastAsia"/>
        </w:rPr>
        <w:t>середовища</w:t>
      </w:r>
      <w:r>
        <w:t></w:t>
      </w:r>
      <w:r>
        <w:rPr>
          <w:rFonts w:hint="eastAsia"/>
        </w:rPr>
        <w:t>та</w:t>
      </w:r>
      <w:r>
        <w:t></w:t>
      </w:r>
      <w:r>
        <w:rPr>
          <w:rFonts w:hint="eastAsia"/>
        </w:rPr>
        <w:t>низький</w:t>
      </w:r>
      <w:r>
        <w:t></w:t>
      </w:r>
      <w:r>
        <w:rPr>
          <w:rFonts w:hint="eastAsia"/>
        </w:rPr>
        <w:t>рівень</w:t>
      </w:r>
      <w:r>
        <w:t></w:t>
      </w:r>
      <w:r>
        <w:rPr>
          <w:rFonts w:hint="eastAsia"/>
        </w:rPr>
        <w:t>конкуренції</w:t>
      </w:r>
      <w:r>
        <w:t></w:t>
      </w:r>
      <w:r>
        <w:t></w:t>
      </w:r>
      <w:r>
        <w:rPr>
          <w:rFonts w:hint="eastAsia"/>
        </w:rPr>
        <w:t>Враховуючи</w:t>
      </w:r>
      <w:r>
        <w:t></w:t>
      </w:r>
      <w:r>
        <w:rPr>
          <w:rFonts w:hint="eastAsia"/>
        </w:rPr>
        <w:t>високу</w:t>
      </w:r>
      <w:r>
        <w:t></w:t>
      </w:r>
      <w:r>
        <w:rPr>
          <w:rFonts w:hint="eastAsia"/>
        </w:rPr>
        <w:t>застарілість</w:t>
      </w:r>
      <w:r>
        <w:t></w:t>
      </w:r>
      <w:r>
        <w:rPr>
          <w:rFonts w:hint="eastAsia"/>
        </w:rPr>
        <w:t>виробничих</w:t>
      </w:r>
      <w:r>
        <w:t></w:t>
      </w:r>
      <w:r>
        <w:rPr>
          <w:rFonts w:hint="eastAsia"/>
        </w:rPr>
        <w:t>потужностей</w:t>
      </w:r>
      <w:r>
        <w:t></w:t>
      </w:r>
      <w:r>
        <w:rPr>
          <w:rFonts w:hint="eastAsia"/>
        </w:rPr>
        <w:t>української</w:t>
      </w:r>
      <w:r>
        <w:t></w:t>
      </w:r>
      <w:r>
        <w:rPr>
          <w:rFonts w:hint="eastAsia"/>
        </w:rPr>
        <w:t>техніки</w:t>
      </w:r>
      <w:r>
        <w:t></w:t>
      </w:r>
      <w:r>
        <w:rPr>
          <w:rFonts w:hint="eastAsia"/>
        </w:rPr>
        <w:t>унеможливлюється</w:t>
      </w:r>
      <w:r>
        <w:t></w:t>
      </w:r>
      <w:r>
        <w:rPr>
          <w:rFonts w:hint="eastAsia"/>
        </w:rPr>
        <w:t>дотримання</w:t>
      </w:r>
      <w:r>
        <w:t></w:t>
      </w:r>
      <w:r>
        <w:rPr>
          <w:rFonts w:hint="eastAsia"/>
        </w:rPr>
        <w:t>стратегії</w:t>
      </w:r>
      <w:r>
        <w:t></w:t>
      </w:r>
      <w:r>
        <w:rPr>
          <w:rFonts w:hint="eastAsia"/>
        </w:rPr>
        <w:t>суперництва</w:t>
      </w:r>
      <w:r>
        <w:t></w:t>
      </w:r>
      <w:r>
        <w:rPr>
          <w:rFonts w:hint="eastAsia"/>
        </w:rPr>
        <w:t>та</w:t>
      </w:r>
      <w:r>
        <w:t></w:t>
      </w:r>
      <w:r>
        <w:rPr>
          <w:rFonts w:hint="eastAsia"/>
        </w:rPr>
        <w:t>відповідного</w:t>
      </w:r>
      <w:r>
        <w:t></w:t>
      </w:r>
      <w:r>
        <w:rPr>
          <w:rFonts w:hint="eastAsia"/>
        </w:rPr>
        <w:t>розвитку</w:t>
      </w:r>
      <w:r>
        <w:t></w:t>
      </w:r>
      <w:r>
        <w:rPr>
          <w:rFonts w:hint="eastAsia"/>
        </w:rPr>
        <w:t>адхократичної</w:t>
      </w:r>
      <w:r>
        <w:t></w:t>
      </w:r>
      <w:r>
        <w:rPr>
          <w:rFonts w:hint="eastAsia"/>
        </w:rPr>
        <w:t>корпоративної</w:t>
      </w:r>
      <w:r>
        <w:t></w:t>
      </w:r>
      <w:r>
        <w:rPr>
          <w:rFonts w:hint="eastAsia"/>
        </w:rPr>
        <w:t>культури</w:t>
      </w:r>
      <w:r>
        <w:t></w:t>
      </w:r>
      <w:r>
        <w:t></w:t>
      </w:r>
      <w:r>
        <w:rPr>
          <w:rFonts w:hint="eastAsia"/>
        </w:rPr>
        <w:t>основаних</w:t>
      </w:r>
      <w:r>
        <w:t></w:t>
      </w:r>
      <w:r>
        <w:rPr>
          <w:rFonts w:hint="eastAsia"/>
        </w:rPr>
        <w:t>на</w:t>
      </w:r>
      <w:r>
        <w:t></w:t>
      </w:r>
      <w:r>
        <w:rPr>
          <w:rFonts w:hint="eastAsia"/>
        </w:rPr>
        <w:t>інноваційності</w:t>
      </w:r>
      <w:r>
        <w:t></w:t>
      </w:r>
      <w:r>
        <w:t></w:t>
      </w:r>
      <w:r>
        <w:rPr>
          <w:rFonts w:hint="eastAsia"/>
        </w:rPr>
        <w:t>високій</w:t>
      </w:r>
      <w:r>
        <w:t></w:t>
      </w:r>
      <w:r>
        <w:rPr>
          <w:rFonts w:hint="eastAsia"/>
        </w:rPr>
        <w:t>гнучкості</w:t>
      </w:r>
      <w:r>
        <w:t></w:t>
      </w:r>
      <w:r>
        <w:rPr>
          <w:rFonts w:hint="eastAsia"/>
        </w:rPr>
        <w:t>та</w:t>
      </w:r>
      <w:r>
        <w:t></w:t>
      </w:r>
      <w:r>
        <w:rPr>
          <w:rFonts w:hint="eastAsia"/>
        </w:rPr>
        <w:t>суперництві</w:t>
      </w:r>
      <w:r>
        <w:t></w:t>
      </w:r>
      <w:r>
        <w:rPr>
          <w:rFonts w:hint="eastAsia"/>
        </w:rPr>
        <w:t>з</w:t>
      </w:r>
      <w:r>
        <w:t></w:t>
      </w:r>
      <w:r>
        <w:rPr>
          <w:rFonts w:hint="eastAsia"/>
        </w:rPr>
        <w:t>провідними</w:t>
      </w:r>
      <w:r>
        <w:t></w:t>
      </w:r>
      <w:r>
        <w:rPr>
          <w:rFonts w:hint="eastAsia"/>
        </w:rPr>
        <w:t>ТНК</w:t>
      </w:r>
      <w:r>
        <w:t></w:t>
      </w:r>
      <w:r>
        <w:t></w:t>
      </w:r>
      <w:r>
        <w:rPr>
          <w:rFonts w:hint="eastAsia"/>
        </w:rPr>
        <w:t>Компаніям</w:t>
      </w:r>
      <w:r>
        <w:t></w:t>
      </w:r>
      <w:r>
        <w:rPr>
          <w:rFonts w:hint="eastAsia"/>
        </w:rPr>
        <w:t>переважно</w:t>
      </w:r>
      <w:r>
        <w:t></w:t>
      </w:r>
      <w:r>
        <w:rPr>
          <w:rFonts w:hint="eastAsia"/>
        </w:rPr>
        <w:t>виробничого</w:t>
      </w:r>
      <w:r>
        <w:t></w:t>
      </w:r>
      <w:r>
        <w:rPr>
          <w:rFonts w:hint="eastAsia"/>
        </w:rPr>
        <w:t>профілю</w:t>
      </w:r>
      <w:r>
        <w:t></w:t>
      </w:r>
      <w:r>
        <w:rPr>
          <w:rFonts w:hint="eastAsia"/>
        </w:rPr>
        <w:t>сфери</w:t>
      </w:r>
      <w:r>
        <w:t></w:t>
      </w:r>
      <w:r>
        <w:rPr>
          <w:rFonts w:hint="eastAsia"/>
        </w:rPr>
        <w:t>агропромислового</w:t>
      </w:r>
      <w:r>
        <w:t></w:t>
      </w:r>
      <w:r>
        <w:rPr>
          <w:rFonts w:hint="eastAsia"/>
        </w:rPr>
        <w:t>машинобудування</w:t>
      </w:r>
      <w:r>
        <w:t></w:t>
      </w:r>
      <w:r>
        <w:rPr>
          <w:rFonts w:hint="eastAsia"/>
        </w:rPr>
        <w:t>пропонується</w:t>
      </w:r>
      <w:r>
        <w:t></w:t>
      </w:r>
      <w:r>
        <w:rPr>
          <w:rFonts w:hint="eastAsia"/>
        </w:rPr>
        <w:t>використовувати</w:t>
      </w:r>
      <w:r>
        <w:t></w:t>
      </w:r>
      <w:r>
        <w:rPr>
          <w:rFonts w:hint="eastAsia"/>
        </w:rPr>
        <w:t>стратегію</w:t>
      </w:r>
      <w:r>
        <w:t></w:t>
      </w:r>
      <w:r>
        <w:rPr>
          <w:rFonts w:hint="eastAsia"/>
        </w:rPr>
        <w:t>розширення</w:t>
      </w:r>
      <w:r>
        <w:t></w:t>
      </w:r>
      <w:r>
        <w:t></w:t>
      </w:r>
      <w:r>
        <w:rPr>
          <w:rFonts w:hint="eastAsia"/>
        </w:rPr>
        <w:t>а</w:t>
      </w:r>
      <w:r>
        <w:t></w:t>
      </w:r>
      <w:r>
        <w:rPr>
          <w:rFonts w:hint="eastAsia"/>
        </w:rPr>
        <w:t>компаніям</w:t>
      </w:r>
      <w:r>
        <w:t></w:t>
      </w:r>
      <w:r>
        <w:rPr>
          <w:rFonts w:hint="eastAsia"/>
        </w:rPr>
        <w:t>сфери</w:t>
      </w:r>
      <w:r>
        <w:t></w:t>
      </w:r>
      <w:r>
        <w:rPr>
          <w:rFonts w:hint="eastAsia"/>
        </w:rPr>
        <w:t>торгівлі</w:t>
      </w:r>
      <w:r>
        <w:t></w:t>
      </w:r>
      <w:r>
        <w:rPr>
          <w:rFonts w:hint="eastAsia"/>
        </w:rPr>
        <w:t>–</w:t>
      </w:r>
      <w:r>
        <w:t></w:t>
      </w:r>
      <w:r>
        <w:rPr>
          <w:rFonts w:hint="eastAsia"/>
        </w:rPr>
        <w:t>стратегію</w:t>
      </w:r>
      <w:r>
        <w:t></w:t>
      </w:r>
      <w:r>
        <w:rPr>
          <w:rFonts w:hint="eastAsia"/>
        </w:rPr>
        <w:t>лавірування</w:t>
      </w:r>
      <w:r>
        <w:t></w:t>
      </w:r>
      <w:r>
        <w:rPr>
          <w:rFonts w:hint="eastAsia"/>
        </w:rPr>
        <w:t>з</w:t>
      </w:r>
      <w:r>
        <w:t></w:t>
      </w:r>
      <w:r>
        <w:rPr>
          <w:rFonts w:hint="eastAsia"/>
        </w:rPr>
        <w:t>відповідним</w:t>
      </w:r>
      <w:r>
        <w:t></w:t>
      </w:r>
      <w:r>
        <w:rPr>
          <w:rFonts w:hint="eastAsia"/>
        </w:rPr>
        <w:t>акцентом</w:t>
      </w:r>
      <w:r>
        <w:t></w:t>
      </w:r>
      <w:r>
        <w:rPr>
          <w:rFonts w:hint="eastAsia"/>
        </w:rPr>
        <w:t>на</w:t>
      </w:r>
      <w:r>
        <w:t></w:t>
      </w:r>
      <w:r>
        <w:rPr>
          <w:rFonts w:hint="eastAsia"/>
        </w:rPr>
        <w:t>певному</w:t>
      </w:r>
      <w:r>
        <w:t></w:t>
      </w:r>
      <w:r>
        <w:rPr>
          <w:rFonts w:hint="eastAsia"/>
        </w:rPr>
        <w:t>типі</w:t>
      </w:r>
      <w:r>
        <w:t></w:t>
      </w:r>
      <w:r>
        <w:rPr>
          <w:rFonts w:hint="eastAsia"/>
        </w:rPr>
        <w:t>корпоративної</w:t>
      </w:r>
      <w:r>
        <w:t></w:t>
      </w:r>
      <w:r>
        <w:rPr>
          <w:rFonts w:hint="eastAsia"/>
        </w:rPr>
        <w:t>культури</w:t>
      </w:r>
      <w:r>
        <w:t></w:t>
      </w:r>
      <w:r>
        <w:t></w:t>
      </w:r>
    </w:p>
    <w:p w:rsidR="00DA143F" w:rsidRDefault="00DA143F" w:rsidP="00DA143F">
      <w:r>
        <w:rPr>
          <w:rFonts w:hint="eastAsia"/>
        </w:rPr>
        <w:t>Показано</w:t>
      </w:r>
      <w:r>
        <w:t></w:t>
      </w:r>
      <w:r>
        <w:t></w:t>
      </w:r>
      <w:r>
        <w:rPr>
          <w:rFonts w:hint="eastAsia"/>
        </w:rPr>
        <w:t>що</w:t>
      </w:r>
      <w:r>
        <w:t></w:t>
      </w:r>
      <w:r>
        <w:rPr>
          <w:rFonts w:hint="eastAsia"/>
        </w:rPr>
        <w:t>за</w:t>
      </w:r>
      <w:r>
        <w:t></w:t>
      </w:r>
      <w:r>
        <w:rPr>
          <w:rFonts w:hint="eastAsia"/>
        </w:rPr>
        <w:t>умов</w:t>
      </w:r>
      <w:r>
        <w:t></w:t>
      </w:r>
      <w:r>
        <w:t></w:t>
      </w:r>
      <w:r>
        <w:rPr>
          <w:rFonts w:hint="eastAsia"/>
        </w:rPr>
        <w:t>з</w:t>
      </w:r>
      <w:r>
        <w:t></w:t>
      </w:r>
      <w:r>
        <w:rPr>
          <w:rFonts w:hint="eastAsia"/>
        </w:rPr>
        <w:t>одного</w:t>
      </w:r>
      <w:r>
        <w:t></w:t>
      </w:r>
      <w:r>
        <w:rPr>
          <w:rFonts w:hint="eastAsia"/>
        </w:rPr>
        <w:t>боку</w:t>
      </w:r>
      <w:r>
        <w:t></w:t>
      </w:r>
      <w:r>
        <w:t></w:t>
      </w:r>
      <w:r>
        <w:rPr>
          <w:rFonts w:hint="eastAsia"/>
        </w:rPr>
        <w:t>недосконалої</w:t>
      </w:r>
      <w:r>
        <w:t></w:t>
      </w:r>
      <w:r>
        <w:rPr>
          <w:rFonts w:hint="eastAsia"/>
        </w:rPr>
        <w:t>внутрішньої</w:t>
      </w:r>
      <w:r>
        <w:t></w:t>
      </w:r>
      <w:r>
        <w:rPr>
          <w:rFonts w:hint="eastAsia"/>
        </w:rPr>
        <w:t>системи</w:t>
      </w:r>
      <w:r>
        <w:t></w:t>
      </w:r>
      <w:r>
        <w:rPr>
          <w:rFonts w:hint="eastAsia"/>
        </w:rPr>
        <w:t>корпоративних</w:t>
      </w:r>
      <w:r>
        <w:t></w:t>
      </w:r>
      <w:r>
        <w:rPr>
          <w:rFonts w:hint="eastAsia"/>
        </w:rPr>
        <w:t>зв’язків</w:t>
      </w:r>
      <w:r>
        <w:t></w:t>
      </w:r>
      <w:r>
        <w:t></w:t>
      </w:r>
      <w:r>
        <w:rPr>
          <w:rFonts w:hint="eastAsia"/>
        </w:rPr>
        <w:t>а</w:t>
      </w:r>
      <w:r>
        <w:t></w:t>
      </w:r>
      <w:r>
        <w:rPr>
          <w:rFonts w:hint="eastAsia"/>
        </w:rPr>
        <w:t>з</w:t>
      </w:r>
      <w:r>
        <w:t></w:t>
      </w:r>
      <w:r>
        <w:rPr>
          <w:rFonts w:hint="eastAsia"/>
        </w:rPr>
        <w:t>другого</w:t>
      </w:r>
      <w:r>
        <w:t></w:t>
      </w:r>
      <w:r>
        <w:rPr>
          <w:rFonts w:hint="eastAsia"/>
        </w:rPr>
        <w:t>–</w:t>
      </w:r>
      <w:r>
        <w:t></w:t>
      </w:r>
      <w:r>
        <w:rPr>
          <w:rFonts w:hint="eastAsia"/>
        </w:rPr>
        <w:t>формування</w:t>
      </w:r>
      <w:r>
        <w:t></w:t>
      </w:r>
      <w:r>
        <w:rPr>
          <w:rFonts w:hint="eastAsia"/>
        </w:rPr>
        <w:t>міжнародно</w:t>
      </w:r>
      <w:r>
        <w:t></w:t>
      </w:r>
      <w:r>
        <w:rPr>
          <w:rFonts w:hint="eastAsia"/>
        </w:rPr>
        <w:t>стандартизованих</w:t>
      </w:r>
      <w:r>
        <w:t></w:t>
      </w:r>
      <w:r>
        <w:rPr>
          <w:rFonts w:hint="eastAsia"/>
        </w:rPr>
        <w:t>правил</w:t>
      </w:r>
      <w:r>
        <w:t></w:t>
      </w:r>
      <w:r>
        <w:rPr>
          <w:rFonts w:hint="eastAsia"/>
        </w:rPr>
        <w:t>ведення</w:t>
      </w:r>
      <w:r>
        <w:t></w:t>
      </w:r>
      <w:r>
        <w:rPr>
          <w:rFonts w:hint="eastAsia"/>
        </w:rPr>
        <w:t>бізнесу</w:t>
      </w:r>
      <w:r>
        <w:t></w:t>
      </w:r>
      <w:r>
        <w:t></w:t>
      </w:r>
      <w:r>
        <w:rPr>
          <w:rFonts w:hint="eastAsia"/>
        </w:rPr>
        <w:t>їх</w:t>
      </w:r>
      <w:r>
        <w:t></w:t>
      </w:r>
      <w:r>
        <w:rPr>
          <w:rFonts w:hint="eastAsia"/>
        </w:rPr>
        <w:t>вихід</w:t>
      </w:r>
      <w:r>
        <w:t></w:t>
      </w:r>
      <w:r>
        <w:rPr>
          <w:rFonts w:hint="eastAsia"/>
        </w:rPr>
        <w:t>на</w:t>
      </w:r>
      <w:r>
        <w:t></w:t>
      </w:r>
      <w:r>
        <w:rPr>
          <w:rFonts w:hint="eastAsia"/>
        </w:rPr>
        <w:t>міжнародний</w:t>
      </w:r>
      <w:r>
        <w:t></w:t>
      </w:r>
      <w:r>
        <w:rPr>
          <w:rFonts w:hint="eastAsia"/>
        </w:rPr>
        <w:t>ринок</w:t>
      </w:r>
      <w:r>
        <w:t></w:t>
      </w:r>
      <w:r>
        <w:rPr>
          <w:rFonts w:hint="eastAsia"/>
        </w:rPr>
        <w:t>можливий</w:t>
      </w:r>
      <w:r>
        <w:t></w:t>
      </w:r>
      <w:r>
        <w:rPr>
          <w:rFonts w:hint="eastAsia"/>
        </w:rPr>
        <w:t>через</w:t>
      </w:r>
      <w:r>
        <w:t></w:t>
      </w:r>
      <w:r>
        <w:rPr>
          <w:rFonts w:hint="eastAsia"/>
        </w:rPr>
        <w:t>реалізацію</w:t>
      </w:r>
      <w:r>
        <w:t></w:t>
      </w:r>
      <w:r>
        <w:rPr>
          <w:rFonts w:hint="eastAsia"/>
        </w:rPr>
        <w:t>різних</w:t>
      </w:r>
      <w:r>
        <w:t></w:t>
      </w:r>
      <w:r>
        <w:rPr>
          <w:rFonts w:hint="eastAsia"/>
        </w:rPr>
        <w:t>форм</w:t>
      </w:r>
      <w:r>
        <w:t></w:t>
      </w:r>
      <w:r>
        <w:rPr>
          <w:rFonts w:hint="eastAsia"/>
        </w:rPr>
        <w:t>кооперації</w:t>
      </w:r>
      <w:r>
        <w:t></w:t>
      </w:r>
      <w:r>
        <w:rPr>
          <w:rFonts w:hint="eastAsia"/>
        </w:rPr>
        <w:t>з</w:t>
      </w:r>
      <w:r>
        <w:t></w:t>
      </w:r>
      <w:r>
        <w:rPr>
          <w:rFonts w:hint="eastAsia"/>
        </w:rPr>
        <w:t>зарубіжними</w:t>
      </w:r>
      <w:r>
        <w:t></w:t>
      </w:r>
      <w:r>
        <w:rPr>
          <w:rFonts w:hint="eastAsia"/>
        </w:rPr>
        <w:t>партнерами</w:t>
      </w:r>
      <w:r>
        <w:t></w:t>
      </w:r>
      <w:r>
        <w:t></w:t>
      </w:r>
      <w:r>
        <w:rPr>
          <w:rFonts w:hint="eastAsia"/>
        </w:rPr>
        <w:t>спільні</w:t>
      </w:r>
      <w:r>
        <w:t></w:t>
      </w:r>
      <w:r>
        <w:rPr>
          <w:rFonts w:hint="eastAsia"/>
        </w:rPr>
        <w:t>підприємства</w:t>
      </w:r>
      <w:r>
        <w:t></w:t>
      </w:r>
      <w:r>
        <w:rPr>
          <w:rFonts w:hint="eastAsia"/>
        </w:rPr>
        <w:t>та</w:t>
      </w:r>
      <w:r>
        <w:t></w:t>
      </w:r>
      <w:r>
        <w:rPr>
          <w:rFonts w:hint="eastAsia"/>
        </w:rPr>
        <w:t>проекти</w:t>
      </w:r>
      <w:r>
        <w:t></w:t>
      </w:r>
      <w:r>
        <w:rPr>
          <w:rFonts w:hint="eastAsia"/>
        </w:rPr>
        <w:t>в</w:t>
      </w:r>
      <w:r>
        <w:t></w:t>
      </w:r>
      <w:r>
        <w:rPr>
          <w:rFonts w:hint="eastAsia"/>
        </w:rPr>
        <w:t>сфері</w:t>
      </w:r>
      <w:r>
        <w:t></w:t>
      </w:r>
      <w:r>
        <w:rPr>
          <w:rFonts w:hint="eastAsia"/>
        </w:rPr>
        <w:t>виробництва</w:t>
      </w:r>
      <w:r>
        <w:t></w:t>
      </w:r>
      <w:r>
        <w:rPr>
          <w:rFonts w:hint="eastAsia"/>
        </w:rPr>
        <w:t>та</w:t>
      </w:r>
      <w:r>
        <w:t></w:t>
      </w:r>
      <w:r>
        <w:rPr>
          <w:rFonts w:hint="eastAsia"/>
        </w:rPr>
        <w:t>торгівлі</w:t>
      </w:r>
      <w:r>
        <w:t></w:t>
      </w:r>
      <w:r>
        <w:rPr>
          <w:rFonts w:hint="eastAsia"/>
        </w:rPr>
        <w:t>технікою</w:t>
      </w:r>
      <w:r>
        <w:t></w:t>
      </w:r>
      <w:r>
        <w:rPr>
          <w:rFonts w:hint="eastAsia"/>
        </w:rPr>
        <w:t>для</w:t>
      </w:r>
      <w:r>
        <w:t></w:t>
      </w:r>
      <w:r>
        <w:rPr>
          <w:rFonts w:hint="eastAsia"/>
        </w:rPr>
        <w:t>агропромислового</w:t>
      </w:r>
      <w:r>
        <w:t></w:t>
      </w:r>
      <w:r>
        <w:rPr>
          <w:rFonts w:hint="eastAsia"/>
        </w:rPr>
        <w:t>комплексу</w:t>
      </w:r>
      <w:r>
        <w:t></w:t>
      </w:r>
      <w:r>
        <w:t></w:t>
      </w:r>
      <w:r>
        <w:t></w:t>
      </w:r>
      <w:r>
        <w:rPr>
          <w:rFonts w:hint="eastAsia"/>
        </w:rPr>
        <w:t>і</w:t>
      </w:r>
      <w:r>
        <w:t></w:t>
      </w:r>
      <w:r>
        <w:rPr>
          <w:rFonts w:hint="eastAsia"/>
        </w:rPr>
        <w:t>розширення</w:t>
      </w:r>
      <w:r>
        <w:t></w:t>
      </w:r>
      <w:r>
        <w:rPr>
          <w:rFonts w:hint="eastAsia"/>
        </w:rPr>
        <w:t>інфраструктури</w:t>
      </w:r>
      <w:r>
        <w:t></w:t>
      </w:r>
      <w:r>
        <w:rPr>
          <w:rFonts w:hint="eastAsia"/>
        </w:rPr>
        <w:t>збуту</w:t>
      </w:r>
      <w:r>
        <w:t></w:t>
      </w:r>
      <w:r>
        <w:t></w:t>
      </w:r>
      <w:r>
        <w:rPr>
          <w:rFonts w:hint="eastAsia"/>
        </w:rPr>
        <w:t>виробництво</w:t>
      </w:r>
      <w:r>
        <w:t></w:t>
      </w:r>
      <w:r>
        <w:rPr>
          <w:rFonts w:hint="eastAsia"/>
        </w:rPr>
        <w:t>та</w:t>
      </w:r>
      <w:r>
        <w:t></w:t>
      </w:r>
      <w:r>
        <w:rPr>
          <w:rFonts w:hint="eastAsia"/>
        </w:rPr>
        <w:t>продаж</w:t>
      </w:r>
      <w:r>
        <w:t></w:t>
      </w:r>
      <w:r>
        <w:rPr>
          <w:rFonts w:hint="eastAsia"/>
        </w:rPr>
        <w:t>продукції</w:t>
      </w:r>
      <w:r>
        <w:t></w:t>
      </w:r>
      <w:r>
        <w:rPr>
          <w:rFonts w:hint="eastAsia"/>
        </w:rPr>
        <w:t>під</w:t>
      </w:r>
      <w:r>
        <w:t></w:t>
      </w:r>
      <w:r>
        <w:rPr>
          <w:rFonts w:hint="eastAsia"/>
        </w:rPr>
        <w:t>українським</w:t>
      </w:r>
      <w:r>
        <w:t></w:t>
      </w:r>
      <w:r>
        <w:rPr>
          <w:rFonts w:hint="eastAsia"/>
        </w:rPr>
        <w:t>брендом</w:t>
      </w:r>
      <w:r>
        <w:t></w:t>
      </w:r>
      <w:r>
        <w:rPr>
          <w:rFonts w:hint="eastAsia"/>
        </w:rPr>
        <w:t>в</w:t>
      </w:r>
      <w:r>
        <w:t></w:t>
      </w:r>
      <w:r>
        <w:rPr>
          <w:rFonts w:hint="eastAsia"/>
        </w:rPr>
        <w:t>країнах</w:t>
      </w:r>
      <w:r>
        <w:t></w:t>
      </w:r>
      <w:r>
        <w:rPr>
          <w:rFonts w:hint="eastAsia"/>
        </w:rPr>
        <w:t>близького</w:t>
      </w:r>
      <w:r>
        <w:t></w:t>
      </w:r>
      <w:r>
        <w:rPr>
          <w:rFonts w:hint="eastAsia"/>
        </w:rPr>
        <w:t>зарубіжжя</w:t>
      </w:r>
      <w:r>
        <w:t></w:t>
      </w:r>
      <w:r>
        <w:t></w:t>
      </w:r>
      <w:r>
        <w:rPr>
          <w:rFonts w:hint="eastAsia"/>
        </w:rPr>
        <w:t>Водночас</w:t>
      </w:r>
      <w:r>
        <w:t></w:t>
      </w:r>
      <w:r>
        <w:rPr>
          <w:rFonts w:hint="eastAsia"/>
        </w:rPr>
        <w:t>показано</w:t>
      </w:r>
      <w:r>
        <w:t></w:t>
      </w:r>
      <w:r>
        <w:t></w:t>
      </w:r>
      <w:r>
        <w:rPr>
          <w:rFonts w:hint="eastAsia"/>
        </w:rPr>
        <w:t>що</w:t>
      </w:r>
      <w:r>
        <w:t></w:t>
      </w:r>
      <w:r>
        <w:rPr>
          <w:rFonts w:hint="eastAsia"/>
        </w:rPr>
        <w:t>в</w:t>
      </w:r>
      <w:r>
        <w:t></w:t>
      </w:r>
      <w:r>
        <w:rPr>
          <w:rFonts w:hint="eastAsia"/>
        </w:rPr>
        <w:t>умовах</w:t>
      </w:r>
      <w:r>
        <w:t></w:t>
      </w:r>
      <w:r>
        <w:rPr>
          <w:rFonts w:hint="eastAsia"/>
        </w:rPr>
        <w:t>динамічної</w:t>
      </w:r>
      <w:r>
        <w:t></w:t>
      </w:r>
      <w:r>
        <w:rPr>
          <w:rFonts w:hint="eastAsia"/>
        </w:rPr>
        <w:t>інтернаціоналізації</w:t>
      </w:r>
      <w:r>
        <w:t></w:t>
      </w:r>
      <w:r>
        <w:rPr>
          <w:rFonts w:hint="eastAsia"/>
        </w:rPr>
        <w:t>українського</w:t>
      </w:r>
      <w:r>
        <w:t></w:t>
      </w:r>
      <w:r>
        <w:rPr>
          <w:rFonts w:hint="eastAsia"/>
        </w:rPr>
        <w:t>бізнесу</w:t>
      </w:r>
      <w:r>
        <w:t></w:t>
      </w:r>
      <w:r>
        <w:t></w:t>
      </w:r>
      <w:r>
        <w:rPr>
          <w:rFonts w:hint="eastAsia"/>
        </w:rPr>
        <w:t>його</w:t>
      </w:r>
      <w:r>
        <w:t></w:t>
      </w:r>
      <w:r>
        <w:rPr>
          <w:rFonts w:hint="eastAsia"/>
        </w:rPr>
        <w:t>адаптації</w:t>
      </w:r>
      <w:r>
        <w:t></w:t>
      </w:r>
      <w:r>
        <w:rPr>
          <w:rFonts w:hint="eastAsia"/>
        </w:rPr>
        <w:t>до</w:t>
      </w:r>
      <w:r>
        <w:t></w:t>
      </w:r>
      <w:r>
        <w:rPr>
          <w:rFonts w:hint="eastAsia"/>
        </w:rPr>
        <w:t>міжнародно</w:t>
      </w:r>
      <w:r>
        <w:t></w:t>
      </w:r>
      <w:r>
        <w:rPr>
          <w:rFonts w:hint="eastAsia"/>
        </w:rPr>
        <w:t>уніфікованих</w:t>
      </w:r>
      <w:r>
        <w:t></w:t>
      </w:r>
      <w:r>
        <w:rPr>
          <w:rFonts w:hint="eastAsia"/>
        </w:rPr>
        <w:t>норм</w:t>
      </w:r>
      <w:r>
        <w:t></w:t>
      </w:r>
      <w:r>
        <w:rPr>
          <w:rFonts w:hint="eastAsia"/>
        </w:rPr>
        <w:t>діяльності</w:t>
      </w:r>
      <w:r>
        <w:t></w:t>
      </w:r>
      <w:r>
        <w:rPr>
          <w:rFonts w:hint="eastAsia"/>
        </w:rPr>
        <w:t>цьому</w:t>
      </w:r>
      <w:r>
        <w:t></w:t>
      </w:r>
      <w:r>
        <w:rPr>
          <w:rFonts w:hint="eastAsia"/>
        </w:rPr>
        <w:t>має</w:t>
      </w:r>
      <w:r>
        <w:t></w:t>
      </w:r>
      <w:r>
        <w:rPr>
          <w:rFonts w:hint="eastAsia"/>
        </w:rPr>
        <w:t>передувати</w:t>
      </w:r>
      <w:r>
        <w:t></w:t>
      </w:r>
      <w:r>
        <w:rPr>
          <w:rFonts w:hint="eastAsia"/>
        </w:rPr>
        <w:t>комплексна</w:t>
      </w:r>
      <w:r>
        <w:t></w:t>
      </w:r>
      <w:r>
        <w:rPr>
          <w:rFonts w:hint="eastAsia"/>
        </w:rPr>
        <w:t>діагностика</w:t>
      </w:r>
      <w:r>
        <w:t></w:t>
      </w:r>
      <w:r>
        <w:rPr>
          <w:rFonts w:hint="eastAsia"/>
        </w:rPr>
        <w:t>корпоративної</w:t>
      </w:r>
      <w:r>
        <w:t></w:t>
      </w:r>
      <w:r>
        <w:rPr>
          <w:rFonts w:hint="eastAsia"/>
        </w:rPr>
        <w:t>культури</w:t>
      </w:r>
      <w:r>
        <w:t></w:t>
      </w:r>
      <w:r>
        <w:rPr>
          <w:rFonts w:hint="eastAsia"/>
        </w:rPr>
        <w:t>для</w:t>
      </w:r>
      <w:r>
        <w:t></w:t>
      </w:r>
      <w:r>
        <w:rPr>
          <w:rFonts w:hint="eastAsia"/>
        </w:rPr>
        <w:t>визначення</w:t>
      </w:r>
      <w:r>
        <w:t></w:t>
      </w:r>
      <w:r>
        <w:rPr>
          <w:rFonts w:hint="eastAsia"/>
        </w:rPr>
        <w:t>превалюючих</w:t>
      </w:r>
      <w:r>
        <w:t></w:t>
      </w:r>
      <w:r>
        <w:rPr>
          <w:rFonts w:hint="eastAsia"/>
        </w:rPr>
        <w:t>і</w:t>
      </w:r>
      <w:r>
        <w:t></w:t>
      </w:r>
      <w:r>
        <w:rPr>
          <w:rFonts w:hint="eastAsia"/>
        </w:rPr>
        <w:t>бажаних</w:t>
      </w:r>
      <w:r>
        <w:t></w:t>
      </w:r>
      <w:r>
        <w:rPr>
          <w:rFonts w:hint="eastAsia"/>
        </w:rPr>
        <w:t>її</w:t>
      </w:r>
      <w:r>
        <w:t></w:t>
      </w:r>
      <w:r>
        <w:rPr>
          <w:rFonts w:hint="eastAsia"/>
        </w:rPr>
        <w:t>типів</w:t>
      </w:r>
      <w:r>
        <w:t></w:t>
      </w:r>
      <w:r>
        <w:t></w:t>
      </w:r>
      <w:r>
        <w:rPr>
          <w:rFonts w:hint="eastAsia"/>
        </w:rPr>
        <w:t>критичних</w:t>
      </w:r>
      <w:r>
        <w:t></w:t>
      </w:r>
      <w:r>
        <w:rPr>
          <w:rFonts w:hint="eastAsia"/>
        </w:rPr>
        <w:t>відхилень</w:t>
      </w:r>
      <w:r>
        <w:t></w:t>
      </w:r>
      <w:r>
        <w:rPr>
          <w:rFonts w:hint="eastAsia"/>
        </w:rPr>
        <w:t>між</w:t>
      </w:r>
      <w:r>
        <w:t></w:t>
      </w:r>
      <w:r>
        <w:rPr>
          <w:rFonts w:hint="eastAsia"/>
        </w:rPr>
        <w:t>ними</w:t>
      </w:r>
      <w:r>
        <w:t></w:t>
      </w:r>
      <w:r>
        <w:t></w:t>
      </w:r>
      <w:r>
        <w:rPr>
          <w:rFonts w:hint="eastAsia"/>
        </w:rPr>
        <w:t>сили</w:t>
      </w:r>
      <w:r>
        <w:t></w:t>
      </w:r>
      <w:r>
        <w:rPr>
          <w:rFonts w:hint="eastAsia"/>
        </w:rPr>
        <w:t>та</w:t>
      </w:r>
      <w:r>
        <w:t></w:t>
      </w:r>
      <w:r>
        <w:rPr>
          <w:rFonts w:hint="eastAsia"/>
        </w:rPr>
        <w:t>крос</w:t>
      </w:r>
      <w:r>
        <w:t></w:t>
      </w:r>
      <w:r>
        <w:rPr>
          <w:rFonts w:hint="eastAsia"/>
        </w:rPr>
        <w:t>культурної</w:t>
      </w:r>
      <w:r>
        <w:t></w:t>
      </w:r>
      <w:r>
        <w:rPr>
          <w:rFonts w:hint="eastAsia"/>
        </w:rPr>
        <w:t>узгодженості</w:t>
      </w:r>
      <w:r>
        <w:t></w:t>
      </w:r>
      <w:r>
        <w:t></w:t>
      </w:r>
      <w:r>
        <w:rPr>
          <w:rFonts w:hint="eastAsia"/>
        </w:rPr>
        <w:t>табл</w:t>
      </w:r>
      <w:r>
        <w:t></w:t>
      </w:r>
      <w:r>
        <w:t></w:t>
      </w:r>
      <w:r>
        <w:t></w:t>
      </w:r>
      <w:r>
        <w:t></w:t>
      </w:r>
      <w:r>
        <w:t></w:t>
      </w:r>
    </w:p>
    <w:p w:rsidR="00DA143F" w:rsidRDefault="00DA143F" w:rsidP="00DA143F">
      <w:r>
        <w:rPr>
          <w:rFonts w:hint="eastAsia"/>
        </w:rPr>
        <w:t>Таблиця</w:t>
      </w:r>
      <w:r>
        <w:t></w:t>
      </w:r>
      <w:r>
        <w:t></w:t>
      </w:r>
    </w:p>
    <w:p w:rsidR="00DA143F" w:rsidRDefault="00DA143F" w:rsidP="00DA143F">
      <w:r>
        <w:rPr>
          <w:rFonts w:hint="eastAsia"/>
        </w:rPr>
        <w:t>Характеристика</w:t>
      </w:r>
      <w:r>
        <w:t></w:t>
      </w:r>
      <w:r>
        <w:rPr>
          <w:rFonts w:hint="eastAsia"/>
        </w:rPr>
        <w:t>корпоративної</w:t>
      </w:r>
      <w:r>
        <w:t></w:t>
      </w:r>
      <w:r>
        <w:rPr>
          <w:rFonts w:hint="eastAsia"/>
        </w:rPr>
        <w:t>культури</w:t>
      </w:r>
      <w:r>
        <w:t></w:t>
      </w:r>
      <w:r>
        <w:rPr>
          <w:rFonts w:hint="eastAsia"/>
        </w:rPr>
        <w:t>окремих</w:t>
      </w:r>
      <w:r>
        <w:t></w:t>
      </w:r>
      <w:r>
        <w:rPr>
          <w:rFonts w:hint="eastAsia"/>
        </w:rPr>
        <w:t>українських</w:t>
      </w:r>
      <w:r>
        <w:t></w:t>
      </w:r>
      <w:r>
        <w:rPr>
          <w:rFonts w:hint="eastAsia"/>
        </w:rPr>
        <w:t>підприємств</w:t>
      </w:r>
    </w:p>
    <w:p w:rsidR="00DA143F" w:rsidRDefault="00DA143F" w:rsidP="00DA143F">
      <w:r>
        <w:rPr>
          <w:rFonts w:hint="eastAsia"/>
        </w:rPr>
        <w:t>Параметри</w:t>
      </w:r>
      <w:r>
        <w:tab/>
      </w:r>
      <w:r>
        <w:rPr>
          <w:rFonts w:hint="eastAsia"/>
        </w:rPr>
        <w:t>Досліджувані</w:t>
      </w:r>
      <w:r>
        <w:t></w:t>
      </w:r>
      <w:r>
        <w:rPr>
          <w:rFonts w:hint="eastAsia"/>
        </w:rPr>
        <w:t>компанії</w:t>
      </w:r>
    </w:p>
    <w:p w:rsidR="00DA143F" w:rsidRDefault="00DA143F" w:rsidP="00DA143F">
      <w:r>
        <w:tab/>
      </w:r>
      <w:r>
        <w:rPr>
          <w:rFonts w:hint="eastAsia"/>
        </w:rPr>
        <w:t>Компанії</w:t>
      </w:r>
      <w:r>
        <w:t></w:t>
      </w:r>
      <w:r>
        <w:rPr>
          <w:rFonts w:hint="eastAsia"/>
        </w:rPr>
        <w:t>переважно</w:t>
      </w:r>
      <w:r>
        <w:t></w:t>
      </w:r>
      <w:r>
        <w:rPr>
          <w:rFonts w:hint="eastAsia"/>
        </w:rPr>
        <w:t>виробничого</w:t>
      </w:r>
      <w:r>
        <w:t></w:t>
      </w:r>
      <w:r>
        <w:rPr>
          <w:rFonts w:hint="eastAsia"/>
        </w:rPr>
        <w:t>профілю</w:t>
      </w:r>
      <w:r>
        <w:tab/>
      </w:r>
      <w:r>
        <w:rPr>
          <w:rFonts w:hint="eastAsia"/>
        </w:rPr>
        <w:t>Компанії</w:t>
      </w:r>
      <w:r>
        <w:t></w:t>
      </w:r>
      <w:r>
        <w:rPr>
          <w:rFonts w:hint="eastAsia"/>
        </w:rPr>
        <w:t>сфери</w:t>
      </w:r>
      <w:r>
        <w:t></w:t>
      </w:r>
      <w:r>
        <w:rPr>
          <w:rFonts w:hint="eastAsia"/>
        </w:rPr>
        <w:t>торгівлі</w:t>
      </w:r>
    </w:p>
    <w:p w:rsidR="00DA143F" w:rsidRDefault="00DA143F" w:rsidP="00DA143F">
      <w:r>
        <w:tab/>
      </w:r>
      <w:r>
        <w:rPr>
          <w:rFonts w:hint="eastAsia"/>
        </w:rPr>
        <w:t>НВФ</w:t>
      </w:r>
      <w:r>
        <w:t></w:t>
      </w:r>
      <w:r>
        <w:t></w:t>
      </w:r>
      <w:r>
        <w:rPr>
          <w:rFonts w:hint="eastAsia"/>
        </w:rPr>
        <w:t>Система</w:t>
      </w:r>
      <w:r>
        <w:t></w:t>
      </w:r>
      <w:r>
        <w:rPr>
          <w:rFonts w:hint="eastAsia"/>
        </w:rPr>
        <w:t>Борекс</w:t>
      </w:r>
      <w:r>
        <w:t></w:t>
      </w:r>
      <w:r>
        <w:tab/>
      </w:r>
      <w:r>
        <w:rPr>
          <w:rFonts w:hint="eastAsia"/>
        </w:rPr>
        <w:t>ЗАТ</w:t>
      </w:r>
      <w:r>
        <w:t></w:t>
      </w:r>
      <w:r>
        <w:t></w:t>
      </w:r>
      <w:r>
        <w:rPr>
          <w:rFonts w:hint="eastAsia"/>
        </w:rPr>
        <w:t>Концерн</w:t>
      </w:r>
      <w:r>
        <w:t></w:t>
      </w:r>
      <w:r>
        <w:rPr>
          <w:rFonts w:hint="eastAsia"/>
        </w:rPr>
        <w:t>Борекс</w:t>
      </w:r>
      <w:r>
        <w:t></w:t>
      </w:r>
      <w:r>
        <w:tab/>
      </w:r>
      <w:r>
        <w:rPr>
          <w:rFonts w:hint="eastAsia"/>
        </w:rPr>
        <w:t>ТОВ</w:t>
      </w:r>
      <w:r>
        <w:t></w:t>
      </w:r>
      <w:r>
        <w:t></w:t>
      </w:r>
      <w:r>
        <w:rPr>
          <w:rFonts w:hint="eastAsia"/>
        </w:rPr>
        <w:t>Борекс</w:t>
      </w:r>
      <w:r>
        <w:t></w:t>
      </w:r>
      <w:r>
        <w:rPr>
          <w:rFonts w:hint="eastAsia"/>
        </w:rPr>
        <w:t>Інвест</w:t>
      </w:r>
      <w:r>
        <w:t></w:t>
      </w:r>
      <w:r>
        <w:tab/>
      </w:r>
      <w:r>
        <w:rPr>
          <w:rFonts w:hint="eastAsia"/>
        </w:rPr>
        <w:t>ВАТ</w:t>
      </w:r>
      <w:r>
        <w:t></w:t>
      </w:r>
      <w:r>
        <w:t></w:t>
      </w:r>
      <w:r>
        <w:rPr>
          <w:rFonts w:hint="eastAsia"/>
        </w:rPr>
        <w:t>Обл</w:t>
      </w:r>
      <w:r>
        <w:t></w:t>
      </w:r>
      <w:r>
        <w:rPr>
          <w:rFonts w:hint="eastAsia"/>
        </w:rPr>
        <w:t>агротех</w:t>
      </w:r>
      <w:r>
        <w:t></w:t>
      </w:r>
      <w:r>
        <w:rPr>
          <w:rFonts w:hint="eastAsia"/>
        </w:rPr>
        <w:t>сервіс</w:t>
      </w:r>
      <w:r>
        <w:t></w:t>
      </w:r>
      <w:r>
        <w:tab/>
      </w:r>
      <w:r>
        <w:rPr>
          <w:rFonts w:hint="eastAsia"/>
        </w:rPr>
        <w:t>ЗАТ</w:t>
      </w:r>
      <w:r>
        <w:t></w:t>
      </w:r>
      <w:r>
        <w:t></w:t>
      </w:r>
      <w:r>
        <w:rPr>
          <w:rFonts w:hint="eastAsia"/>
        </w:rPr>
        <w:t>Київагро</w:t>
      </w:r>
      <w:r>
        <w:t></w:t>
      </w:r>
      <w:r>
        <w:rPr>
          <w:rFonts w:hint="eastAsia"/>
        </w:rPr>
        <w:t>промтех</w:t>
      </w:r>
      <w:r>
        <w:t></w:t>
      </w:r>
      <w:r>
        <w:rPr>
          <w:rFonts w:hint="eastAsia"/>
        </w:rPr>
        <w:t>постач</w:t>
      </w:r>
      <w:r>
        <w:t></w:t>
      </w:r>
      <w:r>
        <w:tab/>
      </w:r>
      <w:r>
        <w:rPr>
          <w:rFonts w:hint="eastAsia"/>
        </w:rPr>
        <w:t>ТОВ</w:t>
      </w:r>
      <w:r>
        <w:t></w:t>
      </w:r>
      <w:r>
        <w:t></w:t>
      </w:r>
      <w:r>
        <w:rPr>
          <w:rFonts w:hint="eastAsia"/>
        </w:rPr>
        <w:t>Техагро</w:t>
      </w:r>
      <w:r>
        <w:t></w:t>
      </w:r>
      <w:r>
        <w:rPr>
          <w:rFonts w:hint="eastAsia"/>
        </w:rPr>
        <w:t>маш</w:t>
      </w:r>
      <w:r>
        <w:t></w:t>
      </w:r>
    </w:p>
    <w:p w:rsidR="00DA143F" w:rsidRDefault="00DA143F" w:rsidP="00DA143F">
      <w:r>
        <w:t></w:t>
      </w:r>
      <w:r>
        <w:t></w:t>
      </w:r>
      <w:r>
        <w:t></w:t>
      </w:r>
      <w:r>
        <w:rPr>
          <w:rFonts w:hint="eastAsia"/>
        </w:rPr>
        <w:t>Сектори</w:t>
      </w:r>
      <w:r>
        <w:t></w:t>
      </w:r>
      <w:r>
        <w:rPr>
          <w:rFonts w:hint="eastAsia"/>
        </w:rPr>
        <w:t>профілю</w:t>
      </w:r>
      <w:r>
        <w:t></w:t>
      </w:r>
      <w:r>
        <w:rPr>
          <w:rFonts w:hint="eastAsia"/>
        </w:rPr>
        <w:t>ефективності</w:t>
      </w:r>
      <w:r>
        <w:tab/>
      </w:r>
      <w:r>
        <w:rPr>
          <w:rFonts w:hint="eastAsia"/>
        </w:rPr>
        <w:t>ІР</w:t>
      </w:r>
      <w:r>
        <w:t></w:t>
      </w:r>
      <w:r>
        <w:tab/>
      </w:r>
      <w:r>
        <w:rPr>
          <w:rFonts w:hint="eastAsia"/>
        </w:rPr>
        <w:t>ОС</w:t>
      </w:r>
      <w:r>
        <w:tab/>
      </w:r>
      <w:r>
        <w:rPr>
          <w:rFonts w:hint="eastAsia"/>
        </w:rPr>
        <w:t>ІР</w:t>
      </w:r>
      <w:r>
        <w:tab/>
      </w:r>
      <w:r>
        <w:rPr>
          <w:rFonts w:hint="eastAsia"/>
        </w:rPr>
        <w:t>ОС</w:t>
      </w:r>
      <w:r>
        <w:tab/>
      </w:r>
      <w:r>
        <w:rPr>
          <w:rFonts w:hint="eastAsia"/>
        </w:rPr>
        <w:t>ІР</w:t>
      </w:r>
      <w:r>
        <w:tab/>
      </w:r>
      <w:r>
        <w:rPr>
          <w:rFonts w:hint="eastAsia"/>
        </w:rPr>
        <w:t>ОС</w:t>
      </w:r>
      <w:r>
        <w:tab/>
      </w:r>
      <w:r>
        <w:rPr>
          <w:rFonts w:hint="eastAsia"/>
        </w:rPr>
        <w:t>ІР</w:t>
      </w:r>
      <w:r>
        <w:tab/>
      </w:r>
      <w:r>
        <w:rPr>
          <w:rFonts w:hint="eastAsia"/>
        </w:rPr>
        <w:t>ОС</w:t>
      </w:r>
      <w:r>
        <w:tab/>
      </w:r>
      <w:r>
        <w:rPr>
          <w:rFonts w:hint="eastAsia"/>
        </w:rPr>
        <w:t>ІР</w:t>
      </w:r>
      <w:r>
        <w:tab/>
      </w:r>
      <w:r>
        <w:rPr>
          <w:rFonts w:hint="eastAsia"/>
        </w:rPr>
        <w:t>ОС</w:t>
      </w:r>
      <w:r>
        <w:tab/>
      </w:r>
      <w:r>
        <w:rPr>
          <w:rFonts w:hint="eastAsia"/>
        </w:rPr>
        <w:t>ІР</w:t>
      </w:r>
      <w:r>
        <w:tab/>
      </w:r>
      <w:r>
        <w:rPr>
          <w:rFonts w:hint="eastAsia"/>
        </w:rPr>
        <w:t>ОС</w:t>
      </w:r>
    </w:p>
    <w:p w:rsidR="00DA143F" w:rsidRDefault="00DA143F" w:rsidP="00DA143F">
      <w:r>
        <w:rPr>
          <w:rFonts w:hint="eastAsia"/>
        </w:rPr>
        <w:t>Макроадаптивність</w:t>
      </w:r>
      <w:r>
        <w:t></w:t>
      </w:r>
      <w:r>
        <w:t></w:t>
      </w:r>
      <w:r>
        <w:t></w:t>
      </w:r>
      <w:r>
        <w:tab/>
      </w:r>
      <w:r>
        <w:t></w:t>
      </w:r>
      <w:r>
        <w:t></w:t>
      </w:r>
      <w:r>
        <w:t></w:t>
      </w:r>
      <w:r>
        <w:t></w:t>
      </w:r>
      <w:r>
        <w:tab/>
      </w:r>
      <w:r>
        <w:t></w:t>
      </w:r>
      <w:r>
        <w:t></w:t>
      </w:r>
      <w:r>
        <w:t></w:t>
      </w:r>
      <w:r>
        <w:tab/>
      </w:r>
      <w:r>
        <w:t></w:t>
      </w:r>
      <w:r>
        <w:t></w:t>
      </w:r>
      <w:r>
        <w:t></w:t>
      </w:r>
      <w:r>
        <w:t></w:t>
      </w:r>
      <w:r>
        <w:tab/>
      </w:r>
      <w:r>
        <w:t></w:t>
      </w:r>
      <w:r>
        <w:t></w:t>
      </w:r>
      <w:r>
        <w:t></w:t>
      </w:r>
      <w:r>
        <w:tab/>
      </w:r>
      <w:r>
        <w:t></w:t>
      </w:r>
      <w:r>
        <w:t></w:t>
      </w:r>
      <w:r>
        <w:tab/>
      </w:r>
      <w:r>
        <w:t></w:t>
      </w:r>
      <w:r>
        <w:t></w:t>
      </w:r>
      <w:r>
        <w:t></w:t>
      </w:r>
      <w:r>
        <w:tab/>
      </w:r>
      <w:r>
        <w:t></w:t>
      </w:r>
      <w:r>
        <w:t></w:t>
      </w:r>
      <w:r>
        <w:t></w:t>
      </w:r>
      <w:r>
        <w:t></w:t>
      </w:r>
      <w:r>
        <w:tab/>
      </w:r>
      <w:r>
        <w:t></w:t>
      </w:r>
      <w:r>
        <w:t></w:t>
      </w:r>
      <w:r>
        <w:t></w:t>
      </w:r>
      <w:r>
        <w:t></w:t>
      </w:r>
      <w:r>
        <w:t></w:t>
      </w:r>
      <w:r>
        <w:tab/>
      </w:r>
      <w:r>
        <w:t></w:t>
      </w:r>
      <w:r>
        <w:t></w:t>
      </w:r>
      <w:r>
        <w:t></w:t>
      </w:r>
      <w:r>
        <w:t></w:t>
      </w:r>
      <w:r>
        <w:tab/>
      </w:r>
      <w:r>
        <w:t></w:t>
      </w:r>
      <w:r>
        <w:t></w:t>
      </w:r>
      <w:r>
        <w:t></w:t>
      </w:r>
      <w:r>
        <w:t></w:t>
      </w:r>
      <w:r>
        <w:t></w:t>
      </w:r>
      <w:r>
        <w:tab/>
      </w:r>
      <w:r>
        <w:t></w:t>
      </w:r>
      <w:r>
        <w:t></w:t>
      </w:r>
      <w:r>
        <w:tab/>
      </w:r>
      <w:r>
        <w:t></w:t>
      </w:r>
      <w:r>
        <w:t></w:t>
      </w:r>
      <w:r>
        <w:t></w:t>
      </w:r>
      <w:r>
        <w:t></w:t>
      </w:r>
      <w:r>
        <w:t></w:t>
      </w:r>
    </w:p>
    <w:p w:rsidR="00DA143F" w:rsidRDefault="00DA143F" w:rsidP="00DA143F">
      <w:r>
        <w:rPr>
          <w:rFonts w:hint="eastAsia"/>
        </w:rPr>
        <w:t>Внутрішньоорганізаційні</w:t>
      </w:r>
      <w:r>
        <w:t></w:t>
      </w:r>
      <w:r>
        <w:rPr>
          <w:rFonts w:hint="eastAsia"/>
        </w:rPr>
        <w:t>процеси</w:t>
      </w:r>
      <w:r>
        <w:t></w:t>
      </w:r>
      <w:r>
        <w:t></w:t>
      </w:r>
      <w:r>
        <w:t></w:t>
      </w:r>
      <w:r>
        <w:tab/>
      </w:r>
      <w:r>
        <w:t></w:t>
      </w:r>
      <w:r>
        <w:t></w:t>
      </w:r>
      <w:r>
        <w:t></w:t>
      </w:r>
      <w:r>
        <w:t></w:t>
      </w:r>
      <w:r>
        <w:tab/>
      </w:r>
      <w:r>
        <w:t></w:t>
      </w:r>
      <w:r>
        <w:t></w:t>
      </w:r>
      <w:r>
        <w:t></w:t>
      </w:r>
      <w:r>
        <w:t></w:t>
      </w:r>
      <w:r>
        <w:t></w:t>
      </w:r>
      <w:r>
        <w:tab/>
      </w:r>
      <w:r>
        <w:t></w:t>
      </w:r>
      <w:r>
        <w:t></w:t>
      </w:r>
      <w:r>
        <w:tab/>
      </w:r>
      <w:r>
        <w:t></w:t>
      </w:r>
      <w:r>
        <w:t></w:t>
      </w:r>
      <w:r>
        <w:t></w:t>
      </w:r>
      <w:r>
        <w:t></w:t>
      </w:r>
      <w:r>
        <w:t></w:t>
      </w:r>
      <w:r>
        <w:tab/>
      </w:r>
      <w:r>
        <w:t></w:t>
      </w:r>
      <w:r>
        <w:t></w:t>
      </w:r>
      <w:r>
        <w:t></w:t>
      </w:r>
      <w:r>
        <w:t></w:t>
      </w:r>
      <w:r>
        <w:tab/>
      </w:r>
      <w:r>
        <w:t></w:t>
      </w:r>
      <w:r>
        <w:t></w:t>
      </w:r>
      <w:r>
        <w:t></w:t>
      </w:r>
      <w:r>
        <w:t></w:t>
      </w:r>
      <w:r>
        <w:t></w:t>
      </w:r>
      <w:r>
        <w:tab/>
      </w:r>
      <w:r>
        <w:t></w:t>
      </w:r>
      <w:r>
        <w:t></w:t>
      </w:r>
      <w:r>
        <w:t></w:t>
      </w:r>
      <w:r>
        <w:t></w:t>
      </w:r>
      <w:r>
        <w:tab/>
      </w:r>
      <w:r>
        <w:t></w:t>
      </w:r>
      <w:r>
        <w:t></w:t>
      </w:r>
      <w:r>
        <w:t></w:t>
      </w:r>
      <w:r>
        <w:tab/>
      </w:r>
      <w:r>
        <w:t></w:t>
      </w:r>
      <w:r>
        <w:t></w:t>
      </w:r>
      <w:r>
        <w:t></w:t>
      </w:r>
      <w:r>
        <w:t></w:t>
      </w:r>
      <w:r>
        <w:tab/>
      </w:r>
      <w:r>
        <w:t></w:t>
      </w:r>
      <w:r>
        <w:t></w:t>
      </w:r>
      <w:r>
        <w:t></w:t>
      </w:r>
      <w:r>
        <w:tab/>
      </w:r>
      <w:r>
        <w:t></w:t>
      </w:r>
      <w:r>
        <w:t></w:t>
      </w:r>
      <w:r>
        <w:tab/>
      </w:r>
      <w:r>
        <w:t></w:t>
      </w:r>
      <w:r>
        <w:t></w:t>
      </w:r>
      <w:r>
        <w:t></w:t>
      </w:r>
    </w:p>
    <w:p w:rsidR="00DA143F" w:rsidRDefault="00DA143F" w:rsidP="00DA143F">
      <w:r>
        <w:rPr>
          <w:rFonts w:hint="eastAsia"/>
        </w:rPr>
        <w:t>Соціальний</w:t>
      </w:r>
      <w:r>
        <w:t></w:t>
      </w:r>
      <w:r>
        <w:rPr>
          <w:rFonts w:hint="eastAsia"/>
        </w:rPr>
        <w:t>мікроклімат</w:t>
      </w:r>
      <w:r>
        <w:t></w:t>
      </w:r>
      <w:r>
        <w:t></w:t>
      </w:r>
      <w:r>
        <w:t></w:t>
      </w:r>
      <w:r>
        <w:t></w:t>
      </w:r>
      <w:r>
        <w:tab/>
      </w:r>
      <w:r>
        <w:t></w:t>
      </w:r>
      <w:r>
        <w:t></w:t>
      </w:r>
      <w:r>
        <w:t></w:t>
      </w:r>
      <w:r>
        <w:t></w:t>
      </w:r>
      <w:r>
        <w:tab/>
      </w:r>
      <w:r>
        <w:t></w:t>
      </w:r>
      <w:r>
        <w:t></w:t>
      </w:r>
      <w:r>
        <w:t></w:t>
      </w:r>
      <w:r>
        <w:t></w:t>
      </w:r>
      <w:r>
        <w:t></w:t>
      </w:r>
      <w:r>
        <w:tab/>
      </w:r>
      <w:r>
        <w:t></w:t>
      </w:r>
      <w:r>
        <w:t></w:t>
      </w:r>
      <w:r>
        <w:t></w:t>
      </w:r>
      <w:r>
        <w:t></w:t>
      </w:r>
      <w:r>
        <w:tab/>
      </w:r>
      <w:r>
        <w:t></w:t>
      </w:r>
      <w:r>
        <w:t></w:t>
      </w:r>
      <w:r>
        <w:t></w:t>
      </w:r>
      <w:r>
        <w:t></w:t>
      </w:r>
      <w:r>
        <w:t></w:t>
      </w:r>
      <w:r>
        <w:tab/>
      </w:r>
      <w:r>
        <w:t></w:t>
      </w:r>
      <w:r>
        <w:t></w:t>
      </w:r>
      <w:r>
        <w:tab/>
      </w:r>
      <w:r>
        <w:t></w:t>
      </w:r>
      <w:r>
        <w:t></w:t>
      </w:r>
      <w:r>
        <w:t></w:t>
      </w:r>
      <w:r>
        <w:t></w:t>
      </w:r>
      <w:r>
        <w:t></w:t>
      </w:r>
      <w:r>
        <w:tab/>
      </w:r>
      <w:r>
        <w:t></w:t>
      </w:r>
      <w:r>
        <w:t></w:t>
      </w:r>
      <w:r>
        <w:tab/>
      </w:r>
      <w:r>
        <w:t></w:t>
      </w:r>
      <w:r>
        <w:t></w:t>
      </w:r>
      <w:r>
        <w:t></w:t>
      </w:r>
      <w:r>
        <w:tab/>
      </w:r>
      <w:r>
        <w:t></w:t>
      </w:r>
      <w:r>
        <w:t></w:t>
      </w:r>
      <w:r>
        <w:t></w:t>
      </w:r>
      <w:r>
        <w:t></w:t>
      </w:r>
      <w:r>
        <w:tab/>
      </w:r>
      <w:r>
        <w:t></w:t>
      </w:r>
      <w:r>
        <w:t></w:t>
      </w:r>
      <w:r>
        <w:t></w:t>
      </w:r>
      <w:r>
        <w:tab/>
      </w:r>
      <w:r>
        <w:t></w:t>
      </w:r>
      <w:r>
        <w:t></w:t>
      </w:r>
      <w:r>
        <w:tab/>
      </w:r>
      <w:r>
        <w:t></w:t>
      </w:r>
      <w:r>
        <w:t></w:t>
      </w:r>
      <w:r>
        <w:t></w:t>
      </w:r>
    </w:p>
    <w:p w:rsidR="00DA143F" w:rsidRDefault="00DA143F" w:rsidP="00DA143F">
      <w:r>
        <w:rPr>
          <w:rFonts w:hint="eastAsia"/>
        </w:rPr>
        <w:t>Корпоративна</w:t>
      </w:r>
      <w:r>
        <w:t></w:t>
      </w:r>
      <w:r>
        <w:rPr>
          <w:rFonts w:hint="eastAsia"/>
        </w:rPr>
        <w:t>політика</w:t>
      </w:r>
      <w:r>
        <w:t></w:t>
      </w:r>
      <w:r>
        <w:t></w:t>
      </w:r>
      <w:r>
        <w:tab/>
      </w:r>
      <w:r>
        <w:t></w:t>
      </w:r>
      <w:r>
        <w:t></w:t>
      </w:r>
      <w:r>
        <w:t></w:t>
      </w:r>
      <w:r>
        <w:t></w:t>
      </w:r>
      <w:r>
        <w:tab/>
      </w:r>
      <w:r>
        <w:t></w:t>
      </w:r>
      <w:r>
        <w:t></w:t>
      </w:r>
      <w:r>
        <w:t></w:t>
      </w:r>
      <w:r>
        <w:t></w:t>
      </w:r>
      <w:r>
        <w:t></w:t>
      </w:r>
      <w:r>
        <w:tab/>
      </w:r>
      <w:r>
        <w:t></w:t>
      </w:r>
      <w:r>
        <w:t></w:t>
      </w:r>
      <w:r>
        <w:t></w:t>
      </w:r>
      <w:r>
        <w:t></w:t>
      </w:r>
      <w:r>
        <w:tab/>
      </w:r>
      <w:r>
        <w:t></w:t>
      </w:r>
      <w:r>
        <w:t></w:t>
      </w:r>
      <w:r>
        <w:t></w:t>
      </w:r>
      <w:r>
        <w:t></w:t>
      </w:r>
      <w:r>
        <w:t></w:t>
      </w:r>
      <w:r>
        <w:tab/>
      </w:r>
      <w:r>
        <w:t></w:t>
      </w:r>
      <w:r>
        <w:t></w:t>
      </w:r>
      <w:r>
        <w:t></w:t>
      </w:r>
      <w:r>
        <w:t></w:t>
      </w:r>
      <w:r>
        <w:tab/>
      </w:r>
      <w:r>
        <w:t></w:t>
      </w:r>
      <w:r>
        <w:t></w:t>
      </w:r>
      <w:r>
        <w:t></w:t>
      </w:r>
      <w:r>
        <w:t></w:t>
      </w:r>
      <w:r>
        <w:t></w:t>
      </w:r>
      <w:r>
        <w:tab/>
      </w:r>
      <w:r>
        <w:t></w:t>
      </w:r>
      <w:r>
        <w:t></w:t>
      </w:r>
      <w:r>
        <w:tab/>
      </w:r>
      <w:r>
        <w:t></w:t>
      </w:r>
      <w:r>
        <w:t></w:t>
      </w:r>
      <w:r>
        <w:t></w:t>
      </w:r>
      <w:r>
        <w:tab/>
      </w:r>
      <w:r>
        <w:t></w:t>
      </w:r>
      <w:r>
        <w:t></w:t>
      </w:r>
      <w:r>
        <w:t></w:t>
      </w:r>
      <w:r>
        <w:t></w:t>
      </w:r>
      <w:r>
        <w:tab/>
      </w:r>
      <w:r>
        <w:t></w:t>
      </w:r>
      <w:r>
        <w:t></w:t>
      </w:r>
      <w:r>
        <w:t></w:t>
      </w:r>
      <w:r>
        <w:tab/>
      </w:r>
      <w:r>
        <w:t></w:t>
      </w:r>
      <w:r>
        <w:t></w:t>
      </w:r>
      <w:r>
        <w:t></w:t>
      </w:r>
      <w:r>
        <w:t></w:t>
      </w:r>
      <w:r>
        <w:tab/>
      </w:r>
      <w:r>
        <w:t></w:t>
      </w:r>
      <w:r>
        <w:t></w:t>
      </w:r>
      <w:r>
        <w:t></w:t>
      </w:r>
    </w:p>
    <w:p w:rsidR="00DA143F" w:rsidRDefault="00DA143F" w:rsidP="00DA143F">
      <w:r>
        <w:t></w:t>
      </w:r>
      <w:r>
        <w:t></w:t>
      </w:r>
      <w:r>
        <w:t></w:t>
      </w:r>
      <w:r>
        <w:rPr>
          <w:rFonts w:hint="eastAsia"/>
        </w:rPr>
        <w:t>Рівень</w:t>
      </w:r>
      <w:r>
        <w:t></w:t>
      </w:r>
      <w:r>
        <w:rPr>
          <w:rFonts w:hint="eastAsia"/>
        </w:rPr>
        <w:t>профілю</w:t>
      </w:r>
      <w:r>
        <w:t></w:t>
      </w:r>
      <w:r>
        <w:t></w:t>
      </w:r>
      <w:r>
        <w:rPr>
          <w:rFonts w:hint="eastAsia"/>
        </w:rPr>
        <w:t>од</w:t>
      </w:r>
      <w:r>
        <w:t></w:t>
      </w:r>
      <w:r>
        <w:tab/>
      </w:r>
      <w:r>
        <w:t></w:t>
      </w:r>
      <w:r>
        <w:t></w:t>
      </w:r>
      <w:r>
        <w:t></w:t>
      </w:r>
      <w:r>
        <w:t></w:t>
      </w:r>
      <w:r>
        <w:tab/>
      </w:r>
      <w:r>
        <w:t></w:t>
      </w:r>
      <w:r>
        <w:t></w:t>
      </w:r>
      <w:r>
        <w:t></w:t>
      </w:r>
      <w:r>
        <w:t></w:t>
      </w:r>
      <w:r>
        <w:tab/>
      </w:r>
      <w:r>
        <w:t></w:t>
      </w:r>
      <w:r>
        <w:t></w:t>
      </w:r>
      <w:r>
        <w:t></w:t>
      </w:r>
      <w:r>
        <w:t></w:t>
      </w:r>
      <w:r>
        <w:tab/>
      </w:r>
      <w:r>
        <w:t></w:t>
      </w:r>
      <w:r>
        <w:t></w:t>
      </w:r>
      <w:r>
        <w:t></w:t>
      </w:r>
      <w:r>
        <w:t></w:t>
      </w:r>
      <w:r>
        <w:tab/>
      </w:r>
      <w:r>
        <w:t></w:t>
      </w:r>
      <w:r>
        <w:t></w:t>
      </w:r>
      <w:r>
        <w:t></w:t>
      </w:r>
      <w:r>
        <w:t></w:t>
      </w:r>
      <w:r>
        <w:tab/>
      </w:r>
      <w:r>
        <w:t></w:t>
      </w:r>
      <w:r>
        <w:t></w:t>
      </w:r>
      <w:r>
        <w:t></w:t>
      </w:r>
      <w:r>
        <w:t></w:t>
      </w:r>
    </w:p>
    <w:p w:rsidR="00DA143F" w:rsidRDefault="00DA143F" w:rsidP="00DA143F">
      <w:r>
        <w:t></w:t>
      </w:r>
      <w:r>
        <w:t></w:t>
      </w:r>
      <w:r>
        <w:t></w:t>
      </w:r>
      <w:r>
        <w:rPr>
          <w:rFonts w:hint="eastAsia"/>
        </w:rPr>
        <w:t>Рекомендований</w:t>
      </w:r>
      <w:r>
        <w:t></w:t>
      </w:r>
      <w:r>
        <w:rPr>
          <w:rFonts w:hint="eastAsia"/>
        </w:rPr>
        <w:t>тип</w:t>
      </w:r>
      <w:r>
        <w:t></w:t>
      </w:r>
      <w:r>
        <w:rPr>
          <w:rFonts w:hint="eastAsia"/>
        </w:rPr>
        <w:t>корпоративної</w:t>
      </w:r>
      <w:r>
        <w:t></w:t>
      </w:r>
      <w:r>
        <w:rPr>
          <w:rFonts w:hint="eastAsia"/>
        </w:rPr>
        <w:t>культури</w:t>
      </w:r>
      <w:r>
        <w:t></w:t>
      </w:r>
      <w:r>
        <w:rPr>
          <w:rFonts w:hint="eastAsia"/>
        </w:rPr>
        <w:t>для</w:t>
      </w:r>
      <w:r>
        <w:t></w:t>
      </w:r>
      <w:r>
        <w:rPr>
          <w:rFonts w:hint="eastAsia"/>
        </w:rPr>
        <w:t>розвитку</w:t>
      </w:r>
      <w:r>
        <w:t></w:t>
      </w:r>
      <w:r>
        <w:rPr>
          <w:rFonts w:hint="eastAsia"/>
        </w:rPr>
        <w:t>міжнародної</w:t>
      </w:r>
      <w:r>
        <w:t></w:t>
      </w:r>
      <w:r>
        <w:rPr>
          <w:rFonts w:hint="eastAsia"/>
        </w:rPr>
        <w:t>діяльності</w:t>
      </w:r>
      <w:r>
        <w:tab/>
      </w:r>
      <w:r>
        <w:rPr>
          <w:rFonts w:hint="eastAsia"/>
        </w:rPr>
        <w:t>Ринково</w:t>
      </w:r>
      <w:r>
        <w:t></w:t>
      </w:r>
      <w:r>
        <w:rPr>
          <w:rFonts w:hint="eastAsia"/>
        </w:rPr>
        <w:t>ієрархічна</w:t>
      </w:r>
      <w:r>
        <w:tab/>
      </w:r>
      <w:r>
        <w:rPr>
          <w:rFonts w:hint="eastAsia"/>
        </w:rPr>
        <w:t>Ринково</w:t>
      </w:r>
      <w:r>
        <w:t></w:t>
      </w:r>
      <w:r>
        <w:rPr>
          <w:rFonts w:hint="eastAsia"/>
        </w:rPr>
        <w:t>ієрархічна</w:t>
      </w:r>
      <w:r>
        <w:tab/>
      </w:r>
      <w:r>
        <w:rPr>
          <w:rFonts w:hint="eastAsia"/>
        </w:rPr>
        <w:t>Ринково</w:t>
      </w:r>
      <w:r>
        <w:t></w:t>
      </w:r>
      <w:r>
        <w:rPr>
          <w:rFonts w:hint="eastAsia"/>
        </w:rPr>
        <w:t>ієрархічна</w:t>
      </w:r>
      <w:r>
        <w:tab/>
      </w:r>
      <w:r>
        <w:rPr>
          <w:rFonts w:hint="eastAsia"/>
        </w:rPr>
        <w:t>Ринково</w:t>
      </w:r>
      <w:r>
        <w:t></w:t>
      </w:r>
      <w:r>
        <w:rPr>
          <w:rFonts w:hint="eastAsia"/>
        </w:rPr>
        <w:t>кланова</w:t>
      </w:r>
      <w:r>
        <w:tab/>
      </w:r>
      <w:r>
        <w:rPr>
          <w:rFonts w:hint="eastAsia"/>
        </w:rPr>
        <w:t>Ринково</w:t>
      </w:r>
      <w:r>
        <w:t></w:t>
      </w:r>
      <w:r>
        <w:rPr>
          <w:rFonts w:hint="eastAsia"/>
        </w:rPr>
        <w:t>кланова</w:t>
      </w:r>
      <w:r>
        <w:tab/>
      </w:r>
      <w:r>
        <w:rPr>
          <w:rFonts w:hint="eastAsia"/>
        </w:rPr>
        <w:t>Ринково</w:t>
      </w:r>
      <w:r>
        <w:t></w:t>
      </w:r>
      <w:r>
        <w:rPr>
          <w:rFonts w:hint="eastAsia"/>
        </w:rPr>
        <w:t>кланова</w:t>
      </w:r>
    </w:p>
    <w:p w:rsidR="00DA143F" w:rsidRDefault="00DA143F" w:rsidP="00DA143F">
      <w:r>
        <w:t></w:t>
      </w:r>
      <w:r>
        <w:t></w:t>
      </w:r>
      <w:r>
        <w:t></w:t>
      </w:r>
      <w:r>
        <w:rPr>
          <w:rFonts w:hint="eastAsia"/>
        </w:rPr>
        <w:t>Параметри</w:t>
      </w:r>
      <w:r>
        <w:t></w:t>
      </w:r>
      <w:r>
        <w:t></w:t>
      </w:r>
      <w:r>
        <w:rPr>
          <w:rFonts w:hint="eastAsia"/>
        </w:rPr>
        <w:t>що</w:t>
      </w:r>
      <w:r>
        <w:t></w:t>
      </w:r>
      <w:r>
        <w:rPr>
          <w:rFonts w:hint="eastAsia"/>
        </w:rPr>
        <w:t>особли</w:t>
      </w:r>
      <w:r>
        <w:t></w:t>
      </w:r>
      <w:r>
        <w:rPr>
          <w:rFonts w:hint="eastAsia"/>
        </w:rPr>
        <w:t>во</w:t>
      </w:r>
      <w:r>
        <w:t></w:t>
      </w:r>
      <w:r>
        <w:rPr>
          <w:rFonts w:hint="eastAsia"/>
        </w:rPr>
        <w:t>потребують</w:t>
      </w:r>
      <w:r>
        <w:t></w:t>
      </w:r>
      <w:r>
        <w:rPr>
          <w:rFonts w:hint="eastAsia"/>
        </w:rPr>
        <w:t>зміни</w:t>
      </w:r>
      <w:r>
        <w:t></w:t>
      </w:r>
      <w:r>
        <w:rPr>
          <w:rFonts w:hint="eastAsia"/>
        </w:rPr>
        <w:t>відповідно</w:t>
      </w:r>
      <w:r>
        <w:t></w:t>
      </w:r>
      <w:r>
        <w:rPr>
          <w:rFonts w:hint="eastAsia"/>
        </w:rPr>
        <w:t>до</w:t>
      </w:r>
      <w:r>
        <w:t></w:t>
      </w:r>
      <w:r>
        <w:rPr>
          <w:rFonts w:hint="eastAsia"/>
        </w:rPr>
        <w:t>розроблено</w:t>
      </w:r>
      <w:r>
        <w:t></w:t>
      </w:r>
      <w:r>
        <w:rPr>
          <w:rFonts w:hint="eastAsia"/>
        </w:rPr>
        <w:t>го</w:t>
      </w:r>
      <w:r>
        <w:t></w:t>
      </w:r>
      <w:r>
        <w:rPr>
          <w:rFonts w:hint="eastAsia"/>
        </w:rPr>
        <w:t>стандарту</w:t>
      </w:r>
      <w:r>
        <w:t></w:t>
      </w:r>
      <w:r>
        <w:rPr>
          <w:rFonts w:hint="eastAsia"/>
        </w:rPr>
        <w:t>та</w:t>
      </w:r>
      <w:r>
        <w:t></w:t>
      </w:r>
      <w:r>
        <w:rPr>
          <w:rFonts w:hint="eastAsia"/>
        </w:rPr>
        <w:t>рекомен</w:t>
      </w:r>
      <w:r>
        <w:t></w:t>
      </w:r>
      <w:r>
        <w:rPr>
          <w:rFonts w:hint="eastAsia"/>
        </w:rPr>
        <w:t>дованого</w:t>
      </w:r>
      <w:r>
        <w:t></w:t>
      </w:r>
      <w:r>
        <w:rPr>
          <w:rFonts w:hint="eastAsia"/>
        </w:rPr>
        <w:t>типу</w:t>
      </w:r>
      <w:r>
        <w:t></w:t>
      </w:r>
      <w:r>
        <w:rPr>
          <w:rFonts w:hint="eastAsia"/>
        </w:rPr>
        <w:t>корпора</w:t>
      </w:r>
      <w:r>
        <w:t></w:t>
      </w:r>
      <w:r>
        <w:rPr>
          <w:rFonts w:hint="eastAsia"/>
        </w:rPr>
        <w:t>тивної</w:t>
      </w:r>
      <w:r>
        <w:t></w:t>
      </w:r>
      <w:r>
        <w:rPr>
          <w:rFonts w:hint="eastAsia"/>
        </w:rPr>
        <w:t>культури</w:t>
      </w:r>
      <w:r>
        <w:tab/>
      </w:r>
      <w:r>
        <w:rPr>
          <w:rFonts w:hint="eastAsia"/>
        </w:rPr>
        <w:t>ЕК</w:t>
      </w:r>
      <w:r>
        <w:t></w:t>
      </w:r>
      <w:r>
        <w:t></w:t>
      </w:r>
      <w:r>
        <w:t></w:t>
      </w:r>
      <w:r>
        <w:t></w:t>
      </w:r>
      <w:r>
        <w:rPr>
          <w:rFonts w:hint="eastAsia"/>
        </w:rPr>
        <w:t>СПВ</w:t>
      </w:r>
      <w:r>
        <w:t></w:t>
      </w:r>
      <w:r>
        <w:t></w:t>
      </w:r>
      <w:r>
        <w:rPr>
          <w:rFonts w:hint="eastAsia"/>
        </w:rPr>
        <w:t>ПП</w:t>
      </w:r>
      <w:r>
        <w:t></w:t>
      </w:r>
      <w:r>
        <w:t></w:t>
      </w:r>
      <w:r>
        <w:rPr>
          <w:rFonts w:hint="eastAsia"/>
        </w:rPr>
        <w:t>ЗІ</w:t>
      </w:r>
      <w:r>
        <w:t></w:t>
      </w:r>
      <w:r>
        <w:t></w:t>
      </w:r>
      <w:r>
        <w:rPr>
          <w:rFonts w:hint="eastAsia"/>
        </w:rPr>
        <w:t>МС</w:t>
      </w:r>
      <w:r>
        <w:tab/>
      </w:r>
      <w:r>
        <w:rPr>
          <w:rFonts w:hint="eastAsia"/>
        </w:rPr>
        <w:t>Ц</w:t>
      </w:r>
      <w:r>
        <w:t></w:t>
      </w:r>
      <w:r>
        <w:t></w:t>
      </w:r>
      <w:r>
        <w:rPr>
          <w:rFonts w:hint="eastAsia"/>
        </w:rPr>
        <w:t>ЕК</w:t>
      </w:r>
      <w:r>
        <w:t></w:t>
      </w:r>
      <w:r>
        <w:t></w:t>
      </w:r>
      <w:r>
        <w:rPr>
          <w:rFonts w:hint="eastAsia"/>
        </w:rPr>
        <w:t>СПВ</w:t>
      </w:r>
      <w:r>
        <w:t></w:t>
      </w:r>
      <w:r>
        <w:t></w:t>
      </w:r>
      <w:r>
        <w:rPr>
          <w:rFonts w:hint="eastAsia"/>
        </w:rPr>
        <w:t>ПП</w:t>
      </w:r>
      <w:r>
        <w:t></w:t>
      </w:r>
      <w:r>
        <w:t></w:t>
      </w:r>
      <w:r>
        <w:rPr>
          <w:rFonts w:hint="eastAsia"/>
        </w:rPr>
        <w:t>ЗІ</w:t>
      </w:r>
      <w:r>
        <w:t></w:t>
      </w:r>
      <w:r>
        <w:t></w:t>
      </w:r>
      <w:r>
        <w:rPr>
          <w:rFonts w:hint="eastAsia"/>
        </w:rPr>
        <w:t>МС</w:t>
      </w:r>
      <w:r>
        <w:tab/>
      </w:r>
      <w:r>
        <w:rPr>
          <w:rFonts w:hint="eastAsia"/>
        </w:rPr>
        <w:t>ЕК</w:t>
      </w:r>
      <w:r>
        <w:t></w:t>
      </w:r>
      <w:r>
        <w:t></w:t>
      </w:r>
      <w:r>
        <w:rPr>
          <w:rFonts w:hint="eastAsia"/>
        </w:rPr>
        <w:t>ПК</w:t>
      </w:r>
      <w:r>
        <w:t></w:t>
      </w:r>
      <w:r>
        <w:t></w:t>
      </w:r>
      <w:r>
        <w:rPr>
          <w:rFonts w:hint="eastAsia"/>
        </w:rPr>
        <w:t>ОПР</w:t>
      </w:r>
      <w:r>
        <w:t></w:t>
      </w:r>
      <w:r>
        <w:t></w:t>
      </w:r>
      <w:r>
        <w:rPr>
          <w:rFonts w:hint="eastAsia"/>
        </w:rPr>
        <w:t>СПВ</w:t>
      </w:r>
      <w:r>
        <w:t></w:t>
      </w:r>
      <w:r>
        <w:t></w:t>
      </w:r>
      <w:r>
        <w:rPr>
          <w:rFonts w:hint="eastAsia"/>
        </w:rPr>
        <w:t>ОМ</w:t>
      </w:r>
      <w:r>
        <w:t></w:t>
      </w:r>
      <w:r>
        <w:t></w:t>
      </w:r>
      <w:r>
        <w:rPr>
          <w:rFonts w:hint="eastAsia"/>
        </w:rPr>
        <w:t>ЗІ</w:t>
      </w:r>
      <w:r>
        <w:t></w:t>
      </w:r>
      <w:r>
        <w:t></w:t>
      </w:r>
      <w:r>
        <w:rPr>
          <w:rFonts w:hint="eastAsia"/>
        </w:rPr>
        <w:t>МС</w:t>
      </w:r>
      <w:r>
        <w:t></w:t>
      </w:r>
      <w:r>
        <w:tab/>
      </w:r>
      <w:r>
        <w:rPr>
          <w:rFonts w:hint="eastAsia"/>
        </w:rPr>
        <w:t>Ц</w:t>
      </w:r>
      <w:r>
        <w:t></w:t>
      </w:r>
      <w:r>
        <w:t></w:t>
      </w:r>
      <w:r>
        <w:rPr>
          <w:rFonts w:hint="eastAsia"/>
        </w:rPr>
        <w:t>ВЛ</w:t>
      </w:r>
      <w:r>
        <w:t></w:t>
      </w:r>
      <w:r>
        <w:t></w:t>
      </w:r>
      <w:r>
        <w:rPr>
          <w:rFonts w:hint="eastAsia"/>
        </w:rPr>
        <w:t>ЕК</w:t>
      </w:r>
      <w:r>
        <w:t></w:t>
      </w:r>
      <w:r>
        <w:t></w:t>
      </w:r>
      <w:r>
        <w:rPr>
          <w:rFonts w:hint="eastAsia"/>
        </w:rPr>
        <w:t>ПК</w:t>
      </w:r>
      <w:r>
        <w:t></w:t>
      </w:r>
      <w:r>
        <w:t></w:t>
      </w:r>
      <w:r>
        <w:rPr>
          <w:rFonts w:hint="eastAsia"/>
        </w:rPr>
        <w:t>ОПР</w:t>
      </w:r>
      <w:r>
        <w:t></w:t>
      </w:r>
      <w:r>
        <w:t></w:t>
      </w:r>
      <w:r>
        <w:rPr>
          <w:rFonts w:hint="eastAsia"/>
        </w:rPr>
        <w:t>СПВ</w:t>
      </w:r>
      <w:r>
        <w:t></w:t>
      </w:r>
      <w:r>
        <w:t></w:t>
      </w:r>
      <w:r>
        <w:rPr>
          <w:rFonts w:hint="eastAsia"/>
        </w:rPr>
        <w:t>ПП</w:t>
      </w:r>
      <w:r>
        <w:t></w:t>
      </w:r>
      <w:r>
        <w:t></w:t>
      </w:r>
      <w:r>
        <w:rPr>
          <w:rFonts w:hint="eastAsia"/>
        </w:rPr>
        <w:t>ОМ</w:t>
      </w:r>
      <w:r>
        <w:t></w:t>
      </w:r>
      <w:r>
        <w:t></w:t>
      </w:r>
      <w:r>
        <w:rPr>
          <w:rFonts w:hint="eastAsia"/>
        </w:rPr>
        <w:t>ЗІ</w:t>
      </w:r>
      <w:r>
        <w:t></w:t>
      </w:r>
      <w:r>
        <w:t></w:t>
      </w:r>
      <w:r>
        <w:rPr>
          <w:rFonts w:hint="eastAsia"/>
        </w:rPr>
        <w:t>ГІ</w:t>
      </w:r>
      <w:r>
        <w:tab/>
      </w:r>
      <w:r>
        <w:rPr>
          <w:rFonts w:hint="eastAsia"/>
        </w:rPr>
        <w:t>Ц</w:t>
      </w:r>
      <w:r>
        <w:t></w:t>
      </w:r>
      <w:r>
        <w:t></w:t>
      </w:r>
      <w:r>
        <w:rPr>
          <w:rFonts w:hint="eastAsia"/>
        </w:rPr>
        <w:t>ВЛ</w:t>
      </w:r>
      <w:r>
        <w:t></w:t>
      </w:r>
      <w:r>
        <w:t></w:t>
      </w:r>
      <w:r>
        <w:rPr>
          <w:rFonts w:hint="eastAsia"/>
        </w:rPr>
        <w:t>ЕК</w:t>
      </w:r>
      <w:r>
        <w:t></w:t>
      </w:r>
      <w:r>
        <w:t></w:t>
      </w:r>
      <w:r>
        <w:rPr>
          <w:rFonts w:hint="eastAsia"/>
        </w:rPr>
        <w:t>ПК</w:t>
      </w:r>
      <w:r>
        <w:t></w:t>
      </w:r>
      <w:r>
        <w:t></w:t>
      </w:r>
      <w:r>
        <w:rPr>
          <w:rFonts w:hint="eastAsia"/>
        </w:rPr>
        <w:t>ОПР</w:t>
      </w:r>
      <w:r>
        <w:t></w:t>
      </w:r>
      <w:r>
        <w:t></w:t>
      </w:r>
      <w:r>
        <w:rPr>
          <w:rFonts w:hint="eastAsia"/>
        </w:rPr>
        <w:t>СПВ</w:t>
      </w:r>
      <w:r>
        <w:t></w:t>
      </w:r>
      <w:r>
        <w:t></w:t>
      </w:r>
      <w:r>
        <w:rPr>
          <w:rFonts w:hint="eastAsia"/>
        </w:rPr>
        <w:t>ПП</w:t>
      </w:r>
      <w:r>
        <w:t></w:t>
      </w:r>
      <w:r>
        <w:t></w:t>
      </w:r>
      <w:r>
        <w:rPr>
          <w:rFonts w:hint="eastAsia"/>
        </w:rPr>
        <w:t>ОМ</w:t>
      </w:r>
      <w:r>
        <w:t></w:t>
      </w:r>
      <w:r>
        <w:t></w:t>
      </w:r>
      <w:r>
        <w:rPr>
          <w:rFonts w:hint="eastAsia"/>
        </w:rPr>
        <w:t>ЗІ</w:t>
      </w:r>
      <w:r>
        <w:t></w:t>
      </w:r>
      <w:r>
        <w:t></w:t>
      </w:r>
      <w:r>
        <w:rPr>
          <w:rFonts w:hint="eastAsia"/>
        </w:rPr>
        <w:t>МС</w:t>
      </w:r>
      <w:r>
        <w:t></w:t>
      </w:r>
      <w:r>
        <w:t></w:t>
      </w:r>
      <w:r>
        <w:rPr>
          <w:rFonts w:hint="eastAsia"/>
        </w:rPr>
        <w:t>ГІ</w:t>
      </w:r>
      <w:r>
        <w:tab/>
      </w:r>
      <w:r>
        <w:rPr>
          <w:rFonts w:hint="eastAsia"/>
        </w:rPr>
        <w:t>ЕК</w:t>
      </w:r>
      <w:r>
        <w:t></w:t>
      </w:r>
      <w:r>
        <w:t></w:t>
      </w:r>
      <w:r>
        <w:rPr>
          <w:rFonts w:hint="eastAsia"/>
        </w:rPr>
        <w:t>ЗІ</w:t>
      </w:r>
    </w:p>
    <w:p w:rsidR="00DA143F" w:rsidRDefault="00DA143F" w:rsidP="00DA143F">
      <w:r>
        <w:t></w:t>
      </w:r>
      <w:r>
        <w:t></w:t>
      </w:r>
      <w:r>
        <w:rPr>
          <w:rFonts w:hint="eastAsia"/>
        </w:rPr>
        <w:t>ІР</w:t>
      </w:r>
      <w:r>
        <w:t></w:t>
      </w:r>
      <w:r>
        <w:rPr>
          <w:rFonts w:hint="eastAsia"/>
        </w:rPr>
        <w:t>–</w:t>
      </w:r>
      <w:r>
        <w:t></w:t>
      </w:r>
      <w:r>
        <w:rPr>
          <w:rFonts w:hint="eastAsia"/>
        </w:rPr>
        <w:t>існуючий</w:t>
      </w:r>
      <w:r>
        <w:t></w:t>
      </w:r>
      <w:r>
        <w:rPr>
          <w:rFonts w:hint="eastAsia"/>
        </w:rPr>
        <w:t>рівень</w:t>
      </w:r>
    </w:p>
    <w:p w:rsidR="00DA143F" w:rsidRDefault="00DA143F" w:rsidP="00DA143F">
      <w:r>
        <w:rPr>
          <w:rFonts w:hint="eastAsia"/>
        </w:rPr>
        <w:t>ОС</w:t>
      </w:r>
      <w:r>
        <w:t></w:t>
      </w:r>
      <w:r>
        <w:rPr>
          <w:rFonts w:hint="eastAsia"/>
        </w:rPr>
        <w:t>–</w:t>
      </w:r>
      <w:r>
        <w:t></w:t>
      </w:r>
      <w:r>
        <w:rPr>
          <w:rFonts w:hint="eastAsia"/>
        </w:rPr>
        <w:t>оптимальний</w:t>
      </w:r>
      <w:r>
        <w:t></w:t>
      </w:r>
      <w:r>
        <w:rPr>
          <w:rFonts w:hint="eastAsia"/>
        </w:rPr>
        <w:t>стандарт</w:t>
      </w:r>
    </w:p>
    <w:p w:rsidR="00DA143F" w:rsidRDefault="00DA143F" w:rsidP="00DA143F">
      <w:r>
        <w:t></w:t>
      </w:r>
      <w:r>
        <w:t></w:t>
      </w:r>
      <w:r>
        <w:t></w:t>
      </w:r>
      <w:r>
        <w:rPr>
          <w:rFonts w:hint="eastAsia"/>
        </w:rPr>
        <w:t>ЕК</w:t>
      </w:r>
      <w:r>
        <w:t></w:t>
      </w:r>
      <w:r>
        <w:rPr>
          <w:rFonts w:hint="eastAsia"/>
        </w:rPr>
        <w:t>–</w:t>
      </w:r>
      <w:r>
        <w:t></w:t>
      </w:r>
      <w:r>
        <w:rPr>
          <w:rFonts w:hint="eastAsia"/>
        </w:rPr>
        <w:t>етичні</w:t>
      </w:r>
      <w:r>
        <w:t></w:t>
      </w:r>
      <w:r>
        <w:rPr>
          <w:rFonts w:hint="eastAsia"/>
        </w:rPr>
        <w:t>кодекси</w:t>
      </w:r>
      <w:r>
        <w:t></w:t>
      </w:r>
    </w:p>
    <w:p w:rsidR="00DA143F" w:rsidRDefault="00DA143F" w:rsidP="00DA143F">
      <w:r>
        <w:rPr>
          <w:rFonts w:hint="eastAsia"/>
        </w:rPr>
        <w:t>ВЛ</w:t>
      </w:r>
      <w:r>
        <w:t></w:t>
      </w:r>
      <w:r>
        <w:rPr>
          <w:rFonts w:hint="eastAsia"/>
        </w:rPr>
        <w:t>–</w:t>
      </w:r>
      <w:r>
        <w:t></w:t>
      </w:r>
      <w:r>
        <w:rPr>
          <w:rFonts w:hint="eastAsia"/>
        </w:rPr>
        <w:t>влада</w:t>
      </w:r>
      <w:r>
        <w:t></w:t>
      </w:r>
      <w:r>
        <w:rPr>
          <w:rFonts w:hint="eastAsia"/>
        </w:rPr>
        <w:t>і</w:t>
      </w:r>
      <w:r>
        <w:t></w:t>
      </w:r>
      <w:r>
        <w:rPr>
          <w:rFonts w:hint="eastAsia"/>
        </w:rPr>
        <w:t>лідерство</w:t>
      </w:r>
      <w:r>
        <w:t></w:t>
      </w:r>
    </w:p>
    <w:p w:rsidR="00DA143F" w:rsidRDefault="00DA143F" w:rsidP="00DA143F">
      <w:r>
        <w:rPr>
          <w:rFonts w:hint="eastAsia"/>
        </w:rPr>
        <w:t>Ц</w:t>
      </w:r>
      <w:r>
        <w:t></w:t>
      </w:r>
      <w:r>
        <w:rPr>
          <w:rFonts w:hint="eastAsia"/>
        </w:rPr>
        <w:t>–</w:t>
      </w:r>
      <w:r>
        <w:t></w:t>
      </w:r>
      <w:r>
        <w:rPr>
          <w:rFonts w:hint="eastAsia"/>
        </w:rPr>
        <w:t>цінності</w:t>
      </w:r>
      <w:r>
        <w:t></w:t>
      </w:r>
    </w:p>
    <w:p w:rsidR="00DA143F" w:rsidRDefault="00DA143F" w:rsidP="00DA143F">
      <w:r>
        <w:rPr>
          <w:rFonts w:hint="eastAsia"/>
        </w:rPr>
        <w:t>ПК</w:t>
      </w:r>
      <w:r>
        <w:t></w:t>
      </w:r>
      <w:r>
        <w:rPr>
          <w:rFonts w:hint="eastAsia"/>
        </w:rPr>
        <w:t>–</w:t>
      </w:r>
      <w:r>
        <w:t></w:t>
      </w:r>
      <w:r>
        <w:rPr>
          <w:rFonts w:hint="eastAsia"/>
        </w:rPr>
        <w:t>процес</w:t>
      </w:r>
      <w:r>
        <w:t></w:t>
      </w:r>
      <w:r>
        <w:rPr>
          <w:rFonts w:hint="eastAsia"/>
        </w:rPr>
        <w:t>комунікацій</w:t>
      </w:r>
      <w:r>
        <w:t></w:t>
      </w:r>
      <w:r>
        <w:tab/>
      </w:r>
      <w:r>
        <w:rPr>
          <w:rFonts w:hint="eastAsia"/>
        </w:rPr>
        <w:t>ОПР</w:t>
      </w:r>
      <w:r>
        <w:t></w:t>
      </w:r>
      <w:r>
        <w:rPr>
          <w:rFonts w:hint="eastAsia"/>
        </w:rPr>
        <w:t>–</w:t>
      </w:r>
      <w:r>
        <w:t></w:t>
      </w:r>
      <w:r>
        <w:rPr>
          <w:rFonts w:hint="eastAsia"/>
        </w:rPr>
        <w:t>особливості</w:t>
      </w:r>
      <w:r>
        <w:t></w:t>
      </w:r>
      <w:r>
        <w:rPr>
          <w:rFonts w:hint="eastAsia"/>
        </w:rPr>
        <w:t>прийняття</w:t>
      </w:r>
      <w:r>
        <w:t></w:t>
      </w:r>
      <w:r>
        <w:rPr>
          <w:rFonts w:hint="eastAsia"/>
        </w:rPr>
        <w:t>рішень</w:t>
      </w:r>
      <w:r>
        <w:t></w:t>
      </w:r>
      <w:r>
        <w:t></w:t>
      </w:r>
    </w:p>
    <w:p w:rsidR="00DA143F" w:rsidRDefault="00DA143F" w:rsidP="00DA143F">
      <w:r>
        <w:rPr>
          <w:rFonts w:hint="eastAsia"/>
        </w:rPr>
        <w:t>СПВ</w:t>
      </w:r>
      <w:r>
        <w:t></w:t>
      </w:r>
      <w:r>
        <w:rPr>
          <w:rFonts w:hint="eastAsia"/>
        </w:rPr>
        <w:t>–</w:t>
      </w:r>
      <w:r>
        <w:t></w:t>
      </w:r>
      <w:r>
        <w:rPr>
          <w:rFonts w:hint="eastAsia"/>
        </w:rPr>
        <w:t>соціально</w:t>
      </w:r>
      <w:r>
        <w:t></w:t>
      </w:r>
      <w:r>
        <w:rPr>
          <w:rFonts w:hint="eastAsia"/>
        </w:rPr>
        <w:t>психологічні</w:t>
      </w:r>
      <w:r>
        <w:t></w:t>
      </w:r>
      <w:r>
        <w:rPr>
          <w:rFonts w:hint="eastAsia"/>
        </w:rPr>
        <w:t>відносини</w:t>
      </w:r>
      <w:r>
        <w:t></w:t>
      </w:r>
      <w:r>
        <w:t></w:t>
      </w:r>
    </w:p>
    <w:p w:rsidR="00DA143F" w:rsidRDefault="00DA143F" w:rsidP="00DA143F">
      <w:r>
        <w:rPr>
          <w:rFonts w:hint="eastAsia"/>
        </w:rPr>
        <w:t>ПП</w:t>
      </w:r>
      <w:r>
        <w:t></w:t>
      </w:r>
      <w:r>
        <w:rPr>
          <w:rFonts w:hint="eastAsia"/>
        </w:rPr>
        <w:t>–</w:t>
      </w:r>
      <w:r>
        <w:t></w:t>
      </w:r>
      <w:r>
        <w:rPr>
          <w:rFonts w:hint="eastAsia"/>
        </w:rPr>
        <w:t>портрет</w:t>
      </w:r>
      <w:r>
        <w:t></w:t>
      </w:r>
      <w:r>
        <w:rPr>
          <w:rFonts w:hint="eastAsia"/>
        </w:rPr>
        <w:t>працівника</w:t>
      </w:r>
      <w:r>
        <w:t></w:t>
      </w:r>
      <w:r>
        <w:t></w:t>
      </w:r>
    </w:p>
    <w:p w:rsidR="00DA143F" w:rsidRDefault="00DA143F" w:rsidP="00DA143F">
      <w:r>
        <w:rPr>
          <w:rFonts w:hint="eastAsia"/>
        </w:rPr>
        <w:t>ОМ</w:t>
      </w:r>
      <w:r>
        <w:t></w:t>
      </w:r>
      <w:r>
        <w:rPr>
          <w:rFonts w:hint="eastAsia"/>
        </w:rPr>
        <w:t>–</w:t>
      </w:r>
      <w:r>
        <w:t></w:t>
      </w:r>
      <w:r>
        <w:rPr>
          <w:rFonts w:hint="eastAsia"/>
        </w:rPr>
        <w:t>особливості</w:t>
      </w:r>
      <w:r>
        <w:t></w:t>
      </w:r>
      <w:r>
        <w:rPr>
          <w:rFonts w:hint="eastAsia"/>
        </w:rPr>
        <w:t>мотивації</w:t>
      </w:r>
      <w:r>
        <w:t></w:t>
      </w:r>
      <w:r>
        <w:tab/>
      </w:r>
      <w:r>
        <w:rPr>
          <w:rFonts w:hint="eastAsia"/>
        </w:rPr>
        <w:t>ЗІ</w:t>
      </w:r>
      <w:r>
        <w:t></w:t>
      </w:r>
      <w:r>
        <w:rPr>
          <w:rFonts w:hint="eastAsia"/>
        </w:rPr>
        <w:t>–</w:t>
      </w:r>
      <w:r>
        <w:t></w:t>
      </w:r>
      <w:r>
        <w:rPr>
          <w:rFonts w:hint="eastAsia"/>
        </w:rPr>
        <w:t>зовнішня</w:t>
      </w:r>
      <w:r>
        <w:t></w:t>
      </w:r>
      <w:r>
        <w:rPr>
          <w:rFonts w:hint="eastAsia"/>
        </w:rPr>
        <w:t>ідентифікація</w:t>
      </w:r>
      <w:r>
        <w:t></w:t>
      </w:r>
      <w:r>
        <w:t></w:t>
      </w:r>
    </w:p>
    <w:p w:rsidR="00DA143F" w:rsidRDefault="00DA143F" w:rsidP="00DA143F">
      <w:r>
        <w:rPr>
          <w:rFonts w:hint="eastAsia"/>
        </w:rPr>
        <w:t>МС–</w:t>
      </w:r>
      <w:r>
        <w:t></w:t>
      </w:r>
      <w:r>
        <w:rPr>
          <w:rFonts w:hint="eastAsia"/>
        </w:rPr>
        <w:t>міфологічна</w:t>
      </w:r>
      <w:r>
        <w:t></w:t>
      </w:r>
      <w:r>
        <w:rPr>
          <w:rFonts w:hint="eastAsia"/>
        </w:rPr>
        <w:t>структура</w:t>
      </w:r>
      <w:r>
        <w:t></w:t>
      </w:r>
      <w:r>
        <w:t></w:t>
      </w:r>
    </w:p>
    <w:p w:rsidR="00DA143F" w:rsidRDefault="00DA143F" w:rsidP="00DA143F">
      <w:r>
        <w:rPr>
          <w:rFonts w:hint="eastAsia"/>
        </w:rPr>
        <w:t>ГЗ</w:t>
      </w:r>
      <w:r>
        <w:t></w:t>
      </w:r>
      <w:r>
        <w:rPr>
          <w:rFonts w:hint="eastAsia"/>
        </w:rPr>
        <w:t>–</w:t>
      </w:r>
      <w:r>
        <w:t></w:t>
      </w:r>
      <w:r>
        <w:rPr>
          <w:rFonts w:hint="eastAsia"/>
        </w:rPr>
        <w:t>готовність</w:t>
      </w:r>
      <w:r>
        <w:t></w:t>
      </w:r>
      <w:r>
        <w:rPr>
          <w:rFonts w:hint="eastAsia"/>
        </w:rPr>
        <w:t>до</w:t>
      </w:r>
      <w:r>
        <w:t></w:t>
      </w:r>
      <w:r>
        <w:rPr>
          <w:rFonts w:hint="eastAsia"/>
        </w:rPr>
        <w:t>змін</w:t>
      </w:r>
      <w:r>
        <w:t></w:t>
      </w:r>
    </w:p>
    <w:p w:rsidR="00DA143F" w:rsidRDefault="00DA143F" w:rsidP="00DA143F">
      <w:r>
        <w:rPr>
          <w:rFonts w:hint="eastAsia"/>
        </w:rPr>
        <w:t>ГІ</w:t>
      </w:r>
      <w:r>
        <w:t></w:t>
      </w:r>
      <w:r>
        <w:rPr>
          <w:rFonts w:hint="eastAsia"/>
        </w:rPr>
        <w:t>–</w:t>
      </w:r>
      <w:r>
        <w:t></w:t>
      </w:r>
      <w:r>
        <w:rPr>
          <w:rFonts w:hint="eastAsia"/>
        </w:rPr>
        <w:t>готовність</w:t>
      </w:r>
      <w:r>
        <w:t></w:t>
      </w:r>
      <w:r>
        <w:rPr>
          <w:rFonts w:hint="eastAsia"/>
        </w:rPr>
        <w:t>до</w:t>
      </w:r>
      <w:r>
        <w:t></w:t>
      </w:r>
      <w:r>
        <w:rPr>
          <w:rFonts w:hint="eastAsia"/>
        </w:rPr>
        <w:t>інновацій</w:t>
      </w:r>
      <w:r>
        <w:t></w:t>
      </w:r>
    </w:p>
    <w:p w:rsidR="00DA143F" w:rsidRDefault="00DA143F" w:rsidP="00DA143F"/>
    <w:p w:rsidR="00DA143F" w:rsidRDefault="00DA143F" w:rsidP="00DA143F">
      <w:r>
        <w:rPr>
          <w:rFonts w:hint="eastAsia"/>
        </w:rPr>
        <w:t>Аналіз</w:t>
      </w:r>
      <w:r>
        <w:t></w:t>
      </w:r>
      <w:r>
        <w:rPr>
          <w:rFonts w:hint="eastAsia"/>
        </w:rPr>
        <w:t>результатів</w:t>
      </w:r>
      <w:r>
        <w:t></w:t>
      </w:r>
      <w:r>
        <w:rPr>
          <w:rFonts w:hint="eastAsia"/>
        </w:rPr>
        <w:t>авторського</w:t>
      </w:r>
      <w:r>
        <w:t></w:t>
      </w:r>
      <w:r>
        <w:rPr>
          <w:rFonts w:hint="eastAsia"/>
        </w:rPr>
        <w:t>дослідження</w:t>
      </w:r>
      <w:r>
        <w:t></w:t>
      </w:r>
      <w:r>
        <w:rPr>
          <w:rFonts w:hint="eastAsia"/>
        </w:rPr>
        <w:t>профілю</w:t>
      </w:r>
      <w:r>
        <w:t></w:t>
      </w:r>
      <w:r>
        <w:rPr>
          <w:rFonts w:hint="eastAsia"/>
        </w:rPr>
        <w:t>корпоративної</w:t>
      </w:r>
      <w:r>
        <w:t></w:t>
      </w:r>
      <w:r>
        <w:rPr>
          <w:rFonts w:hint="eastAsia"/>
        </w:rPr>
        <w:t>культури</w:t>
      </w:r>
      <w:r>
        <w:t></w:t>
      </w:r>
      <w:r>
        <w:rPr>
          <w:rFonts w:hint="eastAsia"/>
        </w:rPr>
        <w:t>компаній</w:t>
      </w:r>
      <w:r>
        <w:t></w:t>
      </w:r>
      <w:r>
        <w:rPr>
          <w:rFonts w:hint="eastAsia"/>
        </w:rPr>
        <w:t>сфери</w:t>
      </w:r>
      <w:r>
        <w:t></w:t>
      </w:r>
      <w:r>
        <w:rPr>
          <w:rFonts w:hint="eastAsia"/>
        </w:rPr>
        <w:t>агропромислового</w:t>
      </w:r>
      <w:r>
        <w:t></w:t>
      </w:r>
      <w:r>
        <w:rPr>
          <w:rFonts w:hint="eastAsia"/>
        </w:rPr>
        <w:t>машинобудування</w:t>
      </w:r>
      <w:r>
        <w:t></w:t>
      </w:r>
      <w:r>
        <w:rPr>
          <w:rFonts w:hint="eastAsia"/>
        </w:rPr>
        <w:t>впродовж</w:t>
      </w:r>
      <w:r>
        <w:t></w:t>
      </w:r>
      <w:r>
        <w:t></w:t>
      </w:r>
      <w:r>
        <w:t></w:t>
      </w:r>
      <w:r>
        <w:t></w:t>
      </w:r>
      <w:r>
        <w:t></w:t>
      </w:r>
      <w:r>
        <w:rPr>
          <w:rFonts w:hint="eastAsia"/>
        </w:rPr>
        <w:t>–</w:t>
      </w:r>
      <w:r>
        <w:t></w:t>
      </w:r>
      <w:r>
        <w:t></w:t>
      </w:r>
      <w:r>
        <w:t></w:t>
      </w:r>
      <w:r>
        <w:t></w:t>
      </w:r>
      <w:r>
        <w:t></w:t>
      </w:r>
      <w:r>
        <w:rPr>
          <w:rFonts w:hint="eastAsia"/>
        </w:rPr>
        <w:t>рр</w:t>
      </w:r>
      <w:r>
        <w:t></w:t>
      </w:r>
      <w:r>
        <w:t></w:t>
      </w:r>
      <w:r>
        <w:rPr>
          <w:rFonts w:hint="eastAsia"/>
        </w:rPr>
        <w:t>на</w:t>
      </w:r>
      <w:r>
        <w:t></w:t>
      </w:r>
      <w:r>
        <w:rPr>
          <w:rFonts w:hint="eastAsia"/>
        </w:rPr>
        <w:t>основі</w:t>
      </w:r>
      <w:r>
        <w:t></w:t>
      </w:r>
      <w:r>
        <w:rPr>
          <w:rFonts w:hint="eastAsia"/>
        </w:rPr>
        <w:t>опитування</w:t>
      </w:r>
      <w:r>
        <w:t></w:t>
      </w:r>
      <w:r>
        <w:t></w:t>
      </w:r>
      <w:r>
        <w:t></w:t>
      </w:r>
      <w:r>
        <w:t></w:t>
      </w:r>
      <w:r>
        <w:t></w:t>
      </w:r>
      <w:r>
        <w:rPr>
          <w:rFonts w:hint="eastAsia"/>
        </w:rPr>
        <w:t>працівників</w:t>
      </w:r>
      <w:r>
        <w:t></w:t>
      </w:r>
      <w:r>
        <w:rPr>
          <w:rFonts w:hint="eastAsia"/>
        </w:rPr>
        <w:t>показав</w:t>
      </w:r>
      <w:r>
        <w:t></w:t>
      </w:r>
      <w:r>
        <w:rPr>
          <w:rFonts w:hint="eastAsia"/>
        </w:rPr>
        <w:t>значну</w:t>
      </w:r>
      <w:r>
        <w:t></w:t>
      </w:r>
      <w:r>
        <w:rPr>
          <w:rFonts w:hint="eastAsia"/>
        </w:rPr>
        <w:t>перевагу</w:t>
      </w:r>
      <w:r>
        <w:t></w:t>
      </w:r>
      <w:r>
        <w:rPr>
          <w:rFonts w:hint="eastAsia"/>
        </w:rPr>
        <w:t>ієрархічного</w:t>
      </w:r>
      <w:r>
        <w:t></w:t>
      </w:r>
      <w:r>
        <w:rPr>
          <w:rFonts w:hint="eastAsia"/>
        </w:rPr>
        <w:t>типу</w:t>
      </w:r>
      <w:r>
        <w:t></w:t>
      </w:r>
      <w:r>
        <w:t></w:t>
      </w:r>
      <w:r>
        <w:rPr>
          <w:rFonts w:hint="eastAsia"/>
        </w:rPr>
        <w:t>в</w:t>
      </w:r>
      <w:r>
        <w:t></w:t>
      </w:r>
      <w:r>
        <w:rPr>
          <w:rFonts w:hint="eastAsia"/>
        </w:rPr>
        <w:t>середньому</w:t>
      </w:r>
      <w:r>
        <w:t></w:t>
      </w:r>
      <w:r>
        <w:t></w:t>
      </w:r>
      <w:r>
        <w:t></w:t>
      </w:r>
      <w:r>
        <w:t></w:t>
      </w:r>
      <w:r>
        <w:t></w:t>
      </w:r>
      <w:r>
        <w:t></w:t>
      </w:r>
      <w:r>
        <w:t></w:t>
      </w:r>
      <w:r>
        <w:t></w:t>
      </w:r>
      <w:r>
        <w:t></w:t>
      </w:r>
      <w:r>
        <w:t></w:t>
      </w:r>
      <w:r>
        <w:t></w:t>
      </w:r>
      <w:r>
        <w:t></w:t>
      </w:r>
      <w:r>
        <w:rPr>
          <w:rFonts w:hint="eastAsia"/>
        </w:rPr>
        <w:t>від</w:t>
      </w:r>
      <w:r>
        <w:t></w:t>
      </w:r>
      <w:r>
        <w:rPr>
          <w:rFonts w:hint="eastAsia"/>
        </w:rPr>
        <w:t>загальної</w:t>
      </w:r>
      <w:r>
        <w:t></w:t>
      </w:r>
      <w:r>
        <w:rPr>
          <w:rFonts w:hint="eastAsia"/>
        </w:rPr>
        <w:t>кількості</w:t>
      </w:r>
      <w:r>
        <w:t></w:t>
      </w:r>
      <w:r>
        <w:rPr>
          <w:rFonts w:hint="eastAsia"/>
        </w:rPr>
        <w:t>відповідей</w:t>
      </w:r>
      <w:r>
        <w:t></w:t>
      </w:r>
      <w:r>
        <w:t></w:t>
      </w:r>
      <w:r>
        <w:t></w:t>
      </w:r>
      <w:r>
        <w:rPr>
          <w:rFonts w:hint="eastAsia"/>
        </w:rPr>
        <w:t>при</w:t>
      </w:r>
      <w:r>
        <w:t></w:t>
      </w:r>
      <w:r>
        <w:rPr>
          <w:rFonts w:hint="eastAsia"/>
        </w:rPr>
        <w:t>низькій</w:t>
      </w:r>
      <w:r>
        <w:t></w:t>
      </w:r>
      <w:r>
        <w:rPr>
          <w:rFonts w:hint="eastAsia"/>
        </w:rPr>
        <w:t>її</w:t>
      </w:r>
      <w:r>
        <w:t></w:t>
      </w:r>
      <w:r>
        <w:rPr>
          <w:rFonts w:hint="eastAsia"/>
        </w:rPr>
        <w:t>ефективності</w:t>
      </w:r>
      <w:r>
        <w:t></w:t>
      </w:r>
      <w:r>
        <w:t></w:t>
      </w:r>
      <w:r>
        <w:rPr>
          <w:rFonts w:hint="eastAsia"/>
        </w:rPr>
        <w:t>у</w:t>
      </w:r>
      <w:r>
        <w:t></w:t>
      </w:r>
      <w:r>
        <w:rPr>
          <w:rFonts w:hint="eastAsia"/>
        </w:rPr>
        <w:t>середньому</w:t>
      </w:r>
      <w:r>
        <w:t></w:t>
      </w:r>
      <w:r>
        <w:t></w:t>
      </w:r>
      <w:r>
        <w:t></w:t>
      </w:r>
      <w:r>
        <w:t></w:t>
      </w:r>
      <w:r>
        <w:t></w:t>
      </w:r>
      <w:r>
        <w:t></w:t>
      </w:r>
      <w:r>
        <w:rPr>
          <w:rFonts w:hint="eastAsia"/>
        </w:rPr>
        <w:t>за</w:t>
      </w:r>
      <w:r>
        <w:t></w:t>
      </w:r>
      <w:r>
        <w:rPr>
          <w:rFonts w:hint="eastAsia"/>
        </w:rPr>
        <w:t>ідеального</w:t>
      </w:r>
      <w:r>
        <w:t></w:t>
      </w:r>
      <w:r>
        <w:rPr>
          <w:rFonts w:hint="eastAsia"/>
        </w:rPr>
        <w:t>рівня</w:t>
      </w:r>
      <w:r>
        <w:t></w:t>
      </w:r>
      <w:r>
        <w:t></w:t>
      </w:r>
      <w:r>
        <w:t></w:t>
      </w:r>
      <w:r>
        <w:t></w:t>
      </w:r>
      <w:r>
        <w:t></w:t>
      </w:r>
      <w:r>
        <w:t></w:t>
      </w:r>
      <w:r>
        <w:t></w:t>
      </w:r>
      <w:r>
        <w:t></w:t>
      </w:r>
      <w:r>
        <w:rPr>
          <w:rFonts w:hint="eastAsia"/>
        </w:rPr>
        <w:t>Рівень</w:t>
      </w:r>
      <w:r>
        <w:t></w:t>
      </w:r>
      <w:r>
        <w:rPr>
          <w:rFonts w:hint="eastAsia"/>
        </w:rPr>
        <w:t>емпіричних</w:t>
      </w:r>
      <w:r>
        <w:t></w:t>
      </w:r>
      <w:r>
        <w:rPr>
          <w:rFonts w:hint="eastAsia"/>
        </w:rPr>
        <w:t>параметрів</w:t>
      </w:r>
      <w:r>
        <w:t></w:t>
      </w:r>
      <w:r>
        <w:rPr>
          <w:rFonts w:hint="eastAsia"/>
        </w:rPr>
        <w:t>якісної</w:t>
      </w:r>
      <w:r>
        <w:t></w:t>
      </w:r>
      <w:r>
        <w:rPr>
          <w:rFonts w:hint="eastAsia"/>
        </w:rPr>
        <w:t>характеристики</w:t>
      </w:r>
      <w:r>
        <w:t></w:t>
      </w:r>
      <w:r>
        <w:rPr>
          <w:rFonts w:hint="eastAsia"/>
        </w:rPr>
        <w:t>елементів</w:t>
      </w:r>
      <w:r>
        <w:t></w:t>
      </w:r>
      <w:r>
        <w:rPr>
          <w:rFonts w:hint="eastAsia"/>
        </w:rPr>
        <w:t>корпоративної</w:t>
      </w:r>
      <w:r>
        <w:t></w:t>
      </w:r>
      <w:r>
        <w:rPr>
          <w:rFonts w:hint="eastAsia"/>
        </w:rPr>
        <w:t>культури</w:t>
      </w:r>
      <w:r>
        <w:t></w:t>
      </w:r>
      <w:r>
        <w:rPr>
          <w:rFonts w:hint="eastAsia"/>
        </w:rPr>
        <w:t>у</w:t>
      </w:r>
      <w:r>
        <w:t></w:t>
      </w:r>
      <w:r>
        <w:rPr>
          <w:rFonts w:hint="eastAsia"/>
        </w:rPr>
        <w:t>більшості</w:t>
      </w:r>
      <w:r>
        <w:t></w:t>
      </w:r>
      <w:r>
        <w:rPr>
          <w:rFonts w:hint="eastAsia"/>
        </w:rPr>
        <w:t>компаній</w:t>
      </w:r>
      <w:r>
        <w:t></w:t>
      </w:r>
      <w:r>
        <w:rPr>
          <w:rFonts w:hint="eastAsia"/>
        </w:rPr>
        <w:t>є</w:t>
      </w:r>
      <w:r>
        <w:t></w:t>
      </w:r>
      <w:r>
        <w:rPr>
          <w:rFonts w:hint="eastAsia"/>
        </w:rPr>
        <w:t>низьким</w:t>
      </w:r>
      <w:r>
        <w:t></w:t>
      </w:r>
      <w:r>
        <w:t></w:t>
      </w:r>
      <w:r>
        <w:t></w:t>
      </w:r>
      <w:r>
        <w:rPr>
          <w:rFonts w:hint="eastAsia"/>
        </w:rPr>
        <w:t>Макроадаптивність</w:t>
      </w:r>
      <w:r>
        <w:t></w:t>
      </w:r>
      <w:r>
        <w:t></w:t>
      </w:r>
      <w:r>
        <w:rPr>
          <w:rFonts w:hint="eastAsia"/>
        </w:rPr>
        <w:t>–</w:t>
      </w:r>
      <w:r>
        <w:t></w:t>
      </w:r>
      <w:r>
        <w:t></w:t>
      </w:r>
      <w:r>
        <w:t></w:t>
      </w:r>
      <w:r>
        <w:t></w:t>
      </w:r>
      <w:r>
        <w:t></w:t>
      </w:r>
      <w:r>
        <w:t></w:t>
      </w:r>
      <w:r>
        <w:t></w:t>
      </w:r>
      <w:r>
        <w:rPr>
          <w:rFonts w:hint="eastAsia"/>
        </w:rPr>
        <w:t>Соціальний</w:t>
      </w:r>
      <w:r>
        <w:t></w:t>
      </w:r>
      <w:r>
        <w:rPr>
          <w:rFonts w:hint="eastAsia"/>
        </w:rPr>
        <w:t>мікроклімат</w:t>
      </w:r>
      <w:r>
        <w:t></w:t>
      </w:r>
      <w:r>
        <w:t></w:t>
      </w:r>
      <w:r>
        <w:rPr>
          <w:rFonts w:hint="eastAsia"/>
        </w:rPr>
        <w:t>–</w:t>
      </w:r>
      <w:r>
        <w:t></w:t>
      </w:r>
      <w:r>
        <w:t></w:t>
      </w:r>
      <w:r>
        <w:t></w:t>
      </w:r>
      <w:r>
        <w:t></w:t>
      </w:r>
      <w:r>
        <w:t></w:t>
      </w:r>
      <w:r>
        <w:t></w:t>
      </w:r>
      <w:r>
        <w:t></w:t>
      </w:r>
      <w:r>
        <w:t></w:t>
      </w:r>
      <w:r>
        <w:rPr>
          <w:rFonts w:hint="eastAsia"/>
        </w:rPr>
        <w:t>Корпоративна</w:t>
      </w:r>
      <w:r>
        <w:t></w:t>
      </w:r>
      <w:r>
        <w:rPr>
          <w:rFonts w:hint="eastAsia"/>
        </w:rPr>
        <w:t>політика</w:t>
      </w:r>
      <w:r>
        <w:t></w:t>
      </w:r>
      <w:r>
        <w:t></w:t>
      </w:r>
      <w:r>
        <w:rPr>
          <w:rFonts w:hint="eastAsia"/>
        </w:rPr>
        <w:t>–</w:t>
      </w:r>
      <w:r>
        <w:t></w:t>
      </w:r>
      <w:r>
        <w:t></w:t>
      </w:r>
      <w:r>
        <w:t></w:t>
      </w:r>
      <w:r>
        <w:t></w:t>
      </w:r>
      <w:r>
        <w:t></w:t>
      </w:r>
      <w:r>
        <w:t></w:t>
      </w:r>
      <w:r>
        <w:t></w:t>
      </w:r>
      <w:r>
        <w:rPr>
          <w:rFonts w:hint="eastAsia"/>
        </w:rPr>
        <w:t>і</w:t>
      </w:r>
      <w:r>
        <w:t></w:t>
      </w:r>
      <w:r>
        <w:rPr>
          <w:rFonts w:hint="eastAsia"/>
        </w:rPr>
        <w:t>лише</w:t>
      </w:r>
      <w:r>
        <w:t></w:t>
      </w:r>
      <w:r>
        <w:rPr>
          <w:rFonts w:hint="eastAsia"/>
        </w:rPr>
        <w:t>частково</w:t>
      </w:r>
      <w:r>
        <w:t></w:t>
      </w:r>
      <w:r>
        <w:rPr>
          <w:rFonts w:hint="eastAsia"/>
        </w:rPr>
        <w:t>середнім</w:t>
      </w:r>
      <w:r>
        <w:t></w:t>
      </w:r>
      <w:r>
        <w:t></w:t>
      </w:r>
      <w:r>
        <w:t></w:t>
      </w:r>
      <w:r>
        <w:rPr>
          <w:rFonts w:hint="eastAsia"/>
        </w:rPr>
        <w:t>Внутрішньоорганізаційні</w:t>
      </w:r>
      <w:r>
        <w:t></w:t>
      </w:r>
      <w:r>
        <w:rPr>
          <w:rFonts w:hint="eastAsia"/>
        </w:rPr>
        <w:t>процеси</w:t>
      </w:r>
      <w:r>
        <w:t></w:t>
      </w:r>
      <w:r>
        <w:t></w:t>
      </w:r>
      <w:r>
        <w:rPr>
          <w:rFonts w:hint="eastAsia"/>
        </w:rPr>
        <w:t>–</w:t>
      </w:r>
      <w:r>
        <w:t></w:t>
      </w:r>
      <w:r>
        <w:t></w:t>
      </w:r>
      <w:r>
        <w:t></w:t>
      </w:r>
      <w:r>
        <w:t></w:t>
      </w:r>
      <w:r>
        <w:t></w:t>
      </w:r>
      <w:r>
        <w:t></w:t>
      </w:r>
      <w:r>
        <w:t></w:t>
      </w:r>
      <w:r>
        <w:t></w:t>
      </w:r>
      <w:r>
        <w:rPr>
          <w:rFonts w:hint="eastAsia"/>
        </w:rPr>
        <w:t>що</w:t>
      </w:r>
      <w:r>
        <w:t></w:t>
      </w:r>
      <w:r>
        <w:t></w:t>
      </w:r>
      <w:r>
        <w:rPr>
          <w:rFonts w:hint="eastAsia"/>
        </w:rPr>
        <w:t>насамперед</w:t>
      </w:r>
      <w:r>
        <w:t></w:t>
      </w:r>
      <w:r>
        <w:t></w:t>
      </w:r>
      <w:r>
        <w:rPr>
          <w:rFonts w:hint="eastAsia"/>
        </w:rPr>
        <w:t>пов’язано</w:t>
      </w:r>
      <w:r>
        <w:t></w:t>
      </w:r>
      <w:r>
        <w:rPr>
          <w:rFonts w:hint="eastAsia"/>
        </w:rPr>
        <w:t>з</w:t>
      </w:r>
      <w:r>
        <w:t></w:t>
      </w:r>
      <w:r>
        <w:rPr>
          <w:rFonts w:hint="eastAsia"/>
        </w:rPr>
        <w:t>ігноруванням</w:t>
      </w:r>
      <w:r>
        <w:t></w:t>
      </w:r>
      <w:r>
        <w:rPr>
          <w:rFonts w:hint="eastAsia"/>
        </w:rPr>
        <w:t>значення</w:t>
      </w:r>
      <w:r>
        <w:t></w:t>
      </w:r>
      <w:r>
        <w:rPr>
          <w:rFonts w:hint="eastAsia"/>
        </w:rPr>
        <w:t>та</w:t>
      </w:r>
      <w:r>
        <w:t></w:t>
      </w:r>
      <w:r>
        <w:rPr>
          <w:rFonts w:hint="eastAsia"/>
        </w:rPr>
        <w:t>управління</w:t>
      </w:r>
      <w:r>
        <w:t></w:t>
      </w:r>
      <w:r>
        <w:rPr>
          <w:rFonts w:hint="eastAsia"/>
        </w:rPr>
        <w:t>розвитком</w:t>
      </w:r>
      <w:r>
        <w:t></w:t>
      </w:r>
      <w:r>
        <w:rPr>
          <w:rFonts w:hint="eastAsia"/>
        </w:rPr>
        <w:t>корпоративної</w:t>
      </w:r>
      <w:r>
        <w:t></w:t>
      </w:r>
      <w:r>
        <w:rPr>
          <w:rFonts w:hint="eastAsia"/>
        </w:rPr>
        <w:t>культури</w:t>
      </w:r>
      <w:r>
        <w:t></w:t>
      </w:r>
      <w:r>
        <w:rPr>
          <w:rFonts w:hint="eastAsia"/>
        </w:rPr>
        <w:t>національним</w:t>
      </w:r>
      <w:r>
        <w:t></w:t>
      </w:r>
      <w:r>
        <w:rPr>
          <w:rFonts w:hint="eastAsia"/>
        </w:rPr>
        <w:t>менеджментом</w:t>
      </w:r>
      <w:r>
        <w:t></w:t>
      </w:r>
      <w:r>
        <w:rPr>
          <w:rFonts w:hint="eastAsia"/>
        </w:rPr>
        <w:t>в</w:t>
      </w:r>
      <w:r>
        <w:t></w:t>
      </w:r>
      <w:r>
        <w:rPr>
          <w:rFonts w:hint="eastAsia"/>
        </w:rPr>
        <w:t>процесі</w:t>
      </w:r>
      <w:r>
        <w:t></w:t>
      </w:r>
      <w:r>
        <w:rPr>
          <w:rFonts w:hint="eastAsia"/>
        </w:rPr>
        <w:t>розробки</w:t>
      </w:r>
      <w:r>
        <w:t></w:t>
      </w:r>
      <w:r>
        <w:rPr>
          <w:rFonts w:hint="eastAsia"/>
        </w:rPr>
        <w:t>шляхів</w:t>
      </w:r>
      <w:r>
        <w:t></w:t>
      </w:r>
      <w:r>
        <w:rPr>
          <w:rFonts w:hint="eastAsia"/>
        </w:rPr>
        <w:t>виходу</w:t>
      </w:r>
      <w:r>
        <w:t></w:t>
      </w:r>
      <w:r>
        <w:rPr>
          <w:rFonts w:hint="eastAsia"/>
        </w:rPr>
        <w:t>та</w:t>
      </w:r>
      <w:r>
        <w:t></w:t>
      </w:r>
      <w:r>
        <w:rPr>
          <w:rFonts w:hint="eastAsia"/>
        </w:rPr>
        <w:t>розширення</w:t>
      </w:r>
      <w:r>
        <w:t></w:t>
      </w:r>
      <w:r>
        <w:rPr>
          <w:rFonts w:hint="eastAsia"/>
        </w:rPr>
        <w:t>діяльності</w:t>
      </w:r>
      <w:r>
        <w:t></w:t>
      </w:r>
      <w:r>
        <w:rPr>
          <w:rFonts w:hint="eastAsia"/>
        </w:rPr>
        <w:t>компаній</w:t>
      </w:r>
      <w:r>
        <w:t></w:t>
      </w:r>
      <w:r>
        <w:rPr>
          <w:rFonts w:hint="eastAsia"/>
        </w:rPr>
        <w:t>на</w:t>
      </w:r>
      <w:r>
        <w:t></w:t>
      </w:r>
      <w:r>
        <w:rPr>
          <w:rFonts w:hint="eastAsia"/>
        </w:rPr>
        <w:t>міжнародних</w:t>
      </w:r>
      <w:r>
        <w:t></w:t>
      </w:r>
      <w:r>
        <w:rPr>
          <w:rFonts w:hint="eastAsia"/>
        </w:rPr>
        <w:t>ринках</w:t>
      </w:r>
      <w:r>
        <w:t></w:t>
      </w:r>
    </w:p>
    <w:p w:rsidR="00DA143F" w:rsidRDefault="00DA143F" w:rsidP="00DA143F">
      <w:r>
        <w:rPr>
          <w:rFonts w:hint="eastAsia"/>
        </w:rPr>
        <w:t>Для</w:t>
      </w:r>
      <w:r>
        <w:t></w:t>
      </w:r>
      <w:r>
        <w:rPr>
          <w:rFonts w:hint="eastAsia"/>
        </w:rPr>
        <w:t>мобілізації</w:t>
      </w:r>
      <w:r>
        <w:t></w:t>
      </w:r>
      <w:r>
        <w:rPr>
          <w:rFonts w:hint="eastAsia"/>
        </w:rPr>
        <w:t>крос</w:t>
      </w:r>
      <w:r>
        <w:t></w:t>
      </w:r>
      <w:r>
        <w:rPr>
          <w:rFonts w:hint="eastAsia"/>
        </w:rPr>
        <w:t>культурного</w:t>
      </w:r>
      <w:r>
        <w:t></w:t>
      </w:r>
      <w:r>
        <w:rPr>
          <w:rFonts w:hint="eastAsia"/>
        </w:rPr>
        <w:t>компоненту</w:t>
      </w:r>
      <w:r>
        <w:t></w:t>
      </w:r>
      <w:r>
        <w:rPr>
          <w:rFonts w:hint="eastAsia"/>
        </w:rPr>
        <w:t>ефективності</w:t>
      </w:r>
      <w:r>
        <w:t></w:t>
      </w:r>
      <w:r>
        <w:rPr>
          <w:rFonts w:hint="eastAsia"/>
        </w:rPr>
        <w:t>міжнародної</w:t>
      </w:r>
      <w:r>
        <w:t></w:t>
      </w:r>
      <w:r>
        <w:rPr>
          <w:rFonts w:hint="eastAsia"/>
        </w:rPr>
        <w:t>діяльності</w:t>
      </w:r>
      <w:r>
        <w:t></w:t>
      </w:r>
      <w:r>
        <w:rPr>
          <w:rFonts w:hint="eastAsia"/>
        </w:rPr>
        <w:t>виробничих</w:t>
      </w:r>
      <w:r>
        <w:t></w:t>
      </w:r>
      <w:r>
        <w:rPr>
          <w:rFonts w:hint="eastAsia"/>
        </w:rPr>
        <w:t>компаній</w:t>
      </w:r>
      <w:r>
        <w:t></w:t>
      </w:r>
      <w:r>
        <w:rPr>
          <w:rFonts w:hint="eastAsia"/>
        </w:rPr>
        <w:t>агропромислового</w:t>
      </w:r>
      <w:r>
        <w:t></w:t>
      </w:r>
      <w:r>
        <w:rPr>
          <w:rFonts w:hint="eastAsia"/>
        </w:rPr>
        <w:t>машинобудування</w:t>
      </w:r>
      <w:r>
        <w:t></w:t>
      </w:r>
      <w:r>
        <w:rPr>
          <w:rFonts w:hint="eastAsia"/>
        </w:rPr>
        <w:t>автором</w:t>
      </w:r>
      <w:r>
        <w:t></w:t>
      </w:r>
      <w:r>
        <w:rPr>
          <w:rFonts w:hint="eastAsia"/>
        </w:rPr>
        <w:t>розроблено</w:t>
      </w:r>
      <w:r>
        <w:t></w:t>
      </w:r>
      <w:r>
        <w:rPr>
          <w:rFonts w:hint="eastAsia"/>
        </w:rPr>
        <w:t>варіативну</w:t>
      </w:r>
      <w:r>
        <w:t></w:t>
      </w:r>
      <w:r>
        <w:rPr>
          <w:rFonts w:hint="eastAsia"/>
        </w:rPr>
        <w:t>модель</w:t>
      </w:r>
      <w:r>
        <w:t></w:t>
      </w:r>
      <w:r>
        <w:rPr>
          <w:rFonts w:hint="eastAsia"/>
        </w:rPr>
        <w:t>формування</w:t>
      </w:r>
      <w:r>
        <w:t></w:t>
      </w:r>
      <w:r>
        <w:rPr>
          <w:rFonts w:hint="eastAsia"/>
        </w:rPr>
        <w:t>їх</w:t>
      </w:r>
      <w:r>
        <w:t></w:t>
      </w:r>
      <w:r>
        <w:rPr>
          <w:rFonts w:hint="eastAsia"/>
        </w:rPr>
        <w:t>корпоративних</w:t>
      </w:r>
      <w:r>
        <w:t></w:t>
      </w:r>
      <w:r>
        <w:rPr>
          <w:rFonts w:hint="eastAsia"/>
        </w:rPr>
        <w:t>культур</w:t>
      </w:r>
      <w:r>
        <w:t></w:t>
      </w:r>
      <w:r>
        <w:t></w:t>
      </w:r>
      <w:r>
        <w:rPr>
          <w:rFonts w:hint="eastAsia"/>
        </w:rPr>
        <w:t>базовану</w:t>
      </w:r>
      <w:r>
        <w:t></w:t>
      </w:r>
      <w:r>
        <w:rPr>
          <w:rFonts w:hint="eastAsia"/>
        </w:rPr>
        <w:t>на</w:t>
      </w:r>
      <w:r>
        <w:t></w:t>
      </w:r>
      <w:r>
        <w:t></w:t>
      </w:r>
      <w:r>
        <w:rPr>
          <w:rFonts w:hint="eastAsia"/>
        </w:rPr>
        <w:t>оцінці</w:t>
      </w:r>
      <w:r>
        <w:t></w:t>
      </w:r>
      <w:r>
        <w:rPr>
          <w:rFonts w:hint="eastAsia"/>
        </w:rPr>
        <w:t>портфелю</w:t>
      </w:r>
      <w:r>
        <w:t></w:t>
      </w:r>
      <w:r>
        <w:rPr>
          <w:rFonts w:hint="eastAsia"/>
        </w:rPr>
        <w:t>якісної</w:t>
      </w:r>
      <w:r>
        <w:t></w:t>
      </w:r>
      <w:r>
        <w:rPr>
          <w:rFonts w:hint="eastAsia"/>
        </w:rPr>
        <w:t>характеристики</w:t>
      </w:r>
      <w:r>
        <w:t></w:t>
      </w:r>
      <w:r>
        <w:rPr>
          <w:rFonts w:hint="eastAsia"/>
        </w:rPr>
        <w:t>елементів</w:t>
      </w:r>
      <w:r>
        <w:t></w:t>
      </w:r>
      <w:r>
        <w:rPr>
          <w:rFonts w:hint="eastAsia"/>
        </w:rPr>
        <w:t>корпоративної</w:t>
      </w:r>
      <w:r>
        <w:t></w:t>
      </w:r>
      <w:r>
        <w:rPr>
          <w:rFonts w:hint="eastAsia"/>
        </w:rPr>
        <w:t>культури</w:t>
      </w:r>
      <w:r>
        <w:t></w:t>
      </w:r>
      <w:r>
        <w:t></w:t>
      </w:r>
      <w:r>
        <w:rPr>
          <w:rFonts w:hint="eastAsia"/>
        </w:rPr>
        <w:t>матриці</w:t>
      </w:r>
      <w:r>
        <w:t></w:t>
      </w:r>
      <w:r>
        <w:rPr>
          <w:rFonts w:hint="eastAsia"/>
        </w:rPr>
        <w:t>відповідності</w:t>
      </w:r>
      <w:r>
        <w:t></w:t>
      </w:r>
      <w:r>
        <w:rPr>
          <w:rFonts w:hint="eastAsia"/>
        </w:rPr>
        <w:t>інструментів</w:t>
      </w:r>
      <w:r>
        <w:t></w:t>
      </w:r>
      <w:r>
        <w:rPr>
          <w:rFonts w:hint="eastAsia"/>
        </w:rPr>
        <w:t>формування</w:t>
      </w:r>
      <w:r>
        <w:t></w:t>
      </w:r>
      <w:r>
        <w:rPr>
          <w:rFonts w:hint="eastAsia"/>
        </w:rPr>
        <w:t>її</w:t>
      </w:r>
      <w:r>
        <w:t></w:t>
      </w:r>
      <w:r>
        <w:rPr>
          <w:rFonts w:hint="eastAsia"/>
        </w:rPr>
        <w:t>складових</w:t>
      </w:r>
      <w:r>
        <w:t></w:t>
      </w:r>
      <w:r>
        <w:rPr>
          <w:rFonts w:hint="eastAsia"/>
        </w:rPr>
        <w:t>у</w:t>
      </w:r>
      <w:r>
        <w:t></w:t>
      </w:r>
      <w:r>
        <w:rPr>
          <w:rFonts w:hint="eastAsia"/>
        </w:rPr>
        <w:t>розрізі</w:t>
      </w:r>
      <w:r>
        <w:t></w:t>
      </w:r>
      <w:r>
        <w:rPr>
          <w:rFonts w:hint="eastAsia"/>
        </w:rPr>
        <w:t>певних</w:t>
      </w:r>
      <w:r>
        <w:t></w:t>
      </w:r>
      <w:r>
        <w:rPr>
          <w:rFonts w:hint="eastAsia"/>
        </w:rPr>
        <w:t>типів</w:t>
      </w:r>
      <w:r>
        <w:t></w:t>
      </w:r>
      <w:r>
        <w:t></w:t>
      </w:r>
      <w:r>
        <w:rPr>
          <w:rFonts w:hint="eastAsia"/>
        </w:rPr>
        <w:t>динамічних</w:t>
      </w:r>
      <w:r>
        <w:t></w:t>
      </w:r>
      <w:r>
        <w:rPr>
          <w:rFonts w:hint="eastAsia"/>
        </w:rPr>
        <w:t>сценаріях</w:t>
      </w:r>
      <w:r>
        <w:t></w:t>
      </w:r>
      <w:r>
        <w:rPr>
          <w:rFonts w:hint="eastAsia"/>
        </w:rPr>
        <w:t>вектора</w:t>
      </w:r>
      <w:r>
        <w:t></w:t>
      </w:r>
      <w:r>
        <w:rPr>
          <w:rFonts w:hint="eastAsia"/>
        </w:rPr>
        <w:t>її</w:t>
      </w:r>
      <w:r>
        <w:t></w:t>
      </w:r>
      <w:r>
        <w:rPr>
          <w:rFonts w:hint="eastAsia"/>
        </w:rPr>
        <w:t>змін</w:t>
      </w:r>
      <w:r>
        <w:t></w:t>
      </w:r>
      <w:r>
        <w:rPr>
          <w:rFonts w:hint="eastAsia"/>
        </w:rPr>
        <w:t>за</w:t>
      </w:r>
      <w:r>
        <w:t></w:t>
      </w:r>
      <w:r>
        <w:rPr>
          <w:rFonts w:hint="eastAsia"/>
        </w:rPr>
        <w:t>умов</w:t>
      </w:r>
      <w:r>
        <w:t></w:t>
      </w:r>
      <w:r>
        <w:rPr>
          <w:rFonts w:hint="eastAsia"/>
        </w:rPr>
        <w:t>інтернаціоналізації</w:t>
      </w:r>
      <w:r>
        <w:t></w:t>
      </w:r>
      <w:r>
        <w:rPr>
          <w:rFonts w:hint="eastAsia"/>
        </w:rPr>
        <w:t>бізнесу</w:t>
      </w:r>
      <w:r>
        <w:t></w:t>
      </w:r>
      <w:r>
        <w:t></w:t>
      </w:r>
      <w:r>
        <w:rPr>
          <w:rFonts w:hint="eastAsia"/>
        </w:rPr>
        <w:t>Фрагмент</w:t>
      </w:r>
      <w:r>
        <w:t></w:t>
      </w:r>
      <w:r>
        <w:rPr>
          <w:rFonts w:hint="eastAsia"/>
        </w:rPr>
        <w:t>варіативної</w:t>
      </w:r>
      <w:r>
        <w:t></w:t>
      </w:r>
      <w:r>
        <w:rPr>
          <w:rFonts w:hint="eastAsia"/>
        </w:rPr>
        <w:t>моделі</w:t>
      </w:r>
      <w:r>
        <w:t></w:t>
      </w:r>
      <w:r>
        <w:t></w:t>
      </w:r>
      <w:r>
        <w:rPr>
          <w:rFonts w:hint="eastAsia"/>
        </w:rPr>
        <w:t>елемент</w:t>
      </w:r>
      <w:r>
        <w:t></w:t>
      </w:r>
      <w:r>
        <w:t></w:t>
      </w:r>
      <w:r>
        <w:rPr>
          <w:rFonts w:hint="eastAsia"/>
        </w:rPr>
        <w:t>Комунікації</w:t>
      </w:r>
      <w:r>
        <w:t></w:t>
      </w:r>
      <w:r>
        <w:t></w:t>
      </w:r>
      <w:r>
        <w:t></w:t>
      </w:r>
      <w:r>
        <w:rPr>
          <w:rFonts w:hint="eastAsia"/>
        </w:rPr>
        <w:t>наведено</w:t>
      </w:r>
      <w:r>
        <w:t></w:t>
      </w:r>
      <w:r>
        <w:rPr>
          <w:rFonts w:hint="eastAsia"/>
        </w:rPr>
        <w:t>у</w:t>
      </w:r>
      <w:r>
        <w:t></w:t>
      </w:r>
      <w:r>
        <w:rPr>
          <w:rFonts w:hint="eastAsia"/>
        </w:rPr>
        <w:t>табл</w:t>
      </w:r>
      <w:r>
        <w:t></w:t>
      </w:r>
      <w:r>
        <w:t></w:t>
      </w:r>
      <w:r>
        <w:t></w:t>
      </w:r>
      <w:r>
        <w:t></w:t>
      </w:r>
      <w:r>
        <w:t></w:t>
      </w:r>
    </w:p>
    <w:p w:rsidR="00DA143F" w:rsidRDefault="00DA143F" w:rsidP="00DA143F">
      <w:r>
        <w:rPr>
          <w:rFonts w:hint="eastAsia"/>
        </w:rPr>
        <w:t>Таблиця</w:t>
      </w:r>
      <w:r>
        <w:t></w:t>
      </w:r>
      <w:r>
        <w:t></w:t>
      </w:r>
    </w:p>
    <w:p w:rsidR="00DA143F" w:rsidRDefault="00DA143F" w:rsidP="00DA143F">
      <w:r>
        <w:rPr>
          <w:rFonts w:hint="eastAsia"/>
        </w:rPr>
        <w:t>Динамічні</w:t>
      </w:r>
      <w:r>
        <w:t></w:t>
      </w:r>
      <w:r>
        <w:rPr>
          <w:rFonts w:hint="eastAsia"/>
        </w:rPr>
        <w:t>сценарії</w:t>
      </w:r>
      <w:r>
        <w:t></w:t>
      </w:r>
      <w:r>
        <w:rPr>
          <w:rFonts w:hint="eastAsia"/>
        </w:rPr>
        <w:t>вектора</w:t>
      </w:r>
      <w:r>
        <w:t></w:t>
      </w:r>
      <w:r>
        <w:rPr>
          <w:rFonts w:hint="eastAsia"/>
        </w:rPr>
        <w:t>змін</w:t>
      </w:r>
      <w:r>
        <w:t></w:t>
      </w:r>
      <w:r>
        <w:rPr>
          <w:rFonts w:hint="eastAsia"/>
        </w:rPr>
        <w:t>комунікаційних</w:t>
      </w:r>
      <w:r>
        <w:t></w:t>
      </w:r>
      <w:r>
        <w:rPr>
          <w:rFonts w:hint="eastAsia"/>
        </w:rPr>
        <w:t>технологій</w:t>
      </w:r>
      <w:r>
        <w:t></w:t>
      </w:r>
      <w:r>
        <w:t></w:t>
      </w:r>
      <w:r>
        <w:rPr>
          <w:rFonts w:hint="eastAsia"/>
        </w:rPr>
        <w:t>фрагмент</w:t>
      </w:r>
      <w:r>
        <w:t></w:t>
      </w:r>
    </w:p>
    <w:p w:rsidR="00DA143F" w:rsidRDefault="00DA143F" w:rsidP="00DA143F">
      <w:r>
        <w:rPr>
          <w:rFonts w:hint="eastAsia"/>
        </w:rPr>
        <w:t>№</w:t>
      </w:r>
      <w:r>
        <w:t></w:t>
      </w:r>
      <w:r>
        <w:rPr>
          <w:rFonts w:hint="eastAsia"/>
        </w:rPr>
        <w:t>з</w:t>
      </w:r>
      <w:r>
        <w:t></w:t>
      </w:r>
      <w:r>
        <w:rPr>
          <w:rFonts w:hint="eastAsia"/>
        </w:rPr>
        <w:t>п</w:t>
      </w:r>
      <w:r>
        <w:tab/>
      </w:r>
      <w:r>
        <w:rPr>
          <w:rFonts w:hint="eastAsia"/>
        </w:rPr>
        <w:t>Комунікаційні</w:t>
      </w:r>
      <w:r>
        <w:t></w:t>
      </w:r>
      <w:r>
        <w:rPr>
          <w:rFonts w:hint="eastAsia"/>
        </w:rPr>
        <w:t>технології</w:t>
      </w:r>
      <w:r>
        <w:tab/>
      </w:r>
      <w:r>
        <w:rPr>
          <w:rFonts w:hint="eastAsia"/>
        </w:rPr>
        <w:t>Вектор</w:t>
      </w:r>
      <w:r>
        <w:t></w:t>
      </w:r>
      <w:r>
        <w:rPr>
          <w:rFonts w:hint="eastAsia"/>
        </w:rPr>
        <w:t>зміни</w:t>
      </w:r>
      <w:r>
        <w:t></w:t>
      </w:r>
      <w:r>
        <w:rPr>
          <w:rFonts w:hint="eastAsia"/>
        </w:rPr>
        <w:t>корпоративної</w:t>
      </w:r>
      <w:r>
        <w:t></w:t>
      </w:r>
      <w:r>
        <w:rPr>
          <w:rFonts w:hint="eastAsia"/>
        </w:rPr>
        <w:t>культури</w:t>
      </w:r>
    </w:p>
    <w:p w:rsidR="00DA143F" w:rsidRDefault="00DA143F" w:rsidP="00DA143F">
      <w:r>
        <w:tab/>
      </w:r>
      <w:r>
        <w:tab/>
      </w:r>
      <w:r>
        <w:rPr>
          <w:rFonts w:hint="eastAsia"/>
        </w:rPr>
        <w:t>А</w:t>
      </w:r>
      <w:r>
        <w:t>→</w:t>
      </w:r>
      <w:r>
        <w:rPr>
          <w:rFonts w:hint="eastAsia"/>
        </w:rPr>
        <w:t>К</w:t>
      </w:r>
      <w:r>
        <w:t></w:t>
      </w:r>
      <w:r>
        <w:tab/>
      </w:r>
      <w:r>
        <w:rPr>
          <w:rFonts w:hint="eastAsia"/>
        </w:rPr>
        <w:t>Р</w:t>
      </w:r>
      <w:r>
        <w:t>→</w:t>
      </w:r>
      <w:r>
        <w:rPr>
          <w:rFonts w:hint="eastAsia"/>
        </w:rPr>
        <w:t>К</w:t>
      </w:r>
      <w:r>
        <w:tab/>
      </w:r>
      <w:r>
        <w:rPr>
          <w:rFonts w:hint="eastAsia"/>
        </w:rPr>
        <w:t>І</w:t>
      </w:r>
      <w:r>
        <w:t>→</w:t>
      </w:r>
      <w:r>
        <w:rPr>
          <w:rFonts w:hint="eastAsia"/>
        </w:rPr>
        <w:t>К</w:t>
      </w:r>
      <w:r>
        <w:tab/>
      </w:r>
      <w:r>
        <w:rPr>
          <w:rFonts w:hint="eastAsia"/>
        </w:rPr>
        <w:t>К</w:t>
      </w:r>
      <w:r>
        <w:t>→</w:t>
      </w:r>
      <w:r>
        <w:rPr>
          <w:rFonts w:hint="eastAsia"/>
        </w:rPr>
        <w:t>А</w:t>
      </w:r>
    </w:p>
    <w:p w:rsidR="00DA143F" w:rsidRDefault="00DA143F" w:rsidP="00DA143F">
      <w:r>
        <w:rPr>
          <w:rFonts w:hint="eastAsia"/>
        </w:rPr>
        <w:t>І</w:t>
      </w:r>
      <w:r>
        <w:t></w:t>
      </w:r>
      <w:r>
        <w:t></w:t>
      </w:r>
      <w:r>
        <w:tab/>
      </w:r>
      <w:r>
        <w:rPr>
          <w:rFonts w:hint="eastAsia"/>
        </w:rPr>
        <w:t>Організація</w:t>
      </w:r>
      <w:r>
        <w:t></w:t>
      </w:r>
      <w:r>
        <w:rPr>
          <w:rFonts w:hint="eastAsia"/>
        </w:rPr>
        <w:t>роботи</w:t>
      </w:r>
      <w:r>
        <w:t></w:t>
      </w:r>
      <w:r>
        <w:rPr>
          <w:rFonts w:hint="eastAsia"/>
        </w:rPr>
        <w:t>міжнародних</w:t>
      </w:r>
      <w:r>
        <w:t></w:t>
      </w:r>
      <w:r>
        <w:rPr>
          <w:rFonts w:hint="eastAsia"/>
        </w:rPr>
        <w:t>команд</w:t>
      </w:r>
      <w:r>
        <w:tab/>
        <w:t>↑</w:t>
      </w:r>
      <w:r>
        <w:t>→</w:t>
      </w:r>
      <w:r>
        <w:t></w:t>
      </w:r>
      <w:r>
        <w:t></w:t>
      </w:r>
      <w:r>
        <w:tab/>
        <w:t>↑</w:t>
      </w:r>
      <w:r>
        <w:t>→</w:t>
      </w:r>
      <w:r>
        <w:tab/>
        <w:t>↑</w:t>
      </w:r>
      <w:r>
        <w:tab/>
        <w:t>→</w:t>
      </w:r>
      <w:r>
        <w:t>↓</w:t>
      </w:r>
    </w:p>
    <w:p w:rsidR="00DA143F" w:rsidRDefault="00DA143F" w:rsidP="00DA143F">
      <w:r>
        <w:rPr>
          <w:rFonts w:hint="eastAsia"/>
        </w:rPr>
        <w:t>І</w:t>
      </w:r>
      <w:r>
        <w:t></w:t>
      </w:r>
      <w:r>
        <w:t></w:t>
      </w:r>
      <w:r>
        <w:tab/>
      </w:r>
      <w:r>
        <w:rPr>
          <w:rFonts w:hint="eastAsia"/>
        </w:rPr>
        <w:t>Дотримання</w:t>
      </w:r>
      <w:r>
        <w:t></w:t>
      </w:r>
      <w:r>
        <w:rPr>
          <w:rFonts w:hint="eastAsia"/>
        </w:rPr>
        <w:t>принципів</w:t>
      </w:r>
      <w:r>
        <w:t></w:t>
      </w:r>
      <w:r>
        <w:rPr>
          <w:rFonts w:hint="eastAsia"/>
        </w:rPr>
        <w:t>загального</w:t>
      </w:r>
      <w:r>
        <w:t></w:t>
      </w:r>
      <w:r>
        <w:rPr>
          <w:rFonts w:hint="eastAsia"/>
        </w:rPr>
        <w:t>управління</w:t>
      </w:r>
      <w:r>
        <w:t></w:t>
      </w:r>
      <w:r>
        <w:rPr>
          <w:rFonts w:hint="eastAsia"/>
        </w:rPr>
        <w:t>якістю</w:t>
      </w:r>
      <w:r>
        <w:t></w:t>
      </w:r>
      <w:r>
        <w:t></w:t>
      </w:r>
      <w:r>
        <w:t></w:t>
      </w:r>
      <w:r>
        <w:rPr>
          <w:rFonts w:hint="eastAsia"/>
        </w:rPr>
        <w:t>гуртки</w:t>
      </w:r>
      <w:r>
        <w:t></w:t>
      </w:r>
      <w:r>
        <w:rPr>
          <w:rFonts w:hint="eastAsia"/>
        </w:rPr>
        <w:t>якості</w:t>
      </w:r>
      <w:r>
        <w:t></w:t>
      </w:r>
      <w:r>
        <w:tab/>
        <w:t>↑</w:t>
      </w:r>
      <w:r>
        <w:tab/>
        <w:t>↑</w:t>
      </w:r>
      <w:r>
        <w:tab/>
        <w:t>↑</w:t>
      </w:r>
      <w:r>
        <w:tab/>
        <w:t>↓</w:t>
      </w:r>
    </w:p>
    <w:p w:rsidR="00DA143F" w:rsidRDefault="00DA143F" w:rsidP="00DA143F">
      <w:r>
        <w:rPr>
          <w:rFonts w:hint="eastAsia"/>
        </w:rPr>
        <w:t>І</w:t>
      </w:r>
      <w:r>
        <w:t></w:t>
      </w:r>
      <w:r>
        <w:t></w:t>
      </w:r>
      <w:r>
        <w:tab/>
      </w:r>
      <w:r>
        <w:rPr>
          <w:rFonts w:hint="eastAsia"/>
        </w:rPr>
        <w:t>Постійне</w:t>
      </w:r>
      <w:r>
        <w:t></w:t>
      </w:r>
      <w:r>
        <w:rPr>
          <w:rFonts w:hint="eastAsia"/>
        </w:rPr>
        <w:t>розширення</w:t>
      </w:r>
      <w:r>
        <w:t></w:t>
      </w:r>
      <w:r>
        <w:rPr>
          <w:rFonts w:hint="eastAsia"/>
        </w:rPr>
        <w:t>взаємовідносин</w:t>
      </w:r>
      <w:r>
        <w:t></w:t>
      </w:r>
      <w:r>
        <w:rPr>
          <w:rFonts w:hint="eastAsia"/>
        </w:rPr>
        <w:t>зі</w:t>
      </w:r>
      <w:r>
        <w:t></w:t>
      </w:r>
      <w:r>
        <w:rPr>
          <w:rFonts w:hint="eastAsia"/>
        </w:rPr>
        <w:t>споживачами</w:t>
      </w:r>
      <w:r>
        <w:t></w:t>
      </w:r>
      <w:r>
        <w:t></w:t>
      </w:r>
      <w:r>
        <w:rPr>
          <w:rFonts w:hint="eastAsia"/>
        </w:rPr>
        <w:t>партнерами</w:t>
      </w:r>
      <w:r>
        <w:t></w:t>
      </w:r>
      <w:r>
        <w:rPr>
          <w:rFonts w:hint="eastAsia"/>
        </w:rPr>
        <w:t>та</w:t>
      </w:r>
      <w:r>
        <w:t></w:t>
      </w:r>
      <w:r>
        <w:rPr>
          <w:rFonts w:hint="eastAsia"/>
        </w:rPr>
        <w:t>клієнтами</w:t>
      </w:r>
      <w:r>
        <w:t></w:t>
      </w:r>
      <w:r>
        <w:rPr>
          <w:rFonts w:hint="eastAsia"/>
        </w:rPr>
        <w:t>на</w:t>
      </w:r>
      <w:r>
        <w:t></w:t>
      </w:r>
      <w:r>
        <w:rPr>
          <w:rFonts w:hint="eastAsia"/>
        </w:rPr>
        <w:t>міжнародному</w:t>
      </w:r>
      <w:r>
        <w:t></w:t>
      </w:r>
      <w:r>
        <w:rPr>
          <w:rFonts w:hint="eastAsia"/>
        </w:rPr>
        <w:t>ринку</w:t>
      </w:r>
      <w:r>
        <w:tab/>
        <w:t>↑</w:t>
      </w:r>
      <w:r>
        <w:tab/>
        <w:t>↑</w:t>
      </w:r>
      <w:r>
        <w:tab/>
        <w:t>↑</w:t>
      </w:r>
      <w:r>
        <w:tab/>
        <w:t>↓</w:t>
      </w:r>
      <w:r>
        <w:t></w:t>
      </w:r>
      <w:r>
        <w:rPr>
          <w:rFonts w:hint="eastAsia"/>
        </w:rPr>
        <w:t>–</w:t>
      </w:r>
    </w:p>
    <w:p w:rsidR="00DA143F" w:rsidRDefault="00DA143F" w:rsidP="00DA143F">
      <w:r>
        <w:t></w:t>
      </w:r>
      <w:r>
        <w:t></w:t>
      </w:r>
      <w:r>
        <w:rPr>
          <w:rFonts w:hint="eastAsia"/>
        </w:rPr>
        <w:t>К</w:t>
      </w:r>
      <w:r>
        <w:t></w:t>
      </w:r>
      <w:r>
        <w:rPr>
          <w:rFonts w:hint="eastAsia"/>
        </w:rPr>
        <w:t>–</w:t>
      </w:r>
      <w:r>
        <w:t></w:t>
      </w:r>
      <w:r>
        <w:rPr>
          <w:rFonts w:hint="eastAsia"/>
        </w:rPr>
        <w:t>кланова</w:t>
      </w:r>
      <w:r>
        <w:t></w:t>
      </w:r>
      <w:r>
        <w:tab/>
      </w:r>
      <w:r>
        <w:t></w:t>
      </w:r>
      <w:r>
        <w:t>↑</w:t>
      </w:r>
      <w:r>
        <w:tab/>
      </w:r>
      <w:r>
        <w:rPr>
          <w:rFonts w:hint="eastAsia"/>
        </w:rPr>
        <w:t>Збільшити</w:t>
      </w:r>
      <w:r>
        <w:t></w:t>
      </w:r>
      <w:r>
        <w:rPr>
          <w:rFonts w:hint="eastAsia"/>
        </w:rPr>
        <w:t>використання</w:t>
      </w:r>
      <w:r>
        <w:t></w:t>
      </w:r>
      <w:r>
        <w:rPr>
          <w:rFonts w:hint="eastAsia"/>
        </w:rPr>
        <w:t>або</w:t>
      </w:r>
      <w:r>
        <w:t></w:t>
      </w:r>
      <w:r>
        <w:rPr>
          <w:rFonts w:hint="eastAsia"/>
        </w:rPr>
        <w:t>почати</w:t>
      </w:r>
      <w:r>
        <w:t></w:t>
      </w:r>
      <w:r>
        <w:rPr>
          <w:rFonts w:hint="eastAsia"/>
        </w:rPr>
        <w:t>використовувати</w:t>
      </w:r>
    </w:p>
    <w:p w:rsidR="00DA143F" w:rsidRDefault="00DA143F" w:rsidP="00DA143F">
      <w:r>
        <w:rPr>
          <w:rFonts w:hint="eastAsia"/>
        </w:rPr>
        <w:t>А</w:t>
      </w:r>
      <w:r>
        <w:t></w:t>
      </w:r>
      <w:r>
        <w:rPr>
          <w:rFonts w:hint="eastAsia"/>
        </w:rPr>
        <w:t>–</w:t>
      </w:r>
      <w:r>
        <w:t></w:t>
      </w:r>
      <w:r>
        <w:rPr>
          <w:rFonts w:hint="eastAsia"/>
        </w:rPr>
        <w:t>адхократична</w:t>
      </w:r>
      <w:r>
        <w:t></w:t>
      </w:r>
      <w:r>
        <w:tab/>
        <w:t>→</w:t>
      </w:r>
      <w:r>
        <w:tab/>
      </w:r>
      <w:r>
        <w:rPr>
          <w:rFonts w:hint="eastAsia"/>
        </w:rPr>
        <w:t>Продовжувати</w:t>
      </w:r>
      <w:r>
        <w:t></w:t>
      </w:r>
      <w:r>
        <w:rPr>
          <w:rFonts w:hint="eastAsia"/>
        </w:rPr>
        <w:t>використовувати</w:t>
      </w:r>
      <w:r>
        <w:t></w:t>
      </w:r>
      <w:r>
        <w:rPr>
          <w:rFonts w:hint="eastAsia"/>
        </w:rPr>
        <w:t>у</w:t>
      </w:r>
      <w:r>
        <w:t></w:t>
      </w:r>
      <w:r>
        <w:rPr>
          <w:rFonts w:hint="eastAsia"/>
        </w:rPr>
        <w:t>тому</w:t>
      </w:r>
      <w:r>
        <w:t></w:t>
      </w:r>
      <w:r>
        <w:rPr>
          <w:rFonts w:hint="eastAsia"/>
        </w:rPr>
        <w:t>самому</w:t>
      </w:r>
      <w:r>
        <w:t></w:t>
      </w:r>
      <w:r>
        <w:rPr>
          <w:rFonts w:hint="eastAsia"/>
        </w:rPr>
        <w:t>напрямі</w:t>
      </w:r>
    </w:p>
    <w:p w:rsidR="00DA143F" w:rsidRDefault="00DA143F" w:rsidP="00DA143F">
      <w:r>
        <w:rPr>
          <w:rFonts w:hint="eastAsia"/>
        </w:rPr>
        <w:t>Р</w:t>
      </w:r>
      <w:r>
        <w:t></w:t>
      </w:r>
      <w:r>
        <w:rPr>
          <w:rFonts w:hint="eastAsia"/>
        </w:rPr>
        <w:t>–</w:t>
      </w:r>
      <w:r>
        <w:t></w:t>
      </w:r>
      <w:r>
        <w:rPr>
          <w:rFonts w:hint="eastAsia"/>
        </w:rPr>
        <w:t>ринкова</w:t>
      </w:r>
      <w:r>
        <w:t></w:t>
      </w:r>
      <w:r>
        <w:t></w:t>
      </w:r>
      <w:r>
        <w:tab/>
        <w:t>↓</w:t>
      </w:r>
      <w:r>
        <w:tab/>
      </w:r>
      <w:r>
        <w:rPr>
          <w:rFonts w:hint="eastAsia"/>
        </w:rPr>
        <w:t>Зменшити</w:t>
      </w:r>
      <w:r>
        <w:t></w:t>
      </w:r>
      <w:r>
        <w:rPr>
          <w:rFonts w:hint="eastAsia"/>
        </w:rPr>
        <w:t>використання</w:t>
      </w:r>
    </w:p>
    <w:p w:rsidR="00DA143F" w:rsidRDefault="00DA143F" w:rsidP="00DA143F">
      <w:r>
        <w:rPr>
          <w:rFonts w:hint="eastAsia"/>
        </w:rPr>
        <w:t>І</w:t>
      </w:r>
      <w:r>
        <w:t></w:t>
      </w:r>
      <w:r>
        <w:rPr>
          <w:rFonts w:hint="eastAsia"/>
        </w:rPr>
        <w:t>–</w:t>
      </w:r>
      <w:r>
        <w:t></w:t>
      </w:r>
      <w:r>
        <w:rPr>
          <w:rFonts w:hint="eastAsia"/>
        </w:rPr>
        <w:t>ієрархічна</w:t>
      </w:r>
      <w:r>
        <w:tab/>
      </w:r>
      <w:r>
        <w:rPr>
          <w:rFonts w:hint="eastAsia"/>
        </w:rPr>
        <w:t>–</w:t>
      </w:r>
      <w:r>
        <w:tab/>
      </w:r>
      <w:r>
        <w:rPr>
          <w:rFonts w:hint="eastAsia"/>
        </w:rPr>
        <w:t>Припинити</w:t>
      </w:r>
      <w:r>
        <w:t></w:t>
      </w:r>
      <w:r>
        <w:rPr>
          <w:rFonts w:hint="eastAsia"/>
        </w:rPr>
        <w:t>використання</w:t>
      </w:r>
      <w:r>
        <w:t></w:t>
      </w:r>
      <w:r>
        <w:rPr>
          <w:rFonts w:hint="eastAsia"/>
        </w:rPr>
        <w:t>або</w:t>
      </w:r>
      <w:r>
        <w:t></w:t>
      </w:r>
      <w:r>
        <w:rPr>
          <w:rFonts w:hint="eastAsia"/>
        </w:rPr>
        <w:t>не</w:t>
      </w:r>
      <w:r>
        <w:t></w:t>
      </w:r>
      <w:r>
        <w:rPr>
          <w:rFonts w:hint="eastAsia"/>
        </w:rPr>
        <w:t>використовувати</w:t>
      </w:r>
    </w:p>
    <w:p w:rsidR="00DA143F" w:rsidRDefault="00DA143F" w:rsidP="00DA143F">
      <w:r>
        <w:tab/>
      </w:r>
      <w:r>
        <w:t></w:t>
      </w:r>
      <w:r>
        <w:tab/>
      </w:r>
      <w:r>
        <w:rPr>
          <w:rFonts w:hint="eastAsia"/>
        </w:rPr>
        <w:t>Використання</w:t>
      </w:r>
      <w:r>
        <w:t></w:t>
      </w:r>
      <w:r>
        <w:rPr>
          <w:rFonts w:hint="eastAsia"/>
        </w:rPr>
        <w:t>однієї</w:t>
      </w:r>
      <w:r>
        <w:t></w:t>
      </w:r>
      <w:r>
        <w:rPr>
          <w:rFonts w:hint="eastAsia"/>
        </w:rPr>
        <w:t>чи</w:t>
      </w:r>
      <w:r>
        <w:t></w:t>
      </w:r>
      <w:r>
        <w:rPr>
          <w:rFonts w:hint="eastAsia"/>
        </w:rPr>
        <w:t>іншої</w:t>
      </w:r>
      <w:r>
        <w:t></w:t>
      </w:r>
      <w:r>
        <w:rPr>
          <w:rFonts w:hint="eastAsia"/>
        </w:rPr>
        <w:t>альтернативи</w:t>
      </w:r>
    </w:p>
    <w:p w:rsidR="00DA143F" w:rsidRDefault="00DA143F" w:rsidP="00DA143F">
      <w:r>
        <w:rPr>
          <w:rFonts w:hint="eastAsia"/>
        </w:rPr>
        <w:t>Запропонована</w:t>
      </w:r>
      <w:r>
        <w:t></w:t>
      </w:r>
      <w:r>
        <w:rPr>
          <w:rFonts w:hint="eastAsia"/>
        </w:rPr>
        <w:t>модель</w:t>
      </w:r>
      <w:r>
        <w:t></w:t>
      </w:r>
      <w:r>
        <w:rPr>
          <w:rFonts w:hint="eastAsia"/>
        </w:rPr>
        <w:t>орієнтована</w:t>
      </w:r>
      <w:r>
        <w:t></w:t>
      </w:r>
      <w:r>
        <w:rPr>
          <w:rFonts w:hint="eastAsia"/>
        </w:rPr>
        <w:t>на</w:t>
      </w:r>
      <w:r>
        <w:t></w:t>
      </w:r>
      <w:r>
        <w:rPr>
          <w:rFonts w:hint="eastAsia"/>
        </w:rPr>
        <w:t>динамічність</w:t>
      </w:r>
      <w:r>
        <w:t></w:t>
      </w:r>
      <w:r>
        <w:rPr>
          <w:rFonts w:hint="eastAsia"/>
        </w:rPr>
        <w:t>сценаріїв</w:t>
      </w:r>
      <w:r>
        <w:t></w:t>
      </w:r>
      <w:r>
        <w:rPr>
          <w:rFonts w:hint="eastAsia"/>
        </w:rPr>
        <w:t>вектора</w:t>
      </w:r>
      <w:r>
        <w:t></w:t>
      </w:r>
      <w:r>
        <w:rPr>
          <w:rFonts w:hint="eastAsia"/>
        </w:rPr>
        <w:t>зміни</w:t>
      </w:r>
      <w:r>
        <w:t></w:t>
      </w:r>
      <w:r>
        <w:rPr>
          <w:rFonts w:hint="eastAsia"/>
        </w:rPr>
        <w:t>корпоративної</w:t>
      </w:r>
      <w:r>
        <w:t></w:t>
      </w:r>
      <w:r>
        <w:rPr>
          <w:rFonts w:hint="eastAsia"/>
        </w:rPr>
        <w:t>культури</w:t>
      </w:r>
      <w:r>
        <w:t></w:t>
      </w:r>
      <w:r>
        <w:rPr>
          <w:rFonts w:hint="eastAsia"/>
        </w:rPr>
        <w:t>у</w:t>
      </w:r>
      <w:r>
        <w:t></w:t>
      </w:r>
      <w:r>
        <w:rPr>
          <w:rFonts w:hint="eastAsia"/>
        </w:rPr>
        <w:t>висококонкурентному</w:t>
      </w:r>
      <w:r>
        <w:t></w:t>
      </w:r>
      <w:r>
        <w:rPr>
          <w:rFonts w:hint="eastAsia"/>
        </w:rPr>
        <w:t>бізнес</w:t>
      </w:r>
      <w:r>
        <w:t></w:t>
      </w:r>
      <w:r>
        <w:rPr>
          <w:rFonts w:hint="eastAsia"/>
        </w:rPr>
        <w:t>середовищі</w:t>
      </w:r>
      <w:r>
        <w:t></w:t>
      </w:r>
      <w:r>
        <w:t></w:t>
      </w:r>
      <w:r>
        <w:rPr>
          <w:rFonts w:hint="eastAsia"/>
        </w:rPr>
        <w:t>їх</w:t>
      </w:r>
      <w:r>
        <w:t></w:t>
      </w:r>
      <w:r>
        <w:rPr>
          <w:rFonts w:hint="eastAsia"/>
        </w:rPr>
        <w:t>адаптивності</w:t>
      </w:r>
      <w:r>
        <w:t></w:t>
      </w:r>
      <w:r>
        <w:rPr>
          <w:rFonts w:hint="eastAsia"/>
        </w:rPr>
        <w:t>як</w:t>
      </w:r>
      <w:r>
        <w:t></w:t>
      </w:r>
      <w:r>
        <w:rPr>
          <w:rFonts w:hint="eastAsia"/>
        </w:rPr>
        <w:t>до</w:t>
      </w:r>
      <w:r>
        <w:t></w:t>
      </w:r>
      <w:r>
        <w:rPr>
          <w:rFonts w:hint="eastAsia"/>
        </w:rPr>
        <w:t>внутрішніх</w:t>
      </w:r>
      <w:r>
        <w:t></w:t>
      </w:r>
      <w:r>
        <w:t></w:t>
      </w:r>
      <w:r>
        <w:rPr>
          <w:rFonts w:hint="eastAsia"/>
        </w:rPr>
        <w:t>так</w:t>
      </w:r>
      <w:r>
        <w:t></w:t>
      </w:r>
      <w:r>
        <w:rPr>
          <w:rFonts w:hint="eastAsia"/>
        </w:rPr>
        <w:t>і</w:t>
      </w:r>
      <w:r>
        <w:t></w:t>
      </w:r>
      <w:r>
        <w:rPr>
          <w:rFonts w:hint="eastAsia"/>
        </w:rPr>
        <w:t>зовнішніх</w:t>
      </w:r>
      <w:r>
        <w:t></w:t>
      </w:r>
      <w:r>
        <w:rPr>
          <w:rFonts w:hint="eastAsia"/>
        </w:rPr>
        <w:t>чинників</w:t>
      </w:r>
      <w:r>
        <w:t></w:t>
      </w:r>
      <w:r>
        <w:rPr>
          <w:rFonts w:hint="eastAsia"/>
        </w:rPr>
        <w:t>впливу</w:t>
      </w:r>
      <w:r>
        <w:t></w:t>
      </w:r>
      <w:r>
        <w:t></w:t>
      </w:r>
      <w:r>
        <w:rPr>
          <w:rFonts w:hint="eastAsia"/>
        </w:rPr>
        <w:t>що</w:t>
      </w:r>
      <w:r>
        <w:t></w:t>
      </w:r>
      <w:r>
        <w:rPr>
          <w:rFonts w:hint="eastAsia"/>
        </w:rPr>
        <w:t>особливо</w:t>
      </w:r>
      <w:r>
        <w:t></w:t>
      </w:r>
      <w:r>
        <w:rPr>
          <w:rFonts w:hint="eastAsia"/>
        </w:rPr>
        <w:t>важливо</w:t>
      </w:r>
      <w:r>
        <w:t></w:t>
      </w:r>
      <w:r>
        <w:rPr>
          <w:rFonts w:hint="eastAsia"/>
        </w:rPr>
        <w:t>за</w:t>
      </w:r>
      <w:r>
        <w:t></w:t>
      </w:r>
      <w:r>
        <w:rPr>
          <w:rFonts w:hint="eastAsia"/>
        </w:rPr>
        <w:t>умов</w:t>
      </w:r>
      <w:r>
        <w:t></w:t>
      </w:r>
      <w:r>
        <w:rPr>
          <w:rFonts w:hint="eastAsia"/>
        </w:rPr>
        <w:t>значної</w:t>
      </w:r>
      <w:r>
        <w:t></w:t>
      </w:r>
      <w:r>
        <w:rPr>
          <w:rFonts w:hint="eastAsia"/>
        </w:rPr>
        <w:t>лібералізації</w:t>
      </w:r>
      <w:r>
        <w:t></w:t>
      </w:r>
      <w:r>
        <w:rPr>
          <w:rFonts w:hint="eastAsia"/>
        </w:rPr>
        <w:t>ринків</w:t>
      </w:r>
      <w:r>
        <w:t></w:t>
      </w:r>
      <w:r>
        <w:rPr>
          <w:rFonts w:hint="eastAsia"/>
        </w:rPr>
        <w:t>після</w:t>
      </w:r>
      <w:r>
        <w:t></w:t>
      </w:r>
      <w:r>
        <w:rPr>
          <w:rFonts w:hint="eastAsia"/>
        </w:rPr>
        <w:t>вступу</w:t>
      </w:r>
      <w:r>
        <w:t></w:t>
      </w:r>
      <w:r>
        <w:rPr>
          <w:rFonts w:hint="eastAsia"/>
        </w:rPr>
        <w:t>України</w:t>
      </w:r>
      <w:r>
        <w:t></w:t>
      </w:r>
      <w:r>
        <w:rPr>
          <w:rFonts w:hint="eastAsia"/>
        </w:rPr>
        <w:t>до</w:t>
      </w:r>
      <w:r>
        <w:t></w:t>
      </w:r>
      <w:r>
        <w:rPr>
          <w:rFonts w:hint="eastAsia"/>
        </w:rPr>
        <w:t>СОТ</w:t>
      </w:r>
      <w:r>
        <w:t></w:t>
      </w:r>
    </w:p>
    <w:p w:rsidR="00DA143F" w:rsidRDefault="00DA143F" w:rsidP="00DA143F">
      <w:r>
        <w:rPr>
          <w:rFonts w:hint="eastAsia"/>
        </w:rPr>
        <w:t>Як</w:t>
      </w:r>
      <w:r>
        <w:t></w:t>
      </w:r>
      <w:r>
        <w:rPr>
          <w:rFonts w:hint="eastAsia"/>
        </w:rPr>
        <w:t>один</w:t>
      </w:r>
      <w:r>
        <w:t></w:t>
      </w:r>
      <w:r>
        <w:rPr>
          <w:rFonts w:hint="eastAsia"/>
        </w:rPr>
        <w:t>із</w:t>
      </w:r>
      <w:r>
        <w:t></w:t>
      </w:r>
      <w:r>
        <w:rPr>
          <w:rFonts w:hint="eastAsia"/>
        </w:rPr>
        <w:t>ключових</w:t>
      </w:r>
      <w:r>
        <w:t></w:t>
      </w:r>
      <w:r>
        <w:rPr>
          <w:rFonts w:hint="eastAsia"/>
        </w:rPr>
        <w:t>елементів</w:t>
      </w:r>
      <w:r>
        <w:t></w:t>
      </w:r>
      <w:r>
        <w:rPr>
          <w:rFonts w:hint="eastAsia"/>
        </w:rPr>
        <w:t>становлення</w:t>
      </w:r>
      <w:r>
        <w:t></w:t>
      </w:r>
      <w:r>
        <w:rPr>
          <w:rFonts w:hint="eastAsia"/>
        </w:rPr>
        <w:t>ефективного</w:t>
      </w:r>
      <w:r>
        <w:t></w:t>
      </w:r>
      <w:r>
        <w:rPr>
          <w:rFonts w:hint="eastAsia"/>
        </w:rPr>
        <w:t>міжнародного</w:t>
      </w:r>
      <w:r>
        <w:t></w:t>
      </w:r>
      <w:r>
        <w:rPr>
          <w:rFonts w:hint="eastAsia"/>
        </w:rPr>
        <w:t>менеджменту</w:t>
      </w:r>
      <w:r>
        <w:t></w:t>
      </w:r>
      <w:r>
        <w:rPr>
          <w:rFonts w:hint="eastAsia"/>
        </w:rPr>
        <w:t>українських</w:t>
      </w:r>
      <w:r>
        <w:t></w:t>
      </w:r>
      <w:r>
        <w:rPr>
          <w:rFonts w:hint="eastAsia"/>
        </w:rPr>
        <w:t>компаній</w:t>
      </w:r>
      <w:r>
        <w:t></w:t>
      </w:r>
      <w:r>
        <w:rPr>
          <w:rFonts w:hint="eastAsia"/>
        </w:rPr>
        <w:t>в</w:t>
      </w:r>
      <w:r>
        <w:t></w:t>
      </w:r>
      <w:r>
        <w:rPr>
          <w:rFonts w:hint="eastAsia"/>
        </w:rPr>
        <w:t>дисертаційній</w:t>
      </w:r>
      <w:r>
        <w:t></w:t>
      </w:r>
      <w:r>
        <w:rPr>
          <w:rFonts w:hint="eastAsia"/>
        </w:rPr>
        <w:t>роботі</w:t>
      </w:r>
      <w:r>
        <w:t></w:t>
      </w:r>
      <w:r>
        <w:rPr>
          <w:rFonts w:hint="eastAsia"/>
        </w:rPr>
        <w:t>виокремлено</w:t>
      </w:r>
      <w:r>
        <w:t></w:t>
      </w:r>
      <w:r>
        <w:rPr>
          <w:rFonts w:hint="eastAsia"/>
        </w:rPr>
        <w:t>управління</w:t>
      </w:r>
      <w:r>
        <w:t></w:t>
      </w:r>
      <w:r>
        <w:rPr>
          <w:rFonts w:hint="eastAsia"/>
        </w:rPr>
        <w:t>переговорною</w:t>
      </w:r>
      <w:r>
        <w:t></w:t>
      </w:r>
      <w:r>
        <w:rPr>
          <w:rFonts w:hint="eastAsia"/>
        </w:rPr>
        <w:t>поведінкою</w:t>
      </w:r>
      <w:r>
        <w:t></w:t>
      </w:r>
      <w:r>
        <w:rPr>
          <w:rFonts w:hint="eastAsia"/>
        </w:rPr>
        <w:t>з</w:t>
      </w:r>
      <w:r>
        <w:t></w:t>
      </w:r>
      <w:r>
        <w:rPr>
          <w:rFonts w:hint="eastAsia"/>
        </w:rPr>
        <w:t>їх</w:t>
      </w:r>
      <w:r>
        <w:t></w:t>
      </w:r>
      <w:r>
        <w:rPr>
          <w:rFonts w:hint="eastAsia"/>
        </w:rPr>
        <w:t>зарубіжними</w:t>
      </w:r>
      <w:r>
        <w:t></w:t>
      </w:r>
      <w:r>
        <w:rPr>
          <w:rFonts w:hint="eastAsia"/>
        </w:rPr>
        <w:t>бізнес</w:t>
      </w:r>
      <w:r>
        <w:t></w:t>
      </w:r>
      <w:r>
        <w:rPr>
          <w:rFonts w:hint="eastAsia"/>
        </w:rPr>
        <w:t>партнерами</w:t>
      </w:r>
      <w:r>
        <w:t></w:t>
      </w:r>
      <w:r>
        <w:t></w:t>
      </w:r>
      <w:r>
        <w:rPr>
          <w:rFonts w:hint="eastAsia"/>
        </w:rPr>
        <w:t>Автором</w:t>
      </w:r>
      <w:r>
        <w:t></w:t>
      </w:r>
      <w:r>
        <w:rPr>
          <w:rFonts w:hint="eastAsia"/>
        </w:rPr>
        <w:t>змодельовано</w:t>
      </w:r>
      <w:r>
        <w:t></w:t>
      </w:r>
      <w:r>
        <w:rPr>
          <w:rFonts w:hint="eastAsia"/>
        </w:rPr>
        <w:t>сценарії</w:t>
      </w:r>
      <w:r>
        <w:t></w:t>
      </w:r>
      <w:r>
        <w:rPr>
          <w:rFonts w:hint="eastAsia"/>
        </w:rPr>
        <w:t>переговорної</w:t>
      </w:r>
      <w:r>
        <w:t></w:t>
      </w:r>
      <w:r>
        <w:rPr>
          <w:rFonts w:hint="eastAsia"/>
        </w:rPr>
        <w:t>поведінки</w:t>
      </w:r>
      <w:r>
        <w:t></w:t>
      </w:r>
      <w:r>
        <w:rPr>
          <w:rFonts w:hint="eastAsia"/>
        </w:rPr>
        <w:t>існуючих</w:t>
      </w:r>
      <w:r>
        <w:t></w:t>
      </w:r>
      <w:r>
        <w:rPr>
          <w:rFonts w:hint="eastAsia"/>
        </w:rPr>
        <w:t>і</w:t>
      </w:r>
      <w:r>
        <w:t></w:t>
      </w:r>
      <w:r>
        <w:rPr>
          <w:rFonts w:hint="eastAsia"/>
        </w:rPr>
        <w:t>потенційних</w:t>
      </w:r>
      <w:r>
        <w:t></w:t>
      </w:r>
      <w:r>
        <w:rPr>
          <w:rFonts w:hint="eastAsia"/>
        </w:rPr>
        <w:t>партнерів</w:t>
      </w:r>
      <w:r>
        <w:t></w:t>
      </w:r>
      <w:r>
        <w:rPr>
          <w:rFonts w:hint="eastAsia"/>
        </w:rPr>
        <w:t>українських</w:t>
      </w:r>
      <w:r>
        <w:t></w:t>
      </w:r>
      <w:r>
        <w:rPr>
          <w:rFonts w:hint="eastAsia"/>
        </w:rPr>
        <w:t>компаній</w:t>
      </w:r>
      <w:r>
        <w:t></w:t>
      </w:r>
      <w:r>
        <w:rPr>
          <w:rFonts w:hint="eastAsia"/>
        </w:rPr>
        <w:t>агропромислового</w:t>
      </w:r>
      <w:r>
        <w:t></w:t>
      </w:r>
      <w:r>
        <w:rPr>
          <w:rFonts w:hint="eastAsia"/>
        </w:rPr>
        <w:t>машинобудування</w:t>
      </w:r>
      <w:r>
        <w:t></w:t>
      </w:r>
      <w:r>
        <w:rPr>
          <w:rFonts w:hint="eastAsia"/>
        </w:rPr>
        <w:t>з</w:t>
      </w:r>
      <w:r>
        <w:t></w:t>
      </w:r>
      <w:r>
        <w:rPr>
          <w:rFonts w:hint="eastAsia"/>
        </w:rPr>
        <w:t>визначенням</w:t>
      </w:r>
      <w:r>
        <w:t></w:t>
      </w:r>
      <w:r>
        <w:rPr>
          <w:rFonts w:hint="eastAsia"/>
        </w:rPr>
        <w:t>кластерних</w:t>
      </w:r>
      <w:r>
        <w:t></w:t>
      </w:r>
      <w:r>
        <w:rPr>
          <w:rFonts w:hint="eastAsia"/>
        </w:rPr>
        <w:t>типажів</w:t>
      </w:r>
      <w:r>
        <w:t></w:t>
      </w:r>
      <w:r>
        <w:t></w:t>
      </w:r>
      <w:r>
        <w:rPr>
          <w:rFonts w:hint="eastAsia"/>
        </w:rPr>
        <w:t>А</w:t>
      </w:r>
      <w:r>
        <w:t></w:t>
      </w:r>
      <w:r>
        <w:t></w:t>
      </w:r>
      <w:r>
        <w:rPr>
          <w:rFonts w:hint="eastAsia"/>
        </w:rPr>
        <w:t>Молдова</w:t>
      </w:r>
      <w:r>
        <w:t></w:t>
      </w:r>
      <w:r>
        <w:t></w:t>
      </w:r>
      <w:r>
        <w:rPr>
          <w:rFonts w:hint="eastAsia"/>
        </w:rPr>
        <w:t>Білорусь</w:t>
      </w:r>
      <w:r>
        <w:t></w:t>
      </w:r>
      <w:r>
        <w:t></w:t>
      </w:r>
      <w:r>
        <w:rPr>
          <w:rFonts w:hint="eastAsia"/>
        </w:rPr>
        <w:t>Грузія</w:t>
      </w:r>
      <w:r>
        <w:t></w:t>
      </w:r>
      <w:r>
        <w:t></w:t>
      </w:r>
      <w:r>
        <w:rPr>
          <w:rFonts w:hint="eastAsia"/>
        </w:rPr>
        <w:t>Казахстан</w:t>
      </w:r>
      <w:r>
        <w:t></w:t>
      </w:r>
      <w:r>
        <w:t></w:t>
      </w:r>
      <w:r>
        <w:rPr>
          <w:rFonts w:hint="eastAsia"/>
        </w:rPr>
        <w:t>Польща</w:t>
      </w:r>
      <w:r>
        <w:t></w:t>
      </w:r>
      <w:r>
        <w:t></w:t>
      </w:r>
      <w:r>
        <w:rPr>
          <w:rFonts w:hint="eastAsia"/>
        </w:rPr>
        <w:t>Румунія</w:t>
      </w:r>
      <w:r>
        <w:t></w:t>
      </w:r>
      <w:r>
        <w:t></w:t>
      </w:r>
      <w:r>
        <w:rPr>
          <w:rFonts w:hint="eastAsia"/>
        </w:rPr>
        <w:t>Росія</w:t>
      </w:r>
      <w:r>
        <w:t></w:t>
      </w:r>
      <w:r>
        <w:t></w:t>
      </w:r>
      <w:r>
        <w:t></w:t>
      </w:r>
      <w:r>
        <w:rPr>
          <w:rFonts w:hint="eastAsia"/>
        </w:rPr>
        <w:t>Б</w:t>
      </w:r>
      <w:r>
        <w:t></w:t>
      </w:r>
      <w:r>
        <w:t></w:t>
      </w:r>
      <w:r>
        <w:rPr>
          <w:rFonts w:hint="eastAsia"/>
        </w:rPr>
        <w:t>Італія</w:t>
      </w:r>
      <w:r>
        <w:t></w:t>
      </w:r>
      <w:r>
        <w:t></w:t>
      </w:r>
      <w:r>
        <w:rPr>
          <w:rFonts w:hint="eastAsia"/>
        </w:rPr>
        <w:t>Угорщина</w:t>
      </w:r>
      <w:r>
        <w:t></w:t>
      </w:r>
      <w:r>
        <w:t></w:t>
      </w:r>
      <w:r>
        <w:rPr>
          <w:rFonts w:hint="eastAsia"/>
        </w:rPr>
        <w:t>Франція</w:t>
      </w:r>
      <w:r>
        <w:t></w:t>
      </w:r>
      <w:r>
        <w:t></w:t>
      </w:r>
      <w:r>
        <w:t></w:t>
      </w:r>
      <w:r>
        <w:rPr>
          <w:rFonts w:hint="eastAsia"/>
        </w:rPr>
        <w:t>В</w:t>
      </w:r>
      <w:r>
        <w:t></w:t>
      </w:r>
      <w:r>
        <w:t></w:t>
      </w:r>
      <w:r>
        <w:rPr>
          <w:rFonts w:hint="eastAsia"/>
        </w:rPr>
        <w:t>країни</w:t>
      </w:r>
      <w:r>
        <w:t></w:t>
      </w:r>
      <w:r>
        <w:rPr>
          <w:rFonts w:hint="eastAsia"/>
        </w:rPr>
        <w:t>Прибалтики</w:t>
      </w:r>
      <w:r>
        <w:t></w:t>
      </w:r>
      <w:r>
        <w:t></w:t>
      </w:r>
      <w:r>
        <w:t></w:t>
      </w:r>
      <w:r>
        <w:rPr>
          <w:rFonts w:hint="eastAsia"/>
        </w:rPr>
        <w:t>Г</w:t>
      </w:r>
      <w:r>
        <w:t></w:t>
      </w:r>
      <w:r>
        <w:t></w:t>
      </w:r>
      <w:r>
        <w:rPr>
          <w:rFonts w:hint="eastAsia"/>
        </w:rPr>
        <w:t>країни</w:t>
      </w:r>
      <w:r>
        <w:t></w:t>
      </w:r>
      <w:r>
        <w:rPr>
          <w:rFonts w:hint="eastAsia"/>
        </w:rPr>
        <w:t>Південної</w:t>
      </w:r>
      <w:r>
        <w:t></w:t>
      </w:r>
      <w:r>
        <w:rPr>
          <w:rFonts w:hint="eastAsia"/>
        </w:rPr>
        <w:t>Африки</w:t>
      </w:r>
      <w:r>
        <w:t></w:t>
      </w:r>
      <w:r>
        <w:t></w:t>
      </w:r>
      <w:r>
        <w:t></w:t>
      </w:r>
      <w:r>
        <w:rPr>
          <w:rFonts w:hint="eastAsia"/>
        </w:rPr>
        <w:t>Д</w:t>
      </w:r>
      <w:r>
        <w:t></w:t>
      </w:r>
      <w:r>
        <w:t></w:t>
      </w:r>
      <w:r>
        <w:rPr>
          <w:rFonts w:hint="eastAsia"/>
        </w:rPr>
        <w:t>Китай</w:t>
      </w:r>
      <w:r>
        <w:t></w:t>
      </w:r>
      <w:r>
        <w:t></w:t>
      </w:r>
      <w:r>
        <w:rPr>
          <w:rFonts w:hint="eastAsia"/>
        </w:rPr>
        <w:t>Південна</w:t>
      </w:r>
      <w:r>
        <w:t></w:t>
      </w:r>
      <w:r>
        <w:rPr>
          <w:rFonts w:hint="eastAsia"/>
        </w:rPr>
        <w:t>Корея</w:t>
      </w:r>
      <w:r>
        <w:t></w:t>
      </w:r>
      <w:r>
        <w:t></w:t>
      </w:r>
      <w:r>
        <w:rPr>
          <w:rFonts w:hint="eastAsia"/>
        </w:rPr>
        <w:t>Японія</w:t>
      </w:r>
      <w:r>
        <w:t></w:t>
      </w:r>
      <w:r>
        <w:t></w:t>
      </w:r>
      <w:r>
        <w:t></w:t>
      </w:r>
      <w:r>
        <w:rPr>
          <w:rFonts w:hint="eastAsia"/>
        </w:rPr>
        <w:t>Е</w:t>
      </w:r>
      <w:r>
        <w:t></w:t>
      </w:r>
      <w:r>
        <w:t></w:t>
      </w:r>
      <w:r>
        <w:rPr>
          <w:rFonts w:hint="eastAsia"/>
        </w:rPr>
        <w:t>Німеччина</w:t>
      </w:r>
      <w:r>
        <w:t></w:t>
      </w:r>
      <w:r>
        <w:t></w:t>
      </w:r>
      <w:r>
        <w:rPr>
          <w:rFonts w:hint="eastAsia"/>
        </w:rPr>
        <w:t>Великобританія</w:t>
      </w:r>
      <w:r>
        <w:t></w:t>
      </w:r>
      <w:r>
        <w:t></w:t>
      </w:r>
      <w:r>
        <w:rPr>
          <w:rFonts w:hint="eastAsia"/>
        </w:rPr>
        <w:t>Чеська</w:t>
      </w:r>
      <w:r>
        <w:t></w:t>
      </w:r>
      <w:r>
        <w:rPr>
          <w:rFonts w:hint="eastAsia"/>
        </w:rPr>
        <w:t>Республіка</w:t>
      </w:r>
      <w:r>
        <w:t></w:t>
      </w:r>
      <w:r>
        <w:t></w:t>
      </w:r>
      <w:r>
        <w:t></w:t>
      </w:r>
      <w:r>
        <w:rPr>
          <w:rFonts w:hint="eastAsia"/>
        </w:rPr>
        <w:t>Ж</w:t>
      </w:r>
      <w:r>
        <w:t></w:t>
      </w:r>
      <w:r>
        <w:t></w:t>
      </w:r>
      <w:r>
        <w:rPr>
          <w:rFonts w:hint="eastAsia"/>
        </w:rPr>
        <w:t>Канада</w:t>
      </w:r>
      <w:r>
        <w:t></w:t>
      </w:r>
      <w:r>
        <w:t></w:t>
      </w:r>
      <w:r>
        <w:rPr>
          <w:rFonts w:hint="eastAsia"/>
        </w:rPr>
        <w:t>США</w:t>
      </w:r>
      <w:r>
        <w:t></w:t>
      </w:r>
      <w:r>
        <w:t></w:t>
      </w:r>
      <w:r>
        <w:t></w:t>
      </w:r>
      <w:r>
        <w:rPr>
          <w:rFonts w:hint="eastAsia"/>
        </w:rPr>
        <w:t>Визначено</w:t>
      </w:r>
      <w:r>
        <w:t></w:t>
      </w:r>
      <w:r>
        <w:rPr>
          <w:rFonts w:hint="eastAsia"/>
        </w:rPr>
        <w:t>пріоритети</w:t>
      </w:r>
      <w:r>
        <w:t></w:t>
      </w:r>
      <w:r>
        <w:rPr>
          <w:rFonts w:hint="eastAsia"/>
        </w:rPr>
        <w:t>та</w:t>
      </w:r>
      <w:r>
        <w:t></w:t>
      </w:r>
      <w:r>
        <w:rPr>
          <w:rFonts w:hint="eastAsia"/>
        </w:rPr>
        <w:t>особливості</w:t>
      </w:r>
      <w:r>
        <w:t></w:t>
      </w:r>
      <w:r>
        <w:rPr>
          <w:rFonts w:hint="eastAsia"/>
        </w:rPr>
        <w:t>їх</w:t>
      </w:r>
      <w:r>
        <w:t></w:t>
      </w:r>
      <w:r>
        <w:rPr>
          <w:rFonts w:hint="eastAsia"/>
        </w:rPr>
        <w:t>успішної</w:t>
      </w:r>
      <w:r>
        <w:t></w:t>
      </w:r>
      <w:r>
        <w:rPr>
          <w:rFonts w:hint="eastAsia"/>
        </w:rPr>
        <w:t>реалізації</w:t>
      </w:r>
      <w:r>
        <w:t></w:t>
      </w:r>
      <w:r>
        <w:rPr>
          <w:rFonts w:hint="eastAsia"/>
        </w:rPr>
        <w:t>згідно</w:t>
      </w:r>
      <w:r>
        <w:t></w:t>
      </w:r>
      <w:r>
        <w:rPr>
          <w:rFonts w:hint="eastAsia"/>
        </w:rPr>
        <w:t>з</w:t>
      </w:r>
      <w:r>
        <w:t></w:t>
      </w:r>
      <w:r>
        <w:rPr>
          <w:rFonts w:hint="eastAsia"/>
        </w:rPr>
        <w:t>міжнародно</w:t>
      </w:r>
      <w:r>
        <w:t></w:t>
      </w:r>
      <w:r>
        <w:rPr>
          <w:rFonts w:hint="eastAsia"/>
        </w:rPr>
        <w:t>стандартизованими</w:t>
      </w:r>
      <w:r>
        <w:t></w:t>
      </w:r>
      <w:r>
        <w:rPr>
          <w:rFonts w:hint="eastAsia"/>
        </w:rPr>
        <w:t>процедурами</w:t>
      </w:r>
      <w:r>
        <w:t></w:t>
      </w:r>
      <w:r>
        <w:t></w:t>
      </w:r>
      <w:r>
        <w:rPr>
          <w:rFonts w:hint="eastAsia"/>
        </w:rPr>
        <w:t>процес</w:t>
      </w:r>
      <w:r>
        <w:t></w:t>
      </w:r>
      <w:r>
        <w:rPr>
          <w:rFonts w:hint="eastAsia"/>
        </w:rPr>
        <w:t>підготовки</w:t>
      </w:r>
      <w:r>
        <w:t></w:t>
      </w:r>
      <w:r>
        <w:t></w:t>
      </w:r>
      <w:r>
        <w:rPr>
          <w:rFonts w:hint="eastAsia"/>
        </w:rPr>
        <w:t>формування</w:t>
      </w:r>
      <w:r>
        <w:t></w:t>
      </w:r>
      <w:r>
        <w:rPr>
          <w:rFonts w:hint="eastAsia"/>
        </w:rPr>
        <w:t>команди</w:t>
      </w:r>
      <w:r>
        <w:t></w:t>
      </w:r>
      <w:r>
        <w:t></w:t>
      </w:r>
      <w:r>
        <w:rPr>
          <w:rFonts w:hint="eastAsia"/>
        </w:rPr>
        <w:t>включення</w:t>
      </w:r>
      <w:r>
        <w:t></w:t>
      </w:r>
      <w:r>
        <w:rPr>
          <w:rFonts w:hint="eastAsia"/>
        </w:rPr>
        <w:t>перекладачів</w:t>
      </w:r>
      <w:r>
        <w:t></w:t>
      </w:r>
      <w:r>
        <w:rPr>
          <w:rFonts w:hint="eastAsia"/>
        </w:rPr>
        <w:t>–</w:t>
      </w:r>
      <w:r>
        <w:t></w:t>
      </w:r>
      <w:r>
        <w:rPr>
          <w:rFonts w:hint="eastAsia"/>
        </w:rPr>
        <w:t>кластер</w:t>
      </w:r>
      <w:r>
        <w:t></w:t>
      </w:r>
      <w:r>
        <w:rPr>
          <w:rFonts w:hint="eastAsia"/>
        </w:rPr>
        <w:t>Б</w:t>
      </w:r>
      <w:r>
        <w:t></w:t>
      </w:r>
      <w:r>
        <w:t></w:t>
      </w:r>
      <w:r>
        <w:rPr>
          <w:rFonts w:hint="eastAsia"/>
        </w:rPr>
        <w:t>Г</w:t>
      </w:r>
      <w:r>
        <w:t></w:t>
      </w:r>
      <w:r>
        <w:t></w:t>
      </w:r>
      <w:r>
        <w:rPr>
          <w:rFonts w:hint="eastAsia"/>
        </w:rPr>
        <w:t>Д</w:t>
      </w:r>
      <w:r>
        <w:t></w:t>
      </w:r>
      <w:r>
        <w:t></w:t>
      </w:r>
      <w:r>
        <w:rPr>
          <w:rFonts w:hint="eastAsia"/>
        </w:rPr>
        <w:t>Е</w:t>
      </w:r>
      <w:r>
        <w:t></w:t>
      </w:r>
      <w:r>
        <w:t></w:t>
      </w:r>
      <w:r>
        <w:rPr>
          <w:rFonts w:hint="eastAsia"/>
        </w:rPr>
        <w:t>Ж</w:t>
      </w:r>
      <w:r>
        <w:t></w:t>
      </w:r>
      <w:r>
        <w:t></w:t>
      </w:r>
      <w:r>
        <w:rPr>
          <w:rFonts w:hint="eastAsia"/>
        </w:rPr>
        <w:t>юристів</w:t>
      </w:r>
      <w:r>
        <w:t></w:t>
      </w:r>
      <w:r>
        <w:rPr>
          <w:rFonts w:hint="eastAsia"/>
        </w:rPr>
        <w:t>–</w:t>
      </w:r>
      <w:r>
        <w:t></w:t>
      </w:r>
      <w:r>
        <w:rPr>
          <w:rFonts w:hint="eastAsia"/>
        </w:rPr>
        <w:t>кластер</w:t>
      </w:r>
      <w:r>
        <w:t></w:t>
      </w:r>
      <w:r>
        <w:rPr>
          <w:rFonts w:hint="eastAsia"/>
        </w:rPr>
        <w:t>А</w:t>
      </w:r>
      <w:r>
        <w:t></w:t>
      </w:r>
      <w:r>
        <w:t></w:t>
      </w:r>
      <w:r>
        <w:rPr>
          <w:rFonts w:hint="eastAsia"/>
        </w:rPr>
        <w:t>Б</w:t>
      </w:r>
      <w:r>
        <w:t></w:t>
      </w:r>
      <w:r>
        <w:t></w:t>
      </w:r>
      <w:r>
        <w:rPr>
          <w:rFonts w:hint="eastAsia"/>
        </w:rPr>
        <w:t>В</w:t>
      </w:r>
      <w:r>
        <w:t></w:t>
      </w:r>
      <w:r>
        <w:t></w:t>
      </w:r>
      <w:r>
        <w:rPr>
          <w:rFonts w:hint="eastAsia"/>
        </w:rPr>
        <w:t>Г</w:t>
      </w:r>
      <w:r>
        <w:t></w:t>
      </w:r>
      <w:r>
        <w:t></w:t>
      </w:r>
      <w:r>
        <w:rPr>
          <w:rFonts w:hint="eastAsia"/>
        </w:rPr>
        <w:t>Д</w:t>
      </w:r>
      <w:r>
        <w:t></w:t>
      </w:r>
      <w:r>
        <w:t></w:t>
      </w:r>
      <w:r>
        <w:rPr>
          <w:rFonts w:hint="eastAsia"/>
        </w:rPr>
        <w:t>Е</w:t>
      </w:r>
      <w:r>
        <w:t></w:t>
      </w:r>
      <w:r>
        <w:t></w:t>
      </w:r>
      <w:r>
        <w:rPr>
          <w:rFonts w:hint="eastAsia"/>
        </w:rPr>
        <w:t>Ж</w:t>
      </w:r>
      <w:r>
        <w:t></w:t>
      </w:r>
      <w:r>
        <w:t></w:t>
      </w:r>
      <w:r>
        <w:rPr>
          <w:rFonts w:hint="eastAsia"/>
        </w:rPr>
        <w:t>членів</w:t>
      </w:r>
      <w:r>
        <w:t></w:t>
      </w:r>
      <w:r>
        <w:rPr>
          <w:rFonts w:hint="eastAsia"/>
        </w:rPr>
        <w:t>правління</w:t>
      </w:r>
      <w:r>
        <w:t></w:t>
      </w:r>
      <w:r>
        <w:rPr>
          <w:rFonts w:hint="eastAsia"/>
        </w:rPr>
        <w:t>–</w:t>
      </w:r>
      <w:r>
        <w:t></w:t>
      </w:r>
      <w:r>
        <w:rPr>
          <w:rFonts w:hint="eastAsia"/>
        </w:rPr>
        <w:t>кластер</w:t>
      </w:r>
      <w:r>
        <w:t></w:t>
      </w:r>
      <w:r>
        <w:rPr>
          <w:rFonts w:hint="eastAsia"/>
        </w:rPr>
        <w:t>А</w:t>
      </w:r>
      <w:r>
        <w:t></w:t>
      </w:r>
      <w:r>
        <w:t></w:t>
      </w:r>
      <w:r>
        <w:rPr>
          <w:rFonts w:hint="eastAsia"/>
        </w:rPr>
        <w:t>Г</w:t>
      </w:r>
      <w:r>
        <w:t></w:t>
      </w:r>
      <w:r>
        <w:t></w:t>
      </w:r>
      <w:r>
        <w:rPr>
          <w:rFonts w:hint="eastAsia"/>
        </w:rPr>
        <w:t>Д</w:t>
      </w:r>
      <w:r>
        <w:t></w:t>
      </w:r>
      <w:r>
        <w:t></w:t>
      </w:r>
      <w:r>
        <w:t></w:t>
      </w:r>
      <w:r>
        <w:rPr>
          <w:rFonts w:hint="eastAsia"/>
        </w:rPr>
        <w:t>розробка</w:t>
      </w:r>
      <w:r>
        <w:t></w:t>
      </w:r>
      <w:r>
        <w:rPr>
          <w:rFonts w:hint="eastAsia"/>
        </w:rPr>
        <w:t>пропозиції</w:t>
      </w:r>
      <w:r>
        <w:t></w:t>
      </w:r>
      <w:r>
        <w:t></w:t>
      </w:r>
      <w:r>
        <w:rPr>
          <w:rFonts w:hint="eastAsia"/>
        </w:rPr>
        <w:t>визначення</w:t>
      </w:r>
      <w:r>
        <w:t></w:t>
      </w:r>
      <w:r>
        <w:rPr>
          <w:rFonts w:hint="eastAsia"/>
        </w:rPr>
        <w:t>діапазону</w:t>
      </w:r>
      <w:r>
        <w:t></w:t>
      </w:r>
      <w:r>
        <w:rPr>
          <w:rFonts w:hint="eastAsia"/>
        </w:rPr>
        <w:t>цін</w:t>
      </w:r>
      <w:r>
        <w:t></w:t>
      </w:r>
      <w:r>
        <w:rPr>
          <w:rFonts w:hint="eastAsia"/>
        </w:rPr>
        <w:t>–</w:t>
      </w:r>
      <w:r>
        <w:t></w:t>
      </w:r>
      <w:r>
        <w:rPr>
          <w:rFonts w:hint="eastAsia"/>
        </w:rPr>
        <w:t>кластер</w:t>
      </w:r>
      <w:r>
        <w:t></w:t>
      </w:r>
      <w:r>
        <w:rPr>
          <w:rFonts w:hint="eastAsia"/>
        </w:rPr>
        <w:t>А</w:t>
      </w:r>
      <w:r>
        <w:t></w:t>
      </w:r>
      <w:r>
        <w:t></w:t>
      </w:r>
      <w:r>
        <w:rPr>
          <w:rFonts w:hint="eastAsia"/>
        </w:rPr>
        <w:t>Б</w:t>
      </w:r>
      <w:r>
        <w:t></w:t>
      </w:r>
      <w:r>
        <w:t></w:t>
      </w:r>
      <w:r>
        <w:rPr>
          <w:rFonts w:hint="eastAsia"/>
        </w:rPr>
        <w:t>В</w:t>
      </w:r>
      <w:r>
        <w:t></w:t>
      </w:r>
      <w:r>
        <w:t></w:t>
      </w:r>
      <w:r>
        <w:rPr>
          <w:rFonts w:hint="eastAsia"/>
        </w:rPr>
        <w:t>Г</w:t>
      </w:r>
      <w:r>
        <w:t></w:t>
      </w:r>
      <w:r>
        <w:t></w:t>
      </w:r>
      <w:r>
        <w:rPr>
          <w:rFonts w:hint="eastAsia"/>
        </w:rPr>
        <w:t>Д</w:t>
      </w:r>
      <w:r>
        <w:t></w:t>
      </w:r>
      <w:r>
        <w:t></w:t>
      </w:r>
      <w:r>
        <w:rPr>
          <w:rFonts w:hint="eastAsia"/>
        </w:rPr>
        <w:t>ґрунтовний</w:t>
      </w:r>
      <w:r>
        <w:t></w:t>
      </w:r>
      <w:r>
        <w:rPr>
          <w:rFonts w:hint="eastAsia"/>
        </w:rPr>
        <w:t>підхід</w:t>
      </w:r>
      <w:r>
        <w:t></w:t>
      </w:r>
      <w:r>
        <w:rPr>
          <w:rFonts w:hint="eastAsia"/>
        </w:rPr>
        <w:t>до</w:t>
      </w:r>
      <w:r>
        <w:t></w:t>
      </w:r>
      <w:r>
        <w:rPr>
          <w:rFonts w:hint="eastAsia"/>
        </w:rPr>
        <w:t>розробки</w:t>
      </w:r>
      <w:r>
        <w:t></w:t>
      </w:r>
      <w:r>
        <w:rPr>
          <w:rFonts w:hint="eastAsia"/>
        </w:rPr>
        <w:t>–</w:t>
      </w:r>
      <w:r>
        <w:t></w:t>
      </w:r>
      <w:r>
        <w:rPr>
          <w:rFonts w:hint="eastAsia"/>
        </w:rPr>
        <w:t>кластер</w:t>
      </w:r>
      <w:r>
        <w:t></w:t>
      </w:r>
      <w:r>
        <w:rPr>
          <w:rFonts w:hint="eastAsia"/>
        </w:rPr>
        <w:t>А</w:t>
      </w:r>
      <w:r>
        <w:t></w:t>
      </w:r>
      <w:r>
        <w:t></w:t>
      </w:r>
      <w:r>
        <w:rPr>
          <w:rFonts w:hint="eastAsia"/>
        </w:rPr>
        <w:t>Б</w:t>
      </w:r>
      <w:r>
        <w:t></w:t>
      </w:r>
      <w:r>
        <w:t></w:t>
      </w:r>
      <w:r>
        <w:rPr>
          <w:rFonts w:hint="eastAsia"/>
        </w:rPr>
        <w:t>В</w:t>
      </w:r>
      <w:r>
        <w:t></w:t>
      </w:r>
      <w:r>
        <w:t></w:t>
      </w:r>
      <w:r>
        <w:rPr>
          <w:rFonts w:hint="eastAsia"/>
        </w:rPr>
        <w:t>Г</w:t>
      </w:r>
      <w:r>
        <w:t></w:t>
      </w:r>
      <w:r>
        <w:t></w:t>
      </w:r>
      <w:r>
        <w:rPr>
          <w:rFonts w:hint="eastAsia"/>
        </w:rPr>
        <w:t>Д</w:t>
      </w:r>
      <w:r>
        <w:t></w:t>
      </w:r>
      <w:r>
        <w:t></w:t>
      </w:r>
      <w:r>
        <w:rPr>
          <w:rFonts w:hint="eastAsia"/>
        </w:rPr>
        <w:t>Е</w:t>
      </w:r>
      <w:r>
        <w:t></w:t>
      </w:r>
      <w:r>
        <w:t></w:t>
      </w:r>
      <w:r>
        <w:rPr>
          <w:rFonts w:hint="eastAsia"/>
        </w:rPr>
        <w:t>Ж</w:t>
      </w:r>
      <w:r>
        <w:t></w:t>
      </w:r>
      <w:r>
        <w:t></w:t>
      </w:r>
      <w:r>
        <w:t></w:t>
      </w:r>
      <w:r>
        <w:rPr>
          <w:rFonts w:hint="eastAsia"/>
        </w:rPr>
        <w:t>вибір</w:t>
      </w:r>
      <w:r>
        <w:t></w:t>
      </w:r>
      <w:r>
        <w:rPr>
          <w:rFonts w:hint="eastAsia"/>
        </w:rPr>
        <w:t>місця</w:t>
      </w:r>
      <w:r>
        <w:t></w:t>
      </w:r>
      <w:r>
        <w:rPr>
          <w:rFonts w:hint="eastAsia"/>
        </w:rPr>
        <w:t>та</w:t>
      </w:r>
      <w:r>
        <w:t></w:t>
      </w:r>
      <w:r>
        <w:rPr>
          <w:rFonts w:hint="eastAsia"/>
        </w:rPr>
        <w:t>стилю</w:t>
      </w:r>
      <w:r>
        <w:t></w:t>
      </w:r>
      <w:r>
        <w:rPr>
          <w:rFonts w:hint="eastAsia"/>
        </w:rPr>
        <w:t>презентації</w:t>
      </w:r>
      <w:r>
        <w:t></w:t>
      </w:r>
      <w:r>
        <w:t></w:t>
      </w:r>
      <w:r>
        <w:rPr>
          <w:rFonts w:hint="eastAsia"/>
        </w:rPr>
        <w:t>зустріч</w:t>
      </w:r>
      <w:r>
        <w:t></w:t>
      </w:r>
      <w:r>
        <w:rPr>
          <w:rFonts w:hint="eastAsia"/>
        </w:rPr>
        <w:t>на</w:t>
      </w:r>
      <w:r>
        <w:t></w:t>
      </w:r>
      <w:r>
        <w:rPr>
          <w:rFonts w:hint="eastAsia"/>
        </w:rPr>
        <w:t>своїй</w:t>
      </w:r>
      <w:r>
        <w:t></w:t>
      </w:r>
      <w:r>
        <w:rPr>
          <w:rFonts w:hint="eastAsia"/>
        </w:rPr>
        <w:t>території</w:t>
      </w:r>
      <w:r>
        <w:t></w:t>
      </w:r>
      <w:r>
        <w:rPr>
          <w:rFonts w:hint="eastAsia"/>
        </w:rPr>
        <w:t>–</w:t>
      </w:r>
      <w:r>
        <w:t></w:t>
      </w:r>
      <w:r>
        <w:rPr>
          <w:rFonts w:hint="eastAsia"/>
        </w:rPr>
        <w:t>кластер</w:t>
      </w:r>
      <w:r>
        <w:t></w:t>
      </w:r>
      <w:r>
        <w:rPr>
          <w:rFonts w:hint="eastAsia"/>
        </w:rPr>
        <w:t>Б</w:t>
      </w:r>
      <w:r>
        <w:t></w:t>
      </w:r>
      <w:r>
        <w:t></w:t>
      </w:r>
      <w:r>
        <w:rPr>
          <w:rFonts w:hint="eastAsia"/>
        </w:rPr>
        <w:t>В</w:t>
      </w:r>
      <w:r>
        <w:t></w:t>
      </w:r>
      <w:r>
        <w:t></w:t>
      </w:r>
      <w:r>
        <w:rPr>
          <w:rFonts w:hint="eastAsia"/>
        </w:rPr>
        <w:t>Е</w:t>
      </w:r>
      <w:r>
        <w:t></w:t>
      </w:r>
      <w:r>
        <w:t></w:t>
      </w:r>
      <w:r>
        <w:rPr>
          <w:rFonts w:hint="eastAsia"/>
        </w:rPr>
        <w:t>Ж</w:t>
      </w:r>
      <w:r>
        <w:t></w:t>
      </w:r>
      <w:r>
        <w:rPr>
          <w:rFonts w:hint="eastAsia"/>
        </w:rPr>
        <w:t>або</w:t>
      </w:r>
      <w:r>
        <w:t></w:t>
      </w:r>
      <w:r>
        <w:rPr>
          <w:rFonts w:hint="eastAsia"/>
        </w:rPr>
        <w:t>надання</w:t>
      </w:r>
      <w:r>
        <w:t></w:t>
      </w:r>
      <w:r>
        <w:rPr>
          <w:rFonts w:hint="eastAsia"/>
        </w:rPr>
        <w:t>можливості</w:t>
      </w:r>
      <w:r>
        <w:t></w:t>
      </w:r>
      <w:r>
        <w:rPr>
          <w:rFonts w:hint="eastAsia"/>
        </w:rPr>
        <w:t>вибору</w:t>
      </w:r>
      <w:r>
        <w:t></w:t>
      </w:r>
      <w:r>
        <w:rPr>
          <w:rFonts w:hint="eastAsia"/>
        </w:rPr>
        <w:t>місця</w:t>
      </w:r>
      <w:r>
        <w:t></w:t>
      </w:r>
      <w:r>
        <w:rPr>
          <w:rFonts w:hint="eastAsia"/>
        </w:rPr>
        <w:t>–</w:t>
      </w:r>
      <w:r>
        <w:t></w:t>
      </w:r>
      <w:r>
        <w:rPr>
          <w:rFonts w:hint="eastAsia"/>
        </w:rPr>
        <w:t>кластер</w:t>
      </w:r>
      <w:r>
        <w:t></w:t>
      </w:r>
      <w:r>
        <w:rPr>
          <w:rFonts w:hint="eastAsia"/>
        </w:rPr>
        <w:t>А</w:t>
      </w:r>
      <w:r>
        <w:t></w:t>
      </w:r>
      <w:r>
        <w:t></w:t>
      </w:r>
      <w:r>
        <w:rPr>
          <w:rFonts w:hint="eastAsia"/>
        </w:rPr>
        <w:t>Г</w:t>
      </w:r>
      <w:r>
        <w:t></w:t>
      </w:r>
      <w:r>
        <w:t></w:t>
      </w:r>
      <w:r>
        <w:rPr>
          <w:rFonts w:hint="eastAsia"/>
        </w:rPr>
        <w:t>Д</w:t>
      </w:r>
      <w:r>
        <w:t></w:t>
      </w:r>
      <w:r>
        <w:t></w:t>
      </w:r>
      <w:r>
        <w:t></w:t>
      </w:r>
      <w:r>
        <w:rPr>
          <w:rFonts w:hint="eastAsia"/>
        </w:rPr>
        <w:t>презентація</w:t>
      </w:r>
      <w:r>
        <w:t></w:t>
      </w:r>
      <w:r>
        <w:rPr>
          <w:rFonts w:hint="eastAsia"/>
        </w:rPr>
        <w:t>пропозиції</w:t>
      </w:r>
      <w:r>
        <w:t></w:t>
      </w:r>
      <w:r>
        <w:t></w:t>
      </w:r>
      <w:r>
        <w:rPr>
          <w:rFonts w:hint="eastAsia"/>
        </w:rPr>
        <w:t>поміркована</w:t>
      </w:r>
      <w:r>
        <w:t></w:t>
      </w:r>
      <w:r>
        <w:rPr>
          <w:rFonts w:hint="eastAsia"/>
        </w:rPr>
        <w:t>–</w:t>
      </w:r>
      <w:r>
        <w:t></w:t>
      </w:r>
      <w:r>
        <w:rPr>
          <w:rFonts w:hint="eastAsia"/>
        </w:rPr>
        <w:t>кластер</w:t>
      </w:r>
      <w:r>
        <w:t></w:t>
      </w:r>
      <w:r>
        <w:rPr>
          <w:rFonts w:hint="eastAsia"/>
        </w:rPr>
        <w:t>А</w:t>
      </w:r>
      <w:r>
        <w:t></w:t>
      </w:r>
      <w:r>
        <w:t></w:t>
      </w:r>
      <w:r>
        <w:rPr>
          <w:rFonts w:hint="eastAsia"/>
        </w:rPr>
        <w:t>Г</w:t>
      </w:r>
      <w:r>
        <w:t></w:t>
      </w:r>
      <w:r>
        <w:t></w:t>
      </w:r>
      <w:r>
        <w:rPr>
          <w:rFonts w:hint="eastAsia"/>
        </w:rPr>
        <w:t>Д</w:t>
      </w:r>
      <w:r>
        <w:t></w:t>
      </w:r>
      <w:r>
        <w:rPr>
          <w:rFonts w:hint="eastAsia"/>
        </w:rPr>
        <w:t>або</w:t>
      </w:r>
      <w:r>
        <w:t></w:t>
      </w:r>
      <w:r>
        <w:rPr>
          <w:rFonts w:hint="eastAsia"/>
        </w:rPr>
        <w:t>агресивна</w:t>
      </w:r>
      <w:r>
        <w:t></w:t>
      </w:r>
      <w:r>
        <w:rPr>
          <w:rFonts w:hint="eastAsia"/>
        </w:rPr>
        <w:t>–</w:t>
      </w:r>
      <w:r>
        <w:t></w:t>
      </w:r>
      <w:r>
        <w:rPr>
          <w:rFonts w:hint="eastAsia"/>
        </w:rPr>
        <w:t>кластер</w:t>
      </w:r>
      <w:r>
        <w:t></w:t>
      </w:r>
      <w:r>
        <w:rPr>
          <w:rFonts w:hint="eastAsia"/>
        </w:rPr>
        <w:t>Б</w:t>
      </w:r>
      <w:r>
        <w:t></w:t>
      </w:r>
      <w:r>
        <w:t></w:t>
      </w:r>
      <w:r>
        <w:rPr>
          <w:rFonts w:hint="eastAsia"/>
        </w:rPr>
        <w:t>В</w:t>
      </w:r>
      <w:r>
        <w:t></w:t>
      </w:r>
      <w:r>
        <w:t></w:t>
      </w:r>
      <w:r>
        <w:rPr>
          <w:rFonts w:hint="eastAsia"/>
        </w:rPr>
        <w:t>Е</w:t>
      </w:r>
      <w:r>
        <w:t></w:t>
      </w:r>
      <w:r>
        <w:t></w:t>
      </w:r>
      <w:r>
        <w:rPr>
          <w:rFonts w:hint="eastAsia"/>
        </w:rPr>
        <w:t>Ж</w:t>
      </w:r>
      <w:r>
        <w:t></w:t>
      </w:r>
      <w:r>
        <w:t></w:t>
      </w:r>
      <w:r>
        <w:t></w:t>
      </w:r>
      <w:r>
        <w:rPr>
          <w:rFonts w:hint="eastAsia"/>
        </w:rPr>
        <w:t>торг</w:t>
      </w:r>
      <w:r>
        <w:t></w:t>
      </w:r>
      <w:r>
        <w:t></w:t>
      </w:r>
      <w:r>
        <w:rPr>
          <w:rFonts w:hint="eastAsia"/>
        </w:rPr>
        <w:t>моделювання</w:t>
      </w:r>
      <w:r>
        <w:t></w:t>
      </w:r>
      <w:r>
        <w:rPr>
          <w:rFonts w:hint="eastAsia"/>
        </w:rPr>
        <w:t>поведінки</w:t>
      </w:r>
      <w:r>
        <w:t></w:t>
      </w:r>
      <w:r>
        <w:rPr>
          <w:rFonts w:hint="eastAsia"/>
        </w:rPr>
        <w:t>–</w:t>
      </w:r>
      <w:r>
        <w:t></w:t>
      </w:r>
      <w:r>
        <w:rPr>
          <w:rFonts w:hint="eastAsia"/>
        </w:rPr>
        <w:t>жорсткий</w:t>
      </w:r>
      <w:r>
        <w:t></w:t>
      </w:r>
      <w:r>
        <w:rPr>
          <w:rFonts w:hint="eastAsia"/>
        </w:rPr>
        <w:t>торг</w:t>
      </w:r>
      <w:r>
        <w:t></w:t>
      </w:r>
      <w:r>
        <w:t></w:t>
      </w:r>
      <w:r>
        <w:rPr>
          <w:rFonts w:hint="eastAsia"/>
        </w:rPr>
        <w:t>кластер</w:t>
      </w:r>
      <w:r>
        <w:t></w:t>
      </w:r>
      <w:r>
        <w:rPr>
          <w:rFonts w:hint="eastAsia"/>
        </w:rPr>
        <w:t>Б</w:t>
      </w:r>
      <w:r>
        <w:t></w:t>
      </w:r>
      <w:r>
        <w:t></w:t>
      </w:r>
      <w:r>
        <w:rPr>
          <w:rFonts w:hint="eastAsia"/>
        </w:rPr>
        <w:t>В</w:t>
      </w:r>
      <w:r>
        <w:t></w:t>
      </w:r>
      <w:r>
        <w:t></w:t>
      </w:r>
      <w:r>
        <w:rPr>
          <w:rFonts w:hint="eastAsia"/>
        </w:rPr>
        <w:t>Е</w:t>
      </w:r>
      <w:r>
        <w:t></w:t>
      </w:r>
      <w:r>
        <w:t></w:t>
      </w:r>
      <w:r>
        <w:rPr>
          <w:rFonts w:hint="eastAsia"/>
        </w:rPr>
        <w:t>Ж</w:t>
      </w:r>
      <w:r>
        <w:t></w:t>
      </w:r>
      <w:r>
        <w:t></w:t>
      </w:r>
      <w:r>
        <w:rPr>
          <w:rFonts w:hint="eastAsia"/>
        </w:rPr>
        <w:t>або</w:t>
      </w:r>
      <w:r>
        <w:t></w:t>
      </w:r>
      <w:r>
        <w:rPr>
          <w:rFonts w:hint="eastAsia"/>
        </w:rPr>
        <w:t>спокійний</w:t>
      </w:r>
      <w:r>
        <w:t></w:t>
      </w:r>
      <w:r>
        <w:rPr>
          <w:rFonts w:hint="eastAsia"/>
        </w:rPr>
        <w:t>торг</w:t>
      </w:r>
      <w:r>
        <w:t></w:t>
      </w:r>
      <w:r>
        <w:rPr>
          <w:rFonts w:hint="eastAsia"/>
        </w:rPr>
        <w:t>–</w:t>
      </w:r>
      <w:r>
        <w:t></w:t>
      </w:r>
      <w:r>
        <w:rPr>
          <w:rFonts w:hint="eastAsia"/>
        </w:rPr>
        <w:t>кластер</w:t>
      </w:r>
      <w:r>
        <w:t></w:t>
      </w:r>
      <w:r>
        <w:rPr>
          <w:rFonts w:hint="eastAsia"/>
        </w:rPr>
        <w:t>А</w:t>
      </w:r>
      <w:r>
        <w:t></w:t>
      </w:r>
      <w:r>
        <w:t></w:t>
      </w:r>
      <w:r>
        <w:rPr>
          <w:rFonts w:hint="eastAsia"/>
        </w:rPr>
        <w:t>Г</w:t>
      </w:r>
      <w:r>
        <w:t></w:t>
      </w:r>
      <w:r>
        <w:t></w:t>
      </w:r>
      <w:r>
        <w:rPr>
          <w:rFonts w:hint="eastAsia"/>
        </w:rPr>
        <w:t>Д</w:t>
      </w:r>
      <w:r>
        <w:t></w:t>
      </w:r>
      <w:r>
        <w:t></w:t>
      </w:r>
      <w:r>
        <w:t></w:t>
      </w:r>
      <w:r>
        <w:rPr>
          <w:rFonts w:hint="eastAsia"/>
        </w:rPr>
        <w:t>вибір</w:t>
      </w:r>
      <w:r>
        <w:t></w:t>
      </w:r>
      <w:r>
        <w:rPr>
          <w:rFonts w:hint="eastAsia"/>
        </w:rPr>
        <w:t>стратегії</w:t>
      </w:r>
      <w:r>
        <w:t></w:t>
      </w:r>
      <w:r>
        <w:rPr>
          <w:rFonts w:hint="eastAsia"/>
        </w:rPr>
        <w:t>торгу</w:t>
      </w:r>
      <w:r>
        <w:t></w:t>
      </w:r>
      <w:r>
        <w:t></w:t>
      </w:r>
      <w:r>
        <w:rPr>
          <w:rFonts w:hint="eastAsia"/>
        </w:rPr>
        <w:t>компромісу</w:t>
      </w:r>
      <w:r>
        <w:t></w:t>
      </w:r>
      <w:r>
        <w:rPr>
          <w:rFonts w:hint="eastAsia"/>
        </w:rPr>
        <w:t>–</w:t>
      </w:r>
      <w:r>
        <w:t></w:t>
      </w:r>
      <w:r>
        <w:rPr>
          <w:rFonts w:hint="eastAsia"/>
        </w:rPr>
        <w:t>кластер</w:t>
      </w:r>
      <w:r>
        <w:t></w:t>
      </w:r>
      <w:r>
        <w:rPr>
          <w:rFonts w:hint="eastAsia"/>
        </w:rPr>
        <w:t>В</w:t>
      </w:r>
      <w:r>
        <w:t></w:t>
      </w:r>
      <w:r>
        <w:t></w:t>
      </w:r>
      <w:r>
        <w:rPr>
          <w:rFonts w:hint="eastAsia"/>
        </w:rPr>
        <w:t>Г</w:t>
      </w:r>
      <w:r>
        <w:t></w:t>
      </w:r>
      <w:r>
        <w:t></w:t>
      </w:r>
      <w:r>
        <w:rPr>
          <w:rFonts w:hint="eastAsia"/>
        </w:rPr>
        <w:t>Д</w:t>
      </w:r>
      <w:r>
        <w:t></w:t>
      </w:r>
      <w:r>
        <w:t></w:t>
      </w:r>
      <w:r>
        <w:rPr>
          <w:rFonts w:hint="eastAsia"/>
        </w:rPr>
        <w:t>Ж</w:t>
      </w:r>
      <w:r>
        <w:t></w:t>
      </w:r>
      <w:r>
        <w:t></w:t>
      </w:r>
      <w:r>
        <w:t></w:t>
      </w:r>
      <w:r>
        <w:rPr>
          <w:rFonts w:hint="eastAsia"/>
        </w:rPr>
        <w:t>суперництва</w:t>
      </w:r>
      <w:r>
        <w:t></w:t>
      </w:r>
      <w:r>
        <w:t></w:t>
      </w:r>
      <w:r>
        <w:rPr>
          <w:rFonts w:hint="eastAsia"/>
        </w:rPr>
        <w:t>кластер</w:t>
      </w:r>
      <w:r>
        <w:t></w:t>
      </w:r>
      <w:r>
        <w:rPr>
          <w:rFonts w:hint="eastAsia"/>
        </w:rPr>
        <w:t>А</w:t>
      </w:r>
      <w:r>
        <w:t></w:t>
      </w:r>
      <w:r>
        <w:t></w:t>
      </w:r>
      <w:r>
        <w:rPr>
          <w:rFonts w:hint="eastAsia"/>
        </w:rPr>
        <w:t>Б</w:t>
      </w:r>
      <w:r>
        <w:t></w:t>
      </w:r>
      <w:r>
        <w:t></w:t>
      </w:r>
      <w:r>
        <w:t></w:t>
      </w:r>
      <w:r>
        <w:rPr>
          <w:rFonts w:hint="eastAsia"/>
        </w:rPr>
        <w:t>вирішення</w:t>
      </w:r>
      <w:r>
        <w:t></w:t>
      </w:r>
      <w:r>
        <w:rPr>
          <w:rFonts w:hint="eastAsia"/>
        </w:rPr>
        <w:t>проблеми</w:t>
      </w:r>
      <w:r>
        <w:t></w:t>
      </w:r>
      <w:r>
        <w:t></w:t>
      </w:r>
      <w:r>
        <w:rPr>
          <w:rFonts w:hint="eastAsia"/>
        </w:rPr>
        <w:t>кластер</w:t>
      </w:r>
      <w:r>
        <w:t></w:t>
      </w:r>
      <w:r>
        <w:rPr>
          <w:rFonts w:hint="eastAsia"/>
        </w:rPr>
        <w:t>А</w:t>
      </w:r>
      <w:r>
        <w:t></w:t>
      </w:r>
      <w:r>
        <w:t></w:t>
      </w:r>
      <w:r>
        <w:rPr>
          <w:rFonts w:hint="eastAsia"/>
        </w:rPr>
        <w:t>Б</w:t>
      </w:r>
      <w:r>
        <w:t></w:t>
      </w:r>
      <w:r>
        <w:t></w:t>
      </w:r>
      <w:r>
        <w:rPr>
          <w:rFonts w:hint="eastAsia"/>
        </w:rPr>
        <w:t>Д</w:t>
      </w:r>
      <w:r>
        <w:t></w:t>
      </w:r>
      <w:r>
        <w:t></w:t>
      </w:r>
      <w:r>
        <w:rPr>
          <w:rFonts w:hint="eastAsia"/>
        </w:rPr>
        <w:t>Е</w:t>
      </w:r>
      <w:r>
        <w:t></w:t>
      </w:r>
      <w:r>
        <w:t></w:t>
      </w:r>
      <w:r>
        <w:rPr>
          <w:rFonts w:hint="eastAsia"/>
        </w:rPr>
        <w:t>Ж</w:t>
      </w:r>
      <w:r>
        <w:t></w:t>
      </w:r>
      <w:r>
        <w:t></w:t>
      </w:r>
      <w:r>
        <w:t></w:t>
      </w:r>
      <w:r>
        <w:rPr>
          <w:rFonts w:hint="eastAsia"/>
        </w:rPr>
        <w:t>укладання</w:t>
      </w:r>
      <w:r>
        <w:t></w:t>
      </w:r>
      <w:r>
        <w:rPr>
          <w:rFonts w:hint="eastAsia"/>
        </w:rPr>
        <w:t>контракту</w:t>
      </w:r>
      <w:r>
        <w:t></w:t>
      </w:r>
      <w:r>
        <w:t></w:t>
      </w:r>
      <w:r>
        <w:rPr>
          <w:rFonts w:hint="eastAsia"/>
        </w:rPr>
        <w:t>Такий</w:t>
      </w:r>
      <w:r>
        <w:t></w:t>
      </w:r>
      <w:r>
        <w:rPr>
          <w:rFonts w:hint="eastAsia"/>
        </w:rPr>
        <w:t>підхід</w:t>
      </w:r>
      <w:r>
        <w:t></w:t>
      </w:r>
      <w:r>
        <w:rPr>
          <w:rFonts w:hint="eastAsia"/>
        </w:rPr>
        <w:t>не</w:t>
      </w:r>
      <w:r>
        <w:t></w:t>
      </w:r>
      <w:r>
        <w:rPr>
          <w:rFonts w:hint="eastAsia"/>
        </w:rPr>
        <w:t>тільки</w:t>
      </w:r>
      <w:r>
        <w:t></w:t>
      </w:r>
      <w:r>
        <w:rPr>
          <w:rFonts w:hint="eastAsia"/>
        </w:rPr>
        <w:t>сприяє</w:t>
      </w:r>
      <w:r>
        <w:t></w:t>
      </w:r>
      <w:r>
        <w:rPr>
          <w:rFonts w:hint="eastAsia"/>
        </w:rPr>
        <w:t>використанню</w:t>
      </w:r>
      <w:r>
        <w:t></w:t>
      </w:r>
      <w:r>
        <w:rPr>
          <w:rFonts w:hint="eastAsia"/>
        </w:rPr>
        <w:t>потенціалу</w:t>
      </w:r>
      <w:r>
        <w:t></w:t>
      </w:r>
      <w:r>
        <w:rPr>
          <w:rFonts w:hint="eastAsia"/>
        </w:rPr>
        <w:t>переговорного</w:t>
      </w:r>
      <w:r>
        <w:t></w:t>
      </w:r>
      <w:r>
        <w:rPr>
          <w:rFonts w:hint="eastAsia"/>
        </w:rPr>
        <w:t>процесу</w:t>
      </w:r>
      <w:r>
        <w:t></w:t>
      </w:r>
      <w:r>
        <w:rPr>
          <w:rFonts w:hint="eastAsia"/>
        </w:rPr>
        <w:t>для</w:t>
      </w:r>
      <w:r>
        <w:t></w:t>
      </w:r>
      <w:r>
        <w:rPr>
          <w:rFonts w:hint="eastAsia"/>
        </w:rPr>
        <w:t>вчасної</w:t>
      </w:r>
      <w:r>
        <w:t></w:t>
      </w:r>
      <w:r>
        <w:rPr>
          <w:rFonts w:hint="eastAsia"/>
        </w:rPr>
        <w:t>підготовки</w:t>
      </w:r>
      <w:r>
        <w:t></w:t>
      </w:r>
      <w:r>
        <w:rPr>
          <w:rFonts w:hint="eastAsia"/>
        </w:rPr>
        <w:t>і</w:t>
      </w:r>
      <w:r>
        <w:t></w:t>
      </w:r>
      <w:r>
        <w:rPr>
          <w:rFonts w:hint="eastAsia"/>
        </w:rPr>
        <w:t>реалізації</w:t>
      </w:r>
      <w:r>
        <w:t></w:t>
      </w:r>
      <w:r>
        <w:rPr>
          <w:rFonts w:hint="eastAsia"/>
        </w:rPr>
        <w:t>міжнародних</w:t>
      </w:r>
      <w:r>
        <w:t></w:t>
      </w:r>
      <w:r>
        <w:rPr>
          <w:rFonts w:hint="eastAsia"/>
        </w:rPr>
        <w:t>бізнес</w:t>
      </w:r>
      <w:r>
        <w:t></w:t>
      </w:r>
      <w:r>
        <w:rPr>
          <w:rFonts w:hint="eastAsia"/>
        </w:rPr>
        <w:t>проектів</w:t>
      </w:r>
      <w:r>
        <w:t></w:t>
      </w:r>
      <w:r>
        <w:t></w:t>
      </w:r>
      <w:r>
        <w:rPr>
          <w:rFonts w:hint="eastAsia"/>
        </w:rPr>
        <w:t>а</w:t>
      </w:r>
      <w:r>
        <w:t></w:t>
      </w:r>
      <w:r>
        <w:rPr>
          <w:rFonts w:hint="eastAsia"/>
        </w:rPr>
        <w:t>й</w:t>
      </w:r>
      <w:r>
        <w:t></w:t>
      </w:r>
      <w:r>
        <w:rPr>
          <w:rFonts w:hint="eastAsia"/>
        </w:rPr>
        <w:t>формує</w:t>
      </w:r>
      <w:r>
        <w:t></w:t>
      </w:r>
      <w:r>
        <w:rPr>
          <w:rFonts w:hint="eastAsia"/>
        </w:rPr>
        <w:t>належні</w:t>
      </w:r>
      <w:r>
        <w:t></w:t>
      </w:r>
      <w:r>
        <w:rPr>
          <w:rFonts w:hint="eastAsia"/>
        </w:rPr>
        <w:t>передумови</w:t>
      </w:r>
      <w:r>
        <w:t></w:t>
      </w:r>
      <w:r>
        <w:rPr>
          <w:rFonts w:hint="eastAsia"/>
        </w:rPr>
        <w:t>взаємної</w:t>
      </w:r>
      <w:r>
        <w:t></w:t>
      </w:r>
      <w:r>
        <w:rPr>
          <w:rFonts w:hint="eastAsia"/>
        </w:rPr>
        <w:t>адаптації</w:t>
      </w:r>
      <w:r>
        <w:t></w:t>
      </w:r>
      <w:r>
        <w:rPr>
          <w:rFonts w:hint="eastAsia"/>
        </w:rPr>
        <w:t>ділових</w:t>
      </w:r>
      <w:r>
        <w:t></w:t>
      </w:r>
      <w:r>
        <w:rPr>
          <w:rFonts w:hint="eastAsia"/>
        </w:rPr>
        <w:t>соціокультурних</w:t>
      </w:r>
      <w:r>
        <w:t></w:t>
      </w:r>
      <w:r>
        <w:rPr>
          <w:rFonts w:hint="eastAsia"/>
        </w:rPr>
        <w:t>цінностей</w:t>
      </w:r>
      <w:r>
        <w:t></w:t>
      </w:r>
      <w:r>
        <w:t></w:t>
      </w:r>
      <w:r>
        <w:rPr>
          <w:rFonts w:hint="eastAsia"/>
        </w:rPr>
        <w:t>що</w:t>
      </w:r>
      <w:r>
        <w:t></w:t>
      </w:r>
      <w:r>
        <w:rPr>
          <w:rFonts w:hint="eastAsia"/>
        </w:rPr>
        <w:t>принципово</w:t>
      </w:r>
      <w:r>
        <w:t></w:t>
      </w:r>
      <w:r>
        <w:rPr>
          <w:rFonts w:hint="eastAsia"/>
        </w:rPr>
        <w:t>важливо</w:t>
      </w:r>
      <w:r>
        <w:t></w:t>
      </w:r>
      <w:r>
        <w:rPr>
          <w:rFonts w:hint="eastAsia"/>
        </w:rPr>
        <w:t>у</w:t>
      </w:r>
      <w:r>
        <w:t></w:t>
      </w:r>
      <w:r>
        <w:rPr>
          <w:rFonts w:hint="eastAsia"/>
        </w:rPr>
        <w:t>контексті</w:t>
      </w:r>
      <w:r>
        <w:t></w:t>
      </w:r>
      <w:r>
        <w:rPr>
          <w:rFonts w:hint="eastAsia"/>
        </w:rPr>
        <w:t>довгострокового</w:t>
      </w:r>
      <w:r>
        <w:t></w:t>
      </w:r>
      <w:r>
        <w:rPr>
          <w:rFonts w:hint="eastAsia"/>
        </w:rPr>
        <w:t>міжнародного</w:t>
      </w:r>
      <w:r>
        <w:t></w:t>
      </w:r>
      <w:r>
        <w:rPr>
          <w:rFonts w:hint="eastAsia"/>
        </w:rPr>
        <w:t>співробітництва</w:t>
      </w:r>
      <w:r>
        <w:t></w:t>
      </w:r>
    </w:p>
    <w:p w:rsidR="00DA143F" w:rsidRDefault="00DA143F" w:rsidP="00DA143F"/>
    <w:p w:rsidR="00DA143F" w:rsidRDefault="00DA143F" w:rsidP="00DA143F">
      <w:r>
        <w:rPr>
          <w:rFonts w:hint="eastAsia"/>
        </w:rPr>
        <w:t>ВИСНОВКИ</w:t>
      </w:r>
    </w:p>
    <w:p w:rsidR="00DA143F" w:rsidRDefault="00DA143F" w:rsidP="00DA143F">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діагностики</w:t>
      </w:r>
      <w:r>
        <w:t></w:t>
      </w:r>
      <w:r>
        <w:rPr>
          <w:rFonts w:hint="eastAsia"/>
        </w:rPr>
        <w:t>корпоративної</w:t>
      </w:r>
      <w:r>
        <w:t></w:t>
      </w:r>
      <w:r>
        <w:rPr>
          <w:rFonts w:hint="eastAsia"/>
        </w:rPr>
        <w:t>культури</w:t>
      </w:r>
      <w:r>
        <w:t></w:t>
      </w:r>
      <w:r>
        <w:rPr>
          <w:rFonts w:hint="eastAsia"/>
        </w:rPr>
        <w:t>міжнародних</w:t>
      </w:r>
      <w:r>
        <w:t></w:t>
      </w:r>
      <w:r>
        <w:rPr>
          <w:rFonts w:hint="eastAsia"/>
        </w:rPr>
        <w:t>компаній</w:t>
      </w:r>
      <w:r>
        <w:t></w:t>
      </w:r>
      <w:r>
        <w:rPr>
          <w:rFonts w:hint="eastAsia"/>
        </w:rPr>
        <w:t>та</w:t>
      </w:r>
      <w:r>
        <w:t></w:t>
      </w:r>
      <w:r>
        <w:rPr>
          <w:rFonts w:hint="eastAsia"/>
        </w:rPr>
        <w:t>управління</w:t>
      </w:r>
      <w:r>
        <w:t></w:t>
      </w:r>
      <w:r>
        <w:rPr>
          <w:rFonts w:hint="eastAsia"/>
        </w:rPr>
        <w:t>її</w:t>
      </w:r>
      <w:r>
        <w:t></w:t>
      </w:r>
      <w:r>
        <w:rPr>
          <w:rFonts w:hint="eastAsia"/>
        </w:rPr>
        <w:t>розвитком</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t></w:t>
      </w:r>
      <w:r>
        <w:rPr>
          <w:rFonts w:hint="eastAsia"/>
        </w:rPr>
        <w:t>Результати</w:t>
      </w:r>
      <w:r>
        <w:t></w:t>
      </w:r>
      <w:r>
        <w:rPr>
          <w:rFonts w:hint="eastAsia"/>
        </w:rPr>
        <w:t>проведеного</w:t>
      </w:r>
      <w:r>
        <w:t></w:t>
      </w:r>
      <w:r>
        <w:rPr>
          <w:rFonts w:hint="eastAsia"/>
        </w:rPr>
        <w:t>дисертаційного</w:t>
      </w:r>
      <w:r>
        <w:t></w:t>
      </w:r>
      <w:r>
        <w:rPr>
          <w:rFonts w:hint="eastAsia"/>
        </w:rPr>
        <w:t>дослідження</w:t>
      </w:r>
      <w:r>
        <w:t></w:t>
      </w:r>
      <w:r>
        <w:rPr>
          <w:rFonts w:hint="eastAsia"/>
        </w:rPr>
        <w:t>дозволяють</w:t>
      </w:r>
      <w:r>
        <w:t></w:t>
      </w:r>
      <w:r>
        <w:rPr>
          <w:rFonts w:hint="eastAsia"/>
        </w:rPr>
        <w:t>зробити</w:t>
      </w:r>
      <w:r>
        <w:t></w:t>
      </w:r>
      <w:r>
        <w:rPr>
          <w:rFonts w:hint="eastAsia"/>
        </w:rPr>
        <w:t>такі</w:t>
      </w:r>
      <w:r>
        <w:t></w:t>
      </w:r>
      <w:r>
        <w:rPr>
          <w:rFonts w:hint="eastAsia"/>
        </w:rPr>
        <w:t>висновки</w:t>
      </w:r>
      <w:r>
        <w:t></w:t>
      </w:r>
    </w:p>
    <w:p w:rsidR="00DA143F" w:rsidRDefault="00DA143F" w:rsidP="00DA143F">
      <w:r>
        <w:t></w:t>
      </w:r>
      <w:r>
        <w:t></w:t>
      </w:r>
      <w:r>
        <w:tab/>
      </w:r>
      <w:r>
        <w:rPr>
          <w:rFonts w:hint="eastAsia"/>
        </w:rPr>
        <w:t>Сучасне</w:t>
      </w:r>
      <w:r>
        <w:t></w:t>
      </w:r>
      <w:r>
        <w:rPr>
          <w:rFonts w:hint="eastAsia"/>
        </w:rPr>
        <w:t>бізнес</w:t>
      </w:r>
      <w:r>
        <w:t></w:t>
      </w:r>
      <w:r>
        <w:rPr>
          <w:rFonts w:hint="eastAsia"/>
        </w:rPr>
        <w:t>середовище</w:t>
      </w:r>
      <w:r>
        <w:t></w:t>
      </w:r>
      <w:r>
        <w:rPr>
          <w:rFonts w:hint="eastAsia"/>
        </w:rPr>
        <w:t>характеризується</w:t>
      </w:r>
      <w:r>
        <w:t></w:t>
      </w:r>
      <w:r>
        <w:t></w:t>
      </w:r>
      <w:r>
        <w:rPr>
          <w:rFonts w:hint="eastAsia"/>
        </w:rPr>
        <w:t>з</w:t>
      </w:r>
      <w:r>
        <w:t></w:t>
      </w:r>
      <w:r>
        <w:rPr>
          <w:rFonts w:hint="eastAsia"/>
        </w:rPr>
        <w:t>одного</w:t>
      </w:r>
      <w:r>
        <w:t></w:t>
      </w:r>
      <w:r>
        <w:rPr>
          <w:rFonts w:hint="eastAsia"/>
        </w:rPr>
        <w:t>боку</w:t>
      </w:r>
      <w:r>
        <w:t></w:t>
      </w:r>
      <w:r>
        <w:t></w:t>
      </w:r>
      <w:r>
        <w:rPr>
          <w:rFonts w:hint="eastAsia"/>
        </w:rPr>
        <w:t>якісними</w:t>
      </w:r>
      <w:r>
        <w:t></w:t>
      </w:r>
      <w:r>
        <w:rPr>
          <w:rFonts w:hint="eastAsia"/>
        </w:rPr>
        <w:t>трансформаціями</w:t>
      </w:r>
      <w:r>
        <w:t></w:t>
      </w:r>
      <w:r>
        <w:rPr>
          <w:rFonts w:hint="eastAsia"/>
        </w:rPr>
        <w:t>глобального</w:t>
      </w:r>
      <w:r>
        <w:t></w:t>
      </w:r>
      <w:r>
        <w:rPr>
          <w:rFonts w:hint="eastAsia"/>
        </w:rPr>
        <w:t>характеру</w:t>
      </w:r>
      <w:r>
        <w:t></w:t>
      </w:r>
      <w:r>
        <w:t></w:t>
      </w:r>
      <w:r>
        <w:rPr>
          <w:rFonts w:hint="eastAsia"/>
        </w:rPr>
        <w:t>коли</w:t>
      </w:r>
      <w:r>
        <w:t></w:t>
      </w:r>
      <w:r>
        <w:rPr>
          <w:rFonts w:hint="eastAsia"/>
        </w:rPr>
        <w:t>дискредитуються</w:t>
      </w:r>
      <w:r>
        <w:t></w:t>
      </w:r>
      <w:r>
        <w:rPr>
          <w:rFonts w:hint="eastAsia"/>
        </w:rPr>
        <w:t>традиційні</w:t>
      </w:r>
      <w:r>
        <w:t></w:t>
      </w:r>
      <w:r>
        <w:rPr>
          <w:rFonts w:hint="eastAsia"/>
        </w:rPr>
        <w:t>умови</w:t>
      </w:r>
      <w:r>
        <w:t></w:t>
      </w:r>
      <w:r>
        <w:rPr>
          <w:rFonts w:hint="eastAsia"/>
        </w:rPr>
        <w:t>та</w:t>
      </w:r>
      <w:r>
        <w:t></w:t>
      </w:r>
      <w:r>
        <w:rPr>
          <w:rFonts w:hint="eastAsia"/>
        </w:rPr>
        <w:t>фактори</w:t>
      </w:r>
      <w:r>
        <w:t></w:t>
      </w:r>
      <w:r>
        <w:rPr>
          <w:rFonts w:hint="eastAsia"/>
        </w:rPr>
        <w:t>економічної</w:t>
      </w:r>
      <w:r>
        <w:t></w:t>
      </w:r>
      <w:r>
        <w:rPr>
          <w:rFonts w:hint="eastAsia"/>
        </w:rPr>
        <w:t>діяльності</w:t>
      </w:r>
      <w:r>
        <w:t></w:t>
      </w:r>
      <w:r>
        <w:t></w:t>
      </w:r>
      <w:r>
        <w:rPr>
          <w:rFonts w:hint="eastAsia"/>
        </w:rPr>
        <w:t>джерела</w:t>
      </w:r>
      <w:r>
        <w:t></w:t>
      </w:r>
      <w:r>
        <w:rPr>
          <w:rFonts w:hint="eastAsia"/>
        </w:rPr>
        <w:t>та</w:t>
      </w:r>
      <w:r>
        <w:t></w:t>
      </w:r>
      <w:r>
        <w:rPr>
          <w:rFonts w:hint="eastAsia"/>
        </w:rPr>
        <w:t>інструменти</w:t>
      </w:r>
      <w:r>
        <w:t></w:t>
      </w:r>
      <w:r>
        <w:rPr>
          <w:rFonts w:hint="eastAsia"/>
        </w:rPr>
        <w:t>конкуренції</w:t>
      </w:r>
      <w:r>
        <w:t></w:t>
      </w:r>
      <w:r>
        <w:t></w:t>
      </w:r>
      <w:r>
        <w:rPr>
          <w:rFonts w:hint="eastAsia"/>
        </w:rPr>
        <w:t>реалізуються</w:t>
      </w:r>
      <w:r>
        <w:t></w:t>
      </w:r>
      <w:r>
        <w:rPr>
          <w:rFonts w:hint="eastAsia"/>
        </w:rPr>
        <w:t>новітні</w:t>
      </w:r>
      <w:r>
        <w:t></w:t>
      </w:r>
      <w:r>
        <w:t></w:t>
      </w:r>
      <w:r>
        <w:rPr>
          <w:rFonts w:hint="eastAsia"/>
        </w:rPr>
        <w:t>іноді</w:t>
      </w:r>
      <w:r>
        <w:t></w:t>
      </w:r>
      <w:r>
        <w:rPr>
          <w:rFonts w:hint="eastAsia"/>
        </w:rPr>
        <w:t>унікальні</w:t>
      </w:r>
      <w:r>
        <w:t></w:t>
      </w:r>
      <w:r>
        <w:rPr>
          <w:rFonts w:hint="eastAsia"/>
        </w:rPr>
        <w:t>мікростратегії</w:t>
      </w:r>
      <w:r>
        <w:t></w:t>
      </w:r>
      <w:r>
        <w:rPr>
          <w:rFonts w:hint="eastAsia"/>
        </w:rPr>
        <w:t>розвитку</w:t>
      </w:r>
      <w:r>
        <w:t></w:t>
      </w:r>
      <w:r>
        <w:t></w:t>
      </w:r>
      <w:r>
        <w:rPr>
          <w:rFonts w:hint="eastAsia"/>
        </w:rPr>
        <w:t>а</w:t>
      </w:r>
      <w:r>
        <w:t></w:t>
      </w:r>
      <w:r>
        <w:rPr>
          <w:rFonts w:hint="eastAsia"/>
        </w:rPr>
        <w:t>з</w:t>
      </w:r>
      <w:r>
        <w:t></w:t>
      </w:r>
      <w:r>
        <w:rPr>
          <w:rFonts w:hint="eastAsia"/>
        </w:rPr>
        <w:t>другого</w:t>
      </w:r>
      <w:r>
        <w:t></w:t>
      </w:r>
      <w:r>
        <w:rPr>
          <w:rFonts w:hint="eastAsia"/>
        </w:rPr>
        <w:t>–</w:t>
      </w:r>
      <w:r>
        <w:t></w:t>
      </w:r>
      <w:r>
        <w:rPr>
          <w:rFonts w:hint="eastAsia"/>
        </w:rPr>
        <w:t>стандартизацією</w:t>
      </w:r>
      <w:r>
        <w:t></w:t>
      </w:r>
      <w:r>
        <w:rPr>
          <w:rFonts w:hint="eastAsia"/>
        </w:rPr>
        <w:t>та</w:t>
      </w:r>
      <w:r>
        <w:t></w:t>
      </w:r>
      <w:r>
        <w:rPr>
          <w:rFonts w:hint="eastAsia"/>
        </w:rPr>
        <w:t>уніфікацією</w:t>
      </w:r>
      <w:r>
        <w:t></w:t>
      </w:r>
      <w:r>
        <w:rPr>
          <w:rFonts w:hint="eastAsia"/>
        </w:rPr>
        <w:t>міжнародної</w:t>
      </w:r>
      <w:r>
        <w:t></w:t>
      </w:r>
      <w:r>
        <w:rPr>
          <w:rFonts w:hint="eastAsia"/>
        </w:rPr>
        <w:t>корпоративної</w:t>
      </w:r>
      <w:r>
        <w:t></w:t>
      </w:r>
      <w:r>
        <w:rPr>
          <w:rFonts w:hint="eastAsia"/>
        </w:rPr>
        <w:t>діяльності</w:t>
      </w:r>
      <w:r>
        <w:t></w:t>
      </w:r>
      <w:r>
        <w:t></w:t>
      </w:r>
      <w:r>
        <w:rPr>
          <w:rFonts w:hint="eastAsia"/>
        </w:rPr>
        <w:t>гармонізацією</w:t>
      </w:r>
      <w:r>
        <w:t></w:t>
      </w:r>
      <w:r>
        <w:rPr>
          <w:rFonts w:hint="eastAsia"/>
        </w:rPr>
        <w:t>регулятивних</w:t>
      </w:r>
      <w:r>
        <w:t></w:t>
      </w:r>
      <w:r>
        <w:rPr>
          <w:rFonts w:hint="eastAsia"/>
        </w:rPr>
        <w:t>норм</w:t>
      </w:r>
      <w:r>
        <w:t></w:t>
      </w:r>
      <w:r>
        <w:rPr>
          <w:rFonts w:hint="eastAsia"/>
        </w:rPr>
        <w:t>і</w:t>
      </w:r>
      <w:r>
        <w:t></w:t>
      </w:r>
      <w:r>
        <w:rPr>
          <w:rFonts w:hint="eastAsia"/>
        </w:rPr>
        <w:t>правил</w:t>
      </w:r>
      <w:r>
        <w:t></w:t>
      </w:r>
      <w:r>
        <w:t></w:t>
      </w:r>
      <w:r>
        <w:rPr>
          <w:rFonts w:hint="eastAsia"/>
        </w:rPr>
        <w:t>Ускладнення</w:t>
      </w:r>
      <w:r>
        <w:t></w:t>
      </w:r>
      <w:r>
        <w:rPr>
          <w:rFonts w:hint="eastAsia"/>
        </w:rPr>
        <w:t>міжнародних</w:t>
      </w:r>
      <w:r>
        <w:t></w:t>
      </w:r>
      <w:r>
        <w:rPr>
          <w:rFonts w:hint="eastAsia"/>
        </w:rPr>
        <w:t>корпоративних</w:t>
      </w:r>
      <w:r>
        <w:t></w:t>
      </w:r>
      <w:r>
        <w:rPr>
          <w:rFonts w:hint="eastAsia"/>
        </w:rPr>
        <w:t>взаємозв’язків</w:t>
      </w:r>
      <w:r>
        <w:t></w:t>
      </w:r>
      <w:r>
        <w:rPr>
          <w:rFonts w:hint="eastAsia"/>
        </w:rPr>
        <w:t>за</w:t>
      </w:r>
      <w:r>
        <w:t></w:t>
      </w:r>
      <w:r>
        <w:rPr>
          <w:rFonts w:hint="eastAsia"/>
        </w:rPr>
        <w:t>умов</w:t>
      </w:r>
      <w:r>
        <w:t></w:t>
      </w:r>
      <w:r>
        <w:rPr>
          <w:rFonts w:hint="eastAsia"/>
        </w:rPr>
        <w:t>формування</w:t>
      </w:r>
      <w:r>
        <w:t></w:t>
      </w:r>
      <w:r>
        <w:rPr>
          <w:rFonts w:hint="eastAsia"/>
        </w:rPr>
        <w:t>глобальних</w:t>
      </w:r>
      <w:r>
        <w:t></w:t>
      </w:r>
      <w:r>
        <w:rPr>
          <w:rFonts w:hint="eastAsia"/>
        </w:rPr>
        <w:t>інформаційно</w:t>
      </w:r>
      <w:r>
        <w:t></w:t>
      </w:r>
      <w:r>
        <w:rPr>
          <w:rFonts w:hint="eastAsia"/>
        </w:rPr>
        <w:t>комунікаційних</w:t>
      </w:r>
      <w:r>
        <w:t></w:t>
      </w:r>
      <w:r>
        <w:rPr>
          <w:rFonts w:hint="eastAsia"/>
        </w:rPr>
        <w:t>мереж</w:t>
      </w:r>
      <w:r>
        <w:t></w:t>
      </w:r>
      <w:r>
        <w:rPr>
          <w:rFonts w:hint="eastAsia"/>
        </w:rPr>
        <w:t>обумовлює</w:t>
      </w:r>
      <w:r>
        <w:t></w:t>
      </w:r>
      <w:r>
        <w:rPr>
          <w:rFonts w:hint="eastAsia"/>
        </w:rPr>
        <w:t>необхідність</w:t>
      </w:r>
      <w:r>
        <w:t></w:t>
      </w:r>
      <w:r>
        <w:rPr>
          <w:rFonts w:hint="eastAsia"/>
        </w:rPr>
        <w:t>використання</w:t>
      </w:r>
      <w:r>
        <w:t></w:t>
      </w:r>
      <w:r>
        <w:rPr>
          <w:rFonts w:hint="eastAsia"/>
        </w:rPr>
        <w:t>принципово</w:t>
      </w:r>
      <w:r>
        <w:t></w:t>
      </w:r>
      <w:r>
        <w:rPr>
          <w:rFonts w:hint="eastAsia"/>
        </w:rPr>
        <w:t>нових</w:t>
      </w:r>
      <w:r>
        <w:t></w:t>
      </w:r>
      <w:r>
        <w:rPr>
          <w:rFonts w:hint="eastAsia"/>
        </w:rPr>
        <w:t>підходів</w:t>
      </w:r>
      <w:r>
        <w:t></w:t>
      </w:r>
      <w:r>
        <w:rPr>
          <w:rFonts w:hint="eastAsia"/>
        </w:rPr>
        <w:t>до</w:t>
      </w:r>
      <w:r>
        <w:t></w:t>
      </w:r>
      <w:r>
        <w:rPr>
          <w:rFonts w:hint="eastAsia"/>
        </w:rPr>
        <w:t>управління</w:t>
      </w:r>
      <w:r>
        <w:t></w:t>
      </w:r>
      <w:r>
        <w:rPr>
          <w:rFonts w:hint="eastAsia"/>
        </w:rPr>
        <w:t>у</w:t>
      </w:r>
      <w:r>
        <w:t></w:t>
      </w:r>
      <w:r>
        <w:rPr>
          <w:rFonts w:hint="eastAsia"/>
        </w:rPr>
        <w:t>парадигмі</w:t>
      </w:r>
      <w:r>
        <w:t></w:t>
      </w:r>
      <w:r>
        <w:rPr>
          <w:rFonts w:hint="eastAsia"/>
        </w:rPr>
        <w:t>інноваційного</w:t>
      </w:r>
      <w:r>
        <w:t></w:t>
      </w:r>
      <w:r>
        <w:t></w:t>
      </w:r>
      <w:r>
        <w:rPr>
          <w:rFonts w:hint="eastAsia"/>
        </w:rPr>
        <w:t>креативного</w:t>
      </w:r>
      <w:r>
        <w:t></w:t>
      </w:r>
      <w:r>
        <w:rPr>
          <w:rFonts w:hint="eastAsia"/>
        </w:rPr>
        <w:t>менеджменту</w:t>
      </w:r>
      <w:r>
        <w:t></w:t>
      </w:r>
      <w:r>
        <w:t></w:t>
      </w:r>
      <w:r>
        <w:rPr>
          <w:rFonts w:hint="eastAsia"/>
        </w:rPr>
        <w:t>де</w:t>
      </w:r>
      <w:r>
        <w:t></w:t>
      </w:r>
      <w:r>
        <w:rPr>
          <w:rFonts w:hint="eastAsia"/>
        </w:rPr>
        <w:t>виключно</w:t>
      </w:r>
      <w:r>
        <w:t></w:t>
      </w:r>
      <w:r>
        <w:rPr>
          <w:rFonts w:hint="eastAsia"/>
        </w:rPr>
        <w:t>важливу</w:t>
      </w:r>
      <w:r>
        <w:t></w:t>
      </w:r>
      <w:r>
        <w:rPr>
          <w:rFonts w:hint="eastAsia"/>
        </w:rPr>
        <w:t>роль</w:t>
      </w:r>
      <w:r>
        <w:t></w:t>
      </w:r>
      <w:r>
        <w:rPr>
          <w:rFonts w:hint="eastAsia"/>
        </w:rPr>
        <w:t>відіграє</w:t>
      </w:r>
      <w:r>
        <w:t></w:t>
      </w:r>
      <w:r>
        <w:rPr>
          <w:rFonts w:hint="eastAsia"/>
        </w:rPr>
        <w:t>корпоративна</w:t>
      </w:r>
      <w:r>
        <w:t></w:t>
      </w:r>
      <w:r>
        <w:rPr>
          <w:rFonts w:hint="eastAsia"/>
        </w:rPr>
        <w:t>культура</w:t>
      </w:r>
      <w:r>
        <w:t></w:t>
      </w:r>
      <w:r>
        <w:t></w:t>
      </w:r>
    </w:p>
    <w:p w:rsidR="00DA143F" w:rsidRDefault="00DA143F" w:rsidP="00DA143F">
      <w:r>
        <w:t></w:t>
      </w:r>
      <w:r>
        <w:t></w:t>
      </w:r>
      <w:r>
        <w:tab/>
      </w:r>
      <w:r>
        <w:rPr>
          <w:rFonts w:hint="eastAsia"/>
        </w:rPr>
        <w:t>У</w:t>
      </w:r>
      <w:r>
        <w:t></w:t>
      </w:r>
      <w:r>
        <w:rPr>
          <w:rFonts w:hint="eastAsia"/>
        </w:rPr>
        <w:t>сучасному</w:t>
      </w:r>
      <w:r>
        <w:t></w:t>
      </w:r>
      <w:r>
        <w:rPr>
          <w:rFonts w:hint="eastAsia"/>
        </w:rPr>
        <w:t>розумінні</w:t>
      </w:r>
      <w:r>
        <w:t></w:t>
      </w:r>
      <w:r>
        <w:rPr>
          <w:rFonts w:hint="eastAsia"/>
        </w:rPr>
        <w:t>корпоративна</w:t>
      </w:r>
      <w:r>
        <w:t></w:t>
      </w:r>
      <w:r>
        <w:rPr>
          <w:rFonts w:hint="eastAsia"/>
        </w:rPr>
        <w:t>культура</w:t>
      </w:r>
      <w:r>
        <w:t></w:t>
      </w:r>
      <w:r>
        <w:t></w:t>
      </w:r>
      <w:r>
        <w:rPr>
          <w:rFonts w:hint="eastAsia"/>
        </w:rPr>
        <w:t>по</w:t>
      </w:r>
      <w:r>
        <w:t></w:t>
      </w:r>
      <w:r>
        <w:rPr>
          <w:rFonts w:hint="eastAsia"/>
        </w:rPr>
        <w:t>перше</w:t>
      </w:r>
      <w:r>
        <w:t></w:t>
      </w:r>
      <w:r>
        <w:t></w:t>
      </w:r>
      <w:r>
        <w:rPr>
          <w:rFonts w:hint="eastAsia"/>
        </w:rPr>
        <w:t>кваліфікує</w:t>
      </w:r>
      <w:r>
        <w:t></w:t>
      </w:r>
      <w:r>
        <w:rPr>
          <w:rFonts w:hint="eastAsia"/>
        </w:rPr>
        <w:t>інтегровану</w:t>
      </w:r>
      <w:r>
        <w:t></w:t>
      </w:r>
      <w:r>
        <w:rPr>
          <w:rFonts w:hint="eastAsia"/>
        </w:rPr>
        <w:t>систему</w:t>
      </w:r>
      <w:r>
        <w:t></w:t>
      </w:r>
      <w:r>
        <w:rPr>
          <w:rFonts w:hint="eastAsia"/>
        </w:rPr>
        <w:t>колективних</w:t>
      </w:r>
      <w:r>
        <w:t></w:t>
      </w:r>
      <w:r>
        <w:rPr>
          <w:rFonts w:hint="eastAsia"/>
        </w:rPr>
        <w:t>базових</w:t>
      </w:r>
      <w:r>
        <w:t></w:t>
      </w:r>
      <w:r>
        <w:rPr>
          <w:rFonts w:hint="eastAsia"/>
        </w:rPr>
        <w:t>уявлень</w:t>
      </w:r>
      <w:r>
        <w:t></w:t>
      </w:r>
      <w:r>
        <w:t></w:t>
      </w:r>
      <w:r>
        <w:rPr>
          <w:rFonts w:hint="eastAsia"/>
        </w:rPr>
        <w:t>переконання</w:t>
      </w:r>
      <w:r>
        <w:t></w:t>
      </w:r>
      <w:r>
        <w:t></w:t>
      </w:r>
      <w:r>
        <w:rPr>
          <w:rFonts w:hint="eastAsia"/>
        </w:rPr>
        <w:t>корпоративні</w:t>
      </w:r>
      <w:r>
        <w:t></w:t>
      </w:r>
      <w:r>
        <w:rPr>
          <w:rFonts w:hint="eastAsia"/>
        </w:rPr>
        <w:t>цілі</w:t>
      </w:r>
      <w:r>
        <w:t></w:t>
      </w:r>
      <w:r>
        <w:t></w:t>
      </w:r>
      <w:r>
        <w:rPr>
          <w:rFonts w:hint="eastAsia"/>
        </w:rPr>
        <w:t>цінності</w:t>
      </w:r>
      <w:r>
        <w:t></w:t>
      </w:r>
      <w:r>
        <w:t></w:t>
      </w:r>
      <w:r>
        <w:rPr>
          <w:rFonts w:hint="eastAsia"/>
        </w:rPr>
        <w:t>етичні</w:t>
      </w:r>
      <w:r>
        <w:t></w:t>
      </w:r>
      <w:r>
        <w:rPr>
          <w:rFonts w:hint="eastAsia"/>
        </w:rPr>
        <w:t>норми</w:t>
      </w:r>
      <w:r>
        <w:t></w:t>
      </w:r>
      <w:r>
        <w:rPr>
          <w:rFonts w:hint="eastAsia"/>
        </w:rPr>
        <w:t>поведінки</w:t>
      </w:r>
      <w:r>
        <w:t></w:t>
      </w:r>
      <w:r>
        <w:t></w:t>
      </w:r>
      <w:r>
        <w:rPr>
          <w:rFonts w:hint="eastAsia"/>
        </w:rPr>
        <w:t>клімат</w:t>
      </w:r>
      <w:r>
        <w:t></w:t>
      </w:r>
      <w:r>
        <w:t></w:t>
      </w:r>
      <w:r>
        <w:rPr>
          <w:rFonts w:hint="eastAsia"/>
        </w:rPr>
        <w:t>символи</w:t>
      </w:r>
      <w:r>
        <w:t></w:t>
      </w:r>
      <w:r>
        <w:t></w:t>
      </w:r>
      <w:r>
        <w:t></w:t>
      </w:r>
      <w:r>
        <w:rPr>
          <w:rFonts w:hint="eastAsia"/>
        </w:rPr>
        <w:t>по</w:t>
      </w:r>
      <w:r>
        <w:t></w:t>
      </w:r>
      <w:r>
        <w:rPr>
          <w:rFonts w:hint="eastAsia"/>
        </w:rPr>
        <w:t>друге</w:t>
      </w:r>
      <w:r>
        <w:t></w:t>
      </w:r>
      <w:r>
        <w:t></w:t>
      </w:r>
      <w:r>
        <w:rPr>
          <w:rFonts w:hint="eastAsia"/>
        </w:rPr>
        <w:t>обумовлює</w:t>
      </w:r>
      <w:r>
        <w:t></w:t>
      </w:r>
      <w:r>
        <w:rPr>
          <w:rFonts w:hint="eastAsia"/>
        </w:rPr>
        <w:t>розширену</w:t>
      </w:r>
      <w:r>
        <w:t></w:t>
      </w:r>
      <w:r>
        <w:rPr>
          <w:rFonts w:hint="eastAsia"/>
        </w:rPr>
        <w:t>природу</w:t>
      </w:r>
      <w:r>
        <w:t></w:t>
      </w:r>
      <w:r>
        <w:rPr>
          <w:rFonts w:hint="eastAsia"/>
        </w:rPr>
        <w:t>їх</w:t>
      </w:r>
      <w:r>
        <w:t></w:t>
      </w:r>
      <w:r>
        <w:rPr>
          <w:rFonts w:hint="eastAsia"/>
        </w:rPr>
        <w:t>прояву</w:t>
      </w:r>
      <w:r>
        <w:t></w:t>
      </w:r>
      <w:r>
        <w:t></w:t>
      </w:r>
      <w:r>
        <w:rPr>
          <w:rFonts w:hint="eastAsia"/>
        </w:rPr>
        <w:t>внутрішня</w:t>
      </w:r>
      <w:r>
        <w:t></w:t>
      </w:r>
      <w:r>
        <w:rPr>
          <w:rFonts w:hint="eastAsia"/>
        </w:rPr>
        <w:t>зовнішня</w:t>
      </w:r>
      <w:r>
        <w:t></w:t>
      </w:r>
      <w:r>
        <w:t></w:t>
      </w:r>
      <w:r>
        <w:rPr>
          <w:rFonts w:hint="eastAsia"/>
        </w:rPr>
        <w:t>матеріальна</w:t>
      </w:r>
      <w:r>
        <w:t></w:t>
      </w:r>
      <w:r>
        <w:rPr>
          <w:rFonts w:hint="eastAsia"/>
        </w:rPr>
        <w:t>нематеріальна</w:t>
      </w:r>
      <w:r>
        <w:t></w:t>
      </w:r>
      <w:r>
        <w:t></w:t>
      </w:r>
      <w:r>
        <w:t></w:t>
      </w:r>
      <w:r>
        <w:rPr>
          <w:rFonts w:hint="eastAsia"/>
        </w:rPr>
        <w:t>по</w:t>
      </w:r>
      <w:r>
        <w:t></w:t>
      </w:r>
      <w:r>
        <w:rPr>
          <w:rFonts w:hint="eastAsia"/>
        </w:rPr>
        <w:t>третє</w:t>
      </w:r>
      <w:r>
        <w:t></w:t>
      </w:r>
      <w:r>
        <w:t></w:t>
      </w:r>
      <w:r>
        <w:rPr>
          <w:rFonts w:hint="eastAsia"/>
        </w:rPr>
        <w:t>враховує</w:t>
      </w:r>
      <w:r>
        <w:t></w:t>
      </w:r>
      <w:r>
        <w:rPr>
          <w:rFonts w:hint="eastAsia"/>
        </w:rPr>
        <w:t>адаптаційний</w:t>
      </w:r>
      <w:r>
        <w:t></w:t>
      </w:r>
      <w:r>
        <w:rPr>
          <w:rFonts w:hint="eastAsia"/>
        </w:rPr>
        <w:t>механізм</w:t>
      </w:r>
      <w:r>
        <w:t></w:t>
      </w:r>
      <w:r>
        <w:rPr>
          <w:rFonts w:hint="eastAsia"/>
        </w:rPr>
        <w:t>пристосування</w:t>
      </w:r>
      <w:r>
        <w:t></w:t>
      </w:r>
      <w:r>
        <w:rPr>
          <w:rFonts w:hint="eastAsia"/>
        </w:rPr>
        <w:t>до</w:t>
      </w:r>
      <w:r>
        <w:t></w:t>
      </w:r>
      <w:r>
        <w:rPr>
          <w:rFonts w:hint="eastAsia"/>
        </w:rPr>
        <w:t>міжнародно</w:t>
      </w:r>
      <w:r>
        <w:t></w:t>
      </w:r>
      <w:r>
        <w:rPr>
          <w:rFonts w:hint="eastAsia"/>
        </w:rPr>
        <w:t>стандартизованих</w:t>
      </w:r>
      <w:r>
        <w:t></w:t>
      </w:r>
      <w:r>
        <w:rPr>
          <w:rFonts w:hint="eastAsia"/>
        </w:rPr>
        <w:t>правил</w:t>
      </w:r>
      <w:r>
        <w:t></w:t>
      </w:r>
      <w:r>
        <w:rPr>
          <w:rFonts w:hint="eastAsia"/>
        </w:rPr>
        <w:t>конкурентної</w:t>
      </w:r>
      <w:r>
        <w:t></w:t>
      </w:r>
      <w:r>
        <w:rPr>
          <w:rFonts w:hint="eastAsia"/>
        </w:rPr>
        <w:t>поведінки</w:t>
      </w:r>
      <w:r>
        <w:t></w:t>
      </w:r>
      <w:r>
        <w:rPr>
          <w:rFonts w:hint="eastAsia"/>
        </w:rPr>
        <w:t>в</w:t>
      </w:r>
      <w:r>
        <w:t></w:t>
      </w:r>
      <w:r>
        <w:rPr>
          <w:rFonts w:hint="eastAsia"/>
        </w:rPr>
        <w:t>глобальному</w:t>
      </w:r>
      <w:r>
        <w:t></w:t>
      </w:r>
      <w:r>
        <w:rPr>
          <w:rFonts w:hint="eastAsia"/>
        </w:rPr>
        <w:t>крос</w:t>
      </w:r>
      <w:r>
        <w:t></w:t>
      </w:r>
      <w:r>
        <w:rPr>
          <w:rFonts w:hint="eastAsia"/>
        </w:rPr>
        <w:t>культурному</w:t>
      </w:r>
      <w:r>
        <w:t></w:t>
      </w:r>
      <w:r>
        <w:rPr>
          <w:rFonts w:hint="eastAsia"/>
        </w:rPr>
        <w:t>середовищі</w:t>
      </w:r>
      <w:r>
        <w:t></w:t>
      </w:r>
      <w:r>
        <w:t></w:t>
      </w:r>
      <w:r>
        <w:rPr>
          <w:rFonts w:hint="eastAsia"/>
        </w:rPr>
        <w:t>У</w:t>
      </w:r>
      <w:r>
        <w:t></w:t>
      </w:r>
      <w:r>
        <w:rPr>
          <w:rFonts w:hint="eastAsia"/>
        </w:rPr>
        <w:t>методологічному</w:t>
      </w:r>
      <w:r>
        <w:t></w:t>
      </w:r>
      <w:r>
        <w:rPr>
          <w:rFonts w:hint="eastAsia"/>
        </w:rPr>
        <w:t>контексті</w:t>
      </w:r>
      <w:r>
        <w:t></w:t>
      </w:r>
      <w:r>
        <w:rPr>
          <w:rFonts w:hint="eastAsia"/>
        </w:rPr>
        <w:t>розвитку</w:t>
      </w:r>
      <w:r>
        <w:t></w:t>
      </w:r>
      <w:r>
        <w:rPr>
          <w:rFonts w:hint="eastAsia"/>
        </w:rPr>
        <w:t>корпоративної</w:t>
      </w:r>
      <w:r>
        <w:t></w:t>
      </w:r>
      <w:r>
        <w:rPr>
          <w:rFonts w:hint="eastAsia"/>
        </w:rPr>
        <w:t>культури</w:t>
      </w:r>
      <w:r>
        <w:t></w:t>
      </w:r>
      <w:r>
        <w:rPr>
          <w:rFonts w:hint="eastAsia"/>
        </w:rPr>
        <w:t>доцільно</w:t>
      </w:r>
      <w:r>
        <w:t></w:t>
      </w:r>
      <w:r>
        <w:rPr>
          <w:rFonts w:hint="eastAsia"/>
        </w:rPr>
        <w:t>класифікувати</w:t>
      </w:r>
      <w:r>
        <w:t></w:t>
      </w:r>
      <w:r>
        <w:rPr>
          <w:rFonts w:hint="eastAsia"/>
        </w:rPr>
        <w:t>основні</w:t>
      </w:r>
      <w:r>
        <w:t></w:t>
      </w:r>
      <w:r>
        <w:rPr>
          <w:rFonts w:hint="eastAsia"/>
        </w:rPr>
        <w:t>її</w:t>
      </w:r>
      <w:r>
        <w:t></w:t>
      </w:r>
      <w:r>
        <w:rPr>
          <w:rFonts w:hint="eastAsia"/>
        </w:rPr>
        <w:t>типології</w:t>
      </w:r>
      <w:r>
        <w:t></w:t>
      </w:r>
      <w:r>
        <w:rPr>
          <w:rFonts w:hint="eastAsia"/>
        </w:rPr>
        <w:t>на</w:t>
      </w:r>
      <w:r>
        <w:t></w:t>
      </w:r>
      <w:r>
        <w:rPr>
          <w:rFonts w:hint="eastAsia"/>
        </w:rPr>
        <w:t>такі</w:t>
      </w:r>
      <w:r>
        <w:t></w:t>
      </w:r>
      <w:r>
        <w:t></w:t>
      </w:r>
      <w:r>
        <w:rPr>
          <w:rFonts w:hint="eastAsia"/>
        </w:rPr>
        <w:t>що</w:t>
      </w:r>
      <w:r>
        <w:t></w:t>
      </w:r>
      <w:r>
        <w:rPr>
          <w:rFonts w:hint="eastAsia"/>
        </w:rPr>
        <w:t>визначають</w:t>
      </w:r>
      <w:r>
        <w:t></w:t>
      </w:r>
      <w:r>
        <w:rPr>
          <w:rFonts w:hint="eastAsia"/>
        </w:rPr>
        <w:t>внутрішню</w:t>
      </w:r>
      <w:r>
        <w:t></w:t>
      </w:r>
      <w:r>
        <w:rPr>
          <w:rFonts w:hint="eastAsia"/>
        </w:rPr>
        <w:t>інтеграцію</w:t>
      </w:r>
      <w:r>
        <w:t></w:t>
      </w:r>
      <w:r>
        <w:t></w:t>
      </w:r>
      <w:r>
        <w:rPr>
          <w:rFonts w:hint="eastAsia"/>
        </w:rPr>
        <w:t>зовнішню</w:t>
      </w:r>
      <w:r>
        <w:t></w:t>
      </w:r>
      <w:r>
        <w:rPr>
          <w:rFonts w:hint="eastAsia"/>
        </w:rPr>
        <w:t>адаптацію</w:t>
      </w:r>
      <w:r>
        <w:t></w:t>
      </w:r>
      <w:r>
        <w:rPr>
          <w:rFonts w:hint="eastAsia"/>
        </w:rPr>
        <w:t>та</w:t>
      </w:r>
      <w:r>
        <w:t></w:t>
      </w:r>
      <w:r>
        <w:rPr>
          <w:rFonts w:hint="eastAsia"/>
        </w:rPr>
        <w:t>комплексні</w:t>
      </w:r>
      <w:r>
        <w:t></w:t>
      </w:r>
      <w:r>
        <w:t></w:t>
      </w:r>
      <w:r>
        <w:rPr>
          <w:rFonts w:hint="eastAsia"/>
        </w:rPr>
        <w:t>Формат</w:t>
      </w:r>
      <w:r>
        <w:t></w:t>
      </w:r>
      <w:r>
        <w:rPr>
          <w:rFonts w:hint="eastAsia"/>
        </w:rPr>
        <w:t>якісних</w:t>
      </w:r>
      <w:r>
        <w:t></w:t>
      </w:r>
      <w:r>
        <w:rPr>
          <w:rFonts w:hint="eastAsia"/>
        </w:rPr>
        <w:t>характеристик</w:t>
      </w:r>
      <w:r>
        <w:t></w:t>
      </w:r>
      <w:r>
        <w:rPr>
          <w:rFonts w:hint="eastAsia"/>
        </w:rPr>
        <w:t>фундаментальної</w:t>
      </w:r>
      <w:r>
        <w:t></w:t>
      </w:r>
      <w:r>
        <w:rPr>
          <w:rFonts w:hint="eastAsia"/>
        </w:rPr>
        <w:t>елементної</w:t>
      </w:r>
      <w:r>
        <w:t></w:t>
      </w:r>
      <w:r>
        <w:rPr>
          <w:rFonts w:hint="eastAsia"/>
        </w:rPr>
        <w:t>бази</w:t>
      </w:r>
      <w:r>
        <w:t></w:t>
      </w:r>
      <w:r>
        <w:rPr>
          <w:rFonts w:hint="eastAsia"/>
        </w:rPr>
        <w:t>корпоративної</w:t>
      </w:r>
      <w:r>
        <w:t></w:t>
      </w:r>
      <w:r>
        <w:rPr>
          <w:rFonts w:hint="eastAsia"/>
        </w:rPr>
        <w:t>культури</w:t>
      </w:r>
      <w:r>
        <w:t></w:t>
      </w:r>
      <w:r>
        <w:t></w:t>
      </w:r>
      <w:r>
        <w:rPr>
          <w:rFonts w:hint="eastAsia"/>
        </w:rPr>
        <w:t>місія</w:t>
      </w:r>
      <w:r>
        <w:t></w:t>
      </w:r>
      <w:r>
        <w:t></w:t>
      </w:r>
      <w:r>
        <w:rPr>
          <w:rFonts w:hint="eastAsia"/>
        </w:rPr>
        <w:t>цінності</w:t>
      </w:r>
      <w:r>
        <w:t></w:t>
      </w:r>
      <w:r>
        <w:t></w:t>
      </w:r>
      <w:r>
        <w:rPr>
          <w:rFonts w:hint="eastAsia"/>
        </w:rPr>
        <w:t>норми</w:t>
      </w:r>
      <w:r>
        <w:t></w:t>
      </w:r>
      <w:r>
        <w:rPr>
          <w:rFonts w:hint="eastAsia"/>
        </w:rPr>
        <w:t>та</w:t>
      </w:r>
      <w:r>
        <w:t></w:t>
      </w:r>
      <w:r>
        <w:rPr>
          <w:rFonts w:hint="eastAsia"/>
        </w:rPr>
        <w:t>регламенти</w:t>
      </w:r>
      <w:r>
        <w:t></w:t>
      </w:r>
      <w:r>
        <w:t></w:t>
      </w:r>
      <w:r>
        <w:rPr>
          <w:rFonts w:hint="eastAsia"/>
        </w:rPr>
        <w:t>комунікації</w:t>
      </w:r>
      <w:r>
        <w:t></w:t>
      </w:r>
      <w:r>
        <w:t></w:t>
      </w:r>
      <w:r>
        <w:rPr>
          <w:rFonts w:hint="eastAsia"/>
        </w:rPr>
        <w:t>організаційний</w:t>
      </w:r>
      <w:r>
        <w:t></w:t>
      </w:r>
      <w:r>
        <w:rPr>
          <w:rFonts w:hint="eastAsia"/>
        </w:rPr>
        <w:t>клімат</w:t>
      </w:r>
      <w:r>
        <w:t></w:t>
      </w:r>
      <w:r>
        <w:t></w:t>
      </w:r>
      <w:r>
        <w:rPr>
          <w:rFonts w:hint="eastAsia"/>
        </w:rPr>
        <w:t>символи</w:t>
      </w:r>
      <w:r>
        <w:t></w:t>
      </w:r>
      <w:r>
        <w:t></w:t>
      </w:r>
      <w:r>
        <w:rPr>
          <w:rFonts w:hint="eastAsia"/>
        </w:rPr>
        <w:t>відображає</w:t>
      </w:r>
      <w:r>
        <w:t></w:t>
      </w:r>
      <w:r>
        <w:rPr>
          <w:rFonts w:hint="eastAsia"/>
        </w:rPr>
        <w:t>ключові</w:t>
      </w:r>
      <w:r>
        <w:t></w:t>
      </w:r>
      <w:r>
        <w:rPr>
          <w:rFonts w:hint="eastAsia"/>
        </w:rPr>
        <w:t>аспекти</w:t>
      </w:r>
      <w:r>
        <w:t></w:t>
      </w:r>
      <w:r>
        <w:rPr>
          <w:rFonts w:hint="eastAsia"/>
        </w:rPr>
        <w:t>міжнародного</w:t>
      </w:r>
      <w:r>
        <w:t></w:t>
      </w:r>
      <w:r>
        <w:rPr>
          <w:rFonts w:hint="eastAsia"/>
        </w:rPr>
        <w:t>менеджменту</w:t>
      </w:r>
      <w:r>
        <w:t></w:t>
      </w:r>
      <w:r>
        <w:rPr>
          <w:rFonts w:hint="eastAsia"/>
        </w:rPr>
        <w:t>в</w:t>
      </w:r>
      <w:r>
        <w:t></w:t>
      </w:r>
      <w:r>
        <w:rPr>
          <w:rFonts w:hint="eastAsia"/>
        </w:rPr>
        <w:t>розрізі</w:t>
      </w:r>
      <w:r>
        <w:t></w:t>
      </w:r>
      <w:r>
        <w:rPr>
          <w:rFonts w:hint="eastAsia"/>
        </w:rPr>
        <w:t>кланового</w:t>
      </w:r>
      <w:r>
        <w:t></w:t>
      </w:r>
      <w:r>
        <w:t></w:t>
      </w:r>
      <w:r>
        <w:rPr>
          <w:rFonts w:hint="eastAsia"/>
        </w:rPr>
        <w:t>адхократичного</w:t>
      </w:r>
      <w:r>
        <w:t></w:t>
      </w:r>
      <w:r>
        <w:t></w:t>
      </w:r>
      <w:r>
        <w:rPr>
          <w:rFonts w:hint="eastAsia"/>
        </w:rPr>
        <w:t>ринкового</w:t>
      </w:r>
      <w:r>
        <w:t></w:t>
      </w:r>
      <w:r>
        <w:rPr>
          <w:rFonts w:hint="eastAsia"/>
        </w:rPr>
        <w:t>та</w:t>
      </w:r>
      <w:r>
        <w:t></w:t>
      </w:r>
      <w:r>
        <w:rPr>
          <w:rFonts w:hint="eastAsia"/>
        </w:rPr>
        <w:t>ієрархічного</w:t>
      </w:r>
      <w:r>
        <w:t></w:t>
      </w:r>
      <w:r>
        <w:rPr>
          <w:rFonts w:hint="eastAsia"/>
        </w:rPr>
        <w:t>її</w:t>
      </w:r>
      <w:r>
        <w:t></w:t>
      </w:r>
      <w:r>
        <w:rPr>
          <w:rFonts w:hint="eastAsia"/>
        </w:rPr>
        <w:t>типів</w:t>
      </w:r>
      <w:r>
        <w:t></w:t>
      </w:r>
    </w:p>
    <w:p w:rsidR="00DA143F" w:rsidRDefault="00DA143F" w:rsidP="00DA143F">
      <w:r>
        <w:t></w:t>
      </w:r>
      <w:r>
        <w:t></w:t>
      </w:r>
      <w:r>
        <w:tab/>
      </w:r>
      <w:r>
        <w:rPr>
          <w:rFonts w:hint="eastAsia"/>
        </w:rPr>
        <w:t>В</w:t>
      </w:r>
      <w:r>
        <w:t></w:t>
      </w:r>
      <w:r>
        <w:rPr>
          <w:rFonts w:hint="eastAsia"/>
        </w:rPr>
        <w:t>умовах</w:t>
      </w:r>
      <w:r>
        <w:t></w:t>
      </w:r>
      <w:r>
        <w:rPr>
          <w:rFonts w:hint="eastAsia"/>
        </w:rPr>
        <w:t>масштабної</w:t>
      </w:r>
      <w:r>
        <w:t></w:t>
      </w:r>
      <w:r>
        <w:rPr>
          <w:rFonts w:hint="eastAsia"/>
        </w:rPr>
        <w:t>і</w:t>
      </w:r>
      <w:r>
        <w:t></w:t>
      </w:r>
      <w:r>
        <w:rPr>
          <w:rFonts w:hint="eastAsia"/>
        </w:rPr>
        <w:t>динамічної</w:t>
      </w:r>
      <w:r>
        <w:t></w:t>
      </w:r>
      <w:r>
        <w:rPr>
          <w:rFonts w:hint="eastAsia"/>
        </w:rPr>
        <w:t>інтернаціоналізації</w:t>
      </w:r>
      <w:r>
        <w:t></w:t>
      </w:r>
      <w:r>
        <w:rPr>
          <w:rFonts w:hint="eastAsia"/>
        </w:rPr>
        <w:t>бізнесу</w:t>
      </w:r>
      <w:r>
        <w:t></w:t>
      </w:r>
      <w:r>
        <w:rPr>
          <w:rFonts w:hint="eastAsia"/>
        </w:rPr>
        <w:t>модель</w:t>
      </w:r>
      <w:r>
        <w:t></w:t>
      </w:r>
      <w:r>
        <w:rPr>
          <w:rFonts w:hint="eastAsia"/>
        </w:rPr>
        <w:t>розвитку</w:t>
      </w:r>
      <w:r>
        <w:t></w:t>
      </w:r>
      <w:r>
        <w:rPr>
          <w:rFonts w:hint="eastAsia"/>
        </w:rPr>
        <w:t>корпоративної</w:t>
      </w:r>
      <w:r>
        <w:t></w:t>
      </w:r>
      <w:r>
        <w:rPr>
          <w:rFonts w:hint="eastAsia"/>
        </w:rPr>
        <w:t>культури</w:t>
      </w:r>
      <w:r>
        <w:t></w:t>
      </w:r>
      <w:r>
        <w:rPr>
          <w:rFonts w:hint="eastAsia"/>
        </w:rPr>
        <w:t>визначає</w:t>
      </w:r>
      <w:r>
        <w:t></w:t>
      </w:r>
      <w:r>
        <w:rPr>
          <w:rFonts w:hint="eastAsia"/>
        </w:rPr>
        <w:t>процес</w:t>
      </w:r>
      <w:r>
        <w:t></w:t>
      </w:r>
      <w:r>
        <w:rPr>
          <w:rFonts w:hint="eastAsia"/>
        </w:rPr>
        <w:t>її</w:t>
      </w:r>
      <w:r>
        <w:t></w:t>
      </w:r>
      <w:r>
        <w:rPr>
          <w:rFonts w:hint="eastAsia"/>
        </w:rPr>
        <w:t>цілеспрямованої</w:t>
      </w:r>
      <w:r>
        <w:t></w:t>
      </w:r>
      <w:r>
        <w:rPr>
          <w:rFonts w:hint="eastAsia"/>
        </w:rPr>
        <w:t>зміни</w:t>
      </w:r>
      <w:r>
        <w:t></w:t>
      </w:r>
      <w:r>
        <w:rPr>
          <w:rFonts w:hint="eastAsia"/>
        </w:rPr>
        <w:t>в</w:t>
      </w:r>
      <w:r>
        <w:t></w:t>
      </w:r>
      <w:r>
        <w:rPr>
          <w:rFonts w:hint="eastAsia"/>
        </w:rPr>
        <w:t>концепції</w:t>
      </w:r>
      <w:r>
        <w:t></w:t>
      </w:r>
      <w:r>
        <w:rPr>
          <w:rFonts w:hint="eastAsia"/>
        </w:rPr>
        <w:t>середовищ</w:t>
      </w:r>
      <w:r>
        <w:t></w:t>
      </w:r>
      <w:r>
        <w:t></w:t>
      </w:r>
      <w:r>
        <w:rPr>
          <w:rFonts w:hint="eastAsia"/>
        </w:rPr>
        <w:t>внутрішнього</w:t>
      </w:r>
      <w:r>
        <w:t></w:t>
      </w:r>
      <w:r>
        <w:t></w:t>
      </w:r>
      <w:r>
        <w:rPr>
          <w:rFonts w:hint="eastAsia"/>
        </w:rPr>
        <w:t>національного</w:t>
      </w:r>
      <w:r>
        <w:t></w:t>
      </w:r>
      <w:r>
        <w:t></w:t>
      </w:r>
      <w:r>
        <w:rPr>
          <w:rFonts w:hint="eastAsia"/>
        </w:rPr>
        <w:t>міжнародного</w:t>
      </w:r>
      <w:r>
        <w:t></w:t>
      </w:r>
      <w:r>
        <w:t></w:t>
      </w:r>
      <w:r>
        <w:rPr>
          <w:rFonts w:hint="eastAsia"/>
        </w:rPr>
        <w:t>глобального</w:t>
      </w:r>
      <w:r>
        <w:t></w:t>
      </w:r>
      <w:r>
        <w:t></w:t>
      </w:r>
      <w:r>
        <w:t></w:t>
      </w:r>
      <w:r>
        <w:rPr>
          <w:rFonts w:hint="eastAsia"/>
        </w:rPr>
        <w:t>орієнтує</w:t>
      </w:r>
      <w:r>
        <w:t></w:t>
      </w:r>
      <w:r>
        <w:rPr>
          <w:rFonts w:hint="eastAsia"/>
        </w:rPr>
        <w:t>топ</w:t>
      </w:r>
      <w:r>
        <w:t></w:t>
      </w:r>
      <w:r>
        <w:rPr>
          <w:rFonts w:hint="eastAsia"/>
        </w:rPr>
        <w:t>менеджмент</w:t>
      </w:r>
      <w:r>
        <w:t></w:t>
      </w:r>
      <w:r>
        <w:rPr>
          <w:rFonts w:hint="eastAsia"/>
        </w:rPr>
        <w:t>на</w:t>
      </w:r>
      <w:r>
        <w:t></w:t>
      </w:r>
      <w:r>
        <w:rPr>
          <w:rFonts w:hint="eastAsia"/>
        </w:rPr>
        <w:t>створення</w:t>
      </w:r>
      <w:r>
        <w:t></w:t>
      </w:r>
      <w:r>
        <w:rPr>
          <w:rFonts w:hint="eastAsia"/>
        </w:rPr>
        <w:t>або</w:t>
      </w:r>
      <w:r>
        <w:t></w:t>
      </w:r>
      <w:r>
        <w:rPr>
          <w:rFonts w:hint="eastAsia"/>
        </w:rPr>
        <w:t>розвиток</w:t>
      </w:r>
      <w:r>
        <w:t></w:t>
      </w:r>
      <w:r>
        <w:rPr>
          <w:rFonts w:hint="eastAsia"/>
        </w:rPr>
        <w:t>типу</w:t>
      </w:r>
      <w:r>
        <w:t></w:t>
      </w:r>
      <w:r>
        <w:rPr>
          <w:rFonts w:hint="eastAsia"/>
        </w:rPr>
        <w:t>корпоративної</w:t>
      </w:r>
      <w:r>
        <w:t></w:t>
      </w:r>
      <w:r>
        <w:rPr>
          <w:rFonts w:hint="eastAsia"/>
        </w:rPr>
        <w:t>культури</w:t>
      </w:r>
      <w:r>
        <w:t></w:t>
      </w:r>
      <w:r>
        <w:t></w:t>
      </w:r>
      <w:r>
        <w:rPr>
          <w:rFonts w:hint="eastAsia"/>
        </w:rPr>
        <w:t>який</w:t>
      </w:r>
      <w:r>
        <w:t></w:t>
      </w:r>
      <w:r>
        <w:rPr>
          <w:rFonts w:hint="eastAsia"/>
        </w:rPr>
        <w:t>відповідає</w:t>
      </w:r>
      <w:r>
        <w:t></w:t>
      </w:r>
      <w:r>
        <w:t></w:t>
      </w:r>
      <w:r>
        <w:rPr>
          <w:rFonts w:hint="eastAsia"/>
        </w:rPr>
        <w:t>з</w:t>
      </w:r>
      <w:r>
        <w:t></w:t>
      </w:r>
      <w:r>
        <w:rPr>
          <w:rFonts w:hint="eastAsia"/>
        </w:rPr>
        <w:t>одного</w:t>
      </w:r>
      <w:r>
        <w:t></w:t>
      </w:r>
      <w:r>
        <w:rPr>
          <w:rFonts w:hint="eastAsia"/>
        </w:rPr>
        <w:t>боку</w:t>
      </w:r>
      <w:r>
        <w:t></w:t>
      </w:r>
      <w:r>
        <w:t></w:t>
      </w:r>
      <w:r>
        <w:rPr>
          <w:rFonts w:hint="eastAsia"/>
        </w:rPr>
        <w:t>внутрішньому</w:t>
      </w:r>
      <w:r>
        <w:t></w:t>
      </w:r>
      <w:r>
        <w:rPr>
          <w:rFonts w:hint="eastAsia"/>
        </w:rPr>
        <w:t>потенціалу</w:t>
      </w:r>
      <w:r>
        <w:t></w:t>
      </w:r>
      <w:r>
        <w:rPr>
          <w:rFonts w:hint="eastAsia"/>
        </w:rPr>
        <w:t>компанії</w:t>
      </w:r>
      <w:r>
        <w:t></w:t>
      </w:r>
      <w:r>
        <w:t></w:t>
      </w:r>
      <w:r>
        <w:rPr>
          <w:rFonts w:hint="eastAsia"/>
        </w:rPr>
        <w:t>національним</w:t>
      </w:r>
      <w:r>
        <w:t></w:t>
      </w:r>
      <w:r>
        <w:rPr>
          <w:rFonts w:hint="eastAsia"/>
        </w:rPr>
        <w:t>традиціям</w:t>
      </w:r>
      <w:r>
        <w:t></w:t>
      </w:r>
      <w:r>
        <w:t></w:t>
      </w:r>
      <w:r>
        <w:rPr>
          <w:rFonts w:hint="eastAsia"/>
        </w:rPr>
        <w:t>а</w:t>
      </w:r>
      <w:r>
        <w:t></w:t>
      </w:r>
      <w:r>
        <w:rPr>
          <w:rFonts w:hint="eastAsia"/>
        </w:rPr>
        <w:t>з</w:t>
      </w:r>
      <w:r>
        <w:t></w:t>
      </w:r>
      <w:r>
        <w:rPr>
          <w:rFonts w:hint="eastAsia"/>
        </w:rPr>
        <w:t>другого</w:t>
      </w:r>
      <w:r>
        <w:t></w:t>
      </w:r>
      <w:r>
        <w:rPr>
          <w:rFonts w:hint="eastAsia"/>
        </w:rPr>
        <w:t>–</w:t>
      </w:r>
      <w:r>
        <w:t></w:t>
      </w:r>
      <w:r>
        <w:rPr>
          <w:rFonts w:hint="eastAsia"/>
        </w:rPr>
        <w:t>її</w:t>
      </w:r>
      <w:r>
        <w:t></w:t>
      </w:r>
      <w:r>
        <w:rPr>
          <w:rFonts w:hint="eastAsia"/>
        </w:rPr>
        <w:t>стратегічним</w:t>
      </w:r>
      <w:r>
        <w:t></w:t>
      </w:r>
      <w:r>
        <w:rPr>
          <w:rFonts w:hint="eastAsia"/>
        </w:rPr>
        <w:t>орієнтаціям</w:t>
      </w:r>
      <w:r>
        <w:t></w:t>
      </w:r>
      <w:r>
        <w:rPr>
          <w:rFonts w:hint="eastAsia"/>
        </w:rPr>
        <w:t>на</w:t>
      </w:r>
      <w:r>
        <w:t></w:t>
      </w:r>
      <w:r>
        <w:rPr>
          <w:rFonts w:hint="eastAsia"/>
        </w:rPr>
        <w:t>зарубіжних</w:t>
      </w:r>
      <w:r>
        <w:t></w:t>
      </w:r>
      <w:r>
        <w:rPr>
          <w:rFonts w:hint="eastAsia"/>
        </w:rPr>
        <w:t>ринках</w:t>
      </w:r>
      <w:r>
        <w:t></w:t>
      </w:r>
      <w:r>
        <w:rPr>
          <w:rFonts w:hint="eastAsia"/>
        </w:rPr>
        <w:t>із</w:t>
      </w:r>
      <w:r>
        <w:t></w:t>
      </w:r>
      <w:r>
        <w:rPr>
          <w:rFonts w:hint="eastAsia"/>
        </w:rPr>
        <w:t>урахуванням</w:t>
      </w:r>
      <w:r>
        <w:t></w:t>
      </w:r>
      <w:r>
        <w:rPr>
          <w:rFonts w:hint="eastAsia"/>
        </w:rPr>
        <w:t>галузевої</w:t>
      </w:r>
      <w:r>
        <w:t></w:t>
      </w:r>
      <w:r>
        <w:rPr>
          <w:rFonts w:hint="eastAsia"/>
        </w:rPr>
        <w:t>специфіки</w:t>
      </w:r>
      <w:r>
        <w:t></w:t>
      </w:r>
      <w:r>
        <w:rPr>
          <w:rFonts w:hint="eastAsia"/>
        </w:rPr>
        <w:t>та</w:t>
      </w:r>
      <w:r>
        <w:t></w:t>
      </w:r>
      <w:r>
        <w:t></w:t>
      </w:r>
      <w:r>
        <w:rPr>
          <w:rFonts w:hint="eastAsia"/>
        </w:rPr>
        <w:t>особливо</w:t>
      </w:r>
      <w:r>
        <w:t></w:t>
      </w:r>
      <w:r>
        <w:t></w:t>
      </w:r>
      <w:r>
        <w:rPr>
          <w:rFonts w:hint="eastAsia"/>
        </w:rPr>
        <w:t>специфіки</w:t>
      </w:r>
      <w:r>
        <w:t></w:t>
      </w:r>
      <w:r>
        <w:rPr>
          <w:rFonts w:hint="eastAsia"/>
        </w:rPr>
        <w:t>відносин</w:t>
      </w:r>
      <w:r>
        <w:t></w:t>
      </w:r>
      <w:r>
        <w:rPr>
          <w:rFonts w:hint="eastAsia"/>
        </w:rPr>
        <w:t>між</w:t>
      </w:r>
      <w:r>
        <w:t></w:t>
      </w:r>
      <w:r>
        <w:rPr>
          <w:rFonts w:hint="eastAsia"/>
        </w:rPr>
        <w:t>країнами</w:t>
      </w:r>
      <w:r>
        <w:t></w:t>
      </w:r>
      <w:r>
        <w:t></w:t>
      </w:r>
      <w:r>
        <w:rPr>
          <w:rFonts w:hint="eastAsia"/>
        </w:rPr>
        <w:t>При</w:t>
      </w:r>
      <w:r>
        <w:t></w:t>
      </w:r>
      <w:r>
        <w:rPr>
          <w:rFonts w:hint="eastAsia"/>
        </w:rPr>
        <w:t>цьому</w:t>
      </w:r>
      <w:r>
        <w:t></w:t>
      </w:r>
      <w:r>
        <w:rPr>
          <w:rFonts w:hint="eastAsia"/>
        </w:rPr>
        <w:t>важливе</w:t>
      </w:r>
      <w:r>
        <w:t></w:t>
      </w:r>
      <w:r>
        <w:rPr>
          <w:rFonts w:hint="eastAsia"/>
        </w:rPr>
        <w:t>значення</w:t>
      </w:r>
      <w:r>
        <w:t></w:t>
      </w:r>
      <w:r>
        <w:rPr>
          <w:rFonts w:hint="eastAsia"/>
        </w:rPr>
        <w:t>мають</w:t>
      </w:r>
      <w:r>
        <w:t></w:t>
      </w:r>
      <w:r>
        <w:rPr>
          <w:rFonts w:hint="eastAsia"/>
        </w:rPr>
        <w:t>механізми</w:t>
      </w:r>
      <w:r>
        <w:t></w:t>
      </w:r>
      <w:r>
        <w:rPr>
          <w:rFonts w:hint="eastAsia"/>
        </w:rPr>
        <w:t>взаємозв’язку</w:t>
      </w:r>
      <w:r>
        <w:t></w:t>
      </w:r>
      <w:r>
        <w:rPr>
          <w:rFonts w:hint="eastAsia"/>
        </w:rPr>
        <w:t>між</w:t>
      </w:r>
      <w:r>
        <w:t></w:t>
      </w:r>
      <w:r>
        <w:rPr>
          <w:rFonts w:hint="eastAsia"/>
        </w:rPr>
        <w:t>життєвим</w:t>
      </w:r>
      <w:r>
        <w:t></w:t>
      </w:r>
      <w:r>
        <w:rPr>
          <w:rFonts w:hint="eastAsia"/>
        </w:rPr>
        <w:t>циклом</w:t>
      </w:r>
      <w:r>
        <w:t></w:t>
      </w:r>
      <w:r>
        <w:rPr>
          <w:rFonts w:hint="eastAsia"/>
        </w:rPr>
        <w:t>компанії</w:t>
      </w:r>
      <w:r>
        <w:t></w:t>
      </w:r>
      <w:r>
        <w:rPr>
          <w:rFonts w:hint="eastAsia"/>
        </w:rPr>
        <w:t>та</w:t>
      </w:r>
      <w:r>
        <w:t></w:t>
      </w:r>
      <w:r>
        <w:rPr>
          <w:rFonts w:hint="eastAsia"/>
        </w:rPr>
        <w:t>типами</w:t>
      </w:r>
      <w:r>
        <w:t></w:t>
      </w:r>
      <w:r>
        <w:rPr>
          <w:rFonts w:hint="eastAsia"/>
        </w:rPr>
        <w:t>її</w:t>
      </w:r>
      <w:r>
        <w:t></w:t>
      </w:r>
      <w:r>
        <w:rPr>
          <w:rFonts w:hint="eastAsia"/>
        </w:rPr>
        <w:t>корпоративної</w:t>
      </w:r>
      <w:r>
        <w:t></w:t>
      </w:r>
      <w:r>
        <w:rPr>
          <w:rFonts w:hint="eastAsia"/>
        </w:rPr>
        <w:t>культури</w:t>
      </w:r>
      <w:r>
        <w:t></w:t>
      </w:r>
      <w:r>
        <w:t></w:t>
      </w:r>
      <w:r>
        <w:rPr>
          <w:rFonts w:hint="eastAsia"/>
        </w:rPr>
        <w:t>стадія</w:t>
      </w:r>
      <w:r>
        <w:t></w:t>
      </w:r>
      <w:r>
        <w:rPr>
          <w:rFonts w:hint="eastAsia"/>
        </w:rPr>
        <w:t>заснування</w:t>
      </w:r>
      <w:r>
        <w:t></w:t>
      </w:r>
      <w:r>
        <w:rPr>
          <w:rFonts w:hint="eastAsia"/>
        </w:rPr>
        <w:t>та</w:t>
      </w:r>
      <w:r>
        <w:t></w:t>
      </w:r>
      <w:r>
        <w:rPr>
          <w:rFonts w:hint="eastAsia"/>
        </w:rPr>
        <w:t>зростання</w:t>
      </w:r>
      <w:r>
        <w:t></w:t>
      </w:r>
      <w:r>
        <w:rPr>
          <w:rFonts w:hint="eastAsia"/>
        </w:rPr>
        <w:t>компанії</w:t>
      </w:r>
      <w:r>
        <w:t></w:t>
      </w:r>
      <w:r>
        <w:rPr>
          <w:rFonts w:hint="eastAsia"/>
        </w:rPr>
        <w:t>супроводжується</w:t>
      </w:r>
      <w:r>
        <w:t></w:t>
      </w:r>
      <w:r>
        <w:rPr>
          <w:rFonts w:hint="eastAsia"/>
        </w:rPr>
        <w:t>зародженням</w:t>
      </w:r>
      <w:r>
        <w:t></w:t>
      </w:r>
      <w:r>
        <w:rPr>
          <w:rFonts w:hint="eastAsia"/>
        </w:rPr>
        <w:t>та</w:t>
      </w:r>
      <w:r>
        <w:t></w:t>
      </w:r>
      <w:r>
        <w:rPr>
          <w:rFonts w:hint="eastAsia"/>
        </w:rPr>
        <w:t>стабілізацією</w:t>
      </w:r>
      <w:r>
        <w:t></w:t>
      </w:r>
      <w:r>
        <w:rPr>
          <w:rFonts w:hint="eastAsia"/>
        </w:rPr>
        <w:t>корпоративної</w:t>
      </w:r>
      <w:r>
        <w:t></w:t>
      </w:r>
      <w:r>
        <w:rPr>
          <w:rFonts w:hint="eastAsia"/>
        </w:rPr>
        <w:t>культури</w:t>
      </w:r>
      <w:r>
        <w:t></w:t>
      </w:r>
      <w:r>
        <w:t></w:t>
      </w:r>
      <w:r>
        <w:rPr>
          <w:rFonts w:hint="eastAsia"/>
        </w:rPr>
        <w:t>розквіт</w:t>
      </w:r>
      <w:r>
        <w:t></w:t>
      </w:r>
      <w:r>
        <w:t></w:t>
      </w:r>
      <w:r>
        <w:rPr>
          <w:rFonts w:hint="eastAsia"/>
        </w:rPr>
        <w:t>стабілізація</w:t>
      </w:r>
      <w:r>
        <w:t></w:t>
      </w:r>
      <w:r>
        <w:rPr>
          <w:rFonts w:hint="eastAsia"/>
        </w:rPr>
        <w:t>та</w:t>
      </w:r>
      <w:r>
        <w:t></w:t>
      </w:r>
      <w:r>
        <w:t></w:t>
      </w:r>
      <w:r>
        <w:rPr>
          <w:rFonts w:hint="eastAsia"/>
        </w:rPr>
        <w:t>зняття</w:t>
      </w:r>
      <w:r>
        <w:t></w:t>
      </w:r>
      <w:r>
        <w:rPr>
          <w:rFonts w:hint="eastAsia"/>
        </w:rPr>
        <w:t>вершків</w:t>
      </w:r>
      <w:r>
        <w:t></w:t>
      </w:r>
      <w:r>
        <w:t></w:t>
      </w:r>
      <w:r>
        <w:rPr>
          <w:rFonts w:hint="eastAsia"/>
        </w:rPr>
        <w:t>характеризуються</w:t>
      </w:r>
      <w:r>
        <w:t></w:t>
      </w:r>
      <w:r>
        <w:rPr>
          <w:rFonts w:hint="eastAsia"/>
        </w:rPr>
        <w:t>історизацією</w:t>
      </w:r>
      <w:r>
        <w:t></w:t>
      </w:r>
      <w:r>
        <w:rPr>
          <w:rFonts w:hint="eastAsia"/>
        </w:rPr>
        <w:t>корпоративної</w:t>
      </w:r>
      <w:r>
        <w:t></w:t>
      </w:r>
      <w:r>
        <w:rPr>
          <w:rFonts w:hint="eastAsia"/>
        </w:rPr>
        <w:t>культури</w:t>
      </w:r>
      <w:r>
        <w:t></w:t>
      </w:r>
      <w:r>
        <w:t></w:t>
      </w:r>
      <w:r>
        <w:rPr>
          <w:rFonts w:hint="eastAsia"/>
        </w:rPr>
        <w:t>спад</w:t>
      </w:r>
      <w:r>
        <w:t></w:t>
      </w:r>
      <w:r>
        <w:rPr>
          <w:rFonts w:hint="eastAsia"/>
        </w:rPr>
        <w:t>у</w:t>
      </w:r>
      <w:r>
        <w:t></w:t>
      </w:r>
      <w:r>
        <w:rPr>
          <w:rFonts w:hint="eastAsia"/>
        </w:rPr>
        <w:t>життєвому</w:t>
      </w:r>
      <w:r>
        <w:t></w:t>
      </w:r>
      <w:r>
        <w:rPr>
          <w:rFonts w:hint="eastAsia"/>
        </w:rPr>
        <w:t>циклі</w:t>
      </w:r>
      <w:r>
        <w:t></w:t>
      </w:r>
      <w:r>
        <w:rPr>
          <w:rFonts w:hint="eastAsia"/>
        </w:rPr>
        <w:t>вирізняється</w:t>
      </w:r>
      <w:r>
        <w:t></w:t>
      </w:r>
      <w:r>
        <w:rPr>
          <w:rFonts w:hint="eastAsia"/>
        </w:rPr>
        <w:t>її</w:t>
      </w:r>
      <w:r>
        <w:t></w:t>
      </w:r>
      <w:r>
        <w:rPr>
          <w:rFonts w:hint="eastAsia"/>
        </w:rPr>
        <w:t>послабленням</w:t>
      </w:r>
      <w:r>
        <w:t></w:t>
      </w:r>
      <w:r>
        <w:t></w:t>
      </w:r>
      <w:r>
        <w:rPr>
          <w:rFonts w:hint="eastAsia"/>
        </w:rPr>
        <w:t>Специфіка</w:t>
      </w:r>
      <w:r>
        <w:t></w:t>
      </w:r>
      <w:r>
        <w:rPr>
          <w:rFonts w:hint="eastAsia"/>
        </w:rPr>
        <w:t>окреслених</w:t>
      </w:r>
      <w:r>
        <w:t></w:t>
      </w:r>
      <w:r>
        <w:rPr>
          <w:rFonts w:hint="eastAsia"/>
        </w:rPr>
        <w:t>співвідношень</w:t>
      </w:r>
      <w:r>
        <w:t></w:t>
      </w:r>
      <w:r>
        <w:rPr>
          <w:rFonts w:hint="eastAsia"/>
        </w:rPr>
        <w:t>визначається</w:t>
      </w:r>
      <w:r>
        <w:t></w:t>
      </w:r>
      <w:r>
        <w:rPr>
          <w:rFonts w:hint="eastAsia"/>
        </w:rPr>
        <w:t>якісним</w:t>
      </w:r>
      <w:r>
        <w:t></w:t>
      </w:r>
      <w:r>
        <w:rPr>
          <w:rFonts w:hint="eastAsia"/>
        </w:rPr>
        <w:t>складом</w:t>
      </w:r>
      <w:r>
        <w:t></w:t>
      </w:r>
      <w:r>
        <w:rPr>
          <w:rFonts w:hint="eastAsia"/>
        </w:rPr>
        <w:t>елементів</w:t>
      </w:r>
      <w:r>
        <w:t></w:t>
      </w:r>
      <w:r>
        <w:rPr>
          <w:rFonts w:hint="eastAsia"/>
        </w:rPr>
        <w:t>корпоративної</w:t>
      </w:r>
      <w:r>
        <w:t></w:t>
      </w:r>
      <w:r>
        <w:rPr>
          <w:rFonts w:hint="eastAsia"/>
        </w:rPr>
        <w:t>культури</w:t>
      </w:r>
      <w:r>
        <w:t></w:t>
      </w:r>
      <w:r>
        <w:rPr>
          <w:rFonts w:hint="eastAsia"/>
        </w:rPr>
        <w:t>та</w:t>
      </w:r>
      <w:r>
        <w:t></w:t>
      </w:r>
      <w:r>
        <w:rPr>
          <w:rFonts w:hint="eastAsia"/>
        </w:rPr>
        <w:t>організаційно</w:t>
      </w:r>
      <w:r>
        <w:t></w:t>
      </w:r>
      <w:r>
        <w:rPr>
          <w:rFonts w:hint="eastAsia"/>
        </w:rPr>
        <w:t>економічними</w:t>
      </w:r>
      <w:r>
        <w:t></w:t>
      </w:r>
      <w:r>
        <w:rPr>
          <w:rFonts w:hint="eastAsia"/>
        </w:rPr>
        <w:t>формами</w:t>
      </w:r>
      <w:r>
        <w:t></w:t>
      </w:r>
      <w:r>
        <w:rPr>
          <w:rFonts w:hint="eastAsia"/>
        </w:rPr>
        <w:t>ведення</w:t>
      </w:r>
      <w:r>
        <w:t></w:t>
      </w:r>
      <w:r>
        <w:rPr>
          <w:rFonts w:hint="eastAsia"/>
        </w:rPr>
        <w:t>міжнародного</w:t>
      </w:r>
      <w:r>
        <w:t></w:t>
      </w:r>
      <w:r>
        <w:rPr>
          <w:rFonts w:hint="eastAsia"/>
        </w:rPr>
        <w:t>бізнесу</w:t>
      </w:r>
      <w:r>
        <w:t></w:t>
      </w:r>
      <w:r>
        <w:t></w:t>
      </w:r>
      <w:r>
        <w:rPr>
          <w:rFonts w:hint="eastAsia"/>
        </w:rPr>
        <w:t>експорт</w:t>
      </w:r>
      <w:r>
        <w:t></w:t>
      </w:r>
      <w:r>
        <w:t></w:t>
      </w:r>
      <w:r>
        <w:rPr>
          <w:rFonts w:hint="eastAsia"/>
        </w:rPr>
        <w:t>спільне</w:t>
      </w:r>
      <w:r>
        <w:t></w:t>
      </w:r>
      <w:r>
        <w:rPr>
          <w:rFonts w:hint="eastAsia"/>
        </w:rPr>
        <w:t>підприємство</w:t>
      </w:r>
      <w:r>
        <w:t></w:t>
      </w:r>
      <w:r>
        <w:t></w:t>
      </w:r>
      <w:r>
        <w:rPr>
          <w:rFonts w:hint="eastAsia"/>
        </w:rPr>
        <w:t>створення</w:t>
      </w:r>
      <w:r>
        <w:t></w:t>
      </w:r>
      <w:r>
        <w:rPr>
          <w:rFonts w:hint="eastAsia"/>
        </w:rPr>
        <w:t>міжнародних</w:t>
      </w:r>
      <w:r>
        <w:t></w:t>
      </w:r>
      <w:r>
        <w:rPr>
          <w:rFonts w:hint="eastAsia"/>
        </w:rPr>
        <w:t>компаній</w:t>
      </w:r>
      <w:r>
        <w:t></w:t>
      </w:r>
      <w:r>
        <w:t></w:t>
      </w:r>
    </w:p>
    <w:p w:rsidR="00DA143F" w:rsidRDefault="00DA143F" w:rsidP="00DA143F">
      <w:r>
        <w:t></w:t>
      </w:r>
      <w:r>
        <w:t></w:t>
      </w:r>
      <w:r>
        <w:tab/>
      </w:r>
      <w:r>
        <w:rPr>
          <w:rFonts w:hint="eastAsia"/>
        </w:rPr>
        <w:t>Ефективність</w:t>
      </w:r>
      <w:r>
        <w:t></w:t>
      </w:r>
      <w:r>
        <w:rPr>
          <w:rFonts w:hint="eastAsia"/>
        </w:rPr>
        <w:t>корпоративної</w:t>
      </w:r>
      <w:r>
        <w:t></w:t>
      </w:r>
      <w:r>
        <w:rPr>
          <w:rFonts w:hint="eastAsia"/>
        </w:rPr>
        <w:t>культури</w:t>
      </w:r>
      <w:r>
        <w:t></w:t>
      </w:r>
      <w:r>
        <w:rPr>
          <w:rFonts w:hint="eastAsia"/>
        </w:rPr>
        <w:t>забезпечує</w:t>
      </w:r>
      <w:r>
        <w:t></w:t>
      </w:r>
      <w:r>
        <w:rPr>
          <w:rFonts w:hint="eastAsia"/>
        </w:rPr>
        <w:t>така</w:t>
      </w:r>
      <w:r>
        <w:t></w:t>
      </w:r>
      <w:r>
        <w:rPr>
          <w:rFonts w:hint="eastAsia"/>
        </w:rPr>
        <w:t>сукупність</w:t>
      </w:r>
      <w:r>
        <w:t></w:t>
      </w:r>
      <w:r>
        <w:rPr>
          <w:rFonts w:hint="eastAsia"/>
        </w:rPr>
        <w:t>її</w:t>
      </w:r>
      <w:r>
        <w:t></w:t>
      </w:r>
      <w:r>
        <w:rPr>
          <w:rFonts w:hint="eastAsia"/>
        </w:rPr>
        <w:t>структурних</w:t>
      </w:r>
      <w:r>
        <w:t></w:t>
      </w:r>
      <w:r>
        <w:rPr>
          <w:rFonts w:hint="eastAsia"/>
        </w:rPr>
        <w:t>елементів</w:t>
      </w:r>
      <w:r>
        <w:t></w:t>
      </w:r>
      <w:r>
        <w:t></w:t>
      </w:r>
      <w:r>
        <w:rPr>
          <w:rFonts w:hint="eastAsia"/>
        </w:rPr>
        <w:t>яка</w:t>
      </w:r>
      <w:r>
        <w:t></w:t>
      </w:r>
      <w:r>
        <w:rPr>
          <w:rFonts w:hint="eastAsia"/>
        </w:rPr>
        <w:t>сприяє</w:t>
      </w:r>
      <w:r>
        <w:t></w:t>
      </w:r>
      <w:r>
        <w:rPr>
          <w:rFonts w:hint="eastAsia"/>
        </w:rPr>
        <w:t>результативній</w:t>
      </w:r>
      <w:r>
        <w:t></w:t>
      </w:r>
      <w:r>
        <w:rPr>
          <w:rFonts w:hint="eastAsia"/>
        </w:rPr>
        <w:t>діяльності</w:t>
      </w:r>
      <w:r>
        <w:t></w:t>
      </w:r>
      <w:r>
        <w:rPr>
          <w:rFonts w:hint="eastAsia"/>
        </w:rPr>
        <w:t>міжнародної</w:t>
      </w:r>
      <w:r>
        <w:t></w:t>
      </w:r>
      <w:r>
        <w:rPr>
          <w:rFonts w:hint="eastAsia"/>
        </w:rPr>
        <w:t>компанії</w:t>
      </w:r>
      <w:r>
        <w:t></w:t>
      </w:r>
      <w:r>
        <w:rPr>
          <w:rFonts w:hint="eastAsia"/>
        </w:rPr>
        <w:t>у</w:t>
      </w:r>
      <w:r>
        <w:t></w:t>
      </w:r>
      <w:r>
        <w:rPr>
          <w:rFonts w:hint="eastAsia"/>
        </w:rPr>
        <w:t>конкурентному</w:t>
      </w:r>
      <w:r>
        <w:t></w:t>
      </w:r>
      <w:r>
        <w:rPr>
          <w:rFonts w:hint="eastAsia"/>
        </w:rPr>
        <w:t>середовищі</w:t>
      </w:r>
      <w:r>
        <w:t></w:t>
      </w:r>
      <w:r>
        <w:rPr>
          <w:rFonts w:hint="eastAsia"/>
        </w:rPr>
        <w:t>в</w:t>
      </w:r>
      <w:r>
        <w:t></w:t>
      </w:r>
      <w:r>
        <w:rPr>
          <w:rFonts w:hint="eastAsia"/>
        </w:rPr>
        <w:t>контексті</w:t>
      </w:r>
      <w:r>
        <w:t></w:t>
      </w:r>
      <w:r>
        <w:rPr>
          <w:rFonts w:hint="eastAsia"/>
        </w:rPr>
        <w:t>досягнення</w:t>
      </w:r>
      <w:r>
        <w:t></w:t>
      </w:r>
      <w:r>
        <w:rPr>
          <w:rFonts w:hint="eastAsia"/>
        </w:rPr>
        <w:t>її</w:t>
      </w:r>
      <w:r>
        <w:t></w:t>
      </w:r>
      <w:r>
        <w:rPr>
          <w:rFonts w:hint="eastAsia"/>
        </w:rPr>
        <w:t>стратегічних</w:t>
      </w:r>
      <w:r>
        <w:t></w:t>
      </w:r>
      <w:r>
        <w:rPr>
          <w:rFonts w:hint="eastAsia"/>
        </w:rPr>
        <w:t>цілей</w:t>
      </w:r>
      <w:r>
        <w:t></w:t>
      </w:r>
      <w:r>
        <w:rPr>
          <w:rFonts w:hint="eastAsia"/>
        </w:rPr>
        <w:t>та</w:t>
      </w:r>
      <w:r>
        <w:t></w:t>
      </w:r>
      <w:r>
        <w:rPr>
          <w:rFonts w:hint="eastAsia"/>
        </w:rPr>
        <w:t>основних</w:t>
      </w:r>
      <w:r>
        <w:t></w:t>
      </w:r>
      <w:r>
        <w:rPr>
          <w:rFonts w:hint="eastAsia"/>
        </w:rPr>
        <w:t>завдань</w:t>
      </w:r>
      <w:r>
        <w:t></w:t>
      </w:r>
      <w:r>
        <w:t></w:t>
      </w:r>
      <w:r>
        <w:rPr>
          <w:rFonts w:hint="eastAsia"/>
        </w:rPr>
        <w:t>Основними</w:t>
      </w:r>
      <w:r>
        <w:t></w:t>
      </w:r>
      <w:r>
        <w:rPr>
          <w:rFonts w:hint="eastAsia"/>
        </w:rPr>
        <w:t>її</w:t>
      </w:r>
      <w:r>
        <w:t></w:t>
      </w:r>
      <w:r>
        <w:rPr>
          <w:rFonts w:hint="eastAsia"/>
        </w:rPr>
        <w:t>рисами</w:t>
      </w:r>
      <w:r>
        <w:t></w:t>
      </w:r>
      <w:r>
        <w:rPr>
          <w:rFonts w:hint="eastAsia"/>
        </w:rPr>
        <w:t>є</w:t>
      </w:r>
      <w:r>
        <w:t></w:t>
      </w:r>
      <w:r>
        <w:t></w:t>
      </w:r>
      <w:r>
        <w:rPr>
          <w:rFonts w:hint="eastAsia"/>
        </w:rPr>
        <w:t>філософія</w:t>
      </w:r>
      <w:r>
        <w:t></w:t>
      </w:r>
      <w:r>
        <w:rPr>
          <w:rFonts w:hint="eastAsia"/>
        </w:rPr>
        <w:t>та</w:t>
      </w:r>
      <w:r>
        <w:t></w:t>
      </w:r>
      <w:r>
        <w:rPr>
          <w:rFonts w:hint="eastAsia"/>
        </w:rPr>
        <w:t>цінності</w:t>
      </w:r>
      <w:r>
        <w:t></w:t>
      </w:r>
      <w:r>
        <w:t></w:t>
      </w:r>
      <w:r>
        <w:rPr>
          <w:rFonts w:hint="eastAsia"/>
        </w:rPr>
        <w:t>які</w:t>
      </w:r>
      <w:r>
        <w:t></w:t>
      </w:r>
      <w:r>
        <w:rPr>
          <w:rFonts w:hint="eastAsia"/>
        </w:rPr>
        <w:t>поділяють</w:t>
      </w:r>
      <w:r>
        <w:t></w:t>
      </w:r>
      <w:r>
        <w:rPr>
          <w:rFonts w:hint="eastAsia"/>
        </w:rPr>
        <w:t>працівники</w:t>
      </w:r>
      <w:r>
        <w:t></w:t>
      </w:r>
      <w:r>
        <w:t></w:t>
      </w:r>
      <w:r>
        <w:rPr>
          <w:rFonts w:hint="eastAsia"/>
        </w:rPr>
        <w:t>повага</w:t>
      </w:r>
      <w:r>
        <w:t></w:t>
      </w:r>
      <w:r>
        <w:rPr>
          <w:rFonts w:hint="eastAsia"/>
        </w:rPr>
        <w:t>до</w:t>
      </w:r>
      <w:r>
        <w:t></w:t>
      </w:r>
      <w:r>
        <w:rPr>
          <w:rFonts w:hint="eastAsia"/>
        </w:rPr>
        <w:t>влади</w:t>
      </w:r>
      <w:r>
        <w:t></w:t>
      </w:r>
      <w:r>
        <w:t></w:t>
      </w:r>
      <w:r>
        <w:rPr>
          <w:rFonts w:hint="eastAsia"/>
        </w:rPr>
        <w:t>задоволеність</w:t>
      </w:r>
      <w:r>
        <w:t></w:t>
      </w:r>
      <w:r>
        <w:rPr>
          <w:rFonts w:hint="eastAsia"/>
        </w:rPr>
        <w:t>роботою</w:t>
      </w:r>
      <w:r>
        <w:t></w:t>
      </w:r>
      <w:r>
        <w:rPr>
          <w:rFonts w:hint="eastAsia"/>
        </w:rPr>
        <w:t>і</w:t>
      </w:r>
      <w:r>
        <w:t></w:t>
      </w:r>
      <w:r>
        <w:rPr>
          <w:rFonts w:hint="eastAsia"/>
        </w:rPr>
        <w:t>гордість</w:t>
      </w:r>
      <w:r>
        <w:t></w:t>
      </w:r>
      <w:r>
        <w:rPr>
          <w:rFonts w:hint="eastAsia"/>
        </w:rPr>
        <w:t>за</w:t>
      </w:r>
      <w:r>
        <w:t></w:t>
      </w:r>
      <w:r>
        <w:rPr>
          <w:rFonts w:hint="eastAsia"/>
        </w:rPr>
        <w:t>її</w:t>
      </w:r>
      <w:r>
        <w:t></w:t>
      </w:r>
      <w:r>
        <w:rPr>
          <w:rFonts w:hint="eastAsia"/>
        </w:rPr>
        <w:t>результати</w:t>
      </w:r>
      <w:r>
        <w:t></w:t>
      </w:r>
      <w:r>
        <w:rPr>
          <w:rFonts w:hint="eastAsia"/>
        </w:rPr>
        <w:t>з</w:t>
      </w:r>
      <w:r>
        <w:t></w:t>
      </w:r>
      <w:r>
        <w:rPr>
          <w:rFonts w:hint="eastAsia"/>
        </w:rPr>
        <w:t>боку</w:t>
      </w:r>
      <w:r>
        <w:t></w:t>
      </w:r>
      <w:r>
        <w:rPr>
          <w:rFonts w:hint="eastAsia"/>
        </w:rPr>
        <w:t>персоналу</w:t>
      </w:r>
      <w:r>
        <w:t></w:t>
      </w:r>
      <w:r>
        <w:t></w:t>
      </w:r>
      <w:r>
        <w:rPr>
          <w:rFonts w:hint="eastAsia"/>
        </w:rPr>
        <w:t>висока</w:t>
      </w:r>
      <w:r>
        <w:t></w:t>
      </w:r>
      <w:r>
        <w:rPr>
          <w:rFonts w:hint="eastAsia"/>
        </w:rPr>
        <w:t>комунікативність</w:t>
      </w:r>
      <w:r>
        <w:t></w:t>
      </w:r>
      <w:r>
        <w:t></w:t>
      </w:r>
      <w:r>
        <w:rPr>
          <w:rFonts w:hint="eastAsia"/>
        </w:rPr>
        <w:t>низький</w:t>
      </w:r>
      <w:r>
        <w:t></w:t>
      </w:r>
      <w:r>
        <w:rPr>
          <w:rFonts w:hint="eastAsia"/>
        </w:rPr>
        <w:t>рівень</w:t>
      </w:r>
      <w:r>
        <w:t></w:t>
      </w:r>
      <w:r>
        <w:rPr>
          <w:rFonts w:hint="eastAsia"/>
        </w:rPr>
        <w:t>конфліктності</w:t>
      </w:r>
      <w:r>
        <w:t></w:t>
      </w:r>
      <w:r>
        <w:t></w:t>
      </w:r>
      <w:r>
        <w:rPr>
          <w:rFonts w:hint="eastAsia"/>
        </w:rPr>
        <w:t>наявність</w:t>
      </w:r>
      <w:r>
        <w:t></w:t>
      </w:r>
      <w:r>
        <w:rPr>
          <w:rFonts w:hint="eastAsia"/>
        </w:rPr>
        <w:t>і</w:t>
      </w:r>
      <w:r>
        <w:t></w:t>
      </w:r>
      <w:r>
        <w:rPr>
          <w:rFonts w:hint="eastAsia"/>
        </w:rPr>
        <w:t>дотримання</w:t>
      </w:r>
      <w:r>
        <w:t></w:t>
      </w:r>
      <w:r>
        <w:rPr>
          <w:rFonts w:hint="eastAsia"/>
        </w:rPr>
        <w:t>кодексів</w:t>
      </w:r>
      <w:r>
        <w:t></w:t>
      </w:r>
      <w:r>
        <w:rPr>
          <w:rFonts w:hint="eastAsia"/>
        </w:rPr>
        <w:t>корпоративної</w:t>
      </w:r>
      <w:r>
        <w:t></w:t>
      </w:r>
      <w:r>
        <w:rPr>
          <w:rFonts w:hint="eastAsia"/>
        </w:rPr>
        <w:t>етики</w:t>
      </w:r>
      <w:r>
        <w:t></w:t>
      </w:r>
      <w:r>
        <w:t></w:t>
      </w:r>
      <w:r>
        <w:rPr>
          <w:rFonts w:hint="eastAsia"/>
        </w:rPr>
        <w:t>розвинений</w:t>
      </w:r>
      <w:r>
        <w:t></w:t>
      </w:r>
      <w:r>
        <w:rPr>
          <w:rFonts w:hint="eastAsia"/>
        </w:rPr>
        <w:t>командний</w:t>
      </w:r>
      <w:r>
        <w:t></w:t>
      </w:r>
      <w:r>
        <w:rPr>
          <w:rFonts w:hint="eastAsia"/>
        </w:rPr>
        <w:t>дух</w:t>
      </w:r>
      <w:r>
        <w:t></w:t>
      </w:r>
      <w:r>
        <w:rPr>
          <w:rFonts w:hint="eastAsia"/>
        </w:rPr>
        <w:t>компанії</w:t>
      </w:r>
      <w:r>
        <w:t></w:t>
      </w:r>
      <w:r>
        <w:t></w:t>
      </w:r>
      <w:r>
        <w:rPr>
          <w:rFonts w:hint="eastAsia"/>
        </w:rPr>
        <w:t>готовність</w:t>
      </w:r>
      <w:r>
        <w:t></w:t>
      </w:r>
      <w:r>
        <w:rPr>
          <w:rFonts w:hint="eastAsia"/>
        </w:rPr>
        <w:t>до</w:t>
      </w:r>
      <w:r>
        <w:t></w:t>
      </w:r>
      <w:r>
        <w:rPr>
          <w:rFonts w:hint="eastAsia"/>
        </w:rPr>
        <w:t>інновацій</w:t>
      </w:r>
      <w:r>
        <w:t></w:t>
      </w:r>
      <w:r>
        <w:rPr>
          <w:rFonts w:hint="eastAsia"/>
        </w:rPr>
        <w:t>та</w:t>
      </w:r>
      <w:r>
        <w:t></w:t>
      </w:r>
      <w:r>
        <w:rPr>
          <w:rFonts w:hint="eastAsia"/>
        </w:rPr>
        <w:t>змін</w:t>
      </w:r>
      <w:r>
        <w:t></w:t>
      </w:r>
      <w:r>
        <w:t></w:t>
      </w:r>
      <w:r>
        <w:rPr>
          <w:rFonts w:hint="eastAsia"/>
        </w:rPr>
        <w:t>Моделювання</w:t>
      </w:r>
      <w:r>
        <w:t></w:t>
      </w:r>
      <w:r>
        <w:rPr>
          <w:rFonts w:hint="eastAsia"/>
        </w:rPr>
        <w:t>взаємозв’язку</w:t>
      </w:r>
      <w:r>
        <w:t></w:t>
      </w:r>
      <w:r>
        <w:rPr>
          <w:rFonts w:hint="eastAsia"/>
        </w:rPr>
        <w:t>типу</w:t>
      </w:r>
      <w:r>
        <w:t></w:t>
      </w:r>
      <w:r>
        <w:rPr>
          <w:rFonts w:hint="eastAsia"/>
        </w:rPr>
        <w:t>корпоративної</w:t>
      </w:r>
      <w:r>
        <w:t></w:t>
      </w:r>
      <w:r>
        <w:rPr>
          <w:rFonts w:hint="eastAsia"/>
        </w:rPr>
        <w:t>культури</w:t>
      </w:r>
      <w:r>
        <w:t></w:t>
      </w:r>
      <w:r>
        <w:rPr>
          <w:rFonts w:hint="eastAsia"/>
        </w:rPr>
        <w:t>та</w:t>
      </w:r>
      <w:r>
        <w:t></w:t>
      </w:r>
      <w:r>
        <w:rPr>
          <w:rFonts w:hint="eastAsia"/>
        </w:rPr>
        <w:t>корпоративних</w:t>
      </w:r>
      <w:r>
        <w:t></w:t>
      </w:r>
      <w:r>
        <w:rPr>
          <w:rFonts w:hint="eastAsia"/>
        </w:rPr>
        <w:t>стратегій</w:t>
      </w:r>
      <w:r>
        <w:t></w:t>
      </w:r>
      <w:r>
        <w:rPr>
          <w:rFonts w:hint="eastAsia"/>
        </w:rPr>
        <w:t>за</w:t>
      </w:r>
      <w:r>
        <w:t></w:t>
      </w:r>
      <w:r>
        <w:rPr>
          <w:rFonts w:hint="eastAsia"/>
        </w:rPr>
        <w:t>умов</w:t>
      </w:r>
      <w:r>
        <w:t></w:t>
      </w:r>
      <w:r>
        <w:rPr>
          <w:rFonts w:hint="eastAsia"/>
        </w:rPr>
        <w:t>інтернаціоналізації</w:t>
      </w:r>
      <w:r>
        <w:t></w:t>
      </w:r>
      <w:r>
        <w:rPr>
          <w:rFonts w:hint="eastAsia"/>
        </w:rPr>
        <w:t>бізнесу</w:t>
      </w:r>
      <w:r>
        <w:t></w:t>
      </w:r>
      <w:r>
        <w:rPr>
          <w:rFonts w:hint="eastAsia"/>
        </w:rPr>
        <w:t>показує</w:t>
      </w:r>
      <w:r>
        <w:t></w:t>
      </w:r>
      <w:r>
        <w:t></w:t>
      </w:r>
      <w:r>
        <w:rPr>
          <w:rFonts w:hint="eastAsia"/>
        </w:rPr>
        <w:t>що</w:t>
      </w:r>
      <w:r>
        <w:t></w:t>
      </w:r>
      <w:r>
        <w:rPr>
          <w:rFonts w:hint="eastAsia"/>
        </w:rPr>
        <w:t>для</w:t>
      </w:r>
      <w:r>
        <w:t></w:t>
      </w:r>
      <w:r>
        <w:rPr>
          <w:rFonts w:hint="eastAsia"/>
        </w:rPr>
        <w:t>стратегії</w:t>
      </w:r>
      <w:r>
        <w:t></w:t>
      </w:r>
      <w:r>
        <w:rPr>
          <w:rFonts w:hint="eastAsia"/>
        </w:rPr>
        <w:t>зростання</w:t>
      </w:r>
      <w:r>
        <w:t></w:t>
      </w:r>
      <w:r>
        <w:rPr>
          <w:rFonts w:hint="eastAsia"/>
        </w:rPr>
        <w:t>характерне</w:t>
      </w:r>
      <w:r>
        <w:t></w:t>
      </w:r>
      <w:r>
        <w:rPr>
          <w:rFonts w:hint="eastAsia"/>
        </w:rPr>
        <w:t>різноманіття</w:t>
      </w:r>
      <w:r>
        <w:t></w:t>
      </w:r>
      <w:r>
        <w:rPr>
          <w:rFonts w:hint="eastAsia"/>
        </w:rPr>
        <w:t>типів</w:t>
      </w:r>
      <w:r>
        <w:t></w:t>
      </w:r>
      <w:r>
        <w:rPr>
          <w:rFonts w:hint="eastAsia"/>
        </w:rPr>
        <w:t>корпоративної</w:t>
      </w:r>
      <w:r>
        <w:t></w:t>
      </w:r>
      <w:r>
        <w:rPr>
          <w:rFonts w:hint="eastAsia"/>
        </w:rPr>
        <w:t>культури</w:t>
      </w:r>
      <w:r>
        <w:t></w:t>
      </w:r>
      <w:r>
        <w:t></w:t>
      </w:r>
      <w:r>
        <w:rPr>
          <w:rFonts w:hint="eastAsia"/>
        </w:rPr>
        <w:t>залежних</w:t>
      </w:r>
      <w:r>
        <w:t></w:t>
      </w:r>
      <w:r>
        <w:rPr>
          <w:rFonts w:hint="eastAsia"/>
        </w:rPr>
        <w:t>від</w:t>
      </w:r>
      <w:r>
        <w:t></w:t>
      </w:r>
      <w:r>
        <w:rPr>
          <w:rFonts w:hint="eastAsia"/>
        </w:rPr>
        <w:t>специфіки</w:t>
      </w:r>
      <w:r>
        <w:t></w:t>
      </w:r>
      <w:r>
        <w:rPr>
          <w:rFonts w:hint="eastAsia"/>
        </w:rPr>
        <w:t>її</w:t>
      </w:r>
      <w:r>
        <w:t></w:t>
      </w:r>
      <w:r>
        <w:rPr>
          <w:rFonts w:hint="eastAsia"/>
        </w:rPr>
        <w:t>зародження</w:t>
      </w:r>
      <w:r>
        <w:t></w:t>
      </w:r>
      <w:r>
        <w:rPr>
          <w:rFonts w:hint="eastAsia"/>
        </w:rPr>
        <w:t>та</w:t>
      </w:r>
      <w:r>
        <w:t></w:t>
      </w:r>
      <w:r>
        <w:rPr>
          <w:rFonts w:hint="eastAsia"/>
        </w:rPr>
        <w:t>укріплення</w:t>
      </w:r>
      <w:r>
        <w:t></w:t>
      </w:r>
      <w:r>
        <w:t></w:t>
      </w:r>
      <w:r>
        <w:rPr>
          <w:rFonts w:hint="eastAsia"/>
        </w:rPr>
        <w:t>стратегії</w:t>
      </w:r>
      <w:r>
        <w:t></w:t>
      </w:r>
      <w:r>
        <w:rPr>
          <w:rFonts w:hint="eastAsia"/>
        </w:rPr>
        <w:t>стабілізації</w:t>
      </w:r>
      <w:r>
        <w:t></w:t>
      </w:r>
      <w:r>
        <w:rPr>
          <w:rFonts w:hint="eastAsia"/>
        </w:rPr>
        <w:t>притаманна</w:t>
      </w:r>
      <w:r>
        <w:t></w:t>
      </w:r>
      <w:r>
        <w:rPr>
          <w:rFonts w:hint="eastAsia"/>
        </w:rPr>
        <w:t>кланова</w:t>
      </w:r>
      <w:r>
        <w:t></w:t>
      </w:r>
      <w:r>
        <w:rPr>
          <w:rFonts w:hint="eastAsia"/>
        </w:rPr>
        <w:t>корпоративна</w:t>
      </w:r>
      <w:r>
        <w:t></w:t>
      </w:r>
      <w:r>
        <w:rPr>
          <w:rFonts w:hint="eastAsia"/>
        </w:rPr>
        <w:t>культура</w:t>
      </w:r>
      <w:r>
        <w:t></w:t>
      </w:r>
      <w:r>
        <w:t></w:t>
      </w:r>
      <w:r>
        <w:rPr>
          <w:rFonts w:hint="eastAsia"/>
        </w:rPr>
        <w:t>стратегії</w:t>
      </w:r>
      <w:r>
        <w:t></w:t>
      </w:r>
      <w:r>
        <w:rPr>
          <w:rFonts w:hint="eastAsia"/>
        </w:rPr>
        <w:t>скорочення</w:t>
      </w:r>
      <w:r>
        <w:t></w:t>
      </w:r>
      <w:r>
        <w:rPr>
          <w:rFonts w:hint="eastAsia"/>
        </w:rPr>
        <w:t>–</w:t>
      </w:r>
      <w:r>
        <w:t></w:t>
      </w:r>
      <w:r>
        <w:rPr>
          <w:rFonts w:hint="eastAsia"/>
        </w:rPr>
        <w:t>ієрархічна</w:t>
      </w:r>
      <w:r>
        <w:t></w:t>
      </w:r>
      <w:r>
        <w:t></w:t>
      </w:r>
      <w:r>
        <w:rPr>
          <w:rFonts w:hint="eastAsia"/>
        </w:rPr>
        <w:t>з</w:t>
      </w:r>
      <w:r>
        <w:t></w:t>
      </w:r>
      <w:r>
        <w:rPr>
          <w:rFonts w:hint="eastAsia"/>
        </w:rPr>
        <w:t>очевидним</w:t>
      </w:r>
      <w:r>
        <w:t></w:t>
      </w:r>
      <w:r>
        <w:rPr>
          <w:rFonts w:hint="eastAsia"/>
        </w:rPr>
        <w:t>деструктивним</w:t>
      </w:r>
      <w:r>
        <w:t></w:t>
      </w:r>
      <w:r>
        <w:rPr>
          <w:rFonts w:hint="eastAsia"/>
        </w:rPr>
        <w:t>впливом</w:t>
      </w:r>
      <w:r>
        <w:t></w:t>
      </w:r>
      <w:r>
        <w:rPr>
          <w:rFonts w:hint="eastAsia"/>
        </w:rPr>
        <w:t>на</w:t>
      </w:r>
      <w:r>
        <w:t></w:t>
      </w:r>
      <w:r>
        <w:rPr>
          <w:rFonts w:hint="eastAsia"/>
        </w:rPr>
        <w:t>розвиток</w:t>
      </w:r>
      <w:r>
        <w:t></w:t>
      </w:r>
      <w:r>
        <w:rPr>
          <w:rFonts w:hint="eastAsia"/>
        </w:rPr>
        <w:t>міжнародної</w:t>
      </w:r>
      <w:r>
        <w:t></w:t>
      </w:r>
      <w:r>
        <w:rPr>
          <w:rFonts w:hint="eastAsia"/>
        </w:rPr>
        <w:t>компанії</w:t>
      </w:r>
      <w:r>
        <w:t></w:t>
      </w:r>
    </w:p>
    <w:p w:rsidR="00DA143F" w:rsidRDefault="00DA143F" w:rsidP="00DA143F">
      <w:r>
        <w:t></w:t>
      </w:r>
      <w:r>
        <w:t></w:t>
      </w:r>
      <w:r>
        <w:tab/>
      </w:r>
      <w:r>
        <w:rPr>
          <w:rFonts w:hint="eastAsia"/>
        </w:rPr>
        <w:t>Для</w:t>
      </w:r>
      <w:r>
        <w:t></w:t>
      </w:r>
      <w:r>
        <w:rPr>
          <w:rFonts w:hint="eastAsia"/>
        </w:rPr>
        <w:t>ефективного</w:t>
      </w:r>
      <w:r>
        <w:t></w:t>
      </w:r>
      <w:r>
        <w:rPr>
          <w:rFonts w:hint="eastAsia"/>
        </w:rPr>
        <w:t>міжнародного</w:t>
      </w:r>
      <w:r>
        <w:t></w:t>
      </w:r>
      <w:r>
        <w:rPr>
          <w:rFonts w:hint="eastAsia"/>
        </w:rPr>
        <w:t>менеджменту</w:t>
      </w:r>
      <w:r>
        <w:t></w:t>
      </w:r>
      <w:r>
        <w:rPr>
          <w:rFonts w:hint="eastAsia"/>
        </w:rPr>
        <w:t>важливою</w:t>
      </w:r>
      <w:r>
        <w:t></w:t>
      </w:r>
      <w:r>
        <w:rPr>
          <w:rFonts w:hint="eastAsia"/>
        </w:rPr>
        <w:t>є</w:t>
      </w:r>
      <w:r>
        <w:t></w:t>
      </w:r>
      <w:r>
        <w:rPr>
          <w:rFonts w:hint="eastAsia"/>
        </w:rPr>
        <w:t>комплексна</w:t>
      </w:r>
      <w:r>
        <w:t></w:t>
      </w:r>
      <w:r>
        <w:rPr>
          <w:rFonts w:hint="eastAsia"/>
        </w:rPr>
        <w:t>діагностика</w:t>
      </w:r>
      <w:r>
        <w:t></w:t>
      </w:r>
      <w:r>
        <w:rPr>
          <w:rFonts w:hint="eastAsia"/>
        </w:rPr>
        <w:t>рівня</w:t>
      </w:r>
      <w:r>
        <w:t></w:t>
      </w:r>
      <w:r>
        <w:rPr>
          <w:rFonts w:hint="eastAsia"/>
        </w:rPr>
        <w:t>інтернаціоналізації</w:t>
      </w:r>
      <w:r>
        <w:t></w:t>
      </w:r>
      <w:r>
        <w:rPr>
          <w:rFonts w:hint="eastAsia"/>
        </w:rPr>
        <w:t>корпоративної</w:t>
      </w:r>
      <w:r>
        <w:t></w:t>
      </w:r>
      <w:r>
        <w:rPr>
          <w:rFonts w:hint="eastAsia"/>
        </w:rPr>
        <w:t>культури</w:t>
      </w:r>
      <w:r>
        <w:t></w:t>
      </w:r>
      <w:r>
        <w:rPr>
          <w:rFonts w:hint="eastAsia"/>
        </w:rPr>
        <w:t>як</w:t>
      </w:r>
      <w:r>
        <w:t></w:t>
      </w:r>
      <w:r>
        <w:rPr>
          <w:rFonts w:hint="eastAsia"/>
        </w:rPr>
        <w:t>цілісна</w:t>
      </w:r>
      <w:r>
        <w:t></w:t>
      </w:r>
      <w:r>
        <w:rPr>
          <w:rFonts w:hint="eastAsia"/>
        </w:rPr>
        <w:t>система</w:t>
      </w:r>
      <w:r>
        <w:t></w:t>
      </w:r>
      <w:r>
        <w:rPr>
          <w:rFonts w:hint="eastAsia"/>
        </w:rPr>
        <w:t>логічно</w:t>
      </w:r>
      <w:r>
        <w:t></w:t>
      </w:r>
      <w:r>
        <w:rPr>
          <w:rFonts w:hint="eastAsia"/>
        </w:rPr>
        <w:t>послідовних</w:t>
      </w:r>
      <w:r>
        <w:t></w:t>
      </w:r>
      <w:r>
        <w:t></w:t>
      </w:r>
      <w:r>
        <w:rPr>
          <w:rFonts w:hint="eastAsia"/>
        </w:rPr>
        <w:t>теоретичних</w:t>
      </w:r>
      <w:r>
        <w:t></w:t>
      </w:r>
      <w:r>
        <w:rPr>
          <w:rFonts w:hint="eastAsia"/>
        </w:rPr>
        <w:t>та</w:t>
      </w:r>
      <w:r>
        <w:t></w:t>
      </w:r>
      <w:r>
        <w:rPr>
          <w:rFonts w:hint="eastAsia"/>
        </w:rPr>
        <w:t>емпіричних</w:t>
      </w:r>
      <w:r>
        <w:t></w:t>
      </w:r>
      <w:r>
        <w:t></w:t>
      </w:r>
      <w:r>
        <w:rPr>
          <w:rFonts w:hint="eastAsia"/>
        </w:rPr>
        <w:t>методичних</w:t>
      </w:r>
      <w:r>
        <w:t></w:t>
      </w:r>
      <w:r>
        <w:rPr>
          <w:rFonts w:hint="eastAsia"/>
        </w:rPr>
        <w:t>і</w:t>
      </w:r>
      <w:r>
        <w:t></w:t>
      </w:r>
      <w:r>
        <w:rPr>
          <w:rFonts w:hint="eastAsia"/>
        </w:rPr>
        <w:t>організаційно</w:t>
      </w:r>
      <w:r>
        <w:t></w:t>
      </w:r>
      <w:r>
        <w:rPr>
          <w:rFonts w:hint="eastAsia"/>
        </w:rPr>
        <w:t>технічних</w:t>
      </w:r>
      <w:r>
        <w:t></w:t>
      </w:r>
      <w:r>
        <w:rPr>
          <w:rFonts w:hint="eastAsia"/>
        </w:rPr>
        <w:t>процедур</w:t>
      </w:r>
      <w:r>
        <w:t></w:t>
      </w:r>
      <w:r>
        <w:t></w:t>
      </w:r>
      <w:r>
        <w:rPr>
          <w:rFonts w:hint="eastAsia"/>
        </w:rPr>
        <w:t>які</w:t>
      </w:r>
      <w:r>
        <w:t></w:t>
      </w:r>
      <w:r>
        <w:rPr>
          <w:rFonts w:hint="eastAsia"/>
        </w:rPr>
        <w:t>дозволяють</w:t>
      </w:r>
      <w:r>
        <w:t></w:t>
      </w:r>
      <w:r>
        <w:rPr>
          <w:rFonts w:hint="eastAsia"/>
        </w:rPr>
        <w:t>провести</w:t>
      </w:r>
      <w:r>
        <w:t></w:t>
      </w:r>
      <w:r>
        <w:rPr>
          <w:rFonts w:hint="eastAsia"/>
        </w:rPr>
        <w:t>всебічний</w:t>
      </w:r>
      <w:r>
        <w:t></w:t>
      </w:r>
      <w:r>
        <w:rPr>
          <w:rFonts w:hint="eastAsia"/>
        </w:rPr>
        <w:t>її</w:t>
      </w:r>
      <w:r>
        <w:t></w:t>
      </w:r>
      <w:r>
        <w:rPr>
          <w:rFonts w:hint="eastAsia"/>
        </w:rPr>
        <w:t>аналіз</w:t>
      </w:r>
      <w:r>
        <w:t></w:t>
      </w:r>
      <w:r>
        <w:t></w:t>
      </w:r>
      <w:r>
        <w:rPr>
          <w:rFonts w:hint="eastAsia"/>
        </w:rPr>
        <w:t>особливостей</w:t>
      </w:r>
      <w:r>
        <w:t></w:t>
      </w:r>
      <w:r>
        <w:rPr>
          <w:rFonts w:hint="eastAsia"/>
        </w:rPr>
        <w:t>управління</w:t>
      </w:r>
      <w:r>
        <w:t></w:t>
      </w:r>
      <w:r>
        <w:t></w:t>
      </w:r>
      <w:r>
        <w:rPr>
          <w:rFonts w:hint="eastAsia"/>
        </w:rPr>
        <w:t>внутрішнього</w:t>
      </w:r>
      <w:r>
        <w:t></w:t>
      </w:r>
      <w:r>
        <w:rPr>
          <w:rFonts w:hint="eastAsia"/>
        </w:rPr>
        <w:t>клімату</w:t>
      </w:r>
      <w:r>
        <w:t></w:t>
      </w:r>
      <w:r>
        <w:t></w:t>
      </w:r>
      <w:r>
        <w:rPr>
          <w:rFonts w:hint="eastAsia"/>
        </w:rPr>
        <w:t>цінностей</w:t>
      </w:r>
      <w:r>
        <w:t></w:t>
      </w:r>
      <w:r>
        <w:t></w:t>
      </w:r>
      <w:r>
        <w:rPr>
          <w:rFonts w:hint="eastAsia"/>
        </w:rPr>
        <w:t>комунікацій</w:t>
      </w:r>
      <w:r>
        <w:t></w:t>
      </w:r>
      <w:r>
        <w:t></w:t>
      </w:r>
      <w:r>
        <w:rPr>
          <w:rFonts w:hint="eastAsia"/>
        </w:rPr>
        <w:t>символів</w:t>
      </w:r>
      <w:r>
        <w:t></w:t>
      </w:r>
      <w:r>
        <w:t></w:t>
      </w:r>
      <w:r>
        <w:rPr>
          <w:rFonts w:hint="eastAsia"/>
        </w:rPr>
        <w:t>місії</w:t>
      </w:r>
      <w:r>
        <w:t></w:t>
      </w:r>
      <w:r>
        <w:rPr>
          <w:rFonts w:hint="eastAsia"/>
        </w:rPr>
        <w:t>та</w:t>
      </w:r>
      <w:r>
        <w:t></w:t>
      </w:r>
      <w:r>
        <w:rPr>
          <w:rFonts w:hint="eastAsia"/>
        </w:rPr>
        <w:t>стратегічної</w:t>
      </w:r>
      <w:r>
        <w:t></w:t>
      </w:r>
      <w:r>
        <w:rPr>
          <w:rFonts w:hint="eastAsia"/>
        </w:rPr>
        <w:t>спрямованості</w:t>
      </w:r>
      <w:r>
        <w:t></w:t>
      </w:r>
      <w:r>
        <w:rPr>
          <w:rFonts w:hint="eastAsia"/>
        </w:rPr>
        <w:t>щодо</w:t>
      </w:r>
      <w:r>
        <w:t></w:t>
      </w:r>
      <w:r>
        <w:rPr>
          <w:rFonts w:hint="eastAsia"/>
        </w:rPr>
        <w:t>позиціювання</w:t>
      </w:r>
      <w:r>
        <w:t></w:t>
      </w:r>
      <w:r>
        <w:rPr>
          <w:rFonts w:hint="eastAsia"/>
        </w:rPr>
        <w:t>міжнародної</w:t>
      </w:r>
      <w:r>
        <w:t></w:t>
      </w:r>
      <w:r>
        <w:rPr>
          <w:rFonts w:hint="eastAsia"/>
        </w:rPr>
        <w:t>компанії</w:t>
      </w:r>
      <w:r>
        <w:t></w:t>
      </w:r>
      <w:r>
        <w:rPr>
          <w:rFonts w:hint="eastAsia"/>
        </w:rPr>
        <w:t>у</w:t>
      </w:r>
      <w:r>
        <w:t></w:t>
      </w:r>
      <w:r>
        <w:rPr>
          <w:rFonts w:hint="eastAsia"/>
        </w:rPr>
        <w:t>глобальному</w:t>
      </w:r>
      <w:r>
        <w:t></w:t>
      </w:r>
      <w:r>
        <w:rPr>
          <w:rFonts w:hint="eastAsia"/>
        </w:rPr>
        <w:t>середовищі</w:t>
      </w:r>
      <w:r>
        <w:t></w:t>
      </w:r>
      <w:r>
        <w:t></w:t>
      </w:r>
      <w:r>
        <w:t></w:t>
      </w:r>
      <w:r>
        <w:rPr>
          <w:rFonts w:hint="eastAsia"/>
        </w:rPr>
        <w:t>Такий</w:t>
      </w:r>
      <w:r>
        <w:t></w:t>
      </w:r>
      <w:r>
        <w:rPr>
          <w:rFonts w:hint="eastAsia"/>
        </w:rPr>
        <w:t>підхід</w:t>
      </w:r>
      <w:r>
        <w:t></w:t>
      </w:r>
      <w:r>
        <w:rPr>
          <w:rFonts w:hint="eastAsia"/>
        </w:rPr>
        <w:t>передбачає</w:t>
      </w:r>
      <w:r>
        <w:t></w:t>
      </w:r>
      <w:r>
        <w:rPr>
          <w:rFonts w:hint="eastAsia"/>
        </w:rPr>
        <w:t>пояснення</w:t>
      </w:r>
      <w:r>
        <w:t></w:t>
      </w:r>
      <w:r>
        <w:rPr>
          <w:rFonts w:hint="eastAsia"/>
        </w:rPr>
        <w:t>модифікацій</w:t>
      </w:r>
      <w:r>
        <w:t></w:t>
      </w:r>
      <w:r>
        <w:rPr>
          <w:rFonts w:hint="eastAsia"/>
        </w:rPr>
        <w:t>корпоративної</w:t>
      </w:r>
      <w:r>
        <w:t></w:t>
      </w:r>
      <w:r>
        <w:rPr>
          <w:rFonts w:hint="eastAsia"/>
        </w:rPr>
        <w:t>культури</w:t>
      </w:r>
      <w:r>
        <w:t></w:t>
      </w:r>
      <w:r>
        <w:t></w:t>
      </w:r>
      <w:r>
        <w:rPr>
          <w:rFonts w:hint="eastAsia"/>
        </w:rPr>
        <w:t>розвиток</w:t>
      </w:r>
      <w:r>
        <w:t></w:t>
      </w:r>
      <w:r>
        <w:rPr>
          <w:rFonts w:hint="eastAsia"/>
        </w:rPr>
        <w:t>і</w:t>
      </w:r>
      <w:r>
        <w:t></w:t>
      </w:r>
      <w:r>
        <w:rPr>
          <w:rFonts w:hint="eastAsia"/>
        </w:rPr>
        <w:t>вдосконалення</w:t>
      </w:r>
      <w:r>
        <w:t></w:t>
      </w:r>
      <w:r>
        <w:rPr>
          <w:rFonts w:hint="eastAsia"/>
        </w:rPr>
        <w:t>лідерських</w:t>
      </w:r>
      <w:r>
        <w:t></w:t>
      </w:r>
      <w:r>
        <w:rPr>
          <w:rFonts w:hint="eastAsia"/>
        </w:rPr>
        <w:t>якостей</w:t>
      </w:r>
      <w:r>
        <w:t></w:t>
      </w:r>
      <w:r>
        <w:rPr>
          <w:rFonts w:hint="eastAsia"/>
        </w:rPr>
        <w:t>топ</w:t>
      </w:r>
      <w:r>
        <w:t></w:t>
      </w:r>
      <w:r>
        <w:rPr>
          <w:rFonts w:hint="eastAsia"/>
        </w:rPr>
        <w:t>менеджерів</w:t>
      </w:r>
      <w:r>
        <w:t></w:t>
      </w:r>
      <w:r>
        <w:t></w:t>
      </w:r>
      <w:r>
        <w:rPr>
          <w:rFonts w:hint="eastAsia"/>
        </w:rPr>
        <w:t>оцінку</w:t>
      </w:r>
      <w:r>
        <w:t></w:t>
      </w:r>
      <w:r>
        <w:rPr>
          <w:rFonts w:hint="eastAsia"/>
        </w:rPr>
        <w:t>її</w:t>
      </w:r>
      <w:r>
        <w:t></w:t>
      </w:r>
      <w:r>
        <w:rPr>
          <w:rFonts w:hint="eastAsia"/>
        </w:rPr>
        <w:t>ефективності</w:t>
      </w:r>
      <w:r>
        <w:t></w:t>
      </w:r>
      <w:r>
        <w:rPr>
          <w:rFonts w:hint="eastAsia"/>
        </w:rPr>
        <w:t>для</w:t>
      </w:r>
      <w:r>
        <w:t></w:t>
      </w:r>
      <w:r>
        <w:rPr>
          <w:rFonts w:hint="eastAsia"/>
        </w:rPr>
        <w:t>реалізації</w:t>
      </w:r>
      <w:r>
        <w:t></w:t>
      </w:r>
      <w:r>
        <w:rPr>
          <w:rFonts w:hint="eastAsia"/>
        </w:rPr>
        <w:t>організаційно</w:t>
      </w:r>
      <w:r>
        <w:t></w:t>
      </w:r>
      <w:r>
        <w:rPr>
          <w:rFonts w:hint="eastAsia"/>
        </w:rPr>
        <w:t>кадрових</w:t>
      </w:r>
      <w:r>
        <w:t></w:t>
      </w:r>
      <w:r>
        <w:rPr>
          <w:rFonts w:hint="eastAsia"/>
        </w:rPr>
        <w:t>змін</w:t>
      </w:r>
      <w:r>
        <w:t></w:t>
      </w:r>
      <w:r>
        <w:rPr>
          <w:rFonts w:hint="eastAsia"/>
        </w:rPr>
        <w:t>міжнародної</w:t>
      </w:r>
      <w:r>
        <w:t></w:t>
      </w:r>
      <w:r>
        <w:rPr>
          <w:rFonts w:hint="eastAsia"/>
        </w:rPr>
        <w:t>компанії</w:t>
      </w:r>
      <w:r>
        <w:t></w:t>
      </w:r>
      <w:r>
        <w:rPr>
          <w:rFonts w:hint="eastAsia"/>
        </w:rPr>
        <w:t>на</w:t>
      </w:r>
      <w:r>
        <w:t></w:t>
      </w:r>
      <w:r>
        <w:rPr>
          <w:rFonts w:hint="eastAsia"/>
        </w:rPr>
        <w:t>основі</w:t>
      </w:r>
      <w:r>
        <w:t></w:t>
      </w:r>
      <w:r>
        <w:rPr>
          <w:rFonts w:hint="eastAsia"/>
        </w:rPr>
        <w:t>використання</w:t>
      </w:r>
      <w:r>
        <w:t></w:t>
      </w:r>
      <w:r>
        <w:rPr>
          <w:rFonts w:hint="eastAsia"/>
        </w:rPr>
        <w:t>параметрів</w:t>
      </w:r>
      <w:r>
        <w:t></w:t>
      </w:r>
      <w:r>
        <w:rPr>
          <w:rFonts w:hint="eastAsia"/>
        </w:rPr>
        <w:t>оцінки</w:t>
      </w:r>
      <w:r>
        <w:t></w:t>
      </w:r>
      <w:r>
        <w:rPr>
          <w:rFonts w:hint="eastAsia"/>
        </w:rPr>
        <w:t>якісних</w:t>
      </w:r>
      <w:r>
        <w:t></w:t>
      </w:r>
      <w:r>
        <w:rPr>
          <w:rFonts w:hint="eastAsia"/>
        </w:rPr>
        <w:t>діагностичних</w:t>
      </w:r>
      <w:r>
        <w:t></w:t>
      </w:r>
      <w:r>
        <w:rPr>
          <w:rFonts w:hint="eastAsia"/>
        </w:rPr>
        <w:t>характеристик</w:t>
      </w:r>
      <w:r>
        <w:t></w:t>
      </w:r>
      <w:r>
        <w:rPr>
          <w:rFonts w:hint="eastAsia"/>
        </w:rPr>
        <w:t>її</w:t>
      </w:r>
      <w:r>
        <w:t></w:t>
      </w:r>
      <w:r>
        <w:rPr>
          <w:rFonts w:hint="eastAsia"/>
        </w:rPr>
        <w:t>елементів</w:t>
      </w:r>
      <w:r>
        <w:t></w:t>
      </w:r>
      <w:r>
        <w:t></w:t>
      </w:r>
      <w:r>
        <w:rPr>
          <w:rFonts w:hint="eastAsia"/>
        </w:rPr>
        <w:t>цінності</w:t>
      </w:r>
      <w:r>
        <w:t></w:t>
      </w:r>
      <w:r>
        <w:t></w:t>
      </w:r>
      <w:r>
        <w:rPr>
          <w:rFonts w:hint="eastAsia"/>
        </w:rPr>
        <w:t>влада</w:t>
      </w:r>
      <w:r>
        <w:t></w:t>
      </w:r>
      <w:r>
        <w:rPr>
          <w:rFonts w:hint="eastAsia"/>
        </w:rPr>
        <w:t>та</w:t>
      </w:r>
      <w:r>
        <w:t></w:t>
      </w:r>
      <w:r>
        <w:rPr>
          <w:rFonts w:hint="eastAsia"/>
        </w:rPr>
        <w:t>лідерство</w:t>
      </w:r>
      <w:r>
        <w:t></w:t>
      </w:r>
      <w:r>
        <w:t></w:t>
      </w:r>
      <w:r>
        <w:rPr>
          <w:rFonts w:hint="eastAsia"/>
        </w:rPr>
        <w:t>етичні</w:t>
      </w:r>
      <w:r>
        <w:t></w:t>
      </w:r>
      <w:r>
        <w:rPr>
          <w:rFonts w:hint="eastAsia"/>
        </w:rPr>
        <w:t>кодекси</w:t>
      </w:r>
      <w:r>
        <w:t></w:t>
      </w:r>
      <w:r>
        <w:t></w:t>
      </w:r>
      <w:r>
        <w:rPr>
          <w:rFonts w:hint="eastAsia"/>
        </w:rPr>
        <w:t>процес</w:t>
      </w:r>
      <w:r>
        <w:t></w:t>
      </w:r>
      <w:r>
        <w:rPr>
          <w:rFonts w:hint="eastAsia"/>
        </w:rPr>
        <w:t>комунікації</w:t>
      </w:r>
      <w:r>
        <w:t></w:t>
      </w:r>
      <w:r>
        <w:t></w:t>
      </w:r>
      <w:r>
        <w:rPr>
          <w:rFonts w:hint="eastAsia"/>
        </w:rPr>
        <w:t>особливості</w:t>
      </w:r>
      <w:r>
        <w:t></w:t>
      </w:r>
      <w:r>
        <w:rPr>
          <w:rFonts w:hint="eastAsia"/>
        </w:rPr>
        <w:t>прийняття</w:t>
      </w:r>
      <w:r>
        <w:t></w:t>
      </w:r>
      <w:r>
        <w:rPr>
          <w:rFonts w:hint="eastAsia"/>
        </w:rPr>
        <w:t>рішень</w:t>
      </w:r>
      <w:r>
        <w:t></w:t>
      </w:r>
      <w:r>
        <w:t></w:t>
      </w:r>
      <w:r>
        <w:rPr>
          <w:rFonts w:hint="eastAsia"/>
        </w:rPr>
        <w:t>соціально</w:t>
      </w:r>
      <w:r>
        <w:t></w:t>
      </w:r>
      <w:r>
        <w:rPr>
          <w:rFonts w:hint="eastAsia"/>
        </w:rPr>
        <w:t>психологічні</w:t>
      </w:r>
      <w:r>
        <w:t></w:t>
      </w:r>
      <w:r>
        <w:rPr>
          <w:rFonts w:hint="eastAsia"/>
        </w:rPr>
        <w:t>відносини</w:t>
      </w:r>
      <w:r>
        <w:t></w:t>
      </w:r>
      <w:r>
        <w:t></w:t>
      </w:r>
      <w:r>
        <w:rPr>
          <w:rFonts w:hint="eastAsia"/>
        </w:rPr>
        <w:t>портрет</w:t>
      </w:r>
      <w:r>
        <w:t></w:t>
      </w:r>
      <w:r>
        <w:rPr>
          <w:rFonts w:hint="eastAsia"/>
        </w:rPr>
        <w:t>працівника</w:t>
      </w:r>
      <w:r>
        <w:t></w:t>
      </w:r>
      <w:r>
        <w:t></w:t>
      </w:r>
      <w:r>
        <w:rPr>
          <w:rFonts w:hint="eastAsia"/>
        </w:rPr>
        <w:t>особливості</w:t>
      </w:r>
      <w:r>
        <w:t></w:t>
      </w:r>
      <w:r>
        <w:rPr>
          <w:rFonts w:hint="eastAsia"/>
        </w:rPr>
        <w:t>мотивації</w:t>
      </w:r>
      <w:r>
        <w:t></w:t>
      </w:r>
      <w:r>
        <w:t></w:t>
      </w:r>
      <w:r>
        <w:rPr>
          <w:rFonts w:hint="eastAsia"/>
        </w:rPr>
        <w:t>зовнішня</w:t>
      </w:r>
      <w:r>
        <w:t></w:t>
      </w:r>
      <w:r>
        <w:rPr>
          <w:rFonts w:hint="eastAsia"/>
        </w:rPr>
        <w:t>ідентифікація</w:t>
      </w:r>
      <w:r>
        <w:t></w:t>
      </w:r>
      <w:r>
        <w:t></w:t>
      </w:r>
      <w:r>
        <w:rPr>
          <w:rFonts w:hint="eastAsia"/>
        </w:rPr>
        <w:t>міфологічна</w:t>
      </w:r>
      <w:r>
        <w:t></w:t>
      </w:r>
      <w:r>
        <w:rPr>
          <w:rFonts w:hint="eastAsia"/>
        </w:rPr>
        <w:t>структура</w:t>
      </w:r>
      <w:r>
        <w:t></w:t>
      </w:r>
      <w:r>
        <w:t></w:t>
      </w:r>
      <w:r>
        <w:rPr>
          <w:rFonts w:hint="eastAsia"/>
        </w:rPr>
        <w:t>готовність</w:t>
      </w:r>
      <w:r>
        <w:t></w:t>
      </w:r>
      <w:r>
        <w:rPr>
          <w:rFonts w:hint="eastAsia"/>
        </w:rPr>
        <w:t>до</w:t>
      </w:r>
      <w:r>
        <w:t></w:t>
      </w:r>
      <w:r>
        <w:rPr>
          <w:rFonts w:hint="eastAsia"/>
        </w:rPr>
        <w:t>змін</w:t>
      </w:r>
      <w:r>
        <w:t></w:t>
      </w:r>
      <w:r>
        <w:rPr>
          <w:rFonts w:hint="eastAsia"/>
        </w:rPr>
        <w:t>та</w:t>
      </w:r>
      <w:r>
        <w:t></w:t>
      </w:r>
      <w:r>
        <w:rPr>
          <w:rFonts w:hint="eastAsia"/>
        </w:rPr>
        <w:t>інновацій</w:t>
      </w:r>
      <w:r>
        <w:t></w:t>
      </w:r>
      <w:r>
        <w:t></w:t>
      </w:r>
      <w:r>
        <w:rPr>
          <w:rFonts w:hint="eastAsia"/>
        </w:rPr>
        <w:t>Профіль</w:t>
      </w:r>
      <w:r>
        <w:t></w:t>
      </w:r>
      <w:r>
        <w:rPr>
          <w:rFonts w:hint="eastAsia"/>
        </w:rPr>
        <w:t>ефективності</w:t>
      </w:r>
      <w:r>
        <w:t></w:t>
      </w:r>
      <w:r>
        <w:rPr>
          <w:rFonts w:hint="eastAsia"/>
        </w:rPr>
        <w:t>корпоративної</w:t>
      </w:r>
      <w:r>
        <w:t></w:t>
      </w:r>
      <w:r>
        <w:rPr>
          <w:rFonts w:hint="eastAsia"/>
        </w:rPr>
        <w:t>культури</w:t>
      </w:r>
      <w:r>
        <w:t></w:t>
      </w:r>
      <w:r>
        <w:rPr>
          <w:rFonts w:hint="eastAsia"/>
        </w:rPr>
        <w:t>включає</w:t>
      </w:r>
      <w:r>
        <w:t></w:t>
      </w:r>
      <w:r>
        <w:rPr>
          <w:rFonts w:hint="eastAsia"/>
        </w:rPr>
        <w:t>чотири</w:t>
      </w:r>
      <w:r>
        <w:t></w:t>
      </w:r>
      <w:r>
        <w:rPr>
          <w:rFonts w:hint="eastAsia"/>
        </w:rPr>
        <w:t>сектори</w:t>
      </w:r>
      <w:r>
        <w:t></w:t>
      </w:r>
      <w:r>
        <w:t></w:t>
      </w:r>
      <w:r>
        <w:rPr>
          <w:rFonts w:hint="eastAsia"/>
        </w:rPr>
        <w:t>соціальний</w:t>
      </w:r>
      <w:r>
        <w:t></w:t>
      </w:r>
      <w:r>
        <w:rPr>
          <w:rFonts w:hint="eastAsia"/>
        </w:rPr>
        <w:t>мікроклімат</w:t>
      </w:r>
      <w:r>
        <w:t></w:t>
      </w:r>
      <w:r>
        <w:t></w:t>
      </w:r>
      <w:r>
        <w:rPr>
          <w:rFonts w:hint="eastAsia"/>
        </w:rPr>
        <w:t>глибинний</w:t>
      </w:r>
      <w:r>
        <w:t></w:t>
      </w:r>
      <w:r>
        <w:rPr>
          <w:rFonts w:hint="eastAsia"/>
        </w:rPr>
        <w:t>та</w:t>
      </w:r>
      <w:r>
        <w:t></w:t>
      </w:r>
      <w:r>
        <w:rPr>
          <w:rFonts w:hint="eastAsia"/>
        </w:rPr>
        <w:t>прихований</w:t>
      </w:r>
      <w:r>
        <w:t></w:t>
      </w:r>
      <w:r>
        <w:rPr>
          <w:rFonts w:hint="eastAsia"/>
        </w:rPr>
        <w:t>рівень</w:t>
      </w:r>
      <w:r>
        <w:t></w:t>
      </w:r>
      <w:r>
        <w:rPr>
          <w:rFonts w:hint="eastAsia"/>
        </w:rPr>
        <w:t>корпоративної</w:t>
      </w:r>
      <w:r>
        <w:t></w:t>
      </w:r>
      <w:r>
        <w:rPr>
          <w:rFonts w:hint="eastAsia"/>
        </w:rPr>
        <w:t>культури</w:t>
      </w:r>
      <w:r>
        <w:t></w:t>
      </w:r>
      <w:r>
        <w:t></w:t>
      </w:r>
      <w:r>
        <w:t></w:t>
      </w:r>
      <w:r>
        <w:rPr>
          <w:rFonts w:hint="eastAsia"/>
        </w:rPr>
        <w:t>внутрішньоорганізаційні</w:t>
      </w:r>
      <w:r>
        <w:t></w:t>
      </w:r>
      <w:r>
        <w:rPr>
          <w:rFonts w:hint="eastAsia"/>
        </w:rPr>
        <w:t>процеси</w:t>
      </w:r>
      <w:r>
        <w:t></w:t>
      </w:r>
      <w:r>
        <w:t></w:t>
      </w:r>
      <w:r>
        <w:rPr>
          <w:rFonts w:hint="eastAsia"/>
        </w:rPr>
        <w:t>рівень</w:t>
      </w:r>
      <w:r>
        <w:t></w:t>
      </w:r>
      <w:r>
        <w:rPr>
          <w:rFonts w:hint="eastAsia"/>
        </w:rPr>
        <w:t>інформаційних</w:t>
      </w:r>
      <w:r>
        <w:t></w:t>
      </w:r>
      <w:r>
        <w:rPr>
          <w:rFonts w:hint="eastAsia"/>
        </w:rPr>
        <w:t>процесів</w:t>
      </w:r>
      <w:r>
        <w:t></w:t>
      </w:r>
      <w:r>
        <w:rPr>
          <w:rFonts w:hint="eastAsia"/>
        </w:rPr>
        <w:t>та</w:t>
      </w:r>
      <w:r>
        <w:t></w:t>
      </w:r>
      <w:r>
        <w:rPr>
          <w:rFonts w:hint="eastAsia"/>
        </w:rPr>
        <w:t>особливості</w:t>
      </w:r>
      <w:r>
        <w:t></w:t>
      </w:r>
      <w:r>
        <w:rPr>
          <w:rFonts w:hint="eastAsia"/>
        </w:rPr>
        <w:t>такої</w:t>
      </w:r>
      <w:r>
        <w:t></w:t>
      </w:r>
      <w:r>
        <w:rPr>
          <w:rFonts w:hint="eastAsia"/>
        </w:rPr>
        <w:t>інформації</w:t>
      </w:r>
      <w:r>
        <w:t></w:t>
      </w:r>
      <w:r>
        <w:t></w:t>
      </w:r>
      <w:r>
        <w:t></w:t>
      </w:r>
      <w:r>
        <w:rPr>
          <w:rFonts w:hint="eastAsia"/>
        </w:rPr>
        <w:t>корпоративна</w:t>
      </w:r>
      <w:r>
        <w:t></w:t>
      </w:r>
      <w:r>
        <w:rPr>
          <w:rFonts w:hint="eastAsia"/>
        </w:rPr>
        <w:t>політика</w:t>
      </w:r>
      <w:r>
        <w:t></w:t>
      </w:r>
      <w:r>
        <w:t></w:t>
      </w:r>
      <w:r>
        <w:rPr>
          <w:rFonts w:hint="eastAsia"/>
        </w:rPr>
        <w:t>характеризує</w:t>
      </w:r>
      <w:r>
        <w:t></w:t>
      </w:r>
      <w:r>
        <w:rPr>
          <w:rFonts w:hint="eastAsia"/>
        </w:rPr>
        <w:t>корпоративну</w:t>
      </w:r>
      <w:r>
        <w:t></w:t>
      </w:r>
      <w:r>
        <w:rPr>
          <w:rFonts w:hint="eastAsia"/>
        </w:rPr>
        <w:t>культуру</w:t>
      </w:r>
      <w:r>
        <w:t></w:t>
      </w:r>
      <w:r>
        <w:rPr>
          <w:rFonts w:hint="eastAsia"/>
        </w:rPr>
        <w:t>з</w:t>
      </w:r>
      <w:r>
        <w:t></w:t>
      </w:r>
      <w:r>
        <w:rPr>
          <w:rFonts w:hint="eastAsia"/>
        </w:rPr>
        <w:t>боку</w:t>
      </w:r>
      <w:r>
        <w:t></w:t>
      </w:r>
      <w:r>
        <w:rPr>
          <w:rFonts w:hint="eastAsia"/>
        </w:rPr>
        <w:t>адміністративно</w:t>
      </w:r>
      <w:r>
        <w:t></w:t>
      </w:r>
      <w:r>
        <w:rPr>
          <w:rFonts w:hint="eastAsia"/>
        </w:rPr>
        <w:t>управлінського</w:t>
      </w:r>
      <w:r>
        <w:t></w:t>
      </w:r>
      <w:r>
        <w:rPr>
          <w:rFonts w:hint="eastAsia"/>
        </w:rPr>
        <w:t>апарату</w:t>
      </w:r>
      <w:r>
        <w:t></w:t>
      </w:r>
      <w:r>
        <w:t></w:t>
      </w:r>
      <w:r>
        <w:t></w:t>
      </w:r>
      <w:r>
        <w:rPr>
          <w:rFonts w:hint="eastAsia"/>
        </w:rPr>
        <w:t>макроадаптивність</w:t>
      </w:r>
      <w:r>
        <w:t></w:t>
      </w:r>
      <w:r>
        <w:t></w:t>
      </w:r>
      <w:r>
        <w:rPr>
          <w:rFonts w:hint="eastAsia"/>
        </w:rPr>
        <w:t>позиціонування</w:t>
      </w:r>
      <w:r>
        <w:t></w:t>
      </w:r>
      <w:r>
        <w:rPr>
          <w:rFonts w:hint="eastAsia"/>
        </w:rPr>
        <w:t>компанії</w:t>
      </w:r>
      <w:r>
        <w:t></w:t>
      </w:r>
      <w:r>
        <w:rPr>
          <w:rFonts w:hint="eastAsia"/>
        </w:rPr>
        <w:t>в</w:t>
      </w:r>
      <w:r>
        <w:t></w:t>
      </w:r>
      <w:r>
        <w:rPr>
          <w:rFonts w:hint="eastAsia"/>
        </w:rPr>
        <w:t>зовнішньому</w:t>
      </w:r>
      <w:r>
        <w:t></w:t>
      </w:r>
      <w:r>
        <w:rPr>
          <w:rFonts w:hint="eastAsia"/>
        </w:rPr>
        <w:t>середовищі</w:t>
      </w:r>
      <w:r>
        <w:t></w:t>
      </w:r>
      <w:r>
        <w:rPr>
          <w:rFonts w:hint="eastAsia"/>
        </w:rPr>
        <w:t>в</w:t>
      </w:r>
      <w:r>
        <w:t></w:t>
      </w:r>
      <w:r>
        <w:rPr>
          <w:rFonts w:hint="eastAsia"/>
        </w:rPr>
        <w:t>очах</w:t>
      </w:r>
      <w:r>
        <w:t></w:t>
      </w:r>
      <w:r>
        <w:rPr>
          <w:rFonts w:hint="eastAsia"/>
        </w:rPr>
        <w:t>співробітників</w:t>
      </w:r>
      <w:r>
        <w:t></w:t>
      </w:r>
      <w:r>
        <w:rPr>
          <w:rFonts w:hint="eastAsia"/>
        </w:rPr>
        <w:t>та</w:t>
      </w:r>
      <w:r>
        <w:t></w:t>
      </w:r>
      <w:r>
        <w:rPr>
          <w:rFonts w:hint="eastAsia"/>
        </w:rPr>
        <w:t>рівень</w:t>
      </w:r>
      <w:r>
        <w:t></w:t>
      </w:r>
      <w:r>
        <w:rPr>
          <w:rFonts w:hint="eastAsia"/>
        </w:rPr>
        <w:t>їх</w:t>
      </w:r>
      <w:r>
        <w:t></w:t>
      </w:r>
      <w:r>
        <w:rPr>
          <w:rFonts w:hint="eastAsia"/>
        </w:rPr>
        <w:t>готовності</w:t>
      </w:r>
      <w:r>
        <w:t></w:t>
      </w:r>
      <w:r>
        <w:rPr>
          <w:rFonts w:hint="eastAsia"/>
        </w:rPr>
        <w:t>до</w:t>
      </w:r>
      <w:r>
        <w:t></w:t>
      </w:r>
      <w:r>
        <w:rPr>
          <w:rFonts w:hint="eastAsia"/>
        </w:rPr>
        <w:t>змін</w:t>
      </w:r>
      <w:r>
        <w:t></w:t>
      </w:r>
      <w:r>
        <w:t></w:t>
      </w:r>
    </w:p>
    <w:p w:rsidR="00DA143F" w:rsidRDefault="00DA143F" w:rsidP="00DA143F">
      <w:r>
        <w:t></w:t>
      </w:r>
      <w:r>
        <w:t></w:t>
      </w:r>
      <w:r>
        <w:tab/>
      </w:r>
      <w:r>
        <w:rPr>
          <w:rFonts w:hint="eastAsia"/>
        </w:rPr>
        <w:t>Більшості</w:t>
      </w:r>
      <w:r>
        <w:t></w:t>
      </w:r>
      <w:r>
        <w:rPr>
          <w:rFonts w:hint="eastAsia"/>
        </w:rPr>
        <w:t>компаній</w:t>
      </w:r>
      <w:r>
        <w:t></w:t>
      </w:r>
      <w:r>
        <w:rPr>
          <w:rFonts w:hint="eastAsia"/>
        </w:rPr>
        <w:t>–</w:t>
      </w:r>
      <w:r>
        <w:t></w:t>
      </w:r>
      <w:r>
        <w:rPr>
          <w:rFonts w:hint="eastAsia"/>
        </w:rPr>
        <w:t>лідерів</w:t>
      </w:r>
      <w:r>
        <w:t></w:t>
      </w:r>
      <w:r>
        <w:rPr>
          <w:rFonts w:hint="eastAsia"/>
        </w:rPr>
        <w:t>світового</w:t>
      </w:r>
      <w:r>
        <w:t></w:t>
      </w:r>
      <w:r>
        <w:rPr>
          <w:rFonts w:hint="eastAsia"/>
        </w:rPr>
        <w:t>ринку</w:t>
      </w:r>
      <w:r>
        <w:t></w:t>
      </w:r>
      <w:r>
        <w:rPr>
          <w:rFonts w:hint="eastAsia"/>
        </w:rPr>
        <w:t>агропромислового</w:t>
      </w:r>
      <w:r>
        <w:t></w:t>
      </w:r>
      <w:r>
        <w:rPr>
          <w:rFonts w:hint="eastAsia"/>
        </w:rPr>
        <w:t>машинобудування</w:t>
      </w:r>
      <w:r>
        <w:t></w:t>
      </w:r>
      <w:r>
        <w:rPr>
          <w:rFonts w:hint="eastAsia"/>
        </w:rPr>
        <w:t>характерні</w:t>
      </w:r>
      <w:r>
        <w:t></w:t>
      </w:r>
      <w:r>
        <w:rPr>
          <w:rFonts w:hint="eastAsia"/>
        </w:rPr>
        <w:t>ринково</w:t>
      </w:r>
      <w:r>
        <w:t></w:t>
      </w:r>
      <w:r>
        <w:rPr>
          <w:rFonts w:hint="eastAsia"/>
        </w:rPr>
        <w:t>кланова</w:t>
      </w:r>
      <w:r>
        <w:t></w:t>
      </w:r>
      <w:r>
        <w:rPr>
          <w:rFonts w:hint="eastAsia"/>
        </w:rPr>
        <w:t>та</w:t>
      </w:r>
      <w:r>
        <w:t></w:t>
      </w:r>
      <w:r>
        <w:rPr>
          <w:rFonts w:hint="eastAsia"/>
        </w:rPr>
        <w:t>кланово</w:t>
      </w:r>
      <w:r>
        <w:t></w:t>
      </w:r>
      <w:r>
        <w:rPr>
          <w:rFonts w:hint="eastAsia"/>
        </w:rPr>
        <w:t>адхократична</w:t>
      </w:r>
      <w:r>
        <w:t></w:t>
      </w:r>
      <w:r>
        <w:rPr>
          <w:rFonts w:hint="eastAsia"/>
        </w:rPr>
        <w:t>корпоративна</w:t>
      </w:r>
      <w:r>
        <w:t></w:t>
      </w:r>
      <w:r>
        <w:rPr>
          <w:rFonts w:hint="eastAsia"/>
        </w:rPr>
        <w:t>культура</w:t>
      </w:r>
      <w:r>
        <w:t></w:t>
      </w:r>
      <w:r>
        <w:t></w:t>
      </w:r>
      <w:r>
        <w:rPr>
          <w:rFonts w:hint="eastAsia"/>
        </w:rPr>
        <w:t>Стадії</w:t>
      </w:r>
      <w:r>
        <w:t></w:t>
      </w:r>
      <w:r>
        <w:rPr>
          <w:rFonts w:hint="eastAsia"/>
        </w:rPr>
        <w:t>розвитку</w:t>
      </w:r>
      <w:r>
        <w:t></w:t>
      </w:r>
      <w:r>
        <w:rPr>
          <w:rFonts w:hint="eastAsia"/>
        </w:rPr>
        <w:t>корпоративної</w:t>
      </w:r>
      <w:r>
        <w:t></w:t>
      </w:r>
      <w:r>
        <w:rPr>
          <w:rFonts w:hint="eastAsia"/>
        </w:rPr>
        <w:t>культури</w:t>
      </w:r>
      <w:r>
        <w:t></w:t>
      </w:r>
      <w:r>
        <w:rPr>
          <w:rFonts w:hint="eastAsia"/>
        </w:rPr>
        <w:t>та</w:t>
      </w:r>
      <w:r>
        <w:t></w:t>
      </w:r>
      <w:r>
        <w:rPr>
          <w:rFonts w:hint="eastAsia"/>
        </w:rPr>
        <w:t>життєвий</w:t>
      </w:r>
      <w:r>
        <w:t></w:t>
      </w:r>
      <w:r>
        <w:rPr>
          <w:rFonts w:hint="eastAsia"/>
        </w:rPr>
        <w:t>цикл</w:t>
      </w:r>
      <w:r>
        <w:t></w:t>
      </w:r>
      <w:r>
        <w:rPr>
          <w:rFonts w:hint="eastAsia"/>
        </w:rPr>
        <w:t>визначених</w:t>
      </w:r>
      <w:r>
        <w:t></w:t>
      </w:r>
      <w:r>
        <w:rPr>
          <w:rFonts w:hint="eastAsia"/>
        </w:rPr>
        <w:t>компаній</w:t>
      </w:r>
      <w:r>
        <w:t></w:t>
      </w:r>
      <w:r>
        <w:rPr>
          <w:rFonts w:hint="eastAsia"/>
        </w:rPr>
        <w:t>нерозривно</w:t>
      </w:r>
      <w:r>
        <w:t></w:t>
      </w:r>
      <w:r>
        <w:rPr>
          <w:rFonts w:hint="eastAsia"/>
        </w:rPr>
        <w:t>пов’язані</w:t>
      </w:r>
      <w:r>
        <w:t></w:t>
      </w:r>
      <w:r>
        <w:rPr>
          <w:rFonts w:hint="eastAsia"/>
        </w:rPr>
        <w:t>в</w:t>
      </w:r>
      <w:r>
        <w:t></w:t>
      </w:r>
      <w:r>
        <w:rPr>
          <w:rFonts w:hint="eastAsia"/>
        </w:rPr>
        <w:t>концепції</w:t>
      </w:r>
      <w:r>
        <w:t></w:t>
      </w:r>
      <w:r>
        <w:rPr>
          <w:rFonts w:hint="eastAsia"/>
        </w:rPr>
        <w:t>глобального</w:t>
      </w:r>
      <w:r>
        <w:t></w:t>
      </w:r>
      <w:r>
        <w:rPr>
          <w:rFonts w:hint="eastAsia"/>
        </w:rPr>
        <w:t>середовища</w:t>
      </w:r>
      <w:r>
        <w:t></w:t>
      </w:r>
      <w:r>
        <w:rPr>
          <w:rFonts w:hint="eastAsia"/>
        </w:rPr>
        <w:t>й</w:t>
      </w:r>
      <w:r>
        <w:t></w:t>
      </w:r>
      <w:r>
        <w:rPr>
          <w:rFonts w:hint="eastAsia"/>
        </w:rPr>
        <w:t>знаходяться</w:t>
      </w:r>
      <w:r>
        <w:t></w:t>
      </w:r>
      <w:r>
        <w:rPr>
          <w:rFonts w:hint="eastAsia"/>
        </w:rPr>
        <w:t>під</w:t>
      </w:r>
      <w:r>
        <w:t></w:t>
      </w:r>
      <w:r>
        <w:rPr>
          <w:rFonts w:hint="eastAsia"/>
        </w:rPr>
        <w:t>впливом</w:t>
      </w:r>
      <w:r>
        <w:t></w:t>
      </w:r>
      <w:r>
        <w:rPr>
          <w:rFonts w:hint="eastAsia"/>
        </w:rPr>
        <w:t>етапів</w:t>
      </w:r>
      <w:r>
        <w:t></w:t>
      </w:r>
      <w:r>
        <w:rPr>
          <w:rFonts w:hint="eastAsia"/>
        </w:rPr>
        <w:t>розвитку</w:t>
      </w:r>
      <w:r>
        <w:t></w:t>
      </w:r>
      <w:r>
        <w:rPr>
          <w:rFonts w:hint="eastAsia"/>
        </w:rPr>
        <w:t>галузі</w:t>
      </w:r>
      <w:r>
        <w:t></w:t>
      </w:r>
      <w:r>
        <w:t></w:t>
      </w:r>
      <w:r>
        <w:rPr>
          <w:rFonts w:hint="eastAsia"/>
        </w:rPr>
        <w:t>що</w:t>
      </w:r>
      <w:r>
        <w:t></w:t>
      </w:r>
      <w:r>
        <w:rPr>
          <w:rFonts w:hint="eastAsia"/>
        </w:rPr>
        <w:t>нині</w:t>
      </w:r>
      <w:r>
        <w:t></w:t>
      </w:r>
      <w:r>
        <w:rPr>
          <w:rFonts w:hint="eastAsia"/>
        </w:rPr>
        <w:t>знаходиться</w:t>
      </w:r>
      <w:r>
        <w:t></w:t>
      </w:r>
      <w:r>
        <w:rPr>
          <w:rFonts w:hint="eastAsia"/>
        </w:rPr>
        <w:t>на</w:t>
      </w:r>
      <w:r>
        <w:t></w:t>
      </w:r>
      <w:r>
        <w:rPr>
          <w:rFonts w:hint="eastAsia"/>
        </w:rPr>
        <w:t>другій</w:t>
      </w:r>
      <w:r>
        <w:t></w:t>
      </w:r>
      <w:r>
        <w:rPr>
          <w:rFonts w:hint="eastAsia"/>
        </w:rPr>
        <w:t>фазі</w:t>
      </w:r>
      <w:r>
        <w:t></w:t>
      </w:r>
      <w:r>
        <w:rPr>
          <w:rFonts w:hint="eastAsia"/>
        </w:rPr>
        <w:t>розквіту</w:t>
      </w:r>
      <w:r>
        <w:t></w:t>
      </w:r>
      <w:r>
        <w:rPr>
          <w:rFonts w:hint="eastAsia"/>
        </w:rPr>
        <w:t>та</w:t>
      </w:r>
      <w:r>
        <w:t></w:t>
      </w:r>
      <w:r>
        <w:rPr>
          <w:rFonts w:hint="eastAsia"/>
        </w:rPr>
        <w:t>характеризується</w:t>
      </w:r>
      <w:r>
        <w:t></w:t>
      </w:r>
      <w:r>
        <w:rPr>
          <w:rFonts w:hint="eastAsia"/>
        </w:rPr>
        <w:t>поширенням</w:t>
      </w:r>
      <w:r>
        <w:t></w:t>
      </w:r>
      <w:r>
        <w:rPr>
          <w:rFonts w:hint="eastAsia"/>
        </w:rPr>
        <w:t>ноу</w:t>
      </w:r>
      <w:r>
        <w:t></w:t>
      </w:r>
      <w:r>
        <w:rPr>
          <w:rFonts w:hint="eastAsia"/>
        </w:rPr>
        <w:t>хау</w:t>
      </w:r>
      <w:r>
        <w:t></w:t>
      </w:r>
      <w:r>
        <w:rPr>
          <w:rFonts w:hint="eastAsia"/>
        </w:rPr>
        <w:t>та</w:t>
      </w:r>
      <w:r>
        <w:t></w:t>
      </w:r>
      <w:r>
        <w:rPr>
          <w:rFonts w:hint="eastAsia"/>
        </w:rPr>
        <w:t>інновацій</w:t>
      </w:r>
      <w:r>
        <w:t></w:t>
      </w:r>
      <w:r>
        <w:rPr>
          <w:rFonts w:hint="eastAsia"/>
        </w:rPr>
        <w:t>у</w:t>
      </w:r>
      <w:r>
        <w:t></w:t>
      </w:r>
      <w:r>
        <w:rPr>
          <w:rFonts w:hint="eastAsia"/>
        </w:rPr>
        <w:t>розробці</w:t>
      </w:r>
      <w:r>
        <w:t></w:t>
      </w:r>
      <w:r>
        <w:rPr>
          <w:rFonts w:hint="eastAsia"/>
        </w:rPr>
        <w:t>техніки</w:t>
      </w:r>
      <w:r>
        <w:t></w:t>
      </w:r>
      <w:r>
        <w:t></w:t>
      </w:r>
      <w:r>
        <w:rPr>
          <w:rFonts w:hint="eastAsia"/>
        </w:rPr>
        <w:t>диференціацією</w:t>
      </w:r>
      <w:r>
        <w:t></w:t>
      </w:r>
      <w:r>
        <w:rPr>
          <w:rFonts w:hint="eastAsia"/>
        </w:rPr>
        <w:t>брендінгу</w:t>
      </w:r>
      <w:r>
        <w:t></w:t>
      </w:r>
      <w:r>
        <w:t></w:t>
      </w:r>
      <w:r>
        <w:rPr>
          <w:rFonts w:hint="eastAsia"/>
        </w:rPr>
        <w:t>якості</w:t>
      </w:r>
      <w:r>
        <w:t></w:t>
      </w:r>
      <w:r>
        <w:rPr>
          <w:rFonts w:hint="eastAsia"/>
        </w:rPr>
        <w:t>та</w:t>
      </w:r>
      <w:r>
        <w:t></w:t>
      </w:r>
      <w:r>
        <w:rPr>
          <w:rFonts w:hint="eastAsia"/>
        </w:rPr>
        <w:t>комплектації</w:t>
      </w:r>
      <w:r>
        <w:t></w:t>
      </w:r>
      <w:r>
        <w:t></w:t>
      </w:r>
      <w:r>
        <w:rPr>
          <w:rFonts w:hint="eastAsia"/>
        </w:rPr>
        <w:t>появою</w:t>
      </w:r>
      <w:r>
        <w:t></w:t>
      </w:r>
      <w:r>
        <w:rPr>
          <w:rFonts w:hint="eastAsia"/>
        </w:rPr>
        <w:t>надлишку</w:t>
      </w:r>
      <w:r>
        <w:t></w:t>
      </w:r>
      <w:r>
        <w:rPr>
          <w:rFonts w:hint="eastAsia"/>
        </w:rPr>
        <w:t>виробничих</w:t>
      </w:r>
      <w:r>
        <w:t></w:t>
      </w:r>
      <w:r>
        <w:rPr>
          <w:rFonts w:hint="eastAsia"/>
        </w:rPr>
        <w:t>потужностей</w:t>
      </w:r>
      <w:r>
        <w:t></w:t>
      </w:r>
      <w:r>
        <w:t></w:t>
      </w:r>
      <w:r>
        <w:rPr>
          <w:rFonts w:hint="eastAsia"/>
        </w:rPr>
        <w:t>зміною</w:t>
      </w:r>
      <w:r>
        <w:t></w:t>
      </w:r>
      <w:r>
        <w:rPr>
          <w:rFonts w:hint="eastAsia"/>
        </w:rPr>
        <w:t>структури</w:t>
      </w:r>
      <w:r>
        <w:t></w:t>
      </w:r>
      <w:r>
        <w:rPr>
          <w:rFonts w:hint="eastAsia"/>
        </w:rPr>
        <w:t>попиту</w:t>
      </w:r>
      <w:r>
        <w:t></w:t>
      </w:r>
      <w:r>
        <w:rPr>
          <w:rFonts w:hint="eastAsia"/>
        </w:rPr>
        <w:t>та</w:t>
      </w:r>
      <w:r>
        <w:t></w:t>
      </w:r>
      <w:r>
        <w:rPr>
          <w:rFonts w:hint="eastAsia"/>
        </w:rPr>
        <w:t>виробництва</w:t>
      </w:r>
      <w:r>
        <w:t></w:t>
      </w:r>
      <w:r>
        <w:t></w:t>
      </w:r>
      <w:r>
        <w:rPr>
          <w:rFonts w:hint="eastAsia"/>
        </w:rPr>
        <w:t>збільшенням</w:t>
      </w:r>
      <w:r>
        <w:t></w:t>
      </w:r>
      <w:r>
        <w:rPr>
          <w:rFonts w:hint="eastAsia"/>
        </w:rPr>
        <w:t>процесів</w:t>
      </w:r>
      <w:r>
        <w:t></w:t>
      </w:r>
      <w:r>
        <w:rPr>
          <w:rFonts w:hint="eastAsia"/>
        </w:rPr>
        <w:t>злиття</w:t>
      </w:r>
      <w:r>
        <w:t></w:t>
      </w:r>
      <w:r>
        <w:rPr>
          <w:rFonts w:hint="eastAsia"/>
        </w:rPr>
        <w:t>та</w:t>
      </w:r>
      <w:r>
        <w:t></w:t>
      </w:r>
      <w:r>
        <w:rPr>
          <w:rFonts w:hint="eastAsia"/>
        </w:rPr>
        <w:t>поглинання</w:t>
      </w:r>
      <w:r>
        <w:t></w:t>
      </w:r>
      <w:r>
        <w:t></w:t>
      </w:r>
      <w:r>
        <w:rPr>
          <w:rFonts w:hint="eastAsia"/>
        </w:rPr>
        <w:t>Для</w:t>
      </w:r>
      <w:r>
        <w:t></w:t>
      </w:r>
      <w:r>
        <w:rPr>
          <w:rFonts w:hint="eastAsia"/>
        </w:rPr>
        <w:t>українських</w:t>
      </w:r>
      <w:r>
        <w:t></w:t>
      </w:r>
      <w:r>
        <w:rPr>
          <w:rFonts w:hint="eastAsia"/>
        </w:rPr>
        <w:t>компаній</w:t>
      </w:r>
      <w:r>
        <w:t></w:t>
      </w:r>
      <w:r>
        <w:rPr>
          <w:rFonts w:hint="eastAsia"/>
        </w:rPr>
        <w:t>характерним</w:t>
      </w:r>
      <w:r>
        <w:t></w:t>
      </w:r>
      <w:r>
        <w:rPr>
          <w:rFonts w:hint="eastAsia"/>
        </w:rPr>
        <w:t>є</w:t>
      </w:r>
      <w:r>
        <w:t></w:t>
      </w:r>
      <w:r>
        <w:rPr>
          <w:rFonts w:hint="eastAsia"/>
        </w:rPr>
        <w:t>акцент</w:t>
      </w:r>
      <w:r>
        <w:t></w:t>
      </w:r>
      <w:r>
        <w:rPr>
          <w:rFonts w:hint="eastAsia"/>
        </w:rPr>
        <w:t>на</w:t>
      </w:r>
      <w:r>
        <w:t></w:t>
      </w:r>
      <w:r>
        <w:rPr>
          <w:rFonts w:hint="eastAsia"/>
        </w:rPr>
        <w:t>ієрархічному</w:t>
      </w:r>
      <w:r>
        <w:t></w:t>
      </w:r>
      <w:r>
        <w:rPr>
          <w:rFonts w:hint="eastAsia"/>
        </w:rPr>
        <w:t>типі</w:t>
      </w:r>
      <w:r>
        <w:t></w:t>
      </w:r>
      <w:r>
        <w:rPr>
          <w:rFonts w:hint="eastAsia"/>
        </w:rPr>
        <w:t>корпоративної</w:t>
      </w:r>
      <w:r>
        <w:t></w:t>
      </w:r>
      <w:r>
        <w:rPr>
          <w:rFonts w:hint="eastAsia"/>
        </w:rPr>
        <w:t>культури</w:t>
      </w:r>
      <w:r>
        <w:t></w:t>
      </w:r>
      <w:r>
        <w:t></w:t>
      </w:r>
      <w:r>
        <w:rPr>
          <w:rFonts w:hint="eastAsia"/>
        </w:rPr>
        <w:t>в</w:t>
      </w:r>
      <w:r>
        <w:t></w:t>
      </w:r>
      <w:r>
        <w:rPr>
          <w:rFonts w:hint="eastAsia"/>
        </w:rPr>
        <w:t>середньому</w:t>
      </w:r>
      <w:r>
        <w:t></w:t>
      </w:r>
      <w:r>
        <w:t></w:t>
      </w:r>
      <w:r>
        <w:t></w:t>
      </w:r>
      <w:r>
        <w:t></w:t>
      </w:r>
      <w:r>
        <w:t></w:t>
      </w:r>
      <w:r>
        <w:t></w:t>
      </w:r>
      <w:r>
        <w:t></w:t>
      </w:r>
      <w:r>
        <w:t></w:t>
      </w:r>
      <w:r>
        <w:t></w:t>
      </w:r>
      <w:r>
        <w:t></w:t>
      </w:r>
      <w:r>
        <w:t></w:t>
      </w:r>
      <w:r>
        <w:t></w:t>
      </w:r>
      <w:r>
        <w:rPr>
          <w:rFonts w:hint="eastAsia"/>
        </w:rPr>
        <w:t>від</w:t>
      </w:r>
      <w:r>
        <w:t></w:t>
      </w:r>
      <w:r>
        <w:rPr>
          <w:rFonts w:hint="eastAsia"/>
        </w:rPr>
        <w:t>загальної</w:t>
      </w:r>
      <w:r>
        <w:t></w:t>
      </w:r>
      <w:r>
        <w:rPr>
          <w:rFonts w:hint="eastAsia"/>
        </w:rPr>
        <w:t>кількості</w:t>
      </w:r>
      <w:r>
        <w:t></w:t>
      </w:r>
      <w:r>
        <w:rPr>
          <w:rFonts w:hint="eastAsia"/>
        </w:rPr>
        <w:t>відповідей</w:t>
      </w:r>
      <w:r>
        <w:t></w:t>
      </w:r>
      <w:r>
        <w:t></w:t>
      </w:r>
      <w:r>
        <w:t></w:t>
      </w:r>
      <w:r>
        <w:rPr>
          <w:rFonts w:hint="eastAsia"/>
        </w:rPr>
        <w:t>рівень</w:t>
      </w:r>
      <w:r>
        <w:t></w:t>
      </w:r>
      <w:r>
        <w:rPr>
          <w:rFonts w:hint="eastAsia"/>
        </w:rPr>
        <w:t>відхилень</w:t>
      </w:r>
      <w:r>
        <w:t></w:t>
      </w:r>
      <w:r>
        <w:rPr>
          <w:rFonts w:hint="eastAsia"/>
        </w:rPr>
        <w:t>у</w:t>
      </w:r>
      <w:r>
        <w:t></w:t>
      </w:r>
      <w:r>
        <w:rPr>
          <w:rFonts w:hint="eastAsia"/>
        </w:rPr>
        <w:t>культурах</w:t>
      </w:r>
      <w:r>
        <w:t></w:t>
      </w:r>
      <w:r>
        <w:t></w:t>
      </w:r>
      <w:r>
        <w:t></w:t>
      </w:r>
      <w:r>
        <w:t></w:t>
      </w:r>
      <w:r>
        <w:t></w:t>
      </w:r>
      <w:r>
        <w:t></w:t>
      </w:r>
      <w:r>
        <w:t></w:t>
      </w:r>
      <w:r>
        <w:t></w:t>
      </w:r>
      <w:r>
        <w:t></w:t>
      </w:r>
      <w:r>
        <w:rPr>
          <w:rFonts w:hint="eastAsia"/>
        </w:rPr>
        <w:t>підтверджує</w:t>
      </w:r>
      <w:r>
        <w:t></w:t>
      </w:r>
      <w:r>
        <w:rPr>
          <w:rFonts w:hint="eastAsia"/>
        </w:rPr>
        <w:t>бажання</w:t>
      </w:r>
      <w:r>
        <w:t></w:t>
      </w:r>
      <w:r>
        <w:rPr>
          <w:rFonts w:hint="eastAsia"/>
        </w:rPr>
        <w:t>працівників</w:t>
      </w:r>
      <w:r>
        <w:t></w:t>
      </w:r>
      <w:r>
        <w:rPr>
          <w:rFonts w:hint="eastAsia"/>
        </w:rPr>
        <w:t>змінити</w:t>
      </w:r>
      <w:r>
        <w:t></w:t>
      </w:r>
      <w:r>
        <w:rPr>
          <w:rFonts w:hint="eastAsia"/>
        </w:rPr>
        <w:t>корпоративну</w:t>
      </w:r>
      <w:r>
        <w:t></w:t>
      </w:r>
      <w:r>
        <w:rPr>
          <w:rFonts w:hint="eastAsia"/>
        </w:rPr>
        <w:t>політику</w:t>
      </w:r>
      <w:r>
        <w:t></w:t>
      </w:r>
      <w:r>
        <w:t></w:t>
      </w:r>
      <w:r>
        <w:rPr>
          <w:rFonts w:hint="eastAsia"/>
        </w:rPr>
        <w:t>особливо</w:t>
      </w:r>
      <w:r>
        <w:t></w:t>
      </w:r>
      <w:r>
        <w:rPr>
          <w:rFonts w:hint="eastAsia"/>
        </w:rPr>
        <w:t>для</w:t>
      </w:r>
      <w:r>
        <w:t></w:t>
      </w:r>
      <w:r>
        <w:rPr>
          <w:rFonts w:hint="eastAsia"/>
        </w:rPr>
        <w:t>компаній</w:t>
      </w:r>
      <w:r>
        <w:t></w:t>
      </w:r>
      <w:r>
        <w:rPr>
          <w:rFonts w:hint="eastAsia"/>
        </w:rPr>
        <w:t>виробників</w:t>
      </w:r>
      <w:r>
        <w:t></w:t>
      </w:r>
      <w:r>
        <w:rPr>
          <w:rFonts w:hint="eastAsia"/>
        </w:rPr>
        <w:t>сільськогосподарської</w:t>
      </w:r>
      <w:r>
        <w:t></w:t>
      </w:r>
      <w:r>
        <w:rPr>
          <w:rFonts w:hint="eastAsia"/>
        </w:rPr>
        <w:t>техніки</w:t>
      </w:r>
      <w:r>
        <w:t></w:t>
      </w:r>
      <w:r>
        <w:t></w:t>
      </w:r>
      <w:r>
        <w:rPr>
          <w:rFonts w:hint="eastAsia"/>
        </w:rPr>
        <w:t>За</w:t>
      </w:r>
      <w:r>
        <w:t></w:t>
      </w:r>
      <w:r>
        <w:rPr>
          <w:rFonts w:hint="eastAsia"/>
        </w:rPr>
        <w:t>результатами</w:t>
      </w:r>
      <w:r>
        <w:t></w:t>
      </w:r>
      <w:r>
        <w:rPr>
          <w:rFonts w:hint="eastAsia"/>
        </w:rPr>
        <w:t>комплексної</w:t>
      </w:r>
      <w:r>
        <w:t></w:t>
      </w:r>
      <w:r>
        <w:rPr>
          <w:rFonts w:hint="eastAsia"/>
        </w:rPr>
        <w:t>діагностики</w:t>
      </w:r>
      <w:r>
        <w:t></w:t>
      </w:r>
      <w:r>
        <w:rPr>
          <w:rFonts w:hint="eastAsia"/>
        </w:rPr>
        <w:t>рівень</w:t>
      </w:r>
      <w:r>
        <w:t></w:t>
      </w:r>
      <w:r>
        <w:rPr>
          <w:rFonts w:hint="eastAsia"/>
        </w:rPr>
        <w:t>профілю</w:t>
      </w:r>
      <w:r>
        <w:t></w:t>
      </w:r>
      <w:r>
        <w:rPr>
          <w:rFonts w:hint="eastAsia"/>
        </w:rPr>
        <w:t>ефективності</w:t>
      </w:r>
      <w:r>
        <w:t></w:t>
      </w:r>
      <w:r>
        <w:rPr>
          <w:rFonts w:hint="eastAsia"/>
        </w:rPr>
        <w:t>корпоративної</w:t>
      </w:r>
      <w:r>
        <w:t></w:t>
      </w:r>
      <w:r>
        <w:rPr>
          <w:rFonts w:hint="eastAsia"/>
        </w:rPr>
        <w:t>культури</w:t>
      </w:r>
      <w:r>
        <w:t></w:t>
      </w:r>
      <w:r>
        <w:rPr>
          <w:rFonts w:hint="eastAsia"/>
        </w:rPr>
        <w:t>компаній</w:t>
      </w:r>
      <w:r>
        <w:t></w:t>
      </w:r>
      <w:r>
        <w:rPr>
          <w:rFonts w:hint="eastAsia"/>
        </w:rPr>
        <w:t>виробників</w:t>
      </w:r>
      <w:r>
        <w:t></w:t>
      </w:r>
      <w:r>
        <w:rPr>
          <w:rFonts w:hint="eastAsia"/>
        </w:rPr>
        <w:t>сфери</w:t>
      </w:r>
      <w:r>
        <w:t></w:t>
      </w:r>
      <w:r>
        <w:rPr>
          <w:rFonts w:hint="eastAsia"/>
        </w:rPr>
        <w:t>агропромислового</w:t>
      </w:r>
      <w:r>
        <w:t></w:t>
      </w:r>
      <w:r>
        <w:rPr>
          <w:rFonts w:hint="eastAsia"/>
        </w:rPr>
        <w:t>машинобудування</w:t>
      </w:r>
      <w:r>
        <w:t></w:t>
      </w:r>
      <w:r>
        <w:rPr>
          <w:rFonts w:hint="eastAsia"/>
        </w:rPr>
        <w:t>знаходиться</w:t>
      </w:r>
      <w:r>
        <w:t></w:t>
      </w:r>
      <w:r>
        <w:rPr>
          <w:rFonts w:hint="eastAsia"/>
        </w:rPr>
        <w:t>в</w:t>
      </w:r>
      <w:r>
        <w:t></w:t>
      </w:r>
      <w:r>
        <w:rPr>
          <w:rFonts w:hint="eastAsia"/>
        </w:rPr>
        <w:t>рамках</w:t>
      </w:r>
      <w:r>
        <w:t></w:t>
      </w:r>
      <w:r>
        <w:rPr>
          <w:rFonts w:hint="eastAsia"/>
        </w:rPr>
        <w:t>середнього</w:t>
      </w:r>
      <w:r>
        <w:t></w:t>
      </w:r>
      <w:r>
        <w:rPr>
          <w:rFonts w:hint="eastAsia"/>
        </w:rPr>
        <w:t>–</w:t>
      </w:r>
      <w:r>
        <w:t></w:t>
      </w:r>
      <w:r>
        <w:t></w:t>
      </w:r>
      <w:r>
        <w:t></w:t>
      </w:r>
      <w:r>
        <w:t></w:t>
      </w:r>
      <w:r>
        <w:t></w:t>
      </w:r>
      <w:r>
        <w:t></w:t>
      </w:r>
      <w:r>
        <w:t></w:t>
      </w:r>
      <w:r>
        <w:rPr>
          <w:rFonts w:hint="eastAsia"/>
        </w:rPr>
        <w:t>що</w:t>
      </w:r>
      <w:r>
        <w:t></w:t>
      </w:r>
      <w:r>
        <w:rPr>
          <w:rFonts w:hint="eastAsia"/>
        </w:rPr>
        <w:t>на</w:t>
      </w:r>
      <w:r>
        <w:t></w:t>
      </w:r>
      <w:r>
        <w:t></w:t>
      </w:r>
      <w:r>
        <w:t></w:t>
      </w:r>
      <w:r>
        <w:t></w:t>
      </w:r>
      <w:r>
        <w:t></w:t>
      </w:r>
      <w:r>
        <w:t></w:t>
      </w:r>
      <w:r>
        <w:rPr>
          <w:rFonts w:hint="eastAsia"/>
        </w:rPr>
        <w:t>нижче</w:t>
      </w:r>
      <w:r>
        <w:t></w:t>
      </w:r>
      <w:r>
        <w:rPr>
          <w:rFonts w:hint="eastAsia"/>
        </w:rPr>
        <w:t>його</w:t>
      </w:r>
      <w:r>
        <w:t></w:t>
      </w:r>
      <w:r>
        <w:rPr>
          <w:rFonts w:hint="eastAsia"/>
        </w:rPr>
        <w:t>ідеального</w:t>
      </w:r>
      <w:r>
        <w:t></w:t>
      </w:r>
      <w:r>
        <w:rPr>
          <w:rFonts w:hint="eastAsia"/>
        </w:rPr>
        <w:t>рівня</w:t>
      </w:r>
      <w:r>
        <w:t></w:t>
      </w:r>
      <w:r>
        <w:t></w:t>
      </w:r>
      <w:r>
        <w:rPr>
          <w:rFonts w:hint="eastAsia"/>
        </w:rPr>
        <w:t>компаній</w:t>
      </w:r>
      <w:r>
        <w:t></w:t>
      </w:r>
      <w:r>
        <w:rPr>
          <w:rFonts w:hint="eastAsia"/>
        </w:rPr>
        <w:t>сфери</w:t>
      </w:r>
      <w:r>
        <w:t></w:t>
      </w:r>
      <w:r>
        <w:rPr>
          <w:rFonts w:hint="eastAsia"/>
        </w:rPr>
        <w:t>торгівлі</w:t>
      </w:r>
      <w:r>
        <w:t></w:t>
      </w:r>
      <w:r>
        <w:rPr>
          <w:rFonts w:hint="eastAsia"/>
        </w:rPr>
        <w:t>–</w:t>
      </w:r>
      <w:r>
        <w:t></w:t>
      </w:r>
      <w:r>
        <w:t></w:t>
      </w:r>
      <w:r>
        <w:t></w:t>
      </w:r>
      <w:r>
        <w:t></w:t>
      </w:r>
      <w:r>
        <w:t></w:t>
      </w:r>
      <w:r>
        <w:t></w:t>
      </w:r>
      <w:r>
        <w:t></w:t>
      </w:r>
      <w:r>
        <w:rPr>
          <w:rFonts w:hint="eastAsia"/>
        </w:rPr>
        <w:t>на</w:t>
      </w:r>
      <w:r>
        <w:t></w:t>
      </w:r>
      <w:r>
        <w:t></w:t>
      </w:r>
      <w:r>
        <w:t></w:t>
      </w:r>
      <w:r>
        <w:t></w:t>
      </w:r>
      <w:r>
        <w:t></w:t>
      </w:r>
      <w:r>
        <w:t></w:t>
      </w:r>
      <w:r>
        <w:rPr>
          <w:rFonts w:hint="eastAsia"/>
        </w:rPr>
        <w:t>нижче</w:t>
      </w:r>
      <w:r>
        <w:t></w:t>
      </w:r>
      <w:r>
        <w:rPr>
          <w:rFonts w:hint="eastAsia"/>
        </w:rPr>
        <w:t>від</w:t>
      </w:r>
      <w:r>
        <w:t></w:t>
      </w:r>
      <w:r>
        <w:rPr>
          <w:rFonts w:hint="eastAsia"/>
        </w:rPr>
        <w:t>ідеального</w:t>
      </w:r>
      <w:r>
        <w:t></w:t>
      </w:r>
      <w:r>
        <w:rPr>
          <w:rFonts w:hint="eastAsia"/>
        </w:rPr>
        <w:t>рівня</w:t>
      </w:r>
      <w:r>
        <w:t></w:t>
      </w:r>
      <w:r>
        <w:t></w:t>
      </w:r>
      <w:r>
        <w:t></w:t>
      </w:r>
      <w:r>
        <w:rPr>
          <w:rFonts w:hint="eastAsia"/>
        </w:rPr>
        <w:t>Досліджувані</w:t>
      </w:r>
      <w:r>
        <w:t></w:t>
      </w:r>
      <w:r>
        <w:rPr>
          <w:rFonts w:hint="eastAsia"/>
        </w:rPr>
        <w:t>українські</w:t>
      </w:r>
      <w:r>
        <w:t></w:t>
      </w:r>
      <w:r>
        <w:rPr>
          <w:rFonts w:hint="eastAsia"/>
        </w:rPr>
        <w:t>компанії</w:t>
      </w:r>
      <w:r>
        <w:t></w:t>
      </w:r>
      <w:r>
        <w:rPr>
          <w:rFonts w:hint="eastAsia"/>
        </w:rPr>
        <w:t>перебувають</w:t>
      </w:r>
      <w:r>
        <w:t></w:t>
      </w:r>
      <w:r>
        <w:rPr>
          <w:rFonts w:hint="eastAsia"/>
        </w:rPr>
        <w:t>на</w:t>
      </w:r>
      <w:r>
        <w:t></w:t>
      </w:r>
      <w:r>
        <w:rPr>
          <w:rFonts w:hint="eastAsia"/>
        </w:rPr>
        <w:t>початкових</w:t>
      </w:r>
      <w:r>
        <w:t></w:t>
      </w:r>
      <w:r>
        <w:rPr>
          <w:rFonts w:hint="eastAsia"/>
        </w:rPr>
        <w:t>етапах</w:t>
      </w:r>
      <w:r>
        <w:t></w:t>
      </w:r>
      <w:r>
        <w:rPr>
          <w:rFonts w:hint="eastAsia"/>
        </w:rPr>
        <w:t>життєвого</w:t>
      </w:r>
      <w:r>
        <w:t></w:t>
      </w:r>
      <w:r>
        <w:rPr>
          <w:rFonts w:hint="eastAsia"/>
        </w:rPr>
        <w:t>циклу</w:t>
      </w:r>
      <w:r>
        <w:t></w:t>
      </w:r>
      <w:r>
        <w:rPr>
          <w:rFonts w:hint="eastAsia"/>
        </w:rPr>
        <w:t>та</w:t>
      </w:r>
      <w:r>
        <w:t></w:t>
      </w:r>
      <w:r>
        <w:rPr>
          <w:rFonts w:hint="eastAsia"/>
        </w:rPr>
        <w:t>розширюють</w:t>
      </w:r>
      <w:r>
        <w:t></w:t>
      </w:r>
      <w:r>
        <w:rPr>
          <w:rFonts w:hint="eastAsia"/>
        </w:rPr>
        <w:t>міжнародну</w:t>
      </w:r>
      <w:r>
        <w:t></w:t>
      </w:r>
      <w:r>
        <w:rPr>
          <w:rFonts w:hint="eastAsia"/>
        </w:rPr>
        <w:t>діяльність</w:t>
      </w:r>
      <w:r>
        <w:t></w:t>
      </w:r>
      <w:r>
        <w:t></w:t>
      </w:r>
      <w:r>
        <w:rPr>
          <w:rFonts w:hint="eastAsia"/>
        </w:rPr>
        <w:t>що</w:t>
      </w:r>
      <w:r>
        <w:t></w:t>
      </w:r>
      <w:r>
        <w:rPr>
          <w:rFonts w:hint="eastAsia"/>
        </w:rPr>
        <w:t>вимагає</w:t>
      </w:r>
      <w:r>
        <w:t></w:t>
      </w:r>
      <w:r>
        <w:rPr>
          <w:rFonts w:hint="eastAsia"/>
        </w:rPr>
        <w:t>принципово</w:t>
      </w:r>
      <w:r>
        <w:t></w:t>
      </w:r>
      <w:r>
        <w:rPr>
          <w:rFonts w:hint="eastAsia"/>
        </w:rPr>
        <w:t>нових</w:t>
      </w:r>
      <w:r>
        <w:t></w:t>
      </w:r>
      <w:r>
        <w:rPr>
          <w:rFonts w:hint="eastAsia"/>
        </w:rPr>
        <w:t>підходів</w:t>
      </w:r>
      <w:r>
        <w:t></w:t>
      </w:r>
      <w:r>
        <w:rPr>
          <w:rFonts w:hint="eastAsia"/>
        </w:rPr>
        <w:t>до</w:t>
      </w:r>
      <w:r>
        <w:t></w:t>
      </w:r>
      <w:r>
        <w:rPr>
          <w:rFonts w:hint="eastAsia"/>
        </w:rPr>
        <w:t>управління</w:t>
      </w:r>
      <w:r>
        <w:t></w:t>
      </w:r>
      <w:r>
        <w:rPr>
          <w:rFonts w:hint="eastAsia"/>
        </w:rPr>
        <w:t>розвитком</w:t>
      </w:r>
      <w:r>
        <w:t></w:t>
      </w:r>
      <w:r>
        <w:rPr>
          <w:rFonts w:hint="eastAsia"/>
        </w:rPr>
        <w:t>корпоративної</w:t>
      </w:r>
      <w:r>
        <w:t></w:t>
      </w:r>
      <w:r>
        <w:rPr>
          <w:rFonts w:hint="eastAsia"/>
        </w:rPr>
        <w:t>культури</w:t>
      </w:r>
      <w:r>
        <w:t></w:t>
      </w:r>
    </w:p>
    <w:p w:rsidR="00DA143F" w:rsidRDefault="00DA143F" w:rsidP="00DA143F">
      <w:r>
        <w:t></w:t>
      </w:r>
      <w:r>
        <w:t></w:t>
      </w:r>
      <w:r>
        <w:tab/>
      </w:r>
      <w:r>
        <w:rPr>
          <w:rFonts w:hint="eastAsia"/>
        </w:rPr>
        <w:t>Управління</w:t>
      </w:r>
      <w:r>
        <w:t></w:t>
      </w:r>
      <w:r>
        <w:rPr>
          <w:rFonts w:hint="eastAsia"/>
        </w:rPr>
        <w:t>розвитком</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w:t>
      </w:r>
      <w:r>
        <w:t></w:t>
      </w:r>
      <w:r>
        <w:rPr>
          <w:rFonts w:hint="eastAsia"/>
        </w:rPr>
        <w:t>це</w:t>
      </w:r>
      <w:r>
        <w:t></w:t>
      </w:r>
      <w:r>
        <w:rPr>
          <w:rFonts w:hint="eastAsia"/>
        </w:rPr>
        <w:t>процес</w:t>
      </w:r>
      <w:r>
        <w:t></w:t>
      </w:r>
      <w:r>
        <w:rPr>
          <w:rFonts w:hint="eastAsia"/>
        </w:rPr>
        <w:t>застосування</w:t>
      </w:r>
      <w:r>
        <w:t></w:t>
      </w:r>
      <w:r>
        <w:rPr>
          <w:rFonts w:hint="eastAsia"/>
        </w:rPr>
        <w:t>інструментів</w:t>
      </w:r>
      <w:r>
        <w:t></w:t>
      </w:r>
      <w:r>
        <w:rPr>
          <w:rFonts w:hint="eastAsia"/>
        </w:rPr>
        <w:t>міжнародного</w:t>
      </w:r>
      <w:r>
        <w:t></w:t>
      </w:r>
      <w:r>
        <w:rPr>
          <w:rFonts w:hint="eastAsia"/>
        </w:rPr>
        <w:t>менеджменту</w:t>
      </w:r>
      <w:r>
        <w:t></w:t>
      </w:r>
      <w:r>
        <w:rPr>
          <w:rFonts w:hint="eastAsia"/>
        </w:rPr>
        <w:t>для</w:t>
      </w:r>
      <w:r>
        <w:t></w:t>
      </w:r>
      <w:r>
        <w:rPr>
          <w:rFonts w:hint="eastAsia"/>
        </w:rPr>
        <w:t>здійснення</w:t>
      </w:r>
      <w:r>
        <w:t></w:t>
      </w:r>
      <w:r>
        <w:rPr>
          <w:rFonts w:hint="eastAsia"/>
        </w:rPr>
        <w:t>контролю</w:t>
      </w:r>
      <w:r>
        <w:t></w:t>
      </w:r>
      <w:r>
        <w:rPr>
          <w:rFonts w:hint="eastAsia"/>
        </w:rPr>
        <w:t>за</w:t>
      </w:r>
      <w:r>
        <w:t></w:t>
      </w:r>
      <w:r>
        <w:rPr>
          <w:rFonts w:hint="eastAsia"/>
        </w:rPr>
        <w:t>її</w:t>
      </w:r>
      <w:r>
        <w:t></w:t>
      </w:r>
      <w:r>
        <w:rPr>
          <w:rFonts w:hint="eastAsia"/>
        </w:rPr>
        <w:t>розвитком</w:t>
      </w:r>
      <w:r>
        <w:t></w:t>
      </w:r>
      <w:r>
        <w:rPr>
          <w:rFonts w:hint="eastAsia"/>
        </w:rPr>
        <w:t>та</w:t>
      </w:r>
      <w:r>
        <w:t></w:t>
      </w:r>
      <w:r>
        <w:rPr>
          <w:rFonts w:hint="eastAsia"/>
        </w:rPr>
        <w:t>формуванням</w:t>
      </w:r>
      <w:r>
        <w:t></w:t>
      </w:r>
      <w:r>
        <w:rPr>
          <w:rFonts w:hint="eastAsia"/>
        </w:rPr>
        <w:t>відповідно</w:t>
      </w:r>
      <w:r>
        <w:t></w:t>
      </w:r>
      <w:r>
        <w:rPr>
          <w:rFonts w:hint="eastAsia"/>
        </w:rPr>
        <w:t>до</w:t>
      </w:r>
      <w:r>
        <w:t></w:t>
      </w:r>
      <w:r>
        <w:rPr>
          <w:rFonts w:hint="eastAsia"/>
        </w:rPr>
        <w:t>стратегії</w:t>
      </w:r>
      <w:r>
        <w:t></w:t>
      </w:r>
      <w:r>
        <w:rPr>
          <w:rFonts w:hint="eastAsia"/>
        </w:rPr>
        <w:t>міжнародної</w:t>
      </w:r>
      <w:r>
        <w:t></w:t>
      </w:r>
      <w:r>
        <w:rPr>
          <w:rFonts w:hint="eastAsia"/>
        </w:rPr>
        <w:t>діяльності</w:t>
      </w:r>
      <w:r>
        <w:t></w:t>
      </w:r>
      <w:r>
        <w:rPr>
          <w:rFonts w:hint="eastAsia"/>
        </w:rPr>
        <w:t>компанії</w:t>
      </w:r>
      <w:r>
        <w:t></w:t>
      </w:r>
      <w:r>
        <w:t></w:t>
      </w:r>
      <w:r>
        <w:rPr>
          <w:rFonts w:hint="eastAsia"/>
        </w:rPr>
        <w:t>Компаніям</w:t>
      </w:r>
      <w:r>
        <w:t></w:t>
      </w:r>
      <w:r>
        <w:rPr>
          <w:rFonts w:hint="eastAsia"/>
        </w:rPr>
        <w:t>переважно</w:t>
      </w:r>
      <w:r>
        <w:t></w:t>
      </w:r>
      <w:r>
        <w:rPr>
          <w:rFonts w:hint="eastAsia"/>
        </w:rPr>
        <w:t>виробничого</w:t>
      </w:r>
      <w:r>
        <w:t></w:t>
      </w:r>
      <w:r>
        <w:rPr>
          <w:rFonts w:hint="eastAsia"/>
        </w:rPr>
        <w:t>профілю</w:t>
      </w:r>
      <w:r>
        <w:t></w:t>
      </w:r>
      <w:r>
        <w:rPr>
          <w:rFonts w:hint="eastAsia"/>
        </w:rPr>
        <w:t>галузі</w:t>
      </w:r>
      <w:r>
        <w:t></w:t>
      </w:r>
      <w:r>
        <w:rPr>
          <w:rFonts w:hint="eastAsia"/>
        </w:rPr>
        <w:t>агропромислового</w:t>
      </w:r>
      <w:r>
        <w:t></w:t>
      </w:r>
      <w:r>
        <w:rPr>
          <w:rFonts w:hint="eastAsia"/>
        </w:rPr>
        <w:t>машинобудування</w:t>
      </w:r>
      <w:r>
        <w:t></w:t>
      </w:r>
      <w:r>
        <w:rPr>
          <w:rFonts w:hint="eastAsia"/>
        </w:rPr>
        <w:t>в</w:t>
      </w:r>
      <w:r>
        <w:t></w:t>
      </w:r>
      <w:r>
        <w:rPr>
          <w:rFonts w:hint="eastAsia"/>
        </w:rPr>
        <w:t>контексті</w:t>
      </w:r>
      <w:r>
        <w:t></w:t>
      </w:r>
      <w:r>
        <w:rPr>
          <w:rFonts w:hint="eastAsia"/>
        </w:rPr>
        <w:t>розвитку</w:t>
      </w:r>
      <w:r>
        <w:t></w:t>
      </w:r>
      <w:r>
        <w:rPr>
          <w:rFonts w:hint="eastAsia"/>
        </w:rPr>
        <w:t>міжнародної</w:t>
      </w:r>
      <w:r>
        <w:t></w:t>
      </w:r>
      <w:r>
        <w:rPr>
          <w:rFonts w:hint="eastAsia"/>
        </w:rPr>
        <w:t>діяльності</w:t>
      </w:r>
      <w:r>
        <w:t></w:t>
      </w:r>
      <w:r>
        <w:rPr>
          <w:rFonts w:hint="eastAsia"/>
        </w:rPr>
        <w:t>пропонується</w:t>
      </w:r>
      <w:r>
        <w:t></w:t>
      </w:r>
      <w:r>
        <w:rPr>
          <w:rFonts w:hint="eastAsia"/>
        </w:rPr>
        <w:t>дотримуватися</w:t>
      </w:r>
      <w:r>
        <w:t></w:t>
      </w:r>
      <w:r>
        <w:rPr>
          <w:rFonts w:hint="eastAsia"/>
        </w:rPr>
        <w:t>стратегії</w:t>
      </w:r>
      <w:r>
        <w:t></w:t>
      </w:r>
      <w:r>
        <w:rPr>
          <w:rFonts w:hint="eastAsia"/>
        </w:rPr>
        <w:t>розширення</w:t>
      </w:r>
      <w:r>
        <w:t></w:t>
      </w:r>
      <w:r>
        <w:rPr>
          <w:rFonts w:hint="eastAsia"/>
        </w:rPr>
        <w:t>за</w:t>
      </w:r>
      <w:r>
        <w:t></w:t>
      </w:r>
      <w:r>
        <w:rPr>
          <w:rFonts w:hint="eastAsia"/>
        </w:rPr>
        <w:t>рахунок</w:t>
      </w:r>
      <w:r>
        <w:t></w:t>
      </w:r>
      <w:r>
        <w:rPr>
          <w:rFonts w:hint="eastAsia"/>
        </w:rPr>
        <w:t>зростання</w:t>
      </w:r>
      <w:r>
        <w:t></w:t>
      </w:r>
      <w:r>
        <w:rPr>
          <w:rFonts w:hint="eastAsia"/>
        </w:rPr>
        <w:t>масштабу</w:t>
      </w:r>
      <w:r>
        <w:t></w:t>
      </w:r>
      <w:r>
        <w:rPr>
          <w:rFonts w:hint="eastAsia"/>
        </w:rPr>
        <w:t>діяльності</w:t>
      </w:r>
      <w:r>
        <w:t></w:t>
      </w:r>
      <w:r>
        <w:t></w:t>
      </w:r>
      <w:r>
        <w:rPr>
          <w:rFonts w:hint="eastAsia"/>
        </w:rPr>
        <w:t>обсягів</w:t>
      </w:r>
      <w:r>
        <w:t></w:t>
      </w:r>
      <w:r>
        <w:rPr>
          <w:rFonts w:hint="eastAsia"/>
        </w:rPr>
        <w:t>продажів</w:t>
      </w:r>
      <w:r>
        <w:t></w:t>
      </w:r>
      <w:r>
        <w:t></w:t>
      </w:r>
      <w:r>
        <w:rPr>
          <w:rFonts w:hint="eastAsia"/>
        </w:rPr>
        <w:t>сервісного</w:t>
      </w:r>
      <w:r>
        <w:t></w:t>
      </w:r>
      <w:r>
        <w:rPr>
          <w:rFonts w:hint="eastAsia"/>
        </w:rPr>
        <w:t>обслуговування</w:t>
      </w:r>
      <w:r>
        <w:t></w:t>
      </w:r>
      <w:r>
        <w:rPr>
          <w:rFonts w:hint="eastAsia"/>
        </w:rPr>
        <w:t>покупців</w:t>
      </w:r>
      <w:r>
        <w:t></w:t>
      </w:r>
      <w:r>
        <w:t></w:t>
      </w:r>
      <w:r>
        <w:rPr>
          <w:rFonts w:hint="eastAsia"/>
        </w:rPr>
        <w:t>ефективних</w:t>
      </w:r>
      <w:r>
        <w:t></w:t>
      </w:r>
      <w:r>
        <w:rPr>
          <w:rFonts w:hint="eastAsia"/>
        </w:rPr>
        <w:t>маркетингових</w:t>
      </w:r>
      <w:r>
        <w:t></w:t>
      </w:r>
      <w:r>
        <w:rPr>
          <w:rFonts w:hint="eastAsia"/>
        </w:rPr>
        <w:t>технологій</w:t>
      </w:r>
      <w:r>
        <w:t></w:t>
      </w:r>
      <w:r>
        <w:t></w:t>
      </w:r>
      <w:r>
        <w:rPr>
          <w:rFonts w:hint="eastAsia"/>
        </w:rPr>
        <w:t>висококомпетентного</w:t>
      </w:r>
      <w:r>
        <w:t></w:t>
      </w:r>
      <w:r>
        <w:rPr>
          <w:rFonts w:hint="eastAsia"/>
        </w:rPr>
        <w:t>управління</w:t>
      </w:r>
      <w:r>
        <w:t></w:t>
      </w:r>
      <w:r>
        <w:rPr>
          <w:rFonts w:hint="eastAsia"/>
        </w:rPr>
        <w:t>та</w:t>
      </w:r>
      <w:r>
        <w:t></w:t>
      </w:r>
      <w:r>
        <w:rPr>
          <w:rFonts w:hint="eastAsia"/>
        </w:rPr>
        <w:t>вертикальної</w:t>
      </w:r>
      <w:r>
        <w:t></w:t>
      </w:r>
      <w:r>
        <w:rPr>
          <w:rFonts w:hint="eastAsia"/>
        </w:rPr>
        <w:t>інтеграції</w:t>
      </w:r>
      <w:r>
        <w:t></w:t>
      </w:r>
      <w:r>
        <w:rPr>
          <w:rFonts w:hint="eastAsia"/>
        </w:rPr>
        <w:t>з</w:t>
      </w:r>
      <w:r>
        <w:t></w:t>
      </w:r>
      <w:r>
        <w:rPr>
          <w:rFonts w:hint="eastAsia"/>
        </w:rPr>
        <w:t>постачальниками</w:t>
      </w:r>
      <w:r>
        <w:t></w:t>
      </w:r>
      <w:r>
        <w:rPr>
          <w:rFonts w:hint="eastAsia"/>
        </w:rPr>
        <w:t>й</w:t>
      </w:r>
      <w:r>
        <w:t></w:t>
      </w:r>
      <w:r>
        <w:rPr>
          <w:rFonts w:hint="eastAsia"/>
        </w:rPr>
        <w:t>структурними</w:t>
      </w:r>
      <w:r>
        <w:t></w:t>
      </w:r>
      <w:r>
        <w:rPr>
          <w:rFonts w:hint="eastAsia"/>
        </w:rPr>
        <w:t>підрозділами</w:t>
      </w:r>
      <w:r>
        <w:t></w:t>
      </w:r>
      <w:r>
        <w:rPr>
          <w:rFonts w:hint="eastAsia"/>
        </w:rPr>
        <w:t>компаній</w:t>
      </w:r>
      <w:r>
        <w:t></w:t>
      </w:r>
      <w:r>
        <w:t></w:t>
      </w:r>
      <w:r>
        <w:rPr>
          <w:rFonts w:hint="eastAsia"/>
        </w:rPr>
        <w:t>що</w:t>
      </w:r>
      <w:r>
        <w:t></w:t>
      </w:r>
      <w:r>
        <w:rPr>
          <w:rFonts w:hint="eastAsia"/>
        </w:rPr>
        <w:t>успішно</w:t>
      </w:r>
      <w:r>
        <w:t></w:t>
      </w:r>
      <w:r>
        <w:rPr>
          <w:rFonts w:hint="eastAsia"/>
        </w:rPr>
        <w:t>реалізується</w:t>
      </w:r>
      <w:r>
        <w:t></w:t>
      </w:r>
      <w:r>
        <w:rPr>
          <w:rFonts w:hint="eastAsia"/>
        </w:rPr>
        <w:t>за</w:t>
      </w:r>
      <w:r>
        <w:t></w:t>
      </w:r>
      <w:r>
        <w:rPr>
          <w:rFonts w:hint="eastAsia"/>
        </w:rPr>
        <w:t>умов</w:t>
      </w:r>
      <w:r>
        <w:t></w:t>
      </w:r>
      <w:r>
        <w:rPr>
          <w:rFonts w:hint="eastAsia"/>
        </w:rPr>
        <w:t>розвитку</w:t>
      </w:r>
      <w:r>
        <w:t></w:t>
      </w:r>
      <w:r>
        <w:rPr>
          <w:rFonts w:hint="eastAsia"/>
        </w:rPr>
        <w:t>ринково</w:t>
      </w:r>
      <w:r>
        <w:t></w:t>
      </w:r>
      <w:r>
        <w:rPr>
          <w:rFonts w:hint="eastAsia"/>
        </w:rPr>
        <w:t>ієрархічної</w:t>
      </w:r>
      <w:r>
        <w:t></w:t>
      </w:r>
      <w:r>
        <w:rPr>
          <w:rFonts w:hint="eastAsia"/>
        </w:rPr>
        <w:t>корпоративної</w:t>
      </w:r>
      <w:r>
        <w:t></w:t>
      </w:r>
      <w:r>
        <w:rPr>
          <w:rFonts w:hint="eastAsia"/>
        </w:rPr>
        <w:t>культури</w:t>
      </w:r>
      <w:r>
        <w:t></w:t>
      </w:r>
      <w:r>
        <w:t></w:t>
      </w:r>
      <w:r>
        <w:rPr>
          <w:rFonts w:hint="eastAsia"/>
        </w:rPr>
        <w:t>При</w:t>
      </w:r>
      <w:r>
        <w:t></w:t>
      </w:r>
      <w:r>
        <w:rPr>
          <w:rFonts w:hint="eastAsia"/>
        </w:rPr>
        <w:t>цьому</w:t>
      </w:r>
      <w:r>
        <w:t></w:t>
      </w:r>
      <w:r>
        <w:rPr>
          <w:rFonts w:hint="eastAsia"/>
        </w:rPr>
        <w:t>компаніям</w:t>
      </w:r>
      <w:r>
        <w:t></w:t>
      </w:r>
      <w:r>
        <w:rPr>
          <w:rFonts w:hint="eastAsia"/>
        </w:rPr>
        <w:t>сфери</w:t>
      </w:r>
      <w:r>
        <w:t></w:t>
      </w:r>
      <w:r>
        <w:rPr>
          <w:rFonts w:hint="eastAsia"/>
        </w:rPr>
        <w:t>торгівлі</w:t>
      </w:r>
      <w:r>
        <w:t></w:t>
      </w:r>
      <w:r>
        <w:rPr>
          <w:rFonts w:hint="eastAsia"/>
        </w:rPr>
        <w:t>рекомендовано</w:t>
      </w:r>
      <w:r>
        <w:t></w:t>
      </w:r>
      <w:r>
        <w:rPr>
          <w:rFonts w:hint="eastAsia"/>
        </w:rPr>
        <w:t>стратегію</w:t>
      </w:r>
      <w:r>
        <w:t></w:t>
      </w:r>
      <w:r>
        <w:rPr>
          <w:rFonts w:hint="eastAsia"/>
        </w:rPr>
        <w:t>лавірування</w:t>
      </w:r>
      <w:r>
        <w:t></w:t>
      </w:r>
      <w:r>
        <w:t></w:t>
      </w:r>
      <w:r>
        <w:rPr>
          <w:rFonts w:hint="eastAsia"/>
        </w:rPr>
        <w:t>яка</w:t>
      </w:r>
      <w:r>
        <w:t></w:t>
      </w:r>
      <w:r>
        <w:rPr>
          <w:rFonts w:hint="eastAsia"/>
        </w:rPr>
        <w:t>полягає</w:t>
      </w:r>
      <w:r>
        <w:t></w:t>
      </w:r>
      <w:r>
        <w:rPr>
          <w:rFonts w:hint="eastAsia"/>
        </w:rPr>
        <w:t>у</w:t>
      </w:r>
      <w:r>
        <w:t></w:t>
      </w:r>
      <w:r>
        <w:rPr>
          <w:rFonts w:hint="eastAsia"/>
        </w:rPr>
        <w:t>виборі</w:t>
      </w:r>
      <w:r>
        <w:t></w:t>
      </w:r>
      <w:r>
        <w:rPr>
          <w:rFonts w:hint="eastAsia"/>
        </w:rPr>
        <w:t>унікальних</w:t>
      </w:r>
      <w:r>
        <w:t></w:t>
      </w:r>
      <w:r>
        <w:rPr>
          <w:rFonts w:hint="eastAsia"/>
        </w:rPr>
        <w:t>методів</w:t>
      </w:r>
      <w:r>
        <w:t></w:t>
      </w:r>
      <w:r>
        <w:rPr>
          <w:rFonts w:hint="eastAsia"/>
        </w:rPr>
        <w:t>підвищення</w:t>
      </w:r>
      <w:r>
        <w:t></w:t>
      </w:r>
      <w:r>
        <w:rPr>
          <w:rFonts w:hint="eastAsia"/>
        </w:rPr>
        <w:t>цінності</w:t>
      </w:r>
      <w:r>
        <w:t></w:t>
      </w:r>
      <w:r>
        <w:rPr>
          <w:rFonts w:hint="eastAsia"/>
        </w:rPr>
        <w:t>відповідного</w:t>
      </w:r>
      <w:r>
        <w:t></w:t>
      </w:r>
      <w:r>
        <w:rPr>
          <w:rFonts w:hint="eastAsia"/>
        </w:rPr>
        <w:t>продукту</w:t>
      </w:r>
      <w:r>
        <w:t></w:t>
      </w:r>
      <w:r>
        <w:rPr>
          <w:rFonts w:hint="eastAsia"/>
        </w:rPr>
        <w:t>з</w:t>
      </w:r>
      <w:r>
        <w:t></w:t>
      </w:r>
      <w:r>
        <w:rPr>
          <w:rFonts w:hint="eastAsia"/>
        </w:rPr>
        <w:t>акцентом</w:t>
      </w:r>
      <w:r>
        <w:t></w:t>
      </w:r>
      <w:r>
        <w:rPr>
          <w:rFonts w:hint="eastAsia"/>
        </w:rPr>
        <w:t>на</w:t>
      </w:r>
      <w:r>
        <w:t></w:t>
      </w:r>
      <w:r>
        <w:rPr>
          <w:rFonts w:hint="eastAsia"/>
        </w:rPr>
        <w:t>ринково</w:t>
      </w:r>
      <w:r>
        <w:t></w:t>
      </w:r>
      <w:r>
        <w:rPr>
          <w:rFonts w:hint="eastAsia"/>
        </w:rPr>
        <w:t>клановій</w:t>
      </w:r>
      <w:r>
        <w:t></w:t>
      </w:r>
      <w:r>
        <w:rPr>
          <w:rFonts w:hint="eastAsia"/>
        </w:rPr>
        <w:t>корпоративній</w:t>
      </w:r>
      <w:r>
        <w:t></w:t>
      </w:r>
      <w:r>
        <w:rPr>
          <w:rFonts w:hint="eastAsia"/>
        </w:rPr>
        <w:t>культурі</w:t>
      </w:r>
      <w:r>
        <w:t></w:t>
      </w:r>
      <w:r>
        <w:t></w:t>
      </w:r>
      <w:r>
        <w:rPr>
          <w:rFonts w:hint="eastAsia"/>
        </w:rPr>
        <w:t>Процес</w:t>
      </w:r>
      <w:r>
        <w:t></w:t>
      </w:r>
      <w:r>
        <w:rPr>
          <w:rFonts w:hint="eastAsia"/>
        </w:rPr>
        <w:t>впровадження</w:t>
      </w:r>
      <w:r>
        <w:t></w:t>
      </w:r>
      <w:r>
        <w:rPr>
          <w:rFonts w:hint="eastAsia"/>
        </w:rPr>
        <w:t>змін</w:t>
      </w:r>
      <w:r>
        <w:t></w:t>
      </w:r>
      <w:r>
        <w:rPr>
          <w:rFonts w:hint="eastAsia"/>
        </w:rPr>
        <w:t>має</w:t>
      </w:r>
      <w:r>
        <w:t></w:t>
      </w:r>
      <w:r>
        <w:rPr>
          <w:rFonts w:hint="eastAsia"/>
        </w:rPr>
        <w:t>такі</w:t>
      </w:r>
      <w:r>
        <w:t></w:t>
      </w:r>
      <w:r>
        <w:rPr>
          <w:rFonts w:hint="eastAsia"/>
        </w:rPr>
        <w:t>стадії</w:t>
      </w:r>
      <w:r>
        <w:t></w:t>
      </w:r>
      <w:r>
        <w:t></w:t>
      </w:r>
      <w:r>
        <w:rPr>
          <w:rFonts w:hint="eastAsia"/>
        </w:rPr>
        <w:t>початкова</w:t>
      </w:r>
      <w:r>
        <w:t></w:t>
      </w:r>
      <w:r>
        <w:t></w:t>
      </w:r>
      <w:r>
        <w:rPr>
          <w:rFonts w:hint="eastAsia"/>
        </w:rPr>
        <w:t>визначення</w:t>
      </w:r>
      <w:r>
        <w:t></w:t>
      </w:r>
      <w:r>
        <w:rPr>
          <w:rFonts w:hint="eastAsia"/>
        </w:rPr>
        <w:t>бачення</w:t>
      </w:r>
      <w:r>
        <w:t></w:t>
      </w:r>
      <w:r>
        <w:t></w:t>
      </w:r>
      <w:r>
        <w:rPr>
          <w:rFonts w:hint="eastAsia"/>
        </w:rPr>
        <w:t>моделювання</w:t>
      </w:r>
      <w:r>
        <w:t></w:t>
      </w:r>
      <w:r>
        <w:rPr>
          <w:rFonts w:hint="eastAsia"/>
        </w:rPr>
        <w:t>змін</w:t>
      </w:r>
      <w:r>
        <w:t></w:t>
      </w:r>
      <w:r>
        <w:t></w:t>
      </w:r>
      <w:r>
        <w:rPr>
          <w:rFonts w:hint="eastAsia"/>
        </w:rPr>
        <w:t>внутрішня</w:t>
      </w:r>
      <w:r>
        <w:t></w:t>
      </w:r>
      <w:r>
        <w:rPr>
          <w:rFonts w:hint="eastAsia"/>
        </w:rPr>
        <w:t>інтеграція</w:t>
      </w:r>
      <w:r>
        <w:t></w:t>
      </w:r>
      <w:r>
        <w:t></w:t>
      </w:r>
      <w:r>
        <w:rPr>
          <w:rFonts w:hint="eastAsia"/>
        </w:rPr>
        <w:t>соціалізація</w:t>
      </w:r>
      <w:r>
        <w:t></w:t>
      </w:r>
      <w:r>
        <w:t></w:t>
      </w:r>
      <w:r>
        <w:rPr>
          <w:rFonts w:hint="eastAsia"/>
        </w:rPr>
        <w:t>зовнішня</w:t>
      </w:r>
      <w:r>
        <w:t></w:t>
      </w:r>
      <w:r>
        <w:rPr>
          <w:rFonts w:hint="eastAsia"/>
        </w:rPr>
        <w:t>адаптація</w:t>
      </w:r>
      <w:r>
        <w:t></w:t>
      </w:r>
      <w:r>
        <w:t></w:t>
      </w:r>
    </w:p>
    <w:p w:rsidR="00DA143F" w:rsidRDefault="00DA143F" w:rsidP="00DA143F">
      <w:r>
        <w:t></w:t>
      </w:r>
      <w:r>
        <w:t></w:t>
      </w:r>
      <w:r>
        <w:tab/>
      </w:r>
      <w:r>
        <w:rPr>
          <w:rFonts w:hint="eastAsia"/>
        </w:rPr>
        <w:t>Варіативна</w:t>
      </w:r>
      <w:r>
        <w:t></w:t>
      </w:r>
      <w:r>
        <w:rPr>
          <w:rFonts w:hint="eastAsia"/>
        </w:rPr>
        <w:t>модель</w:t>
      </w:r>
      <w:r>
        <w:t></w:t>
      </w:r>
      <w:r>
        <w:rPr>
          <w:rFonts w:hint="eastAsia"/>
        </w:rPr>
        <w:t>формування</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rPr>
          <w:rFonts w:hint="eastAsia"/>
        </w:rPr>
        <w:t>включає</w:t>
      </w:r>
      <w:r>
        <w:t></w:t>
      </w:r>
      <w:r>
        <w:t></w:t>
      </w:r>
      <w:r>
        <w:rPr>
          <w:rFonts w:hint="eastAsia"/>
        </w:rPr>
        <w:t>оцінку</w:t>
      </w:r>
      <w:r>
        <w:t></w:t>
      </w:r>
      <w:r>
        <w:rPr>
          <w:rFonts w:hint="eastAsia"/>
        </w:rPr>
        <w:t>портфелів</w:t>
      </w:r>
      <w:r>
        <w:t></w:t>
      </w:r>
      <w:r>
        <w:rPr>
          <w:rFonts w:hint="eastAsia"/>
        </w:rPr>
        <w:t>якісної</w:t>
      </w:r>
      <w:r>
        <w:t></w:t>
      </w:r>
      <w:r>
        <w:rPr>
          <w:rFonts w:hint="eastAsia"/>
        </w:rPr>
        <w:t>характеристики</w:t>
      </w:r>
      <w:r>
        <w:t></w:t>
      </w:r>
      <w:r>
        <w:rPr>
          <w:rFonts w:hint="eastAsia"/>
        </w:rPr>
        <w:t>її</w:t>
      </w:r>
      <w:r>
        <w:t></w:t>
      </w:r>
      <w:r>
        <w:rPr>
          <w:rFonts w:hint="eastAsia"/>
        </w:rPr>
        <w:t>елементів</w:t>
      </w:r>
      <w:r>
        <w:t></w:t>
      </w:r>
      <w:r>
        <w:t></w:t>
      </w:r>
      <w:r>
        <w:rPr>
          <w:rFonts w:hint="eastAsia"/>
        </w:rPr>
        <w:t>матриці</w:t>
      </w:r>
      <w:r>
        <w:t></w:t>
      </w:r>
      <w:r>
        <w:rPr>
          <w:rFonts w:hint="eastAsia"/>
        </w:rPr>
        <w:t>відповідності</w:t>
      </w:r>
      <w:r>
        <w:t></w:t>
      </w:r>
      <w:r>
        <w:rPr>
          <w:rFonts w:hint="eastAsia"/>
        </w:rPr>
        <w:t>інструментів</w:t>
      </w:r>
      <w:r>
        <w:t></w:t>
      </w:r>
      <w:r>
        <w:rPr>
          <w:rFonts w:hint="eastAsia"/>
        </w:rPr>
        <w:t>формування</w:t>
      </w:r>
      <w:r>
        <w:t></w:t>
      </w:r>
      <w:r>
        <w:rPr>
          <w:rFonts w:hint="eastAsia"/>
        </w:rPr>
        <w:t>елементів</w:t>
      </w:r>
      <w:r>
        <w:t></w:t>
      </w:r>
      <w:r>
        <w:rPr>
          <w:rFonts w:hint="eastAsia"/>
        </w:rPr>
        <w:t>корпоративної</w:t>
      </w:r>
      <w:r>
        <w:t></w:t>
      </w:r>
      <w:r>
        <w:rPr>
          <w:rFonts w:hint="eastAsia"/>
        </w:rPr>
        <w:t>культури</w:t>
      </w:r>
      <w:r>
        <w:t></w:t>
      </w:r>
      <w:r>
        <w:rPr>
          <w:rFonts w:hint="eastAsia"/>
        </w:rPr>
        <w:t>в</w:t>
      </w:r>
      <w:r>
        <w:t></w:t>
      </w:r>
      <w:r>
        <w:rPr>
          <w:rFonts w:hint="eastAsia"/>
        </w:rPr>
        <w:t>розрізі</w:t>
      </w:r>
      <w:r>
        <w:t></w:t>
      </w:r>
      <w:r>
        <w:rPr>
          <w:rFonts w:hint="eastAsia"/>
        </w:rPr>
        <w:t>певних</w:t>
      </w:r>
      <w:r>
        <w:t></w:t>
      </w:r>
      <w:r>
        <w:rPr>
          <w:rFonts w:hint="eastAsia"/>
        </w:rPr>
        <w:t>типів</w:t>
      </w:r>
      <w:r>
        <w:t></w:t>
      </w:r>
      <w:r>
        <w:t></w:t>
      </w:r>
      <w:r>
        <w:rPr>
          <w:rFonts w:hint="eastAsia"/>
        </w:rPr>
        <w:t>динамічні</w:t>
      </w:r>
      <w:r>
        <w:t></w:t>
      </w:r>
      <w:r>
        <w:rPr>
          <w:rFonts w:hint="eastAsia"/>
        </w:rPr>
        <w:t>сценарії</w:t>
      </w:r>
      <w:r>
        <w:t></w:t>
      </w:r>
      <w:r>
        <w:rPr>
          <w:rFonts w:hint="eastAsia"/>
        </w:rPr>
        <w:t>вектора</w:t>
      </w:r>
      <w:r>
        <w:t></w:t>
      </w:r>
      <w:r>
        <w:rPr>
          <w:rFonts w:hint="eastAsia"/>
        </w:rPr>
        <w:t>її</w:t>
      </w:r>
      <w:r>
        <w:t></w:t>
      </w:r>
      <w:r>
        <w:rPr>
          <w:rFonts w:hint="eastAsia"/>
        </w:rPr>
        <w:t>змін</w:t>
      </w:r>
      <w:r>
        <w:t></w:t>
      </w:r>
      <w:r>
        <w:t></w:t>
      </w:r>
      <w:r>
        <w:rPr>
          <w:rFonts w:hint="eastAsia"/>
        </w:rPr>
        <w:t>Українським</w:t>
      </w:r>
      <w:r>
        <w:t></w:t>
      </w:r>
      <w:r>
        <w:rPr>
          <w:rFonts w:hint="eastAsia"/>
        </w:rPr>
        <w:t>компаніям</w:t>
      </w:r>
      <w:r>
        <w:t></w:t>
      </w:r>
      <w:r>
        <w:rPr>
          <w:rFonts w:hint="eastAsia"/>
        </w:rPr>
        <w:t>переважно</w:t>
      </w:r>
      <w:r>
        <w:t></w:t>
      </w:r>
      <w:r>
        <w:rPr>
          <w:rFonts w:hint="eastAsia"/>
        </w:rPr>
        <w:t>виробничого</w:t>
      </w:r>
      <w:r>
        <w:t></w:t>
      </w:r>
      <w:r>
        <w:rPr>
          <w:rFonts w:hint="eastAsia"/>
        </w:rPr>
        <w:t>профілю</w:t>
      </w:r>
      <w:r>
        <w:t></w:t>
      </w:r>
      <w:r>
        <w:rPr>
          <w:rFonts w:hint="eastAsia"/>
        </w:rPr>
        <w:t>пропонується</w:t>
      </w:r>
      <w:r>
        <w:t></w:t>
      </w:r>
      <w:r>
        <w:rPr>
          <w:rFonts w:hint="eastAsia"/>
        </w:rPr>
        <w:t>використовувати</w:t>
      </w:r>
      <w:r>
        <w:t></w:t>
      </w:r>
      <w:r>
        <w:rPr>
          <w:rFonts w:hint="eastAsia"/>
        </w:rPr>
        <w:t>динамічні</w:t>
      </w:r>
      <w:r>
        <w:t></w:t>
      </w:r>
      <w:r>
        <w:rPr>
          <w:rFonts w:hint="eastAsia"/>
        </w:rPr>
        <w:t>сценарії</w:t>
      </w:r>
      <w:r>
        <w:t></w:t>
      </w:r>
      <w:r>
        <w:rPr>
          <w:rFonts w:hint="eastAsia"/>
        </w:rPr>
        <w:t>вектора</w:t>
      </w:r>
      <w:r>
        <w:t></w:t>
      </w:r>
      <w:r>
        <w:rPr>
          <w:rFonts w:hint="eastAsia"/>
        </w:rPr>
        <w:t>зміни</w:t>
      </w:r>
      <w:r>
        <w:t></w:t>
      </w:r>
      <w:r>
        <w:rPr>
          <w:rFonts w:hint="eastAsia"/>
        </w:rPr>
        <w:t>корпоративної</w:t>
      </w:r>
      <w:r>
        <w:t></w:t>
      </w:r>
      <w:r>
        <w:rPr>
          <w:rFonts w:hint="eastAsia"/>
        </w:rPr>
        <w:t>культури</w:t>
      </w:r>
      <w:r>
        <w:t></w:t>
      </w:r>
      <w:r>
        <w:rPr>
          <w:rFonts w:hint="eastAsia"/>
        </w:rPr>
        <w:t>–</w:t>
      </w:r>
      <w:r>
        <w:t></w:t>
      </w:r>
      <w:r>
        <w:t></w:t>
      </w:r>
      <w:r>
        <w:rPr>
          <w:rFonts w:hint="eastAsia"/>
        </w:rPr>
        <w:t>І</w:t>
      </w:r>
      <w:r>
        <w:t>↕→</w:t>
      </w:r>
      <w:r>
        <w:t></w:t>
      </w:r>
      <w:r>
        <w:t></w:t>
      </w:r>
      <w:r>
        <w:t></w:t>
      </w:r>
      <w:r>
        <w:rPr>
          <w:rFonts w:hint="eastAsia"/>
        </w:rPr>
        <w:t>Р</w:t>
      </w:r>
      <w:r>
        <w:t></w:t>
      </w:r>
      <w:r>
        <w:t></w:t>
      </w:r>
      <w:r>
        <w:t></w:t>
      </w:r>
      <w:r>
        <w:rPr>
          <w:rFonts w:hint="eastAsia"/>
        </w:rPr>
        <w:t>зміна</w:t>
      </w:r>
      <w:r>
        <w:t></w:t>
      </w:r>
      <w:r>
        <w:rPr>
          <w:rFonts w:hint="eastAsia"/>
        </w:rPr>
        <w:t>з</w:t>
      </w:r>
      <w:r>
        <w:t></w:t>
      </w:r>
      <w:r>
        <w:rPr>
          <w:rFonts w:hint="eastAsia"/>
        </w:rPr>
        <w:t>ієрархічної</w:t>
      </w:r>
      <w:r>
        <w:t></w:t>
      </w:r>
      <w:r>
        <w:rPr>
          <w:rFonts w:hint="eastAsia"/>
        </w:rPr>
        <w:t>на</w:t>
      </w:r>
      <w:r>
        <w:t></w:t>
      </w:r>
      <w:r>
        <w:rPr>
          <w:rFonts w:hint="eastAsia"/>
        </w:rPr>
        <w:t>ринкову</w:t>
      </w:r>
      <w:r>
        <w:t></w:t>
      </w:r>
      <w:r>
        <w:rPr>
          <w:rFonts w:hint="eastAsia"/>
        </w:rPr>
        <w:t>за</w:t>
      </w:r>
      <w:r>
        <w:t></w:t>
      </w:r>
      <w:r>
        <w:rPr>
          <w:rFonts w:hint="eastAsia"/>
        </w:rPr>
        <w:t>рахунок</w:t>
      </w:r>
      <w:r>
        <w:t></w:t>
      </w:r>
      <w:r>
        <w:rPr>
          <w:rFonts w:hint="eastAsia"/>
        </w:rPr>
        <w:t>початку</w:t>
      </w:r>
      <w:r>
        <w:t></w:t>
      </w:r>
      <w:r>
        <w:t></w:t>
      </w:r>
      <w:r>
        <w:rPr>
          <w:rFonts w:hint="eastAsia"/>
        </w:rPr>
        <w:t>продовження</w:t>
      </w:r>
      <w:r>
        <w:t></w:t>
      </w:r>
      <w:r>
        <w:t></w:t>
      </w:r>
      <w:r>
        <w:rPr>
          <w:rFonts w:hint="eastAsia"/>
        </w:rPr>
        <w:t>посилення</w:t>
      </w:r>
      <w:r>
        <w:t></w:t>
      </w:r>
      <w:r>
        <w:t></w:t>
      </w:r>
      <w:r>
        <w:rPr>
          <w:rFonts w:hint="eastAsia"/>
        </w:rPr>
        <w:t>послаблення</w:t>
      </w:r>
      <w:r>
        <w:t></w:t>
      </w:r>
      <w:r>
        <w:t></w:t>
      </w:r>
      <w:r>
        <w:rPr>
          <w:rFonts w:hint="eastAsia"/>
        </w:rPr>
        <w:t>припинення</w:t>
      </w:r>
      <w:r>
        <w:t></w:t>
      </w:r>
      <w:r>
        <w:rPr>
          <w:rFonts w:hint="eastAsia"/>
        </w:rPr>
        <w:t>використання</w:t>
      </w:r>
      <w:r>
        <w:t></w:t>
      </w:r>
      <w:r>
        <w:rPr>
          <w:rFonts w:hint="eastAsia"/>
        </w:rPr>
        <w:t>інструментарію</w:t>
      </w:r>
      <w:r>
        <w:t></w:t>
      </w:r>
      <w:r>
        <w:rPr>
          <w:rFonts w:hint="eastAsia"/>
        </w:rPr>
        <w:t>формування</w:t>
      </w:r>
      <w:r>
        <w:t></w:t>
      </w:r>
      <w:r>
        <w:rPr>
          <w:rFonts w:hint="eastAsia"/>
        </w:rPr>
        <w:t>елементів</w:t>
      </w:r>
      <w:r>
        <w:t></w:t>
      </w:r>
      <w:r>
        <w:rPr>
          <w:rFonts w:hint="eastAsia"/>
        </w:rPr>
        <w:t>корпоративної</w:t>
      </w:r>
      <w:r>
        <w:t></w:t>
      </w:r>
      <w:r>
        <w:rPr>
          <w:rFonts w:hint="eastAsia"/>
        </w:rPr>
        <w:t>культури</w:t>
      </w:r>
      <w:r>
        <w:t></w:t>
      </w:r>
      <w:r>
        <w:t></w:t>
      </w:r>
      <w:r>
        <w:t></w:t>
      </w:r>
      <w:r>
        <w:rPr>
          <w:rFonts w:hint="eastAsia"/>
        </w:rPr>
        <w:t>дотримання</w:t>
      </w:r>
      <w:r>
        <w:t></w:t>
      </w:r>
      <w:r>
        <w:rPr>
          <w:rFonts w:hint="eastAsia"/>
        </w:rPr>
        <w:t>місії</w:t>
      </w:r>
      <w:r>
        <w:t></w:t>
      </w:r>
      <w:r>
        <w:rPr>
          <w:rFonts w:hint="eastAsia"/>
        </w:rPr>
        <w:t>експансії</w:t>
      </w:r>
      <w:r>
        <w:t></w:t>
      </w:r>
      <w:r>
        <w:rPr>
          <w:rFonts w:hint="eastAsia"/>
        </w:rPr>
        <w:t>шляхом</w:t>
      </w:r>
      <w:r>
        <w:t></w:t>
      </w:r>
      <w:r>
        <w:rPr>
          <w:rFonts w:hint="eastAsia"/>
        </w:rPr>
        <w:t>створення</w:t>
      </w:r>
      <w:r>
        <w:t></w:t>
      </w:r>
      <w:r>
        <w:rPr>
          <w:rFonts w:hint="eastAsia"/>
        </w:rPr>
        <w:t>нових</w:t>
      </w:r>
      <w:r>
        <w:t></w:t>
      </w:r>
      <w:r>
        <w:rPr>
          <w:rFonts w:hint="eastAsia"/>
        </w:rPr>
        <w:t>міжнародних</w:t>
      </w:r>
      <w:r>
        <w:t></w:t>
      </w:r>
      <w:r>
        <w:rPr>
          <w:rFonts w:hint="eastAsia"/>
        </w:rPr>
        <w:t>структурних</w:t>
      </w:r>
      <w:r>
        <w:t></w:t>
      </w:r>
      <w:r>
        <w:rPr>
          <w:rFonts w:hint="eastAsia"/>
        </w:rPr>
        <w:t>підрозділів</w:t>
      </w:r>
      <w:r>
        <w:t></w:t>
      </w:r>
      <w:r>
        <w:t></w:t>
      </w:r>
      <w:r>
        <w:rPr>
          <w:rFonts w:hint="eastAsia"/>
        </w:rPr>
        <w:t>постійного</w:t>
      </w:r>
      <w:r>
        <w:t></w:t>
      </w:r>
      <w:r>
        <w:rPr>
          <w:rFonts w:hint="eastAsia"/>
        </w:rPr>
        <w:t>впровадження</w:t>
      </w:r>
      <w:r>
        <w:t></w:t>
      </w:r>
      <w:r>
        <w:rPr>
          <w:rFonts w:hint="eastAsia"/>
        </w:rPr>
        <w:t>інноваційних</w:t>
      </w:r>
      <w:r>
        <w:t></w:t>
      </w:r>
      <w:r>
        <w:rPr>
          <w:rFonts w:hint="eastAsia"/>
        </w:rPr>
        <w:t>технологій</w:t>
      </w:r>
      <w:r>
        <w:t></w:t>
      </w:r>
      <w:r>
        <w:rPr>
          <w:rFonts w:hint="eastAsia"/>
        </w:rPr>
        <w:t>у</w:t>
      </w:r>
      <w:r>
        <w:t></w:t>
      </w:r>
      <w:r>
        <w:rPr>
          <w:rFonts w:hint="eastAsia"/>
        </w:rPr>
        <w:t>процеси</w:t>
      </w:r>
      <w:r>
        <w:t></w:t>
      </w:r>
      <w:r>
        <w:rPr>
          <w:rFonts w:hint="eastAsia"/>
        </w:rPr>
        <w:t>виробництва</w:t>
      </w:r>
      <w:r>
        <w:t></w:t>
      </w:r>
      <w:r>
        <w:t></w:t>
      </w:r>
      <w:r>
        <w:rPr>
          <w:rFonts w:hint="eastAsia"/>
        </w:rPr>
        <w:t>посилення</w:t>
      </w:r>
      <w:r>
        <w:t></w:t>
      </w:r>
      <w:r>
        <w:rPr>
          <w:rFonts w:hint="eastAsia"/>
        </w:rPr>
        <w:t>пріоритетів</w:t>
      </w:r>
      <w:r>
        <w:t></w:t>
      </w:r>
      <w:r>
        <w:rPr>
          <w:rFonts w:hint="eastAsia"/>
        </w:rPr>
        <w:t>інтересів</w:t>
      </w:r>
      <w:r>
        <w:t></w:t>
      </w:r>
      <w:r>
        <w:rPr>
          <w:rFonts w:hint="eastAsia"/>
        </w:rPr>
        <w:t>споживачів</w:t>
      </w:r>
      <w:r>
        <w:t></w:t>
      </w:r>
      <w:r>
        <w:t></w:t>
      </w:r>
      <w:r>
        <w:rPr>
          <w:rFonts w:hint="eastAsia"/>
        </w:rPr>
        <w:t>трансформація</w:t>
      </w:r>
      <w:r>
        <w:t></w:t>
      </w:r>
      <w:r>
        <w:rPr>
          <w:rFonts w:hint="eastAsia"/>
        </w:rPr>
        <w:t>ключових</w:t>
      </w:r>
      <w:r>
        <w:t></w:t>
      </w:r>
      <w:r>
        <w:rPr>
          <w:rFonts w:hint="eastAsia"/>
        </w:rPr>
        <w:t>цінностей</w:t>
      </w:r>
      <w:r>
        <w:t></w:t>
      </w:r>
      <w:r>
        <w:rPr>
          <w:rFonts w:hint="eastAsia"/>
        </w:rPr>
        <w:t>у</w:t>
      </w:r>
      <w:r>
        <w:t></w:t>
      </w:r>
      <w:r>
        <w:rPr>
          <w:rFonts w:hint="eastAsia"/>
        </w:rPr>
        <w:t>напрямі</w:t>
      </w:r>
      <w:r>
        <w:t></w:t>
      </w:r>
      <w:r>
        <w:rPr>
          <w:rFonts w:hint="eastAsia"/>
        </w:rPr>
        <w:t>посилення</w:t>
      </w:r>
      <w:r>
        <w:t></w:t>
      </w:r>
      <w:r>
        <w:rPr>
          <w:rFonts w:hint="eastAsia"/>
        </w:rPr>
        <w:t>внутрішньої</w:t>
      </w:r>
      <w:r>
        <w:t></w:t>
      </w:r>
      <w:r>
        <w:rPr>
          <w:rFonts w:hint="eastAsia"/>
        </w:rPr>
        <w:t>та</w:t>
      </w:r>
      <w:r>
        <w:t></w:t>
      </w:r>
      <w:r>
        <w:rPr>
          <w:rFonts w:hint="eastAsia"/>
        </w:rPr>
        <w:t>зовнішньої</w:t>
      </w:r>
      <w:r>
        <w:t></w:t>
      </w:r>
      <w:r>
        <w:rPr>
          <w:rFonts w:hint="eastAsia"/>
        </w:rPr>
        <w:t>конкуренції</w:t>
      </w:r>
      <w:r>
        <w:t></w:t>
      </w:r>
      <w:r>
        <w:t></w:t>
      </w:r>
      <w:r>
        <w:rPr>
          <w:rFonts w:hint="eastAsia"/>
        </w:rPr>
        <w:t>креативності</w:t>
      </w:r>
      <w:r>
        <w:t></w:t>
      </w:r>
      <w:r>
        <w:t></w:t>
      </w:r>
      <w:r>
        <w:rPr>
          <w:rFonts w:hint="eastAsia"/>
        </w:rPr>
        <w:t>крос</w:t>
      </w:r>
      <w:r>
        <w:t></w:t>
      </w:r>
      <w:r>
        <w:rPr>
          <w:rFonts w:hint="eastAsia"/>
        </w:rPr>
        <w:t>культурної</w:t>
      </w:r>
      <w:r>
        <w:t></w:t>
      </w:r>
      <w:r>
        <w:rPr>
          <w:rFonts w:hint="eastAsia"/>
        </w:rPr>
        <w:t>адаптивності</w:t>
      </w:r>
      <w:r>
        <w:t></w:t>
      </w:r>
      <w:r>
        <w:rPr>
          <w:rFonts w:hint="eastAsia"/>
        </w:rPr>
        <w:t>персоналу</w:t>
      </w:r>
      <w:r>
        <w:t></w:t>
      </w:r>
      <w:r>
        <w:t></w:t>
      </w:r>
      <w:r>
        <w:rPr>
          <w:rFonts w:hint="eastAsia"/>
        </w:rPr>
        <w:t>формування</w:t>
      </w:r>
      <w:r>
        <w:t></w:t>
      </w:r>
      <w:r>
        <w:rPr>
          <w:rFonts w:hint="eastAsia"/>
        </w:rPr>
        <w:t>лідерства</w:t>
      </w:r>
      <w:r>
        <w:t></w:t>
      </w:r>
      <w:r>
        <w:rPr>
          <w:rFonts w:hint="eastAsia"/>
        </w:rPr>
        <w:t>на</w:t>
      </w:r>
      <w:r>
        <w:t></w:t>
      </w:r>
      <w:r>
        <w:rPr>
          <w:rFonts w:hint="eastAsia"/>
        </w:rPr>
        <w:t>основі</w:t>
      </w:r>
      <w:r>
        <w:t></w:t>
      </w:r>
      <w:r>
        <w:rPr>
          <w:rFonts w:hint="eastAsia"/>
        </w:rPr>
        <w:t>створення</w:t>
      </w:r>
      <w:r>
        <w:t></w:t>
      </w:r>
      <w:r>
        <w:rPr>
          <w:rFonts w:hint="eastAsia"/>
        </w:rPr>
        <w:t>креативних</w:t>
      </w:r>
      <w:r>
        <w:t></w:t>
      </w:r>
      <w:r>
        <w:rPr>
          <w:rFonts w:hint="eastAsia"/>
        </w:rPr>
        <w:t>міжнародних</w:t>
      </w:r>
      <w:r>
        <w:t></w:t>
      </w:r>
      <w:r>
        <w:rPr>
          <w:rFonts w:hint="eastAsia"/>
        </w:rPr>
        <w:t>команд</w:t>
      </w:r>
      <w:r>
        <w:t></w:t>
      </w:r>
      <w:r>
        <w:t></w:t>
      </w:r>
      <w:r>
        <w:rPr>
          <w:rFonts w:hint="eastAsia"/>
        </w:rPr>
        <w:t>агресивного</w:t>
      </w:r>
      <w:r>
        <w:t></w:t>
      </w:r>
      <w:r>
        <w:rPr>
          <w:rFonts w:hint="eastAsia"/>
        </w:rPr>
        <w:t>прагнення</w:t>
      </w:r>
      <w:r>
        <w:t></w:t>
      </w:r>
      <w:r>
        <w:rPr>
          <w:rFonts w:hint="eastAsia"/>
        </w:rPr>
        <w:t>перемоги</w:t>
      </w:r>
      <w:r>
        <w:t></w:t>
      </w:r>
      <w:r>
        <w:t></w:t>
      </w:r>
      <w:r>
        <w:rPr>
          <w:rFonts w:hint="eastAsia"/>
        </w:rPr>
        <w:t>крос</w:t>
      </w:r>
      <w:r>
        <w:t></w:t>
      </w:r>
      <w:r>
        <w:rPr>
          <w:rFonts w:hint="eastAsia"/>
        </w:rPr>
        <w:t>культурного</w:t>
      </w:r>
      <w:r>
        <w:t></w:t>
      </w:r>
      <w:r>
        <w:rPr>
          <w:rFonts w:hint="eastAsia"/>
        </w:rPr>
        <w:t>навчання</w:t>
      </w:r>
      <w:r>
        <w:t></w:t>
      </w:r>
      <w:r>
        <w:t></w:t>
      </w:r>
      <w:r>
        <w:rPr>
          <w:rFonts w:hint="eastAsia"/>
        </w:rPr>
        <w:t>впровадження</w:t>
      </w:r>
      <w:r>
        <w:t></w:t>
      </w:r>
      <w:r>
        <w:rPr>
          <w:rFonts w:hint="eastAsia"/>
        </w:rPr>
        <w:t>процедур</w:t>
      </w:r>
      <w:r>
        <w:t></w:t>
      </w:r>
      <w:r>
        <w:rPr>
          <w:rFonts w:hint="eastAsia"/>
        </w:rPr>
        <w:t>колективного</w:t>
      </w:r>
      <w:r>
        <w:t></w:t>
      </w:r>
      <w:r>
        <w:rPr>
          <w:rFonts w:hint="eastAsia"/>
        </w:rPr>
        <w:t>прийняття</w:t>
      </w:r>
      <w:r>
        <w:t></w:t>
      </w:r>
      <w:r>
        <w:rPr>
          <w:rFonts w:hint="eastAsia"/>
        </w:rPr>
        <w:t>рішень</w:t>
      </w:r>
      <w:r>
        <w:t></w:t>
      </w:r>
      <w:r>
        <w:t></w:t>
      </w:r>
      <w:r>
        <w:rPr>
          <w:rFonts w:hint="eastAsia"/>
        </w:rPr>
        <w:t>акцент</w:t>
      </w:r>
      <w:r>
        <w:t></w:t>
      </w:r>
      <w:r>
        <w:rPr>
          <w:rFonts w:hint="eastAsia"/>
        </w:rPr>
        <w:t>на</w:t>
      </w:r>
      <w:r>
        <w:t></w:t>
      </w:r>
      <w:r>
        <w:rPr>
          <w:rFonts w:hint="eastAsia"/>
        </w:rPr>
        <w:t>розвитку</w:t>
      </w:r>
      <w:r>
        <w:t></w:t>
      </w:r>
      <w:r>
        <w:rPr>
          <w:rFonts w:hint="eastAsia"/>
        </w:rPr>
        <w:t>вертикальних</w:t>
      </w:r>
      <w:r>
        <w:t></w:t>
      </w:r>
      <w:r>
        <w:rPr>
          <w:rFonts w:hint="eastAsia"/>
        </w:rPr>
        <w:t>висхідних</w:t>
      </w:r>
      <w:r>
        <w:t></w:t>
      </w:r>
      <w:r>
        <w:rPr>
          <w:rFonts w:hint="eastAsia"/>
        </w:rPr>
        <w:t>та</w:t>
      </w:r>
      <w:r>
        <w:t></w:t>
      </w:r>
      <w:r>
        <w:rPr>
          <w:rFonts w:hint="eastAsia"/>
        </w:rPr>
        <w:t>горизонтальних</w:t>
      </w:r>
      <w:r>
        <w:t></w:t>
      </w:r>
      <w:r>
        <w:rPr>
          <w:rFonts w:hint="eastAsia"/>
        </w:rPr>
        <w:t>комунікацій</w:t>
      </w:r>
      <w:r>
        <w:t></w:t>
      </w:r>
      <w:r>
        <w:rPr>
          <w:rFonts w:hint="eastAsia"/>
        </w:rPr>
        <w:t>через</w:t>
      </w:r>
      <w:r>
        <w:t></w:t>
      </w:r>
      <w:r>
        <w:rPr>
          <w:rFonts w:hint="eastAsia"/>
        </w:rPr>
        <w:t>поширення</w:t>
      </w:r>
      <w:r>
        <w:t></w:t>
      </w:r>
      <w:r>
        <w:rPr>
          <w:rFonts w:hint="eastAsia"/>
        </w:rPr>
        <w:t>усних</w:t>
      </w:r>
      <w:r>
        <w:t></w:t>
      </w:r>
      <w:r>
        <w:rPr>
          <w:rFonts w:hint="eastAsia"/>
        </w:rPr>
        <w:t>та</w:t>
      </w:r>
      <w:r>
        <w:t></w:t>
      </w:r>
      <w:r>
        <w:rPr>
          <w:rFonts w:hint="eastAsia"/>
        </w:rPr>
        <w:t>візуальних</w:t>
      </w:r>
      <w:r>
        <w:t></w:t>
      </w:r>
      <w:r>
        <w:rPr>
          <w:rFonts w:hint="eastAsia"/>
        </w:rPr>
        <w:t>способів</w:t>
      </w:r>
      <w:r>
        <w:t></w:t>
      </w:r>
      <w:r>
        <w:rPr>
          <w:rFonts w:hint="eastAsia"/>
        </w:rPr>
        <w:t>передачі</w:t>
      </w:r>
      <w:r>
        <w:t></w:t>
      </w:r>
      <w:r>
        <w:rPr>
          <w:rFonts w:hint="eastAsia"/>
        </w:rPr>
        <w:t>інформації</w:t>
      </w:r>
      <w:r>
        <w:t></w:t>
      </w:r>
      <w:r>
        <w:t></w:t>
      </w:r>
      <w:r>
        <w:rPr>
          <w:rFonts w:hint="eastAsia"/>
        </w:rPr>
        <w:t>вдосконалення</w:t>
      </w:r>
      <w:r>
        <w:t></w:t>
      </w:r>
      <w:r>
        <w:rPr>
          <w:rFonts w:hint="eastAsia"/>
        </w:rPr>
        <w:t>внутрішніх</w:t>
      </w:r>
      <w:r>
        <w:t></w:t>
      </w:r>
      <w:r>
        <w:rPr>
          <w:rFonts w:hint="eastAsia"/>
        </w:rPr>
        <w:t>і</w:t>
      </w:r>
      <w:r>
        <w:t></w:t>
      </w:r>
      <w:r>
        <w:rPr>
          <w:rFonts w:hint="eastAsia"/>
        </w:rPr>
        <w:t>зовнішніх</w:t>
      </w:r>
      <w:r>
        <w:t></w:t>
      </w:r>
      <w:r>
        <w:rPr>
          <w:rFonts w:hint="eastAsia"/>
        </w:rPr>
        <w:t>комунікаційних</w:t>
      </w:r>
      <w:r>
        <w:t></w:t>
      </w:r>
      <w:r>
        <w:rPr>
          <w:rFonts w:hint="eastAsia"/>
        </w:rPr>
        <w:t>мереж</w:t>
      </w:r>
      <w:r>
        <w:t></w:t>
      </w:r>
      <w:r>
        <w:t></w:t>
      </w:r>
      <w:r>
        <w:rPr>
          <w:rFonts w:hint="eastAsia"/>
        </w:rPr>
        <w:t>підвищення</w:t>
      </w:r>
      <w:r>
        <w:t></w:t>
      </w:r>
      <w:r>
        <w:rPr>
          <w:rFonts w:hint="eastAsia"/>
        </w:rPr>
        <w:t>агресивності</w:t>
      </w:r>
      <w:r>
        <w:t></w:t>
      </w:r>
      <w:r>
        <w:t></w:t>
      </w:r>
      <w:r>
        <w:rPr>
          <w:rFonts w:hint="eastAsia"/>
        </w:rPr>
        <w:t>активності</w:t>
      </w:r>
      <w:r>
        <w:t></w:t>
      </w:r>
      <w:r>
        <w:rPr>
          <w:rFonts w:hint="eastAsia"/>
        </w:rPr>
        <w:t>в</w:t>
      </w:r>
      <w:r>
        <w:t></w:t>
      </w:r>
      <w:r>
        <w:rPr>
          <w:rFonts w:hint="eastAsia"/>
        </w:rPr>
        <w:t>організаційному</w:t>
      </w:r>
      <w:r>
        <w:t></w:t>
      </w:r>
      <w:r>
        <w:rPr>
          <w:rFonts w:hint="eastAsia"/>
        </w:rPr>
        <w:t>кліматі</w:t>
      </w:r>
      <w:r>
        <w:t></w:t>
      </w:r>
      <w:r>
        <w:rPr>
          <w:rFonts w:hint="eastAsia"/>
        </w:rPr>
        <w:t>компанії</w:t>
      </w:r>
      <w:r>
        <w:t></w:t>
      </w:r>
      <w:r>
        <w:rPr>
          <w:rFonts w:hint="eastAsia"/>
        </w:rPr>
        <w:t>за</w:t>
      </w:r>
      <w:r>
        <w:t></w:t>
      </w:r>
      <w:r>
        <w:rPr>
          <w:rFonts w:hint="eastAsia"/>
        </w:rPr>
        <w:t>рахунок</w:t>
      </w:r>
      <w:r>
        <w:t></w:t>
      </w:r>
      <w:r>
        <w:rPr>
          <w:rFonts w:hint="eastAsia"/>
        </w:rPr>
        <w:t>зміщення</w:t>
      </w:r>
      <w:r>
        <w:t></w:t>
      </w:r>
      <w:r>
        <w:rPr>
          <w:rFonts w:hint="eastAsia"/>
        </w:rPr>
        <w:t>акцентів</w:t>
      </w:r>
      <w:r>
        <w:t></w:t>
      </w:r>
      <w:r>
        <w:rPr>
          <w:rFonts w:hint="eastAsia"/>
        </w:rPr>
        <w:t>системи</w:t>
      </w:r>
      <w:r>
        <w:t></w:t>
      </w:r>
      <w:r>
        <w:rPr>
          <w:rFonts w:hint="eastAsia"/>
        </w:rPr>
        <w:t>мотивації</w:t>
      </w:r>
      <w:r>
        <w:t></w:t>
      </w:r>
      <w:r>
        <w:t></w:t>
      </w:r>
      <w:r>
        <w:rPr>
          <w:rFonts w:hint="eastAsia"/>
        </w:rPr>
        <w:t>результативність</w:t>
      </w:r>
      <w:r>
        <w:t></w:t>
      </w:r>
      <w:r>
        <w:rPr>
          <w:rFonts w:hint="eastAsia"/>
        </w:rPr>
        <w:t>завдання</w:t>
      </w:r>
      <w:r>
        <w:t></w:t>
      </w:r>
      <w:r>
        <w:t></w:t>
      </w:r>
      <w:r>
        <w:t></w:t>
      </w:r>
      <w:r>
        <w:rPr>
          <w:rFonts w:hint="eastAsia"/>
        </w:rPr>
        <w:t>часткове</w:t>
      </w:r>
      <w:r>
        <w:t></w:t>
      </w:r>
      <w:r>
        <w:rPr>
          <w:rFonts w:hint="eastAsia"/>
        </w:rPr>
        <w:t>зниження</w:t>
      </w:r>
      <w:r>
        <w:t></w:t>
      </w:r>
      <w:r>
        <w:rPr>
          <w:rFonts w:hint="eastAsia"/>
        </w:rPr>
        <w:t>тиску</w:t>
      </w:r>
      <w:r>
        <w:t></w:t>
      </w:r>
      <w:r>
        <w:rPr>
          <w:rFonts w:hint="eastAsia"/>
        </w:rPr>
        <w:t>дисциплінарних</w:t>
      </w:r>
      <w:r>
        <w:t></w:t>
      </w:r>
      <w:r>
        <w:rPr>
          <w:rFonts w:hint="eastAsia"/>
        </w:rPr>
        <w:t>методів</w:t>
      </w:r>
      <w:r>
        <w:t></w:t>
      </w:r>
      <w:r>
        <w:t></w:t>
      </w:r>
      <w:r>
        <w:t></w:t>
      </w:r>
      <w:r>
        <w:rPr>
          <w:rFonts w:hint="eastAsia"/>
        </w:rPr>
        <w:t>розширення</w:t>
      </w:r>
      <w:r>
        <w:t></w:t>
      </w:r>
      <w:r>
        <w:rPr>
          <w:rFonts w:hint="eastAsia"/>
        </w:rPr>
        <w:t>зовнішньої</w:t>
      </w:r>
      <w:r>
        <w:t></w:t>
      </w:r>
      <w:r>
        <w:rPr>
          <w:rFonts w:hint="eastAsia"/>
        </w:rPr>
        <w:t>символічної</w:t>
      </w:r>
      <w:r>
        <w:t></w:t>
      </w:r>
      <w:r>
        <w:rPr>
          <w:rFonts w:hint="eastAsia"/>
        </w:rPr>
        <w:t>атрибутики</w:t>
      </w:r>
      <w:r>
        <w:t></w:t>
      </w:r>
      <w:r>
        <w:t></w:t>
      </w:r>
      <w:r>
        <w:rPr>
          <w:rFonts w:hint="eastAsia"/>
        </w:rPr>
        <w:t>Розроблена</w:t>
      </w:r>
      <w:r>
        <w:t></w:t>
      </w:r>
      <w:r>
        <w:rPr>
          <w:rFonts w:hint="eastAsia"/>
        </w:rPr>
        <w:t>варіативна</w:t>
      </w:r>
      <w:r>
        <w:t></w:t>
      </w:r>
      <w:r>
        <w:rPr>
          <w:rFonts w:hint="eastAsia"/>
        </w:rPr>
        <w:t>модель</w:t>
      </w:r>
      <w:r>
        <w:t></w:t>
      </w:r>
      <w:r>
        <w:rPr>
          <w:rFonts w:hint="eastAsia"/>
        </w:rPr>
        <w:t>формування</w:t>
      </w:r>
      <w:r>
        <w:t></w:t>
      </w:r>
      <w:r>
        <w:rPr>
          <w:rFonts w:hint="eastAsia"/>
        </w:rPr>
        <w:t>корпоративної</w:t>
      </w:r>
      <w:r>
        <w:t></w:t>
      </w:r>
      <w:r>
        <w:rPr>
          <w:rFonts w:hint="eastAsia"/>
        </w:rPr>
        <w:t>культури</w:t>
      </w:r>
      <w:r>
        <w:t></w:t>
      </w:r>
      <w:r>
        <w:rPr>
          <w:rFonts w:hint="eastAsia"/>
        </w:rPr>
        <w:t>міжнародної</w:t>
      </w:r>
      <w:r>
        <w:t></w:t>
      </w:r>
      <w:r>
        <w:rPr>
          <w:rFonts w:hint="eastAsia"/>
        </w:rPr>
        <w:t>компанії</w:t>
      </w:r>
      <w:r>
        <w:t></w:t>
      </w:r>
      <w:r>
        <w:rPr>
          <w:rFonts w:hint="eastAsia"/>
        </w:rPr>
        <w:t>дозволяє</w:t>
      </w:r>
      <w:r>
        <w:t></w:t>
      </w:r>
      <w:r>
        <w:rPr>
          <w:rFonts w:hint="eastAsia"/>
        </w:rPr>
        <w:t>підвищити</w:t>
      </w:r>
      <w:r>
        <w:t></w:t>
      </w:r>
      <w:r>
        <w:rPr>
          <w:rFonts w:hint="eastAsia"/>
        </w:rPr>
        <w:t>ефективність</w:t>
      </w:r>
      <w:r>
        <w:t></w:t>
      </w:r>
      <w:r>
        <w:rPr>
          <w:rFonts w:hint="eastAsia"/>
        </w:rPr>
        <w:t>управління</w:t>
      </w:r>
      <w:r>
        <w:t></w:t>
      </w:r>
      <w:r>
        <w:rPr>
          <w:rFonts w:hint="eastAsia"/>
        </w:rPr>
        <w:t>та</w:t>
      </w:r>
      <w:r>
        <w:t></w:t>
      </w:r>
      <w:r>
        <w:rPr>
          <w:rFonts w:hint="eastAsia"/>
        </w:rPr>
        <w:t>прискорити</w:t>
      </w:r>
      <w:r>
        <w:t></w:t>
      </w:r>
      <w:r>
        <w:rPr>
          <w:rFonts w:hint="eastAsia"/>
        </w:rPr>
        <w:t>динамічність</w:t>
      </w:r>
      <w:r>
        <w:t></w:t>
      </w:r>
      <w:r>
        <w:rPr>
          <w:rFonts w:hint="eastAsia"/>
        </w:rPr>
        <w:t>вектора</w:t>
      </w:r>
      <w:r>
        <w:t></w:t>
      </w:r>
      <w:r>
        <w:rPr>
          <w:rFonts w:hint="eastAsia"/>
        </w:rPr>
        <w:t>зміни</w:t>
      </w:r>
      <w:r>
        <w:t></w:t>
      </w:r>
      <w:r>
        <w:rPr>
          <w:rFonts w:hint="eastAsia"/>
        </w:rPr>
        <w:t>корпоративної</w:t>
      </w:r>
      <w:r>
        <w:t></w:t>
      </w:r>
      <w:r>
        <w:rPr>
          <w:rFonts w:hint="eastAsia"/>
        </w:rPr>
        <w:t>культури</w:t>
      </w:r>
      <w:r>
        <w:t></w:t>
      </w:r>
      <w:r>
        <w:rPr>
          <w:rFonts w:hint="eastAsia"/>
        </w:rPr>
        <w:t>за</w:t>
      </w:r>
      <w:r>
        <w:t></w:t>
      </w:r>
      <w:r>
        <w:rPr>
          <w:rFonts w:hint="eastAsia"/>
        </w:rPr>
        <w:t>рахунок</w:t>
      </w:r>
      <w:r>
        <w:t></w:t>
      </w:r>
      <w:r>
        <w:rPr>
          <w:rFonts w:hint="eastAsia"/>
        </w:rPr>
        <w:t>використання</w:t>
      </w:r>
      <w:r>
        <w:t></w:t>
      </w:r>
      <w:r>
        <w:rPr>
          <w:rFonts w:hint="eastAsia"/>
        </w:rPr>
        <w:t>запропонованого</w:t>
      </w:r>
      <w:r>
        <w:t></w:t>
      </w:r>
      <w:r>
        <w:rPr>
          <w:rFonts w:hint="eastAsia"/>
        </w:rPr>
        <w:t>інструментарію</w:t>
      </w:r>
      <w:r>
        <w:t></w:t>
      </w:r>
      <w:r>
        <w:rPr>
          <w:rFonts w:hint="eastAsia"/>
        </w:rPr>
        <w:t>з</w:t>
      </w:r>
      <w:r>
        <w:t></w:t>
      </w:r>
      <w:r>
        <w:rPr>
          <w:rFonts w:hint="eastAsia"/>
        </w:rPr>
        <w:t>урахуванням</w:t>
      </w:r>
      <w:r>
        <w:t></w:t>
      </w:r>
      <w:r>
        <w:rPr>
          <w:rFonts w:hint="eastAsia"/>
        </w:rPr>
        <w:t>умов</w:t>
      </w:r>
      <w:r>
        <w:t></w:t>
      </w:r>
      <w:r>
        <w:rPr>
          <w:rFonts w:hint="eastAsia"/>
        </w:rPr>
        <w:t>інтернаціоналізації</w:t>
      </w:r>
      <w:r>
        <w:t></w:t>
      </w:r>
      <w:r>
        <w:rPr>
          <w:rFonts w:hint="eastAsia"/>
        </w:rPr>
        <w:t>бізнесу</w:t>
      </w:r>
      <w:r>
        <w:t></w:t>
      </w:r>
    </w:p>
    <w:p w:rsidR="00DA143F" w:rsidRDefault="00DA143F" w:rsidP="00DA143F">
      <w:r>
        <w:t></w:t>
      </w:r>
      <w:r>
        <w:t></w:t>
      </w:r>
      <w:r>
        <w:tab/>
      </w:r>
      <w:r>
        <w:rPr>
          <w:rFonts w:hint="eastAsia"/>
        </w:rPr>
        <w:t>Крос</w:t>
      </w:r>
      <w:r>
        <w:t></w:t>
      </w:r>
      <w:r>
        <w:rPr>
          <w:rFonts w:hint="eastAsia"/>
        </w:rPr>
        <w:t>культурні</w:t>
      </w:r>
      <w:r>
        <w:t></w:t>
      </w:r>
      <w:r>
        <w:rPr>
          <w:rFonts w:hint="eastAsia"/>
        </w:rPr>
        <w:t>кластерні</w:t>
      </w:r>
      <w:r>
        <w:t></w:t>
      </w:r>
      <w:r>
        <w:rPr>
          <w:rFonts w:hint="eastAsia"/>
        </w:rPr>
        <w:t>моделі</w:t>
      </w:r>
      <w:r>
        <w:t></w:t>
      </w:r>
      <w:r>
        <w:rPr>
          <w:rFonts w:hint="eastAsia"/>
        </w:rPr>
        <w:t>переговорної</w:t>
      </w:r>
      <w:r>
        <w:t></w:t>
      </w:r>
      <w:r>
        <w:rPr>
          <w:rFonts w:hint="eastAsia"/>
        </w:rPr>
        <w:t>поведінки</w:t>
      </w:r>
      <w:r>
        <w:t></w:t>
      </w:r>
      <w:r>
        <w:rPr>
          <w:rFonts w:hint="eastAsia"/>
        </w:rPr>
        <w:t>українських</w:t>
      </w:r>
      <w:r>
        <w:t></w:t>
      </w:r>
      <w:r>
        <w:rPr>
          <w:rFonts w:hint="eastAsia"/>
        </w:rPr>
        <w:t>компаній</w:t>
      </w:r>
      <w:r>
        <w:t></w:t>
      </w:r>
      <w:r>
        <w:rPr>
          <w:rFonts w:hint="eastAsia"/>
        </w:rPr>
        <w:t>та</w:t>
      </w:r>
      <w:r>
        <w:t></w:t>
      </w:r>
      <w:r>
        <w:rPr>
          <w:rFonts w:hint="eastAsia"/>
        </w:rPr>
        <w:t>їх</w:t>
      </w:r>
      <w:r>
        <w:t></w:t>
      </w:r>
      <w:r>
        <w:rPr>
          <w:rFonts w:hint="eastAsia"/>
        </w:rPr>
        <w:t>зарубіжних</w:t>
      </w:r>
      <w:r>
        <w:t></w:t>
      </w:r>
      <w:r>
        <w:rPr>
          <w:rFonts w:hint="eastAsia"/>
        </w:rPr>
        <w:t>бізнес</w:t>
      </w:r>
      <w:r>
        <w:t></w:t>
      </w:r>
      <w:r>
        <w:rPr>
          <w:rFonts w:hint="eastAsia"/>
        </w:rPr>
        <w:t>партнерів</w:t>
      </w:r>
      <w:r>
        <w:t></w:t>
      </w:r>
      <w:r>
        <w:rPr>
          <w:rFonts w:hint="eastAsia"/>
        </w:rPr>
        <w:t>розробляють</w:t>
      </w:r>
      <w:r>
        <w:t></w:t>
      </w:r>
      <w:r>
        <w:rPr>
          <w:rFonts w:hint="eastAsia"/>
        </w:rPr>
        <w:t>відповідно</w:t>
      </w:r>
      <w:r>
        <w:t></w:t>
      </w:r>
      <w:r>
        <w:rPr>
          <w:rFonts w:hint="eastAsia"/>
        </w:rPr>
        <w:t>до</w:t>
      </w:r>
      <w:r>
        <w:t></w:t>
      </w:r>
      <w:r>
        <w:rPr>
          <w:rFonts w:hint="eastAsia"/>
        </w:rPr>
        <w:t>міжнародно</w:t>
      </w:r>
      <w:r>
        <w:t></w:t>
      </w:r>
      <w:r>
        <w:rPr>
          <w:rFonts w:hint="eastAsia"/>
        </w:rPr>
        <w:t>стандартизованих</w:t>
      </w:r>
      <w:r>
        <w:t></w:t>
      </w:r>
      <w:r>
        <w:rPr>
          <w:rFonts w:hint="eastAsia"/>
        </w:rPr>
        <w:t>процедур</w:t>
      </w:r>
      <w:r>
        <w:t></w:t>
      </w:r>
      <w:r>
        <w:t></w:t>
      </w:r>
      <w:r>
        <w:rPr>
          <w:rFonts w:hint="eastAsia"/>
        </w:rPr>
        <w:t>процес</w:t>
      </w:r>
      <w:r>
        <w:t></w:t>
      </w:r>
      <w:r>
        <w:rPr>
          <w:rFonts w:hint="eastAsia"/>
        </w:rPr>
        <w:t>підготовки</w:t>
      </w:r>
      <w:r>
        <w:t></w:t>
      </w:r>
      <w:r>
        <w:t></w:t>
      </w:r>
      <w:r>
        <w:rPr>
          <w:rFonts w:hint="eastAsia"/>
        </w:rPr>
        <w:t>формування</w:t>
      </w:r>
      <w:r>
        <w:t></w:t>
      </w:r>
      <w:r>
        <w:rPr>
          <w:rFonts w:hint="eastAsia"/>
        </w:rPr>
        <w:t>команди</w:t>
      </w:r>
      <w:r>
        <w:t></w:t>
      </w:r>
      <w:r>
        <w:t></w:t>
      </w:r>
      <w:r>
        <w:rPr>
          <w:rFonts w:hint="eastAsia"/>
        </w:rPr>
        <w:t>розробка</w:t>
      </w:r>
      <w:r>
        <w:t></w:t>
      </w:r>
      <w:r>
        <w:rPr>
          <w:rFonts w:hint="eastAsia"/>
        </w:rPr>
        <w:t>пропозиції</w:t>
      </w:r>
      <w:r>
        <w:t></w:t>
      </w:r>
      <w:r>
        <w:t></w:t>
      </w:r>
      <w:r>
        <w:rPr>
          <w:rFonts w:hint="eastAsia"/>
        </w:rPr>
        <w:t>вибір</w:t>
      </w:r>
      <w:r>
        <w:t></w:t>
      </w:r>
      <w:r>
        <w:rPr>
          <w:rFonts w:hint="eastAsia"/>
        </w:rPr>
        <w:t>місця</w:t>
      </w:r>
      <w:r>
        <w:t></w:t>
      </w:r>
      <w:r>
        <w:rPr>
          <w:rFonts w:hint="eastAsia"/>
        </w:rPr>
        <w:t>та</w:t>
      </w:r>
      <w:r>
        <w:t></w:t>
      </w:r>
      <w:r>
        <w:rPr>
          <w:rFonts w:hint="eastAsia"/>
        </w:rPr>
        <w:t>стилю</w:t>
      </w:r>
      <w:r>
        <w:t></w:t>
      </w:r>
      <w:r>
        <w:rPr>
          <w:rFonts w:hint="eastAsia"/>
        </w:rPr>
        <w:t>презентації</w:t>
      </w:r>
      <w:r>
        <w:t></w:t>
      </w:r>
      <w:r>
        <w:t></w:t>
      </w:r>
      <w:r>
        <w:t></w:t>
      </w:r>
      <w:r>
        <w:rPr>
          <w:rFonts w:hint="eastAsia"/>
        </w:rPr>
        <w:t>презентація</w:t>
      </w:r>
      <w:r>
        <w:t></w:t>
      </w:r>
      <w:r>
        <w:rPr>
          <w:rFonts w:hint="eastAsia"/>
        </w:rPr>
        <w:t>пропозиції</w:t>
      </w:r>
      <w:r>
        <w:t></w:t>
      </w:r>
      <w:r>
        <w:t></w:t>
      </w:r>
      <w:r>
        <w:rPr>
          <w:rFonts w:hint="eastAsia"/>
        </w:rPr>
        <w:t>торг</w:t>
      </w:r>
      <w:r>
        <w:t></w:t>
      </w:r>
      <w:r>
        <w:t></w:t>
      </w:r>
      <w:r>
        <w:rPr>
          <w:rFonts w:hint="eastAsia"/>
        </w:rPr>
        <w:t>моделювання</w:t>
      </w:r>
      <w:r>
        <w:t></w:t>
      </w:r>
      <w:r>
        <w:rPr>
          <w:rFonts w:hint="eastAsia"/>
        </w:rPr>
        <w:t>поведінки</w:t>
      </w:r>
      <w:r>
        <w:t></w:t>
      </w:r>
      <w:r>
        <w:t></w:t>
      </w:r>
      <w:r>
        <w:rPr>
          <w:rFonts w:hint="eastAsia"/>
        </w:rPr>
        <w:t>вибір</w:t>
      </w:r>
      <w:r>
        <w:t></w:t>
      </w:r>
      <w:r>
        <w:rPr>
          <w:rFonts w:hint="eastAsia"/>
        </w:rPr>
        <w:t>стратегії</w:t>
      </w:r>
      <w:r>
        <w:t></w:t>
      </w:r>
      <w:r>
        <w:rPr>
          <w:rFonts w:hint="eastAsia"/>
        </w:rPr>
        <w:t>торгу</w:t>
      </w:r>
      <w:r>
        <w:t></w:t>
      </w:r>
      <w:r>
        <w:t></w:t>
      </w:r>
      <w:r>
        <w:rPr>
          <w:rFonts w:hint="eastAsia"/>
        </w:rPr>
        <w:t>та</w:t>
      </w:r>
      <w:r>
        <w:t></w:t>
      </w:r>
      <w:r>
        <w:rPr>
          <w:rFonts w:hint="eastAsia"/>
        </w:rPr>
        <w:t>укладання</w:t>
      </w:r>
      <w:r>
        <w:t></w:t>
      </w:r>
      <w:r>
        <w:rPr>
          <w:rFonts w:hint="eastAsia"/>
        </w:rPr>
        <w:t>контракту</w:t>
      </w:r>
      <w:r>
        <w:t></w:t>
      </w:r>
      <w:r>
        <w:t></w:t>
      </w:r>
      <w:r>
        <w:rPr>
          <w:rFonts w:hint="eastAsia"/>
        </w:rPr>
        <w:t>в</w:t>
      </w:r>
      <w:r>
        <w:t></w:t>
      </w:r>
      <w:r>
        <w:rPr>
          <w:rFonts w:hint="eastAsia"/>
        </w:rPr>
        <w:t>процесі</w:t>
      </w:r>
      <w:r>
        <w:t></w:t>
      </w:r>
      <w:r>
        <w:rPr>
          <w:rFonts w:hint="eastAsia"/>
        </w:rPr>
        <w:t>взаємної</w:t>
      </w:r>
      <w:r>
        <w:t></w:t>
      </w:r>
      <w:r>
        <w:rPr>
          <w:rFonts w:hint="eastAsia"/>
        </w:rPr>
        <w:t>адаптації</w:t>
      </w:r>
      <w:r>
        <w:t></w:t>
      </w:r>
      <w:r>
        <w:rPr>
          <w:rFonts w:hint="eastAsia"/>
        </w:rPr>
        <w:t>ділових</w:t>
      </w:r>
      <w:r>
        <w:t></w:t>
      </w:r>
      <w:r>
        <w:rPr>
          <w:rFonts w:hint="eastAsia"/>
        </w:rPr>
        <w:t>соціокультурних</w:t>
      </w:r>
      <w:r>
        <w:t></w:t>
      </w:r>
      <w:r>
        <w:rPr>
          <w:rFonts w:hint="eastAsia"/>
        </w:rPr>
        <w:t>цінностей</w:t>
      </w:r>
      <w:r>
        <w:t></w:t>
      </w:r>
      <w:r>
        <w:t></w:t>
      </w:r>
      <w:r>
        <w:rPr>
          <w:rFonts w:hint="eastAsia"/>
        </w:rPr>
        <w:t>Модель</w:t>
      </w:r>
      <w:r>
        <w:t></w:t>
      </w:r>
      <w:r>
        <w:rPr>
          <w:rFonts w:hint="eastAsia"/>
        </w:rPr>
        <w:t>крос</w:t>
      </w:r>
      <w:r>
        <w:t></w:t>
      </w:r>
      <w:r>
        <w:rPr>
          <w:rFonts w:hint="eastAsia"/>
        </w:rPr>
        <w:t>культурної</w:t>
      </w:r>
      <w:r>
        <w:t></w:t>
      </w:r>
      <w:r>
        <w:rPr>
          <w:rFonts w:hint="eastAsia"/>
        </w:rPr>
        <w:t>переговорної</w:t>
      </w:r>
      <w:r>
        <w:t></w:t>
      </w:r>
      <w:r>
        <w:rPr>
          <w:rFonts w:hint="eastAsia"/>
        </w:rPr>
        <w:t>поведінки</w:t>
      </w:r>
      <w:r>
        <w:t></w:t>
      </w:r>
      <w:r>
        <w:rPr>
          <w:rFonts w:hint="eastAsia"/>
        </w:rPr>
        <w:t>для</w:t>
      </w:r>
      <w:r>
        <w:t></w:t>
      </w:r>
      <w:r>
        <w:rPr>
          <w:rFonts w:hint="eastAsia"/>
        </w:rPr>
        <w:t>українських</w:t>
      </w:r>
      <w:r>
        <w:t></w:t>
      </w:r>
      <w:r>
        <w:rPr>
          <w:rFonts w:hint="eastAsia"/>
        </w:rPr>
        <w:t>компаній</w:t>
      </w:r>
      <w:r>
        <w:t></w:t>
      </w:r>
      <w:r>
        <w:rPr>
          <w:rFonts w:hint="eastAsia"/>
        </w:rPr>
        <w:t>визначається</w:t>
      </w:r>
      <w:r>
        <w:t></w:t>
      </w:r>
      <w:r>
        <w:rPr>
          <w:rFonts w:hint="eastAsia"/>
        </w:rPr>
        <w:t>орієнтацією</w:t>
      </w:r>
      <w:r>
        <w:t></w:t>
      </w:r>
      <w:r>
        <w:rPr>
          <w:rFonts w:hint="eastAsia"/>
        </w:rPr>
        <w:t>на</w:t>
      </w:r>
      <w:r>
        <w:t></w:t>
      </w:r>
      <w:r>
        <w:rPr>
          <w:rFonts w:hint="eastAsia"/>
        </w:rPr>
        <w:t>взаємовідносини</w:t>
      </w:r>
      <w:r>
        <w:t></w:t>
      </w:r>
      <w:r>
        <w:t></w:t>
      </w:r>
      <w:r>
        <w:rPr>
          <w:rFonts w:hint="eastAsia"/>
        </w:rPr>
        <w:t>формальністю</w:t>
      </w:r>
      <w:r>
        <w:t></w:t>
      </w:r>
      <w:r>
        <w:t></w:t>
      </w:r>
      <w:r>
        <w:rPr>
          <w:rFonts w:hint="eastAsia"/>
        </w:rPr>
        <w:t>помірною</w:t>
      </w:r>
      <w:r>
        <w:t></w:t>
      </w:r>
      <w:r>
        <w:rPr>
          <w:rFonts w:hint="eastAsia"/>
        </w:rPr>
        <w:t>монохромністю</w:t>
      </w:r>
      <w:r>
        <w:t></w:t>
      </w:r>
      <w:r>
        <w:rPr>
          <w:rFonts w:hint="eastAsia"/>
        </w:rPr>
        <w:t>та</w:t>
      </w:r>
      <w:r>
        <w:t></w:t>
      </w:r>
      <w:r>
        <w:rPr>
          <w:rFonts w:hint="eastAsia"/>
        </w:rPr>
        <w:t>варіативною</w:t>
      </w:r>
      <w:r>
        <w:t></w:t>
      </w:r>
      <w:r>
        <w:rPr>
          <w:rFonts w:hint="eastAsia"/>
        </w:rPr>
        <w:t>експресивністю</w:t>
      </w:r>
      <w:r>
        <w:t></w:t>
      </w:r>
      <w:r>
        <w:t></w:t>
      </w:r>
      <w:r>
        <w:rPr>
          <w:rFonts w:hint="eastAsia"/>
        </w:rPr>
        <w:t>У</w:t>
      </w:r>
      <w:r>
        <w:t></w:t>
      </w:r>
      <w:r>
        <w:rPr>
          <w:rFonts w:hint="eastAsia"/>
        </w:rPr>
        <w:t>такому</w:t>
      </w:r>
      <w:r>
        <w:t></w:t>
      </w:r>
      <w:r>
        <w:rPr>
          <w:rFonts w:hint="eastAsia"/>
        </w:rPr>
        <w:t>розрізі</w:t>
      </w:r>
      <w:r>
        <w:t></w:t>
      </w:r>
      <w:r>
        <w:rPr>
          <w:rFonts w:hint="eastAsia"/>
        </w:rPr>
        <w:t>основні</w:t>
      </w:r>
      <w:r>
        <w:t></w:t>
      </w:r>
      <w:r>
        <w:rPr>
          <w:rFonts w:hint="eastAsia"/>
        </w:rPr>
        <w:t>крос</w:t>
      </w:r>
      <w:r>
        <w:t></w:t>
      </w:r>
      <w:r>
        <w:rPr>
          <w:rFonts w:hint="eastAsia"/>
        </w:rPr>
        <w:t>культурні</w:t>
      </w:r>
      <w:r>
        <w:t></w:t>
      </w:r>
      <w:r>
        <w:rPr>
          <w:rFonts w:hint="eastAsia"/>
        </w:rPr>
        <w:t>цінності</w:t>
      </w:r>
      <w:r>
        <w:t></w:t>
      </w:r>
      <w:r>
        <w:rPr>
          <w:rFonts w:hint="eastAsia"/>
        </w:rPr>
        <w:t>існуючих</w:t>
      </w:r>
      <w:r>
        <w:t></w:t>
      </w:r>
      <w:r>
        <w:rPr>
          <w:rFonts w:hint="eastAsia"/>
        </w:rPr>
        <w:t>і</w:t>
      </w:r>
      <w:r>
        <w:t></w:t>
      </w:r>
      <w:r>
        <w:rPr>
          <w:rFonts w:hint="eastAsia"/>
        </w:rPr>
        <w:t>потенційних</w:t>
      </w:r>
      <w:r>
        <w:t></w:t>
      </w:r>
      <w:r>
        <w:rPr>
          <w:rFonts w:hint="eastAsia"/>
        </w:rPr>
        <w:t>партнерів</w:t>
      </w:r>
      <w:r>
        <w:t></w:t>
      </w:r>
      <w:r>
        <w:rPr>
          <w:rFonts w:hint="eastAsia"/>
        </w:rPr>
        <w:t>українських</w:t>
      </w:r>
      <w:r>
        <w:t></w:t>
      </w:r>
      <w:r>
        <w:rPr>
          <w:rFonts w:hint="eastAsia"/>
        </w:rPr>
        <w:t>компаній</w:t>
      </w:r>
      <w:r>
        <w:t></w:t>
      </w:r>
      <w:r>
        <w:rPr>
          <w:rFonts w:hint="eastAsia"/>
        </w:rPr>
        <w:t>агропромислового</w:t>
      </w:r>
      <w:r>
        <w:t></w:t>
      </w:r>
      <w:r>
        <w:rPr>
          <w:rFonts w:hint="eastAsia"/>
        </w:rPr>
        <w:t>машинобудування</w:t>
      </w:r>
      <w:r>
        <w:t></w:t>
      </w:r>
      <w:r>
        <w:rPr>
          <w:rFonts w:hint="eastAsia"/>
        </w:rPr>
        <w:t>позиціонуються</w:t>
      </w:r>
      <w:r>
        <w:t></w:t>
      </w:r>
      <w:r>
        <w:rPr>
          <w:rFonts w:hint="eastAsia"/>
        </w:rPr>
        <w:t>до</w:t>
      </w:r>
      <w:r>
        <w:t></w:t>
      </w:r>
      <w:r>
        <w:rPr>
          <w:rFonts w:hint="eastAsia"/>
        </w:rPr>
        <w:t>відповідних</w:t>
      </w:r>
      <w:r>
        <w:t></w:t>
      </w:r>
      <w:r>
        <w:rPr>
          <w:rFonts w:hint="eastAsia"/>
        </w:rPr>
        <w:t>кластерів</w:t>
      </w:r>
      <w:r>
        <w:t></w:t>
      </w:r>
      <w:r>
        <w:t></w:t>
      </w:r>
      <w:r>
        <w:rPr>
          <w:rFonts w:hint="eastAsia"/>
        </w:rPr>
        <w:t>які</w:t>
      </w:r>
      <w:r>
        <w:t></w:t>
      </w:r>
      <w:r>
        <w:rPr>
          <w:rFonts w:hint="eastAsia"/>
        </w:rPr>
        <w:t>відрізняються</w:t>
      </w:r>
      <w:r>
        <w:t></w:t>
      </w:r>
      <w:r>
        <w:rPr>
          <w:rFonts w:hint="eastAsia"/>
        </w:rPr>
        <w:t>орієнтацією</w:t>
      </w:r>
      <w:r>
        <w:t></w:t>
      </w:r>
      <w:r>
        <w:rPr>
          <w:rFonts w:hint="eastAsia"/>
        </w:rPr>
        <w:t>культури</w:t>
      </w:r>
      <w:r>
        <w:t></w:t>
      </w:r>
      <w:r>
        <w:rPr>
          <w:rFonts w:hint="eastAsia"/>
        </w:rPr>
        <w:t>ведення</w:t>
      </w:r>
      <w:r>
        <w:t></w:t>
      </w:r>
      <w:r>
        <w:rPr>
          <w:rFonts w:hint="eastAsia"/>
        </w:rPr>
        <w:t>міжнародного</w:t>
      </w:r>
      <w:r>
        <w:t></w:t>
      </w:r>
      <w:r>
        <w:rPr>
          <w:rFonts w:hint="eastAsia"/>
        </w:rPr>
        <w:t>бізнесу</w:t>
      </w:r>
      <w:r>
        <w:t></w:t>
      </w:r>
      <w:r>
        <w:t></w:t>
      </w:r>
      <w:r>
        <w:rPr>
          <w:rFonts w:hint="eastAsia"/>
        </w:rPr>
        <w:t>ступенем</w:t>
      </w:r>
      <w:r>
        <w:t></w:t>
      </w:r>
      <w:r>
        <w:rPr>
          <w:rFonts w:hint="eastAsia"/>
        </w:rPr>
        <w:t>експресивності</w:t>
      </w:r>
      <w:r>
        <w:t></w:t>
      </w:r>
      <w:r>
        <w:t></w:t>
      </w:r>
      <w:r>
        <w:rPr>
          <w:rFonts w:hint="eastAsia"/>
        </w:rPr>
        <w:t>ставленням</w:t>
      </w:r>
      <w:r>
        <w:t></w:t>
      </w:r>
      <w:r>
        <w:rPr>
          <w:rFonts w:hint="eastAsia"/>
        </w:rPr>
        <w:t>до</w:t>
      </w:r>
      <w:r>
        <w:t></w:t>
      </w:r>
      <w:r>
        <w:rPr>
          <w:rFonts w:hint="eastAsia"/>
        </w:rPr>
        <w:t>статусу</w:t>
      </w:r>
      <w:r>
        <w:t></w:t>
      </w:r>
      <w:r>
        <w:rPr>
          <w:rFonts w:hint="eastAsia"/>
        </w:rPr>
        <w:t>працівника</w:t>
      </w:r>
      <w:r>
        <w:t></w:t>
      </w:r>
      <w:r>
        <w:t></w:t>
      </w:r>
      <w:r>
        <w:rPr>
          <w:rFonts w:hint="eastAsia"/>
        </w:rPr>
        <w:t>влади</w:t>
      </w:r>
      <w:r>
        <w:t></w:t>
      </w:r>
      <w:r>
        <w:rPr>
          <w:rFonts w:hint="eastAsia"/>
        </w:rPr>
        <w:t>та</w:t>
      </w:r>
      <w:r>
        <w:t></w:t>
      </w:r>
      <w:r>
        <w:rPr>
          <w:rFonts w:hint="eastAsia"/>
        </w:rPr>
        <w:t>часу</w:t>
      </w:r>
      <w:r>
        <w:t></w:t>
      </w:r>
      <w:r>
        <w:t></w:t>
      </w:r>
      <w:r>
        <w:rPr>
          <w:rFonts w:hint="eastAsia"/>
        </w:rPr>
        <w:t>Особливості</w:t>
      </w:r>
      <w:r>
        <w:t></w:t>
      </w:r>
      <w:r>
        <w:rPr>
          <w:rFonts w:hint="eastAsia"/>
        </w:rPr>
        <w:t>моделювання</w:t>
      </w:r>
      <w:r>
        <w:t></w:t>
      </w:r>
      <w:r>
        <w:rPr>
          <w:rFonts w:hint="eastAsia"/>
        </w:rPr>
        <w:t>процесу</w:t>
      </w:r>
      <w:r>
        <w:t></w:t>
      </w:r>
      <w:r>
        <w:rPr>
          <w:rFonts w:hint="eastAsia"/>
        </w:rPr>
        <w:t>крос</w:t>
      </w:r>
      <w:r>
        <w:t></w:t>
      </w:r>
      <w:r>
        <w:rPr>
          <w:rFonts w:hint="eastAsia"/>
        </w:rPr>
        <w:t>культурної</w:t>
      </w:r>
      <w:r>
        <w:t></w:t>
      </w:r>
      <w:r>
        <w:rPr>
          <w:rFonts w:hint="eastAsia"/>
        </w:rPr>
        <w:t>переговорної</w:t>
      </w:r>
      <w:r>
        <w:t></w:t>
      </w:r>
      <w:r>
        <w:rPr>
          <w:rFonts w:hint="eastAsia"/>
        </w:rPr>
        <w:t>поведінки</w:t>
      </w:r>
      <w:r>
        <w:t></w:t>
      </w:r>
      <w:r>
        <w:rPr>
          <w:rFonts w:hint="eastAsia"/>
        </w:rPr>
        <w:t>полягають</w:t>
      </w:r>
      <w:r>
        <w:t></w:t>
      </w:r>
      <w:r>
        <w:rPr>
          <w:rFonts w:hint="eastAsia"/>
        </w:rPr>
        <w:t>у</w:t>
      </w:r>
      <w:r>
        <w:t></w:t>
      </w:r>
      <w:r>
        <w:rPr>
          <w:rFonts w:hint="eastAsia"/>
        </w:rPr>
        <w:t>відмінностях</w:t>
      </w:r>
      <w:r>
        <w:t></w:t>
      </w:r>
      <w:r>
        <w:rPr>
          <w:rFonts w:hint="eastAsia"/>
        </w:rPr>
        <w:t>формату</w:t>
      </w:r>
      <w:r>
        <w:t></w:t>
      </w:r>
      <w:r>
        <w:rPr>
          <w:rFonts w:hint="eastAsia"/>
        </w:rPr>
        <w:t>підготовки</w:t>
      </w:r>
      <w:r>
        <w:t></w:t>
      </w:r>
      <w:r>
        <w:rPr>
          <w:rFonts w:hint="eastAsia"/>
        </w:rPr>
        <w:t>та</w:t>
      </w:r>
      <w:r>
        <w:t></w:t>
      </w:r>
      <w:r>
        <w:rPr>
          <w:rFonts w:hint="eastAsia"/>
        </w:rPr>
        <w:t>проведення</w:t>
      </w:r>
      <w:r>
        <w:t></w:t>
      </w:r>
      <w:r>
        <w:rPr>
          <w:rFonts w:hint="eastAsia"/>
        </w:rPr>
        <w:t>міжнародних</w:t>
      </w:r>
      <w:r>
        <w:t></w:t>
      </w:r>
      <w:r>
        <w:rPr>
          <w:rFonts w:hint="eastAsia"/>
        </w:rPr>
        <w:t>переговорів</w:t>
      </w:r>
      <w:r>
        <w:t></w:t>
      </w:r>
      <w:r>
        <w:rPr>
          <w:rFonts w:hint="eastAsia"/>
        </w:rPr>
        <w:t>у</w:t>
      </w:r>
      <w:r>
        <w:t></w:t>
      </w:r>
      <w:r>
        <w:rPr>
          <w:rFonts w:hint="eastAsia"/>
        </w:rPr>
        <w:t>розрізі</w:t>
      </w:r>
      <w:r>
        <w:t></w:t>
      </w:r>
      <w:r>
        <w:rPr>
          <w:rFonts w:hint="eastAsia"/>
        </w:rPr>
        <w:t>певних</w:t>
      </w:r>
      <w:r>
        <w:t></w:t>
      </w:r>
      <w:r>
        <w:rPr>
          <w:rFonts w:hint="eastAsia"/>
        </w:rPr>
        <w:t>кластерів</w:t>
      </w:r>
      <w:r>
        <w:t></w:t>
      </w:r>
    </w:p>
    <w:p w:rsidR="00DA143F" w:rsidRDefault="00DA143F" w:rsidP="00DA143F"/>
    <w:p w:rsidR="00DA143F" w:rsidRDefault="00DA143F" w:rsidP="00DA143F">
      <w:r>
        <w:rPr>
          <w:rFonts w:hint="eastAsia"/>
        </w:rPr>
        <w:t>СПИСОК</w:t>
      </w:r>
      <w:r>
        <w:t></w:t>
      </w:r>
      <w:r>
        <w:rPr>
          <w:rFonts w:hint="eastAsia"/>
        </w:rPr>
        <w:t>ОПУБЛІКОВАНИХ</w:t>
      </w:r>
      <w:r>
        <w:t></w:t>
      </w:r>
      <w:r>
        <w:rPr>
          <w:rFonts w:hint="eastAsia"/>
        </w:rPr>
        <w:t>ПРАЦЬ</w:t>
      </w:r>
      <w:r>
        <w:t></w:t>
      </w:r>
      <w:r>
        <w:rPr>
          <w:rFonts w:hint="eastAsia"/>
        </w:rPr>
        <w:t>ЗА</w:t>
      </w:r>
      <w:r>
        <w:t></w:t>
      </w:r>
      <w:r>
        <w:rPr>
          <w:rFonts w:hint="eastAsia"/>
        </w:rPr>
        <w:t>ТЕМОЮ</w:t>
      </w:r>
      <w:r>
        <w:t></w:t>
      </w:r>
      <w:r>
        <w:rPr>
          <w:rFonts w:hint="eastAsia"/>
        </w:rPr>
        <w:t>ДИСЕРТАЦІЙНОЇ</w:t>
      </w:r>
      <w:r>
        <w:t></w:t>
      </w:r>
      <w:r>
        <w:rPr>
          <w:rFonts w:hint="eastAsia"/>
        </w:rPr>
        <w:t>РОБОТИ</w:t>
      </w:r>
    </w:p>
    <w:p w:rsidR="00DA143F" w:rsidRDefault="00DA143F" w:rsidP="00DA143F">
      <w:r>
        <w:rPr>
          <w:rFonts w:hint="eastAsia"/>
        </w:rPr>
        <w:t>Монографії</w:t>
      </w:r>
      <w:r>
        <w:t></w:t>
      </w:r>
    </w:p>
    <w:p w:rsidR="00DA143F" w:rsidRDefault="00DA143F" w:rsidP="00DA143F">
      <w:r>
        <w:t></w:t>
      </w:r>
      <w:r>
        <w:t></w:t>
      </w:r>
      <w:r>
        <w:tab/>
      </w:r>
      <w:r>
        <w:rPr>
          <w:rFonts w:hint="eastAsia"/>
        </w:rPr>
        <w:t>Спільний</w:t>
      </w:r>
      <w:r>
        <w:t></w:t>
      </w:r>
      <w:r>
        <w:rPr>
          <w:rFonts w:hint="eastAsia"/>
        </w:rPr>
        <w:t>європейський</w:t>
      </w:r>
      <w:r>
        <w:t></w:t>
      </w:r>
      <w:r>
        <w:rPr>
          <w:rFonts w:hint="eastAsia"/>
        </w:rPr>
        <w:t>економічний</w:t>
      </w:r>
      <w:r>
        <w:t></w:t>
      </w:r>
      <w:r>
        <w:rPr>
          <w:rFonts w:hint="eastAsia"/>
        </w:rPr>
        <w:t>простір</w:t>
      </w:r>
      <w:r>
        <w:t></w:t>
      </w:r>
      <w:r>
        <w:t></w:t>
      </w:r>
      <w:r>
        <w:rPr>
          <w:rFonts w:hint="eastAsia"/>
        </w:rPr>
        <w:t>гармонізація</w:t>
      </w:r>
      <w:r>
        <w:t></w:t>
      </w:r>
      <w:r>
        <w:rPr>
          <w:rFonts w:hint="eastAsia"/>
        </w:rPr>
        <w:t>мегарегіональних</w:t>
      </w:r>
      <w:r>
        <w:t></w:t>
      </w:r>
      <w:r>
        <w:rPr>
          <w:rFonts w:hint="eastAsia"/>
        </w:rPr>
        <w:t>суперечностей</w:t>
      </w:r>
      <w:r>
        <w:t></w:t>
      </w:r>
      <w:r>
        <w:t></w:t>
      </w:r>
      <w:r>
        <w:t></w:t>
      </w:r>
      <w:r>
        <w:rPr>
          <w:rFonts w:hint="eastAsia"/>
        </w:rPr>
        <w:t>монографія</w:t>
      </w:r>
      <w:r>
        <w:t></w:t>
      </w:r>
      <w:r>
        <w:t></w:t>
      </w:r>
      <w:r>
        <w:t></w:t>
      </w:r>
      <w:r>
        <w:t></w:t>
      </w:r>
      <w:r>
        <w:t></w:t>
      </w:r>
      <w:r>
        <w:rPr>
          <w:rFonts w:hint="eastAsia"/>
        </w:rPr>
        <w:t>за</w:t>
      </w:r>
      <w:r>
        <w:t></w:t>
      </w:r>
      <w:r>
        <w:rPr>
          <w:rFonts w:hint="eastAsia"/>
        </w:rPr>
        <w:t>заг</w:t>
      </w:r>
      <w:r>
        <w:t></w:t>
      </w:r>
      <w:r>
        <w:t></w:t>
      </w:r>
      <w:r>
        <w:rPr>
          <w:rFonts w:hint="eastAsia"/>
        </w:rPr>
        <w:t>ред</w:t>
      </w:r>
      <w:r>
        <w:t></w:t>
      </w:r>
      <w:r>
        <w:t></w:t>
      </w:r>
      <w:r>
        <w:rPr>
          <w:rFonts w:hint="eastAsia"/>
        </w:rPr>
        <w:t>Д</w:t>
      </w:r>
      <w:r>
        <w:t></w:t>
      </w:r>
      <w:r>
        <w:t></w:t>
      </w:r>
      <w:r>
        <w:rPr>
          <w:rFonts w:hint="eastAsia"/>
        </w:rPr>
        <w:t>Г</w:t>
      </w:r>
      <w:r>
        <w:t></w:t>
      </w:r>
      <w:r>
        <w:t></w:t>
      </w:r>
      <w:r>
        <w:rPr>
          <w:rFonts w:hint="eastAsia"/>
        </w:rPr>
        <w:t>Лук’яненка</w:t>
      </w:r>
      <w:r>
        <w:t></w:t>
      </w:r>
      <w:r>
        <w:t></w:t>
      </w:r>
      <w:r>
        <w:rPr>
          <w:rFonts w:hint="eastAsia"/>
        </w:rPr>
        <w:t>В</w:t>
      </w:r>
      <w:r>
        <w:t></w:t>
      </w:r>
      <w:r>
        <w:t></w:t>
      </w:r>
      <w:r>
        <w:rPr>
          <w:rFonts w:hint="eastAsia"/>
        </w:rPr>
        <w:t>І</w:t>
      </w:r>
      <w:r>
        <w:t></w:t>
      </w:r>
      <w:r>
        <w:t></w:t>
      </w:r>
      <w:r>
        <w:rPr>
          <w:rFonts w:hint="eastAsia"/>
        </w:rPr>
        <w:t>Чужикова</w:t>
      </w:r>
      <w:r>
        <w:t></w:t>
      </w:r>
      <w:r>
        <w:t></w:t>
      </w:r>
      <w:r>
        <w:t></w:t>
      </w:r>
      <w:r>
        <w:rPr>
          <w:rFonts w:hint="eastAsia"/>
        </w:rPr>
        <w:t>–</w:t>
      </w:r>
      <w:r>
        <w:t></w:t>
      </w:r>
      <w:r>
        <w:rPr>
          <w:rFonts w:hint="eastAsia"/>
        </w:rPr>
        <w:t>К</w:t>
      </w:r>
      <w:r>
        <w:t></w:t>
      </w:r>
      <w:r>
        <w:t></w:t>
      </w:r>
      <w:r>
        <w:t></w:t>
      </w:r>
      <w:r>
        <w:rPr>
          <w:rFonts w:hint="eastAsia"/>
        </w:rPr>
        <w:t>КНЕУ</w:t>
      </w:r>
      <w:r>
        <w:t></w:t>
      </w:r>
      <w:r>
        <w:t></w:t>
      </w:r>
      <w:r>
        <w:t></w:t>
      </w:r>
      <w:r>
        <w:t></w:t>
      </w:r>
      <w:r>
        <w:t></w:t>
      </w:r>
      <w:r>
        <w:t></w:t>
      </w:r>
      <w:r>
        <w:t></w:t>
      </w:r>
      <w:r>
        <w:t></w:t>
      </w:r>
      <w:r>
        <w:rPr>
          <w:rFonts w:hint="eastAsia"/>
        </w:rPr>
        <w:t>–</w:t>
      </w:r>
      <w:r>
        <w:t></w:t>
      </w:r>
      <w:r>
        <w:t></w:t>
      </w:r>
      <w:r>
        <w:t></w:t>
      </w:r>
      <w:r>
        <w:t></w:t>
      </w:r>
      <w:r>
        <w:t></w:t>
      </w:r>
      <w:r>
        <w:rPr>
          <w:rFonts w:hint="eastAsia"/>
        </w:rPr>
        <w:t>с</w:t>
      </w:r>
      <w:r>
        <w:t></w:t>
      </w:r>
    </w:p>
    <w:p w:rsidR="00DA143F" w:rsidRDefault="00DA143F" w:rsidP="00DA143F">
      <w:r>
        <w:t></w:t>
      </w:r>
      <w:r>
        <w:tab/>
      </w:r>
      <w:r>
        <w:rPr>
          <w:rFonts w:hint="eastAsia"/>
        </w:rPr>
        <w:t>Панченко</w:t>
      </w:r>
      <w:r>
        <w:t></w:t>
      </w:r>
      <w:r>
        <w:rPr>
          <w:rFonts w:hint="eastAsia"/>
        </w:rPr>
        <w:t>Є</w:t>
      </w:r>
      <w:r>
        <w:t></w:t>
      </w:r>
      <w:r>
        <w:t></w:t>
      </w:r>
      <w:r>
        <w:t></w:t>
      </w:r>
      <w:r>
        <w:rPr>
          <w:rFonts w:hint="eastAsia"/>
        </w:rPr>
        <w:t>Петрашко</w:t>
      </w:r>
      <w:r>
        <w:t></w:t>
      </w:r>
      <w:r>
        <w:rPr>
          <w:rFonts w:hint="eastAsia"/>
        </w:rPr>
        <w:t>Л</w:t>
      </w:r>
      <w:r>
        <w:t></w:t>
      </w:r>
      <w:r>
        <w:t></w:t>
      </w:r>
      <w:r>
        <w:rPr>
          <w:rFonts w:hint="eastAsia"/>
        </w:rPr>
        <w:t>Овчаренко</w:t>
      </w:r>
      <w:r>
        <w:t></w:t>
      </w:r>
      <w:r>
        <w:rPr>
          <w:rFonts w:hint="eastAsia"/>
        </w:rPr>
        <w:t>А</w:t>
      </w:r>
      <w:r>
        <w:t></w:t>
      </w:r>
      <w:r>
        <w:t></w:t>
      </w:r>
      <w:r>
        <w:t></w:t>
      </w:r>
      <w:r>
        <w:rPr>
          <w:rFonts w:hint="eastAsia"/>
        </w:rPr>
        <w:t>Ярменчук</w:t>
      </w:r>
      <w:r>
        <w:t></w:t>
      </w:r>
      <w:r>
        <w:rPr>
          <w:rFonts w:hint="eastAsia"/>
        </w:rPr>
        <w:t>І</w:t>
      </w:r>
      <w:r>
        <w:t></w:t>
      </w:r>
      <w:r>
        <w:t></w:t>
      </w:r>
      <w:r>
        <w:rPr>
          <w:rFonts w:hint="eastAsia"/>
        </w:rPr>
        <w:t>Корпоративна</w:t>
      </w:r>
      <w:r>
        <w:t></w:t>
      </w:r>
      <w:r>
        <w:rPr>
          <w:rFonts w:hint="eastAsia"/>
        </w:rPr>
        <w:t>культура</w:t>
      </w:r>
      <w:r>
        <w:t></w:t>
      </w:r>
      <w:r>
        <w:rPr>
          <w:rFonts w:hint="eastAsia"/>
        </w:rPr>
        <w:t>у</w:t>
      </w:r>
      <w:r>
        <w:t></w:t>
      </w:r>
      <w:r>
        <w:rPr>
          <w:rFonts w:hint="eastAsia"/>
        </w:rPr>
        <w:t>європейському</w:t>
      </w:r>
      <w:r>
        <w:t></w:t>
      </w:r>
      <w:r>
        <w:rPr>
          <w:rFonts w:hint="eastAsia"/>
        </w:rPr>
        <w:t>бізнес</w:t>
      </w:r>
      <w:r>
        <w:t></w:t>
      </w:r>
      <w:r>
        <w:rPr>
          <w:rFonts w:hint="eastAsia"/>
        </w:rPr>
        <w:t>середовищі</w:t>
      </w:r>
      <w:r>
        <w:t></w:t>
      </w:r>
      <w:r>
        <w:t></w:t>
      </w:r>
      <w:r>
        <w:t></w:t>
      </w:r>
      <w:r>
        <w:rPr>
          <w:rFonts w:hint="eastAsia"/>
        </w:rPr>
        <w:t>Є</w:t>
      </w:r>
      <w:r>
        <w:t></w:t>
      </w:r>
      <w:r>
        <w:t></w:t>
      </w:r>
      <w:r>
        <w:rPr>
          <w:rFonts w:hint="eastAsia"/>
        </w:rPr>
        <w:t>Панченко</w:t>
      </w:r>
      <w:r>
        <w:t></w:t>
      </w:r>
      <w:r>
        <w:t></w:t>
      </w:r>
      <w:r>
        <w:rPr>
          <w:rFonts w:hint="eastAsia"/>
        </w:rPr>
        <w:t>Л</w:t>
      </w:r>
      <w:r>
        <w:t></w:t>
      </w:r>
      <w:r>
        <w:t></w:t>
      </w:r>
      <w:r>
        <w:rPr>
          <w:rFonts w:hint="eastAsia"/>
        </w:rPr>
        <w:t>Петрашко</w:t>
      </w:r>
      <w:r>
        <w:t></w:t>
      </w:r>
      <w:r>
        <w:t></w:t>
      </w:r>
      <w:r>
        <w:rPr>
          <w:rFonts w:hint="eastAsia"/>
        </w:rPr>
        <w:t>А</w:t>
      </w:r>
      <w:r>
        <w:t></w:t>
      </w:r>
      <w:r>
        <w:t></w:t>
      </w:r>
      <w:r>
        <w:rPr>
          <w:rFonts w:hint="eastAsia"/>
        </w:rPr>
        <w:t>Овчаренко</w:t>
      </w:r>
      <w:r>
        <w:t></w:t>
      </w:r>
      <w:r>
        <w:t></w:t>
      </w:r>
      <w:r>
        <w:rPr>
          <w:rFonts w:hint="eastAsia"/>
        </w:rPr>
        <w:t>І</w:t>
      </w:r>
      <w:r>
        <w:t></w:t>
      </w:r>
      <w:r>
        <w:t></w:t>
      </w:r>
      <w:r>
        <w:rPr>
          <w:rFonts w:hint="eastAsia"/>
        </w:rPr>
        <w:t>Ярменчук</w:t>
      </w:r>
      <w:r>
        <w:t></w:t>
      </w:r>
      <w:r>
        <w:t></w:t>
      </w:r>
      <w:r>
        <w:rPr>
          <w:rFonts w:hint="eastAsia"/>
        </w:rPr>
        <w:t>–</w:t>
      </w:r>
      <w:r>
        <w:t></w:t>
      </w:r>
      <w:r>
        <w:rPr>
          <w:rFonts w:hint="eastAsia"/>
        </w:rPr>
        <w:t>С</w:t>
      </w:r>
      <w:r>
        <w:t></w:t>
      </w:r>
      <w:r>
        <w:t></w:t>
      </w:r>
      <w:r>
        <w:t></w:t>
      </w:r>
      <w:r>
        <w:t></w:t>
      </w:r>
      <w:r>
        <w:t></w:t>
      </w:r>
      <w:r>
        <w:t></w:t>
      </w:r>
      <w:r>
        <w:t></w:t>
      </w:r>
      <w:r>
        <w:t></w:t>
      </w:r>
      <w:r>
        <w:t></w:t>
      </w:r>
      <w:r>
        <w:t></w:t>
      </w:r>
      <w:r>
        <w:rPr>
          <w:rFonts w:hint="eastAsia"/>
        </w:rPr>
        <w:t>–</w:t>
      </w:r>
      <w:r>
        <w:t></w:t>
      </w:r>
      <w:r>
        <w:t></w:t>
      </w:r>
      <w:r>
        <w:t></w:t>
      </w:r>
      <w:r>
        <w:t></w:t>
      </w:r>
      <w:r>
        <w:t></w:t>
      </w:r>
      <w:r>
        <w:t></w:t>
      </w:r>
      <w:r>
        <w:t></w:t>
      </w:r>
      <w:r>
        <w:rPr>
          <w:rFonts w:hint="eastAsia"/>
        </w:rPr>
        <w:t>д</w:t>
      </w:r>
      <w:r>
        <w:t></w:t>
      </w:r>
      <w:r>
        <w:rPr>
          <w:rFonts w:hint="eastAsia"/>
        </w:rPr>
        <w:t>а</w:t>
      </w:r>
      <w:r>
        <w:t></w:t>
      </w:r>
      <w:r>
        <w:t></w:t>
      </w:r>
      <w:r>
        <w:t></w:t>
      </w:r>
      <w:r>
        <w:t></w:t>
      </w:r>
      <w:r>
        <w:rPr>
          <w:rFonts w:hint="eastAsia"/>
        </w:rPr>
        <w:t>особисто</w:t>
      </w:r>
      <w:r>
        <w:t></w:t>
      </w:r>
      <w:r>
        <w:rPr>
          <w:rFonts w:hint="eastAsia"/>
        </w:rPr>
        <w:t>автору</w:t>
      </w:r>
      <w:r>
        <w:t></w:t>
      </w:r>
      <w:r>
        <w:rPr>
          <w:rFonts w:hint="eastAsia"/>
        </w:rPr>
        <w:t>належить</w:t>
      </w:r>
      <w:r>
        <w:t></w:t>
      </w:r>
      <w:r>
        <w:t></w:t>
      </w:r>
      <w:r>
        <w:t></w:t>
      </w:r>
      <w:r>
        <w:t></w:t>
      </w:r>
      <w:r>
        <w:t></w:t>
      </w:r>
      <w:r>
        <w:rPr>
          <w:rFonts w:hint="eastAsia"/>
        </w:rPr>
        <w:t>д</w:t>
      </w:r>
      <w:r>
        <w:t></w:t>
      </w:r>
      <w:r>
        <w:rPr>
          <w:rFonts w:hint="eastAsia"/>
        </w:rPr>
        <w:t>а</w:t>
      </w:r>
      <w:r>
        <w:t></w:t>
      </w:r>
      <w:r>
        <w:t></w:t>
      </w:r>
      <w:r>
        <w:t></w:t>
      </w:r>
      <w:r>
        <w:rPr>
          <w:rFonts w:hint="eastAsia"/>
        </w:rPr>
        <w:t>аналіз</w:t>
      </w:r>
      <w:r>
        <w:t></w:t>
      </w:r>
      <w:r>
        <w:rPr>
          <w:rFonts w:hint="eastAsia"/>
        </w:rPr>
        <w:t>параметрів</w:t>
      </w:r>
      <w:r>
        <w:t></w:t>
      </w:r>
      <w:r>
        <w:rPr>
          <w:rFonts w:hint="eastAsia"/>
        </w:rPr>
        <w:t>діагностики</w:t>
      </w:r>
      <w:r>
        <w:t></w:t>
      </w:r>
      <w:r>
        <w:rPr>
          <w:rFonts w:hint="eastAsia"/>
        </w:rPr>
        <w:t>корпоративної</w:t>
      </w:r>
      <w:r>
        <w:t></w:t>
      </w:r>
      <w:r>
        <w:rPr>
          <w:rFonts w:hint="eastAsia"/>
        </w:rPr>
        <w:t>культури</w:t>
      </w:r>
      <w:r>
        <w:t></w:t>
      </w:r>
    </w:p>
    <w:p w:rsidR="00DA143F" w:rsidRDefault="00DA143F" w:rsidP="00DA143F">
      <w:r>
        <w:rPr>
          <w:rFonts w:hint="eastAsia"/>
        </w:rPr>
        <w:t>Статті</w:t>
      </w:r>
      <w:r>
        <w:t></w:t>
      </w:r>
      <w:r>
        <w:rPr>
          <w:rFonts w:hint="eastAsia"/>
        </w:rPr>
        <w:t>у</w:t>
      </w:r>
      <w:r>
        <w:t></w:t>
      </w:r>
      <w:r>
        <w:rPr>
          <w:rFonts w:hint="eastAsia"/>
        </w:rPr>
        <w:t>наукових</w:t>
      </w:r>
      <w:r>
        <w:t></w:t>
      </w:r>
      <w:r>
        <w:rPr>
          <w:rFonts w:hint="eastAsia"/>
        </w:rPr>
        <w:t>фахових</w:t>
      </w:r>
      <w:r>
        <w:t></w:t>
      </w:r>
      <w:r>
        <w:rPr>
          <w:rFonts w:hint="eastAsia"/>
        </w:rPr>
        <w:t>виданнях</w:t>
      </w:r>
      <w:r>
        <w:t></w:t>
      </w:r>
    </w:p>
    <w:p w:rsidR="00DA143F" w:rsidRDefault="00DA143F" w:rsidP="00DA143F">
      <w:r>
        <w:t></w:t>
      </w:r>
      <w:r>
        <w:t></w:t>
      </w:r>
      <w:r>
        <w:tab/>
      </w:r>
      <w:r>
        <w:rPr>
          <w:rFonts w:hint="eastAsia"/>
        </w:rPr>
        <w:t>Овчаренко</w:t>
      </w:r>
      <w:r>
        <w:t></w:t>
      </w:r>
      <w:r>
        <w:rPr>
          <w:rFonts w:hint="eastAsia"/>
        </w:rPr>
        <w:t>А</w:t>
      </w:r>
      <w:r>
        <w:t></w:t>
      </w:r>
      <w:r>
        <w:t></w:t>
      </w:r>
      <w:r>
        <w:rPr>
          <w:rFonts w:hint="eastAsia"/>
        </w:rPr>
        <w:t>О</w:t>
      </w:r>
      <w:r>
        <w:t></w:t>
      </w:r>
      <w:r>
        <w:t></w:t>
      </w:r>
      <w:r>
        <w:rPr>
          <w:rFonts w:hint="eastAsia"/>
        </w:rPr>
        <w:t>Формування</w:t>
      </w:r>
      <w:r>
        <w:t></w:t>
      </w:r>
      <w:r>
        <w:rPr>
          <w:rFonts w:hint="eastAsia"/>
        </w:rPr>
        <w:t>адаптивної</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t></w:t>
      </w:r>
      <w:r>
        <w:t></w:t>
      </w:r>
      <w:r>
        <w:rPr>
          <w:rFonts w:hint="eastAsia"/>
        </w:rPr>
        <w:t>А</w:t>
      </w:r>
      <w:r>
        <w:t></w:t>
      </w:r>
      <w:r>
        <w:t></w:t>
      </w:r>
      <w:r>
        <w:rPr>
          <w:rFonts w:hint="eastAsia"/>
        </w:rPr>
        <w:t>О</w:t>
      </w:r>
      <w:r>
        <w:t></w:t>
      </w:r>
      <w:r>
        <w:t></w:t>
      </w:r>
      <w:r>
        <w:rPr>
          <w:rFonts w:hint="eastAsia"/>
        </w:rPr>
        <w:t>Овчаренко</w:t>
      </w:r>
      <w:r>
        <w:t></w:t>
      </w:r>
      <w:r>
        <w:t></w:t>
      </w:r>
      <w:r>
        <w:t></w:t>
      </w:r>
      <w:r>
        <w:t></w:t>
      </w:r>
      <w:r>
        <w:rPr>
          <w:rFonts w:hint="eastAsia"/>
        </w:rPr>
        <w:t>Вісник</w:t>
      </w:r>
      <w:r>
        <w:t></w:t>
      </w:r>
      <w:r>
        <w:rPr>
          <w:rFonts w:hint="eastAsia"/>
        </w:rPr>
        <w:t>Сумського</w:t>
      </w:r>
      <w:r>
        <w:t></w:t>
      </w:r>
      <w:r>
        <w:rPr>
          <w:rFonts w:hint="eastAsia"/>
        </w:rPr>
        <w:t>національного</w:t>
      </w:r>
      <w:r>
        <w:t></w:t>
      </w:r>
      <w:r>
        <w:rPr>
          <w:rFonts w:hint="eastAsia"/>
        </w:rPr>
        <w:t>аграрного</w:t>
      </w:r>
      <w:r>
        <w:t></w:t>
      </w:r>
      <w:r>
        <w:rPr>
          <w:rFonts w:hint="eastAsia"/>
        </w:rPr>
        <w:t>університету</w:t>
      </w:r>
      <w:r>
        <w:t></w:t>
      </w:r>
      <w:r>
        <w:t></w:t>
      </w:r>
      <w:r>
        <w:rPr>
          <w:rFonts w:hint="eastAsia"/>
        </w:rPr>
        <w:t>серія</w:t>
      </w:r>
      <w:r>
        <w:t></w:t>
      </w:r>
      <w:r>
        <w:t></w:t>
      </w:r>
      <w:r>
        <w:rPr>
          <w:rFonts w:hint="eastAsia"/>
        </w:rPr>
        <w:t>Економіка</w:t>
      </w:r>
      <w:r>
        <w:t></w:t>
      </w:r>
      <w:r>
        <w:rPr>
          <w:rFonts w:hint="eastAsia"/>
        </w:rPr>
        <w:t>та</w:t>
      </w:r>
      <w:r>
        <w:t></w:t>
      </w:r>
      <w:r>
        <w:rPr>
          <w:rFonts w:hint="eastAsia"/>
        </w:rPr>
        <w:t>менеджмент</w:t>
      </w:r>
      <w:r>
        <w:t></w:t>
      </w:r>
      <w:r>
        <w:t></w:t>
      </w:r>
      <w:r>
        <w:t></w:t>
      </w:r>
      <w:r>
        <w:rPr>
          <w:rFonts w:hint="eastAsia"/>
        </w:rPr>
        <w:t>–</w:t>
      </w:r>
      <w:r>
        <w:t></w:t>
      </w:r>
      <w:r>
        <w:t></w:t>
      </w:r>
      <w:r>
        <w:t></w:t>
      </w:r>
      <w:r>
        <w:t></w:t>
      </w:r>
      <w:r>
        <w:t></w:t>
      </w:r>
      <w:r>
        <w:t></w:t>
      </w:r>
      <w:r>
        <w:t></w:t>
      </w:r>
      <w:r>
        <w:rPr>
          <w:rFonts w:hint="eastAsia"/>
        </w:rPr>
        <w:t>–</w:t>
      </w:r>
      <w:r>
        <w:t></w:t>
      </w:r>
      <w:r>
        <w:rPr>
          <w:rFonts w:hint="eastAsia"/>
        </w:rPr>
        <w:t>Випуск</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д</w:t>
      </w:r>
      <w:r>
        <w:t></w:t>
      </w:r>
      <w:r>
        <w:rPr>
          <w:rFonts w:hint="eastAsia"/>
        </w:rPr>
        <w:t>а</w:t>
      </w:r>
      <w:r>
        <w:t></w:t>
      </w:r>
      <w:r>
        <w:t></w:t>
      </w:r>
    </w:p>
    <w:p w:rsidR="00DA143F" w:rsidRDefault="00DA143F" w:rsidP="00DA143F">
      <w:r>
        <w:t></w:t>
      </w:r>
      <w:r>
        <w:t></w:t>
      </w:r>
      <w:r>
        <w:tab/>
      </w:r>
      <w:r>
        <w:rPr>
          <w:rFonts w:hint="eastAsia"/>
        </w:rPr>
        <w:t>Овчаренко</w:t>
      </w:r>
      <w:r>
        <w:t></w:t>
      </w:r>
      <w:r>
        <w:rPr>
          <w:rFonts w:hint="eastAsia"/>
        </w:rPr>
        <w:t>А</w:t>
      </w:r>
      <w:r>
        <w:t></w:t>
      </w:r>
      <w:r>
        <w:t></w:t>
      </w:r>
      <w:r>
        <w:rPr>
          <w:rFonts w:hint="eastAsia"/>
        </w:rPr>
        <w:t>О</w:t>
      </w:r>
      <w:r>
        <w:t></w:t>
      </w:r>
      <w:r>
        <w:t></w:t>
      </w:r>
      <w:r>
        <w:rPr>
          <w:rFonts w:hint="eastAsia"/>
        </w:rPr>
        <w:t>Комплексна</w:t>
      </w:r>
      <w:r>
        <w:t></w:t>
      </w:r>
      <w:r>
        <w:rPr>
          <w:rFonts w:hint="eastAsia"/>
        </w:rPr>
        <w:t>діагностика</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t></w:t>
      </w:r>
      <w:r>
        <w:rPr>
          <w:rFonts w:hint="eastAsia"/>
        </w:rPr>
        <w:t>за</w:t>
      </w:r>
      <w:r>
        <w:t></w:t>
      </w:r>
      <w:r>
        <w:rPr>
          <w:rFonts w:hint="eastAsia"/>
        </w:rPr>
        <w:t>методикою</w:t>
      </w:r>
      <w:r>
        <w:t></w:t>
      </w:r>
      <w:r>
        <w:rPr>
          <w:rFonts w:hint="eastAsia"/>
        </w:rPr>
        <w:t>Камерона</w:t>
      </w:r>
      <w:r>
        <w:t></w:t>
      </w:r>
      <w:r>
        <w:rPr>
          <w:rFonts w:hint="eastAsia"/>
        </w:rPr>
        <w:t>К</w:t>
      </w:r>
      <w:r>
        <w:t></w:t>
      </w:r>
      <w:r>
        <w:t></w:t>
      </w:r>
      <w:r>
        <w:rPr>
          <w:rFonts w:hint="eastAsia"/>
        </w:rPr>
        <w:t>і</w:t>
      </w:r>
      <w:r>
        <w:t></w:t>
      </w:r>
      <w:r>
        <w:rPr>
          <w:rFonts w:hint="eastAsia"/>
        </w:rPr>
        <w:t>Куінна</w:t>
      </w:r>
      <w:r>
        <w:t></w:t>
      </w:r>
      <w:r>
        <w:rPr>
          <w:rFonts w:hint="eastAsia"/>
        </w:rPr>
        <w:t>Р</w:t>
      </w:r>
      <w:r>
        <w:t></w:t>
      </w:r>
      <w:r>
        <w:t></w:t>
      </w:r>
      <w:r>
        <w:t></w:t>
      </w:r>
      <w:r>
        <w:t></w:t>
      </w:r>
      <w:r>
        <w:t></w:t>
      </w:r>
      <w:r>
        <w:rPr>
          <w:rFonts w:hint="eastAsia"/>
        </w:rPr>
        <w:t>А</w:t>
      </w:r>
      <w:r>
        <w:t></w:t>
      </w:r>
      <w:r>
        <w:t></w:t>
      </w:r>
      <w:r>
        <w:rPr>
          <w:rFonts w:hint="eastAsia"/>
        </w:rPr>
        <w:t>О</w:t>
      </w:r>
      <w:r>
        <w:t></w:t>
      </w:r>
      <w:r>
        <w:t></w:t>
      </w:r>
      <w:r>
        <w:rPr>
          <w:rFonts w:hint="eastAsia"/>
        </w:rPr>
        <w:t>Овчаренко</w:t>
      </w:r>
      <w:r>
        <w:t></w:t>
      </w:r>
      <w:r>
        <w:t></w:t>
      </w:r>
      <w:r>
        <w:t></w:t>
      </w:r>
      <w:r>
        <w:t></w:t>
      </w:r>
      <w:r>
        <w:rPr>
          <w:rFonts w:hint="eastAsia"/>
        </w:rPr>
        <w:t>Економіка</w:t>
      </w:r>
      <w:r>
        <w:t></w:t>
      </w:r>
      <w:r>
        <w:t></w:t>
      </w:r>
      <w:r>
        <w:rPr>
          <w:rFonts w:hint="eastAsia"/>
        </w:rPr>
        <w:t>проблеми</w:t>
      </w:r>
      <w:r>
        <w:t></w:t>
      </w:r>
      <w:r>
        <w:rPr>
          <w:rFonts w:hint="eastAsia"/>
        </w:rPr>
        <w:t>теорії</w:t>
      </w:r>
      <w:r>
        <w:t></w:t>
      </w:r>
      <w:r>
        <w:rPr>
          <w:rFonts w:hint="eastAsia"/>
        </w:rPr>
        <w:t>та</w:t>
      </w:r>
      <w:r>
        <w:t></w:t>
      </w:r>
      <w:r>
        <w:rPr>
          <w:rFonts w:hint="eastAsia"/>
        </w:rPr>
        <w:t>практики</w:t>
      </w:r>
      <w:r>
        <w:t></w:t>
      </w:r>
      <w:r>
        <w:t></w:t>
      </w:r>
      <w:r>
        <w:rPr>
          <w:rFonts w:hint="eastAsia"/>
        </w:rPr>
        <w:t>Збірник</w:t>
      </w:r>
      <w:r>
        <w:t></w:t>
      </w:r>
      <w:r>
        <w:rPr>
          <w:rFonts w:hint="eastAsia"/>
        </w:rPr>
        <w:t>наукових</w:t>
      </w:r>
      <w:r>
        <w:t></w:t>
      </w:r>
      <w:r>
        <w:rPr>
          <w:rFonts w:hint="eastAsia"/>
        </w:rPr>
        <w:t>праць</w:t>
      </w:r>
      <w:r>
        <w:t></w:t>
      </w:r>
      <w:r>
        <w:t></w:t>
      </w:r>
      <w:r>
        <w:rPr>
          <w:rFonts w:hint="eastAsia"/>
        </w:rPr>
        <w:t>–</w:t>
      </w:r>
      <w:r>
        <w:t></w:t>
      </w:r>
      <w:r>
        <w:rPr>
          <w:rFonts w:hint="eastAsia"/>
        </w:rPr>
        <w:t>Випуск</w:t>
      </w:r>
      <w:r>
        <w:t></w:t>
      </w:r>
      <w:r>
        <w:t></w:t>
      </w:r>
      <w:r>
        <w:t></w:t>
      </w:r>
      <w:r>
        <w:t></w:t>
      </w:r>
      <w:r>
        <w:t></w:t>
      </w:r>
      <w:r>
        <w:t></w:t>
      </w:r>
      <w:r>
        <w:rPr>
          <w:rFonts w:hint="eastAsia"/>
        </w:rPr>
        <w:t>В</w:t>
      </w:r>
      <w:r>
        <w:t></w:t>
      </w:r>
      <w:r>
        <w:t></w:t>
      </w:r>
      <w:r>
        <w:t></w:t>
      </w:r>
      <w:r>
        <w:rPr>
          <w:rFonts w:hint="eastAsia"/>
        </w:rPr>
        <w:t>т</w:t>
      </w:r>
      <w:r>
        <w:t></w:t>
      </w:r>
      <w:r>
        <w:t></w:t>
      </w:r>
      <w:r>
        <w:rPr>
          <w:rFonts w:hint="eastAsia"/>
        </w:rPr>
        <w:t>–</w:t>
      </w:r>
      <w:r>
        <w:t></w:t>
      </w:r>
      <w:r>
        <w:rPr>
          <w:rFonts w:hint="eastAsia"/>
        </w:rPr>
        <w:t>Т</w:t>
      </w:r>
      <w:r>
        <w:t></w:t>
      </w:r>
      <w:r>
        <w:t></w:t>
      </w:r>
      <w:r>
        <w:rPr>
          <w:rFonts w:hint="eastAsia"/>
        </w:rPr>
        <w:t>І</w:t>
      </w:r>
      <w:r>
        <w:t></w:t>
      </w:r>
      <w:r>
        <w:t></w:t>
      </w:r>
      <w:r>
        <w:t></w:t>
      </w:r>
      <w:r>
        <w:rPr>
          <w:rFonts w:hint="eastAsia"/>
        </w:rPr>
        <w:t>–</w:t>
      </w:r>
      <w:r>
        <w:t></w:t>
      </w:r>
      <w:r>
        <w:rPr>
          <w:rFonts w:hint="eastAsia"/>
        </w:rPr>
        <w:t>Дніпропетровськ</w:t>
      </w:r>
      <w:r>
        <w:t></w:t>
      </w:r>
      <w:r>
        <w:t></w:t>
      </w:r>
      <w:r>
        <w:rPr>
          <w:rFonts w:hint="eastAsia"/>
        </w:rPr>
        <w:t>ДНУ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д</w:t>
      </w:r>
      <w:r>
        <w:t></w:t>
      </w:r>
      <w:r>
        <w:rPr>
          <w:rFonts w:hint="eastAsia"/>
        </w:rPr>
        <w:t>а</w:t>
      </w:r>
      <w:r>
        <w:t></w:t>
      </w:r>
      <w:r>
        <w:t></w:t>
      </w:r>
    </w:p>
    <w:p w:rsidR="00DA143F" w:rsidRDefault="00DA143F" w:rsidP="00DA143F">
      <w:r>
        <w:t></w:t>
      </w:r>
      <w:r>
        <w:t></w:t>
      </w:r>
      <w:r>
        <w:tab/>
      </w:r>
      <w:r>
        <w:rPr>
          <w:rFonts w:hint="eastAsia"/>
        </w:rPr>
        <w:t>Овчаренко</w:t>
      </w:r>
      <w:r>
        <w:t></w:t>
      </w:r>
      <w:r>
        <w:rPr>
          <w:rFonts w:hint="eastAsia"/>
        </w:rPr>
        <w:t>А</w:t>
      </w:r>
      <w:r>
        <w:t></w:t>
      </w:r>
      <w:r>
        <w:t></w:t>
      </w:r>
      <w:r>
        <w:rPr>
          <w:rFonts w:hint="eastAsia"/>
        </w:rPr>
        <w:t>О</w:t>
      </w:r>
      <w:r>
        <w:t></w:t>
      </w:r>
      <w:r>
        <w:t></w:t>
      </w:r>
      <w:r>
        <w:rPr>
          <w:rFonts w:hint="eastAsia"/>
        </w:rPr>
        <w:t>Сучасні</w:t>
      </w:r>
      <w:r>
        <w:t></w:t>
      </w:r>
      <w:r>
        <w:rPr>
          <w:rFonts w:hint="eastAsia"/>
        </w:rPr>
        <w:t>тенденції</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t></w:t>
      </w:r>
      <w:r>
        <w:rPr>
          <w:rFonts w:hint="eastAsia"/>
        </w:rPr>
        <w:t>А</w:t>
      </w:r>
      <w:r>
        <w:t></w:t>
      </w:r>
      <w:r>
        <w:t></w:t>
      </w:r>
      <w:r>
        <w:rPr>
          <w:rFonts w:hint="eastAsia"/>
        </w:rPr>
        <w:t>О</w:t>
      </w:r>
      <w:r>
        <w:t></w:t>
      </w:r>
      <w:r>
        <w:t></w:t>
      </w:r>
      <w:r>
        <w:rPr>
          <w:rFonts w:hint="eastAsia"/>
        </w:rPr>
        <w:t>Овчаренко</w:t>
      </w:r>
      <w:r>
        <w:t></w:t>
      </w:r>
      <w:r>
        <w:t></w:t>
      </w:r>
      <w:r>
        <w:t></w:t>
      </w:r>
      <w:r>
        <w:t></w:t>
      </w:r>
      <w:r>
        <w:rPr>
          <w:rFonts w:hint="eastAsia"/>
        </w:rPr>
        <w:t>Науковий</w:t>
      </w:r>
      <w:r>
        <w:t></w:t>
      </w:r>
      <w:r>
        <w:rPr>
          <w:rFonts w:hint="eastAsia"/>
        </w:rPr>
        <w:t>вісник</w:t>
      </w:r>
      <w:r>
        <w:t></w:t>
      </w:r>
      <w:r>
        <w:rPr>
          <w:rFonts w:hint="eastAsia"/>
        </w:rPr>
        <w:t>Полтавського</w:t>
      </w:r>
      <w:r>
        <w:t></w:t>
      </w:r>
      <w:r>
        <w:rPr>
          <w:rFonts w:hint="eastAsia"/>
        </w:rPr>
        <w:t>університету</w:t>
      </w:r>
      <w:r>
        <w:t></w:t>
      </w:r>
      <w:r>
        <w:rPr>
          <w:rFonts w:hint="eastAsia"/>
        </w:rPr>
        <w:t>споживчої</w:t>
      </w:r>
      <w:r>
        <w:t></w:t>
      </w:r>
      <w:r>
        <w:rPr>
          <w:rFonts w:hint="eastAsia"/>
        </w:rPr>
        <w:t>кооперації</w:t>
      </w:r>
      <w:r>
        <w:t></w:t>
      </w:r>
      <w:r>
        <w:rPr>
          <w:rFonts w:hint="eastAsia"/>
        </w:rPr>
        <w:t>України</w:t>
      </w:r>
      <w:r>
        <w:t></w:t>
      </w:r>
      <w:r>
        <w:t></w:t>
      </w:r>
      <w:r>
        <w:rPr>
          <w:rFonts w:hint="eastAsia"/>
        </w:rPr>
        <w:t>–</w:t>
      </w:r>
      <w:r>
        <w:t></w:t>
      </w:r>
      <w:r>
        <w:rPr>
          <w:rFonts w:hint="eastAsia"/>
        </w:rPr>
        <w:t>№</w:t>
      </w:r>
      <w:r>
        <w:t></w:t>
      </w:r>
      <w:r>
        <w:t></w:t>
      </w:r>
      <w:r>
        <w:t></w:t>
      </w:r>
      <w:r>
        <w:t></w:t>
      </w:r>
      <w:r>
        <w:t></w:t>
      </w:r>
      <w:r>
        <w:t></w:t>
      </w:r>
      <w:r>
        <w:t></w:t>
      </w:r>
      <w:r>
        <w:rPr>
          <w:rFonts w:hint="eastAsia"/>
        </w:rPr>
        <w:t>–</w:t>
      </w:r>
      <w:r>
        <w:t></w:t>
      </w:r>
      <w:r>
        <w:rPr>
          <w:rFonts w:hint="eastAsia"/>
        </w:rPr>
        <w:t>Полтава</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д</w:t>
      </w:r>
      <w:r>
        <w:t></w:t>
      </w:r>
      <w:r>
        <w:rPr>
          <w:rFonts w:hint="eastAsia"/>
        </w:rPr>
        <w:t>а</w:t>
      </w:r>
      <w:r>
        <w:t></w:t>
      </w:r>
      <w:r>
        <w:t></w:t>
      </w:r>
    </w:p>
    <w:p w:rsidR="00DA143F" w:rsidRDefault="00DA143F" w:rsidP="00DA143F">
      <w:r>
        <w:t></w:t>
      </w:r>
      <w:r>
        <w:t></w:t>
      </w:r>
      <w:r>
        <w:tab/>
      </w:r>
      <w:r>
        <w:rPr>
          <w:rFonts w:hint="eastAsia"/>
        </w:rPr>
        <w:t>Овчаренко</w:t>
      </w:r>
      <w:r>
        <w:t></w:t>
      </w:r>
      <w:r>
        <w:rPr>
          <w:rFonts w:hint="eastAsia"/>
        </w:rPr>
        <w:t>А</w:t>
      </w:r>
      <w:r>
        <w:t></w:t>
      </w:r>
      <w:r>
        <w:t></w:t>
      </w:r>
      <w:r>
        <w:rPr>
          <w:rFonts w:hint="eastAsia"/>
        </w:rPr>
        <w:t>О</w:t>
      </w:r>
      <w:r>
        <w:t></w:t>
      </w:r>
      <w:r>
        <w:t></w:t>
      </w:r>
      <w:r>
        <w:rPr>
          <w:rFonts w:hint="eastAsia"/>
        </w:rPr>
        <w:t>Моделювання</w:t>
      </w:r>
      <w:r>
        <w:t></w:t>
      </w:r>
      <w:r>
        <w:rPr>
          <w:rFonts w:hint="eastAsia"/>
        </w:rPr>
        <w:t>відповідності</w:t>
      </w:r>
      <w:r>
        <w:t></w:t>
      </w:r>
      <w:r>
        <w:rPr>
          <w:rFonts w:hint="eastAsia"/>
        </w:rPr>
        <w:t>стратегії</w:t>
      </w:r>
      <w:r>
        <w:t></w:t>
      </w:r>
      <w:r>
        <w:rPr>
          <w:rFonts w:hint="eastAsia"/>
        </w:rPr>
        <w:t>та</w:t>
      </w:r>
      <w:r>
        <w:t></w:t>
      </w:r>
      <w:r>
        <w:rPr>
          <w:rFonts w:hint="eastAsia"/>
        </w:rPr>
        <w:t>корпоративної</w:t>
      </w:r>
      <w:r>
        <w:t></w:t>
      </w:r>
      <w:r>
        <w:rPr>
          <w:rFonts w:hint="eastAsia"/>
        </w:rPr>
        <w:t>культури</w:t>
      </w:r>
      <w:r>
        <w:t></w:t>
      </w:r>
      <w:r>
        <w:rPr>
          <w:rFonts w:hint="eastAsia"/>
        </w:rPr>
        <w:t>з</w:t>
      </w:r>
      <w:r>
        <w:t></w:t>
      </w:r>
      <w:r>
        <w:rPr>
          <w:rFonts w:hint="eastAsia"/>
        </w:rPr>
        <w:t>урахуванням</w:t>
      </w:r>
      <w:r>
        <w:t></w:t>
      </w:r>
      <w:r>
        <w:rPr>
          <w:rFonts w:hint="eastAsia"/>
        </w:rPr>
        <w:t>впливу</w:t>
      </w:r>
      <w:r>
        <w:t></w:t>
      </w:r>
      <w:r>
        <w:rPr>
          <w:rFonts w:hint="eastAsia"/>
        </w:rPr>
        <w:t>процесів</w:t>
      </w:r>
      <w:r>
        <w:t></w:t>
      </w:r>
      <w:r>
        <w:rPr>
          <w:rFonts w:hint="eastAsia"/>
        </w:rPr>
        <w:t>глобалізації</w:t>
      </w:r>
      <w:r>
        <w:t></w:t>
      </w:r>
      <w:r>
        <w:t></w:t>
      </w:r>
      <w:r>
        <w:rPr>
          <w:rFonts w:hint="eastAsia"/>
        </w:rPr>
        <w:t>А</w:t>
      </w:r>
      <w:r>
        <w:t></w:t>
      </w:r>
      <w:r>
        <w:t></w:t>
      </w:r>
      <w:r>
        <w:rPr>
          <w:rFonts w:hint="eastAsia"/>
        </w:rPr>
        <w:t>О</w:t>
      </w:r>
      <w:r>
        <w:t></w:t>
      </w:r>
      <w:r>
        <w:t></w:t>
      </w:r>
      <w:r>
        <w:rPr>
          <w:rFonts w:hint="eastAsia"/>
        </w:rPr>
        <w:t>Овчаренко</w:t>
      </w:r>
      <w:r>
        <w:t></w:t>
      </w:r>
      <w:r>
        <w:t></w:t>
      </w:r>
      <w:r>
        <w:t></w:t>
      </w:r>
      <w:r>
        <w:t></w:t>
      </w:r>
      <w:r>
        <w:rPr>
          <w:rFonts w:hint="eastAsia"/>
        </w:rPr>
        <w:t>Економіка</w:t>
      </w:r>
      <w:r>
        <w:t></w:t>
      </w:r>
      <w:r>
        <w:t></w:t>
      </w:r>
      <w:r>
        <w:rPr>
          <w:rFonts w:hint="eastAsia"/>
        </w:rPr>
        <w:t>проблеми</w:t>
      </w:r>
      <w:r>
        <w:t></w:t>
      </w:r>
      <w:r>
        <w:rPr>
          <w:rFonts w:hint="eastAsia"/>
        </w:rPr>
        <w:t>теорії</w:t>
      </w:r>
      <w:r>
        <w:t></w:t>
      </w:r>
      <w:r>
        <w:rPr>
          <w:rFonts w:hint="eastAsia"/>
        </w:rPr>
        <w:t>та</w:t>
      </w:r>
      <w:r>
        <w:t></w:t>
      </w:r>
      <w:r>
        <w:rPr>
          <w:rFonts w:hint="eastAsia"/>
        </w:rPr>
        <w:t>практики</w:t>
      </w:r>
      <w:r>
        <w:t></w:t>
      </w:r>
      <w:r>
        <w:t></w:t>
      </w:r>
      <w:r>
        <w:rPr>
          <w:rFonts w:hint="eastAsia"/>
        </w:rPr>
        <w:t>зб</w:t>
      </w:r>
      <w:r>
        <w:t></w:t>
      </w:r>
      <w:r>
        <w:t></w:t>
      </w:r>
      <w:r>
        <w:rPr>
          <w:rFonts w:hint="eastAsia"/>
        </w:rPr>
        <w:t>наукових</w:t>
      </w:r>
      <w:r>
        <w:t></w:t>
      </w:r>
      <w:r>
        <w:rPr>
          <w:rFonts w:hint="eastAsia"/>
        </w:rPr>
        <w:t>праць</w:t>
      </w:r>
      <w:r>
        <w:t></w:t>
      </w:r>
      <w:r>
        <w:t></w:t>
      </w:r>
      <w:r>
        <w:rPr>
          <w:rFonts w:hint="eastAsia"/>
        </w:rPr>
        <w:t>–</w:t>
      </w:r>
      <w:r>
        <w:t></w:t>
      </w:r>
      <w:r>
        <w:rPr>
          <w:rFonts w:hint="eastAsia"/>
        </w:rPr>
        <w:t>Випуск</w:t>
      </w:r>
      <w:r>
        <w:t></w:t>
      </w:r>
      <w:r>
        <w:t></w:t>
      </w:r>
      <w:r>
        <w:t></w:t>
      </w:r>
      <w:r>
        <w:t></w:t>
      </w:r>
      <w:r>
        <w:t></w:t>
      </w:r>
      <w:r>
        <w:t></w:t>
      </w:r>
      <w:r>
        <w:rPr>
          <w:rFonts w:hint="eastAsia"/>
        </w:rPr>
        <w:t>В</w:t>
      </w:r>
      <w:r>
        <w:t></w:t>
      </w:r>
      <w:r>
        <w:t></w:t>
      </w:r>
      <w:r>
        <w:t></w:t>
      </w:r>
      <w:r>
        <w:rPr>
          <w:rFonts w:hint="eastAsia"/>
        </w:rPr>
        <w:t>т</w:t>
      </w:r>
      <w:r>
        <w:t></w:t>
      </w:r>
      <w:r>
        <w:t></w:t>
      </w:r>
      <w:r>
        <w:rPr>
          <w:rFonts w:hint="eastAsia"/>
        </w:rPr>
        <w:t>–</w:t>
      </w:r>
      <w:r>
        <w:t></w:t>
      </w:r>
      <w:r>
        <w:rPr>
          <w:rFonts w:hint="eastAsia"/>
        </w:rPr>
        <w:t>Т</w:t>
      </w:r>
      <w:r>
        <w:t></w:t>
      </w:r>
      <w:r>
        <w:t></w:t>
      </w:r>
      <w:r>
        <w:rPr>
          <w:rFonts w:hint="eastAsia"/>
        </w:rPr>
        <w:t>І</w:t>
      </w:r>
      <w:r>
        <w:t></w:t>
      </w:r>
      <w:r>
        <w:t></w:t>
      </w:r>
      <w:r>
        <w:rPr>
          <w:rFonts w:hint="eastAsia"/>
        </w:rPr>
        <w:t>–</w:t>
      </w:r>
      <w:r>
        <w:t></w:t>
      </w:r>
      <w:r>
        <w:rPr>
          <w:rFonts w:hint="eastAsia"/>
        </w:rPr>
        <w:t>Дніпропетровськ</w:t>
      </w:r>
      <w:r>
        <w:t></w:t>
      </w:r>
      <w:r>
        <w:t></w:t>
      </w:r>
      <w:r>
        <w:rPr>
          <w:rFonts w:hint="eastAsia"/>
        </w:rPr>
        <w:t>ДНУ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д</w:t>
      </w:r>
      <w:r>
        <w:t></w:t>
      </w:r>
      <w:r>
        <w:rPr>
          <w:rFonts w:hint="eastAsia"/>
        </w:rPr>
        <w:t>а</w:t>
      </w:r>
      <w:r>
        <w:t></w:t>
      </w:r>
      <w:r>
        <w:t></w:t>
      </w:r>
    </w:p>
    <w:p w:rsidR="00DA143F" w:rsidRDefault="00DA143F" w:rsidP="00DA143F">
      <w:r>
        <w:t></w:t>
      </w:r>
      <w:r>
        <w:t></w:t>
      </w:r>
      <w:r>
        <w:tab/>
      </w:r>
      <w:r>
        <w:rPr>
          <w:rFonts w:hint="eastAsia"/>
        </w:rPr>
        <w:t>Овчаренко</w:t>
      </w:r>
      <w:r>
        <w:t></w:t>
      </w:r>
      <w:r>
        <w:rPr>
          <w:rFonts w:hint="eastAsia"/>
        </w:rPr>
        <w:t>А</w:t>
      </w:r>
      <w:r>
        <w:t></w:t>
      </w:r>
      <w:r>
        <w:t></w:t>
      </w:r>
      <w:r>
        <w:rPr>
          <w:rFonts w:hint="eastAsia"/>
        </w:rPr>
        <w:t>О</w:t>
      </w:r>
      <w:r>
        <w:t></w:t>
      </w:r>
      <w:r>
        <w:t></w:t>
      </w:r>
      <w:r>
        <w:rPr>
          <w:rFonts w:hint="eastAsia"/>
        </w:rPr>
        <w:t>Корпоративна</w:t>
      </w:r>
      <w:r>
        <w:t></w:t>
      </w:r>
      <w:r>
        <w:rPr>
          <w:rFonts w:hint="eastAsia"/>
        </w:rPr>
        <w:t>культура</w:t>
      </w:r>
      <w:r>
        <w:t></w:t>
      </w:r>
      <w:r>
        <w:t></w:t>
      </w:r>
      <w:r>
        <w:rPr>
          <w:rFonts w:hint="eastAsia"/>
        </w:rPr>
        <w:t>сучасні</w:t>
      </w:r>
      <w:r>
        <w:t></w:t>
      </w:r>
      <w:r>
        <w:rPr>
          <w:rFonts w:hint="eastAsia"/>
        </w:rPr>
        <w:t>аспекти</w:t>
      </w:r>
      <w:r>
        <w:t></w:t>
      </w:r>
      <w:r>
        <w:rPr>
          <w:rFonts w:hint="eastAsia"/>
        </w:rPr>
        <w:t>розвитку</w:t>
      </w:r>
      <w:r>
        <w:t></w:t>
      </w:r>
      <w:r>
        <w:t></w:t>
      </w:r>
      <w:r>
        <w:t></w:t>
      </w:r>
      <w:r>
        <w:rPr>
          <w:rFonts w:hint="eastAsia"/>
        </w:rPr>
        <w:t>А</w:t>
      </w:r>
      <w:r>
        <w:t></w:t>
      </w:r>
      <w:r>
        <w:t></w:t>
      </w:r>
      <w:r>
        <w:rPr>
          <w:rFonts w:hint="eastAsia"/>
        </w:rPr>
        <w:t>О</w:t>
      </w:r>
      <w:r>
        <w:t></w:t>
      </w:r>
      <w:r>
        <w:t></w:t>
      </w:r>
      <w:r>
        <w:rPr>
          <w:rFonts w:hint="eastAsia"/>
        </w:rPr>
        <w:t>Овчаренко</w:t>
      </w:r>
      <w:r>
        <w:t></w:t>
      </w:r>
      <w:r>
        <w:t></w:t>
      </w:r>
      <w:r>
        <w:t></w:t>
      </w:r>
      <w:r>
        <w:t></w:t>
      </w:r>
      <w:r>
        <w:rPr>
          <w:rFonts w:hint="eastAsia"/>
        </w:rPr>
        <w:t>Формування</w:t>
      </w:r>
      <w:r>
        <w:t></w:t>
      </w:r>
      <w:r>
        <w:rPr>
          <w:rFonts w:hint="eastAsia"/>
        </w:rPr>
        <w:t>ринкової</w:t>
      </w:r>
      <w:r>
        <w:t></w:t>
      </w:r>
      <w:r>
        <w:rPr>
          <w:rFonts w:hint="eastAsia"/>
        </w:rPr>
        <w:t>економіки</w:t>
      </w:r>
      <w:r>
        <w:t></w:t>
      </w:r>
      <w:r>
        <w:t></w:t>
      </w:r>
      <w:r>
        <w:rPr>
          <w:rFonts w:hint="eastAsia"/>
        </w:rPr>
        <w:t>–</w:t>
      </w:r>
      <w:r>
        <w:t></w:t>
      </w:r>
      <w:r>
        <w:rPr>
          <w:rFonts w:hint="eastAsia"/>
        </w:rPr>
        <w:t>Вип</w:t>
      </w:r>
      <w:r>
        <w:t></w:t>
      </w:r>
      <w:r>
        <w:t></w:t>
      </w:r>
      <w:r>
        <w:t></w:t>
      </w:r>
      <w:r>
        <w:t></w:t>
      </w:r>
      <w:r>
        <w:t></w:t>
      </w:r>
      <w:r>
        <w:t></w:t>
      </w:r>
      <w:r>
        <w:rPr>
          <w:rFonts w:hint="eastAsia"/>
        </w:rPr>
        <w:t>–</w:t>
      </w:r>
      <w:r>
        <w:t></w:t>
      </w:r>
      <w:r>
        <w:rPr>
          <w:rFonts w:hint="eastAsia"/>
        </w:rPr>
        <w:t>К</w:t>
      </w:r>
      <w:r>
        <w:t></w:t>
      </w:r>
      <w:r>
        <w:t></w:t>
      </w:r>
      <w:r>
        <w:rPr>
          <w:rFonts w:hint="eastAsia"/>
        </w:rPr>
        <w:t>КНЕУ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д</w:t>
      </w:r>
      <w:r>
        <w:t></w:t>
      </w:r>
      <w:r>
        <w:rPr>
          <w:rFonts w:hint="eastAsia"/>
        </w:rPr>
        <w:t>а</w:t>
      </w:r>
      <w:r>
        <w:t></w:t>
      </w:r>
      <w:r>
        <w:t></w:t>
      </w:r>
    </w:p>
    <w:p w:rsidR="00DA143F" w:rsidRDefault="00DA143F" w:rsidP="00DA143F">
      <w:r>
        <w:t></w:t>
      </w:r>
      <w:r>
        <w:t></w:t>
      </w:r>
      <w:r>
        <w:tab/>
      </w:r>
      <w:r>
        <w:rPr>
          <w:rFonts w:hint="eastAsia"/>
        </w:rPr>
        <w:t>Овчаренко</w:t>
      </w:r>
      <w:r>
        <w:t></w:t>
      </w:r>
      <w:r>
        <w:rPr>
          <w:rFonts w:hint="eastAsia"/>
        </w:rPr>
        <w:t>А</w:t>
      </w:r>
      <w:r>
        <w:t></w:t>
      </w:r>
      <w:r>
        <w:t></w:t>
      </w:r>
      <w:r>
        <w:rPr>
          <w:rFonts w:hint="eastAsia"/>
        </w:rPr>
        <w:t>О</w:t>
      </w:r>
      <w:r>
        <w:t></w:t>
      </w:r>
      <w:r>
        <w:t></w:t>
      </w:r>
      <w:r>
        <w:rPr>
          <w:rFonts w:hint="eastAsia"/>
        </w:rPr>
        <w:t>Процес</w:t>
      </w:r>
      <w:r>
        <w:t></w:t>
      </w:r>
      <w:r>
        <w:rPr>
          <w:rFonts w:hint="eastAsia"/>
        </w:rPr>
        <w:t>діагностики</w:t>
      </w:r>
      <w:r>
        <w:t></w:t>
      </w:r>
      <w:r>
        <w:rPr>
          <w:rFonts w:hint="eastAsia"/>
        </w:rPr>
        <w:t>та</w:t>
      </w:r>
      <w:r>
        <w:t></w:t>
      </w:r>
      <w:r>
        <w:rPr>
          <w:rFonts w:hint="eastAsia"/>
        </w:rPr>
        <w:t>зміни</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t></w:t>
      </w:r>
      <w:r>
        <w:rPr>
          <w:rFonts w:hint="eastAsia"/>
        </w:rPr>
        <w:t>А</w:t>
      </w:r>
      <w:r>
        <w:t></w:t>
      </w:r>
      <w:r>
        <w:t></w:t>
      </w:r>
      <w:r>
        <w:rPr>
          <w:rFonts w:hint="eastAsia"/>
        </w:rPr>
        <w:t>О</w:t>
      </w:r>
      <w:r>
        <w:t></w:t>
      </w:r>
      <w:r>
        <w:t></w:t>
      </w:r>
      <w:r>
        <w:rPr>
          <w:rFonts w:hint="eastAsia"/>
        </w:rPr>
        <w:t>Овчаренко</w:t>
      </w:r>
      <w:r>
        <w:t></w:t>
      </w:r>
      <w:r>
        <w:t></w:t>
      </w:r>
      <w:r>
        <w:t></w:t>
      </w:r>
      <w:r>
        <w:rPr>
          <w:rFonts w:hint="eastAsia"/>
        </w:rPr>
        <w:t>Економіка</w:t>
      </w:r>
      <w:r>
        <w:t></w:t>
      </w:r>
      <w:r>
        <w:rPr>
          <w:rFonts w:hint="eastAsia"/>
        </w:rPr>
        <w:t>та</w:t>
      </w:r>
      <w:r>
        <w:t></w:t>
      </w:r>
      <w:r>
        <w:rPr>
          <w:rFonts w:hint="eastAsia"/>
        </w:rPr>
        <w:t>підприємництво</w:t>
      </w:r>
      <w:r>
        <w:t></w:t>
      </w:r>
      <w:r>
        <w:t></w:t>
      </w:r>
      <w:r>
        <w:rPr>
          <w:rFonts w:hint="eastAsia"/>
        </w:rPr>
        <w:t>–</w:t>
      </w:r>
      <w:r>
        <w:t></w:t>
      </w:r>
      <w:r>
        <w:rPr>
          <w:rFonts w:hint="eastAsia"/>
        </w:rPr>
        <w:t>№</w:t>
      </w:r>
      <w:r>
        <w:t></w:t>
      </w:r>
      <w:r>
        <w:t></w:t>
      </w:r>
      <w:r>
        <w:t></w:t>
      </w:r>
      <w:r>
        <w:t></w:t>
      </w:r>
      <w:r>
        <w:t></w:t>
      </w:r>
      <w:r>
        <w:rPr>
          <w:rFonts w:hint="eastAsia"/>
        </w:rPr>
        <w:t>–</w:t>
      </w:r>
      <w:r>
        <w:t></w:t>
      </w:r>
      <w:r>
        <w:rPr>
          <w:rFonts w:hint="eastAsia"/>
        </w:rPr>
        <w:t>К</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rPr>
          <w:rFonts w:hint="eastAsia"/>
        </w:rPr>
        <w:t>–</w:t>
      </w:r>
      <w:r>
        <w:t></w:t>
      </w:r>
      <w:r>
        <w:t></w:t>
      </w:r>
      <w:r>
        <w:t></w:t>
      </w:r>
      <w:r>
        <w:t></w:t>
      </w:r>
      <w:r>
        <w:t></w:t>
      </w:r>
      <w:r>
        <w:t></w:t>
      </w:r>
      <w:r>
        <w:t></w:t>
      </w:r>
      <w:r>
        <w:rPr>
          <w:rFonts w:hint="eastAsia"/>
        </w:rPr>
        <w:t>д</w:t>
      </w:r>
      <w:r>
        <w:t></w:t>
      </w:r>
      <w:r>
        <w:rPr>
          <w:rFonts w:hint="eastAsia"/>
        </w:rPr>
        <w:t>а</w:t>
      </w:r>
      <w:r>
        <w:t></w:t>
      </w:r>
      <w:r>
        <w:t></w:t>
      </w:r>
    </w:p>
    <w:p w:rsidR="00DA143F" w:rsidRDefault="00DA143F" w:rsidP="00DA143F">
      <w:r>
        <w:rPr>
          <w:rFonts w:hint="eastAsia"/>
        </w:rPr>
        <w:t>В</w:t>
      </w:r>
      <w:r>
        <w:t></w:t>
      </w:r>
      <w:r>
        <w:rPr>
          <w:rFonts w:hint="eastAsia"/>
        </w:rPr>
        <w:t>інших</w:t>
      </w:r>
      <w:r>
        <w:t></w:t>
      </w:r>
      <w:r>
        <w:rPr>
          <w:rFonts w:hint="eastAsia"/>
        </w:rPr>
        <w:t>виданнях</w:t>
      </w:r>
      <w:r>
        <w:t></w:t>
      </w:r>
    </w:p>
    <w:p w:rsidR="00DA143F" w:rsidRDefault="00DA143F" w:rsidP="00DA143F">
      <w:r>
        <w:t></w:t>
      </w:r>
      <w:r>
        <w:t></w:t>
      </w:r>
      <w:r>
        <w:tab/>
      </w:r>
      <w:r>
        <w:rPr>
          <w:rFonts w:hint="eastAsia"/>
        </w:rPr>
        <w:t>Овчаренко</w:t>
      </w:r>
      <w:r>
        <w:t></w:t>
      </w:r>
      <w:r>
        <w:rPr>
          <w:rFonts w:hint="eastAsia"/>
        </w:rPr>
        <w:t>А</w:t>
      </w:r>
      <w:r>
        <w:t></w:t>
      </w:r>
      <w:r>
        <w:t></w:t>
      </w:r>
      <w:r>
        <w:rPr>
          <w:rFonts w:hint="eastAsia"/>
        </w:rPr>
        <w:t>О</w:t>
      </w:r>
      <w:r>
        <w:t></w:t>
      </w:r>
      <w:r>
        <w:t></w:t>
      </w:r>
      <w:r>
        <w:rPr>
          <w:rFonts w:hint="eastAsia"/>
        </w:rPr>
        <w:t>Дослідження</w:t>
      </w:r>
      <w:r>
        <w:t></w:t>
      </w:r>
      <w:r>
        <w:rPr>
          <w:rFonts w:hint="eastAsia"/>
        </w:rPr>
        <w:t>корпоративної</w:t>
      </w:r>
      <w:r>
        <w:t></w:t>
      </w:r>
      <w:r>
        <w:rPr>
          <w:rFonts w:hint="eastAsia"/>
        </w:rPr>
        <w:t>культури</w:t>
      </w:r>
      <w:r>
        <w:t></w:t>
      </w:r>
      <w:r>
        <w:rPr>
          <w:rFonts w:hint="eastAsia"/>
        </w:rPr>
        <w:t>з</w:t>
      </w:r>
      <w:r>
        <w:t></w:t>
      </w:r>
      <w:r>
        <w:rPr>
          <w:rFonts w:hint="eastAsia"/>
        </w:rPr>
        <w:t>метою</w:t>
      </w:r>
      <w:r>
        <w:t></w:t>
      </w:r>
      <w:r>
        <w:rPr>
          <w:rFonts w:hint="eastAsia"/>
        </w:rPr>
        <w:t>розвитку</w:t>
      </w:r>
      <w:r>
        <w:t></w:t>
      </w:r>
      <w:r>
        <w:rPr>
          <w:rFonts w:hint="eastAsia"/>
        </w:rPr>
        <w:t>зовнішньоекономічної</w:t>
      </w:r>
      <w:r>
        <w:t></w:t>
      </w:r>
      <w:r>
        <w:rPr>
          <w:rFonts w:hint="eastAsia"/>
        </w:rPr>
        <w:t>діяльності</w:t>
      </w:r>
      <w:r>
        <w:t></w:t>
      </w:r>
      <w:r>
        <w:t></w:t>
      </w:r>
      <w:r>
        <w:rPr>
          <w:rFonts w:hint="eastAsia"/>
        </w:rPr>
        <w:t>А</w:t>
      </w:r>
      <w:r>
        <w:t></w:t>
      </w:r>
      <w:r>
        <w:t></w:t>
      </w:r>
      <w:r>
        <w:rPr>
          <w:rFonts w:hint="eastAsia"/>
        </w:rPr>
        <w:t>О</w:t>
      </w:r>
      <w:r>
        <w:t></w:t>
      </w:r>
      <w:r>
        <w:t></w:t>
      </w:r>
      <w:r>
        <w:rPr>
          <w:rFonts w:hint="eastAsia"/>
        </w:rPr>
        <w:t>Овчаренко</w:t>
      </w:r>
      <w:r>
        <w:t></w:t>
      </w:r>
      <w:r>
        <w:t></w:t>
      </w:r>
      <w:r>
        <w:t></w:t>
      </w:r>
      <w:r>
        <w:t></w:t>
      </w:r>
      <w:r>
        <w:rPr>
          <w:rFonts w:hint="eastAsia"/>
        </w:rPr>
        <w:t>Розвиток</w:t>
      </w:r>
      <w:r>
        <w:t></w:t>
      </w:r>
      <w:r>
        <w:rPr>
          <w:rFonts w:hint="eastAsia"/>
        </w:rPr>
        <w:t>зовнішньоекономічної</w:t>
      </w:r>
      <w:r>
        <w:t></w:t>
      </w:r>
      <w:r>
        <w:rPr>
          <w:rFonts w:hint="eastAsia"/>
        </w:rPr>
        <w:t>діяльності</w:t>
      </w:r>
      <w:r>
        <w:t></w:t>
      </w:r>
      <w:r>
        <w:rPr>
          <w:rFonts w:hint="eastAsia"/>
        </w:rPr>
        <w:t>підприємств</w:t>
      </w:r>
      <w:r>
        <w:t></w:t>
      </w:r>
      <w:r>
        <w:rPr>
          <w:rFonts w:hint="eastAsia"/>
        </w:rPr>
        <w:t>України</w:t>
      </w:r>
      <w:r>
        <w:t></w:t>
      </w:r>
      <w:r>
        <w:rPr>
          <w:rFonts w:hint="eastAsia"/>
        </w:rPr>
        <w:t>в</w:t>
      </w:r>
      <w:r>
        <w:t></w:t>
      </w:r>
      <w:r>
        <w:rPr>
          <w:rFonts w:hint="eastAsia"/>
        </w:rPr>
        <w:t>контексті</w:t>
      </w:r>
      <w:r>
        <w:t></w:t>
      </w:r>
      <w:r>
        <w:rPr>
          <w:rFonts w:hint="eastAsia"/>
        </w:rPr>
        <w:t>міжнародних</w:t>
      </w:r>
      <w:r>
        <w:t></w:t>
      </w:r>
      <w:r>
        <w:rPr>
          <w:rFonts w:hint="eastAsia"/>
        </w:rPr>
        <w:t>інтеграційних</w:t>
      </w:r>
      <w:r>
        <w:t></w:t>
      </w:r>
      <w:r>
        <w:rPr>
          <w:rFonts w:hint="eastAsia"/>
        </w:rPr>
        <w:t>процесів</w:t>
      </w:r>
      <w:r>
        <w:t></w:t>
      </w:r>
      <w:r>
        <w:t></w:t>
      </w:r>
      <w:r>
        <w:rPr>
          <w:rFonts w:hint="eastAsia"/>
        </w:rPr>
        <w:t>всеукр</w:t>
      </w:r>
      <w:r>
        <w:t></w:t>
      </w:r>
      <w:r>
        <w:t></w:t>
      </w:r>
      <w:r>
        <w:rPr>
          <w:rFonts w:hint="eastAsia"/>
        </w:rPr>
        <w:t>науково</w:t>
      </w:r>
      <w:r>
        <w:t></w:t>
      </w:r>
      <w:r>
        <w:rPr>
          <w:rFonts w:hint="eastAsia"/>
        </w:rPr>
        <w:t>практична</w:t>
      </w:r>
      <w:r>
        <w:t></w:t>
      </w:r>
      <w:r>
        <w:rPr>
          <w:rFonts w:hint="eastAsia"/>
        </w:rPr>
        <w:t>конференції</w:t>
      </w:r>
      <w:r>
        <w:t></w:t>
      </w:r>
      <w:r>
        <w:rPr>
          <w:rFonts w:hint="eastAsia"/>
        </w:rPr>
        <w:t>студентів</w:t>
      </w:r>
      <w:r>
        <w:t></w:t>
      </w:r>
      <w:r>
        <w:rPr>
          <w:rFonts w:hint="eastAsia"/>
        </w:rPr>
        <w:t>та</w:t>
      </w:r>
      <w:r>
        <w:t></w:t>
      </w:r>
      <w:r>
        <w:rPr>
          <w:rFonts w:hint="eastAsia"/>
        </w:rPr>
        <w:t>молодих</w:t>
      </w:r>
      <w:r>
        <w:t></w:t>
      </w:r>
      <w:r>
        <w:rPr>
          <w:rFonts w:hint="eastAsia"/>
        </w:rPr>
        <w:t>вчених</w:t>
      </w:r>
      <w:r>
        <w:t></w:t>
      </w:r>
      <w:r>
        <w:t></w:t>
      </w:r>
      <w:r>
        <w:t></w:t>
      </w:r>
      <w:r>
        <w:t></w:t>
      </w:r>
      <w:r>
        <w:t></w:t>
      </w:r>
      <w:r>
        <w:t></w:t>
      </w:r>
      <w:r>
        <w:t></w:t>
      </w:r>
      <w:r>
        <w:t></w:t>
      </w:r>
      <w:r>
        <w:rPr>
          <w:rFonts w:hint="eastAsia"/>
        </w:rPr>
        <w:t>жовтня</w:t>
      </w:r>
      <w:r>
        <w:t></w:t>
      </w:r>
      <w:r>
        <w:t></w:t>
      </w:r>
      <w:r>
        <w:t></w:t>
      </w:r>
      <w:r>
        <w:t></w:t>
      </w:r>
      <w:r>
        <w:t></w:t>
      </w:r>
      <w:r>
        <w:t></w:t>
      </w:r>
      <w:r>
        <w:rPr>
          <w:rFonts w:hint="eastAsia"/>
        </w:rPr>
        <w:t>р</w:t>
      </w:r>
      <w:r>
        <w:t></w:t>
      </w:r>
      <w:r>
        <w:t></w:t>
      </w:r>
      <w:r>
        <w:t></w:t>
      </w:r>
      <w:r>
        <w:rPr>
          <w:rFonts w:hint="eastAsia"/>
        </w:rPr>
        <w:t>м</w:t>
      </w:r>
      <w:r>
        <w:t></w:t>
      </w:r>
      <w:r>
        <w:t></w:t>
      </w:r>
      <w:r>
        <w:rPr>
          <w:rFonts w:hint="eastAsia"/>
        </w:rPr>
        <w:t>Донецьк</w:t>
      </w:r>
      <w:r>
        <w:t></w:t>
      </w:r>
      <w:r>
        <w:t></w:t>
      </w:r>
      <w:r>
        <w:t></w:t>
      </w:r>
      <w:r>
        <w:rPr>
          <w:rFonts w:hint="eastAsia"/>
        </w:rPr>
        <w:t>–</w:t>
      </w:r>
      <w:r>
        <w:t></w:t>
      </w:r>
      <w:r>
        <w:rPr>
          <w:rFonts w:hint="eastAsia"/>
        </w:rPr>
        <w:t>Донецьк</w:t>
      </w:r>
      <w:r>
        <w:t></w:t>
      </w:r>
      <w:r>
        <w:t></w:t>
      </w:r>
      <w:r>
        <w:rPr>
          <w:rFonts w:hint="eastAsia"/>
        </w:rPr>
        <w:t>ДонДУУ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д</w:t>
      </w:r>
      <w:r>
        <w:t></w:t>
      </w:r>
      <w:r>
        <w:rPr>
          <w:rFonts w:hint="eastAsia"/>
        </w:rPr>
        <w:t>а</w:t>
      </w:r>
      <w:r>
        <w:t></w:t>
      </w:r>
      <w:r>
        <w:t></w:t>
      </w:r>
    </w:p>
    <w:p w:rsidR="00DA143F" w:rsidRDefault="00DA143F" w:rsidP="00DA143F">
      <w:r>
        <w:t></w:t>
      </w:r>
      <w:r>
        <w:t></w:t>
      </w:r>
      <w:r>
        <w:tab/>
      </w:r>
      <w:r>
        <w:rPr>
          <w:rFonts w:hint="eastAsia"/>
        </w:rPr>
        <w:t>Овчаренко</w:t>
      </w:r>
      <w:r>
        <w:t></w:t>
      </w:r>
      <w:r>
        <w:rPr>
          <w:rFonts w:hint="eastAsia"/>
        </w:rPr>
        <w:t>А</w:t>
      </w:r>
      <w:r>
        <w:t></w:t>
      </w:r>
      <w:r>
        <w:t></w:t>
      </w:r>
      <w:r>
        <w:rPr>
          <w:rFonts w:hint="eastAsia"/>
        </w:rPr>
        <w:t>О</w:t>
      </w:r>
      <w:r>
        <w:t></w:t>
      </w:r>
      <w:r>
        <w:t></w:t>
      </w:r>
      <w:r>
        <w:rPr>
          <w:rFonts w:hint="eastAsia"/>
        </w:rPr>
        <w:t>Корпоративна</w:t>
      </w:r>
      <w:r>
        <w:t></w:t>
      </w:r>
      <w:r>
        <w:rPr>
          <w:rFonts w:hint="eastAsia"/>
        </w:rPr>
        <w:t>культура</w:t>
      </w:r>
      <w:r>
        <w:t></w:t>
      </w:r>
      <w:r>
        <w:rPr>
          <w:rFonts w:hint="eastAsia"/>
        </w:rPr>
        <w:t>як</w:t>
      </w:r>
      <w:r>
        <w:t></w:t>
      </w:r>
      <w:r>
        <w:rPr>
          <w:rFonts w:hint="eastAsia"/>
        </w:rPr>
        <w:t>вагомий</w:t>
      </w:r>
      <w:r>
        <w:t></w:t>
      </w:r>
      <w:r>
        <w:rPr>
          <w:rFonts w:hint="eastAsia"/>
        </w:rPr>
        <w:t>чинник</w:t>
      </w:r>
      <w:r>
        <w:t></w:t>
      </w:r>
      <w:r>
        <w:rPr>
          <w:rFonts w:hint="eastAsia"/>
        </w:rPr>
        <w:t>підвищення</w:t>
      </w:r>
      <w:r>
        <w:t></w:t>
      </w:r>
      <w:r>
        <w:rPr>
          <w:rFonts w:hint="eastAsia"/>
        </w:rPr>
        <w:t>конкурентоспроможності</w:t>
      </w:r>
      <w:r>
        <w:t></w:t>
      </w:r>
      <w:r>
        <w:rPr>
          <w:rFonts w:hint="eastAsia"/>
        </w:rPr>
        <w:t>національних</w:t>
      </w:r>
      <w:r>
        <w:t></w:t>
      </w:r>
      <w:r>
        <w:rPr>
          <w:rFonts w:hint="eastAsia"/>
        </w:rPr>
        <w:t>підприємств</w:t>
      </w:r>
      <w:r>
        <w:t></w:t>
      </w:r>
      <w:r>
        <w:rPr>
          <w:rFonts w:hint="eastAsia"/>
        </w:rPr>
        <w:t>в</w:t>
      </w:r>
      <w:r>
        <w:t></w:t>
      </w:r>
      <w:r>
        <w:rPr>
          <w:rFonts w:hint="eastAsia"/>
        </w:rPr>
        <w:t>умовах</w:t>
      </w:r>
      <w:r>
        <w:t></w:t>
      </w:r>
      <w:r>
        <w:rPr>
          <w:rFonts w:hint="eastAsia"/>
        </w:rPr>
        <w:t>інтернаціоналізації</w:t>
      </w:r>
      <w:r>
        <w:t></w:t>
      </w:r>
      <w:r>
        <w:rPr>
          <w:rFonts w:hint="eastAsia"/>
        </w:rPr>
        <w:t>економіки</w:t>
      </w:r>
      <w:r>
        <w:t></w:t>
      </w:r>
      <w:r>
        <w:t></w:t>
      </w:r>
      <w:r>
        <w:t></w:t>
      </w:r>
      <w:r>
        <w:rPr>
          <w:rFonts w:hint="eastAsia"/>
        </w:rPr>
        <w:t>А</w:t>
      </w:r>
      <w:r>
        <w:t></w:t>
      </w:r>
      <w:r>
        <w:t></w:t>
      </w:r>
      <w:r>
        <w:rPr>
          <w:rFonts w:hint="eastAsia"/>
        </w:rPr>
        <w:t>О</w:t>
      </w:r>
      <w:r>
        <w:t></w:t>
      </w:r>
      <w:r>
        <w:t></w:t>
      </w:r>
      <w:r>
        <w:rPr>
          <w:rFonts w:hint="eastAsia"/>
        </w:rPr>
        <w:t>Овчаренко</w:t>
      </w:r>
      <w:r>
        <w:t></w:t>
      </w:r>
      <w:r>
        <w:t></w:t>
      </w:r>
      <w:r>
        <w:t></w:t>
      </w:r>
      <w:r>
        <w:t></w:t>
      </w:r>
      <w:r>
        <w:rPr>
          <w:rFonts w:hint="eastAsia"/>
        </w:rPr>
        <w:t>Управління</w:t>
      </w:r>
      <w:r>
        <w:t></w:t>
      </w:r>
      <w:r>
        <w:rPr>
          <w:rFonts w:hint="eastAsia"/>
        </w:rPr>
        <w:t>інноваційним</w:t>
      </w:r>
      <w:r>
        <w:t></w:t>
      </w:r>
      <w:r>
        <w:rPr>
          <w:rFonts w:hint="eastAsia"/>
        </w:rPr>
        <w:t>розвитком</w:t>
      </w:r>
      <w:r>
        <w:t></w:t>
      </w:r>
      <w:r>
        <w:rPr>
          <w:rFonts w:hint="eastAsia"/>
        </w:rPr>
        <w:t>підприємств</w:t>
      </w:r>
      <w:r>
        <w:t></w:t>
      </w:r>
      <w:r>
        <w:rPr>
          <w:rFonts w:hint="eastAsia"/>
        </w:rPr>
        <w:t>України</w:t>
      </w:r>
      <w:r>
        <w:t></w:t>
      </w:r>
      <w:r>
        <w:rPr>
          <w:rFonts w:hint="eastAsia"/>
        </w:rPr>
        <w:t>в</w:t>
      </w:r>
      <w:r>
        <w:t></w:t>
      </w:r>
      <w:r>
        <w:rPr>
          <w:rFonts w:hint="eastAsia"/>
        </w:rPr>
        <w:t>умовах</w:t>
      </w:r>
      <w:r>
        <w:t></w:t>
      </w:r>
      <w:r>
        <w:rPr>
          <w:rFonts w:hint="eastAsia"/>
        </w:rPr>
        <w:t>світових</w:t>
      </w:r>
      <w:r>
        <w:t></w:t>
      </w:r>
      <w:r>
        <w:rPr>
          <w:rFonts w:hint="eastAsia"/>
        </w:rPr>
        <w:t>інтеграційних</w:t>
      </w:r>
      <w:r>
        <w:t></w:t>
      </w:r>
      <w:r>
        <w:rPr>
          <w:rFonts w:hint="eastAsia"/>
        </w:rPr>
        <w:t>процесів</w:t>
      </w:r>
      <w:r>
        <w:t></w:t>
      </w:r>
      <w:r>
        <w:t></w:t>
      </w:r>
      <w:r>
        <w:rPr>
          <w:rFonts w:hint="eastAsia"/>
        </w:rPr>
        <w:t>всеукр</w:t>
      </w:r>
      <w:r>
        <w:t></w:t>
      </w:r>
      <w:r>
        <w:t></w:t>
      </w:r>
      <w:r>
        <w:rPr>
          <w:rFonts w:hint="eastAsia"/>
        </w:rPr>
        <w:t>науково</w:t>
      </w:r>
      <w:r>
        <w:t></w:t>
      </w:r>
      <w:r>
        <w:rPr>
          <w:rFonts w:hint="eastAsia"/>
        </w:rPr>
        <w:t>практична</w:t>
      </w:r>
      <w:r>
        <w:t></w:t>
      </w:r>
      <w:r>
        <w:rPr>
          <w:rFonts w:hint="eastAsia"/>
        </w:rPr>
        <w:t>конференція</w:t>
      </w:r>
      <w:r>
        <w:t></w:t>
      </w:r>
      <w:r>
        <w:rPr>
          <w:rFonts w:hint="eastAsia"/>
        </w:rPr>
        <w:t>молодих</w:t>
      </w:r>
      <w:r>
        <w:t></w:t>
      </w:r>
      <w:r>
        <w:rPr>
          <w:rFonts w:hint="eastAsia"/>
        </w:rPr>
        <w:t>вчених</w:t>
      </w:r>
      <w:r>
        <w:t></w:t>
      </w:r>
      <w:r>
        <w:t></w:t>
      </w:r>
      <w:r>
        <w:rPr>
          <w:rFonts w:hint="eastAsia"/>
        </w:rPr>
        <w:t>–</w:t>
      </w:r>
      <w:r>
        <w:t></w:t>
      </w:r>
      <w:r>
        <w:rPr>
          <w:rFonts w:hint="eastAsia"/>
        </w:rPr>
        <w:t>Том</w:t>
      </w:r>
      <w:r>
        <w:t></w:t>
      </w:r>
      <w:r>
        <w:t></w:t>
      </w:r>
      <w:r>
        <w:t></w:t>
      </w:r>
      <w:r>
        <w:t></w:t>
      </w:r>
      <w:r>
        <w:rPr>
          <w:rFonts w:hint="eastAsia"/>
        </w:rPr>
        <w:t>–</w:t>
      </w:r>
      <w:r>
        <w:t></w:t>
      </w:r>
      <w:r>
        <w:rPr>
          <w:rFonts w:hint="eastAsia"/>
        </w:rPr>
        <w:t>Дніпропетровськ</w:t>
      </w:r>
      <w:r>
        <w:t></w:t>
      </w:r>
      <w:r>
        <w:t></w:t>
      </w:r>
      <w:r>
        <w:rPr>
          <w:rFonts w:hint="eastAsia"/>
        </w:rPr>
        <w:t>ПДБАБА</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rPr>
          <w:rFonts w:hint="eastAsia"/>
        </w:rPr>
        <w:t>–</w:t>
      </w:r>
      <w:r>
        <w:t></w:t>
      </w:r>
      <w:r>
        <w:t></w:t>
      </w:r>
      <w:r>
        <w:t></w:t>
      </w:r>
      <w:r>
        <w:t></w:t>
      </w:r>
      <w:r>
        <w:t></w:t>
      </w:r>
      <w:r>
        <w:t></w:t>
      </w:r>
      <w:r>
        <w:t></w:t>
      </w:r>
      <w:r>
        <w:rPr>
          <w:rFonts w:hint="eastAsia"/>
        </w:rPr>
        <w:t>д</w:t>
      </w:r>
      <w:r>
        <w:t></w:t>
      </w:r>
      <w:r>
        <w:rPr>
          <w:rFonts w:hint="eastAsia"/>
        </w:rPr>
        <w:t>а</w:t>
      </w:r>
      <w:r>
        <w:t></w:t>
      </w:r>
      <w:r>
        <w:t></w:t>
      </w:r>
    </w:p>
    <w:p w:rsidR="00DA143F" w:rsidRDefault="00DA143F" w:rsidP="00DA143F">
      <w:r>
        <w:t></w:t>
      </w:r>
      <w:r>
        <w:t></w:t>
      </w:r>
      <w:r>
        <w:t></w:t>
      </w:r>
      <w:r>
        <w:tab/>
      </w:r>
      <w:r>
        <w:rPr>
          <w:rFonts w:hint="eastAsia"/>
        </w:rPr>
        <w:t>Овчаренко</w:t>
      </w:r>
      <w:r>
        <w:t></w:t>
      </w:r>
      <w:r>
        <w:rPr>
          <w:rFonts w:hint="eastAsia"/>
        </w:rPr>
        <w:t>А</w:t>
      </w:r>
      <w:r>
        <w:t></w:t>
      </w:r>
      <w:r>
        <w:t></w:t>
      </w:r>
      <w:r>
        <w:rPr>
          <w:rFonts w:hint="eastAsia"/>
        </w:rPr>
        <w:t>О</w:t>
      </w:r>
      <w:r>
        <w:t></w:t>
      </w:r>
      <w:r>
        <w:t></w:t>
      </w:r>
      <w:r>
        <w:rPr>
          <w:rFonts w:hint="eastAsia"/>
        </w:rPr>
        <w:t>Корпоративна</w:t>
      </w:r>
      <w:r>
        <w:t></w:t>
      </w:r>
      <w:r>
        <w:rPr>
          <w:rFonts w:hint="eastAsia"/>
        </w:rPr>
        <w:t>культура</w:t>
      </w:r>
      <w:r>
        <w:t></w:t>
      </w:r>
      <w:r>
        <w:rPr>
          <w:rFonts w:hint="eastAsia"/>
        </w:rPr>
        <w:t>як</w:t>
      </w:r>
      <w:r>
        <w:t></w:t>
      </w:r>
      <w:r>
        <w:rPr>
          <w:rFonts w:hint="eastAsia"/>
        </w:rPr>
        <w:t>ефективний</w:t>
      </w:r>
      <w:r>
        <w:t></w:t>
      </w:r>
      <w:r>
        <w:rPr>
          <w:rFonts w:hint="eastAsia"/>
        </w:rPr>
        <w:t>механізм</w:t>
      </w:r>
      <w:r>
        <w:t></w:t>
      </w:r>
      <w:r>
        <w:rPr>
          <w:rFonts w:hint="eastAsia"/>
        </w:rPr>
        <w:t>управління</w:t>
      </w:r>
      <w:r>
        <w:t></w:t>
      </w:r>
      <w:r>
        <w:rPr>
          <w:rFonts w:hint="eastAsia"/>
        </w:rPr>
        <w:t>в</w:t>
      </w:r>
      <w:r>
        <w:t></w:t>
      </w:r>
      <w:r>
        <w:rPr>
          <w:rFonts w:hint="eastAsia"/>
        </w:rPr>
        <w:t>умовах</w:t>
      </w:r>
      <w:r>
        <w:t></w:t>
      </w:r>
      <w:r>
        <w:rPr>
          <w:rFonts w:hint="eastAsia"/>
        </w:rPr>
        <w:t>транснаціоналізації</w:t>
      </w:r>
      <w:r>
        <w:t></w:t>
      </w:r>
      <w:r>
        <w:rPr>
          <w:rFonts w:hint="eastAsia"/>
        </w:rPr>
        <w:t>економіки</w:t>
      </w:r>
      <w:r>
        <w:t></w:t>
      </w:r>
      <w:r>
        <w:t></w:t>
      </w:r>
      <w:r>
        <w:t></w:t>
      </w:r>
      <w:r>
        <w:rPr>
          <w:rFonts w:hint="eastAsia"/>
        </w:rPr>
        <w:t>А</w:t>
      </w:r>
      <w:r>
        <w:t></w:t>
      </w:r>
      <w:r>
        <w:t></w:t>
      </w:r>
      <w:r>
        <w:rPr>
          <w:rFonts w:hint="eastAsia"/>
        </w:rPr>
        <w:t>О</w:t>
      </w:r>
      <w:r>
        <w:t></w:t>
      </w:r>
      <w:r>
        <w:t></w:t>
      </w:r>
      <w:r>
        <w:rPr>
          <w:rFonts w:hint="eastAsia"/>
        </w:rPr>
        <w:t>Овчаренко</w:t>
      </w:r>
      <w:r>
        <w:t></w:t>
      </w:r>
      <w:r>
        <w:t></w:t>
      </w:r>
      <w:r>
        <w:t></w:t>
      </w:r>
      <w:r>
        <w:t></w:t>
      </w:r>
      <w:r>
        <w:rPr>
          <w:rFonts w:hint="eastAsia"/>
        </w:rPr>
        <w:t>Управлінський</w:t>
      </w:r>
      <w:r>
        <w:t></w:t>
      </w:r>
      <w:r>
        <w:rPr>
          <w:rFonts w:hint="eastAsia"/>
        </w:rPr>
        <w:t>потенціал</w:t>
      </w:r>
      <w:r>
        <w:t></w:t>
      </w:r>
      <w:r>
        <w:rPr>
          <w:rFonts w:hint="eastAsia"/>
        </w:rPr>
        <w:t>у</w:t>
      </w:r>
      <w:r>
        <w:t></w:t>
      </w:r>
      <w:r>
        <w:rPr>
          <w:rFonts w:hint="eastAsia"/>
        </w:rPr>
        <w:t>системі</w:t>
      </w:r>
      <w:r>
        <w:t></w:t>
      </w:r>
      <w:r>
        <w:rPr>
          <w:rFonts w:hint="eastAsia"/>
        </w:rPr>
        <w:t>економічного</w:t>
      </w:r>
      <w:r>
        <w:t></w:t>
      </w:r>
      <w:r>
        <w:rPr>
          <w:rFonts w:hint="eastAsia"/>
        </w:rPr>
        <w:t>розвитку</w:t>
      </w:r>
      <w:r>
        <w:t></w:t>
      </w:r>
      <w:r>
        <w:t></w:t>
      </w:r>
      <w:r>
        <w:rPr>
          <w:rFonts w:hint="eastAsia"/>
        </w:rPr>
        <w:t>міжнар</w:t>
      </w:r>
      <w:r>
        <w:t></w:t>
      </w:r>
      <w:r>
        <w:t></w:t>
      </w:r>
      <w:r>
        <w:rPr>
          <w:rFonts w:hint="eastAsia"/>
        </w:rPr>
        <w:t>науково</w:t>
      </w:r>
      <w:r>
        <w:t></w:t>
      </w:r>
      <w:r>
        <w:rPr>
          <w:rFonts w:hint="eastAsia"/>
        </w:rPr>
        <w:t>практична</w:t>
      </w:r>
      <w:r>
        <w:t></w:t>
      </w:r>
      <w:r>
        <w:rPr>
          <w:rFonts w:hint="eastAsia"/>
        </w:rPr>
        <w:t>конференція</w:t>
      </w:r>
      <w:r>
        <w:t></w:t>
      </w:r>
      <w:r>
        <w:t></w:t>
      </w:r>
      <w:r>
        <w:t></w:t>
      </w:r>
      <w:r>
        <w:t></w:t>
      </w:r>
      <w:r>
        <w:t></w:t>
      </w:r>
      <w:r>
        <w:t></w:t>
      </w:r>
      <w:r>
        <w:t></w:t>
      </w:r>
      <w:r>
        <w:t></w:t>
      </w:r>
      <w:r>
        <w:t></w:t>
      </w:r>
      <w:r>
        <w:rPr>
          <w:rFonts w:hint="eastAsia"/>
        </w:rPr>
        <w:t>жовтня</w:t>
      </w:r>
      <w:r>
        <w:t></w:t>
      </w:r>
      <w:r>
        <w:t></w:t>
      </w:r>
      <w:r>
        <w:t></w:t>
      </w:r>
      <w:r>
        <w:t></w:t>
      </w:r>
      <w:r>
        <w:t></w:t>
      </w:r>
      <w:r>
        <w:t></w:t>
      </w:r>
      <w:r>
        <w:rPr>
          <w:rFonts w:hint="eastAsia"/>
        </w:rPr>
        <w:t>року</w:t>
      </w:r>
      <w:r>
        <w:t></w:t>
      </w:r>
      <w:r>
        <w:t></w:t>
      </w:r>
      <w:r>
        <w:rPr>
          <w:rFonts w:hint="eastAsia"/>
        </w:rPr>
        <w:t>–</w:t>
      </w:r>
      <w:r>
        <w:t></w:t>
      </w:r>
      <w:r>
        <w:rPr>
          <w:rFonts w:hint="eastAsia"/>
        </w:rPr>
        <w:t>Луганськ</w:t>
      </w:r>
      <w:r>
        <w:t></w:t>
      </w:r>
      <w:r>
        <w:t></w:t>
      </w:r>
      <w:r>
        <w:rPr>
          <w:rFonts w:hint="eastAsia"/>
        </w:rPr>
        <w:t>Вид</w:t>
      </w:r>
      <w:r>
        <w:t></w:t>
      </w:r>
      <w:r>
        <w:rPr>
          <w:rFonts w:hint="eastAsia"/>
        </w:rPr>
        <w:t>во</w:t>
      </w:r>
      <w:r>
        <w:t></w:t>
      </w:r>
      <w:r>
        <w:rPr>
          <w:rFonts w:hint="eastAsia"/>
        </w:rPr>
        <w:t>СНУ</w:t>
      </w:r>
      <w:r>
        <w:t></w:t>
      </w:r>
      <w:r>
        <w:rPr>
          <w:rFonts w:hint="eastAsia"/>
        </w:rPr>
        <w:t>ім</w:t>
      </w:r>
      <w:r>
        <w:t></w:t>
      </w:r>
      <w:r>
        <w:t></w:t>
      </w:r>
      <w:r>
        <w:rPr>
          <w:rFonts w:hint="eastAsia"/>
        </w:rPr>
        <w:t>В</w:t>
      </w:r>
      <w:r>
        <w:t></w:t>
      </w:r>
      <w:r>
        <w:t></w:t>
      </w:r>
      <w:r>
        <w:rPr>
          <w:rFonts w:hint="eastAsia"/>
        </w:rPr>
        <w:t>Даля</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д</w:t>
      </w:r>
      <w:r>
        <w:t></w:t>
      </w:r>
      <w:r>
        <w:rPr>
          <w:rFonts w:hint="eastAsia"/>
        </w:rPr>
        <w:t>а</w:t>
      </w:r>
      <w:r>
        <w:t></w:t>
      </w:r>
      <w:r>
        <w:t></w:t>
      </w:r>
    </w:p>
    <w:p w:rsidR="00DA143F" w:rsidRDefault="00DA143F" w:rsidP="00DA143F">
      <w:r>
        <w:t></w:t>
      </w:r>
      <w:r>
        <w:t></w:t>
      </w:r>
      <w:r>
        <w:t></w:t>
      </w:r>
      <w:r>
        <w:tab/>
      </w:r>
      <w:r>
        <w:rPr>
          <w:rFonts w:hint="eastAsia"/>
        </w:rPr>
        <w:t>Овчаренко</w:t>
      </w:r>
      <w:r>
        <w:t></w:t>
      </w:r>
      <w:r>
        <w:rPr>
          <w:rFonts w:hint="eastAsia"/>
        </w:rPr>
        <w:t>А</w:t>
      </w:r>
      <w:r>
        <w:t></w:t>
      </w:r>
      <w:r>
        <w:t></w:t>
      </w:r>
      <w:r>
        <w:rPr>
          <w:rFonts w:hint="eastAsia"/>
        </w:rPr>
        <w:t>О</w:t>
      </w:r>
      <w:r>
        <w:t></w:t>
      </w:r>
      <w:r>
        <w:t></w:t>
      </w:r>
      <w:r>
        <w:rPr>
          <w:rFonts w:hint="eastAsia"/>
        </w:rPr>
        <w:t>Інноваційно</w:t>
      </w:r>
      <w:r>
        <w:t></w:t>
      </w:r>
      <w:r>
        <w:rPr>
          <w:rFonts w:hint="eastAsia"/>
        </w:rPr>
        <w:t>інтернаціональний</w:t>
      </w:r>
      <w:r>
        <w:t></w:t>
      </w:r>
      <w:r>
        <w:rPr>
          <w:rFonts w:hint="eastAsia"/>
        </w:rPr>
        <w:t>характер</w:t>
      </w:r>
      <w:r>
        <w:t></w:t>
      </w:r>
      <w:r>
        <w:rPr>
          <w:rFonts w:hint="eastAsia"/>
        </w:rPr>
        <w:t>корпоративної</w:t>
      </w:r>
      <w:r>
        <w:t></w:t>
      </w:r>
      <w:r>
        <w:rPr>
          <w:rFonts w:hint="eastAsia"/>
        </w:rPr>
        <w:t>культури</w:t>
      </w:r>
      <w:r>
        <w:t></w:t>
      </w:r>
      <w:r>
        <w:rPr>
          <w:rFonts w:hint="eastAsia"/>
        </w:rPr>
        <w:t>як</w:t>
      </w:r>
      <w:r>
        <w:t></w:t>
      </w:r>
      <w:r>
        <w:rPr>
          <w:rFonts w:hint="eastAsia"/>
        </w:rPr>
        <w:t>фактора</w:t>
      </w:r>
      <w:r>
        <w:t></w:t>
      </w:r>
      <w:r>
        <w:rPr>
          <w:rFonts w:hint="eastAsia"/>
        </w:rPr>
        <w:t>підвищення</w:t>
      </w:r>
      <w:r>
        <w:t></w:t>
      </w:r>
      <w:r>
        <w:rPr>
          <w:rFonts w:hint="eastAsia"/>
        </w:rPr>
        <w:t>конкурентоспроможності</w:t>
      </w:r>
      <w:r>
        <w:t></w:t>
      </w:r>
      <w:r>
        <w:rPr>
          <w:rFonts w:hint="eastAsia"/>
        </w:rPr>
        <w:t>в</w:t>
      </w:r>
      <w:r>
        <w:t></w:t>
      </w:r>
      <w:r>
        <w:rPr>
          <w:rFonts w:hint="eastAsia"/>
        </w:rPr>
        <w:t>умовах</w:t>
      </w:r>
      <w:r>
        <w:t></w:t>
      </w:r>
      <w:r>
        <w:rPr>
          <w:rFonts w:hint="eastAsia"/>
        </w:rPr>
        <w:t>глобалізації</w:t>
      </w:r>
      <w:r>
        <w:t></w:t>
      </w:r>
      <w:r>
        <w:t></w:t>
      </w:r>
      <w:r>
        <w:t></w:t>
      </w:r>
      <w:r>
        <w:rPr>
          <w:rFonts w:hint="eastAsia"/>
        </w:rPr>
        <w:t>А</w:t>
      </w:r>
      <w:r>
        <w:t></w:t>
      </w:r>
      <w:r>
        <w:t></w:t>
      </w:r>
      <w:r>
        <w:rPr>
          <w:rFonts w:hint="eastAsia"/>
        </w:rPr>
        <w:t>О</w:t>
      </w:r>
      <w:r>
        <w:t></w:t>
      </w:r>
      <w:r>
        <w:t></w:t>
      </w:r>
      <w:r>
        <w:rPr>
          <w:rFonts w:hint="eastAsia"/>
        </w:rPr>
        <w:t>Овчаренко</w:t>
      </w:r>
      <w:r>
        <w:t></w:t>
      </w:r>
      <w:r>
        <w:t></w:t>
      </w:r>
      <w:r>
        <w:t></w:t>
      </w:r>
      <w:r>
        <w:t></w:t>
      </w:r>
      <w:r>
        <w:rPr>
          <w:rFonts w:hint="eastAsia"/>
        </w:rPr>
        <w:t>Проблеми</w:t>
      </w:r>
      <w:r>
        <w:t></w:t>
      </w:r>
      <w:r>
        <w:rPr>
          <w:rFonts w:hint="eastAsia"/>
        </w:rPr>
        <w:t>трансформаційної</w:t>
      </w:r>
      <w:r>
        <w:t></w:t>
      </w:r>
      <w:r>
        <w:rPr>
          <w:rFonts w:hint="eastAsia"/>
        </w:rPr>
        <w:t>економіки</w:t>
      </w:r>
      <w:r>
        <w:t></w:t>
      </w:r>
      <w:r>
        <w:t></w:t>
      </w:r>
      <w:r>
        <w:rPr>
          <w:rFonts w:hint="eastAsia"/>
        </w:rPr>
        <w:t>всеукраїнська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w:t>
      </w:r>
      <w:r>
        <w:t></w:t>
      </w:r>
      <w:r>
        <w:rPr>
          <w:rFonts w:hint="eastAsia"/>
        </w:rPr>
        <w:t>Кривий</w:t>
      </w:r>
      <w:r>
        <w:t></w:t>
      </w:r>
      <w:r>
        <w:rPr>
          <w:rFonts w:hint="eastAsia"/>
        </w:rPr>
        <w:t>Ріг</w:t>
      </w:r>
      <w:r>
        <w:t></w:t>
      </w:r>
      <w:r>
        <w:t></w:t>
      </w:r>
      <w:r>
        <w:rPr>
          <w:rFonts w:hint="eastAsia"/>
        </w:rPr>
        <w:t>КФ</w:t>
      </w:r>
      <w:r>
        <w:t></w:t>
      </w:r>
      <w:r>
        <w:rPr>
          <w:rFonts w:hint="eastAsia"/>
        </w:rPr>
        <w:t>ДВНЗ</w:t>
      </w:r>
      <w:r>
        <w:t></w:t>
      </w:r>
      <w:r>
        <w:rPr>
          <w:rFonts w:hint="eastAsia"/>
        </w:rPr>
        <w:t>„ЗНУ”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д</w:t>
      </w:r>
      <w:r>
        <w:t></w:t>
      </w:r>
      <w:r>
        <w:rPr>
          <w:rFonts w:hint="eastAsia"/>
        </w:rPr>
        <w:t>а</w:t>
      </w:r>
      <w:r>
        <w:t></w:t>
      </w:r>
      <w:r>
        <w:t></w:t>
      </w:r>
    </w:p>
    <w:p w:rsidR="00DA143F" w:rsidRDefault="00DA143F" w:rsidP="00DA143F">
      <w:r>
        <w:t></w:t>
      </w:r>
      <w:r>
        <w:t></w:t>
      </w:r>
      <w:r>
        <w:t></w:t>
      </w:r>
      <w:r>
        <w:tab/>
      </w:r>
      <w:r>
        <w:rPr>
          <w:rFonts w:hint="eastAsia"/>
        </w:rPr>
        <w:t>Овчаренко</w:t>
      </w:r>
      <w:r>
        <w:t></w:t>
      </w:r>
      <w:r>
        <w:rPr>
          <w:rFonts w:hint="eastAsia"/>
        </w:rPr>
        <w:t>А</w:t>
      </w:r>
      <w:r>
        <w:t></w:t>
      </w:r>
      <w:r>
        <w:t></w:t>
      </w:r>
      <w:r>
        <w:rPr>
          <w:rFonts w:hint="eastAsia"/>
        </w:rPr>
        <w:t>О</w:t>
      </w:r>
      <w:r>
        <w:t></w:t>
      </w:r>
      <w:r>
        <w:t></w:t>
      </w:r>
      <w:r>
        <w:rPr>
          <w:rFonts w:hint="eastAsia"/>
        </w:rPr>
        <w:t>Методика</w:t>
      </w:r>
      <w:r>
        <w:t></w:t>
      </w:r>
      <w:r>
        <w:rPr>
          <w:rFonts w:hint="eastAsia"/>
        </w:rPr>
        <w:t>та</w:t>
      </w:r>
      <w:r>
        <w:t></w:t>
      </w:r>
      <w:r>
        <w:rPr>
          <w:rFonts w:hint="eastAsia"/>
        </w:rPr>
        <w:t>процес</w:t>
      </w:r>
      <w:r>
        <w:t></w:t>
      </w:r>
      <w:r>
        <w:rPr>
          <w:rFonts w:hint="eastAsia"/>
        </w:rPr>
        <w:t>діагностики</w:t>
      </w:r>
      <w:r>
        <w:t></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t></w:t>
      </w:r>
      <w:r>
        <w:t></w:t>
      </w:r>
      <w:r>
        <w:rPr>
          <w:rFonts w:hint="eastAsia"/>
        </w:rPr>
        <w:t>А</w:t>
      </w:r>
      <w:r>
        <w:t></w:t>
      </w:r>
      <w:r>
        <w:t></w:t>
      </w:r>
      <w:r>
        <w:rPr>
          <w:rFonts w:hint="eastAsia"/>
        </w:rPr>
        <w:t>О</w:t>
      </w:r>
      <w:r>
        <w:t></w:t>
      </w:r>
      <w:r>
        <w:t></w:t>
      </w:r>
      <w:r>
        <w:rPr>
          <w:rFonts w:hint="eastAsia"/>
        </w:rPr>
        <w:t>Овчаренко</w:t>
      </w:r>
      <w:r>
        <w:t></w:t>
      </w:r>
      <w:r>
        <w:t></w:t>
      </w:r>
      <w:r>
        <w:t></w:t>
      </w:r>
      <w:r>
        <w:t></w:t>
      </w:r>
      <w:r>
        <w:rPr>
          <w:rFonts w:hint="eastAsia"/>
        </w:rPr>
        <w:t>Наука</w:t>
      </w:r>
      <w:r>
        <w:t></w:t>
      </w:r>
      <w:r>
        <w:rPr>
          <w:rFonts w:hint="eastAsia"/>
        </w:rPr>
        <w:t>в</w:t>
      </w:r>
      <w:r>
        <w:t></w:t>
      </w:r>
      <w:r>
        <w:rPr>
          <w:rFonts w:hint="eastAsia"/>
        </w:rPr>
        <w:t>інформаційному</w:t>
      </w:r>
      <w:r>
        <w:t></w:t>
      </w:r>
      <w:r>
        <w:rPr>
          <w:rFonts w:hint="eastAsia"/>
        </w:rPr>
        <w:t>просторі</w:t>
      </w:r>
      <w:r>
        <w:t></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w:t>
      </w:r>
      <w:r>
        <w:t></w:t>
      </w:r>
      <w:r>
        <w:rPr>
          <w:rFonts w:hint="eastAsia"/>
        </w:rPr>
        <w:t>Том</w:t>
      </w:r>
      <w:r>
        <w:t></w:t>
      </w:r>
      <w:r>
        <w:t></w:t>
      </w:r>
      <w:r>
        <w:t></w:t>
      </w:r>
      <w:r>
        <w:t></w:t>
      </w:r>
      <w:r>
        <w:rPr>
          <w:rFonts w:hint="eastAsia"/>
        </w:rPr>
        <w:t>–</w:t>
      </w:r>
      <w:r>
        <w:t></w:t>
      </w:r>
      <w:r>
        <w:rPr>
          <w:rFonts w:hint="eastAsia"/>
        </w:rPr>
        <w:t>Дніпропетровськ</w:t>
      </w:r>
      <w:r>
        <w:t></w:t>
      </w:r>
      <w:r>
        <w:t></w:t>
      </w:r>
      <w:r>
        <w:rPr>
          <w:rFonts w:hint="eastAsia"/>
        </w:rPr>
        <w:t>ПДАБА</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rPr>
          <w:rFonts w:hint="eastAsia"/>
        </w:rPr>
        <w:t>–</w:t>
      </w:r>
      <w:r>
        <w:t></w:t>
      </w:r>
      <w:r>
        <w:t></w:t>
      </w:r>
      <w:r>
        <w:t></w:t>
      </w:r>
      <w:r>
        <w:t></w:t>
      </w:r>
      <w:r>
        <w:t></w:t>
      </w:r>
      <w:r>
        <w:t></w:t>
      </w:r>
      <w:r>
        <w:t></w:t>
      </w:r>
      <w:r>
        <w:rPr>
          <w:rFonts w:hint="eastAsia"/>
        </w:rPr>
        <w:t>д</w:t>
      </w:r>
      <w:r>
        <w:t></w:t>
      </w:r>
      <w:r>
        <w:rPr>
          <w:rFonts w:hint="eastAsia"/>
        </w:rPr>
        <w:t>а</w:t>
      </w:r>
      <w:r>
        <w:t></w:t>
      </w:r>
      <w:r>
        <w:t></w:t>
      </w:r>
    </w:p>
    <w:p w:rsidR="00DA143F" w:rsidRDefault="00DA143F" w:rsidP="00DA143F">
      <w:r>
        <w:t></w:t>
      </w:r>
      <w:r>
        <w:t></w:t>
      </w:r>
      <w:r>
        <w:t></w:t>
      </w:r>
      <w:r>
        <w:tab/>
      </w:r>
      <w:r>
        <w:rPr>
          <w:rFonts w:hint="eastAsia"/>
        </w:rPr>
        <w:t>Овчаренко</w:t>
      </w:r>
      <w:r>
        <w:t></w:t>
      </w:r>
      <w:r>
        <w:rPr>
          <w:rFonts w:hint="eastAsia"/>
        </w:rPr>
        <w:t>А</w:t>
      </w:r>
      <w:r>
        <w:t></w:t>
      </w:r>
      <w:r>
        <w:t></w:t>
      </w:r>
      <w:r>
        <w:rPr>
          <w:rFonts w:hint="eastAsia"/>
        </w:rPr>
        <w:t>О</w:t>
      </w:r>
      <w:r>
        <w:t></w:t>
      </w:r>
      <w:r>
        <w:t></w:t>
      </w:r>
      <w:r>
        <w:rPr>
          <w:rFonts w:hint="eastAsia"/>
        </w:rPr>
        <w:t>Діагностування</w:t>
      </w:r>
      <w:r>
        <w:t></w:t>
      </w:r>
      <w:r>
        <w:rPr>
          <w:rFonts w:hint="eastAsia"/>
        </w:rPr>
        <w:t>стану</w:t>
      </w:r>
      <w:r>
        <w:t></w:t>
      </w:r>
      <w:r>
        <w:rPr>
          <w:rFonts w:hint="eastAsia"/>
        </w:rPr>
        <w:t>та</w:t>
      </w:r>
      <w:r>
        <w:t></w:t>
      </w:r>
      <w:r>
        <w:rPr>
          <w:rFonts w:hint="eastAsia"/>
        </w:rPr>
        <w:t>моніторинг</w:t>
      </w:r>
      <w:r>
        <w:t></w:t>
      </w:r>
      <w:r>
        <w:rPr>
          <w:rFonts w:hint="eastAsia"/>
        </w:rPr>
        <w:t>змін</w:t>
      </w:r>
      <w:r>
        <w:t></w:t>
      </w:r>
      <w:r>
        <w:rPr>
          <w:rFonts w:hint="eastAsia"/>
        </w:rPr>
        <w:t>корпоративної</w:t>
      </w:r>
      <w:r>
        <w:t></w:t>
      </w:r>
      <w:r>
        <w:rPr>
          <w:rFonts w:hint="eastAsia"/>
        </w:rPr>
        <w:t>культури</w:t>
      </w:r>
      <w:r>
        <w:t></w:t>
      </w:r>
      <w:r>
        <w:t></w:t>
      </w:r>
      <w:r>
        <w:t></w:t>
      </w:r>
      <w:r>
        <w:rPr>
          <w:rFonts w:hint="eastAsia"/>
        </w:rPr>
        <w:t>Л</w:t>
      </w:r>
      <w:r>
        <w:t></w:t>
      </w:r>
      <w:r>
        <w:t></w:t>
      </w:r>
      <w:r>
        <w:rPr>
          <w:rFonts w:hint="eastAsia"/>
        </w:rPr>
        <w:t>П</w:t>
      </w:r>
      <w:r>
        <w:t></w:t>
      </w:r>
      <w:r>
        <w:t></w:t>
      </w:r>
      <w:r>
        <w:rPr>
          <w:rFonts w:hint="eastAsia"/>
        </w:rPr>
        <w:t>Петрашко</w:t>
      </w:r>
      <w:r>
        <w:t></w:t>
      </w:r>
      <w:r>
        <w:t></w:t>
      </w:r>
      <w:r>
        <w:rPr>
          <w:rFonts w:hint="eastAsia"/>
        </w:rPr>
        <w:t>А</w:t>
      </w:r>
      <w:r>
        <w:t></w:t>
      </w:r>
      <w:r>
        <w:t></w:t>
      </w:r>
      <w:r>
        <w:rPr>
          <w:rFonts w:hint="eastAsia"/>
        </w:rPr>
        <w:t>О</w:t>
      </w:r>
      <w:r>
        <w:t></w:t>
      </w:r>
      <w:r>
        <w:t></w:t>
      </w:r>
      <w:r>
        <w:rPr>
          <w:rFonts w:hint="eastAsia"/>
        </w:rPr>
        <w:t>Овчаренко</w:t>
      </w:r>
      <w:r>
        <w:t></w:t>
      </w:r>
      <w:r>
        <w:t></w:t>
      </w:r>
      <w:r>
        <w:t></w:t>
      </w:r>
      <w:r>
        <w:t></w:t>
      </w:r>
      <w:r>
        <w:rPr>
          <w:rFonts w:hint="eastAsia"/>
        </w:rPr>
        <w:t>На</w:t>
      </w:r>
      <w:r>
        <w:t></w:t>
      </w:r>
      <w:r>
        <w:rPr>
          <w:rFonts w:hint="eastAsia"/>
        </w:rPr>
        <w:t>Схід</w:t>
      </w:r>
      <w:r>
        <w:t></w:t>
      </w:r>
      <w:r>
        <w:rPr>
          <w:rFonts w:hint="eastAsia"/>
        </w:rPr>
        <w:t>та</w:t>
      </w:r>
      <w:r>
        <w:t></w:t>
      </w:r>
      <w:r>
        <w:rPr>
          <w:rFonts w:hint="eastAsia"/>
        </w:rPr>
        <w:t>Південь</w:t>
      </w:r>
      <w:r>
        <w:t></w:t>
      </w:r>
      <w:r>
        <w:rPr>
          <w:rFonts w:hint="eastAsia"/>
        </w:rPr>
        <w:t>від</w:t>
      </w:r>
      <w:r>
        <w:t></w:t>
      </w:r>
      <w:r>
        <w:rPr>
          <w:rFonts w:hint="eastAsia"/>
        </w:rPr>
        <w:t>ЄС</w:t>
      </w:r>
      <w:r>
        <w:t></w:t>
      </w:r>
      <w:r>
        <w:t></w:t>
      </w:r>
      <w:r>
        <w:rPr>
          <w:rFonts w:hint="eastAsia"/>
        </w:rPr>
        <w:t>проблеми</w:t>
      </w:r>
      <w:r>
        <w:t></w:t>
      </w:r>
      <w:r>
        <w:rPr>
          <w:rFonts w:hint="eastAsia"/>
        </w:rPr>
        <w:t>формування</w:t>
      </w:r>
      <w:r>
        <w:t></w:t>
      </w:r>
      <w:r>
        <w:rPr>
          <w:rFonts w:hint="eastAsia"/>
        </w:rPr>
        <w:t>спільного</w:t>
      </w:r>
      <w:r>
        <w:t></w:t>
      </w:r>
      <w:r>
        <w:rPr>
          <w:rFonts w:hint="eastAsia"/>
        </w:rPr>
        <w:t>європейського</w:t>
      </w:r>
      <w:r>
        <w:t></w:t>
      </w:r>
      <w:r>
        <w:rPr>
          <w:rFonts w:hint="eastAsia"/>
        </w:rPr>
        <w:t>економічного</w:t>
      </w:r>
      <w:r>
        <w:t></w:t>
      </w:r>
      <w:r>
        <w:rPr>
          <w:rFonts w:hint="eastAsia"/>
        </w:rPr>
        <w:t>простору</w:t>
      </w:r>
      <w:r>
        <w:t></w:t>
      </w:r>
      <w:r>
        <w:t></w:t>
      </w:r>
      <w:r>
        <w:rPr>
          <w:rFonts w:hint="eastAsia"/>
        </w:rPr>
        <w:t>Зб</w:t>
      </w:r>
      <w:r>
        <w:t></w:t>
      </w:r>
      <w:r>
        <w:t></w:t>
      </w:r>
      <w:r>
        <w:rPr>
          <w:rFonts w:hint="eastAsia"/>
        </w:rPr>
        <w:t>матеріалів</w:t>
      </w:r>
      <w:r>
        <w:t></w:t>
      </w:r>
      <w:r>
        <w:rPr>
          <w:rFonts w:hint="eastAsia"/>
        </w:rPr>
        <w:t>міжнародної</w:t>
      </w:r>
      <w:r>
        <w:t></w:t>
      </w:r>
      <w:r>
        <w:rPr>
          <w:rFonts w:hint="eastAsia"/>
        </w:rPr>
        <w:t>науково</w:t>
      </w:r>
      <w:r>
        <w:t></w:t>
      </w:r>
      <w:r>
        <w:rPr>
          <w:rFonts w:hint="eastAsia"/>
        </w:rPr>
        <w:t>практичної</w:t>
      </w:r>
      <w:r>
        <w:t></w:t>
      </w:r>
      <w:r>
        <w:rPr>
          <w:rFonts w:hint="eastAsia"/>
        </w:rPr>
        <w:t>конференції</w:t>
      </w:r>
      <w:r>
        <w:t></w:t>
      </w:r>
      <w:r>
        <w:t></w:t>
      </w:r>
      <w:r>
        <w:rPr>
          <w:rFonts w:hint="eastAsia"/>
        </w:rPr>
        <w:t>–</w:t>
      </w:r>
      <w:r>
        <w:t></w:t>
      </w:r>
      <w:r>
        <w:rPr>
          <w:rFonts w:hint="eastAsia"/>
        </w:rPr>
        <w:t>К</w:t>
      </w:r>
      <w:r>
        <w:t></w:t>
      </w:r>
      <w:r>
        <w:t></w:t>
      </w:r>
      <w:r>
        <w:t></w:t>
      </w:r>
      <w:r>
        <w:rPr>
          <w:rFonts w:hint="eastAsia"/>
        </w:rPr>
        <w:t>КНЕУ</w:t>
      </w:r>
      <w:r>
        <w:t></w:t>
      </w:r>
      <w:r>
        <w:t></w:t>
      </w:r>
      <w:r>
        <w:rPr>
          <w:rFonts w:hint="eastAsia"/>
        </w:rPr>
        <w:t>–</w:t>
      </w:r>
      <w:r>
        <w:t></w:t>
      </w:r>
      <w:r>
        <w:t></w:t>
      </w:r>
      <w:r>
        <w:t></w:t>
      </w:r>
      <w:r>
        <w:t></w:t>
      </w:r>
      <w:r>
        <w:t></w:t>
      </w:r>
      <w:r>
        <w:rPr>
          <w:rFonts w:hint="eastAsia"/>
        </w:rPr>
        <w:t>жовтня</w:t>
      </w:r>
      <w:r>
        <w:t></w:t>
      </w:r>
      <w:r>
        <w:t></w:t>
      </w:r>
      <w:r>
        <w:t></w:t>
      </w:r>
      <w:r>
        <w:t></w:t>
      </w:r>
      <w:r>
        <w:t></w:t>
      </w:r>
      <w:r>
        <w:t></w:t>
      </w:r>
      <w:r>
        <w:t></w:t>
      </w:r>
      <w:r>
        <w:rPr>
          <w:rFonts w:hint="eastAsia"/>
        </w:rPr>
        <w:t>–</w:t>
      </w:r>
      <w:r>
        <w:t></w:t>
      </w:r>
      <w:r>
        <w:t></w:t>
      </w:r>
      <w:r>
        <w:t></w:t>
      </w:r>
      <w:r>
        <w:t></w:t>
      </w:r>
      <w:r>
        <w:t></w:t>
      </w:r>
      <w:r>
        <w:rPr>
          <w:rFonts w:hint="eastAsia"/>
        </w:rPr>
        <w:t>с</w:t>
      </w:r>
      <w:r>
        <w:t></w:t>
      </w:r>
      <w:r>
        <w:t></w:t>
      </w:r>
      <w:r>
        <w:rPr>
          <w:rFonts w:hint="eastAsia"/>
        </w:rPr>
        <w:t>–</w:t>
      </w:r>
      <w:r>
        <w:t></w:t>
      </w:r>
      <w:r>
        <w:t></w:t>
      </w:r>
      <w:r>
        <w:t></w:t>
      </w:r>
      <w:r>
        <w:t></w:t>
      </w:r>
      <w:r>
        <w:t></w:t>
      </w:r>
      <w:r>
        <w:t></w:t>
      </w:r>
      <w:r>
        <w:rPr>
          <w:rFonts w:hint="eastAsia"/>
        </w:rPr>
        <w:t>д</w:t>
      </w:r>
      <w:r>
        <w:t></w:t>
      </w:r>
      <w:r>
        <w:rPr>
          <w:rFonts w:hint="eastAsia"/>
        </w:rPr>
        <w:t>а</w:t>
      </w:r>
      <w:r>
        <w:t></w:t>
      </w:r>
      <w:r>
        <w:t></w:t>
      </w:r>
      <w:r>
        <w:t></w:t>
      </w:r>
      <w:r>
        <w:t></w:t>
      </w:r>
      <w:r>
        <w:rPr>
          <w:rFonts w:hint="eastAsia"/>
        </w:rPr>
        <w:t>особисто</w:t>
      </w:r>
      <w:r>
        <w:t></w:t>
      </w:r>
      <w:r>
        <w:rPr>
          <w:rFonts w:hint="eastAsia"/>
        </w:rPr>
        <w:t>автору</w:t>
      </w:r>
      <w:r>
        <w:t></w:t>
      </w:r>
      <w:r>
        <w:rPr>
          <w:rFonts w:hint="eastAsia"/>
        </w:rPr>
        <w:t>належить</w:t>
      </w:r>
      <w:r>
        <w:t></w:t>
      </w:r>
      <w:r>
        <w:t></w:t>
      </w:r>
      <w:r>
        <w:t></w:t>
      </w:r>
      <w:r>
        <w:t></w:t>
      </w:r>
      <w:r>
        <w:t></w:t>
      </w:r>
      <w:r>
        <w:t></w:t>
      </w:r>
      <w:r>
        <w:rPr>
          <w:rFonts w:hint="eastAsia"/>
        </w:rPr>
        <w:t>д</w:t>
      </w:r>
      <w:r>
        <w:t></w:t>
      </w:r>
      <w:r>
        <w:rPr>
          <w:rFonts w:hint="eastAsia"/>
        </w:rPr>
        <w:t>а</w:t>
      </w:r>
      <w:r>
        <w:t></w:t>
      </w:r>
      <w:r>
        <w:t></w:t>
      </w:r>
      <w:r>
        <w:rPr>
          <w:rFonts w:hint="eastAsia"/>
        </w:rPr>
        <w:t>–</w:t>
      </w:r>
      <w:r>
        <w:t></w:t>
      </w:r>
      <w:r>
        <w:rPr>
          <w:rFonts w:hint="eastAsia"/>
        </w:rPr>
        <w:t>розгляд</w:t>
      </w:r>
      <w:r>
        <w:t></w:t>
      </w:r>
      <w:r>
        <w:rPr>
          <w:rFonts w:hint="eastAsia"/>
        </w:rPr>
        <w:t>параметрів</w:t>
      </w:r>
      <w:r>
        <w:t></w:t>
      </w:r>
      <w:r>
        <w:rPr>
          <w:rFonts w:hint="eastAsia"/>
        </w:rPr>
        <w:t>діагностики</w:t>
      </w:r>
      <w:r>
        <w:t></w:t>
      </w:r>
      <w:r>
        <w:rPr>
          <w:rFonts w:hint="eastAsia"/>
        </w:rPr>
        <w:t>корпоративної</w:t>
      </w:r>
      <w:r>
        <w:t></w:t>
      </w:r>
      <w:r>
        <w:rPr>
          <w:rFonts w:hint="eastAsia"/>
        </w:rPr>
        <w:t>культури</w:t>
      </w:r>
      <w:r>
        <w:t></w:t>
      </w:r>
      <w:r>
        <w:t></w:t>
      </w:r>
    </w:p>
    <w:p w:rsidR="00DA143F" w:rsidRDefault="00DA143F" w:rsidP="00DA143F">
      <w:r>
        <w:t></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Управління</w:t>
      </w:r>
      <w:r>
        <w:t></w:t>
      </w:r>
      <w:r>
        <w:rPr>
          <w:rFonts w:hint="eastAsia"/>
        </w:rPr>
        <w:t>підприємством</w:t>
      </w:r>
      <w:r>
        <w:t></w:t>
      </w:r>
      <w:r>
        <w:t></w:t>
      </w:r>
      <w:r>
        <w:rPr>
          <w:rFonts w:hint="eastAsia"/>
        </w:rPr>
        <w:t>діагностика</w:t>
      </w:r>
      <w:r>
        <w:t></w:t>
      </w:r>
      <w:r>
        <w:t></w:t>
      </w:r>
      <w:r>
        <w:rPr>
          <w:rFonts w:hint="eastAsia"/>
        </w:rPr>
        <w:t>стратегія</w:t>
      </w:r>
      <w:r>
        <w:t></w:t>
      </w:r>
      <w:r>
        <w:t></w:t>
      </w:r>
      <w:r>
        <w:rPr>
          <w:rFonts w:hint="eastAsia"/>
        </w:rPr>
        <w:t>ефективність</w:t>
      </w:r>
      <w:r>
        <w:t></w:t>
      </w:r>
      <w:r>
        <w:t></w:t>
      </w:r>
      <w:r>
        <w:rPr>
          <w:rFonts w:hint="eastAsia"/>
        </w:rPr>
        <w:t>ХІ</w:t>
      </w:r>
      <w:r>
        <w:t></w:t>
      </w:r>
      <w:r>
        <w:t></w:t>
      </w:r>
      <w:r>
        <w:rPr>
          <w:rFonts w:hint="eastAsia"/>
        </w:rPr>
        <w:t>міжнародна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Таллінн</w:t>
      </w:r>
      <w:r>
        <w:t></w:t>
      </w:r>
      <w:r>
        <w:t></w:t>
      </w:r>
      <w:r>
        <w:t></w:t>
      </w:r>
      <w:r>
        <w:t></w:t>
      </w:r>
      <w:r>
        <w:t></w:t>
      </w:r>
      <w:r>
        <w:t></w:t>
      </w:r>
      <w:r>
        <w:t></w:t>
      </w:r>
      <w:r>
        <w:t></w:t>
      </w:r>
      <w:r>
        <w:rPr>
          <w:rFonts w:hint="eastAsia"/>
        </w:rPr>
        <w:t>квітня</w:t>
      </w:r>
      <w:r>
        <w:t></w:t>
      </w:r>
      <w:r>
        <w:t></w:t>
      </w:r>
      <w:r>
        <w:t></w:t>
      </w:r>
      <w:r>
        <w:t></w:t>
      </w:r>
      <w:r>
        <w:t></w:t>
      </w:r>
      <w:r>
        <w:t></w:t>
      </w:r>
      <w:r>
        <w:rPr>
          <w:rFonts w:hint="eastAsia"/>
        </w:rPr>
        <w:t>р</w:t>
      </w:r>
      <w:r>
        <w:t></w:t>
      </w:r>
      <w:r>
        <w:t></w:t>
      </w:r>
      <w:r>
        <w:rPr>
          <w:rFonts w:hint="eastAsia"/>
        </w:rPr>
        <w:t>–</w:t>
      </w:r>
      <w:r>
        <w:t></w:t>
      </w:r>
      <w:r>
        <w:rPr>
          <w:rFonts w:hint="eastAsia"/>
        </w:rPr>
        <w:t>К</w:t>
      </w:r>
      <w:r>
        <w:t></w:t>
      </w:r>
      <w:r>
        <w:t></w:t>
      </w:r>
      <w:r>
        <w:t></w:t>
      </w:r>
      <w:r>
        <w:rPr>
          <w:rFonts w:hint="eastAsia"/>
        </w:rPr>
        <w:t>ВПІ</w:t>
      </w:r>
      <w:r>
        <w:t></w:t>
      </w:r>
      <w:r>
        <w:t></w:t>
      </w:r>
      <w:r>
        <w:rPr>
          <w:rFonts w:hint="eastAsia"/>
        </w:rPr>
        <w:t>Політехніка</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д</w:t>
      </w:r>
      <w:r>
        <w:t></w:t>
      </w:r>
      <w:r>
        <w:rPr>
          <w:rFonts w:hint="eastAsia"/>
        </w:rPr>
        <w:t>а</w:t>
      </w:r>
      <w:r>
        <w:t></w:t>
      </w:r>
      <w:r>
        <w:t></w:t>
      </w:r>
    </w:p>
    <w:p w:rsidR="00DA143F" w:rsidRDefault="00DA143F" w:rsidP="00DA143F"/>
    <w:p w:rsidR="00DA143F" w:rsidRDefault="00DA143F" w:rsidP="00DA143F">
      <w:r>
        <w:rPr>
          <w:rFonts w:hint="eastAsia"/>
        </w:rPr>
        <w:t>АНОТАЦІЯ</w:t>
      </w:r>
    </w:p>
    <w:p w:rsidR="00DA143F" w:rsidRDefault="00DA143F" w:rsidP="00DA143F">
      <w:r>
        <w:rPr>
          <w:rFonts w:hint="eastAsia"/>
        </w:rPr>
        <w:t>Овчаренко</w:t>
      </w:r>
      <w:r>
        <w:t></w:t>
      </w:r>
      <w:r>
        <w:rPr>
          <w:rFonts w:hint="eastAsia"/>
        </w:rPr>
        <w:t>А</w:t>
      </w:r>
      <w:r>
        <w:t></w:t>
      </w:r>
      <w:r>
        <w:t></w:t>
      </w:r>
      <w:r>
        <w:rPr>
          <w:rFonts w:hint="eastAsia"/>
        </w:rPr>
        <w:t>О</w:t>
      </w:r>
      <w:r>
        <w:t></w:t>
      </w:r>
      <w:r>
        <w:t></w:t>
      </w:r>
      <w:r>
        <w:rPr>
          <w:rFonts w:hint="eastAsia"/>
        </w:rPr>
        <w:t>Розвиток</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t></w:t>
      </w:r>
      <w:r>
        <w:rPr>
          <w:rFonts w:hint="eastAsia"/>
        </w:rPr>
        <w:t>–</w:t>
      </w:r>
      <w:r>
        <w:t></w:t>
      </w:r>
      <w:r>
        <w:rPr>
          <w:rFonts w:hint="eastAsia"/>
        </w:rPr>
        <w:t>Рукопис</w:t>
      </w:r>
      <w:r>
        <w:t></w:t>
      </w:r>
    </w:p>
    <w:p w:rsidR="00DA143F" w:rsidRDefault="00DA143F" w:rsidP="00DA143F">
      <w:r>
        <w:rPr>
          <w:rFonts w:hint="eastAsia"/>
        </w:rPr>
        <w:t>Автореферат</w:t>
      </w:r>
      <w:r>
        <w:t></w:t>
      </w:r>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w:t>
      </w:r>
      <w:r>
        <w:t></w:t>
      </w:r>
      <w:r>
        <w:rPr>
          <w:rFonts w:hint="eastAsia"/>
        </w:rPr>
        <w:t>Київ</w:t>
      </w:r>
      <w:r>
        <w:t></w:t>
      </w:r>
      <w:r>
        <w:t></w:t>
      </w:r>
      <w:r>
        <w:t></w:t>
      </w:r>
      <w:r>
        <w:t></w:t>
      </w:r>
      <w:r>
        <w:t></w:t>
      </w:r>
      <w:r>
        <w:t></w:t>
      </w:r>
      <w:r>
        <w:t></w:t>
      </w:r>
    </w:p>
    <w:p w:rsidR="00DA143F" w:rsidRDefault="00DA143F" w:rsidP="00DA143F">
      <w:r>
        <w:rPr>
          <w:rFonts w:hint="eastAsia"/>
        </w:rPr>
        <w:t>Дисертація</w:t>
      </w:r>
      <w:r>
        <w:t></w:t>
      </w:r>
      <w:r>
        <w:rPr>
          <w:rFonts w:hint="eastAsia"/>
        </w:rPr>
        <w:t>присвячена</w:t>
      </w:r>
      <w:r>
        <w:t></w:t>
      </w:r>
      <w:r>
        <w:rPr>
          <w:rFonts w:hint="eastAsia"/>
        </w:rPr>
        <w:t>комплексному</w:t>
      </w:r>
      <w:r>
        <w:t></w:t>
      </w:r>
      <w:r>
        <w:rPr>
          <w:rFonts w:hint="eastAsia"/>
        </w:rPr>
        <w:t>дослідженню</w:t>
      </w:r>
      <w:r>
        <w:t></w:t>
      </w:r>
      <w:r>
        <w:rPr>
          <w:rFonts w:hint="eastAsia"/>
        </w:rPr>
        <w:t>теоретико</w:t>
      </w:r>
      <w:r>
        <w:t></w:t>
      </w:r>
      <w:r>
        <w:rPr>
          <w:rFonts w:hint="eastAsia"/>
        </w:rPr>
        <w:t>прикладних</w:t>
      </w:r>
      <w:r>
        <w:t></w:t>
      </w:r>
      <w:r>
        <w:rPr>
          <w:rFonts w:hint="eastAsia"/>
        </w:rPr>
        <w:t>підходів</w:t>
      </w:r>
      <w:r>
        <w:t></w:t>
      </w:r>
      <w:r>
        <w:rPr>
          <w:rFonts w:hint="eastAsia"/>
        </w:rPr>
        <w:t>до</w:t>
      </w:r>
      <w:r>
        <w:t></w:t>
      </w:r>
      <w:r>
        <w:rPr>
          <w:rFonts w:hint="eastAsia"/>
        </w:rPr>
        <w:t>розвитку</w:t>
      </w:r>
      <w:r>
        <w:t></w:t>
      </w:r>
      <w:r>
        <w:rPr>
          <w:rFonts w:hint="eastAsia"/>
        </w:rPr>
        <w:t>корпоративної</w:t>
      </w:r>
      <w:r>
        <w:t></w:t>
      </w:r>
      <w:r>
        <w:rPr>
          <w:rFonts w:hint="eastAsia"/>
        </w:rPr>
        <w:t>культури</w:t>
      </w:r>
      <w:r>
        <w:t></w:t>
      </w:r>
      <w:r>
        <w:rPr>
          <w:rFonts w:hint="eastAsia"/>
        </w:rPr>
        <w:t>в</w:t>
      </w:r>
      <w:r>
        <w:t></w:t>
      </w:r>
      <w:r>
        <w:rPr>
          <w:rFonts w:hint="eastAsia"/>
        </w:rPr>
        <w:t>умовах</w:t>
      </w:r>
      <w:r>
        <w:t></w:t>
      </w:r>
      <w:r>
        <w:rPr>
          <w:rFonts w:hint="eastAsia"/>
        </w:rPr>
        <w:t>інтернаціоналізації</w:t>
      </w:r>
      <w:r>
        <w:t></w:t>
      </w:r>
      <w:r>
        <w:rPr>
          <w:rFonts w:hint="eastAsia"/>
        </w:rPr>
        <w:t>бізнесу</w:t>
      </w:r>
      <w:r>
        <w:t></w:t>
      </w:r>
      <w:r>
        <w:rPr>
          <w:rFonts w:hint="eastAsia"/>
        </w:rPr>
        <w:t>з</w:t>
      </w:r>
      <w:r>
        <w:t></w:t>
      </w:r>
      <w:r>
        <w:rPr>
          <w:rFonts w:hint="eastAsia"/>
        </w:rPr>
        <w:t>метою</w:t>
      </w:r>
      <w:r>
        <w:t></w:t>
      </w:r>
      <w:r>
        <w:rPr>
          <w:rFonts w:hint="eastAsia"/>
        </w:rPr>
        <w:t>варіативного</w:t>
      </w:r>
      <w:r>
        <w:t></w:t>
      </w:r>
      <w:r>
        <w:rPr>
          <w:rFonts w:hint="eastAsia"/>
        </w:rPr>
        <w:t>моделювання</w:t>
      </w:r>
      <w:r>
        <w:t></w:t>
      </w:r>
      <w:r>
        <w:rPr>
          <w:rFonts w:hint="eastAsia"/>
        </w:rPr>
        <w:t>її</w:t>
      </w:r>
      <w:r>
        <w:t></w:t>
      </w:r>
      <w:r>
        <w:rPr>
          <w:rFonts w:hint="eastAsia"/>
        </w:rPr>
        <w:t>змін</w:t>
      </w:r>
      <w:r>
        <w:t></w:t>
      </w:r>
      <w:r>
        <w:t></w:t>
      </w:r>
      <w:r>
        <w:rPr>
          <w:rFonts w:hint="eastAsia"/>
        </w:rPr>
        <w:t>що</w:t>
      </w:r>
      <w:r>
        <w:t></w:t>
      </w:r>
      <w:r>
        <w:rPr>
          <w:rFonts w:hint="eastAsia"/>
        </w:rPr>
        <w:t>дозволить</w:t>
      </w:r>
      <w:r>
        <w:t></w:t>
      </w:r>
      <w:r>
        <w:rPr>
          <w:rFonts w:hint="eastAsia"/>
        </w:rPr>
        <w:t>перетворити</w:t>
      </w:r>
      <w:r>
        <w:t></w:t>
      </w:r>
      <w:r>
        <w:rPr>
          <w:rFonts w:hint="eastAsia"/>
        </w:rPr>
        <w:t>її</w:t>
      </w:r>
      <w:r>
        <w:t></w:t>
      </w:r>
      <w:r>
        <w:rPr>
          <w:rFonts w:hint="eastAsia"/>
        </w:rPr>
        <w:t>на</w:t>
      </w:r>
      <w:r>
        <w:t></w:t>
      </w:r>
      <w:r>
        <w:rPr>
          <w:rFonts w:hint="eastAsia"/>
        </w:rPr>
        <w:t>ефективний</w:t>
      </w:r>
      <w:r>
        <w:t></w:t>
      </w:r>
      <w:r>
        <w:rPr>
          <w:rFonts w:hint="eastAsia"/>
        </w:rPr>
        <w:t>інструмент</w:t>
      </w:r>
      <w:r>
        <w:t></w:t>
      </w:r>
      <w:r>
        <w:rPr>
          <w:rFonts w:hint="eastAsia"/>
        </w:rPr>
        <w:t>конкурентоспроможності</w:t>
      </w:r>
      <w:r>
        <w:t></w:t>
      </w:r>
      <w:r>
        <w:rPr>
          <w:rFonts w:hint="eastAsia"/>
        </w:rPr>
        <w:t>за</w:t>
      </w:r>
      <w:r>
        <w:t></w:t>
      </w:r>
      <w:r>
        <w:rPr>
          <w:rFonts w:hint="eastAsia"/>
        </w:rPr>
        <w:t>умов</w:t>
      </w:r>
      <w:r>
        <w:t></w:t>
      </w:r>
      <w:r>
        <w:rPr>
          <w:rFonts w:hint="eastAsia"/>
        </w:rPr>
        <w:t>інтернаціоналізації</w:t>
      </w:r>
      <w:r>
        <w:t></w:t>
      </w:r>
    </w:p>
    <w:p w:rsidR="00DA143F" w:rsidRDefault="00DA143F" w:rsidP="00DA143F">
      <w:r>
        <w:rPr>
          <w:rFonts w:hint="eastAsia"/>
        </w:rPr>
        <w:t>Визначено</w:t>
      </w:r>
      <w:r>
        <w:t></w:t>
      </w:r>
      <w:r>
        <w:rPr>
          <w:rFonts w:hint="eastAsia"/>
        </w:rPr>
        <w:t>інтегровану</w:t>
      </w:r>
      <w:r>
        <w:t></w:t>
      </w:r>
      <w:r>
        <w:rPr>
          <w:rFonts w:hint="eastAsia"/>
        </w:rPr>
        <w:t>сутність</w:t>
      </w:r>
      <w:r>
        <w:t></w:t>
      </w:r>
      <w:r>
        <w:rPr>
          <w:rFonts w:hint="eastAsia"/>
        </w:rPr>
        <w:t>корпоративної</w:t>
      </w:r>
      <w:r>
        <w:t></w:t>
      </w:r>
      <w:r>
        <w:rPr>
          <w:rFonts w:hint="eastAsia"/>
        </w:rPr>
        <w:t>культури</w:t>
      </w:r>
      <w:r>
        <w:t></w:t>
      </w:r>
      <w:r>
        <w:rPr>
          <w:rFonts w:hint="eastAsia"/>
        </w:rPr>
        <w:t>в</w:t>
      </w:r>
      <w:r>
        <w:t></w:t>
      </w:r>
      <w:r>
        <w:rPr>
          <w:rFonts w:hint="eastAsia"/>
        </w:rPr>
        <w:t>розрізі</w:t>
      </w:r>
      <w:r>
        <w:t></w:t>
      </w:r>
      <w:r>
        <w:rPr>
          <w:rFonts w:hint="eastAsia"/>
        </w:rPr>
        <w:t>її</w:t>
      </w:r>
      <w:r>
        <w:t></w:t>
      </w:r>
      <w:r>
        <w:rPr>
          <w:rFonts w:hint="eastAsia"/>
        </w:rPr>
        <w:t>базових</w:t>
      </w:r>
      <w:r>
        <w:t></w:t>
      </w:r>
      <w:r>
        <w:rPr>
          <w:rFonts w:hint="eastAsia"/>
        </w:rPr>
        <w:t>елементів</w:t>
      </w:r>
      <w:r>
        <w:t></w:t>
      </w:r>
      <w:r>
        <w:t></w:t>
      </w:r>
      <w:r>
        <w:rPr>
          <w:rFonts w:hint="eastAsia"/>
        </w:rPr>
        <w:t>Розроблено</w:t>
      </w:r>
      <w:r>
        <w:t></w:t>
      </w:r>
      <w:r>
        <w:rPr>
          <w:rFonts w:hint="eastAsia"/>
        </w:rPr>
        <w:t>концептуальну</w:t>
      </w:r>
      <w:r>
        <w:t></w:t>
      </w:r>
      <w:r>
        <w:rPr>
          <w:rFonts w:hint="eastAsia"/>
        </w:rPr>
        <w:t>модель</w:t>
      </w:r>
      <w:r>
        <w:t></w:t>
      </w:r>
      <w:r>
        <w:rPr>
          <w:rFonts w:hint="eastAsia"/>
        </w:rPr>
        <w:t>формування</w:t>
      </w:r>
      <w:r>
        <w:t></w:t>
      </w:r>
      <w:r>
        <w:rPr>
          <w:rFonts w:hint="eastAsia"/>
        </w:rPr>
        <w:t>інтернаціональної</w:t>
      </w:r>
      <w:r>
        <w:t></w:t>
      </w:r>
      <w:r>
        <w:rPr>
          <w:rFonts w:hint="eastAsia"/>
        </w:rPr>
        <w:t>корпоративної</w:t>
      </w:r>
      <w:r>
        <w:t></w:t>
      </w:r>
      <w:r>
        <w:rPr>
          <w:rFonts w:hint="eastAsia"/>
        </w:rPr>
        <w:t>культури</w:t>
      </w:r>
      <w:r>
        <w:t></w:t>
      </w:r>
      <w:r>
        <w:rPr>
          <w:rFonts w:hint="eastAsia"/>
        </w:rPr>
        <w:t>на</w:t>
      </w:r>
      <w:r>
        <w:t></w:t>
      </w:r>
      <w:r>
        <w:rPr>
          <w:rFonts w:hint="eastAsia"/>
        </w:rPr>
        <w:t>основі</w:t>
      </w:r>
      <w:r>
        <w:t></w:t>
      </w:r>
      <w:r>
        <w:rPr>
          <w:rFonts w:hint="eastAsia"/>
        </w:rPr>
        <w:t>використання</w:t>
      </w:r>
      <w:r>
        <w:t></w:t>
      </w:r>
      <w:r>
        <w:rPr>
          <w:rFonts w:hint="eastAsia"/>
        </w:rPr>
        <w:t>крос</w:t>
      </w:r>
      <w:r>
        <w:t></w:t>
      </w:r>
      <w:r>
        <w:rPr>
          <w:rFonts w:hint="eastAsia"/>
        </w:rPr>
        <w:t>культурних</w:t>
      </w:r>
      <w:r>
        <w:t></w:t>
      </w:r>
      <w:r>
        <w:rPr>
          <w:rFonts w:hint="eastAsia"/>
        </w:rPr>
        <w:t>технологій</w:t>
      </w:r>
      <w:r>
        <w:t></w:t>
      </w:r>
      <w:r>
        <w:rPr>
          <w:rFonts w:hint="eastAsia"/>
        </w:rPr>
        <w:t>та</w:t>
      </w:r>
      <w:r>
        <w:t></w:t>
      </w:r>
      <w:r>
        <w:rPr>
          <w:rFonts w:hint="eastAsia"/>
        </w:rPr>
        <w:t>виокремлено</w:t>
      </w:r>
      <w:r>
        <w:t></w:t>
      </w:r>
      <w:r>
        <w:rPr>
          <w:rFonts w:hint="eastAsia"/>
        </w:rPr>
        <w:t>механізми</w:t>
      </w:r>
      <w:r>
        <w:t></w:t>
      </w:r>
      <w:r>
        <w:rPr>
          <w:rFonts w:hint="eastAsia"/>
        </w:rPr>
        <w:t>її</w:t>
      </w:r>
      <w:r>
        <w:t></w:t>
      </w:r>
      <w:r>
        <w:rPr>
          <w:rFonts w:hint="eastAsia"/>
        </w:rPr>
        <w:t>взаємозв’язку</w:t>
      </w:r>
      <w:r>
        <w:t></w:t>
      </w:r>
      <w:r>
        <w:rPr>
          <w:rFonts w:hint="eastAsia"/>
        </w:rPr>
        <w:t>з</w:t>
      </w:r>
      <w:r>
        <w:t></w:t>
      </w:r>
      <w:r>
        <w:rPr>
          <w:rFonts w:hint="eastAsia"/>
        </w:rPr>
        <w:t>життєвим</w:t>
      </w:r>
      <w:r>
        <w:t></w:t>
      </w:r>
      <w:r>
        <w:rPr>
          <w:rFonts w:hint="eastAsia"/>
        </w:rPr>
        <w:t>циклом</w:t>
      </w:r>
      <w:r>
        <w:t></w:t>
      </w:r>
      <w:r>
        <w:rPr>
          <w:rFonts w:hint="eastAsia"/>
        </w:rPr>
        <w:t>міжнародної</w:t>
      </w:r>
      <w:r>
        <w:t></w:t>
      </w:r>
      <w:r>
        <w:rPr>
          <w:rFonts w:hint="eastAsia"/>
        </w:rPr>
        <w:t>компанії</w:t>
      </w:r>
      <w:r>
        <w:t></w:t>
      </w:r>
    </w:p>
    <w:p w:rsidR="00DA143F" w:rsidRDefault="00DA143F" w:rsidP="00DA143F">
      <w:r>
        <w:rPr>
          <w:rFonts w:hint="eastAsia"/>
        </w:rPr>
        <w:t>Обґрунтовано</w:t>
      </w:r>
      <w:r>
        <w:t></w:t>
      </w:r>
      <w:r>
        <w:rPr>
          <w:rFonts w:hint="eastAsia"/>
        </w:rPr>
        <w:t>комплексний</w:t>
      </w:r>
      <w:r>
        <w:t></w:t>
      </w:r>
      <w:r>
        <w:rPr>
          <w:rFonts w:hint="eastAsia"/>
        </w:rPr>
        <w:t>підхід</w:t>
      </w:r>
      <w:r>
        <w:t></w:t>
      </w:r>
      <w:r>
        <w:rPr>
          <w:rFonts w:hint="eastAsia"/>
        </w:rPr>
        <w:t>до</w:t>
      </w:r>
      <w:r>
        <w:t></w:t>
      </w:r>
      <w:r>
        <w:rPr>
          <w:rFonts w:hint="eastAsia"/>
        </w:rPr>
        <w:t>діагностики</w:t>
      </w:r>
      <w:r>
        <w:t></w:t>
      </w:r>
      <w:r>
        <w:rPr>
          <w:rFonts w:hint="eastAsia"/>
        </w:rPr>
        <w:t>корпоративної</w:t>
      </w:r>
      <w:r>
        <w:t></w:t>
      </w:r>
      <w:r>
        <w:rPr>
          <w:rFonts w:hint="eastAsia"/>
        </w:rPr>
        <w:t>культури</w:t>
      </w:r>
      <w:r>
        <w:t></w:t>
      </w:r>
      <w:r>
        <w:rPr>
          <w:rFonts w:hint="eastAsia"/>
        </w:rPr>
        <w:t>та</w:t>
      </w:r>
      <w:r>
        <w:t></w:t>
      </w:r>
      <w:r>
        <w:rPr>
          <w:rFonts w:hint="eastAsia"/>
        </w:rPr>
        <w:t>проведено</w:t>
      </w:r>
      <w:r>
        <w:t></w:t>
      </w:r>
      <w:r>
        <w:rPr>
          <w:rFonts w:hint="eastAsia"/>
        </w:rPr>
        <w:t>авторський</w:t>
      </w:r>
      <w:r>
        <w:t></w:t>
      </w:r>
      <w:r>
        <w:rPr>
          <w:rFonts w:hint="eastAsia"/>
        </w:rPr>
        <w:t>аналіз</w:t>
      </w:r>
      <w:r>
        <w:t></w:t>
      </w:r>
      <w:r>
        <w:rPr>
          <w:rFonts w:hint="eastAsia"/>
        </w:rPr>
        <w:t>її</w:t>
      </w:r>
      <w:r>
        <w:t></w:t>
      </w:r>
      <w:r>
        <w:rPr>
          <w:rFonts w:hint="eastAsia"/>
        </w:rPr>
        <w:t>особливостей</w:t>
      </w:r>
      <w:r>
        <w:t></w:t>
      </w:r>
      <w:r>
        <w:rPr>
          <w:rFonts w:hint="eastAsia"/>
        </w:rPr>
        <w:t>для</w:t>
      </w:r>
      <w:r>
        <w:t></w:t>
      </w:r>
      <w:r>
        <w:rPr>
          <w:rFonts w:hint="eastAsia"/>
        </w:rPr>
        <w:t>світових</w:t>
      </w:r>
      <w:r>
        <w:t></w:t>
      </w:r>
      <w:r>
        <w:rPr>
          <w:rFonts w:hint="eastAsia"/>
        </w:rPr>
        <w:t>лідерів</w:t>
      </w:r>
      <w:r>
        <w:t></w:t>
      </w:r>
      <w:r>
        <w:rPr>
          <w:rFonts w:hint="eastAsia"/>
        </w:rPr>
        <w:t>на</w:t>
      </w:r>
      <w:r>
        <w:t></w:t>
      </w:r>
      <w:r>
        <w:rPr>
          <w:rFonts w:hint="eastAsia"/>
        </w:rPr>
        <w:t>ринку</w:t>
      </w:r>
      <w:r>
        <w:t></w:t>
      </w:r>
      <w:r>
        <w:rPr>
          <w:rFonts w:hint="eastAsia"/>
        </w:rPr>
        <w:t>агропромислового</w:t>
      </w:r>
      <w:r>
        <w:t></w:t>
      </w:r>
      <w:r>
        <w:rPr>
          <w:rFonts w:hint="eastAsia"/>
        </w:rPr>
        <w:t>машинобудування</w:t>
      </w:r>
      <w:r>
        <w:t></w:t>
      </w:r>
    </w:p>
    <w:p w:rsidR="00DA143F" w:rsidRDefault="00DA143F" w:rsidP="00DA143F">
      <w:r>
        <w:rPr>
          <w:rFonts w:hint="eastAsia"/>
        </w:rPr>
        <w:t>Досліджено</w:t>
      </w:r>
      <w:r>
        <w:t></w:t>
      </w:r>
      <w:r>
        <w:rPr>
          <w:rFonts w:hint="eastAsia"/>
        </w:rPr>
        <w:t>стратегічні</w:t>
      </w:r>
      <w:r>
        <w:t></w:t>
      </w:r>
      <w:r>
        <w:rPr>
          <w:rFonts w:hint="eastAsia"/>
        </w:rPr>
        <w:t>напрями</w:t>
      </w:r>
      <w:r>
        <w:t></w:t>
      </w:r>
      <w:r>
        <w:rPr>
          <w:rFonts w:hint="eastAsia"/>
        </w:rPr>
        <w:t>розвитку</w:t>
      </w:r>
      <w:r>
        <w:t></w:t>
      </w:r>
      <w:r>
        <w:rPr>
          <w:rFonts w:hint="eastAsia"/>
        </w:rPr>
        <w:t>корпоративної</w:t>
      </w:r>
      <w:r>
        <w:t></w:t>
      </w:r>
      <w:r>
        <w:rPr>
          <w:rFonts w:hint="eastAsia"/>
        </w:rPr>
        <w:t>культури</w:t>
      </w:r>
      <w:r>
        <w:t></w:t>
      </w:r>
      <w:r>
        <w:rPr>
          <w:rFonts w:hint="eastAsia"/>
        </w:rPr>
        <w:t>експортоорієнтованих</w:t>
      </w:r>
      <w:r>
        <w:t></w:t>
      </w:r>
      <w:r>
        <w:rPr>
          <w:rFonts w:hint="eastAsia"/>
        </w:rPr>
        <w:t>українських</w:t>
      </w:r>
      <w:r>
        <w:t></w:t>
      </w:r>
      <w:r>
        <w:rPr>
          <w:rFonts w:hint="eastAsia"/>
        </w:rPr>
        <w:t>компаній</w:t>
      </w:r>
      <w:r>
        <w:t></w:t>
      </w:r>
      <w:r>
        <w:rPr>
          <w:rFonts w:hint="eastAsia"/>
        </w:rPr>
        <w:t>в</w:t>
      </w:r>
      <w:r>
        <w:t></w:t>
      </w:r>
      <w:r>
        <w:rPr>
          <w:rFonts w:hint="eastAsia"/>
        </w:rPr>
        <w:t>розрізі</w:t>
      </w:r>
      <w:r>
        <w:t></w:t>
      </w:r>
      <w:r>
        <w:rPr>
          <w:rFonts w:hint="eastAsia"/>
        </w:rPr>
        <w:t>її</w:t>
      </w:r>
      <w:r>
        <w:t></w:t>
      </w:r>
      <w:r>
        <w:rPr>
          <w:rFonts w:hint="eastAsia"/>
        </w:rPr>
        <w:t>типів</w:t>
      </w:r>
      <w:r>
        <w:t></w:t>
      </w:r>
      <w:r>
        <w:t></w:t>
      </w:r>
      <w:r>
        <w:rPr>
          <w:rFonts w:hint="eastAsia"/>
        </w:rPr>
        <w:t>кланова</w:t>
      </w:r>
      <w:r>
        <w:t></w:t>
      </w:r>
      <w:r>
        <w:t></w:t>
      </w:r>
      <w:r>
        <w:rPr>
          <w:rFonts w:hint="eastAsia"/>
        </w:rPr>
        <w:t>адхократична</w:t>
      </w:r>
      <w:r>
        <w:t></w:t>
      </w:r>
      <w:r>
        <w:t></w:t>
      </w:r>
      <w:r>
        <w:rPr>
          <w:rFonts w:hint="eastAsia"/>
        </w:rPr>
        <w:t>ринкова</w:t>
      </w:r>
      <w:r>
        <w:t></w:t>
      </w:r>
      <w:r>
        <w:t></w:t>
      </w:r>
      <w:r>
        <w:rPr>
          <w:rFonts w:hint="eastAsia"/>
        </w:rPr>
        <w:t>ієрархічна</w:t>
      </w:r>
      <w:r>
        <w:t></w:t>
      </w:r>
      <w:r>
        <w:t></w:t>
      </w:r>
      <w:r>
        <w:t></w:t>
      </w:r>
      <w:r>
        <w:rPr>
          <w:rFonts w:hint="eastAsia"/>
        </w:rPr>
        <w:t>Результатом</w:t>
      </w:r>
      <w:r>
        <w:t></w:t>
      </w:r>
      <w:r>
        <w:rPr>
          <w:rFonts w:hint="eastAsia"/>
        </w:rPr>
        <w:t>дослідження</w:t>
      </w:r>
      <w:r>
        <w:t></w:t>
      </w:r>
      <w:r>
        <w:rPr>
          <w:rFonts w:hint="eastAsia"/>
        </w:rPr>
        <w:t>стала</w:t>
      </w:r>
      <w:r>
        <w:t></w:t>
      </w:r>
      <w:r>
        <w:rPr>
          <w:rFonts w:hint="eastAsia"/>
        </w:rPr>
        <w:t>розробка</w:t>
      </w:r>
      <w:r>
        <w:t></w:t>
      </w:r>
      <w:r>
        <w:rPr>
          <w:rFonts w:hint="eastAsia"/>
        </w:rPr>
        <w:t>динамічних</w:t>
      </w:r>
      <w:r>
        <w:t></w:t>
      </w:r>
      <w:r>
        <w:rPr>
          <w:rFonts w:hint="eastAsia"/>
        </w:rPr>
        <w:t>сценаріїв</w:t>
      </w:r>
      <w:r>
        <w:t></w:t>
      </w:r>
      <w:r>
        <w:rPr>
          <w:rFonts w:hint="eastAsia"/>
        </w:rPr>
        <w:t>вектора</w:t>
      </w:r>
      <w:r>
        <w:t></w:t>
      </w:r>
      <w:r>
        <w:rPr>
          <w:rFonts w:hint="eastAsia"/>
        </w:rPr>
        <w:t>її</w:t>
      </w:r>
      <w:r>
        <w:t></w:t>
      </w:r>
      <w:r>
        <w:rPr>
          <w:rFonts w:hint="eastAsia"/>
        </w:rPr>
        <w:t>змін</w:t>
      </w:r>
      <w:r>
        <w:t></w:t>
      </w:r>
      <w:r>
        <w:rPr>
          <w:rFonts w:hint="eastAsia"/>
        </w:rPr>
        <w:t>з</w:t>
      </w:r>
      <w:r>
        <w:t></w:t>
      </w:r>
      <w:r>
        <w:rPr>
          <w:rFonts w:hint="eastAsia"/>
        </w:rPr>
        <w:t>урахуванням</w:t>
      </w:r>
      <w:r>
        <w:t></w:t>
      </w:r>
      <w:r>
        <w:rPr>
          <w:rFonts w:hint="eastAsia"/>
        </w:rPr>
        <w:t>сучасних</w:t>
      </w:r>
      <w:r>
        <w:t></w:t>
      </w:r>
      <w:r>
        <w:rPr>
          <w:rFonts w:hint="eastAsia"/>
        </w:rPr>
        <w:t>тенденцій</w:t>
      </w:r>
      <w:r>
        <w:t></w:t>
      </w:r>
      <w:r>
        <w:rPr>
          <w:rFonts w:hint="eastAsia"/>
        </w:rPr>
        <w:t>культурної</w:t>
      </w:r>
      <w:r>
        <w:t></w:t>
      </w:r>
      <w:r>
        <w:rPr>
          <w:rFonts w:hint="eastAsia"/>
        </w:rPr>
        <w:t>глобалізації</w:t>
      </w:r>
      <w:r>
        <w:t></w:t>
      </w:r>
    </w:p>
    <w:p w:rsidR="00DA143F" w:rsidRDefault="00DA143F" w:rsidP="00DA143F">
      <w:r>
        <w:rPr>
          <w:rFonts w:hint="eastAsia"/>
        </w:rPr>
        <w:t>Ключові</w:t>
      </w:r>
      <w:r>
        <w:t></w:t>
      </w:r>
      <w:r>
        <w:rPr>
          <w:rFonts w:hint="eastAsia"/>
        </w:rPr>
        <w:t>слова</w:t>
      </w:r>
      <w:r>
        <w:t></w:t>
      </w:r>
      <w:r>
        <w:t></w:t>
      </w:r>
      <w:r>
        <w:rPr>
          <w:rFonts w:hint="eastAsia"/>
        </w:rPr>
        <w:t>корпоративна</w:t>
      </w:r>
      <w:r>
        <w:t></w:t>
      </w:r>
      <w:r>
        <w:rPr>
          <w:rFonts w:hint="eastAsia"/>
        </w:rPr>
        <w:t>культура</w:t>
      </w:r>
      <w:r>
        <w:t></w:t>
      </w:r>
      <w:r>
        <w:t></w:t>
      </w:r>
      <w:r>
        <w:rPr>
          <w:rFonts w:hint="eastAsia"/>
        </w:rPr>
        <w:t>інтернаціоналізація</w:t>
      </w:r>
      <w:r>
        <w:t></w:t>
      </w:r>
      <w:r>
        <w:t></w:t>
      </w:r>
      <w:r>
        <w:rPr>
          <w:rFonts w:hint="eastAsia"/>
        </w:rPr>
        <w:t>глобалізація</w:t>
      </w:r>
      <w:r>
        <w:t></w:t>
      </w:r>
      <w:r>
        <w:t></w:t>
      </w:r>
      <w:r>
        <w:rPr>
          <w:rFonts w:hint="eastAsia"/>
        </w:rPr>
        <w:t>міжнародні</w:t>
      </w:r>
      <w:r>
        <w:t></w:t>
      </w:r>
      <w:r>
        <w:rPr>
          <w:rFonts w:hint="eastAsia"/>
        </w:rPr>
        <w:t>корпоративні</w:t>
      </w:r>
      <w:r>
        <w:t></w:t>
      </w:r>
      <w:r>
        <w:rPr>
          <w:rFonts w:hint="eastAsia"/>
        </w:rPr>
        <w:t>стратегії</w:t>
      </w:r>
      <w:r>
        <w:t></w:t>
      </w:r>
      <w:r>
        <w:t></w:t>
      </w:r>
      <w:r>
        <w:rPr>
          <w:rFonts w:hint="eastAsia"/>
        </w:rPr>
        <w:t>життєвий</w:t>
      </w:r>
      <w:r>
        <w:t></w:t>
      </w:r>
      <w:r>
        <w:rPr>
          <w:rFonts w:hint="eastAsia"/>
        </w:rPr>
        <w:t>цикл</w:t>
      </w:r>
      <w:r>
        <w:t></w:t>
      </w:r>
      <w:r>
        <w:rPr>
          <w:rFonts w:hint="eastAsia"/>
        </w:rPr>
        <w:t>компанії</w:t>
      </w:r>
      <w:r>
        <w:t></w:t>
      </w:r>
      <w:r>
        <w:t></w:t>
      </w:r>
      <w:r>
        <w:rPr>
          <w:rFonts w:hint="eastAsia"/>
        </w:rPr>
        <w:t>міжнародна</w:t>
      </w:r>
      <w:r>
        <w:t></w:t>
      </w:r>
      <w:r>
        <w:rPr>
          <w:rFonts w:hint="eastAsia"/>
        </w:rPr>
        <w:t>ділова</w:t>
      </w:r>
      <w:r>
        <w:t></w:t>
      </w:r>
      <w:r>
        <w:rPr>
          <w:rFonts w:hint="eastAsia"/>
        </w:rPr>
        <w:t>переговорна</w:t>
      </w:r>
      <w:r>
        <w:t></w:t>
      </w:r>
      <w:r>
        <w:rPr>
          <w:rFonts w:hint="eastAsia"/>
        </w:rPr>
        <w:t>поведінка</w:t>
      </w:r>
      <w:r>
        <w:t></w:t>
      </w:r>
      <w:r>
        <w:t></w:t>
      </w:r>
      <w:r>
        <w:rPr>
          <w:rFonts w:hint="eastAsia"/>
        </w:rPr>
        <w:t>крос</w:t>
      </w:r>
      <w:r>
        <w:t></w:t>
      </w:r>
      <w:r>
        <w:rPr>
          <w:rFonts w:hint="eastAsia"/>
        </w:rPr>
        <w:t>культурні</w:t>
      </w:r>
      <w:r>
        <w:t></w:t>
      </w:r>
      <w:r>
        <w:rPr>
          <w:rFonts w:hint="eastAsia"/>
        </w:rPr>
        <w:t>технології</w:t>
      </w:r>
      <w:r>
        <w:t></w:t>
      </w:r>
    </w:p>
    <w:p w:rsidR="00DA143F" w:rsidRDefault="00DA143F" w:rsidP="00DA143F"/>
    <w:p w:rsidR="00DA143F" w:rsidRDefault="00DA143F" w:rsidP="00DA143F">
      <w:r>
        <w:rPr>
          <w:rFonts w:hint="eastAsia"/>
        </w:rPr>
        <w:t>АННОТАЦИЯ</w:t>
      </w:r>
    </w:p>
    <w:p w:rsidR="00DA143F" w:rsidRDefault="00DA143F" w:rsidP="00DA143F">
      <w:r>
        <w:rPr>
          <w:rFonts w:hint="eastAsia"/>
        </w:rPr>
        <w:t>Овчаренко</w:t>
      </w:r>
      <w:r>
        <w:t></w:t>
      </w:r>
      <w:r>
        <w:rPr>
          <w:rFonts w:hint="eastAsia"/>
        </w:rPr>
        <w:t>А</w:t>
      </w:r>
      <w:r>
        <w:t></w:t>
      </w:r>
      <w:r>
        <w:t></w:t>
      </w:r>
      <w:r>
        <w:rPr>
          <w:rFonts w:hint="eastAsia"/>
        </w:rPr>
        <w:t>О</w:t>
      </w:r>
      <w:r>
        <w:t></w:t>
      </w:r>
      <w:r>
        <w:t></w:t>
      </w:r>
      <w:r>
        <w:rPr>
          <w:rFonts w:hint="eastAsia"/>
        </w:rPr>
        <w:t>Развитие</w:t>
      </w:r>
      <w:r>
        <w:t></w:t>
      </w:r>
      <w:r>
        <w:rPr>
          <w:rFonts w:hint="eastAsia"/>
        </w:rPr>
        <w:t>корпоративной</w:t>
      </w:r>
      <w:r>
        <w:t></w:t>
      </w:r>
      <w:r>
        <w:rPr>
          <w:rFonts w:hint="eastAsia"/>
        </w:rPr>
        <w:t>культуры</w:t>
      </w:r>
      <w:r>
        <w:t></w:t>
      </w:r>
      <w:r>
        <w:rPr>
          <w:rFonts w:hint="eastAsia"/>
        </w:rPr>
        <w:t>в</w:t>
      </w:r>
      <w:r>
        <w:t></w:t>
      </w:r>
      <w:r>
        <w:rPr>
          <w:rFonts w:hint="eastAsia"/>
        </w:rPr>
        <w:t>условиях</w:t>
      </w:r>
      <w:r>
        <w:t></w:t>
      </w:r>
      <w:r>
        <w:rPr>
          <w:rFonts w:hint="eastAsia"/>
        </w:rPr>
        <w:t>интернационализации</w:t>
      </w:r>
      <w:r>
        <w:t></w:t>
      </w:r>
      <w:r>
        <w:rPr>
          <w:rFonts w:hint="eastAsia"/>
        </w:rPr>
        <w:t>бизнеса</w:t>
      </w:r>
      <w:r>
        <w:t></w:t>
      </w:r>
      <w:r>
        <w:t></w:t>
      </w:r>
      <w:r>
        <w:rPr>
          <w:rFonts w:hint="eastAsia"/>
        </w:rPr>
        <w:t>–</w:t>
      </w:r>
      <w:r>
        <w:t></w:t>
      </w:r>
      <w:r>
        <w:rPr>
          <w:rFonts w:hint="eastAsia"/>
        </w:rPr>
        <w:t>Рукопись</w:t>
      </w:r>
      <w:r>
        <w:t></w:t>
      </w:r>
    </w:p>
    <w:p w:rsidR="00DA143F" w:rsidRDefault="00DA143F" w:rsidP="00DA143F">
      <w:r>
        <w:rPr>
          <w:rFonts w:hint="eastAsia"/>
        </w:rPr>
        <w:t>Автореферат</w:t>
      </w:r>
      <w:r>
        <w:t></w:t>
      </w:r>
      <w:r>
        <w:rPr>
          <w:rFonts w:hint="eastAsia"/>
        </w:rPr>
        <w:t>диссертации</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экономических</w:t>
      </w:r>
      <w:r>
        <w:t></w:t>
      </w:r>
      <w:r>
        <w:rPr>
          <w:rFonts w:hint="eastAsia"/>
        </w:rPr>
        <w:t>наук</w:t>
      </w:r>
      <w:r>
        <w:t></w:t>
      </w:r>
      <w:r>
        <w:rPr>
          <w:rFonts w:hint="eastAsia"/>
        </w:rPr>
        <w:t>по</w:t>
      </w:r>
      <w:r>
        <w:t></w:t>
      </w:r>
      <w:r>
        <w:rPr>
          <w:rFonts w:hint="eastAsia"/>
        </w:rPr>
        <w:t>специальности</w:t>
      </w:r>
      <w:r>
        <w:t></w:t>
      </w:r>
      <w:r>
        <w:t></w:t>
      </w:r>
      <w:r>
        <w:t></w:t>
      </w:r>
      <w:r>
        <w:t></w:t>
      </w:r>
      <w:r>
        <w:t></w:t>
      </w:r>
      <w:r>
        <w:t></w:t>
      </w:r>
      <w:r>
        <w:t></w:t>
      </w:r>
      <w:r>
        <w:t></w:t>
      </w:r>
      <w:r>
        <w:t></w:t>
      </w:r>
      <w:r>
        <w:t></w:t>
      </w:r>
      <w:r>
        <w:rPr>
          <w:rFonts w:hint="eastAsia"/>
        </w:rPr>
        <w:t>–</w:t>
      </w:r>
      <w:r>
        <w:t></w:t>
      </w:r>
      <w:r>
        <w:rPr>
          <w:rFonts w:hint="eastAsia"/>
        </w:rPr>
        <w:t>мировое</w:t>
      </w:r>
      <w:r>
        <w:t></w:t>
      </w:r>
      <w:r>
        <w:rPr>
          <w:rFonts w:hint="eastAsia"/>
        </w:rPr>
        <w:t>хозяйство</w:t>
      </w:r>
      <w:r>
        <w:t></w:t>
      </w:r>
      <w:r>
        <w:rPr>
          <w:rFonts w:hint="eastAsia"/>
        </w:rPr>
        <w:t>и</w:t>
      </w:r>
      <w:r>
        <w:t></w:t>
      </w:r>
      <w:r>
        <w:rPr>
          <w:rFonts w:hint="eastAsia"/>
        </w:rPr>
        <w:t>международные</w:t>
      </w:r>
      <w:r>
        <w:t></w:t>
      </w:r>
      <w:r>
        <w:rPr>
          <w:rFonts w:hint="eastAsia"/>
        </w:rPr>
        <w:t>экономические</w:t>
      </w:r>
      <w:r>
        <w:t></w:t>
      </w:r>
      <w:r>
        <w:rPr>
          <w:rFonts w:hint="eastAsia"/>
        </w:rPr>
        <w:t>отношения</w:t>
      </w:r>
      <w:r>
        <w:t></w:t>
      </w:r>
      <w:r>
        <w:rPr>
          <w:rFonts w:hint="eastAsia"/>
        </w:rPr>
        <w:t>–</w:t>
      </w:r>
      <w:r>
        <w:t></w:t>
      </w:r>
      <w:r>
        <w:rPr>
          <w:rFonts w:hint="eastAsia"/>
        </w:rPr>
        <w:t>ГВУЗ</w:t>
      </w:r>
      <w:r>
        <w:t></w:t>
      </w:r>
      <w:r>
        <w:t></w:t>
      </w:r>
      <w:r>
        <w:rPr>
          <w:rFonts w:hint="eastAsia"/>
        </w:rPr>
        <w:t>Киевский</w:t>
      </w:r>
      <w:r>
        <w:t></w:t>
      </w:r>
      <w:r>
        <w:rPr>
          <w:rFonts w:hint="eastAsia"/>
        </w:rPr>
        <w:t>национальный</w:t>
      </w:r>
      <w:r>
        <w:t></w:t>
      </w:r>
      <w:r>
        <w:rPr>
          <w:rFonts w:hint="eastAsia"/>
        </w:rPr>
        <w:t>экономический</w:t>
      </w:r>
      <w:r>
        <w:t></w:t>
      </w:r>
      <w:r>
        <w:rPr>
          <w:rFonts w:hint="eastAsia"/>
        </w:rPr>
        <w:t>университет</w:t>
      </w:r>
      <w:r>
        <w:t></w:t>
      </w:r>
      <w:r>
        <w:rPr>
          <w:rFonts w:hint="eastAsia"/>
        </w:rPr>
        <w:t>имени</w:t>
      </w:r>
      <w:r>
        <w:t></w:t>
      </w:r>
      <w:r>
        <w:rPr>
          <w:rFonts w:hint="eastAsia"/>
        </w:rPr>
        <w:t>Вадима</w:t>
      </w:r>
      <w:r>
        <w:t></w:t>
      </w:r>
      <w:r>
        <w:rPr>
          <w:rFonts w:hint="eastAsia"/>
        </w:rPr>
        <w:t>Гетьмана</w:t>
      </w:r>
      <w:r>
        <w:t></w:t>
      </w:r>
      <w:r>
        <w:t></w:t>
      </w:r>
      <w:r>
        <w:t></w:t>
      </w:r>
      <w:r>
        <w:rPr>
          <w:rFonts w:hint="eastAsia"/>
        </w:rPr>
        <w:t>–</w:t>
      </w:r>
      <w:r>
        <w:t></w:t>
      </w:r>
      <w:r>
        <w:rPr>
          <w:rFonts w:hint="eastAsia"/>
        </w:rPr>
        <w:t>Киев</w:t>
      </w:r>
      <w:r>
        <w:t></w:t>
      </w:r>
      <w:r>
        <w:t></w:t>
      </w:r>
      <w:r>
        <w:t></w:t>
      </w:r>
      <w:r>
        <w:t></w:t>
      </w:r>
      <w:r>
        <w:t></w:t>
      </w:r>
      <w:r>
        <w:t></w:t>
      </w:r>
      <w:r>
        <w:t></w:t>
      </w:r>
    </w:p>
    <w:p w:rsidR="00DA143F" w:rsidRDefault="00DA143F" w:rsidP="00DA143F">
      <w:r>
        <w:rPr>
          <w:rFonts w:hint="eastAsia"/>
        </w:rPr>
        <w:t>Диссертация</w:t>
      </w:r>
      <w:r>
        <w:t></w:t>
      </w:r>
      <w:r>
        <w:rPr>
          <w:rFonts w:hint="eastAsia"/>
        </w:rPr>
        <w:t>посвящена</w:t>
      </w:r>
      <w:r>
        <w:t></w:t>
      </w:r>
      <w:r>
        <w:rPr>
          <w:rFonts w:hint="eastAsia"/>
        </w:rPr>
        <w:t>комплексному</w:t>
      </w:r>
      <w:r>
        <w:t></w:t>
      </w:r>
      <w:r>
        <w:rPr>
          <w:rFonts w:hint="eastAsia"/>
        </w:rPr>
        <w:t>исследованию</w:t>
      </w:r>
      <w:r>
        <w:t></w:t>
      </w:r>
      <w:r>
        <w:rPr>
          <w:rFonts w:hint="eastAsia"/>
        </w:rPr>
        <w:t>теоретико</w:t>
      </w:r>
      <w:r>
        <w:t></w:t>
      </w:r>
      <w:r>
        <w:rPr>
          <w:rFonts w:hint="eastAsia"/>
        </w:rPr>
        <w:t>прикладных</w:t>
      </w:r>
      <w:r>
        <w:t></w:t>
      </w:r>
      <w:r>
        <w:rPr>
          <w:rFonts w:hint="eastAsia"/>
        </w:rPr>
        <w:t>подходов</w:t>
      </w:r>
      <w:r>
        <w:t></w:t>
      </w:r>
      <w:r>
        <w:rPr>
          <w:rFonts w:hint="eastAsia"/>
        </w:rPr>
        <w:t>к</w:t>
      </w:r>
      <w:r>
        <w:t></w:t>
      </w:r>
      <w:r>
        <w:rPr>
          <w:rFonts w:hint="eastAsia"/>
        </w:rPr>
        <w:t>развитию</w:t>
      </w:r>
      <w:r>
        <w:t></w:t>
      </w:r>
      <w:r>
        <w:rPr>
          <w:rFonts w:hint="eastAsia"/>
        </w:rPr>
        <w:t>корпоративной</w:t>
      </w:r>
      <w:r>
        <w:t></w:t>
      </w:r>
      <w:r>
        <w:rPr>
          <w:rFonts w:hint="eastAsia"/>
        </w:rPr>
        <w:t>культуры</w:t>
      </w:r>
      <w:r>
        <w:t></w:t>
      </w:r>
      <w:r>
        <w:rPr>
          <w:rFonts w:hint="eastAsia"/>
        </w:rPr>
        <w:t>в</w:t>
      </w:r>
      <w:r>
        <w:t></w:t>
      </w:r>
      <w:r>
        <w:rPr>
          <w:rFonts w:hint="eastAsia"/>
        </w:rPr>
        <w:t>условиях</w:t>
      </w:r>
      <w:r>
        <w:t></w:t>
      </w:r>
      <w:r>
        <w:rPr>
          <w:rFonts w:hint="eastAsia"/>
        </w:rPr>
        <w:t>интернационализации</w:t>
      </w:r>
      <w:r>
        <w:t></w:t>
      </w:r>
      <w:r>
        <w:rPr>
          <w:rFonts w:hint="eastAsia"/>
        </w:rPr>
        <w:t>бизнеса</w:t>
      </w:r>
      <w:r>
        <w:t></w:t>
      </w:r>
      <w:r>
        <w:rPr>
          <w:rFonts w:hint="eastAsia"/>
        </w:rPr>
        <w:t>с</w:t>
      </w:r>
      <w:r>
        <w:t></w:t>
      </w:r>
      <w:r>
        <w:rPr>
          <w:rFonts w:hint="eastAsia"/>
        </w:rPr>
        <w:t>целью</w:t>
      </w:r>
      <w:r>
        <w:t></w:t>
      </w:r>
      <w:r>
        <w:rPr>
          <w:rFonts w:hint="eastAsia"/>
        </w:rPr>
        <w:t>вариативного</w:t>
      </w:r>
      <w:r>
        <w:t></w:t>
      </w:r>
      <w:r>
        <w:rPr>
          <w:rFonts w:hint="eastAsia"/>
        </w:rPr>
        <w:t>моделирования</w:t>
      </w:r>
      <w:r>
        <w:t></w:t>
      </w:r>
      <w:r>
        <w:rPr>
          <w:rFonts w:hint="eastAsia"/>
        </w:rPr>
        <w:t>ее</w:t>
      </w:r>
      <w:r>
        <w:t></w:t>
      </w:r>
      <w:r>
        <w:rPr>
          <w:rFonts w:hint="eastAsia"/>
        </w:rPr>
        <w:t>изменений</w:t>
      </w:r>
      <w:r>
        <w:t></w:t>
      </w:r>
      <w:r>
        <w:t></w:t>
      </w:r>
      <w:r>
        <w:rPr>
          <w:rFonts w:hint="eastAsia"/>
        </w:rPr>
        <w:t>что</w:t>
      </w:r>
      <w:r>
        <w:t></w:t>
      </w:r>
      <w:r>
        <w:rPr>
          <w:rFonts w:hint="eastAsia"/>
        </w:rPr>
        <w:t>позволит</w:t>
      </w:r>
      <w:r>
        <w:t></w:t>
      </w:r>
      <w:r>
        <w:rPr>
          <w:rFonts w:hint="eastAsia"/>
        </w:rPr>
        <w:t>превратить</w:t>
      </w:r>
      <w:r>
        <w:t></w:t>
      </w:r>
      <w:r>
        <w:rPr>
          <w:rFonts w:hint="eastAsia"/>
        </w:rPr>
        <w:t>ее</w:t>
      </w:r>
      <w:r>
        <w:t></w:t>
      </w:r>
      <w:r>
        <w:rPr>
          <w:rFonts w:hint="eastAsia"/>
        </w:rPr>
        <w:t>в</w:t>
      </w:r>
      <w:r>
        <w:t></w:t>
      </w:r>
      <w:r>
        <w:rPr>
          <w:rFonts w:hint="eastAsia"/>
        </w:rPr>
        <w:t>эффективный</w:t>
      </w:r>
      <w:r>
        <w:t></w:t>
      </w:r>
      <w:r>
        <w:rPr>
          <w:rFonts w:hint="eastAsia"/>
        </w:rPr>
        <w:t>инструмент</w:t>
      </w:r>
      <w:r>
        <w:t></w:t>
      </w:r>
      <w:r>
        <w:rPr>
          <w:rFonts w:hint="eastAsia"/>
        </w:rPr>
        <w:t>конкурентоспособности</w:t>
      </w:r>
      <w:r>
        <w:t></w:t>
      </w:r>
      <w:r>
        <w:rPr>
          <w:rFonts w:hint="eastAsia"/>
        </w:rPr>
        <w:t>в</w:t>
      </w:r>
      <w:r>
        <w:t></w:t>
      </w:r>
      <w:r>
        <w:rPr>
          <w:rFonts w:hint="eastAsia"/>
        </w:rPr>
        <w:t>условиях</w:t>
      </w:r>
      <w:r>
        <w:t></w:t>
      </w:r>
      <w:r>
        <w:rPr>
          <w:rFonts w:hint="eastAsia"/>
        </w:rPr>
        <w:t>интернационализации</w:t>
      </w:r>
      <w:r>
        <w:t></w:t>
      </w:r>
    </w:p>
    <w:p w:rsidR="00DA143F" w:rsidRDefault="00DA143F" w:rsidP="00DA143F">
      <w:r>
        <w:rPr>
          <w:rFonts w:hint="eastAsia"/>
        </w:rPr>
        <w:t>Определена</w:t>
      </w:r>
      <w:r>
        <w:t></w:t>
      </w:r>
      <w:r>
        <w:rPr>
          <w:rFonts w:hint="eastAsia"/>
        </w:rPr>
        <w:t>интегрированная</w:t>
      </w:r>
      <w:r>
        <w:t></w:t>
      </w:r>
      <w:r>
        <w:rPr>
          <w:rFonts w:hint="eastAsia"/>
        </w:rPr>
        <w:t>сущность</w:t>
      </w:r>
      <w:r>
        <w:t></w:t>
      </w:r>
      <w:r>
        <w:rPr>
          <w:rFonts w:hint="eastAsia"/>
        </w:rPr>
        <w:t>корпоративной</w:t>
      </w:r>
      <w:r>
        <w:t></w:t>
      </w:r>
      <w:r>
        <w:rPr>
          <w:rFonts w:hint="eastAsia"/>
        </w:rPr>
        <w:t>культуры</w:t>
      </w:r>
      <w:r>
        <w:t></w:t>
      </w:r>
      <w:r>
        <w:rPr>
          <w:rFonts w:hint="eastAsia"/>
        </w:rPr>
        <w:t>в</w:t>
      </w:r>
      <w:r>
        <w:t></w:t>
      </w:r>
      <w:r>
        <w:rPr>
          <w:rFonts w:hint="eastAsia"/>
        </w:rPr>
        <w:t>разрезе</w:t>
      </w:r>
      <w:r>
        <w:t></w:t>
      </w:r>
      <w:r>
        <w:rPr>
          <w:rFonts w:hint="eastAsia"/>
        </w:rPr>
        <w:t>ее</w:t>
      </w:r>
      <w:r>
        <w:t></w:t>
      </w:r>
      <w:r>
        <w:rPr>
          <w:rFonts w:hint="eastAsia"/>
        </w:rPr>
        <w:t>базовых</w:t>
      </w:r>
      <w:r>
        <w:t></w:t>
      </w:r>
      <w:r>
        <w:rPr>
          <w:rFonts w:hint="eastAsia"/>
        </w:rPr>
        <w:t>элементов</w:t>
      </w:r>
      <w:r>
        <w:t></w:t>
      </w:r>
      <w:r>
        <w:t></w:t>
      </w:r>
      <w:r>
        <w:rPr>
          <w:rFonts w:hint="eastAsia"/>
        </w:rPr>
        <w:t>Разработана</w:t>
      </w:r>
      <w:r>
        <w:t></w:t>
      </w:r>
      <w:r>
        <w:rPr>
          <w:rFonts w:hint="eastAsia"/>
        </w:rPr>
        <w:t>концептуальная</w:t>
      </w:r>
      <w:r>
        <w:t></w:t>
      </w:r>
      <w:r>
        <w:rPr>
          <w:rFonts w:hint="eastAsia"/>
        </w:rPr>
        <w:t>модель</w:t>
      </w:r>
      <w:r>
        <w:t></w:t>
      </w:r>
      <w:r>
        <w:rPr>
          <w:rFonts w:hint="eastAsia"/>
        </w:rPr>
        <w:t>формирования</w:t>
      </w:r>
      <w:r>
        <w:t></w:t>
      </w:r>
      <w:r>
        <w:rPr>
          <w:rFonts w:hint="eastAsia"/>
        </w:rPr>
        <w:t>интернациональной</w:t>
      </w:r>
      <w:r>
        <w:t></w:t>
      </w:r>
      <w:r>
        <w:rPr>
          <w:rFonts w:hint="eastAsia"/>
        </w:rPr>
        <w:t>корпоративной</w:t>
      </w:r>
      <w:r>
        <w:t></w:t>
      </w:r>
      <w:r>
        <w:rPr>
          <w:rFonts w:hint="eastAsia"/>
        </w:rPr>
        <w:t>культуры</w:t>
      </w:r>
      <w:r>
        <w:t></w:t>
      </w:r>
      <w:r>
        <w:rPr>
          <w:rFonts w:hint="eastAsia"/>
        </w:rPr>
        <w:t>на</w:t>
      </w:r>
      <w:r>
        <w:t></w:t>
      </w:r>
      <w:r>
        <w:rPr>
          <w:rFonts w:hint="eastAsia"/>
        </w:rPr>
        <w:t>основе</w:t>
      </w:r>
      <w:r>
        <w:t></w:t>
      </w:r>
      <w:r>
        <w:rPr>
          <w:rFonts w:hint="eastAsia"/>
        </w:rPr>
        <w:t>использования</w:t>
      </w:r>
      <w:r>
        <w:t></w:t>
      </w:r>
      <w:r>
        <w:rPr>
          <w:rFonts w:hint="eastAsia"/>
        </w:rPr>
        <w:t>кросс</w:t>
      </w:r>
      <w:r>
        <w:t></w:t>
      </w:r>
      <w:r>
        <w:rPr>
          <w:rFonts w:hint="eastAsia"/>
        </w:rPr>
        <w:t>культурных</w:t>
      </w:r>
      <w:r>
        <w:t></w:t>
      </w:r>
      <w:r>
        <w:rPr>
          <w:rFonts w:hint="eastAsia"/>
        </w:rPr>
        <w:t>технологий</w:t>
      </w:r>
      <w:r>
        <w:t></w:t>
      </w:r>
      <w:r>
        <w:rPr>
          <w:rFonts w:hint="eastAsia"/>
        </w:rPr>
        <w:t>и</w:t>
      </w:r>
      <w:r>
        <w:t></w:t>
      </w:r>
      <w:r>
        <w:rPr>
          <w:rFonts w:hint="eastAsia"/>
        </w:rPr>
        <w:t>выделены</w:t>
      </w:r>
      <w:r>
        <w:t></w:t>
      </w:r>
      <w:r>
        <w:rPr>
          <w:rFonts w:hint="eastAsia"/>
        </w:rPr>
        <w:t>механизмы</w:t>
      </w:r>
      <w:r>
        <w:t></w:t>
      </w:r>
      <w:r>
        <w:rPr>
          <w:rFonts w:hint="eastAsia"/>
        </w:rPr>
        <w:t>ее</w:t>
      </w:r>
      <w:r>
        <w:t></w:t>
      </w:r>
      <w:r>
        <w:rPr>
          <w:rFonts w:hint="eastAsia"/>
        </w:rPr>
        <w:t>взаимосвязи</w:t>
      </w:r>
      <w:r>
        <w:t></w:t>
      </w:r>
      <w:r>
        <w:rPr>
          <w:rFonts w:hint="eastAsia"/>
        </w:rPr>
        <w:t>с</w:t>
      </w:r>
      <w:r>
        <w:t></w:t>
      </w:r>
      <w:r>
        <w:rPr>
          <w:rFonts w:hint="eastAsia"/>
        </w:rPr>
        <w:t>жизненным</w:t>
      </w:r>
      <w:r>
        <w:t></w:t>
      </w:r>
      <w:r>
        <w:rPr>
          <w:rFonts w:hint="eastAsia"/>
        </w:rPr>
        <w:t>циклом</w:t>
      </w:r>
      <w:r>
        <w:t></w:t>
      </w:r>
      <w:r>
        <w:rPr>
          <w:rFonts w:hint="eastAsia"/>
        </w:rPr>
        <w:t>международной</w:t>
      </w:r>
      <w:r>
        <w:t></w:t>
      </w:r>
      <w:r>
        <w:rPr>
          <w:rFonts w:hint="eastAsia"/>
        </w:rPr>
        <w:t>компании</w:t>
      </w:r>
      <w:r>
        <w:t></w:t>
      </w:r>
    </w:p>
    <w:p w:rsidR="00DA143F" w:rsidRDefault="00DA143F" w:rsidP="00DA143F">
      <w:r>
        <w:rPr>
          <w:rFonts w:hint="eastAsia"/>
        </w:rPr>
        <w:t>Обоснован</w:t>
      </w:r>
      <w:r>
        <w:t></w:t>
      </w:r>
      <w:r>
        <w:rPr>
          <w:rFonts w:hint="eastAsia"/>
        </w:rPr>
        <w:t>комплексный</w:t>
      </w:r>
      <w:r>
        <w:t></w:t>
      </w:r>
      <w:r>
        <w:rPr>
          <w:rFonts w:hint="eastAsia"/>
        </w:rPr>
        <w:t>подход</w:t>
      </w:r>
      <w:r>
        <w:t></w:t>
      </w:r>
      <w:r>
        <w:rPr>
          <w:rFonts w:hint="eastAsia"/>
        </w:rPr>
        <w:t>к</w:t>
      </w:r>
      <w:r>
        <w:t></w:t>
      </w:r>
      <w:r>
        <w:rPr>
          <w:rFonts w:hint="eastAsia"/>
        </w:rPr>
        <w:t>диагностике</w:t>
      </w:r>
      <w:r>
        <w:t></w:t>
      </w:r>
      <w:r>
        <w:rPr>
          <w:rFonts w:hint="eastAsia"/>
        </w:rPr>
        <w:t>корпоративной</w:t>
      </w:r>
      <w:r>
        <w:t></w:t>
      </w:r>
      <w:r>
        <w:rPr>
          <w:rFonts w:hint="eastAsia"/>
        </w:rPr>
        <w:t>культуры</w:t>
      </w:r>
      <w:r>
        <w:t></w:t>
      </w:r>
      <w:r>
        <w:rPr>
          <w:rFonts w:hint="eastAsia"/>
        </w:rPr>
        <w:t>и</w:t>
      </w:r>
      <w:r>
        <w:t></w:t>
      </w:r>
      <w:r>
        <w:rPr>
          <w:rFonts w:hint="eastAsia"/>
        </w:rPr>
        <w:t>проведен</w:t>
      </w:r>
      <w:r>
        <w:t></w:t>
      </w:r>
      <w:r>
        <w:rPr>
          <w:rFonts w:hint="eastAsia"/>
        </w:rPr>
        <w:t>авторский</w:t>
      </w:r>
      <w:r>
        <w:t></w:t>
      </w:r>
      <w:r>
        <w:rPr>
          <w:rFonts w:hint="eastAsia"/>
        </w:rPr>
        <w:t>анализ</w:t>
      </w:r>
      <w:r>
        <w:t></w:t>
      </w:r>
      <w:r>
        <w:rPr>
          <w:rFonts w:hint="eastAsia"/>
        </w:rPr>
        <w:t>ее</w:t>
      </w:r>
      <w:r>
        <w:t></w:t>
      </w:r>
      <w:r>
        <w:rPr>
          <w:rFonts w:hint="eastAsia"/>
        </w:rPr>
        <w:t>особенностей</w:t>
      </w:r>
      <w:r>
        <w:t></w:t>
      </w:r>
      <w:r>
        <w:rPr>
          <w:rFonts w:hint="eastAsia"/>
        </w:rPr>
        <w:t>для</w:t>
      </w:r>
      <w:r>
        <w:t></w:t>
      </w:r>
      <w:r>
        <w:rPr>
          <w:rFonts w:hint="eastAsia"/>
        </w:rPr>
        <w:t>мировых</w:t>
      </w:r>
      <w:r>
        <w:t></w:t>
      </w:r>
      <w:r>
        <w:rPr>
          <w:rFonts w:hint="eastAsia"/>
        </w:rPr>
        <w:t>лидеров</w:t>
      </w:r>
      <w:r>
        <w:t></w:t>
      </w:r>
      <w:r>
        <w:rPr>
          <w:rFonts w:hint="eastAsia"/>
        </w:rPr>
        <w:t>агропромышленного</w:t>
      </w:r>
      <w:r>
        <w:t></w:t>
      </w:r>
      <w:r>
        <w:rPr>
          <w:rFonts w:hint="eastAsia"/>
        </w:rPr>
        <w:t>машиностроения</w:t>
      </w:r>
      <w:r>
        <w:t></w:t>
      </w:r>
      <w:r>
        <w:t></w:t>
      </w:r>
    </w:p>
    <w:p w:rsidR="00DA143F" w:rsidRDefault="00DA143F" w:rsidP="00DA143F">
      <w:r>
        <w:rPr>
          <w:rFonts w:hint="eastAsia"/>
        </w:rPr>
        <w:t>Исследованы</w:t>
      </w:r>
      <w:r>
        <w:t></w:t>
      </w:r>
      <w:r>
        <w:rPr>
          <w:rFonts w:hint="eastAsia"/>
        </w:rPr>
        <w:t>стратегические</w:t>
      </w:r>
      <w:r>
        <w:t></w:t>
      </w:r>
      <w:r>
        <w:rPr>
          <w:rFonts w:hint="eastAsia"/>
        </w:rPr>
        <w:t>направления</w:t>
      </w:r>
      <w:r>
        <w:t></w:t>
      </w:r>
      <w:r>
        <w:rPr>
          <w:rFonts w:hint="eastAsia"/>
        </w:rPr>
        <w:t>развития</w:t>
      </w:r>
      <w:r>
        <w:t></w:t>
      </w:r>
      <w:r>
        <w:rPr>
          <w:rFonts w:hint="eastAsia"/>
        </w:rPr>
        <w:t>корпоративной</w:t>
      </w:r>
      <w:r>
        <w:t></w:t>
      </w:r>
      <w:r>
        <w:rPr>
          <w:rFonts w:hint="eastAsia"/>
        </w:rPr>
        <w:t>культуры</w:t>
      </w:r>
      <w:r>
        <w:t></w:t>
      </w:r>
      <w:r>
        <w:rPr>
          <w:rFonts w:hint="eastAsia"/>
        </w:rPr>
        <w:t>экспортоориентированных</w:t>
      </w:r>
      <w:r>
        <w:t></w:t>
      </w:r>
      <w:r>
        <w:rPr>
          <w:rFonts w:hint="eastAsia"/>
        </w:rPr>
        <w:t>украинских</w:t>
      </w:r>
      <w:r>
        <w:t></w:t>
      </w:r>
      <w:r>
        <w:rPr>
          <w:rFonts w:hint="eastAsia"/>
        </w:rPr>
        <w:t>компаний</w:t>
      </w:r>
      <w:r>
        <w:t></w:t>
      </w:r>
      <w:r>
        <w:rPr>
          <w:rFonts w:hint="eastAsia"/>
        </w:rPr>
        <w:t>в</w:t>
      </w:r>
      <w:r>
        <w:t></w:t>
      </w:r>
      <w:r>
        <w:rPr>
          <w:rFonts w:hint="eastAsia"/>
        </w:rPr>
        <w:t>разрезе</w:t>
      </w:r>
      <w:r>
        <w:t></w:t>
      </w:r>
      <w:r>
        <w:rPr>
          <w:rFonts w:hint="eastAsia"/>
        </w:rPr>
        <w:t>ее</w:t>
      </w:r>
      <w:r>
        <w:t></w:t>
      </w:r>
      <w:r>
        <w:rPr>
          <w:rFonts w:hint="eastAsia"/>
        </w:rPr>
        <w:t>типов</w:t>
      </w:r>
      <w:r>
        <w:t></w:t>
      </w:r>
      <w:r>
        <w:t></w:t>
      </w:r>
      <w:r>
        <w:rPr>
          <w:rFonts w:hint="eastAsia"/>
        </w:rPr>
        <w:t>клановая</w:t>
      </w:r>
      <w:r>
        <w:t></w:t>
      </w:r>
      <w:r>
        <w:t></w:t>
      </w:r>
      <w:r>
        <w:rPr>
          <w:rFonts w:hint="eastAsia"/>
        </w:rPr>
        <w:t>адхократическая</w:t>
      </w:r>
      <w:r>
        <w:t></w:t>
      </w:r>
      <w:r>
        <w:t></w:t>
      </w:r>
      <w:r>
        <w:rPr>
          <w:rFonts w:hint="eastAsia"/>
        </w:rPr>
        <w:t>рыночная</w:t>
      </w:r>
      <w:r>
        <w:t></w:t>
      </w:r>
      <w:r>
        <w:t></w:t>
      </w:r>
      <w:r>
        <w:rPr>
          <w:rFonts w:hint="eastAsia"/>
        </w:rPr>
        <w:t>иерархическая</w:t>
      </w:r>
      <w:r>
        <w:t></w:t>
      </w:r>
      <w:r>
        <w:t></w:t>
      </w:r>
      <w:r>
        <w:t></w:t>
      </w:r>
      <w:r>
        <w:rPr>
          <w:rFonts w:hint="eastAsia"/>
        </w:rPr>
        <w:t>Результатом</w:t>
      </w:r>
      <w:r>
        <w:t></w:t>
      </w:r>
      <w:r>
        <w:rPr>
          <w:rFonts w:hint="eastAsia"/>
        </w:rPr>
        <w:t>исследования</w:t>
      </w:r>
      <w:r>
        <w:t></w:t>
      </w:r>
      <w:r>
        <w:rPr>
          <w:rFonts w:hint="eastAsia"/>
        </w:rPr>
        <w:t>стала</w:t>
      </w:r>
      <w:r>
        <w:t></w:t>
      </w:r>
      <w:r>
        <w:rPr>
          <w:rFonts w:hint="eastAsia"/>
        </w:rPr>
        <w:t>разработка</w:t>
      </w:r>
      <w:r>
        <w:t></w:t>
      </w:r>
      <w:r>
        <w:rPr>
          <w:rFonts w:hint="eastAsia"/>
        </w:rPr>
        <w:t>динамических</w:t>
      </w:r>
      <w:r>
        <w:t></w:t>
      </w:r>
      <w:r>
        <w:rPr>
          <w:rFonts w:hint="eastAsia"/>
        </w:rPr>
        <w:t>сценариев</w:t>
      </w:r>
      <w:r>
        <w:t></w:t>
      </w:r>
      <w:r>
        <w:rPr>
          <w:rFonts w:hint="eastAsia"/>
        </w:rPr>
        <w:t>вектора</w:t>
      </w:r>
      <w:r>
        <w:t></w:t>
      </w:r>
      <w:r>
        <w:rPr>
          <w:rFonts w:hint="eastAsia"/>
        </w:rPr>
        <w:t>ее</w:t>
      </w:r>
      <w:r>
        <w:t></w:t>
      </w:r>
      <w:r>
        <w:rPr>
          <w:rFonts w:hint="eastAsia"/>
        </w:rPr>
        <w:t>изменения</w:t>
      </w:r>
      <w:r>
        <w:t></w:t>
      </w:r>
      <w:r>
        <w:rPr>
          <w:rFonts w:hint="eastAsia"/>
        </w:rPr>
        <w:t>с</w:t>
      </w:r>
      <w:r>
        <w:t></w:t>
      </w:r>
      <w:r>
        <w:rPr>
          <w:rFonts w:hint="eastAsia"/>
        </w:rPr>
        <w:t>учетом</w:t>
      </w:r>
      <w:r>
        <w:t></w:t>
      </w:r>
      <w:r>
        <w:rPr>
          <w:rFonts w:hint="eastAsia"/>
        </w:rPr>
        <w:t>тенденций</w:t>
      </w:r>
      <w:r>
        <w:t></w:t>
      </w:r>
      <w:r>
        <w:rPr>
          <w:rFonts w:hint="eastAsia"/>
        </w:rPr>
        <w:t>культурной</w:t>
      </w:r>
      <w:r>
        <w:t></w:t>
      </w:r>
      <w:r>
        <w:rPr>
          <w:rFonts w:hint="eastAsia"/>
        </w:rPr>
        <w:t>глобализации</w:t>
      </w:r>
      <w:r>
        <w:t></w:t>
      </w:r>
    </w:p>
    <w:p w:rsidR="00DA143F" w:rsidRDefault="00DA143F" w:rsidP="00DA143F">
      <w:r>
        <w:rPr>
          <w:rFonts w:hint="eastAsia"/>
        </w:rPr>
        <w:t>Ключевые</w:t>
      </w:r>
      <w:r>
        <w:t></w:t>
      </w:r>
      <w:r>
        <w:rPr>
          <w:rFonts w:hint="eastAsia"/>
        </w:rPr>
        <w:t>слова</w:t>
      </w:r>
      <w:r>
        <w:t></w:t>
      </w:r>
      <w:r>
        <w:t></w:t>
      </w:r>
      <w:r>
        <w:rPr>
          <w:rFonts w:hint="eastAsia"/>
        </w:rPr>
        <w:t>корпоративная</w:t>
      </w:r>
      <w:r>
        <w:t></w:t>
      </w:r>
      <w:r>
        <w:rPr>
          <w:rFonts w:hint="eastAsia"/>
        </w:rPr>
        <w:t>культура</w:t>
      </w:r>
      <w:r>
        <w:t></w:t>
      </w:r>
      <w:r>
        <w:t></w:t>
      </w:r>
      <w:r>
        <w:rPr>
          <w:rFonts w:hint="eastAsia"/>
        </w:rPr>
        <w:t>интернационализация</w:t>
      </w:r>
      <w:r>
        <w:t></w:t>
      </w:r>
      <w:r>
        <w:t></w:t>
      </w:r>
      <w:r>
        <w:rPr>
          <w:rFonts w:hint="eastAsia"/>
        </w:rPr>
        <w:t>глобализация</w:t>
      </w:r>
      <w:r>
        <w:t></w:t>
      </w:r>
      <w:r>
        <w:t></w:t>
      </w:r>
      <w:r>
        <w:rPr>
          <w:rFonts w:hint="eastAsia"/>
        </w:rPr>
        <w:t>международные</w:t>
      </w:r>
      <w:r>
        <w:t></w:t>
      </w:r>
      <w:r>
        <w:rPr>
          <w:rFonts w:hint="eastAsia"/>
        </w:rPr>
        <w:t>корпоративные</w:t>
      </w:r>
      <w:r>
        <w:t></w:t>
      </w:r>
      <w:r>
        <w:rPr>
          <w:rFonts w:hint="eastAsia"/>
        </w:rPr>
        <w:t>стратегии</w:t>
      </w:r>
      <w:r>
        <w:t></w:t>
      </w:r>
      <w:r>
        <w:t></w:t>
      </w:r>
      <w:r>
        <w:rPr>
          <w:rFonts w:hint="eastAsia"/>
        </w:rPr>
        <w:t>жизненный</w:t>
      </w:r>
      <w:r>
        <w:t></w:t>
      </w:r>
      <w:r>
        <w:rPr>
          <w:rFonts w:hint="eastAsia"/>
        </w:rPr>
        <w:t>цикл</w:t>
      </w:r>
      <w:r>
        <w:t></w:t>
      </w:r>
      <w:r>
        <w:rPr>
          <w:rFonts w:hint="eastAsia"/>
        </w:rPr>
        <w:t>компании</w:t>
      </w:r>
      <w:r>
        <w:t></w:t>
      </w:r>
      <w:r>
        <w:t></w:t>
      </w:r>
      <w:r>
        <w:rPr>
          <w:rFonts w:hint="eastAsia"/>
        </w:rPr>
        <w:t>международное</w:t>
      </w:r>
      <w:r>
        <w:t></w:t>
      </w:r>
      <w:r>
        <w:rPr>
          <w:rFonts w:hint="eastAsia"/>
        </w:rPr>
        <w:t>деловое</w:t>
      </w:r>
      <w:r>
        <w:t></w:t>
      </w:r>
      <w:r>
        <w:rPr>
          <w:rFonts w:hint="eastAsia"/>
        </w:rPr>
        <w:t>переговорное</w:t>
      </w:r>
      <w:r>
        <w:t></w:t>
      </w:r>
      <w:r>
        <w:rPr>
          <w:rFonts w:hint="eastAsia"/>
        </w:rPr>
        <w:t>поведение</w:t>
      </w:r>
      <w:r>
        <w:t></w:t>
      </w:r>
      <w:r>
        <w:t></w:t>
      </w:r>
      <w:r>
        <w:rPr>
          <w:rFonts w:hint="eastAsia"/>
        </w:rPr>
        <w:t>кросс</w:t>
      </w:r>
      <w:r>
        <w:t></w:t>
      </w:r>
      <w:r>
        <w:rPr>
          <w:rFonts w:hint="eastAsia"/>
        </w:rPr>
        <w:t>культурные</w:t>
      </w:r>
      <w:r>
        <w:t></w:t>
      </w:r>
      <w:r>
        <w:rPr>
          <w:rFonts w:hint="eastAsia"/>
        </w:rPr>
        <w:t>технологии</w:t>
      </w:r>
      <w:r>
        <w:t></w:t>
      </w:r>
    </w:p>
    <w:p w:rsidR="00DA143F" w:rsidRDefault="00DA143F" w:rsidP="00DA143F"/>
    <w:p w:rsidR="00DA143F" w:rsidRDefault="00DA143F" w:rsidP="00DA143F">
      <w:r>
        <w:t></w:t>
      </w:r>
      <w:r>
        <w:t></w:t>
      </w:r>
      <w:r>
        <w:t></w:t>
      </w:r>
      <w:r>
        <w:t></w:t>
      </w:r>
      <w:r>
        <w:t></w:t>
      </w:r>
      <w:r>
        <w:t></w:t>
      </w:r>
      <w:r>
        <w:t></w:t>
      </w:r>
    </w:p>
    <w:p w:rsidR="00DA143F" w:rsidRDefault="00DA143F" w:rsidP="00DA143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rsidR="00DA143F" w:rsidRDefault="00DA143F" w:rsidP="00DA143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rsidR="00DA143F" w:rsidRDefault="00DA143F" w:rsidP="00DA143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A143F" w:rsidRDefault="00DA143F" w:rsidP="00DA143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A143F" w:rsidRDefault="00DA143F" w:rsidP="00DA143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A143F" w:rsidRDefault="00DA143F" w:rsidP="00DA143F">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A143F" w:rsidRDefault="00DA143F" w:rsidP="00DA143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A143F" w:rsidRDefault="00DA143F" w:rsidP="00DA143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A143F" w:rsidRDefault="00DA143F" w:rsidP="00DA143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A143F" w:rsidRDefault="00DA143F" w:rsidP="00DA143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CE11CA" w:rsidRPr="00DA143F" w:rsidRDefault="00DA143F" w:rsidP="00DA143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sectPr w:rsidR="00CE11CA" w:rsidRPr="00DA143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2E40A1">
    <w:pPr>
      <w:rPr>
        <w:sz w:val="2"/>
        <w:szCs w:val="2"/>
      </w:rPr>
    </w:pPr>
    <w:r w:rsidRPr="002E40A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2E40A1">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2E40A1">
    <w:pPr>
      <w:rPr>
        <w:sz w:val="2"/>
        <w:szCs w:val="2"/>
      </w:rPr>
    </w:pPr>
    <w:r w:rsidRPr="002E40A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2E40A1">
                <w:pPr>
                  <w:spacing w:line="240" w:lineRule="auto"/>
                </w:pPr>
                <w:fldSimple w:instr=" PAGE \* MERGEFORMAT ">
                  <w:r w:rsidR="00DA143F" w:rsidRPr="00DA143F">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2E40A1">
      <w:pPr>
        <w:rPr>
          <w:sz w:val="2"/>
          <w:szCs w:val="2"/>
        </w:rPr>
      </w:pPr>
      <w:r w:rsidRPr="002E40A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2E40A1">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2E40A1">
      <w:pPr>
        <w:rPr>
          <w:sz w:val="2"/>
          <w:szCs w:val="2"/>
        </w:rPr>
      </w:pPr>
      <w:r w:rsidRPr="002E40A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2E40A1">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85B51-AB2D-4A33-B249-1822667C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4741</TotalTime>
  <Pages>30</Pages>
  <Words>9094</Words>
  <Characters>51842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2022-08-02T11:55:00Z</dcterms:created>
  <dcterms:modified xsi:type="dcterms:W3CDTF">2022-10-02T19:16:00Z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