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Дмитрий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Дмитриевич</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ТЕОРИЯ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Специальность</w:t>
      </w:r>
      <w:r w:rsidRPr="007A4ADA">
        <w:rPr>
          <w:rFonts w:ascii="Times New Roman" w:eastAsia="Times New Roman" w:hAnsi="Times New Roman" w:cs="Times New Roman"/>
          <w:spacing w:val="-5"/>
          <w:kern w:val="0"/>
          <w:sz w:val="30"/>
          <w:szCs w:val="30"/>
          <w:lang w:eastAsia="ru-RU"/>
        </w:rPr>
        <w:t xml:space="preserve">: 12.00.01 - </w:t>
      </w:r>
      <w:r w:rsidRPr="007A4ADA">
        <w:rPr>
          <w:rFonts w:ascii="Times New Roman" w:eastAsia="Times New Roman" w:hAnsi="Times New Roman" w:cs="Times New Roman" w:hint="eastAsia"/>
          <w:spacing w:val="-5"/>
          <w:kern w:val="0"/>
          <w:sz w:val="30"/>
          <w:szCs w:val="30"/>
          <w:lang w:eastAsia="ru-RU"/>
        </w:rPr>
        <w:t>теория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история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история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АВТОРЕФЕРАТ</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соискание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ученой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степени</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кандидата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Нижний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- 2020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Работа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Владимирском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университете</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имени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Столетовых</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Научный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руководитель</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доктор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профессор</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заслуженный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почетный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высшего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профессионального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Баранов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Владимир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Михайлович</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Официальные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оппоненты</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Давыдова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Марина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Леонидовна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доктор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профессор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Волгоградский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университет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заведующий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кафедрой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Клименко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Алексей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Иванович</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доцент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Московский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университет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Кикотя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начальник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кафедры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Ведущая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организация</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Саратовская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государственная</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академия</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Защита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состоится</w:t>
      </w:r>
      <w:r w:rsidRPr="007A4ADA">
        <w:rPr>
          <w:rFonts w:ascii="Times New Roman" w:eastAsia="Times New Roman" w:hAnsi="Times New Roman" w:cs="Times New Roman"/>
          <w:spacing w:val="-5"/>
          <w:kern w:val="0"/>
          <w:sz w:val="30"/>
          <w:szCs w:val="30"/>
          <w:lang w:eastAsia="ru-RU"/>
        </w:rPr>
        <w:t xml:space="preserve"> 10 </w:t>
      </w:r>
      <w:r w:rsidRPr="007A4ADA">
        <w:rPr>
          <w:rFonts w:ascii="Times New Roman" w:eastAsia="Times New Roman" w:hAnsi="Times New Roman" w:cs="Times New Roman" w:hint="eastAsia"/>
          <w:spacing w:val="-5"/>
          <w:kern w:val="0"/>
          <w:sz w:val="30"/>
          <w:szCs w:val="30"/>
          <w:lang w:eastAsia="ru-RU"/>
        </w:rPr>
        <w:t>февраля</w:t>
      </w:r>
      <w:r w:rsidRPr="007A4ADA">
        <w:rPr>
          <w:rFonts w:ascii="Times New Roman" w:eastAsia="Times New Roman" w:hAnsi="Times New Roman" w:cs="Times New Roman"/>
          <w:spacing w:val="-5"/>
          <w:kern w:val="0"/>
          <w:sz w:val="30"/>
          <w:szCs w:val="30"/>
          <w:lang w:eastAsia="ru-RU"/>
        </w:rPr>
        <w:t xml:space="preserve"> 2021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10.00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заседании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203.009.01, </w:t>
      </w:r>
      <w:r w:rsidRPr="007A4ADA">
        <w:rPr>
          <w:rFonts w:ascii="Times New Roman" w:eastAsia="Times New Roman" w:hAnsi="Times New Roman" w:cs="Times New Roman" w:hint="eastAsia"/>
          <w:spacing w:val="-5"/>
          <w:kern w:val="0"/>
          <w:sz w:val="30"/>
          <w:szCs w:val="30"/>
          <w:lang w:eastAsia="ru-RU"/>
        </w:rPr>
        <w:t>созданного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базе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адресу</w:t>
      </w:r>
      <w:r w:rsidRPr="007A4ADA">
        <w:rPr>
          <w:rFonts w:ascii="Times New Roman" w:eastAsia="Times New Roman" w:hAnsi="Times New Roman" w:cs="Times New Roman"/>
          <w:spacing w:val="-5"/>
          <w:kern w:val="0"/>
          <w:sz w:val="30"/>
          <w:szCs w:val="30"/>
          <w:lang w:eastAsia="ru-RU"/>
        </w:rPr>
        <w:t xml:space="preserve">: 603950,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Бокс</w:t>
      </w:r>
      <w:r w:rsidRPr="007A4ADA">
        <w:rPr>
          <w:rFonts w:ascii="Times New Roman" w:eastAsia="Times New Roman" w:hAnsi="Times New Roman" w:cs="Times New Roman"/>
          <w:spacing w:val="-5"/>
          <w:kern w:val="0"/>
          <w:sz w:val="30"/>
          <w:szCs w:val="30"/>
          <w:lang w:eastAsia="ru-RU"/>
        </w:rPr>
        <w:t xml:space="preserve">-268, </w:t>
      </w:r>
      <w:r w:rsidRPr="007A4ADA">
        <w:rPr>
          <w:rFonts w:ascii="Times New Roman" w:eastAsia="Times New Roman" w:hAnsi="Times New Roman" w:cs="Times New Roman" w:hint="eastAsia"/>
          <w:spacing w:val="-5"/>
          <w:kern w:val="0"/>
          <w:sz w:val="30"/>
          <w:szCs w:val="30"/>
          <w:lang w:eastAsia="ru-RU"/>
        </w:rPr>
        <w:t>Анкудиновское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шоссе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3. </w:t>
      </w:r>
      <w:r w:rsidRPr="007A4ADA">
        <w:rPr>
          <w:rFonts w:ascii="Times New Roman" w:eastAsia="Times New Roman" w:hAnsi="Times New Roman" w:cs="Times New Roman" w:hint="eastAsia"/>
          <w:spacing w:val="-5"/>
          <w:kern w:val="0"/>
          <w:sz w:val="30"/>
          <w:szCs w:val="30"/>
          <w:lang w:eastAsia="ru-RU"/>
        </w:rPr>
        <w:t>Зал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совета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ознакомиться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библиотеке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сайте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httpsV/</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Автореферат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разослан</w:t>
      </w:r>
      <w:r w:rsidRPr="007A4ADA">
        <w:rPr>
          <w:rFonts w:ascii="Times New Roman" w:eastAsia="Times New Roman" w:hAnsi="Times New Roman" w:cs="Times New Roman"/>
          <w:spacing w:val="-5"/>
          <w:kern w:val="0"/>
          <w:sz w:val="30"/>
          <w:szCs w:val="30"/>
          <w:lang w:eastAsia="ru-RU"/>
        </w:rPr>
        <w:t xml:space="preserve"> 10 </w:t>
      </w:r>
      <w:r w:rsidRPr="007A4ADA">
        <w:rPr>
          <w:rFonts w:ascii="Times New Roman" w:eastAsia="Times New Roman" w:hAnsi="Times New Roman" w:cs="Times New Roman" w:hint="eastAsia"/>
          <w:spacing w:val="-5"/>
          <w:kern w:val="0"/>
          <w:sz w:val="30"/>
          <w:szCs w:val="30"/>
          <w:lang w:eastAsia="ru-RU"/>
        </w:rPr>
        <w:t>декабря</w:t>
      </w:r>
      <w:r w:rsidRPr="007A4ADA">
        <w:rPr>
          <w:rFonts w:ascii="Times New Roman" w:eastAsia="Times New Roman" w:hAnsi="Times New Roman" w:cs="Times New Roman"/>
          <w:spacing w:val="-5"/>
          <w:kern w:val="0"/>
          <w:sz w:val="30"/>
          <w:szCs w:val="30"/>
          <w:lang w:eastAsia="ru-RU"/>
        </w:rPr>
        <w:t xml:space="preserve"> 2020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Ученый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секретарь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w:t>
      </w:r>
      <w:r w:rsidRPr="007A4ADA">
        <w:rPr>
          <w:rFonts w:ascii="Times New Roman" w:eastAsia="Times New Roman" w:hAnsi="Times New Roman" w:cs="Times New Roman"/>
          <w:spacing w:val="-5"/>
          <w:kern w:val="0"/>
          <w:sz w:val="30"/>
          <w:szCs w:val="30"/>
          <w:lang w:eastAsia="ru-RU"/>
        </w:rPr>
        <w:t>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ОБЩАЯ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ХАРАКТЕРИСТИКА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Актуальность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современной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кардинального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переосмысления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обусловленного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инновационным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концептуальным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природы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фективности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функционирования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отнести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сотрудничества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нашего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приоритетным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уче¬том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согласно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поправ¬кам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внесенным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2020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79: </w:t>
      </w:r>
      <w:r w:rsidRPr="007A4ADA">
        <w:rPr>
          <w:rFonts w:ascii="Times New Roman" w:eastAsia="Times New Roman" w:hAnsi="Times New Roman" w:cs="Times New Roman" w:hint="eastAsia"/>
          <w:spacing w:val="-5"/>
          <w:kern w:val="0"/>
          <w:sz w:val="30"/>
          <w:szCs w:val="30"/>
          <w:lang w:eastAsia="ru-RU"/>
        </w:rPr>
        <w:t>«Российская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участвовать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объеди¬нениях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междуна¬родными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влечет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ограничения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свобод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человека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противоречит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строя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обстоятель¬ство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предопределяет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скрупулезного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изучения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настоящего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средство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сохранения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баланса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централизации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децентрализации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современной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политики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региональным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справедливо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реализовывать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политико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ин¬струменты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Комплекс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регулирую¬щих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многослойный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динамично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развивающийся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Достаточно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ука¬зать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оценке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Счетной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палаты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период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2012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2018 </w:t>
      </w:r>
      <w:r w:rsidRPr="007A4ADA">
        <w:rPr>
          <w:rFonts w:ascii="Times New Roman" w:eastAsia="Times New Roman" w:hAnsi="Times New Roman" w:cs="Times New Roman" w:hint="eastAsia"/>
          <w:spacing w:val="-5"/>
          <w:kern w:val="0"/>
          <w:sz w:val="30"/>
          <w:szCs w:val="30"/>
          <w:lang w:eastAsia="ru-RU"/>
        </w:rPr>
        <w:t>гг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количество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центра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регио¬нальные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возросло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62 </w:t>
      </w:r>
      <w:r w:rsidRPr="007A4ADA">
        <w:rPr>
          <w:rFonts w:ascii="Times New Roman" w:eastAsia="Times New Roman" w:hAnsi="Times New Roman" w:cs="Times New Roman" w:hint="eastAsia"/>
          <w:spacing w:val="-5"/>
          <w:kern w:val="0"/>
          <w:sz w:val="30"/>
          <w:szCs w:val="30"/>
          <w:lang w:eastAsia="ru-RU"/>
        </w:rPr>
        <w:t>до</w:t>
      </w:r>
      <w:r w:rsidRPr="007A4ADA">
        <w:rPr>
          <w:rFonts w:ascii="Times New Roman" w:eastAsia="Times New Roman" w:hAnsi="Times New Roman" w:cs="Times New Roman"/>
          <w:spacing w:val="-5"/>
          <w:kern w:val="0"/>
          <w:sz w:val="30"/>
          <w:szCs w:val="30"/>
          <w:lang w:eastAsia="ru-RU"/>
        </w:rPr>
        <w:t xml:space="preserve"> 113,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82,3% . </w:t>
      </w:r>
      <w:r w:rsidRPr="007A4ADA">
        <w:rPr>
          <w:rFonts w:ascii="Times New Roman" w:eastAsia="Times New Roman" w:hAnsi="Times New Roman" w:cs="Times New Roman" w:hint="eastAsia"/>
          <w:spacing w:val="-5"/>
          <w:kern w:val="0"/>
          <w:sz w:val="30"/>
          <w:szCs w:val="30"/>
          <w:lang w:eastAsia="ru-RU"/>
        </w:rPr>
        <w:t>Безусловно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серьезной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регламентации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Новейшее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оте¬чественное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переход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конструкций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уступки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вызывает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исследовательский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познания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актуализи¬руют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обойтись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предстоя¬щей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1 </w:t>
      </w:r>
      <w:r w:rsidRPr="007A4ADA">
        <w:rPr>
          <w:rFonts w:ascii="Times New Roman" w:eastAsia="Times New Roman" w:hAnsi="Times New Roman" w:cs="Times New Roman" w:hint="eastAsia"/>
          <w:spacing w:val="-5"/>
          <w:kern w:val="0"/>
          <w:sz w:val="30"/>
          <w:szCs w:val="30"/>
          <w:lang w:eastAsia="ru-RU"/>
        </w:rPr>
        <w:t>января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1 </w:t>
      </w:r>
      <w:r w:rsidRPr="007A4ADA">
        <w:rPr>
          <w:rFonts w:ascii="Times New Roman" w:eastAsia="Times New Roman" w:hAnsi="Times New Roman" w:cs="Times New Roman" w:hint="eastAsia"/>
          <w:spacing w:val="-5"/>
          <w:kern w:val="0"/>
          <w:sz w:val="30"/>
          <w:szCs w:val="30"/>
          <w:lang w:eastAsia="ru-RU"/>
        </w:rPr>
        <w:t>апреля</w:t>
      </w:r>
      <w:r w:rsidRPr="007A4ADA">
        <w:rPr>
          <w:rFonts w:ascii="Times New Roman" w:eastAsia="Times New Roman" w:hAnsi="Times New Roman" w:cs="Times New Roman"/>
          <w:spacing w:val="-5"/>
          <w:kern w:val="0"/>
          <w:sz w:val="30"/>
          <w:szCs w:val="30"/>
          <w:lang w:eastAsia="ru-RU"/>
        </w:rPr>
        <w:t xml:space="preserve"> 2021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реформе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аппарата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численности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введения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стандарта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ведомств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становления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цифровых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платформ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цифровых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экосистем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наборов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цифровых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услуг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Объявленная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Правительством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масштабная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реформа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базе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«ВЭБ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крупного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инвестиционного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блока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упразднение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восьми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присоединение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фонду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фонда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фундаментальных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предполагает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моделей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уве¬личения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создания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инновационных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прорывных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технологий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Выявление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специфики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функционирования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пристального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резервный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дополнительный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вспомогательный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разграничения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многофункциональный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вариант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взаимодействия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проявление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принципа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субсидиарности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предполагающего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низкому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расположенному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бли¬же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способному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своеобразная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точные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способы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Президентом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Путиным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настоящего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лидера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единолично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довлеть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умении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слушать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коллег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постоянном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Руководитель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звена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обладать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навыками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Познание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организационной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актуальным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настоящего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Несмотря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позитивную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позицию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мыслима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ситу¬ация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инстанция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желая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«разгрузить»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снять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перекладывает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нижестоящие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львиную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имеющихся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Здесь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видимости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речь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злоупотреб¬лении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правонарушении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нельзя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исключать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углом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зрения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уклонения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культивирования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деструктивного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четких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пределов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за¬прета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выработать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оптимальную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мо¬дель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Изучение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указанием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весьма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актуальным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высоким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исследовательским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ком¬плекса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свидетельствует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спектре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свой¬ства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разрешения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познать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своевременной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запоздалой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документального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оформления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разработки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соуча¬стия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вызывает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повышенный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ис¬следованию</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Проблема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весьма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акту¬альной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внутренних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далее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ОВД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решении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массива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сложных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считается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атрибу¬том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анкетирования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85% </w:t>
      </w:r>
      <w:r w:rsidRPr="007A4ADA">
        <w:rPr>
          <w:rFonts w:ascii="Times New Roman" w:eastAsia="Times New Roman" w:hAnsi="Times New Roman" w:cs="Times New Roman" w:hint="eastAsia"/>
          <w:spacing w:val="-5"/>
          <w:kern w:val="0"/>
          <w:sz w:val="30"/>
          <w:szCs w:val="30"/>
          <w:lang w:eastAsia="ru-RU"/>
        </w:rPr>
        <w:t>опрошенных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руководителей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звена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указали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практи¬ческую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подчиненным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сотрудникам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Остальные</w:t>
      </w:r>
      <w:r w:rsidRPr="007A4ADA">
        <w:rPr>
          <w:rFonts w:ascii="Times New Roman" w:eastAsia="Times New Roman" w:hAnsi="Times New Roman" w:cs="Times New Roman"/>
          <w:spacing w:val="-5"/>
          <w:kern w:val="0"/>
          <w:sz w:val="30"/>
          <w:szCs w:val="30"/>
          <w:lang w:eastAsia="ru-RU"/>
        </w:rPr>
        <w:t xml:space="preserve"> - 12% </w:t>
      </w:r>
      <w:r w:rsidRPr="007A4ADA">
        <w:rPr>
          <w:rFonts w:ascii="Times New Roman" w:eastAsia="Times New Roman" w:hAnsi="Times New Roman" w:cs="Times New Roman" w:hint="eastAsia"/>
          <w:spacing w:val="-5"/>
          <w:kern w:val="0"/>
          <w:sz w:val="30"/>
          <w:szCs w:val="30"/>
          <w:lang w:eastAsia="ru-RU"/>
        </w:rPr>
        <w:t>признали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потребность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силу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специфики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службы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могут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лишь</w:t>
      </w:r>
      <w:r w:rsidRPr="007A4ADA">
        <w:rPr>
          <w:rFonts w:ascii="Times New Roman" w:eastAsia="Times New Roman" w:hAnsi="Times New Roman" w:cs="Times New Roman"/>
          <w:spacing w:val="-5"/>
          <w:kern w:val="0"/>
          <w:sz w:val="30"/>
          <w:szCs w:val="30"/>
          <w:lang w:eastAsia="ru-RU"/>
        </w:rPr>
        <w:t xml:space="preserve"> 3%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числа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опрошенных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вообще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организационной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информационно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аналитической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повышает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служебной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вышеперечисленное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свидетельствует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высокой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актуаль¬ности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потребности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глубокого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док¬тринального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дидактическом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аспектах</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Степень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разработанности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настоящее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время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отечественная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доктрина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располагает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графическим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раскрывающие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Абзалова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Акимова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Богдановская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Стрельникова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Суставова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Троицкий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B.</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Червонюк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Капустина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Космачев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Михайлов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Инночкина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Толстик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Черво¬нюк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Васильева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Лещен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Романовская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кандидатская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Троицкого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нотворчество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2005. 173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акцентирует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разновидности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акцентированного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Диссертация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Стрельниковой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европейского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2016. 210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сосредоточена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природе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рамках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Европейского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союза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какого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либо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категории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проблематике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взаимодействия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посвящены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Кузнецовой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2005. 180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Чакаловой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Ставрополь</w:t>
      </w:r>
      <w:r w:rsidRPr="007A4ADA">
        <w:rPr>
          <w:rFonts w:ascii="Times New Roman" w:eastAsia="Times New Roman" w:hAnsi="Times New Roman" w:cs="Times New Roman"/>
          <w:spacing w:val="-5"/>
          <w:kern w:val="0"/>
          <w:sz w:val="30"/>
          <w:szCs w:val="30"/>
          <w:lang w:eastAsia="ru-RU"/>
        </w:rPr>
        <w:t xml:space="preserve">, 2010. 255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диссертация</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C.</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Арефиной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2003. 143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Кандидатское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Шиндиной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Пенза</w:t>
      </w:r>
      <w:r w:rsidRPr="007A4ADA">
        <w:rPr>
          <w:rFonts w:ascii="Times New Roman" w:eastAsia="Times New Roman" w:hAnsi="Times New Roman" w:cs="Times New Roman"/>
          <w:spacing w:val="-5"/>
          <w:kern w:val="0"/>
          <w:sz w:val="30"/>
          <w:szCs w:val="30"/>
          <w:lang w:eastAsia="ru-RU"/>
        </w:rPr>
        <w:t xml:space="preserve">, 2017. 227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монография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соавторстве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Липчанской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параметры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современной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Саратов</w:t>
      </w:r>
      <w:r w:rsidRPr="007A4ADA">
        <w:rPr>
          <w:rFonts w:ascii="Times New Roman" w:eastAsia="Times New Roman" w:hAnsi="Times New Roman" w:cs="Times New Roman"/>
          <w:spacing w:val="-5"/>
          <w:kern w:val="0"/>
          <w:sz w:val="30"/>
          <w:szCs w:val="30"/>
          <w:lang w:eastAsia="ru-RU"/>
        </w:rPr>
        <w:t xml:space="preserve">, 2018. 288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сосредоточены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затрагивают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проблематику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Отдельные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раскрываются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корпоративных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Гумилевская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Календжян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Костенкова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Максимов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нотариальных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действий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Бегичев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правоохранительной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Балда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межмуниципального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сотрудничества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Петроградская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Андреева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отметить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Максимов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Россол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Трейси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Урбан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менеджмента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Альберт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Мескон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Хедоури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психоло¬гии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Вилсон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Заграновская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Малышев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кадровом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менеджменте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Общетеоретическую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базу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ученых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юристов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Алексеева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Бабаева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Баранова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Белоусова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Власенко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Головкина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Давыдовой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Клименко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шаса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Кодана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Корнева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Кожохоря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Комарова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Кудрявцева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Лазарева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Малахова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Мар¬ченко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Овчинникова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Полениной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Сенякина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Сырых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Тихомирова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Толстика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Хабриевой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Хужина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Цыбу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левской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Черданцева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Эбзеева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Предмет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самостоятельное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действительности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Целью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концептуальное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осмысление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специфике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функционирования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разработка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поставленной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формулируются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выявление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методологических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предпосылок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сущностных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признаков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рассматриваемого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соотношение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смежными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явлениями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осуществление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познание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выявление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установление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Научная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новизна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заключается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впер¬вые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монографическое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контексте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доктринального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дидактиче¬ского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Комплексность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транслирована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«сложности»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ракурсе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показать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значимые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внут¬ренние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внешние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«состояния»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«процессы»</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обосновывается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самостоятельный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классификационных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изучения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Новизной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отличается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раздел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сформулиро¬ванные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предложения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Теоретическая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значимость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разрабо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танная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концепция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разделы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правореализации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Практическая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значимость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заключается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пользования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повседневной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руководителей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организационно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Дидактическая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значимость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заключается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образовательном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занятий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дисциплинам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рамках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программ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обучения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Методология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Методологическую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составляют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диалектический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кретизируется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общенаучными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синтеза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дедукции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индук¬ции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сравнения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обобщения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абстрагирования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специальными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социологического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функционального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частнонаучным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формально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Основные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выносимые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защиту</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 xml:space="preserve">1. </w:t>
      </w:r>
      <w:r w:rsidRPr="007A4ADA">
        <w:rPr>
          <w:rFonts w:ascii="Times New Roman" w:eastAsia="Times New Roman" w:hAnsi="Times New Roman" w:cs="Times New Roman" w:hint="eastAsia"/>
          <w:spacing w:val="-5"/>
          <w:kern w:val="0"/>
          <w:sz w:val="30"/>
          <w:szCs w:val="30"/>
          <w:lang w:eastAsia="ru-RU"/>
        </w:rPr>
        <w:t>Под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понимается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тентного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выраженная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соблюдением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влекущая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последствия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2.</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родовое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отли¬чать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смежных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категорий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конструкций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«уступка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«представительство»</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устанавливается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первичный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исключает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компетенции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правообладания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передавшего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вторичном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происходит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компетенций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правообладания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предопределяет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спектр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отличие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уступки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сложный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высокоорганизованный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взаимный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предусматривающий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компетенци¬ей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больший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спектр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формально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закрепления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представительстве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возникающие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изменяющиеся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прекращаю¬щиеся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порождаются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лишь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тогда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участвую¬щее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правообладателем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3.</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классифицируется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нованиям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дальнейшим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проявлением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практически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совре¬менного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исполнительной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индивидуального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приказ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ре¬шение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владельцу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имущества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соглашения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поручения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агентский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имуще¬ством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соглашению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одностороннего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завещательный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отказ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возложение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физические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за¬висимости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множественности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пассивная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множествен¬ность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стороне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единичное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комплексное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сроку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длящееся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бессрочное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добровольное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принудительное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частично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нереализо¬ванное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возникновения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первичное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субделегирование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4.</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ресурс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собствует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выстраиванию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гармоничной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взаимодей¬ствия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Особенностью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подлежат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региональных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плоскости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инструментом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перераспределения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5.</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обусловлено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преимущественно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двум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внутреннему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внеш¬нему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Внутреннее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предопределено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собрание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собственников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недвижимости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собрание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акционеров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заключается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набора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принадлежащих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силу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предписаний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учредительных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докумен¬тов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корпоративного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внешнем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имеющийся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полностью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частично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взятому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представитель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комиссионер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агент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поверенный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6.</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Одним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приоритетных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перспективных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ускорение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нормотворческой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компетенции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затем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дополнительными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источни¬ки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Первичным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наличие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наличия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просто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недопустимо</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7.</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учитываться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создана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включающая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регла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ментированы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утвер¬ждены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ненормативные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индивидуальные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регламенты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произведен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подбор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расстановка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функционал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надлежащим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принимает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заданиями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неисполнению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ненадлежащему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возложенных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координация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реализован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возложена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выполнении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вышеперечисленных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констатировать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достаточ¬но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надлежащей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8.</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характеризоваться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отсутствие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четкого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легального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закрепления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экономи¬ческой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целесообразности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достаточного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выработаны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четкие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критерии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раз¬граничения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су¬ществуют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функционируют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разнообразные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опасные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теневого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психологического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не¬законного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оформления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ошибка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выборе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отсутствие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закрепленных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противо¬действия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незаконному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делегированию</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9.</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включать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информацию</w:t>
      </w:r>
      <w:r w:rsidRPr="007A4ADA">
        <w:rPr>
          <w:rFonts w:ascii="Times New Roman" w:eastAsia="Times New Roman" w:hAnsi="Times New Roman" w:cs="Times New Roman"/>
          <w:spacing w:val="-5"/>
          <w:kern w:val="0"/>
          <w:sz w:val="30"/>
          <w:szCs w:val="30"/>
          <w:lang w:eastAsia="ru-RU"/>
        </w:rPr>
        <w:t xml:space="preserve">: 1) </w:t>
      </w:r>
      <w:r w:rsidRPr="007A4ADA">
        <w:rPr>
          <w:rFonts w:ascii="Times New Roman" w:eastAsia="Times New Roman" w:hAnsi="Times New Roman" w:cs="Times New Roman" w:hint="eastAsia"/>
          <w:spacing w:val="-5"/>
          <w:kern w:val="0"/>
          <w:sz w:val="30"/>
          <w:szCs w:val="30"/>
          <w:lang w:eastAsia="ru-RU"/>
        </w:rPr>
        <w:t>обозначение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индивидуализа¬цию</w:t>
      </w:r>
      <w:r w:rsidRPr="007A4ADA">
        <w:rPr>
          <w:rFonts w:ascii="Times New Roman" w:eastAsia="Times New Roman" w:hAnsi="Times New Roman" w:cs="Times New Roman"/>
          <w:spacing w:val="-5"/>
          <w:kern w:val="0"/>
          <w:sz w:val="30"/>
          <w:szCs w:val="30"/>
          <w:lang w:eastAsia="ru-RU"/>
        </w:rPr>
        <w:t xml:space="preserve">; 2) </w:t>
      </w:r>
      <w:r w:rsidRPr="007A4ADA">
        <w:rPr>
          <w:rFonts w:ascii="Times New Roman" w:eastAsia="Times New Roman" w:hAnsi="Times New Roman" w:cs="Times New Roman" w:hint="eastAsia"/>
          <w:spacing w:val="-5"/>
          <w:kern w:val="0"/>
          <w:sz w:val="30"/>
          <w:szCs w:val="30"/>
          <w:lang w:eastAsia="ru-RU"/>
        </w:rPr>
        <w:t>перечисление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сопрягаются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объемом</w:t>
      </w:r>
      <w:r w:rsidRPr="007A4ADA">
        <w:rPr>
          <w:rFonts w:ascii="Times New Roman" w:eastAsia="Times New Roman" w:hAnsi="Times New Roman" w:cs="Times New Roman"/>
          <w:spacing w:val="-5"/>
          <w:kern w:val="0"/>
          <w:sz w:val="30"/>
          <w:szCs w:val="30"/>
          <w:lang w:eastAsia="ru-RU"/>
        </w:rPr>
        <w:t xml:space="preserve">; 3) </w:t>
      </w:r>
      <w:r w:rsidRPr="007A4ADA">
        <w:rPr>
          <w:rFonts w:ascii="Times New Roman" w:eastAsia="Times New Roman" w:hAnsi="Times New Roman" w:cs="Times New Roman" w:hint="eastAsia"/>
          <w:spacing w:val="-5"/>
          <w:kern w:val="0"/>
          <w:sz w:val="30"/>
          <w:szCs w:val="30"/>
          <w:lang w:eastAsia="ru-RU"/>
        </w:rPr>
        <w:t>установление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срока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4) </w:t>
      </w:r>
      <w:r w:rsidRPr="007A4ADA">
        <w:rPr>
          <w:rFonts w:ascii="Times New Roman" w:eastAsia="Times New Roman" w:hAnsi="Times New Roman" w:cs="Times New Roman" w:hint="eastAsia"/>
          <w:spacing w:val="-5"/>
          <w:kern w:val="0"/>
          <w:sz w:val="30"/>
          <w:szCs w:val="30"/>
          <w:lang w:eastAsia="ru-RU"/>
        </w:rPr>
        <w:t>фиксация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финансировании</w:t>
      </w:r>
      <w:r w:rsidRPr="007A4ADA">
        <w:rPr>
          <w:rFonts w:ascii="Times New Roman" w:eastAsia="Times New Roman" w:hAnsi="Times New Roman" w:cs="Times New Roman"/>
          <w:spacing w:val="-5"/>
          <w:kern w:val="0"/>
          <w:sz w:val="30"/>
          <w:szCs w:val="30"/>
          <w:lang w:eastAsia="ru-RU"/>
        </w:rPr>
        <w:t xml:space="preserve">); 5) </w:t>
      </w:r>
      <w:r w:rsidRPr="007A4ADA">
        <w:rPr>
          <w:rFonts w:ascii="Times New Roman" w:eastAsia="Times New Roman" w:hAnsi="Times New Roman" w:cs="Times New Roman" w:hint="eastAsia"/>
          <w:spacing w:val="-5"/>
          <w:kern w:val="0"/>
          <w:sz w:val="30"/>
          <w:szCs w:val="30"/>
          <w:lang w:eastAsia="ru-RU"/>
        </w:rPr>
        <w:t>определение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отчетности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6) </w:t>
      </w:r>
      <w:r w:rsidRPr="007A4ADA">
        <w:rPr>
          <w:rFonts w:ascii="Times New Roman" w:eastAsia="Times New Roman" w:hAnsi="Times New Roman" w:cs="Times New Roman" w:hint="eastAsia"/>
          <w:spacing w:val="-5"/>
          <w:kern w:val="0"/>
          <w:sz w:val="30"/>
          <w:szCs w:val="30"/>
          <w:lang w:eastAsia="ru-RU"/>
        </w:rPr>
        <w:t>установление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неисполнение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ненадлежащее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справедливого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ними</w:t>
      </w:r>
      <w:r w:rsidRPr="007A4ADA">
        <w:rPr>
          <w:rFonts w:ascii="Times New Roman" w:eastAsia="Times New Roman" w:hAnsi="Times New Roman" w:cs="Times New Roman"/>
          <w:spacing w:val="-5"/>
          <w:kern w:val="0"/>
          <w:sz w:val="30"/>
          <w:szCs w:val="30"/>
          <w:lang w:eastAsia="ru-RU"/>
        </w:rPr>
        <w:t xml:space="preserve">; 7)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прекращения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приостановления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8)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сроках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возврата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не¬использованных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исполь¬зовании</w:t>
      </w:r>
      <w:r w:rsidRPr="007A4ADA">
        <w:rPr>
          <w:rFonts w:ascii="Times New Roman" w:eastAsia="Times New Roman" w:hAnsi="Times New Roman" w:cs="Times New Roman"/>
          <w:spacing w:val="-5"/>
          <w:kern w:val="0"/>
          <w:sz w:val="30"/>
          <w:szCs w:val="30"/>
          <w:lang w:eastAsia="ru-RU"/>
        </w:rPr>
        <w:t xml:space="preserve">); 9)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10.</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предусматривающе¬го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6 </w:t>
      </w:r>
      <w:r w:rsidRPr="007A4ADA">
        <w:rPr>
          <w:rFonts w:ascii="Times New Roman" w:eastAsia="Times New Roman" w:hAnsi="Times New Roman" w:cs="Times New Roman" w:hint="eastAsia"/>
          <w:spacing w:val="-5"/>
          <w:kern w:val="0"/>
          <w:sz w:val="30"/>
          <w:szCs w:val="30"/>
          <w:lang w:eastAsia="ru-RU"/>
        </w:rPr>
        <w:t>октября</w:t>
      </w:r>
      <w:r w:rsidRPr="007A4ADA">
        <w:rPr>
          <w:rFonts w:ascii="Times New Roman" w:eastAsia="Times New Roman" w:hAnsi="Times New Roman" w:cs="Times New Roman"/>
          <w:spacing w:val="-5"/>
          <w:kern w:val="0"/>
          <w:sz w:val="30"/>
          <w:szCs w:val="30"/>
          <w:lang w:eastAsia="ru-RU"/>
        </w:rPr>
        <w:t xml:space="preserve"> 1999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184-</w:t>
      </w:r>
      <w:r w:rsidRPr="007A4ADA">
        <w:rPr>
          <w:rFonts w:ascii="Times New Roman" w:eastAsia="Times New Roman" w:hAnsi="Times New Roman" w:cs="Times New Roman" w:hint="eastAsia"/>
          <w:spacing w:val="-5"/>
          <w:kern w:val="0"/>
          <w:sz w:val="30"/>
          <w:szCs w:val="30"/>
          <w:lang w:eastAsia="ru-RU"/>
        </w:rPr>
        <w:t>ФЗ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принципах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сформулировать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1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26.1 </w:t>
      </w:r>
      <w:r w:rsidRPr="007A4ADA">
        <w:rPr>
          <w:rFonts w:ascii="Times New Roman" w:eastAsia="Times New Roman" w:hAnsi="Times New Roman" w:cs="Times New Roman" w:hint="eastAsia"/>
          <w:spacing w:val="-5"/>
          <w:kern w:val="0"/>
          <w:sz w:val="30"/>
          <w:szCs w:val="30"/>
          <w:lang w:eastAsia="ru-RU"/>
        </w:rPr>
        <w:t>изложить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могут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соглашением»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Предусмотреть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целесообразно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6 </w:t>
      </w:r>
      <w:r w:rsidRPr="007A4ADA">
        <w:rPr>
          <w:rFonts w:ascii="Times New Roman" w:eastAsia="Times New Roman" w:hAnsi="Times New Roman" w:cs="Times New Roman" w:hint="eastAsia"/>
          <w:spacing w:val="-5"/>
          <w:kern w:val="0"/>
          <w:sz w:val="30"/>
          <w:szCs w:val="30"/>
          <w:lang w:eastAsia="ru-RU"/>
        </w:rPr>
        <w:t>октября</w:t>
      </w:r>
      <w:r w:rsidRPr="007A4ADA">
        <w:rPr>
          <w:rFonts w:ascii="Times New Roman" w:eastAsia="Times New Roman" w:hAnsi="Times New Roman" w:cs="Times New Roman"/>
          <w:spacing w:val="-5"/>
          <w:kern w:val="0"/>
          <w:sz w:val="30"/>
          <w:szCs w:val="30"/>
          <w:lang w:eastAsia="ru-RU"/>
        </w:rPr>
        <w:t xml:space="preserve"> 2003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131-</w:t>
      </w:r>
      <w:r w:rsidRPr="007A4ADA">
        <w:rPr>
          <w:rFonts w:ascii="Times New Roman" w:eastAsia="Times New Roman" w:hAnsi="Times New Roman" w:cs="Times New Roman" w:hint="eastAsia"/>
          <w:spacing w:val="-5"/>
          <w:kern w:val="0"/>
          <w:sz w:val="30"/>
          <w:szCs w:val="30"/>
          <w:lang w:eastAsia="ru-RU"/>
        </w:rPr>
        <w:t>ФЗ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принципах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20.1 </w:t>
      </w:r>
      <w:r w:rsidRPr="007A4ADA">
        <w:rPr>
          <w:rFonts w:ascii="Times New Roman" w:eastAsia="Times New Roman" w:hAnsi="Times New Roman" w:cs="Times New Roman" w:hint="eastAsia"/>
          <w:spacing w:val="-5"/>
          <w:kern w:val="0"/>
          <w:sz w:val="30"/>
          <w:szCs w:val="30"/>
          <w:lang w:eastAsia="ru-RU"/>
        </w:rPr>
        <w:t>«Изъятие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изложить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Прези¬дента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Прави¬тельства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далее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переданные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могут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случаях</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неисполнения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ненадлежащего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мероприятий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обороны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опасности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могут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ляться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стихийным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бедствием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катастрофой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чрезвычайной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ситуацией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международных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общенациональных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мероприятий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территориях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осуществляются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аналогичные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сокращение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расходов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бюджета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бюджетов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Степень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достоверности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апробация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подготовлена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обсуждена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одобрена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кафедре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Владимирского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уни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верситета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Столетовых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дважды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рецензировалась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кафедре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Достоверность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обуслов¬лена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эмпириче¬ской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базой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Основные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изложены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17 </w:t>
      </w:r>
      <w:r w:rsidRPr="007A4ADA">
        <w:rPr>
          <w:rFonts w:ascii="Times New Roman" w:eastAsia="Times New Roman" w:hAnsi="Times New Roman" w:cs="Times New Roman" w:hint="eastAsia"/>
          <w:spacing w:val="-5"/>
          <w:kern w:val="0"/>
          <w:sz w:val="30"/>
          <w:szCs w:val="30"/>
          <w:lang w:eastAsia="ru-RU"/>
        </w:rPr>
        <w:t>публикациях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числе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статьях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опубликованных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изда¬ниях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включенных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перечень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рекомендованных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Минобрнауки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объемом</w:t>
      </w:r>
      <w:r w:rsidRPr="007A4ADA">
        <w:rPr>
          <w:rFonts w:ascii="Times New Roman" w:eastAsia="Times New Roman" w:hAnsi="Times New Roman" w:cs="Times New Roman"/>
          <w:spacing w:val="-5"/>
          <w:kern w:val="0"/>
          <w:sz w:val="30"/>
          <w:szCs w:val="30"/>
          <w:lang w:eastAsia="ru-RU"/>
        </w:rPr>
        <w:t xml:space="preserve"> 7,5 </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принял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выступил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докладами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12 </w:t>
      </w:r>
      <w:r w:rsidRPr="007A4ADA">
        <w:rPr>
          <w:rFonts w:ascii="Times New Roman" w:eastAsia="Times New Roman" w:hAnsi="Times New Roman" w:cs="Times New Roman" w:hint="eastAsia"/>
          <w:spacing w:val="-5"/>
          <w:kern w:val="0"/>
          <w:sz w:val="30"/>
          <w:szCs w:val="30"/>
          <w:lang w:eastAsia="ru-RU"/>
        </w:rPr>
        <w:t>международных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всероссийских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конференциях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отражено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опубликованных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статьях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подтверждает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апробацию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Подготовленные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предложения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рекомендации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исполь¬зуются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учебном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занятий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дисциплинам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цикла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внедрены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собрания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под¬тверждается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внедрении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Структура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обусловлена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включает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введение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раздела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состоящих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пяти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заключение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библиографию</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ОСНОВНОЕ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введении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обосновывается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туальность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приводится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разработанности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определяются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предмет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новизна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значимость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методология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выносятся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защиту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приводятся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сведения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апробации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Первый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раздел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характеристика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посвящен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признаков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изучению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типичных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изучения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признаков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устанавливается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проводится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соотношение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смежными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категориями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начале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предпринимается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попытка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максимально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высоком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обобщения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произ¬вести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логико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гносеологический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синтез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множества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разноплановых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контекстов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Первоначально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предпринимает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попытку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семантического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термина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смыслообразующей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составляющей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исследуемом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словосочетании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приходит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выводу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системооб¬разующим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«корпусным»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свойством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контексте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говорить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управомоченного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выраженной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корреспонденции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делегату</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устанавливается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рассматривать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включать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Оценка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говорить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достижении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выбранной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надлежащих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многими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характеристиками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выделить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до¬минирующее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относительно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самостоятельный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инструментальной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учетом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абстракции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передающее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получающего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де¬легатом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случае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сокращенное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наименование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отражает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объ¬единяют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Причем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описание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осмысливать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позиций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правоотношений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концепта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объективи¬рованном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субстантивированном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состоянии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именно</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кон¬струкции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Исходя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методологических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предпосылок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подхода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основополагающим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признакам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относит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сознательно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волевой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наличие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взаимосвязь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зультат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пределах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облеченный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форму</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признаков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формулиру¬ется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вынесенное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положение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защиту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завершении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проводится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«размежевание»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смежными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категориями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конструкциями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«разграничением»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«распределением»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«уступкой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цессией</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«поручением»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вительством»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второй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проводится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последующий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типичных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классифицируется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возникновения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множественности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сроку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возникновения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базисным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классификационным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крите¬рием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Специфика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предмета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выделить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матричные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плоскости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яркое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приоритет¬ность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императивным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началам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равенство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диспозитивные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начала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создают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оче¬редь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разграничении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смежных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земельное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жилищное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эко¬логическое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будет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само¬стоятельный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верно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Алексеев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показывает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классификацион¬ные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развитость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целом</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Классификация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зависимости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дальнейшее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проявление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раскрыть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спектр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многообразия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сущностные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содержательные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каждого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Далее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типичных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осо¬бенностью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предмет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подлежат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региональных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рассмат¬ривается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специфика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меж¬дународном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административном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Особо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самостоятельным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менее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проблематичным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остается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надгосударственным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вызывают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обсуждаемые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Конституционного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постановлений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Европейского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человека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делегируемых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наднациональным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вывод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ресурс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способствует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выстраиванию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гармонич¬ной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Вме¬сте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случаях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неоправданная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необоснованная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чрезмерная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затрудняющие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снижающие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обеспе¬чивает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очередь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последовательно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изучаются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гражданское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семейное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комплекс¬ные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предпринимательское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гражданско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процессуальное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арбитражно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процессуальное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отечественного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предмет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специфики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обращает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факт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правоотно¬шений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дополнительно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указывается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запрет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например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w:t>
      </w:r>
      <w:r w:rsidRPr="007A4ADA">
        <w:rPr>
          <w:rFonts w:ascii="Times New Roman" w:eastAsia="Times New Roman" w:hAnsi="Times New Roman" w:cs="Times New Roman"/>
          <w:spacing w:val="-5"/>
          <w:kern w:val="0"/>
          <w:sz w:val="30"/>
          <w:szCs w:val="30"/>
          <w:lang w:eastAsia="ru-RU"/>
        </w:rPr>
        <w:t xml:space="preserve">. 8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39 </w:t>
      </w:r>
      <w:r w:rsidRPr="007A4ADA">
        <w:rPr>
          <w:rFonts w:ascii="Times New Roman" w:eastAsia="Times New Roman" w:hAnsi="Times New Roman" w:cs="Times New Roman" w:hint="eastAsia"/>
          <w:spacing w:val="-5"/>
          <w:kern w:val="0"/>
          <w:sz w:val="30"/>
          <w:szCs w:val="30"/>
          <w:lang w:eastAsia="ru-RU"/>
        </w:rPr>
        <w:t>ФЗ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5 </w:t>
      </w:r>
      <w:r w:rsidRPr="007A4ADA">
        <w:rPr>
          <w:rFonts w:ascii="Times New Roman" w:eastAsia="Times New Roman" w:hAnsi="Times New Roman" w:cs="Times New Roman" w:hint="eastAsia"/>
          <w:spacing w:val="-5"/>
          <w:kern w:val="0"/>
          <w:sz w:val="30"/>
          <w:szCs w:val="30"/>
          <w:lang w:eastAsia="ru-RU"/>
        </w:rPr>
        <w:t>апреля</w:t>
      </w:r>
      <w:r w:rsidRPr="007A4ADA">
        <w:rPr>
          <w:rFonts w:ascii="Times New Roman" w:eastAsia="Times New Roman" w:hAnsi="Times New Roman" w:cs="Times New Roman"/>
          <w:spacing w:val="-5"/>
          <w:kern w:val="0"/>
          <w:sz w:val="30"/>
          <w:szCs w:val="30"/>
          <w:lang w:eastAsia="ru-RU"/>
        </w:rPr>
        <w:t xml:space="preserve"> 2013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44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контрактной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закупок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товаров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услуг</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нужд»</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где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указано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недопущение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членами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комиссии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муниципальных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за¬купок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поставщиков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Анало¬гичное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предъявляется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аккредитационной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комиссии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Минкульте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аккредитации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осу¬ществляющих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коллективное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авторскими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смежными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правами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Тесно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частноправовым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реплетается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корпоративного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Актуальным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исполнительному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коллегиальному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единоличному</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Указывается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распространено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правоотношений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работодателя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могут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подчиненным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влекла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последствия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факт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надлежащим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оформлены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учредительными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документами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локальными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трудовым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участвует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регулируемых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гражданским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арбитражным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наряду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перечисленными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определяться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доверенностью</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Специфичным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правопреемство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правопреем¬ства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арбитражном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представительства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правопреем¬ства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ГПК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44)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АПК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48). </w:t>
      </w:r>
      <w:r w:rsidRPr="007A4ADA">
        <w:rPr>
          <w:rFonts w:ascii="Times New Roman" w:eastAsia="Times New Roman" w:hAnsi="Times New Roman" w:cs="Times New Roman" w:hint="eastAsia"/>
          <w:spacing w:val="-5"/>
          <w:kern w:val="0"/>
          <w:sz w:val="30"/>
          <w:szCs w:val="30"/>
          <w:lang w:eastAsia="ru-RU"/>
        </w:rPr>
        <w:t>Правопреемство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стадии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судебного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случае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выбытия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сторон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судебного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судебного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делегируются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соответствующего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участника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судебного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Соот¬ветственно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приобретает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вы¬бывшего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участника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упускать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классификация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носит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Третья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раскрывает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назначение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исследуемого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установление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назначения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являясь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длительного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исторического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интеграционного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унифи¬кации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гармонизации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дифференциации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специализации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регули¬рования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ныне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высокоценным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магистральным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демократическим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социокультурным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трендом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современности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вывод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обнаруживается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прямой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сущностью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содер¬жанием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стоящими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динамическим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имеющим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непосредственную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отдаленную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свя¬занную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глобальным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решаемых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весьма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самобытную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сферу</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благотворительную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глобальной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оказа¬ния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безвозмездной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помощи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нуждается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имущественного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пользования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жертвователя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рассматривается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благотворительности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Вместе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благотворительной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понимает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непосредственные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льготы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преференции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могут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качестве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непосредственной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числе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ярко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проявляет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себя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известно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РФ</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муни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ципальные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образования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являясь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номочиями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демократическом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режиме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постулируется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носителем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суверени¬тета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единственным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источником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многонациональный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народ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Народ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непосред¬ственно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через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w:t>
      </w:r>
      <w:r w:rsidRPr="007A4ADA">
        <w:rPr>
          <w:rFonts w:ascii="Times New Roman" w:eastAsia="Times New Roman" w:hAnsi="Times New Roman" w:cs="Times New Roman"/>
          <w:spacing w:val="-5"/>
          <w:kern w:val="0"/>
          <w:sz w:val="30"/>
          <w:szCs w:val="30"/>
          <w:lang w:eastAsia="ru-RU"/>
        </w:rPr>
        <w:t xml:space="preserve">. 3 </w:t>
      </w:r>
      <w:r w:rsidRPr="007A4ADA">
        <w:rPr>
          <w:rFonts w:ascii="Times New Roman" w:eastAsia="Times New Roman" w:hAnsi="Times New Roman" w:cs="Times New Roman" w:hint="eastAsia"/>
          <w:spacing w:val="-5"/>
          <w:kern w:val="0"/>
          <w:sz w:val="30"/>
          <w:szCs w:val="30"/>
          <w:lang w:eastAsia="ru-RU"/>
        </w:rPr>
        <w:t>Конституции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сказанного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было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предположить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кроме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народа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демократическом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режиме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рассматриваемом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ключе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утверждение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безусловно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было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верным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понимании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парламента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квали¬фицироваться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однако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подход</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отражает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анализируемого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Здесь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вывод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нормот</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ворческих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отличать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первоначального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объединений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отли¬чии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первичного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вторичный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скольку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обладаешь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Одна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ускорение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Изначально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парламенты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евро¬пейских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правительству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появилось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законотворчество»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Сегодня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законотворчество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правительствами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Франции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Ита¬лии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Польши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Беларуси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Казахстана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Кыр¬гызстана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Издаваемые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фактически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обладают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силой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немаловажное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Одним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навыков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навык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грамотного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руководитель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собственный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Известное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изречение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зря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гласит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«искусство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силами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других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людей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подчиненным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большей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степени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затрагивает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непосред</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участников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организационный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ценностный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целью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включая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субъекты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координационные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плоскости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распределением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преимуще¬ственно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нескольким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выраженный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координации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стороны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достижения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максимального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результата</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Особое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аксиологическое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действенный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инструмент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политики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характери¬стика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рельефно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например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региональный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случаях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когда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адекватного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организационно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финансового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вполне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«квалифицировать»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политический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популизм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демагогии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Ценность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состоит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по¬мощи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постоянно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поддерживаться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разумный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баланс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равновесие»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меняющихся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жизненных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обстоятельствах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обстоятельство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развивающихся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инструментом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«баланса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Например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массовом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правосознании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укоренилась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важная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всегда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осознает¬ся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присяжных</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правосудия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про¬изошло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глубокое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осознание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обстоятельства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значительно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активнее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выступали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расширение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под¬судности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уголовных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присяжных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заседателей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Второй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раздел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посвящен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отношений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четвертой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производится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типичных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Проблемой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терминологического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сутствие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четкого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легального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закрепления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термина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особо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отсутствие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функционирующего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всегда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вызывает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серьезные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коллизии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затрудняет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обстоятельство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уяснении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затрагивающих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свойства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отчуждения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Отсутствие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дефиниции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создает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предпосылки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весьма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широкого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толкования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качестве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инструмента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злоупотребления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право¬нарушений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высказывается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предложение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закреплении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термина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способствовало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точному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уяснению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понима¬нию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устранению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терминологического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смешения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схожими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процедурами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Следующей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способствующей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отсутствие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методики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экономической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целесообразности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экономическая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лесообразность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имущественный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стало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вознаграждение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исходя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усмотрения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наличия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соглашения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договора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делегатом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остро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встает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первых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всегда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происходить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обеспечения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находящего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денежном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эквиваленте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вторых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инициатор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очень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внимательно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подходить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разме¬ра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эквивалента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избыточное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недостаточное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негативным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явлением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Грамотная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финансовая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политика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распределение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бюд¬жетных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обоснованное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расходование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стороны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факторами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гаран¬тирующими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эффективное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экономическое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сопровождение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публичной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Следующий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менее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важный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касающийся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относится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полагает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раз¬граничивать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принятием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по¬этому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зависимости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посредством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идти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речь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существовании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самостоя¬тельной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делегата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доверителя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связи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не¬осуществлением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руководства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случае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решаться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исходя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нарушения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являлась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объектом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Существенным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крайне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опасным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труднопреодолимым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сматриваемого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наличие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разнообразных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теневого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Здесь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физическое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либо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заведомо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исключая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теневым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естественно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рассматривают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по¬ставленные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теневым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правилам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далеким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существующей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убеждению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альтернативные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способы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медиация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коммерческое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представительство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«внедрить»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официальные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разрешения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споров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подходе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мыслимо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кардинально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сократить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теневого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исследуются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дефекты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социального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психологического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профессионализма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незаконного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принудительного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субделегирова¬ния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оформления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выбора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формирования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пятой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главе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уделяется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принци¬пиальным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достижимым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межот</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раслевого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Содержание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обладать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чётким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рактером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исключать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чрезмерную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неопределенность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существует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риск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неисполнения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противоправ¬ных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схем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использованием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объёма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критерии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надлежит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предъявлять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любому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одним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организациям</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структур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носить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спонтанный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необдуманный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выстроенная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программа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взаимодействия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предусматривающая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допустимый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функциями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контроля</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стороны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негосударственным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организациям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осуществление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надлежащим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указанных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обязательным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условием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сводиться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лишь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периодических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проверок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универсальный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характер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удовлетворение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интересов</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Концепция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Предлагаемые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изменения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позволяют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оптимизировать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усилия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разработку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наиболее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важных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стратегических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Высказывается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пред¬положение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изданию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рамках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внешнего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очередь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приведет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уменьшению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числа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коллизий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современном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Предусматривается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ряд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высшему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исполнительной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внесения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изменений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запретить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применение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сокращенной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Важным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вместе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надежным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рассмотрено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Причем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определены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изначально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момент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непо¬средственного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вопрос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имеет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историю</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воплощение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счи¬тает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инициатива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быть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распространена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получить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более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развернутое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закрепление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внесе¬ние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вышеуказанных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дополнений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действующее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законодательство</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также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предлагаются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финансирования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изъятия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делегируемых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контроля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оптимизации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заключении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подводятся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итоги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определяются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дальнейшей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сосредоточивает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внимание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ракурсах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Отмечается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ждет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своего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исследователя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расширения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только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должностным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лицам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общественным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объ¬единениям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отдельным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гражданам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«участия»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вряд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достижима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демократия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возможностей»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основных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жизни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Перспективной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представляется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идея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подготовке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обнародовании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корпорированного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сборника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нормативных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регламентирую¬щих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деятельность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делегированию</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постоянно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системно¬го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совершенствования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составляющей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Выработка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чет¬ких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механизмов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передачи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обязанностей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надлежащее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оформле¬ние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передаваемых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документальное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бездокументарное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под¬тверждение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конкретизация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автоматиза¬ция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процедур</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элементы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требуют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скрупулез¬ного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анализа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Автор</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делает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вывод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исходя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который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несет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временем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дальнейшего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пополнения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техноло¬гического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воплощения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может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«перерасти»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проблемы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теоретико¬правового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порядка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комплексное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направление</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Диссертант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претендует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создание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полномасштабной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завершен¬ной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теоретической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модели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чтобы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достичь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доктринального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статуса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необходимо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проведение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целой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серии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общепра¬вовых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отраслевых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крупными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творческими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кол¬лективами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теме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диссертационного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исследования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автором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опубликованы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следующие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работы</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Статьи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рецензируемых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журналах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изданиях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входящих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чень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Минобрнауки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Сущность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ценность</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методологический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наука</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академии</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- 2013.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4 (24).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281-285.</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2.</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ракурсе</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централизации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децентрализации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заметки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стра¬ницах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Отчета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Федерального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Собрания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20-</w:t>
      </w:r>
      <w:r w:rsidRPr="007A4ADA">
        <w:rPr>
          <w:rFonts w:ascii="Times New Roman" w:eastAsia="Times New Roman" w:hAnsi="Times New Roman" w:cs="Times New Roman" w:hint="eastAsia"/>
          <w:spacing w:val="-5"/>
          <w:kern w:val="0"/>
          <w:sz w:val="30"/>
          <w:szCs w:val="30"/>
          <w:lang w:eastAsia="ru-RU"/>
        </w:rPr>
        <w:t>летнем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развитии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отече¬ственного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наука</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академии</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- 2014.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 (25).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358-362.</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3.</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вид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производств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сравнительно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правовой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Черво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нюк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Саратовской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- 2014.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3 (98).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180-187.</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4.</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области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администра¬тивной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ответственности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общетеоретический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- 2014.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3 (27).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325-328.</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5.</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правотворчество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парадигмальные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юридические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аспекты</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Толстик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- 2015.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4 (32).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44-50.</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6.</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сфере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частного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Алтайский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 xml:space="preserve">. - 2018.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 (21).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139-143.</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7.</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феномена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легирования</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Вестник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- 2020.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4 (52).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151-155.</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Иные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публикации</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8.</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Демократический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творческих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XV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круглого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стола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«Юртехне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26-27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2013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- 2014.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8.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521-526.</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9.</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компромиссное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средство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разграничения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Компромисс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теория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сборник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статей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материалам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Международной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научно¬практической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конференции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под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Толстика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Баранова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Парфенова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Нижний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Нижегородская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2014. - </w:t>
      </w:r>
      <w:r w:rsidRPr="007A4ADA">
        <w:rPr>
          <w:rFonts w:ascii="Times New Roman" w:eastAsia="Times New Roman" w:hAnsi="Times New Roman" w:cs="Times New Roman" w:hint="eastAsia"/>
          <w:spacing w:val="-5"/>
          <w:kern w:val="0"/>
          <w:sz w:val="30"/>
          <w:szCs w:val="30"/>
          <w:lang w:eastAsia="ru-RU"/>
        </w:rPr>
        <w:t>Т</w:t>
      </w:r>
      <w:r w:rsidRPr="007A4ADA">
        <w:rPr>
          <w:rFonts w:ascii="Times New Roman" w:eastAsia="Times New Roman" w:hAnsi="Times New Roman" w:cs="Times New Roman"/>
          <w:spacing w:val="-5"/>
          <w:kern w:val="0"/>
          <w:sz w:val="30"/>
          <w:szCs w:val="30"/>
          <w:lang w:eastAsia="ru-RU"/>
        </w:rPr>
        <w:t xml:space="preserve">. 2.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473-477.</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10.</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Стратегия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тактика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контексте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реформы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местного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самоуправления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Российской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Федера¬ции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XVI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«Юртехнетика»</w:t>
      </w:r>
      <w:r w:rsidRPr="007A4ADA">
        <w:rPr>
          <w:rFonts w:ascii="Times New Roman" w:eastAsia="Times New Roman" w:hAnsi="Times New Roman" w:cs="Times New Roman"/>
          <w:spacing w:val="-5"/>
          <w:kern w:val="0"/>
          <w:sz w:val="30"/>
          <w:szCs w:val="30"/>
          <w:lang w:eastAsia="ru-RU"/>
        </w:rPr>
        <w:tab/>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 xml:space="preserve">25-27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2014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- 2015.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9.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842-845.</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11.</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потенциале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культуры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ния</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XVII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«Юртехнетика»</w:t>
      </w:r>
      <w:r w:rsidRPr="007A4ADA">
        <w:rPr>
          <w:rFonts w:ascii="Times New Roman" w:eastAsia="Times New Roman" w:hAnsi="Times New Roman" w:cs="Times New Roman"/>
          <w:spacing w:val="-5"/>
          <w:kern w:val="0"/>
          <w:sz w:val="30"/>
          <w:szCs w:val="30"/>
          <w:lang w:eastAsia="ru-RU"/>
        </w:rPr>
        <w:tab/>
        <w:t>(</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 xml:space="preserve">24-25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2015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- 2016.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10.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648-652.</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12.</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Делегированное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законодательство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как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институт</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одоления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коллизии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законодательных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правоприменительных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природа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перспективы</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развития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Михайлов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XVIII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«Юртехнетика»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22-23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2016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- 2017.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11.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216-225.</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13.</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Коллизии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различных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уровнях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государственной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власти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XVIII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«Юртех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нетика»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22-23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2016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2017.</w:t>
      </w:r>
      <w:r w:rsidRPr="007A4ADA">
        <w:rPr>
          <w:rFonts w:ascii="Times New Roman" w:eastAsia="Times New Roman" w:hAnsi="Times New Roman" w:cs="Times New Roman"/>
          <w:spacing w:val="-5"/>
          <w:kern w:val="0"/>
          <w:sz w:val="30"/>
          <w:szCs w:val="30"/>
          <w:lang w:eastAsia="ru-RU"/>
        </w:rPr>
        <w:tab/>
        <w:t xml:space="preserve">-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11.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719-722.</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14.</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ограничении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полномочий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легировании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XIX </w:t>
      </w:r>
      <w:r w:rsidRPr="007A4ADA">
        <w:rPr>
          <w:rFonts w:ascii="Times New Roman" w:eastAsia="Times New Roman" w:hAnsi="Times New Roman" w:cs="Times New Roman" w:hint="eastAsia"/>
          <w:spacing w:val="-5"/>
          <w:kern w:val="0"/>
          <w:sz w:val="30"/>
          <w:szCs w:val="30"/>
          <w:lang w:eastAsia="ru-RU"/>
        </w:rPr>
        <w:t>ежегодного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«Юртехне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28-30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2017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2018.</w:t>
      </w:r>
      <w:r w:rsidRPr="007A4ADA">
        <w:rPr>
          <w:rFonts w:ascii="Times New Roman" w:eastAsia="Times New Roman" w:hAnsi="Times New Roman" w:cs="Times New Roman"/>
          <w:spacing w:val="-5"/>
          <w:kern w:val="0"/>
          <w:sz w:val="30"/>
          <w:szCs w:val="30"/>
          <w:lang w:eastAsia="ru-RU"/>
        </w:rPr>
        <w:tab/>
        <w:t xml:space="preserve">-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12.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766-769.</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15.</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Риски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делегирования</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XX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«Юртехнетика»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27-28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2018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- 2019.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13.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791-794.</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16.</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процессуальных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ношениях</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Второй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конгресс</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ци¬вилистов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правоохранительных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органов</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сборник</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материалов</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Москва</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Ру</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сайнс</w:t>
      </w:r>
      <w:r w:rsidRPr="007A4ADA">
        <w:rPr>
          <w:rFonts w:ascii="Times New Roman" w:eastAsia="Times New Roman" w:hAnsi="Times New Roman" w:cs="Times New Roman"/>
          <w:spacing w:val="-5"/>
          <w:kern w:val="0"/>
          <w:sz w:val="30"/>
          <w:szCs w:val="30"/>
          <w:lang w:eastAsia="ru-RU"/>
        </w:rPr>
        <w:t xml:space="preserve">, 2020.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324-327.</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spacing w:val="-5"/>
          <w:kern w:val="0"/>
          <w:sz w:val="30"/>
          <w:szCs w:val="30"/>
          <w:lang w:eastAsia="ru-RU"/>
        </w:rPr>
        <w:t>17.</w:t>
      </w:r>
      <w:r w:rsidRPr="007A4ADA">
        <w:rPr>
          <w:rFonts w:ascii="Times New Roman" w:eastAsia="Times New Roman" w:hAnsi="Times New Roman" w:cs="Times New Roman"/>
          <w:spacing w:val="-5"/>
          <w:kern w:val="0"/>
          <w:sz w:val="30"/>
          <w:szCs w:val="30"/>
          <w:lang w:eastAsia="ru-RU"/>
        </w:rPr>
        <w:tab/>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Реализация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принципов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федерализма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при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юридиче¬ском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делегировании</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Якадин</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Текст</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непосредственный</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Материалы</w:t>
      </w:r>
      <w:r w:rsidRPr="007A4ADA">
        <w:rPr>
          <w:rFonts w:ascii="Times New Roman" w:eastAsia="Times New Roman" w:hAnsi="Times New Roman" w:cs="Times New Roman"/>
          <w:spacing w:val="-5"/>
          <w:kern w:val="0"/>
          <w:sz w:val="30"/>
          <w:szCs w:val="30"/>
          <w:lang w:eastAsia="ru-RU"/>
        </w:rPr>
        <w:t xml:space="preserve"> XXI </w:t>
      </w:r>
      <w:r w:rsidRPr="007A4ADA">
        <w:rPr>
          <w:rFonts w:ascii="Times New Roman" w:eastAsia="Times New Roman" w:hAnsi="Times New Roman" w:cs="Times New Roman" w:hint="eastAsia"/>
          <w:spacing w:val="-5"/>
          <w:kern w:val="0"/>
          <w:sz w:val="30"/>
          <w:szCs w:val="30"/>
          <w:lang w:eastAsia="ru-RU"/>
        </w:rPr>
        <w:t>Международного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научно</w:t>
      </w:r>
      <w:r w:rsidRPr="007A4ADA">
        <w:rPr>
          <w:rFonts w:ascii="Times New Roman" w:eastAsia="Times New Roman" w:hAnsi="Times New Roman" w:cs="Times New Roman"/>
          <w:spacing w:val="-5"/>
          <w:kern w:val="0"/>
          <w:sz w:val="30"/>
          <w:szCs w:val="30"/>
          <w:lang w:eastAsia="ru-RU"/>
        </w:rPr>
        <w:t>-</w:t>
      </w:r>
      <w:r w:rsidRPr="007A4ADA">
        <w:rPr>
          <w:rFonts w:ascii="Times New Roman" w:eastAsia="Times New Roman" w:hAnsi="Times New Roman" w:cs="Times New Roman" w:hint="eastAsia"/>
          <w:spacing w:val="-5"/>
          <w:kern w:val="0"/>
          <w:sz w:val="30"/>
          <w:szCs w:val="30"/>
          <w:lang w:eastAsia="ru-RU"/>
        </w:rPr>
        <w:t>практического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форума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«Юртехнетика»</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25-28 </w:t>
      </w:r>
      <w:r w:rsidRPr="007A4ADA">
        <w:rPr>
          <w:rFonts w:ascii="Times New Roman" w:eastAsia="Times New Roman" w:hAnsi="Times New Roman" w:cs="Times New Roman" w:hint="eastAsia"/>
          <w:spacing w:val="-5"/>
          <w:kern w:val="0"/>
          <w:sz w:val="30"/>
          <w:szCs w:val="30"/>
          <w:lang w:eastAsia="ru-RU"/>
        </w:rPr>
        <w:t>сентября</w:t>
      </w:r>
      <w:r w:rsidRPr="007A4ADA">
        <w:rPr>
          <w:rFonts w:ascii="Times New Roman" w:eastAsia="Times New Roman" w:hAnsi="Times New Roman" w:cs="Times New Roman"/>
          <w:spacing w:val="-5"/>
          <w:kern w:val="0"/>
          <w:sz w:val="30"/>
          <w:szCs w:val="30"/>
          <w:lang w:eastAsia="ru-RU"/>
        </w:rPr>
        <w:t xml:space="preserve"> 2019 </w:t>
      </w:r>
      <w:r w:rsidRPr="007A4ADA">
        <w:rPr>
          <w:rFonts w:ascii="Times New Roman" w:eastAsia="Times New Roman" w:hAnsi="Times New Roman" w:cs="Times New Roman" w:hint="eastAsia"/>
          <w:spacing w:val="-5"/>
          <w:kern w:val="0"/>
          <w:sz w:val="30"/>
          <w:szCs w:val="30"/>
          <w:lang w:eastAsia="ru-RU"/>
        </w:rPr>
        <w:t>г</w:t>
      </w:r>
      <w:r w:rsidRPr="007A4ADA">
        <w:rPr>
          <w:rFonts w:ascii="Times New Roman" w:eastAsia="Times New Roman" w:hAnsi="Times New Roman" w:cs="Times New Roman"/>
          <w:spacing w:val="-5"/>
          <w:kern w:val="0"/>
          <w:sz w:val="30"/>
          <w:szCs w:val="30"/>
          <w:lang w:eastAsia="ru-RU"/>
        </w:rPr>
        <w:t xml:space="preserve">.). - </w:t>
      </w:r>
      <w:r w:rsidRPr="007A4ADA">
        <w:rPr>
          <w:rFonts w:ascii="Times New Roman" w:eastAsia="Times New Roman" w:hAnsi="Times New Roman" w:cs="Times New Roman" w:hint="eastAsia"/>
          <w:spacing w:val="-5"/>
          <w:kern w:val="0"/>
          <w:sz w:val="30"/>
          <w:szCs w:val="30"/>
          <w:lang w:eastAsia="ru-RU"/>
        </w:rPr>
        <w:t>Юридическая</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техника</w:t>
      </w:r>
      <w:r w:rsidRPr="007A4ADA">
        <w:rPr>
          <w:rFonts w:ascii="Times New Roman" w:eastAsia="Times New Roman" w:hAnsi="Times New Roman" w:cs="Times New Roman"/>
          <w:spacing w:val="-5"/>
          <w:kern w:val="0"/>
          <w:sz w:val="30"/>
          <w:szCs w:val="30"/>
          <w:lang w:eastAsia="ru-RU"/>
        </w:rPr>
        <w:t xml:space="preserve">. - 2020. - </w:t>
      </w:r>
      <w:r w:rsidRPr="007A4ADA">
        <w:rPr>
          <w:rFonts w:ascii="Times New Roman" w:eastAsia="Times New Roman" w:hAnsi="Times New Roman" w:cs="Times New Roman" w:hint="eastAsia"/>
          <w:spacing w:val="-5"/>
          <w:kern w:val="0"/>
          <w:sz w:val="30"/>
          <w:szCs w:val="30"/>
          <w:lang w:eastAsia="ru-RU"/>
        </w:rPr>
        <w:t>№</w:t>
      </w:r>
      <w:r w:rsidRPr="007A4ADA">
        <w:rPr>
          <w:rFonts w:ascii="Times New Roman" w:eastAsia="Times New Roman" w:hAnsi="Times New Roman" w:cs="Times New Roman"/>
          <w:spacing w:val="-5"/>
          <w:kern w:val="0"/>
          <w:sz w:val="30"/>
          <w:szCs w:val="30"/>
          <w:lang w:eastAsia="ru-RU"/>
        </w:rPr>
        <w:t xml:space="preserve"> 14. - </w:t>
      </w:r>
      <w:r w:rsidRPr="007A4ADA">
        <w:rPr>
          <w:rFonts w:ascii="Times New Roman" w:eastAsia="Times New Roman" w:hAnsi="Times New Roman" w:cs="Times New Roman" w:hint="eastAsia"/>
          <w:spacing w:val="-5"/>
          <w:kern w:val="0"/>
          <w:sz w:val="30"/>
          <w:szCs w:val="30"/>
          <w:lang w:eastAsia="ru-RU"/>
        </w:rPr>
        <w:t>С</w:t>
      </w:r>
      <w:r w:rsidRPr="007A4ADA">
        <w:rPr>
          <w:rFonts w:ascii="Times New Roman" w:eastAsia="Times New Roman" w:hAnsi="Times New Roman" w:cs="Times New Roman"/>
          <w:spacing w:val="-5"/>
          <w:kern w:val="0"/>
          <w:sz w:val="30"/>
          <w:szCs w:val="30"/>
          <w:lang w:eastAsia="ru-RU"/>
        </w:rPr>
        <w:t>. 680-682.</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Общий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объем</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опубликованных</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работ</w:t>
      </w:r>
      <w:r w:rsidRPr="007A4ADA">
        <w:rPr>
          <w:rFonts w:ascii="Times New Roman" w:eastAsia="Times New Roman" w:hAnsi="Times New Roman" w:cs="Times New Roman"/>
          <w:spacing w:val="-5"/>
          <w:kern w:val="0"/>
          <w:sz w:val="30"/>
          <w:szCs w:val="30"/>
          <w:lang w:eastAsia="ru-RU"/>
        </w:rPr>
        <w:t xml:space="preserve"> - 7,5 </w:t>
      </w:r>
      <w:r w:rsidRPr="007A4ADA">
        <w:rPr>
          <w:rFonts w:ascii="Times New Roman" w:eastAsia="Times New Roman" w:hAnsi="Times New Roman" w:cs="Times New Roman" w:hint="eastAsia"/>
          <w:spacing w:val="-5"/>
          <w:kern w:val="0"/>
          <w:sz w:val="30"/>
          <w:szCs w:val="30"/>
          <w:lang w:eastAsia="ru-RU"/>
        </w:rPr>
        <w:t>п</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л</w:t>
      </w:r>
      <w:r w:rsidRPr="007A4ADA">
        <w:rPr>
          <w:rFonts w:ascii="Times New Roman" w:eastAsia="Times New Roman" w:hAnsi="Times New Roman" w:cs="Times New Roman"/>
          <w:spacing w:val="-5"/>
          <w:kern w:val="0"/>
          <w:sz w:val="30"/>
          <w:szCs w:val="30"/>
          <w:lang w:eastAsia="ru-RU"/>
        </w:rPr>
        <w:t xml:space="preserve">. </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Отпечатано</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в</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отделении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полиграфической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оперативной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печати</w:t>
      </w:r>
    </w:p>
    <w:p w:rsidR="007A4ADA" w:rsidRPr="007A4ADA" w:rsidRDefault="007A4ADA" w:rsidP="007A4ADA">
      <w:pPr>
        <w:rPr>
          <w:rFonts w:ascii="Times New Roman" w:eastAsia="Times New Roman" w:hAnsi="Times New Roman" w:cs="Times New Roman"/>
          <w:spacing w:val="-5"/>
          <w:kern w:val="0"/>
          <w:sz w:val="30"/>
          <w:szCs w:val="30"/>
          <w:lang w:eastAsia="ru-RU"/>
        </w:rPr>
      </w:pPr>
      <w:r w:rsidRPr="007A4ADA">
        <w:rPr>
          <w:rFonts w:ascii="Times New Roman" w:eastAsia="Times New Roman" w:hAnsi="Times New Roman" w:cs="Times New Roman" w:hint="eastAsia"/>
          <w:spacing w:val="-5"/>
          <w:kern w:val="0"/>
          <w:sz w:val="30"/>
          <w:szCs w:val="30"/>
          <w:lang w:eastAsia="ru-RU"/>
        </w:rPr>
        <w:t>Нижегородской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академии</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МВД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России</w:t>
      </w:r>
    </w:p>
    <w:p w:rsidR="00036EC3" w:rsidRPr="007A4ADA" w:rsidRDefault="007A4ADA" w:rsidP="007A4ADA">
      <w:r w:rsidRPr="007A4ADA">
        <w:rPr>
          <w:rFonts w:ascii="Times New Roman" w:eastAsia="Times New Roman" w:hAnsi="Times New Roman" w:cs="Times New Roman"/>
          <w:spacing w:val="-5"/>
          <w:kern w:val="0"/>
          <w:sz w:val="30"/>
          <w:szCs w:val="30"/>
          <w:lang w:eastAsia="ru-RU"/>
        </w:rPr>
        <w:t xml:space="preserve">603950, </w:t>
      </w:r>
      <w:r w:rsidRPr="007A4ADA">
        <w:rPr>
          <w:rFonts w:ascii="Times New Roman" w:eastAsia="Times New Roman" w:hAnsi="Times New Roman" w:cs="Times New Roman" w:hint="eastAsia"/>
          <w:spacing w:val="-5"/>
          <w:kern w:val="0"/>
          <w:sz w:val="30"/>
          <w:szCs w:val="30"/>
          <w:lang w:eastAsia="ru-RU"/>
        </w:rPr>
        <w:t>Нижний</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Новгород</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Бокс</w:t>
      </w:r>
      <w:r w:rsidRPr="007A4ADA">
        <w:rPr>
          <w:rFonts w:ascii="Times New Roman" w:eastAsia="Times New Roman" w:hAnsi="Times New Roman" w:cs="Times New Roman"/>
          <w:spacing w:val="-5"/>
          <w:kern w:val="0"/>
          <w:sz w:val="30"/>
          <w:szCs w:val="30"/>
          <w:lang w:eastAsia="ru-RU"/>
        </w:rPr>
        <w:t xml:space="preserve">-268, </w:t>
      </w:r>
      <w:r w:rsidRPr="007A4ADA">
        <w:rPr>
          <w:rFonts w:ascii="Times New Roman" w:eastAsia="Times New Roman" w:hAnsi="Times New Roman" w:cs="Times New Roman" w:hint="eastAsia"/>
          <w:spacing w:val="-5"/>
          <w:kern w:val="0"/>
          <w:sz w:val="30"/>
          <w:szCs w:val="30"/>
          <w:lang w:eastAsia="ru-RU"/>
        </w:rPr>
        <w:t>Анкудиновское</w:t>
      </w:r>
      <w:r w:rsidRPr="007A4ADA">
        <w:rPr>
          <w:rFonts w:ascii="Times New Roman" w:eastAsia="Times New Roman" w:hAnsi="Times New Roman" w:cs="Times New Roman"/>
          <w:spacing w:val="-5"/>
          <w:kern w:val="0"/>
          <w:sz w:val="30"/>
          <w:szCs w:val="30"/>
          <w:lang w:eastAsia="ru-RU"/>
        </w:rPr>
        <w:t xml:space="preserve"> </w:t>
      </w:r>
      <w:r w:rsidRPr="007A4ADA">
        <w:rPr>
          <w:rFonts w:ascii="Times New Roman" w:eastAsia="Times New Roman" w:hAnsi="Times New Roman" w:cs="Times New Roman" w:hint="eastAsia"/>
          <w:spacing w:val="-5"/>
          <w:kern w:val="0"/>
          <w:sz w:val="30"/>
          <w:szCs w:val="30"/>
          <w:lang w:eastAsia="ru-RU"/>
        </w:rPr>
        <w:t>шоссе</w:t>
      </w:r>
      <w:r w:rsidRPr="007A4ADA">
        <w:rPr>
          <w:rFonts w:ascii="Times New Roman" w:eastAsia="Times New Roman" w:hAnsi="Times New Roman" w:cs="Times New Roman"/>
          <w:spacing w:val="-5"/>
          <w:kern w:val="0"/>
          <w:sz w:val="30"/>
          <w:szCs w:val="30"/>
          <w:lang w:eastAsia="ru-RU"/>
        </w:rPr>
        <w:t>, 3</w:t>
      </w:r>
    </w:p>
    <w:sectPr w:rsidR="00036EC3" w:rsidRPr="007A4A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14" w:rsidRDefault="007C0A14">
      <w:pPr>
        <w:spacing w:after="0" w:line="240" w:lineRule="auto"/>
      </w:pPr>
      <w:r>
        <w:separator/>
      </w:r>
    </w:p>
  </w:endnote>
  <w:endnote w:type="continuationSeparator" w:id="0">
    <w:p w:rsidR="007C0A14" w:rsidRDefault="007C0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0A14" w:rsidRDefault="007C0A14">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C0A14" w:rsidRDefault="007C0A14">
                <w:pPr>
                  <w:spacing w:line="240" w:lineRule="auto"/>
                </w:pPr>
                <w:fldSimple w:instr=" PAGE \* MERGEFORMAT ">
                  <w:r w:rsidR="007A4ADA" w:rsidRPr="007A4ADA">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14" w:rsidRDefault="007C0A14"/>
    <w:p w:rsidR="007C0A14" w:rsidRDefault="007C0A14"/>
    <w:p w:rsidR="007C0A14" w:rsidRDefault="007C0A14"/>
    <w:p w:rsidR="007C0A14" w:rsidRDefault="007C0A14"/>
    <w:p w:rsidR="007C0A14" w:rsidRDefault="007C0A14"/>
    <w:p w:rsidR="007C0A14" w:rsidRDefault="007C0A14"/>
    <w:p w:rsidR="007C0A14" w:rsidRDefault="007C0A14">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0A14" w:rsidRDefault="007C0A14">
                  <w:pPr>
                    <w:spacing w:line="240" w:lineRule="auto"/>
                  </w:pPr>
                  <w:fldSimple w:instr=" PAGE \* MERGEFORMAT ">
                    <w:r w:rsidRPr="00384EF7">
                      <w:rPr>
                        <w:rStyle w:val="afffff9"/>
                        <w:b w:val="0"/>
                        <w:bCs w:val="0"/>
                        <w:noProof/>
                      </w:rPr>
                      <w:t>6</w:t>
                    </w:r>
                  </w:fldSimple>
                </w:p>
              </w:txbxContent>
            </v:textbox>
            <w10:wrap anchorx="page" anchory="page"/>
          </v:shape>
        </w:pict>
      </w:r>
    </w:p>
    <w:p w:rsidR="007C0A14" w:rsidRDefault="007C0A14"/>
    <w:p w:rsidR="007C0A14" w:rsidRDefault="007C0A14"/>
    <w:p w:rsidR="007C0A14" w:rsidRDefault="007C0A14">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0A14" w:rsidRDefault="007C0A14"/>
                <w:p w:rsidR="007C0A14" w:rsidRDefault="007C0A14">
                  <w:pPr>
                    <w:pStyle w:val="1ffffff7"/>
                    <w:spacing w:line="240" w:lineRule="auto"/>
                  </w:pPr>
                  <w:fldSimple w:instr=" PAGE \* MERGEFORMAT ">
                    <w:r w:rsidRPr="00384EF7">
                      <w:rPr>
                        <w:rStyle w:val="3b"/>
                        <w:noProof/>
                      </w:rPr>
                      <w:t>6</w:t>
                    </w:r>
                  </w:fldSimple>
                </w:p>
              </w:txbxContent>
            </v:textbox>
            <w10:wrap anchorx="page" anchory="page"/>
          </v:shape>
        </w:pict>
      </w:r>
    </w:p>
    <w:p w:rsidR="007C0A14" w:rsidRDefault="007C0A14"/>
    <w:p w:rsidR="007C0A14" w:rsidRDefault="007C0A14">
      <w:pPr>
        <w:rPr>
          <w:sz w:val="2"/>
          <w:szCs w:val="2"/>
        </w:rPr>
      </w:pPr>
    </w:p>
    <w:p w:rsidR="007C0A14" w:rsidRDefault="007C0A14"/>
    <w:p w:rsidR="007C0A14" w:rsidRDefault="007C0A14">
      <w:pPr>
        <w:spacing w:after="0" w:line="240" w:lineRule="auto"/>
      </w:pPr>
    </w:p>
  </w:footnote>
  <w:footnote w:type="continuationSeparator" w:id="0">
    <w:p w:rsidR="007C0A14" w:rsidRDefault="007C0A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A14" w:rsidRDefault="007C0A14"/>
  <w:p w:rsidR="007C0A14" w:rsidRPr="005856C0" w:rsidRDefault="007C0A14"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E57F6-7BA4-4EBC-916F-174EED95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27</Pages>
  <Words>8902</Words>
  <Characters>50744</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2022-11-21T19:25:00Z</dcterms:created>
  <dcterms:modified xsi:type="dcterms:W3CDTF">2023-02-02T11:22:00Z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