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ЛЬВІВСЬКИЙ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ВНУТРІШНІХ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СПРАВ</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СЕРГІЙ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ВАСИЛЬОВИЧ</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УДК</w:t>
      </w:r>
      <w:r w:rsidRPr="002C6630">
        <w:rPr>
          <w:rFonts w:ascii="Times New Roman" w:eastAsia="Times New Roman" w:hAnsi="Times New Roman" w:cs="Times New Roman"/>
          <w:spacing w:val="-5"/>
          <w:kern w:val="0"/>
          <w:sz w:val="30"/>
          <w:szCs w:val="30"/>
          <w:lang w:eastAsia="ru-RU"/>
        </w:rPr>
        <w:t xml:space="preserve"> 343.415 (477+438+437.1+437.6+439)</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прикладі</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Спеціальність</w:t>
      </w:r>
      <w:r w:rsidRPr="002C6630">
        <w:rPr>
          <w:rFonts w:ascii="Times New Roman" w:eastAsia="Times New Roman" w:hAnsi="Times New Roman" w:cs="Times New Roman"/>
          <w:spacing w:val="-5"/>
          <w:kern w:val="0"/>
          <w:sz w:val="30"/>
          <w:szCs w:val="30"/>
          <w:lang w:eastAsia="ru-RU"/>
        </w:rPr>
        <w:t xml:space="preserve">: 12.00.08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кримінологія</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виконавче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АВТОРЕФЕРАТ</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дисертації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здобуття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ступеня</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кандидата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Львів</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2009</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Дисертацією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рукопис</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Робота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виконана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Ужгородському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університеті</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Науковий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керівник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доктор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професор</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Заслужений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юрист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Бисага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Михайлович</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Ужгородський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директор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Інституту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країн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Офіційні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опоненти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доктор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доцент</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Лихова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Софія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Яківна</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Київський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імені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Тараса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Шевченка</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професор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кафедри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кримінології</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кандидат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Сенько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Микола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Миколайович</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Львівський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внутрішніх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справ</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завідувач</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кафедри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дисциплін</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Захист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відбудеться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15</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травня</w:t>
      </w:r>
      <w:r w:rsidRPr="002C6630">
        <w:rPr>
          <w:rFonts w:ascii="Times New Roman" w:eastAsia="Times New Roman" w:hAnsi="Times New Roman" w:cs="Times New Roman"/>
          <w:spacing w:val="-5"/>
          <w:kern w:val="0"/>
          <w:sz w:val="30"/>
          <w:szCs w:val="30"/>
          <w:lang w:eastAsia="ru-RU"/>
        </w:rPr>
        <w:t xml:space="preserve"> 2009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13.00</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годині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засіданні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спеціалізованої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вченої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ради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w:t>
      </w:r>
      <w:r w:rsidRPr="002C6630">
        <w:rPr>
          <w:rFonts w:ascii="Times New Roman" w:eastAsia="Times New Roman" w:hAnsi="Times New Roman" w:cs="Times New Roman"/>
          <w:spacing w:val="-5"/>
          <w:kern w:val="0"/>
          <w:sz w:val="30"/>
          <w:szCs w:val="30"/>
          <w:lang w:eastAsia="ru-RU"/>
        </w:rPr>
        <w:t xml:space="preserve"> 35.725.02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Львівському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внутрішніх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справ</w:t>
      </w:r>
      <w:r w:rsidRPr="002C6630">
        <w:rPr>
          <w:rFonts w:ascii="Times New Roman" w:eastAsia="Times New Roman" w:hAnsi="Times New Roman" w:cs="Times New Roman"/>
          <w:spacing w:val="-5"/>
          <w:kern w:val="0"/>
          <w:sz w:val="30"/>
          <w:szCs w:val="30"/>
          <w:lang w:eastAsia="ru-RU"/>
        </w:rPr>
        <w:t xml:space="preserve"> (79007,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Львів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вул</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Городоцька</w:t>
      </w:r>
      <w:r w:rsidRPr="002C6630">
        <w:rPr>
          <w:rFonts w:ascii="Times New Roman" w:eastAsia="Times New Roman" w:hAnsi="Times New Roman" w:cs="Times New Roman"/>
          <w:spacing w:val="-5"/>
          <w:kern w:val="0"/>
          <w:sz w:val="30"/>
          <w:szCs w:val="30"/>
          <w:lang w:eastAsia="ru-RU"/>
        </w:rPr>
        <w:t>, 26).</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дисертацією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ознайомитися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бібліотеці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Львівського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внутрішніх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справ</w:t>
      </w:r>
      <w:r w:rsidRPr="002C6630">
        <w:rPr>
          <w:rFonts w:ascii="Times New Roman" w:eastAsia="Times New Roman" w:hAnsi="Times New Roman" w:cs="Times New Roman"/>
          <w:spacing w:val="-5"/>
          <w:kern w:val="0"/>
          <w:sz w:val="30"/>
          <w:szCs w:val="30"/>
          <w:lang w:eastAsia="ru-RU"/>
        </w:rPr>
        <w:t xml:space="preserve"> (79007,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Львів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вул</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Городоцька</w:t>
      </w:r>
      <w:r w:rsidRPr="002C6630">
        <w:rPr>
          <w:rFonts w:ascii="Times New Roman" w:eastAsia="Times New Roman" w:hAnsi="Times New Roman" w:cs="Times New Roman"/>
          <w:spacing w:val="-5"/>
          <w:kern w:val="0"/>
          <w:sz w:val="30"/>
          <w:szCs w:val="30"/>
          <w:lang w:eastAsia="ru-RU"/>
        </w:rPr>
        <w:t>, 26).</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Автореферат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розісланий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10</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квітня</w:t>
      </w:r>
      <w:r w:rsidRPr="002C6630">
        <w:rPr>
          <w:rFonts w:ascii="Times New Roman" w:eastAsia="Times New Roman" w:hAnsi="Times New Roman" w:cs="Times New Roman"/>
          <w:spacing w:val="-5"/>
          <w:kern w:val="0"/>
          <w:sz w:val="30"/>
          <w:szCs w:val="30"/>
          <w:lang w:eastAsia="ru-RU"/>
        </w:rPr>
        <w:t xml:space="preserve"> 2009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Вчений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секретар</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спеціалізованої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вченої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ради</w:t>
      </w:r>
      <w:r w:rsidRPr="002C6630">
        <w:rPr>
          <w:rFonts w:ascii="Times New Roman" w:eastAsia="Times New Roman" w:hAnsi="Times New Roman" w:cs="Times New Roman"/>
          <w:spacing w:val="-5"/>
          <w:kern w:val="0"/>
          <w:sz w:val="30"/>
          <w:szCs w:val="30"/>
          <w:lang w:eastAsia="ru-RU"/>
        </w:rPr>
        <w:tab/>
      </w:r>
      <w:r w:rsidRPr="002C6630">
        <w:rPr>
          <w:rFonts w:ascii="Times New Roman" w:eastAsia="Times New Roman" w:hAnsi="Times New Roman" w:cs="Times New Roman"/>
          <w:spacing w:val="-5"/>
          <w:kern w:val="0"/>
          <w:sz w:val="30"/>
          <w:szCs w:val="30"/>
          <w:lang w:eastAsia="ru-RU"/>
        </w:rPr>
        <w:tab/>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Красницький</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ЗАГАЛЬНА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ХАРАКТЕРИСТИКА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РОБОТИ</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Актуальність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Належне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функціонування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конституційних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безпосередньої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демократії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показником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рівня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розвитку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демократичного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режиму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тільки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допомогою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головних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безпосередньої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демократії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конкретної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числі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мають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висловити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підтримку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політичній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посаду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глави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висловити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погляд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законопроект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виноситься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тобто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реалізовує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народний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суверенітет</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огляду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вищенаведене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механізмі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регулювання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запровадженню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гарантій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серед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місце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займає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один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видів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безпосередньої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демократії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Питання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забезпечення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механізму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захисту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свобод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людини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стало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об’єктом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значної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кількості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вчених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саме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Зінов’єва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Кравченка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Колодія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Олійника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Магновського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Ф</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Погорілка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Пустовіт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Л</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Федоренка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участь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досліджувались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дисертацій</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монографічних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працях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Андрушка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Зінченко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Медіної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Мельника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Мягкова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Лихової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Однак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публікацій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актів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дозволяє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стверджувати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охорони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отримала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остаточного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ефективного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вирішення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навряд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вважати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бездоганними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відтак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правозастосовній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практиці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залишається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багато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дискусійних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питань</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Більше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практика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нашій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яскраво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демонструє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недоліки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посягання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участь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виникає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подальша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закону</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забувати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важливе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вирішення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зарубіжний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розв’язання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Його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осмислення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краще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зрозуміти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Окрім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вивчення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зарубіжного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дозволяє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уникнути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помилок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вирішенні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питань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праві</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Вибір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пояснюється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низкою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обставин</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перше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суспільно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політичні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відбулися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після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падіння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режиму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тоталітарного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соціалізму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своїми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рисами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максимально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схожими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відбуваються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друге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зарубіжні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законодавство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обране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доволі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недавно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членами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Європейського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Союзу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прагне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Україна</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третє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обраних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входять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романо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германської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сім’ї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кожній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піддаються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відповідають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принципам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компаративного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Зазначені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вище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обставини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видається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цілком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підтверджують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актуальність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потрібність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компаративного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питань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обраних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Зв’язок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роботи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програмами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планами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темами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Роботу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виконано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кафедрі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конституційного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правознавства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факультету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Обраний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напрям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узгоджується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положеннями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Програми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інтеграції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Європейського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Союзу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схваленої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Указом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Президента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14 </w:t>
      </w:r>
      <w:r w:rsidRPr="002C6630">
        <w:rPr>
          <w:rFonts w:ascii="Times New Roman" w:eastAsia="Times New Roman" w:hAnsi="Times New Roman" w:cs="Times New Roman" w:hint="eastAsia"/>
          <w:spacing w:val="-5"/>
          <w:kern w:val="0"/>
          <w:sz w:val="30"/>
          <w:szCs w:val="30"/>
          <w:lang w:eastAsia="ru-RU"/>
        </w:rPr>
        <w:t>вересня</w:t>
      </w:r>
      <w:r w:rsidRPr="002C6630">
        <w:rPr>
          <w:rFonts w:ascii="Times New Roman" w:eastAsia="Times New Roman" w:hAnsi="Times New Roman" w:cs="Times New Roman"/>
          <w:spacing w:val="-5"/>
          <w:kern w:val="0"/>
          <w:sz w:val="30"/>
          <w:szCs w:val="30"/>
          <w:lang w:eastAsia="ru-RU"/>
        </w:rPr>
        <w:t xml:space="preserve"> 2000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1072/2000, </w:t>
      </w:r>
      <w:r w:rsidRPr="002C6630">
        <w:rPr>
          <w:rFonts w:ascii="Times New Roman" w:eastAsia="Times New Roman" w:hAnsi="Times New Roman" w:cs="Times New Roman" w:hint="eastAsia"/>
          <w:spacing w:val="-5"/>
          <w:kern w:val="0"/>
          <w:sz w:val="30"/>
          <w:szCs w:val="30"/>
          <w:lang w:eastAsia="ru-RU"/>
        </w:rPr>
        <w:t>Державної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програми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підготовки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перепідготовки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підвищення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кваліфікації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фахівців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сфері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європейської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євроатлантичної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інтеграції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2004</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2007 </w:t>
      </w:r>
      <w:r w:rsidRPr="002C6630">
        <w:rPr>
          <w:rFonts w:ascii="Times New Roman" w:eastAsia="Times New Roman" w:hAnsi="Times New Roman" w:cs="Times New Roman" w:hint="eastAsia"/>
          <w:spacing w:val="-5"/>
          <w:kern w:val="0"/>
          <w:sz w:val="30"/>
          <w:szCs w:val="30"/>
          <w:lang w:eastAsia="ru-RU"/>
        </w:rPr>
        <w:t>роки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затвердженої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Указом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Президента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13 </w:t>
      </w:r>
      <w:r w:rsidRPr="002C6630">
        <w:rPr>
          <w:rFonts w:ascii="Times New Roman" w:eastAsia="Times New Roman" w:hAnsi="Times New Roman" w:cs="Times New Roman" w:hint="eastAsia"/>
          <w:spacing w:val="-5"/>
          <w:kern w:val="0"/>
          <w:sz w:val="30"/>
          <w:szCs w:val="30"/>
          <w:lang w:eastAsia="ru-RU"/>
        </w:rPr>
        <w:t>грудня</w:t>
      </w:r>
      <w:r w:rsidRPr="002C6630">
        <w:rPr>
          <w:rFonts w:ascii="Times New Roman" w:eastAsia="Times New Roman" w:hAnsi="Times New Roman" w:cs="Times New Roman"/>
          <w:spacing w:val="-5"/>
          <w:kern w:val="0"/>
          <w:sz w:val="30"/>
          <w:szCs w:val="30"/>
          <w:lang w:eastAsia="ru-RU"/>
        </w:rPr>
        <w:t xml:space="preserve"> 2003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1433/2003, </w:t>
      </w:r>
      <w:r w:rsidRPr="002C6630">
        <w:rPr>
          <w:rFonts w:ascii="Times New Roman" w:eastAsia="Times New Roman" w:hAnsi="Times New Roman" w:cs="Times New Roman" w:hint="eastAsia"/>
          <w:spacing w:val="-5"/>
          <w:kern w:val="0"/>
          <w:sz w:val="30"/>
          <w:szCs w:val="30"/>
          <w:lang w:eastAsia="ru-RU"/>
        </w:rPr>
        <w:t>Концепції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Комплексної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програми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профілактики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правопорушень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2006</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2008 </w:t>
      </w:r>
      <w:r w:rsidRPr="002C6630">
        <w:rPr>
          <w:rFonts w:ascii="Times New Roman" w:eastAsia="Times New Roman" w:hAnsi="Times New Roman" w:cs="Times New Roman" w:hint="eastAsia"/>
          <w:spacing w:val="-5"/>
          <w:kern w:val="0"/>
          <w:sz w:val="30"/>
          <w:szCs w:val="30"/>
          <w:lang w:eastAsia="ru-RU"/>
        </w:rPr>
        <w:t>роки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схваленої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Розпорядженням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Кабінету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Міністрів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березня</w:t>
      </w:r>
      <w:r w:rsidRPr="002C6630">
        <w:rPr>
          <w:rFonts w:ascii="Times New Roman" w:eastAsia="Times New Roman" w:hAnsi="Times New Roman" w:cs="Times New Roman"/>
          <w:spacing w:val="-5"/>
          <w:kern w:val="0"/>
          <w:sz w:val="30"/>
          <w:szCs w:val="30"/>
          <w:lang w:eastAsia="ru-RU"/>
        </w:rPr>
        <w:t xml:space="preserve"> 2006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116-</w:t>
      </w:r>
      <w:r w:rsidRPr="002C6630">
        <w:rPr>
          <w:rFonts w:ascii="Times New Roman" w:eastAsia="Times New Roman" w:hAnsi="Times New Roman" w:cs="Times New Roman" w:hint="eastAsia"/>
          <w:spacing w:val="-5"/>
          <w:kern w:val="0"/>
          <w:sz w:val="30"/>
          <w:szCs w:val="30"/>
          <w:lang w:eastAsia="ru-RU"/>
        </w:rPr>
        <w:t>р</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Мета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завдання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дисертаційного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формулювання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спрямованих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розвиток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посягають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участь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ґрунтуються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проблематики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досягнення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зазначеної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поставив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завдання</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з’ясувати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2) </w:t>
      </w:r>
      <w:r w:rsidRPr="002C6630">
        <w:rPr>
          <w:rFonts w:ascii="Times New Roman" w:eastAsia="Times New Roman" w:hAnsi="Times New Roman" w:cs="Times New Roman" w:hint="eastAsia"/>
          <w:spacing w:val="-5"/>
          <w:kern w:val="0"/>
          <w:sz w:val="30"/>
          <w:szCs w:val="30"/>
          <w:lang w:eastAsia="ru-RU"/>
        </w:rPr>
        <w:t>дослідити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зміст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забезпечення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свобод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3) </w:t>
      </w:r>
      <w:r w:rsidRPr="002C6630">
        <w:rPr>
          <w:rFonts w:ascii="Times New Roman" w:eastAsia="Times New Roman" w:hAnsi="Times New Roman" w:cs="Times New Roman" w:hint="eastAsia"/>
          <w:spacing w:val="-5"/>
          <w:kern w:val="0"/>
          <w:sz w:val="30"/>
          <w:szCs w:val="30"/>
          <w:lang w:eastAsia="ru-RU"/>
        </w:rPr>
        <w:t>провести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детальний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обраних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4)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компаративного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подібність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відмінності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механізмі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захисту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5) </w:t>
      </w:r>
      <w:r w:rsidRPr="002C6630">
        <w:rPr>
          <w:rFonts w:ascii="Times New Roman" w:eastAsia="Times New Roman" w:hAnsi="Times New Roman" w:cs="Times New Roman" w:hint="eastAsia"/>
          <w:spacing w:val="-5"/>
          <w:kern w:val="0"/>
          <w:sz w:val="30"/>
          <w:szCs w:val="30"/>
          <w:lang w:eastAsia="ru-RU"/>
        </w:rPr>
        <w:t>дослідити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санкції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6) </w:t>
      </w:r>
      <w:r w:rsidRPr="002C6630">
        <w:rPr>
          <w:rFonts w:ascii="Times New Roman" w:eastAsia="Times New Roman" w:hAnsi="Times New Roman" w:cs="Times New Roman" w:hint="eastAsia"/>
          <w:spacing w:val="-5"/>
          <w:kern w:val="0"/>
          <w:sz w:val="30"/>
          <w:szCs w:val="30"/>
          <w:lang w:eastAsia="ru-RU"/>
        </w:rPr>
        <w:t>виявити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закріплення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оцінити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його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7) </w:t>
      </w:r>
      <w:r w:rsidRPr="002C6630">
        <w:rPr>
          <w:rFonts w:ascii="Times New Roman" w:eastAsia="Times New Roman" w:hAnsi="Times New Roman" w:cs="Times New Roman" w:hint="eastAsia"/>
          <w:spacing w:val="-5"/>
          <w:kern w:val="0"/>
          <w:sz w:val="30"/>
          <w:szCs w:val="30"/>
          <w:lang w:eastAsia="ru-RU"/>
        </w:rPr>
        <w:t>сформулювати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теоретичні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практичні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рекомендації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Об’єктом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дисертаційного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Предметом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забезпечення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свобод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галузевого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тощо</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Теоретичну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дисертаційного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фундаментальні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вищеназваних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вчених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також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Андрушка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Брайніна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Волженкіна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Гавриша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Коржанського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Костенка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Кудрявцева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Ф</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Кузнєцової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Курінова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Матишевського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Михайленка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Навроцького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Тарарухіна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Трайніна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Трахтерова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Устименка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Е</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Фролова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Шапченка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Яценка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увагу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зосереджено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працях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учених</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компаративістів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Бисаги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Єсакова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Савчина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Саїдова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Цвайгерта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Кетца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Марченка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Давида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Жоффре</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Спінозі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Ведерникова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Малиновського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Флетчера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Наумова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Хавронюка</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Емпіричну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ознаками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розслідувались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прокуратурою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Закарпатської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області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також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розміщені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Єдиному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реєстрі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судових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рішень</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Методи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використовувався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комплекс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загальнонаукових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спеціальних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Методологічну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загальнонауковий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діалектичний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використовується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всіх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дисертаційного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проаналізувати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також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застосовувався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формулювання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пропозицій</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використовується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сутності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встановлюється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виявлення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спільних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відмінних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ознак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кожній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зазначених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напрямків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шляхом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досвіду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регулювання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законодавство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дослі¬джується</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Догматичний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використовується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всіх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структурних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тлумачення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змісту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терміна</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Системно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структурний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логічний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со¬вується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через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призму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його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поділу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загальноприйняту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структуру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об’єкт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об’єктивна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сторона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суб’єкт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суб’єктивна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сторона</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Метод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моделювання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дозволив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врахуванням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досвіду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зарубіжних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країн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найбільш</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досконалу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редакцію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Наукова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новизна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полягає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першим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монографічним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інституту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законодавствами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нашому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ряд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характеризуються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новизною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виносяться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захист</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Уперше</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недосконалість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існуючого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сьогодні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літературі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підходу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здійснюється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через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призму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тлумачення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сутності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сім’я»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шляхом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протиставлення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собою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через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віднесення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певними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критеріями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різних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сімей»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проводити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компаративний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врахуванням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правовідносин</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думку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недоцільність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7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конкретних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протиправні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викласти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окремій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сформульовано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Додатку</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5,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котра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отримала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грошові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кошти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очікує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отримання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грошових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коштів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нематеріальної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вигоди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спосіб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Додатку</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сформульовано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санкцію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6, </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спеціальну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підставу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звільнення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випадку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отримання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нематеріальної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вигоди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спосіб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наведено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редакцію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підставі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досвіду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зарубіжних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країн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підробку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ініціювання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підтримку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висунення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пост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Президента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редакцію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набули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подальшого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розвитку</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внесення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виключення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160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після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внесення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157, 158, 159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дозволило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єдиний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підхід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спрямованих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захист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правовідносин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незалежно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безпосередньої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демократії</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декриміналізацію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внесення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неправдивих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відомостей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реєстру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виборців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одночасним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внесенням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Кодексу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адміністративні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правопорушення</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запровадження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якнайповнішого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переліку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вчинення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оцінено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закріплення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закритого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переліку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вчинення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найбільш</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природі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недопустимість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аналогії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1, 2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.157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розширити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перелік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доповнивши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його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здійснене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публічно»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загальнонебезпечним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способом»</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додатково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аргументовано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357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знищення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пошкодження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офіційних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збігаються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своєю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природою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зважаючи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практику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регулювання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пропонується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5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знищення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пошко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бюлетенів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бюлетенів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взагалі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виключити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оскільки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діяння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.357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Відсутність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недоліком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внести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сьогодні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1591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Запропонована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редакція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3.4.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Додатку</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Удосконалено</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уточнення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8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словосполучення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проголосу¬вати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замінити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проголосувати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виборця»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Адже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виходячи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редакції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8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надання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проголосувати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без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замість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включеного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списку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виборців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утворює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уточнення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8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доповнивши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словосполучення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«надання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виборцю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заповненого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бюлетеня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бюлетеня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після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«виборцю»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змісту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особі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підходи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159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викласти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редакції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всупереч</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волі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голосує»</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Практичне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викладені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можуть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подальшого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кожної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Результати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можуть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творчій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діяльності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подальшого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зокрема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посягають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Основні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можуть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навчальному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процесі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вивченні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спецкурсів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вивчення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зарубіжних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Також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можуть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підготовці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підручників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навчальних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посібників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тощо</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Апробація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апробовані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круглому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столі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регулювання»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відбувся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кафедрі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конституційного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правознавства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факультету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університету</w:t>
      </w:r>
      <w:r w:rsidRPr="002C6630">
        <w:rPr>
          <w:rFonts w:ascii="Times New Roman" w:eastAsia="Times New Roman" w:hAnsi="Times New Roman" w:cs="Times New Roman"/>
          <w:spacing w:val="-5"/>
          <w:kern w:val="0"/>
          <w:sz w:val="30"/>
          <w:szCs w:val="30"/>
          <w:lang w:eastAsia="ru-RU"/>
        </w:rPr>
        <w:t xml:space="preserve"> 17 </w:t>
      </w:r>
      <w:r w:rsidRPr="002C6630">
        <w:rPr>
          <w:rFonts w:ascii="Times New Roman" w:eastAsia="Times New Roman" w:hAnsi="Times New Roman" w:cs="Times New Roman" w:hint="eastAsia"/>
          <w:spacing w:val="-5"/>
          <w:kern w:val="0"/>
          <w:sz w:val="30"/>
          <w:szCs w:val="30"/>
          <w:lang w:eastAsia="ru-RU"/>
        </w:rPr>
        <w:t>вересня</w:t>
      </w:r>
      <w:r w:rsidRPr="002C6630">
        <w:rPr>
          <w:rFonts w:ascii="Times New Roman" w:eastAsia="Times New Roman" w:hAnsi="Times New Roman" w:cs="Times New Roman"/>
          <w:spacing w:val="-5"/>
          <w:kern w:val="0"/>
          <w:sz w:val="30"/>
          <w:szCs w:val="30"/>
          <w:lang w:eastAsia="ru-RU"/>
        </w:rPr>
        <w:t xml:space="preserve"> 2007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практичній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конференції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присвяченій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людини</w:t>
      </w:r>
      <w:r w:rsidRPr="002C6630">
        <w:rPr>
          <w:rFonts w:ascii="Times New Roman" w:eastAsia="Times New Roman" w:hAnsi="Times New Roman" w:cs="Times New Roman"/>
          <w:spacing w:val="-5"/>
          <w:kern w:val="0"/>
          <w:sz w:val="30"/>
          <w:szCs w:val="30"/>
          <w:lang w:eastAsia="ru-RU"/>
        </w:rPr>
        <w:t xml:space="preserve"> (10 </w:t>
      </w:r>
      <w:r w:rsidRPr="002C6630">
        <w:rPr>
          <w:rFonts w:ascii="Times New Roman" w:eastAsia="Times New Roman" w:hAnsi="Times New Roman" w:cs="Times New Roman" w:hint="eastAsia"/>
          <w:spacing w:val="-5"/>
          <w:kern w:val="0"/>
          <w:sz w:val="30"/>
          <w:szCs w:val="30"/>
          <w:lang w:eastAsia="ru-RU"/>
        </w:rPr>
        <w:t>грудня</w:t>
      </w:r>
      <w:r w:rsidRPr="002C6630">
        <w:rPr>
          <w:rFonts w:ascii="Times New Roman" w:eastAsia="Times New Roman" w:hAnsi="Times New Roman" w:cs="Times New Roman"/>
          <w:spacing w:val="-5"/>
          <w:kern w:val="0"/>
          <w:sz w:val="30"/>
          <w:szCs w:val="30"/>
          <w:lang w:eastAsia="ru-RU"/>
        </w:rPr>
        <w:t xml:space="preserve"> 2007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конференції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«Четверті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читання»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секція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процесуального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3</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4 </w:t>
      </w:r>
      <w:r w:rsidRPr="002C6630">
        <w:rPr>
          <w:rFonts w:ascii="Times New Roman" w:eastAsia="Times New Roman" w:hAnsi="Times New Roman" w:cs="Times New Roman" w:hint="eastAsia"/>
          <w:spacing w:val="-5"/>
          <w:kern w:val="0"/>
          <w:sz w:val="30"/>
          <w:szCs w:val="30"/>
          <w:lang w:eastAsia="ru-RU"/>
        </w:rPr>
        <w:t>квітня</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Київ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Всеукраїнській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практичній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конференції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перспективи»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секція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дисциплін</w:t>
      </w:r>
      <w:r w:rsidRPr="002C6630">
        <w:rPr>
          <w:rFonts w:ascii="Times New Roman" w:eastAsia="Times New Roman" w:hAnsi="Times New Roman" w:cs="Times New Roman"/>
          <w:spacing w:val="-5"/>
          <w:kern w:val="0"/>
          <w:sz w:val="30"/>
          <w:szCs w:val="30"/>
          <w:lang w:eastAsia="ru-RU"/>
        </w:rPr>
        <w:t xml:space="preserve">, 11 </w:t>
      </w:r>
      <w:r w:rsidRPr="002C6630">
        <w:rPr>
          <w:rFonts w:ascii="Times New Roman" w:eastAsia="Times New Roman" w:hAnsi="Times New Roman" w:cs="Times New Roman" w:hint="eastAsia"/>
          <w:spacing w:val="-5"/>
          <w:kern w:val="0"/>
          <w:sz w:val="30"/>
          <w:szCs w:val="30"/>
          <w:lang w:eastAsia="ru-RU"/>
        </w:rPr>
        <w:t>квітня</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Тернопіль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Всеукраїнській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практичній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конференції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забезпечення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свобод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людини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секція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11 </w:t>
      </w:r>
      <w:r w:rsidRPr="002C6630">
        <w:rPr>
          <w:rFonts w:ascii="Times New Roman" w:eastAsia="Times New Roman" w:hAnsi="Times New Roman" w:cs="Times New Roman" w:hint="eastAsia"/>
          <w:spacing w:val="-5"/>
          <w:kern w:val="0"/>
          <w:sz w:val="30"/>
          <w:szCs w:val="30"/>
          <w:lang w:eastAsia="ru-RU"/>
        </w:rPr>
        <w:t>квітня</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Івано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Франківськ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практичній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конференції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«Перші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читання»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секція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дисциплін</w:t>
      </w:r>
      <w:r w:rsidRPr="002C6630">
        <w:rPr>
          <w:rFonts w:ascii="Times New Roman" w:eastAsia="Times New Roman" w:hAnsi="Times New Roman" w:cs="Times New Roman"/>
          <w:spacing w:val="-5"/>
          <w:kern w:val="0"/>
          <w:sz w:val="30"/>
          <w:szCs w:val="30"/>
          <w:lang w:eastAsia="ru-RU"/>
        </w:rPr>
        <w:t xml:space="preserve">, 23 </w:t>
      </w:r>
      <w:r w:rsidRPr="002C6630">
        <w:rPr>
          <w:rFonts w:ascii="Times New Roman" w:eastAsia="Times New Roman" w:hAnsi="Times New Roman" w:cs="Times New Roman" w:hint="eastAsia"/>
          <w:spacing w:val="-5"/>
          <w:kern w:val="0"/>
          <w:sz w:val="30"/>
          <w:szCs w:val="30"/>
          <w:lang w:eastAsia="ru-RU"/>
        </w:rPr>
        <w:t>травня</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Луцьк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щорічних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підсумкових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конференціях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професорсько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викладацького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університету</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Публікації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положення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викладено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5 </w:t>
      </w:r>
      <w:r w:rsidRPr="002C6630">
        <w:rPr>
          <w:rFonts w:ascii="Times New Roman" w:eastAsia="Times New Roman" w:hAnsi="Times New Roman" w:cs="Times New Roman" w:hint="eastAsia"/>
          <w:spacing w:val="-5"/>
          <w:kern w:val="0"/>
          <w:sz w:val="30"/>
          <w:szCs w:val="30"/>
          <w:lang w:eastAsia="ru-RU"/>
        </w:rPr>
        <w:t>статтях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опублікованих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фахових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виданнях</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Структура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дисертаційного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вступу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чотирьох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поділяються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списку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джерел</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додатків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обсяг</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складає</w:t>
      </w:r>
      <w:r w:rsidRPr="002C6630">
        <w:rPr>
          <w:rFonts w:ascii="Times New Roman" w:eastAsia="Times New Roman" w:hAnsi="Times New Roman" w:cs="Times New Roman"/>
          <w:spacing w:val="-5"/>
          <w:kern w:val="0"/>
          <w:sz w:val="30"/>
          <w:szCs w:val="30"/>
          <w:lang w:eastAsia="ru-RU"/>
        </w:rPr>
        <w:t xml:space="preserve"> 226 </w:t>
      </w:r>
      <w:r w:rsidRPr="002C6630">
        <w:rPr>
          <w:rFonts w:ascii="Times New Roman" w:eastAsia="Times New Roman" w:hAnsi="Times New Roman" w:cs="Times New Roman" w:hint="eastAsia"/>
          <w:spacing w:val="-5"/>
          <w:kern w:val="0"/>
          <w:sz w:val="30"/>
          <w:szCs w:val="30"/>
          <w:lang w:eastAsia="ru-RU"/>
        </w:rPr>
        <w:t>сторінок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обсяг</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тексту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188 </w:t>
      </w:r>
      <w:r w:rsidRPr="002C6630">
        <w:rPr>
          <w:rFonts w:ascii="Times New Roman" w:eastAsia="Times New Roman" w:hAnsi="Times New Roman" w:cs="Times New Roman" w:hint="eastAsia"/>
          <w:spacing w:val="-5"/>
          <w:kern w:val="0"/>
          <w:sz w:val="30"/>
          <w:szCs w:val="30"/>
          <w:lang w:eastAsia="ru-RU"/>
        </w:rPr>
        <w:t>сторінок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список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джерел</w:t>
      </w:r>
      <w:r w:rsidRPr="002C6630">
        <w:rPr>
          <w:rFonts w:ascii="Times New Roman" w:eastAsia="Times New Roman" w:hAnsi="Times New Roman" w:cs="Times New Roman"/>
          <w:spacing w:val="-5"/>
          <w:kern w:val="0"/>
          <w:sz w:val="30"/>
          <w:szCs w:val="30"/>
          <w:lang w:eastAsia="ru-RU"/>
        </w:rPr>
        <w:t xml:space="preserve"> (214 </w:t>
      </w:r>
      <w:r w:rsidRPr="002C6630">
        <w:rPr>
          <w:rFonts w:ascii="Times New Roman" w:eastAsia="Times New Roman" w:hAnsi="Times New Roman" w:cs="Times New Roman" w:hint="eastAsia"/>
          <w:spacing w:val="-5"/>
          <w:kern w:val="0"/>
          <w:sz w:val="30"/>
          <w:szCs w:val="30"/>
          <w:lang w:eastAsia="ru-RU"/>
        </w:rPr>
        <w:t>найменувань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24 </w:t>
      </w:r>
      <w:r w:rsidRPr="002C6630">
        <w:rPr>
          <w:rFonts w:ascii="Times New Roman" w:eastAsia="Times New Roman" w:hAnsi="Times New Roman" w:cs="Times New Roman" w:hint="eastAsia"/>
          <w:spacing w:val="-5"/>
          <w:kern w:val="0"/>
          <w:sz w:val="30"/>
          <w:szCs w:val="30"/>
          <w:lang w:eastAsia="ru-RU"/>
        </w:rPr>
        <w:t>сторінках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обсяг</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додатків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14 </w:t>
      </w:r>
      <w:r w:rsidRPr="002C6630">
        <w:rPr>
          <w:rFonts w:ascii="Times New Roman" w:eastAsia="Times New Roman" w:hAnsi="Times New Roman" w:cs="Times New Roman" w:hint="eastAsia"/>
          <w:spacing w:val="-5"/>
          <w:kern w:val="0"/>
          <w:sz w:val="30"/>
          <w:szCs w:val="30"/>
          <w:lang w:eastAsia="ru-RU"/>
        </w:rPr>
        <w:t>сторінок</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ОСНОВНИЙ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ЗМІСТ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РОБОТИ</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Вступі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актуальність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зв’язок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роботи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програмами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планами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завдання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об’єкт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предмет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новизна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отриманих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практичне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апробація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перелік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публікацій</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Перший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«Загальні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засади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чотирьох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підрозділів</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1.1. </w:t>
      </w:r>
      <w:r w:rsidRPr="002C6630">
        <w:rPr>
          <w:rFonts w:ascii="Times New Roman" w:eastAsia="Times New Roman" w:hAnsi="Times New Roman" w:cs="Times New Roman" w:hint="eastAsia"/>
          <w:spacing w:val="-5"/>
          <w:kern w:val="0"/>
          <w:sz w:val="30"/>
          <w:szCs w:val="30"/>
          <w:lang w:eastAsia="ru-RU"/>
        </w:rPr>
        <w:t>«Поняття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його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методика»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наводяться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числі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засади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Дисертантом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окремих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країнах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пов’язано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певними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тенденціями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розвитку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рівні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певних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вимог</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забезпечення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конституційних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політичних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свобод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зазначеній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сфері</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1.2. </w:t>
      </w:r>
      <w:r w:rsidRPr="002C6630">
        <w:rPr>
          <w:rFonts w:ascii="Times New Roman" w:eastAsia="Times New Roman" w:hAnsi="Times New Roman" w:cs="Times New Roman" w:hint="eastAsia"/>
          <w:spacing w:val="-5"/>
          <w:kern w:val="0"/>
          <w:sz w:val="30"/>
          <w:szCs w:val="30"/>
          <w:lang w:eastAsia="ru-RU"/>
        </w:rPr>
        <w:t>«Особливості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сімей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сучасності»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розглядаються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питання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пов’язані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поділом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сім’ї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низкою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критеріїв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Дисертант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доходить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типологію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здійснювати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через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призму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класифікації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цілому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найбільш</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Водночас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протиставлення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сім’ї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загального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континентальної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сім’ї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значно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зменшує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компаративного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Саме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пошуку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підходу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числі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викладає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компаративного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1.3. </w:t>
      </w:r>
      <w:r w:rsidRPr="002C6630">
        <w:rPr>
          <w:rFonts w:ascii="Times New Roman" w:eastAsia="Times New Roman" w:hAnsi="Times New Roman" w:cs="Times New Roman" w:hint="eastAsia"/>
          <w:spacing w:val="-5"/>
          <w:kern w:val="0"/>
          <w:sz w:val="30"/>
          <w:szCs w:val="30"/>
          <w:lang w:eastAsia="ru-RU"/>
        </w:rPr>
        <w:t>«Міжнародні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наводиться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різні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підходи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тлумачення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сутності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свобод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поділу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критеріями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запропоновано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власне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прийняті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рівні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конвенції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декларації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пакти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ратифіковані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державами</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учасницями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також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прийняті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організаціями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об’єднаннями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містяться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норми</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принципи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норми</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рекомендації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регулювання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правовідносин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загальнообов’язковими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учасниць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членів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організацій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об’єднань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можуть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застосовані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заходи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впливу</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1.4. </w:t>
      </w:r>
      <w:r w:rsidRPr="002C6630">
        <w:rPr>
          <w:rFonts w:ascii="Times New Roman" w:eastAsia="Times New Roman" w:hAnsi="Times New Roman" w:cs="Times New Roman" w:hint="eastAsia"/>
          <w:spacing w:val="-5"/>
          <w:kern w:val="0"/>
          <w:sz w:val="30"/>
          <w:szCs w:val="30"/>
          <w:lang w:eastAsia="ru-RU"/>
        </w:rPr>
        <w:t>«Загальна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характеристика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встановлюють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проводиться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подібними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своєю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природою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механізм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захисту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безпосередньої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демократії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повинен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відрізнятися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один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одного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Пропонуються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напрямки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вирішення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Другий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трьох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підрозділів</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2.1. </w:t>
      </w:r>
      <w:r w:rsidRPr="002C6630">
        <w:rPr>
          <w:rFonts w:ascii="Times New Roman" w:eastAsia="Times New Roman" w:hAnsi="Times New Roman" w:cs="Times New Roman" w:hint="eastAsia"/>
          <w:spacing w:val="-5"/>
          <w:kern w:val="0"/>
          <w:sz w:val="30"/>
          <w:szCs w:val="30"/>
          <w:lang w:eastAsia="ru-RU"/>
        </w:rPr>
        <w:t>«Особливості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здійсненню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проаналізовано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об’єкт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Дисертантом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порушувані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конституційними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адже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закріплені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Конституції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21 </w:t>
      </w:r>
      <w:r w:rsidRPr="002C6630">
        <w:rPr>
          <w:rFonts w:ascii="Times New Roman" w:eastAsia="Times New Roman" w:hAnsi="Times New Roman" w:cs="Times New Roman" w:hint="eastAsia"/>
          <w:spacing w:val="-5"/>
          <w:kern w:val="0"/>
          <w:sz w:val="30"/>
          <w:szCs w:val="30"/>
          <w:lang w:eastAsia="ru-RU"/>
        </w:rPr>
        <w:t>Хартії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свобод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38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Конституції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підставі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вважаємо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передбачають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участь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нічим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гарантією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конститу¬ційних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ефективного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залежить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існування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належного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механізму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Внаслідок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несистемного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вносяться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вітчизняний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відокремив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участь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межах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проаналізовано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відміну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передбачив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доволі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розгалужену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покарань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санкції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оцінюється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позитивно</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2.2.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підробку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проаналізовано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2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177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підробку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відомостей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кількості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членів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політичної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партії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підробку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призначеному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цілей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будь</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якому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пов’язаний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Дисертантом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сформовано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перелік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можуть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предметом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2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351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3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177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завідомо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невірний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підрахунок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Аналогічна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підсумків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дійшли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свідомо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невірний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підрахунок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місце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дійсних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підрахунку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вигляді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фактичному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через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підрахунку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протоколу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першу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чергу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можуть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відображені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протоколі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підрахунку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2.3.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здійснюється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тлумачення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2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351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3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177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диспозицією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виокремлюються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умови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забезпечується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дотримання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законодавством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проводиться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принципів</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Третій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чотирьох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підрозділів</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3.1.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здійсненню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громадянина»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об’єктивна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сторона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249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вчиняється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шляхом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насильства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протизаконної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погрози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обману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здійснюються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обирати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обраним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підрахунку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протоколів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стосуються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проводиться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тлумачення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1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250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встановлюється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схиляння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шляхом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надання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винагороди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створення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особистої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вигоди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спосіб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3 </w:t>
      </w:r>
      <w:r w:rsidRPr="002C6630">
        <w:rPr>
          <w:rFonts w:ascii="Times New Roman" w:eastAsia="Times New Roman" w:hAnsi="Times New Roman" w:cs="Times New Roman" w:hint="eastAsia"/>
          <w:spacing w:val="-5"/>
          <w:kern w:val="0"/>
          <w:sz w:val="30"/>
          <w:szCs w:val="30"/>
          <w:lang w:eastAsia="ru-RU"/>
        </w:rPr>
        <w:t>цієї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спеціальний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випадок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звільнення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Зазначена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спеціальна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підстава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звільнення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внесення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3.2.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незаконні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дисертант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248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Виходячи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тлумачення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2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248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доходить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предметом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список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виборців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протоколи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пов’язані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референдумом</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Дисертант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вважає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внесенням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навіть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малозначне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діяння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підробка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другорядного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підпадає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кваліфікацію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2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випадку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запровадив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дуже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жорстку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необґрунтовану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Хоча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2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однак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випадку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питання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суспільну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небезпеку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вчиненого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вирішується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застосовним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органом</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5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248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встановлюється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одну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двох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дій</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передача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закінченням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невикористаної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картки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карткою</w:t>
      </w:r>
      <w:r w:rsidRPr="002C6630">
        <w:rPr>
          <w:rFonts w:ascii="Times New Roman" w:eastAsia="Times New Roman" w:hAnsi="Times New Roman" w:cs="Times New Roman"/>
          <w:spacing w:val="-5"/>
          <w:kern w:val="0"/>
          <w:sz w:val="30"/>
          <w:szCs w:val="30"/>
          <w:lang w:eastAsia="ru-RU"/>
        </w:rPr>
        <w:t xml:space="preserve">; 2) </w:t>
      </w:r>
      <w:r w:rsidRPr="002C6630">
        <w:rPr>
          <w:rFonts w:ascii="Times New Roman" w:eastAsia="Times New Roman" w:hAnsi="Times New Roman" w:cs="Times New Roman" w:hint="eastAsia"/>
          <w:spacing w:val="-5"/>
          <w:kern w:val="0"/>
          <w:sz w:val="30"/>
          <w:szCs w:val="30"/>
          <w:lang w:eastAsia="ru-RU"/>
        </w:rPr>
        <w:t>встановлюється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забирає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невикористану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картку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використання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Аналогічний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4, 8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Проводиться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зазначених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3.3.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підробку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4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248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встановлюється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допускання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підрахунку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голосів</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Звертається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увага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6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248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списків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підписами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підтримку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списків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ініціювання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Проводячи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відзначив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обов’язковою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умовою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наявності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7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наслідок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вигляді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неможливості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волевиявлення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виборців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відсутності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конкретних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наслідків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протиправні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повинні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кваліфікуватися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Обґрунтовується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думка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окремою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статтею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передбачити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формальним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2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матеріальним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наслідок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випадки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містяться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сьогодні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7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3.4.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кампанії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діяльності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ініціативних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груп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розвиток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запровадження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суспільне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життя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суспільства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вимагає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публічності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гласності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діяльності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суб’єктів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правовідносин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Тут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джерела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політичних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партій</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Шляхом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дисертант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доходить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вітчизняний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врахуванням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пішов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шляхом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кола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осіб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забороняється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робити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внески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рахунки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фондів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політичних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партій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блоків</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Дисертант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зазначає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недоліком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вітчизняного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відсутність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закріплення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Хоча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думку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вказане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цілком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доречним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нагальним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ряд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спільних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ознак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дозволять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закріпити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існуючого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межах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однієї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кодексу</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Четвертий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трьох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підрозділів</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4.1.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дисертант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узагальнивши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законодавство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зарубіжних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країн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доходить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обов’язковою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умовою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диспозицією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212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наявність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потерпілого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окремі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серед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насильства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погроза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підкуп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обман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своїм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змістом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відрізняються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аналогічних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проводиться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покарання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вигляді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позбавлення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брати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участь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громадських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справах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53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Угорської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Республіки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зроблено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недопустимість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покарань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покаранням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вигляді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позбавлення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брати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участь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4.2.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здійснює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тлумачення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d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211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виконує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підпис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без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фальшиві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g </w:t>
      </w:r>
      <w:r w:rsidRPr="002C6630">
        <w:rPr>
          <w:rFonts w:ascii="Times New Roman" w:eastAsia="Times New Roman" w:hAnsi="Times New Roman" w:cs="Times New Roman" w:hint="eastAsia"/>
          <w:spacing w:val="-5"/>
          <w:kern w:val="0"/>
          <w:sz w:val="30"/>
          <w:szCs w:val="30"/>
          <w:lang w:eastAsia="ru-RU"/>
        </w:rPr>
        <w:t>цього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параграфу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підставі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доходить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надмірну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деталізацію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наслідків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7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вказаної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Подібно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211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порушуючи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правила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висунення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шляхом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погрози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насильства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оману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надання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матеріальних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засобів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отримує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підтримку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пункт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ж</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параграфу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встановлює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інтересах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ініціювання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отримає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підтримку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шляхом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погрози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насильства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оману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надання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матеріальних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засобів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Дисертант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доходить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підробку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4.3.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проаналізовано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f</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211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підрозділі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оцінено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відсутність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конкретного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переліку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Дисертант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вважає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основною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вплив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волевиявлення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прагнення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його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розкриття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справжньої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підтримку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політичної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партії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ствердна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негативна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питання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яке</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виноситься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невизначеному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колу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осіб</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ВИСНОВКИ</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Висновках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викладено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основні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дисертаційного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мають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практичне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саме</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1.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розвитку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теорії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подальших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освіти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таке</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1.1. </w:t>
      </w:r>
      <w:r w:rsidRPr="002C6630">
        <w:rPr>
          <w:rFonts w:ascii="Times New Roman" w:eastAsia="Times New Roman" w:hAnsi="Times New Roman" w:cs="Times New Roman" w:hint="eastAsia"/>
          <w:spacing w:val="-5"/>
          <w:kern w:val="0"/>
          <w:sz w:val="30"/>
          <w:szCs w:val="30"/>
          <w:lang w:eastAsia="ru-RU"/>
        </w:rPr>
        <w:t>Законодавцями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кодексах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спосіб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закріплення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караних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діянь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посягають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шляхом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ототожнення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випадків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участь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найбільш</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природі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вказаних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правовідносин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аналогічний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побудови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буде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доцільно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застосовувати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1.2. </w:t>
      </w:r>
      <w:r w:rsidRPr="002C6630">
        <w:rPr>
          <w:rFonts w:ascii="Times New Roman" w:eastAsia="Times New Roman" w:hAnsi="Times New Roman" w:cs="Times New Roman" w:hint="eastAsia"/>
          <w:spacing w:val="-5"/>
          <w:kern w:val="0"/>
          <w:sz w:val="30"/>
          <w:szCs w:val="30"/>
          <w:lang w:eastAsia="ru-RU"/>
        </w:rPr>
        <w:t>Зважаючи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зарубіжний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регулювання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застосувати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бланкетний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побудови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найбільш</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природі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правовідносин</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2.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спрямовані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подальше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врахуванням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досвіду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регулювання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зарубіжних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державах</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2.1.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157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.5, </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отримала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вигоду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спосіб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наведено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пропоновану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редакцію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2.2. </w:t>
      </w:r>
      <w:r w:rsidRPr="002C6630">
        <w:rPr>
          <w:rFonts w:ascii="Times New Roman" w:eastAsia="Times New Roman" w:hAnsi="Times New Roman" w:cs="Times New Roman" w:hint="eastAsia"/>
          <w:spacing w:val="-5"/>
          <w:kern w:val="0"/>
          <w:sz w:val="30"/>
          <w:szCs w:val="30"/>
          <w:lang w:eastAsia="ru-RU"/>
        </w:rPr>
        <w:t>Проведений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дає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підстави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наступним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чином</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суб’єкт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2, 3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повинен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загальний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цьому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напрямку</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4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викласти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наступним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«незаконна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передача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бюлетеня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бюлетеня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незаконне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отримання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бюлетеня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бюлетеня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будь</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метою»</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автором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формальний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склад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окремими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6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«вчинені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членом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комісії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комісії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свідомо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невірний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підрахунок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окремою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статтею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диспозицію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викласти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наступним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чином</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1. </w:t>
      </w:r>
      <w:r w:rsidRPr="002C6630">
        <w:rPr>
          <w:rFonts w:ascii="Times New Roman" w:eastAsia="Times New Roman" w:hAnsi="Times New Roman" w:cs="Times New Roman" w:hint="eastAsia"/>
          <w:spacing w:val="-5"/>
          <w:kern w:val="0"/>
          <w:sz w:val="30"/>
          <w:szCs w:val="30"/>
          <w:lang w:eastAsia="ru-RU"/>
        </w:rPr>
        <w:t>Свідомо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неправильний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підрахунок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фальсифікація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будь</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яким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вчинені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членом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комісії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членом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комісії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караються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ab/>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2. </w:t>
      </w:r>
      <w:r w:rsidRPr="002C6630">
        <w:rPr>
          <w:rFonts w:ascii="Times New Roman" w:eastAsia="Times New Roman" w:hAnsi="Times New Roman" w:cs="Times New Roman" w:hint="eastAsia"/>
          <w:spacing w:val="-5"/>
          <w:kern w:val="0"/>
          <w:sz w:val="30"/>
          <w:szCs w:val="30"/>
          <w:lang w:eastAsia="ru-RU"/>
        </w:rPr>
        <w:t>Дії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першою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цієї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призвели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неможливості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волевиявлення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виборців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вчинені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членом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комісії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членом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комісії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караються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зважаючи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суспільну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небезпеку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вчиненого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найбільш</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було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декриміналізувати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діяння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передбачені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9</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12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попередньо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внісши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зміни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Кодексу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адміністративні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правопорушення</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2.3.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доповнити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встановити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невиконання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фінансовим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уповноваженим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політичної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партії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блоку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своїх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обов’язків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виконання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фінансовим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уповноваженим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політичної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партії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блоку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покладених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нього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обов’язків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будь</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якої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2.4.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1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1591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викласти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редакції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«Надання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підтримки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великому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розмірі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кампанії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політичній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партії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блоку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або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ініціативній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групі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групі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учасників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встановленого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порядку»</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3. </w:t>
      </w:r>
      <w:r w:rsidRPr="002C6630">
        <w:rPr>
          <w:rFonts w:ascii="Times New Roman" w:eastAsia="Times New Roman" w:hAnsi="Times New Roman" w:cs="Times New Roman" w:hint="eastAsia"/>
          <w:spacing w:val="-5"/>
          <w:kern w:val="0"/>
          <w:sz w:val="30"/>
          <w:szCs w:val="30"/>
          <w:lang w:eastAsia="ru-RU"/>
        </w:rPr>
        <w:t>Незважаючи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залишається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можливість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подальших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розробок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проблематики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перше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напрямку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подальшого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узгодження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розділу</w:t>
      </w:r>
      <w:r w:rsidRPr="002C6630">
        <w:rPr>
          <w:rFonts w:ascii="Times New Roman" w:eastAsia="Times New Roman" w:hAnsi="Times New Roman" w:cs="Times New Roman"/>
          <w:spacing w:val="-5"/>
          <w:kern w:val="0"/>
          <w:sz w:val="30"/>
          <w:szCs w:val="30"/>
          <w:lang w:eastAsia="ru-RU"/>
        </w:rPr>
        <w:t xml:space="preserve"> V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статтями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друге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напрямку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частини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категорії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проступку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третє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напрямку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співвідношення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розділу</w:t>
      </w:r>
      <w:r w:rsidRPr="002C6630">
        <w:rPr>
          <w:rFonts w:ascii="Times New Roman" w:eastAsia="Times New Roman" w:hAnsi="Times New Roman" w:cs="Times New Roman"/>
          <w:spacing w:val="-5"/>
          <w:kern w:val="0"/>
          <w:sz w:val="30"/>
          <w:szCs w:val="30"/>
          <w:lang w:eastAsia="ru-RU"/>
        </w:rPr>
        <w:t xml:space="preserve"> V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Кодексу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адміністративні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інших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напрямках</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СПИСОК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ОПУБЛІКОВАНИХ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ПРАЦЬ</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1.</w:t>
      </w:r>
      <w:r w:rsidRPr="002C6630">
        <w:rPr>
          <w:rFonts w:ascii="Times New Roman" w:eastAsia="Times New Roman" w:hAnsi="Times New Roman" w:cs="Times New Roman"/>
          <w:spacing w:val="-5"/>
          <w:kern w:val="0"/>
          <w:sz w:val="30"/>
          <w:szCs w:val="30"/>
          <w:lang w:eastAsia="ru-RU"/>
        </w:rPr>
        <w:tab/>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підготовці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Угорщині</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Вісник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прокуратури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4.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69</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81.</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2.</w:t>
      </w:r>
      <w:r w:rsidRPr="002C6630">
        <w:rPr>
          <w:rFonts w:ascii="Times New Roman" w:eastAsia="Times New Roman" w:hAnsi="Times New Roman" w:cs="Times New Roman"/>
          <w:spacing w:val="-5"/>
          <w:kern w:val="0"/>
          <w:sz w:val="30"/>
          <w:szCs w:val="30"/>
          <w:lang w:eastAsia="ru-RU"/>
        </w:rPr>
        <w:tab/>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підготовці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країнах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прикладі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Підприємництво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господарство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3.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134</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139.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3.</w:t>
      </w:r>
      <w:r w:rsidRPr="002C6630">
        <w:rPr>
          <w:rFonts w:ascii="Times New Roman" w:eastAsia="Times New Roman" w:hAnsi="Times New Roman" w:cs="Times New Roman"/>
          <w:spacing w:val="-5"/>
          <w:kern w:val="0"/>
          <w:sz w:val="30"/>
          <w:szCs w:val="30"/>
          <w:lang w:eastAsia="ru-RU"/>
        </w:rPr>
        <w:tab/>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їх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значення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для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Науковий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вісник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Серія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Вип</w:t>
      </w:r>
      <w:r w:rsidRPr="002C6630">
        <w:rPr>
          <w:rFonts w:ascii="Times New Roman" w:eastAsia="Times New Roman" w:hAnsi="Times New Roman" w:cs="Times New Roman"/>
          <w:spacing w:val="-5"/>
          <w:kern w:val="0"/>
          <w:sz w:val="30"/>
          <w:szCs w:val="30"/>
          <w:lang w:eastAsia="ru-RU"/>
        </w:rPr>
        <w:t>. 10.</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285</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289.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4.</w:t>
      </w:r>
      <w:r w:rsidRPr="002C6630">
        <w:rPr>
          <w:rFonts w:ascii="Times New Roman" w:eastAsia="Times New Roman" w:hAnsi="Times New Roman" w:cs="Times New Roman"/>
          <w:spacing w:val="-5"/>
          <w:kern w:val="0"/>
          <w:sz w:val="30"/>
          <w:szCs w:val="30"/>
          <w:lang w:eastAsia="ru-RU"/>
        </w:rPr>
        <w:tab/>
        <w:t xml:space="preserve"> </w:t>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Окремі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аспекти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Науковий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вісник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Серія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2007.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Вип</w:t>
      </w:r>
      <w:r w:rsidRPr="002C6630">
        <w:rPr>
          <w:rFonts w:ascii="Times New Roman" w:eastAsia="Times New Roman" w:hAnsi="Times New Roman" w:cs="Times New Roman"/>
          <w:spacing w:val="-5"/>
          <w:kern w:val="0"/>
          <w:sz w:val="30"/>
          <w:szCs w:val="30"/>
          <w:lang w:eastAsia="ru-RU"/>
        </w:rPr>
        <w:t xml:space="preserve">. 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308</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312.</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5.</w:t>
      </w:r>
      <w:r w:rsidRPr="002C6630">
        <w:rPr>
          <w:rFonts w:ascii="Times New Roman" w:eastAsia="Times New Roman" w:hAnsi="Times New Roman" w:cs="Times New Roman"/>
          <w:spacing w:val="-5"/>
          <w:kern w:val="0"/>
          <w:sz w:val="30"/>
          <w:szCs w:val="30"/>
          <w:lang w:eastAsia="ru-RU"/>
        </w:rPr>
        <w:tab/>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Особливості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Збірник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доповідей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практичній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конференції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перспективи»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Тернопіль</w:t>
      </w:r>
      <w:r w:rsidRPr="002C6630">
        <w:rPr>
          <w:rFonts w:ascii="Times New Roman" w:eastAsia="Times New Roman" w:hAnsi="Times New Roman" w:cs="Times New Roman"/>
          <w:spacing w:val="-5"/>
          <w:kern w:val="0"/>
          <w:sz w:val="30"/>
          <w:szCs w:val="30"/>
          <w:lang w:eastAsia="ru-RU"/>
        </w:rPr>
        <w:t xml:space="preserve">, 11 </w:t>
      </w:r>
      <w:r w:rsidRPr="002C6630">
        <w:rPr>
          <w:rFonts w:ascii="Times New Roman" w:eastAsia="Times New Roman" w:hAnsi="Times New Roman" w:cs="Times New Roman" w:hint="eastAsia"/>
          <w:spacing w:val="-5"/>
          <w:kern w:val="0"/>
          <w:sz w:val="30"/>
          <w:szCs w:val="30"/>
          <w:lang w:eastAsia="ru-RU"/>
        </w:rPr>
        <w:t>квітня</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р</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Тернопіль</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533</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535.</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6.</w:t>
      </w:r>
      <w:r w:rsidRPr="002C6630">
        <w:rPr>
          <w:rFonts w:ascii="Times New Roman" w:eastAsia="Times New Roman" w:hAnsi="Times New Roman" w:cs="Times New Roman"/>
          <w:spacing w:val="-5"/>
          <w:kern w:val="0"/>
          <w:sz w:val="30"/>
          <w:szCs w:val="30"/>
          <w:lang w:eastAsia="ru-RU"/>
        </w:rPr>
        <w:tab/>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Поняття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гарантій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всеукраїнської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практичної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конференції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людини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сучасному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світі»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w:t>
      </w:r>
      <w:r w:rsidRPr="002C6630">
        <w:rPr>
          <w:rFonts w:ascii="Times New Roman" w:eastAsia="Times New Roman" w:hAnsi="Times New Roman" w:cs="Times New Roman"/>
          <w:spacing w:val="-5"/>
          <w:kern w:val="0"/>
          <w:sz w:val="30"/>
          <w:szCs w:val="30"/>
          <w:lang w:eastAsia="ru-RU"/>
        </w:rPr>
        <w:t xml:space="preserve">, 10 </w:t>
      </w:r>
      <w:r w:rsidRPr="002C6630">
        <w:rPr>
          <w:rFonts w:ascii="Times New Roman" w:eastAsia="Times New Roman" w:hAnsi="Times New Roman" w:cs="Times New Roman" w:hint="eastAsia"/>
          <w:spacing w:val="-5"/>
          <w:kern w:val="0"/>
          <w:sz w:val="30"/>
          <w:szCs w:val="30"/>
          <w:lang w:eastAsia="ru-RU"/>
        </w:rPr>
        <w:t>грудня</w:t>
      </w:r>
      <w:r w:rsidRPr="002C6630">
        <w:rPr>
          <w:rFonts w:ascii="Times New Roman" w:eastAsia="Times New Roman" w:hAnsi="Times New Roman" w:cs="Times New Roman"/>
          <w:spacing w:val="-5"/>
          <w:kern w:val="0"/>
          <w:sz w:val="30"/>
          <w:szCs w:val="30"/>
          <w:lang w:eastAsia="ru-RU"/>
        </w:rPr>
        <w:t xml:space="preserve"> 2007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w:t>
      </w:r>
      <w:r w:rsidRPr="002C6630">
        <w:rPr>
          <w:rFonts w:ascii="Times New Roman" w:eastAsia="Times New Roman" w:hAnsi="Times New Roman" w:cs="Times New Roman"/>
          <w:spacing w:val="-5"/>
          <w:kern w:val="0"/>
          <w:sz w:val="30"/>
          <w:szCs w:val="30"/>
          <w:lang w:eastAsia="ru-RU"/>
        </w:rPr>
        <w:t xml:space="preserve">, 2007.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.87</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96.</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7.</w:t>
      </w:r>
      <w:r w:rsidRPr="002C6630">
        <w:rPr>
          <w:rFonts w:ascii="Times New Roman" w:eastAsia="Times New Roman" w:hAnsi="Times New Roman" w:cs="Times New Roman"/>
          <w:spacing w:val="-5"/>
          <w:kern w:val="0"/>
          <w:sz w:val="30"/>
          <w:szCs w:val="30"/>
          <w:lang w:eastAsia="ru-RU"/>
        </w:rPr>
        <w:tab/>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Поняття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країн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прикладі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Збірник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матеріалами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практичної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конференції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«Актуальні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узагальнення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досвіду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напрямку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бачення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шляхів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реформування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Луцьк</w:t>
      </w:r>
      <w:r w:rsidRPr="002C6630">
        <w:rPr>
          <w:rFonts w:ascii="Times New Roman" w:eastAsia="Times New Roman" w:hAnsi="Times New Roman" w:cs="Times New Roman"/>
          <w:spacing w:val="-5"/>
          <w:kern w:val="0"/>
          <w:sz w:val="30"/>
          <w:szCs w:val="30"/>
          <w:lang w:eastAsia="ru-RU"/>
        </w:rPr>
        <w:t xml:space="preserve">, 23 </w:t>
      </w:r>
      <w:r w:rsidRPr="002C6630">
        <w:rPr>
          <w:rFonts w:ascii="Times New Roman" w:eastAsia="Times New Roman" w:hAnsi="Times New Roman" w:cs="Times New Roman" w:hint="eastAsia"/>
          <w:spacing w:val="-5"/>
          <w:kern w:val="0"/>
          <w:sz w:val="30"/>
          <w:szCs w:val="30"/>
          <w:lang w:eastAsia="ru-RU"/>
        </w:rPr>
        <w:t>травня</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року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Луцьк</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148</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152.</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8.</w:t>
      </w:r>
      <w:r w:rsidRPr="002C6630">
        <w:rPr>
          <w:rFonts w:ascii="Times New Roman" w:eastAsia="Times New Roman" w:hAnsi="Times New Roman" w:cs="Times New Roman"/>
          <w:spacing w:val="-5"/>
          <w:kern w:val="0"/>
          <w:sz w:val="30"/>
          <w:szCs w:val="30"/>
          <w:lang w:eastAsia="ru-RU"/>
        </w:rPr>
        <w:tab/>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поняття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види</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 </w:t>
      </w:r>
      <w:r w:rsidRPr="002C6630">
        <w:rPr>
          <w:rFonts w:ascii="Times New Roman" w:eastAsia="Times New Roman" w:hAnsi="Times New Roman" w:cs="Times New Roman" w:hint="eastAsia"/>
          <w:spacing w:val="-5"/>
          <w:kern w:val="0"/>
          <w:sz w:val="30"/>
          <w:szCs w:val="30"/>
          <w:lang w:eastAsia="ru-RU"/>
        </w:rPr>
        <w:t>Науковий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вісник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Ужгородського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національ¬ного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Серія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2008.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Вип</w:t>
      </w:r>
      <w:r w:rsidRPr="002C6630">
        <w:rPr>
          <w:rFonts w:ascii="Times New Roman" w:eastAsia="Times New Roman" w:hAnsi="Times New Roman" w:cs="Times New Roman"/>
          <w:spacing w:val="-5"/>
          <w:kern w:val="0"/>
          <w:sz w:val="30"/>
          <w:szCs w:val="30"/>
          <w:lang w:eastAsia="ru-RU"/>
        </w:rPr>
        <w:t xml:space="preserve">. 9.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182</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186.</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АНОТАЦІЯ</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Красноголовець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прикладі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Польщі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Словаччини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Угорщини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Рукопис</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Дисертація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здобуття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ступеня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спеціальністю</w:t>
      </w:r>
      <w:r w:rsidRPr="002C6630">
        <w:rPr>
          <w:rFonts w:ascii="Times New Roman" w:eastAsia="Times New Roman" w:hAnsi="Times New Roman" w:cs="Times New Roman"/>
          <w:spacing w:val="-5"/>
          <w:kern w:val="0"/>
          <w:sz w:val="30"/>
          <w:szCs w:val="30"/>
          <w:lang w:eastAsia="ru-RU"/>
        </w:rPr>
        <w:t xml:space="preserve"> 12.00.08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кримінологія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виконавче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Львівський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університет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внутрішніх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Львів</w:t>
      </w:r>
      <w:r w:rsidRPr="002C6630">
        <w:rPr>
          <w:rFonts w:ascii="Times New Roman" w:eastAsia="Times New Roman" w:hAnsi="Times New Roman" w:cs="Times New Roman"/>
          <w:spacing w:val="-5"/>
          <w:kern w:val="0"/>
          <w:sz w:val="30"/>
          <w:szCs w:val="30"/>
          <w:lang w:eastAsia="ru-RU"/>
        </w:rPr>
        <w:t xml:space="preserve">, 2009.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Дисертація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першим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комплексним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відповідальності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кандидатській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проаналізовано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різні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підходи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розуміння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поняття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правознавства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визначаються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компаративного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його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методика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загальну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харак</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теристику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критеріїв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поділу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сім’ї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обґрунтовано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необхідність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запровадження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підходу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здійснення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досліджень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час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якого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слід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всебічно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враховувати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міжнародно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стандарти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галузі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правовідносин</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Досліджуються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реалізації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фікацію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підробку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недотримання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порядку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фінансування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виборів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порушення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таємниці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голосування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окремих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держав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Європи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санкцій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підставі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наведеного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аналізу</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формулюються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пропозиції</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щодо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вдосконалення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чинного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України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Ключові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злочини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виборчих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і</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громадян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кримінальна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відповідальність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порівняльно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дослі</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дження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перешкоджання</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АННОТАЦИЯ</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Красноголовец</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Уголовная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ответственность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нарушение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избирательных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граждан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Украине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странах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Центральной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Европы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сравнительный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анализ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примере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Польши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Словакии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Венгрии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Рукопись</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Диссертация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соискание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ученой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степени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кандидата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юридических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специальности</w:t>
      </w:r>
      <w:r w:rsidRPr="002C6630">
        <w:rPr>
          <w:rFonts w:ascii="Times New Roman" w:eastAsia="Times New Roman" w:hAnsi="Times New Roman" w:cs="Times New Roman"/>
          <w:spacing w:val="-5"/>
          <w:kern w:val="0"/>
          <w:sz w:val="30"/>
          <w:szCs w:val="30"/>
          <w:lang w:eastAsia="ru-RU"/>
        </w:rPr>
        <w:t xml:space="preserve"> 12.00.08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уголовное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криминология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исполнительное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Львовский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государ</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ственный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университет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внутренних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дел</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Львов</w:t>
      </w:r>
      <w:r w:rsidRPr="002C6630">
        <w:rPr>
          <w:rFonts w:ascii="Times New Roman" w:eastAsia="Times New Roman" w:hAnsi="Times New Roman" w:cs="Times New Roman"/>
          <w:spacing w:val="-5"/>
          <w:kern w:val="0"/>
          <w:sz w:val="30"/>
          <w:szCs w:val="30"/>
          <w:lang w:eastAsia="ru-RU"/>
        </w:rPr>
        <w:t>, 2009.</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диссертации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исследуются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проблемы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ответствен</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ности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нарушение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избирательных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граждан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Анализируются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разные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подходы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понимания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смысла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сравнительного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правоведения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определяются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осуществле¬ния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компаратив</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исследования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его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формы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методика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дана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общая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характеристика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критериев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классификации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систем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правовые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семьи</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Обосновывается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необходимость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введения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нового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подхода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сравнительного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исследования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отрасли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котором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необходимо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учитывать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процессе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компаративного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исследования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международно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правовые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рода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установлены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международными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договорами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статутными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документами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международных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организаций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которые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регулируют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порядок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проведения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выборов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референдума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Отмечается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которые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устанавли¬вают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ответственность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нарушение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избирательных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Украины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Польши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Словакии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Венгрии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Чехии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выступают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гарантией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реализации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конституционных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граждан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этих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стран</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Отмечается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конструкция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состава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преступления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предусмотренного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157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Украины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требует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усовершенствования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этом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позитивно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оценивается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введение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законодателем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исчерпываю¬щего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перечня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способов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препятствования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осуществлению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избирательных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граждан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же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время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действующий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перечень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способов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предлагается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дополнить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такими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«препятствование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обще¬опасным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«препятствование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осуществленное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публично»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мнению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диссертанта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более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полно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отвечает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принципам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отсутствии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аналогии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аналогии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Кроме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обосновывается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необходимость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дополнения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157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Украины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5,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которой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нужно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установить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специальное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условие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освобождения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личности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ответственности</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диссертации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обосновывается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позиция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том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что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конструкция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w:t>
      </w:r>
      <w:r w:rsidRPr="002C6630">
        <w:rPr>
          <w:rFonts w:ascii="Times New Roman" w:eastAsia="Times New Roman" w:hAnsi="Times New Roman" w:cs="Times New Roman"/>
          <w:spacing w:val="-5"/>
          <w:kern w:val="0"/>
          <w:sz w:val="30"/>
          <w:szCs w:val="30"/>
          <w:lang w:eastAsia="ru-RU"/>
        </w:rPr>
        <w:t xml:space="preserve">. 7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.158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Украины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чрезмерно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детализирует</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нормы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избирательного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законодательства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определении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способов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фальсификации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результатов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голосования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чем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нарушается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принцип</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бланкетности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построения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статьи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закона</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работе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сделано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вывод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необходимости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декриминализации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преступлений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нарушение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порядка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ведения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Государственного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реестра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избирателей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его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составления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использования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информации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которая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находится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Предлагается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установить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указанные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действия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административную</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ответственность</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диссертации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указано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ряд</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противоречий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правовом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регулировании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ответственности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нарушение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избирательных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граждан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обосновано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необходимость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исключения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160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Украины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одновременным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внесением</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соответствующих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изменений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ст</w:t>
      </w:r>
      <w:r w:rsidRPr="002C6630">
        <w:rPr>
          <w:rFonts w:ascii="Times New Roman" w:eastAsia="Times New Roman" w:hAnsi="Times New Roman" w:cs="Times New Roman"/>
          <w:spacing w:val="-5"/>
          <w:kern w:val="0"/>
          <w:sz w:val="30"/>
          <w:szCs w:val="30"/>
          <w:lang w:eastAsia="ru-RU"/>
        </w:rPr>
        <w:t xml:space="preserve">. 157, 158, 159 </w:t>
      </w:r>
      <w:r w:rsidRPr="002C6630">
        <w:rPr>
          <w:rFonts w:ascii="Times New Roman" w:eastAsia="Times New Roman" w:hAnsi="Times New Roman" w:cs="Times New Roman" w:hint="eastAsia"/>
          <w:spacing w:val="-5"/>
          <w:kern w:val="0"/>
          <w:sz w:val="30"/>
          <w:szCs w:val="30"/>
          <w:lang w:eastAsia="ru-RU"/>
        </w:rPr>
        <w:t>УК</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Украины</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Осуществлено</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сравнительно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анализ</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санкций</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за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ступления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избирательных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граждан</w:t>
      </w:r>
      <w:r w:rsidRPr="002C6630">
        <w:rPr>
          <w:rFonts w:ascii="Times New Roman" w:eastAsia="Times New Roman" w:hAnsi="Times New Roman" w:cs="Times New Roman"/>
          <w:spacing w:val="-5"/>
          <w:kern w:val="0"/>
          <w:sz w:val="30"/>
          <w:szCs w:val="30"/>
          <w:lang w:eastAsia="ru-RU"/>
        </w:rPr>
        <w: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hint="eastAsia"/>
          <w:spacing w:val="-5"/>
          <w:kern w:val="0"/>
          <w:sz w:val="30"/>
          <w:szCs w:val="30"/>
          <w:lang w:eastAsia="ru-RU"/>
        </w:rPr>
        <w:t>Ключевые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слова</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преступление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против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избирательных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референдных</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прав</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граждан</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уголовная</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ответственность</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сравнительно</w:t>
      </w:r>
      <w:r w:rsidRPr="002C6630">
        <w:rPr>
          <w:rFonts w:ascii="Times New Roman" w:eastAsia="Times New Roman" w:hAnsi="Times New Roman" w:cs="Times New Roman"/>
          <w:spacing w:val="-5"/>
          <w:kern w:val="0"/>
          <w:sz w:val="30"/>
          <w:szCs w:val="30"/>
          <w:lang w:eastAsia="ru-RU"/>
        </w:rPr>
        <w:t>-</w:t>
      </w:r>
      <w:r w:rsidRPr="002C6630">
        <w:rPr>
          <w:rFonts w:ascii="Times New Roman" w:eastAsia="Times New Roman" w:hAnsi="Times New Roman" w:cs="Times New Roman" w:hint="eastAsia"/>
          <w:spacing w:val="-5"/>
          <w:kern w:val="0"/>
          <w:sz w:val="30"/>
          <w:szCs w:val="30"/>
          <w:lang w:eastAsia="ru-RU"/>
        </w:rPr>
        <w:t>правовое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исследование</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способы</w:t>
      </w:r>
      <w:r w:rsidRPr="002C6630">
        <w:rPr>
          <w:rFonts w:ascii="Times New Roman" w:eastAsia="Times New Roman" w:hAnsi="Times New Roman" w:cs="Times New Roman"/>
          <w:spacing w:val="-5"/>
          <w:kern w:val="0"/>
          <w:sz w:val="30"/>
          <w:szCs w:val="30"/>
          <w:lang w:eastAsia="ru-RU"/>
        </w:rPr>
        <w:t xml:space="preserve"> </w:t>
      </w:r>
      <w:r w:rsidRPr="002C6630">
        <w:rPr>
          <w:rFonts w:ascii="Times New Roman" w:eastAsia="Times New Roman" w:hAnsi="Times New Roman" w:cs="Times New Roman" w:hint="eastAsia"/>
          <w:spacing w:val="-5"/>
          <w:kern w:val="0"/>
          <w:sz w:val="30"/>
          <w:szCs w:val="30"/>
          <w:lang w:eastAsia="ru-RU"/>
        </w:rPr>
        <w:t>препятствования</w:t>
      </w:r>
      <w:r w:rsidRPr="002C6630">
        <w:rPr>
          <w:rFonts w:ascii="Times New Roman" w:eastAsia="Times New Roman" w:hAnsi="Times New Roman" w:cs="Times New Roman"/>
          <w:spacing w:val="-5"/>
          <w:kern w:val="0"/>
          <w:sz w:val="30"/>
          <w:szCs w:val="30"/>
          <w:lang w:eastAsia="ru-RU"/>
        </w:rPr>
        <w:t xml:space="preserve">. </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ANNOTATION</w:t>
      </w:r>
    </w:p>
    <w:p w:rsidR="002C6630" w:rsidRPr="002C6630" w:rsidRDefault="002C6630" w:rsidP="002C6630">
      <w:pPr>
        <w:rPr>
          <w:rFonts w:ascii="Times New Roman" w:eastAsia="Times New Roman" w:hAnsi="Times New Roman" w:cs="Times New Roman"/>
          <w:spacing w:val="-5"/>
          <w:kern w:val="0"/>
          <w:sz w:val="30"/>
          <w:szCs w:val="30"/>
          <w:lang w:eastAsia="ru-RU"/>
        </w:rPr>
      </w:pP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Krasnogolovets S.V. Criminal responsibility for the violation of electoral and referendum rights of citizens in Ukraine and countries of Central Europe (comparative analysis on the examples of Poland, Slovak Republic, Hungary, Czech Republic).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Manuscript.</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Thesis for the scientific degree of Candidate of Law in speciality 12.00.08.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Criminal Law and Criminology; Criminal and Executive Law.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Lviv State University of Internal Affairs. </w:t>
      </w:r>
      <w:r w:rsidRPr="002C6630">
        <w:rPr>
          <w:rFonts w:ascii="Times New Roman" w:eastAsia="Times New Roman" w:hAnsi="Times New Roman" w:cs="Times New Roman" w:hint="eastAsia"/>
          <w:spacing w:val="-5"/>
          <w:kern w:val="0"/>
          <w:sz w:val="30"/>
          <w:szCs w:val="30"/>
          <w:lang w:eastAsia="ru-RU"/>
        </w:rPr>
        <w:t>–</w:t>
      </w:r>
      <w:r w:rsidRPr="002C6630">
        <w:rPr>
          <w:rFonts w:ascii="Times New Roman" w:eastAsia="Times New Roman" w:hAnsi="Times New Roman" w:cs="Times New Roman"/>
          <w:spacing w:val="-5"/>
          <w:kern w:val="0"/>
          <w:sz w:val="30"/>
          <w:szCs w:val="30"/>
          <w:lang w:eastAsia="ru-RU"/>
        </w:rPr>
        <w:t xml:space="preserve"> Lviv, 2009.</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Dissertation is the first complex comparative law research into criminal responsibility for the crimes against electoral and referendum rights of citizens. In the paper different approaches to understanding the concept of comparative jurisprudence are analyzed, principles of comparative research, its forms and methodology are determined, general description of criteria of the legal systems division into legal families is conducted by the author, the necessity of new approach introduction of comparative law researches realization is substantiated, during which it is important to take into account international legal standards in the field of electoral and referendum legal relationships comprehensively.</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The following crimes are investigated in the paper: the obstruction of realization of electoral and referendum rights of citizens, methods of obstruction; falsification of electoral and referendum documents; not observing the order of election and referendum financing ; violation of the confidence of voting according to the Criminal Code of Ukraine and CC of some countries of Central Europe. </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Comparative analysis of criminal law sanctions for the crimes against electoral and referendum rights of citizens is conducted.</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On the basis of the given analysis proposals about improvement of valid CC of Ukraine are formulated.</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Key words: crimes against electoral and referendum rights of citizens, criminal responsibility, comparative legal research, methods of obstruction.</w:t>
      </w:r>
    </w:p>
    <w:p w:rsidR="002C6630" w:rsidRPr="002C6630" w:rsidRDefault="002C6630" w:rsidP="002C6630">
      <w:pPr>
        <w:rPr>
          <w:rFonts w:ascii="Times New Roman" w:eastAsia="Times New Roman" w:hAnsi="Times New Roman" w:cs="Times New Roman"/>
          <w:spacing w:val="-5"/>
          <w:kern w:val="0"/>
          <w:sz w:val="30"/>
          <w:szCs w:val="30"/>
          <w:lang w:eastAsia="ru-RU"/>
        </w:rPr>
      </w:pPr>
      <w:r w:rsidRPr="002C6630">
        <w:rPr>
          <w:rFonts w:ascii="Times New Roman" w:eastAsia="Times New Roman" w:hAnsi="Times New Roman" w:cs="Times New Roman"/>
          <w:spacing w:val="-5"/>
          <w:kern w:val="0"/>
          <w:sz w:val="30"/>
          <w:szCs w:val="30"/>
          <w:lang w:eastAsia="ru-RU"/>
        </w:rPr>
        <w:t xml:space="preserve"> </w:t>
      </w:r>
    </w:p>
    <w:p w:rsidR="00620A5D" w:rsidRPr="002C6630" w:rsidRDefault="00620A5D" w:rsidP="002C6630"/>
    <w:sectPr w:rsidR="00620A5D" w:rsidRPr="002C663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2C6630" w:rsidRPr="002C6630">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24AAA-A50C-4D63-AF01-2BA28F28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23</Pages>
  <Words>7192</Words>
  <Characters>40999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2022-11-21T19:25:00Z</dcterms:created>
  <dcterms:modified xsi:type="dcterms:W3CDTF">2023-02-01T10:29:00Z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