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CF19" w14:textId="77777777" w:rsidR="005739A7" w:rsidRDefault="005739A7" w:rsidP="005739A7">
      <w:r>
        <w:rPr>
          <w:rFonts w:hint="eastAsia"/>
        </w:rPr>
        <w:t>На</w:t>
      </w:r>
      <w:r>
        <w:t xml:space="preserve"> </w:t>
      </w:r>
      <w:r>
        <w:rPr>
          <w:rFonts w:hint="eastAsia"/>
        </w:rPr>
        <w:t>правах</w:t>
      </w:r>
      <w:r>
        <w:t xml:space="preserve"> </w:t>
      </w:r>
      <w:r>
        <w:rPr>
          <w:rFonts w:hint="eastAsia"/>
        </w:rPr>
        <w:t>рукописи</w:t>
      </w:r>
    </w:p>
    <w:p w14:paraId="6A8FB0CB" w14:textId="77777777" w:rsidR="005739A7" w:rsidRDefault="005739A7" w:rsidP="005739A7">
      <w:r>
        <w:rPr>
          <w:rFonts w:hint="eastAsia"/>
        </w:rPr>
        <w:t>ПОДОСОКОРСЮШ</w:t>
      </w:r>
      <w:r>
        <w:t xml:space="preserve"> </w:t>
      </w:r>
      <w:r>
        <w:rPr>
          <w:rFonts w:hint="eastAsia"/>
        </w:rPr>
        <w:t>Николай</w:t>
      </w:r>
      <w:r>
        <w:t xml:space="preserve"> </w:t>
      </w:r>
      <w:r>
        <w:rPr>
          <w:rFonts w:hint="eastAsia"/>
        </w:rPr>
        <w:t>Николаевич</w:t>
      </w:r>
    </w:p>
    <w:p w14:paraId="257E5D39" w14:textId="77777777" w:rsidR="005739A7" w:rsidRDefault="005739A7" w:rsidP="005739A7">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РОМАНЕ</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p>
    <w:p w14:paraId="7BCB28BF" w14:textId="77777777" w:rsidR="005739A7" w:rsidRDefault="005739A7" w:rsidP="005739A7">
      <w:r>
        <w:rPr>
          <w:rFonts w:hint="eastAsia"/>
        </w:rPr>
        <w:t>Специальность</w:t>
      </w:r>
      <w:r>
        <w:t xml:space="preserve"> 10 01.01 -</w:t>
      </w:r>
      <w:r>
        <w:rPr>
          <w:rFonts w:hint="eastAsia"/>
        </w:rPr>
        <w:t>русская</w:t>
      </w:r>
      <w:r>
        <w:t xml:space="preserve"> </w:t>
      </w:r>
      <w:r>
        <w:rPr>
          <w:rFonts w:hint="eastAsia"/>
        </w:rPr>
        <w:t>литература</w:t>
      </w:r>
    </w:p>
    <w:p w14:paraId="3BE72DCF" w14:textId="77777777" w:rsidR="005739A7" w:rsidRDefault="005739A7" w:rsidP="005739A7">
      <w:r>
        <w:rPr>
          <w:rFonts w:hint="eastAsia"/>
        </w:rPr>
        <w:t>АВТОРЕФЕРАТ</w:t>
      </w:r>
    </w:p>
    <w:p w14:paraId="2ED532F2" w14:textId="77777777" w:rsidR="005739A7" w:rsidRDefault="005739A7" w:rsidP="005739A7">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4103219" w14:textId="77777777" w:rsidR="005739A7" w:rsidRDefault="005739A7" w:rsidP="005739A7">
      <w:r>
        <w:rPr>
          <w:rFonts w:hint="eastAsia"/>
        </w:rPr>
        <w:t>кандидата</w:t>
      </w:r>
      <w:r>
        <w:t xml:space="preserve"> </w:t>
      </w:r>
      <w:r>
        <w:rPr>
          <w:rFonts w:hint="eastAsia"/>
        </w:rPr>
        <w:t>филологических</w:t>
      </w:r>
      <w:r>
        <w:t xml:space="preserve"> </w:t>
      </w:r>
      <w:r>
        <w:rPr>
          <w:rFonts w:hint="eastAsia"/>
        </w:rPr>
        <w:t>наук</w:t>
      </w:r>
    </w:p>
    <w:p w14:paraId="3C5ECE29" w14:textId="77777777" w:rsidR="005739A7" w:rsidRDefault="005739A7" w:rsidP="005739A7">
      <w:r>
        <w:t>003469238</w:t>
      </w:r>
    </w:p>
    <w:p w14:paraId="1C17D603" w14:textId="77777777" w:rsidR="005739A7" w:rsidRDefault="005739A7" w:rsidP="005739A7">
      <w:r>
        <w:rPr>
          <w:rFonts w:hint="eastAsia"/>
        </w:rPr>
        <w:t>Великий</w:t>
      </w:r>
      <w:r>
        <w:t xml:space="preserve"> </w:t>
      </w:r>
      <w:r>
        <w:rPr>
          <w:rFonts w:hint="eastAsia"/>
        </w:rPr>
        <w:t>Новгород</w:t>
      </w:r>
      <w:r>
        <w:t xml:space="preserve"> - 2009</w:t>
      </w:r>
    </w:p>
    <w:p w14:paraId="5979DFC5" w14:textId="77777777" w:rsidR="005739A7" w:rsidRDefault="005739A7" w:rsidP="005739A7">
      <w:r>
        <w:t xml:space="preserve"> </w:t>
      </w:r>
    </w:p>
    <w:p w14:paraId="338A68A0" w14:textId="77777777" w:rsidR="005739A7" w:rsidRDefault="005739A7" w:rsidP="005739A7">
      <w:r>
        <w:rPr>
          <w:rFonts w:hint="eastAsia"/>
        </w:rPr>
        <w:t>Работа</w:t>
      </w:r>
      <w:r>
        <w:t xml:space="preserve"> </w:t>
      </w:r>
      <w:r>
        <w:rPr>
          <w:rFonts w:hint="eastAsia"/>
        </w:rPr>
        <w:t>выполнена</w:t>
      </w:r>
      <w:r>
        <w:t xml:space="preserve"> </w:t>
      </w:r>
      <w:r>
        <w:rPr>
          <w:rFonts w:hint="eastAsia"/>
        </w:rPr>
        <w:t>на</w:t>
      </w:r>
      <w:r>
        <w:t xml:space="preserve"> </w:t>
      </w:r>
      <w:r>
        <w:rPr>
          <w:rFonts w:hint="eastAsia"/>
        </w:rPr>
        <w:t>кафедре</w:t>
      </w:r>
      <w:r>
        <w:t xml:space="preserve"> </w:t>
      </w:r>
      <w:r>
        <w:rPr>
          <w:rFonts w:hint="eastAsia"/>
        </w:rPr>
        <w:t>зарубежной</w:t>
      </w:r>
      <w:r>
        <w:t xml:space="preserve"> </w:t>
      </w:r>
      <w:r>
        <w:rPr>
          <w:rFonts w:hint="eastAsia"/>
        </w:rPr>
        <w:t>литературы</w:t>
      </w:r>
      <w:r>
        <w:t xml:space="preserve"> </w:t>
      </w:r>
      <w:r>
        <w:rPr>
          <w:rFonts w:hint="eastAsia"/>
        </w:rPr>
        <w:t>ГОУ</w:t>
      </w:r>
      <w:r>
        <w:t xml:space="preserve"> </w:t>
      </w:r>
      <w:r>
        <w:rPr>
          <w:rFonts w:hint="eastAsia"/>
        </w:rPr>
        <w:t>ВПО</w:t>
      </w:r>
      <w:r>
        <w:t xml:space="preserve"> </w:t>
      </w:r>
      <w:r>
        <w:rPr>
          <w:rFonts w:hint="eastAsia"/>
        </w:rPr>
        <w:t>«</w:t>
      </w:r>
      <w:r>
        <w:rPr>
          <w:rFonts w:hint="eastAsia"/>
        </w:rPr>
        <w:t>Новгородский</w:t>
      </w:r>
      <w:r>
        <w:t xml:space="preserve"> </w:t>
      </w:r>
      <w:r>
        <w:rPr>
          <w:rFonts w:hint="eastAsia"/>
        </w:rPr>
        <w:t>государственный</w:t>
      </w:r>
      <w:r>
        <w:t xml:space="preserve"> </w:t>
      </w:r>
      <w:r>
        <w:rPr>
          <w:rFonts w:hint="eastAsia"/>
        </w:rPr>
        <w:t>университет</w:t>
      </w:r>
      <w:r>
        <w:t xml:space="preserve"> </w:t>
      </w:r>
      <w:r>
        <w:rPr>
          <w:rFonts w:hint="eastAsia"/>
        </w:rPr>
        <w:t>имени</w:t>
      </w:r>
      <w:r>
        <w:t xml:space="preserve"> </w:t>
      </w:r>
      <w:r>
        <w:rPr>
          <w:rFonts w:hint="eastAsia"/>
        </w:rPr>
        <w:t>Ярослава</w:t>
      </w:r>
      <w:r>
        <w:t xml:space="preserve"> </w:t>
      </w:r>
      <w:r>
        <w:rPr>
          <w:rFonts w:hint="eastAsia"/>
        </w:rPr>
        <w:t>Мудрого</w:t>
      </w:r>
      <w:r>
        <w:rPr>
          <w:rFonts w:hint="eastAsia"/>
        </w:rPr>
        <w:t>»</w:t>
      </w:r>
    </w:p>
    <w:p w14:paraId="5FDC96B8" w14:textId="77777777" w:rsidR="005739A7" w:rsidRDefault="005739A7" w:rsidP="005739A7">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филологических</w:t>
      </w:r>
      <w:r>
        <w:t xml:space="preserve"> </w:t>
      </w:r>
      <w:r>
        <w:rPr>
          <w:rFonts w:hint="eastAsia"/>
        </w:rPr>
        <w:t>наук</w:t>
      </w:r>
      <w:r>
        <w:t>,</w:t>
      </w:r>
    </w:p>
    <w:p w14:paraId="2C8EED75" w14:textId="77777777" w:rsidR="005739A7" w:rsidRDefault="005739A7" w:rsidP="005739A7">
      <w:r>
        <w:rPr>
          <w:rFonts w:hint="eastAsia"/>
        </w:rPr>
        <w:t>профессор</w:t>
      </w:r>
      <w:r>
        <w:t xml:space="preserve"> </w:t>
      </w:r>
      <w:r>
        <w:rPr>
          <w:rFonts w:hint="eastAsia"/>
        </w:rPr>
        <w:t>Виктор</w:t>
      </w:r>
      <w:r>
        <w:t xml:space="preserve"> </w:t>
      </w:r>
      <w:r>
        <w:rPr>
          <w:rFonts w:hint="eastAsia"/>
        </w:rPr>
        <w:t>Викторович</w:t>
      </w:r>
      <w:r>
        <w:t xml:space="preserve"> </w:t>
      </w:r>
      <w:r>
        <w:rPr>
          <w:rFonts w:hint="eastAsia"/>
        </w:rPr>
        <w:t>Дудкин</w:t>
      </w:r>
      <w:r>
        <w:t xml:space="preserve"> (</w:t>
      </w:r>
      <w:r>
        <w:rPr>
          <w:rFonts w:hint="eastAsia"/>
        </w:rPr>
        <w:t>Великий</w:t>
      </w:r>
      <w:r>
        <w:t xml:space="preserve"> </w:t>
      </w:r>
      <w:r>
        <w:rPr>
          <w:rFonts w:hint="eastAsia"/>
        </w:rPr>
        <w:t>Новгород</w:t>
      </w:r>
      <w:r>
        <w:t>)</w:t>
      </w:r>
    </w:p>
    <w:p w14:paraId="02386877" w14:textId="77777777" w:rsidR="005739A7" w:rsidRDefault="005739A7" w:rsidP="005739A7">
      <w:r>
        <w:rPr>
          <w:rFonts w:hint="eastAsia"/>
        </w:rPr>
        <w:t>Официальные</w:t>
      </w:r>
      <w:r>
        <w:t xml:space="preserve"> </w:t>
      </w:r>
      <w:r>
        <w:rPr>
          <w:rFonts w:hint="eastAsia"/>
        </w:rPr>
        <w:t>оппоненты</w:t>
      </w:r>
      <w:r>
        <w:t xml:space="preserve">:    </w:t>
      </w:r>
      <w:r>
        <w:rPr>
          <w:rFonts w:hint="eastAsia"/>
        </w:rPr>
        <w:t>доктор</w:t>
      </w:r>
      <w:r>
        <w:t xml:space="preserve"> </w:t>
      </w:r>
      <w:r>
        <w:rPr>
          <w:rFonts w:hint="eastAsia"/>
        </w:rPr>
        <w:t>филологических</w:t>
      </w:r>
      <w:r>
        <w:t xml:space="preserve"> </w:t>
      </w:r>
      <w:r>
        <w:rPr>
          <w:rFonts w:hint="eastAsia"/>
        </w:rPr>
        <w:t>наук</w:t>
      </w:r>
    </w:p>
    <w:p w14:paraId="490C513B" w14:textId="77777777" w:rsidR="005739A7" w:rsidRDefault="005739A7" w:rsidP="005739A7">
      <w:r>
        <w:rPr>
          <w:rFonts w:hint="eastAsia"/>
        </w:rPr>
        <w:t>Борис</w:t>
      </w:r>
      <w:r>
        <w:t xml:space="preserve"> </w:t>
      </w:r>
      <w:r>
        <w:rPr>
          <w:rFonts w:hint="eastAsia"/>
        </w:rPr>
        <w:t>Николаевич</w:t>
      </w:r>
      <w:r>
        <w:t xml:space="preserve"> </w:t>
      </w:r>
      <w:r>
        <w:rPr>
          <w:rFonts w:hint="eastAsia"/>
        </w:rPr>
        <w:t>Тихомиров</w:t>
      </w:r>
      <w:r>
        <w:t xml:space="preserve"> (</w:t>
      </w:r>
      <w:r>
        <w:rPr>
          <w:rFonts w:hint="eastAsia"/>
        </w:rPr>
        <w:t>Санкт</w:t>
      </w:r>
      <w:r>
        <w:t>-</w:t>
      </w:r>
      <w:r>
        <w:rPr>
          <w:rFonts w:hint="eastAsia"/>
        </w:rPr>
        <w:t>Петербург</w:t>
      </w:r>
      <w:r>
        <w:t>)</w:t>
      </w:r>
    </w:p>
    <w:p w14:paraId="78952085" w14:textId="77777777" w:rsidR="005739A7" w:rsidRDefault="005739A7" w:rsidP="005739A7">
      <w:r>
        <w:rPr>
          <w:rFonts w:hint="eastAsia"/>
        </w:rPr>
        <w:t>кандидат</w:t>
      </w:r>
      <w:r>
        <w:t xml:space="preserve"> </w:t>
      </w:r>
      <w:r>
        <w:rPr>
          <w:rFonts w:hint="eastAsia"/>
        </w:rPr>
        <w:t>филологических</w:t>
      </w:r>
      <w:r>
        <w:t xml:space="preserve"> </w:t>
      </w:r>
      <w:r>
        <w:rPr>
          <w:rFonts w:hint="eastAsia"/>
        </w:rPr>
        <w:t>наук</w:t>
      </w:r>
      <w:r>
        <w:t xml:space="preserve"> </w:t>
      </w:r>
      <w:r>
        <w:rPr>
          <w:rFonts w:hint="eastAsia"/>
        </w:rPr>
        <w:t>Елена</w:t>
      </w:r>
      <w:r>
        <w:t xml:space="preserve"> </w:t>
      </w:r>
      <w:r>
        <w:rPr>
          <w:rFonts w:hint="eastAsia"/>
        </w:rPr>
        <w:t>Алексеевна</w:t>
      </w:r>
      <w:r>
        <w:t xml:space="preserve"> </w:t>
      </w:r>
      <w:r>
        <w:rPr>
          <w:rFonts w:hint="eastAsia"/>
        </w:rPr>
        <w:t>Гаричева</w:t>
      </w:r>
      <w:r>
        <w:t xml:space="preserve"> (</w:t>
      </w:r>
      <w:r>
        <w:rPr>
          <w:rFonts w:hint="eastAsia"/>
        </w:rPr>
        <w:t>Великий</w:t>
      </w:r>
      <w:r>
        <w:t xml:space="preserve"> </w:t>
      </w:r>
      <w:r>
        <w:rPr>
          <w:rFonts w:hint="eastAsia"/>
        </w:rPr>
        <w:t>Новгород</w:t>
      </w:r>
      <w:r>
        <w:t>)</w:t>
      </w:r>
    </w:p>
    <w:p w14:paraId="0C0D883A" w14:textId="77777777" w:rsidR="005739A7" w:rsidRDefault="005739A7" w:rsidP="005739A7">
      <w:r>
        <w:rPr>
          <w:rFonts w:hint="eastAsia"/>
        </w:rPr>
        <w:t>Ведущая</w:t>
      </w:r>
      <w:r>
        <w:t xml:space="preserve"> </w:t>
      </w:r>
      <w:r>
        <w:rPr>
          <w:rFonts w:hint="eastAsia"/>
        </w:rPr>
        <w:t>организация</w:t>
      </w:r>
      <w:r>
        <w:t xml:space="preserve">* </w:t>
      </w:r>
      <w:r>
        <w:rPr>
          <w:rFonts w:hint="eastAsia"/>
        </w:rPr>
        <w:t>Петрозаводский</w:t>
      </w:r>
      <w:r>
        <w:t xml:space="preserve"> </w:t>
      </w:r>
      <w:r>
        <w:rPr>
          <w:rFonts w:hint="eastAsia"/>
        </w:rPr>
        <w:t>государственный</w:t>
      </w:r>
      <w:r>
        <w:t xml:space="preserve"> </w:t>
      </w:r>
      <w:r>
        <w:rPr>
          <w:rFonts w:hint="eastAsia"/>
        </w:rPr>
        <w:t>университет</w:t>
      </w:r>
    </w:p>
    <w:p w14:paraId="7E2FE0EC" w14:textId="77777777" w:rsidR="005739A7" w:rsidRDefault="005739A7" w:rsidP="005739A7">
      <w:r>
        <w:rPr>
          <w:rFonts w:hint="eastAsia"/>
        </w:rPr>
        <w:t>Запила</w:t>
      </w:r>
      <w:r>
        <w:t xml:space="preserve"> </w:t>
      </w:r>
      <w:r>
        <w:rPr>
          <w:rFonts w:hint="eastAsia"/>
        </w:rPr>
        <w:t>состоится</w:t>
      </w:r>
      <w:r>
        <w:t xml:space="preserve"> </w:t>
      </w:r>
      <w:r>
        <w:rPr>
          <w:rFonts w:hint="eastAsia"/>
        </w:rPr>
        <w:t>«</w:t>
      </w:r>
      <w:r>
        <w:t xml:space="preserve"> 26 </w:t>
      </w:r>
      <w:r>
        <w:rPr>
          <w:rFonts w:hint="eastAsia"/>
        </w:rPr>
        <w:t>»</w:t>
      </w:r>
      <w:r>
        <w:t xml:space="preserve"> </w:t>
      </w:r>
      <w:r>
        <w:rPr>
          <w:rFonts w:hint="eastAsia"/>
        </w:rPr>
        <w:t>мая</w:t>
      </w:r>
      <w:r>
        <w:t xml:space="preserve"> 2009 </w:t>
      </w:r>
      <w:r>
        <w:rPr>
          <w:rFonts w:hint="eastAsia"/>
        </w:rPr>
        <w:t>г</w:t>
      </w:r>
      <w:r>
        <w:t xml:space="preserve">. </w:t>
      </w:r>
      <w:r>
        <w:rPr>
          <w:rFonts w:hint="eastAsia"/>
        </w:rPr>
        <w:t>в</w:t>
      </w:r>
      <w:r>
        <w:t xml:space="preserve"> 1* </w:t>
      </w:r>
      <w:r>
        <w:rPr>
          <w:rFonts w:hint="eastAsia"/>
        </w:rPr>
        <w:t>часов</w:t>
      </w:r>
      <w:r>
        <w:t xml:space="preserve"> </w:t>
      </w:r>
      <w:r>
        <w:rPr>
          <w:rFonts w:hint="eastAsia"/>
        </w:rPr>
        <w:t>на</w:t>
      </w:r>
      <w:r>
        <w:t xml:space="preserve"> </w:t>
      </w:r>
      <w:r>
        <w:rPr>
          <w:rFonts w:hint="eastAsia"/>
        </w:rPr>
        <w:t>заседании</w:t>
      </w:r>
      <w:r>
        <w:t xml:space="preserve"> </w:t>
      </w:r>
      <w:r>
        <w:rPr>
          <w:rFonts w:hint="eastAsia"/>
        </w:rPr>
        <w:t>диссертаци</w:t>
      </w:r>
      <w:r>
        <w:t>-</w:t>
      </w:r>
      <w:r>
        <w:rPr>
          <w:rFonts w:hint="eastAsia"/>
        </w:rPr>
        <w:t>онного</w:t>
      </w:r>
      <w:r>
        <w:t xml:space="preserve"> </w:t>
      </w:r>
      <w:r>
        <w:rPr>
          <w:rFonts w:hint="eastAsia"/>
        </w:rPr>
        <w:t>совета</w:t>
      </w:r>
      <w:r>
        <w:t xml:space="preserve"> </w:t>
      </w:r>
      <w:r>
        <w:rPr>
          <w:rFonts w:hint="eastAsia"/>
        </w:rPr>
        <w:t>Д</w:t>
      </w:r>
      <w:r>
        <w:t xml:space="preserve"> 212.168.05 </w:t>
      </w:r>
      <w:r>
        <w:rPr>
          <w:rFonts w:hint="eastAsia"/>
        </w:rPr>
        <w:t>по</w:t>
      </w:r>
      <w:r>
        <w:t xml:space="preserve"> </w:t>
      </w:r>
      <w:r>
        <w:rPr>
          <w:rFonts w:hint="eastAsia"/>
        </w:rPr>
        <w:t>защите</w:t>
      </w:r>
      <w:r>
        <w:t xml:space="preserve"> </w:t>
      </w:r>
      <w:r>
        <w:rPr>
          <w:rFonts w:hint="eastAsia"/>
        </w:rPr>
        <w:t>диссертаций</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w:t>
      </w:r>
      <w:r>
        <w:rPr>
          <w:rFonts w:hint="eastAsia"/>
        </w:rPr>
        <w:t>¬</w:t>
      </w:r>
      <w:r>
        <w:rPr>
          <w:rFonts w:hint="eastAsia"/>
        </w:rPr>
        <w:t>ни</w:t>
      </w:r>
      <w:r>
        <w:t xml:space="preserve"> </w:t>
      </w:r>
      <w:r>
        <w:rPr>
          <w:rFonts w:hint="eastAsia"/>
        </w:rPr>
        <w:t>кандидата</w:t>
      </w:r>
      <w:r>
        <w:t xml:space="preserve"> </w:t>
      </w:r>
      <w:r>
        <w:rPr>
          <w:rFonts w:hint="eastAsia"/>
        </w:rPr>
        <w:t>филологических</w:t>
      </w:r>
      <w:r>
        <w:t xml:space="preserve"> </w:t>
      </w:r>
      <w:r>
        <w:rPr>
          <w:rFonts w:hint="eastAsia"/>
        </w:rPr>
        <w:t>наук</w:t>
      </w:r>
      <w:r>
        <w:t xml:space="preserve"> </w:t>
      </w:r>
      <w:r>
        <w:rPr>
          <w:rFonts w:hint="eastAsia"/>
        </w:rPr>
        <w:t>в</w:t>
      </w:r>
      <w:r>
        <w:t xml:space="preserve"> </w:t>
      </w:r>
      <w:r>
        <w:rPr>
          <w:rFonts w:hint="eastAsia"/>
        </w:rPr>
        <w:t>Новгородском</w:t>
      </w:r>
      <w:r>
        <w:t xml:space="preserve"> </w:t>
      </w:r>
      <w:r>
        <w:rPr>
          <w:rFonts w:hint="eastAsia"/>
        </w:rPr>
        <w:t>государственном</w:t>
      </w:r>
      <w:r>
        <w:t xml:space="preserve"> </w:t>
      </w:r>
      <w:r>
        <w:rPr>
          <w:rFonts w:hint="eastAsia"/>
        </w:rPr>
        <w:t>универ</w:t>
      </w:r>
      <w:r>
        <w:rPr>
          <w:rFonts w:hint="eastAsia"/>
        </w:rPr>
        <w:t>¬</w:t>
      </w:r>
      <w:r>
        <w:rPr>
          <w:rFonts w:hint="eastAsia"/>
        </w:rPr>
        <w:t>ситете</w:t>
      </w:r>
      <w:r>
        <w:t xml:space="preserve"> </w:t>
      </w:r>
      <w:r>
        <w:rPr>
          <w:rFonts w:hint="eastAsia"/>
        </w:rPr>
        <w:t>им</w:t>
      </w:r>
      <w:r>
        <w:t xml:space="preserve">. </w:t>
      </w:r>
      <w:r>
        <w:rPr>
          <w:rFonts w:hint="eastAsia"/>
        </w:rPr>
        <w:t>Ярослава</w:t>
      </w:r>
      <w:r>
        <w:t xml:space="preserve"> </w:t>
      </w:r>
      <w:r>
        <w:rPr>
          <w:rFonts w:hint="eastAsia"/>
        </w:rPr>
        <w:t>Мудрого</w:t>
      </w:r>
      <w:r>
        <w:t xml:space="preserve"> </w:t>
      </w:r>
      <w:r>
        <w:rPr>
          <w:rFonts w:hint="eastAsia"/>
        </w:rPr>
        <w:t>по</w:t>
      </w:r>
      <w:r>
        <w:t xml:space="preserve"> </w:t>
      </w:r>
      <w:r>
        <w:rPr>
          <w:rFonts w:hint="eastAsia"/>
        </w:rPr>
        <w:t>адресу</w:t>
      </w:r>
      <w:r>
        <w:t xml:space="preserve"> 173014, </w:t>
      </w:r>
      <w:r>
        <w:rPr>
          <w:rFonts w:hint="eastAsia"/>
        </w:rPr>
        <w:t>Веяикий</w:t>
      </w:r>
      <w:r>
        <w:t xml:space="preserve"> </w:t>
      </w:r>
      <w:r>
        <w:rPr>
          <w:rFonts w:hint="eastAsia"/>
        </w:rPr>
        <w:t>Новгород</w:t>
      </w:r>
      <w:r>
        <w:t xml:space="preserve">, </w:t>
      </w:r>
      <w:r>
        <w:rPr>
          <w:rFonts w:hint="eastAsia"/>
        </w:rPr>
        <w:t>Антоново</w:t>
      </w:r>
      <w:r>
        <w:t xml:space="preserve">, </w:t>
      </w:r>
      <w:r>
        <w:rPr>
          <w:rFonts w:hint="eastAsia"/>
        </w:rPr>
        <w:t>Гуманитарный</w:t>
      </w:r>
      <w:r>
        <w:t xml:space="preserve"> </w:t>
      </w:r>
      <w:r>
        <w:rPr>
          <w:rFonts w:hint="eastAsia"/>
        </w:rPr>
        <w:t>институт</w:t>
      </w:r>
      <w:r>
        <w:t xml:space="preserve"> </w:t>
      </w:r>
      <w:r>
        <w:rPr>
          <w:rFonts w:hint="eastAsia"/>
        </w:rPr>
        <w:t>НовГУ</w:t>
      </w:r>
      <w:r>
        <w:t xml:space="preserve">, </w:t>
      </w:r>
      <w:r>
        <w:rPr>
          <w:rFonts w:hint="eastAsia"/>
        </w:rPr>
        <w:t>ауд</w:t>
      </w:r>
      <w:r>
        <w:t xml:space="preserve"> 1220.</w:t>
      </w:r>
    </w:p>
    <w:p w14:paraId="0DD4C55C" w14:textId="77777777" w:rsidR="005739A7" w:rsidRDefault="005739A7" w:rsidP="005739A7">
      <w:r>
        <w:rPr>
          <w:rFonts w:hint="eastAsia"/>
        </w:rPr>
        <w:t>С</w:t>
      </w:r>
      <w:r>
        <w:t xml:space="preserve"> </w:t>
      </w:r>
      <w:r>
        <w:rPr>
          <w:rFonts w:hint="eastAsia"/>
        </w:rPr>
        <w:t>диссертацией</w:t>
      </w:r>
      <w:r>
        <w:t xml:space="preserve"> </w:t>
      </w:r>
      <w:r>
        <w:rPr>
          <w:rFonts w:hint="eastAsia"/>
        </w:rPr>
        <w:t>можно</w:t>
      </w:r>
      <w:r>
        <w:t xml:space="preserve"> </w:t>
      </w:r>
      <w:r>
        <w:rPr>
          <w:rFonts w:hint="eastAsia"/>
        </w:rPr>
        <w:t>ознакомиться</w:t>
      </w:r>
      <w:r>
        <w:t xml:space="preserve"> </w:t>
      </w:r>
      <w:r>
        <w:rPr>
          <w:rFonts w:hint="eastAsia"/>
        </w:rPr>
        <w:t>в</w:t>
      </w:r>
      <w:r>
        <w:t xml:space="preserve"> </w:t>
      </w:r>
      <w:r>
        <w:rPr>
          <w:rFonts w:hint="eastAsia"/>
        </w:rPr>
        <w:t>научной</w:t>
      </w:r>
      <w:r>
        <w:t xml:space="preserve"> </w:t>
      </w:r>
      <w:r>
        <w:rPr>
          <w:rFonts w:hint="eastAsia"/>
        </w:rPr>
        <w:t>библиотеке</w:t>
      </w:r>
      <w:r>
        <w:t xml:space="preserve"> </w:t>
      </w:r>
      <w:r>
        <w:rPr>
          <w:rFonts w:hint="eastAsia"/>
        </w:rPr>
        <w:t>Новгородского</w:t>
      </w:r>
      <w:r>
        <w:t xml:space="preserve"> </w:t>
      </w:r>
      <w:r>
        <w:rPr>
          <w:rFonts w:hint="eastAsia"/>
        </w:rPr>
        <w:t>го</w:t>
      </w:r>
      <w:r>
        <w:rPr>
          <w:rFonts w:hint="eastAsia"/>
        </w:rPr>
        <w:t>¬</w:t>
      </w:r>
      <w:r>
        <w:rPr>
          <w:rFonts w:hint="eastAsia"/>
        </w:rPr>
        <w:t>сударственного</w:t>
      </w:r>
      <w:r>
        <w:t xml:space="preserve"> </w:t>
      </w:r>
      <w:r>
        <w:rPr>
          <w:rFonts w:hint="eastAsia"/>
        </w:rPr>
        <w:t>университета</w:t>
      </w:r>
      <w:r>
        <w:t xml:space="preserve"> </w:t>
      </w:r>
      <w:r>
        <w:rPr>
          <w:rFonts w:hint="eastAsia"/>
        </w:rPr>
        <w:t>имени</w:t>
      </w:r>
      <w:r>
        <w:t xml:space="preserve"> </w:t>
      </w:r>
      <w:r>
        <w:rPr>
          <w:rFonts w:hint="eastAsia"/>
        </w:rPr>
        <w:t>Ярослава</w:t>
      </w:r>
      <w:r>
        <w:t xml:space="preserve"> </w:t>
      </w:r>
      <w:r>
        <w:rPr>
          <w:rFonts w:hint="eastAsia"/>
        </w:rPr>
        <w:t>Мудрого</w:t>
      </w:r>
      <w:r>
        <w:t>.</w:t>
      </w:r>
    </w:p>
    <w:p w14:paraId="36A40535" w14:textId="77777777" w:rsidR="005739A7" w:rsidRDefault="005739A7" w:rsidP="005739A7">
      <w:r>
        <w:rPr>
          <w:rFonts w:hint="eastAsia"/>
        </w:rPr>
        <w:t>Автореферат</w:t>
      </w:r>
      <w:r>
        <w:t xml:space="preserve"> </w:t>
      </w:r>
      <w:r>
        <w:rPr>
          <w:rFonts w:hint="eastAsia"/>
        </w:rPr>
        <w:t>разослан</w:t>
      </w:r>
      <w:r>
        <w:t xml:space="preserve"> </w:t>
      </w:r>
      <w:r>
        <w:rPr>
          <w:rFonts w:hint="eastAsia"/>
        </w:rPr>
        <w:t>«</w:t>
      </w:r>
      <w:r>
        <w:tab/>
      </w:r>
      <w:r>
        <w:rPr>
          <w:rFonts w:hint="eastAsia"/>
        </w:rPr>
        <w:t>апреля</w:t>
      </w:r>
      <w:r>
        <w:t xml:space="preserve">   2009 </w:t>
      </w:r>
      <w:r>
        <w:rPr>
          <w:rFonts w:hint="eastAsia"/>
        </w:rPr>
        <w:t>г</w:t>
      </w:r>
      <w:r>
        <w:t>.</w:t>
      </w:r>
    </w:p>
    <w:p w14:paraId="4D68913A" w14:textId="77777777" w:rsidR="005739A7" w:rsidRDefault="005739A7" w:rsidP="005739A7">
      <w:r>
        <w:t xml:space="preserve"> </w:t>
      </w:r>
    </w:p>
    <w:p w14:paraId="3F984925" w14:textId="77777777" w:rsidR="005739A7" w:rsidRDefault="005739A7" w:rsidP="005739A7">
      <w:r>
        <w:lastRenderedPageBreak/>
        <w:t xml:space="preserve"> </w:t>
      </w:r>
    </w:p>
    <w:p w14:paraId="503AD992" w14:textId="77777777" w:rsidR="005739A7" w:rsidRDefault="005739A7" w:rsidP="005739A7">
      <w:r>
        <w:rPr>
          <w:rFonts w:hint="eastAsia"/>
        </w:rPr>
        <w:t>Ученый</w:t>
      </w:r>
      <w:r>
        <w:t xml:space="preserve"> </w:t>
      </w:r>
      <w:r>
        <w:rPr>
          <w:rFonts w:hint="eastAsia"/>
        </w:rPr>
        <w:t>секретарь</w:t>
      </w:r>
      <w:r>
        <w:t xml:space="preserve"> </w:t>
      </w:r>
      <w:r>
        <w:rPr>
          <w:rFonts w:hint="eastAsia"/>
        </w:rPr>
        <w:t>диссертационного</w:t>
      </w:r>
      <w:r>
        <w:t xml:space="preserve"> </w:t>
      </w:r>
      <w:r>
        <w:rPr>
          <w:rFonts w:hint="eastAsia"/>
        </w:rPr>
        <w:t>совета</w:t>
      </w:r>
      <w:r>
        <w:t xml:space="preserve">,   /^7, </w:t>
      </w:r>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r>
        <w:t xml:space="preserve">      ^</w:t>
      </w:r>
      <w:r>
        <w:rPr>
          <w:rFonts w:hint="eastAsia"/>
        </w:rPr>
        <w:t>Р</w:t>
      </w:r>
      <w:r>
        <w:t>-</w:t>
      </w:r>
    </w:p>
    <w:p w14:paraId="7CB99AAA" w14:textId="77777777" w:rsidR="005739A7" w:rsidRDefault="005739A7" w:rsidP="005739A7">
      <w:r>
        <w:rPr>
          <w:rFonts w:hint="eastAsia"/>
        </w:rPr>
        <w:t>О</w:t>
      </w:r>
      <w:r>
        <w:t xml:space="preserve"> </w:t>
      </w:r>
      <w:r>
        <w:rPr>
          <w:rFonts w:hint="eastAsia"/>
        </w:rPr>
        <w:t>С</w:t>
      </w:r>
      <w:r>
        <w:t>.</w:t>
      </w:r>
      <w:r>
        <w:rPr>
          <w:rFonts w:hint="eastAsia"/>
        </w:rPr>
        <w:t>Бердяева</w:t>
      </w:r>
    </w:p>
    <w:p w14:paraId="776F69C9" w14:textId="77777777" w:rsidR="005739A7" w:rsidRDefault="005739A7" w:rsidP="005739A7"/>
    <w:p w14:paraId="083A31F1" w14:textId="77777777" w:rsidR="005739A7" w:rsidRDefault="005739A7" w:rsidP="005739A7">
      <w:r>
        <w:rPr>
          <w:rFonts w:hint="eastAsia"/>
        </w:rPr>
        <w:t>Общая</w:t>
      </w:r>
      <w:r>
        <w:t xml:space="preserve"> </w:t>
      </w:r>
      <w:r>
        <w:rPr>
          <w:rFonts w:hint="eastAsia"/>
        </w:rPr>
        <w:t>характеристика</w:t>
      </w:r>
      <w:r>
        <w:t xml:space="preserve"> </w:t>
      </w:r>
      <w:r>
        <w:rPr>
          <w:rFonts w:hint="eastAsia"/>
        </w:rPr>
        <w:t>работы</w:t>
      </w:r>
    </w:p>
    <w:p w14:paraId="3B9AB003" w14:textId="77777777" w:rsidR="005739A7" w:rsidRDefault="005739A7" w:rsidP="005739A7">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на</w:t>
      </w:r>
      <w:r>
        <w:t xml:space="preserve"> </w:t>
      </w:r>
      <w:r>
        <w:rPr>
          <w:rFonts w:hint="eastAsia"/>
        </w:rPr>
        <w:t>протяжении</w:t>
      </w:r>
      <w:r>
        <w:t xml:space="preserve"> </w:t>
      </w:r>
      <w:r>
        <w:rPr>
          <w:rFonts w:hint="eastAsia"/>
        </w:rPr>
        <w:t>многих</w:t>
      </w:r>
      <w:r>
        <w:t xml:space="preserve"> </w:t>
      </w:r>
      <w:r>
        <w:rPr>
          <w:rFonts w:hint="eastAsia"/>
        </w:rPr>
        <w:t>десятилетий</w:t>
      </w:r>
      <w:r>
        <w:t xml:space="preserve"> </w:t>
      </w:r>
      <w:r>
        <w:rPr>
          <w:rFonts w:hint="eastAsia"/>
        </w:rPr>
        <w:t>вызывает</w:t>
      </w:r>
      <w:r>
        <w:t xml:space="preserve"> </w:t>
      </w:r>
      <w:r>
        <w:rPr>
          <w:rFonts w:hint="eastAsia"/>
        </w:rPr>
        <w:t>интерес</w:t>
      </w:r>
      <w:r>
        <w:t xml:space="preserve"> </w:t>
      </w:r>
      <w:r>
        <w:rPr>
          <w:rFonts w:hint="eastAsia"/>
        </w:rPr>
        <w:t>у</w:t>
      </w:r>
      <w:r>
        <w:t xml:space="preserve"> </w:t>
      </w:r>
      <w:r>
        <w:rPr>
          <w:rFonts w:hint="eastAsia"/>
        </w:rPr>
        <w:t>исследователей</w:t>
      </w:r>
      <w:r>
        <w:t xml:space="preserve">, </w:t>
      </w:r>
      <w:r>
        <w:rPr>
          <w:rFonts w:hint="eastAsia"/>
        </w:rPr>
        <w:t>однако</w:t>
      </w:r>
      <w:r>
        <w:t xml:space="preserve"> </w:t>
      </w:r>
      <w:r>
        <w:rPr>
          <w:rFonts w:hint="eastAsia"/>
        </w:rPr>
        <w:t>никогда</w:t>
      </w:r>
      <w:r>
        <w:t xml:space="preserve"> </w:t>
      </w:r>
      <w:r>
        <w:rPr>
          <w:rFonts w:hint="eastAsia"/>
        </w:rPr>
        <w:t>не</w:t>
      </w:r>
      <w:r>
        <w:t xml:space="preserve"> </w:t>
      </w:r>
      <w:r>
        <w:rPr>
          <w:rFonts w:hint="eastAsia"/>
        </w:rPr>
        <w:t>рассматривалась</w:t>
      </w:r>
      <w:r>
        <w:t xml:space="preserve"> </w:t>
      </w:r>
      <w:r>
        <w:rPr>
          <w:rFonts w:hint="eastAsia"/>
        </w:rPr>
        <w:t>монографически</w:t>
      </w:r>
      <w:r>
        <w:t xml:space="preserve"> </w:t>
      </w:r>
      <w:r>
        <w:rPr>
          <w:rFonts w:hint="eastAsia"/>
        </w:rPr>
        <w:t>Можно</w:t>
      </w:r>
      <w:r>
        <w:t xml:space="preserve"> </w:t>
      </w:r>
      <w:r>
        <w:rPr>
          <w:rFonts w:hint="eastAsia"/>
        </w:rPr>
        <w:t>сказать</w:t>
      </w:r>
      <w:r>
        <w:t xml:space="preserve">, </w:t>
      </w:r>
      <w:r>
        <w:rPr>
          <w:rFonts w:hint="eastAsia"/>
        </w:rPr>
        <w:t>что</w:t>
      </w:r>
      <w:r>
        <w:t xml:space="preserve"> </w:t>
      </w:r>
      <w:r>
        <w:rPr>
          <w:rFonts w:hint="eastAsia"/>
        </w:rPr>
        <w:t>на</w:t>
      </w:r>
      <w:r>
        <w:t xml:space="preserve"> </w:t>
      </w:r>
      <w:r>
        <w:rPr>
          <w:rFonts w:hint="eastAsia"/>
        </w:rPr>
        <w:t>сегодняшний</w:t>
      </w:r>
      <w:r>
        <w:t xml:space="preserve"> </w:t>
      </w:r>
      <w:r>
        <w:rPr>
          <w:rFonts w:hint="eastAsia"/>
        </w:rPr>
        <w:t>день</w:t>
      </w:r>
      <w:r>
        <w:t xml:space="preserve"> </w:t>
      </w:r>
      <w:r>
        <w:rPr>
          <w:rFonts w:hint="eastAsia"/>
        </w:rPr>
        <w:t>она</w:t>
      </w:r>
      <w:r>
        <w:t xml:space="preserve"> </w:t>
      </w:r>
      <w:r>
        <w:rPr>
          <w:rFonts w:hint="eastAsia"/>
        </w:rPr>
        <w:t>является</w:t>
      </w:r>
      <w:r>
        <w:t xml:space="preserve"> </w:t>
      </w:r>
      <w:r>
        <w:rPr>
          <w:rFonts w:hint="eastAsia"/>
        </w:rPr>
        <w:t>одной</w:t>
      </w:r>
      <w:r>
        <w:t xml:space="preserve"> </w:t>
      </w:r>
      <w:r>
        <w:rPr>
          <w:rFonts w:hint="eastAsia"/>
        </w:rPr>
        <w:t>из</w:t>
      </w:r>
      <w:r>
        <w:t xml:space="preserve"> </w:t>
      </w:r>
      <w:r>
        <w:rPr>
          <w:rFonts w:hint="eastAsia"/>
        </w:rPr>
        <w:t>немногих</w:t>
      </w:r>
      <w:r>
        <w:t xml:space="preserve"> </w:t>
      </w:r>
      <w:r>
        <w:rPr>
          <w:rFonts w:hint="eastAsia"/>
        </w:rPr>
        <w:t>малоизученных</w:t>
      </w:r>
      <w:r>
        <w:t xml:space="preserve"> </w:t>
      </w:r>
      <w:r>
        <w:rPr>
          <w:rFonts w:hint="eastAsia"/>
        </w:rPr>
        <w:t>тем</w:t>
      </w:r>
      <w:r>
        <w:t xml:space="preserve"> </w:t>
      </w:r>
      <w:r>
        <w:rPr>
          <w:rFonts w:hint="eastAsia"/>
        </w:rPr>
        <w:t>в</w:t>
      </w:r>
      <w:r>
        <w:t xml:space="preserve"> </w:t>
      </w:r>
      <w:r>
        <w:rPr>
          <w:rFonts w:hint="eastAsia"/>
        </w:rPr>
        <w:t>творчестве</w:t>
      </w:r>
      <w:r>
        <w:t xml:space="preserve"> </w:t>
      </w:r>
      <w:r>
        <w:rPr>
          <w:rFonts w:hint="eastAsia"/>
        </w:rPr>
        <w:t>писателя</w:t>
      </w:r>
      <w:r>
        <w:t xml:space="preserve">. </w:t>
      </w:r>
      <w:r>
        <w:rPr>
          <w:rFonts w:hint="eastAsia"/>
        </w:rPr>
        <w:t>Наибольшее</w:t>
      </w:r>
      <w:r>
        <w:t xml:space="preserve"> </w:t>
      </w:r>
      <w:r>
        <w:rPr>
          <w:rFonts w:hint="eastAsia"/>
        </w:rPr>
        <w:t>количество</w:t>
      </w:r>
      <w:r>
        <w:t xml:space="preserve"> </w:t>
      </w:r>
      <w:r>
        <w:rPr>
          <w:rFonts w:hint="eastAsia"/>
        </w:rPr>
        <w:t>работ</w:t>
      </w:r>
      <w:r>
        <w:t xml:space="preserve"> </w:t>
      </w:r>
      <w:r>
        <w:rPr>
          <w:rFonts w:hint="eastAsia"/>
        </w:rPr>
        <w:t>по</w:t>
      </w:r>
      <w:r>
        <w:t xml:space="preserve"> </w:t>
      </w:r>
      <w:r>
        <w:rPr>
          <w:rFonts w:hint="eastAsia"/>
        </w:rPr>
        <w:t>этой</w:t>
      </w:r>
      <w:r>
        <w:t xml:space="preserve"> </w:t>
      </w:r>
      <w:r>
        <w:rPr>
          <w:rFonts w:hint="eastAsia"/>
        </w:rPr>
        <w:t>теме</w:t>
      </w:r>
      <w:r>
        <w:t xml:space="preserve"> </w:t>
      </w:r>
      <w:r>
        <w:rPr>
          <w:rFonts w:hint="eastAsia"/>
        </w:rPr>
        <w:t>было</w:t>
      </w:r>
      <w:r>
        <w:t xml:space="preserve"> </w:t>
      </w:r>
      <w:r>
        <w:rPr>
          <w:rFonts w:hint="eastAsia"/>
        </w:rPr>
        <w:t>посвящено</w:t>
      </w:r>
      <w:r>
        <w:t xml:space="preserve"> </w:t>
      </w:r>
      <w:r>
        <w:rPr>
          <w:rFonts w:hint="eastAsia"/>
        </w:rPr>
        <w:t>роману</w:t>
      </w:r>
      <w:r>
        <w:t xml:space="preserve"> </w:t>
      </w:r>
      <w:r>
        <w:rPr>
          <w:rFonts w:hint="eastAsia"/>
        </w:rPr>
        <w:t>«</w:t>
      </w:r>
      <w:r>
        <w:rPr>
          <w:rFonts w:hint="eastAsia"/>
        </w:rPr>
        <w:t>Преступ</w:t>
      </w:r>
      <w:r>
        <w:rPr>
          <w:rFonts w:hint="eastAsia"/>
        </w:rPr>
        <w:t>¬</w:t>
      </w:r>
      <w:r>
        <w:rPr>
          <w:rFonts w:hint="eastAsia"/>
        </w:rPr>
        <w:t>ление</w:t>
      </w:r>
      <w:r>
        <w:t xml:space="preserve"> </w:t>
      </w:r>
      <w:r>
        <w:rPr>
          <w:rFonts w:hint="eastAsia"/>
        </w:rPr>
        <w:t>и</w:t>
      </w:r>
      <w:r>
        <w:t xml:space="preserve"> </w:t>
      </w:r>
      <w:r>
        <w:rPr>
          <w:rFonts w:hint="eastAsia"/>
        </w:rPr>
        <w:t>наказание</w:t>
      </w:r>
      <w:r>
        <w:rPr>
          <w:rFonts w:hint="eastAsia"/>
        </w:rPr>
        <w:t>»</w:t>
      </w:r>
      <w:r>
        <w:t xml:space="preserve">, </w:t>
      </w:r>
      <w:r>
        <w:rPr>
          <w:rFonts w:hint="eastAsia"/>
        </w:rPr>
        <w:t>поскольку</w:t>
      </w:r>
      <w:r>
        <w:t xml:space="preserve"> </w:t>
      </w:r>
      <w:r>
        <w:rPr>
          <w:rFonts w:hint="eastAsia"/>
        </w:rPr>
        <w:t>традиционно</w:t>
      </w:r>
      <w:r>
        <w:t xml:space="preserve"> </w:t>
      </w:r>
      <w:r>
        <w:rPr>
          <w:rFonts w:hint="eastAsia"/>
        </w:rPr>
        <w:t>считается</w:t>
      </w:r>
      <w:r>
        <w:t xml:space="preserve">, </w:t>
      </w:r>
      <w:r>
        <w:rPr>
          <w:rFonts w:hint="eastAsia"/>
        </w:rPr>
        <w:t>что</w:t>
      </w:r>
      <w:r>
        <w:t xml:space="preserve"> </w:t>
      </w:r>
      <w:r>
        <w:rPr>
          <w:rFonts w:hint="eastAsia"/>
        </w:rPr>
        <w:t>именно</w:t>
      </w:r>
      <w:r>
        <w:t xml:space="preserve"> </w:t>
      </w:r>
      <w:r>
        <w:rPr>
          <w:rFonts w:hint="eastAsia"/>
        </w:rPr>
        <w:t>в</w:t>
      </w:r>
      <w:r>
        <w:t xml:space="preserve"> </w:t>
      </w:r>
      <w:r>
        <w:rPr>
          <w:rFonts w:hint="eastAsia"/>
        </w:rPr>
        <w:t>этом</w:t>
      </w:r>
      <w:r>
        <w:t xml:space="preserve"> </w:t>
      </w:r>
      <w:r>
        <w:rPr>
          <w:rFonts w:hint="eastAsia"/>
        </w:rPr>
        <w:t>про</w:t>
      </w:r>
      <w:r>
        <w:rPr>
          <w:rFonts w:hint="eastAsia"/>
        </w:rPr>
        <w:t>¬</w:t>
      </w:r>
      <w:r>
        <w:rPr>
          <w:rFonts w:hint="eastAsia"/>
        </w:rPr>
        <w:t>изведении</w:t>
      </w:r>
      <w:r>
        <w:t xml:space="preserve"> </w:t>
      </w:r>
      <w:r>
        <w:rPr>
          <w:rFonts w:hint="eastAsia"/>
        </w:rPr>
        <w:t>наполеоновская</w:t>
      </w:r>
      <w:r>
        <w:t xml:space="preserve"> </w:t>
      </w:r>
      <w:r>
        <w:rPr>
          <w:rFonts w:hint="eastAsia"/>
        </w:rPr>
        <w:t>проблематика</w:t>
      </w:r>
      <w:r>
        <w:t xml:space="preserve"> </w:t>
      </w:r>
      <w:r>
        <w:rPr>
          <w:rFonts w:hint="eastAsia"/>
        </w:rPr>
        <w:t>была</w:t>
      </w:r>
      <w:r>
        <w:t xml:space="preserve"> </w:t>
      </w:r>
      <w:r>
        <w:rPr>
          <w:rFonts w:hint="eastAsia"/>
        </w:rPr>
        <w:t>раскрыта</w:t>
      </w:r>
      <w:r>
        <w:t xml:space="preserve"> </w:t>
      </w:r>
      <w:r>
        <w:rPr>
          <w:rFonts w:hint="eastAsia"/>
        </w:rPr>
        <w:t>Достоевским</w:t>
      </w:r>
      <w:r>
        <w:t xml:space="preserve"> </w:t>
      </w:r>
      <w:r>
        <w:rPr>
          <w:rFonts w:hint="eastAsia"/>
        </w:rPr>
        <w:t>наиболее</w:t>
      </w:r>
      <w:r>
        <w:t xml:space="preserve"> </w:t>
      </w:r>
      <w:r>
        <w:rPr>
          <w:rFonts w:hint="eastAsia"/>
        </w:rPr>
        <w:t>сильно</w:t>
      </w:r>
      <w:r>
        <w:t xml:space="preserve"> </w:t>
      </w:r>
      <w:r>
        <w:rPr>
          <w:rFonts w:hint="eastAsia"/>
        </w:rPr>
        <w:t>и</w:t>
      </w:r>
      <w:r>
        <w:t xml:space="preserve"> </w:t>
      </w:r>
      <w:r>
        <w:rPr>
          <w:rFonts w:hint="eastAsia"/>
        </w:rPr>
        <w:t>убедительно</w:t>
      </w:r>
      <w:r>
        <w:t xml:space="preserve"> </w:t>
      </w:r>
      <w:r>
        <w:rPr>
          <w:rFonts w:hint="eastAsia"/>
        </w:rPr>
        <w:t>и</w:t>
      </w:r>
      <w:r>
        <w:t xml:space="preserve"> </w:t>
      </w:r>
      <w:r>
        <w:rPr>
          <w:rFonts w:hint="eastAsia"/>
        </w:rPr>
        <w:t>во</w:t>
      </w:r>
      <w:r>
        <w:t xml:space="preserve"> </w:t>
      </w:r>
      <w:r>
        <w:rPr>
          <w:rFonts w:hint="eastAsia"/>
        </w:rPr>
        <w:t>всей</w:t>
      </w:r>
      <w:r>
        <w:t xml:space="preserve"> </w:t>
      </w:r>
      <w:r>
        <w:rPr>
          <w:rFonts w:hint="eastAsia"/>
        </w:rPr>
        <w:t>своей</w:t>
      </w:r>
      <w:r>
        <w:t xml:space="preserve"> </w:t>
      </w:r>
      <w:r>
        <w:rPr>
          <w:rFonts w:hint="eastAsia"/>
        </w:rPr>
        <w:t>полноте</w:t>
      </w:r>
      <w:r>
        <w:t xml:space="preserve"> </w:t>
      </w:r>
      <w:r>
        <w:rPr>
          <w:rFonts w:hint="eastAsia"/>
        </w:rPr>
        <w:t>Хотя</w:t>
      </w:r>
      <w:r>
        <w:t xml:space="preserve"> </w:t>
      </w:r>
      <w:r>
        <w:rPr>
          <w:rFonts w:hint="eastAsia"/>
        </w:rPr>
        <w:t>к</w:t>
      </w:r>
      <w:r>
        <w:t xml:space="preserve"> </w:t>
      </w:r>
      <w:r>
        <w:rPr>
          <w:rFonts w:hint="eastAsia"/>
        </w:rPr>
        <w:t>изучению</w:t>
      </w:r>
      <w:r>
        <w:t xml:space="preserve"> </w:t>
      </w:r>
      <w:r>
        <w:rPr>
          <w:rFonts w:hint="eastAsia"/>
        </w:rPr>
        <w:t>наполеонов</w:t>
      </w:r>
      <w:r>
        <w:rPr>
          <w:rFonts w:hint="eastAsia"/>
        </w:rPr>
        <w:t>¬</w:t>
      </w:r>
      <w:r>
        <w:rPr>
          <w:rFonts w:hint="eastAsia"/>
        </w:rPr>
        <w:t>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обращались</w:t>
      </w:r>
      <w:r>
        <w:t xml:space="preserve"> </w:t>
      </w:r>
      <w:r>
        <w:rPr>
          <w:rFonts w:hint="eastAsia"/>
        </w:rPr>
        <w:t>такие</w:t>
      </w:r>
      <w:r>
        <w:t xml:space="preserve"> </w:t>
      </w:r>
      <w:r>
        <w:rPr>
          <w:rFonts w:hint="eastAsia"/>
        </w:rPr>
        <w:t>специалисты</w:t>
      </w:r>
      <w:r>
        <w:t xml:space="preserve"> </w:t>
      </w:r>
      <w:r>
        <w:rPr>
          <w:rFonts w:hint="eastAsia"/>
        </w:rPr>
        <w:t>по</w:t>
      </w:r>
      <w:r>
        <w:t xml:space="preserve"> </w:t>
      </w:r>
      <w:r>
        <w:rPr>
          <w:rFonts w:hint="eastAsia"/>
        </w:rPr>
        <w:t>творчеству</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как</w:t>
      </w:r>
      <w:r>
        <w:t xml:space="preserve"> </w:t>
      </w:r>
      <w:r>
        <w:rPr>
          <w:rFonts w:hint="eastAsia"/>
        </w:rPr>
        <w:t>Р</w:t>
      </w:r>
      <w:r>
        <w:t xml:space="preserve">. </w:t>
      </w:r>
      <w:r>
        <w:rPr>
          <w:rFonts w:hint="eastAsia"/>
        </w:rPr>
        <w:t>Г</w:t>
      </w:r>
      <w:r>
        <w:t xml:space="preserve">. </w:t>
      </w:r>
      <w:r>
        <w:rPr>
          <w:rFonts w:hint="eastAsia"/>
        </w:rPr>
        <w:t>Назиров</w:t>
      </w:r>
      <w:r>
        <w:t xml:space="preserve">, </w:t>
      </w:r>
      <w:r>
        <w:rPr>
          <w:rFonts w:hint="eastAsia"/>
        </w:rPr>
        <w:t>Ю</w:t>
      </w:r>
      <w:r>
        <w:t xml:space="preserve"> </w:t>
      </w:r>
      <w:r>
        <w:rPr>
          <w:rFonts w:hint="eastAsia"/>
        </w:rPr>
        <w:t>М</w:t>
      </w:r>
      <w:r>
        <w:t xml:space="preserve">. </w:t>
      </w:r>
      <w:r>
        <w:rPr>
          <w:rFonts w:hint="eastAsia"/>
        </w:rPr>
        <w:t>Лотман</w:t>
      </w:r>
      <w:r>
        <w:t xml:space="preserve">, </w:t>
      </w:r>
      <w:r>
        <w:rPr>
          <w:rFonts w:hint="eastAsia"/>
        </w:rPr>
        <w:t>Г</w:t>
      </w:r>
      <w:r>
        <w:t xml:space="preserve">. </w:t>
      </w:r>
      <w:r>
        <w:rPr>
          <w:rFonts w:hint="eastAsia"/>
        </w:rPr>
        <w:t>Ф</w:t>
      </w:r>
      <w:r>
        <w:t xml:space="preserve">. </w:t>
      </w:r>
      <w:r>
        <w:rPr>
          <w:rFonts w:hint="eastAsia"/>
        </w:rPr>
        <w:t>Коган</w:t>
      </w:r>
      <w:r>
        <w:t xml:space="preserve">, </w:t>
      </w:r>
      <w:r>
        <w:rPr>
          <w:rFonts w:hint="eastAsia"/>
        </w:rPr>
        <w:t>И</w:t>
      </w:r>
      <w:r>
        <w:t xml:space="preserve">. </w:t>
      </w:r>
      <w:r>
        <w:rPr>
          <w:rFonts w:hint="eastAsia"/>
        </w:rPr>
        <w:t>Л</w:t>
      </w:r>
      <w:r>
        <w:t xml:space="preserve"> </w:t>
      </w:r>
      <w:r>
        <w:rPr>
          <w:rFonts w:hint="eastAsia"/>
        </w:rPr>
        <w:t>Волгин</w:t>
      </w:r>
      <w:r>
        <w:t xml:space="preserve">, </w:t>
      </w:r>
      <w:r>
        <w:rPr>
          <w:rFonts w:hint="eastAsia"/>
        </w:rPr>
        <w:t>И</w:t>
      </w:r>
      <w:r>
        <w:t xml:space="preserve"> </w:t>
      </w:r>
      <w:r>
        <w:rPr>
          <w:rFonts w:hint="eastAsia"/>
        </w:rPr>
        <w:t>Л</w:t>
      </w:r>
      <w:r>
        <w:t xml:space="preserve">. </w:t>
      </w:r>
      <w:r>
        <w:rPr>
          <w:rFonts w:hint="eastAsia"/>
        </w:rPr>
        <w:t>Альми</w:t>
      </w:r>
      <w:r>
        <w:t xml:space="preserve">, </w:t>
      </w:r>
      <w:r>
        <w:rPr>
          <w:rFonts w:hint="eastAsia"/>
        </w:rPr>
        <w:t>В</w:t>
      </w:r>
      <w:r>
        <w:t xml:space="preserve">. </w:t>
      </w:r>
      <w:r>
        <w:rPr>
          <w:rFonts w:hint="eastAsia"/>
        </w:rPr>
        <w:t>А</w:t>
      </w:r>
      <w:r>
        <w:t xml:space="preserve">. </w:t>
      </w:r>
      <w:r>
        <w:rPr>
          <w:rFonts w:hint="eastAsia"/>
        </w:rPr>
        <w:t>Михнюкевич</w:t>
      </w:r>
      <w:r>
        <w:t xml:space="preserve">, </w:t>
      </w:r>
      <w:r>
        <w:rPr>
          <w:rFonts w:hint="eastAsia"/>
        </w:rPr>
        <w:t>Т</w:t>
      </w:r>
      <w:r>
        <w:t xml:space="preserve">. </w:t>
      </w:r>
      <w:r>
        <w:rPr>
          <w:rFonts w:hint="eastAsia"/>
        </w:rPr>
        <w:t>А</w:t>
      </w:r>
      <w:r>
        <w:t xml:space="preserve">. </w:t>
      </w:r>
      <w:r>
        <w:rPr>
          <w:rFonts w:hint="eastAsia"/>
        </w:rPr>
        <w:t>Касаткина</w:t>
      </w:r>
      <w:r>
        <w:t xml:space="preserve"> </w:t>
      </w:r>
      <w:r>
        <w:rPr>
          <w:rFonts w:hint="eastAsia"/>
        </w:rPr>
        <w:t>и</w:t>
      </w:r>
      <w:r>
        <w:t xml:space="preserve"> </w:t>
      </w:r>
      <w:r>
        <w:rPr>
          <w:rFonts w:hint="eastAsia"/>
        </w:rPr>
        <w:t>другие</w:t>
      </w:r>
      <w:r>
        <w:t xml:space="preserve">, </w:t>
      </w:r>
      <w:r>
        <w:rPr>
          <w:rFonts w:hint="eastAsia"/>
        </w:rPr>
        <w:t>в</w:t>
      </w:r>
      <w:r>
        <w:t xml:space="preserve"> </w:t>
      </w:r>
      <w:r>
        <w:rPr>
          <w:rFonts w:hint="eastAsia"/>
        </w:rPr>
        <w:t>целом</w:t>
      </w:r>
      <w:r>
        <w:t xml:space="preserve"> </w:t>
      </w:r>
      <w:r>
        <w:rPr>
          <w:rFonts w:hint="eastAsia"/>
        </w:rPr>
        <w:t>она</w:t>
      </w:r>
      <w:r>
        <w:t xml:space="preserve"> </w:t>
      </w:r>
      <w:r>
        <w:rPr>
          <w:rFonts w:hint="eastAsia"/>
        </w:rPr>
        <w:t>оказа</w:t>
      </w:r>
      <w:r>
        <w:rPr>
          <w:rFonts w:hint="eastAsia"/>
        </w:rPr>
        <w:t>¬</w:t>
      </w:r>
      <w:r>
        <w:rPr>
          <w:rFonts w:hint="eastAsia"/>
        </w:rPr>
        <w:t>лась</w:t>
      </w:r>
      <w:r>
        <w:t xml:space="preserve"> </w:t>
      </w:r>
      <w:r>
        <w:rPr>
          <w:rFonts w:hint="eastAsia"/>
        </w:rPr>
        <w:t>гораздо</w:t>
      </w:r>
      <w:r>
        <w:t xml:space="preserve"> </w:t>
      </w:r>
      <w:r>
        <w:rPr>
          <w:rFonts w:hint="eastAsia"/>
        </w:rPr>
        <w:t>менее</w:t>
      </w:r>
      <w:r>
        <w:t xml:space="preserve"> </w:t>
      </w:r>
      <w:r>
        <w:rPr>
          <w:rFonts w:hint="eastAsia"/>
        </w:rPr>
        <w:t>разработанной</w:t>
      </w:r>
      <w:r>
        <w:t xml:space="preserve"> </w:t>
      </w:r>
      <w:r>
        <w:rPr>
          <w:rFonts w:hint="eastAsia"/>
        </w:rPr>
        <w:t>исследователями</w:t>
      </w:r>
    </w:p>
    <w:p w14:paraId="385F252D" w14:textId="77777777" w:rsidR="005739A7" w:rsidRDefault="005739A7" w:rsidP="005739A7">
      <w:r>
        <w:rPr>
          <w:rFonts w:hint="eastAsia"/>
        </w:rPr>
        <w:t>В</w:t>
      </w:r>
      <w:r>
        <w:t xml:space="preserve"> </w:t>
      </w:r>
      <w:r>
        <w:rPr>
          <w:rFonts w:hint="eastAsia"/>
        </w:rPr>
        <w:t>широком</w:t>
      </w:r>
      <w:r>
        <w:t xml:space="preserve"> </w:t>
      </w:r>
      <w:r>
        <w:rPr>
          <w:rFonts w:hint="eastAsia"/>
        </w:rPr>
        <w:t>смысле</w:t>
      </w:r>
      <w:r>
        <w:t xml:space="preserve"> </w:t>
      </w:r>
      <w:r>
        <w:rPr>
          <w:rFonts w:hint="eastAsia"/>
        </w:rPr>
        <w:t>наполеоновская</w:t>
      </w:r>
      <w:r>
        <w:t xml:space="preserve"> </w:t>
      </w:r>
      <w:r>
        <w:rPr>
          <w:rFonts w:hint="eastAsia"/>
        </w:rPr>
        <w:t>тема</w:t>
      </w:r>
      <w:r>
        <w:t xml:space="preserve"> </w:t>
      </w:r>
      <w:r>
        <w:rPr>
          <w:rFonts w:hint="eastAsia"/>
        </w:rPr>
        <w:t>вбирает</w:t>
      </w:r>
      <w:r>
        <w:t xml:space="preserve"> </w:t>
      </w:r>
      <w:r>
        <w:rPr>
          <w:rFonts w:hint="eastAsia"/>
        </w:rPr>
        <w:t>в</w:t>
      </w:r>
      <w:r>
        <w:t xml:space="preserve"> </w:t>
      </w:r>
      <w:r>
        <w:rPr>
          <w:rFonts w:hint="eastAsia"/>
        </w:rPr>
        <w:t>себя</w:t>
      </w:r>
      <w:r>
        <w:t xml:space="preserve"> </w:t>
      </w:r>
      <w:r>
        <w:rPr>
          <w:rFonts w:hint="eastAsia"/>
        </w:rPr>
        <w:t>все</w:t>
      </w:r>
      <w:r>
        <w:t xml:space="preserve"> </w:t>
      </w:r>
      <w:r>
        <w:rPr>
          <w:rFonts w:hint="eastAsia"/>
        </w:rPr>
        <w:t>имена</w:t>
      </w:r>
      <w:r>
        <w:t xml:space="preserve">, </w:t>
      </w:r>
      <w:r>
        <w:rPr>
          <w:rFonts w:hint="eastAsia"/>
        </w:rPr>
        <w:t>собы</w:t>
      </w:r>
      <w:r>
        <w:rPr>
          <w:rFonts w:hint="eastAsia"/>
        </w:rPr>
        <w:t>¬</w:t>
      </w:r>
      <w:r>
        <w:rPr>
          <w:rFonts w:hint="eastAsia"/>
        </w:rPr>
        <w:t>тия</w:t>
      </w:r>
      <w:r>
        <w:t xml:space="preserve">, </w:t>
      </w:r>
      <w:r>
        <w:rPr>
          <w:rFonts w:hint="eastAsia"/>
        </w:rPr>
        <w:t>произведения</w:t>
      </w:r>
      <w:r>
        <w:t xml:space="preserve"> </w:t>
      </w:r>
      <w:r>
        <w:rPr>
          <w:rFonts w:hint="eastAsia"/>
        </w:rPr>
        <w:t>мировой</w:t>
      </w:r>
      <w:r>
        <w:t xml:space="preserve"> </w:t>
      </w:r>
      <w:r>
        <w:rPr>
          <w:rFonts w:hint="eastAsia"/>
        </w:rPr>
        <w:t>культуры</w:t>
      </w:r>
      <w:r>
        <w:t xml:space="preserve">, </w:t>
      </w:r>
      <w:r>
        <w:rPr>
          <w:rFonts w:hint="eastAsia"/>
        </w:rPr>
        <w:t>относящиеся</w:t>
      </w:r>
      <w:r>
        <w:t xml:space="preserve"> </w:t>
      </w:r>
      <w:r>
        <w:rPr>
          <w:rFonts w:hint="eastAsia"/>
        </w:rPr>
        <w:t>к</w:t>
      </w:r>
      <w:r>
        <w:t xml:space="preserve"> </w:t>
      </w:r>
      <w:r>
        <w:rPr>
          <w:rFonts w:hint="eastAsia"/>
        </w:rPr>
        <w:t>личности</w:t>
      </w:r>
      <w:r>
        <w:t xml:space="preserve"> </w:t>
      </w:r>
      <w:r>
        <w:rPr>
          <w:rFonts w:hint="eastAsia"/>
        </w:rPr>
        <w:t>Наполеона</w:t>
      </w:r>
      <w:r>
        <w:t xml:space="preserve"> </w:t>
      </w:r>
      <w:r>
        <w:rPr>
          <w:rFonts w:hint="eastAsia"/>
        </w:rPr>
        <w:t>Бо</w:t>
      </w:r>
      <w:r>
        <w:rPr>
          <w:rFonts w:hint="eastAsia"/>
        </w:rPr>
        <w:t>¬</w:t>
      </w:r>
      <w:r>
        <w:rPr>
          <w:rFonts w:hint="eastAsia"/>
        </w:rPr>
        <w:t>напарта</w:t>
      </w:r>
      <w:r>
        <w:t xml:space="preserve">, </w:t>
      </w:r>
      <w:r>
        <w:rPr>
          <w:rFonts w:hint="eastAsia"/>
        </w:rPr>
        <w:t>которая</w:t>
      </w:r>
      <w:r>
        <w:t xml:space="preserve"> </w:t>
      </w:r>
      <w:r>
        <w:rPr>
          <w:rFonts w:hint="eastAsia"/>
        </w:rPr>
        <w:t>ещё</w:t>
      </w:r>
      <w:r>
        <w:t xml:space="preserve"> </w:t>
      </w:r>
      <w:r>
        <w:rPr>
          <w:rFonts w:hint="eastAsia"/>
        </w:rPr>
        <w:t>при</w:t>
      </w:r>
      <w:r>
        <w:t xml:space="preserve"> </w:t>
      </w:r>
      <w:r>
        <w:rPr>
          <w:rFonts w:hint="eastAsia"/>
        </w:rPr>
        <w:t>его</w:t>
      </w:r>
      <w:r>
        <w:t xml:space="preserve"> </w:t>
      </w:r>
      <w:r>
        <w:rPr>
          <w:rFonts w:hint="eastAsia"/>
        </w:rPr>
        <w:t>жизни</w:t>
      </w:r>
      <w:r>
        <w:t xml:space="preserve"> </w:t>
      </w:r>
      <w:r>
        <w:rPr>
          <w:rFonts w:hint="eastAsia"/>
        </w:rPr>
        <w:t>превратилась</w:t>
      </w:r>
      <w:r>
        <w:t xml:space="preserve"> </w:t>
      </w:r>
      <w:r>
        <w:rPr>
          <w:rFonts w:hint="eastAsia"/>
        </w:rPr>
        <w:t>в</w:t>
      </w:r>
      <w:r>
        <w:t xml:space="preserve"> </w:t>
      </w:r>
      <w:r>
        <w:rPr>
          <w:rFonts w:hint="eastAsia"/>
        </w:rPr>
        <w:t>объект</w:t>
      </w:r>
      <w:r>
        <w:t xml:space="preserve"> </w:t>
      </w:r>
      <w:r>
        <w:rPr>
          <w:rFonts w:hint="eastAsia"/>
        </w:rPr>
        <w:t>поклонения</w:t>
      </w:r>
      <w:r>
        <w:t xml:space="preserve"> </w:t>
      </w:r>
      <w:r>
        <w:rPr>
          <w:rFonts w:hint="eastAsia"/>
        </w:rPr>
        <w:t>и</w:t>
      </w:r>
      <w:r>
        <w:t xml:space="preserve"> </w:t>
      </w:r>
      <w:r>
        <w:rPr>
          <w:rFonts w:hint="eastAsia"/>
        </w:rPr>
        <w:t>стала</w:t>
      </w:r>
      <w:r>
        <w:t xml:space="preserve"> </w:t>
      </w:r>
      <w:r>
        <w:rPr>
          <w:rFonts w:hint="eastAsia"/>
        </w:rPr>
        <w:t>символом</w:t>
      </w:r>
      <w:r>
        <w:t xml:space="preserve">, </w:t>
      </w:r>
      <w:r>
        <w:rPr>
          <w:rFonts w:hint="eastAsia"/>
        </w:rPr>
        <w:t>знакомым</w:t>
      </w:r>
      <w:r>
        <w:t xml:space="preserve"> </w:t>
      </w:r>
      <w:r>
        <w:rPr>
          <w:rFonts w:hint="eastAsia"/>
        </w:rPr>
        <w:t>всем</w:t>
      </w:r>
      <w:r>
        <w:t xml:space="preserve"> </w:t>
      </w:r>
      <w:r>
        <w:rPr>
          <w:rFonts w:hint="eastAsia"/>
        </w:rPr>
        <w:t>и</w:t>
      </w:r>
      <w:r>
        <w:t xml:space="preserve"> </w:t>
      </w:r>
      <w:r>
        <w:rPr>
          <w:rFonts w:hint="eastAsia"/>
        </w:rPr>
        <w:t>каждому</w:t>
      </w:r>
      <w:r>
        <w:t xml:space="preserve">. </w:t>
      </w:r>
      <w:r>
        <w:rPr>
          <w:rFonts w:hint="eastAsia"/>
        </w:rPr>
        <w:t>Эта</w:t>
      </w:r>
      <w:r>
        <w:t xml:space="preserve"> </w:t>
      </w:r>
      <w:r>
        <w:rPr>
          <w:rFonts w:hint="eastAsia"/>
        </w:rPr>
        <w:t>тема</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и</w:t>
      </w:r>
      <w:r>
        <w:t xml:space="preserve"> </w:t>
      </w:r>
      <w:r>
        <w:rPr>
          <w:rFonts w:hint="eastAsia"/>
        </w:rPr>
        <w:t>целый</w:t>
      </w:r>
      <w:r>
        <w:t xml:space="preserve"> </w:t>
      </w:r>
      <w:r>
        <w:rPr>
          <w:rFonts w:hint="eastAsia"/>
        </w:rPr>
        <w:t>ряд</w:t>
      </w:r>
      <w:r>
        <w:t xml:space="preserve"> </w:t>
      </w:r>
      <w:r>
        <w:rPr>
          <w:rFonts w:hint="eastAsia"/>
        </w:rPr>
        <w:t>чрезвычайно</w:t>
      </w:r>
      <w:r>
        <w:t xml:space="preserve"> </w:t>
      </w:r>
      <w:r>
        <w:rPr>
          <w:rFonts w:hint="eastAsia"/>
        </w:rPr>
        <w:t>ёмких</w:t>
      </w:r>
      <w:r>
        <w:t xml:space="preserve">, </w:t>
      </w:r>
      <w:r>
        <w:rPr>
          <w:rFonts w:hint="eastAsia"/>
        </w:rPr>
        <w:t>полисемантичных</w:t>
      </w:r>
      <w:r>
        <w:t xml:space="preserve"> </w:t>
      </w:r>
      <w:r>
        <w:rPr>
          <w:rFonts w:hint="eastAsia"/>
        </w:rPr>
        <w:t>понятий</w:t>
      </w:r>
      <w:r>
        <w:t xml:space="preserve">, </w:t>
      </w:r>
      <w:r>
        <w:rPr>
          <w:rFonts w:hint="eastAsia"/>
        </w:rPr>
        <w:t>основными</w:t>
      </w:r>
      <w:r>
        <w:t xml:space="preserve"> </w:t>
      </w:r>
      <w:r>
        <w:rPr>
          <w:rFonts w:hint="eastAsia"/>
        </w:rPr>
        <w:t>из</w:t>
      </w:r>
      <w:r>
        <w:t xml:space="preserve"> </w:t>
      </w:r>
      <w:r>
        <w:rPr>
          <w:rFonts w:hint="eastAsia"/>
        </w:rPr>
        <w:t>которых</w:t>
      </w:r>
      <w:r>
        <w:t xml:space="preserve"> </w:t>
      </w:r>
      <w:r>
        <w:rPr>
          <w:rFonts w:hint="eastAsia"/>
        </w:rPr>
        <w:t>явля</w:t>
      </w:r>
      <w:r>
        <w:rPr>
          <w:rFonts w:hint="eastAsia"/>
        </w:rPr>
        <w:t>¬</w:t>
      </w:r>
      <w:r>
        <w:rPr>
          <w:rFonts w:hint="eastAsia"/>
        </w:rPr>
        <w:t>ются</w:t>
      </w:r>
      <w:r>
        <w:t xml:space="preserve"> </w:t>
      </w:r>
      <w:r>
        <w:rPr>
          <w:rFonts w:hint="eastAsia"/>
        </w:rPr>
        <w:t>следующие</w:t>
      </w:r>
    </w:p>
    <w:p w14:paraId="35221121" w14:textId="77777777" w:rsidR="005739A7" w:rsidRDefault="005739A7" w:rsidP="005739A7">
      <w:r>
        <w:t>1)</w:t>
      </w:r>
      <w:r>
        <w:tab/>
      </w:r>
      <w:r>
        <w:rPr>
          <w:rFonts w:hint="eastAsia"/>
        </w:rPr>
        <w:t>Наполеон</w:t>
      </w:r>
      <w:r>
        <w:t xml:space="preserve"> </w:t>
      </w:r>
      <w:r>
        <w:rPr>
          <w:rFonts w:hint="eastAsia"/>
        </w:rPr>
        <w:t>—</w:t>
      </w:r>
      <w:r>
        <w:t xml:space="preserve"> </w:t>
      </w:r>
      <w:r>
        <w:rPr>
          <w:rFonts w:hint="eastAsia"/>
        </w:rPr>
        <w:t>это</w:t>
      </w:r>
      <w:r>
        <w:t xml:space="preserve"> </w:t>
      </w:r>
      <w:r>
        <w:rPr>
          <w:rFonts w:hint="eastAsia"/>
        </w:rPr>
        <w:t>не</w:t>
      </w:r>
      <w:r>
        <w:t xml:space="preserve"> </w:t>
      </w:r>
      <w:r>
        <w:rPr>
          <w:rFonts w:hint="eastAsia"/>
        </w:rPr>
        <w:t>только</w:t>
      </w:r>
      <w:r>
        <w:t xml:space="preserve"> </w:t>
      </w:r>
      <w:r>
        <w:rPr>
          <w:rFonts w:hint="eastAsia"/>
        </w:rPr>
        <w:t>конкретная</w:t>
      </w:r>
      <w:r>
        <w:t xml:space="preserve"> </w:t>
      </w:r>
      <w:r>
        <w:rPr>
          <w:rFonts w:hint="eastAsia"/>
        </w:rPr>
        <w:t>историческая</w:t>
      </w:r>
      <w:r>
        <w:t xml:space="preserve"> </w:t>
      </w:r>
      <w:r>
        <w:rPr>
          <w:rFonts w:hint="eastAsia"/>
        </w:rPr>
        <w:t>личность</w:t>
      </w:r>
      <w:r>
        <w:t xml:space="preserve">, </w:t>
      </w:r>
      <w:r>
        <w:rPr>
          <w:rFonts w:hint="eastAsia"/>
        </w:rPr>
        <w:t>но</w:t>
      </w:r>
      <w:r>
        <w:t xml:space="preserve"> </w:t>
      </w:r>
      <w:r>
        <w:rPr>
          <w:rFonts w:hint="eastAsia"/>
        </w:rPr>
        <w:t>и</w:t>
      </w:r>
      <w:r>
        <w:t xml:space="preserve"> </w:t>
      </w:r>
      <w:r>
        <w:rPr>
          <w:rFonts w:hint="eastAsia"/>
        </w:rPr>
        <w:t>сим</w:t>
      </w:r>
      <w:r>
        <w:rPr>
          <w:rFonts w:hint="eastAsia"/>
        </w:rPr>
        <w:t>¬</w:t>
      </w:r>
      <w:r>
        <w:rPr>
          <w:rFonts w:hint="eastAsia"/>
        </w:rPr>
        <w:t>вол</w:t>
      </w:r>
      <w:r>
        <w:t xml:space="preserve"> </w:t>
      </w:r>
      <w:r>
        <w:rPr>
          <w:rFonts w:hint="eastAsia"/>
        </w:rPr>
        <w:t>определенных</w:t>
      </w:r>
      <w:r>
        <w:t xml:space="preserve"> </w:t>
      </w:r>
      <w:r>
        <w:rPr>
          <w:rFonts w:hint="eastAsia"/>
        </w:rPr>
        <w:t>морально</w:t>
      </w:r>
      <w:r>
        <w:t>-</w:t>
      </w:r>
      <w:r>
        <w:rPr>
          <w:rFonts w:hint="eastAsia"/>
        </w:rPr>
        <w:t>этических</w:t>
      </w:r>
      <w:r>
        <w:t xml:space="preserve"> </w:t>
      </w:r>
      <w:r>
        <w:rPr>
          <w:rFonts w:hint="eastAsia"/>
        </w:rPr>
        <w:t>качеств</w:t>
      </w:r>
      <w:r>
        <w:t xml:space="preserve"> </w:t>
      </w:r>
      <w:r>
        <w:rPr>
          <w:rFonts w:hint="eastAsia"/>
        </w:rPr>
        <w:t>и</w:t>
      </w:r>
      <w:r>
        <w:t xml:space="preserve"> </w:t>
      </w:r>
      <w:r>
        <w:rPr>
          <w:rFonts w:hint="eastAsia"/>
        </w:rPr>
        <w:t>поведенческих</w:t>
      </w:r>
      <w:r>
        <w:t xml:space="preserve"> </w:t>
      </w:r>
      <w:r>
        <w:rPr>
          <w:rFonts w:hint="eastAsia"/>
        </w:rPr>
        <w:t>особенностей</w:t>
      </w:r>
      <w:r>
        <w:t xml:space="preserve">. </w:t>
      </w:r>
      <w:r>
        <w:rPr>
          <w:rFonts w:hint="eastAsia"/>
        </w:rPr>
        <w:t>Наполеон</w:t>
      </w:r>
      <w:r>
        <w:t xml:space="preserve"> </w:t>
      </w:r>
      <w:r>
        <w:rPr>
          <w:rFonts w:hint="eastAsia"/>
        </w:rPr>
        <w:t>в</w:t>
      </w:r>
      <w:r>
        <w:t xml:space="preserve"> </w:t>
      </w:r>
      <w:r>
        <w:rPr>
          <w:rFonts w:hint="eastAsia"/>
        </w:rPr>
        <w:t>художественном</w:t>
      </w:r>
      <w:r>
        <w:t xml:space="preserve"> </w:t>
      </w:r>
      <w:r>
        <w:rPr>
          <w:rFonts w:hint="eastAsia"/>
        </w:rPr>
        <w:t>тексте</w:t>
      </w:r>
      <w:r>
        <w:t xml:space="preserve"> </w:t>
      </w:r>
      <w:r>
        <w:rPr>
          <w:rFonts w:hint="eastAsia"/>
        </w:rPr>
        <w:t>зачастую</w:t>
      </w:r>
      <w:r>
        <w:t xml:space="preserve"> </w:t>
      </w:r>
      <w:r>
        <w:rPr>
          <w:rFonts w:hint="eastAsia"/>
        </w:rPr>
        <w:t>символизирует</w:t>
      </w:r>
      <w:r>
        <w:t xml:space="preserve"> </w:t>
      </w:r>
      <w:r>
        <w:rPr>
          <w:rFonts w:hint="eastAsia"/>
        </w:rPr>
        <w:t>стремительный</w:t>
      </w:r>
      <w:r>
        <w:t xml:space="preserve"> </w:t>
      </w:r>
      <w:r>
        <w:rPr>
          <w:rFonts w:hint="eastAsia"/>
        </w:rPr>
        <w:t>личный</w:t>
      </w:r>
      <w:r>
        <w:t xml:space="preserve"> </w:t>
      </w:r>
      <w:r>
        <w:rPr>
          <w:rFonts w:hint="eastAsia"/>
        </w:rPr>
        <w:t>успех</w:t>
      </w:r>
      <w:r>
        <w:t xml:space="preserve">, </w:t>
      </w:r>
      <w:r>
        <w:rPr>
          <w:rFonts w:hint="eastAsia"/>
        </w:rPr>
        <w:t>блестящие</w:t>
      </w:r>
      <w:r>
        <w:t xml:space="preserve"> </w:t>
      </w:r>
      <w:r>
        <w:rPr>
          <w:rFonts w:hint="eastAsia"/>
        </w:rPr>
        <w:t>способности</w:t>
      </w:r>
      <w:r>
        <w:t xml:space="preserve"> </w:t>
      </w:r>
      <w:r>
        <w:rPr>
          <w:rFonts w:hint="eastAsia"/>
        </w:rPr>
        <w:t>в</w:t>
      </w:r>
      <w:r>
        <w:t xml:space="preserve"> </w:t>
      </w:r>
      <w:r>
        <w:rPr>
          <w:rFonts w:hint="eastAsia"/>
        </w:rPr>
        <w:t>каком</w:t>
      </w:r>
      <w:r>
        <w:t>-</w:t>
      </w:r>
      <w:r>
        <w:rPr>
          <w:rFonts w:hint="eastAsia"/>
        </w:rPr>
        <w:t>либо</w:t>
      </w:r>
      <w:r>
        <w:t xml:space="preserve"> </w:t>
      </w:r>
      <w:r>
        <w:rPr>
          <w:rFonts w:hint="eastAsia"/>
        </w:rPr>
        <w:t>деле</w:t>
      </w:r>
      <w:r>
        <w:t xml:space="preserve">, </w:t>
      </w:r>
      <w:r>
        <w:rPr>
          <w:rFonts w:hint="eastAsia"/>
        </w:rPr>
        <w:t>тщеславие</w:t>
      </w:r>
      <w:r>
        <w:t xml:space="preserve">, </w:t>
      </w:r>
      <w:r>
        <w:rPr>
          <w:rFonts w:hint="eastAsia"/>
        </w:rPr>
        <w:t>власто</w:t>
      </w:r>
      <w:r>
        <w:rPr>
          <w:rFonts w:hint="eastAsia"/>
        </w:rPr>
        <w:t>¬</w:t>
      </w:r>
      <w:r>
        <w:rPr>
          <w:rFonts w:hint="eastAsia"/>
        </w:rPr>
        <w:t>любие</w:t>
      </w:r>
      <w:r>
        <w:t xml:space="preserve">, </w:t>
      </w:r>
      <w:r>
        <w:rPr>
          <w:rFonts w:hint="eastAsia"/>
        </w:rPr>
        <w:t>необыкновенную</w:t>
      </w:r>
      <w:r>
        <w:t xml:space="preserve"> </w:t>
      </w:r>
      <w:r>
        <w:rPr>
          <w:rFonts w:hint="eastAsia"/>
        </w:rPr>
        <w:t>волю</w:t>
      </w:r>
      <w:r>
        <w:t xml:space="preserve"> </w:t>
      </w:r>
      <w:r>
        <w:rPr>
          <w:rFonts w:hint="eastAsia"/>
        </w:rPr>
        <w:t>и</w:t>
      </w:r>
      <w:r>
        <w:t xml:space="preserve"> </w:t>
      </w:r>
      <w:r>
        <w:rPr>
          <w:rFonts w:hint="eastAsia"/>
        </w:rPr>
        <w:t>мощь</w:t>
      </w:r>
      <w:r>
        <w:t xml:space="preserve">, </w:t>
      </w:r>
      <w:r>
        <w:rPr>
          <w:rFonts w:hint="eastAsia"/>
        </w:rPr>
        <w:t>а</w:t>
      </w:r>
      <w:r>
        <w:t xml:space="preserve"> </w:t>
      </w:r>
      <w:r>
        <w:rPr>
          <w:rFonts w:hint="eastAsia"/>
        </w:rPr>
        <w:t>также</w:t>
      </w:r>
      <w:r>
        <w:t xml:space="preserve"> </w:t>
      </w:r>
      <w:r>
        <w:rPr>
          <w:rFonts w:hint="eastAsia"/>
        </w:rPr>
        <w:t>грубое</w:t>
      </w:r>
      <w:r>
        <w:t xml:space="preserve"> </w:t>
      </w:r>
      <w:r>
        <w:rPr>
          <w:rFonts w:hint="eastAsia"/>
        </w:rPr>
        <w:t>силовое</w:t>
      </w:r>
      <w:r>
        <w:t xml:space="preserve"> </w:t>
      </w:r>
      <w:r>
        <w:rPr>
          <w:rFonts w:hint="eastAsia"/>
        </w:rPr>
        <w:t>разрешение</w:t>
      </w:r>
      <w:r>
        <w:t xml:space="preserve"> </w:t>
      </w:r>
      <w:r>
        <w:rPr>
          <w:rFonts w:hint="eastAsia"/>
        </w:rPr>
        <w:t>жизненных</w:t>
      </w:r>
      <w:r>
        <w:t xml:space="preserve"> </w:t>
      </w:r>
      <w:r>
        <w:rPr>
          <w:rFonts w:hint="eastAsia"/>
        </w:rPr>
        <w:t>затруднений</w:t>
      </w:r>
      <w:r>
        <w:t>.</w:t>
      </w:r>
    </w:p>
    <w:p w14:paraId="76F7FA66" w14:textId="77777777" w:rsidR="005739A7" w:rsidRDefault="005739A7" w:rsidP="005739A7">
      <w:r>
        <w:t>2)</w:t>
      </w:r>
      <w:r>
        <w:tab/>
      </w:r>
      <w:r>
        <w:rPr>
          <w:rFonts w:hint="eastAsia"/>
        </w:rPr>
        <w:t>Наполеоновская</w:t>
      </w:r>
      <w:r>
        <w:t xml:space="preserve"> </w:t>
      </w:r>
      <w:r>
        <w:rPr>
          <w:rFonts w:hint="eastAsia"/>
        </w:rPr>
        <w:t>идея</w:t>
      </w:r>
      <w:r>
        <w:t xml:space="preserve"> </w:t>
      </w:r>
      <w:r>
        <w:rPr>
          <w:rFonts w:hint="eastAsia"/>
        </w:rPr>
        <w:t>—</w:t>
      </w:r>
      <w:r>
        <w:t xml:space="preserve"> </w:t>
      </w:r>
      <w:r>
        <w:rPr>
          <w:rFonts w:hint="eastAsia"/>
        </w:rPr>
        <w:t>это</w:t>
      </w:r>
      <w:r>
        <w:t xml:space="preserve">, </w:t>
      </w:r>
      <w:r>
        <w:rPr>
          <w:rFonts w:hint="eastAsia"/>
        </w:rPr>
        <w:t>во</w:t>
      </w:r>
      <w:r>
        <w:t>-</w:t>
      </w:r>
      <w:r>
        <w:rPr>
          <w:rFonts w:hint="eastAsia"/>
        </w:rPr>
        <w:t>первых</w:t>
      </w:r>
      <w:r>
        <w:t xml:space="preserve">, </w:t>
      </w:r>
      <w:r>
        <w:rPr>
          <w:rFonts w:hint="eastAsia"/>
        </w:rPr>
        <w:t>сжатое</w:t>
      </w:r>
      <w:r>
        <w:t xml:space="preserve"> </w:t>
      </w:r>
      <w:r>
        <w:rPr>
          <w:rFonts w:hint="eastAsia"/>
        </w:rPr>
        <w:t>выражение</w:t>
      </w:r>
      <w:r>
        <w:t xml:space="preserve"> </w:t>
      </w:r>
      <w:r>
        <w:rPr>
          <w:rFonts w:hint="eastAsia"/>
        </w:rPr>
        <w:t>важнейших</w:t>
      </w:r>
      <w:r>
        <w:t xml:space="preserve"> </w:t>
      </w:r>
      <w:r>
        <w:rPr>
          <w:rFonts w:hint="eastAsia"/>
        </w:rPr>
        <w:t>общественно</w:t>
      </w:r>
      <w:r>
        <w:t>-</w:t>
      </w:r>
      <w:r>
        <w:rPr>
          <w:rFonts w:hint="eastAsia"/>
        </w:rPr>
        <w:t>политических</w:t>
      </w:r>
      <w:r>
        <w:t xml:space="preserve"> </w:t>
      </w:r>
      <w:r>
        <w:rPr>
          <w:rFonts w:hint="eastAsia"/>
        </w:rPr>
        <w:t>взглядов</w:t>
      </w:r>
      <w:r>
        <w:t xml:space="preserve"> </w:t>
      </w:r>
      <w:r>
        <w:rPr>
          <w:rFonts w:hint="eastAsia"/>
        </w:rPr>
        <w:t>Наполеона</w:t>
      </w:r>
      <w:r>
        <w:t xml:space="preserve"> I; </w:t>
      </w:r>
      <w:r>
        <w:rPr>
          <w:rFonts w:hint="eastAsia"/>
        </w:rPr>
        <w:t>и</w:t>
      </w:r>
      <w:r>
        <w:t xml:space="preserve">, </w:t>
      </w:r>
      <w:r>
        <w:rPr>
          <w:rFonts w:hint="eastAsia"/>
        </w:rPr>
        <w:t>во</w:t>
      </w:r>
      <w:r>
        <w:t>-</w:t>
      </w:r>
      <w:r>
        <w:rPr>
          <w:rFonts w:hint="eastAsia"/>
        </w:rPr>
        <w:t>вторых</w:t>
      </w:r>
      <w:r>
        <w:t xml:space="preserve">, </w:t>
      </w:r>
      <w:r>
        <w:rPr>
          <w:rFonts w:hint="eastAsia"/>
        </w:rPr>
        <w:t>владычест</w:t>
      </w:r>
      <w:r>
        <w:rPr>
          <w:rFonts w:hint="eastAsia"/>
        </w:rPr>
        <w:t>¬</w:t>
      </w:r>
      <w:r>
        <w:rPr>
          <w:rFonts w:hint="eastAsia"/>
        </w:rPr>
        <w:t>вующая</w:t>
      </w:r>
      <w:r>
        <w:t xml:space="preserve"> </w:t>
      </w:r>
      <w:r>
        <w:rPr>
          <w:rFonts w:hint="eastAsia"/>
        </w:rPr>
        <w:t>мысль</w:t>
      </w:r>
      <w:r>
        <w:t xml:space="preserve"> </w:t>
      </w:r>
      <w:r>
        <w:rPr>
          <w:rFonts w:hint="eastAsia"/>
        </w:rPr>
        <w:t>в</w:t>
      </w:r>
      <w:r>
        <w:t xml:space="preserve"> </w:t>
      </w:r>
      <w:r>
        <w:rPr>
          <w:rFonts w:hint="eastAsia"/>
        </w:rPr>
        <w:t>системе</w:t>
      </w:r>
      <w:r>
        <w:t xml:space="preserve"> </w:t>
      </w:r>
      <w:r>
        <w:rPr>
          <w:rFonts w:hint="eastAsia"/>
        </w:rPr>
        <w:t>взглядов</w:t>
      </w:r>
      <w:r>
        <w:t xml:space="preserve"> </w:t>
      </w:r>
      <w:r>
        <w:rPr>
          <w:rFonts w:hint="eastAsia"/>
        </w:rPr>
        <w:t>героя</w:t>
      </w:r>
      <w:r>
        <w:t>-</w:t>
      </w:r>
      <w:r>
        <w:rPr>
          <w:rFonts w:hint="eastAsia"/>
        </w:rPr>
        <w:t>наполеониста</w:t>
      </w:r>
      <w:r>
        <w:t xml:space="preserve">. </w:t>
      </w:r>
      <w:r>
        <w:rPr>
          <w:rFonts w:hint="eastAsia"/>
        </w:rPr>
        <w:t>В</w:t>
      </w:r>
      <w:r>
        <w:t xml:space="preserve"> </w:t>
      </w:r>
      <w:r>
        <w:rPr>
          <w:rFonts w:hint="eastAsia"/>
        </w:rPr>
        <w:t>общем</w:t>
      </w:r>
      <w:r>
        <w:t xml:space="preserve"> </w:t>
      </w:r>
      <w:r>
        <w:rPr>
          <w:rFonts w:hint="eastAsia"/>
        </w:rPr>
        <w:t>смысле</w:t>
      </w:r>
      <w:r>
        <w:t xml:space="preserve"> </w:t>
      </w:r>
      <w:r>
        <w:rPr>
          <w:rFonts w:hint="eastAsia"/>
        </w:rPr>
        <w:t>напо</w:t>
      </w:r>
      <w:r>
        <w:rPr>
          <w:rFonts w:hint="eastAsia"/>
        </w:rPr>
        <w:t>¬</w:t>
      </w:r>
      <w:r>
        <w:rPr>
          <w:rFonts w:hint="eastAsia"/>
        </w:rPr>
        <w:t>леоновская</w:t>
      </w:r>
      <w:r>
        <w:t xml:space="preserve"> </w:t>
      </w:r>
      <w:r>
        <w:rPr>
          <w:rFonts w:hint="eastAsia"/>
        </w:rPr>
        <w:t>идея</w:t>
      </w:r>
      <w:r>
        <w:t xml:space="preserve"> - </w:t>
      </w:r>
      <w:r>
        <w:rPr>
          <w:rFonts w:hint="eastAsia"/>
        </w:rPr>
        <w:t>это</w:t>
      </w:r>
      <w:r>
        <w:t xml:space="preserve">, </w:t>
      </w:r>
      <w:r>
        <w:rPr>
          <w:rFonts w:hint="eastAsia"/>
        </w:rPr>
        <w:t>прежде</w:t>
      </w:r>
      <w:r>
        <w:t xml:space="preserve"> </w:t>
      </w:r>
      <w:r>
        <w:rPr>
          <w:rFonts w:hint="eastAsia"/>
        </w:rPr>
        <w:t>всего</w:t>
      </w:r>
      <w:r>
        <w:t xml:space="preserve">, </w:t>
      </w:r>
      <w:r>
        <w:rPr>
          <w:rFonts w:hint="eastAsia"/>
        </w:rPr>
        <w:t>идея</w:t>
      </w:r>
      <w:r>
        <w:t xml:space="preserve"> </w:t>
      </w:r>
      <w:r>
        <w:rPr>
          <w:rFonts w:hint="eastAsia"/>
        </w:rPr>
        <w:t>«</w:t>
      </w:r>
      <w:r>
        <w:rPr>
          <w:rFonts w:hint="eastAsia"/>
        </w:rPr>
        <w:t>спасения</w:t>
      </w:r>
      <w:r>
        <w:rPr>
          <w:rFonts w:hint="eastAsia"/>
        </w:rPr>
        <w:t>»</w:t>
      </w:r>
      <w:r>
        <w:t xml:space="preserve"> </w:t>
      </w:r>
      <w:r>
        <w:rPr>
          <w:rFonts w:hint="eastAsia"/>
        </w:rPr>
        <w:t>мира</w:t>
      </w:r>
      <w:r>
        <w:t xml:space="preserve"> </w:t>
      </w:r>
      <w:r>
        <w:rPr>
          <w:rFonts w:hint="eastAsia"/>
        </w:rPr>
        <w:t>и</w:t>
      </w:r>
      <w:r>
        <w:t xml:space="preserve"> </w:t>
      </w:r>
      <w:r>
        <w:rPr>
          <w:rFonts w:hint="eastAsia"/>
        </w:rPr>
        <w:t>людей</w:t>
      </w:r>
      <w:r>
        <w:t xml:space="preserve"> </w:t>
      </w:r>
      <w:r>
        <w:rPr>
          <w:rFonts w:hint="eastAsia"/>
        </w:rPr>
        <w:t>от</w:t>
      </w:r>
      <w:r>
        <w:t xml:space="preserve"> </w:t>
      </w:r>
      <w:r>
        <w:rPr>
          <w:rFonts w:hint="eastAsia"/>
        </w:rPr>
        <w:t>неспра</w:t>
      </w:r>
      <w:r>
        <w:rPr>
          <w:rFonts w:hint="eastAsia"/>
        </w:rPr>
        <w:t>¬</w:t>
      </w:r>
      <w:r>
        <w:rPr>
          <w:rFonts w:hint="eastAsia"/>
        </w:rPr>
        <w:t>ведливости</w:t>
      </w:r>
      <w:r>
        <w:t xml:space="preserve"> </w:t>
      </w:r>
      <w:r>
        <w:rPr>
          <w:rFonts w:hint="eastAsia"/>
        </w:rPr>
        <w:t>усилиям</w:t>
      </w:r>
      <w:r>
        <w:rPr>
          <w:rFonts w:hint="eastAsia"/>
        </w:rPr>
        <w:lastRenderedPageBreak/>
        <w:t>и</w:t>
      </w:r>
      <w:r>
        <w:t xml:space="preserve"> </w:t>
      </w:r>
      <w:r>
        <w:rPr>
          <w:rFonts w:hint="eastAsia"/>
        </w:rPr>
        <w:t>героя</w:t>
      </w:r>
      <w:r>
        <w:t>-</w:t>
      </w:r>
      <w:r>
        <w:rPr>
          <w:rFonts w:hint="eastAsia"/>
        </w:rPr>
        <w:t>наполеониста</w:t>
      </w:r>
      <w:r>
        <w:t>.</w:t>
      </w:r>
    </w:p>
    <w:p w14:paraId="224E0BF9" w14:textId="77777777" w:rsidR="005739A7" w:rsidRDefault="005739A7" w:rsidP="005739A7">
      <w:r>
        <w:t>3)</w:t>
      </w:r>
      <w:r>
        <w:tab/>
      </w:r>
      <w:r>
        <w:rPr>
          <w:rFonts w:hint="eastAsia"/>
        </w:rPr>
        <w:t>Наполеонист</w:t>
      </w:r>
      <w:r>
        <w:t xml:space="preserve"> </w:t>
      </w:r>
      <w:r>
        <w:rPr>
          <w:rFonts w:hint="eastAsia"/>
        </w:rPr>
        <w:t>—</w:t>
      </w:r>
      <w:r>
        <w:t xml:space="preserve"> </w:t>
      </w:r>
      <w:r>
        <w:rPr>
          <w:rFonts w:hint="eastAsia"/>
        </w:rPr>
        <w:t>носитель</w:t>
      </w:r>
      <w:r>
        <w:t xml:space="preserve"> </w:t>
      </w:r>
      <w:r>
        <w:rPr>
          <w:rFonts w:hint="eastAsia"/>
        </w:rPr>
        <w:t>наполеонизма</w:t>
      </w:r>
      <w:r>
        <w:t xml:space="preserve">, </w:t>
      </w:r>
      <w:r>
        <w:rPr>
          <w:rFonts w:hint="eastAsia"/>
        </w:rPr>
        <w:t>особый</w:t>
      </w:r>
      <w:r>
        <w:t xml:space="preserve"> </w:t>
      </w:r>
      <w:r>
        <w:rPr>
          <w:rFonts w:hint="eastAsia"/>
        </w:rPr>
        <w:t>тип</w:t>
      </w:r>
      <w:r>
        <w:t xml:space="preserve"> </w:t>
      </w:r>
      <w:r>
        <w:rPr>
          <w:rFonts w:hint="eastAsia"/>
        </w:rPr>
        <w:t>героя</w:t>
      </w:r>
      <w:r>
        <w:t xml:space="preserve"> </w:t>
      </w:r>
      <w:r>
        <w:rPr>
          <w:rFonts w:hint="eastAsia"/>
        </w:rPr>
        <w:t>в</w:t>
      </w:r>
      <w:r>
        <w:t xml:space="preserve"> </w:t>
      </w:r>
      <w:r>
        <w:rPr>
          <w:rFonts w:hint="eastAsia"/>
        </w:rPr>
        <w:t>мировой</w:t>
      </w:r>
      <w:r>
        <w:t xml:space="preserve"> </w:t>
      </w:r>
      <w:r>
        <w:rPr>
          <w:rFonts w:hint="eastAsia"/>
        </w:rPr>
        <w:t>художественной</w:t>
      </w:r>
      <w:r>
        <w:t xml:space="preserve"> </w:t>
      </w:r>
      <w:r>
        <w:rPr>
          <w:rFonts w:hint="eastAsia"/>
        </w:rPr>
        <w:t>литературе</w:t>
      </w:r>
      <w:r>
        <w:t xml:space="preserve"> </w:t>
      </w:r>
      <w:r>
        <w:rPr>
          <w:rFonts w:hint="eastAsia"/>
        </w:rPr>
        <w:t>ЖХ</w:t>
      </w:r>
      <w:r>
        <w:t>-</w:t>
      </w:r>
      <w:r>
        <w:rPr>
          <w:rFonts w:hint="eastAsia"/>
        </w:rPr>
        <w:t>ХХ</w:t>
      </w:r>
      <w:r>
        <w:t xml:space="preserve"> </w:t>
      </w:r>
      <w:r>
        <w:rPr>
          <w:rFonts w:hint="eastAsia"/>
        </w:rPr>
        <w:t>вв</w:t>
      </w:r>
      <w:r>
        <w:t xml:space="preserve">., </w:t>
      </w:r>
      <w:r>
        <w:rPr>
          <w:rFonts w:hint="eastAsia"/>
        </w:rPr>
        <w:t>для</w:t>
      </w:r>
      <w:r>
        <w:t xml:space="preserve"> </w:t>
      </w:r>
      <w:r>
        <w:rPr>
          <w:rFonts w:hint="eastAsia"/>
        </w:rPr>
        <w:t>которого</w:t>
      </w:r>
      <w:r>
        <w:t xml:space="preserve"> </w:t>
      </w:r>
      <w:r>
        <w:rPr>
          <w:rFonts w:hint="eastAsia"/>
        </w:rPr>
        <w:t>Наполеон</w:t>
      </w:r>
      <w:r>
        <w:t xml:space="preserve"> </w:t>
      </w:r>
      <w:r>
        <w:rPr>
          <w:rFonts w:hint="eastAsia"/>
        </w:rPr>
        <w:t>является</w:t>
      </w:r>
      <w:r>
        <w:t xml:space="preserve"> </w:t>
      </w:r>
      <w:r>
        <w:rPr>
          <w:rFonts w:hint="eastAsia"/>
        </w:rPr>
        <w:t>об</w:t>
      </w:r>
      <w:r>
        <w:rPr>
          <w:rFonts w:hint="eastAsia"/>
        </w:rPr>
        <w:t>¬</w:t>
      </w:r>
      <w:r>
        <w:rPr>
          <w:rFonts w:hint="eastAsia"/>
        </w:rPr>
        <w:t>разцом</w:t>
      </w:r>
      <w:r>
        <w:t xml:space="preserve"> </w:t>
      </w:r>
      <w:r>
        <w:rPr>
          <w:rFonts w:hint="eastAsia"/>
        </w:rPr>
        <w:t>для</w:t>
      </w:r>
      <w:r>
        <w:t xml:space="preserve"> </w:t>
      </w:r>
      <w:r>
        <w:rPr>
          <w:rFonts w:hint="eastAsia"/>
        </w:rPr>
        <w:t>подражания</w:t>
      </w:r>
    </w:p>
    <w:p w14:paraId="272E1F1C" w14:textId="77777777" w:rsidR="005739A7" w:rsidRDefault="005739A7" w:rsidP="005739A7">
      <w:r>
        <w:t>4)</w:t>
      </w:r>
      <w:r>
        <w:tab/>
      </w:r>
      <w:r>
        <w:rPr>
          <w:rFonts w:hint="eastAsia"/>
        </w:rPr>
        <w:t>Бонапартист</w:t>
      </w:r>
      <w:r>
        <w:t xml:space="preserve"> </w:t>
      </w:r>
      <w:r>
        <w:rPr>
          <w:rFonts w:hint="eastAsia"/>
        </w:rPr>
        <w:t>—</w:t>
      </w:r>
      <w:r>
        <w:t xml:space="preserve"> </w:t>
      </w:r>
      <w:r>
        <w:rPr>
          <w:rFonts w:hint="eastAsia"/>
        </w:rPr>
        <w:t>сторонник</w:t>
      </w:r>
      <w:r>
        <w:t xml:space="preserve"> </w:t>
      </w:r>
      <w:r>
        <w:rPr>
          <w:rFonts w:hint="eastAsia"/>
        </w:rPr>
        <w:t>императорской</w:t>
      </w:r>
      <w:r>
        <w:t xml:space="preserve"> </w:t>
      </w:r>
      <w:r>
        <w:rPr>
          <w:rFonts w:hint="eastAsia"/>
        </w:rPr>
        <w:t>династии</w:t>
      </w:r>
      <w:r>
        <w:t xml:space="preserve"> </w:t>
      </w:r>
      <w:r>
        <w:rPr>
          <w:rFonts w:hint="eastAsia"/>
        </w:rPr>
        <w:t>Бонапартов</w:t>
      </w:r>
      <w:r>
        <w:t xml:space="preserve"> </w:t>
      </w:r>
      <w:r>
        <w:rPr>
          <w:rFonts w:hint="eastAsia"/>
        </w:rPr>
        <w:t>и</w:t>
      </w:r>
      <w:r>
        <w:t xml:space="preserve"> </w:t>
      </w:r>
      <w:r>
        <w:rPr>
          <w:rFonts w:hint="eastAsia"/>
        </w:rPr>
        <w:t>оп</w:t>
      </w:r>
      <w:r>
        <w:rPr>
          <w:rFonts w:hint="eastAsia"/>
        </w:rPr>
        <w:t>¬</w:t>
      </w:r>
      <w:r>
        <w:rPr>
          <w:rFonts w:hint="eastAsia"/>
        </w:rPr>
        <w:t>ределенного</w:t>
      </w:r>
      <w:r>
        <w:t xml:space="preserve"> </w:t>
      </w:r>
      <w:r>
        <w:rPr>
          <w:rFonts w:hint="eastAsia"/>
        </w:rPr>
        <w:t>политического</w:t>
      </w:r>
      <w:r>
        <w:t xml:space="preserve"> </w:t>
      </w:r>
      <w:r>
        <w:rPr>
          <w:rFonts w:hint="eastAsia"/>
        </w:rPr>
        <w:t>режима</w:t>
      </w:r>
      <w:r>
        <w:t xml:space="preserve">, </w:t>
      </w:r>
      <w:r>
        <w:rPr>
          <w:rFonts w:hint="eastAsia"/>
        </w:rPr>
        <w:t>связанного</w:t>
      </w:r>
      <w:r>
        <w:t xml:space="preserve"> </w:t>
      </w:r>
      <w:r>
        <w:rPr>
          <w:rFonts w:hint="eastAsia"/>
        </w:rPr>
        <w:t>с</w:t>
      </w:r>
      <w:r>
        <w:t xml:space="preserve"> </w:t>
      </w:r>
      <w:r>
        <w:rPr>
          <w:rFonts w:hint="eastAsia"/>
        </w:rPr>
        <w:t>правлением</w:t>
      </w:r>
      <w:r>
        <w:t xml:space="preserve"> </w:t>
      </w:r>
      <w:r>
        <w:rPr>
          <w:rFonts w:hint="eastAsia"/>
        </w:rPr>
        <w:t>Наполеона</w:t>
      </w:r>
      <w:r>
        <w:t xml:space="preserve"> I </w:t>
      </w:r>
      <w:r>
        <w:rPr>
          <w:rFonts w:hint="eastAsia"/>
        </w:rPr>
        <w:t>и</w:t>
      </w:r>
      <w:r>
        <w:t xml:space="preserve"> </w:t>
      </w:r>
      <w:r>
        <w:rPr>
          <w:rFonts w:hint="eastAsia"/>
        </w:rPr>
        <w:t>Наполеона</w:t>
      </w:r>
      <w:r>
        <w:t xml:space="preserve"> </w:t>
      </w:r>
      <w:r>
        <w:rPr>
          <w:rFonts w:hint="eastAsia"/>
        </w:rPr>
        <w:t>ГО</w:t>
      </w:r>
      <w:r>
        <w:t xml:space="preserve">, </w:t>
      </w:r>
      <w:r>
        <w:rPr>
          <w:rFonts w:hint="eastAsia"/>
        </w:rPr>
        <w:t>а</w:t>
      </w:r>
      <w:r>
        <w:t xml:space="preserve"> </w:t>
      </w:r>
      <w:r>
        <w:rPr>
          <w:rFonts w:hint="eastAsia"/>
        </w:rPr>
        <w:t>также</w:t>
      </w:r>
      <w:r>
        <w:t xml:space="preserve"> </w:t>
      </w:r>
      <w:r>
        <w:rPr>
          <w:rFonts w:hint="eastAsia"/>
        </w:rPr>
        <w:t>соответствующей</w:t>
      </w:r>
      <w:r>
        <w:t xml:space="preserve"> </w:t>
      </w:r>
      <w:r>
        <w:rPr>
          <w:rFonts w:hint="eastAsia"/>
        </w:rPr>
        <w:t>идеологии</w:t>
      </w:r>
      <w:r>
        <w:t xml:space="preserve"> (</w:t>
      </w:r>
      <w:r>
        <w:rPr>
          <w:rFonts w:hint="eastAsia"/>
        </w:rPr>
        <w:t>бонапартизма</w:t>
      </w:r>
      <w:r>
        <w:t>).</w:t>
      </w:r>
    </w:p>
    <w:p w14:paraId="2F6C2BDF" w14:textId="77777777" w:rsidR="005739A7" w:rsidRDefault="005739A7" w:rsidP="005739A7">
      <w:r>
        <w:t>5)</w:t>
      </w:r>
      <w:r>
        <w:tab/>
      </w:r>
      <w:r>
        <w:rPr>
          <w:rFonts w:hint="eastAsia"/>
        </w:rPr>
        <w:t>Наполеонизм</w:t>
      </w:r>
      <w:r>
        <w:t xml:space="preserve"> </w:t>
      </w:r>
      <w:r>
        <w:rPr>
          <w:rFonts w:hint="eastAsia"/>
        </w:rPr>
        <w:t>—</w:t>
      </w:r>
      <w:r>
        <w:t xml:space="preserve"> </w:t>
      </w:r>
      <w:r>
        <w:rPr>
          <w:rFonts w:hint="eastAsia"/>
        </w:rPr>
        <w:t>специфическая</w:t>
      </w:r>
      <w:r>
        <w:t xml:space="preserve"> </w:t>
      </w:r>
      <w:r>
        <w:rPr>
          <w:rFonts w:hint="eastAsia"/>
        </w:rPr>
        <w:t>форма</w:t>
      </w:r>
      <w:r>
        <w:t xml:space="preserve"> </w:t>
      </w:r>
      <w:r>
        <w:rPr>
          <w:rFonts w:hint="eastAsia"/>
        </w:rPr>
        <w:t>эготизма</w:t>
      </w:r>
      <w:r>
        <w:t xml:space="preserve">, </w:t>
      </w:r>
      <w:r>
        <w:rPr>
          <w:rFonts w:hint="eastAsia"/>
        </w:rPr>
        <w:t>один</w:t>
      </w:r>
      <w:r>
        <w:t xml:space="preserve"> </w:t>
      </w:r>
      <w:r>
        <w:rPr>
          <w:rFonts w:hint="eastAsia"/>
        </w:rPr>
        <w:t>из</w:t>
      </w:r>
      <w:r>
        <w:t xml:space="preserve"> </w:t>
      </w:r>
      <w:r>
        <w:rPr>
          <w:rFonts w:hint="eastAsia"/>
        </w:rPr>
        <w:t>типов</w:t>
      </w:r>
      <w:r>
        <w:t xml:space="preserve"> </w:t>
      </w:r>
      <w:r>
        <w:rPr>
          <w:rFonts w:hint="eastAsia"/>
        </w:rPr>
        <w:t>самозва</w:t>
      </w:r>
      <w:r>
        <w:rPr>
          <w:rFonts w:hint="eastAsia"/>
        </w:rPr>
        <w:t>¬</w:t>
      </w:r>
      <w:r>
        <w:rPr>
          <w:rFonts w:hint="eastAsia"/>
        </w:rPr>
        <w:t>ного</w:t>
      </w:r>
      <w:r>
        <w:t xml:space="preserve"> </w:t>
      </w:r>
      <w:r>
        <w:rPr>
          <w:rFonts w:hint="eastAsia"/>
        </w:rPr>
        <w:t>избранничества</w:t>
      </w:r>
      <w:r>
        <w:t xml:space="preserve">, </w:t>
      </w:r>
      <w:r>
        <w:rPr>
          <w:rFonts w:hint="eastAsia"/>
        </w:rPr>
        <w:t>при</w:t>
      </w:r>
      <w:r>
        <w:t xml:space="preserve"> </w:t>
      </w:r>
      <w:r>
        <w:rPr>
          <w:rFonts w:hint="eastAsia"/>
        </w:rPr>
        <w:t>котором</w:t>
      </w:r>
      <w:r>
        <w:t xml:space="preserve"> </w:t>
      </w:r>
      <w:r>
        <w:rPr>
          <w:rFonts w:hint="eastAsia"/>
        </w:rPr>
        <w:t>«</w:t>
      </w:r>
      <w:r>
        <w:rPr>
          <w:rFonts w:hint="eastAsia"/>
        </w:rPr>
        <w:t>избранник</w:t>
      </w:r>
      <w:r>
        <w:rPr>
          <w:rFonts w:hint="eastAsia"/>
        </w:rPr>
        <w:t>»</w:t>
      </w:r>
      <w:r>
        <w:t xml:space="preserve"> </w:t>
      </w:r>
      <w:r>
        <w:rPr>
          <w:rFonts w:hint="eastAsia"/>
        </w:rPr>
        <w:t>путем</w:t>
      </w:r>
      <w:r>
        <w:t xml:space="preserve"> </w:t>
      </w:r>
      <w:r>
        <w:rPr>
          <w:rFonts w:hint="eastAsia"/>
        </w:rPr>
        <w:t>прохождения</w:t>
      </w:r>
      <w:r>
        <w:t xml:space="preserve"> </w:t>
      </w:r>
      <w:r>
        <w:rPr>
          <w:rFonts w:hint="eastAsia"/>
        </w:rPr>
        <w:t>различных</w:t>
      </w:r>
      <w:r>
        <w:t xml:space="preserve"> </w:t>
      </w:r>
      <w:r>
        <w:rPr>
          <w:rFonts w:hint="eastAsia"/>
        </w:rPr>
        <w:t>испытаний</w:t>
      </w:r>
      <w:r>
        <w:t xml:space="preserve"> </w:t>
      </w:r>
      <w:r>
        <w:rPr>
          <w:rFonts w:hint="eastAsia"/>
        </w:rPr>
        <w:t>стремится</w:t>
      </w:r>
      <w:r>
        <w:t xml:space="preserve"> </w:t>
      </w:r>
      <w:r>
        <w:rPr>
          <w:rFonts w:hint="eastAsia"/>
        </w:rPr>
        <w:t>утвердить</w:t>
      </w:r>
      <w:r>
        <w:t xml:space="preserve"> </w:t>
      </w:r>
      <w:r>
        <w:rPr>
          <w:rFonts w:hint="eastAsia"/>
        </w:rPr>
        <w:t>себя</w:t>
      </w:r>
      <w:r>
        <w:t xml:space="preserve"> </w:t>
      </w:r>
      <w:r>
        <w:rPr>
          <w:rFonts w:hint="eastAsia"/>
        </w:rPr>
        <w:t>и</w:t>
      </w:r>
      <w:r>
        <w:t xml:space="preserve"> </w:t>
      </w:r>
      <w:r>
        <w:rPr>
          <w:rFonts w:hint="eastAsia"/>
        </w:rPr>
        <w:t>свою</w:t>
      </w:r>
      <w:r>
        <w:t xml:space="preserve"> </w:t>
      </w:r>
      <w:r>
        <w:rPr>
          <w:rFonts w:hint="eastAsia"/>
        </w:rPr>
        <w:t>исключительность</w:t>
      </w:r>
      <w:r>
        <w:t xml:space="preserve"> </w:t>
      </w:r>
      <w:r>
        <w:rPr>
          <w:rFonts w:hint="eastAsia"/>
        </w:rPr>
        <w:t>в</w:t>
      </w:r>
      <w:r>
        <w:t xml:space="preserve"> </w:t>
      </w:r>
      <w:r>
        <w:rPr>
          <w:rFonts w:hint="eastAsia"/>
        </w:rPr>
        <w:t>мире</w:t>
      </w:r>
      <w:r>
        <w:t xml:space="preserve">, </w:t>
      </w:r>
      <w:r>
        <w:rPr>
          <w:rFonts w:hint="eastAsia"/>
        </w:rPr>
        <w:t>согла</w:t>
      </w:r>
      <w:r>
        <w:rPr>
          <w:rFonts w:hint="eastAsia"/>
        </w:rPr>
        <w:t>¬</w:t>
      </w:r>
      <w:r>
        <w:rPr>
          <w:rFonts w:hint="eastAsia"/>
        </w:rPr>
        <w:t>суясь</w:t>
      </w:r>
      <w:r>
        <w:t xml:space="preserve"> </w:t>
      </w:r>
      <w:r>
        <w:rPr>
          <w:rFonts w:hint="eastAsia"/>
        </w:rPr>
        <w:t>с</w:t>
      </w:r>
      <w:r>
        <w:t xml:space="preserve"> </w:t>
      </w:r>
      <w:r>
        <w:rPr>
          <w:rFonts w:hint="eastAsia"/>
        </w:rPr>
        <w:t>наполеоновским</w:t>
      </w:r>
      <w:r>
        <w:t xml:space="preserve"> </w:t>
      </w:r>
      <w:r>
        <w:rPr>
          <w:rFonts w:hint="eastAsia"/>
        </w:rPr>
        <w:t>мифом</w:t>
      </w:r>
      <w:r>
        <w:t xml:space="preserve"> </w:t>
      </w:r>
      <w:r>
        <w:rPr>
          <w:rFonts w:hint="eastAsia"/>
        </w:rPr>
        <w:t>как</w:t>
      </w:r>
      <w:r>
        <w:t xml:space="preserve"> </w:t>
      </w:r>
      <w:r>
        <w:rPr>
          <w:rFonts w:hint="eastAsia"/>
        </w:rPr>
        <w:t>моделью</w:t>
      </w:r>
      <w:r>
        <w:t xml:space="preserve"> </w:t>
      </w:r>
      <w:r>
        <w:rPr>
          <w:rFonts w:hint="eastAsia"/>
        </w:rPr>
        <w:t>для</w:t>
      </w:r>
      <w:r>
        <w:t xml:space="preserve"> </w:t>
      </w:r>
      <w:r>
        <w:rPr>
          <w:rFonts w:hint="eastAsia"/>
        </w:rPr>
        <w:t>подражания</w:t>
      </w:r>
      <w:r>
        <w:t xml:space="preserve">, </w:t>
      </w:r>
      <w:r>
        <w:rPr>
          <w:rFonts w:hint="eastAsia"/>
        </w:rPr>
        <w:t>как</w:t>
      </w:r>
      <w:r>
        <w:t xml:space="preserve"> </w:t>
      </w:r>
      <w:r>
        <w:rPr>
          <w:rFonts w:hint="eastAsia"/>
        </w:rPr>
        <w:t>историей</w:t>
      </w:r>
      <w:r>
        <w:t xml:space="preserve">, </w:t>
      </w:r>
      <w:r>
        <w:rPr>
          <w:rFonts w:hint="eastAsia"/>
        </w:rPr>
        <w:t>требующей</w:t>
      </w:r>
      <w:r>
        <w:t xml:space="preserve"> </w:t>
      </w:r>
      <w:r>
        <w:rPr>
          <w:rFonts w:hint="eastAsia"/>
        </w:rPr>
        <w:t>повторения</w:t>
      </w:r>
    </w:p>
    <w:p w14:paraId="63DBD46A" w14:textId="77777777" w:rsidR="005739A7" w:rsidRDefault="005739A7" w:rsidP="005739A7">
      <w:r>
        <w:t>6)</w:t>
      </w:r>
      <w:r>
        <w:tab/>
      </w:r>
      <w:r>
        <w:rPr>
          <w:rFonts w:hint="eastAsia"/>
        </w:rPr>
        <w:t>Бонапартизм</w:t>
      </w:r>
      <w:r>
        <w:t xml:space="preserve"> </w:t>
      </w:r>
      <w:r>
        <w:rPr>
          <w:rFonts w:hint="eastAsia"/>
        </w:rPr>
        <w:t>—</w:t>
      </w:r>
      <w:r>
        <w:t xml:space="preserve"> </w:t>
      </w:r>
      <w:r>
        <w:rPr>
          <w:rFonts w:hint="eastAsia"/>
        </w:rPr>
        <w:t>политико</w:t>
      </w:r>
      <w:r>
        <w:t>-</w:t>
      </w:r>
      <w:r>
        <w:rPr>
          <w:rFonts w:hint="eastAsia"/>
        </w:rPr>
        <w:t>идеологическое</w:t>
      </w:r>
      <w:r>
        <w:t xml:space="preserve"> </w:t>
      </w:r>
      <w:r>
        <w:rPr>
          <w:rFonts w:hint="eastAsia"/>
        </w:rPr>
        <w:t>направление</w:t>
      </w:r>
      <w:r>
        <w:t xml:space="preserve">, </w:t>
      </w:r>
      <w:r>
        <w:rPr>
          <w:rFonts w:hint="eastAsia"/>
        </w:rPr>
        <w:t>традиционно</w:t>
      </w:r>
      <w:r>
        <w:t xml:space="preserve"> </w:t>
      </w:r>
      <w:r>
        <w:rPr>
          <w:rFonts w:hint="eastAsia"/>
        </w:rPr>
        <w:t>связанное</w:t>
      </w:r>
      <w:r>
        <w:t xml:space="preserve"> </w:t>
      </w:r>
      <w:r>
        <w:rPr>
          <w:rFonts w:hint="eastAsia"/>
        </w:rPr>
        <w:t>с</w:t>
      </w:r>
      <w:r>
        <w:t xml:space="preserve"> </w:t>
      </w:r>
      <w:r>
        <w:rPr>
          <w:rFonts w:hint="eastAsia"/>
        </w:rPr>
        <w:t>французской</w:t>
      </w:r>
      <w:r>
        <w:t xml:space="preserve"> </w:t>
      </w:r>
      <w:r>
        <w:rPr>
          <w:rFonts w:hint="eastAsia"/>
        </w:rPr>
        <w:t>императорской</w:t>
      </w:r>
      <w:r>
        <w:t xml:space="preserve"> </w:t>
      </w:r>
      <w:r>
        <w:rPr>
          <w:rFonts w:hint="eastAsia"/>
        </w:rPr>
        <w:t>династией</w:t>
      </w:r>
      <w:r>
        <w:t xml:space="preserve"> </w:t>
      </w:r>
      <w:r>
        <w:rPr>
          <w:rFonts w:hint="eastAsia"/>
        </w:rPr>
        <w:t>Бонапартов</w:t>
      </w:r>
      <w:r>
        <w:t xml:space="preserve"> </w:t>
      </w:r>
      <w:r>
        <w:rPr>
          <w:rFonts w:hint="eastAsia"/>
        </w:rPr>
        <w:t>Классические</w:t>
      </w:r>
    </w:p>
    <w:p w14:paraId="0370CE83" w14:textId="77777777" w:rsidR="005739A7" w:rsidRDefault="005739A7" w:rsidP="005739A7">
      <w:r>
        <w:t>3</w:t>
      </w:r>
    </w:p>
    <w:p w14:paraId="19AF2F90" w14:textId="77777777" w:rsidR="005739A7" w:rsidRDefault="005739A7" w:rsidP="005739A7">
      <w:r>
        <w:t xml:space="preserve"> </w:t>
      </w:r>
    </w:p>
    <w:p w14:paraId="70C07516" w14:textId="77777777" w:rsidR="005739A7" w:rsidRDefault="005739A7" w:rsidP="005739A7">
      <w:r>
        <w:rPr>
          <w:rFonts w:hint="eastAsia"/>
        </w:rPr>
        <w:t>образцы</w:t>
      </w:r>
      <w:r>
        <w:t xml:space="preserve"> </w:t>
      </w:r>
      <w:r>
        <w:rPr>
          <w:rFonts w:hint="eastAsia"/>
        </w:rPr>
        <w:t>бонапартизма</w:t>
      </w:r>
      <w:r>
        <w:t xml:space="preserve"> </w:t>
      </w:r>
      <w:r>
        <w:rPr>
          <w:rFonts w:hint="eastAsia"/>
        </w:rPr>
        <w:t>проявились</w:t>
      </w:r>
      <w:r>
        <w:t xml:space="preserve"> </w:t>
      </w:r>
      <w:r>
        <w:rPr>
          <w:rFonts w:hint="eastAsia"/>
        </w:rPr>
        <w:t>в</w:t>
      </w:r>
      <w:r>
        <w:t xml:space="preserve"> </w:t>
      </w:r>
      <w:r>
        <w:rPr>
          <w:rFonts w:hint="eastAsia"/>
        </w:rPr>
        <w:t>эпоху</w:t>
      </w:r>
      <w:r>
        <w:t xml:space="preserve"> </w:t>
      </w:r>
      <w:r>
        <w:rPr>
          <w:rFonts w:hint="eastAsia"/>
        </w:rPr>
        <w:t>Первой</w:t>
      </w:r>
      <w:r>
        <w:t xml:space="preserve"> (1804-1814,1815 </w:t>
      </w:r>
      <w:r>
        <w:rPr>
          <w:rFonts w:hint="eastAsia"/>
        </w:rPr>
        <w:t>гг</w:t>
      </w:r>
      <w:r>
        <w:t xml:space="preserve">.) </w:t>
      </w:r>
      <w:r>
        <w:rPr>
          <w:rFonts w:hint="eastAsia"/>
        </w:rPr>
        <w:t>и</w:t>
      </w:r>
      <w:r>
        <w:t xml:space="preserve"> </w:t>
      </w:r>
      <w:r>
        <w:rPr>
          <w:rFonts w:hint="eastAsia"/>
        </w:rPr>
        <w:t>Вто</w:t>
      </w:r>
      <w:r>
        <w:rPr>
          <w:rFonts w:hint="eastAsia"/>
        </w:rPr>
        <w:t>¬</w:t>
      </w:r>
      <w:r>
        <w:rPr>
          <w:rFonts w:hint="eastAsia"/>
        </w:rPr>
        <w:t>рой</w:t>
      </w:r>
      <w:r>
        <w:t xml:space="preserve"> (1852-1870 </w:t>
      </w:r>
      <w:r>
        <w:rPr>
          <w:rFonts w:hint="eastAsia"/>
        </w:rPr>
        <w:t>гг</w:t>
      </w:r>
      <w:r>
        <w:t xml:space="preserve">.) </w:t>
      </w:r>
      <w:r>
        <w:rPr>
          <w:rFonts w:hint="eastAsia"/>
        </w:rPr>
        <w:t>французской</w:t>
      </w:r>
      <w:r>
        <w:t xml:space="preserve"> </w:t>
      </w:r>
      <w:r>
        <w:rPr>
          <w:rFonts w:hint="eastAsia"/>
        </w:rPr>
        <w:t>империи</w:t>
      </w:r>
    </w:p>
    <w:p w14:paraId="2258BBAA" w14:textId="77777777" w:rsidR="005739A7" w:rsidRDefault="005739A7" w:rsidP="005739A7">
      <w:r>
        <w:t>7)</w:t>
      </w:r>
      <w:r>
        <w:tab/>
      </w:r>
      <w:r>
        <w:rPr>
          <w:rFonts w:hint="eastAsia"/>
        </w:rPr>
        <w:t>Наполеоновская</w:t>
      </w:r>
      <w:r>
        <w:t xml:space="preserve"> </w:t>
      </w:r>
      <w:r>
        <w:rPr>
          <w:rFonts w:hint="eastAsia"/>
        </w:rPr>
        <w:t>легенда</w:t>
      </w:r>
      <w:r>
        <w:t xml:space="preserve"> </w:t>
      </w:r>
      <w:r>
        <w:rPr>
          <w:rFonts w:hint="eastAsia"/>
        </w:rPr>
        <w:t>—</w:t>
      </w:r>
      <w:r>
        <w:t xml:space="preserve"> </w:t>
      </w:r>
      <w:r>
        <w:rPr>
          <w:rFonts w:hint="eastAsia"/>
        </w:rPr>
        <w:t>устный</w:t>
      </w:r>
      <w:r>
        <w:t xml:space="preserve"> </w:t>
      </w:r>
      <w:r>
        <w:rPr>
          <w:rFonts w:hint="eastAsia"/>
        </w:rPr>
        <w:t>или</w:t>
      </w:r>
      <w:r>
        <w:t xml:space="preserve"> </w:t>
      </w:r>
      <w:r>
        <w:rPr>
          <w:rFonts w:hint="eastAsia"/>
        </w:rPr>
        <w:t>письменный</w:t>
      </w:r>
      <w:r>
        <w:t xml:space="preserve"> </w:t>
      </w:r>
      <w:r>
        <w:rPr>
          <w:rFonts w:hint="eastAsia"/>
        </w:rPr>
        <w:t>рассказ</w:t>
      </w:r>
      <w:r>
        <w:t xml:space="preserve"> </w:t>
      </w:r>
      <w:r>
        <w:rPr>
          <w:rFonts w:hint="eastAsia"/>
        </w:rPr>
        <w:t>о</w:t>
      </w:r>
      <w:r>
        <w:t xml:space="preserve"> </w:t>
      </w:r>
      <w:r>
        <w:rPr>
          <w:rFonts w:hint="eastAsia"/>
        </w:rPr>
        <w:t>реальном</w:t>
      </w:r>
      <w:r>
        <w:t xml:space="preserve"> </w:t>
      </w:r>
      <w:r>
        <w:rPr>
          <w:rFonts w:hint="eastAsia"/>
        </w:rPr>
        <w:t>событии</w:t>
      </w:r>
      <w:r>
        <w:t xml:space="preserve"> </w:t>
      </w:r>
      <w:r>
        <w:rPr>
          <w:rFonts w:hint="eastAsia"/>
        </w:rPr>
        <w:t>или</w:t>
      </w:r>
      <w:r>
        <w:t xml:space="preserve"> </w:t>
      </w:r>
      <w:r>
        <w:rPr>
          <w:rFonts w:hint="eastAsia"/>
        </w:rPr>
        <w:t>событиях</w:t>
      </w:r>
      <w:r>
        <w:t xml:space="preserve"> </w:t>
      </w:r>
      <w:r>
        <w:rPr>
          <w:rFonts w:hint="eastAsia"/>
        </w:rPr>
        <w:t>из</w:t>
      </w:r>
      <w:r>
        <w:t xml:space="preserve"> </w:t>
      </w:r>
      <w:r>
        <w:rPr>
          <w:rFonts w:hint="eastAsia"/>
        </w:rPr>
        <w:t>жизни</w:t>
      </w:r>
      <w:r>
        <w:t xml:space="preserve"> </w:t>
      </w:r>
      <w:r>
        <w:rPr>
          <w:rFonts w:hint="eastAsia"/>
        </w:rPr>
        <w:t>Наполеона</w:t>
      </w:r>
      <w:r>
        <w:t xml:space="preserve">, </w:t>
      </w:r>
      <w:r>
        <w:rPr>
          <w:rFonts w:hint="eastAsia"/>
        </w:rPr>
        <w:t>приукрашенный</w:t>
      </w:r>
      <w:r>
        <w:t xml:space="preserve"> </w:t>
      </w:r>
      <w:r>
        <w:rPr>
          <w:rFonts w:hint="eastAsia"/>
        </w:rPr>
        <w:t>поэтическим</w:t>
      </w:r>
      <w:r>
        <w:t xml:space="preserve"> </w:t>
      </w:r>
      <w:r>
        <w:rPr>
          <w:rFonts w:hint="eastAsia"/>
        </w:rPr>
        <w:t>вы</w:t>
      </w:r>
      <w:r>
        <w:rPr>
          <w:rFonts w:hint="eastAsia"/>
        </w:rPr>
        <w:t>¬</w:t>
      </w:r>
      <w:r>
        <w:rPr>
          <w:rFonts w:hint="eastAsia"/>
        </w:rPr>
        <w:t>мыслом</w:t>
      </w:r>
      <w:r>
        <w:t xml:space="preserve"> </w:t>
      </w:r>
      <w:r>
        <w:rPr>
          <w:rFonts w:hint="eastAsia"/>
        </w:rPr>
        <w:t>с</w:t>
      </w:r>
      <w:r>
        <w:t xml:space="preserve"> </w:t>
      </w:r>
      <w:r>
        <w:rPr>
          <w:rFonts w:hint="eastAsia"/>
        </w:rPr>
        <w:t>целью</w:t>
      </w:r>
      <w:r>
        <w:t xml:space="preserve"> </w:t>
      </w:r>
      <w:r>
        <w:rPr>
          <w:rFonts w:hint="eastAsia"/>
        </w:rPr>
        <w:t>восхваления</w:t>
      </w:r>
      <w:r>
        <w:t xml:space="preserve"> </w:t>
      </w:r>
      <w:r>
        <w:rPr>
          <w:rFonts w:hint="eastAsia"/>
        </w:rPr>
        <w:t>или</w:t>
      </w:r>
      <w:r>
        <w:t xml:space="preserve"> </w:t>
      </w:r>
      <w:r>
        <w:rPr>
          <w:rFonts w:hint="eastAsia"/>
        </w:rPr>
        <w:t>осуждения</w:t>
      </w:r>
      <w:r>
        <w:t xml:space="preserve"> </w:t>
      </w:r>
      <w:r>
        <w:rPr>
          <w:rFonts w:hint="eastAsia"/>
        </w:rPr>
        <w:t>героя</w:t>
      </w:r>
      <w:r>
        <w:t xml:space="preserve"> </w:t>
      </w:r>
      <w:r>
        <w:rPr>
          <w:rFonts w:hint="eastAsia"/>
        </w:rPr>
        <w:t>рассказа</w:t>
      </w:r>
      <w:r>
        <w:t xml:space="preserve">, </w:t>
      </w:r>
      <w:r>
        <w:rPr>
          <w:rFonts w:hint="eastAsia"/>
        </w:rPr>
        <w:t>а</w:t>
      </w:r>
      <w:r>
        <w:t xml:space="preserve"> </w:t>
      </w:r>
      <w:r>
        <w:rPr>
          <w:rFonts w:hint="eastAsia"/>
        </w:rPr>
        <w:t>также</w:t>
      </w:r>
      <w:r>
        <w:t xml:space="preserve"> </w:t>
      </w:r>
      <w:r>
        <w:rPr>
          <w:rFonts w:hint="eastAsia"/>
        </w:rPr>
        <w:t>совокуп</w:t>
      </w:r>
      <w:r>
        <w:rPr>
          <w:rFonts w:hint="eastAsia"/>
        </w:rPr>
        <w:t>¬</w:t>
      </w:r>
      <w:r>
        <w:rPr>
          <w:rFonts w:hint="eastAsia"/>
        </w:rPr>
        <w:t>ность</w:t>
      </w:r>
      <w:r>
        <w:t xml:space="preserve"> </w:t>
      </w:r>
      <w:r>
        <w:rPr>
          <w:rFonts w:hint="eastAsia"/>
        </w:rPr>
        <w:t>подобных</w:t>
      </w:r>
      <w:r>
        <w:t xml:space="preserve"> </w:t>
      </w:r>
      <w:r>
        <w:rPr>
          <w:rFonts w:hint="eastAsia"/>
        </w:rPr>
        <w:t>рассказов</w:t>
      </w:r>
    </w:p>
    <w:p w14:paraId="4124272C" w14:textId="77777777" w:rsidR="005739A7" w:rsidRDefault="005739A7" w:rsidP="005739A7">
      <w:r>
        <w:t>8)</w:t>
      </w:r>
      <w:r>
        <w:tab/>
      </w:r>
      <w:r>
        <w:rPr>
          <w:rFonts w:hint="eastAsia"/>
        </w:rPr>
        <w:t>Наполеоновский</w:t>
      </w:r>
      <w:r>
        <w:t xml:space="preserve"> </w:t>
      </w:r>
      <w:r>
        <w:rPr>
          <w:rFonts w:hint="eastAsia"/>
        </w:rPr>
        <w:t>миф</w:t>
      </w:r>
      <w:r>
        <w:t xml:space="preserve"> - </w:t>
      </w:r>
      <w:r>
        <w:rPr>
          <w:rFonts w:hint="eastAsia"/>
        </w:rPr>
        <w:t>тип</w:t>
      </w:r>
      <w:r>
        <w:t xml:space="preserve"> </w:t>
      </w:r>
      <w:r>
        <w:rPr>
          <w:rFonts w:hint="eastAsia"/>
        </w:rPr>
        <w:t>фантастического</w:t>
      </w:r>
      <w:r>
        <w:t xml:space="preserve"> </w:t>
      </w:r>
      <w:r>
        <w:rPr>
          <w:rFonts w:hint="eastAsia"/>
        </w:rPr>
        <w:t>массового</w:t>
      </w:r>
      <w:r>
        <w:t xml:space="preserve"> </w:t>
      </w:r>
      <w:r>
        <w:rPr>
          <w:rFonts w:hint="eastAsia"/>
        </w:rPr>
        <w:t>сознания</w:t>
      </w:r>
      <w:r>
        <w:t xml:space="preserve">, </w:t>
      </w:r>
      <w:r>
        <w:rPr>
          <w:rFonts w:hint="eastAsia"/>
        </w:rPr>
        <w:t>в</w:t>
      </w:r>
      <w:r>
        <w:t xml:space="preserve"> </w:t>
      </w:r>
      <w:r>
        <w:rPr>
          <w:rFonts w:hint="eastAsia"/>
        </w:rPr>
        <w:t>ко</w:t>
      </w:r>
      <w:r>
        <w:rPr>
          <w:rFonts w:hint="eastAsia"/>
        </w:rPr>
        <w:t>¬</w:t>
      </w:r>
      <w:r>
        <w:rPr>
          <w:rFonts w:hint="eastAsia"/>
        </w:rPr>
        <w:t>тором</w:t>
      </w:r>
      <w:r>
        <w:t xml:space="preserve"> </w:t>
      </w:r>
      <w:r>
        <w:rPr>
          <w:rFonts w:hint="eastAsia"/>
        </w:rPr>
        <w:t>Наполеон</w:t>
      </w:r>
      <w:r>
        <w:t xml:space="preserve"> </w:t>
      </w:r>
      <w:r>
        <w:rPr>
          <w:rFonts w:hint="eastAsia"/>
        </w:rPr>
        <w:t>предстает</w:t>
      </w:r>
      <w:r>
        <w:t xml:space="preserve"> </w:t>
      </w:r>
      <w:r>
        <w:rPr>
          <w:rFonts w:hint="eastAsia"/>
        </w:rPr>
        <w:t>в</w:t>
      </w:r>
      <w:r>
        <w:t xml:space="preserve"> </w:t>
      </w:r>
      <w:r>
        <w:rPr>
          <w:rFonts w:hint="eastAsia"/>
        </w:rPr>
        <w:t>роли</w:t>
      </w:r>
      <w:r>
        <w:t xml:space="preserve"> </w:t>
      </w:r>
      <w:r>
        <w:rPr>
          <w:rFonts w:hint="eastAsia"/>
        </w:rPr>
        <w:t>великого</w:t>
      </w:r>
      <w:r>
        <w:t xml:space="preserve"> </w:t>
      </w:r>
      <w:r>
        <w:rPr>
          <w:rFonts w:hint="eastAsia"/>
        </w:rPr>
        <w:t>трагического</w:t>
      </w:r>
      <w:r>
        <w:t xml:space="preserve"> </w:t>
      </w:r>
      <w:r>
        <w:rPr>
          <w:rFonts w:hint="eastAsia"/>
        </w:rPr>
        <w:t>героя</w:t>
      </w:r>
      <w:r>
        <w:t xml:space="preserve"> </w:t>
      </w:r>
      <w:r>
        <w:rPr>
          <w:rFonts w:hint="eastAsia"/>
        </w:rPr>
        <w:t>—</w:t>
      </w:r>
      <w:r>
        <w:t xml:space="preserve"> </w:t>
      </w:r>
      <w:r>
        <w:rPr>
          <w:rFonts w:hint="eastAsia"/>
        </w:rPr>
        <w:t>«</w:t>
      </w:r>
      <w:r>
        <w:rPr>
          <w:rFonts w:hint="eastAsia"/>
        </w:rPr>
        <w:t>спасителя</w:t>
      </w:r>
      <w:r>
        <w:rPr>
          <w:rFonts w:hint="eastAsia"/>
        </w:rPr>
        <w:t>»</w:t>
      </w:r>
      <w:r>
        <w:t xml:space="preserve"> </w:t>
      </w:r>
      <w:r>
        <w:rPr>
          <w:rFonts w:hint="eastAsia"/>
        </w:rPr>
        <w:t>или</w:t>
      </w:r>
      <w:r>
        <w:t xml:space="preserve"> </w:t>
      </w:r>
      <w:r>
        <w:rPr>
          <w:rFonts w:hint="eastAsia"/>
        </w:rPr>
        <w:t>«</w:t>
      </w:r>
      <w:r>
        <w:rPr>
          <w:rFonts w:hint="eastAsia"/>
        </w:rPr>
        <w:t>завоевателя</w:t>
      </w:r>
      <w:r>
        <w:rPr>
          <w:rFonts w:hint="eastAsia"/>
        </w:rPr>
        <w:t>»</w:t>
      </w:r>
      <w:r>
        <w:t xml:space="preserve"> (</w:t>
      </w:r>
      <w:r>
        <w:rPr>
          <w:rFonts w:hint="eastAsia"/>
        </w:rPr>
        <w:t>губителя</w:t>
      </w:r>
      <w:r>
        <w:t xml:space="preserve">) </w:t>
      </w:r>
      <w:r>
        <w:rPr>
          <w:rFonts w:hint="eastAsia"/>
        </w:rPr>
        <w:t>мира</w:t>
      </w:r>
      <w:r>
        <w:t xml:space="preserve"> (</w:t>
      </w:r>
      <w:r>
        <w:rPr>
          <w:rFonts w:hint="eastAsia"/>
        </w:rPr>
        <w:t>соответственно</w:t>
      </w:r>
      <w:r>
        <w:t xml:space="preserve"> </w:t>
      </w:r>
      <w:r>
        <w:rPr>
          <w:rFonts w:hint="eastAsia"/>
        </w:rPr>
        <w:t>апологетический</w:t>
      </w:r>
      <w:r>
        <w:t xml:space="preserve"> </w:t>
      </w:r>
      <w:r>
        <w:rPr>
          <w:rFonts w:hint="eastAsia"/>
        </w:rPr>
        <w:t>или</w:t>
      </w:r>
      <w:r>
        <w:t xml:space="preserve"> </w:t>
      </w:r>
      <w:r>
        <w:rPr>
          <w:rFonts w:hint="eastAsia"/>
        </w:rPr>
        <w:t>анти</w:t>
      </w:r>
      <w:r>
        <w:rPr>
          <w:rFonts w:hint="eastAsia"/>
        </w:rPr>
        <w:t>¬</w:t>
      </w:r>
      <w:r>
        <w:rPr>
          <w:rFonts w:hint="eastAsia"/>
        </w:rPr>
        <w:t>бонапартистский</w:t>
      </w:r>
      <w:r>
        <w:t xml:space="preserve"> </w:t>
      </w:r>
      <w:r>
        <w:rPr>
          <w:rFonts w:hint="eastAsia"/>
        </w:rPr>
        <w:t>варианты</w:t>
      </w:r>
      <w:r>
        <w:t xml:space="preserve"> </w:t>
      </w:r>
      <w:r>
        <w:rPr>
          <w:rFonts w:hint="eastAsia"/>
        </w:rPr>
        <w:t>мифа</w:t>
      </w:r>
      <w:r>
        <w:t xml:space="preserve">) </w:t>
      </w:r>
      <w:r>
        <w:rPr>
          <w:rFonts w:hint="eastAsia"/>
        </w:rPr>
        <w:t>Наполеоновский</w:t>
      </w:r>
      <w:r>
        <w:t xml:space="preserve"> </w:t>
      </w:r>
      <w:r>
        <w:rPr>
          <w:rFonts w:hint="eastAsia"/>
        </w:rPr>
        <w:t>миф</w:t>
      </w:r>
      <w:r>
        <w:t xml:space="preserve"> </w:t>
      </w:r>
      <w:r>
        <w:rPr>
          <w:rFonts w:hint="eastAsia"/>
        </w:rPr>
        <w:t>гораздо</w:t>
      </w:r>
      <w:r>
        <w:t xml:space="preserve"> </w:t>
      </w:r>
      <w:r>
        <w:rPr>
          <w:rFonts w:hint="eastAsia"/>
        </w:rPr>
        <w:t>более</w:t>
      </w:r>
      <w:r>
        <w:t xml:space="preserve"> </w:t>
      </w:r>
      <w:r>
        <w:rPr>
          <w:rFonts w:hint="eastAsia"/>
        </w:rPr>
        <w:t>сложен</w:t>
      </w:r>
      <w:r>
        <w:t xml:space="preserve">, </w:t>
      </w:r>
      <w:r>
        <w:rPr>
          <w:rFonts w:hint="eastAsia"/>
        </w:rPr>
        <w:t>чем</w:t>
      </w:r>
      <w:r>
        <w:t xml:space="preserve"> </w:t>
      </w:r>
      <w:r>
        <w:rPr>
          <w:rFonts w:hint="eastAsia"/>
        </w:rPr>
        <w:t>наполеоновская</w:t>
      </w:r>
      <w:r>
        <w:t xml:space="preserve"> </w:t>
      </w:r>
      <w:r>
        <w:rPr>
          <w:rFonts w:hint="eastAsia"/>
        </w:rPr>
        <w:t>легенда</w:t>
      </w:r>
      <w:r>
        <w:t xml:space="preserve">, </w:t>
      </w:r>
      <w:r>
        <w:rPr>
          <w:rFonts w:hint="eastAsia"/>
        </w:rPr>
        <w:t>и</w:t>
      </w:r>
      <w:r>
        <w:t xml:space="preserve"> </w:t>
      </w:r>
      <w:r>
        <w:rPr>
          <w:rFonts w:hint="eastAsia"/>
        </w:rPr>
        <w:t>зерно</w:t>
      </w:r>
      <w:r>
        <w:t xml:space="preserve"> </w:t>
      </w:r>
      <w:r>
        <w:rPr>
          <w:rFonts w:hint="eastAsia"/>
        </w:rPr>
        <w:t>исторической</w:t>
      </w:r>
      <w:r>
        <w:t xml:space="preserve"> </w:t>
      </w:r>
      <w:r>
        <w:rPr>
          <w:rFonts w:hint="eastAsia"/>
        </w:rPr>
        <w:t>достоверности</w:t>
      </w:r>
      <w:r>
        <w:t xml:space="preserve"> </w:t>
      </w:r>
      <w:r>
        <w:rPr>
          <w:rFonts w:hint="eastAsia"/>
        </w:rPr>
        <w:t>в</w:t>
      </w:r>
      <w:r>
        <w:t xml:space="preserve"> </w:t>
      </w:r>
      <w:r>
        <w:rPr>
          <w:rFonts w:hint="eastAsia"/>
        </w:rPr>
        <w:t>нем</w:t>
      </w:r>
      <w:r>
        <w:t xml:space="preserve"> </w:t>
      </w:r>
      <w:r>
        <w:rPr>
          <w:rFonts w:hint="eastAsia"/>
        </w:rPr>
        <w:t>имеет</w:t>
      </w:r>
      <w:r>
        <w:t xml:space="preserve"> </w:t>
      </w:r>
      <w:r>
        <w:rPr>
          <w:rFonts w:hint="eastAsia"/>
        </w:rPr>
        <w:t>значение</w:t>
      </w:r>
      <w:r>
        <w:t xml:space="preserve"> </w:t>
      </w:r>
      <w:r>
        <w:rPr>
          <w:rFonts w:hint="eastAsia"/>
        </w:rPr>
        <w:t>второстепенное</w:t>
      </w:r>
      <w:r>
        <w:t xml:space="preserve">, </w:t>
      </w:r>
      <w:r>
        <w:rPr>
          <w:rFonts w:hint="eastAsia"/>
        </w:rPr>
        <w:t>подчиненное</w:t>
      </w:r>
      <w:r>
        <w:t xml:space="preserve"> </w:t>
      </w:r>
      <w:r>
        <w:rPr>
          <w:rFonts w:hint="eastAsia"/>
        </w:rPr>
        <w:t>наполеоновской</w:t>
      </w:r>
      <w:r>
        <w:t xml:space="preserve"> </w:t>
      </w:r>
      <w:r>
        <w:rPr>
          <w:rFonts w:hint="eastAsia"/>
        </w:rPr>
        <w:t>идее</w:t>
      </w:r>
      <w:r>
        <w:t xml:space="preserve">, </w:t>
      </w:r>
      <w:r>
        <w:rPr>
          <w:rFonts w:hint="eastAsia"/>
        </w:rPr>
        <w:t>которую</w:t>
      </w:r>
      <w:r>
        <w:t xml:space="preserve"> </w:t>
      </w:r>
      <w:r>
        <w:rPr>
          <w:rFonts w:hint="eastAsia"/>
        </w:rPr>
        <w:t>он</w:t>
      </w:r>
      <w:r>
        <w:t xml:space="preserve"> </w:t>
      </w:r>
      <w:r>
        <w:rPr>
          <w:rFonts w:hint="eastAsia"/>
        </w:rPr>
        <w:t>и</w:t>
      </w:r>
      <w:r>
        <w:t xml:space="preserve"> </w:t>
      </w:r>
      <w:r>
        <w:rPr>
          <w:rFonts w:hint="eastAsia"/>
        </w:rPr>
        <w:t>стремится</w:t>
      </w:r>
      <w:r>
        <w:t xml:space="preserve"> </w:t>
      </w:r>
      <w:r>
        <w:rPr>
          <w:rFonts w:hint="eastAsia"/>
        </w:rPr>
        <w:t>выразить</w:t>
      </w:r>
      <w:r>
        <w:t xml:space="preserve"> </w:t>
      </w:r>
      <w:r>
        <w:rPr>
          <w:rFonts w:hint="eastAsia"/>
        </w:rPr>
        <w:t>в</w:t>
      </w:r>
      <w:r>
        <w:t xml:space="preserve"> </w:t>
      </w:r>
      <w:r>
        <w:rPr>
          <w:rFonts w:hint="eastAsia"/>
        </w:rPr>
        <w:t>ярких</w:t>
      </w:r>
      <w:r>
        <w:t xml:space="preserve"> </w:t>
      </w:r>
      <w:r>
        <w:rPr>
          <w:rFonts w:hint="eastAsia"/>
        </w:rPr>
        <w:t>образах</w:t>
      </w:r>
      <w:r>
        <w:t>.</w:t>
      </w:r>
    </w:p>
    <w:p w14:paraId="22FFA897" w14:textId="77777777" w:rsidR="005739A7" w:rsidRDefault="005739A7" w:rsidP="005739A7">
      <w:r>
        <w:rPr>
          <w:rFonts w:hint="eastAsia"/>
        </w:rPr>
        <w:t>В</w:t>
      </w:r>
      <w:r>
        <w:t xml:space="preserve"> </w:t>
      </w:r>
      <w:r>
        <w:rPr>
          <w:rFonts w:hint="eastAsia"/>
        </w:rPr>
        <w:t>творчестве</w:t>
      </w:r>
      <w:r>
        <w:t xml:space="preserve"> </w:t>
      </w:r>
      <w:r>
        <w:rPr>
          <w:rFonts w:hint="eastAsia"/>
        </w:rPr>
        <w:t>Достоевского</w:t>
      </w:r>
      <w:r>
        <w:t xml:space="preserve"> </w:t>
      </w:r>
      <w:r>
        <w:rPr>
          <w:rFonts w:hint="eastAsia"/>
        </w:rPr>
        <w:t>в</w:t>
      </w:r>
      <w:r>
        <w:t xml:space="preserve"> </w:t>
      </w:r>
      <w:r>
        <w:rPr>
          <w:rFonts w:hint="eastAsia"/>
        </w:rPr>
        <w:t>разной</w:t>
      </w:r>
      <w:r>
        <w:t xml:space="preserve"> </w:t>
      </w:r>
      <w:r>
        <w:rPr>
          <w:rFonts w:hint="eastAsia"/>
        </w:rPr>
        <w:t>степени</w:t>
      </w:r>
      <w:r>
        <w:t xml:space="preserve"> </w:t>
      </w:r>
      <w:r>
        <w:rPr>
          <w:rFonts w:hint="eastAsia"/>
        </w:rPr>
        <w:t>нашли</w:t>
      </w:r>
      <w:r>
        <w:t xml:space="preserve"> </w:t>
      </w:r>
      <w:r>
        <w:rPr>
          <w:rFonts w:hint="eastAsia"/>
        </w:rPr>
        <w:t>свое</w:t>
      </w:r>
      <w:r>
        <w:t xml:space="preserve"> </w:t>
      </w:r>
      <w:r>
        <w:rPr>
          <w:rFonts w:hint="eastAsia"/>
        </w:rPr>
        <w:t>отражение</w:t>
      </w:r>
      <w:r>
        <w:t xml:space="preserve"> </w:t>
      </w:r>
      <w:r>
        <w:rPr>
          <w:rFonts w:hint="eastAsia"/>
        </w:rPr>
        <w:t>все</w:t>
      </w:r>
      <w:r>
        <w:t xml:space="preserve"> </w:t>
      </w:r>
      <w:r>
        <w:rPr>
          <w:rFonts w:hint="eastAsia"/>
        </w:rPr>
        <w:t>эти</w:t>
      </w:r>
      <w:r>
        <w:t xml:space="preserve"> </w:t>
      </w:r>
      <w:r>
        <w:rPr>
          <w:rFonts w:hint="eastAsia"/>
        </w:rPr>
        <w:t>составляющие</w:t>
      </w:r>
      <w:r>
        <w:t xml:space="preserve"> </w:t>
      </w:r>
      <w:r>
        <w:rPr>
          <w:rFonts w:hint="eastAsia"/>
        </w:rPr>
        <w:t>наполеоновской</w:t>
      </w:r>
      <w:r>
        <w:t xml:space="preserve"> </w:t>
      </w:r>
      <w:r>
        <w:rPr>
          <w:rFonts w:hint="eastAsia"/>
        </w:rPr>
        <w:t>темы</w:t>
      </w:r>
      <w:r>
        <w:t>.</w:t>
      </w:r>
    </w:p>
    <w:p w14:paraId="44F36805" w14:textId="77777777" w:rsidR="005739A7" w:rsidRDefault="005739A7" w:rsidP="005739A7">
      <w:r>
        <w:rPr>
          <w:rFonts w:hint="eastAsia"/>
        </w:rPr>
        <w:t>Роман</w:t>
      </w:r>
      <w:r>
        <w:t xml:space="preserve"> </w:t>
      </w:r>
      <w:r>
        <w:rPr>
          <w:rFonts w:hint="eastAsia"/>
        </w:rPr>
        <w:t>«</w:t>
      </w:r>
      <w:r>
        <w:rPr>
          <w:rFonts w:hint="eastAsia"/>
        </w:rPr>
        <w:t>Идиот</w:t>
      </w:r>
      <w:r>
        <w:rPr>
          <w:rFonts w:hint="eastAsia"/>
        </w:rPr>
        <w:t>»</w:t>
      </w:r>
      <w:r>
        <w:t xml:space="preserve"> </w:t>
      </w:r>
      <w:r>
        <w:rPr>
          <w:rFonts w:hint="eastAsia"/>
        </w:rPr>
        <w:t>в</w:t>
      </w:r>
      <w:r>
        <w:t xml:space="preserve"> </w:t>
      </w:r>
      <w:r>
        <w:rPr>
          <w:rFonts w:hint="eastAsia"/>
        </w:rPr>
        <w:t>последнее</w:t>
      </w:r>
      <w:r>
        <w:t xml:space="preserve"> </w:t>
      </w:r>
      <w:r>
        <w:rPr>
          <w:rFonts w:hint="eastAsia"/>
        </w:rPr>
        <w:t>время</w:t>
      </w:r>
      <w:r>
        <w:t xml:space="preserve"> </w:t>
      </w:r>
      <w:r>
        <w:rPr>
          <w:rFonts w:hint="eastAsia"/>
        </w:rPr>
        <w:t>привлекает</w:t>
      </w:r>
      <w:r>
        <w:t xml:space="preserve"> </w:t>
      </w:r>
      <w:r>
        <w:rPr>
          <w:rFonts w:hint="eastAsia"/>
        </w:rPr>
        <w:t>к</w:t>
      </w:r>
      <w:r>
        <w:t xml:space="preserve"> </w:t>
      </w:r>
      <w:r>
        <w:rPr>
          <w:rFonts w:hint="eastAsia"/>
        </w:rPr>
        <w:t>себ</w:t>
      </w:r>
      <w:r>
        <w:rPr>
          <w:rFonts w:hint="eastAsia"/>
        </w:rPr>
        <w:lastRenderedPageBreak/>
        <w:t>е</w:t>
      </w:r>
      <w:r>
        <w:t xml:space="preserve"> </w:t>
      </w:r>
      <w:r>
        <w:rPr>
          <w:rFonts w:hint="eastAsia"/>
        </w:rPr>
        <w:t>повышенное</w:t>
      </w:r>
      <w:r>
        <w:t xml:space="preserve"> </w:t>
      </w:r>
      <w:r>
        <w:rPr>
          <w:rFonts w:hint="eastAsia"/>
        </w:rPr>
        <w:t>внима</w:t>
      </w:r>
      <w:r>
        <w:rPr>
          <w:rFonts w:hint="eastAsia"/>
        </w:rPr>
        <w:t>¬</w:t>
      </w:r>
      <w:r>
        <w:rPr>
          <w:rFonts w:hint="eastAsia"/>
        </w:rPr>
        <w:t>ние</w:t>
      </w:r>
      <w:r>
        <w:t xml:space="preserve"> </w:t>
      </w:r>
      <w:r>
        <w:rPr>
          <w:rFonts w:hint="eastAsia"/>
        </w:rPr>
        <w:t>достоевистов</w:t>
      </w:r>
      <w:r>
        <w:t xml:space="preserve"> </w:t>
      </w:r>
      <w:r>
        <w:rPr>
          <w:rFonts w:hint="eastAsia"/>
        </w:rPr>
        <w:t>В</w:t>
      </w:r>
      <w:r>
        <w:t xml:space="preserve"> </w:t>
      </w:r>
      <w:r>
        <w:rPr>
          <w:rFonts w:hint="eastAsia"/>
        </w:rPr>
        <w:t>последние</w:t>
      </w:r>
      <w:r>
        <w:t xml:space="preserve"> </w:t>
      </w:r>
      <w:r>
        <w:rPr>
          <w:rFonts w:hint="eastAsia"/>
        </w:rPr>
        <w:t>годы</w:t>
      </w:r>
      <w:r>
        <w:t xml:space="preserve"> </w:t>
      </w:r>
      <w:r>
        <w:rPr>
          <w:rFonts w:hint="eastAsia"/>
        </w:rPr>
        <w:t>были</w:t>
      </w:r>
      <w:r>
        <w:t xml:space="preserve"> </w:t>
      </w:r>
      <w:r>
        <w:rPr>
          <w:rFonts w:hint="eastAsia"/>
        </w:rPr>
        <w:t>пересмотрены</w:t>
      </w:r>
      <w:r>
        <w:t xml:space="preserve"> </w:t>
      </w:r>
      <w:r>
        <w:rPr>
          <w:rFonts w:hint="eastAsia"/>
        </w:rPr>
        <w:t>многие</w:t>
      </w:r>
      <w:r>
        <w:t xml:space="preserve"> </w:t>
      </w:r>
      <w:r>
        <w:rPr>
          <w:rFonts w:hint="eastAsia"/>
        </w:rPr>
        <w:t>устоявшиеся</w:t>
      </w:r>
      <w:r>
        <w:t xml:space="preserve"> </w:t>
      </w:r>
      <w:r>
        <w:rPr>
          <w:rFonts w:hint="eastAsia"/>
        </w:rPr>
        <w:t>подходы</w:t>
      </w:r>
      <w:r>
        <w:t xml:space="preserve"> </w:t>
      </w:r>
      <w:r>
        <w:rPr>
          <w:rFonts w:hint="eastAsia"/>
        </w:rPr>
        <w:t>к</w:t>
      </w:r>
      <w:r>
        <w:t xml:space="preserve"> </w:t>
      </w:r>
      <w:r>
        <w:rPr>
          <w:rFonts w:hint="eastAsia"/>
        </w:rPr>
        <w:t>этому</w:t>
      </w:r>
      <w:r>
        <w:t xml:space="preserve"> </w:t>
      </w:r>
      <w:r>
        <w:rPr>
          <w:rFonts w:hint="eastAsia"/>
        </w:rPr>
        <w:t>произведению</w:t>
      </w:r>
      <w:r>
        <w:t xml:space="preserve"> </w:t>
      </w:r>
      <w:r>
        <w:rPr>
          <w:rFonts w:hint="eastAsia"/>
        </w:rPr>
        <w:t>Достоевского</w:t>
      </w:r>
      <w:r>
        <w:t xml:space="preserve">, </w:t>
      </w:r>
      <w:r>
        <w:rPr>
          <w:rFonts w:hint="eastAsia"/>
        </w:rPr>
        <w:t>заметно</w:t>
      </w:r>
      <w:r>
        <w:t xml:space="preserve"> </w:t>
      </w:r>
      <w:r>
        <w:rPr>
          <w:rFonts w:hint="eastAsia"/>
        </w:rPr>
        <w:t>усложнилось</w:t>
      </w:r>
      <w:r>
        <w:t xml:space="preserve"> </w:t>
      </w:r>
      <w:r>
        <w:rPr>
          <w:rFonts w:hint="eastAsia"/>
        </w:rPr>
        <w:t>само</w:t>
      </w:r>
      <w:r>
        <w:t xml:space="preserve"> </w:t>
      </w:r>
      <w:r>
        <w:rPr>
          <w:rFonts w:hint="eastAsia"/>
        </w:rPr>
        <w:t>вос</w:t>
      </w:r>
      <w:r>
        <w:rPr>
          <w:rFonts w:hint="eastAsia"/>
        </w:rPr>
        <w:t>¬</w:t>
      </w:r>
      <w:r>
        <w:rPr>
          <w:rFonts w:hint="eastAsia"/>
        </w:rPr>
        <w:t>приятие</w:t>
      </w:r>
      <w:r>
        <w:t xml:space="preserve"> </w:t>
      </w:r>
      <w:r>
        <w:rPr>
          <w:rFonts w:hint="eastAsia"/>
        </w:rPr>
        <w:t>романа</w:t>
      </w:r>
      <w:r>
        <w:t xml:space="preserve">, </w:t>
      </w:r>
      <w:r>
        <w:rPr>
          <w:rFonts w:hint="eastAsia"/>
        </w:rPr>
        <w:t>отдельных</w:t>
      </w:r>
      <w:r>
        <w:t xml:space="preserve"> </w:t>
      </w:r>
      <w:r>
        <w:rPr>
          <w:rFonts w:hint="eastAsia"/>
        </w:rPr>
        <w:t>элементов</w:t>
      </w:r>
      <w:r>
        <w:t xml:space="preserve"> </w:t>
      </w:r>
      <w:r>
        <w:rPr>
          <w:rFonts w:hint="eastAsia"/>
        </w:rPr>
        <w:t>его</w:t>
      </w:r>
      <w:r>
        <w:t xml:space="preserve"> </w:t>
      </w:r>
      <w:r>
        <w:rPr>
          <w:rFonts w:hint="eastAsia"/>
        </w:rPr>
        <w:t>сюжета</w:t>
      </w:r>
      <w:r>
        <w:t xml:space="preserve">. </w:t>
      </w:r>
      <w:r>
        <w:rPr>
          <w:rFonts w:hint="eastAsia"/>
        </w:rPr>
        <w:t>Совсем</w:t>
      </w:r>
      <w:r>
        <w:t xml:space="preserve"> </w:t>
      </w:r>
      <w:r>
        <w:rPr>
          <w:rFonts w:hint="eastAsia"/>
        </w:rPr>
        <w:t>недавно</w:t>
      </w:r>
      <w:r>
        <w:t xml:space="preserve"> </w:t>
      </w:r>
      <w:r>
        <w:rPr>
          <w:rFonts w:hint="eastAsia"/>
        </w:rPr>
        <w:t>вышли</w:t>
      </w:r>
      <w:r>
        <w:t xml:space="preserve"> </w:t>
      </w:r>
      <w:r>
        <w:rPr>
          <w:rFonts w:hint="eastAsia"/>
        </w:rPr>
        <w:t>два</w:t>
      </w:r>
      <w:r>
        <w:t xml:space="preserve"> </w:t>
      </w:r>
      <w:r>
        <w:rPr>
          <w:rFonts w:hint="eastAsia"/>
        </w:rPr>
        <w:t>сборника</w:t>
      </w:r>
      <w:r>
        <w:t xml:space="preserve"> </w:t>
      </w:r>
      <w:r>
        <w:rPr>
          <w:rFonts w:hint="eastAsia"/>
        </w:rPr>
        <w:t>научных</w:t>
      </w:r>
      <w:r>
        <w:t xml:space="preserve"> </w:t>
      </w:r>
      <w:r>
        <w:rPr>
          <w:rFonts w:hint="eastAsia"/>
        </w:rPr>
        <w:t>статей</w:t>
      </w:r>
      <w:r>
        <w:t xml:space="preserve">, </w:t>
      </w:r>
      <w:r>
        <w:rPr>
          <w:rFonts w:hint="eastAsia"/>
        </w:rPr>
        <w:t>посвященные</w:t>
      </w:r>
      <w:r>
        <w:t xml:space="preserve"> </w:t>
      </w:r>
      <w:r>
        <w:rPr>
          <w:rFonts w:hint="eastAsia"/>
        </w:rPr>
        <w:t>изучению</w:t>
      </w:r>
      <w:r>
        <w:t xml:space="preserve"> </w:t>
      </w:r>
      <w:r>
        <w:rPr>
          <w:rFonts w:hint="eastAsia"/>
        </w:rPr>
        <w:t>романа</w:t>
      </w:r>
      <w:r>
        <w:t xml:space="preserve"> </w:t>
      </w:r>
      <w:r>
        <w:rPr>
          <w:rFonts w:hint="eastAsia"/>
        </w:rPr>
        <w:t>«</w:t>
      </w:r>
      <w:r>
        <w:rPr>
          <w:rFonts w:hint="eastAsia"/>
        </w:rPr>
        <w:t>Идиот</w:t>
      </w:r>
      <w:r>
        <w:rPr>
          <w:rFonts w:hint="eastAsia"/>
        </w:rPr>
        <w:t>»</w:t>
      </w:r>
      <w:r>
        <w:t xml:space="preserve"> (</w:t>
      </w:r>
      <w:r>
        <w:rPr>
          <w:rFonts w:hint="eastAsia"/>
        </w:rPr>
        <w:t>Роман</w:t>
      </w:r>
      <w:r>
        <w:t xml:space="preserve"> </w:t>
      </w:r>
      <w:r>
        <w:rPr>
          <w:rFonts w:hint="eastAsia"/>
        </w:rPr>
        <w:t>Достоевского</w:t>
      </w:r>
      <w:r>
        <w:t xml:space="preserve"> </w:t>
      </w:r>
      <w:r>
        <w:rPr>
          <w:rFonts w:hint="eastAsia"/>
        </w:rPr>
        <w:t>«</w:t>
      </w:r>
      <w:r>
        <w:rPr>
          <w:rFonts w:hint="eastAsia"/>
        </w:rPr>
        <w:t>Идиот</w:t>
      </w:r>
      <w:r>
        <w:rPr>
          <w:rFonts w:hint="eastAsia"/>
        </w:rPr>
        <w:t>»</w:t>
      </w:r>
      <w:r>
        <w:t xml:space="preserve"> </w:t>
      </w:r>
      <w:r>
        <w:rPr>
          <w:rFonts w:hint="eastAsia"/>
        </w:rPr>
        <w:t>Раздумья</w:t>
      </w:r>
      <w:r>
        <w:t xml:space="preserve">, </w:t>
      </w:r>
      <w:r>
        <w:rPr>
          <w:rFonts w:hint="eastAsia"/>
        </w:rPr>
        <w:t>проблемы</w:t>
      </w:r>
      <w:r>
        <w:t xml:space="preserve"> </w:t>
      </w:r>
      <w:r>
        <w:rPr>
          <w:rFonts w:hint="eastAsia"/>
        </w:rPr>
        <w:t>Иваново</w:t>
      </w:r>
      <w:r>
        <w:t xml:space="preserve">, 1999; </w:t>
      </w:r>
      <w:r>
        <w:rPr>
          <w:rFonts w:hint="eastAsia"/>
        </w:rPr>
        <w:t>Роман</w:t>
      </w:r>
      <w:r>
        <w:t xml:space="preserve"> </w:t>
      </w:r>
      <w:r>
        <w:rPr>
          <w:rFonts w:hint="eastAsia"/>
        </w:rPr>
        <w:t>Ф</w:t>
      </w:r>
      <w:r>
        <w:t xml:space="preserve"> </w:t>
      </w:r>
      <w:r>
        <w:rPr>
          <w:rFonts w:hint="eastAsia"/>
        </w:rPr>
        <w:t>М</w:t>
      </w:r>
      <w:r>
        <w:t xml:space="preserve"> </w:t>
      </w:r>
      <w:r>
        <w:rPr>
          <w:rFonts w:hint="eastAsia"/>
        </w:rPr>
        <w:t>Дос</w:t>
      </w:r>
      <w:r>
        <w:rPr>
          <w:rFonts w:hint="eastAsia"/>
        </w:rPr>
        <w:t>¬</w:t>
      </w:r>
      <w:r>
        <w:rPr>
          <w:rFonts w:hint="eastAsia"/>
        </w:rPr>
        <w:t>тоевского</w:t>
      </w:r>
      <w:r>
        <w:t xml:space="preserve"> </w:t>
      </w:r>
      <w:r>
        <w:rPr>
          <w:rFonts w:hint="eastAsia"/>
        </w:rPr>
        <w:t>«</w:t>
      </w:r>
      <w:r>
        <w:rPr>
          <w:rFonts w:hint="eastAsia"/>
        </w:rPr>
        <w:t>Идиот</w:t>
      </w:r>
      <w:r>
        <w:rPr>
          <w:rFonts w:hint="eastAsia"/>
        </w:rPr>
        <w:t>»</w:t>
      </w:r>
      <w:r>
        <w:t xml:space="preserve"> </w:t>
      </w:r>
      <w:r>
        <w:rPr>
          <w:rFonts w:hint="eastAsia"/>
        </w:rPr>
        <w:t>Современное</w:t>
      </w:r>
      <w:r>
        <w:t xml:space="preserve"> </w:t>
      </w:r>
      <w:r>
        <w:rPr>
          <w:rFonts w:hint="eastAsia"/>
        </w:rPr>
        <w:t>состояние</w:t>
      </w:r>
      <w:r>
        <w:t xml:space="preserve"> </w:t>
      </w:r>
      <w:r>
        <w:rPr>
          <w:rFonts w:hint="eastAsia"/>
        </w:rPr>
        <w:t>изучения</w:t>
      </w:r>
      <w:r>
        <w:t xml:space="preserve">. </w:t>
      </w:r>
      <w:r>
        <w:rPr>
          <w:rFonts w:hint="eastAsia"/>
        </w:rPr>
        <w:t>Сборник</w:t>
      </w:r>
      <w:r>
        <w:t xml:space="preserve"> </w:t>
      </w:r>
      <w:r>
        <w:rPr>
          <w:rFonts w:hint="eastAsia"/>
        </w:rPr>
        <w:t>работ</w:t>
      </w:r>
      <w:r>
        <w:t xml:space="preserve"> </w:t>
      </w:r>
      <w:r>
        <w:rPr>
          <w:rFonts w:hint="eastAsia"/>
        </w:rPr>
        <w:t>отаче</w:t>
      </w:r>
      <w:r>
        <w:t xml:space="preserve"> </w:t>
      </w:r>
      <w:r>
        <w:rPr>
          <w:rFonts w:hint="eastAsia"/>
        </w:rPr>
        <w:t>ственных</w:t>
      </w:r>
      <w:r>
        <w:t xml:space="preserve"> </w:t>
      </w:r>
      <w:r>
        <w:rPr>
          <w:rFonts w:hint="eastAsia"/>
        </w:rPr>
        <w:t>и</w:t>
      </w:r>
      <w:r>
        <w:t xml:space="preserve"> </w:t>
      </w:r>
      <w:r>
        <w:rPr>
          <w:rFonts w:hint="eastAsia"/>
        </w:rPr>
        <w:t>зарубежных</w:t>
      </w:r>
      <w:r>
        <w:t xml:space="preserve"> </w:t>
      </w:r>
      <w:r>
        <w:rPr>
          <w:rFonts w:hint="eastAsia"/>
        </w:rPr>
        <w:t>ученых</w:t>
      </w:r>
      <w:r>
        <w:t xml:space="preserve"> /</w:t>
      </w:r>
      <w:r>
        <w:rPr>
          <w:rFonts w:hint="eastAsia"/>
        </w:rPr>
        <w:t>Под</w:t>
      </w:r>
      <w:r>
        <w:t xml:space="preserve"> </w:t>
      </w:r>
      <w:r>
        <w:rPr>
          <w:rFonts w:hint="eastAsia"/>
        </w:rPr>
        <w:t>ред</w:t>
      </w:r>
      <w:r>
        <w:t xml:space="preserve"> </w:t>
      </w:r>
      <w:r>
        <w:rPr>
          <w:rFonts w:hint="eastAsia"/>
        </w:rPr>
        <w:t>ТА</w:t>
      </w:r>
      <w:r>
        <w:t xml:space="preserve"> </w:t>
      </w:r>
      <w:r>
        <w:rPr>
          <w:rFonts w:hint="eastAsia"/>
        </w:rPr>
        <w:t>Касаткиной</w:t>
      </w:r>
      <w:r>
        <w:t xml:space="preserve"> </w:t>
      </w:r>
      <w:r>
        <w:rPr>
          <w:rFonts w:hint="eastAsia"/>
        </w:rPr>
        <w:t>М</w:t>
      </w:r>
      <w:r>
        <w:t xml:space="preserve">.2001) </w:t>
      </w:r>
      <w:r>
        <w:rPr>
          <w:rFonts w:hint="eastAsia"/>
        </w:rPr>
        <w:t>Однако</w:t>
      </w:r>
      <w:r>
        <w:t xml:space="preserve"> </w:t>
      </w:r>
      <w:r>
        <w:rPr>
          <w:rFonts w:hint="eastAsia"/>
        </w:rPr>
        <w:t>ни</w:t>
      </w:r>
      <w:r>
        <w:t xml:space="preserve"> </w:t>
      </w:r>
      <w:r>
        <w:rPr>
          <w:rFonts w:hint="eastAsia"/>
        </w:rPr>
        <w:t>в</w:t>
      </w:r>
      <w:r>
        <w:t xml:space="preserve"> </w:t>
      </w:r>
      <w:r>
        <w:rPr>
          <w:rFonts w:hint="eastAsia"/>
        </w:rPr>
        <w:t>одном</w:t>
      </w:r>
      <w:r>
        <w:t xml:space="preserve"> </w:t>
      </w:r>
      <w:r>
        <w:rPr>
          <w:rFonts w:hint="eastAsia"/>
        </w:rPr>
        <w:t>из</w:t>
      </w:r>
      <w:r>
        <w:t xml:space="preserve"> </w:t>
      </w:r>
      <w:r>
        <w:rPr>
          <w:rFonts w:hint="eastAsia"/>
        </w:rPr>
        <w:t>них</w:t>
      </w:r>
      <w:r>
        <w:t xml:space="preserve"> </w:t>
      </w:r>
      <w:r>
        <w:rPr>
          <w:rFonts w:hint="eastAsia"/>
        </w:rPr>
        <w:t>наполеоновская</w:t>
      </w:r>
      <w:r>
        <w:t xml:space="preserve"> </w:t>
      </w:r>
      <w:r>
        <w:rPr>
          <w:rFonts w:hint="eastAsia"/>
        </w:rPr>
        <w:t>тема</w:t>
      </w:r>
      <w:r>
        <w:t xml:space="preserve"> </w:t>
      </w:r>
      <w:r>
        <w:rPr>
          <w:rFonts w:hint="eastAsia"/>
        </w:rPr>
        <w:t>не</w:t>
      </w:r>
      <w:r>
        <w:t xml:space="preserve"> </w:t>
      </w:r>
      <w:r>
        <w:rPr>
          <w:rFonts w:hint="eastAsia"/>
        </w:rPr>
        <w:t>получила</w:t>
      </w:r>
      <w:r>
        <w:t xml:space="preserve"> </w:t>
      </w:r>
      <w:r>
        <w:rPr>
          <w:rFonts w:hint="eastAsia"/>
        </w:rPr>
        <w:t>своего</w:t>
      </w:r>
      <w:r>
        <w:t xml:space="preserve"> </w:t>
      </w:r>
      <w:r>
        <w:rPr>
          <w:rFonts w:hint="eastAsia"/>
        </w:rPr>
        <w:t>освещения</w:t>
      </w:r>
      <w:r>
        <w:t>.</w:t>
      </w:r>
    </w:p>
    <w:p w14:paraId="48EA6660" w14:textId="77777777" w:rsidR="005739A7" w:rsidRDefault="005739A7" w:rsidP="005739A7">
      <w:r>
        <w:rPr>
          <w:rFonts w:hint="eastAsia"/>
        </w:rPr>
        <w:t>В</w:t>
      </w:r>
      <w:r>
        <w:t xml:space="preserve"> </w:t>
      </w:r>
      <w:r>
        <w:rPr>
          <w:rFonts w:hint="eastAsia"/>
        </w:rPr>
        <w:t>данной</w:t>
      </w:r>
      <w:r>
        <w:t xml:space="preserve"> </w:t>
      </w:r>
      <w:r>
        <w:rPr>
          <w:rFonts w:hint="eastAsia"/>
        </w:rPr>
        <w:t>диссертации</w:t>
      </w:r>
      <w:r>
        <w:t xml:space="preserve"> </w:t>
      </w:r>
      <w:r>
        <w:rPr>
          <w:rFonts w:hint="eastAsia"/>
        </w:rPr>
        <w:t>предпринята</w:t>
      </w:r>
      <w:r>
        <w:t xml:space="preserve"> </w:t>
      </w:r>
      <w:r>
        <w:rPr>
          <w:rFonts w:hint="eastAsia"/>
        </w:rPr>
        <w:t>попытка</w:t>
      </w:r>
      <w:r>
        <w:t xml:space="preserve"> </w:t>
      </w:r>
      <w:r>
        <w:rPr>
          <w:rFonts w:hint="eastAsia"/>
        </w:rPr>
        <w:t>восполнить</w:t>
      </w:r>
      <w:r>
        <w:t xml:space="preserve"> </w:t>
      </w:r>
      <w:r>
        <w:rPr>
          <w:rFonts w:hint="eastAsia"/>
        </w:rPr>
        <w:t>существующий</w:t>
      </w:r>
      <w:r>
        <w:t xml:space="preserve"> </w:t>
      </w:r>
      <w:r>
        <w:rPr>
          <w:rFonts w:hint="eastAsia"/>
        </w:rPr>
        <w:t>пробел</w:t>
      </w:r>
      <w:r>
        <w:t xml:space="preserve"> </w:t>
      </w:r>
      <w:r>
        <w:rPr>
          <w:rFonts w:hint="eastAsia"/>
        </w:rPr>
        <w:t>в</w:t>
      </w:r>
      <w:r>
        <w:t xml:space="preserve"> </w:t>
      </w:r>
      <w:r>
        <w:rPr>
          <w:rFonts w:hint="eastAsia"/>
        </w:rPr>
        <w:t>науке</w:t>
      </w:r>
      <w:r>
        <w:t xml:space="preserve"> </w:t>
      </w:r>
      <w:r>
        <w:rPr>
          <w:rFonts w:hint="eastAsia"/>
        </w:rPr>
        <w:t>и</w:t>
      </w:r>
      <w:r>
        <w:t xml:space="preserve"> </w:t>
      </w:r>
      <w:r>
        <w:rPr>
          <w:rFonts w:hint="eastAsia"/>
        </w:rPr>
        <w:t>предложить</w:t>
      </w:r>
      <w:r>
        <w:t xml:space="preserve"> </w:t>
      </w:r>
      <w:r>
        <w:rPr>
          <w:rFonts w:hint="eastAsia"/>
        </w:rPr>
        <w:t>еще</w:t>
      </w:r>
      <w:r>
        <w:t xml:space="preserve"> </w:t>
      </w:r>
      <w:r>
        <w:rPr>
          <w:rFonts w:hint="eastAsia"/>
        </w:rPr>
        <w:t>один</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многосложного</w:t>
      </w:r>
      <w:r>
        <w:t xml:space="preserve"> </w:t>
      </w:r>
      <w:r>
        <w:rPr>
          <w:rFonts w:hint="eastAsia"/>
        </w:rPr>
        <w:t>ро</w:t>
      </w:r>
      <w:r>
        <w:rPr>
          <w:rFonts w:hint="eastAsia"/>
        </w:rPr>
        <w:t>¬</w:t>
      </w:r>
      <w:r>
        <w:rPr>
          <w:rFonts w:hint="eastAsia"/>
        </w:rPr>
        <w:t>мана</w:t>
      </w:r>
      <w:r>
        <w:t xml:space="preserve"> </w:t>
      </w:r>
      <w:r>
        <w:rPr>
          <w:rFonts w:hint="eastAsia"/>
        </w:rPr>
        <w:t>Достоевского</w:t>
      </w:r>
      <w:r>
        <w:t xml:space="preserve"> </w:t>
      </w:r>
      <w:r>
        <w:rPr>
          <w:rFonts w:hint="eastAsia"/>
        </w:rPr>
        <w:t>в</w:t>
      </w:r>
      <w:r>
        <w:t xml:space="preserve"> </w:t>
      </w:r>
      <w:r>
        <w:rPr>
          <w:rFonts w:hint="eastAsia"/>
        </w:rPr>
        <w:t>рамках</w:t>
      </w:r>
      <w:r>
        <w:t xml:space="preserve"> </w:t>
      </w:r>
      <w:r>
        <w:rPr>
          <w:rFonts w:hint="eastAsia"/>
        </w:rPr>
        <w:t>наполеоновской</w:t>
      </w:r>
      <w:r>
        <w:t xml:space="preserve"> </w:t>
      </w:r>
      <w:r>
        <w:rPr>
          <w:rFonts w:hint="eastAsia"/>
        </w:rPr>
        <w:t>темы</w:t>
      </w:r>
      <w:r>
        <w:t xml:space="preserve">, </w:t>
      </w:r>
      <w:r>
        <w:rPr>
          <w:rFonts w:hint="eastAsia"/>
        </w:rPr>
        <w:t>показаіь</w:t>
      </w:r>
      <w:r>
        <w:t xml:space="preserve"> </w:t>
      </w:r>
      <w:r>
        <w:rPr>
          <w:rFonts w:hint="eastAsia"/>
        </w:rPr>
        <w:t>масшіаб</w:t>
      </w:r>
      <w:r>
        <w:t xml:space="preserve"> </w:t>
      </w:r>
      <w:r>
        <w:rPr>
          <w:rFonts w:hint="eastAsia"/>
        </w:rPr>
        <w:t>этой</w:t>
      </w:r>
      <w:r>
        <w:t xml:space="preserve"> </w:t>
      </w:r>
      <w:r>
        <w:rPr>
          <w:rFonts w:hint="eastAsia"/>
        </w:rPr>
        <w:t>гс</w:t>
      </w:r>
      <w:r>
        <w:t>-</w:t>
      </w:r>
      <w:r>
        <w:rPr>
          <w:rFonts w:hint="eastAsia"/>
        </w:rPr>
        <w:t>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И</w:t>
      </w:r>
      <w:r>
        <w:t xml:space="preserve"> </w:t>
      </w:r>
      <w:r>
        <w:rPr>
          <w:rFonts w:hint="eastAsia"/>
        </w:rPr>
        <w:t>через</w:t>
      </w:r>
      <w:r>
        <w:t xml:space="preserve"> </w:t>
      </w:r>
      <w:r>
        <w:rPr>
          <w:rFonts w:hint="eastAsia"/>
        </w:rPr>
        <w:t>него</w:t>
      </w:r>
      <w:r>
        <w:t xml:space="preserve"> - </w:t>
      </w:r>
      <w:r>
        <w:rPr>
          <w:rFonts w:hint="eastAsia"/>
        </w:rPr>
        <w:t>в</w:t>
      </w:r>
      <w:r>
        <w:t xml:space="preserve"> </w:t>
      </w:r>
      <w:r>
        <w:rPr>
          <w:rFonts w:hint="eastAsia"/>
        </w:rPr>
        <w:t>художественном</w:t>
      </w:r>
      <w:r>
        <w:t xml:space="preserve"> </w:t>
      </w:r>
      <w:r>
        <w:rPr>
          <w:rFonts w:hint="eastAsia"/>
        </w:rPr>
        <w:t>творчестве</w:t>
      </w:r>
      <w:r>
        <w:t xml:space="preserve"> </w:t>
      </w:r>
      <w:r>
        <w:rPr>
          <w:rFonts w:hint="eastAsia"/>
        </w:rPr>
        <w:t>Достоевско</w:t>
      </w:r>
      <w:r>
        <w:rPr>
          <w:rFonts w:hint="eastAsia"/>
        </w:rPr>
        <w:t>¬</w:t>
      </w:r>
      <w:r>
        <w:rPr>
          <w:rFonts w:hint="eastAsia"/>
        </w:rPr>
        <w:t>го</w:t>
      </w:r>
      <w:r>
        <w:t xml:space="preserve"> </w:t>
      </w:r>
      <w:r>
        <w:rPr>
          <w:rFonts w:hint="eastAsia"/>
        </w:rPr>
        <w:t>Приближающееся</w:t>
      </w:r>
      <w:r>
        <w:t xml:space="preserve"> </w:t>
      </w:r>
      <w:r>
        <w:rPr>
          <w:rFonts w:hint="eastAsia"/>
        </w:rPr>
        <w:t>празднование</w:t>
      </w:r>
      <w:r>
        <w:t xml:space="preserve"> </w:t>
      </w:r>
      <w:r>
        <w:rPr>
          <w:rFonts w:hint="eastAsia"/>
        </w:rPr>
        <w:t>двухсотлетия</w:t>
      </w:r>
      <w:r>
        <w:t xml:space="preserve"> </w:t>
      </w:r>
      <w:r>
        <w:rPr>
          <w:rFonts w:hint="eastAsia"/>
        </w:rPr>
        <w:t>события</w:t>
      </w:r>
      <w:r>
        <w:t xml:space="preserve"> </w:t>
      </w:r>
      <w:r>
        <w:rPr>
          <w:rFonts w:hint="eastAsia"/>
        </w:rPr>
        <w:t>поистине</w:t>
      </w:r>
      <w:r>
        <w:t xml:space="preserve"> </w:t>
      </w:r>
      <w:r>
        <w:rPr>
          <w:rFonts w:hint="eastAsia"/>
        </w:rPr>
        <w:t>нацио</w:t>
      </w:r>
      <w:r>
        <w:rPr>
          <w:rFonts w:hint="eastAsia"/>
        </w:rPr>
        <w:t>¬</w:t>
      </w:r>
      <w:r>
        <w:rPr>
          <w:rFonts w:hint="eastAsia"/>
        </w:rPr>
        <w:t>нального</w:t>
      </w:r>
      <w:r>
        <w:t xml:space="preserve"> </w:t>
      </w:r>
      <w:r>
        <w:rPr>
          <w:rFonts w:hint="eastAsia"/>
        </w:rPr>
        <w:t>значения</w:t>
      </w:r>
      <w:r>
        <w:t xml:space="preserve"> - </w:t>
      </w:r>
      <w:r>
        <w:rPr>
          <w:rFonts w:hint="eastAsia"/>
        </w:rPr>
        <w:t>победы</w:t>
      </w:r>
      <w:r>
        <w:t xml:space="preserve"> </w:t>
      </w:r>
      <w:r>
        <w:rPr>
          <w:rFonts w:hint="eastAsia"/>
        </w:rPr>
        <w:t>России</w:t>
      </w:r>
      <w:r>
        <w:t xml:space="preserve"> </w:t>
      </w:r>
      <w:r>
        <w:rPr>
          <w:rFonts w:hint="eastAsia"/>
        </w:rPr>
        <w:t>в</w:t>
      </w:r>
      <w:r>
        <w:t xml:space="preserve"> </w:t>
      </w:r>
      <w:r>
        <w:rPr>
          <w:rFonts w:hint="eastAsia"/>
        </w:rPr>
        <w:t>Отечественной</w:t>
      </w:r>
      <w:r>
        <w:t xml:space="preserve"> </w:t>
      </w:r>
      <w:r>
        <w:rPr>
          <w:rFonts w:hint="eastAsia"/>
        </w:rPr>
        <w:t>войне</w:t>
      </w:r>
      <w:r>
        <w:t xml:space="preserve"> 1812 </w:t>
      </w:r>
      <w:r>
        <w:rPr>
          <w:rFonts w:hint="eastAsia"/>
        </w:rPr>
        <w:t>г</w:t>
      </w:r>
      <w:r>
        <w:t xml:space="preserve">. - </w:t>
      </w:r>
      <w:r>
        <w:rPr>
          <w:rFonts w:hint="eastAsia"/>
        </w:rPr>
        <w:t>также</w:t>
      </w:r>
      <w:r>
        <w:t xml:space="preserve"> </w:t>
      </w:r>
      <w:r>
        <w:rPr>
          <w:rFonts w:hint="eastAsia"/>
        </w:rPr>
        <w:t>зна</w:t>
      </w:r>
      <w:r>
        <w:rPr>
          <w:rFonts w:hint="eastAsia"/>
        </w:rPr>
        <w:t>¬</w:t>
      </w:r>
      <w:r>
        <w:rPr>
          <w:rFonts w:hint="eastAsia"/>
        </w:rPr>
        <w:t>чительно</w:t>
      </w:r>
      <w:r>
        <w:t xml:space="preserve"> </w:t>
      </w:r>
      <w:r>
        <w:rPr>
          <w:rFonts w:hint="eastAsia"/>
        </w:rPr>
        <w:t>повышает</w:t>
      </w:r>
      <w:r>
        <w:t xml:space="preserve"> </w:t>
      </w:r>
      <w:r>
        <w:rPr>
          <w:rFonts w:hint="eastAsia"/>
        </w:rPr>
        <w:t>общественный</w:t>
      </w:r>
      <w:r>
        <w:t xml:space="preserve"> </w:t>
      </w:r>
      <w:r>
        <w:rPr>
          <w:rFonts w:hint="eastAsia"/>
        </w:rPr>
        <w:t>интерес</w:t>
      </w:r>
      <w:r>
        <w:t xml:space="preserve"> </w:t>
      </w:r>
      <w:r>
        <w:rPr>
          <w:rFonts w:hint="eastAsia"/>
        </w:rPr>
        <w:t>к</w:t>
      </w:r>
      <w:r>
        <w:t xml:space="preserve"> </w:t>
      </w:r>
      <w:r>
        <w:rPr>
          <w:rFonts w:hint="eastAsia"/>
        </w:rPr>
        <w:t>изучению</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мировой</w:t>
      </w:r>
      <w:r>
        <w:t xml:space="preserve"> </w:t>
      </w:r>
      <w:r>
        <w:rPr>
          <w:rFonts w:hint="eastAsia"/>
        </w:rPr>
        <w:t>культуре</w:t>
      </w:r>
      <w:r>
        <w:t xml:space="preserve"> </w:t>
      </w:r>
      <w:r>
        <w:rPr>
          <w:rFonts w:hint="eastAsia"/>
        </w:rPr>
        <w:t>в</w:t>
      </w:r>
      <w:r>
        <w:t xml:space="preserve"> </w:t>
      </w:r>
      <w:r>
        <w:rPr>
          <w:rFonts w:hint="eastAsia"/>
        </w:rPr>
        <w:t>целом</w:t>
      </w:r>
      <w:r>
        <w:t xml:space="preserve"> </w:t>
      </w:r>
      <w:r>
        <w:rPr>
          <w:rFonts w:hint="eastAsia"/>
        </w:rPr>
        <w:t>и</w:t>
      </w:r>
      <w:r>
        <w:t xml:space="preserve"> </w:t>
      </w:r>
      <w:r>
        <w:rPr>
          <w:rFonts w:hint="eastAsia"/>
        </w:rPr>
        <w:t>в</w:t>
      </w:r>
      <w:r>
        <w:t xml:space="preserve"> </w:t>
      </w:r>
      <w:r>
        <w:rPr>
          <w:rFonts w:hint="eastAsia"/>
        </w:rPr>
        <w:t>русской</w:t>
      </w:r>
      <w:r>
        <w:t xml:space="preserve"> </w:t>
      </w:r>
      <w:r>
        <w:rPr>
          <w:rFonts w:hint="eastAsia"/>
        </w:rPr>
        <w:t>лигераіурс</w:t>
      </w:r>
      <w:r>
        <w:t xml:space="preserve"> </w:t>
      </w:r>
      <w:r>
        <w:rPr>
          <w:rFonts w:hint="eastAsia"/>
        </w:rPr>
        <w:t>в</w:t>
      </w:r>
      <w:r>
        <w:t xml:space="preserve"> </w:t>
      </w:r>
      <w:r>
        <w:rPr>
          <w:rFonts w:hint="eastAsia"/>
        </w:rPr>
        <w:t>частности</w:t>
      </w:r>
    </w:p>
    <w:p w14:paraId="6366538E" w14:textId="77777777" w:rsidR="005739A7" w:rsidRDefault="005739A7" w:rsidP="005739A7">
      <w:r>
        <w:rPr>
          <w:rFonts w:hint="eastAsia"/>
        </w:rPr>
        <w:t>Проведению</w:t>
      </w:r>
      <w:r>
        <w:t xml:space="preserve"> </w:t>
      </w:r>
      <w:r>
        <w:rPr>
          <w:rFonts w:hint="eastAsia"/>
        </w:rPr>
        <w:t>такого</w:t>
      </w:r>
      <w:r>
        <w:t xml:space="preserve"> </w:t>
      </w:r>
      <w:r>
        <w:rPr>
          <w:rFonts w:hint="eastAsia"/>
        </w:rPr>
        <w:t>специального</w:t>
      </w:r>
      <w:r>
        <w:t xml:space="preserve"> </w:t>
      </w:r>
      <w:r>
        <w:rPr>
          <w:rFonts w:hint="eastAsia"/>
        </w:rPr>
        <w:t>исследования</w:t>
      </w:r>
      <w:r>
        <w:t xml:space="preserve"> </w:t>
      </w:r>
      <w:r>
        <w:rPr>
          <w:rFonts w:hint="eastAsia"/>
        </w:rPr>
        <w:t>ранее</w:t>
      </w:r>
      <w:r>
        <w:t xml:space="preserve"> </w:t>
      </w:r>
      <w:r>
        <w:rPr>
          <w:rFonts w:hint="eastAsia"/>
        </w:rPr>
        <w:t>отчасти</w:t>
      </w:r>
      <w:r>
        <w:t xml:space="preserve"> </w:t>
      </w:r>
      <w:r>
        <w:rPr>
          <w:rFonts w:hint="eastAsia"/>
        </w:rPr>
        <w:t>препятст</w:t>
      </w:r>
      <w:r>
        <w:t>-</w:t>
      </w:r>
      <w:r>
        <w:rPr>
          <w:rFonts w:hint="eastAsia"/>
        </w:rPr>
        <w:t>повало</w:t>
      </w:r>
      <w:r>
        <w:t xml:space="preserve"> </w:t>
      </w:r>
      <w:r>
        <w:rPr>
          <w:rFonts w:hint="eastAsia"/>
        </w:rPr>
        <w:t>идеологизированное</w:t>
      </w:r>
      <w:r>
        <w:t xml:space="preserve"> </w:t>
      </w:r>
      <w:r>
        <w:rPr>
          <w:rFonts w:hint="eastAsia"/>
        </w:rPr>
        <w:t>и</w:t>
      </w:r>
      <w:r>
        <w:t xml:space="preserve"> </w:t>
      </w:r>
      <w:r>
        <w:rPr>
          <w:rFonts w:hint="eastAsia"/>
        </w:rPr>
        <w:t>крайне</w:t>
      </w:r>
      <w:r>
        <w:t xml:space="preserve"> </w:t>
      </w:r>
      <w:r>
        <w:rPr>
          <w:rFonts w:hint="eastAsia"/>
        </w:rPr>
        <w:t>тенденциозное</w:t>
      </w:r>
      <w:r>
        <w:t xml:space="preserve"> </w:t>
      </w:r>
      <w:r>
        <w:rPr>
          <w:rFonts w:hint="eastAsia"/>
        </w:rPr>
        <w:t>восприятие</w:t>
      </w:r>
      <w:r>
        <w:t xml:space="preserve"> </w:t>
      </w:r>
      <w:r>
        <w:rPr>
          <w:rFonts w:hint="eastAsia"/>
        </w:rPr>
        <w:t>образа</w:t>
      </w:r>
      <w:r>
        <w:t xml:space="preserve"> </w:t>
      </w:r>
      <w:r>
        <w:rPr>
          <w:rFonts w:hint="eastAsia"/>
        </w:rPr>
        <w:t>Напо</w:t>
      </w:r>
      <w:r>
        <w:rPr>
          <w:rFonts w:hint="eastAsia"/>
        </w:rPr>
        <w:t>¬</w:t>
      </w:r>
      <w:r>
        <w:rPr>
          <w:rFonts w:hint="eastAsia"/>
        </w:rPr>
        <w:t>леона</w:t>
      </w:r>
      <w:r>
        <w:t xml:space="preserve"> </w:t>
      </w:r>
      <w:r>
        <w:rPr>
          <w:rFonts w:hint="eastAsia"/>
        </w:rPr>
        <w:t>и</w:t>
      </w:r>
      <w:r>
        <w:t xml:space="preserve"> </w:t>
      </w:r>
      <w:r>
        <w:rPr>
          <w:rFonts w:hint="eastAsia"/>
        </w:rPr>
        <w:t>наполеоновского</w:t>
      </w:r>
      <w:r>
        <w:t xml:space="preserve"> </w:t>
      </w:r>
      <w:r>
        <w:rPr>
          <w:rFonts w:hint="eastAsia"/>
        </w:rPr>
        <w:t>мифа</w:t>
      </w:r>
      <w:r>
        <w:t xml:space="preserve"> </w:t>
      </w:r>
      <w:r>
        <w:rPr>
          <w:rFonts w:hint="eastAsia"/>
        </w:rPr>
        <w:t>в</w:t>
      </w:r>
      <w:r>
        <w:t xml:space="preserve"> </w:t>
      </w:r>
      <w:r>
        <w:rPr>
          <w:rFonts w:hint="eastAsia"/>
        </w:rPr>
        <w:t>советское</w:t>
      </w:r>
      <w:r>
        <w:t xml:space="preserve"> </w:t>
      </w:r>
      <w:r>
        <w:rPr>
          <w:rFonts w:hint="eastAsia"/>
        </w:rPr>
        <w:t>время</w:t>
      </w:r>
      <w:r>
        <w:t xml:space="preserve">. </w:t>
      </w:r>
      <w:r>
        <w:rPr>
          <w:rFonts w:hint="eastAsia"/>
        </w:rPr>
        <w:t>Наполеонизм</w:t>
      </w:r>
      <w:r>
        <w:t xml:space="preserve"> </w:t>
      </w:r>
      <w:r>
        <w:rPr>
          <w:rFonts w:hint="eastAsia"/>
        </w:rPr>
        <w:t>литературных</w:t>
      </w:r>
      <w:r>
        <w:t xml:space="preserve"> </w:t>
      </w:r>
      <w:r>
        <w:rPr>
          <w:rFonts w:hint="eastAsia"/>
        </w:rPr>
        <w:t>героев</w:t>
      </w:r>
      <w:r>
        <w:t xml:space="preserve"> </w:t>
      </w:r>
      <w:r>
        <w:rPr>
          <w:rFonts w:hint="eastAsia"/>
        </w:rPr>
        <w:t>зачастую</w:t>
      </w:r>
      <w:r>
        <w:t xml:space="preserve"> </w:t>
      </w:r>
      <w:r>
        <w:rPr>
          <w:rFonts w:hint="eastAsia"/>
        </w:rPr>
        <w:t>отождествлялся</w:t>
      </w:r>
      <w:r>
        <w:t xml:space="preserve"> </w:t>
      </w:r>
      <w:r>
        <w:rPr>
          <w:rFonts w:hint="eastAsia"/>
        </w:rPr>
        <w:t>с</w:t>
      </w:r>
      <w:r>
        <w:t xml:space="preserve"> </w:t>
      </w:r>
      <w:r>
        <w:rPr>
          <w:rFonts w:hint="eastAsia"/>
        </w:rPr>
        <w:t>бонапартизмом</w:t>
      </w:r>
      <w:r>
        <w:t xml:space="preserve">, </w:t>
      </w:r>
      <w:r>
        <w:rPr>
          <w:rFonts w:hint="eastAsia"/>
        </w:rPr>
        <w:t>образ</w:t>
      </w:r>
      <w:r>
        <w:t xml:space="preserve"> </w:t>
      </w:r>
      <w:r>
        <w:rPr>
          <w:rFonts w:hint="eastAsia"/>
        </w:rPr>
        <w:t>Наполеона</w:t>
      </w:r>
      <w:r>
        <w:t xml:space="preserve"> </w:t>
      </w:r>
      <w:r>
        <w:rPr>
          <w:rFonts w:hint="eastAsia"/>
        </w:rPr>
        <w:t>и</w:t>
      </w:r>
      <w:r>
        <w:t xml:space="preserve"> </w:t>
      </w:r>
      <w:r>
        <w:rPr>
          <w:rFonts w:hint="eastAsia"/>
        </w:rPr>
        <w:t>образы</w:t>
      </w:r>
      <w:r>
        <w:t xml:space="preserve"> </w:t>
      </w:r>
      <w:r>
        <w:rPr>
          <w:rFonts w:hint="eastAsia"/>
        </w:rPr>
        <w:t>его</w:t>
      </w:r>
      <w:r>
        <w:t xml:space="preserve"> </w:t>
      </w:r>
      <w:r>
        <w:rPr>
          <w:rFonts w:hint="eastAsia"/>
        </w:rPr>
        <w:t>подражателей</w:t>
      </w:r>
      <w:r>
        <w:t xml:space="preserve"> </w:t>
      </w:r>
      <w:r>
        <w:rPr>
          <w:rFonts w:hint="eastAsia"/>
        </w:rPr>
        <w:t>могли</w:t>
      </w:r>
      <w:r>
        <w:t xml:space="preserve"> </w:t>
      </w:r>
      <w:r>
        <w:rPr>
          <w:rFonts w:hint="eastAsia"/>
        </w:rPr>
        <w:t>рассматриваться</w:t>
      </w:r>
      <w:r>
        <w:t xml:space="preserve"> </w:t>
      </w:r>
      <w:r>
        <w:rPr>
          <w:rFonts w:hint="eastAsia"/>
        </w:rPr>
        <w:t>лишь</w:t>
      </w:r>
      <w:r>
        <w:t xml:space="preserve"> </w:t>
      </w:r>
      <w:r>
        <w:rPr>
          <w:rFonts w:hint="eastAsia"/>
        </w:rPr>
        <w:t>в</w:t>
      </w:r>
      <w:r>
        <w:t xml:space="preserve"> </w:t>
      </w:r>
      <w:r>
        <w:rPr>
          <w:rFonts w:hint="eastAsia"/>
        </w:rPr>
        <w:t>подчеркнуто</w:t>
      </w:r>
      <w:r>
        <w:t xml:space="preserve"> </w:t>
      </w:r>
      <w:r>
        <w:rPr>
          <w:rFonts w:hint="eastAsia"/>
        </w:rPr>
        <w:t>негативном</w:t>
      </w:r>
      <w:r>
        <w:t xml:space="preserve"> </w:t>
      </w:r>
      <w:r>
        <w:rPr>
          <w:rFonts w:hint="eastAsia"/>
        </w:rPr>
        <w:t>ас</w:t>
      </w:r>
      <w:r>
        <w:rPr>
          <w:rFonts w:hint="eastAsia"/>
        </w:rPr>
        <w:t>¬</w:t>
      </w:r>
      <w:r>
        <w:rPr>
          <w:rFonts w:hint="eastAsia"/>
        </w:rPr>
        <w:t>пекте</w:t>
      </w:r>
      <w:r>
        <w:t xml:space="preserve">. </w:t>
      </w:r>
      <w:r>
        <w:rPr>
          <w:rFonts w:hint="eastAsia"/>
        </w:rPr>
        <w:t>В</w:t>
      </w:r>
      <w:r>
        <w:t xml:space="preserve"> </w:t>
      </w:r>
      <w:r>
        <w:rPr>
          <w:rFonts w:hint="eastAsia"/>
        </w:rPr>
        <w:t>науке</w:t>
      </w:r>
      <w:r>
        <w:t xml:space="preserve"> </w:t>
      </w:r>
      <w:r>
        <w:rPr>
          <w:rFonts w:hint="eastAsia"/>
        </w:rPr>
        <w:t>о</w:t>
      </w:r>
      <w:r>
        <w:t xml:space="preserve"> </w:t>
      </w:r>
      <w:r>
        <w:rPr>
          <w:rFonts w:hint="eastAsia"/>
        </w:rPr>
        <w:t>Достоевском</w:t>
      </w:r>
      <w:r>
        <w:t xml:space="preserve"> </w:t>
      </w:r>
      <w:r>
        <w:rPr>
          <w:rFonts w:hint="eastAsia"/>
        </w:rPr>
        <w:t>априорно</w:t>
      </w:r>
      <w:r>
        <w:t xml:space="preserve"> </w:t>
      </w:r>
      <w:r>
        <w:rPr>
          <w:rFonts w:hint="eastAsia"/>
        </w:rPr>
        <w:t>утверждалось</w:t>
      </w:r>
      <w:r>
        <w:t xml:space="preserve"> </w:t>
      </w:r>
      <w:r>
        <w:rPr>
          <w:rFonts w:hint="eastAsia"/>
        </w:rPr>
        <w:t>мнение</w:t>
      </w:r>
      <w:r>
        <w:t xml:space="preserve">, </w:t>
      </w:r>
      <w:r>
        <w:rPr>
          <w:rFonts w:hint="eastAsia"/>
        </w:rPr>
        <w:t>что</w:t>
      </w:r>
      <w:r>
        <w:t xml:space="preserve"> </w:t>
      </w:r>
      <w:r>
        <w:rPr>
          <w:rFonts w:hint="eastAsia"/>
        </w:rPr>
        <w:t>писатель</w:t>
      </w:r>
      <w:r>
        <w:t xml:space="preserve"> </w:t>
      </w:r>
      <w:r>
        <w:rPr>
          <w:rFonts w:hint="eastAsia"/>
        </w:rPr>
        <w:t>сознательно</w:t>
      </w:r>
      <w:r>
        <w:t xml:space="preserve"> </w:t>
      </w:r>
      <w:r>
        <w:rPr>
          <w:rFonts w:hint="eastAsia"/>
        </w:rPr>
        <w:t>дегеронзнровал</w:t>
      </w:r>
      <w:r>
        <w:t xml:space="preserve"> </w:t>
      </w:r>
      <w:r>
        <w:rPr>
          <w:rFonts w:hint="eastAsia"/>
        </w:rPr>
        <w:t>Палолсна</w:t>
      </w:r>
      <w:r>
        <w:t xml:space="preserve">, </w:t>
      </w:r>
      <w:r>
        <w:rPr>
          <w:rFonts w:hint="eastAsia"/>
        </w:rPr>
        <w:t>пытался</w:t>
      </w:r>
      <w:r>
        <w:t xml:space="preserve"> </w:t>
      </w:r>
      <w:r>
        <w:rPr>
          <w:rFonts w:hint="eastAsia"/>
        </w:rPr>
        <w:t>развенчать</w:t>
      </w:r>
      <w:r>
        <w:t xml:space="preserve"> </w:t>
      </w:r>
      <w:r>
        <w:rPr>
          <w:rFonts w:hint="eastAsia"/>
        </w:rPr>
        <w:t>его</w:t>
      </w:r>
      <w:r>
        <w:t xml:space="preserve"> </w:t>
      </w:r>
      <w:r>
        <w:rPr>
          <w:rFonts w:hint="eastAsia"/>
        </w:rPr>
        <w:t>античеловече</w:t>
      </w:r>
      <w:r>
        <w:rPr>
          <w:rFonts w:hint="eastAsia"/>
        </w:rPr>
        <w:t>¬</w:t>
      </w:r>
      <w:r>
        <w:rPr>
          <w:rFonts w:hint="eastAsia"/>
        </w:rPr>
        <w:t>ский</w:t>
      </w:r>
      <w:r>
        <w:t xml:space="preserve"> </w:t>
      </w:r>
      <w:r>
        <w:rPr>
          <w:rFonts w:hint="eastAsia"/>
        </w:rPr>
        <w:t>образ</w:t>
      </w:r>
      <w:r>
        <w:t xml:space="preserve"> </w:t>
      </w:r>
      <w:r>
        <w:rPr>
          <w:rFonts w:hint="eastAsia"/>
        </w:rPr>
        <w:t>в</w:t>
      </w:r>
      <w:r>
        <w:t xml:space="preserve"> </w:t>
      </w:r>
      <w:r>
        <w:rPr>
          <w:rFonts w:hint="eastAsia"/>
        </w:rPr>
        <w:t>своём</w:t>
      </w:r>
      <w:r>
        <w:t xml:space="preserve"> </w:t>
      </w:r>
      <w:r>
        <w:rPr>
          <w:rFonts w:hint="eastAsia"/>
        </w:rPr>
        <w:t>творчестве</w:t>
      </w:r>
      <w:r>
        <w:t xml:space="preserve"> (</w:t>
      </w:r>
      <w:r>
        <w:rPr>
          <w:rFonts w:hint="eastAsia"/>
        </w:rPr>
        <w:t>В</w:t>
      </w:r>
      <w:r>
        <w:t xml:space="preserve">. </w:t>
      </w:r>
      <w:r>
        <w:rPr>
          <w:rFonts w:hint="eastAsia"/>
        </w:rPr>
        <w:t>Я</w:t>
      </w:r>
      <w:r>
        <w:t xml:space="preserve"> </w:t>
      </w:r>
      <w:r>
        <w:rPr>
          <w:rFonts w:hint="eastAsia"/>
        </w:rPr>
        <w:t>Кирпотин</w:t>
      </w:r>
      <w:r>
        <w:t xml:space="preserve">, </w:t>
      </w:r>
      <w:r>
        <w:rPr>
          <w:rFonts w:hint="eastAsia"/>
        </w:rPr>
        <w:t>М</w:t>
      </w:r>
      <w:r>
        <w:t xml:space="preserve">. </w:t>
      </w:r>
      <w:r>
        <w:rPr>
          <w:rFonts w:hint="eastAsia"/>
        </w:rPr>
        <w:t>С</w:t>
      </w:r>
      <w:r>
        <w:t xml:space="preserve">. </w:t>
      </w:r>
      <w:r>
        <w:rPr>
          <w:rFonts w:hint="eastAsia"/>
        </w:rPr>
        <w:t>Гус</w:t>
      </w:r>
      <w:r>
        <w:t xml:space="preserve">, </w:t>
      </w:r>
      <w:r>
        <w:rPr>
          <w:rFonts w:hint="eastAsia"/>
        </w:rPr>
        <w:t>Ю</w:t>
      </w:r>
      <w:r>
        <w:t xml:space="preserve">. </w:t>
      </w:r>
      <w:r>
        <w:rPr>
          <w:rFonts w:hint="eastAsia"/>
        </w:rPr>
        <w:t>Ф</w:t>
      </w:r>
      <w:r>
        <w:t xml:space="preserve">. </w:t>
      </w:r>
      <w:r>
        <w:rPr>
          <w:rFonts w:hint="eastAsia"/>
        </w:rPr>
        <w:t>Карякин</w:t>
      </w:r>
      <w:r>
        <w:t xml:space="preserve"> </w:t>
      </w:r>
      <w:r>
        <w:rPr>
          <w:rFonts w:hint="eastAsia"/>
        </w:rPr>
        <w:t>и</w:t>
      </w:r>
      <w:r>
        <w:t xml:space="preserve"> </w:t>
      </w:r>
      <w:r>
        <w:rPr>
          <w:rFonts w:hint="eastAsia"/>
        </w:rPr>
        <w:t>др</w:t>
      </w:r>
      <w:r>
        <w:t xml:space="preserve">.). </w:t>
      </w:r>
      <w:r>
        <w:rPr>
          <w:rFonts w:hint="eastAsia"/>
        </w:rPr>
        <w:t>Исходя</w:t>
      </w:r>
      <w:r>
        <w:t xml:space="preserve"> </w:t>
      </w:r>
      <w:r>
        <w:rPr>
          <w:rFonts w:hint="eastAsia"/>
        </w:rPr>
        <w:t>из</w:t>
      </w:r>
      <w:r>
        <w:t xml:space="preserve"> </w:t>
      </w:r>
      <w:r>
        <w:rPr>
          <w:rFonts w:hint="eastAsia"/>
        </w:rPr>
        <w:t>этого</w:t>
      </w:r>
      <w:r>
        <w:t xml:space="preserve">, </w:t>
      </w:r>
      <w:r>
        <w:rPr>
          <w:rFonts w:hint="eastAsia"/>
        </w:rPr>
        <w:t>детали</w:t>
      </w:r>
      <w:r>
        <w:t xml:space="preserve"> </w:t>
      </w:r>
      <w:r>
        <w:rPr>
          <w:rFonts w:hint="eastAsia"/>
        </w:rPr>
        <w:t>изображения</w:t>
      </w:r>
      <w:r>
        <w:t xml:space="preserve"> </w:t>
      </w:r>
      <w:r>
        <w:rPr>
          <w:rFonts w:hint="eastAsia"/>
        </w:rPr>
        <w:t>наполеоновской</w:t>
      </w:r>
      <w:r>
        <w:t xml:space="preserve"> </w:t>
      </w:r>
      <w:r>
        <w:rPr>
          <w:rFonts w:hint="eastAsia"/>
        </w:rPr>
        <w:t>темы</w:t>
      </w:r>
      <w:r>
        <w:t xml:space="preserve"> </w:t>
      </w:r>
      <w:r>
        <w:rPr>
          <w:rFonts w:hint="eastAsia"/>
        </w:rPr>
        <w:t>у</w:t>
      </w:r>
      <w:r>
        <w:t xml:space="preserve"> </w:t>
      </w:r>
      <w:r>
        <w:rPr>
          <w:rFonts w:hint="eastAsia"/>
        </w:rPr>
        <w:t>Достоевско</w:t>
      </w:r>
      <w:r>
        <w:rPr>
          <w:rFonts w:hint="eastAsia"/>
        </w:rPr>
        <w:t>¬</w:t>
      </w:r>
      <w:r>
        <w:rPr>
          <w:rFonts w:hint="eastAsia"/>
        </w:rPr>
        <w:t>го</w:t>
      </w:r>
      <w:r>
        <w:t xml:space="preserve"> </w:t>
      </w:r>
      <w:r>
        <w:rPr>
          <w:rFonts w:hint="eastAsia"/>
        </w:rPr>
        <w:t>оказывались</w:t>
      </w:r>
      <w:r>
        <w:t xml:space="preserve"> </w:t>
      </w:r>
      <w:r>
        <w:rPr>
          <w:rFonts w:hint="eastAsia"/>
        </w:rPr>
        <w:t>для</w:t>
      </w:r>
      <w:r>
        <w:t xml:space="preserve"> </w:t>
      </w:r>
      <w:r>
        <w:rPr>
          <w:rFonts w:hint="eastAsia"/>
        </w:rPr>
        <w:t>исследователей</w:t>
      </w:r>
      <w:r>
        <w:t xml:space="preserve"> </w:t>
      </w:r>
      <w:r>
        <w:rPr>
          <w:rFonts w:hint="eastAsia"/>
        </w:rPr>
        <w:t>несущественными</w:t>
      </w:r>
      <w:r>
        <w:t xml:space="preserve">, </w:t>
      </w:r>
      <w:r>
        <w:rPr>
          <w:rFonts w:hint="eastAsia"/>
        </w:rPr>
        <w:t>а</w:t>
      </w:r>
      <w:r>
        <w:t xml:space="preserve"> </w:t>
      </w:r>
      <w:r>
        <w:rPr>
          <w:rFonts w:hint="eastAsia"/>
        </w:rPr>
        <w:t>общее</w:t>
      </w:r>
      <w:r>
        <w:t xml:space="preserve"> </w:t>
      </w:r>
      <w:r>
        <w:rPr>
          <w:rFonts w:hint="eastAsia"/>
        </w:rPr>
        <w:t>восприятие</w:t>
      </w:r>
      <w:r>
        <w:t xml:space="preserve"> </w:t>
      </w:r>
      <w:r>
        <w:rPr>
          <w:rFonts w:hint="eastAsia"/>
        </w:rPr>
        <w:t>пи</w:t>
      </w:r>
      <w:r>
        <w:rPr>
          <w:rFonts w:hint="eastAsia"/>
        </w:rPr>
        <w:t>¬</w:t>
      </w:r>
      <w:r>
        <w:rPr>
          <w:rFonts w:hint="eastAsia"/>
        </w:rPr>
        <w:t>сателем</w:t>
      </w:r>
      <w:r>
        <w:t xml:space="preserve"> </w:t>
      </w:r>
      <w:r>
        <w:rPr>
          <w:rFonts w:hint="eastAsia"/>
        </w:rPr>
        <w:t>наполеоновского</w:t>
      </w:r>
      <w:r>
        <w:t xml:space="preserve"> </w:t>
      </w:r>
      <w:r>
        <w:rPr>
          <w:rFonts w:hint="eastAsia"/>
        </w:rPr>
        <w:t>мифа</w:t>
      </w:r>
      <w:r>
        <w:t xml:space="preserve"> </w:t>
      </w:r>
      <w:r>
        <w:rPr>
          <w:rFonts w:hint="eastAsia"/>
        </w:rPr>
        <w:t>зачастую</w:t>
      </w:r>
      <w:r>
        <w:t xml:space="preserve"> </w:t>
      </w:r>
      <w:r>
        <w:rPr>
          <w:rFonts w:hint="eastAsia"/>
        </w:rPr>
        <w:t>сближалось</w:t>
      </w:r>
      <w:r>
        <w:t xml:space="preserve"> </w:t>
      </w:r>
      <w:r>
        <w:rPr>
          <w:rFonts w:hint="eastAsia"/>
        </w:rPr>
        <w:t>с</w:t>
      </w:r>
      <w:r>
        <w:t xml:space="preserve"> </w:t>
      </w:r>
      <w:r>
        <w:rPr>
          <w:rFonts w:hint="eastAsia"/>
        </w:rPr>
        <w:t>отношением</w:t>
      </w:r>
      <w:r>
        <w:t xml:space="preserve"> </w:t>
      </w:r>
      <w:r>
        <w:rPr>
          <w:rFonts w:hint="eastAsia"/>
        </w:rPr>
        <w:t>к</w:t>
      </w:r>
      <w:r>
        <w:t xml:space="preserve"> </w:t>
      </w:r>
      <w:r>
        <w:rPr>
          <w:rFonts w:hint="eastAsia"/>
        </w:rPr>
        <w:t>нему</w:t>
      </w:r>
      <w:r>
        <w:t xml:space="preserve"> </w:t>
      </w:r>
      <w:r>
        <w:rPr>
          <w:rFonts w:hint="eastAsia"/>
        </w:rPr>
        <w:t>Л</w:t>
      </w:r>
      <w:r>
        <w:t xml:space="preserve">. </w:t>
      </w:r>
      <w:r>
        <w:rPr>
          <w:rFonts w:hint="eastAsia"/>
        </w:rPr>
        <w:t>Н</w:t>
      </w:r>
      <w:r>
        <w:t xml:space="preserve">. </w:t>
      </w:r>
      <w:r>
        <w:rPr>
          <w:rFonts w:hint="eastAsia"/>
        </w:rPr>
        <w:t>Толстого</w:t>
      </w:r>
      <w:r>
        <w:t xml:space="preserve"> </w:t>
      </w:r>
      <w:r>
        <w:rPr>
          <w:rFonts w:hint="eastAsia"/>
        </w:rPr>
        <w:t>в</w:t>
      </w:r>
      <w:r>
        <w:t xml:space="preserve"> </w:t>
      </w:r>
      <w:r>
        <w:rPr>
          <w:rFonts w:hint="eastAsia"/>
        </w:rPr>
        <w:t>романе</w:t>
      </w:r>
      <w:r>
        <w:t>-</w:t>
      </w:r>
      <w:r>
        <w:rPr>
          <w:rFonts w:hint="eastAsia"/>
        </w:rPr>
        <w:t>эпопее</w:t>
      </w:r>
      <w:r>
        <w:t xml:space="preserve"> </w:t>
      </w:r>
      <w:r>
        <w:rPr>
          <w:rFonts w:hint="eastAsia"/>
        </w:rPr>
        <w:t>«</w:t>
      </w:r>
      <w:r>
        <w:rPr>
          <w:rFonts w:hint="eastAsia"/>
        </w:rPr>
        <w:t>Война</w:t>
      </w:r>
      <w:r>
        <w:t xml:space="preserve"> </w:t>
      </w:r>
      <w:r>
        <w:rPr>
          <w:rFonts w:hint="eastAsia"/>
        </w:rPr>
        <w:t>и</w:t>
      </w:r>
      <w:r>
        <w:t xml:space="preserve"> </w:t>
      </w:r>
      <w:r>
        <w:rPr>
          <w:rFonts w:hint="eastAsia"/>
        </w:rPr>
        <w:t>мир</w:t>
      </w:r>
      <w:r>
        <w:rPr>
          <w:rFonts w:hint="eastAsia"/>
        </w:rPr>
        <w:t>»</w:t>
      </w:r>
      <w:r>
        <w:t xml:space="preserve"> </w:t>
      </w:r>
      <w:r>
        <w:rPr>
          <w:rFonts w:hint="eastAsia"/>
        </w:rPr>
        <w:t>по</w:t>
      </w:r>
      <w:r>
        <w:t xml:space="preserve"> </w:t>
      </w:r>
      <w:r>
        <w:rPr>
          <w:rFonts w:hint="eastAsia"/>
        </w:rPr>
        <w:t>неким</w:t>
      </w:r>
      <w:r>
        <w:t xml:space="preserve"> </w:t>
      </w:r>
      <w:r>
        <w:rPr>
          <w:rFonts w:hint="eastAsia"/>
        </w:rPr>
        <w:t>общим</w:t>
      </w:r>
      <w:r>
        <w:t xml:space="preserve"> </w:t>
      </w:r>
      <w:r>
        <w:rPr>
          <w:rFonts w:hint="eastAsia"/>
        </w:rPr>
        <w:t>параметрам</w:t>
      </w:r>
      <w:r>
        <w:t xml:space="preserve"> </w:t>
      </w:r>
      <w:r>
        <w:rPr>
          <w:rFonts w:hint="eastAsia"/>
        </w:rPr>
        <w:t>осу</w:t>
      </w:r>
      <w:r>
        <w:t>-</w:t>
      </w:r>
      <w:r>
        <w:rPr>
          <w:rFonts w:hint="eastAsia"/>
        </w:rPr>
        <w:t>ждения</w:t>
      </w:r>
      <w:r>
        <w:t xml:space="preserve"> </w:t>
      </w:r>
      <w:r>
        <w:rPr>
          <w:rFonts w:hint="eastAsia"/>
        </w:rPr>
        <w:t>Наполеона</w:t>
      </w:r>
      <w:r>
        <w:t xml:space="preserve">. </w:t>
      </w:r>
      <w:r>
        <w:rPr>
          <w:rFonts w:hint="eastAsia"/>
        </w:rPr>
        <w:t>Например</w:t>
      </w:r>
      <w:r>
        <w:t xml:space="preserve">, </w:t>
      </w:r>
      <w:r>
        <w:rPr>
          <w:rFonts w:hint="eastAsia"/>
        </w:rPr>
        <w:t>Е</w:t>
      </w:r>
      <w:r>
        <w:t xml:space="preserve">. </w:t>
      </w:r>
      <w:r>
        <w:rPr>
          <w:rFonts w:hint="eastAsia"/>
        </w:rPr>
        <w:t>М</w:t>
      </w:r>
      <w:r>
        <w:t xml:space="preserve"> </w:t>
      </w:r>
      <w:r>
        <w:rPr>
          <w:rFonts w:hint="eastAsia"/>
        </w:rPr>
        <w:t>Мелетинский</w:t>
      </w:r>
      <w:r>
        <w:t xml:space="preserve"> </w:t>
      </w:r>
      <w:r>
        <w:rPr>
          <w:rFonts w:hint="eastAsia"/>
        </w:rPr>
        <w:t>констатировал</w:t>
      </w:r>
      <w:r>
        <w:t xml:space="preserve"> </w:t>
      </w:r>
      <w:r>
        <w:rPr>
          <w:rFonts w:hint="eastAsia"/>
        </w:rPr>
        <w:t>«</w:t>
      </w:r>
      <w:r>
        <w:rPr>
          <w:rFonts w:hint="eastAsia"/>
        </w:rPr>
        <w:t>У</w:t>
      </w:r>
      <w:r>
        <w:t xml:space="preserve"> </w:t>
      </w:r>
      <w:r>
        <w:rPr>
          <w:rFonts w:hint="eastAsia"/>
        </w:rPr>
        <w:t>Достоев</w:t>
      </w:r>
      <w:r>
        <w:t>-</w:t>
      </w:r>
    </w:p>
    <w:p w14:paraId="67A050E4" w14:textId="77777777" w:rsidR="005739A7" w:rsidRDefault="005739A7" w:rsidP="005739A7">
      <w:r>
        <w:t>4</w:t>
      </w:r>
    </w:p>
    <w:p w14:paraId="0C4C20A9" w14:textId="77777777" w:rsidR="005739A7" w:rsidRDefault="005739A7" w:rsidP="005739A7">
      <w:r>
        <w:t xml:space="preserve"> </w:t>
      </w:r>
    </w:p>
    <w:p w14:paraId="5F8DA119" w14:textId="77777777" w:rsidR="005739A7" w:rsidRDefault="005739A7" w:rsidP="005739A7">
      <w:r>
        <w:rPr>
          <w:rFonts w:hint="eastAsia"/>
        </w:rPr>
        <w:t>ского</w:t>
      </w:r>
      <w:r>
        <w:t xml:space="preserve">, </w:t>
      </w:r>
      <w:r>
        <w:rPr>
          <w:rFonts w:hint="eastAsia"/>
        </w:rPr>
        <w:t>как</w:t>
      </w:r>
      <w:r>
        <w:t xml:space="preserve"> </w:t>
      </w:r>
      <w:r>
        <w:rPr>
          <w:rFonts w:hint="eastAsia"/>
        </w:rPr>
        <w:t>мы</w:t>
      </w:r>
      <w:r>
        <w:t xml:space="preserve"> </w:t>
      </w:r>
      <w:r>
        <w:rPr>
          <w:rFonts w:hint="eastAsia"/>
        </w:rPr>
        <w:t>знаем</w:t>
      </w:r>
      <w:r>
        <w:t xml:space="preserve">, </w:t>
      </w:r>
      <w:r>
        <w:rPr>
          <w:rFonts w:hint="eastAsia"/>
        </w:rPr>
        <w:t>культ</w:t>
      </w:r>
      <w:r>
        <w:t xml:space="preserve"> </w:t>
      </w:r>
      <w:r>
        <w:rPr>
          <w:rFonts w:hint="eastAsia"/>
        </w:rPr>
        <w:t>Наполеона</w:t>
      </w:r>
      <w:r>
        <w:t xml:space="preserve"> </w:t>
      </w:r>
      <w:r>
        <w:rPr>
          <w:rFonts w:hint="eastAsia"/>
        </w:rPr>
        <w:t>был</w:t>
      </w:r>
      <w:r>
        <w:t xml:space="preserve"> </w:t>
      </w:r>
      <w:r>
        <w:rPr>
          <w:rFonts w:hint="eastAsia"/>
        </w:rPr>
        <w:t>полностью</w:t>
      </w:r>
      <w:r>
        <w:t xml:space="preserve"> </w:t>
      </w:r>
      <w:r>
        <w:rPr>
          <w:rFonts w:hint="eastAsia"/>
        </w:rPr>
        <w:t>развенчан</w:t>
      </w:r>
      <w:r>
        <w:t xml:space="preserve"> (</w:t>
      </w:r>
      <w:r>
        <w:rPr>
          <w:rFonts w:hint="eastAsia"/>
        </w:rPr>
        <w:t>а</w:t>
      </w:r>
      <w:r>
        <w:t xml:space="preserve"> </w:t>
      </w:r>
      <w:r>
        <w:rPr>
          <w:rFonts w:hint="eastAsia"/>
        </w:rPr>
        <w:t>за</w:t>
      </w:r>
      <w:r>
        <w:t xml:space="preserve"> </w:t>
      </w:r>
      <w:r>
        <w:rPr>
          <w:rFonts w:hint="eastAsia"/>
        </w:rPr>
        <w:t>ним</w:t>
      </w:r>
      <w:r>
        <w:t xml:space="preserve"> </w:t>
      </w:r>
      <w:r>
        <w:rPr>
          <w:rFonts w:hint="eastAsia"/>
        </w:rPr>
        <w:t>еще</w:t>
      </w:r>
      <w:r>
        <w:t xml:space="preserve"> </w:t>
      </w:r>
      <w:r>
        <w:rPr>
          <w:rFonts w:hint="eastAsia"/>
        </w:rPr>
        <w:t>следовало</w:t>
      </w:r>
      <w:r>
        <w:t xml:space="preserve"> </w:t>
      </w:r>
      <w:r>
        <w:rPr>
          <w:rFonts w:hint="eastAsia"/>
        </w:rPr>
        <w:t>толстовское</w:t>
      </w:r>
      <w:r>
        <w:t xml:space="preserve"> </w:t>
      </w:r>
      <w:r>
        <w:rPr>
          <w:rFonts w:hint="eastAsia"/>
        </w:rPr>
        <w:t>разв</w:t>
      </w:r>
      <w:r>
        <w:rPr>
          <w:rFonts w:hint="eastAsia"/>
        </w:rPr>
        <w:lastRenderedPageBreak/>
        <w:t>енчание</w:t>
      </w:r>
      <w:r>
        <w:t xml:space="preserve"> </w:t>
      </w:r>
      <w:r>
        <w:rPr>
          <w:rFonts w:hint="eastAsia"/>
        </w:rPr>
        <w:t>Наполеона</w:t>
      </w:r>
      <w:r>
        <w:t xml:space="preserve"> </w:t>
      </w:r>
      <w:r>
        <w:rPr>
          <w:rFonts w:hint="eastAsia"/>
        </w:rPr>
        <w:t>в</w:t>
      </w:r>
      <w:r>
        <w:t xml:space="preserve"> "</w:t>
      </w:r>
      <w:r>
        <w:rPr>
          <w:rFonts w:hint="eastAsia"/>
        </w:rPr>
        <w:t>Войне</w:t>
      </w:r>
      <w:r>
        <w:t xml:space="preserve"> </w:t>
      </w:r>
      <w:r>
        <w:rPr>
          <w:rFonts w:hint="eastAsia"/>
        </w:rPr>
        <w:t>и</w:t>
      </w:r>
      <w:r>
        <w:t xml:space="preserve"> </w:t>
      </w:r>
      <w:r>
        <w:rPr>
          <w:rFonts w:hint="eastAsia"/>
        </w:rPr>
        <w:t>мире</w:t>
      </w:r>
      <w:r>
        <w:t xml:space="preserve">"). </w:t>
      </w:r>
      <w:r>
        <w:rPr>
          <w:rFonts w:hint="eastAsia"/>
        </w:rPr>
        <w:t>Прометей</w:t>
      </w:r>
      <w:r>
        <w:t xml:space="preserve"> </w:t>
      </w:r>
      <w:r>
        <w:rPr>
          <w:rFonts w:hint="eastAsia"/>
        </w:rPr>
        <w:t>с</w:t>
      </w:r>
      <w:r>
        <w:t xml:space="preserve"> </w:t>
      </w:r>
      <w:r>
        <w:rPr>
          <w:rFonts w:hint="eastAsia"/>
        </w:rPr>
        <w:t>позиций</w:t>
      </w:r>
      <w:r>
        <w:t xml:space="preserve"> </w:t>
      </w:r>
      <w:r>
        <w:rPr>
          <w:rFonts w:hint="eastAsia"/>
        </w:rPr>
        <w:t>Достоевского</w:t>
      </w:r>
      <w:r>
        <w:t xml:space="preserve"> </w:t>
      </w:r>
      <w:r>
        <w:rPr>
          <w:rFonts w:hint="eastAsia"/>
        </w:rPr>
        <w:t>должен</w:t>
      </w:r>
      <w:r>
        <w:t xml:space="preserve"> </w:t>
      </w:r>
      <w:r>
        <w:rPr>
          <w:rFonts w:hint="eastAsia"/>
        </w:rPr>
        <w:t>был</w:t>
      </w:r>
      <w:r>
        <w:t xml:space="preserve"> </w:t>
      </w:r>
      <w:r>
        <w:rPr>
          <w:rFonts w:hint="eastAsia"/>
        </w:rPr>
        <w:t>бы</w:t>
      </w:r>
      <w:r>
        <w:t xml:space="preserve"> </w:t>
      </w:r>
      <w:r>
        <w:rPr>
          <w:rFonts w:hint="eastAsia"/>
        </w:rPr>
        <w:t>также</w:t>
      </w:r>
      <w:r>
        <w:t xml:space="preserve"> </w:t>
      </w:r>
      <w:r>
        <w:rPr>
          <w:rFonts w:hint="eastAsia"/>
        </w:rPr>
        <w:t>считаться</w:t>
      </w:r>
      <w:r>
        <w:t xml:space="preserve"> </w:t>
      </w:r>
      <w:r>
        <w:rPr>
          <w:rFonts w:hint="eastAsia"/>
        </w:rPr>
        <w:t>антигероем</w:t>
      </w:r>
      <w:r>
        <w:rPr>
          <w:rFonts w:hint="eastAsia"/>
        </w:rPr>
        <w:t>»</w:t>
      </w:r>
      <w:r>
        <w:t xml:space="preserve"> (</w:t>
      </w:r>
      <w:r>
        <w:rPr>
          <w:rFonts w:hint="eastAsia"/>
        </w:rPr>
        <w:t>Мелетин</w:t>
      </w:r>
      <w:r>
        <w:t>-</w:t>
      </w:r>
      <w:r>
        <w:rPr>
          <w:rFonts w:hint="eastAsia"/>
        </w:rPr>
        <w:t>скийЕ</w:t>
      </w:r>
      <w:r>
        <w:t xml:space="preserve"> </w:t>
      </w:r>
      <w:r>
        <w:rPr>
          <w:rFonts w:hint="eastAsia"/>
        </w:rPr>
        <w:t>М</w:t>
      </w:r>
      <w:r>
        <w:t xml:space="preserve">. </w:t>
      </w:r>
      <w:r>
        <w:rPr>
          <w:rFonts w:hint="eastAsia"/>
        </w:rPr>
        <w:t>Заметки</w:t>
      </w:r>
      <w:r>
        <w:t xml:space="preserve"> </w:t>
      </w:r>
      <w:r>
        <w:rPr>
          <w:rFonts w:hint="eastAsia"/>
        </w:rPr>
        <w:t>о</w:t>
      </w:r>
      <w:r>
        <w:t xml:space="preserve"> </w:t>
      </w:r>
      <w:r>
        <w:rPr>
          <w:rFonts w:hint="eastAsia"/>
        </w:rPr>
        <w:t>творчестве</w:t>
      </w:r>
      <w:r>
        <w:t xml:space="preserve"> </w:t>
      </w:r>
      <w:r>
        <w:rPr>
          <w:rFonts w:hint="eastAsia"/>
        </w:rPr>
        <w:t>Достоевского</w:t>
      </w:r>
      <w:r>
        <w:t xml:space="preserve"> </w:t>
      </w:r>
      <w:r>
        <w:rPr>
          <w:rFonts w:hint="eastAsia"/>
        </w:rPr>
        <w:t>М</w:t>
      </w:r>
      <w:r>
        <w:t xml:space="preserve">., 2001 </w:t>
      </w:r>
      <w:r>
        <w:rPr>
          <w:rFonts w:hint="eastAsia"/>
        </w:rPr>
        <w:t>С</w:t>
      </w:r>
      <w:r>
        <w:t xml:space="preserve"> 47)</w:t>
      </w:r>
    </w:p>
    <w:p w14:paraId="576A34A4" w14:textId="77777777" w:rsidR="005739A7" w:rsidRDefault="005739A7" w:rsidP="005739A7">
      <w:r>
        <w:rPr>
          <w:rFonts w:hint="eastAsia"/>
        </w:rPr>
        <w:t>Актуальность</w:t>
      </w:r>
      <w:r>
        <w:t xml:space="preserve"> </w:t>
      </w:r>
      <w:r>
        <w:rPr>
          <w:rFonts w:hint="eastAsia"/>
        </w:rPr>
        <w:t>и</w:t>
      </w:r>
      <w:r>
        <w:t xml:space="preserve"> </w:t>
      </w:r>
      <w:r>
        <w:rPr>
          <w:rFonts w:hint="eastAsia"/>
        </w:rPr>
        <w:t>научная</w:t>
      </w:r>
      <w:r>
        <w:t xml:space="preserve"> </w:t>
      </w:r>
      <w:r>
        <w:rPr>
          <w:rFonts w:hint="eastAsia"/>
        </w:rPr>
        <w:t>новизна</w:t>
      </w:r>
      <w:r>
        <w:t xml:space="preserve"> </w:t>
      </w:r>
      <w:r>
        <w:rPr>
          <w:rFonts w:hint="eastAsia"/>
        </w:rPr>
        <w:t>исследования</w:t>
      </w:r>
      <w:r>
        <w:t xml:space="preserve"> </w:t>
      </w:r>
      <w:r>
        <w:rPr>
          <w:rFonts w:hint="eastAsia"/>
        </w:rPr>
        <w:t>заключается</w:t>
      </w:r>
      <w:r>
        <w:t xml:space="preserve"> </w:t>
      </w:r>
      <w:r>
        <w:rPr>
          <w:rFonts w:hint="eastAsia"/>
        </w:rPr>
        <w:t>в</w:t>
      </w:r>
      <w:r>
        <w:t xml:space="preserve"> </w:t>
      </w:r>
      <w:r>
        <w:rPr>
          <w:rFonts w:hint="eastAsia"/>
        </w:rPr>
        <w:t>следую</w:t>
      </w:r>
      <w:r>
        <w:t>-</w:t>
      </w:r>
      <w:r>
        <w:rPr>
          <w:rFonts w:hint="eastAsia"/>
        </w:rPr>
        <w:t>щем</w:t>
      </w:r>
      <w:r>
        <w:t>:</w:t>
      </w:r>
    </w:p>
    <w:p w14:paraId="20725B63" w14:textId="77777777" w:rsidR="005739A7" w:rsidRDefault="005739A7" w:rsidP="005739A7">
      <w:r>
        <w:t>1.</w:t>
      </w:r>
      <w:r>
        <w:tab/>
      </w:r>
      <w:r>
        <w:rPr>
          <w:rFonts w:hint="eastAsia"/>
        </w:rPr>
        <w:t>Впервые</w:t>
      </w:r>
      <w:r>
        <w:t xml:space="preserve"> </w:t>
      </w:r>
      <w:r>
        <w:rPr>
          <w:rFonts w:hint="eastAsia"/>
        </w:rPr>
        <w:t>предпринята</w:t>
      </w:r>
      <w:r>
        <w:t xml:space="preserve"> </w:t>
      </w:r>
      <w:r>
        <w:rPr>
          <w:rFonts w:hint="eastAsia"/>
        </w:rPr>
        <w:t>попытка</w:t>
      </w:r>
      <w:r>
        <w:t xml:space="preserve"> </w:t>
      </w:r>
      <w:r>
        <w:rPr>
          <w:rFonts w:hint="eastAsia"/>
        </w:rPr>
        <w:t>целостного</w:t>
      </w:r>
      <w:r>
        <w:t xml:space="preserve"> </w:t>
      </w:r>
      <w:r>
        <w:rPr>
          <w:rFonts w:hint="eastAsia"/>
        </w:rPr>
        <w:t>многоаспектного</w:t>
      </w:r>
      <w:r>
        <w:t xml:space="preserve"> </w:t>
      </w:r>
      <w:r>
        <w:rPr>
          <w:rFonts w:hint="eastAsia"/>
        </w:rPr>
        <w:t>исследо</w:t>
      </w:r>
      <w:r>
        <w:rPr>
          <w:rFonts w:hint="eastAsia"/>
        </w:rPr>
        <w:t>¬</w:t>
      </w:r>
      <w:r>
        <w:rPr>
          <w:rFonts w:hint="eastAsia"/>
        </w:rPr>
        <w:t>вания</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w:t>
      </w:r>
    </w:p>
    <w:p w14:paraId="5E289657" w14:textId="77777777" w:rsidR="005739A7" w:rsidRDefault="005739A7" w:rsidP="005739A7">
      <w:r>
        <w:t>2.</w:t>
      </w:r>
      <w:r>
        <w:tab/>
      </w:r>
      <w:r>
        <w:rPr>
          <w:rFonts w:hint="eastAsia"/>
        </w:rPr>
        <w:t>Предложено</w:t>
      </w:r>
      <w:r>
        <w:t xml:space="preserve"> </w:t>
      </w:r>
      <w:r>
        <w:rPr>
          <w:rFonts w:hint="eastAsia"/>
        </w:rPr>
        <w:t>авторское</w:t>
      </w:r>
      <w:r>
        <w:t xml:space="preserve"> </w:t>
      </w:r>
      <w:r>
        <w:rPr>
          <w:rFonts w:hint="eastAsia"/>
        </w:rPr>
        <w:t>определение</w:t>
      </w:r>
      <w:r>
        <w:t xml:space="preserve"> </w:t>
      </w:r>
      <w:r>
        <w:rPr>
          <w:rFonts w:hint="eastAsia"/>
        </w:rPr>
        <w:t>важнейшего</w:t>
      </w:r>
      <w:r>
        <w:t xml:space="preserve"> </w:t>
      </w:r>
      <w:r>
        <w:rPr>
          <w:rFonts w:hint="eastAsia"/>
        </w:rPr>
        <w:t>в</w:t>
      </w:r>
      <w:r>
        <w:t xml:space="preserve"> </w:t>
      </w:r>
      <w:r>
        <w:rPr>
          <w:rFonts w:hint="eastAsia"/>
        </w:rPr>
        <w:t>рамках</w:t>
      </w:r>
      <w:r>
        <w:t xml:space="preserve"> </w:t>
      </w:r>
      <w:r>
        <w:rPr>
          <w:rFonts w:hint="eastAsia"/>
        </w:rPr>
        <w:t>наполео</w:t>
      </w:r>
      <w:r>
        <w:rPr>
          <w:rFonts w:hint="eastAsia"/>
        </w:rPr>
        <w:t>¬</w:t>
      </w:r>
      <w:r>
        <w:rPr>
          <w:rFonts w:hint="eastAsia"/>
        </w:rPr>
        <w:t>новской</w:t>
      </w:r>
      <w:r>
        <w:t xml:space="preserve"> </w:t>
      </w:r>
      <w:r>
        <w:rPr>
          <w:rFonts w:hint="eastAsia"/>
        </w:rPr>
        <w:t>темы</w:t>
      </w:r>
      <w:r>
        <w:t xml:space="preserve"> </w:t>
      </w:r>
      <w:r>
        <w:rPr>
          <w:rFonts w:hint="eastAsia"/>
        </w:rPr>
        <w:t>понятия</w:t>
      </w:r>
      <w:r>
        <w:t xml:space="preserve"> </w:t>
      </w:r>
      <w:r>
        <w:rPr>
          <w:rFonts w:hint="eastAsia"/>
        </w:rPr>
        <w:t>«</w:t>
      </w:r>
      <w:r>
        <w:rPr>
          <w:rFonts w:hint="eastAsia"/>
        </w:rPr>
        <w:t>наполеонизм</w:t>
      </w:r>
      <w:r>
        <w:rPr>
          <w:rFonts w:hint="eastAsia"/>
        </w:rPr>
        <w:t>»</w:t>
      </w:r>
      <w:r>
        <w:t xml:space="preserve">, </w:t>
      </w:r>
      <w:r>
        <w:rPr>
          <w:rFonts w:hint="eastAsia"/>
        </w:rPr>
        <w:t>в</w:t>
      </w:r>
      <w:r>
        <w:t xml:space="preserve"> </w:t>
      </w:r>
      <w:r>
        <w:rPr>
          <w:rFonts w:hint="eastAsia"/>
        </w:rPr>
        <w:t>истолковании</w:t>
      </w:r>
      <w:r>
        <w:t xml:space="preserve"> </w:t>
      </w:r>
      <w:r>
        <w:rPr>
          <w:rFonts w:hint="eastAsia"/>
        </w:rPr>
        <w:t>которого</w:t>
      </w:r>
      <w:r>
        <w:t xml:space="preserve"> </w:t>
      </w:r>
      <w:r>
        <w:rPr>
          <w:rFonts w:hint="eastAsia"/>
        </w:rPr>
        <w:t>между</w:t>
      </w:r>
      <w:r>
        <w:t xml:space="preserve"> </w:t>
      </w:r>
      <w:r>
        <w:rPr>
          <w:rFonts w:hint="eastAsia"/>
        </w:rPr>
        <w:t>иссле</w:t>
      </w:r>
      <w:r>
        <w:rPr>
          <w:rFonts w:hint="eastAsia"/>
        </w:rPr>
        <w:t>¬</w:t>
      </w:r>
      <w:r>
        <w:rPr>
          <w:rFonts w:hint="eastAsia"/>
        </w:rPr>
        <w:t>дователями</w:t>
      </w:r>
      <w:r>
        <w:t xml:space="preserve"> </w:t>
      </w:r>
      <w:r>
        <w:rPr>
          <w:rFonts w:hint="eastAsia"/>
        </w:rPr>
        <w:t>не</w:t>
      </w:r>
      <w:r>
        <w:t xml:space="preserve"> </w:t>
      </w:r>
      <w:r>
        <w:rPr>
          <w:rFonts w:hint="eastAsia"/>
        </w:rPr>
        <w:t>наблюдается</w:t>
      </w:r>
      <w:r>
        <w:t xml:space="preserve"> </w:t>
      </w:r>
      <w:r>
        <w:rPr>
          <w:rFonts w:hint="eastAsia"/>
        </w:rPr>
        <w:t>единства</w:t>
      </w:r>
      <w:r>
        <w:t xml:space="preserve"> </w:t>
      </w:r>
      <w:r>
        <w:rPr>
          <w:rFonts w:hint="eastAsia"/>
        </w:rPr>
        <w:t>мнений</w:t>
      </w:r>
      <w:r>
        <w:t>.</w:t>
      </w:r>
    </w:p>
    <w:p w14:paraId="561C7C58" w14:textId="77777777" w:rsidR="005739A7" w:rsidRDefault="005739A7" w:rsidP="005739A7">
      <w:r>
        <w:t>3.</w:t>
      </w:r>
      <w:r>
        <w:tab/>
      </w:r>
      <w:r>
        <w:rPr>
          <w:rFonts w:hint="eastAsia"/>
        </w:rPr>
        <w:t>Представлен</w:t>
      </w:r>
      <w:r>
        <w:t xml:space="preserve"> </w:t>
      </w:r>
      <w:r>
        <w:rPr>
          <w:rFonts w:hint="eastAsia"/>
        </w:rPr>
        <w:t>новый</w:t>
      </w:r>
      <w:r>
        <w:t xml:space="preserve"> </w:t>
      </w:r>
      <w:r>
        <w:rPr>
          <w:rFonts w:hint="eastAsia"/>
        </w:rPr>
        <w:t>взгляд</w:t>
      </w:r>
      <w:r>
        <w:t xml:space="preserve"> </w:t>
      </w:r>
      <w:r>
        <w:rPr>
          <w:rFonts w:hint="eastAsia"/>
        </w:rPr>
        <w:t>на</w:t>
      </w:r>
      <w:r>
        <w:t xml:space="preserve"> </w:t>
      </w:r>
      <w:r>
        <w:rPr>
          <w:rFonts w:hint="eastAsia"/>
        </w:rPr>
        <w:t>образы</w:t>
      </w:r>
      <w:r>
        <w:t xml:space="preserve"> </w:t>
      </w:r>
      <w:r>
        <w:rPr>
          <w:rFonts w:hint="eastAsia"/>
        </w:rPr>
        <w:t>ряда</w:t>
      </w:r>
      <w:r>
        <w:t xml:space="preserve"> </w:t>
      </w:r>
      <w:r>
        <w:rPr>
          <w:rFonts w:hint="eastAsia"/>
        </w:rPr>
        <w:t>героев</w:t>
      </w:r>
      <w:r>
        <w:t xml:space="preserve"> </w:t>
      </w:r>
      <w:r>
        <w:rPr>
          <w:rFonts w:hint="eastAsia"/>
        </w:rPr>
        <w:t>романа</w:t>
      </w:r>
      <w:r>
        <w:t xml:space="preserve"> </w:t>
      </w:r>
      <w:r>
        <w:rPr>
          <w:rFonts w:hint="eastAsia"/>
        </w:rPr>
        <w:t>«</w:t>
      </w:r>
      <w:r>
        <w:rPr>
          <w:rFonts w:hint="eastAsia"/>
        </w:rPr>
        <w:t>Идиот</w:t>
      </w:r>
      <w:r>
        <w:rPr>
          <w:rFonts w:hint="eastAsia"/>
        </w:rPr>
        <w:t>»</w:t>
      </w:r>
      <w:r>
        <w:t xml:space="preserve"> </w:t>
      </w:r>
      <w:r>
        <w:rPr>
          <w:rFonts w:hint="eastAsia"/>
        </w:rPr>
        <w:t>в</w:t>
      </w:r>
      <w:r>
        <w:t xml:space="preserve"> </w:t>
      </w:r>
      <w:r>
        <w:rPr>
          <w:rFonts w:hint="eastAsia"/>
        </w:rPr>
        <w:t>свете</w:t>
      </w:r>
      <w:r>
        <w:t xml:space="preserve"> </w:t>
      </w:r>
      <w:r>
        <w:rPr>
          <w:rFonts w:hint="eastAsia"/>
        </w:rPr>
        <w:t>наполеоновской</w:t>
      </w:r>
      <w:r>
        <w:t xml:space="preserve"> </w:t>
      </w:r>
      <w:r>
        <w:rPr>
          <w:rFonts w:hint="eastAsia"/>
        </w:rPr>
        <w:t>темы</w:t>
      </w:r>
      <w:r>
        <w:t xml:space="preserve"> </w:t>
      </w:r>
      <w:r>
        <w:rPr>
          <w:rFonts w:hint="eastAsia"/>
        </w:rPr>
        <w:t>и</w:t>
      </w:r>
      <w:r>
        <w:t xml:space="preserve">, </w:t>
      </w:r>
      <w:r>
        <w:rPr>
          <w:rFonts w:hint="eastAsia"/>
        </w:rPr>
        <w:t>прежде</w:t>
      </w:r>
      <w:r>
        <w:t xml:space="preserve"> </w:t>
      </w:r>
      <w:r>
        <w:rPr>
          <w:rFonts w:hint="eastAsia"/>
        </w:rPr>
        <w:t>всего</w:t>
      </w:r>
      <w:r>
        <w:t xml:space="preserve">, </w:t>
      </w:r>
      <w:r>
        <w:rPr>
          <w:rFonts w:hint="eastAsia"/>
        </w:rPr>
        <w:t>на</w:t>
      </w:r>
      <w:r>
        <w:t xml:space="preserve"> </w:t>
      </w:r>
      <w:r>
        <w:rPr>
          <w:rFonts w:hint="eastAsia"/>
        </w:rPr>
        <w:t>образы</w:t>
      </w:r>
      <w:r>
        <w:t xml:space="preserve"> </w:t>
      </w:r>
      <w:r>
        <w:rPr>
          <w:rFonts w:hint="eastAsia"/>
        </w:rPr>
        <w:t>князя</w:t>
      </w:r>
      <w:r>
        <w:t xml:space="preserve"> </w:t>
      </w:r>
      <w:r>
        <w:rPr>
          <w:rFonts w:hint="eastAsia"/>
        </w:rPr>
        <w:t>Мышкина</w:t>
      </w:r>
      <w:r>
        <w:t xml:space="preserve">, </w:t>
      </w:r>
      <w:r>
        <w:rPr>
          <w:rFonts w:hint="eastAsia"/>
        </w:rPr>
        <w:t>гене</w:t>
      </w:r>
      <w:r>
        <w:rPr>
          <w:rFonts w:hint="eastAsia"/>
        </w:rPr>
        <w:t>¬</w:t>
      </w:r>
      <w:r>
        <w:rPr>
          <w:rFonts w:hint="eastAsia"/>
        </w:rPr>
        <w:t>рала</w:t>
      </w:r>
      <w:r>
        <w:t xml:space="preserve"> </w:t>
      </w:r>
      <w:r>
        <w:rPr>
          <w:rFonts w:hint="eastAsia"/>
        </w:rPr>
        <w:t>Иволгина</w:t>
      </w:r>
      <w:r>
        <w:t xml:space="preserve"> </w:t>
      </w:r>
      <w:r>
        <w:rPr>
          <w:rFonts w:hint="eastAsia"/>
        </w:rPr>
        <w:t>и</w:t>
      </w:r>
      <w:r>
        <w:t xml:space="preserve"> </w:t>
      </w:r>
      <w:r>
        <w:rPr>
          <w:rFonts w:hint="eastAsia"/>
        </w:rPr>
        <w:t>Лебедева</w:t>
      </w:r>
      <w:r>
        <w:t>.</w:t>
      </w:r>
    </w:p>
    <w:p w14:paraId="1DDB15A9" w14:textId="77777777" w:rsidR="005739A7" w:rsidRDefault="005739A7" w:rsidP="005739A7">
      <w:r>
        <w:t>4.</w:t>
      </w:r>
      <w:r>
        <w:tab/>
      </w:r>
      <w:r>
        <w:rPr>
          <w:rFonts w:hint="eastAsia"/>
        </w:rPr>
        <w:t>Сделана</w:t>
      </w:r>
      <w:r>
        <w:t xml:space="preserve"> </w:t>
      </w:r>
      <w:r>
        <w:rPr>
          <w:rFonts w:hint="eastAsia"/>
        </w:rPr>
        <w:t>попытка</w:t>
      </w:r>
      <w:r>
        <w:t xml:space="preserve"> </w:t>
      </w:r>
      <w:r>
        <w:rPr>
          <w:rFonts w:hint="eastAsia"/>
        </w:rPr>
        <w:t>проанализировать</w:t>
      </w:r>
      <w:r>
        <w:t xml:space="preserve"> </w:t>
      </w:r>
      <w:r>
        <w:rPr>
          <w:rFonts w:hint="eastAsia"/>
        </w:rPr>
        <w:t>характерные</w:t>
      </w:r>
      <w:r>
        <w:t xml:space="preserve"> </w:t>
      </w:r>
      <w:r>
        <w:rPr>
          <w:rFonts w:hint="eastAsia"/>
        </w:rPr>
        <w:t>черты</w:t>
      </w:r>
      <w:r>
        <w:t xml:space="preserve"> </w:t>
      </w:r>
      <w:r>
        <w:rPr>
          <w:rFonts w:hint="eastAsia"/>
        </w:rPr>
        <w:t>героя</w:t>
      </w:r>
      <w:r>
        <w:t xml:space="preserve"> </w:t>
      </w:r>
      <w:r>
        <w:rPr>
          <w:rFonts w:hint="eastAsia"/>
        </w:rPr>
        <w:t>особого</w:t>
      </w:r>
      <w:r>
        <w:t xml:space="preserve"> (</w:t>
      </w:r>
      <w:r>
        <w:rPr>
          <w:rFonts w:hint="eastAsia"/>
        </w:rPr>
        <w:t>талейрановского</w:t>
      </w:r>
      <w:r>
        <w:t xml:space="preserve">) </w:t>
      </w:r>
      <w:r>
        <w:rPr>
          <w:rFonts w:hint="eastAsia"/>
        </w:rPr>
        <w:t>типа</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w:t>
      </w:r>
      <w:r>
        <w:rPr>
          <w:rFonts w:hint="eastAsia"/>
        </w:rPr>
        <w:t>середины</w:t>
      </w:r>
      <w:r>
        <w:t xml:space="preserve"> XIX </w:t>
      </w:r>
      <w:r>
        <w:rPr>
          <w:rFonts w:hint="eastAsia"/>
        </w:rPr>
        <w:t>в</w:t>
      </w:r>
      <w:r>
        <w:t>.</w:t>
      </w:r>
    </w:p>
    <w:p w14:paraId="78DAB820" w14:textId="77777777" w:rsidR="005739A7" w:rsidRDefault="005739A7" w:rsidP="005739A7">
      <w:r>
        <w:t>5.</w:t>
      </w:r>
      <w:r>
        <w:tab/>
      </w:r>
      <w:r>
        <w:rPr>
          <w:rFonts w:hint="eastAsia"/>
        </w:rPr>
        <w:t>Проделана</w:t>
      </w:r>
      <w:r>
        <w:t xml:space="preserve"> </w:t>
      </w:r>
      <w:r>
        <w:rPr>
          <w:rFonts w:hint="eastAsia"/>
        </w:rPr>
        <w:t>реконструкция</w:t>
      </w:r>
      <w:r>
        <w:t xml:space="preserve"> </w:t>
      </w:r>
      <w:r>
        <w:rPr>
          <w:rFonts w:hint="eastAsia"/>
        </w:rPr>
        <w:t>биографии</w:t>
      </w:r>
      <w:r>
        <w:t xml:space="preserve"> </w:t>
      </w:r>
      <w:r>
        <w:rPr>
          <w:rFonts w:hint="eastAsia"/>
        </w:rPr>
        <w:t>генерала</w:t>
      </w:r>
      <w:r>
        <w:t xml:space="preserve"> </w:t>
      </w:r>
      <w:r>
        <w:rPr>
          <w:rFonts w:hint="eastAsia"/>
        </w:rPr>
        <w:t>Иволгина</w:t>
      </w:r>
      <w:r>
        <w:t xml:space="preserve"> </w:t>
      </w:r>
      <w:r>
        <w:rPr>
          <w:rFonts w:hint="eastAsia"/>
        </w:rPr>
        <w:t>в</w:t>
      </w:r>
      <w:r>
        <w:t xml:space="preserve"> </w:t>
      </w:r>
      <w:r>
        <w:rPr>
          <w:rFonts w:hint="eastAsia"/>
        </w:rPr>
        <w:t>сопостав</w:t>
      </w:r>
      <w:r>
        <w:rPr>
          <w:rFonts w:hint="eastAsia"/>
        </w:rPr>
        <w:t>¬</w:t>
      </w:r>
      <w:r>
        <w:rPr>
          <w:rFonts w:hint="eastAsia"/>
        </w:rPr>
        <w:t>лении</w:t>
      </w:r>
      <w:r>
        <w:t xml:space="preserve"> </w:t>
      </w:r>
      <w:r>
        <w:rPr>
          <w:rFonts w:hint="eastAsia"/>
        </w:rPr>
        <w:t>с</w:t>
      </w:r>
      <w:r>
        <w:t xml:space="preserve"> </w:t>
      </w:r>
      <w:r>
        <w:rPr>
          <w:rFonts w:hint="eastAsia"/>
        </w:rPr>
        <w:t>его</w:t>
      </w:r>
      <w:r>
        <w:t xml:space="preserve"> </w:t>
      </w:r>
      <w:r>
        <w:rPr>
          <w:rFonts w:hint="eastAsia"/>
        </w:rPr>
        <w:t>рассказом</w:t>
      </w:r>
      <w:r>
        <w:t xml:space="preserve"> </w:t>
      </w:r>
      <w:r>
        <w:rPr>
          <w:rFonts w:hint="eastAsia"/>
        </w:rPr>
        <w:t>о</w:t>
      </w:r>
      <w:r>
        <w:t xml:space="preserve"> </w:t>
      </w:r>
      <w:r>
        <w:rPr>
          <w:rFonts w:hint="eastAsia"/>
        </w:rPr>
        <w:t>Наполеоне</w:t>
      </w:r>
    </w:p>
    <w:p w14:paraId="79D6AB9E" w14:textId="77777777" w:rsidR="005739A7" w:rsidRDefault="005739A7" w:rsidP="005739A7">
      <w:r>
        <w:t>6.</w:t>
      </w:r>
      <w:r>
        <w:tab/>
      </w:r>
      <w:r>
        <w:rPr>
          <w:rFonts w:hint="eastAsia"/>
        </w:rPr>
        <w:t>Осмыслена</w:t>
      </w:r>
      <w:r>
        <w:t xml:space="preserve"> </w:t>
      </w:r>
      <w:r>
        <w:rPr>
          <w:rFonts w:hint="eastAsia"/>
        </w:rPr>
        <w:t>взаимосвязь</w:t>
      </w:r>
      <w:r>
        <w:t xml:space="preserve"> </w:t>
      </w:r>
      <w:r>
        <w:rPr>
          <w:rFonts w:hint="eastAsia"/>
        </w:rPr>
        <w:t>между</w:t>
      </w:r>
      <w:r>
        <w:t xml:space="preserve"> </w:t>
      </w:r>
      <w:r>
        <w:rPr>
          <w:rFonts w:hint="eastAsia"/>
        </w:rPr>
        <w:t>наполеоновской</w:t>
      </w:r>
      <w:r>
        <w:t xml:space="preserve">, </w:t>
      </w:r>
      <w:r>
        <w:rPr>
          <w:rFonts w:hint="eastAsia"/>
        </w:rPr>
        <w:t>талейрановской</w:t>
      </w:r>
      <w:r>
        <w:t xml:space="preserve"> </w:t>
      </w:r>
      <w:r>
        <w:rPr>
          <w:rFonts w:hint="eastAsia"/>
        </w:rPr>
        <w:t>и</w:t>
      </w:r>
      <w:r>
        <w:t xml:space="preserve"> </w:t>
      </w:r>
      <w:r>
        <w:rPr>
          <w:rFonts w:hint="eastAsia"/>
        </w:rPr>
        <w:t>ротшильдовской</w:t>
      </w:r>
      <w:r>
        <w:t xml:space="preserve"> </w:t>
      </w:r>
      <w:r>
        <w:rPr>
          <w:rFonts w:hint="eastAsia"/>
        </w:rPr>
        <w:t>темами</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w:t>
      </w:r>
    </w:p>
    <w:p w14:paraId="3B82C050" w14:textId="77777777" w:rsidR="005739A7" w:rsidRDefault="005739A7" w:rsidP="005739A7">
      <w:r>
        <w:t>7.</w:t>
      </w:r>
      <w:r>
        <w:tab/>
      </w:r>
      <w:r>
        <w:rPr>
          <w:rFonts w:hint="eastAsia"/>
        </w:rPr>
        <w:t>Обнаружен</w:t>
      </w:r>
      <w:r>
        <w:t xml:space="preserve"> </w:t>
      </w:r>
      <w:r>
        <w:rPr>
          <w:rFonts w:hint="eastAsia"/>
        </w:rPr>
        <w:t>и</w:t>
      </w:r>
      <w:r>
        <w:t xml:space="preserve"> </w:t>
      </w:r>
      <w:r>
        <w:rPr>
          <w:rFonts w:hint="eastAsia"/>
        </w:rPr>
        <w:t>проанализирован</w:t>
      </w:r>
      <w:r>
        <w:t xml:space="preserve"> </w:t>
      </w:r>
      <w:r>
        <w:rPr>
          <w:rFonts w:hint="eastAsia"/>
        </w:rPr>
        <w:t>ряд</w:t>
      </w:r>
      <w:r>
        <w:t xml:space="preserve"> </w:t>
      </w:r>
      <w:r>
        <w:rPr>
          <w:rFonts w:hint="eastAsia"/>
        </w:rPr>
        <w:t>источников</w:t>
      </w:r>
      <w:r>
        <w:t xml:space="preserve"> </w:t>
      </w:r>
      <w:r>
        <w:rPr>
          <w:rFonts w:hint="eastAsia"/>
        </w:rPr>
        <w:t>изображения</w:t>
      </w:r>
      <w:r>
        <w:t xml:space="preserve"> </w:t>
      </w:r>
      <w:r>
        <w:rPr>
          <w:rFonts w:hint="eastAsia"/>
        </w:rPr>
        <w:t>наполео</w:t>
      </w:r>
      <w:r>
        <w:rPr>
          <w:rFonts w:hint="eastAsia"/>
        </w:rPr>
        <w:t>¬</w:t>
      </w:r>
      <w:r>
        <w:rPr>
          <w:rFonts w:hint="eastAsia"/>
        </w:rPr>
        <w:t>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которые</w:t>
      </w:r>
      <w:r>
        <w:t xml:space="preserve"> </w:t>
      </w:r>
      <w:r>
        <w:rPr>
          <w:rFonts w:hint="eastAsia"/>
        </w:rPr>
        <w:t>ранее</w:t>
      </w:r>
      <w:r>
        <w:t xml:space="preserve"> </w:t>
      </w:r>
      <w:r>
        <w:rPr>
          <w:rFonts w:hint="eastAsia"/>
        </w:rPr>
        <w:t>не</w:t>
      </w:r>
      <w:r>
        <w:t xml:space="preserve"> </w:t>
      </w:r>
      <w:r>
        <w:rPr>
          <w:rFonts w:hint="eastAsia"/>
        </w:rPr>
        <w:t>привлекали</w:t>
      </w:r>
      <w:r>
        <w:t xml:space="preserve"> </w:t>
      </w:r>
      <w:r>
        <w:rPr>
          <w:rFonts w:hint="eastAsia"/>
        </w:rPr>
        <w:t>внимание</w:t>
      </w:r>
      <w:r>
        <w:t xml:space="preserve"> </w:t>
      </w:r>
      <w:r>
        <w:rPr>
          <w:rFonts w:hint="eastAsia"/>
        </w:rPr>
        <w:t>ис</w:t>
      </w:r>
      <w:r>
        <w:rPr>
          <w:rFonts w:hint="eastAsia"/>
        </w:rPr>
        <w:t>¬</w:t>
      </w:r>
      <w:r>
        <w:rPr>
          <w:rFonts w:hint="eastAsia"/>
        </w:rPr>
        <w:t>следователей</w:t>
      </w:r>
      <w:r>
        <w:t xml:space="preserve"> </w:t>
      </w:r>
      <w:r>
        <w:rPr>
          <w:rFonts w:hint="eastAsia"/>
        </w:rPr>
        <w:t>творчества</w:t>
      </w:r>
      <w:r>
        <w:t xml:space="preserve"> </w:t>
      </w:r>
      <w:r>
        <w:rPr>
          <w:rFonts w:hint="eastAsia"/>
        </w:rPr>
        <w:t>Ф</w:t>
      </w:r>
      <w:r>
        <w:t xml:space="preserve">. </w:t>
      </w:r>
      <w:r>
        <w:rPr>
          <w:rFonts w:hint="eastAsia"/>
        </w:rPr>
        <w:t>М</w:t>
      </w:r>
      <w:r>
        <w:t xml:space="preserve">. </w:t>
      </w:r>
      <w:r>
        <w:rPr>
          <w:rFonts w:hint="eastAsia"/>
        </w:rPr>
        <w:t>Достоевского</w:t>
      </w:r>
      <w:r>
        <w:t>.</w:t>
      </w:r>
    </w:p>
    <w:p w14:paraId="221896E7" w14:textId="77777777" w:rsidR="005739A7" w:rsidRDefault="005739A7" w:rsidP="005739A7">
      <w:r>
        <w:rPr>
          <w:rFonts w:hint="eastAsia"/>
        </w:rPr>
        <w:t>Объектом</w:t>
      </w:r>
      <w:r>
        <w:t xml:space="preserve"> </w:t>
      </w:r>
      <w:r>
        <w:rPr>
          <w:rFonts w:hint="eastAsia"/>
        </w:rPr>
        <w:t>диссертационного</w:t>
      </w:r>
      <w:r>
        <w:t xml:space="preserve"> </w:t>
      </w:r>
      <w:r>
        <w:rPr>
          <w:rFonts w:hint="eastAsia"/>
        </w:rPr>
        <w:t>исследования</w:t>
      </w:r>
      <w:r>
        <w:t xml:space="preserve"> </w:t>
      </w:r>
      <w:r>
        <w:rPr>
          <w:rFonts w:hint="eastAsia"/>
        </w:rPr>
        <w:t>является</w:t>
      </w:r>
      <w:r>
        <w:t xml:space="preserve"> </w:t>
      </w:r>
      <w:r>
        <w:rPr>
          <w:rFonts w:hint="eastAsia"/>
        </w:rPr>
        <w:t>роман</w:t>
      </w:r>
      <w:r>
        <w:t xml:space="preserve"> </w:t>
      </w:r>
      <w:r>
        <w:rPr>
          <w:rFonts w:hint="eastAsia"/>
        </w:rPr>
        <w:t>Ф</w:t>
      </w:r>
      <w:r>
        <w:t xml:space="preserve">. </w:t>
      </w:r>
      <w:r>
        <w:rPr>
          <w:rFonts w:hint="eastAsia"/>
        </w:rPr>
        <w:t>М</w:t>
      </w:r>
      <w:r>
        <w:t xml:space="preserve">. </w:t>
      </w:r>
      <w:r>
        <w:rPr>
          <w:rFonts w:hint="eastAsia"/>
        </w:rPr>
        <w:t>Досто</w:t>
      </w:r>
      <w:r>
        <w:rPr>
          <w:rFonts w:hint="eastAsia"/>
        </w:rPr>
        <w:t>¬</w:t>
      </w:r>
      <w:r>
        <w:rPr>
          <w:rFonts w:hint="eastAsia"/>
        </w:rPr>
        <w:t>евского</w:t>
      </w:r>
      <w:r>
        <w:t xml:space="preserve"> </w:t>
      </w:r>
      <w:r>
        <w:rPr>
          <w:rFonts w:hint="eastAsia"/>
        </w:rPr>
        <w:t>«</w:t>
      </w:r>
      <w:r>
        <w:rPr>
          <w:rFonts w:hint="eastAsia"/>
        </w:rPr>
        <w:t>Идиот</w:t>
      </w:r>
      <w:r>
        <w:rPr>
          <w:rFonts w:hint="eastAsia"/>
        </w:rPr>
        <w:t>»</w:t>
      </w:r>
      <w:r>
        <w:t xml:space="preserve">. </w:t>
      </w:r>
      <w:r>
        <w:rPr>
          <w:rFonts w:hint="eastAsia"/>
        </w:rPr>
        <w:t>Предмет</w:t>
      </w:r>
      <w:r>
        <w:t xml:space="preserve"> </w:t>
      </w:r>
      <w:r>
        <w:rPr>
          <w:rFonts w:hint="eastAsia"/>
        </w:rPr>
        <w:t>исследования</w:t>
      </w:r>
      <w:r>
        <w:t xml:space="preserve"> </w:t>
      </w:r>
      <w:r>
        <w:rPr>
          <w:rFonts w:hint="eastAsia"/>
        </w:rPr>
        <w:t>составляет</w:t>
      </w:r>
      <w:r>
        <w:t xml:space="preserve"> </w:t>
      </w:r>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этом</w:t>
      </w:r>
      <w:r>
        <w:t xml:space="preserve"> </w:t>
      </w:r>
      <w:r>
        <w:rPr>
          <w:rFonts w:hint="eastAsia"/>
        </w:rPr>
        <w:t>романе</w:t>
      </w:r>
      <w:r>
        <w:t>.</w:t>
      </w:r>
    </w:p>
    <w:p w14:paraId="2461ED98" w14:textId="77777777" w:rsidR="005739A7" w:rsidRDefault="005739A7" w:rsidP="005739A7">
      <w:r>
        <w:rPr>
          <w:rFonts w:hint="eastAsia"/>
        </w:rPr>
        <w:t>Материалом</w:t>
      </w:r>
      <w:r>
        <w:t xml:space="preserve"> </w:t>
      </w:r>
      <w:r>
        <w:rPr>
          <w:rFonts w:hint="eastAsia"/>
        </w:rPr>
        <w:t>послужил</w:t>
      </w:r>
      <w:r>
        <w:t xml:space="preserve"> </w:t>
      </w:r>
      <w:r>
        <w:rPr>
          <w:rFonts w:hint="eastAsia"/>
        </w:rPr>
        <w:t>канонический</w:t>
      </w:r>
      <w:r>
        <w:t xml:space="preserve"> </w:t>
      </w:r>
      <w:r>
        <w:rPr>
          <w:rFonts w:hint="eastAsia"/>
        </w:rPr>
        <w:t>текст</w:t>
      </w:r>
      <w:r>
        <w:t xml:space="preserve"> </w:t>
      </w:r>
      <w:r>
        <w:rPr>
          <w:rFonts w:hint="eastAsia"/>
        </w:rPr>
        <w:t>романа</w:t>
      </w:r>
      <w:r>
        <w:t xml:space="preserve"> </w:t>
      </w:r>
      <w:r>
        <w:rPr>
          <w:rFonts w:hint="eastAsia"/>
        </w:rPr>
        <w:t>«</w:t>
      </w:r>
      <w:r>
        <w:rPr>
          <w:rFonts w:hint="eastAsia"/>
        </w:rPr>
        <w:t>Идиот</w:t>
      </w:r>
      <w:r>
        <w:rPr>
          <w:rFonts w:hint="eastAsia"/>
        </w:rPr>
        <w:t>»</w:t>
      </w:r>
      <w:r>
        <w:t xml:space="preserve">, </w:t>
      </w:r>
      <w:r>
        <w:rPr>
          <w:rFonts w:hint="eastAsia"/>
        </w:rPr>
        <w:t>а</w:t>
      </w:r>
      <w:r>
        <w:t xml:space="preserve"> </w:t>
      </w:r>
      <w:r>
        <w:rPr>
          <w:rFonts w:hint="eastAsia"/>
        </w:rPr>
        <w:t>также</w:t>
      </w:r>
      <w:r>
        <w:t xml:space="preserve"> </w:t>
      </w:r>
      <w:r>
        <w:rPr>
          <w:rFonts w:hint="eastAsia"/>
        </w:rPr>
        <w:t>черновые</w:t>
      </w:r>
      <w:r>
        <w:t xml:space="preserve"> </w:t>
      </w:r>
      <w:r>
        <w:rPr>
          <w:rFonts w:hint="eastAsia"/>
        </w:rPr>
        <w:t>наброски</w:t>
      </w:r>
      <w:r>
        <w:t xml:space="preserve"> </w:t>
      </w:r>
      <w:r>
        <w:rPr>
          <w:rFonts w:hint="eastAsia"/>
        </w:rPr>
        <w:t>к</w:t>
      </w:r>
      <w:r>
        <w:t xml:space="preserve"> </w:t>
      </w:r>
      <w:r>
        <w:rPr>
          <w:rFonts w:hint="eastAsia"/>
        </w:rPr>
        <w:t>этому</w:t>
      </w:r>
      <w:r>
        <w:t xml:space="preserve"> </w:t>
      </w:r>
      <w:r>
        <w:rPr>
          <w:rFonts w:hint="eastAsia"/>
        </w:rPr>
        <w:t>роману</w:t>
      </w:r>
      <w:r>
        <w:t xml:space="preserve">. </w:t>
      </w:r>
      <w:r>
        <w:rPr>
          <w:rFonts w:hint="eastAsia"/>
        </w:rPr>
        <w:t>Для</w:t>
      </w:r>
      <w:r>
        <w:t xml:space="preserve"> </w:t>
      </w:r>
      <w:r>
        <w:rPr>
          <w:rFonts w:hint="eastAsia"/>
        </w:rPr>
        <w:t>исследования</w:t>
      </w:r>
      <w:r>
        <w:t xml:space="preserve"> </w:t>
      </w:r>
      <w:r>
        <w:rPr>
          <w:rFonts w:hint="eastAsia"/>
        </w:rPr>
        <w:t>привлекались</w:t>
      </w:r>
      <w:r>
        <w:t xml:space="preserve"> </w:t>
      </w:r>
      <w:r>
        <w:rPr>
          <w:rFonts w:hint="eastAsia"/>
        </w:rPr>
        <w:t>другие</w:t>
      </w:r>
      <w:r>
        <w:t xml:space="preserve"> </w:t>
      </w:r>
      <w:r>
        <w:rPr>
          <w:rFonts w:hint="eastAsia"/>
        </w:rPr>
        <w:t>тексты</w:t>
      </w:r>
      <w:r>
        <w:t xml:space="preserve"> </w:t>
      </w:r>
      <w:r>
        <w:rPr>
          <w:rFonts w:hint="eastAsia"/>
        </w:rPr>
        <w:t>полного</w:t>
      </w:r>
      <w:r>
        <w:t xml:space="preserve"> </w:t>
      </w:r>
      <w:r>
        <w:rPr>
          <w:rFonts w:hint="eastAsia"/>
        </w:rPr>
        <w:t>собрания</w:t>
      </w:r>
      <w:r>
        <w:t xml:space="preserve"> </w:t>
      </w:r>
      <w:r>
        <w:rPr>
          <w:rFonts w:hint="eastAsia"/>
        </w:rPr>
        <w:t>сочинений</w:t>
      </w:r>
      <w:r>
        <w:t xml:space="preserve"> </w:t>
      </w:r>
      <w:r>
        <w:rPr>
          <w:rFonts w:hint="eastAsia"/>
        </w:rPr>
        <w:t>Достоевского</w:t>
      </w:r>
      <w:r>
        <w:t xml:space="preserve">, </w:t>
      </w:r>
      <w:r>
        <w:rPr>
          <w:rFonts w:hint="eastAsia"/>
        </w:rPr>
        <w:t>а</w:t>
      </w:r>
      <w:r>
        <w:t xml:space="preserve"> </w:t>
      </w:r>
      <w:r>
        <w:rPr>
          <w:rFonts w:hint="eastAsia"/>
        </w:rPr>
        <w:t>также</w:t>
      </w:r>
      <w:r>
        <w:t xml:space="preserve"> </w:t>
      </w:r>
      <w:r>
        <w:rPr>
          <w:rFonts w:hint="eastAsia"/>
        </w:rPr>
        <w:t>широкий</w:t>
      </w:r>
      <w:r>
        <w:t xml:space="preserve"> </w:t>
      </w:r>
      <w:r>
        <w:rPr>
          <w:rFonts w:hint="eastAsia"/>
        </w:rPr>
        <w:t>круг</w:t>
      </w:r>
      <w:r>
        <w:t xml:space="preserve"> </w:t>
      </w:r>
      <w:r>
        <w:rPr>
          <w:rFonts w:hint="eastAsia"/>
        </w:rPr>
        <w:t>про</w:t>
      </w:r>
      <w:r>
        <w:rPr>
          <w:rFonts w:hint="eastAsia"/>
        </w:rPr>
        <w:t>¬</w:t>
      </w:r>
      <w:r>
        <w:rPr>
          <w:rFonts w:hint="eastAsia"/>
        </w:rPr>
        <w:t>изведений</w:t>
      </w:r>
      <w:r>
        <w:t xml:space="preserve"> (</w:t>
      </w:r>
      <w:r>
        <w:rPr>
          <w:rFonts w:hint="eastAsia"/>
        </w:rPr>
        <w:t>художественная</w:t>
      </w:r>
      <w:r>
        <w:t xml:space="preserve"> </w:t>
      </w:r>
      <w:r>
        <w:rPr>
          <w:rFonts w:hint="eastAsia"/>
        </w:rPr>
        <w:t>литература</w:t>
      </w:r>
      <w:r>
        <w:t xml:space="preserve">, </w:t>
      </w:r>
      <w:r>
        <w:rPr>
          <w:rFonts w:hint="eastAsia"/>
        </w:rPr>
        <w:t>мемуары</w:t>
      </w:r>
      <w:r>
        <w:t xml:space="preserve">, </w:t>
      </w:r>
      <w:r>
        <w:rPr>
          <w:rFonts w:hint="eastAsia"/>
        </w:rPr>
        <w:t>публицистика</w:t>
      </w:r>
      <w:r>
        <w:t xml:space="preserve">, </w:t>
      </w:r>
      <w:r>
        <w:rPr>
          <w:rFonts w:hint="eastAsia"/>
        </w:rPr>
        <w:t>письма</w:t>
      </w:r>
      <w:r>
        <w:t xml:space="preserve">, </w:t>
      </w:r>
      <w:r>
        <w:rPr>
          <w:rFonts w:hint="eastAsia"/>
        </w:rPr>
        <w:t>исто</w:t>
      </w:r>
      <w:r>
        <w:rPr>
          <w:rFonts w:hint="eastAsia"/>
        </w:rPr>
        <w:t>¬</w:t>
      </w:r>
      <w:r>
        <w:rPr>
          <w:rFonts w:hint="eastAsia"/>
        </w:rPr>
        <w:t>рические</w:t>
      </w:r>
      <w:r>
        <w:t xml:space="preserve"> </w:t>
      </w:r>
      <w:r>
        <w:rPr>
          <w:rFonts w:hint="eastAsia"/>
        </w:rPr>
        <w:t>исследования</w:t>
      </w:r>
      <w:r>
        <w:t xml:space="preserve"> </w:t>
      </w:r>
      <w:r>
        <w:rPr>
          <w:rFonts w:hint="eastAsia"/>
        </w:rPr>
        <w:t>и</w:t>
      </w:r>
      <w:r>
        <w:t xml:space="preserve"> </w:t>
      </w:r>
      <w:r>
        <w:rPr>
          <w:rFonts w:hint="eastAsia"/>
        </w:rPr>
        <w:t>др</w:t>
      </w:r>
      <w:r>
        <w:t xml:space="preserve">.), </w:t>
      </w:r>
      <w:r>
        <w:rPr>
          <w:rFonts w:hint="eastAsia"/>
        </w:rPr>
        <w:t>посвященных</w:t>
      </w:r>
      <w:r>
        <w:t xml:space="preserve"> </w:t>
      </w:r>
      <w:r>
        <w:rPr>
          <w:rFonts w:hint="eastAsia"/>
        </w:rPr>
        <w:t>наполеоновской</w:t>
      </w:r>
      <w:r>
        <w:t xml:space="preserve"> </w:t>
      </w:r>
      <w:r>
        <w:rPr>
          <w:rFonts w:hint="eastAsia"/>
        </w:rPr>
        <w:t>теме</w:t>
      </w:r>
      <w:r>
        <w:t xml:space="preserve"> </w:t>
      </w:r>
      <w:r>
        <w:rPr>
          <w:rFonts w:hint="eastAsia"/>
        </w:rPr>
        <w:t>в</w:t>
      </w:r>
      <w:r>
        <w:t xml:space="preserve"> </w:t>
      </w:r>
      <w:r>
        <w:rPr>
          <w:rFonts w:hint="eastAsia"/>
        </w:rPr>
        <w:t>истории</w:t>
      </w:r>
      <w:r>
        <w:t xml:space="preserve"> </w:t>
      </w:r>
      <w:r>
        <w:rPr>
          <w:rFonts w:hint="eastAsia"/>
        </w:rPr>
        <w:t>и</w:t>
      </w:r>
      <w:r>
        <w:t xml:space="preserve"> </w:t>
      </w:r>
      <w:r>
        <w:rPr>
          <w:rFonts w:hint="eastAsia"/>
        </w:rPr>
        <w:t>культуре</w:t>
      </w:r>
      <w:r>
        <w:t>.</w:t>
      </w:r>
    </w:p>
    <w:p w14:paraId="5BE4933E" w14:textId="77777777" w:rsidR="005739A7" w:rsidRDefault="005739A7" w:rsidP="005739A7">
      <w:r>
        <w:rPr>
          <w:rFonts w:hint="eastAsia"/>
        </w:rPr>
        <w:t>Цель</w:t>
      </w:r>
      <w:r>
        <w:t xml:space="preserve"> </w:t>
      </w:r>
      <w:r>
        <w:rPr>
          <w:rFonts w:hint="eastAsia"/>
        </w:rPr>
        <w:t>настоящего</w:t>
      </w:r>
      <w:r>
        <w:t xml:space="preserve"> </w:t>
      </w:r>
      <w:r>
        <w:rPr>
          <w:rFonts w:hint="eastAsia"/>
        </w:rPr>
        <w:t>диссертационного</w:t>
      </w:r>
      <w:r>
        <w:t xml:space="preserve"> </w:t>
      </w:r>
      <w:r>
        <w:rPr>
          <w:rFonts w:hint="eastAsia"/>
        </w:rPr>
        <w:t>исследования</w:t>
      </w:r>
      <w:r>
        <w:t xml:space="preserve"> </w:t>
      </w:r>
      <w:r>
        <w:rPr>
          <w:rFonts w:hint="eastAsia"/>
        </w:rPr>
        <w:lastRenderedPageBreak/>
        <w:t>заключается</w:t>
      </w:r>
      <w:r>
        <w:t xml:space="preserve"> </w:t>
      </w:r>
      <w:r>
        <w:rPr>
          <w:rFonts w:hint="eastAsia"/>
        </w:rPr>
        <w:t>в</w:t>
      </w:r>
      <w:r>
        <w:t xml:space="preserve"> </w:t>
      </w:r>
      <w:r>
        <w:rPr>
          <w:rFonts w:hint="eastAsia"/>
        </w:rPr>
        <w:t>ком</w:t>
      </w:r>
      <w:r>
        <w:t>-</w:t>
      </w:r>
      <w:r>
        <w:rPr>
          <w:rFonts w:hint="eastAsia"/>
        </w:rPr>
        <w:t>плексном</w:t>
      </w:r>
      <w:r>
        <w:t xml:space="preserve"> </w:t>
      </w:r>
      <w:r>
        <w:rPr>
          <w:rFonts w:hint="eastAsia"/>
        </w:rPr>
        <w:t>рассмотрении</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и</w:t>
      </w:r>
      <w:r>
        <w:t xml:space="preserve"> </w:t>
      </w:r>
      <w:r>
        <w:rPr>
          <w:rFonts w:hint="eastAsia"/>
        </w:rPr>
        <w:t>в</w:t>
      </w:r>
      <w:r>
        <w:t xml:space="preserve"> </w:t>
      </w:r>
      <w:r>
        <w:rPr>
          <w:rFonts w:hint="eastAsia"/>
        </w:rPr>
        <w:t>определе</w:t>
      </w:r>
      <w:r>
        <w:rPr>
          <w:rFonts w:hint="eastAsia"/>
        </w:rPr>
        <w:t>¬</w:t>
      </w:r>
      <w:r>
        <w:rPr>
          <w:rFonts w:hint="eastAsia"/>
        </w:rPr>
        <w:t>нии</w:t>
      </w:r>
      <w:r>
        <w:t xml:space="preserve"> </w:t>
      </w:r>
      <w:r>
        <w:rPr>
          <w:rFonts w:hint="eastAsia"/>
        </w:rPr>
        <w:t>значения</w:t>
      </w:r>
      <w:r>
        <w:t xml:space="preserve"> </w:t>
      </w:r>
      <w:r>
        <w:rPr>
          <w:rFonts w:hint="eastAsia"/>
        </w:rPr>
        <w:t>этого</w:t>
      </w:r>
      <w:r>
        <w:t xml:space="preserve"> </w:t>
      </w:r>
      <w:r>
        <w:rPr>
          <w:rFonts w:hint="eastAsia"/>
        </w:rPr>
        <w:t>романа</w:t>
      </w:r>
      <w:r>
        <w:t xml:space="preserve"> </w:t>
      </w:r>
      <w:r>
        <w:rPr>
          <w:rFonts w:hint="eastAsia"/>
        </w:rPr>
        <w:t>в</w:t>
      </w:r>
      <w:r>
        <w:t xml:space="preserve"> </w:t>
      </w:r>
      <w:r>
        <w:rPr>
          <w:rFonts w:hint="eastAsia"/>
        </w:rPr>
        <w:t>общем</w:t>
      </w:r>
      <w:r>
        <w:t xml:space="preserve"> </w:t>
      </w:r>
      <w:r>
        <w:rPr>
          <w:rFonts w:hint="eastAsia"/>
        </w:rPr>
        <w:t>процессе</w:t>
      </w:r>
      <w:r>
        <w:t xml:space="preserve"> </w:t>
      </w:r>
      <w:r>
        <w:rPr>
          <w:rFonts w:hint="eastAsia"/>
        </w:rPr>
        <w:t>формирования</w:t>
      </w:r>
      <w:r>
        <w:t xml:space="preserve"> </w:t>
      </w:r>
      <w:r>
        <w:rPr>
          <w:rFonts w:hint="eastAsia"/>
        </w:rPr>
        <w:t>наполеоновской</w:t>
      </w:r>
      <w:r>
        <w:t xml:space="preserve"> </w:t>
      </w:r>
      <w:r>
        <w:rPr>
          <w:rFonts w:hint="eastAsia"/>
        </w:rPr>
        <w:t>проблематики</w:t>
      </w:r>
      <w:r>
        <w:t xml:space="preserve"> </w:t>
      </w:r>
      <w:r>
        <w:rPr>
          <w:rFonts w:hint="eastAsia"/>
        </w:rPr>
        <w:t>во</w:t>
      </w:r>
      <w:r>
        <w:t xml:space="preserve"> </w:t>
      </w:r>
      <w:r>
        <w:rPr>
          <w:rFonts w:hint="eastAsia"/>
        </w:rPr>
        <w:t>всем</w:t>
      </w:r>
      <w:r>
        <w:t xml:space="preserve"> </w:t>
      </w:r>
      <w:r>
        <w:rPr>
          <w:rFonts w:hint="eastAsia"/>
        </w:rPr>
        <w:t>художественном</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Достоевского</w:t>
      </w:r>
    </w:p>
    <w:p w14:paraId="6AF1A61C" w14:textId="77777777" w:rsidR="005739A7" w:rsidRDefault="005739A7" w:rsidP="005739A7">
      <w:r>
        <w:rPr>
          <w:rFonts w:hint="eastAsia"/>
        </w:rPr>
        <w:t>Достижение</w:t>
      </w:r>
      <w:r>
        <w:t xml:space="preserve"> </w:t>
      </w:r>
      <w:r>
        <w:rPr>
          <w:rFonts w:hint="eastAsia"/>
        </w:rPr>
        <w:t>поставленной</w:t>
      </w:r>
      <w:r>
        <w:t xml:space="preserve"> </w:t>
      </w:r>
      <w:r>
        <w:rPr>
          <w:rFonts w:hint="eastAsia"/>
        </w:rPr>
        <w:t>цели</w:t>
      </w:r>
      <w:r>
        <w:t xml:space="preserve"> </w:t>
      </w:r>
      <w:r>
        <w:rPr>
          <w:rFonts w:hint="eastAsia"/>
        </w:rPr>
        <w:t>предполагает</w:t>
      </w:r>
      <w:r>
        <w:t xml:space="preserve"> </w:t>
      </w:r>
      <w:r>
        <w:rPr>
          <w:rFonts w:hint="eastAsia"/>
        </w:rPr>
        <w:t>решение</w:t>
      </w:r>
      <w:r>
        <w:t xml:space="preserve"> </w:t>
      </w:r>
      <w:r>
        <w:rPr>
          <w:rFonts w:hint="eastAsia"/>
        </w:rPr>
        <w:t>ряда</w:t>
      </w:r>
      <w:r>
        <w:t xml:space="preserve"> </w:t>
      </w:r>
      <w:r>
        <w:rPr>
          <w:rFonts w:hint="eastAsia"/>
        </w:rPr>
        <w:t>задач</w:t>
      </w:r>
      <w:r>
        <w:t>:</w:t>
      </w:r>
    </w:p>
    <w:p w14:paraId="537E7249" w14:textId="77777777" w:rsidR="005739A7" w:rsidRDefault="005739A7" w:rsidP="005739A7">
      <w:r>
        <w:t xml:space="preserve">I. </w:t>
      </w:r>
      <w:r>
        <w:rPr>
          <w:rFonts w:hint="eastAsia"/>
        </w:rPr>
        <w:t>Определить</w:t>
      </w:r>
      <w:r>
        <w:t xml:space="preserve"> </w:t>
      </w:r>
      <w:r>
        <w:rPr>
          <w:rFonts w:hint="eastAsia"/>
        </w:rPr>
        <w:t>ключевые</w:t>
      </w:r>
      <w:r>
        <w:t xml:space="preserve"> </w:t>
      </w:r>
      <w:r>
        <w:rPr>
          <w:rFonts w:hint="eastAsia"/>
        </w:rPr>
        <w:t>понятия</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Достоевского</w:t>
      </w:r>
      <w:r>
        <w:t>.</w:t>
      </w:r>
    </w:p>
    <w:p w14:paraId="34F34CF0" w14:textId="77777777" w:rsidR="005739A7" w:rsidRDefault="005739A7" w:rsidP="005739A7">
      <w:r>
        <w:t xml:space="preserve">2 </w:t>
      </w:r>
      <w:r>
        <w:rPr>
          <w:rFonts w:hint="eastAsia"/>
        </w:rPr>
        <w:t>Установить</w:t>
      </w:r>
      <w:r>
        <w:t xml:space="preserve"> </w:t>
      </w:r>
      <w:r>
        <w:rPr>
          <w:rFonts w:hint="eastAsia"/>
        </w:rPr>
        <w:t>круг</w:t>
      </w:r>
      <w:r>
        <w:t xml:space="preserve"> </w:t>
      </w:r>
      <w:r>
        <w:rPr>
          <w:rFonts w:hint="eastAsia"/>
        </w:rPr>
        <w:t>источников</w:t>
      </w:r>
      <w:r>
        <w:t xml:space="preserve">, </w:t>
      </w:r>
      <w:r>
        <w:rPr>
          <w:rFonts w:hint="eastAsia"/>
        </w:rPr>
        <w:t>которые</w:t>
      </w:r>
      <w:r>
        <w:t xml:space="preserve"> </w:t>
      </w:r>
      <w:r>
        <w:rPr>
          <w:rFonts w:hint="eastAsia"/>
        </w:rPr>
        <w:t>использовал</w:t>
      </w:r>
      <w:r>
        <w:t xml:space="preserve"> </w:t>
      </w:r>
      <w:r>
        <w:rPr>
          <w:rFonts w:hint="eastAsia"/>
        </w:rPr>
        <w:t>Достоевский</w:t>
      </w:r>
      <w:r>
        <w:t xml:space="preserve"> </w:t>
      </w:r>
      <w:r>
        <w:rPr>
          <w:rFonts w:hint="eastAsia"/>
        </w:rPr>
        <w:t>при</w:t>
      </w:r>
      <w:r>
        <w:t xml:space="preserve"> </w:t>
      </w:r>
      <w:r>
        <w:rPr>
          <w:rFonts w:hint="eastAsia"/>
        </w:rPr>
        <w:t>разработке</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p>
    <w:p w14:paraId="74DB54AC" w14:textId="77777777" w:rsidR="005739A7" w:rsidRDefault="005739A7" w:rsidP="005739A7">
      <w:r>
        <w:t>3.</w:t>
      </w:r>
      <w:r>
        <w:tab/>
      </w:r>
      <w:r>
        <w:rPr>
          <w:rFonts w:hint="eastAsia"/>
        </w:rPr>
        <w:t>Показать</w:t>
      </w:r>
      <w:r>
        <w:t xml:space="preserve"> </w:t>
      </w:r>
      <w:r>
        <w:rPr>
          <w:rFonts w:hint="eastAsia"/>
        </w:rPr>
        <w:t>эволюцию</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w:t>
      </w:r>
    </w:p>
    <w:p w14:paraId="1D4C4140" w14:textId="77777777" w:rsidR="005739A7" w:rsidRDefault="005739A7" w:rsidP="005739A7">
      <w:r>
        <w:t>4.</w:t>
      </w:r>
      <w:r>
        <w:tab/>
      </w:r>
      <w:r>
        <w:rPr>
          <w:rFonts w:hint="eastAsia"/>
        </w:rPr>
        <w:t>Рассмотреть</w:t>
      </w:r>
      <w:r>
        <w:t xml:space="preserve"> </w:t>
      </w:r>
      <w:r>
        <w:rPr>
          <w:rFonts w:hint="eastAsia"/>
        </w:rPr>
        <w:t>различные</w:t>
      </w:r>
      <w:r>
        <w:t xml:space="preserve"> </w:t>
      </w:r>
      <w:r>
        <w:rPr>
          <w:rFonts w:hint="eastAsia"/>
        </w:rPr>
        <w:t>виды</w:t>
      </w:r>
      <w:r>
        <w:t xml:space="preserve"> </w:t>
      </w:r>
      <w:r>
        <w:rPr>
          <w:rFonts w:hint="eastAsia"/>
        </w:rPr>
        <w:t>наполеонизма</w:t>
      </w:r>
      <w:r>
        <w:t xml:space="preserve"> </w:t>
      </w:r>
      <w:r>
        <w:rPr>
          <w:rFonts w:hint="eastAsia"/>
        </w:rPr>
        <w:t>через</w:t>
      </w:r>
      <w:r>
        <w:t xml:space="preserve"> </w:t>
      </w:r>
      <w:r>
        <w:rPr>
          <w:rFonts w:hint="eastAsia"/>
        </w:rPr>
        <w:t>образы</w:t>
      </w:r>
      <w:r>
        <w:t xml:space="preserve"> </w:t>
      </w:r>
      <w:r>
        <w:rPr>
          <w:rFonts w:hint="eastAsia"/>
        </w:rPr>
        <w:t>героев</w:t>
      </w:r>
      <w:r>
        <w:t>-</w:t>
      </w:r>
      <w:r>
        <w:rPr>
          <w:rFonts w:hint="eastAsia"/>
        </w:rPr>
        <w:t>наполеонистов</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w:t>
      </w:r>
    </w:p>
    <w:p w14:paraId="116FE3FC" w14:textId="77777777" w:rsidR="005739A7" w:rsidRDefault="005739A7" w:rsidP="005739A7">
      <w:r>
        <w:t>5</w:t>
      </w:r>
    </w:p>
    <w:p w14:paraId="0C89E2B6" w14:textId="77777777" w:rsidR="005739A7" w:rsidRDefault="005739A7" w:rsidP="005739A7">
      <w:r>
        <w:t xml:space="preserve"> </w:t>
      </w:r>
    </w:p>
    <w:p w14:paraId="20CB2162" w14:textId="77777777" w:rsidR="005739A7" w:rsidRDefault="005739A7" w:rsidP="005739A7">
      <w:r>
        <w:t>5.</w:t>
      </w:r>
      <w:r>
        <w:tab/>
      </w:r>
      <w:r>
        <w:rPr>
          <w:rFonts w:hint="eastAsia"/>
        </w:rPr>
        <w:t>Проанализировать</w:t>
      </w:r>
      <w:r>
        <w:t xml:space="preserve"> </w:t>
      </w:r>
      <w:r>
        <w:rPr>
          <w:rFonts w:hint="eastAsia"/>
        </w:rPr>
        <w:t>рассказ</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w:t>
      </w:r>
      <w:r>
        <w:rPr>
          <w:rFonts w:hint="eastAsia"/>
        </w:rPr>
        <w:t>как</w:t>
      </w:r>
      <w:r>
        <w:t xml:space="preserve"> </w:t>
      </w:r>
      <w:r>
        <w:rPr>
          <w:rFonts w:hint="eastAsia"/>
        </w:rPr>
        <w:t>обра</w:t>
      </w:r>
      <w:r>
        <w:rPr>
          <w:rFonts w:hint="eastAsia"/>
        </w:rPr>
        <w:t>¬</w:t>
      </w:r>
      <w:r>
        <w:rPr>
          <w:rFonts w:hint="eastAsia"/>
        </w:rPr>
        <w:t>зец</w:t>
      </w:r>
      <w:r>
        <w:t xml:space="preserve"> </w:t>
      </w:r>
      <w:r>
        <w:rPr>
          <w:rFonts w:hint="eastAsia"/>
        </w:rPr>
        <w:t>наполеоновской</w:t>
      </w:r>
      <w:r>
        <w:t xml:space="preserve"> </w:t>
      </w:r>
      <w:r>
        <w:rPr>
          <w:rFonts w:hint="eastAsia"/>
        </w:rPr>
        <w:t>легенды</w:t>
      </w:r>
      <w:r>
        <w:t xml:space="preserve"> </w:t>
      </w:r>
      <w:r>
        <w:rPr>
          <w:rFonts w:hint="eastAsia"/>
        </w:rPr>
        <w:t>в</w:t>
      </w:r>
      <w:r>
        <w:t xml:space="preserve"> </w:t>
      </w:r>
      <w:r>
        <w:rPr>
          <w:rFonts w:hint="eastAsia"/>
        </w:rPr>
        <w:t>художественном</w:t>
      </w:r>
      <w:r>
        <w:t xml:space="preserve"> </w:t>
      </w:r>
      <w:r>
        <w:rPr>
          <w:rFonts w:hint="eastAsia"/>
        </w:rPr>
        <w:t>произведении</w:t>
      </w:r>
      <w:r>
        <w:t>.</w:t>
      </w:r>
    </w:p>
    <w:p w14:paraId="2BCC6819" w14:textId="77777777" w:rsidR="005739A7" w:rsidRDefault="005739A7" w:rsidP="005739A7">
      <w:r>
        <w:t>6.</w:t>
      </w:r>
      <w:r>
        <w:tab/>
      </w:r>
      <w:r>
        <w:rPr>
          <w:rFonts w:hint="eastAsia"/>
        </w:rPr>
        <w:t>Определить</w:t>
      </w:r>
      <w:r>
        <w:t xml:space="preserve"> </w:t>
      </w:r>
      <w:r>
        <w:rPr>
          <w:rFonts w:hint="eastAsia"/>
        </w:rPr>
        <w:t>взаимосвязь</w:t>
      </w:r>
      <w:r>
        <w:t xml:space="preserve"> </w:t>
      </w:r>
      <w:r>
        <w:rPr>
          <w:rFonts w:hint="eastAsia"/>
        </w:rPr>
        <w:t>наполеоновского</w:t>
      </w:r>
      <w:r>
        <w:t xml:space="preserve"> </w:t>
      </w:r>
      <w:r>
        <w:rPr>
          <w:rFonts w:hint="eastAsia"/>
        </w:rPr>
        <w:t>мифа</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с</w:t>
      </w:r>
      <w:r>
        <w:t xml:space="preserve"> </w:t>
      </w:r>
      <w:r>
        <w:rPr>
          <w:rFonts w:hint="eastAsia"/>
        </w:rPr>
        <w:t>мифами</w:t>
      </w:r>
      <w:r>
        <w:t xml:space="preserve"> </w:t>
      </w:r>
      <w:r>
        <w:rPr>
          <w:rFonts w:hint="eastAsia"/>
        </w:rPr>
        <w:t>о</w:t>
      </w:r>
      <w:r>
        <w:t xml:space="preserve"> </w:t>
      </w:r>
      <w:r>
        <w:rPr>
          <w:rFonts w:hint="eastAsia"/>
        </w:rPr>
        <w:t>других</w:t>
      </w:r>
      <w:r>
        <w:t xml:space="preserve"> </w:t>
      </w:r>
      <w:r>
        <w:rPr>
          <w:rFonts w:hint="eastAsia"/>
        </w:rPr>
        <w:t>исторических</w:t>
      </w:r>
      <w:r>
        <w:t xml:space="preserve"> </w:t>
      </w:r>
      <w:r>
        <w:rPr>
          <w:rFonts w:hint="eastAsia"/>
        </w:rPr>
        <w:t>деятелях</w:t>
      </w:r>
      <w:r>
        <w:t xml:space="preserve"> (</w:t>
      </w:r>
      <w:r>
        <w:rPr>
          <w:rFonts w:hint="eastAsia"/>
        </w:rPr>
        <w:t>Ротшильд</w:t>
      </w:r>
      <w:r>
        <w:t xml:space="preserve">, </w:t>
      </w:r>
      <w:r>
        <w:rPr>
          <w:rFonts w:hint="eastAsia"/>
        </w:rPr>
        <w:t>Талейран</w:t>
      </w:r>
      <w:r>
        <w:t>)</w:t>
      </w:r>
    </w:p>
    <w:p w14:paraId="5BC24319" w14:textId="77777777" w:rsidR="005739A7" w:rsidRDefault="005739A7" w:rsidP="005739A7">
      <w:r>
        <w:t>7.</w:t>
      </w:r>
      <w:r>
        <w:tab/>
      </w:r>
      <w:r>
        <w:rPr>
          <w:rFonts w:hint="eastAsia"/>
        </w:rPr>
        <w:t>Выявить</w:t>
      </w:r>
      <w:r>
        <w:t xml:space="preserve"> </w:t>
      </w:r>
      <w:r>
        <w:rPr>
          <w:rFonts w:hint="eastAsia"/>
        </w:rPr>
        <w:t>специфические</w:t>
      </w:r>
      <w:r>
        <w:t xml:space="preserve"> </w:t>
      </w:r>
      <w:r>
        <w:rPr>
          <w:rFonts w:hint="eastAsia"/>
        </w:rPr>
        <w:t>особенности</w:t>
      </w:r>
      <w:r>
        <w:t xml:space="preserve"> </w:t>
      </w:r>
      <w:r>
        <w:rPr>
          <w:rFonts w:hint="eastAsia"/>
        </w:rPr>
        <w:t>изображения</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Достоевского</w:t>
      </w:r>
      <w:r>
        <w:t xml:space="preserve"> </w:t>
      </w:r>
      <w:r>
        <w:rPr>
          <w:rFonts w:hint="eastAsia"/>
        </w:rPr>
        <w:t>«</w:t>
      </w:r>
      <w:r>
        <w:rPr>
          <w:rFonts w:hint="eastAsia"/>
        </w:rPr>
        <w:t>Идиот</w:t>
      </w:r>
      <w:r>
        <w:rPr>
          <w:rFonts w:hint="eastAsia"/>
        </w:rPr>
        <w:t>»</w:t>
      </w:r>
      <w:r>
        <w:t>.</w:t>
      </w:r>
    </w:p>
    <w:p w14:paraId="469502E1" w14:textId="77777777" w:rsidR="005739A7" w:rsidRDefault="005739A7" w:rsidP="005739A7">
      <w:r>
        <w:rPr>
          <w:rFonts w:hint="eastAsia"/>
        </w:rPr>
        <w:t>Методология</w:t>
      </w:r>
      <w:r>
        <w:t xml:space="preserve"> </w:t>
      </w:r>
      <w:r>
        <w:rPr>
          <w:rFonts w:hint="eastAsia"/>
        </w:rPr>
        <w:t>диссертационного</w:t>
      </w:r>
      <w:r>
        <w:t xml:space="preserve"> </w:t>
      </w:r>
      <w:r>
        <w:rPr>
          <w:rFonts w:hint="eastAsia"/>
        </w:rPr>
        <w:t>исследования</w:t>
      </w:r>
      <w:r>
        <w:t xml:space="preserve"> </w:t>
      </w:r>
      <w:r>
        <w:rPr>
          <w:rFonts w:hint="eastAsia"/>
        </w:rPr>
        <w:t>предполагает</w:t>
      </w:r>
      <w:r>
        <w:t xml:space="preserve"> </w:t>
      </w:r>
      <w:r>
        <w:rPr>
          <w:rFonts w:hint="eastAsia"/>
        </w:rPr>
        <w:t>системный</w:t>
      </w:r>
      <w:r>
        <w:t xml:space="preserve"> </w:t>
      </w:r>
      <w:r>
        <w:rPr>
          <w:rFonts w:hint="eastAsia"/>
        </w:rPr>
        <w:t>анализ</w:t>
      </w:r>
      <w:r>
        <w:t xml:space="preserve">, </w:t>
      </w:r>
      <w:r>
        <w:rPr>
          <w:rFonts w:hint="eastAsia"/>
        </w:rPr>
        <w:t>учитывающий</w:t>
      </w:r>
      <w:r>
        <w:t xml:space="preserve"> </w:t>
      </w:r>
      <w:r>
        <w:rPr>
          <w:rFonts w:hint="eastAsia"/>
        </w:rPr>
        <w:t>историко</w:t>
      </w:r>
      <w:r>
        <w:t>-</w:t>
      </w:r>
      <w:r>
        <w:rPr>
          <w:rFonts w:hint="eastAsia"/>
        </w:rPr>
        <w:t>литературный</w:t>
      </w:r>
      <w:r>
        <w:t xml:space="preserve">, </w:t>
      </w:r>
      <w:r>
        <w:rPr>
          <w:rFonts w:hint="eastAsia"/>
        </w:rPr>
        <w:t>биографический</w:t>
      </w:r>
      <w:r>
        <w:t xml:space="preserve">, </w:t>
      </w:r>
      <w:r>
        <w:rPr>
          <w:rFonts w:hint="eastAsia"/>
        </w:rPr>
        <w:t>сравнительно</w:t>
      </w:r>
      <w:r>
        <w:t>-</w:t>
      </w:r>
      <w:r>
        <w:rPr>
          <w:rFonts w:hint="eastAsia"/>
        </w:rPr>
        <w:t>исторический</w:t>
      </w:r>
      <w:r>
        <w:t xml:space="preserve">, </w:t>
      </w:r>
      <w:r>
        <w:rPr>
          <w:rFonts w:hint="eastAsia"/>
        </w:rPr>
        <w:t>источниковедческий</w:t>
      </w:r>
      <w:r>
        <w:t xml:space="preserve">, </w:t>
      </w:r>
      <w:r>
        <w:rPr>
          <w:rFonts w:hint="eastAsia"/>
        </w:rPr>
        <w:t>проблемно</w:t>
      </w:r>
      <w:r>
        <w:t>-</w:t>
      </w:r>
      <w:r>
        <w:rPr>
          <w:rFonts w:hint="eastAsia"/>
        </w:rPr>
        <w:t>мотивный</w:t>
      </w:r>
      <w:r>
        <w:t xml:space="preserve">, </w:t>
      </w:r>
      <w:r>
        <w:rPr>
          <w:rFonts w:hint="eastAsia"/>
        </w:rPr>
        <w:t>структурный</w:t>
      </w:r>
      <w:r>
        <w:t xml:space="preserve"> </w:t>
      </w:r>
      <w:r>
        <w:rPr>
          <w:rFonts w:hint="eastAsia"/>
        </w:rPr>
        <w:t>и</w:t>
      </w:r>
      <w:r>
        <w:t xml:space="preserve"> </w:t>
      </w:r>
      <w:r>
        <w:rPr>
          <w:rFonts w:hint="eastAsia"/>
        </w:rPr>
        <w:t>ти</w:t>
      </w:r>
      <w:r>
        <w:rPr>
          <w:rFonts w:hint="eastAsia"/>
        </w:rPr>
        <w:t>¬</w:t>
      </w:r>
      <w:r>
        <w:rPr>
          <w:rFonts w:hint="eastAsia"/>
        </w:rPr>
        <w:t>пологический</w:t>
      </w:r>
      <w:r>
        <w:t xml:space="preserve"> </w:t>
      </w:r>
      <w:r>
        <w:rPr>
          <w:rFonts w:hint="eastAsia"/>
        </w:rPr>
        <w:t>аспекты</w:t>
      </w:r>
      <w:r>
        <w:t xml:space="preserve"> </w:t>
      </w:r>
      <w:r>
        <w:rPr>
          <w:rFonts w:hint="eastAsia"/>
        </w:rPr>
        <w:t>изучения</w:t>
      </w:r>
      <w:r>
        <w:t xml:space="preserve"> </w:t>
      </w:r>
      <w:r>
        <w:rPr>
          <w:rFonts w:hint="eastAsia"/>
        </w:rPr>
        <w:t>художественного</w:t>
      </w:r>
      <w:r>
        <w:t xml:space="preserve"> </w:t>
      </w:r>
      <w:r>
        <w:rPr>
          <w:rFonts w:hint="eastAsia"/>
        </w:rPr>
        <w:t>текста</w:t>
      </w:r>
    </w:p>
    <w:p w14:paraId="5D9C41AF" w14:textId="77777777" w:rsidR="005739A7" w:rsidRDefault="005739A7" w:rsidP="005739A7">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4E90CF82" w14:textId="77777777" w:rsidR="005739A7" w:rsidRDefault="005739A7" w:rsidP="005739A7">
      <w:r>
        <w:t>1.</w:t>
      </w:r>
      <w:r>
        <w:tab/>
      </w:r>
      <w:r>
        <w:rPr>
          <w:rFonts w:hint="eastAsia"/>
        </w:rPr>
        <w:t>Наполеоновская</w:t>
      </w:r>
      <w:r>
        <w:t xml:space="preserve"> </w:t>
      </w:r>
      <w:r>
        <w:rPr>
          <w:rFonts w:hint="eastAsia"/>
        </w:rPr>
        <w:t>тема</w:t>
      </w:r>
      <w:r>
        <w:t xml:space="preserve"> </w:t>
      </w:r>
      <w:r>
        <w:rPr>
          <w:rFonts w:hint="eastAsia"/>
        </w:rPr>
        <w:t>занимает</w:t>
      </w:r>
      <w:r>
        <w:t xml:space="preserve"> </w:t>
      </w:r>
      <w:r>
        <w:rPr>
          <w:rFonts w:hint="eastAsia"/>
        </w:rPr>
        <w:t>значительное</w:t>
      </w:r>
      <w:r>
        <w:t xml:space="preserve"> </w:t>
      </w:r>
      <w:r>
        <w:rPr>
          <w:rFonts w:hint="eastAsia"/>
        </w:rPr>
        <w:t>место</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и</w:t>
      </w:r>
      <w:r>
        <w:t xml:space="preserve"> </w:t>
      </w:r>
      <w:r>
        <w:rPr>
          <w:rFonts w:hint="eastAsia"/>
        </w:rPr>
        <w:t>представлена</w:t>
      </w:r>
      <w:r>
        <w:t xml:space="preserve"> </w:t>
      </w:r>
      <w:r>
        <w:rPr>
          <w:rFonts w:hint="eastAsia"/>
        </w:rPr>
        <w:t>в</w:t>
      </w:r>
      <w:r>
        <w:t xml:space="preserve"> </w:t>
      </w:r>
      <w:r>
        <w:rPr>
          <w:rFonts w:hint="eastAsia"/>
        </w:rPr>
        <w:t>нем</w:t>
      </w:r>
      <w:r>
        <w:t xml:space="preserve"> </w:t>
      </w:r>
      <w:r>
        <w:rPr>
          <w:rFonts w:hint="eastAsia"/>
        </w:rPr>
        <w:t>в</w:t>
      </w:r>
      <w:r>
        <w:t xml:space="preserve"> </w:t>
      </w:r>
      <w:r>
        <w:rPr>
          <w:rFonts w:hint="eastAsia"/>
        </w:rPr>
        <w:t>нарративном</w:t>
      </w:r>
      <w:r>
        <w:t xml:space="preserve"> (</w:t>
      </w:r>
      <w:r>
        <w:rPr>
          <w:rFonts w:hint="eastAsia"/>
        </w:rPr>
        <w:t>рассказ</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w:t>
      </w:r>
      <w:r>
        <w:rPr>
          <w:rFonts w:hint="eastAsia"/>
        </w:rPr>
        <w:t>образном</w:t>
      </w:r>
      <w:r>
        <w:t xml:space="preserve"> (</w:t>
      </w:r>
      <w:r>
        <w:rPr>
          <w:rFonts w:hint="eastAsia"/>
        </w:rPr>
        <w:t>образы</w:t>
      </w:r>
      <w:r>
        <w:t xml:space="preserve"> </w:t>
      </w:r>
      <w:r>
        <w:rPr>
          <w:rFonts w:hint="eastAsia"/>
        </w:rPr>
        <w:t>героев</w:t>
      </w:r>
      <w:r>
        <w:t>-</w:t>
      </w:r>
      <w:r>
        <w:rPr>
          <w:rFonts w:hint="eastAsia"/>
        </w:rPr>
        <w:t>наполеонистов</w:t>
      </w:r>
      <w:r>
        <w:t xml:space="preserve"> - </w:t>
      </w:r>
      <w:r>
        <w:rPr>
          <w:rFonts w:hint="eastAsia"/>
        </w:rPr>
        <w:t>Мышкина</w:t>
      </w:r>
      <w:r>
        <w:t xml:space="preserve">, </w:t>
      </w:r>
      <w:r>
        <w:rPr>
          <w:rFonts w:hint="eastAsia"/>
        </w:rPr>
        <w:t>генерала</w:t>
      </w:r>
      <w:r>
        <w:t xml:space="preserve"> </w:t>
      </w:r>
      <w:r>
        <w:rPr>
          <w:rFonts w:hint="eastAsia"/>
        </w:rPr>
        <w:t>Иволгина</w:t>
      </w:r>
      <w:r>
        <w:t xml:space="preserve">, </w:t>
      </w:r>
      <w:r>
        <w:rPr>
          <w:rFonts w:hint="eastAsia"/>
        </w:rPr>
        <w:t>Иппо</w:t>
      </w:r>
      <w:r>
        <w:rPr>
          <w:rFonts w:hint="eastAsia"/>
        </w:rPr>
        <w:t>¬</w:t>
      </w:r>
      <w:r>
        <w:rPr>
          <w:rFonts w:hint="eastAsia"/>
        </w:rPr>
        <w:t>лита</w:t>
      </w:r>
      <w:r>
        <w:t xml:space="preserve"> </w:t>
      </w:r>
      <w:r>
        <w:rPr>
          <w:rFonts w:hint="eastAsia"/>
        </w:rPr>
        <w:t>и</w:t>
      </w:r>
      <w:r>
        <w:t xml:space="preserve"> </w:t>
      </w:r>
      <w:r>
        <w:rPr>
          <w:rFonts w:hint="eastAsia"/>
        </w:rPr>
        <w:t>Гани</w:t>
      </w:r>
      <w:r>
        <w:t xml:space="preserve">) </w:t>
      </w:r>
      <w:r>
        <w:rPr>
          <w:rFonts w:hint="eastAsia"/>
        </w:rPr>
        <w:t>и</w:t>
      </w:r>
      <w:r>
        <w:t xml:space="preserve"> </w:t>
      </w:r>
      <w:r>
        <w:rPr>
          <w:rFonts w:hint="eastAsia"/>
        </w:rPr>
        <w:t>сравнительно</w:t>
      </w:r>
      <w:r>
        <w:t>-</w:t>
      </w:r>
      <w:r>
        <w:rPr>
          <w:rFonts w:hint="eastAsia"/>
        </w:rPr>
        <w:t>историческом</w:t>
      </w:r>
      <w:r>
        <w:t xml:space="preserve"> </w:t>
      </w:r>
      <w:r>
        <w:rPr>
          <w:rFonts w:hint="eastAsia"/>
        </w:rPr>
        <w:t>ключе</w:t>
      </w:r>
      <w:r>
        <w:t xml:space="preserve"> (</w:t>
      </w:r>
      <w:r>
        <w:rPr>
          <w:rFonts w:hint="eastAsia"/>
        </w:rPr>
        <w:t>сравнения</w:t>
      </w:r>
      <w:r>
        <w:t xml:space="preserve"> </w:t>
      </w:r>
      <w:r>
        <w:rPr>
          <w:rFonts w:hint="eastAsia"/>
        </w:rPr>
        <w:t>«</w:t>
      </w:r>
      <w:r>
        <w:rPr>
          <w:rFonts w:hint="eastAsia"/>
        </w:rPr>
        <w:t>Наполеон</w:t>
      </w:r>
      <w:r>
        <w:t xml:space="preserve"> </w:t>
      </w:r>
      <w:r>
        <w:rPr>
          <w:rFonts w:hint="eastAsia"/>
        </w:rPr>
        <w:t>и</w:t>
      </w:r>
      <w:r>
        <w:t xml:space="preserve"> </w:t>
      </w:r>
      <w:r>
        <w:rPr>
          <w:rFonts w:hint="eastAsia"/>
        </w:rPr>
        <w:t>Христос</w:t>
      </w:r>
      <w:r>
        <w:rPr>
          <w:rFonts w:hint="eastAsia"/>
        </w:rPr>
        <w:t>»</w:t>
      </w:r>
      <w:r>
        <w:t xml:space="preserve">, </w:t>
      </w:r>
      <w:r>
        <w:rPr>
          <w:rFonts w:hint="eastAsia"/>
        </w:rPr>
        <w:t>«</w:t>
      </w:r>
      <w:r>
        <w:rPr>
          <w:rFonts w:hint="eastAsia"/>
        </w:rPr>
        <w:t>Наполеон</w:t>
      </w:r>
      <w:r>
        <w:t xml:space="preserve"> </w:t>
      </w:r>
      <w:r>
        <w:rPr>
          <w:rFonts w:hint="eastAsia"/>
        </w:rPr>
        <w:t>и</w:t>
      </w:r>
      <w:r>
        <w:t xml:space="preserve"> </w:t>
      </w:r>
      <w:r>
        <w:rPr>
          <w:rFonts w:hint="eastAsia"/>
        </w:rPr>
        <w:t>Ротшильд</w:t>
      </w:r>
      <w:r>
        <w:rPr>
          <w:rFonts w:hint="eastAsia"/>
        </w:rPr>
        <w:t>»</w:t>
      </w:r>
      <w:r>
        <w:t xml:space="preserve">, </w:t>
      </w:r>
      <w:r>
        <w:rPr>
          <w:rFonts w:hint="eastAsia"/>
        </w:rPr>
        <w:t>«</w:t>
      </w:r>
      <w:r>
        <w:rPr>
          <w:rFonts w:hint="eastAsia"/>
        </w:rPr>
        <w:t>Наполеон</w:t>
      </w:r>
      <w:r>
        <w:t xml:space="preserve"> </w:t>
      </w:r>
      <w:r>
        <w:rPr>
          <w:rFonts w:hint="eastAsia"/>
        </w:rPr>
        <w:t>и</w:t>
      </w:r>
      <w:r>
        <w:t xml:space="preserve"> </w:t>
      </w:r>
      <w:r>
        <w:rPr>
          <w:rFonts w:hint="eastAsia"/>
        </w:rPr>
        <w:t>Талейран</w:t>
      </w:r>
      <w:r>
        <w:rPr>
          <w:rFonts w:hint="eastAsia"/>
        </w:rPr>
        <w:t>»</w:t>
      </w:r>
      <w:r>
        <w:t xml:space="preserve">). </w:t>
      </w:r>
      <w:r>
        <w:rPr>
          <w:rFonts w:hint="eastAsia"/>
        </w:rPr>
        <w:t>Без</w:t>
      </w:r>
      <w:r>
        <w:t xml:space="preserve"> </w:t>
      </w:r>
      <w:r>
        <w:rPr>
          <w:rFonts w:hint="eastAsia"/>
        </w:rPr>
        <w:t>учета</w:t>
      </w:r>
      <w:r>
        <w:t xml:space="preserve"> </w:t>
      </w:r>
      <w:r>
        <w:rPr>
          <w:rFonts w:hint="eastAsia"/>
        </w:rPr>
        <w:t>этих</w:t>
      </w:r>
      <w:r>
        <w:t xml:space="preserve"> </w:t>
      </w:r>
      <w:r>
        <w:rPr>
          <w:rFonts w:hint="eastAsia"/>
        </w:rPr>
        <w:t>трех</w:t>
      </w:r>
      <w:r>
        <w:t xml:space="preserve"> </w:t>
      </w:r>
      <w:r>
        <w:rPr>
          <w:rFonts w:hint="eastAsia"/>
        </w:rPr>
        <w:t>аспектов</w:t>
      </w:r>
      <w:r>
        <w:t xml:space="preserve"> </w:t>
      </w:r>
      <w:r>
        <w:rPr>
          <w:rFonts w:hint="eastAsia"/>
        </w:rPr>
        <w:t>невозможно</w:t>
      </w:r>
      <w:r>
        <w:t xml:space="preserve"> </w:t>
      </w:r>
      <w:r>
        <w:rPr>
          <w:rFonts w:hint="eastAsia"/>
        </w:rPr>
        <w:t>понимание</w:t>
      </w:r>
      <w:r>
        <w:t xml:space="preserve"> </w:t>
      </w:r>
      <w:r>
        <w:rPr>
          <w:rFonts w:hint="eastAsia"/>
        </w:rPr>
        <w:t>наполеоновско</w:t>
      </w:r>
      <w:r>
        <w:rPr>
          <w:rFonts w:hint="eastAsia"/>
        </w:rPr>
        <w:lastRenderedPageBreak/>
        <w:t>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адекват</w:t>
      </w:r>
      <w:r>
        <w:rPr>
          <w:rFonts w:hint="eastAsia"/>
        </w:rPr>
        <w:t>¬</w:t>
      </w:r>
      <w:r>
        <w:rPr>
          <w:rFonts w:hint="eastAsia"/>
        </w:rPr>
        <w:t>но</w:t>
      </w:r>
      <w:r>
        <w:t xml:space="preserve"> </w:t>
      </w:r>
      <w:r>
        <w:rPr>
          <w:rFonts w:hint="eastAsia"/>
        </w:rPr>
        <w:t>авторскому</w:t>
      </w:r>
      <w:r>
        <w:t xml:space="preserve"> </w:t>
      </w:r>
      <w:r>
        <w:rPr>
          <w:rFonts w:hint="eastAsia"/>
        </w:rPr>
        <w:t>замыслу</w:t>
      </w:r>
      <w:r>
        <w:t>.</w:t>
      </w:r>
    </w:p>
    <w:p w14:paraId="24758E83" w14:textId="77777777" w:rsidR="005739A7" w:rsidRDefault="005739A7" w:rsidP="005739A7">
      <w:r>
        <w:t>2.</w:t>
      </w:r>
      <w:r>
        <w:tab/>
      </w:r>
      <w:r>
        <w:rPr>
          <w:rFonts w:hint="eastAsia"/>
        </w:rPr>
        <w:t>В</w:t>
      </w:r>
      <w:r>
        <w:t xml:space="preserve"> </w:t>
      </w:r>
      <w:r>
        <w:rPr>
          <w:rFonts w:hint="eastAsia"/>
        </w:rPr>
        <w:t>художественном</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наполеоновская</w:t>
      </w:r>
      <w:r>
        <w:t xml:space="preserve"> </w:t>
      </w:r>
      <w:r>
        <w:rPr>
          <w:rFonts w:hint="eastAsia"/>
        </w:rPr>
        <w:t>тема</w:t>
      </w:r>
      <w:r>
        <w:t xml:space="preserve"> </w:t>
      </w:r>
      <w:r>
        <w:rPr>
          <w:rFonts w:hint="eastAsia"/>
        </w:rPr>
        <w:t>наиболее</w:t>
      </w:r>
      <w:r>
        <w:t xml:space="preserve"> </w:t>
      </w:r>
      <w:r>
        <w:rPr>
          <w:rFonts w:hint="eastAsia"/>
        </w:rPr>
        <w:t>разносторонне</w:t>
      </w:r>
      <w:r>
        <w:t xml:space="preserve"> </w:t>
      </w:r>
      <w:r>
        <w:rPr>
          <w:rFonts w:hint="eastAsia"/>
        </w:rPr>
        <w:t>и</w:t>
      </w:r>
      <w:r>
        <w:t xml:space="preserve"> </w:t>
      </w:r>
      <w:r>
        <w:rPr>
          <w:rFonts w:hint="eastAsia"/>
        </w:rPr>
        <w:t>многопланово</w:t>
      </w:r>
      <w:r>
        <w:t xml:space="preserve"> </w:t>
      </w:r>
      <w:r>
        <w:rPr>
          <w:rFonts w:hint="eastAsia"/>
        </w:rPr>
        <w:t>представлена</w:t>
      </w:r>
      <w:r>
        <w:t xml:space="preserve"> </w:t>
      </w:r>
      <w:r>
        <w:rPr>
          <w:rFonts w:hint="eastAsia"/>
        </w:rPr>
        <w:t>именно</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p>
    <w:p w14:paraId="4CE8FABA" w14:textId="77777777" w:rsidR="005739A7" w:rsidRDefault="005739A7" w:rsidP="005739A7">
      <w:r>
        <w:t>3.</w:t>
      </w:r>
      <w:r>
        <w:tab/>
      </w:r>
      <w:r>
        <w:rPr>
          <w:rFonts w:hint="eastAsia"/>
        </w:rPr>
        <w:t>Наполеонизм</w:t>
      </w:r>
      <w:r>
        <w:t xml:space="preserve"> </w:t>
      </w:r>
      <w:r>
        <w:rPr>
          <w:rFonts w:hint="eastAsia"/>
        </w:rPr>
        <w:t>не</w:t>
      </w:r>
      <w:r>
        <w:t xml:space="preserve"> </w:t>
      </w:r>
      <w:r>
        <w:rPr>
          <w:rFonts w:hint="eastAsia"/>
        </w:rPr>
        <w:t>тождествен</w:t>
      </w:r>
      <w:r>
        <w:t xml:space="preserve"> </w:t>
      </w:r>
      <w:r>
        <w:rPr>
          <w:rFonts w:hint="eastAsia"/>
        </w:rPr>
        <w:t>понятию</w:t>
      </w:r>
      <w:r>
        <w:t xml:space="preserve"> </w:t>
      </w:r>
      <w:r>
        <w:rPr>
          <w:rFonts w:hint="eastAsia"/>
        </w:rPr>
        <w:t>бонапартизм</w:t>
      </w:r>
      <w:r>
        <w:t xml:space="preserve">. </w:t>
      </w:r>
      <w:r>
        <w:rPr>
          <w:rFonts w:hint="eastAsia"/>
        </w:rPr>
        <w:t>Он</w:t>
      </w:r>
      <w:r>
        <w:t xml:space="preserve"> </w:t>
      </w:r>
      <w:r>
        <w:rPr>
          <w:rFonts w:hint="eastAsia"/>
        </w:rPr>
        <w:t>представляет</w:t>
      </w:r>
      <w:r>
        <w:t xml:space="preserve"> </w:t>
      </w:r>
      <w:r>
        <w:rPr>
          <w:rFonts w:hint="eastAsia"/>
        </w:rPr>
        <w:t>собой</w:t>
      </w:r>
      <w:r>
        <w:t xml:space="preserve"> </w:t>
      </w:r>
      <w:r>
        <w:rPr>
          <w:rFonts w:hint="eastAsia"/>
        </w:rPr>
        <w:t>специфическую</w:t>
      </w:r>
      <w:r>
        <w:t xml:space="preserve"> </w:t>
      </w:r>
      <w:r>
        <w:rPr>
          <w:rFonts w:hint="eastAsia"/>
        </w:rPr>
        <w:t>форму</w:t>
      </w:r>
      <w:r>
        <w:t xml:space="preserve"> </w:t>
      </w:r>
      <w:r>
        <w:rPr>
          <w:rFonts w:hint="eastAsia"/>
        </w:rPr>
        <w:t>эготизма</w:t>
      </w:r>
      <w:r>
        <w:t xml:space="preserve">, </w:t>
      </w:r>
      <w:r>
        <w:rPr>
          <w:rFonts w:hint="eastAsia"/>
        </w:rPr>
        <w:t>один</w:t>
      </w:r>
      <w:r>
        <w:t xml:space="preserve"> </w:t>
      </w:r>
      <w:r>
        <w:rPr>
          <w:rFonts w:hint="eastAsia"/>
        </w:rPr>
        <w:t>из</w:t>
      </w:r>
      <w:r>
        <w:t xml:space="preserve"> </w:t>
      </w:r>
      <w:r>
        <w:rPr>
          <w:rFonts w:hint="eastAsia"/>
        </w:rPr>
        <w:t>типов</w:t>
      </w:r>
      <w:r>
        <w:t xml:space="preserve"> </w:t>
      </w:r>
      <w:r>
        <w:rPr>
          <w:rFonts w:hint="eastAsia"/>
        </w:rPr>
        <w:t>самозваного</w:t>
      </w:r>
      <w:r>
        <w:t xml:space="preserve"> </w:t>
      </w:r>
      <w:r>
        <w:rPr>
          <w:rFonts w:hint="eastAsia"/>
        </w:rPr>
        <w:t>избранниче</w:t>
      </w:r>
      <w:r>
        <w:rPr>
          <w:rFonts w:hint="eastAsia"/>
        </w:rPr>
        <w:t>¬</w:t>
      </w:r>
      <w:r>
        <w:rPr>
          <w:rFonts w:hint="eastAsia"/>
        </w:rPr>
        <w:t>ства</w:t>
      </w:r>
      <w:r>
        <w:t xml:space="preserve">, </w:t>
      </w:r>
      <w:r>
        <w:rPr>
          <w:rFonts w:hint="eastAsia"/>
        </w:rPr>
        <w:t>при</w:t>
      </w:r>
      <w:r>
        <w:t xml:space="preserve"> </w:t>
      </w:r>
      <w:r>
        <w:rPr>
          <w:rFonts w:hint="eastAsia"/>
        </w:rPr>
        <w:t>котором</w:t>
      </w:r>
      <w:r>
        <w:t xml:space="preserve"> </w:t>
      </w:r>
      <w:r>
        <w:rPr>
          <w:rFonts w:hint="eastAsia"/>
        </w:rPr>
        <w:t>«</w:t>
      </w:r>
      <w:r>
        <w:rPr>
          <w:rFonts w:hint="eastAsia"/>
        </w:rPr>
        <w:t>избранник</w:t>
      </w:r>
      <w:r>
        <w:rPr>
          <w:rFonts w:hint="eastAsia"/>
        </w:rPr>
        <w:t>»</w:t>
      </w:r>
      <w:r>
        <w:t xml:space="preserve"> </w:t>
      </w:r>
      <w:r>
        <w:rPr>
          <w:rFonts w:hint="eastAsia"/>
        </w:rPr>
        <w:t>путем</w:t>
      </w:r>
      <w:r>
        <w:t xml:space="preserve"> </w:t>
      </w:r>
      <w:r>
        <w:rPr>
          <w:rFonts w:hint="eastAsia"/>
        </w:rPr>
        <w:t>прохождения</w:t>
      </w:r>
      <w:r>
        <w:t xml:space="preserve"> </w:t>
      </w:r>
      <w:r>
        <w:rPr>
          <w:rFonts w:hint="eastAsia"/>
        </w:rPr>
        <w:t>различных</w:t>
      </w:r>
      <w:r>
        <w:t xml:space="preserve"> </w:t>
      </w:r>
      <w:r>
        <w:rPr>
          <w:rFonts w:hint="eastAsia"/>
        </w:rPr>
        <w:t>испытаний</w:t>
      </w:r>
      <w:r>
        <w:t xml:space="preserve"> </w:t>
      </w:r>
      <w:r>
        <w:rPr>
          <w:rFonts w:hint="eastAsia"/>
        </w:rPr>
        <w:t>стремится</w:t>
      </w:r>
      <w:r>
        <w:t xml:space="preserve"> </w:t>
      </w:r>
      <w:r>
        <w:rPr>
          <w:rFonts w:hint="eastAsia"/>
        </w:rPr>
        <w:t>утвердить</w:t>
      </w:r>
      <w:r>
        <w:t xml:space="preserve"> </w:t>
      </w:r>
      <w:r>
        <w:rPr>
          <w:rFonts w:hint="eastAsia"/>
        </w:rPr>
        <w:t>себя</w:t>
      </w:r>
      <w:r>
        <w:t xml:space="preserve"> </w:t>
      </w:r>
      <w:r>
        <w:rPr>
          <w:rFonts w:hint="eastAsia"/>
        </w:rPr>
        <w:t>и</w:t>
      </w:r>
      <w:r>
        <w:t xml:space="preserve"> </w:t>
      </w:r>
      <w:r>
        <w:rPr>
          <w:rFonts w:hint="eastAsia"/>
        </w:rPr>
        <w:t>свою</w:t>
      </w:r>
      <w:r>
        <w:t xml:space="preserve"> </w:t>
      </w:r>
      <w:r>
        <w:rPr>
          <w:rFonts w:hint="eastAsia"/>
        </w:rPr>
        <w:t>исключительность</w:t>
      </w:r>
      <w:r>
        <w:t xml:space="preserve"> </w:t>
      </w:r>
      <w:r>
        <w:rPr>
          <w:rFonts w:hint="eastAsia"/>
        </w:rPr>
        <w:t>в</w:t>
      </w:r>
      <w:r>
        <w:t xml:space="preserve"> </w:t>
      </w:r>
      <w:r>
        <w:rPr>
          <w:rFonts w:hint="eastAsia"/>
        </w:rPr>
        <w:t>мире</w:t>
      </w:r>
      <w:r>
        <w:t xml:space="preserve">, </w:t>
      </w:r>
      <w:r>
        <w:rPr>
          <w:rFonts w:hint="eastAsia"/>
        </w:rPr>
        <w:t>согласуясь</w:t>
      </w:r>
      <w:r>
        <w:t xml:space="preserve"> </w:t>
      </w:r>
      <w:r>
        <w:rPr>
          <w:rFonts w:hint="eastAsia"/>
        </w:rPr>
        <w:t>с</w:t>
      </w:r>
      <w:r>
        <w:t xml:space="preserve"> </w:t>
      </w:r>
      <w:r>
        <w:rPr>
          <w:rFonts w:hint="eastAsia"/>
        </w:rPr>
        <w:t>напо</w:t>
      </w:r>
      <w:r>
        <w:rPr>
          <w:rFonts w:hint="eastAsia"/>
        </w:rPr>
        <w:t>¬</w:t>
      </w:r>
      <w:r>
        <w:rPr>
          <w:rFonts w:hint="eastAsia"/>
        </w:rPr>
        <w:t>леоновским</w:t>
      </w:r>
      <w:r>
        <w:t xml:space="preserve"> </w:t>
      </w:r>
      <w:r>
        <w:rPr>
          <w:rFonts w:hint="eastAsia"/>
        </w:rPr>
        <w:t>мифом</w:t>
      </w:r>
      <w:r>
        <w:t xml:space="preserve"> </w:t>
      </w:r>
      <w:r>
        <w:rPr>
          <w:rFonts w:hint="eastAsia"/>
        </w:rPr>
        <w:t>как</w:t>
      </w:r>
      <w:r>
        <w:t xml:space="preserve"> </w:t>
      </w:r>
      <w:r>
        <w:rPr>
          <w:rFonts w:hint="eastAsia"/>
        </w:rPr>
        <w:t>моделью</w:t>
      </w:r>
      <w:r>
        <w:t xml:space="preserve"> </w:t>
      </w:r>
      <w:r>
        <w:rPr>
          <w:rFonts w:hint="eastAsia"/>
        </w:rPr>
        <w:t>для</w:t>
      </w:r>
      <w:r>
        <w:t xml:space="preserve"> </w:t>
      </w:r>
      <w:r>
        <w:rPr>
          <w:rFonts w:hint="eastAsia"/>
        </w:rPr>
        <w:t>подражания</w:t>
      </w:r>
      <w:r>
        <w:t xml:space="preserve">, </w:t>
      </w:r>
      <w:r>
        <w:rPr>
          <w:rFonts w:hint="eastAsia"/>
        </w:rPr>
        <w:t>как</w:t>
      </w:r>
      <w:r>
        <w:t xml:space="preserve"> </w:t>
      </w:r>
      <w:r>
        <w:rPr>
          <w:rFonts w:hint="eastAsia"/>
        </w:rPr>
        <w:t>историей</w:t>
      </w:r>
      <w:r>
        <w:t xml:space="preserve">, </w:t>
      </w:r>
      <w:r>
        <w:rPr>
          <w:rFonts w:hint="eastAsia"/>
        </w:rPr>
        <w:t>требующей</w:t>
      </w:r>
      <w:r>
        <w:t xml:space="preserve"> </w:t>
      </w:r>
      <w:r>
        <w:rPr>
          <w:rFonts w:hint="eastAsia"/>
        </w:rPr>
        <w:t>по</w:t>
      </w:r>
      <w:r>
        <w:rPr>
          <w:rFonts w:hint="eastAsia"/>
        </w:rPr>
        <w:t>¬</w:t>
      </w:r>
      <w:r>
        <w:rPr>
          <w:rFonts w:hint="eastAsia"/>
        </w:rPr>
        <w:t>вторения</w:t>
      </w:r>
      <w:r>
        <w:t>.</w:t>
      </w:r>
    </w:p>
    <w:p w14:paraId="20E781D2" w14:textId="77777777" w:rsidR="005739A7" w:rsidRDefault="005739A7" w:rsidP="005739A7">
      <w:r>
        <w:t xml:space="preserve">4 </w:t>
      </w:r>
      <w:r>
        <w:rPr>
          <w:rFonts w:hint="eastAsia"/>
        </w:rPr>
        <w:t>Наиболее</w:t>
      </w:r>
      <w:r>
        <w:t xml:space="preserve"> </w:t>
      </w:r>
      <w:r>
        <w:rPr>
          <w:rFonts w:hint="eastAsia"/>
        </w:rPr>
        <w:t>сложным</w:t>
      </w:r>
      <w:r>
        <w:t xml:space="preserve"> </w:t>
      </w:r>
      <w:r>
        <w:rPr>
          <w:rFonts w:hint="eastAsia"/>
        </w:rPr>
        <w:t>и</w:t>
      </w:r>
      <w:r>
        <w:t xml:space="preserve"> </w:t>
      </w:r>
      <w:r>
        <w:rPr>
          <w:rFonts w:hint="eastAsia"/>
        </w:rPr>
        <w:t>противоречивым</w:t>
      </w:r>
      <w:r>
        <w:t xml:space="preserve"> </w:t>
      </w:r>
      <w:r>
        <w:rPr>
          <w:rFonts w:hint="eastAsia"/>
        </w:rPr>
        <w:t>носителем</w:t>
      </w:r>
      <w:r>
        <w:t xml:space="preserve"> </w:t>
      </w:r>
      <w:r>
        <w:rPr>
          <w:rFonts w:hint="eastAsia"/>
        </w:rPr>
        <w:t>наполеонизма</w:t>
      </w:r>
      <w:r>
        <w:t xml:space="preserve"> </w:t>
      </w:r>
      <w:r>
        <w:rPr>
          <w:rFonts w:hint="eastAsia"/>
        </w:rPr>
        <w:t>в</w:t>
      </w:r>
      <w:r>
        <w:t xml:space="preserve"> </w:t>
      </w:r>
      <w:r>
        <w:rPr>
          <w:rFonts w:hint="eastAsia"/>
        </w:rPr>
        <w:t>ро</w:t>
      </w:r>
      <w:r>
        <w:rPr>
          <w:rFonts w:hint="eastAsia"/>
        </w:rPr>
        <w:t>¬</w:t>
      </w:r>
      <w:r>
        <w:rPr>
          <w:rFonts w:hint="eastAsia"/>
        </w:rPr>
        <w:t>мане</w:t>
      </w:r>
      <w:r>
        <w:t xml:space="preserve"> </w:t>
      </w:r>
      <w:r>
        <w:rPr>
          <w:rFonts w:hint="eastAsia"/>
        </w:rPr>
        <w:t>является</w:t>
      </w:r>
      <w:r>
        <w:t xml:space="preserve"> </w:t>
      </w:r>
      <w:r>
        <w:rPr>
          <w:rFonts w:hint="eastAsia"/>
        </w:rPr>
        <w:t>князь</w:t>
      </w:r>
      <w:r>
        <w:t xml:space="preserve"> </w:t>
      </w:r>
      <w:r>
        <w:rPr>
          <w:rFonts w:hint="eastAsia"/>
        </w:rPr>
        <w:t>Мышкин</w:t>
      </w:r>
      <w:r>
        <w:t xml:space="preserve">, </w:t>
      </w:r>
      <w:r>
        <w:rPr>
          <w:rFonts w:hint="eastAsia"/>
        </w:rPr>
        <w:t>наполеоновское</w:t>
      </w:r>
      <w:r>
        <w:t xml:space="preserve"> </w:t>
      </w:r>
      <w:r>
        <w:rPr>
          <w:rFonts w:hint="eastAsia"/>
        </w:rPr>
        <w:t>начало</w:t>
      </w:r>
      <w:r>
        <w:t xml:space="preserve"> </w:t>
      </w:r>
      <w:r>
        <w:rPr>
          <w:rFonts w:hint="eastAsia"/>
        </w:rPr>
        <w:t>в</w:t>
      </w:r>
      <w:r>
        <w:t xml:space="preserve"> </w:t>
      </w:r>
      <w:r>
        <w:rPr>
          <w:rFonts w:hint="eastAsia"/>
        </w:rPr>
        <w:t>нем</w:t>
      </w:r>
      <w:r>
        <w:t xml:space="preserve"> </w:t>
      </w:r>
      <w:r>
        <w:rPr>
          <w:rFonts w:hint="eastAsia"/>
        </w:rPr>
        <w:t>не</w:t>
      </w:r>
      <w:r>
        <w:t xml:space="preserve"> </w:t>
      </w:r>
      <w:r>
        <w:rPr>
          <w:rFonts w:hint="eastAsia"/>
        </w:rPr>
        <w:t>отрицает</w:t>
      </w:r>
      <w:r>
        <w:t xml:space="preserve">, </w:t>
      </w:r>
      <w:r>
        <w:rPr>
          <w:rFonts w:hint="eastAsia"/>
        </w:rPr>
        <w:t>но</w:t>
      </w:r>
      <w:r>
        <w:t xml:space="preserve"> </w:t>
      </w:r>
      <w:r>
        <w:rPr>
          <w:rFonts w:hint="eastAsia"/>
        </w:rPr>
        <w:t>дополняет</w:t>
      </w:r>
      <w:r>
        <w:t xml:space="preserve"> </w:t>
      </w:r>
      <w:r>
        <w:rPr>
          <w:rFonts w:hint="eastAsia"/>
        </w:rPr>
        <w:t>и</w:t>
      </w:r>
      <w:r>
        <w:t xml:space="preserve"> </w:t>
      </w:r>
      <w:r>
        <w:rPr>
          <w:rFonts w:hint="eastAsia"/>
        </w:rPr>
        <w:t>помогает</w:t>
      </w:r>
      <w:r>
        <w:t xml:space="preserve"> </w:t>
      </w:r>
      <w:r>
        <w:rPr>
          <w:rFonts w:hint="eastAsia"/>
        </w:rPr>
        <w:t>лучше</w:t>
      </w:r>
      <w:r>
        <w:t xml:space="preserve"> </w:t>
      </w:r>
      <w:r>
        <w:rPr>
          <w:rFonts w:hint="eastAsia"/>
        </w:rPr>
        <w:t>понять</w:t>
      </w:r>
      <w:r>
        <w:t xml:space="preserve"> </w:t>
      </w:r>
      <w:r>
        <w:rPr>
          <w:rFonts w:hint="eastAsia"/>
        </w:rPr>
        <w:t>другие</w:t>
      </w:r>
      <w:r>
        <w:t xml:space="preserve"> </w:t>
      </w:r>
      <w:r>
        <w:rPr>
          <w:rFonts w:hint="eastAsia"/>
        </w:rPr>
        <w:t>стороны</w:t>
      </w:r>
      <w:r>
        <w:t xml:space="preserve"> </w:t>
      </w:r>
      <w:r>
        <w:rPr>
          <w:rFonts w:hint="eastAsia"/>
        </w:rPr>
        <w:t>его</w:t>
      </w:r>
      <w:r>
        <w:t xml:space="preserve"> </w:t>
      </w:r>
      <w:r>
        <w:rPr>
          <w:rFonts w:hint="eastAsia"/>
        </w:rPr>
        <w:t>противоречивой</w:t>
      </w:r>
      <w:r>
        <w:t xml:space="preserve"> </w:t>
      </w:r>
      <w:r>
        <w:rPr>
          <w:rFonts w:hint="eastAsia"/>
        </w:rPr>
        <w:t>нату</w:t>
      </w:r>
      <w:r>
        <w:rPr>
          <w:rFonts w:hint="eastAsia"/>
        </w:rPr>
        <w:t>¬</w:t>
      </w:r>
      <w:r>
        <w:rPr>
          <w:rFonts w:hint="eastAsia"/>
        </w:rPr>
        <w:t>ры</w:t>
      </w:r>
      <w:r>
        <w:t xml:space="preserve">: </w:t>
      </w:r>
      <w:r>
        <w:rPr>
          <w:rFonts w:hint="eastAsia"/>
        </w:rPr>
        <w:t>«</w:t>
      </w:r>
      <w:r>
        <w:rPr>
          <w:rFonts w:hint="eastAsia"/>
        </w:rPr>
        <w:t>Князь</w:t>
      </w:r>
      <w:r>
        <w:t xml:space="preserve"> </w:t>
      </w:r>
      <w:r>
        <w:rPr>
          <w:rFonts w:hint="eastAsia"/>
        </w:rPr>
        <w:t>Христос</w:t>
      </w:r>
      <w:r>
        <w:rPr>
          <w:rFonts w:hint="eastAsia"/>
        </w:rPr>
        <w:t>»</w:t>
      </w:r>
      <w:r>
        <w:t xml:space="preserve">, </w:t>
      </w:r>
      <w:r>
        <w:rPr>
          <w:rFonts w:hint="eastAsia"/>
        </w:rPr>
        <w:t>«</w:t>
      </w:r>
      <w:r>
        <w:rPr>
          <w:rFonts w:hint="eastAsia"/>
        </w:rPr>
        <w:t>Дон</w:t>
      </w:r>
      <w:r>
        <w:t xml:space="preserve"> </w:t>
      </w:r>
      <w:r>
        <w:rPr>
          <w:rFonts w:hint="eastAsia"/>
        </w:rPr>
        <w:t>Кихот</w:t>
      </w:r>
      <w:r>
        <w:rPr>
          <w:rFonts w:hint="eastAsia"/>
        </w:rPr>
        <w:t>»</w:t>
      </w:r>
      <w:r>
        <w:t xml:space="preserve">, </w:t>
      </w:r>
      <w:r>
        <w:rPr>
          <w:rFonts w:hint="eastAsia"/>
        </w:rPr>
        <w:t>«</w:t>
      </w:r>
      <w:r>
        <w:rPr>
          <w:rFonts w:hint="eastAsia"/>
        </w:rPr>
        <w:t>рыцарь</w:t>
      </w:r>
      <w:r>
        <w:t xml:space="preserve"> </w:t>
      </w:r>
      <w:r>
        <w:rPr>
          <w:rFonts w:hint="eastAsia"/>
        </w:rPr>
        <w:t>бедный</w:t>
      </w:r>
      <w:r>
        <w:rPr>
          <w:rFonts w:hint="eastAsia"/>
        </w:rPr>
        <w:t>»</w:t>
      </w:r>
      <w:r>
        <w:t xml:space="preserve"> </w:t>
      </w:r>
      <w:r>
        <w:rPr>
          <w:rFonts w:hint="eastAsia"/>
        </w:rPr>
        <w:t>и</w:t>
      </w:r>
      <w:r>
        <w:t xml:space="preserve"> </w:t>
      </w:r>
      <w:r>
        <w:rPr>
          <w:rFonts w:hint="eastAsia"/>
        </w:rPr>
        <w:t>др</w:t>
      </w:r>
      <w:r>
        <w:t>.</w:t>
      </w:r>
    </w:p>
    <w:p w14:paraId="6C6C1D5E" w14:textId="77777777" w:rsidR="005739A7" w:rsidRDefault="005739A7" w:rsidP="005739A7">
      <w:r>
        <w:t xml:space="preserve">5. </w:t>
      </w:r>
      <w:r>
        <w:rPr>
          <w:rFonts w:hint="eastAsia"/>
        </w:rPr>
        <w:t>Рассказ</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w:t>
      </w:r>
      <w:r>
        <w:rPr>
          <w:rFonts w:hint="eastAsia"/>
        </w:rPr>
        <w:t>представляет</w:t>
      </w:r>
      <w:r>
        <w:t xml:space="preserve"> </w:t>
      </w:r>
      <w:r>
        <w:rPr>
          <w:rFonts w:hint="eastAsia"/>
        </w:rPr>
        <w:t>собой</w:t>
      </w:r>
      <w:r>
        <w:t xml:space="preserve"> </w:t>
      </w:r>
      <w:r>
        <w:rPr>
          <w:rFonts w:hint="eastAsia"/>
        </w:rPr>
        <w:t>яркий</w:t>
      </w:r>
      <w:r>
        <w:t xml:space="preserve"> </w:t>
      </w:r>
      <w:r>
        <w:rPr>
          <w:rFonts w:hint="eastAsia"/>
        </w:rPr>
        <w:t>об</w:t>
      </w:r>
      <w:r>
        <w:rPr>
          <w:rFonts w:hint="eastAsia"/>
        </w:rPr>
        <w:t>¬</w:t>
      </w:r>
      <w:r>
        <w:rPr>
          <w:rFonts w:hint="eastAsia"/>
        </w:rPr>
        <w:t>разец</w:t>
      </w:r>
      <w:r>
        <w:t xml:space="preserve"> </w:t>
      </w:r>
      <w:r>
        <w:rPr>
          <w:rFonts w:hint="eastAsia"/>
        </w:rPr>
        <w:t>наполеоновской</w:t>
      </w:r>
      <w:r>
        <w:t xml:space="preserve"> </w:t>
      </w:r>
      <w:r>
        <w:rPr>
          <w:rFonts w:hint="eastAsia"/>
        </w:rPr>
        <w:t>легенды</w:t>
      </w:r>
      <w:r>
        <w:t xml:space="preserve"> </w:t>
      </w:r>
      <w:r>
        <w:rPr>
          <w:rFonts w:hint="eastAsia"/>
        </w:rPr>
        <w:t>в</w:t>
      </w:r>
      <w:r>
        <w:t xml:space="preserve"> </w:t>
      </w:r>
      <w:r>
        <w:rPr>
          <w:rFonts w:hint="eastAsia"/>
        </w:rPr>
        <w:t>художественном</w:t>
      </w:r>
      <w:r>
        <w:t xml:space="preserve"> </w:t>
      </w:r>
      <w:r>
        <w:rPr>
          <w:rFonts w:hint="eastAsia"/>
        </w:rPr>
        <w:t>произведении</w:t>
      </w:r>
    </w:p>
    <w:p w14:paraId="0AAF9550" w14:textId="77777777" w:rsidR="005739A7" w:rsidRDefault="005739A7" w:rsidP="005739A7">
      <w:r>
        <w:rPr>
          <w:rFonts w:hint="eastAsia"/>
        </w:rPr>
        <w:t>Научпо</w:t>
      </w:r>
      <w:r>
        <w:t>-</w:t>
      </w:r>
      <w:r>
        <w:rPr>
          <w:rFonts w:hint="eastAsia"/>
        </w:rPr>
        <w:t>прахтіпсская</w:t>
      </w:r>
      <w:r>
        <w:t xml:space="preserve"> </w:t>
      </w:r>
      <w:r>
        <w:rPr>
          <w:rFonts w:hint="eastAsia"/>
        </w:rPr>
        <w:t>значимость</w:t>
      </w:r>
      <w:r>
        <w:t xml:space="preserve"> </w:t>
      </w:r>
      <w:r>
        <w:rPr>
          <w:rFonts w:hint="eastAsia"/>
        </w:rPr>
        <w:t>работы</w:t>
      </w:r>
      <w:r>
        <w:t xml:space="preserve"> </w:t>
      </w:r>
      <w:r>
        <w:rPr>
          <w:rFonts w:hint="eastAsia"/>
        </w:rPr>
        <w:t>состоит</w:t>
      </w:r>
      <w:r>
        <w:t xml:space="preserve"> </w:t>
      </w:r>
      <w:r>
        <w:rPr>
          <w:rFonts w:hint="eastAsia"/>
        </w:rPr>
        <w:t>в</w:t>
      </w:r>
      <w:r>
        <w:t xml:space="preserve"> </w:t>
      </w:r>
      <w:r>
        <w:rPr>
          <w:rFonts w:hint="eastAsia"/>
        </w:rPr>
        <w:t>возможности</w:t>
      </w:r>
      <w:r>
        <w:t xml:space="preserve"> </w:t>
      </w:r>
      <w:r>
        <w:rPr>
          <w:rFonts w:hint="eastAsia"/>
        </w:rPr>
        <w:t>ис</w:t>
      </w:r>
      <w:r>
        <w:t>-</w:t>
      </w:r>
      <w:r>
        <w:rPr>
          <w:rFonts w:hint="eastAsia"/>
        </w:rPr>
        <w:t>пользования</w:t>
      </w:r>
      <w:r>
        <w:t xml:space="preserve"> </w:t>
      </w:r>
      <w:r>
        <w:rPr>
          <w:rFonts w:hint="eastAsia"/>
        </w:rPr>
        <w:t>ее</w:t>
      </w:r>
      <w:r>
        <w:t xml:space="preserve"> </w:t>
      </w:r>
      <w:r>
        <w:rPr>
          <w:rFonts w:hint="eastAsia"/>
        </w:rPr>
        <w:t>материалов</w:t>
      </w:r>
      <w:r>
        <w:t xml:space="preserve"> </w:t>
      </w:r>
      <w:r>
        <w:rPr>
          <w:rFonts w:hint="eastAsia"/>
        </w:rPr>
        <w:t>в</w:t>
      </w:r>
      <w:r>
        <w:t xml:space="preserve"> </w:t>
      </w:r>
      <w:r>
        <w:rPr>
          <w:rFonts w:hint="eastAsia"/>
        </w:rPr>
        <w:t>процессе</w:t>
      </w:r>
      <w:r>
        <w:t xml:space="preserve"> </w:t>
      </w:r>
      <w:r>
        <w:rPr>
          <w:rFonts w:hint="eastAsia"/>
        </w:rPr>
        <w:t>разработки</w:t>
      </w:r>
      <w:r>
        <w:t xml:space="preserve"> </w:t>
      </w:r>
      <w:r>
        <w:rPr>
          <w:rFonts w:hint="eastAsia"/>
        </w:rPr>
        <w:t>общих</w:t>
      </w:r>
      <w:r>
        <w:t xml:space="preserve"> </w:t>
      </w:r>
      <w:r>
        <w:rPr>
          <w:rFonts w:hint="eastAsia"/>
        </w:rPr>
        <w:t>и</w:t>
      </w:r>
      <w:r>
        <w:t xml:space="preserve"> </w:t>
      </w:r>
      <w:r>
        <w:rPr>
          <w:rFonts w:hint="eastAsia"/>
        </w:rPr>
        <w:t>специальных</w:t>
      </w:r>
      <w:r>
        <w:t xml:space="preserve"> </w:t>
      </w:r>
      <w:r>
        <w:rPr>
          <w:rFonts w:hint="eastAsia"/>
        </w:rPr>
        <w:t>учеб</w:t>
      </w:r>
      <w:r>
        <w:rPr>
          <w:rFonts w:hint="eastAsia"/>
        </w:rPr>
        <w:t>¬</w:t>
      </w:r>
      <w:r>
        <w:rPr>
          <w:rFonts w:hint="eastAsia"/>
        </w:rPr>
        <w:t>ных</w:t>
      </w:r>
      <w:r>
        <w:t xml:space="preserve"> </w:t>
      </w:r>
      <w:r>
        <w:rPr>
          <w:rFonts w:hint="eastAsia"/>
        </w:rPr>
        <w:t>курсов</w:t>
      </w:r>
      <w:r>
        <w:t xml:space="preserve"> </w:t>
      </w:r>
      <w:r>
        <w:rPr>
          <w:rFonts w:hint="eastAsia"/>
        </w:rPr>
        <w:t>и</w:t>
      </w:r>
      <w:r>
        <w:t xml:space="preserve"> </w:t>
      </w:r>
      <w:r>
        <w:rPr>
          <w:rFonts w:hint="eastAsia"/>
        </w:rPr>
        <w:t>семинаров</w:t>
      </w:r>
      <w:r>
        <w:t xml:space="preserve"> </w:t>
      </w:r>
      <w:r>
        <w:rPr>
          <w:rFonts w:hint="eastAsia"/>
        </w:rPr>
        <w:t>по</w:t>
      </w:r>
      <w:r>
        <w:t xml:space="preserve"> </w:t>
      </w:r>
      <w:r>
        <w:rPr>
          <w:rFonts w:hint="eastAsia"/>
        </w:rPr>
        <w:t>русской</w:t>
      </w:r>
      <w:r>
        <w:t xml:space="preserve"> </w:t>
      </w:r>
      <w:r>
        <w:rPr>
          <w:rFonts w:hint="eastAsia"/>
        </w:rPr>
        <w:t>литературе</w:t>
      </w:r>
      <w:r>
        <w:t xml:space="preserve"> XIX </w:t>
      </w:r>
      <w:r>
        <w:rPr>
          <w:rFonts w:hint="eastAsia"/>
        </w:rPr>
        <w:t>века</w:t>
      </w:r>
      <w:r>
        <w:t xml:space="preserve">, </w:t>
      </w:r>
      <w:r>
        <w:rPr>
          <w:rFonts w:hint="eastAsia"/>
        </w:rPr>
        <w:t>а</w:t>
      </w:r>
      <w:r>
        <w:t xml:space="preserve"> </w:t>
      </w:r>
      <w:r>
        <w:rPr>
          <w:rFonts w:hint="eastAsia"/>
        </w:rPr>
        <w:t>также</w:t>
      </w:r>
      <w:r>
        <w:t xml:space="preserve"> </w:t>
      </w:r>
      <w:r>
        <w:rPr>
          <w:rFonts w:hint="eastAsia"/>
        </w:rPr>
        <w:t>для</w:t>
      </w:r>
      <w:r>
        <w:t xml:space="preserve"> </w:t>
      </w:r>
      <w:r>
        <w:rPr>
          <w:rFonts w:hint="eastAsia"/>
        </w:rPr>
        <w:t>продол</w:t>
      </w:r>
      <w:r>
        <w:rPr>
          <w:rFonts w:hint="eastAsia"/>
        </w:rPr>
        <w:t>¬</w:t>
      </w:r>
      <w:r>
        <w:rPr>
          <w:rFonts w:hint="eastAsia"/>
        </w:rPr>
        <w:t>жения</w:t>
      </w:r>
      <w:r>
        <w:t xml:space="preserve"> </w:t>
      </w:r>
      <w:r>
        <w:rPr>
          <w:rFonts w:hint="eastAsia"/>
        </w:rPr>
        <w:t>научных</w:t>
      </w:r>
      <w:r>
        <w:t xml:space="preserve"> </w:t>
      </w:r>
      <w:r>
        <w:rPr>
          <w:rFonts w:hint="eastAsia"/>
        </w:rPr>
        <w:t>изысканий</w:t>
      </w:r>
      <w:r>
        <w:t xml:space="preserve">, </w:t>
      </w:r>
      <w:r>
        <w:rPr>
          <w:rFonts w:hint="eastAsia"/>
        </w:rPr>
        <w:t>сопряженных</w:t>
      </w:r>
      <w:r>
        <w:t xml:space="preserve"> </w:t>
      </w:r>
      <w:r>
        <w:rPr>
          <w:rFonts w:hint="eastAsia"/>
        </w:rPr>
        <w:t>с</w:t>
      </w:r>
      <w:r>
        <w:t xml:space="preserve"> </w:t>
      </w:r>
      <w:r>
        <w:rPr>
          <w:rFonts w:hint="eastAsia"/>
        </w:rPr>
        <w:t>темой</w:t>
      </w:r>
      <w:r>
        <w:t xml:space="preserve"> </w:t>
      </w:r>
      <w:r>
        <w:rPr>
          <w:rFonts w:hint="eastAsia"/>
        </w:rPr>
        <w:t>настоящей</w:t>
      </w:r>
      <w:r>
        <w:t xml:space="preserve"> </w:t>
      </w:r>
      <w:r>
        <w:rPr>
          <w:rFonts w:hint="eastAsia"/>
        </w:rPr>
        <w:t>диссертации</w:t>
      </w:r>
    </w:p>
    <w:p w14:paraId="0CFFE2C6" w14:textId="77777777" w:rsidR="005739A7" w:rsidRDefault="005739A7" w:rsidP="005739A7">
      <w:r>
        <w:rPr>
          <w:rFonts w:hint="eastAsia"/>
        </w:rPr>
        <w:t>Апробация</w:t>
      </w:r>
      <w:r>
        <w:t xml:space="preserve"> </w:t>
      </w:r>
      <w:r>
        <w:rPr>
          <w:rFonts w:hint="eastAsia"/>
        </w:rPr>
        <w:t>работы</w:t>
      </w:r>
      <w:r>
        <w:t xml:space="preserve">. </w:t>
      </w:r>
      <w:r>
        <w:rPr>
          <w:rFonts w:hint="eastAsia"/>
        </w:rPr>
        <w:t>Основные</w:t>
      </w:r>
      <w:r>
        <w:t xml:space="preserve"> </w:t>
      </w:r>
      <w:r>
        <w:rPr>
          <w:rFonts w:hint="eastAsia"/>
        </w:rPr>
        <w:t>положения</w:t>
      </w:r>
      <w:r>
        <w:t xml:space="preserve"> </w:t>
      </w:r>
      <w:r>
        <w:rPr>
          <w:rFonts w:hint="eastAsia"/>
        </w:rPr>
        <w:t>диссертации</w:t>
      </w:r>
      <w:r>
        <w:t xml:space="preserve"> </w:t>
      </w:r>
      <w:r>
        <w:rPr>
          <w:rFonts w:hint="eastAsia"/>
        </w:rPr>
        <w:t>были</w:t>
      </w:r>
      <w:r>
        <w:t xml:space="preserve"> </w:t>
      </w:r>
      <w:r>
        <w:rPr>
          <w:rFonts w:hint="eastAsia"/>
        </w:rPr>
        <w:t>изложены</w:t>
      </w:r>
      <w:r>
        <w:t xml:space="preserve"> </w:t>
      </w:r>
      <w:r>
        <w:rPr>
          <w:rFonts w:hint="eastAsia"/>
        </w:rPr>
        <w:t>в</w:t>
      </w:r>
      <w:r>
        <w:t xml:space="preserve"> </w:t>
      </w:r>
      <w:r>
        <w:rPr>
          <w:rFonts w:hint="eastAsia"/>
        </w:rPr>
        <w:t>виде</w:t>
      </w:r>
      <w:r>
        <w:t xml:space="preserve"> </w:t>
      </w:r>
      <w:r>
        <w:rPr>
          <w:rFonts w:hint="eastAsia"/>
        </w:rPr>
        <w:t>докладов</w:t>
      </w:r>
      <w:r>
        <w:t xml:space="preserve"> </w:t>
      </w:r>
      <w:r>
        <w:rPr>
          <w:rFonts w:hint="eastAsia"/>
        </w:rPr>
        <w:t>на</w:t>
      </w:r>
      <w:r>
        <w:t xml:space="preserve"> </w:t>
      </w:r>
      <w:r>
        <w:rPr>
          <w:rFonts w:hint="eastAsia"/>
        </w:rPr>
        <w:t>международных</w:t>
      </w:r>
      <w:r>
        <w:t xml:space="preserve"> </w:t>
      </w:r>
      <w:r>
        <w:rPr>
          <w:rFonts w:hint="eastAsia"/>
        </w:rPr>
        <w:t>конференциях</w:t>
      </w:r>
      <w:r>
        <w:t xml:space="preserve"> </w:t>
      </w:r>
      <w:r>
        <w:rPr>
          <w:rFonts w:hint="eastAsia"/>
        </w:rPr>
        <w:t>на</w:t>
      </w:r>
      <w:r>
        <w:t xml:space="preserve"> XIX, XX, XXI, XXII </w:t>
      </w:r>
      <w:r>
        <w:rPr>
          <w:rFonts w:hint="eastAsia"/>
        </w:rPr>
        <w:t>и</w:t>
      </w:r>
      <w:r>
        <w:t xml:space="preserve"> </w:t>
      </w:r>
      <w:r>
        <w:rPr>
          <w:rFonts w:hint="eastAsia"/>
        </w:rPr>
        <w:t>ХХШ</w:t>
      </w:r>
      <w:r>
        <w:t xml:space="preserve"> </w:t>
      </w:r>
      <w:r>
        <w:rPr>
          <w:rFonts w:hint="eastAsia"/>
        </w:rPr>
        <w:t>Международных</w:t>
      </w:r>
      <w:r>
        <w:t xml:space="preserve"> </w:t>
      </w:r>
      <w:r>
        <w:rPr>
          <w:rFonts w:hint="eastAsia"/>
        </w:rPr>
        <w:t>чтениях</w:t>
      </w:r>
      <w:r>
        <w:t xml:space="preserve"> </w:t>
      </w:r>
      <w:r>
        <w:rPr>
          <w:rFonts w:hint="eastAsia"/>
        </w:rPr>
        <w:t>«</w:t>
      </w:r>
      <w:r>
        <w:rPr>
          <w:rFonts w:hint="eastAsia"/>
        </w:rPr>
        <w:t>Достоевский</w:t>
      </w:r>
      <w:r>
        <w:t xml:space="preserve"> </w:t>
      </w:r>
      <w:r>
        <w:rPr>
          <w:rFonts w:hint="eastAsia"/>
        </w:rPr>
        <w:t>и</w:t>
      </w:r>
      <w:r>
        <w:t xml:space="preserve"> </w:t>
      </w:r>
      <w:r>
        <w:rPr>
          <w:rFonts w:hint="eastAsia"/>
        </w:rPr>
        <w:t>современность</w:t>
      </w:r>
      <w:r>
        <w:rPr>
          <w:rFonts w:hint="eastAsia"/>
        </w:rPr>
        <w:t>»</w:t>
      </w:r>
      <w:r>
        <w:t xml:space="preserve"> </w:t>
      </w:r>
      <w:r>
        <w:rPr>
          <w:rFonts w:hint="eastAsia"/>
        </w:rPr>
        <w:t>в</w:t>
      </w:r>
      <w:r>
        <w:t xml:space="preserve"> </w:t>
      </w:r>
      <w:r>
        <w:rPr>
          <w:rFonts w:hint="eastAsia"/>
        </w:rPr>
        <w:t>Старой</w:t>
      </w:r>
      <w:r>
        <w:t xml:space="preserve"> </w:t>
      </w:r>
      <w:r>
        <w:rPr>
          <w:rFonts w:hint="eastAsia"/>
        </w:rPr>
        <w:t>Руссе</w:t>
      </w:r>
      <w:r>
        <w:t xml:space="preserve"> (2004, 2005, 2006, 2007 </w:t>
      </w:r>
      <w:r>
        <w:rPr>
          <w:rFonts w:hint="eastAsia"/>
        </w:rPr>
        <w:t>и</w:t>
      </w:r>
      <w:r>
        <w:t xml:space="preserve"> 2008 </w:t>
      </w:r>
      <w:r>
        <w:rPr>
          <w:rFonts w:hint="eastAsia"/>
        </w:rPr>
        <w:t>гг</w:t>
      </w:r>
      <w:r>
        <w:t xml:space="preserve">.), XXXI, XXXII </w:t>
      </w:r>
      <w:r>
        <w:rPr>
          <w:rFonts w:hint="eastAsia"/>
        </w:rPr>
        <w:t>и</w:t>
      </w:r>
      <w:r>
        <w:t xml:space="preserve"> XXXIII </w:t>
      </w:r>
      <w:r>
        <w:rPr>
          <w:rFonts w:hint="eastAsia"/>
        </w:rPr>
        <w:t>Международных</w:t>
      </w:r>
      <w:r>
        <w:t xml:space="preserve"> </w:t>
      </w:r>
      <w:r>
        <w:rPr>
          <w:rFonts w:hint="eastAsia"/>
        </w:rPr>
        <w:t>чтениях</w:t>
      </w:r>
      <w:r>
        <w:t xml:space="preserve"> </w:t>
      </w:r>
      <w:r>
        <w:rPr>
          <w:rFonts w:hint="eastAsia"/>
        </w:rPr>
        <w:t>«</w:t>
      </w:r>
      <w:r>
        <w:rPr>
          <w:rFonts w:hint="eastAsia"/>
        </w:rPr>
        <w:t>Достоевский</w:t>
      </w:r>
      <w:r>
        <w:t xml:space="preserve"> </w:t>
      </w:r>
      <w:r>
        <w:rPr>
          <w:rFonts w:hint="eastAsia"/>
        </w:rPr>
        <w:t>и</w:t>
      </w:r>
      <w:r>
        <w:t xml:space="preserve"> </w:t>
      </w:r>
      <w:r>
        <w:rPr>
          <w:rFonts w:hint="eastAsia"/>
        </w:rPr>
        <w:t>мировая</w:t>
      </w:r>
      <w:r>
        <w:t xml:space="preserve"> </w:t>
      </w:r>
      <w:r>
        <w:rPr>
          <w:rFonts w:hint="eastAsia"/>
        </w:rPr>
        <w:t>культура</w:t>
      </w:r>
      <w:r>
        <w:rPr>
          <w:rFonts w:hint="eastAsia"/>
        </w:rPr>
        <w:t>»</w:t>
      </w:r>
      <w:r>
        <w:t xml:space="preserve"> </w:t>
      </w:r>
      <w:r>
        <w:rPr>
          <w:rFonts w:hint="eastAsia"/>
        </w:rPr>
        <w:t>в</w:t>
      </w:r>
      <w:r>
        <w:t xml:space="preserve"> </w:t>
      </w:r>
      <w:r>
        <w:rPr>
          <w:rFonts w:hint="eastAsia"/>
        </w:rPr>
        <w:t>Санкт</w:t>
      </w:r>
      <w:r>
        <w:t>-</w:t>
      </w:r>
      <w:r>
        <w:rPr>
          <w:rFonts w:hint="eastAsia"/>
        </w:rPr>
        <w:t>Петербурге</w:t>
      </w:r>
      <w:r>
        <w:t xml:space="preserve"> (2006, 2007 </w:t>
      </w:r>
      <w:r>
        <w:rPr>
          <w:rFonts w:hint="eastAsia"/>
        </w:rPr>
        <w:t>и</w:t>
      </w:r>
      <w:r>
        <w:t xml:space="preserve"> 2008 </w:t>
      </w:r>
      <w:r>
        <w:rPr>
          <w:rFonts w:hint="eastAsia"/>
        </w:rPr>
        <w:t>гг</w:t>
      </w:r>
      <w:r>
        <w:t xml:space="preserve">.), II </w:t>
      </w:r>
      <w:r>
        <w:rPr>
          <w:rFonts w:hint="eastAsia"/>
        </w:rPr>
        <w:t>Международном</w:t>
      </w:r>
      <w:r>
        <w:t xml:space="preserve"> </w:t>
      </w:r>
      <w:r>
        <w:rPr>
          <w:rFonts w:hint="eastAsia"/>
        </w:rPr>
        <w:t>симпозиуме</w:t>
      </w:r>
      <w:r>
        <w:t xml:space="preserve"> </w:t>
      </w:r>
      <w:r>
        <w:rPr>
          <w:rFonts w:hint="eastAsia"/>
        </w:rPr>
        <w:t>«</w:t>
      </w:r>
      <w:r>
        <w:rPr>
          <w:rFonts w:hint="eastAsia"/>
        </w:rPr>
        <w:t>Русская</w:t>
      </w:r>
      <w:r>
        <w:t xml:space="preserve"> </w:t>
      </w:r>
      <w:r>
        <w:rPr>
          <w:rFonts w:hint="eastAsia"/>
        </w:rPr>
        <w:t>словесность</w:t>
      </w:r>
      <w:r>
        <w:t xml:space="preserve"> </w:t>
      </w:r>
      <w:r>
        <w:rPr>
          <w:rFonts w:hint="eastAsia"/>
        </w:rPr>
        <w:t>в</w:t>
      </w:r>
      <w:r>
        <w:t xml:space="preserve"> </w:t>
      </w:r>
      <w:r>
        <w:rPr>
          <w:rFonts w:hint="eastAsia"/>
        </w:rPr>
        <w:t>мировом</w:t>
      </w:r>
      <w:r>
        <w:t xml:space="preserve"> </w:t>
      </w:r>
      <w:r>
        <w:rPr>
          <w:rFonts w:hint="eastAsia"/>
        </w:rPr>
        <w:t>культурном</w:t>
      </w:r>
      <w:r>
        <w:t xml:space="preserve"> </w:t>
      </w:r>
      <w:r>
        <w:rPr>
          <w:rFonts w:hint="eastAsia"/>
        </w:rPr>
        <w:t>контексте</w:t>
      </w:r>
      <w:r>
        <w:t xml:space="preserve"> (</w:t>
      </w:r>
      <w:r>
        <w:rPr>
          <w:rFonts w:hint="eastAsia"/>
        </w:rPr>
        <w:t>К</w:t>
      </w:r>
      <w:r>
        <w:t xml:space="preserve"> 500-</w:t>
      </w:r>
      <w:r>
        <w:rPr>
          <w:rFonts w:hint="eastAsia"/>
        </w:rPr>
        <w:t>летию</w:t>
      </w:r>
      <w:r>
        <w:t xml:space="preserve"> </w:t>
      </w:r>
      <w:r>
        <w:rPr>
          <w:rFonts w:hint="eastAsia"/>
        </w:rPr>
        <w:t>рода</w:t>
      </w:r>
      <w:r>
        <w:t xml:space="preserve"> </w:t>
      </w:r>
      <w:r>
        <w:rPr>
          <w:rFonts w:hint="eastAsia"/>
        </w:rPr>
        <w:t>Достоевского</w:t>
      </w:r>
      <w:r>
        <w:t>)</w:t>
      </w:r>
      <w:r>
        <w:rPr>
          <w:rFonts w:hint="eastAsia"/>
        </w:rPr>
        <w:t>»</w:t>
      </w:r>
      <w:r>
        <w:t xml:space="preserve"> </w:t>
      </w:r>
      <w:r>
        <w:rPr>
          <w:rFonts w:hint="eastAsia"/>
        </w:rPr>
        <w:t>в</w:t>
      </w:r>
      <w:r>
        <w:t xml:space="preserve"> </w:t>
      </w:r>
      <w:r>
        <w:rPr>
          <w:rFonts w:hint="eastAsia"/>
        </w:rPr>
        <w:t>Москве</w:t>
      </w:r>
      <w:r>
        <w:t xml:space="preserve"> (2006 </w:t>
      </w:r>
      <w:r>
        <w:rPr>
          <w:rFonts w:hint="eastAsia"/>
        </w:rPr>
        <w:t>г</w:t>
      </w:r>
      <w:r>
        <w:t>.)</w:t>
      </w:r>
    </w:p>
    <w:p w14:paraId="4FAB8F0F" w14:textId="77777777" w:rsidR="005739A7" w:rsidRDefault="005739A7" w:rsidP="005739A7">
      <w:r>
        <w:t>6</w:t>
      </w:r>
    </w:p>
    <w:p w14:paraId="039C1715" w14:textId="77777777" w:rsidR="005739A7" w:rsidRDefault="005739A7" w:rsidP="005739A7">
      <w:r>
        <w:t xml:space="preserve"> </w:t>
      </w:r>
    </w:p>
    <w:p w14:paraId="162E31EF" w14:textId="77777777" w:rsidR="005739A7" w:rsidRDefault="005739A7" w:rsidP="005739A7">
      <w:r>
        <w:rPr>
          <w:rFonts w:hint="eastAsia"/>
        </w:rPr>
        <w:t>Основные</w:t>
      </w:r>
      <w:r>
        <w:t xml:space="preserve"> </w:t>
      </w:r>
      <w:r>
        <w:rPr>
          <w:rFonts w:hint="eastAsia"/>
        </w:rPr>
        <w:t>положения</w:t>
      </w:r>
      <w:r>
        <w:t xml:space="preserve"> </w:t>
      </w:r>
      <w:r>
        <w:rPr>
          <w:rFonts w:hint="eastAsia"/>
        </w:rPr>
        <w:t>диссертации</w:t>
      </w:r>
      <w:r>
        <w:t xml:space="preserve"> </w:t>
      </w:r>
      <w:r>
        <w:rPr>
          <w:rFonts w:hint="eastAsia"/>
        </w:rPr>
        <w:t>отражены</w:t>
      </w:r>
      <w:r>
        <w:t xml:space="preserve"> </w:t>
      </w:r>
      <w:r>
        <w:rPr>
          <w:rFonts w:hint="eastAsia"/>
        </w:rPr>
        <w:t>в</w:t>
      </w:r>
      <w:r>
        <w:t xml:space="preserve"> 18 </w:t>
      </w:r>
      <w:r>
        <w:rPr>
          <w:rFonts w:hint="eastAsia"/>
        </w:rPr>
        <w:t>публикациях</w:t>
      </w:r>
      <w:r>
        <w:t xml:space="preserve">, </w:t>
      </w:r>
      <w:r>
        <w:rPr>
          <w:rFonts w:hint="eastAsia"/>
        </w:rPr>
        <w:t>список</w:t>
      </w:r>
      <w:r>
        <w:t xml:space="preserve"> </w:t>
      </w:r>
      <w:r>
        <w:rPr>
          <w:rFonts w:hint="eastAsia"/>
        </w:rPr>
        <w:t>которых</w:t>
      </w:r>
      <w:r>
        <w:t xml:space="preserve"> </w:t>
      </w:r>
      <w:r>
        <w:rPr>
          <w:rFonts w:hint="eastAsia"/>
        </w:rPr>
        <w:t>прилагается</w:t>
      </w:r>
      <w:r>
        <w:t>.</w:t>
      </w:r>
    </w:p>
    <w:p w14:paraId="053E653C" w14:textId="77777777" w:rsidR="005739A7" w:rsidRDefault="005739A7" w:rsidP="005739A7">
      <w:r>
        <w:rPr>
          <w:rFonts w:hint="eastAsia"/>
        </w:rPr>
        <w:t>Стуктура</w:t>
      </w:r>
      <w:r>
        <w:t xml:space="preserve"> </w:t>
      </w:r>
      <w:r>
        <w:rPr>
          <w:rFonts w:hint="eastAsia"/>
        </w:rPr>
        <w:t>работы</w:t>
      </w:r>
      <w:r>
        <w:t xml:space="preserve">. </w:t>
      </w:r>
      <w:r>
        <w:rPr>
          <w:rFonts w:hint="eastAsia"/>
        </w:rPr>
        <w:t>Диссертация</w:t>
      </w:r>
      <w:r>
        <w:t xml:space="preserve"> </w:t>
      </w:r>
      <w:r>
        <w:rPr>
          <w:rFonts w:hint="eastAsia"/>
        </w:rPr>
        <w:t>состоит</w:t>
      </w:r>
      <w:r>
        <w:t xml:space="preserve"> </w:t>
      </w:r>
      <w:r>
        <w:rPr>
          <w:rFonts w:hint="eastAsia"/>
        </w:rPr>
        <w:t>из</w:t>
      </w:r>
      <w:r>
        <w:t xml:space="preserve"> </w:t>
      </w:r>
      <w:r>
        <w:rPr>
          <w:rFonts w:hint="eastAsia"/>
        </w:rPr>
        <w:t>введения</w:t>
      </w:r>
      <w:r>
        <w:t xml:space="preserve">, </w:t>
      </w:r>
      <w:r>
        <w:rPr>
          <w:rFonts w:hint="eastAsia"/>
        </w:rPr>
        <w:t>трех</w:t>
      </w:r>
      <w:r>
        <w:t xml:space="preserve"> </w:t>
      </w:r>
      <w:r>
        <w:rPr>
          <w:rFonts w:hint="eastAsia"/>
        </w:rPr>
        <w:t>глав</w:t>
      </w:r>
      <w:r>
        <w:t xml:space="preserve">, </w:t>
      </w:r>
      <w:r>
        <w:rPr>
          <w:rFonts w:hint="eastAsia"/>
        </w:rPr>
        <w:t>заключе</w:t>
      </w:r>
      <w:r>
        <w:rPr>
          <w:rFonts w:hint="eastAsia"/>
        </w:rPr>
        <w:t>¬</w:t>
      </w:r>
      <w:r>
        <w:rPr>
          <w:rFonts w:hint="eastAsia"/>
        </w:rPr>
        <w:t>ния</w:t>
      </w:r>
      <w:r>
        <w:t xml:space="preserve">, </w:t>
      </w:r>
      <w:r>
        <w:rPr>
          <w:rFonts w:hint="eastAsia"/>
        </w:rPr>
        <w:t>библиографического</w:t>
      </w:r>
      <w:r>
        <w:t xml:space="preserve"> </w:t>
      </w:r>
      <w:r>
        <w:rPr>
          <w:rFonts w:hint="eastAsia"/>
        </w:rPr>
        <w:t>списка</w:t>
      </w:r>
      <w:r>
        <w:t xml:space="preserve"> </w:t>
      </w:r>
      <w:r>
        <w:rPr>
          <w:rFonts w:hint="eastAsia"/>
        </w:rPr>
        <w:t>источников</w:t>
      </w:r>
      <w:r>
        <w:t xml:space="preserve"> </w:t>
      </w:r>
      <w:r>
        <w:rPr>
          <w:rFonts w:hint="eastAsia"/>
        </w:rPr>
        <w:t>и</w:t>
      </w:r>
      <w:r>
        <w:t xml:space="preserve"> </w:t>
      </w:r>
      <w:r>
        <w:rPr>
          <w:rFonts w:hint="eastAsia"/>
        </w:rPr>
        <w:t>исследований</w:t>
      </w:r>
      <w:r>
        <w:t xml:space="preserve">, </w:t>
      </w:r>
      <w:r>
        <w:rPr>
          <w:rFonts w:hint="eastAsia"/>
        </w:rPr>
        <w:t>включающего</w:t>
      </w:r>
      <w:r>
        <w:t xml:space="preserve"> 360 </w:t>
      </w:r>
      <w:r>
        <w:rPr>
          <w:rFonts w:hint="eastAsia"/>
        </w:rPr>
        <w:t>наименований</w:t>
      </w:r>
      <w:r>
        <w:t xml:space="preserve">. </w:t>
      </w:r>
      <w:r>
        <w:rPr>
          <w:rFonts w:hint="eastAsia"/>
        </w:rPr>
        <w:t>Общий</w:t>
      </w:r>
      <w:r>
        <w:t xml:space="preserve"> </w:t>
      </w:r>
      <w:r>
        <w:rPr>
          <w:rFonts w:hint="eastAsia"/>
        </w:rPr>
        <w:t>объем</w:t>
      </w:r>
      <w:r>
        <w:t xml:space="preserve"> </w:t>
      </w:r>
      <w:r>
        <w:rPr>
          <w:rFonts w:hint="eastAsia"/>
        </w:rPr>
        <w:t>диссертации</w:t>
      </w:r>
      <w:r>
        <w:t xml:space="preserve"> -177 </w:t>
      </w:r>
      <w:r>
        <w:rPr>
          <w:rFonts w:hint="eastAsia"/>
        </w:rPr>
        <w:t>страниц</w:t>
      </w:r>
    </w:p>
    <w:p w14:paraId="45BE663E" w14:textId="77777777" w:rsidR="005739A7" w:rsidRDefault="005739A7" w:rsidP="005739A7">
      <w:r>
        <w:rPr>
          <w:rFonts w:hint="eastAsia"/>
        </w:rPr>
        <w:lastRenderedPageBreak/>
        <w:t>Основное</w:t>
      </w:r>
      <w:r>
        <w:t xml:space="preserve"> </w:t>
      </w:r>
      <w:r>
        <w:rPr>
          <w:rFonts w:hint="eastAsia"/>
        </w:rPr>
        <w:t>содержание</w:t>
      </w:r>
      <w:r>
        <w:t xml:space="preserve"> </w:t>
      </w:r>
      <w:r>
        <w:rPr>
          <w:rFonts w:hint="eastAsia"/>
        </w:rPr>
        <w:t>работы</w:t>
      </w:r>
    </w:p>
    <w:p w14:paraId="34654240" w14:textId="77777777" w:rsidR="005739A7" w:rsidRDefault="005739A7" w:rsidP="005739A7">
      <w:r>
        <w:rPr>
          <w:rFonts w:hint="eastAsia"/>
        </w:rPr>
        <w:t>Во</w:t>
      </w:r>
      <w:r>
        <w:t xml:space="preserve"> </w:t>
      </w:r>
      <w:r>
        <w:rPr>
          <w:rFonts w:hint="eastAsia"/>
        </w:rPr>
        <w:t>Введении</w:t>
      </w:r>
      <w:r>
        <w:t xml:space="preserve"> </w:t>
      </w:r>
      <w:r>
        <w:rPr>
          <w:rFonts w:hint="eastAsia"/>
        </w:rPr>
        <w:t>обосновывается</w:t>
      </w:r>
      <w:r>
        <w:t xml:space="preserve"> </w:t>
      </w:r>
      <w:r>
        <w:rPr>
          <w:rFonts w:hint="eastAsia"/>
        </w:rPr>
        <w:t>актуальность</w:t>
      </w:r>
      <w:r>
        <w:t xml:space="preserve">, </w:t>
      </w:r>
      <w:r>
        <w:rPr>
          <w:rFonts w:hint="eastAsia"/>
        </w:rPr>
        <w:t>новизна</w:t>
      </w:r>
      <w:r>
        <w:t xml:space="preserve">, </w:t>
      </w:r>
      <w:r>
        <w:rPr>
          <w:rFonts w:hint="eastAsia"/>
        </w:rPr>
        <w:t>научно</w:t>
      </w:r>
      <w:r>
        <w:t>-</w:t>
      </w:r>
      <w:r>
        <w:rPr>
          <w:rFonts w:hint="eastAsia"/>
        </w:rPr>
        <w:t>практическая</w:t>
      </w:r>
      <w:r>
        <w:t xml:space="preserve"> </w:t>
      </w:r>
      <w:r>
        <w:rPr>
          <w:rFonts w:hint="eastAsia"/>
        </w:rPr>
        <w:t>значимость</w:t>
      </w:r>
      <w:r>
        <w:t xml:space="preserve"> </w:t>
      </w:r>
      <w:r>
        <w:rPr>
          <w:rFonts w:hint="eastAsia"/>
        </w:rPr>
        <w:t>исследования</w:t>
      </w:r>
      <w:r>
        <w:t xml:space="preserve">, </w:t>
      </w:r>
      <w:r>
        <w:rPr>
          <w:rFonts w:hint="eastAsia"/>
        </w:rPr>
        <w:t>формулируются</w:t>
      </w:r>
      <w:r>
        <w:t xml:space="preserve"> </w:t>
      </w:r>
      <w:r>
        <w:rPr>
          <w:rFonts w:hint="eastAsia"/>
        </w:rPr>
        <w:t>его</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оп</w:t>
      </w:r>
      <w:r>
        <w:rPr>
          <w:rFonts w:hint="eastAsia"/>
        </w:rPr>
        <w:t>¬</w:t>
      </w:r>
      <w:r>
        <w:rPr>
          <w:rFonts w:hint="eastAsia"/>
        </w:rPr>
        <w:t>ределяются</w:t>
      </w:r>
      <w:r>
        <w:t xml:space="preserve"> </w:t>
      </w:r>
      <w:r>
        <w:rPr>
          <w:rFonts w:hint="eastAsia"/>
        </w:rPr>
        <w:t>объект</w:t>
      </w:r>
      <w:r>
        <w:t xml:space="preserve">, </w:t>
      </w:r>
      <w:r>
        <w:rPr>
          <w:rFonts w:hint="eastAsia"/>
        </w:rPr>
        <w:t>предмет</w:t>
      </w:r>
      <w:r>
        <w:t xml:space="preserve">, </w:t>
      </w:r>
      <w:r>
        <w:rPr>
          <w:rFonts w:hint="eastAsia"/>
        </w:rPr>
        <w:t>методика</w:t>
      </w:r>
      <w:r>
        <w:t xml:space="preserve"> </w:t>
      </w:r>
      <w:r>
        <w:rPr>
          <w:rFonts w:hint="eastAsia"/>
        </w:rPr>
        <w:t>работы</w:t>
      </w:r>
      <w:r>
        <w:t xml:space="preserve">, </w:t>
      </w:r>
      <w:r>
        <w:rPr>
          <w:rFonts w:hint="eastAsia"/>
        </w:rPr>
        <w:t>а</w:t>
      </w:r>
      <w:r>
        <w:t xml:space="preserve"> </w:t>
      </w:r>
      <w:r>
        <w:rPr>
          <w:rFonts w:hint="eastAsia"/>
        </w:rPr>
        <w:t>также</w:t>
      </w:r>
      <w:r>
        <w:t xml:space="preserve"> </w:t>
      </w:r>
      <w:r>
        <w:rPr>
          <w:rFonts w:hint="eastAsia"/>
        </w:rPr>
        <w:t>основные</w:t>
      </w:r>
      <w:r>
        <w:t xml:space="preserve"> </w:t>
      </w:r>
      <w:r>
        <w:rPr>
          <w:rFonts w:hint="eastAsia"/>
        </w:rPr>
        <w:t>источники</w:t>
      </w:r>
      <w:r>
        <w:t xml:space="preserve"> </w:t>
      </w:r>
      <w:r>
        <w:rPr>
          <w:rFonts w:hint="eastAsia"/>
        </w:rPr>
        <w:t>ис</w:t>
      </w:r>
      <w:r>
        <w:rPr>
          <w:rFonts w:hint="eastAsia"/>
        </w:rPr>
        <w:t>¬</w:t>
      </w:r>
      <w:r>
        <w:rPr>
          <w:rFonts w:hint="eastAsia"/>
        </w:rPr>
        <w:t>следования</w:t>
      </w:r>
      <w:r>
        <w:t>.</w:t>
      </w:r>
    </w:p>
    <w:p w14:paraId="2BAB500B" w14:textId="77777777" w:rsidR="005739A7" w:rsidRDefault="005739A7" w:rsidP="005739A7">
      <w:r>
        <w:rPr>
          <w:rFonts w:hint="eastAsia"/>
        </w:rPr>
        <w:t>Первая</w:t>
      </w:r>
      <w:r>
        <w:t xml:space="preserve"> </w:t>
      </w:r>
      <w:r>
        <w:rPr>
          <w:rFonts w:hint="eastAsia"/>
        </w:rPr>
        <w:t>глава</w:t>
      </w:r>
      <w:r>
        <w:t xml:space="preserve"> </w:t>
      </w:r>
      <w:r>
        <w:rPr>
          <w:rFonts w:hint="eastAsia"/>
        </w:rPr>
        <w:t>диссертации</w:t>
      </w:r>
      <w:r>
        <w:t xml:space="preserve"> </w:t>
      </w:r>
      <w:r>
        <w:rPr>
          <w:rFonts w:hint="eastAsia"/>
        </w:rPr>
        <w:t>«</w:t>
      </w:r>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художественной</w:t>
      </w:r>
      <w:r>
        <w:t xml:space="preserve"> </w:t>
      </w:r>
      <w:r>
        <w:rPr>
          <w:rFonts w:hint="eastAsia"/>
        </w:rPr>
        <w:t>литературе</w:t>
      </w:r>
      <w:r>
        <w:rPr>
          <w:rFonts w:hint="eastAsia"/>
        </w:rPr>
        <w:t>»</w:t>
      </w:r>
      <w:r>
        <w:t xml:space="preserve"> </w:t>
      </w:r>
      <w:r>
        <w:rPr>
          <w:rFonts w:hint="eastAsia"/>
        </w:rPr>
        <w:t>состоит</w:t>
      </w:r>
      <w:r>
        <w:t xml:space="preserve"> </w:t>
      </w:r>
      <w:r>
        <w:rPr>
          <w:rFonts w:hint="eastAsia"/>
        </w:rPr>
        <w:t>из</w:t>
      </w:r>
      <w:r>
        <w:t xml:space="preserve"> </w:t>
      </w:r>
      <w:r>
        <w:rPr>
          <w:rFonts w:hint="eastAsia"/>
        </w:rPr>
        <w:t>трех</w:t>
      </w:r>
      <w:r>
        <w:t xml:space="preserve"> </w:t>
      </w:r>
      <w:r>
        <w:rPr>
          <w:rFonts w:hint="eastAsia"/>
        </w:rPr>
        <w:t>параграфов</w:t>
      </w:r>
      <w:r>
        <w:t xml:space="preserve">. </w:t>
      </w:r>
      <w:r>
        <w:rPr>
          <w:rFonts w:hint="eastAsia"/>
        </w:rPr>
        <w:t>В</w:t>
      </w:r>
      <w:r>
        <w:t xml:space="preserve"> </w:t>
      </w:r>
      <w:r>
        <w:rPr>
          <w:rFonts w:hint="eastAsia"/>
        </w:rPr>
        <w:t>первом</w:t>
      </w:r>
      <w:r>
        <w:t xml:space="preserve"> </w:t>
      </w:r>
      <w:r>
        <w:rPr>
          <w:rFonts w:hint="eastAsia"/>
        </w:rPr>
        <w:t>параграфе</w:t>
      </w:r>
      <w:r>
        <w:t xml:space="preserve"> </w:t>
      </w:r>
      <w:r>
        <w:rPr>
          <w:rFonts w:hint="eastAsia"/>
        </w:rPr>
        <w:t>«</w:t>
      </w:r>
      <w:r>
        <w:rPr>
          <w:rFonts w:hint="eastAsia"/>
        </w:rPr>
        <w:t>Становление</w:t>
      </w:r>
      <w:r>
        <w:t xml:space="preserve"> </w:t>
      </w:r>
      <w:r>
        <w:rPr>
          <w:rFonts w:hint="eastAsia"/>
        </w:rPr>
        <w:t>наполеоновского</w:t>
      </w:r>
      <w:r>
        <w:t xml:space="preserve"> </w:t>
      </w:r>
      <w:r>
        <w:rPr>
          <w:rFonts w:hint="eastAsia"/>
        </w:rPr>
        <w:t>мифа</w:t>
      </w:r>
      <w:r>
        <w:rPr>
          <w:rFonts w:hint="eastAsia"/>
        </w:rPr>
        <w:t>»</w:t>
      </w:r>
      <w:r>
        <w:t xml:space="preserve"> </w:t>
      </w:r>
      <w:r>
        <w:rPr>
          <w:rFonts w:hint="eastAsia"/>
        </w:rPr>
        <w:t>анализируются</w:t>
      </w:r>
      <w:r>
        <w:t xml:space="preserve"> </w:t>
      </w:r>
      <w:r>
        <w:rPr>
          <w:rFonts w:hint="eastAsia"/>
        </w:rPr>
        <w:t>предпосылки</w:t>
      </w:r>
      <w:r>
        <w:t xml:space="preserve"> </w:t>
      </w:r>
      <w:r>
        <w:rPr>
          <w:rFonts w:hint="eastAsia"/>
        </w:rPr>
        <w:t>и</w:t>
      </w:r>
      <w:r>
        <w:t xml:space="preserve"> </w:t>
      </w:r>
      <w:r>
        <w:rPr>
          <w:rFonts w:hint="eastAsia"/>
        </w:rPr>
        <w:t>причины</w:t>
      </w:r>
      <w:r>
        <w:t xml:space="preserve"> </w:t>
      </w:r>
      <w:r>
        <w:rPr>
          <w:rFonts w:hint="eastAsia"/>
        </w:rPr>
        <w:t>появления</w:t>
      </w:r>
      <w:r>
        <w:t xml:space="preserve"> </w:t>
      </w:r>
      <w:r>
        <w:rPr>
          <w:rFonts w:hint="eastAsia"/>
        </w:rPr>
        <w:t>на</w:t>
      </w:r>
      <w:r>
        <w:rPr>
          <w:rFonts w:hint="eastAsia"/>
        </w:rPr>
        <w:t>¬</w:t>
      </w:r>
      <w:r>
        <w:rPr>
          <w:rFonts w:hint="eastAsia"/>
        </w:rPr>
        <w:t>полеоновского</w:t>
      </w:r>
      <w:r>
        <w:t xml:space="preserve"> </w:t>
      </w:r>
      <w:r>
        <w:rPr>
          <w:rFonts w:hint="eastAsia"/>
        </w:rPr>
        <w:t>мифа</w:t>
      </w:r>
      <w:r>
        <w:t xml:space="preserve">, </w:t>
      </w:r>
      <w:r>
        <w:rPr>
          <w:rFonts w:hint="eastAsia"/>
        </w:rPr>
        <w:t>в</w:t>
      </w:r>
      <w:r>
        <w:t xml:space="preserve"> </w:t>
      </w:r>
      <w:r>
        <w:rPr>
          <w:rFonts w:hint="eastAsia"/>
        </w:rPr>
        <w:t>общих</w:t>
      </w:r>
      <w:r>
        <w:t xml:space="preserve"> </w:t>
      </w:r>
      <w:r>
        <w:rPr>
          <w:rFonts w:hint="eastAsia"/>
        </w:rPr>
        <w:t>чертах</w:t>
      </w:r>
      <w:r>
        <w:t xml:space="preserve"> </w:t>
      </w:r>
      <w:r>
        <w:rPr>
          <w:rFonts w:hint="eastAsia"/>
        </w:rPr>
        <w:t>раскрывается</w:t>
      </w:r>
      <w:r>
        <w:t xml:space="preserve"> </w:t>
      </w:r>
      <w:r>
        <w:rPr>
          <w:rFonts w:hint="eastAsia"/>
        </w:rPr>
        <w:t>значение</w:t>
      </w:r>
      <w:r>
        <w:t xml:space="preserve"> </w:t>
      </w:r>
      <w:r>
        <w:rPr>
          <w:rFonts w:hint="eastAsia"/>
        </w:rPr>
        <w:t>этого</w:t>
      </w:r>
      <w:r>
        <w:t xml:space="preserve"> </w:t>
      </w:r>
      <w:r>
        <w:rPr>
          <w:rFonts w:hint="eastAsia"/>
        </w:rPr>
        <w:t>мифа</w:t>
      </w:r>
      <w:r>
        <w:t xml:space="preserve"> </w:t>
      </w:r>
      <w:r>
        <w:rPr>
          <w:rFonts w:hint="eastAsia"/>
        </w:rPr>
        <w:t>для</w:t>
      </w:r>
      <w:r>
        <w:t xml:space="preserve"> </w:t>
      </w:r>
      <w:r>
        <w:rPr>
          <w:rFonts w:hint="eastAsia"/>
        </w:rPr>
        <w:t>мировой</w:t>
      </w:r>
      <w:r>
        <w:t xml:space="preserve"> </w:t>
      </w:r>
      <w:r>
        <w:rPr>
          <w:rFonts w:hint="eastAsia"/>
        </w:rPr>
        <w:t>литературы</w:t>
      </w:r>
      <w:r>
        <w:t xml:space="preserve"> XIX </w:t>
      </w:r>
      <w:r>
        <w:rPr>
          <w:rFonts w:hint="eastAsia"/>
        </w:rPr>
        <w:t>в</w:t>
      </w:r>
      <w:r>
        <w:t xml:space="preserve">, </w:t>
      </w:r>
      <w:r>
        <w:rPr>
          <w:rFonts w:hint="eastAsia"/>
        </w:rPr>
        <w:t>дается</w:t>
      </w:r>
      <w:r>
        <w:t xml:space="preserve">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этому</w:t>
      </w:r>
      <w:r>
        <w:t xml:space="preserve"> </w:t>
      </w:r>
      <w:r>
        <w:rPr>
          <w:rFonts w:hint="eastAsia"/>
        </w:rPr>
        <w:t>вопросу</w:t>
      </w:r>
      <w:r>
        <w:t xml:space="preserve"> </w:t>
      </w:r>
      <w:r>
        <w:rPr>
          <w:rFonts w:hint="eastAsia"/>
        </w:rPr>
        <w:t>В</w:t>
      </w:r>
      <w:r>
        <w:t xml:space="preserve"> </w:t>
      </w:r>
      <w:r>
        <w:rPr>
          <w:rFonts w:hint="eastAsia"/>
        </w:rPr>
        <w:t>оп</w:t>
      </w:r>
      <w:r>
        <w:rPr>
          <w:rFonts w:hint="eastAsia"/>
        </w:rPr>
        <w:t>¬</w:t>
      </w:r>
      <w:r>
        <w:rPr>
          <w:rFonts w:hint="eastAsia"/>
        </w:rPr>
        <w:t>ределении</w:t>
      </w:r>
      <w:r>
        <w:t xml:space="preserve"> </w:t>
      </w:r>
      <w:r>
        <w:rPr>
          <w:rFonts w:hint="eastAsia"/>
        </w:rPr>
        <w:t>наполеоновского</w:t>
      </w:r>
      <w:r>
        <w:t xml:space="preserve"> </w:t>
      </w:r>
      <w:r>
        <w:rPr>
          <w:rFonts w:hint="eastAsia"/>
        </w:rPr>
        <w:t>мифа</w:t>
      </w:r>
      <w:r>
        <w:t xml:space="preserve"> </w:t>
      </w:r>
      <w:r>
        <w:rPr>
          <w:rFonts w:hint="eastAsia"/>
        </w:rPr>
        <w:t>мы</w:t>
      </w:r>
      <w:r>
        <w:t xml:space="preserve"> </w:t>
      </w:r>
      <w:r>
        <w:rPr>
          <w:rFonts w:hint="eastAsia"/>
        </w:rPr>
        <w:t>отталкивались</w:t>
      </w:r>
      <w:r>
        <w:t xml:space="preserve"> </w:t>
      </w:r>
      <w:r>
        <w:rPr>
          <w:rFonts w:hint="eastAsia"/>
        </w:rPr>
        <w:t>от</w:t>
      </w:r>
      <w:r>
        <w:t xml:space="preserve"> </w:t>
      </w:r>
      <w:r>
        <w:rPr>
          <w:rFonts w:hint="eastAsia"/>
        </w:rPr>
        <w:t>работ</w:t>
      </w:r>
      <w:r>
        <w:t xml:space="preserve"> </w:t>
      </w:r>
      <w:r>
        <w:rPr>
          <w:rFonts w:hint="eastAsia"/>
        </w:rPr>
        <w:t>М</w:t>
      </w:r>
      <w:r>
        <w:t xml:space="preserve">. </w:t>
      </w:r>
      <w:r>
        <w:rPr>
          <w:rFonts w:hint="eastAsia"/>
        </w:rPr>
        <w:t>Дескога</w:t>
      </w:r>
      <w:r>
        <w:t xml:space="preserve">, </w:t>
      </w:r>
      <w:r>
        <w:rPr>
          <w:rFonts w:hint="eastAsia"/>
        </w:rPr>
        <w:t>Ж</w:t>
      </w:r>
      <w:r>
        <w:t xml:space="preserve"> </w:t>
      </w:r>
      <w:r>
        <w:rPr>
          <w:rFonts w:hint="eastAsia"/>
        </w:rPr>
        <w:t>Тюлара</w:t>
      </w:r>
      <w:r>
        <w:t xml:space="preserve">, </w:t>
      </w:r>
      <w:r>
        <w:rPr>
          <w:rFonts w:hint="eastAsia"/>
        </w:rPr>
        <w:t>Д</w:t>
      </w:r>
      <w:r>
        <w:t xml:space="preserve"> </w:t>
      </w:r>
      <w:r>
        <w:rPr>
          <w:rFonts w:hint="eastAsia"/>
        </w:rPr>
        <w:t>М</w:t>
      </w:r>
      <w:r>
        <w:t xml:space="preserve"> </w:t>
      </w:r>
      <w:r>
        <w:rPr>
          <w:rFonts w:hint="eastAsia"/>
        </w:rPr>
        <w:t>Туган</w:t>
      </w:r>
      <w:r>
        <w:t>-</w:t>
      </w:r>
      <w:r>
        <w:rPr>
          <w:rFonts w:hint="eastAsia"/>
        </w:rPr>
        <w:t>Барановского</w:t>
      </w:r>
      <w:r>
        <w:t xml:space="preserve">, </w:t>
      </w:r>
      <w:r>
        <w:rPr>
          <w:rFonts w:hint="eastAsia"/>
        </w:rPr>
        <w:t>Л</w:t>
      </w:r>
      <w:r>
        <w:t xml:space="preserve"> </w:t>
      </w:r>
      <w:r>
        <w:rPr>
          <w:rFonts w:hint="eastAsia"/>
        </w:rPr>
        <w:t>И</w:t>
      </w:r>
      <w:r>
        <w:t xml:space="preserve"> </w:t>
      </w:r>
      <w:r>
        <w:rPr>
          <w:rFonts w:hint="eastAsia"/>
        </w:rPr>
        <w:t>Вольперт</w:t>
      </w:r>
      <w:r>
        <w:t xml:space="preserve">, </w:t>
      </w:r>
      <w:r>
        <w:rPr>
          <w:rFonts w:hint="eastAsia"/>
        </w:rPr>
        <w:t>В</w:t>
      </w:r>
      <w:r>
        <w:t xml:space="preserve">. </w:t>
      </w:r>
      <w:r>
        <w:rPr>
          <w:rFonts w:hint="eastAsia"/>
        </w:rPr>
        <w:t>С</w:t>
      </w:r>
      <w:r>
        <w:t xml:space="preserve"> </w:t>
      </w:r>
      <w:r>
        <w:rPr>
          <w:rFonts w:hint="eastAsia"/>
        </w:rPr>
        <w:t>Парсамова</w:t>
      </w:r>
      <w:r>
        <w:t xml:space="preserve">, </w:t>
      </w:r>
      <w:r>
        <w:rPr>
          <w:rFonts w:hint="eastAsia"/>
        </w:rPr>
        <w:t>В</w:t>
      </w:r>
      <w:r>
        <w:t xml:space="preserve"> </w:t>
      </w:r>
      <w:r>
        <w:rPr>
          <w:rFonts w:hint="eastAsia"/>
        </w:rPr>
        <w:t>М</w:t>
      </w:r>
      <w:r>
        <w:t xml:space="preserve"> </w:t>
      </w:r>
      <w:r>
        <w:rPr>
          <w:rFonts w:hint="eastAsia"/>
        </w:rPr>
        <w:t>Гу</w:t>
      </w:r>
      <w:r>
        <w:t>-</w:t>
      </w:r>
      <w:r>
        <w:rPr>
          <w:rFonts w:hint="eastAsia"/>
        </w:rPr>
        <w:t>минского</w:t>
      </w:r>
      <w:r>
        <w:t xml:space="preserve"> </w:t>
      </w:r>
      <w:r>
        <w:rPr>
          <w:rFonts w:hint="eastAsia"/>
        </w:rPr>
        <w:t>и</w:t>
      </w:r>
      <w:r>
        <w:t xml:space="preserve"> </w:t>
      </w:r>
      <w:r>
        <w:rPr>
          <w:rFonts w:hint="eastAsia"/>
        </w:rPr>
        <w:t>других</w:t>
      </w:r>
      <w:r>
        <w:t xml:space="preserve"> </w:t>
      </w:r>
      <w:r>
        <w:rPr>
          <w:rFonts w:hint="eastAsia"/>
        </w:rPr>
        <w:t>ученых</w:t>
      </w:r>
      <w:r>
        <w:t xml:space="preserve">. </w:t>
      </w:r>
      <w:r>
        <w:rPr>
          <w:rFonts w:hint="eastAsia"/>
        </w:rPr>
        <w:t>Л</w:t>
      </w:r>
      <w:r>
        <w:t xml:space="preserve">. </w:t>
      </w:r>
      <w:r>
        <w:rPr>
          <w:rFonts w:hint="eastAsia"/>
        </w:rPr>
        <w:t>И</w:t>
      </w:r>
      <w:r>
        <w:t xml:space="preserve">. </w:t>
      </w:r>
      <w:r>
        <w:rPr>
          <w:rFonts w:hint="eastAsia"/>
        </w:rPr>
        <w:t>Вольперт</w:t>
      </w:r>
      <w:r>
        <w:t xml:space="preserve"> </w:t>
      </w:r>
      <w:r>
        <w:rPr>
          <w:rFonts w:hint="eastAsia"/>
        </w:rPr>
        <w:t>отмечала</w:t>
      </w:r>
      <w:r>
        <w:t xml:space="preserve">, </w:t>
      </w:r>
      <w:r>
        <w:rPr>
          <w:rFonts w:hint="eastAsia"/>
        </w:rPr>
        <w:t>что</w:t>
      </w:r>
      <w:r>
        <w:t xml:space="preserve"> </w:t>
      </w:r>
      <w:r>
        <w:rPr>
          <w:rFonts w:hint="eastAsia"/>
        </w:rPr>
        <w:t>наполеоновскому</w:t>
      </w:r>
      <w:r>
        <w:t xml:space="preserve"> </w:t>
      </w:r>
      <w:r>
        <w:rPr>
          <w:rFonts w:hint="eastAsia"/>
        </w:rPr>
        <w:t>ми</w:t>
      </w:r>
      <w:r>
        <w:rPr>
          <w:rFonts w:hint="eastAsia"/>
        </w:rPr>
        <w:t>¬</w:t>
      </w:r>
      <w:r>
        <w:rPr>
          <w:rFonts w:hint="eastAsia"/>
        </w:rPr>
        <w:t>фу</w:t>
      </w:r>
      <w:r>
        <w:t xml:space="preserve"> </w:t>
      </w:r>
      <w:r>
        <w:rPr>
          <w:rFonts w:hint="eastAsia"/>
        </w:rPr>
        <w:t>«</w:t>
      </w:r>
      <w:r>
        <w:rPr>
          <w:rFonts w:hint="eastAsia"/>
        </w:rPr>
        <w:t>свойственно</w:t>
      </w:r>
      <w:r>
        <w:t xml:space="preserve"> </w:t>
      </w:r>
      <w:r>
        <w:rPr>
          <w:rFonts w:hint="eastAsia"/>
        </w:rPr>
        <w:t>сочетание</w:t>
      </w:r>
      <w:r>
        <w:t xml:space="preserve"> </w:t>
      </w:r>
      <w:r>
        <w:rPr>
          <w:rFonts w:hint="eastAsia"/>
        </w:rPr>
        <w:t>легенды</w:t>
      </w:r>
      <w:r>
        <w:t xml:space="preserve"> </w:t>
      </w:r>
      <w:r>
        <w:rPr>
          <w:rFonts w:hint="eastAsia"/>
        </w:rPr>
        <w:t>и</w:t>
      </w:r>
      <w:r>
        <w:t xml:space="preserve"> </w:t>
      </w:r>
      <w:r>
        <w:rPr>
          <w:rFonts w:hint="eastAsia"/>
        </w:rPr>
        <w:t>факта</w:t>
      </w:r>
      <w:r>
        <w:t xml:space="preserve">, </w:t>
      </w:r>
      <w:r>
        <w:rPr>
          <w:rFonts w:hint="eastAsia"/>
        </w:rPr>
        <w:t>принимающее</w:t>
      </w:r>
      <w:r>
        <w:t xml:space="preserve"> </w:t>
      </w:r>
      <w:r>
        <w:rPr>
          <w:rFonts w:hint="eastAsia"/>
        </w:rPr>
        <w:t>нарративную</w:t>
      </w:r>
      <w:r>
        <w:t xml:space="preserve"> </w:t>
      </w:r>
      <w:r>
        <w:rPr>
          <w:rFonts w:hint="eastAsia"/>
        </w:rPr>
        <w:t>фор</w:t>
      </w:r>
      <w:r>
        <w:rPr>
          <w:rFonts w:hint="eastAsia"/>
        </w:rPr>
        <w:t>¬</w:t>
      </w:r>
      <w:r>
        <w:rPr>
          <w:rFonts w:hint="eastAsia"/>
        </w:rPr>
        <w:t>му</w:t>
      </w:r>
      <w:r>
        <w:t xml:space="preserve"> (</w:t>
      </w:r>
      <w:r>
        <w:rPr>
          <w:rFonts w:hint="eastAsia"/>
        </w:rPr>
        <w:t>образ</w:t>
      </w:r>
      <w:r>
        <w:t xml:space="preserve">, </w:t>
      </w:r>
      <w:r>
        <w:rPr>
          <w:rFonts w:hint="eastAsia"/>
        </w:rPr>
        <w:t>сюжет</w:t>
      </w:r>
      <w:r>
        <w:t xml:space="preserve">, </w:t>
      </w:r>
      <w:r>
        <w:rPr>
          <w:rFonts w:hint="eastAsia"/>
        </w:rPr>
        <w:t>композиция</w:t>
      </w:r>
      <w:r>
        <w:t xml:space="preserve">), </w:t>
      </w:r>
      <w:r>
        <w:rPr>
          <w:rFonts w:hint="eastAsia"/>
        </w:rPr>
        <w:t>характеризующееся</w:t>
      </w:r>
      <w:r>
        <w:t xml:space="preserve"> </w:t>
      </w:r>
      <w:r>
        <w:rPr>
          <w:rFonts w:hint="eastAsia"/>
        </w:rPr>
        <w:t>такими</w:t>
      </w:r>
      <w:r>
        <w:t xml:space="preserve"> </w:t>
      </w:r>
      <w:r>
        <w:rPr>
          <w:rFonts w:hint="eastAsia"/>
        </w:rPr>
        <w:t>категориями</w:t>
      </w:r>
      <w:r>
        <w:t xml:space="preserve">, </w:t>
      </w:r>
      <w:r>
        <w:rPr>
          <w:rFonts w:hint="eastAsia"/>
        </w:rPr>
        <w:t>как</w:t>
      </w:r>
      <w:r>
        <w:t xml:space="preserve"> </w:t>
      </w:r>
      <w:r>
        <w:rPr>
          <w:rFonts w:hint="eastAsia"/>
        </w:rPr>
        <w:t>анонимность</w:t>
      </w:r>
      <w:r>
        <w:t xml:space="preserve">, </w:t>
      </w:r>
      <w:r>
        <w:rPr>
          <w:rFonts w:hint="eastAsia"/>
        </w:rPr>
        <w:t>повторяемость</w:t>
      </w:r>
      <w:r>
        <w:t xml:space="preserve">, </w:t>
      </w:r>
      <w:r>
        <w:rPr>
          <w:rFonts w:hint="eastAsia"/>
        </w:rPr>
        <w:t>цикличность</w:t>
      </w:r>
      <w:r>
        <w:t xml:space="preserve">, </w:t>
      </w:r>
      <w:r>
        <w:rPr>
          <w:rFonts w:hint="eastAsia"/>
        </w:rPr>
        <w:t>тенденциозность</w:t>
      </w:r>
      <w:r>
        <w:rPr>
          <w:rFonts w:hint="eastAsia"/>
        </w:rPr>
        <w:t>»</w:t>
      </w:r>
      <w:r>
        <w:t xml:space="preserve">. </w:t>
      </w:r>
      <w:r>
        <w:rPr>
          <w:rFonts w:hint="eastAsia"/>
        </w:rPr>
        <w:t>Наполеоновский</w:t>
      </w:r>
      <w:r>
        <w:t xml:space="preserve"> </w:t>
      </w:r>
      <w:r>
        <w:rPr>
          <w:rFonts w:hint="eastAsia"/>
        </w:rPr>
        <w:t>миф</w:t>
      </w:r>
      <w:r>
        <w:t xml:space="preserve"> </w:t>
      </w:r>
      <w:r>
        <w:rPr>
          <w:rFonts w:hint="eastAsia"/>
        </w:rPr>
        <w:t>связан</w:t>
      </w:r>
      <w:r>
        <w:t xml:space="preserve"> </w:t>
      </w:r>
      <w:r>
        <w:rPr>
          <w:rFonts w:hint="eastAsia"/>
        </w:rPr>
        <w:t>с</w:t>
      </w:r>
      <w:r>
        <w:t xml:space="preserve"> </w:t>
      </w:r>
      <w:r>
        <w:rPr>
          <w:rFonts w:hint="eastAsia"/>
        </w:rPr>
        <w:t>древними</w:t>
      </w:r>
      <w:r>
        <w:t xml:space="preserve"> </w:t>
      </w:r>
      <w:r>
        <w:rPr>
          <w:rFonts w:hint="eastAsia"/>
        </w:rPr>
        <w:t>мифами</w:t>
      </w:r>
      <w:r>
        <w:t xml:space="preserve"> </w:t>
      </w:r>
      <w:r>
        <w:rPr>
          <w:rFonts w:hint="eastAsia"/>
        </w:rPr>
        <w:t>о</w:t>
      </w:r>
      <w:r>
        <w:t xml:space="preserve"> </w:t>
      </w:r>
      <w:r>
        <w:rPr>
          <w:rFonts w:hint="eastAsia"/>
        </w:rPr>
        <w:t>безродном</w:t>
      </w:r>
      <w:r>
        <w:t xml:space="preserve"> </w:t>
      </w:r>
      <w:r>
        <w:rPr>
          <w:rFonts w:hint="eastAsia"/>
        </w:rPr>
        <w:t>герое</w:t>
      </w:r>
      <w:r>
        <w:t xml:space="preserve">, </w:t>
      </w:r>
      <w:r>
        <w:rPr>
          <w:rFonts w:hint="eastAsia"/>
        </w:rPr>
        <w:t>вступающем</w:t>
      </w:r>
      <w:r>
        <w:t xml:space="preserve"> </w:t>
      </w:r>
      <w:r>
        <w:rPr>
          <w:rFonts w:hint="eastAsia"/>
        </w:rPr>
        <w:t>в</w:t>
      </w:r>
      <w:r>
        <w:t xml:space="preserve"> </w:t>
      </w:r>
      <w:r>
        <w:rPr>
          <w:rFonts w:hint="eastAsia"/>
        </w:rPr>
        <w:t>противобор</w:t>
      </w:r>
      <w:r>
        <w:rPr>
          <w:rFonts w:hint="eastAsia"/>
        </w:rPr>
        <w:t>¬</w:t>
      </w:r>
      <w:r>
        <w:rPr>
          <w:rFonts w:hint="eastAsia"/>
        </w:rPr>
        <w:t>ство</w:t>
      </w:r>
      <w:r>
        <w:t xml:space="preserve"> </w:t>
      </w:r>
      <w:r>
        <w:rPr>
          <w:rFonts w:hint="eastAsia"/>
        </w:rPr>
        <w:t>с</w:t>
      </w:r>
      <w:r>
        <w:t xml:space="preserve"> </w:t>
      </w:r>
      <w:r>
        <w:rPr>
          <w:rFonts w:hint="eastAsia"/>
        </w:rPr>
        <w:t>людьми</w:t>
      </w:r>
      <w:r>
        <w:t xml:space="preserve"> </w:t>
      </w:r>
      <w:r>
        <w:rPr>
          <w:rFonts w:hint="eastAsia"/>
        </w:rPr>
        <w:t>и</w:t>
      </w:r>
      <w:r>
        <w:t xml:space="preserve"> </w:t>
      </w:r>
      <w:r>
        <w:rPr>
          <w:rFonts w:hint="eastAsia"/>
        </w:rPr>
        <w:t>судьбой</w:t>
      </w:r>
      <w:r>
        <w:t xml:space="preserve">, </w:t>
      </w:r>
      <w:r>
        <w:rPr>
          <w:rFonts w:hint="eastAsia"/>
        </w:rPr>
        <w:t>генетически</w:t>
      </w:r>
      <w:r>
        <w:t xml:space="preserve"> </w:t>
      </w:r>
      <w:r>
        <w:rPr>
          <w:rFonts w:hint="eastAsia"/>
        </w:rPr>
        <w:t>он</w:t>
      </w:r>
      <w:r>
        <w:t xml:space="preserve"> </w:t>
      </w:r>
      <w:r>
        <w:rPr>
          <w:rFonts w:hint="eastAsia"/>
        </w:rPr>
        <w:t>восходит</w:t>
      </w:r>
      <w:r>
        <w:t xml:space="preserve"> </w:t>
      </w:r>
      <w:r>
        <w:rPr>
          <w:rFonts w:hint="eastAsia"/>
        </w:rPr>
        <w:t>также</w:t>
      </w:r>
      <w:r>
        <w:t xml:space="preserve"> </w:t>
      </w:r>
      <w:r>
        <w:rPr>
          <w:rFonts w:hint="eastAsia"/>
        </w:rPr>
        <w:t>к</w:t>
      </w:r>
      <w:r>
        <w:t xml:space="preserve"> </w:t>
      </w:r>
      <w:r>
        <w:rPr>
          <w:rFonts w:hint="eastAsia"/>
        </w:rPr>
        <w:t>мифам</w:t>
      </w:r>
      <w:r>
        <w:t xml:space="preserve"> </w:t>
      </w:r>
      <w:r>
        <w:rPr>
          <w:rFonts w:hint="eastAsia"/>
        </w:rPr>
        <w:t>о</w:t>
      </w:r>
      <w:r>
        <w:t xml:space="preserve"> </w:t>
      </w:r>
      <w:r>
        <w:rPr>
          <w:rFonts w:hint="eastAsia"/>
        </w:rPr>
        <w:t>выдаю</w:t>
      </w:r>
      <w:r>
        <w:rPr>
          <w:rFonts w:hint="eastAsia"/>
        </w:rPr>
        <w:t>¬</w:t>
      </w:r>
      <w:r>
        <w:rPr>
          <w:rFonts w:hint="eastAsia"/>
        </w:rPr>
        <w:t>щихся</w:t>
      </w:r>
      <w:r>
        <w:t xml:space="preserve"> </w:t>
      </w:r>
      <w:r>
        <w:rPr>
          <w:rFonts w:hint="eastAsia"/>
        </w:rPr>
        <w:t>монархах</w:t>
      </w:r>
      <w:r>
        <w:t>-</w:t>
      </w:r>
      <w:r>
        <w:rPr>
          <w:rFonts w:hint="eastAsia"/>
        </w:rPr>
        <w:t>завоевателях</w:t>
      </w:r>
      <w:r>
        <w:t xml:space="preserve"> (</w:t>
      </w:r>
      <w:r>
        <w:rPr>
          <w:rFonts w:hint="eastAsia"/>
        </w:rPr>
        <w:t>Александр</w:t>
      </w:r>
      <w:r>
        <w:t xml:space="preserve"> </w:t>
      </w:r>
      <w:r>
        <w:rPr>
          <w:rFonts w:hint="eastAsia"/>
        </w:rPr>
        <w:t>Македонский</w:t>
      </w:r>
      <w:r>
        <w:t xml:space="preserve">, </w:t>
      </w:r>
      <w:r>
        <w:rPr>
          <w:rFonts w:hint="eastAsia"/>
        </w:rPr>
        <w:t>Гай</w:t>
      </w:r>
      <w:r>
        <w:t xml:space="preserve"> </w:t>
      </w:r>
      <w:r>
        <w:rPr>
          <w:rFonts w:hint="eastAsia"/>
        </w:rPr>
        <w:t>Юлий</w:t>
      </w:r>
      <w:r>
        <w:t xml:space="preserve"> </w:t>
      </w:r>
      <w:r>
        <w:rPr>
          <w:rFonts w:hint="eastAsia"/>
        </w:rPr>
        <w:t>Цезарь</w:t>
      </w:r>
      <w:r>
        <w:t xml:space="preserve">, </w:t>
      </w:r>
      <w:r>
        <w:rPr>
          <w:rFonts w:hint="eastAsia"/>
        </w:rPr>
        <w:t>Карл</w:t>
      </w:r>
      <w:r>
        <w:t xml:space="preserve"> </w:t>
      </w:r>
      <w:r>
        <w:rPr>
          <w:rFonts w:hint="eastAsia"/>
        </w:rPr>
        <w:t>Великий</w:t>
      </w:r>
      <w:r>
        <w:t xml:space="preserve"> </w:t>
      </w:r>
      <w:r>
        <w:rPr>
          <w:rFonts w:hint="eastAsia"/>
        </w:rPr>
        <w:t>и</w:t>
      </w:r>
      <w:r>
        <w:t xml:space="preserve"> </w:t>
      </w:r>
      <w:r>
        <w:rPr>
          <w:rFonts w:hint="eastAsia"/>
        </w:rPr>
        <w:t>др</w:t>
      </w:r>
      <w:r>
        <w:t xml:space="preserve">) </w:t>
      </w:r>
      <w:r>
        <w:rPr>
          <w:rFonts w:hint="eastAsia"/>
        </w:rPr>
        <w:t>и</w:t>
      </w:r>
      <w:r>
        <w:t xml:space="preserve"> </w:t>
      </w:r>
      <w:r>
        <w:rPr>
          <w:rFonts w:hint="eastAsia"/>
        </w:rPr>
        <w:t>христианскому</w:t>
      </w:r>
      <w:r>
        <w:t xml:space="preserve"> </w:t>
      </w:r>
      <w:r>
        <w:rPr>
          <w:rFonts w:hint="eastAsia"/>
        </w:rPr>
        <w:t>мифу</w:t>
      </w:r>
      <w:r>
        <w:t xml:space="preserve"> </w:t>
      </w:r>
      <w:r>
        <w:rPr>
          <w:rFonts w:hint="eastAsia"/>
        </w:rPr>
        <w:t>о</w:t>
      </w:r>
      <w:r>
        <w:t xml:space="preserve"> </w:t>
      </w:r>
      <w:r>
        <w:rPr>
          <w:rFonts w:hint="eastAsia"/>
        </w:rPr>
        <w:t>Спасителе</w:t>
      </w:r>
      <w:r>
        <w:t xml:space="preserve"> </w:t>
      </w:r>
      <w:r>
        <w:rPr>
          <w:rFonts w:hint="eastAsia"/>
        </w:rPr>
        <w:t>человечества</w:t>
      </w:r>
      <w:r>
        <w:t xml:space="preserve">. </w:t>
      </w:r>
      <w:r>
        <w:rPr>
          <w:rFonts w:hint="eastAsia"/>
        </w:rPr>
        <w:t>Уже</w:t>
      </w:r>
      <w:r>
        <w:t xml:space="preserve"> </w:t>
      </w:r>
      <w:r>
        <w:rPr>
          <w:rFonts w:hint="eastAsia"/>
        </w:rPr>
        <w:t>при</w:t>
      </w:r>
      <w:r>
        <w:t xml:space="preserve"> </w:t>
      </w:r>
      <w:r>
        <w:rPr>
          <w:rFonts w:hint="eastAsia"/>
        </w:rPr>
        <w:t>своём</w:t>
      </w:r>
      <w:r>
        <w:t xml:space="preserve"> </w:t>
      </w:r>
      <w:r>
        <w:rPr>
          <w:rFonts w:hint="eastAsia"/>
        </w:rPr>
        <w:t>появлении</w:t>
      </w:r>
      <w:r>
        <w:t xml:space="preserve"> </w:t>
      </w:r>
      <w:r>
        <w:rPr>
          <w:rFonts w:hint="eastAsia"/>
        </w:rPr>
        <w:t>в</w:t>
      </w:r>
      <w:r>
        <w:t xml:space="preserve"> </w:t>
      </w:r>
      <w:r>
        <w:rPr>
          <w:rFonts w:hint="eastAsia"/>
        </w:rPr>
        <w:t>конце</w:t>
      </w:r>
      <w:r>
        <w:t xml:space="preserve"> 90-</w:t>
      </w:r>
      <w:r>
        <w:rPr>
          <w:rFonts w:hint="eastAsia"/>
        </w:rPr>
        <w:t>х</w:t>
      </w:r>
      <w:r>
        <w:t xml:space="preserve"> </w:t>
      </w:r>
      <w:r>
        <w:rPr>
          <w:rFonts w:hint="eastAsia"/>
        </w:rPr>
        <w:t>гг</w:t>
      </w:r>
      <w:r>
        <w:t xml:space="preserve">. XVIII </w:t>
      </w:r>
      <w:r>
        <w:rPr>
          <w:rFonts w:hint="eastAsia"/>
        </w:rPr>
        <w:t>в</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блестящими</w:t>
      </w:r>
      <w:r>
        <w:t xml:space="preserve"> </w:t>
      </w:r>
      <w:r>
        <w:rPr>
          <w:rFonts w:hint="eastAsia"/>
        </w:rPr>
        <w:t>победами</w:t>
      </w:r>
      <w:r>
        <w:t xml:space="preserve"> </w:t>
      </w:r>
      <w:r>
        <w:rPr>
          <w:rFonts w:hint="eastAsia"/>
        </w:rPr>
        <w:t>мо</w:t>
      </w:r>
      <w:r>
        <w:t>-</w:t>
      </w:r>
      <w:r>
        <w:rPr>
          <w:rFonts w:hint="eastAsia"/>
        </w:rPr>
        <w:t>лодого</w:t>
      </w:r>
      <w:r>
        <w:t xml:space="preserve"> </w:t>
      </w:r>
      <w:r>
        <w:rPr>
          <w:rFonts w:hint="eastAsia"/>
        </w:rPr>
        <w:t>генерала</w:t>
      </w:r>
      <w:r>
        <w:t xml:space="preserve"> </w:t>
      </w:r>
      <w:r>
        <w:rPr>
          <w:rFonts w:hint="eastAsia"/>
        </w:rPr>
        <w:t>Бонапарта</w:t>
      </w:r>
      <w:r>
        <w:t xml:space="preserve"> </w:t>
      </w:r>
      <w:r>
        <w:rPr>
          <w:rFonts w:hint="eastAsia"/>
        </w:rPr>
        <w:t>в</w:t>
      </w:r>
      <w:r>
        <w:t xml:space="preserve"> </w:t>
      </w:r>
      <w:r>
        <w:rPr>
          <w:rFonts w:hint="eastAsia"/>
        </w:rPr>
        <w:t>Италии</w:t>
      </w:r>
      <w:r>
        <w:t xml:space="preserve">, </w:t>
      </w:r>
      <w:r>
        <w:rPr>
          <w:rFonts w:hint="eastAsia"/>
        </w:rPr>
        <w:t>наполеоновский</w:t>
      </w:r>
      <w:r>
        <w:t xml:space="preserve"> </w:t>
      </w:r>
      <w:r>
        <w:rPr>
          <w:rFonts w:hint="eastAsia"/>
        </w:rPr>
        <w:t>миф</w:t>
      </w:r>
      <w:r>
        <w:t xml:space="preserve"> </w:t>
      </w:r>
      <w:r>
        <w:rPr>
          <w:rFonts w:hint="eastAsia"/>
        </w:rPr>
        <w:t>раздваивается</w:t>
      </w:r>
      <w:r>
        <w:t xml:space="preserve"> </w:t>
      </w:r>
      <w:r>
        <w:rPr>
          <w:rFonts w:hint="eastAsia"/>
        </w:rPr>
        <w:t>на</w:t>
      </w:r>
      <w:r>
        <w:t xml:space="preserve"> </w:t>
      </w:r>
      <w:r>
        <w:rPr>
          <w:rFonts w:hint="eastAsia"/>
        </w:rPr>
        <w:t>две</w:t>
      </w:r>
      <w:r>
        <w:t xml:space="preserve"> </w:t>
      </w:r>
      <w:r>
        <w:rPr>
          <w:rFonts w:hint="eastAsia"/>
        </w:rPr>
        <w:t>линии</w:t>
      </w:r>
      <w:r>
        <w:t xml:space="preserve">: </w:t>
      </w:r>
      <w:r>
        <w:rPr>
          <w:rFonts w:hint="eastAsia"/>
        </w:rPr>
        <w:t>апологетическую</w:t>
      </w:r>
      <w:r>
        <w:t xml:space="preserve"> </w:t>
      </w:r>
      <w:r>
        <w:rPr>
          <w:rFonts w:hint="eastAsia"/>
        </w:rPr>
        <w:t>и</w:t>
      </w:r>
      <w:r>
        <w:t xml:space="preserve"> </w:t>
      </w:r>
      <w:r>
        <w:rPr>
          <w:rFonts w:hint="eastAsia"/>
        </w:rPr>
        <w:t>антибонапартистскую</w:t>
      </w:r>
      <w:r>
        <w:t xml:space="preserve"> </w:t>
      </w:r>
      <w:r>
        <w:rPr>
          <w:rFonts w:hint="eastAsia"/>
        </w:rPr>
        <w:t>В</w:t>
      </w:r>
      <w:r>
        <w:t xml:space="preserve"> </w:t>
      </w:r>
      <w:r>
        <w:rPr>
          <w:rFonts w:hint="eastAsia"/>
        </w:rPr>
        <w:t>первой</w:t>
      </w:r>
      <w:r>
        <w:t xml:space="preserve"> </w:t>
      </w:r>
      <w:r>
        <w:rPr>
          <w:rFonts w:hint="eastAsia"/>
        </w:rPr>
        <w:t>Наполеон</w:t>
      </w:r>
      <w:r>
        <w:t xml:space="preserve"> </w:t>
      </w:r>
      <w:r>
        <w:rPr>
          <w:rFonts w:hint="eastAsia"/>
        </w:rPr>
        <w:t>предстаёт</w:t>
      </w:r>
      <w:r>
        <w:t xml:space="preserve"> </w:t>
      </w:r>
      <w:r>
        <w:rPr>
          <w:rFonts w:hint="eastAsia"/>
        </w:rPr>
        <w:t>в</w:t>
      </w:r>
      <w:r>
        <w:t xml:space="preserve"> </w:t>
      </w:r>
      <w:r>
        <w:rPr>
          <w:rFonts w:hint="eastAsia"/>
        </w:rPr>
        <w:t>качестве</w:t>
      </w:r>
      <w:r>
        <w:t xml:space="preserve"> </w:t>
      </w:r>
      <w:r>
        <w:rPr>
          <w:rFonts w:hint="eastAsia"/>
        </w:rPr>
        <w:t>спасителя</w:t>
      </w:r>
      <w:r>
        <w:t xml:space="preserve">, </w:t>
      </w:r>
      <w:r>
        <w:rPr>
          <w:rFonts w:hint="eastAsia"/>
        </w:rPr>
        <w:t>во</w:t>
      </w:r>
      <w:r>
        <w:t xml:space="preserve"> </w:t>
      </w:r>
      <w:r>
        <w:rPr>
          <w:rFonts w:hint="eastAsia"/>
        </w:rPr>
        <w:t>второй</w:t>
      </w:r>
      <w:r>
        <w:t xml:space="preserve"> - </w:t>
      </w:r>
      <w:r>
        <w:rPr>
          <w:rFonts w:hint="eastAsia"/>
        </w:rPr>
        <w:t>в</w:t>
      </w:r>
      <w:r>
        <w:t xml:space="preserve"> </w:t>
      </w:r>
      <w:r>
        <w:rPr>
          <w:rFonts w:hint="eastAsia"/>
        </w:rPr>
        <w:t>образе</w:t>
      </w:r>
      <w:r>
        <w:t xml:space="preserve"> </w:t>
      </w:r>
      <w:r>
        <w:rPr>
          <w:rFonts w:hint="eastAsia"/>
        </w:rPr>
        <w:t>завоевателя</w:t>
      </w:r>
      <w:r>
        <w:t xml:space="preserve"> </w:t>
      </w:r>
      <w:r>
        <w:rPr>
          <w:rFonts w:hint="eastAsia"/>
        </w:rPr>
        <w:t>и</w:t>
      </w:r>
      <w:r>
        <w:t xml:space="preserve"> </w:t>
      </w:r>
      <w:r>
        <w:rPr>
          <w:rFonts w:hint="eastAsia"/>
        </w:rPr>
        <w:t>губителя</w:t>
      </w:r>
      <w:r>
        <w:t xml:space="preserve">. </w:t>
      </w:r>
      <w:r>
        <w:rPr>
          <w:rFonts w:hint="eastAsia"/>
        </w:rPr>
        <w:t>Наполеонов</w:t>
      </w:r>
      <w:r>
        <w:rPr>
          <w:rFonts w:hint="eastAsia"/>
        </w:rPr>
        <w:t>¬</w:t>
      </w:r>
      <w:r>
        <w:rPr>
          <w:rFonts w:hint="eastAsia"/>
        </w:rPr>
        <w:t>ский</w:t>
      </w:r>
      <w:r>
        <w:t xml:space="preserve"> </w:t>
      </w:r>
      <w:r>
        <w:rPr>
          <w:rFonts w:hint="eastAsia"/>
        </w:rPr>
        <w:t>миф</w:t>
      </w:r>
      <w:r>
        <w:t xml:space="preserve"> </w:t>
      </w:r>
      <w:r>
        <w:rPr>
          <w:rFonts w:hint="eastAsia"/>
        </w:rPr>
        <w:t>претерпевал</w:t>
      </w:r>
      <w:r>
        <w:t xml:space="preserve"> </w:t>
      </w:r>
      <w:r>
        <w:rPr>
          <w:rFonts w:hint="eastAsia"/>
        </w:rPr>
        <w:t>в</w:t>
      </w:r>
      <w:r>
        <w:t xml:space="preserve"> </w:t>
      </w:r>
      <w:r>
        <w:rPr>
          <w:rFonts w:hint="eastAsia"/>
        </w:rPr>
        <w:t>конце</w:t>
      </w:r>
      <w:r>
        <w:t xml:space="preserve"> XVIII </w:t>
      </w:r>
      <w:r>
        <w:rPr>
          <w:rFonts w:hint="eastAsia"/>
        </w:rPr>
        <w:t>в</w:t>
      </w:r>
      <w:r>
        <w:t xml:space="preserve">. </w:t>
      </w:r>
      <w:r>
        <w:rPr>
          <w:rFonts w:hint="eastAsia"/>
        </w:rPr>
        <w:t>и</w:t>
      </w:r>
      <w:r>
        <w:t xml:space="preserve"> </w:t>
      </w:r>
      <w:r>
        <w:rPr>
          <w:rFonts w:hint="eastAsia"/>
        </w:rPr>
        <w:t>на</w:t>
      </w:r>
      <w:r>
        <w:t xml:space="preserve"> </w:t>
      </w:r>
      <w:r>
        <w:rPr>
          <w:rFonts w:hint="eastAsia"/>
        </w:rPr>
        <w:t>протяжении</w:t>
      </w:r>
      <w:r>
        <w:t xml:space="preserve"> </w:t>
      </w:r>
      <w:r>
        <w:rPr>
          <w:rFonts w:hint="eastAsia"/>
        </w:rPr>
        <w:t>всего</w:t>
      </w:r>
      <w:r>
        <w:t xml:space="preserve"> </w:t>
      </w:r>
      <w:r>
        <w:rPr>
          <w:rFonts w:hint="eastAsia"/>
        </w:rPr>
        <w:t>ХГХ</w:t>
      </w:r>
      <w:r>
        <w:t xml:space="preserve"> </w:t>
      </w:r>
      <w:r>
        <w:rPr>
          <w:rFonts w:hint="eastAsia"/>
        </w:rPr>
        <w:t>в</w:t>
      </w:r>
      <w:r>
        <w:t xml:space="preserve">. </w:t>
      </w:r>
      <w:r>
        <w:rPr>
          <w:rFonts w:hint="eastAsia"/>
        </w:rPr>
        <w:t>значи</w:t>
      </w:r>
      <w:r>
        <w:rPr>
          <w:rFonts w:hint="eastAsia"/>
        </w:rPr>
        <w:t>¬</w:t>
      </w:r>
      <w:r>
        <w:rPr>
          <w:rFonts w:hint="eastAsia"/>
        </w:rPr>
        <w:t>тельную</w:t>
      </w:r>
      <w:r>
        <w:t xml:space="preserve"> </w:t>
      </w:r>
      <w:r>
        <w:rPr>
          <w:rFonts w:hint="eastAsia"/>
        </w:rPr>
        <w:t>эволюцию</w:t>
      </w:r>
      <w:r>
        <w:t xml:space="preserve">, </w:t>
      </w:r>
      <w:r>
        <w:rPr>
          <w:rFonts w:hint="eastAsia"/>
        </w:rPr>
        <w:t>изменяясь</w:t>
      </w:r>
      <w:r>
        <w:t xml:space="preserve"> </w:t>
      </w:r>
      <w:r>
        <w:rPr>
          <w:rFonts w:hint="eastAsia"/>
        </w:rPr>
        <w:t>и</w:t>
      </w:r>
      <w:r>
        <w:t xml:space="preserve"> </w:t>
      </w:r>
      <w:r>
        <w:rPr>
          <w:rFonts w:hint="eastAsia"/>
        </w:rPr>
        <w:t>наполняясь</w:t>
      </w:r>
      <w:r>
        <w:t xml:space="preserve"> </w:t>
      </w:r>
      <w:r>
        <w:rPr>
          <w:rFonts w:hint="eastAsia"/>
        </w:rPr>
        <w:t>новым</w:t>
      </w:r>
      <w:r>
        <w:t xml:space="preserve"> </w:t>
      </w:r>
      <w:r>
        <w:rPr>
          <w:rFonts w:hint="eastAsia"/>
        </w:rPr>
        <w:t>содержанием</w:t>
      </w:r>
      <w:r>
        <w:t xml:space="preserve">. </w:t>
      </w:r>
      <w:r>
        <w:rPr>
          <w:rFonts w:hint="eastAsia"/>
        </w:rPr>
        <w:t>Можно</w:t>
      </w:r>
      <w:r>
        <w:t xml:space="preserve"> </w:t>
      </w:r>
      <w:r>
        <w:rPr>
          <w:rFonts w:hint="eastAsia"/>
        </w:rPr>
        <w:t>гово</w:t>
      </w:r>
      <w:r>
        <w:rPr>
          <w:rFonts w:hint="eastAsia"/>
        </w:rPr>
        <w:t>¬</w:t>
      </w:r>
      <w:r>
        <w:rPr>
          <w:rFonts w:hint="eastAsia"/>
        </w:rPr>
        <w:t>рить</w:t>
      </w:r>
      <w:r>
        <w:t xml:space="preserve"> </w:t>
      </w:r>
      <w:r>
        <w:rPr>
          <w:rFonts w:hint="eastAsia"/>
        </w:rPr>
        <w:t>об</w:t>
      </w:r>
      <w:r>
        <w:t xml:space="preserve"> </w:t>
      </w:r>
      <w:r>
        <w:rPr>
          <w:rFonts w:hint="eastAsia"/>
        </w:rPr>
        <w:t>особенностях</w:t>
      </w:r>
      <w:r>
        <w:t xml:space="preserve"> </w:t>
      </w:r>
      <w:r>
        <w:rPr>
          <w:rFonts w:hint="eastAsia"/>
        </w:rPr>
        <w:t>различных</w:t>
      </w:r>
      <w:r>
        <w:t xml:space="preserve"> </w:t>
      </w:r>
      <w:r>
        <w:rPr>
          <w:rFonts w:hint="eastAsia"/>
        </w:rPr>
        <w:t>вариантов</w:t>
      </w:r>
      <w:r>
        <w:t xml:space="preserve"> </w:t>
      </w:r>
      <w:r>
        <w:rPr>
          <w:rFonts w:hint="eastAsia"/>
        </w:rPr>
        <w:t>наполеоновского</w:t>
      </w:r>
      <w:r>
        <w:t xml:space="preserve"> </w:t>
      </w:r>
      <w:r>
        <w:rPr>
          <w:rFonts w:hint="eastAsia"/>
        </w:rPr>
        <w:t>мифа</w:t>
      </w:r>
      <w:r>
        <w:t xml:space="preserve"> </w:t>
      </w:r>
      <w:r>
        <w:rPr>
          <w:rFonts w:hint="eastAsia"/>
        </w:rPr>
        <w:t>в</w:t>
      </w:r>
      <w:r>
        <w:t xml:space="preserve"> </w:t>
      </w:r>
      <w:r>
        <w:rPr>
          <w:rFonts w:hint="eastAsia"/>
        </w:rPr>
        <w:t>нацио</w:t>
      </w:r>
      <w:r>
        <w:rPr>
          <w:rFonts w:hint="eastAsia"/>
        </w:rPr>
        <w:t>¬</w:t>
      </w:r>
      <w:r>
        <w:rPr>
          <w:rFonts w:hint="eastAsia"/>
        </w:rPr>
        <w:t>нальном</w:t>
      </w:r>
      <w:r>
        <w:t xml:space="preserve">, </w:t>
      </w:r>
      <w:r>
        <w:rPr>
          <w:rFonts w:hint="eastAsia"/>
        </w:rPr>
        <w:t>авторском</w:t>
      </w:r>
      <w:r>
        <w:t xml:space="preserve"> </w:t>
      </w:r>
      <w:r>
        <w:rPr>
          <w:rFonts w:hint="eastAsia"/>
        </w:rPr>
        <w:t>или</w:t>
      </w:r>
      <w:r>
        <w:t xml:space="preserve"> </w:t>
      </w:r>
      <w:r>
        <w:rPr>
          <w:rFonts w:hint="eastAsia"/>
        </w:rPr>
        <w:t>хронологическом</w:t>
      </w:r>
      <w:r>
        <w:t xml:space="preserve"> </w:t>
      </w:r>
      <w:r>
        <w:rPr>
          <w:rFonts w:hint="eastAsia"/>
        </w:rPr>
        <w:t>аспекте</w:t>
      </w:r>
      <w:r>
        <w:t>.</w:t>
      </w:r>
    </w:p>
    <w:p w14:paraId="662A71B6" w14:textId="77777777" w:rsidR="005739A7" w:rsidRDefault="005739A7" w:rsidP="005739A7">
      <w:r>
        <w:rPr>
          <w:rFonts w:hint="eastAsia"/>
        </w:rPr>
        <w:t>В</w:t>
      </w:r>
      <w:r>
        <w:t xml:space="preserve"> </w:t>
      </w:r>
      <w:r>
        <w:rPr>
          <w:rFonts w:hint="eastAsia"/>
        </w:rPr>
        <w:t>России</w:t>
      </w:r>
      <w:r>
        <w:t xml:space="preserve"> </w:t>
      </w:r>
      <w:r>
        <w:rPr>
          <w:rFonts w:hint="eastAsia"/>
        </w:rPr>
        <w:t>основные</w:t>
      </w:r>
      <w:r>
        <w:t xml:space="preserve"> </w:t>
      </w:r>
      <w:r>
        <w:rPr>
          <w:rFonts w:hint="eastAsia"/>
        </w:rPr>
        <w:t>контуры</w:t>
      </w:r>
      <w:r>
        <w:t xml:space="preserve"> </w:t>
      </w:r>
      <w:r>
        <w:rPr>
          <w:rFonts w:hint="eastAsia"/>
        </w:rPr>
        <w:t>наполеоновской</w:t>
      </w:r>
      <w:r>
        <w:t xml:space="preserve"> </w:t>
      </w:r>
      <w:r>
        <w:rPr>
          <w:rFonts w:hint="eastAsia"/>
        </w:rPr>
        <w:t>темы</w:t>
      </w:r>
      <w:r>
        <w:t xml:space="preserve"> </w:t>
      </w:r>
      <w:r>
        <w:rPr>
          <w:rFonts w:hint="eastAsia"/>
        </w:rPr>
        <w:t>и</w:t>
      </w:r>
      <w:r>
        <w:t xml:space="preserve"> </w:t>
      </w:r>
      <w:r>
        <w:rPr>
          <w:rFonts w:hint="eastAsia"/>
        </w:rPr>
        <w:t>наполеоновского</w:t>
      </w:r>
      <w:r>
        <w:t xml:space="preserve"> </w:t>
      </w:r>
      <w:r>
        <w:rPr>
          <w:rFonts w:hint="eastAsia"/>
        </w:rPr>
        <w:t>мифа</w:t>
      </w:r>
      <w:r>
        <w:t xml:space="preserve"> </w:t>
      </w:r>
      <w:r>
        <w:rPr>
          <w:rFonts w:hint="eastAsia"/>
        </w:rPr>
        <w:t>были</w:t>
      </w:r>
      <w:r>
        <w:t xml:space="preserve"> </w:t>
      </w:r>
      <w:r>
        <w:rPr>
          <w:rFonts w:hint="eastAsia"/>
        </w:rPr>
        <w:t>намечены</w:t>
      </w:r>
      <w:r>
        <w:t xml:space="preserve"> </w:t>
      </w:r>
      <w:r>
        <w:rPr>
          <w:rFonts w:hint="eastAsia"/>
        </w:rPr>
        <w:t>А</w:t>
      </w:r>
      <w:r>
        <w:t xml:space="preserve">. </w:t>
      </w:r>
      <w:r>
        <w:rPr>
          <w:rFonts w:hint="eastAsia"/>
        </w:rPr>
        <w:t>С</w:t>
      </w:r>
      <w:r>
        <w:t xml:space="preserve">. </w:t>
      </w:r>
      <w:r>
        <w:rPr>
          <w:rFonts w:hint="eastAsia"/>
        </w:rPr>
        <w:t>Пушкиным</w:t>
      </w:r>
      <w:r>
        <w:t xml:space="preserve">, </w:t>
      </w:r>
      <w:r>
        <w:rPr>
          <w:rFonts w:hint="eastAsia"/>
        </w:rPr>
        <w:t>творчество</w:t>
      </w:r>
      <w:r>
        <w:t xml:space="preserve"> </w:t>
      </w:r>
      <w:r>
        <w:rPr>
          <w:rFonts w:hint="eastAsia"/>
        </w:rPr>
        <w:t>которого</w:t>
      </w:r>
      <w:r>
        <w:t xml:space="preserve"> </w:t>
      </w:r>
      <w:r>
        <w:rPr>
          <w:rFonts w:hint="eastAsia"/>
        </w:rPr>
        <w:t>оказало</w:t>
      </w:r>
      <w:r>
        <w:t xml:space="preserve"> </w:t>
      </w:r>
      <w:r>
        <w:rPr>
          <w:rFonts w:hint="eastAsia"/>
        </w:rPr>
        <w:t>наиболее</w:t>
      </w:r>
      <w:r>
        <w:t xml:space="preserve"> </w:t>
      </w:r>
      <w:r>
        <w:rPr>
          <w:rFonts w:hint="eastAsia"/>
        </w:rPr>
        <w:t>сильное</w:t>
      </w:r>
      <w:r>
        <w:t xml:space="preserve"> </w:t>
      </w:r>
      <w:r>
        <w:rPr>
          <w:rFonts w:hint="eastAsia"/>
        </w:rPr>
        <w:t>влияние</w:t>
      </w:r>
      <w:r>
        <w:t xml:space="preserve"> </w:t>
      </w:r>
      <w:r>
        <w:rPr>
          <w:rFonts w:hint="eastAsia"/>
        </w:rPr>
        <w:t>и</w:t>
      </w:r>
      <w:r>
        <w:t xml:space="preserve"> </w:t>
      </w:r>
      <w:r>
        <w:rPr>
          <w:rFonts w:hint="eastAsia"/>
        </w:rPr>
        <w:t>на</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В</w:t>
      </w:r>
      <w:r>
        <w:t xml:space="preserve"> </w:t>
      </w:r>
      <w:r>
        <w:rPr>
          <w:rFonts w:hint="eastAsia"/>
        </w:rPr>
        <w:t>целом</w:t>
      </w:r>
      <w:r>
        <w:t xml:space="preserve">, </w:t>
      </w:r>
      <w:r>
        <w:rPr>
          <w:rFonts w:hint="eastAsia"/>
        </w:rPr>
        <w:t>как</w:t>
      </w:r>
      <w:r>
        <w:t xml:space="preserve"> </w:t>
      </w:r>
      <w:r>
        <w:rPr>
          <w:rFonts w:hint="eastAsia"/>
        </w:rPr>
        <w:t>пишет</w:t>
      </w:r>
      <w:r>
        <w:t xml:space="preserve"> </w:t>
      </w:r>
      <w:r>
        <w:rPr>
          <w:rFonts w:hint="eastAsia"/>
        </w:rPr>
        <w:t>Ю</w:t>
      </w:r>
      <w:r>
        <w:t xml:space="preserve">. </w:t>
      </w:r>
      <w:r>
        <w:rPr>
          <w:rFonts w:hint="eastAsia"/>
        </w:rPr>
        <w:t>М</w:t>
      </w:r>
      <w:r>
        <w:t xml:space="preserve">. </w:t>
      </w:r>
      <w:r>
        <w:rPr>
          <w:rFonts w:hint="eastAsia"/>
        </w:rPr>
        <w:t>Лотман</w:t>
      </w:r>
      <w:r>
        <w:t xml:space="preserve">. </w:t>
      </w:r>
      <w:r>
        <w:rPr>
          <w:rFonts w:hint="eastAsia"/>
        </w:rPr>
        <w:t>«</w:t>
      </w:r>
      <w:r>
        <w:rPr>
          <w:rFonts w:hint="eastAsia"/>
        </w:rPr>
        <w:t>Образ</w:t>
      </w:r>
      <w:r>
        <w:t xml:space="preserve"> </w:t>
      </w:r>
      <w:r>
        <w:rPr>
          <w:rFonts w:hint="eastAsia"/>
        </w:rPr>
        <w:t>Наполеона</w:t>
      </w:r>
      <w:r>
        <w:t xml:space="preserve"> </w:t>
      </w:r>
      <w:r>
        <w:rPr>
          <w:rFonts w:hint="eastAsia"/>
        </w:rPr>
        <w:t>становится</w:t>
      </w:r>
      <w:r>
        <w:t xml:space="preserve"> </w:t>
      </w:r>
      <w:r>
        <w:rPr>
          <w:rFonts w:hint="eastAsia"/>
        </w:rPr>
        <w:t>в</w:t>
      </w:r>
      <w:r>
        <w:t xml:space="preserve"> </w:t>
      </w:r>
      <w:r>
        <w:rPr>
          <w:rFonts w:hint="eastAsia"/>
        </w:rPr>
        <w:t>сознании</w:t>
      </w:r>
      <w:r>
        <w:t xml:space="preserve"> </w:t>
      </w:r>
      <w:r>
        <w:rPr>
          <w:rFonts w:hint="eastAsia"/>
        </w:rPr>
        <w:t>Пушкина</w:t>
      </w:r>
      <w:r>
        <w:t xml:space="preserve"> </w:t>
      </w:r>
      <w:r>
        <w:rPr>
          <w:rFonts w:hint="eastAsia"/>
        </w:rPr>
        <w:t>одним</w:t>
      </w:r>
      <w:r>
        <w:t xml:space="preserve"> </w:t>
      </w:r>
      <w:r>
        <w:rPr>
          <w:rFonts w:hint="eastAsia"/>
        </w:rPr>
        <w:t>из</w:t>
      </w:r>
      <w:r>
        <w:t xml:space="preserve"> </w:t>
      </w:r>
      <w:r>
        <w:rPr>
          <w:rFonts w:hint="eastAsia"/>
        </w:rPr>
        <w:t>тех</w:t>
      </w:r>
      <w:r>
        <w:t xml:space="preserve"> </w:t>
      </w:r>
      <w:r>
        <w:rPr>
          <w:rFonts w:hint="eastAsia"/>
        </w:rPr>
        <w:t>многозначи</w:t>
      </w:r>
      <w:r>
        <w:rPr>
          <w:rFonts w:hint="eastAsia"/>
        </w:rPr>
        <w:t>¬</w:t>
      </w:r>
      <w:r>
        <w:rPr>
          <w:rFonts w:hint="eastAsia"/>
        </w:rPr>
        <w:t>тельных</w:t>
      </w:r>
      <w:r>
        <w:t xml:space="preserve"> </w:t>
      </w:r>
      <w:r>
        <w:rPr>
          <w:rFonts w:hint="eastAsia"/>
        </w:rPr>
        <w:t>символов</w:t>
      </w:r>
      <w:r>
        <w:t xml:space="preserve">, </w:t>
      </w:r>
      <w:r>
        <w:rPr>
          <w:rFonts w:hint="eastAsia"/>
        </w:rPr>
        <w:t>которые</w:t>
      </w:r>
      <w:r>
        <w:t xml:space="preserve"> </w:t>
      </w:r>
      <w:r>
        <w:rPr>
          <w:rFonts w:hint="eastAsia"/>
        </w:rPr>
        <w:t>соединяют</w:t>
      </w:r>
      <w:r>
        <w:t xml:space="preserve"> </w:t>
      </w:r>
      <w:r>
        <w:rPr>
          <w:rFonts w:hint="eastAsia"/>
        </w:rPr>
        <w:t>художественное</w:t>
      </w:r>
      <w:r>
        <w:t xml:space="preserve"> </w:t>
      </w:r>
      <w:r>
        <w:rPr>
          <w:rFonts w:hint="eastAsia"/>
        </w:rPr>
        <w:t>и</w:t>
      </w:r>
      <w:r>
        <w:t xml:space="preserve"> </w:t>
      </w:r>
      <w:r>
        <w:rPr>
          <w:rFonts w:hint="eastAsia"/>
        </w:rPr>
        <w:t>научное</w:t>
      </w:r>
      <w:r>
        <w:t xml:space="preserve"> </w:t>
      </w:r>
      <w:r>
        <w:rPr>
          <w:rFonts w:hint="eastAsia"/>
        </w:rPr>
        <w:t>в</w:t>
      </w:r>
      <w:r>
        <w:t xml:space="preserve"> </w:t>
      </w:r>
      <w:r>
        <w:rPr>
          <w:rFonts w:hint="eastAsia"/>
        </w:rPr>
        <w:t>мышлении</w:t>
      </w:r>
      <w:r>
        <w:t xml:space="preserve"> </w:t>
      </w:r>
      <w:r>
        <w:rPr>
          <w:rFonts w:hint="eastAsia"/>
        </w:rPr>
        <w:t>поэта</w:t>
      </w:r>
      <w:r>
        <w:t xml:space="preserve">: </w:t>
      </w:r>
      <w:r>
        <w:rPr>
          <w:rFonts w:hint="eastAsia"/>
        </w:rPr>
        <w:t>исторически</w:t>
      </w:r>
      <w:r>
        <w:t xml:space="preserve"> </w:t>
      </w:r>
      <w:r>
        <w:rPr>
          <w:rFonts w:hint="eastAsia"/>
        </w:rPr>
        <w:t>он</w:t>
      </w:r>
      <w:r>
        <w:t xml:space="preserve"> </w:t>
      </w:r>
      <w:r>
        <w:rPr>
          <w:rFonts w:hint="eastAsia"/>
        </w:rPr>
        <w:t>связан</w:t>
      </w:r>
      <w:r>
        <w:t xml:space="preserve"> </w:t>
      </w:r>
      <w:r>
        <w:rPr>
          <w:rFonts w:hint="eastAsia"/>
        </w:rPr>
        <w:t>с</w:t>
      </w:r>
      <w:r>
        <w:t xml:space="preserve"> </w:t>
      </w:r>
      <w:r>
        <w:rPr>
          <w:rFonts w:hint="eastAsia"/>
        </w:rPr>
        <w:t>рождением</w:t>
      </w:r>
      <w:r>
        <w:t xml:space="preserve"> "</w:t>
      </w:r>
      <w:r>
        <w:rPr>
          <w:rFonts w:hint="eastAsia"/>
        </w:rPr>
        <w:t>денежного</w:t>
      </w:r>
      <w:r>
        <w:t xml:space="preserve"> </w:t>
      </w:r>
      <w:r>
        <w:rPr>
          <w:rFonts w:hint="eastAsia"/>
        </w:rPr>
        <w:t>века</w:t>
      </w:r>
      <w:r>
        <w:t xml:space="preserve">", </w:t>
      </w:r>
      <w:r>
        <w:rPr>
          <w:rFonts w:hint="eastAsia"/>
        </w:rPr>
        <w:t>психологически</w:t>
      </w:r>
      <w:r>
        <w:t xml:space="preserve"> -</w:t>
      </w:r>
      <w:r>
        <w:rPr>
          <w:rFonts w:hint="eastAsia"/>
        </w:rPr>
        <w:t>с</w:t>
      </w:r>
      <w:r>
        <w:t xml:space="preserve"> </w:t>
      </w:r>
      <w:r>
        <w:rPr>
          <w:rFonts w:hint="eastAsia"/>
        </w:rPr>
        <w:t>безграничным</w:t>
      </w:r>
      <w:r>
        <w:t xml:space="preserve"> </w:t>
      </w:r>
      <w:r>
        <w:rPr>
          <w:rFonts w:hint="eastAsia"/>
        </w:rPr>
        <w:t>честолюбием</w:t>
      </w:r>
      <w:r>
        <w:t xml:space="preserve"> </w:t>
      </w:r>
      <w:r>
        <w:rPr>
          <w:rFonts w:hint="eastAsia"/>
        </w:rPr>
        <w:t>и</w:t>
      </w:r>
      <w:r>
        <w:t xml:space="preserve"> </w:t>
      </w:r>
      <w:r>
        <w:rPr>
          <w:rFonts w:hint="eastAsia"/>
        </w:rPr>
        <w:t>презрением</w:t>
      </w:r>
      <w:r>
        <w:t xml:space="preserve"> </w:t>
      </w:r>
      <w:r>
        <w:rPr>
          <w:rFonts w:hint="eastAsia"/>
        </w:rPr>
        <w:t>к</w:t>
      </w:r>
      <w:r>
        <w:t xml:space="preserve"> </w:t>
      </w:r>
      <w:r>
        <w:rPr>
          <w:rFonts w:hint="eastAsia"/>
        </w:rPr>
        <w:t>людям</w:t>
      </w:r>
      <w:r>
        <w:t xml:space="preserve"> </w:t>
      </w:r>
      <w:r>
        <w:rPr>
          <w:rFonts w:hint="eastAsia"/>
        </w:rPr>
        <w:t>и</w:t>
      </w:r>
      <w:r>
        <w:t xml:space="preserve"> </w:t>
      </w:r>
      <w:r>
        <w:rPr>
          <w:rFonts w:hint="eastAsia"/>
        </w:rPr>
        <w:t>морали</w:t>
      </w:r>
      <w:r>
        <w:t xml:space="preserve">, </w:t>
      </w:r>
      <w:r>
        <w:rPr>
          <w:rFonts w:hint="eastAsia"/>
        </w:rPr>
        <w:t>художественно</w:t>
      </w:r>
      <w:r>
        <w:t xml:space="preserve"> </w:t>
      </w:r>
      <w:r>
        <w:rPr>
          <w:rFonts w:hint="eastAsia"/>
        </w:rPr>
        <w:t>—</w:t>
      </w:r>
      <w:r>
        <w:t xml:space="preserve"> </w:t>
      </w:r>
      <w:r>
        <w:rPr>
          <w:rFonts w:hint="eastAsia"/>
        </w:rPr>
        <w:t>с</w:t>
      </w:r>
      <w:r>
        <w:t xml:space="preserve"> </w:t>
      </w:r>
      <w:r>
        <w:rPr>
          <w:rFonts w:hint="eastAsia"/>
        </w:rPr>
        <w:t>романтическим</w:t>
      </w:r>
      <w:r>
        <w:t xml:space="preserve"> </w:t>
      </w:r>
      <w:r>
        <w:rPr>
          <w:rFonts w:hint="eastAsia"/>
        </w:rPr>
        <w:t>демонизмом</w:t>
      </w:r>
      <w:r>
        <w:rPr>
          <w:rFonts w:hint="eastAsia"/>
        </w:rPr>
        <w:t>»</w:t>
      </w:r>
      <w:r>
        <w:t xml:space="preserve"> (</w:t>
      </w:r>
      <w:r>
        <w:rPr>
          <w:rFonts w:hint="eastAsia"/>
        </w:rPr>
        <w:t>Лотман</w:t>
      </w:r>
      <w:r>
        <w:t xml:space="preserve"> </w:t>
      </w:r>
      <w:r>
        <w:rPr>
          <w:rFonts w:hint="eastAsia"/>
        </w:rPr>
        <w:t>Ю</w:t>
      </w:r>
      <w:r>
        <w:t xml:space="preserve">. </w:t>
      </w:r>
      <w:r>
        <w:rPr>
          <w:rFonts w:hint="eastAsia"/>
        </w:rPr>
        <w:t>М</w:t>
      </w:r>
      <w:r>
        <w:t xml:space="preserve"> </w:t>
      </w:r>
      <w:r>
        <w:rPr>
          <w:rFonts w:hint="eastAsia"/>
        </w:rPr>
        <w:t>Пушкин</w:t>
      </w:r>
      <w:r>
        <w:t xml:space="preserve">. </w:t>
      </w:r>
      <w:r>
        <w:rPr>
          <w:rFonts w:hint="eastAsia"/>
        </w:rPr>
        <w:t>СПб</w:t>
      </w:r>
      <w:r>
        <w:t xml:space="preserve">, 2005 </w:t>
      </w:r>
      <w:r>
        <w:rPr>
          <w:rFonts w:hint="eastAsia"/>
        </w:rPr>
        <w:t>С</w:t>
      </w:r>
      <w:r>
        <w:t xml:space="preserve"> 88).</w:t>
      </w:r>
    </w:p>
    <w:p w14:paraId="05594A68" w14:textId="77777777" w:rsidR="005739A7" w:rsidRDefault="005739A7" w:rsidP="005739A7">
      <w:r>
        <w:rPr>
          <w:rFonts w:hint="eastAsia"/>
        </w:rPr>
        <w:lastRenderedPageBreak/>
        <w:t>Во</w:t>
      </w:r>
      <w:r>
        <w:t xml:space="preserve"> </w:t>
      </w:r>
      <w:r>
        <w:rPr>
          <w:rFonts w:hint="eastAsia"/>
        </w:rPr>
        <w:t>втором</w:t>
      </w:r>
      <w:r>
        <w:t xml:space="preserve"> </w:t>
      </w:r>
      <w:r>
        <w:rPr>
          <w:rFonts w:hint="eastAsia"/>
        </w:rPr>
        <w:t>параграфе</w:t>
      </w:r>
      <w:r>
        <w:t xml:space="preserve"> </w:t>
      </w:r>
      <w:r>
        <w:rPr>
          <w:rFonts w:hint="eastAsia"/>
        </w:rPr>
        <w:t>«</w:t>
      </w:r>
      <w:r>
        <w:rPr>
          <w:rFonts w:hint="eastAsia"/>
        </w:rPr>
        <w:t>Проблема</w:t>
      </w:r>
      <w:r>
        <w:t xml:space="preserve"> </w:t>
      </w:r>
      <w:r>
        <w:rPr>
          <w:rFonts w:hint="eastAsia"/>
        </w:rPr>
        <w:t>наполеонизма</w:t>
      </w:r>
      <w:r>
        <w:t xml:space="preserve"> </w:t>
      </w:r>
      <w:r>
        <w:rPr>
          <w:rFonts w:hint="eastAsia"/>
        </w:rPr>
        <w:t>в</w:t>
      </w:r>
      <w:r>
        <w:t xml:space="preserve"> </w:t>
      </w:r>
      <w:r>
        <w:rPr>
          <w:rFonts w:hint="eastAsia"/>
        </w:rPr>
        <w:t>художественной</w:t>
      </w:r>
      <w:r>
        <w:t xml:space="preserve"> </w:t>
      </w:r>
      <w:r>
        <w:rPr>
          <w:rFonts w:hint="eastAsia"/>
        </w:rPr>
        <w:t>лите</w:t>
      </w:r>
      <w:r>
        <w:rPr>
          <w:rFonts w:hint="eastAsia"/>
        </w:rPr>
        <w:t>¬</w:t>
      </w:r>
      <w:r>
        <w:rPr>
          <w:rFonts w:hint="eastAsia"/>
        </w:rPr>
        <w:t>ратуре</w:t>
      </w:r>
      <w:r>
        <w:rPr>
          <w:rFonts w:hint="eastAsia"/>
        </w:rPr>
        <w:t>»</w:t>
      </w:r>
      <w:r>
        <w:t xml:space="preserve"> </w:t>
      </w:r>
      <w:r>
        <w:rPr>
          <w:rFonts w:hint="eastAsia"/>
        </w:rPr>
        <w:t>рассматривается</w:t>
      </w:r>
      <w:r>
        <w:t xml:space="preserve"> </w:t>
      </w:r>
      <w:r>
        <w:rPr>
          <w:rFonts w:hint="eastAsia"/>
        </w:rPr>
        <w:t>сложное</w:t>
      </w:r>
      <w:r>
        <w:t xml:space="preserve"> </w:t>
      </w:r>
      <w:r>
        <w:rPr>
          <w:rFonts w:hint="eastAsia"/>
        </w:rPr>
        <w:t>явление</w:t>
      </w:r>
      <w:r>
        <w:t xml:space="preserve"> </w:t>
      </w:r>
      <w:r>
        <w:rPr>
          <w:rFonts w:hint="eastAsia"/>
        </w:rPr>
        <w:t>наполеонизма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другими</w:t>
      </w:r>
      <w:r>
        <w:t xml:space="preserve"> </w:t>
      </w:r>
      <w:r>
        <w:rPr>
          <w:rFonts w:hint="eastAsia"/>
        </w:rPr>
        <w:t>ка</w:t>
      </w:r>
      <w:r>
        <w:t>-</w:t>
      </w:r>
    </w:p>
    <w:p w14:paraId="4D8831DA" w14:textId="77777777" w:rsidR="005739A7" w:rsidRDefault="005739A7" w:rsidP="005739A7">
      <w:r>
        <w:t>7</w:t>
      </w:r>
    </w:p>
    <w:p w14:paraId="7CED4944" w14:textId="77777777" w:rsidR="005739A7" w:rsidRDefault="005739A7" w:rsidP="005739A7">
      <w:r>
        <w:t xml:space="preserve"> </w:t>
      </w:r>
    </w:p>
    <w:p w14:paraId="3620A413" w14:textId="77777777" w:rsidR="005739A7" w:rsidRDefault="005739A7" w:rsidP="005739A7">
      <w:r>
        <w:rPr>
          <w:rFonts w:hint="eastAsia"/>
        </w:rPr>
        <w:t>тегориями</w:t>
      </w:r>
      <w:r>
        <w:t xml:space="preserve"> </w:t>
      </w:r>
      <w:r>
        <w:rPr>
          <w:rFonts w:hint="eastAsia"/>
        </w:rPr>
        <w:t>наполеоновской</w:t>
      </w:r>
      <w:r>
        <w:t xml:space="preserve"> </w:t>
      </w:r>
      <w:r>
        <w:rPr>
          <w:rFonts w:hint="eastAsia"/>
        </w:rPr>
        <w:t>темы</w:t>
      </w:r>
      <w:r>
        <w:t xml:space="preserve">, </w:t>
      </w:r>
      <w:r>
        <w:rPr>
          <w:rFonts w:hint="eastAsia"/>
        </w:rPr>
        <w:t>излагаются</w:t>
      </w:r>
      <w:r>
        <w:t xml:space="preserve"> </w:t>
      </w:r>
      <w:r>
        <w:rPr>
          <w:rFonts w:hint="eastAsia"/>
        </w:rPr>
        <w:t>различные</w:t>
      </w:r>
      <w:r>
        <w:t xml:space="preserve"> </w:t>
      </w:r>
      <w:r>
        <w:rPr>
          <w:rFonts w:hint="eastAsia"/>
        </w:rPr>
        <w:t>точки</w:t>
      </w:r>
      <w:r>
        <w:t xml:space="preserve"> </w:t>
      </w:r>
      <w:r>
        <w:rPr>
          <w:rFonts w:hint="eastAsia"/>
        </w:rPr>
        <w:t>зрения</w:t>
      </w:r>
      <w:r>
        <w:t xml:space="preserve"> </w:t>
      </w:r>
      <w:r>
        <w:rPr>
          <w:rFonts w:hint="eastAsia"/>
        </w:rPr>
        <w:t>исследо</w:t>
      </w:r>
      <w:r>
        <w:rPr>
          <w:rFonts w:hint="eastAsia"/>
        </w:rPr>
        <w:t>¬</w:t>
      </w:r>
      <w:r>
        <w:rPr>
          <w:rFonts w:hint="eastAsia"/>
        </w:rPr>
        <w:t>вателей</w:t>
      </w:r>
      <w:r>
        <w:t xml:space="preserve"> </w:t>
      </w:r>
      <w:r>
        <w:rPr>
          <w:rFonts w:hint="eastAsia"/>
        </w:rPr>
        <w:t>на</w:t>
      </w:r>
      <w:r>
        <w:t xml:space="preserve"> </w:t>
      </w:r>
      <w:r>
        <w:rPr>
          <w:rFonts w:hint="eastAsia"/>
        </w:rPr>
        <w:t>эту</w:t>
      </w:r>
      <w:r>
        <w:t xml:space="preserve"> </w:t>
      </w:r>
      <w:r>
        <w:rPr>
          <w:rFonts w:hint="eastAsia"/>
        </w:rPr>
        <w:t>проблему</w:t>
      </w:r>
      <w:r>
        <w:t xml:space="preserve">, </w:t>
      </w:r>
      <w:r>
        <w:rPr>
          <w:rFonts w:hint="eastAsia"/>
        </w:rPr>
        <w:t>обосновывается</w:t>
      </w:r>
      <w:r>
        <w:t xml:space="preserve"> </w:t>
      </w:r>
      <w:r>
        <w:rPr>
          <w:rFonts w:hint="eastAsia"/>
        </w:rPr>
        <w:t>авторское</w:t>
      </w:r>
      <w:r>
        <w:t xml:space="preserve"> </w:t>
      </w:r>
      <w:r>
        <w:rPr>
          <w:rFonts w:hint="eastAsia"/>
        </w:rPr>
        <w:t>определение</w:t>
      </w:r>
      <w:r>
        <w:t xml:space="preserve"> </w:t>
      </w:r>
      <w:r>
        <w:rPr>
          <w:rFonts w:hint="eastAsia"/>
        </w:rPr>
        <w:t>понятия</w:t>
      </w:r>
      <w:r>
        <w:t xml:space="preserve"> </w:t>
      </w:r>
      <w:r>
        <w:rPr>
          <w:rFonts w:hint="eastAsia"/>
        </w:rPr>
        <w:t>напо</w:t>
      </w:r>
      <w:r>
        <w:rPr>
          <w:rFonts w:hint="eastAsia"/>
        </w:rPr>
        <w:t>¬</w:t>
      </w:r>
      <w:r>
        <w:rPr>
          <w:rFonts w:hint="eastAsia"/>
        </w:rPr>
        <w:t>леонизм</w:t>
      </w:r>
      <w:r>
        <w:t xml:space="preserve">. </w:t>
      </w:r>
      <w:r>
        <w:rPr>
          <w:rFonts w:hint="eastAsia"/>
        </w:rPr>
        <w:t>Наполеонизм</w:t>
      </w:r>
      <w:r>
        <w:t xml:space="preserve">, </w:t>
      </w:r>
      <w:r>
        <w:rPr>
          <w:rFonts w:hint="eastAsia"/>
        </w:rPr>
        <w:t>как</w:t>
      </w:r>
      <w:r>
        <w:t xml:space="preserve"> </w:t>
      </w:r>
      <w:r>
        <w:rPr>
          <w:rFonts w:hint="eastAsia"/>
        </w:rPr>
        <w:t>и</w:t>
      </w:r>
      <w:r>
        <w:t xml:space="preserve"> </w:t>
      </w:r>
      <w:r>
        <w:rPr>
          <w:rFonts w:hint="eastAsia"/>
        </w:rPr>
        <w:t>бонапартизм</w:t>
      </w:r>
      <w:r>
        <w:t xml:space="preserve">, </w:t>
      </w:r>
      <w:r>
        <w:rPr>
          <w:rFonts w:hint="eastAsia"/>
        </w:rPr>
        <w:t>является</w:t>
      </w:r>
      <w:r>
        <w:t xml:space="preserve"> </w:t>
      </w:r>
      <w:r>
        <w:rPr>
          <w:rFonts w:hint="eastAsia"/>
        </w:rPr>
        <w:t>порождением</w:t>
      </w:r>
      <w:r>
        <w:t xml:space="preserve"> </w:t>
      </w:r>
      <w:r>
        <w:rPr>
          <w:rFonts w:hint="eastAsia"/>
        </w:rPr>
        <w:t>наполеонов</w:t>
      </w:r>
      <w:r>
        <w:rPr>
          <w:rFonts w:hint="eastAsia"/>
        </w:rPr>
        <w:t>¬</w:t>
      </w:r>
      <w:r>
        <w:rPr>
          <w:rFonts w:hint="eastAsia"/>
        </w:rPr>
        <w:t>ского</w:t>
      </w:r>
      <w:r>
        <w:t xml:space="preserve"> </w:t>
      </w:r>
      <w:r>
        <w:rPr>
          <w:rFonts w:hint="eastAsia"/>
        </w:rPr>
        <w:t>мифа</w:t>
      </w:r>
      <w:r>
        <w:t xml:space="preserve">, </w:t>
      </w:r>
      <w:r>
        <w:rPr>
          <w:rFonts w:hint="eastAsia"/>
        </w:rPr>
        <w:t>и</w:t>
      </w:r>
      <w:r>
        <w:t xml:space="preserve"> </w:t>
      </w:r>
      <w:r>
        <w:rPr>
          <w:rFonts w:hint="eastAsia"/>
        </w:rPr>
        <w:t>поэтому</w:t>
      </w:r>
      <w:r>
        <w:t xml:space="preserve"> </w:t>
      </w:r>
      <w:r>
        <w:rPr>
          <w:rFonts w:hint="eastAsia"/>
        </w:rPr>
        <w:t>они</w:t>
      </w:r>
      <w:r>
        <w:t xml:space="preserve"> </w:t>
      </w:r>
      <w:r>
        <w:rPr>
          <w:rFonts w:hint="eastAsia"/>
        </w:rPr>
        <w:t>часто</w:t>
      </w:r>
      <w:r>
        <w:t xml:space="preserve"> </w:t>
      </w:r>
      <w:r>
        <w:rPr>
          <w:rFonts w:hint="eastAsia"/>
        </w:rPr>
        <w:t>отождествляются</w:t>
      </w:r>
      <w:r>
        <w:t xml:space="preserve"> </w:t>
      </w:r>
      <w:r>
        <w:rPr>
          <w:rFonts w:hint="eastAsia"/>
        </w:rPr>
        <w:t>в</w:t>
      </w:r>
      <w:r>
        <w:t xml:space="preserve"> </w:t>
      </w:r>
      <w:r>
        <w:rPr>
          <w:rFonts w:hint="eastAsia"/>
        </w:rPr>
        <w:t>литературоведческих</w:t>
      </w:r>
      <w:r>
        <w:t xml:space="preserve"> </w:t>
      </w:r>
      <w:r>
        <w:rPr>
          <w:rFonts w:hint="eastAsia"/>
        </w:rPr>
        <w:t>ис</w:t>
      </w:r>
      <w:r>
        <w:rPr>
          <w:rFonts w:hint="eastAsia"/>
        </w:rPr>
        <w:t>¬</w:t>
      </w:r>
      <w:r>
        <w:rPr>
          <w:rFonts w:hint="eastAsia"/>
        </w:rPr>
        <w:t>следованиях</w:t>
      </w:r>
      <w:r>
        <w:t xml:space="preserve"> </w:t>
      </w:r>
      <w:r>
        <w:rPr>
          <w:rFonts w:hint="eastAsia"/>
        </w:rPr>
        <w:t>Показано</w:t>
      </w:r>
      <w:r>
        <w:t xml:space="preserve">, </w:t>
      </w:r>
      <w:r>
        <w:rPr>
          <w:rFonts w:hint="eastAsia"/>
        </w:rPr>
        <w:t>что</w:t>
      </w:r>
      <w:r>
        <w:t xml:space="preserve"> </w:t>
      </w:r>
      <w:r>
        <w:rPr>
          <w:rFonts w:hint="eastAsia"/>
        </w:rPr>
        <w:t>под</w:t>
      </w:r>
      <w:r>
        <w:t xml:space="preserve"> </w:t>
      </w:r>
      <w:r>
        <w:rPr>
          <w:rFonts w:hint="eastAsia"/>
        </w:rPr>
        <w:t>наполеонизмом</w:t>
      </w:r>
      <w:r>
        <w:t xml:space="preserve"> </w:t>
      </w:r>
      <w:r>
        <w:rPr>
          <w:rFonts w:hint="eastAsia"/>
        </w:rPr>
        <w:t>разные</w:t>
      </w:r>
      <w:r>
        <w:t xml:space="preserve"> </w:t>
      </w:r>
      <w:r>
        <w:rPr>
          <w:rFonts w:hint="eastAsia"/>
        </w:rPr>
        <w:t>исследователи</w:t>
      </w:r>
      <w:r>
        <w:t xml:space="preserve"> (</w:t>
      </w:r>
      <w:r>
        <w:rPr>
          <w:rFonts w:hint="eastAsia"/>
        </w:rPr>
        <w:t>Л</w:t>
      </w:r>
      <w:r>
        <w:t xml:space="preserve">. </w:t>
      </w:r>
      <w:r>
        <w:rPr>
          <w:rFonts w:hint="eastAsia"/>
        </w:rPr>
        <w:t>В</w:t>
      </w:r>
      <w:r>
        <w:t xml:space="preserve">. </w:t>
      </w:r>
      <w:r>
        <w:rPr>
          <w:rFonts w:hint="eastAsia"/>
        </w:rPr>
        <w:t>Пумпянский</w:t>
      </w:r>
      <w:r>
        <w:t xml:space="preserve">, </w:t>
      </w:r>
      <w:r>
        <w:rPr>
          <w:rFonts w:hint="eastAsia"/>
        </w:rPr>
        <w:t>Р</w:t>
      </w:r>
      <w:r>
        <w:t xml:space="preserve">. </w:t>
      </w:r>
      <w:r>
        <w:rPr>
          <w:rFonts w:hint="eastAsia"/>
        </w:rPr>
        <w:t>Г</w:t>
      </w:r>
      <w:r>
        <w:t xml:space="preserve">. </w:t>
      </w:r>
      <w:r>
        <w:rPr>
          <w:rFonts w:hint="eastAsia"/>
        </w:rPr>
        <w:t>Назиров</w:t>
      </w:r>
      <w:r>
        <w:t xml:space="preserve">, </w:t>
      </w:r>
      <w:r>
        <w:rPr>
          <w:rFonts w:hint="eastAsia"/>
        </w:rPr>
        <w:t>А</w:t>
      </w:r>
      <w:r>
        <w:t xml:space="preserve"> </w:t>
      </w:r>
      <w:r>
        <w:rPr>
          <w:rFonts w:hint="eastAsia"/>
        </w:rPr>
        <w:t>М</w:t>
      </w:r>
      <w:r>
        <w:t xml:space="preserve">. </w:t>
      </w:r>
      <w:r>
        <w:rPr>
          <w:rFonts w:hint="eastAsia"/>
        </w:rPr>
        <w:t>Зверев</w:t>
      </w:r>
      <w:r>
        <w:t xml:space="preserve">, </w:t>
      </w:r>
      <w:r>
        <w:rPr>
          <w:rFonts w:hint="eastAsia"/>
        </w:rPr>
        <w:t>О</w:t>
      </w:r>
      <w:r>
        <w:t xml:space="preserve"> </w:t>
      </w:r>
      <w:r>
        <w:rPr>
          <w:rFonts w:hint="eastAsia"/>
        </w:rPr>
        <w:t>С</w:t>
      </w:r>
      <w:r>
        <w:t xml:space="preserve">. </w:t>
      </w:r>
      <w:r>
        <w:rPr>
          <w:rFonts w:hint="eastAsia"/>
        </w:rPr>
        <w:t>Муравьёва</w:t>
      </w:r>
      <w:r>
        <w:t xml:space="preserve">, </w:t>
      </w:r>
      <w:r>
        <w:rPr>
          <w:rFonts w:hint="eastAsia"/>
        </w:rPr>
        <w:t>Е</w:t>
      </w:r>
      <w:r>
        <w:t xml:space="preserve"> </w:t>
      </w:r>
      <w:r>
        <w:rPr>
          <w:rFonts w:hint="eastAsia"/>
        </w:rPr>
        <w:t>М</w:t>
      </w:r>
      <w:r>
        <w:t xml:space="preserve">. </w:t>
      </w:r>
      <w:r>
        <w:rPr>
          <w:rFonts w:hint="eastAsia"/>
        </w:rPr>
        <w:t>Мелетинский</w:t>
      </w:r>
      <w:r>
        <w:t xml:space="preserve">, </w:t>
      </w:r>
      <w:r>
        <w:rPr>
          <w:rFonts w:hint="eastAsia"/>
        </w:rPr>
        <w:t>Ю</w:t>
      </w:r>
      <w:r>
        <w:t xml:space="preserve">. </w:t>
      </w:r>
      <w:r>
        <w:rPr>
          <w:rFonts w:hint="eastAsia"/>
        </w:rPr>
        <w:t>Ф</w:t>
      </w:r>
      <w:r>
        <w:t xml:space="preserve">. </w:t>
      </w:r>
      <w:r>
        <w:rPr>
          <w:rFonts w:hint="eastAsia"/>
        </w:rPr>
        <w:t>Карякин</w:t>
      </w:r>
      <w:r>
        <w:t xml:space="preserve">, </w:t>
      </w:r>
      <w:r>
        <w:rPr>
          <w:rFonts w:hint="eastAsia"/>
        </w:rPr>
        <w:t>И</w:t>
      </w:r>
      <w:r>
        <w:t xml:space="preserve">. </w:t>
      </w:r>
      <w:r>
        <w:rPr>
          <w:rFonts w:hint="eastAsia"/>
        </w:rPr>
        <w:t>Л</w:t>
      </w:r>
      <w:r>
        <w:t xml:space="preserve">. </w:t>
      </w:r>
      <w:r>
        <w:rPr>
          <w:rFonts w:hint="eastAsia"/>
        </w:rPr>
        <w:t>Волгин</w:t>
      </w:r>
      <w:r>
        <w:t xml:space="preserve"> </w:t>
      </w:r>
      <w:r>
        <w:rPr>
          <w:rFonts w:hint="eastAsia"/>
        </w:rPr>
        <w:t>и</w:t>
      </w:r>
      <w:r>
        <w:t xml:space="preserve"> </w:t>
      </w:r>
      <w:r>
        <w:rPr>
          <w:rFonts w:hint="eastAsia"/>
        </w:rPr>
        <w:t>др</w:t>
      </w:r>
      <w:r>
        <w:t xml:space="preserve">.) </w:t>
      </w:r>
      <w:r>
        <w:rPr>
          <w:rFonts w:hint="eastAsia"/>
        </w:rPr>
        <w:t>понимают</w:t>
      </w:r>
      <w:r>
        <w:t xml:space="preserve"> </w:t>
      </w:r>
      <w:r>
        <w:rPr>
          <w:rFonts w:hint="eastAsia"/>
        </w:rPr>
        <w:t>иногда</w:t>
      </w:r>
      <w:r>
        <w:t xml:space="preserve"> </w:t>
      </w:r>
      <w:r>
        <w:rPr>
          <w:rFonts w:hint="eastAsia"/>
        </w:rPr>
        <w:t>совершенно</w:t>
      </w:r>
      <w:r>
        <w:t xml:space="preserve"> </w:t>
      </w:r>
      <w:r>
        <w:rPr>
          <w:rFonts w:hint="eastAsia"/>
        </w:rPr>
        <w:t>различные</w:t>
      </w:r>
      <w:r>
        <w:t xml:space="preserve">, </w:t>
      </w:r>
      <w:r>
        <w:rPr>
          <w:rFonts w:hint="eastAsia"/>
        </w:rPr>
        <w:t>взаимоисключающие</w:t>
      </w:r>
      <w:r>
        <w:t xml:space="preserve"> </w:t>
      </w:r>
      <w:r>
        <w:rPr>
          <w:rFonts w:hint="eastAsia"/>
        </w:rPr>
        <w:t>явления</w:t>
      </w:r>
      <w:r>
        <w:t xml:space="preserve">. </w:t>
      </w:r>
      <w:r>
        <w:rPr>
          <w:rFonts w:hint="eastAsia"/>
        </w:rPr>
        <w:t>Толковые</w:t>
      </w:r>
      <w:r>
        <w:t xml:space="preserve"> </w:t>
      </w:r>
      <w:r>
        <w:rPr>
          <w:rFonts w:hint="eastAsia"/>
        </w:rPr>
        <w:t>словари</w:t>
      </w:r>
      <w:r>
        <w:t xml:space="preserve"> </w:t>
      </w:r>
      <w:r>
        <w:rPr>
          <w:rFonts w:hint="eastAsia"/>
        </w:rPr>
        <w:t>русского</w:t>
      </w:r>
      <w:r>
        <w:t xml:space="preserve"> </w:t>
      </w:r>
      <w:r>
        <w:rPr>
          <w:rFonts w:hint="eastAsia"/>
        </w:rPr>
        <w:t>языка</w:t>
      </w:r>
      <w:r>
        <w:t xml:space="preserve">, </w:t>
      </w:r>
      <w:r>
        <w:rPr>
          <w:rFonts w:hint="eastAsia"/>
        </w:rPr>
        <w:t>как</w:t>
      </w:r>
      <w:r>
        <w:t xml:space="preserve"> </w:t>
      </w:r>
      <w:r>
        <w:rPr>
          <w:rFonts w:hint="eastAsia"/>
        </w:rPr>
        <w:t>совет</w:t>
      </w:r>
      <w:r>
        <w:rPr>
          <w:rFonts w:hint="eastAsia"/>
        </w:rPr>
        <w:t>¬</w:t>
      </w:r>
      <w:r>
        <w:rPr>
          <w:rFonts w:hint="eastAsia"/>
        </w:rPr>
        <w:t>ские</w:t>
      </w:r>
      <w:r>
        <w:t xml:space="preserve">, </w:t>
      </w:r>
      <w:r>
        <w:rPr>
          <w:rFonts w:hint="eastAsia"/>
        </w:rPr>
        <w:t>так</w:t>
      </w:r>
      <w:r>
        <w:t xml:space="preserve"> </w:t>
      </w:r>
      <w:r>
        <w:rPr>
          <w:rFonts w:hint="eastAsia"/>
        </w:rPr>
        <w:t>и</w:t>
      </w:r>
      <w:r>
        <w:t xml:space="preserve"> </w:t>
      </w:r>
      <w:r>
        <w:rPr>
          <w:rFonts w:hint="eastAsia"/>
        </w:rPr>
        <w:t>современные</w:t>
      </w:r>
      <w:r>
        <w:t xml:space="preserve"> </w:t>
      </w:r>
      <w:r>
        <w:rPr>
          <w:rFonts w:hint="eastAsia"/>
        </w:rPr>
        <w:t>российские</w:t>
      </w:r>
      <w:r>
        <w:t xml:space="preserve">, </w:t>
      </w:r>
      <w:r>
        <w:rPr>
          <w:rFonts w:hint="eastAsia"/>
        </w:rPr>
        <w:t>также</w:t>
      </w:r>
      <w:r>
        <w:t xml:space="preserve"> </w:t>
      </w:r>
      <w:r>
        <w:rPr>
          <w:rFonts w:hint="eastAsia"/>
        </w:rPr>
        <w:t>дают</w:t>
      </w:r>
      <w:r>
        <w:t xml:space="preserve"> </w:t>
      </w:r>
      <w:r>
        <w:rPr>
          <w:rFonts w:hint="eastAsia"/>
        </w:rPr>
        <w:t>отличные</w:t>
      </w:r>
      <w:r>
        <w:t xml:space="preserve"> </w:t>
      </w:r>
      <w:r>
        <w:rPr>
          <w:rFonts w:hint="eastAsia"/>
        </w:rPr>
        <w:t>друг</w:t>
      </w:r>
      <w:r>
        <w:t xml:space="preserve"> </w:t>
      </w:r>
      <w:r>
        <w:rPr>
          <w:rFonts w:hint="eastAsia"/>
        </w:rPr>
        <w:t>от</w:t>
      </w:r>
      <w:r>
        <w:t xml:space="preserve"> </w:t>
      </w:r>
      <w:r>
        <w:rPr>
          <w:rFonts w:hint="eastAsia"/>
        </w:rPr>
        <w:t>друга</w:t>
      </w:r>
      <w:r>
        <w:t xml:space="preserve"> </w:t>
      </w:r>
      <w:r>
        <w:rPr>
          <w:rFonts w:hint="eastAsia"/>
        </w:rPr>
        <w:t>опре</w:t>
      </w:r>
      <w:r>
        <w:rPr>
          <w:rFonts w:hint="eastAsia"/>
        </w:rPr>
        <w:t>¬</w:t>
      </w:r>
      <w:r>
        <w:rPr>
          <w:rFonts w:hint="eastAsia"/>
        </w:rPr>
        <w:t>деления</w:t>
      </w:r>
      <w:r>
        <w:t xml:space="preserve"> </w:t>
      </w:r>
      <w:r>
        <w:rPr>
          <w:rFonts w:hint="eastAsia"/>
        </w:rPr>
        <w:t>наполеонизма</w:t>
      </w:r>
      <w:r>
        <w:t xml:space="preserve">, </w:t>
      </w:r>
      <w:r>
        <w:rPr>
          <w:rFonts w:hint="eastAsia"/>
        </w:rPr>
        <w:t>не</w:t>
      </w:r>
      <w:r>
        <w:t xml:space="preserve"> </w:t>
      </w:r>
      <w:r>
        <w:rPr>
          <w:rFonts w:hint="eastAsia"/>
        </w:rPr>
        <w:t>отражающие</w:t>
      </w:r>
      <w:r>
        <w:t xml:space="preserve"> </w:t>
      </w:r>
      <w:r>
        <w:rPr>
          <w:rFonts w:hint="eastAsia"/>
        </w:rPr>
        <w:t>всей</w:t>
      </w:r>
      <w:r>
        <w:t xml:space="preserve"> </w:t>
      </w:r>
      <w:r>
        <w:rPr>
          <w:rFonts w:hint="eastAsia"/>
        </w:rPr>
        <w:t>полноты</w:t>
      </w:r>
      <w:r>
        <w:t xml:space="preserve"> </w:t>
      </w:r>
      <w:r>
        <w:rPr>
          <w:rFonts w:hint="eastAsia"/>
        </w:rPr>
        <w:t>этого</w:t>
      </w:r>
      <w:r>
        <w:t xml:space="preserve"> </w:t>
      </w:r>
      <w:r>
        <w:rPr>
          <w:rFonts w:hint="eastAsia"/>
        </w:rPr>
        <w:t>понятия</w:t>
      </w:r>
      <w:r>
        <w:t xml:space="preserve">. </w:t>
      </w:r>
      <w:r>
        <w:rPr>
          <w:rFonts w:hint="eastAsia"/>
        </w:rPr>
        <w:t>В</w:t>
      </w:r>
      <w:r>
        <w:t xml:space="preserve"> </w:t>
      </w:r>
      <w:r>
        <w:rPr>
          <w:rFonts w:hint="eastAsia"/>
        </w:rPr>
        <w:t>боль</w:t>
      </w:r>
      <w:r>
        <w:rPr>
          <w:rFonts w:hint="eastAsia"/>
        </w:rPr>
        <w:t>¬</w:t>
      </w:r>
      <w:r>
        <w:rPr>
          <w:rFonts w:hint="eastAsia"/>
        </w:rPr>
        <w:t>шом</w:t>
      </w:r>
      <w:r>
        <w:t xml:space="preserve"> </w:t>
      </w:r>
      <w:r>
        <w:rPr>
          <w:rFonts w:hint="eastAsia"/>
        </w:rPr>
        <w:t>академическом</w:t>
      </w:r>
      <w:r>
        <w:t xml:space="preserve"> </w:t>
      </w:r>
      <w:r>
        <w:rPr>
          <w:rFonts w:hint="eastAsia"/>
        </w:rPr>
        <w:t>словаре</w:t>
      </w:r>
      <w:r>
        <w:t xml:space="preserve"> </w:t>
      </w:r>
      <w:r>
        <w:rPr>
          <w:rFonts w:hint="eastAsia"/>
        </w:rPr>
        <w:t>русского</w:t>
      </w:r>
      <w:r>
        <w:t xml:space="preserve"> </w:t>
      </w:r>
      <w:r>
        <w:rPr>
          <w:rFonts w:hint="eastAsia"/>
        </w:rPr>
        <w:t>языка</w:t>
      </w:r>
      <w:r>
        <w:t xml:space="preserve"> </w:t>
      </w:r>
      <w:r>
        <w:rPr>
          <w:rFonts w:hint="eastAsia"/>
        </w:rPr>
        <w:t>в</w:t>
      </w:r>
      <w:r>
        <w:t xml:space="preserve"> 17 </w:t>
      </w:r>
      <w:r>
        <w:rPr>
          <w:rFonts w:hint="eastAsia"/>
        </w:rPr>
        <w:t>т</w:t>
      </w:r>
      <w:r>
        <w:t xml:space="preserve">. </w:t>
      </w:r>
      <w:r>
        <w:rPr>
          <w:rFonts w:hint="eastAsia"/>
        </w:rPr>
        <w:t>наполеонизм</w:t>
      </w:r>
      <w:r>
        <w:t xml:space="preserve"> - </w:t>
      </w:r>
      <w:r>
        <w:rPr>
          <w:rFonts w:hint="eastAsia"/>
        </w:rPr>
        <w:t>это</w:t>
      </w:r>
      <w:r>
        <w:t xml:space="preserve"> </w:t>
      </w:r>
      <w:r>
        <w:rPr>
          <w:rFonts w:hint="eastAsia"/>
        </w:rPr>
        <w:t>«</w:t>
      </w:r>
      <w:r>
        <w:rPr>
          <w:rFonts w:hint="eastAsia"/>
        </w:rPr>
        <w:t>общест</w:t>
      </w:r>
      <w:r>
        <w:rPr>
          <w:rFonts w:hint="eastAsia"/>
        </w:rPr>
        <w:t>¬</w:t>
      </w:r>
      <w:r>
        <w:rPr>
          <w:rFonts w:hint="eastAsia"/>
        </w:rPr>
        <w:t>венное</w:t>
      </w:r>
      <w:r>
        <w:t xml:space="preserve"> </w:t>
      </w:r>
      <w:r>
        <w:rPr>
          <w:rFonts w:hint="eastAsia"/>
        </w:rPr>
        <w:t>направление</w:t>
      </w:r>
      <w:r>
        <w:t xml:space="preserve">, </w:t>
      </w:r>
      <w:r>
        <w:rPr>
          <w:rFonts w:hint="eastAsia"/>
        </w:rPr>
        <w:t>стремящееся</w:t>
      </w:r>
      <w:r>
        <w:t xml:space="preserve"> </w:t>
      </w:r>
      <w:r>
        <w:rPr>
          <w:rFonts w:hint="eastAsia"/>
        </w:rPr>
        <w:t>установить</w:t>
      </w:r>
      <w:r>
        <w:t xml:space="preserve"> </w:t>
      </w:r>
      <w:r>
        <w:rPr>
          <w:rFonts w:hint="eastAsia"/>
        </w:rPr>
        <w:t>реакционную</w:t>
      </w:r>
      <w:r>
        <w:t xml:space="preserve"> </w:t>
      </w:r>
      <w:r>
        <w:rPr>
          <w:rFonts w:hint="eastAsia"/>
        </w:rPr>
        <w:t>диктатуру</w:t>
      </w:r>
      <w:r>
        <w:t xml:space="preserve"> </w:t>
      </w:r>
      <w:r>
        <w:rPr>
          <w:rFonts w:hint="eastAsia"/>
        </w:rPr>
        <w:t>наподо</w:t>
      </w:r>
      <w:r>
        <w:rPr>
          <w:rFonts w:hint="eastAsia"/>
        </w:rPr>
        <w:t>¬</w:t>
      </w:r>
      <w:r>
        <w:rPr>
          <w:rFonts w:hint="eastAsia"/>
        </w:rPr>
        <w:t>бие</w:t>
      </w:r>
      <w:r>
        <w:t xml:space="preserve"> </w:t>
      </w:r>
      <w:r>
        <w:rPr>
          <w:rFonts w:hint="eastAsia"/>
        </w:rPr>
        <w:t>диктатуры</w:t>
      </w:r>
      <w:r>
        <w:t xml:space="preserve"> </w:t>
      </w:r>
      <w:r>
        <w:rPr>
          <w:rFonts w:hint="eastAsia"/>
        </w:rPr>
        <w:t>Наполеона</w:t>
      </w:r>
      <w:r>
        <w:t xml:space="preserve"> I</w:t>
      </w:r>
      <w:r>
        <w:rPr>
          <w:rFonts w:hint="eastAsia"/>
        </w:rPr>
        <w:t>»</w:t>
      </w:r>
      <w:r>
        <w:t xml:space="preserve"> (</w:t>
      </w:r>
      <w:r>
        <w:rPr>
          <w:rFonts w:hint="eastAsia"/>
        </w:rPr>
        <w:t>Т</w:t>
      </w:r>
      <w:r>
        <w:t xml:space="preserve">. 7. </w:t>
      </w:r>
      <w:r>
        <w:rPr>
          <w:rFonts w:hint="eastAsia"/>
        </w:rPr>
        <w:t>М</w:t>
      </w:r>
      <w:r>
        <w:t xml:space="preserve">.; </w:t>
      </w:r>
      <w:r>
        <w:rPr>
          <w:rFonts w:hint="eastAsia"/>
        </w:rPr>
        <w:t>Л</w:t>
      </w:r>
      <w:r>
        <w:t xml:space="preserve">, 1958) </w:t>
      </w:r>
      <w:r>
        <w:rPr>
          <w:rFonts w:hint="eastAsia"/>
        </w:rPr>
        <w:t>В</w:t>
      </w:r>
      <w:r>
        <w:t xml:space="preserve"> </w:t>
      </w:r>
      <w:r>
        <w:rPr>
          <w:rFonts w:hint="eastAsia"/>
        </w:rPr>
        <w:t>современных</w:t>
      </w:r>
      <w:r>
        <w:t xml:space="preserve"> </w:t>
      </w:r>
      <w:r>
        <w:rPr>
          <w:rFonts w:hint="eastAsia"/>
        </w:rPr>
        <w:t>толковых</w:t>
      </w:r>
      <w:r>
        <w:t xml:space="preserve"> </w:t>
      </w:r>
      <w:r>
        <w:rPr>
          <w:rFonts w:hint="eastAsia"/>
        </w:rPr>
        <w:t>сло</w:t>
      </w:r>
      <w:r>
        <w:rPr>
          <w:rFonts w:hint="eastAsia"/>
        </w:rPr>
        <w:t>¬</w:t>
      </w:r>
      <w:r>
        <w:rPr>
          <w:rFonts w:hint="eastAsia"/>
        </w:rPr>
        <w:t>варях</w:t>
      </w:r>
      <w:r>
        <w:t xml:space="preserve"> </w:t>
      </w:r>
      <w:r>
        <w:rPr>
          <w:rFonts w:hint="eastAsia"/>
        </w:rPr>
        <w:t>русского</w:t>
      </w:r>
      <w:r>
        <w:t xml:space="preserve"> </w:t>
      </w:r>
      <w:r>
        <w:rPr>
          <w:rFonts w:hint="eastAsia"/>
        </w:rPr>
        <w:t>языка</w:t>
      </w:r>
      <w:r>
        <w:t xml:space="preserve"> </w:t>
      </w:r>
      <w:r>
        <w:rPr>
          <w:rFonts w:hint="eastAsia"/>
        </w:rPr>
        <w:t>акцент</w:t>
      </w:r>
      <w:r>
        <w:t xml:space="preserve"> </w:t>
      </w:r>
      <w:r>
        <w:rPr>
          <w:rFonts w:hint="eastAsia"/>
        </w:rPr>
        <w:t>заметно</w:t>
      </w:r>
      <w:r>
        <w:t xml:space="preserve"> </w:t>
      </w:r>
      <w:r>
        <w:rPr>
          <w:rFonts w:hint="eastAsia"/>
        </w:rPr>
        <w:t>сместился</w:t>
      </w:r>
      <w:r>
        <w:t xml:space="preserve">1 </w:t>
      </w:r>
      <w:r>
        <w:rPr>
          <w:rFonts w:hint="eastAsia"/>
        </w:rPr>
        <w:t>наполеонизм</w:t>
      </w:r>
      <w:r>
        <w:t xml:space="preserve"> - </w:t>
      </w:r>
      <w:r>
        <w:rPr>
          <w:rFonts w:hint="eastAsia"/>
        </w:rPr>
        <w:t>это</w:t>
      </w:r>
      <w:r>
        <w:t xml:space="preserve"> </w:t>
      </w:r>
      <w:r>
        <w:rPr>
          <w:rFonts w:hint="eastAsia"/>
        </w:rPr>
        <w:t>уже</w:t>
      </w:r>
      <w:r>
        <w:t xml:space="preserve"> </w:t>
      </w:r>
      <w:r>
        <w:rPr>
          <w:rFonts w:hint="eastAsia"/>
        </w:rPr>
        <w:t>не</w:t>
      </w:r>
      <w:r>
        <w:t xml:space="preserve"> </w:t>
      </w:r>
      <w:r>
        <w:rPr>
          <w:rFonts w:hint="eastAsia"/>
        </w:rPr>
        <w:t>со</w:t>
      </w:r>
      <w:r>
        <w:rPr>
          <w:rFonts w:hint="eastAsia"/>
        </w:rPr>
        <w:t>¬</w:t>
      </w:r>
      <w:r>
        <w:rPr>
          <w:rFonts w:hint="eastAsia"/>
        </w:rPr>
        <w:t>циально</w:t>
      </w:r>
      <w:r>
        <w:t>-</w:t>
      </w:r>
      <w:r>
        <w:rPr>
          <w:rFonts w:hint="eastAsia"/>
        </w:rPr>
        <w:t>политическое</w:t>
      </w:r>
      <w:r>
        <w:t xml:space="preserve">, </w:t>
      </w:r>
      <w:r>
        <w:rPr>
          <w:rFonts w:hint="eastAsia"/>
        </w:rPr>
        <w:t>но</w:t>
      </w:r>
      <w:r>
        <w:t xml:space="preserve"> </w:t>
      </w:r>
      <w:r>
        <w:rPr>
          <w:rFonts w:hint="eastAsia"/>
        </w:rPr>
        <w:t>мировоззренчески</w:t>
      </w:r>
      <w:r>
        <w:t>-</w:t>
      </w:r>
      <w:r>
        <w:rPr>
          <w:rFonts w:hint="eastAsia"/>
        </w:rPr>
        <w:t>психологическое</w:t>
      </w:r>
      <w:r>
        <w:t xml:space="preserve"> </w:t>
      </w:r>
      <w:r>
        <w:rPr>
          <w:rFonts w:hint="eastAsia"/>
        </w:rPr>
        <w:t>явление</w:t>
      </w:r>
      <w:r>
        <w:t xml:space="preserve">. </w:t>
      </w:r>
      <w:r>
        <w:rPr>
          <w:rFonts w:hint="eastAsia"/>
        </w:rPr>
        <w:t>Если</w:t>
      </w:r>
      <w:r>
        <w:t xml:space="preserve"> </w:t>
      </w:r>
      <w:r>
        <w:rPr>
          <w:rFonts w:hint="eastAsia"/>
        </w:rPr>
        <w:t>в</w:t>
      </w:r>
      <w:r>
        <w:t xml:space="preserve"> </w:t>
      </w:r>
      <w:r>
        <w:rPr>
          <w:rFonts w:hint="eastAsia"/>
        </w:rPr>
        <w:t>словаре</w:t>
      </w:r>
      <w:r>
        <w:t xml:space="preserve"> </w:t>
      </w:r>
      <w:r>
        <w:rPr>
          <w:rFonts w:hint="eastAsia"/>
        </w:rPr>
        <w:t>иностранных</w:t>
      </w:r>
      <w:r>
        <w:t xml:space="preserve"> </w:t>
      </w:r>
      <w:r>
        <w:rPr>
          <w:rFonts w:hint="eastAsia"/>
        </w:rPr>
        <w:t>слов</w:t>
      </w:r>
      <w:r>
        <w:t xml:space="preserve"> </w:t>
      </w:r>
      <w:r>
        <w:rPr>
          <w:rFonts w:hint="eastAsia"/>
        </w:rPr>
        <w:t>А</w:t>
      </w:r>
      <w:r>
        <w:t xml:space="preserve">. </w:t>
      </w:r>
      <w:r>
        <w:rPr>
          <w:rFonts w:hint="eastAsia"/>
        </w:rPr>
        <w:t>Н</w:t>
      </w:r>
      <w:r>
        <w:t xml:space="preserve">. </w:t>
      </w:r>
      <w:r>
        <w:rPr>
          <w:rFonts w:hint="eastAsia"/>
        </w:rPr>
        <w:t>Булыко</w:t>
      </w:r>
      <w:r>
        <w:t xml:space="preserve"> (</w:t>
      </w:r>
      <w:r>
        <w:rPr>
          <w:rFonts w:hint="eastAsia"/>
        </w:rPr>
        <w:t>М</w:t>
      </w:r>
      <w:r>
        <w:t xml:space="preserve">., 2006) </w:t>
      </w:r>
      <w:r>
        <w:rPr>
          <w:rFonts w:hint="eastAsia"/>
        </w:rPr>
        <w:t>наполеонизм</w:t>
      </w:r>
      <w:r>
        <w:t xml:space="preserve"> </w:t>
      </w:r>
      <w:r>
        <w:rPr>
          <w:rFonts w:hint="eastAsia"/>
        </w:rPr>
        <w:t>дефинициру</w:t>
      </w:r>
      <w:r>
        <w:t>-</w:t>
      </w:r>
      <w:r>
        <w:rPr>
          <w:rFonts w:hint="eastAsia"/>
        </w:rPr>
        <w:t>ется</w:t>
      </w:r>
      <w:r>
        <w:t xml:space="preserve"> </w:t>
      </w:r>
      <w:r>
        <w:rPr>
          <w:rFonts w:hint="eastAsia"/>
        </w:rPr>
        <w:t>как</w:t>
      </w:r>
      <w:r>
        <w:t xml:space="preserve"> </w:t>
      </w:r>
      <w:r>
        <w:rPr>
          <w:rFonts w:hint="eastAsia"/>
        </w:rPr>
        <w:t>«</w:t>
      </w:r>
      <w:r>
        <w:rPr>
          <w:rFonts w:hint="eastAsia"/>
        </w:rPr>
        <w:t>крайний</w:t>
      </w:r>
      <w:r>
        <w:t xml:space="preserve"> </w:t>
      </w:r>
      <w:r>
        <w:rPr>
          <w:rFonts w:hint="eastAsia"/>
        </w:rPr>
        <w:t>индивидуализм</w:t>
      </w:r>
      <w:r>
        <w:t xml:space="preserve">, </w:t>
      </w:r>
      <w:r>
        <w:rPr>
          <w:rFonts w:hint="eastAsia"/>
        </w:rPr>
        <w:t>безудержное</w:t>
      </w:r>
      <w:r>
        <w:t xml:space="preserve"> </w:t>
      </w:r>
      <w:r>
        <w:rPr>
          <w:rFonts w:hint="eastAsia"/>
        </w:rPr>
        <w:t>стремление</w:t>
      </w:r>
      <w:r>
        <w:t xml:space="preserve"> </w:t>
      </w:r>
      <w:r>
        <w:rPr>
          <w:rFonts w:hint="eastAsia"/>
        </w:rPr>
        <w:t>к</w:t>
      </w:r>
      <w:r>
        <w:t xml:space="preserve"> </w:t>
      </w:r>
      <w:r>
        <w:rPr>
          <w:rFonts w:hint="eastAsia"/>
        </w:rPr>
        <w:t>господству</w:t>
      </w:r>
      <w:r>
        <w:t xml:space="preserve">, </w:t>
      </w:r>
      <w:r>
        <w:rPr>
          <w:rFonts w:hint="eastAsia"/>
        </w:rPr>
        <w:t>вер</w:t>
      </w:r>
      <w:r>
        <w:rPr>
          <w:rFonts w:hint="eastAsia"/>
        </w:rPr>
        <w:t>¬</w:t>
      </w:r>
      <w:r>
        <w:rPr>
          <w:rFonts w:hint="eastAsia"/>
        </w:rPr>
        <w:t>ховенству</w:t>
      </w:r>
      <w:r>
        <w:rPr>
          <w:rFonts w:hint="eastAsia"/>
        </w:rPr>
        <w:t>»</w:t>
      </w:r>
      <w:r>
        <w:t xml:space="preserve">, </w:t>
      </w:r>
      <w:r>
        <w:rPr>
          <w:rFonts w:hint="eastAsia"/>
        </w:rPr>
        <w:t>то</w:t>
      </w:r>
      <w:r>
        <w:t xml:space="preserve"> </w:t>
      </w:r>
      <w:r>
        <w:rPr>
          <w:rFonts w:hint="eastAsia"/>
        </w:rPr>
        <w:t>в</w:t>
      </w:r>
      <w:r>
        <w:t xml:space="preserve"> </w:t>
      </w:r>
      <w:r>
        <w:rPr>
          <w:rFonts w:hint="eastAsia"/>
        </w:rPr>
        <w:t>толковом</w:t>
      </w:r>
      <w:r>
        <w:t xml:space="preserve"> </w:t>
      </w:r>
      <w:r>
        <w:rPr>
          <w:rFonts w:hint="eastAsia"/>
        </w:rPr>
        <w:t>словаре</w:t>
      </w:r>
      <w:r>
        <w:t xml:space="preserve"> </w:t>
      </w:r>
      <w:r>
        <w:rPr>
          <w:rFonts w:hint="eastAsia"/>
        </w:rPr>
        <w:t>русского</w:t>
      </w:r>
      <w:r>
        <w:t xml:space="preserve"> </w:t>
      </w:r>
      <w:r>
        <w:rPr>
          <w:rFonts w:hint="eastAsia"/>
        </w:rPr>
        <w:t>языка</w:t>
      </w:r>
      <w:r>
        <w:t xml:space="preserve"> </w:t>
      </w:r>
      <w:r>
        <w:rPr>
          <w:rFonts w:hint="eastAsia"/>
        </w:rPr>
        <w:t>Т</w:t>
      </w:r>
      <w:r>
        <w:t xml:space="preserve">. </w:t>
      </w:r>
      <w:r>
        <w:rPr>
          <w:rFonts w:hint="eastAsia"/>
        </w:rPr>
        <w:t>Ф</w:t>
      </w:r>
      <w:r>
        <w:t xml:space="preserve"> </w:t>
      </w:r>
      <w:r>
        <w:rPr>
          <w:rFonts w:hint="eastAsia"/>
        </w:rPr>
        <w:t>Ефремовой</w:t>
      </w:r>
      <w:r>
        <w:t xml:space="preserve"> (</w:t>
      </w:r>
      <w:r>
        <w:rPr>
          <w:rFonts w:hint="eastAsia"/>
        </w:rPr>
        <w:t>М</w:t>
      </w:r>
      <w:r>
        <w:t xml:space="preserve">, 2001) </w:t>
      </w:r>
      <w:r>
        <w:rPr>
          <w:rFonts w:hint="eastAsia"/>
        </w:rPr>
        <w:t>наполеонизм</w:t>
      </w:r>
      <w:r>
        <w:t xml:space="preserve"> - </w:t>
      </w:r>
      <w:r>
        <w:rPr>
          <w:rFonts w:hint="eastAsia"/>
        </w:rPr>
        <w:t>это</w:t>
      </w:r>
      <w:r>
        <w:t xml:space="preserve"> </w:t>
      </w:r>
      <w:r>
        <w:rPr>
          <w:rFonts w:hint="eastAsia"/>
        </w:rPr>
        <w:t>разговорное</w:t>
      </w:r>
      <w:r>
        <w:t xml:space="preserve"> </w:t>
      </w:r>
      <w:r>
        <w:rPr>
          <w:rFonts w:hint="eastAsia"/>
        </w:rPr>
        <w:t>слово</w:t>
      </w:r>
      <w:r>
        <w:t xml:space="preserve">, </w:t>
      </w:r>
      <w:r>
        <w:rPr>
          <w:rFonts w:hint="eastAsia"/>
        </w:rPr>
        <w:t>употребляемое</w:t>
      </w:r>
      <w:r>
        <w:t xml:space="preserve"> </w:t>
      </w:r>
      <w:r>
        <w:rPr>
          <w:rFonts w:hint="eastAsia"/>
        </w:rPr>
        <w:t>«</w:t>
      </w:r>
      <w:r>
        <w:rPr>
          <w:rFonts w:hint="eastAsia"/>
        </w:rPr>
        <w:t>как</w:t>
      </w:r>
      <w:r>
        <w:t xml:space="preserve"> </w:t>
      </w:r>
      <w:r>
        <w:rPr>
          <w:rFonts w:hint="eastAsia"/>
        </w:rPr>
        <w:t>символ</w:t>
      </w:r>
      <w:r>
        <w:t xml:space="preserve"> </w:t>
      </w:r>
      <w:r>
        <w:rPr>
          <w:rFonts w:hint="eastAsia"/>
        </w:rPr>
        <w:t>претензий</w:t>
      </w:r>
      <w:r>
        <w:t xml:space="preserve"> </w:t>
      </w:r>
      <w:r>
        <w:rPr>
          <w:rFonts w:hint="eastAsia"/>
        </w:rPr>
        <w:t>на</w:t>
      </w:r>
      <w:r>
        <w:t xml:space="preserve"> </w:t>
      </w:r>
      <w:r>
        <w:rPr>
          <w:rFonts w:hint="eastAsia"/>
        </w:rPr>
        <w:t>исключительность</w:t>
      </w:r>
      <w:r>
        <w:t xml:space="preserve">, </w:t>
      </w:r>
      <w:r>
        <w:rPr>
          <w:rFonts w:hint="eastAsia"/>
        </w:rPr>
        <w:t>крайнее</w:t>
      </w:r>
      <w:r>
        <w:t xml:space="preserve"> </w:t>
      </w:r>
      <w:r>
        <w:rPr>
          <w:rFonts w:hint="eastAsia"/>
        </w:rPr>
        <w:t>честолюбие</w:t>
      </w:r>
      <w:r>
        <w:t xml:space="preserve"> </w:t>
      </w:r>
      <w:r>
        <w:rPr>
          <w:rFonts w:hint="eastAsia"/>
        </w:rPr>
        <w:t>и</w:t>
      </w:r>
      <w:r>
        <w:t xml:space="preserve"> </w:t>
      </w:r>
      <w:r>
        <w:rPr>
          <w:rFonts w:hint="eastAsia"/>
        </w:rPr>
        <w:t>чрезмерное</w:t>
      </w:r>
      <w:r>
        <w:t xml:space="preserve"> </w:t>
      </w:r>
      <w:r>
        <w:rPr>
          <w:rFonts w:hint="eastAsia"/>
        </w:rPr>
        <w:t>властолюбие</w:t>
      </w:r>
      <w:r>
        <w:rPr>
          <w:rFonts w:hint="eastAsia"/>
        </w:rPr>
        <w:t>»</w:t>
      </w:r>
      <w:r>
        <w:t>.</w:t>
      </w:r>
    </w:p>
    <w:p w14:paraId="1D4335CF" w14:textId="77777777" w:rsidR="005739A7" w:rsidRDefault="005739A7" w:rsidP="005739A7">
      <w:r>
        <w:rPr>
          <w:rFonts w:hint="eastAsia"/>
        </w:rPr>
        <w:t>В</w:t>
      </w:r>
      <w:r>
        <w:t xml:space="preserve"> </w:t>
      </w:r>
      <w:r>
        <w:rPr>
          <w:rFonts w:hint="eastAsia"/>
        </w:rPr>
        <w:t>научной</w:t>
      </w:r>
      <w:r>
        <w:t xml:space="preserve"> </w:t>
      </w:r>
      <w:r>
        <w:rPr>
          <w:rFonts w:hint="eastAsia"/>
        </w:rPr>
        <w:t>литературе</w:t>
      </w:r>
      <w:r>
        <w:t xml:space="preserve"> </w:t>
      </w:r>
      <w:r>
        <w:rPr>
          <w:rFonts w:hint="eastAsia"/>
        </w:rPr>
        <w:t>до</w:t>
      </w:r>
      <w:r>
        <w:t xml:space="preserve"> </w:t>
      </w:r>
      <w:r>
        <w:rPr>
          <w:rFonts w:hint="eastAsia"/>
        </w:rPr>
        <w:t>сих</w:t>
      </w:r>
      <w:r>
        <w:t xml:space="preserve"> </w:t>
      </w:r>
      <w:r>
        <w:rPr>
          <w:rFonts w:hint="eastAsia"/>
        </w:rPr>
        <w:t>пор</w:t>
      </w:r>
      <w:r>
        <w:t xml:space="preserve"> </w:t>
      </w:r>
      <w:r>
        <w:rPr>
          <w:rFonts w:hint="eastAsia"/>
        </w:rPr>
        <w:t>не</w:t>
      </w:r>
      <w:r>
        <w:t xml:space="preserve"> </w:t>
      </w:r>
      <w:r>
        <w:rPr>
          <w:rFonts w:hint="eastAsia"/>
        </w:rPr>
        <w:t>выработано</w:t>
      </w:r>
      <w:r>
        <w:t xml:space="preserve"> </w:t>
      </w:r>
      <w:r>
        <w:rPr>
          <w:rFonts w:hint="eastAsia"/>
        </w:rPr>
        <w:t>общего</w:t>
      </w:r>
      <w:r>
        <w:t xml:space="preserve"> </w:t>
      </w:r>
      <w:r>
        <w:rPr>
          <w:rFonts w:hint="eastAsia"/>
        </w:rPr>
        <w:t>мнения</w:t>
      </w:r>
      <w:r>
        <w:t xml:space="preserve"> </w:t>
      </w:r>
      <w:r>
        <w:rPr>
          <w:rFonts w:hint="eastAsia"/>
        </w:rPr>
        <w:t>по</w:t>
      </w:r>
      <w:r>
        <w:t xml:space="preserve"> </w:t>
      </w:r>
      <w:r>
        <w:rPr>
          <w:rFonts w:hint="eastAsia"/>
        </w:rPr>
        <w:t>во</w:t>
      </w:r>
      <w:r>
        <w:t>-</w:t>
      </w:r>
      <w:r>
        <w:rPr>
          <w:rFonts w:hint="eastAsia"/>
        </w:rPr>
        <w:t>просу</w:t>
      </w:r>
      <w:r>
        <w:t xml:space="preserve"> </w:t>
      </w:r>
      <w:r>
        <w:rPr>
          <w:rFonts w:hint="eastAsia"/>
        </w:rPr>
        <w:t>о</w:t>
      </w:r>
      <w:r>
        <w:t xml:space="preserve"> </w:t>
      </w:r>
      <w:r>
        <w:rPr>
          <w:rFonts w:hint="eastAsia"/>
        </w:rPr>
        <w:t>наполеонизме</w:t>
      </w:r>
      <w:r>
        <w:t xml:space="preserve"> </w:t>
      </w:r>
      <w:r>
        <w:rPr>
          <w:rFonts w:hint="eastAsia"/>
        </w:rPr>
        <w:t>как</w:t>
      </w:r>
      <w:r>
        <w:t xml:space="preserve"> </w:t>
      </w:r>
      <w:r>
        <w:rPr>
          <w:rFonts w:hint="eastAsia"/>
        </w:rPr>
        <w:t>научном</w:t>
      </w:r>
      <w:r>
        <w:t xml:space="preserve"> </w:t>
      </w:r>
      <w:r>
        <w:rPr>
          <w:rFonts w:hint="eastAsia"/>
        </w:rPr>
        <w:t>понятии</w:t>
      </w:r>
      <w:r>
        <w:t xml:space="preserve">. </w:t>
      </w:r>
      <w:r>
        <w:rPr>
          <w:rFonts w:hint="eastAsia"/>
        </w:rPr>
        <w:t>Существует</w:t>
      </w:r>
      <w:r>
        <w:t xml:space="preserve"> </w:t>
      </w:r>
      <w:r>
        <w:rPr>
          <w:rFonts w:hint="eastAsia"/>
        </w:rPr>
        <w:t>тенденция</w:t>
      </w:r>
      <w:r>
        <w:t xml:space="preserve"> </w:t>
      </w:r>
      <w:r>
        <w:rPr>
          <w:rFonts w:hint="eastAsia"/>
        </w:rPr>
        <w:t>к</w:t>
      </w:r>
      <w:r>
        <w:t xml:space="preserve"> </w:t>
      </w:r>
      <w:r>
        <w:rPr>
          <w:rFonts w:hint="eastAsia"/>
        </w:rPr>
        <w:t>размыва</w:t>
      </w:r>
      <w:r>
        <w:rPr>
          <w:rFonts w:hint="eastAsia"/>
        </w:rPr>
        <w:t>¬</w:t>
      </w:r>
      <w:r>
        <w:rPr>
          <w:rFonts w:hint="eastAsia"/>
        </w:rPr>
        <w:t>нию</w:t>
      </w:r>
      <w:r>
        <w:t xml:space="preserve"> </w:t>
      </w:r>
      <w:r>
        <w:rPr>
          <w:rFonts w:hint="eastAsia"/>
        </w:rPr>
        <w:t>историко</w:t>
      </w:r>
      <w:r>
        <w:t>-</w:t>
      </w:r>
      <w:r>
        <w:rPr>
          <w:rFonts w:hint="eastAsia"/>
        </w:rPr>
        <w:t>культурного</w:t>
      </w:r>
      <w:r>
        <w:t xml:space="preserve"> </w:t>
      </w:r>
      <w:r>
        <w:rPr>
          <w:rFonts w:hint="eastAsia"/>
        </w:rPr>
        <w:t>содержания</w:t>
      </w:r>
      <w:r>
        <w:t xml:space="preserve"> </w:t>
      </w:r>
      <w:r>
        <w:rPr>
          <w:rFonts w:hint="eastAsia"/>
        </w:rPr>
        <w:t>этого</w:t>
      </w:r>
      <w:r>
        <w:t xml:space="preserve"> </w:t>
      </w:r>
      <w:r>
        <w:rPr>
          <w:rFonts w:hint="eastAsia"/>
        </w:rPr>
        <w:t>понятия</w:t>
      </w:r>
      <w:r>
        <w:t xml:space="preserve">, </w:t>
      </w:r>
      <w:r>
        <w:rPr>
          <w:rFonts w:hint="eastAsia"/>
        </w:rPr>
        <w:t>утрате</w:t>
      </w:r>
      <w:r>
        <w:t xml:space="preserve"> </w:t>
      </w:r>
      <w:r>
        <w:rPr>
          <w:rFonts w:hint="eastAsia"/>
        </w:rPr>
        <w:t>специфики</w:t>
      </w:r>
      <w:r>
        <w:t xml:space="preserve"> </w:t>
      </w:r>
      <w:r>
        <w:rPr>
          <w:rFonts w:hint="eastAsia"/>
        </w:rPr>
        <w:t>напо</w:t>
      </w:r>
      <w:r>
        <w:rPr>
          <w:rFonts w:hint="eastAsia"/>
        </w:rPr>
        <w:t>¬</w:t>
      </w:r>
      <w:r>
        <w:rPr>
          <w:rFonts w:hint="eastAsia"/>
        </w:rPr>
        <w:t>леоновского</w:t>
      </w:r>
      <w:r>
        <w:t xml:space="preserve"> </w:t>
      </w:r>
      <w:r>
        <w:rPr>
          <w:rFonts w:hint="eastAsia"/>
        </w:rPr>
        <w:t>в</w:t>
      </w:r>
      <w:r>
        <w:t xml:space="preserve"> </w:t>
      </w:r>
      <w:r>
        <w:rPr>
          <w:rFonts w:hint="eastAsia"/>
        </w:rPr>
        <w:t>наполеонизме</w:t>
      </w:r>
      <w:r>
        <w:t xml:space="preserve">, </w:t>
      </w:r>
      <w:r>
        <w:rPr>
          <w:rFonts w:hint="eastAsia"/>
        </w:rPr>
        <w:t>хотя</w:t>
      </w:r>
      <w:r>
        <w:t xml:space="preserve"> </w:t>
      </w:r>
      <w:r>
        <w:rPr>
          <w:rFonts w:hint="eastAsia"/>
        </w:rPr>
        <w:t>именно</w:t>
      </w:r>
      <w:r>
        <w:t xml:space="preserve"> </w:t>
      </w:r>
      <w:r>
        <w:rPr>
          <w:rFonts w:hint="eastAsia"/>
        </w:rPr>
        <w:t>эта</w:t>
      </w:r>
      <w:r>
        <w:t xml:space="preserve"> </w:t>
      </w:r>
      <w:r>
        <w:rPr>
          <w:rFonts w:hint="eastAsia"/>
        </w:rPr>
        <w:t>специфика</w:t>
      </w:r>
      <w:r>
        <w:t xml:space="preserve"> </w:t>
      </w:r>
      <w:r>
        <w:rPr>
          <w:rFonts w:hint="eastAsia"/>
        </w:rPr>
        <w:t>и</w:t>
      </w:r>
      <w:r>
        <w:t xml:space="preserve"> </w:t>
      </w:r>
      <w:r>
        <w:rPr>
          <w:rFonts w:hint="eastAsia"/>
        </w:rPr>
        <w:t>породила</w:t>
      </w:r>
      <w:r>
        <w:t xml:space="preserve"> </w:t>
      </w:r>
      <w:r>
        <w:rPr>
          <w:rFonts w:hint="eastAsia"/>
        </w:rPr>
        <w:t>само</w:t>
      </w:r>
      <w:r>
        <w:t xml:space="preserve"> </w:t>
      </w:r>
      <w:r>
        <w:rPr>
          <w:rFonts w:hint="eastAsia"/>
        </w:rPr>
        <w:t>поня</w:t>
      </w:r>
      <w:r>
        <w:rPr>
          <w:rFonts w:hint="eastAsia"/>
        </w:rPr>
        <w:t>¬</w:t>
      </w:r>
      <w:r>
        <w:rPr>
          <w:rFonts w:hint="eastAsia"/>
        </w:rPr>
        <w:t>тие</w:t>
      </w:r>
      <w:r>
        <w:t xml:space="preserve">. </w:t>
      </w:r>
      <w:r>
        <w:rPr>
          <w:rFonts w:hint="eastAsia"/>
        </w:rPr>
        <w:t>Б</w:t>
      </w:r>
      <w:r>
        <w:t xml:space="preserve">. </w:t>
      </w:r>
      <w:r>
        <w:rPr>
          <w:rFonts w:hint="eastAsia"/>
        </w:rPr>
        <w:t>Кроче</w:t>
      </w:r>
      <w:r>
        <w:t xml:space="preserve"> </w:t>
      </w:r>
      <w:r>
        <w:rPr>
          <w:rFonts w:hint="eastAsia"/>
        </w:rPr>
        <w:t>и</w:t>
      </w:r>
      <w:r>
        <w:t xml:space="preserve"> </w:t>
      </w:r>
      <w:r>
        <w:rPr>
          <w:rFonts w:hint="eastAsia"/>
        </w:rPr>
        <w:t>вовсе</w:t>
      </w:r>
      <w:r>
        <w:t xml:space="preserve"> </w:t>
      </w:r>
      <w:r>
        <w:rPr>
          <w:rFonts w:hint="eastAsia"/>
        </w:rPr>
        <w:t>подразумевал</w:t>
      </w:r>
      <w:r>
        <w:t xml:space="preserve"> </w:t>
      </w:r>
      <w:r>
        <w:rPr>
          <w:rFonts w:hint="eastAsia"/>
        </w:rPr>
        <w:t>под</w:t>
      </w:r>
      <w:r>
        <w:t xml:space="preserve"> </w:t>
      </w:r>
      <w:r>
        <w:rPr>
          <w:rFonts w:hint="eastAsia"/>
        </w:rPr>
        <w:t>наполеонизмом</w:t>
      </w:r>
      <w:r>
        <w:t xml:space="preserve"> </w:t>
      </w:r>
      <w:r>
        <w:rPr>
          <w:rFonts w:hint="eastAsia"/>
        </w:rPr>
        <w:t>«</w:t>
      </w:r>
      <w:r>
        <w:rPr>
          <w:rFonts w:hint="eastAsia"/>
        </w:rPr>
        <w:t>сущность</w:t>
      </w:r>
      <w:r>
        <w:t xml:space="preserve"> </w:t>
      </w:r>
      <w:r>
        <w:rPr>
          <w:rFonts w:hint="eastAsia"/>
        </w:rPr>
        <w:t>индивиду</w:t>
      </w:r>
      <w:r>
        <w:rPr>
          <w:rFonts w:hint="eastAsia"/>
        </w:rPr>
        <w:t>¬</w:t>
      </w:r>
      <w:r>
        <w:rPr>
          <w:rFonts w:hint="eastAsia"/>
        </w:rPr>
        <w:t>альности</w:t>
      </w:r>
      <w:r>
        <w:rPr>
          <w:rFonts w:hint="eastAsia"/>
        </w:rPr>
        <w:t>»</w:t>
      </w:r>
      <w:r>
        <w:t xml:space="preserve"> </w:t>
      </w:r>
      <w:r>
        <w:rPr>
          <w:rFonts w:hint="eastAsia"/>
        </w:rPr>
        <w:t>Наполеона</w:t>
      </w:r>
      <w:r>
        <w:t xml:space="preserve">. </w:t>
      </w:r>
      <w:r>
        <w:rPr>
          <w:rFonts w:hint="eastAsia"/>
        </w:rPr>
        <w:t>Наиболее</w:t>
      </w:r>
      <w:r>
        <w:t xml:space="preserve"> </w:t>
      </w:r>
      <w:r>
        <w:rPr>
          <w:rFonts w:hint="eastAsia"/>
        </w:rPr>
        <w:t>адекватные</w:t>
      </w:r>
      <w:r>
        <w:t xml:space="preserve"> </w:t>
      </w:r>
      <w:r>
        <w:rPr>
          <w:rFonts w:hint="eastAsia"/>
        </w:rPr>
        <w:t>определения</w:t>
      </w:r>
      <w:r>
        <w:t xml:space="preserve"> </w:t>
      </w:r>
      <w:r>
        <w:rPr>
          <w:rFonts w:hint="eastAsia"/>
        </w:rPr>
        <w:t>наполеонизма</w:t>
      </w:r>
      <w:r>
        <w:t xml:space="preserve">, </w:t>
      </w:r>
      <w:r>
        <w:rPr>
          <w:rFonts w:hint="eastAsia"/>
        </w:rPr>
        <w:t>с</w:t>
      </w:r>
      <w:r>
        <w:t xml:space="preserve"> </w:t>
      </w:r>
      <w:r>
        <w:rPr>
          <w:rFonts w:hint="eastAsia"/>
        </w:rPr>
        <w:t>на</w:t>
      </w:r>
      <w:r>
        <w:rPr>
          <w:rFonts w:hint="eastAsia"/>
        </w:rPr>
        <w:t>¬</w:t>
      </w:r>
      <w:r>
        <w:rPr>
          <w:rFonts w:hint="eastAsia"/>
        </w:rPr>
        <w:t>шей</w:t>
      </w:r>
      <w:r>
        <w:t xml:space="preserve"> </w:t>
      </w:r>
      <w:r>
        <w:rPr>
          <w:rFonts w:hint="eastAsia"/>
        </w:rPr>
        <w:t>точки</w:t>
      </w:r>
      <w:r>
        <w:t xml:space="preserve"> </w:t>
      </w:r>
      <w:r>
        <w:rPr>
          <w:rFonts w:hint="eastAsia"/>
        </w:rPr>
        <w:t>зрения</w:t>
      </w:r>
      <w:r>
        <w:t xml:space="preserve">, </w:t>
      </w:r>
      <w:r>
        <w:rPr>
          <w:rFonts w:hint="eastAsia"/>
        </w:rPr>
        <w:t>представлены</w:t>
      </w:r>
      <w:r>
        <w:t xml:space="preserve"> </w:t>
      </w:r>
      <w:r>
        <w:rPr>
          <w:rFonts w:hint="eastAsia"/>
        </w:rPr>
        <w:t>в</w:t>
      </w:r>
      <w:r>
        <w:t xml:space="preserve"> </w:t>
      </w:r>
      <w:r>
        <w:rPr>
          <w:rFonts w:hint="eastAsia"/>
        </w:rPr>
        <w:t>работах</w:t>
      </w:r>
      <w:r>
        <w:t xml:space="preserve"> </w:t>
      </w:r>
      <w:r>
        <w:rPr>
          <w:rFonts w:hint="eastAsia"/>
        </w:rPr>
        <w:t>В</w:t>
      </w:r>
      <w:r>
        <w:t xml:space="preserve"> </w:t>
      </w:r>
      <w:r>
        <w:rPr>
          <w:rFonts w:hint="eastAsia"/>
        </w:rPr>
        <w:t>Шербюлье</w:t>
      </w:r>
      <w:r>
        <w:t xml:space="preserve"> </w:t>
      </w:r>
      <w:r>
        <w:rPr>
          <w:rFonts w:hint="eastAsia"/>
        </w:rPr>
        <w:t>и</w:t>
      </w:r>
      <w:r>
        <w:t xml:space="preserve"> </w:t>
      </w:r>
      <w:r>
        <w:rPr>
          <w:rFonts w:hint="eastAsia"/>
        </w:rPr>
        <w:t>М</w:t>
      </w:r>
      <w:r>
        <w:t xml:space="preserve">. </w:t>
      </w:r>
      <w:r>
        <w:rPr>
          <w:rFonts w:hint="eastAsia"/>
        </w:rPr>
        <w:t>М</w:t>
      </w:r>
      <w:r>
        <w:t xml:space="preserve"> </w:t>
      </w:r>
      <w:r>
        <w:rPr>
          <w:rFonts w:hint="eastAsia"/>
        </w:rPr>
        <w:t>Бахтина</w:t>
      </w:r>
      <w:r>
        <w:t xml:space="preserve">, </w:t>
      </w:r>
      <w:r>
        <w:rPr>
          <w:rFonts w:hint="eastAsia"/>
        </w:rPr>
        <w:t>ко</w:t>
      </w:r>
      <w:r>
        <w:rPr>
          <w:rFonts w:hint="eastAsia"/>
        </w:rPr>
        <w:t>¬</w:t>
      </w:r>
      <w:r>
        <w:rPr>
          <w:rFonts w:hint="eastAsia"/>
        </w:rPr>
        <w:t>торые</w:t>
      </w:r>
      <w:r>
        <w:t xml:space="preserve"> </w:t>
      </w:r>
      <w:r>
        <w:rPr>
          <w:rFonts w:hint="eastAsia"/>
        </w:rPr>
        <w:t>понимали</w:t>
      </w:r>
      <w:r>
        <w:t xml:space="preserve"> </w:t>
      </w:r>
      <w:r>
        <w:rPr>
          <w:rFonts w:hint="eastAsia"/>
        </w:rPr>
        <w:t>под</w:t>
      </w:r>
      <w:r>
        <w:t xml:space="preserve"> </w:t>
      </w:r>
      <w:r>
        <w:rPr>
          <w:rFonts w:hint="eastAsia"/>
        </w:rPr>
        <w:t>ним</w:t>
      </w:r>
      <w:r>
        <w:t xml:space="preserve"> </w:t>
      </w:r>
      <w:r>
        <w:rPr>
          <w:rFonts w:hint="eastAsia"/>
        </w:rPr>
        <w:t>особую</w:t>
      </w:r>
      <w:r>
        <w:t xml:space="preserve"> </w:t>
      </w:r>
      <w:r>
        <w:rPr>
          <w:rFonts w:hint="eastAsia"/>
        </w:rPr>
        <w:t>форму</w:t>
      </w:r>
      <w:r>
        <w:t xml:space="preserve"> </w:t>
      </w:r>
      <w:r>
        <w:rPr>
          <w:rFonts w:hint="eastAsia"/>
        </w:rPr>
        <w:t>эготизма</w:t>
      </w:r>
      <w:r>
        <w:t xml:space="preserve">, </w:t>
      </w:r>
      <w:r>
        <w:rPr>
          <w:rFonts w:hint="eastAsia"/>
        </w:rPr>
        <w:t>которая</w:t>
      </w:r>
      <w:r>
        <w:t xml:space="preserve"> </w:t>
      </w:r>
      <w:r>
        <w:rPr>
          <w:rFonts w:hint="eastAsia"/>
        </w:rPr>
        <w:t>может</w:t>
      </w:r>
      <w:r>
        <w:t xml:space="preserve"> </w:t>
      </w:r>
      <w:r>
        <w:rPr>
          <w:rFonts w:hint="eastAsia"/>
        </w:rPr>
        <w:t>иметь</w:t>
      </w:r>
      <w:r>
        <w:t xml:space="preserve"> </w:t>
      </w:r>
      <w:r>
        <w:rPr>
          <w:rFonts w:hint="eastAsia"/>
        </w:rPr>
        <w:t>раз</w:t>
      </w:r>
      <w:r>
        <w:rPr>
          <w:rFonts w:hint="eastAsia"/>
        </w:rPr>
        <w:t>¬</w:t>
      </w:r>
      <w:r>
        <w:rPr>
          <w:rFonts w:hint="eastAsia"/>
        </w:rPr>
        <w:t>личную</w:t>
      </w:r>
      <w:r>
        <w:t xml:space="preserve"> </w:t>
      </w:r>
      <w:r>
        <w:rPr>
          <w:rFonts w:hint="eastAsia"/>
        </w:rPr>
        <w:t>специфику</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времени</w:t>
      </w:r>
      <w:r>
        <w:t xml:space="preserve"> </w:t>
      </w:r>
      <w:r>
        <w:rPr>
          <w:rFonts w:hint="eastAsia"/>
        </w:rPr>
        <w:t>и</w:t>
      </w:r>
      <w:r>
        <w:t xml:space="preserve"> </w:t>
      </w:r>
      <w:r>
        <w:rPr>
          <w:rFonts w:hint="eastAsia"/>
        </w:rPr>
        <w:t>места</w:t>
      </w:r>
      <w:r>
        <w:t xml:space="preserve"> </w:t>
      </w:r>
      <w:r>
        <w:rPr>
          <w:rFonts w:hint="eastAsia"/>
        </w:rPr>
        <w:t>своего</w:t>
      </w:r>
      <w:r>
        <w:t xml:space="preserve"> </w:t>
      </w:r>
      <w:r>
        <w:rPr>
          <w:rFonts w:hint="eastAsia"/>
        </w:rPr>
        <w:t>проявления</w:t>
      </w:r>
      <w:r>
        <w:t xml:space="preserve">. </w:t>
      </w:r>
      <w:r>
        <w:rPr>
          <w:rFonts w:hint="eastAsia"/>
        </w:rPr>
        <w:t>Так</w:t>
      </w:r>
      <w:r>
        <w:t xml:space="preserve">, </w:t>
      </w:r>
      <w:r>
        <w:rPr>
          <w:rFonts w:hint="eastAsia"/>
        </w:rPr>
        <w:t>например</w:t>
      </w:r>
      <w:r>
        <w:t xml:space="preserve">, </w:t>
      </w:r>
      <w:r>
        <w:rPr>
          <w:rFonts w:hint="eastAsia"/>
        </w:rPr>
        <w:t>в</w:t>
      </w:r>
      <w:r>
        <w:t xml:space="preserve"> </w:t>
      </w:r>
      <w:r>
        <w:rPr>
          <w:rFonts w:hint="eastAsia"/>
        </w:rPr>
        <w:t>книге</w:t>
      </w:r>
      <w:r>
        <w:t xml:space="preserve"> </w:t>
      </w:r>
      <w:r>
        <w:rPr>
          <w:rFonts w:hint="eastAsia"/>
        </w:rPr>
        <w:t>«</w:t>
      </w:r>
      <w:r>
        <w:rPr>
          <w:rFonts w:hint="eastAsia"/>
        </w:rPr>
        <w:t>Проблемы</w:t>
      </w:r>
      <w:r>
        <w:t xml:space="preserve"> </w:t>
      </w:r>
      <w:r>
        <w:rPr>
          <w:rFonts w:hint="eastAsia"/>
        </w:rPr>
        <w:t>поэтики</w:t>
      </w:r>
      <w:r>
        <w:t xml:space="preserve"> </w:t>
      </w:r>
      <w:r>
        <w:rPr>
          <w:rFonts w:hint="eastAsia"/>
        </w:rPr>
        <w:t>Достоевского</w:t>
      </w:r>
      <w:r>
        <w:rPr>
          <w:rFonts w:hint="eastAsia"/>
        </w:rPr>
        <w:t>»</w:t>
      </w:r>
      <w:r>
        <w:t xml:space="preserve"> </w:t>
      </w:r>
      <w:r>
        <w:rPr>
          <w:rFonts w:hint="eastAsia"/>
        </w:rPr>
        <w:t>Бахтин</w:t>
      </w:r>
      <w:r>
        <w:t xml:space="preserve"> </w:t>
      </w:r>
      <w:r>
        <w:rPr>
          <w:rFonts w:hint="eastAsia"/>
        </w:rPr>
        <w:t>писал</w:t>
      </w:r>
      <w:r>
        <w:t xml:space="preserve"> </w:t>
      </w:r>
      <w:r>
        <w:rPr>
          <w:rFonts w:hint="eastAsia"/>
        </w:rPr>
        <w:t>о</w:t>
      </w:r>
      <w:r>
        <w:t xml:space="preserve"> </w:t>
      </w:r>
      <w:r>
        <w:rPr>
          <w:rFonts w:hint="eastAsia"/>
        </w:rPr>
        <w:t>«</w:t>
      </w:r>
      <w:r>
        <w:t>"</w:t>
      </w:r>
      <w:r>
        <w:rPr>
          <w:rFonts w:hint="eastAsia"/>
        </w:rPr>
        <w:t>напо</w:t>
      </w:r>
      <w:r>
        <w:rPr>
          <w:rFonts w:hint="eastAsia"/>
        </w:rPr>
        <w:t>¬</w:t>
      </w:r>
      <w:r>
        <w:rPr>
          <w:rFonts w:hint="eastAsia"/>
        </w:rPr>
        <w:t>леонизме</w:t>
      </w:r>
      <w:r>
        <w:t xml:space="preserve">" </w:t>
      </w:r>
      <w:r>
        <w:rPr>
          <w:rFonts w:hint="eastAsia"/>
        </w:rPr>
        <w:t>на</w:t>
      </w:r>
      <w:r>
        <w:t xml:space="preserve"> </w:t>
      </w:r>
      <w:r>
        <w:rPr>
          <w:rFonts w:hint="eastAsia"/>
        </w:rPr>
        <w:t>специфической</w:t>
      </w:r>
      <w:r>
        <w:t xml:space="preserve"> </w:t>
      </w:r>
      <w:r>
        <w:rPr>
          <w:rFonts w:hint="eastAsia"/>
        </w:rPr>
        <w:t>почве</w:t>
      </w:r>
      <w:r>
        <w:t xml:space="preserve"> </w:t>
      </w:r>
      <w:r>
        <w:rPr>
          <w:rFonts w:hint="eastAsia"/>
        </w:rPr>
        <w:t>молодого</w:t>
      </w:r>
      <w:r>
        <w:t xml:space="preserve"> </w:t>
      </w:r>
      <w:r>
        <w:rPr>
          <w:rFonts w:hint="eastAsia"/>
        </w:rPr>
        <w:t>русс</w:t>
      </w:r>
      <w:r>
        <w:rPr>
          <w:rFonts w:hint="eastAsia"/>
        </w:rPr>
        <w:lastRenderedPageBreak/>
        <w:t>кого</w:t>
      </w:r>
      <w:r>
        <w:t xml:space="preserve"> </w:t>
      </w:r>
      <w:r>
        <w:rPr>
          <w:rFonts w:hint="eastAsia"/>
        </w:rPr>
        <w:t>капитализма</w:t>
      </w:r>
      <w:r>
        <w:rPr>
          <w:rFonts w:hint="eastAsia"/>
        </w:rPr>
        <w:t>»</w:t>
      </w:r>
      <w:r>
        <w:t>.</w:t>
      </w:r>
    </w:p>
    <w:p w14:paraId="367415ED" w14:textId="77777777" w:rsidR="005739A7" w:rsidRDefault="005739A7" w:rsidP="005739A7">
      <w:r>
        <w:rPr>
          <w:rFonts w:hint="eastAsia"/>
        </w:rPr>
        <w:t>Итак</w:t>
      </w:r>
      <w:r>
        <w:t xml:space="preserve">, </w:t>
      </w:r>
      <w:r>
        <w:rPr>
          <w:rFonts w:hint="eastAsia"/>
        </w:rPr>
        <w:t>наполеонизм</w:t>
      </w:r>
      <w:r>
        <w:t xml:space="preserve"> </w:t>
      </w:r>
      <w:r>
        <w:rPr>
          <w:rFonts w:hint="eastAsia"/>
        </w:rPr>
        <w:t>—</w:t>
      </w:r>
      <w:r>
        <w:t xml:space="preserve"> </w:t>
      </w:r>
      <w:r>
        <w:rPr>
          <w:rFonts w:hint="eastAsia"/>
        </w:rPr>
        <w:t>это</w:t>
      </w:r>
      <w:r>
        <w:t xml:space="preserve"> </w:t>
      </w:r>
      <w:r>
        <w:rPr>
          <w:rFonts w:hint="eastAsia"/>
        </w:rPr>
        <w:t>специфическая</w:t>
      </w:r>
      <w:r>
        <w:t xml:space="preserve"> </w:t>
      </w:r>
      <w:r>
        <w:rPr>
          <w:rFonts w:hint="eastAsia"/>
        </w:rPr>
        <w:t>историко</w:t>
      </w:r>
      <w:r>
        <w:t>-</w:t>
      </w:r>
      <w:r>
        <w:rPr>
          <w:rFonts w:hint="eastAsia"/>
        </w:rPr>
        <w:t>культурная</w:t>
      </w:r>
      <w:r>
        <w:t xml:space="preserve"> </w:t>
      </w:r>
      <w:r>
        <w:rPr>
          <w:rFonts w:hint="eastAsia"/>
        </w:rPr>
        <w:t>форма</w:t>
      </w:r>
      <w:r>
        <w:t xml:space="preserve"> </w:t>
      </w:r>
      <w:r>
        <w:rPr>
          <w:rFonts w:hint="eastAsia"/>
        </w:rPr>
        <w:t>эго</w:t>
      </w:r>
      <w:r>
        <w:rPr>
          <w:rFonts w:hint="eastAsia"/>
        </w:rPr>
        <w:t>¬</w:t>
      </w:r>
      <w:r>
        <w:rPr>
          <w:rFonts w:hint="eastAsia"/>
        </w:rPr>
        <w:t>тизма</w:t>
      </w:r>
      <w:r>
        <w:t xml:space="preserve">, </w:t>
      </w:r>
      <w:r>
        <w:rPr>
          <w:rFonts w:hint="eastAsia"/>
        </w:rPr>
        <w:t>один</w:t>
      </w:r>
      <w:r>
        <w:t xml:space="preserve"> </w:t>
      </w:r>
      <w:r>
        <w:rPr>
          <w:rFonts w:hint="eastAsia"/>
        </w:rPr>
        <w:t>из</w:t>
      </w:r>
      <w:r>
        <w:t xml:space="preserve"> </w:t>
      </w:r>
      <w:r>
        <w:rPr>
          <w:rFonts w:hint="eastAsia"/>
        </w:rPr>
        <w:t>типов</w:t>
      </w:r>
      <w:r>
        <w:t xml:space="preserve"> </w:t>
      </w:r>
      <w:r>
        <w:rPr>
          <w:rFonts w:hint="eastAsia"/>
        </w:rPr>
        <w:t>самозваногоо</w:t>
      </w:r>
      <w:r>
        <w:t xml:space="preserve"> </w:t>
      </w:r>
      <w:r>
        <w:rPr>
          <w:rFonts w:hint="eastAsia"/>
        </w:rPr>
        <w:t>избранничества</w:t>
      </w:r>
      <w:r>
        <w:t xml:space="preserve"> </w:t>
      </w:r>
      <w:r>
        <w:rPr>
          <w:rFonts w:hint="eastAsia"/>
        </w:rPr>
        <w:t>в</w:t>
      </w:r>
      <w:r>
        <w:t xml:space="preserve"> </w:t>
      </w:r>
      <w:r>
        <w:rPr>
          <w:rFonts w:hint="eastAsia"/>
        </w:rPr>
        <w:t>эпоху</w:t>
      </w:r>
      <w:r>
        <w:t xml:space="preserve"> </w:t>
      </w:r>
      <w:r>
        <w:rPr>
          <w:rFonts w:hint="eastAsia"/>
        </w:rPr>
        <w:t>Нового</w:t>
      </w:r>
      <w:r>
        <w:t xml:space="preserve"> </w:t>
      </w:r>
      <w:r>
        <w:rPr>
          <w:rFonts w:hint="eastAsia"/>
        </w:rPr>
        <w:t>времени</w:t>
      </w:r>
      <w:r>
        <w:t xml:space="preserve"> (</w:t>
      </w:r>
      <w:r>
        <w:rPr>
          <w:rFonts w:hint="eastAsia"/>
        </w:rPr>
        <w:t>впервые</w:t>
      </w:r>
      <w:r>
        <w:t xml:space="preserve"> </w:t>
      </w:r>
      <w:r>
        <w:rPr>
          <w:rFonts w:hint="eastAsia"/>
        </w:rPr>
        <w:t>появившийся</w:t>
      </w:r>
      <w:r>
        <w:t xml:space="preserve"> </w:t>
      </w:r>
      <w:r>
        <w:rPr>
          <w:rFonts w:hint="eastAsia"/>
        </w:rPr>
        <w:t>в</w:t>
      </w:r>
      <w:r>
        <w:t xml:space="preserve"> </w:t>
      </w:r>
      <w:r>
        <w:rPr>
          <w:rFonts w:hint="eastAsia"/>
        </w:rPr>
        <w:t>европейском</w:t>
      </w:r>
      <w:r>
        <w:t xml:space="preserve"> </w:t>
      </w:r>
      <w:r>
        <w:rPr>
          <w:rFonts w:hint="eastAsia"/>
        </w:rPr>
        <w:t>массовом</w:t>
      </w:r>
      <w:r>
        <w:t xml:space="preserve"> </w:t>
      </w:r>
      <w:r>
        <w:rPr>
          <w:rFonts w:hint="eastAsia"/>
        </w:rPr>
        <w:t>сознании</w:t>
      </w:r>
      <w:r>
        <w:t xml:space="preserve"> </w:t>
      </w:r>
      <w:r>
        <w:rPr>
          <w:rFonts w:hint="eastAsia"/>
        </w:rPr>
        <w:t>на</w:t>
      </w:r>
      <w:r>
        <w:t xml:space="preserve"> </w:t>
      </w:r>
      <w:r>
        <w:rPr>
          <w:rFonts w:hint="eastAsia"/>
        </w:rPr>
        <w:t>рубеже</w:t>
      </w:r>
      <w:r>
        <w:t xml:space="preserve"> XVHI-XIX </w:t>
      </w:r>
      <w:r>
        <w:rPr>
          <w:rFonts w:hint="eastAsia"/>
        </w:rPr>
        <w:t>вв</w:t>
      </w:r>
      <w:r>
        <w:t xml:space="preserve">. </w:t>
      </w:r>
      <w:r>
        <w:rPr>
          <w:rFonts w:hint="eastAsia"/>
        </w:rPr>
        <w:t>под</w:t>
      </w:r>
      <w:r>
        <w:t xml:space="preserve"> </w:t>
      </w:r>
      <w:r>
        <w:rPr>
          <w:rFonts w:hint="eastAsia"/>
        </w:rPr>
        <w:t>впечатлением</w:t>
      </w:r>
      <w:r>
        <w:t xml:space="preserve"> </w:t>
      </w:r>
      <w:r>
        <w:rPr>
          <w:rFonts w:hint="eastAsia"/>
        </w:rPr>
        <w:t>от</w:t>
      </w:r>
      <w:r>
        <w:t xml:space="preserve"> </w:t>
      </w:r>
      <w:r>
        <w:rPr>
          <w:rFonts w:hint="eastAsia"/>
        </w:rPr>
        <w:t>военной</w:t>
      </w:r>
      <w:r>
        <w:t xml:space="preserve"> </w:t>
      </w:r>
      <w:r>
        <w:rPr>
          <w:rFonts w:hint="eastAsia"/>
        </w:rPr>
        <w:t>и</w:t>
      </w:r>
      <w:r>
        <w:t xml:space="preserve"> </w:t>
      </w:r>
      <w:r>
        <w:rPr>
          <w:rFonts w:hint="eastAsia"/>
        </w:rPr>
        <w:t>политической</w:t>
      </w:r>
      <w:r>
        <w:t xml:space="preserve"> </w:t>
      </w:r>
      <w:r>
        <w:rPr>
          <w:rFonts w:hint="eastAsia"/>
        </w:rPr>
        <w:t>деятельности</w:t>
      </w:r>
      <w:r>
        <w:t xml:space="preserve"> </w:t>
      </w:r>
      <w:r>
        <w:rPr>
          <w:rFonts w:hint="eastAsia"/>
        </w:rPr>
        <w:t>Наполеона</w:t>
      </w:r>
      <w:r>
        <w:t xml:space="preserve"> </w:t>
      </w:r>
      <w:r>
        <w:rPr>
          <w:rFonts w:hint="eastAsia"/>
        </w:rPr>
        <w:t>Бо</w:t>
      </w:r>
      <w:r>
        <w:rPr>
          <w:rFonts w:hint="eastAsia"/>
        </w:rPr>
        <w:t>¬</w:t>
      </w:r>
      <w:r>
        <w:rPr>
          <w:rFonts w:hint="eastAsia"/>
        </w:rPr>
        <w:t>напарта</w:t>
      </w:r>
      <w:r>
        <w:t xml:space="preserve"> </w:t>
      </w:r>
      <w:r>
        <w:rPr>
          <w:rFonts w:hint="eastAsia"/>
        </w:rPr>
        <w:t>и</w:t>
      </w:r>
      <w:r>
        <w:t xml:space="preserve"> </w:t>
      </w:r>
      <w:r>
        <w:rPr>
          <w:rFonts w:hint="eastAsia"/>
        </w:rPr>
        <w:t>истории</w:t>
      </w:r>
      <w:r>
        <w:t xml:space="preserve"> </w:t>
      </w:r>
      <w:r>
        <w:rPr>
          <w:rFonts w:hint="eastAsia"/>
        </w:rPr>
        <w:t>его</w:t>
      </w:r>
      <w:r>
        <w:t xml:space="preserve"> </w:t>
      </w:r>
      <w:r>
        <w:rPr>
          <w:rFonts w:hint="eastAsia"/>
        </w:rPr>
        <w:t>стремительного</w:t>
      </w:r>
      <w:r>
        <w:t xml:space="preserve"> </w:t>
      </w:r>
      <w:r>
        <w:rPr>
          <w:rFonts w:hint="eastAsia"/>
        </w:rPr>
        <w:t>возвышения</w:t>
      </w:r>
      <w:r>
        <w:t xml:space="preserve">), </w:t>
      </w:r>
      <w:r>
        <w:rPr>
          <w:rFonts w:hint="eastAsia"/>
        </w:rPr>
        <w:t>при</w:t>
      </w:r>
      <w:r>
        <w:t xml:space="preserve"> </w:t>
      </w:r>
      <w:r>
        <w:rPr>
          <w:rFonts w:hint="eastAsia"/>
        </w:rPr>
        <w:t>котором</w:t>
      </w:r>
      <w:r>
        <w:t xml:space="preserve"> </w:t>
      </w:r>
      <w:r>
        <w:rPr>
          <w:rFonts w:hint="eastAsia"/>
        </w:rPr>
        <w:t>«</w:t>
      </w:r>
      <w:r>
        <w:rPr>
          <w:rFonts w:hint="eastAsia"/>
        </w:rPr>
        <w:t>избранник</w:t>
      </w:r>
      <w:r>
        <w:rPr>
          <w:rFonts w:hint="eastAsia"/>
        </w:rPr>
        <w:t>»</w:t>
      </w:r>
      <w:r>
        <w:t xml:space="preserve"> </w:t>
      </w:r>
      <w:r>
        <w:rPr>
          <w:rFonts w:hint="eastAsia"/>
        </w:rPr>
        <w:t>путем</w:t>
      </w:r>
      <w:r>
        <w:t xml:space="preserve"> </w:t>
      </w:r>
      <w:r>
        <w:rPr>
          <w:rFonts w:hint="eastAsia"/>
        </w:rPr>
        <w:t>прохождения</w:t>
      </w:r>
      <w:r>
        <w:t xml:space="preserve"> </w:t>
      </w:r>
      <w:r>
        <w:rPr>
          <w:rFonts w:hint="eastAsia"/>
        </w:rPr>
        <w:t>различных</w:t>
      </w:r>
      <w:r>
        <w:t xml:space="preserve"> </w:t>
      </w:r>
      <w:r>
        <w:rPr>
          <w:rFonts w:hint="eastAsia"/>
        </w:rPr>
        <w:t>испытаний</w:t>
      </w:r>
      <w:r>
        <w:t xml:space="preserve"> </w:t>
      </w:r>
      <w:r>
        <w:rPr>
          <w:rFonts w:hint="eastAsia"/>
        </w:rPr>
        <w:t>стремится</w:t>
      </w:r>
      <w:r>
        <w:t xml:space="preserve"> </w:t>
      </w:r>
      <w:r>
        <w:rPr>
          <w:rFonts w:hint="eastAsia"/>
        </w:rPr>
        <w:t>утвердить</w:t>
      </w:r>
      <w:r>
        <w:t xml:space="preserve"> </w:t>
      </w:r>
      <w:r>
        <w:rPr>
          <w:rFonts w:hint="eastAsia"/>
        </w:rPr>
        <w:t>себя</w:t>
      </w:r>
      <w:r>
        <w:t xml:space="preserve"> </w:t>
      </w:r>
      <w:r>
        <w:rPr>
          <w:rFonts w:hint="eastAsia"/>
        </w:rPr>
        <w:t>и</w:t>
      </w:r>
      <w:r>
        <w:t xml:space="preserve"> </w:t>
      </w:r>
      <w:r>
        <w:rPr>
          <w:rFonts w:hint="eastAsia"/>
        </w:rPr>
        <w:t>свою</w:t>
      </w:r>
      <w:r>
        <w:t xml:space="preserve"> </w:t>
      </w:r>
      <w:r>
        <w:rPr>
          <w:rFonts w:hint="eastAsia"/>
        </w:rPr>
        <w:t>ис</w:t>
      </w:r>
      <w:r>
        <w:rPr>
          <w:rFonts w:hint="eastAsia"/>
        </w:rPr>
        <w:t>¬</w:t>
      </w:r>
      <w:r>
        <w:rPr>
          <w:rFonts w:hint="eastAsia"/>
        </w:rPr>
        <w:t>ключительность</w:t>
      </w:r>
      <w:r>
        <w:t xml:space="preserve"> </w:t>
      </w:r>
      <w:r>
        <w:rPr>
          <w:rFonts w:hint="eastAsia"/>
        </w:rPr>
        <w:t>в</w:t>
      </w:r>
      <w:r>
        <w:t xml:space="preserve"> </w:t>
      </w:r>
      <w:r>
        <w:rPr>
          <w:rFonts w:hint="eastAsia"/>
        </w:rPr>
        <w:t>мире</w:t>
      </w:r>
      <w:r>
        <w:t xml:space="preserve">, </w:t>
      </w:r>
      <w:r>
        <w:rPr>
          <w:rFonts w:hint="eastAsia"/>
        </w:rPr>
        <w:t>согласуясь</w:t>
      </w:r>
      <w:r>
        <w:t xml:space="preserve"> </w:t>
      </w:r>
      <w:r>
        <w:rPr>
          <w:rFonts w:hint="eastAsia"/>
        </w:rPr>
        <w:t>с</w:t>
      </w:r>
      <w:r>
        <w:t xml:space="preserve"> </w:t>
      </w:r>
      <w:r>
        <w:rPr>
          <w:rFonts w:hint="eastAsia"/>
        </w:rPr>
        <w:t>наполеоновским</w:t>
      </w:r>
      <w:r>
        <w:t xml:space="preserve"> </w:t>
      </w:r>
      <w:r>
        <w:rPr>
          <w:rFonts w:hint="eastAsia"/>
        </w:rPr>
        <w:t>мифом</w:t>
      </w:r>
      <w:r>
        <w:t xml:space="preserve"> </w:t>
      </w:r>
      <w:r>
        <w:rPr>
          <w:rFonts w:hint="eastAsia"/>
        </w:rPr>
        <w:t>как</w:t>
      </w:r>
      <w:r>
        <w:t xml:space="preserve"> </w:t>
      </w:r>
      <w:r>
        <w:rPr>
          <w:rFonts w:hint="eastAsia"/>
        </w:rPr>
        <w:t>моделью</w:t>
      </w:r>
      <w:r>
        <w:t xml:space="preserve"> </w:t>
      </w:r>
      <w:r>
        <w:rPr>
          <w:rFonts w:hint="eastAsia"/>
        </w:rPr>
        <w:t>для</w:t>
      </w:r>
      <w:r>
        <w:t xml:space="preserve"> </w:t>
      </w:r>
      <w:r>
        <w:rPr>
          <w:rFonts w:hint="eastAsia"/>
        </w:rPr>
        <w:t>подражания</w:t>
      </w:r>
      <w:r>
        <w:t xml:space="preserve">, </w:t>
      </w:r>
      <w:r>
        <w:rPr>
          <w:rFonts w:hint="eastAsia"/>
        </w:rPr>
        <w:t>как</w:t>
      </w:r>
      <w:r>
        <w:t xml:space="preserve"> </w:t>
      </w:r>
      <w:r>
        <w:rPr>
          <w:rFonts w:hint="eastAsia"/>
        </w:rPr>
        <w:t>историей</w:t>
      </w:r>
      <w:r>
        <w:t xml:space="preserve">, </w:t>
      </w:r>
      <w:r>
        <w:rPr>
          <w:rFonts w:hint="eastAsia"/>
        </w:rPr>
        <w:t>требующей</w:t>
      </w:r>
      <w:r>
        <w:t xml:space="preserve"> </w:t>
      </w:r>
      <w:r>
        <w:rPr>
          <w:rFonts w:hint="eastAsia"/>
        </w:rPr>
        <w:t>повторения</w:t>
      </w:r>
      <w:r>
        <w:t xml:space="preserve"> </w:t>
      </w:r>
      <w:r>
        <w:rPr>
          <w:rFonts w:hint="eastAsia"/>
        </w:rPr>
        <w:t>Главными</w:t>
      </w:r>
      <w:r>
        <w:t xml:space="preserve"> </w:t>
      </w:r>
      <w:r>
        <w:rPr>
          <w:rFonts w:hint="eastAsia"/>
        </w:rPr>
        <w:t>мотивами</w:t>
      </w:r>
      <w:r>
        <w:t xml:space="preserve"> </w:t>
      </w:r>
      <w:r>
        <w:rPr>
          <w:rFonts w:hint="eastAsia"/>
        </w:rPr>
        <w:t>напо</w:t>
      </w:r>
      <w:r>
        <w:rPr>
          <w:rFonts w:hint="eastAsia"/>
        </w:rPr>
        <w:t>¬</w:t>
      </w:r>
      <w:r>
        <w:rPr>
          <w:rFonts w:hint="eastAsia"/>
        </w:rPr>
        <w:t>леонизма</w:t>
      </w:r>
      <w:r>
        <w:t xml:space="preserve"> </w:t>
      </w:r>
      <w:r>
        <w:rPr>
          <w:rFonts w:hint="eastAsia"/>
        </w:rPr>
        <w:t>являются</w:t>
      </w:r>
      <w:r>
        <w:t xml:space="preserve"> </w:t>
      </w:r>
      <w:r>
        <w:rPr>
          <w:rFonts w:hint="eastAsia"/>
        </w:rPr>
        <w:t>мотивы</w:t>
      </w:r>
      <w:r>
        <w:t xml:space="preserve"> </w:t>
      </w:r>
      <w:r>
        <w:rPr>
          <w:rFonts w:hint="eastAsia"/>
        </w:rPr>
        <w:t>«</w:t>
      </w:r>
      <w:r>
        <w:rPr>
          <w:rFonts w:hint="eastAsia"/>
        </w:rPr>
        <w:t>завоевания</w:t>
      </w:r>
      <w:r>
        <w:rPr>
          <w:rFonts w:hint="eastAsia"/>
        </w:rPr>
        <w:t>»</w:t>
      </w:r>
      <w:r>
        <w:t xml:space="preserve"> </w:t>
      </w:r>
      <w:r>
        <w:rPr>
          <w:rFonts w:hint="eastAsia"/>
        </w:rPr>
        <w:t>и</w:t>
      </w:r>
      <w:r>
        <w:t xml:space="preserve"> </w:t>
      </w:r>
      <w:r>
        <w:rPr>
          <w:rFonts w:hint="eastAsia"/>
        </w:rPr>
        <w:t>«</w:t>
      </w:r>
      <w:r>
        <w:rPr>
          <w:rFonts w:hint="eastAsia"/>
        </w:rPr>
        <w:t>спасения</w:t>
      </w:r>
      <w:r>
        <w:rPr>
          <w:rFonts w:hint="eastAsia"/>
        </w:rPr>
        <w:t>»</w:t>
      </w:r>
      <w:r>
        <w:t xml:space="preserve">: </w:t>
      </w:r>
      <w:r>
        <w:rPr>
          <w:rFonts w:hint="eastAsia"/>
        </w:rPr>
        <w:t>наполеонист</w:t>
      </w:r>
      <w:r>
        <w:t xml:space="preserve">, </w:t>
      </w:r>
      <w:r>
        <w:rPr>
          <w:rFonts w:hint="eastAsia"/>
        </w:rPr>
        <w:t>при</w:t>
      </w:r>
      <w:r>
        <w:t xml:space="preserve"> </w:t>
      </w:r>
      <w:r>
        <w:rPr>
          <w:rFonts w:hint="eastAsia"/>
        </w:rPr>
        <w:t>этом</w:t>
      </w:r>
      <w:r>
        <w:t xml:space="preserve">, </w:t>
      </w:r>
      <w:r>
        <w:rPr>
          <w:rFonts w:hint="eastAsia"/>
        </w:rPr>
        <w:t>может</w:t>
      </w:r>
      <w:r>
        <w:t xml:space="preserve"> </w:t>
      </w:r>
      <w:r>
        <w:rPr>
          <w:rFonts w:hint="eastAsia"/>
        </w:rPr>
        <w:t>вести</w:t>
      </w:r>
      <w:r>
        <w:t xml:space="preserve"> </w:t>
      </w:r>
      <w:r>
        <w:rPr>
          <w:rFonts w:hint="eastAsia"/>
        </w:rPr>
        <w:t>себя</w:t>
      </w:r>
      <w:r>
        <w:t xml:space="preserve"> </w:t>
      </w:r>
      <w:r>
        <w:rPr>
          <w:rFonts w:hint="eastAsia"/>
        </w:rPr>
        <w:t>как</w:t>
      </w:r>
      <w:r>
        <w:t xml:space="preserve"> </w:t>
      </w:r>
      <w:r>
        <w:rPr>
          <w:rFonts w:hint="eastAsia"/>
        </w:rPr>
        <w:t>«</w:t>
      </w:r>
      <w:r>
        <w:rPr>
          <w:rFonts w:hint="eastAsia"/>
        </w:rPr>
        <w:t>завоеватель</w:t>
      </w:r>
      <w:r>
        <w:rPr>
          <w:rFonts w:hint="eastAsia"/>
        </w:rPr>
        <w:t>»</w:t>
      </w:r>
      <w:r>
        <w:t xml:space="preserve">, </w:t>
      </w:r>
      <w:r>
        <w:rPr>
          <w:rFonts w:hint="eastAsia"/>
        </w:rPr>
        <w:t>утверждающий</w:t>
      </w:r>
      <w:r>
        <w:t xml:space="preserve"> </w:t>
      </w:r>
      <w:r>
        <w:rPr>
          <w:rFonts w:hint="eastAsia"/>
        </w:rPr>
        <w:t>свое</w:t>
      </w:r>
      <w:r>
        <w:t xml:space="preserve"> </w:t>
      </w:r>
      <w:r>
        <w:rPr>
          <w:rFonts w:hint="eastAsia"/>
        </w:rPr>
        <w:t>значение</w:t>
      </w:r>
      <w:r>
        <w:t xml:space="preserve"> </w:t>
      </w:r>
      <w:r>
        <w:rPr>
          <w:rFonts w:hint="eastAsia"/>
        </w:rPr>
        <w:t>в</w:t>
      </w:r>
      <w:r>
        <w:t xml:space="preserve"> </w:t>
      </w:r>
      <w:r>
        <w:rPr>
          <w:rFonts w:hint="eastAsia"/>
        </w:rPr>
        <w:t>обществе</w:t>
      </w:r>
      <w:r>
        <w:t xml:space="preserve">, </w:t>
      </w:r>
      <w:r>
        <w:rPr>
          <w:rFonts w:hint="eastAsia"/>
        </w:rPr>
        <w:t>но</w:t>
      </w:r>
      <w:r>
        <w:t xml:space="preserve"> </w:t>
      </w:r>
      <w:r>
        <w:rPr>
          <w:rFonts w:hint="eastAsia"/>
        </w:rPr>
        <w:t>позиционировать</w:t>
      </w:r>
      <w:r>
        <w:t xml:space="preserve"> </w:t>
      </w:r>
      <w:r>
        <w:rPr>
          <w:rFonts w:hint="eastAsia"/>
        </w:rPr>
        <w:t>себя</w:t>
      </w:r>
      <w:r>
        <w:t xml:space="preserve"> </w:t>
      </w:r>
      <w:r>
        <w:rPr>
          <w:rFonts w:hint="eastAsia"/>
        </w:rPr>
        <w:t>как</w:t>
      </w:r>
      <w:r>
        <w:t xml:space="preserve"> </w:t>
      </w:r>
      <w:r>
        <w:rPr>
          <w:rFonts w:hint="eastAsia"/>
        </w:rPr>
        <w:t>«</w:t>
      </w:r>
      <w:r>
        <w:rPr>
          <w:rFonts w:hint="eastAsia"/>
        </w:rPr>
        <w:t>спаситель</w:t>
      </w:r>
      <w:r>
        <w:rPr>
          <w:rFonts w:hint="eastAsia"/>
        </w:rPr>
        <w:t>»</w:t>
      </w:r>
      <w:r>
        <w:t xml:space="preserve"> </w:t>
      </w:r>
      <w:r>
        <w:rPr>
          <w:rFonts w:hint="eastAsia"/>
        </w:rPr>
        <w:t>мира</w:t>
      </w:r>
      <w:r>
        <w:t xml:space="preserve">. </w:t>
      </w:r>
      <w:r>
        <w:rPr>
          <w:rFonts w:hint="eastAsia"/>
        </w:rPr>
        <w:t>Главной</w:t>
      </w:r>
      <w:r>
        <w:t xml:space="preserve"> </w:t>
      </w:r>
      <w:r>
        <w:rPr>
          <w:rFonts w:hint="eastAsia"/>
        </w:rPr>
        <w:t>целью</w:t>
      </w:r>
      <w:r>
        <w:t xml:space="preserve"> </w:t>
      </w:r>
      <w:r>
        <w:rPr>
          <w:rFonts w:hint="eastAsia"/>
        </w:rPr>
        <w:t>наполеониста</w:t>
      </w:r>
      <w:r>
        <w:t xml:space="preserve"> </w:t>
      </w:r>
      <w:r>
        <w:rPr>
          <w:rFonts w:hint="eastAsia"/>
        </w:rPr>
        <w:t>является</w:t>
      </w:r>
      <w:r>
        <w:t xml:space="preserve"> </w:t>
      </w:r>
      <w:r>
        <w:rPr>
          <w:rFonts w:hint="eastAsia"/>
        </w:rPr>
        <w:t>изменение</w:t>
      </w:r>
      <w:r>
        <w:t xml:space="preserve"> </w:t>
      </w:r>
      <w:r>
        <w:rPr>
          <w:rFonts w:hint="eastAsia"/>
        </w:rPr>
        <w:t>мира</w:t>
      </w:r>
      <w:r>
        <w:t xml:space="preserve"> </w:t>
      </w:r>
      <w:r>
        <w:rPr>
          <w:rFonts w:hint="eastAsia"/>
        </w:rPr>
        <w:t>и</w:t>
      </w:r>
      <w:r>
        <w:t xml:space="preserve"> </w:t>
      </w:r>
      <w:r>
        <w:rPr>
          <w:rFonts w:hint="eastAsia"/>
        </w:rPr>
        <w:t>подстраивание</w:t>
      </w:r>
      <w:r>
        <w:t xml:space="preserve"> </w:t>
      </w:r>
      <w:r>
        <w:rPr>
          <w:rFonts w:hint="eastAsia"/>
        </w:rPr>
        <w:t>его</w:t>
      </w:r>
      <w:r>
        <w:t xml:space="preserve"> </w:t>
      </w:r>
      <w:r>
        <w:rPr>
          <w:rFonts w:hint="eastAsia"/>
        </w:rPr>
        <w:t>под</w:t>
      </w:r>
      <w:r>
        <w:t xml:space="preserve"> </w:t>
      </w:r>
      <w:r>
        <w:rPr>
          <w:rFonts w:hint="eastAsia"/>
        </w:rPr>
        <w:t>свою</w:t>
      </w:r>
      <w:r>
        <w:t xml:space="preserve"> </w:t>
      </w:r>
      <w:r>
        <w:rPr>
          <w:rFonts w:hint="eastAsia"/>
        </w:rPr>
        <w:t>идею</w:t>
      </w:r>
      <w:r>
        <w:t xml:space="preserve"> </w:t>
      </w:r>
      <w:r>
        <w:rPr>
          <w:rFonts w:hint="eastAsia"/>
        </w:rPr>
        <w:t>—</w:t>
      </w:r>
      <w:r>
        <w:t xml:space="preserve"> </w:t>
      </w:r>
      <w:r>
        <w:rPr>
          <w:rFonts w:hint="eastAsia"/>
        </w:rPr>
        <w:t>эту</w:t>
      </w:r>
      <w:r>
        <w:t xml:space="preserve"> </w:t>
      </w:r>
      <w:r>
        <w:rPr>
          <w:rFonts w:hint="eastAsia"/>
        </w:rPr>
        <w:t>цель</w:t>
      </w:r>
      <w:r>
        <w:t xml:space="preserve"> </w:t>
      </w:r>
      <w:r>
        <w:rPr>
          <w:rFonts w:hint="eastAsia"/>
        </w:rPr>
        <w:t>дикто</w:t>
      </w:r>
      <w:r>
        <w:rPr>
          <w:rFonts w:hint="eastAsia"/>
        </w:rPr>
        <w:t>¬</w:t>
      </w:r>
      <w:r>
        <w:rPr>
          <w:rFonts w:hint="eastAsia"/>
        </w:rPr>
        <w:t>вал</w:t>
      </w:r>
      <w:r>
        <w:t xml:space="preserve"> </w:t>
      </w:r>
      <w:r>
        <w:rPr>
          <w:rFonts w:hint="eastAsia"/>
        </w:rPr>
        <w:t>пример</w:t>
      </w:r>
      <w:r>
        <w:t xml:space="preserve"> </w:t>
      </w:r>
      <w:r>
        <w:rPr>
          <w:rFonts w:hint="eastAsia"/>
        </w:rPr>
        <w:t>самого</w:t>
      </w:r>
      <w:r>
        <w:t xml:space="preserve"> </w:t>
      </w:r>
      <w:r>
        <w:rPr>
          <w:rFonts w:hint="eastAsia"/>
        </w:rPr>
        <w:t>Наполеона</w:t>
      </w:r>
    </w:p>
    <w:p w14:paraId="1E79E2C4" w14:textId="77777777" w:rsidR="005739A7" w:rsidRDefault="005739A7" w:rsidP="005739A7">
      <w:r>
        <w:t>8</w:t>
      </w:r>
    </w:p>
    <w:p w14:paraId="44FD3F7C" w14:textId="77777777" w:rsidR="005739A7" w:rsidRDefault="005739A7" w:rsidP="005739A7">
      <w:r>
        <w:t xml:space="preserve"> </w:t>
      </w:r>
    </w:p>
    <w:p w14:paraId="4279606C" w14:textId="77777777" w:rsidR="005739A7" w:rsidRDefault="005739A7" w:rsidP="005739A7">
      <w:r>
        <w:rPr>
          <w:rFonts w:hint="eastAsia"/>
        </w:rPr>
        <w:t>Третий</w:t>
      </w:r>
      <w:r>
        <w:t xml:space="preserve"> </w:t>
      </w:r>
      <w:r>
        <w:rPr>
          <w:rFonts w:hint="eastAsia"/>
        </w:rPr>
        <w:t>параграф</w:t>
      </w:r>
      <w:r>
        <w:t xml:space="preserve"> </w:t>
      </w:r>
      <w:r>
        <w:rPr>
          <w:rFonts w:hint="eastAsia"/>
        </w:rPr>
        <w:t>«</w:t>
      </w:r>
      <w:r>
        <w:rPr>
          <w:rFonts w:hint="eastAsia"/>
        </w:rPr>
        <w:t>Развитие</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Достоевского</w:t>
      </w:r>
      <w:r>
        <w:rPr>
          <w:rFonts w:hint="eastAsia"/>
        </w:rPr>
        <w:t>»</w:t>
      </w:r>
      <w:r>
        <w:t xml:space="preserve"> </w:t>
      </w:r>
      <w:r>
        <w:rPr>
          <w:rFonts w:hint="eastAsia"/>
        </w:rPr>
        <w:t>посвящен</w:t>
      </w:r>
      <w:r>
        <w:t xml:space="preserve"> </w:t>
      </w:r>
      <w:r>
        <w:rPr>
          <w:rFonts w:hint="eastAsia"/>
        </w:rPr>
        <w:t>выявлению</w:t>
      </w:r>
      <w:r>
        <w:t xml:space="preserve"> </w:t>
      </w:r>
      <w:r>
        <w:rPr>
          <w:rFonts w:hint="eastAsia"/>
        </w:rPr>
        <w:t>основных</w:t>
      </w:r>
      <w:r>
        <w:t xml:space="preserve"> </w:t>
      </w:r>
      <w:r>
        <w:rPr>
          <w:rFonts w:hint="eastAsia"/>
        </w:rPr>
        <w:t>тенденций</w:t>
      </w:r>
      <w:r>
        <w:t xml:space="preserve"> </w:t>
      </w:r>
      <w:r>
        <w:rPr>
          <w:rFonts w:hint="eastAsia"/>
        </w:rPr>
        <w:t>развития</w:t>
      </w:r>
      <w:r>
        <w:t xml:space="preserve"> </w:t>
      </w:r>
      <w:r>
        <w:rPr>
          <w:rFonts w:hint="eastAsia"/>
        </w:rPr>
        <w:t>наполео</w:t>
      </w:r>
      <w:r>
        <w:t>-</w:t>
      </w:r>
      <w:r>
        <w:rPr>
          <w:rFonts w:hint="eastAsia"/>
        </w:rPr>
        <w:t>новской</w:t>
      </w:r>
      <w:r>
        <w:t xml:space="preserve"> </w:t>
      </w:r>
      <w:r>
        <w:rPr>
          <w:rFonts w:hint="eastAsia"/>
        </w:rPr>
        <w:t>темы</w:t>
      </w:r>
      <w:r>
        <w:t xml:space="preserve"> </w:t>
      </w:r>
      <w:r>
        <w:rPr>
          <w:rFonts w:hint="eastAsia"/>
        </w:rPr>
        <w:t>в</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в</w:t>
      </w:r>
      <w:r>
        <w:t xml:space="preserve"> </w:t>
      </w:r>
      <w:r>
        <w:rPr>
          <w:rFonts w:hint="eastAsia"/>
        </w:rPr>
        <w:t>целом</w:t>
      </w:r>
      <w:r>
        <w:t xml:space="preserve"> </w:t>
      </w:r>
      <w:r>
        <w:rPr>
          <w:rFonts w:hint="eastAsia"/>
        </w:rPr>
        <w:t>и</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в</w:t>
      </w:r>
      <w:r>
        <w:t xml:space="preserve"> </w:t>
      </w:r>
      <w:r>
        <w:rPr>
          <w:rFonts w:hint="eastAsia"/>
        </w:rPr>
        <w:t>частности</w:t>
      </w:r>
      <w:r>
        <w:t xml:space="preserve">. </w:t>
      </w:r>
      <w:r>
        <w:rPr>
          <w:rFonts w:hint="eastAsia"/>
        </w:rPr>
        <w:t>В</w:t>
      </w:r>
      <w:r>
        <w:t xml:space="preserve"> </w:t>
      </w:r>
      <w:r>
        <w:rPr>
          <w:rFonts w:hint="eastAsia"/>
        </w:rPr>
        <w:t>этом</w:t>
      </w:r>
      <w:r>
        <w:t xml:space="preserve"> </w:t>
      </w:r>
      <w:r>
        <w:rPr>
          <w:rFonts w:hint="eastAsia"/>
        </w:rPr>
        <w:t>же</w:t>
      </w:r>
      <w:r>
        <w:t xml:space="preserve"> </w:t>
      </w:r>
      <w:r>
        <w:rPr>
          <w:rFonts w:hint="eastAsia"/>
        </w:rPr>
        <w:t>параграфе</w:t>
      </w:r>
      <w:r>
        <w:t xml:space="preserve"> </w:t>
      </w:r>
      <w:r>
        <w:rPr>
          <w:rFonts w:hint="eastAsia"/>
        </w:rPr>
        <w:t>показывается</w:t>
      </w:r>
      <w:r>
        <w:t xml:space="preserve"> </w:t>
      </w:r>
      <w:r>
        <w:rPr>
          <w:rFonts w:hint="eastAsia"/>
        </w:rPr>
        <w:t>степень</w:t>
      </w:r>
      <w:r>
        <w:t xml:space="preserve"> </w:t>
      </w:r>
      <w:r>
        <w:rPr>
          <w:rFonts w:hint="eastAsia"/>
        </w:rPr>
        <w:t>изученности</w:t>
      </w:r>
      <w:r>
        <w:t xml:space="preserve"> </w:t>
      </w:r>
      <w:r>
        <w:rPr>
          <w:rFonts w:hint="eastAsia"/>
        </w:rPr>
        <w:t>наполео</w:t>
      </w:r>
      <w:r>
        <w:t>-</w:t>
      </w:r>
      <w:r>
        <w:rPr>
          <w:rFonts w:hint="eastAsia"/>
        </w:rPr>
        <w:t>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даётся</w:t>
      </w:r>
      <w:r>
        <w:t xml:space="preserve"> </w:t>
      </w:r>
      <w:r>
        <w:rPr>
          <w:rFonts w:hint="eastAsia"/>
        </w:rPr>
        <w:t>обзор</w:t>
      </w:r>
      <w:r>
        <w:t xml:space="preserve"> </w:t>
      </w:r>
      <w:r>
        <w:rPr>
          <w:rFonts w:hint="eastAsia"/>
        </w:rPr>
        <w:t>существующих</w:t>
      </w:r>
      <w:r>
        <w:t xml:space="preserve"> </w:t>
      </w:r>
      <w:r>
        <w:rPr>
          <w:rFonts w:hint="eastAsia"/>
        </w:rPr>
        <w:t>на</w:t>
      </w:r>
      <w:r>
        <w:t xml:space="preserve"> </w:t>
      </w:r>
      <w:r>
        <w:rPr>
          <w:rFonts w:hint="eastAsia"/>
        </w:rPr>
        <w:t>сегодняшний</w:t>
      </w:r>
      <w:r>
        <w:t xml:space="preserve"> </w:t>
      </w:r>
      <w:r>
        <w:rPr>
          <w:rFonts w:hint="eastAsia"/>
        </w:rPr>
        <w:t>день</w:t>
      </w:r>
      <w:r>
        <w:t xml:space="preserve"> </w:t>
      </w:r>
      <w:r>
        <w:rPr>
          <w:rFonts w:hint="eastAsia"/>
        </w:rPr>
        <w:t>исследований</w:t>
      </w:r>
      <w:r>
        <w:t xml:space="preserve"> </w:t>
      </w:r>
      <w:r>
        <w:rPr>
          <w:rFonts w:hint="eastAsia"/>
        </w:rPr>
        <w:t>по</w:t>
      </w:r>
      <w:r>
        <w:t xml:space="preserve"> </w:t>
      </w:r>
      <w:r>
        <w:rPr>
          <w:rFonts w:hint="eastAsia"/>
        </w:rPr>
        <w:t>этому</w:t>
      </w:r>
      <w:r>
        <w:t xml:space="preserve"> </w:t>
      </w:r>
      <w:r>
        <w:rPr>
          <w:rFonts w:hint="eastAsia"/>
        </w:rPr>
        <w:t>вопросу</w:t>
      </w:r>
      <w:r>
        <w:t xml:space="preserve"> </w:t>
      </w:r>
      <w:r>
        <w:rPr>
          <w:rFonts w:hint="eastAsia"/>
        </w:rPr>
        <w:t>Основное</w:t>
      </w:r>
      <w:r>
        <w:t xml:space="preserve"> </w:t>
      </w:r>
      <w:r>
        <w:rPr>
          <w:rFonts w:hint="eastAsia"/>
        </w:rPr>
        <w:t>внимание</w:t>
      </w:r>
      <w:r>
        <w:t xml:space="preserve"> </w:t>
      </w:r>
      <w:r>
        <w:rPr>
          <w:rFonts w:hint="eastAsia"/>
        </w:rPr>
        <w:t>уделено</w:t>
      </w:r>
      <w:r>
        <w:t xml:space="preserve"> </w:t>
      </w:r>
      <w:r>
        <w:rPr>
          <w:rFonts w:hint="eastAsia"/>
        </w:rPr>
        <w:t>тому</w:t>
      </w:r>
      <w:r>
        <w:t xml:space="preserve">, </w:t>
      </w:r>
      <w:r>
        <w:rPr>
          <w:rFonts w:hint="eastAsia"/>
        </w:rPr>
        <w:t>как</w:t>
      </w:r>
      <w:r>
        <w:t xml:space="preserve"> </w:t>
      </w:r>
      <w:r>
        <w:rPr>
          <w:rFonts w:hint="eastAsia"/>
        </w:rPr>
        <w:t>наполеоновская</w:t>
      </w:r>
      <w:r>
        <w:t xml:space="preserve"> </w:t>
      </w:r>
      <w:r>
        <w:rPr>
          <w:rFonts w:hint="eastAsia"/>
        </w:rPr>
        <w:t>тема</w:t>
      </w:r>
      <w:r>
        <w:t xml:space="preserve"> </w:t>
      </w:r>
      <w:r>
        <w:rPr>
          <w:rFonts w:hint="eastAsia"/>
        </w:rPr>
        <w:t>проявляется</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p>
    <w:p w14:paraId="4574EA0C" w14:textId="77777777" w:rsidR="005739A7" w:rsidRDefault="005739A7" w:rsidP="005739A7">
      <w:r>
        <w:rPr>
          <w:rFonts w:hint="eastAsia"/>
        </w:rPr>
        <w:t>Ф</w:t>
      </w:r>
      <w:r>
        <w:t xml:space="preserve">. </w:t>
      </w:r>
      <w:r>
        <w:rPr>
          <w:rFonts w:hint="eastAsia"/>
        </w:rPr>
        <w:t>М</w:t>
      </w:r>
      <w:r>
        <w:t xml:space="preserve"> </w:t>
      </w:r>
      <w:r>
        <w:rPr>
          <w:rFonts w:hint="eastAsia"/>
        </w:rPr>
        <w:t>Достоевский</w:t>
      </w:r>
      <w:r>
        <w:t xml:space="preserve"> </w:t>
      </w:r>
      <w:r>
        <w:rPr>
          <w:rFonts w:hint="eastAsia"/>
        </w:rPr>
        <w:t>родился</w:t>
      </w:r>
      <w:r>
        <w:t xml:space="preserve"> </w:t>
      </w:r>
      <w:r>
        <w:rPr>
          <w:rFonts w:hint="eastAsia"/>
        </w:rPr>
        <w:t>в</w:t>
      </w:r>
      <w:r>
        <w:t xml:space="preserve"> </w:t>
      </w:r>
      <w:r>
        <w:rPr>
          <w:rFonts w:hint="eastAsia"/>
        </w:rPr>
        <w:t>год</w:t>
      </w:r>
      <w:r>
        <w:t xml:space="preserve"> </w:t>
      </w:r>
      <w:r>
        <w:rPr>
          <w:rFonts w:hint="eastAsia"/>
        </w:rPr>
        <w:t>смерти</w:t>
      </w:r>
      <w:r>
        <w:t xml:space="preserve"> </w:t>
      </w:r>
      <w:r>
        <w:rPr>
          <w:rFonts w:hint="eastAsia"/>
        </w:rPr>
        <w:t>Наполеона</w:t>
      </w:r>
      <w:r>
        <w:t xml:space="preserve">, </w:t>
      </w:r>
      <w:r>
        <w:rPr>
          <w:rFonts w:hint="eastAsia"/>
        </w:rPr>
        <w:t>и</w:t>
      </w:r>
      <w:r>
        <w:t xml:space="preserve"> </w:t>
      </w:r>
      <w:r>
        <w:rPr>
          <w:rFonts w:hint="eastAsia"/>
        </w:rPr>
        <w:t>своё</w:t>
      </w:r>
      <w:r>
        <w:t xml:space="preserve"> </w:t>
      </w:r>
      <w:r>
        <w:rPr>
          <w:rFonts w:hint="eastAsia"/>
        </w:rPr>
        <w:t>отношение</w:t>
      </w:r>
      <w:r>
        <w:t xml:space="preserve"> </w:t>
      </w:r>
      <w:r>
        <w:rPr>
          <w:rFonts w:hint="eastAsia"/>
        </w:rPr>
        <w:t>к</w:t>
      </w:r>
      <w:r>
        <w:t xml:space="preserve"> </w:t>
      </w:r>
      <w:r>
        <w:rPr>
          <w:rFonts w:hint="eastAsia"/>
        </w:rPr>
        <w:t>наполеоновской</w:t>
      </w:r>
      <w:r>
        <w:t xml:space="preserve"> </w:t>
      </w:r>
      <w:r>
        <w:rPr>
          <w:rFonts w:hint="eastAsia"/>
        </w:rPr>
        <w:t>теме</w:t>
      </w:r>
      <w:r>
        <w:t xml:space="preserve"> </w:t>
      </w:r>
      <w:r>
        <w:rPr>
          <w:rFonts w:hint="eastAsia"/>
        </w:rPr>
        <w:t>вынес</w:t>
      </w:r>
      <w:r>
        <w:t xml:space="preserve"> </w:t>
      </w:r>
      <w:r>
        <w:rPr>
          <w:rFonts w:hint="eastAsia"/>
        </w:rPr>
        <w:t>ещё</w:t>
      </w:r>
      <w:r>
        <w:t xml:space="preserve"> </w:t>
      </w:r>
      <w:r>
        <w:rPr>
          <w:rFonts w:hint="eastAsia"/>
        </w:rPr>
        <w:t>с</w:t>
      </w:r>
      <w:r>
        <w:t xml:space="preserve"> </w:t>
      </w:r>
      <w:r>
        <w:rPr>
          <w:rFonts w:hint="eastAsia"/>
        </w:rPr>
        <w:t>детских</w:t>
      </w:r>
      <w:r>
        <w:t xml:space="preserve"> </w:t>
      </w:r>
      <w:r>
        <w:rPr>
          <w:rFonts w:hint="eastAsia"/>
        </w:rPr>
        <w:t>впечатлений</w:t>
      </w:r>
      <w:r>
        <w:t xml:space="preserve"> (</w:t>
      </w:r>
      <w:r>
        <w:rPr>
          <w:rFonts w:hint="eastAsia"/>
        </w:rPr>
        <w:t>Г</w:t>
      </w:r>
      <w:r>
        <w:t xml:space="preserve">. </w:t>
      </w:r>
      <w:r>
        <w:rPr>
          <w:rFonts w:hint="eastAsia"/>
        </w:rPr>
        <w:t>В</w:t>
      </w:r>
      <w:r>
        <w:t xml:space="preserve"> </w:t>
      </w:r>
      <w:r>
        <w:rPr>
          <w:rFonts w:hint="eastAsia"/>
        </w:rPr>
        <w:t>Коган</w:t>
      </w:r>
      <w:r>
        <w:t xml:space="preserve">, </w:t>
      </w:r>
      <w:r>
        <w:rPr>
          <w:rFonts w:hint="eastAsia"/>
        </w:rPr>
        <w:t>И</w:t>
      </w:r>
      <w:r>
        <w:t xml:space="preserve">. </w:t>
      </w:r>
      <w:r>
        <w:rPr>
          <w:rFonts w:hint="eastAsia"/>
        </w:rPr>
        <w:t>Л</w:t>
      </w:r>
      <w:r>
        <w:t xml:space="preserve">. </w:t>
      </w:r>
      <w:r>
        <w:rPr>
          <w:rFonts w:hint="eastAsia"/>
        </w:rPr>
        <w:t>Вол</w:t>
      </w:r>
      <w:r>
        <w:rPr>
          <w:rFonts w:hint="eastAsia"/>
        </w:rPr>
        <w:t>¬</w:t>
      </w:r>
      <w:r>
        <w:rPr>
          <w:rFonts w:hint="eastAsia"/>
        </w:rPr>
        <w:t>гин</w:t>
      </w:r>
      <w:r>
        <w:t xml:space="preserve">). </w:t>
      </w:r>
      <w:r>
        <w:rPr>
          <w:rFonts w:hint="eastAsia"/>
        </w:rPr>
        <w:t>Писатель</w:t>
      </w:r>
      <w:r>
        <w:t xml:space="preserve"> </w:t>
      </w:r>
      <w:r>
        <w:rPr>
          <w:rFonts w:hint="eastAsia"/>
        </w:rPr>
        <w:t>был</w:t>
      </w:r>
      <w:r>
        <w:t xml:space="preserve"> </w:t>
      </w:r>
      <w:r>
        <w:rPr>
          <w:rFonts w:hint="eastAsia"/>
        </w:rPr>
        <w:t>знаком</w:t>
      </w:r>
      <w:r>
        <w:t xml:space="preserve"> </w:t>
      </w:r>
      <w:r>
        <w:rPr>
          <w:rFonts w:hint="eastAsia"/>
        </w:rPr>
        <w:t>с</w:t>
      </w:r>
      <w:r>
        <w:t xml:space="preserve"> </w:t>
      </w:r>
      <w:r>
        <w:rPr>
          <w:rFonts w:hint="eastAsia"/>
        </w:rPr>
        <w:t>посвященными</w:t>
      </w:r>
      <w:r>
        <w:t xml:space="preserve"> </w:t>
      </w:r>
      <w:r>
        <w:rPr>
          <w:rFonts w:hint="eastAsia"/>
        </w:rPr>
        <w:t>Великой</w:t>
      </w:r>
      <w:r>
        <w:t xml:space="preserve"> </w:t>
      </w:r>
      <w:r>
        <w:rPr>
          <w:rFonts w:hint="eastAsia"/>
        </w:rPr>
        <w:t>Французской</w:t>
      </w:r>
      <w:r>
        <w:t xml:space="preserve"> </w:t>
      </w:r>
      <w:r>
        <w:rPr>
          <w:rFonts w:hint="eastAsia"/>
        </w:rPr>
        <w:t>буржуазной</w:t>
      </w:r>
      <w:r>
        <w:t xml:space="preserve"> </w:t>
      </w:r>
      <w:r>
        <w:rPr>
          <w:rFonts w:hint="eastAsia"/>
        </w:rPr>
        <w:t>революции</w:t>
      </w:r>
      <w:r>
        <w:t xml:space="preserve"> </w:t>
      </w:r>
      <w:r>
        <w:rPr>
          <w:rFonts w:hint="eastAsia"/>
        </w:rPr>
        <w:t>и</w:t>
      </w:r>
      <w:r>
        <w:t xml:space="preserve"> </w:t>
      </w:r>
      <w:r>
        <w:rPr>
          <w:rFonts w:hint="eastAsia"/>
        </w:rPr>
        <w:t>Наполеону</w:t>
      </w:r>
      <w:r>
        <w:t xml:space="preserve"> </w:t>
      </w:r>
      <w:r>
        <w:rPr>
          <w:rFonts w:hint="eastAsia"/>
        </w:rPr>
        <w:t>работами</w:t>
      </w:r>
      <w:r>
        <w:t xml:space="preserve"> </w:t>
      </w:r>
      <w:r>
        <w:rPr>
          <w:rFonts w:hint="eastAsia"/>
        </w:rPr>
        <w:t>В</w:t>
      </w:r>
      <w:r>
        <w:t xml:space="preserve"> </w:t>
      </w:r>
      <w:r>
        <w:rPr>
          <w:rFonts w:hint="eastAsia"/>
        </w:rPr>
        <w:t>Скотта</w:t>
      </w:r>
      <w:r>
        <w:t xml:space="preserve">, </w:t>
      </w:r>
      <w:r>
        <w:rPr>
          <w:rFonts w:hint="eastAsia"/>
        </w:rPr>
        <w:t>А</w:t>
      </w:r>
      <w:r>
        <w:t xml:space="preserve"> </w:t>
      </w:r>
      <w:r>
        <w:rPr>
          <w:rFonts w:hint="eastAsia"/>
        </w:rPr>
        <w:t>Тьера</w:t>
      </w:r>
      <w:r>
        <w:t xml:space="preserve">, </w:t>
      </w:r>
      <w:r>
        <w:rPr>
          <w:rFonts w:hint="eastAsia"/>
        </w:rPr>
        <w:t>Т</w:t>
      </w:r>
      <w:r>
        <w:t xml:space="preserve">. </w:t>
      </w:r>
      <w:r>
        <w:rPr>
          <w:rFonts w:hint="eastAsia"/>
        </w:rPr>
        <w:t>Карлейля</w:t>
      </w:r>
      <w:r>
        <w:t xml:space="preserve">, </w:t>
      </w:r>
      <w:r>
        <w:rPr>
          <w:rFonts w:hint="eastAsia"/>
        </w:rPr>
        <w:t>А</w:t>
      </w:r>
      <w:r>
        <w:t xml:space="preserve"> </w:t>
      </w:r>
      <w:r>
        <w:rPr>
          <w:rFonts w:hint="eastAsia"/>
        </w:rPr>
        <w:t>И</w:t>
      </w:r>
      <w:r>
        <w:t xml:space="preserve">. </w:t>
      </w:r>
      <w:r>
        <w:rPr>
          <w:rFonts w:hint="eastAsia"/>
        </w:rPr>
        <w:t>Ми</w:t>
      </w:r>
      <w:r>
        <w:rPr>
          <w:rFonts w:hint="eastAsia"/>
        </w:rPr>
        <w:t>¬</w:t>
      </w:r>
      <w:r>
        <w:rPr>
          <w:rFonts w:hint="eastAsia"/>
        </w:rPr>
        <w:t>хайловского</w:t>
      </w:r>
      <w:r>
        <w:t>-</w:t>
      </w:r>
      <w:r>
        <w:rPr>
          <w:rFonts w:hint="eastAsia"/>
        </w:rPr>
        <w:t>Данилевского</w:t>
      </w:r>
      <w:r>
        <w:t xml:space="preserve">, </w:t>
      </w:r>
      <w:r>
        <w:rPr>
          <w:rFonts w:hint="eastAsia"/>
        </w:rPr>
        <w:t>М</w:t>
      </w:r>
      <w:r>
        <w:t xml:space="preserve">. </w:t>
      </w:r>
      <w:r>
        <w:rPr>
          <w:rFonts w:hint="eastAsia"/>
        </w:rPr>
        <w:t>И</w:t>
      </w:r>
      <w:r>
        <w:t xml:space="preserve">. </w:t>
      </w:r>
      <w:r>
        <w:rPr>
          <w:rFonts w:hint="eastAsia"/>
        </w:rPr>
        <w:t>Богдановича</w:t>
      </w:r>
      <w:r>
        <w:t xml:space="preserve">, </w:t>
      </w:r>
      <w:r>
        <w:rPr>
          <w:rFonts w:hint="eastAsia"/>
        </w:rPr>
        <w:t>Ж</w:t>
      </w:r>
      <w:r>
        <w:t xml:space="preserve">. </w:t>
      </w:r>
      <w:r>
        <w:rPr>
          <w:rFonts w:hint="eastAsia"/>
        </w:rPr>
        <w:t>Б</w:t>
      </w:r>
      <w:r>
        <w:t xml:space="preserve">. </w:t>
      </w:r>
      <w:r>
        <w:rPr>
          <w:rFonts w:hint="eastAsia"/>
        </w:rPr>
        <w:t>А</w:t>
      </w:r>
      <w:r>
        <w:t xml:space="preserve">. </w:t>
      </w:r>
      <w:r>
        <w:rPr>
          <w:rFonts w:hint="eastAsia"/>
        </w:rPr>
        <w:t>Шарраса</w:t>
      </w:r>
      <w:r>
        <w:t xml:space="preserve">, </w:t>
      </w:r>
      <w:r>
        <w:rPr>
          <w:rFonts w:hint="eastAsia"/>
        </w:rPr>
        <w:t>С</w:t>
      </w:r>
      <w:r>
        <w:t xml:space="preserve">. </w:t>
      </w:r>
      <w:r>
        <w:rPr>
          <w:rFonts w:hint="eastAsia"/>
        </w:rPr>
        <w:t>М</w:t>
      </w:r>
      <w:r>
        <w:t xml:space="preserve"> </w:t>
      </w:r>
      <w:r>
        <w:rPr>
          <w:rFonts w:hint="eastAsia"/>
        </w:rPr>
        <w:t>Со</w:t>
      </w:r>
      <w:r>
        <w:rPr>
          <w:rFonts w:hint="eastAsia"/>
        </w:rPr>
        <w:t>¬</w:t>
      </w:r>
      <w:r>
        <w:rPr>
          <w:rFonts w:hint="eastAsia"/>
        </w:rPr>
        <w:t>ловьёва</w:t>
      </w:r>
      <w:r>
        <w:t xml:space="preserve">, </w:t>
      </w:r>
      <w:r>
        <w:rPr>
          <w:rFonts w:hint="eastAsia"/>
        </w:rPr>
        <w:t>Ф</w:t>
      </w:r>
      <w:r>
        <w:t xml:space="preserve">. </w:t>
      </w:r>
      <w:r>
        <w:rPr>
          <w:rFonts w:hint="eastAsia"/>
        </w:rPr>
        <w:t>К</w:t>
      </w:r>
      <w:r>
        <w:t xml:space="preserve">. </w:t>
      </w:r>
      <w:r>
        <w:rPr>
          <w:rFonts w:hint="eastAsia"/>
        </w:rPr>
        <w:t>Шлоссера</w:t>
      </w:r>
      <w:r>
        <w:t xml:space="preserve"> </w:t>
      </w:r>
      <w:r>
        <w:rPr>
          <w:rFonts w:hint="eastAsia"/>
        </w:rPr>
        <w:t>и</w:t>
      </w:r>
      <w:r>
        <w:t xml:space="preserve"> </w:t>
      </w:r>
      <w:r>
        <w:rPr>
          <w:rFonts w:hint="eastAsia"/>
        </w:rPr>
        <w:t>многих</w:t>
      </w:r>
      <w:r>
        <w:t xml:space="preserve"> </w:t>
      </w:r>
      <w:r>
        <w:rPr>
          <w:rFonts w:hint="eastAsia"/>
        </w:rPr>
        <w:t>других</w:t>
      </w:r>
      <w:r>
        <w:t xml:space="preserve"> </w:t>
      </w:r>
      <w:r>
        <w:rPr>
          <w:rFonts w:hint="eastAsia"/>
        </w:rPr>
        <w:t>авторов</w:t>
      </w:r>
      <w:r>
        <w:t xml:space="preserve">. </w:t>
      </w:r>
      <w:r>
        <w:rPr>
          <w:rFonts w:hint="eastAsia"/>
        </w:rPr>
        <w:t>В</w:t>
      </w:r>
      <w:r>
        <w:t xml:space="preserve"> </w:t>
      </w:r>
      <w:r>
        <w:rPr>
          <w:rFonts w:hint="eastAsia"/>
        </w:rPr>
        <w:t>библиотеке</w:t>
      </w:r>
      <w:r>
        <w:t xml:space="preserve"> </w:t>
      </w:r>
      <w:r>
        <w:rPr>
          <w:rFonts w:hint="eastAsia"/>
        </w:rPr>
        <w:t>писателя</w:t>
      </w:r>
      <w:r>
        <w:t xml:space="preserve"> </w:t>
      </w:r>
      <w:r>
        <w:rPr>
          <w:rFonts w:hint="eastAsia"/>
        </w:rPr>
        <w:t>было</w:t>
      </w:r>
      <w:r>
        <w:t xml:space="preserve"> </w:t>
      </w:r>
      <w:r>
        <w:rPr>
          <w:rFonts w:hint="eastAsia"/>
        </w:rPr>
        <w:t>немало</w:t>
      </w:r>
      <w:r>
        <w:t xml:space="preserve"> </w:t>
      </w:r>
      <w:r>
        <w:rPr>
          <w:rFonts w:hint="eastAsia"/>
        </w:rPr>
        <w:t>сочинений</w:t>
      </w:r>
      <w:r>
        <w:t xml:space="preserve"> </w:t>
      </w:r>
      <w:r>
        <w:rPr>
          <w:rFonts w:hint="eastAsia"/>
        </w:rPr>
        <w:t>о</w:t>
      </w:r>
      <w:r>
        <w:t xml:space="preserve"> </w:t>
      </w:r>
      <w:r>
        <w:rPr>
          <w:rFonts w:hint="eastAsia"/>
        </w:rPr>
        <w:t>Наполеоне</w:t>
      </w:r>
      <w:r>
        <w:t xml:space="preserve"> </w:t>
      </w:r>
      <w:r>
        <w:rPr>
          <w:rFonts w:hint="eastAsia"/>
        </w:rPr>
        <w:t>на</w:t>
      </w:r>
      <w:r>
        <w:t xml:space="preserve"> </w:t>
      </w:r>
      <w:r>
        <w:rPr>
          <w:rFonts w:hint="eastAsia"/>
        </w:rPr>
        <w:t>русском</w:t>
      </w:r>
      <w:r>
        <w:t xml:space="preserve"> </w:t>
      </w:r>
      <w:r>
        <w:rPr>
          <w:rFonts w:hint="eastAsia"/>
        </w:rPr>
        <w:t>и</w:t>
      </w:r>
      <w:r>
        <w:t xml:space="preserve"> </w:t>
      </w:r>
      <w:r>
        <w:rPr>
          <w:rFonts w:hint="eastAsia"/>
        </w:rPr>
        <w:t>иностранных</w:t>
      </w:r>
      <w:r>
        <w:t xml:space="preserve"> </w:t>
      </w:r>
      <w:r>
        <w:rPr>
          <w:rFonts w:hint="eastAsia"/>
        </w:rPr>
        <w:t>языках</w:t>
      </w:r>
      <w:r>
        <w:t xml:space="preserve">. </w:t>
      </w:r>
      <w:r>
        <w:rPr>
          <w:rFonts w:hint="eastAsia"/>
        </w:rPr>
        <w:t>Некоторые</w:t>
      </w:r>
      <w:r>
        <w:t xml:space="preserve"> </w:t>
      </w:r>
      <w:r>
        <w:rPr>
          <w:rFonts w:hint="eastAsia"/>
        </w:rPr>
        <w:t>исследователи</w:t>
      </w:r>
      <w:r>
        <w:t xml:space="preserve"> (</w:t>
      </w:r>
      <w:r>
        <w:rPr>
          <w:rFonts w:hint="eastAsia"/>
        </w:rPr>
        <w:t>Л</w:t>
      </w:r>
      <w:r>
        <w:t xml:space="preserve">. </w:t>
      </w:r>
      <w:r>
        <w:rPr>
          <w:rFonts w:hint="eastAsia"/>
        </w:rPr>
        <w:t>П</w:t>
      </w:r>
      <w:r>
        <w:t xml:space="preserve"> </w:t>
      </w:r>
      <w:r>
        <w:rPr>
          <w:rFonts w:hint="eastAsia"/>
        </w:rPr>
        <w:t>Гроссман</w:t>
      </w:r>
      <w:r>
        <w:t xml:space="preserve">, </w:t>
      </w:r>
      <w:r>
        <w:rPr>
          <w:rFonts w:hint="eastAsia"/>
        </w:rPr>
        <w:t>Б</w:t>
      </w:r>
      <w:r>
        <w:t xml:space="preserve">. </w:t>
      </w:r>
      <w:r>
        <w:rPr>
          <w:rFonts w:hint="eastAsia"/>
        </w:rPr>
        <w:t>И</w:t>
      </w:r>
      <w:r>
        <w:t xml:space="preserve"> </w:t>
      </w:r>
      <w:r>
        <w:rPr>
          <w:rFonts w:hint="eastAsia"/>
        </w:rPr>
        <w:t>Бурсов</w:t>
      </w:r>
      <w:r>
        <w:t xml:space="preserve">, </w:t>
      </w:r>
      <w:r>
        <w:rPr>
          <w:rFonts w:hint="eastAsia"/>
        </w:rPr>
        <w:t>А</w:t>
      </w:r>
      <w:r>
        <w:t xml:space="preserve">. </w:t>
      </w:r>
      <w:r>
        <w:rPr>
          <w:rFonts w:hint="eastAsia"/>
        </w:rPr>
        <w:t>Пекуровская</w:t>
      </w:r>
      <w:r>
        <w:t xml:space="preserve">) </w:t>
      </w:r>
      <w:r>
        <w:rPr>
          <w:rFonts w:hint="eastAsia"/>
        </w:rPr>
        <w:t>даже</w:t>
      </w:r>
      <w:r>
        <w:t xml:space="preserve"> </w:t>
      </w:r>
      <w:r>
        <w:rPr>
          <w:rFonts w:hint="eastAsia"/>
        </w:rPr>
        <w:t>находили</w:t>
      </w:r>
      <w:r>
        <w:t xml:space="preserve"> </w:t>
      </w:r>
      <w:r>
        <w:rPr>
          <w:rFonts w:hint="eastAsia"/>
        </w:rPr>
        <w:t>в</w:t>
      </w:r>
      <w:r>
        <w:t xml:space="preserve"> </w:t>
      </w:r>
      <w:r>
        <w:rPr>
          <w:rFonts w:hint="eastAsia"/>
        </w:rPr>
        <w:t>характере</w:t>
      </w:r>
      <w:r>
        <w:t xml:space="preserve"> </w:t>
      </w:r>
      <w:r>
        <w:rPr>
          <w:rFonts w:hint="eastAsia"/>
        </w:rPr>
        <w:t>самого</w:t>
      </w:r>
      <w:r>
        <w:t xml:space="preserve"> </w:t>
      </w:r>
      <w:r>
        <w:rPr>
          <w:rFonts w:hint="eastAsia"/>
        </w:rPr>
        <w:t>писателя</w:t>
      </w:r>
      <w:r>
        <w:t xml:space="preserve"> </w:t>
      </w:r>
      <w:r>
        <w:rPr>
          <w:rFonts w:hint="eastAsia"/>
        </w:rPr>
        <w:t>черты</w:t>
      </w:r>
      <w:r>
        <w:t xml:space="preserve"> </w:t>
      </w:r>
      <w:r>
        <w:rPr>
          <w:rFonts w:hint="eastAsia"/>
        </w:rPr>
        <w:t>наполеонизма</w:t>
      </w:r>
      <w:r>
        <w:t xml:space="preserve">. </w:t>
      </w:r>
      <w:r>
        <w:rPr>
          <w:rFonts w:hint="eastAsia"/>
        </w:rPr>
        <w:t>Отношение</w:t>
      </w:r>
      <w:r>
        <w:t xml:space="preserve"> </w:t>
      </w:r>
      <w:r>
        <w:rPr>
          <w:rFonts w:hint="eastAsia"/>
        </w:rPr>
        <w:t>писателя</w:t>
      </w:r>
      <w:r>
        <w:t xml:space="preserve"> </w:t>
      </w:r>
      <w:r>
        <w:rPr>
          <w:rFonts w:hint="eastAsia"/>
        </w:rPr>
        <w:t>к</w:t>
      </w:r>
      <w:r>
        <w:t xml:space="preserve"> </w:t>
      </w:r>
      <w:r>
        <w:rPr>
          <w:rFonts w:hint="eastAsia"/>
        </w:rPr>
        <w:t>фигуре</w:t>
      </w:r>
      <w:r>
        <w:t xml:space="preserve"> </w:t>
      </w:r>
      <w:r>
        <w:rPr>
          <w:rFonts w:hint="eastAsia"/>
        </w:rPr>
        <w:t>Наполеона</w:t>
      </w:r>
      <w:r>
        <w:t xml:space="preserve"> </w:t>
      </w:r>
      <w:r>
        <w:rPr>
          <w:rFonts w:hint="eastAsia"/>
        </w:rPr>
        <w:t>Бонапарта</w:t>
      </w:r>
      <w:r>
        <w:t xml:space="preserve"> </w:t>
      </w:r>
      <w:r>
        <w:rPr>
          <w:rFonts w:hint="eastAsia"/>
        </w:rPr>
        <w:t>было</w:t>
      </w:r>
      <w:r>
        <w:t xml:space="preserve"> </w:t>
      </w:r>
      <w:r>
        <w:rPr>
          <w:rFonts w:hint="eastAsia"/>
        </w:rPr>
        <w:t>сложным</w:t>
      </w:r>
      <w:r>
        <w:t xml:space="preserve"> </w:t>
      </w:r>
      <w:r>
        <w:rPr>
          <w:rFonts w:hint="eastAsia"/>
        </w:rPr>
        <w:t>и</w:t>
      </w:r>
      <w:r>
        <w:t xml:space="preserve"> </w:t>
      </w:r>
      <w:r>
        <w:rPr>
          <w:rFonts w:hint="eastAsia"/>
        </w:rPr>
        <w:t>непрямолинейным</w:t>
      </w:r>
      <w:r>
        <w:t xml:space="preserve">- </w:t>
      </w:r>
      <w:r>
        <w:rPr>
          <w:rFonts w:hint="eastAsia"/>
        </w:rPr>
        <w:t>его</w:t>
      </w:r>
      <w:r>
        <w:t xml:space="preserve"> </w:t>
      </w:r>
      <w:r>
        <w:rPr>
          <w:rFonts w:hint="eastAsia"/>
        </w:rPr>
        <w:t>нельзя</w:t>
      </w:r>
      <w:r>
        <w:t xml:space="preserve"> </w:t>
      </w:r>
      <w:r>
        <w:rPr>
          <w:rFonts w:hint="eastAsia"/>
        </w:rPr>
        <w:t>свести</w:t>
      </w:r>
      <w:r>
        <w:t xml:space="preserve"> </w:t>
      </w:r>
      <w:r>
        <w:rPr>
          <w:rFonts w:hint="eastAsia"/>
        </w:rPr>
        <w:t>ни</w:t>
      </w:r>
      <w:r>
        <w:t xml:space="preserve"> </w:t>
      </w:r>
      <w:r>
        <w:rPr>
          <w:rFonts w:hint="eastAsia"/>
        </w:rPr>
        <w:t>к</w:t>
      </w:r>
      <w:r>
        <w:t xml:space="preserve"> </w:t>
      </w:r>
      <w:r>
        <w:rPr>
          <w:rFonts w:hint="eastAsia"/>
        </w:rPr>
        <w:t>наполеонизму</w:t>
      </w:r>
      <w:r>
        <w:t xml:space="preserve"> </w:t>
      </w:r>
      <w:r>
        <w:rPr>
          <w:rFonts w:hint="eastAsia"/>
        </w:rPr>
        <w:t>писателя</w:t>
      </w:r>
      <w:r>
        <w:t xml:space="preserve">, </w:t>
      </w:r>
      <w:r>
        <w:rPr>
          <w:rFonts w:hint="eastAsia"/>
        </w:rPr>
        <w:t>ни</w:t>
      </w:r>
      <w:r>
        <w:t xml:space="preserve"> </w:t>
      </w:r>
      <w:r>
        <w:rPr>
          <w:rFonts w:hint="eastAsia"/>
        </w:rPr>
        <w:t>к</w:t>
      </w:r>
      <w:r>
        <w:t xml:space="preserve"> </w:t>
      </w:r>
      <w:r>
        <w:rPr>
          <w:rFonts w:hint="eastAsia"/>
        </w:rPr>
        <w:t>полному</w:t>
      </w:r>
      <w:r>
        <w:t xml:space="preserve"> </w:t>
      </w:r>
      <w:r>
        <w:rPr>
          <w:rFonts w:hint="eastAsia"/>
        </w:rPr>
        <w:t>осуждению</w:t>
      </w:r>
      <w:r>
        <w:t xml:space="preserve"> </w:t>
      </w:r>
      <w:r>
        <w:rPr>
          <w:rFonts w:hint="eastAsia"/>
        </w:rPr>
        <w:t>и</w:t>
      </w:r>
      <w:r>
        <w:t xml:space="preserve"> </w:t>
      </w:r>
      <w:r>
        <w:rPr>
          <w:rFonts w:hint="eastAsia"/>
        </w:rPr>
        <w:t>всестороннему</w:t>
      </w:r>
      <w:r>
        <w:t xml:space="preserve"> </w:t>
      </w:r>
      <w:r>
        <w:rPr>
          <w:rFonts w:hint="eastAsia"/>
        </w:rPr>
        <w:t>непри</w:t>
      </w:r>
      <w:r>
        <w:rPr>
          <w:rFonts w:hint="eastAsia"/>
        </w:rPr>
        <w:t>¬</w:t>
      </w:r>
      <w:r>
        <w:rPr>
          <w:rFonts w:hint="eastAsia"/>
        </w:rPr>
        <w:t>ятию</w:t>
      </w:r>
      <w:r>
        <w:t xml:space="preserve"> </w:t>
      </w:r>
      <w:r>
        <w:rPr>
          <w:rFonts w:hint="eastAsia"/>
        </w:rPr>
        <w:t>Наполеона</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несомненно</w:t>
      </w:r>
      <w:r>
        <w:t xml:space="preserve">, </w:t>
      </w:r>
      <w:r>
        <w:rPr>
          <w:rFonts w:hint="eastAsia"/>
        </w:rPr>
        <w:t>Досто</w:t>
      </w:r>
      <w:r>
        <w:rPr>
          <w:rFonts w:hint="eastAsia"/>
        </w:rPr>
        <w:lastRenderedPageBreak/>
        <w:t>евский</w:t>
      </w:r>
      <w:r>
        <w:t xml:space="preserve"> </w:t>
      </w:r>
      <w:r>
        <w:rPr>
          <w:rFonts w:hint="eastAsia"/>
        </w:rPr>
        <w:t>не</w:t>
      </w:r>
      <w:r>
        <w:t xml:space="preserve"> </w:t>
      </w:r>
      <w:r>
        <w:rPr>
          <w:rFonts w:hint="eastAsia"/>
        </w:rPr>
        <w:t>принимал</w:t>
      </w:r>
      <w:r>
        <w:t xml:space="preserve"> </w:t>
      </w:r>
      <w:r>
        <w:rPr>
          <w:rFonts w:hint="eastAsia"/>
        </w:rPr>
        <w:t>наполе</w:t>
      </w:r>
      <w:r>
        <w:rPr>
          <w:rFonts w:hint="eastAsia"/>
        </w:rPr>
        <w:t>¬</w:t>
      </w:r>
      <w:r>
        <w:rPr>
          <w:rFonts w:hint="eastAsia"/>
        </w:rPr>
        <w:t>оновскую</w:t>
      </w:r>
      <w:r>
        <w:t xml:space="preserve"> </w:t>
      </w:r>
      <w:r>
        <w:rPr>
          <w:rFonts w:hint="eastAsia"/>
        </w:rPr>
        <w:t>идею</w:t>
      </w:r>
      <w:r>
        <w:t xml:space="preserve"> </w:t>
      </w:r>
      <w:r>
        <w:rPr>
          <w:rFonts w:hint="eastAsia"/>
        </w:rPr>
        <w:t>«</w:t>
      </w:r>
      <w:r>
        <w:rPr>
          <w:rFonts w:hint="eastAsia"/>
        </w:rPr>
        <w:t>спасения</w:t>
      </w:r>
      <w:r>
        <w:rPr>
          <w:rFonts w:hint="eastAsia"/>
        </w:rPr>
        <w:t>»</w:t>
      </w:r>
      <w:r>
        <w:t xml:space="preserve"> </w:t>
      </w:r>
      <w:r>
        <w:rPr>
          <w:rFonts w:hint="eastAsia"/>
        </w:rPr>
        <w:t>человечества</w:t>
      </w:r>
      <w:r>
        <w:t xml:space="preserve">, </w:t>
      </w:r>
      <w:r>
        <w:rPr>
          <w:rFonts w:hint="eastAsia"/>
        </w:rPr>
        <w:t>о</w:t>
      </w:r>
      <w:r>
        <w:t xml:space="preserve"> </w:t>
      </w:r>
      <w:r>
        <w:rPr>
          <w:rFonts w:hint="eastAsia"/>
        </w:rPr>
        <w:t>чем</w:t>
      </w:r>
      <w:r>
        <w:t xml:space="preserve"> </w:t>
      </w:r>
      <w:r>
        <w:rPr>
          <w:rFonts w:hint="eastAsia"/>
        </w:rPr>
        <w:t>художественно</w:t>
      </w:r>
      <w:r>
        <w:t xml:space="preserve"> </w:t>
      </w:r>
      <w:r>
        <w:rPr>
          <w:rFonts w:hint="eastAsia"/>
        </w:rPr>
        <w:t>говорят</w:t>
      </w:r>
      <w:r>
        <w:t xml:space="preserve"> </w:t>
      </w:r>
      <w:r>
        <w:rPr>
          <w:rFonts w:hint="eastAsia"/>
        </w:rPr>
        <w:t>образы</w:t>
      </w:r>
      <w:r>
        <w:t xml:space="preserve"> </w:t>
      </w:r>
      <w:r>
        <w:rPr>
          <w:rFonts w:hint="eastAsia"/>
        </w:rPr>
        <w:t>его</w:t>
      </w:r>
      <w:r>
        <w:t xml:space="preserve"> </w:t>
      </w:r>
      <w:r>
        <w:rPr>
          <w:rFonts w:hint="eastAsia"/>
        </w:rPr>
        <w:t>героев</w:t>
      </w:r>
      <w:r>
        <w:t>-</w:t>
      </w:r>
      <w:r>
        <w:rPr>
          <w:rFonts w:hint="eastAsia"/>
        </w:rPr>
        <w:t>наполеонистов</w:t>
      </w:r>
      <w:r>
        <w:t xml:space="preserve"> </w:t>
      </w:r>
      <w:r>
        <w:rPr>
          <w:rFonts w:hint="eastAsia"/>
        </w:rPr>
        <w:t>и</w:t>
      </w:r>
      <w:r>
        <w:t xml:space="preserve"> </w:t>
      </w:r>
      <w:r>
        <w:rPr>
          <w:rFonts w:hint="eastAsia"/>
        </w:rPr>
        <w:t>о</w:t>
      </w:r>
      <w:r>
        <w:t xml:space="preserve"> </w:t>
      </w:r>
      <w:r>
        <w:rPr>
          <w:rFonts w:hint="eastAsia"/>
        </w:rPr>
        <w:t>чем</w:t>
      </w:r>
      <w:r>
        <w:t xml:space="preserve"> </w:t>
      </w:r>
      <w:r>
        <w:rPr>
          <w:rFonts w:hint="eastAsia"/>
        </w:rPr>
        <w:t>прямо</w:t>
      </w:r>
      <w:r>
        <w:t xml:space="preserve"> </w:t>
      </w:r>
      <w:r>
        <w:rPr>
          <w:rFonts w:hint="eastAsia"/>
        </w:rPr>
        <w:t>высказывался</w:t>
      </w:r>
      <w:r>
        <w:t xml:space="preserve"> </w:t>
      </w:r>
      <w:r>
        <w:rPr>
          <w:rFonts w:hint="eastAsia"/>
        </w:rPr>
        <w:t>он</w:t>
      </w:r>
      <w:r>
        <w:t xml:space="preserve"> </w:t>
      </w:r>
      <w:r>
        <w:rPr>
          <w:rFonts w:hint="eastAsia"/>
        </w:rPr>
        <w:t>сам</w:t>
      </w:r>
      <w:r>
        <w:t xml:space="preserve">. </w:t>
      </w:r>
      <w:r>
        <w:rPr>
          <w:rFonts w:hint="eastAsia"/>
        </w:rPr>
        <w:t>Однако</w:t>
      </w:r>
      <w:r>
        <w:t xml:space="preserve"> </w:t>
      </w:r>
      <w:r>
        <w:rPr>
          <w:rFonts w:hint="eastAsia"/>
        </w:rPr>
        <w:t>и</w:t>
      </w:r>
      <w:r>
        <w:t xml:space="preserve"> </w:t>
      </w:r>
      <w:r>
        <w:rPr>
          <w:rFonts w:hint="eastAsia"/>
        </w:rPr>
        <w:t>в</w:t>
      </w:r>
      <w:r>
        <w:t xml:space="preserve"> </w:t>
      </w:r>
      <w:r>
        <w:rPr>
          <w:rFonts w:hint="eastAsia"/>
        </w:rPr>
        <w:t>этом</w:t>
      </w:r>
      <w:r>
        <w:t xml:space="preserve"> </w:t>
      </w:r>
      <w:r>
        <w:rPr>
          <w:rFonts w:hint="eastAsia"/>
        </w:rPr>
        <w:t>вопросе</w:t>
      </w:r>
      <w:r>
        <w:t xml:space="preserve"> </w:t>
      </w:r>
      <w:r>
        <w:rPr>
          <w:rFonts w:hint="eastAsia"/>
        </w:rPr>
        <w:t>писатель</w:t>
      </w:r>
      <w:r>
        <w:t xml:space="preserve"> </w:t>
      </w:r>
      <w:r>
        <w:rPr>
          <w:rFonts w:hint="eastAsia"/>
        </w:rPr>
        <w:t>избегал</w:t>
      </w:r>
      <w:r>
        <w:t xml:space="preserve"> </w:t>
      </w:r>
      <w:r>
        <w:rPr>
          <w:rFonts w:hint="eastAsia"/>
        </w:rPr>
        <w:t>любых</w:t>
      </w:r>
      <w:r>
        <w:t xml:space="preserve"> </w:t>
      </w:r>
      <w:r>
        <w:rPr>
          <w:rFonts w:hint="eastAsia"/>
        </w:rPr>
        <w:t>готовых</w:t>
      </w:r>
      <w:r>
        <w:t xml:space="preserve"> </w:t>
      </w:r>
      <w:r>
        <w:rPr>
          <w:rFonts w:hint="eastAsia"/>
        </w:rPr>
        <w:t>обвинительных</w:t>
      </w:r>
      <w:r>
        <w:t xml:space="preserve"> </w:t>
      </w:r>
      <w:r>
        <w:rPr>
          <w:rFonts w:hint="eastAsia"/>
        </w:rPr>
        <w:t>вердиктов</w:t>
      </w:r>
      <w:r>
        <w:t xml:space="preserve">, </w:t>
      </w:r>
      <w:r>
        <w:rPr>
          <w:rFonts w:hint="eastAsia"/>
        </w:rPr>
        <w:t>предпочи</w:t>
      </w:r>
      <w:r>
        <w:rPr>
          <w:rFonts w:hint="eastAsia"/>
        </w:rPr>
        <w:t>¬</w:t>
      </w:r>
      <w:r>
        <w:rPr>
          <w:rFonts w:hint="eastAsia"/>
        </w:rPr>
        <w:t>тая</w:t>
      </w:r>
      <w:r>
        <w:t xml:space="preserve"> </w:t>
      </w:r>
      <w:r>
        <w:rPr>
          <w:rFonts w:hint="eastAsia"/>
        </w:rPr>
        <w:t>художественно</w:t>
      </w:r>
      <w:r>
        <w:t>-</w:t>
      </w:r>
      <w:r>
        <w:rPr>
          <w:rFonts w:hint="eastAsia"/>
        </w:rPr>
        <w:t>диалектический</w:t>
      </w:r>
      <w:r>
        <w:t xml:space="preserve"> </w:t>
      </w:r>
      <w:r>
        <w:rPr>
          <w:rFonts w:hint="eastAsia"/>
        </w:rPr>
        <w:t>метод</w:t>
      </w:r>
      <w:r>
        <w:t xml:space="preserve"> </w:t>
      </w:r>
      <w:r>
        <w:rPr>
          <w:rFonts w:hint="eastAsia"/>
        </w:rPr>
        <w:t>выражения</w:t>
      </w:r>
      <w:r>
        <w:t xml:space="preserve"> </w:t>
      </w:r>
      <w:r>
        <w:rPr>
          <w:rFonts w:hint="eastAsia"/>
        </w:rPr>
        <w:t>своих</w:t>
      </w:r>
      <w:r>
        <w:t xml:space="preserve"> </w:t>
      </w:r>
      <w:r>
        <w:rPr>
          <w:rFonts w:hint="eastAsia"/>
        </w:rPr>
        <w:t>мыслей</w:t>
      </w:r>
      <w:r>
        <w:t>.</w:t>
      </w:r>
    </w:p>
    <w:p w14:paraId="3143ADE5" w14:textId="77777777" w:rsidR="005739A7" w:rsidRDefault="005739A7" w:rsidP="005739A7">
      <w:r>
        <w:rPr>
          <w:rFonts w:hint="eastAsia"/>
        </w:rPr>
        <w:t>Наполеоновская</w:t>
      </w:r>
      <w:r>
        <w:t xml:space="preserve"> </w:t>
      </w:r>
      <w:r>
        <w:rPr>
          <w:rFonts w:hint="eastAsia"/>
        </w:rPr>
        <w:t>тема</w:t>
      </w:r>
      <w:r>
        <w:t xml:space="preserve"> </w:t>
      </w:r>
      <w:r>
        <w:rPr>
          <w:rFonts w:hint="eastAsia"/>
        </w:rPr>
        <w:t>проходит</w:t>
      </w:r>
      <w:r>
        <w:t xml:space="preserve"> </w:t>
      </w:r>
      <w:r>
        <w:rPr>
          <w:rFonts w:hint="eastAsia"/>
        </w:rPr>
        <w:t>почти</w:t>
      </w:r>
      <w:r>
        <w:t xml:space="preserve"> </w:t>
      </w:r>
      <w:r>
        <w:rPr>
          <w:rFonts w:hint="eastAsia"/>
        </w:rPr>
        <w:t>через</w:t>
      </w:r>
      <w:r>
        <w:t xml:space="preserve"> </w:t>
      </w:r>
      <w:r>
        <w:rPr>
          <w:rFonts w:hint="eastAsia"/>
        </w:rPr>
        <w:t>всё</w:t>
      </w:r>
      <w:r>
        <w:t xml:space="preserve"> </w:t>
      </w:r>
      <w:r>
        <w:rPr>
          <w:rFonts w:hint="eastAsia"/>
        </w:rPr>
        <w:t>творчество</w:t>
      </w:r>
      <w:r>
        <w:t xml:space="preserve"> </w:t>
      </w:r>
      <w:r>
        <w:rPr>
          <w:rFonts w:hint="eastAsia"/>
        </w:rPr>
        <w:t>Достоевского</w:t>
      </w:r>
      <w:r>
        <w:t xml:space="preserve"> </w:t>
      </w:r>
      <w:r>
        <w:rPr>
          <w:rFonts w:hint="eastAsia"/>
        </w:rPr>
        <w:t>Впервые</w:t>
      </w:r>
      <w:r>
        <w:t xml:space="preserve"> </w:t>
      </w:r>
      <w:r>
        <w:rPr>
          <w:rFonts w:hint="eastAsia"/>
        </w:rPr>
        <w:t>она</w:t>
      </w:r>
      <w:r>
        <w:t xml:space="preserve"> </w:t>
      </w:r>
      <w:r>
        <w:rPr>
          <w:rFonts w:hint="eastAsia"/>
        </w:rPr>
        <w:t>проявилась</w:t>
      </w:r>
      <w:r>
        <w:t xml:space="preserve"> </w:t>
      </w:r>
      <w:r>
        <w:rPr>
          <w:rFonts w:hint="eastAsia"/>
        </w:rPr>
        <w:t>в</w:t>
      </w:r>
      <w:r>
        <w:t xml:space="preserve"> ((</w:t>
      </w:r>
      <w:r>
        <w:rPr>
          <w:rFonts w:hint="eastAsia"/>
        </w:rPr>
        <w:t>Господине</w:t>
      </w:r>
      <w:r>
        <w:t xml:space="preserve"> </w:t>
      </w:r>
      <w:r>
        <w:rPr>
          <w:rFonts w:hint="eastAsia"/>
        </w:rPr>
        <w:t>Прохарчине</w:t>
      </w:r>
      <w:r>
        <w:rPr>
          <w:rFonts w:hint="eastAsia"/>
        </w:rPr>
        <w:t>»</w:t>
      </w:r>
      <w:r>
        <w:t xml:space="preserve"> (1846) </w:t>
      </w:r>
      <w:r>
        <w:rPr>
          <w:rFonts w:hint="eastAsia"/>
        </w:rPr>
        <w:t>и</w:t>
      </w:r>
      <w:r>
        <w:t xml:space="preserve"> </w:t>
      </w:r>
      <w:r>
        <w:rPr>
          <w:rFonts w:hint="eastAsia"/>
        </w:rPr>
        <w:t>затем</w:t>
      </w:r>
      <w:r>
        <w:t xml:space="preserve"> </w:t>
      </w:r>
      <w:r>
        <w:rPr>
          <w:rFonts w:hint="eastAsia"/>
        </w:rPr>
        <w:t>обнаружи</w:t>
      </w:r>
      <w:r>
        <w:rPr>
          <w:rFonts w:hint="eastAsia"/>
        </w:rPr>
        <w:t>¬</w:t>
      </w:r>
      <w:r>
        <w:rPr>
          <w:rFonts w:hint="eastAsia"/>
        </w:rPr>
        <w:t>вается</w:t>
      </w:r>
      <w:r>
        <w:t xml:space="preserve"> </w:t>
      </w:r>
      <w:r>
        <w:rPr>
          <w:rFonts w:hint="eastAsia"/>
        </w:rPr>
        <w:t>в</w:t>
      </w:r>
      <w:r>
        <w:t xml:space="preserve"> </w:t>
      </w:r>
      <w:r>
        <w:rPr>
          <w:rFonts w:hint="eastAsia"/>
        </w:rPr>
        <w:t>отдельных</w:t>
      </w:r>
      <w:r>
        <w:t xml:space="preserve"> </w:t>
      </w:r>
      <w:r>
        <w:rPr>
          <w:rFonts w:hint="eastAsia"/>
        </w:rPr>
        <w:t>вариантах</w:t>
      </w:r>
      <w:r>
        <w:t xml:space="preserve"> </w:t>
      </w:r>
      <w:r>
        <w:rPr>
          <w:rFonts w:hint="eastAsia"/>
        </w:rPr>
        <w:t>«</w:t>
      </w:r>
      <w:r>
        <w:rPr>
          <w:rFonts w:hint="eastAsia"/>
        </w:rPr>
        <w:t>Двойника</w:t>
      </w:r>
      <w:r>
        <w:rPr>
          <w:rFonts w:hint="eastAsia"/>
        </w:rPr>
        <w:t>»</w:t>
      </w:r>
      <w:r>
        <w:t xml:space="preserve"> (1846) </w:t>
      </w:r>
      <w:r>
        <w:rPr>
          <w:rFonts w:hint="eastAsia"/>
        </w:rPr>
        <w:t>и</w:t>
      </w:r>
      <w:r>
        <w:t xml:space="preserve"> </w:t>
      </w:r>
      <w:r>
        <w:rPr>
          <w:rFonts w:hint="eastAsia"/>
        </w:rPr>
        <w:t>«</w:t>
      </w:r>
      <w:r>
        <w:rPr>
          <w:rFonts w:hint="eastAsia"/>
        </w:rPr>
        <w:t>Честного</w:t>
      </w:r>
      <w:r>
        <w:t xml:space="preserve"> </w:t>
      </w:r>
      <w:r>
        <w:rPr>
          <w:rFonts w:hint="eastAsia"/>
        </w:rPr>
        <w:t>вора</w:t>
      </w:r>
      <w:r>
        <w:rPr>
          <w:rFonts w:hint="eastAsia"/>
        </w:rPr>
        <w:t>»</w:t>
      </w:r>
      <w:r>
        <w:t xml:space="preserve"> (1848), </w:t>
      </w:r>
      <w:r>
        <w:rPr>
          <w:rFonts w:hint="eastAsia"/>
        </w:rPr>
        <w:t>«</w:t>
      </w:r>
      <w:r>
        <w:rPr>
          <w:rFonts w:hint="eastAsia"/>
        </w:rPr>
        <w:t>Белых</w:t>
      </w:r>
      <w:r>
        <w:t xml:space="preserve"> </w:t>
      </w:r>
      <w:r>
        <w:rPr>
          <w:rFonts w:hint="eastAsia"/>
        </w:rPr>
        <w:t>ночах</w:t>
      </w:r>
      <w:r>
        <w:rPr>
          <w:rFonts w:hint="eastAsia"/>
        </w:rPr>
        <w:t>»</w:t>
      </w:r>
      <w:r>
        <w:t xml:space="preserve"> (1848), </w:t>
      </w:r>
      <w:r>
        <w:rPr>
          <w:rFonts w:hint="eastAsia"/>
        </w:rPr>
        <w:t>«</w:t>
      </w:r>
      <w:r>
        <w:rPr>
          <w:rFonts w:hint="eastAsia"/>
        </w:rPr>
        <w:t>Дядюшкином</w:t>
      </w:r>
      <w:r>
        <w:t xml:space="preserve"> </w:t>
      </w:r>
      <w:r>
        <w:rPr>
          <w:rFonts w:hint="eastAsia"/>
        </w:rPr>
        <w:t>сне</w:t>
      </w:r>
      <w:r>
        <w:rPr>
          <w:rFonts w:hint="eastAsia"/>
        </w:rPr>
        <w:t>»</w:t>
      </w:r>
      <w:r>
        <w:t xml:space="preserve"> (1859), </w:t>
      </w:r>
      <w:r>
        <w:rPr>
          <w:rFonts w:hint="eastAsia"/>
        </w:rPr>
        <w:t>«</w:t>
      </w:r>
      <w:r>
        <w:rPr>
          <w:rFonts w:hint="eastAsia"/>
        </w:rPr>
        <w:t>Записках</w:t>
      </w:r>
      <w:r>
        <w:t xml:space="preserve"> </w:t>
      </w:r>
      <w:r>
        <w:rPr>
          <w:rFonts w:hint="eastAsia"/>
        </w:rPr>
        <w:t>из</w:t>
      </w:r>
      <w:r>
        <w:t xml:space="preserve"> </w:t>
      </w:r>
      <w:r>
        <w:rPr>
          <w:rFonts w:hint="eastAsia"/>
        </w:rPr>
        <w:t>Мертвого</w:t>
      </w:r>
      <w:r>
        <w:t xml:space="preserve"> </w:t>
      </w:r>
      <w:r>
        <w:rPr>
          <w:rFonts w:hint="eastAsia"/>
        </w:rPr>
        <w:t>до</w:t>
      </w:r>
      <w:r>
        <w:rPr>
          <w:rFonts w:hint="eastAsia"/>
        </w:rPr>
        <w:t>¬</w:t>
      </w:r>
      <w:r>
        <w:rPr>
          <w:rFonts w:hint="eastAsia"/>
        </w:rPr>
        <w:t>ма</w:t>
      </w:r>
      <w:r>
        <w:rPr>
          <w:rFonts w:hint="eastAsia"/>
        </w:rPr>
        <w:t>»</w:t>
      </w:r>
      <w:r>
        <w:t xml:space="preserve"> (1860-1862), </w:t>
      </w:r>
      <w:r>
        <w:rPr>
          <w:rFonts w:hint="eastAsia"/>
        </w:rPr>
        <w:t>«</w:t>
      </w:r>
      <w:r>
        <w:rPr>
          <w:rFonts w:hint="eastAsia"/>
        </w:rPr>
        <w:t>Записках</w:t>
      </w:r>
      <w:r>
        <w:t xml:space="preserve"> </w:t>
      </w:r>
      <w:r>
        <w:rPr>
          <w:rFonts w:hint="eastAsia"/>
        </w:rPr>
        <w:t>из</w:t>
      </w:r>
      <w:r>
        <w:t xml:space="preserve"> </w:t>
      </w:r>
      <w:r>
        <w:rPr>
          <w:rFonts w:hint="eastAsia"/>
        </w:rPr>
        <w:t>подполья</w:t>
      </w:r>
      <w:r>
        <w:rPr>
          <w:rFonts w:hint="eastAsia"/>
        </w:rPr>
        <w:t>»</w:t>
      </w:r>
      <w:r>
        <w:t xml:space="preserve"> (1864), </w:t>
      </w:r>
      <w:r>
        <w:rPr>
          <w:rFonts w:hint="eastAsia"/>
        </w:rPr>
        <w:t>«</w:t>
      </w:r>
      <w:r>
        <w:rPr>
          <w:rFonts w:hint="eastAsia"/>
        </w:rPr>
        <w:t>Преступлении</w:t>
      </w:r>
      <w:r>
        <w:t xml:space="preserve"> </w:t>
      </w:r>
      <w:r>
        <w:rPr>
          <w:rFonts w:hint="eastAsia"/>
        </w:rPr>
        <w:t>и</w:t>
      </w:r>
      <w:r>
        <w:t xml:space="preserve"> </w:t>
      </w:r>
      <w:r>
        <w:rPr>
          <w:rFonts w:hint="eastAsia"/>
        </w:rPr>
        <w:t>наказании</w:t>
      </w:r>
      <w:r>
        <w:rPr>
          <w:rFonts w:hint="eastAsia"/>
        </w:rPr>
        <w:t>»</w:t>
      </w:r>
      <w:r>
        <w:t xml:space="preserve"> (1866), </w:t>
      </w:r>
      <w:r>
        <w:rPr>
          <w:rFonts w:hint="eastAsia"/>
        </w:rPr>
        <w:t>«</w:t>
      </w:r>
      <w:r>
        <w:rPr>
          <w:rFonts w:hint="eastAsia"/>
        </w:rPr>
        <w:t>Идиоте</w:t>
      </w:r>
      <w:r>
        <w:rPr>
          <w:rFonts w:hint="eastAsia"/>
        </w:rPr>
        <w:t>»</w:t>
      </w:r>
      <w:r>
        <w:t xml:space="preserve"> (1868), </w:t>
      </w:r>
      <w:r>
        <w:rPr>
          <w:rFonts w:hint="eastAsia"/>
        </w:rPr>
        <w:t>«</w:t>
      </w:r>
      <w:r>
        <w:rPr>
          <w:rFonts w:hint="eastAsia"/>
        </w:rPr>
        <w:t>Бесах</w:t>
      </w:r>
      <w:r>
        <w:rPr>
          <w:rFonts w:hint="eastAsia"/>
        </w:rPr>
        <w:t>»</w:t>
      </w:r>
      <w:r>
        <w:t xml:space="preserve"> (1872), ((</w:t>
      </w:r>
      <w:r>
        <w:rPr>
          <w:rFonts w:hint="eastAsia"/>
        </w:rPr>
        <w:t>Подростке</w:t>
      </w:r>
      <w:r>
        <w:rPr>
          <w:rFonts w:hint="eastAsia"/>
        </w:rPr>
        <w:t>»</w:t>
      </w:r>
      <w:r>
        <w:t xml:space="preserve"> (1875), ((</w:t>
      </w:r>
      <w:r>
        <w:rPr>
          <w:rFonts w:hint="eastAsia"/>
        </w:rPr>
        <w:t>Братьях</w:t>
      </w:r>
      <w:r>
        <w:t xml:space="preserve"> </w:t>
      </w:r>
      <w:r>
        <w:rPr>
          <w:rFonts w:hint="eastAsia"/>
        </w:rPr>
        <w:t>Карама</w:t>
      </w:r>
      <w:r>
        <w:rPr>
          <w:rFonts w:hint="eastAsia"/>
        </w:rPr>
        <w:t>¬</w:t>
      </w:r>
      <w:r>
        <w:rPr>
          <w:rFonts w:hint="eastAsia"/>
        </w:rPr>
        <w:t>зовых</w:t>
      </w:r>
      <w:r>
        <w:rPr>
          <w:rFonts w:hint="eastAsia"/>
        </w:rPr>
        <w:t>»</w:t>
      </w:r>
      <w:r>
        <w:t xml:space="preserve"> (1879-1880) </w:t>
      </w:r>
      <w:r>
        <w:rPr>
          <w:rFonts w:hint="eastAsia"/>
        </w:rPr>
        <w:t>Важное</w:t>
      </w:r>
      <w:r>
        <w:t xml:space="preserve"> </w:t>
      </w:r>
      <w:r>
        <w:rPr>
          <w:rFonts w:hint="eastAsia"/>
        </w:rPr>
        <w:t>место</w:t>
      </w:r>
      <w:r>
        <w:t xml:space="preserve"> </w:t>
      </w:r>
      <w:r>
        <w:rPr>
          <w:rFonts w:hint="eastAsia"/>
        </w:rPr>
        <w:t>наполеоновская</w:t>
      </w:r>
      <w:r>
        <w:t xml:space="preserve"> </w:t>
      </w:r>
      <w:r>
        <w:rPr>
          <w:rFonts w:hint="eastAsia"/>
        </w:rPr>
        <w:t>тема</w:t>
      </w:r>
      <w:r>
        <w:t xml:space="preserve"> </w:t>
      </w:r>
      <w:r>
        <w:rPr>
          <w:rFonts w:hint="eastAsia"/>
        </w:rPr>
        <w:t>занимает</w:t>
      </w:r>
      <w:r>
        <w:t xml:space="preserve"> </w:t>
      </w:r>
      <w:r>
        <w:rPr>
          <w:rFonts w:hint="eastAsia"/>
        </w:rPr>
        <w:t>и</w:t>
      </w:r>
      <w:r>
        <w:t xml:space="preserve"> </w:t>
      </w:r>
      <w:r>
        <w:rPr>
          <w:rFonts w:hint="eastAsia"/>
        </w:rPr>
        <w:t>в</w:t>
      </w:r>
      <w:r>
        <w:t xml:space="preserve"> </w:t>
      </w:r>
      <w:r>
        <w:rPr>
          <w:rFonts w:hint="eastAsia"/>
        </w:rPr>
        <w:t>публици</w:t>
      </w:r>
      <w:r>
        <w:rPr>
          <w:rFonts w:hint="eastAsia"/>
        </w:rPr>
        <w:t>¬</w:t>
      </w:r>
      <w:r>
        <w:rPr>
          <w:rFonts w:hint="eastAsia"/>
        </w:rPr>
        <w:t>стике</w:t>
      </w:r>
      <w:r>
        <w:t xml:space="preserve"> </w:t>
      </w:r>
      <w:r>
        <w:rPr>
          <w:rFonts w:hint="eastAsia"/>
        </w:rPr>
        <w:t>писателя</w:t>
      </w:r>
      <w:r>
        <w:t xml:space="preserve">, </w:t>
      </w:r>
      <w:r>
        <w:rPr>
          <w:rFonts w:hint="eastAsia"/>
        </w:rPr>
        <w:t>особенно</w:t>
      </w:r>
      <w:r>
        <w:t xml:space="preserve"> </w:t>
      </w:r>
      <w:r>
        <w:rPr>
          <w:rFonts w:hint="eastAsia"/>
        </w:rPr>
        <w:t>в</w:t>
      </w:r>
      <w:r>
        <w:t xml:space="preserve"> </w:t>
      </w:r>
      <w:r>
        <w:rPr>
          <w:rFonts w:hint="eastAsia"/>
        </w:rPr>
        <w:t>«</w:t>
      </w:r>
      <w:r>
        <w:rPr>
          <w:rFonts w:hint="eastAsia"/>
        </w:rPr>
        <w:t>Зимних</w:t>
      </w:r>
      <w:r>
        <w:t xml:space="preserve"> </w:t>
      </w:r>
      <w:r>
        <w:rPr>
          <w:rFonts w:hint="eastAsia"/>
        </w:rPr>
        <w:t>заметках</w:t>
      </w:r>
      <w:r>
        <w:t xml:space="preserve"> </w:t>
      </w:r>
      <w:r>
        <w:rPr>
          <w:rFonts w:hint="eastAsia"/>
        </w:rPr>
        <w:t>о</w:t>
      </w:r>
      <w:r>
        <w:t xml:space="preserve"> </w:t>
      </w:r>
      <w:r>
        <w:rPr>
          <w:rFonts w:hint="eastAsia"/>
        </w:rPr>
        <w:t>летних</w:t>
      </w:r>
      <w:r>
        <w:t xml:space="preserve"> </w:t>
      </w:r>
      <w:r>
        <w:rPr>
          <w:rFonts w:hint="eastAsia"/>
        </w:rPr>
        <w:t>впечатлениях</w:t>
      </w:r>
      <w:r>
        <w:rPr>
          <w:rFonts w:hint="eastAsia"/>
        </w:rPr>
        <w:t>»</w:t>
      </w:r>
      <w:r>
        <w:t xml:space="preserve"> (1863) </w:t>
      </w:r>
      <w:r>
        <w:rPr>
          <w:rFonts w:hint="eastAsia"/>
        </w:rPr>
        <w:t>и</w:t>
      </w:r>
      <w:r>
        <w:t xml:space="preserve"> </w:t>
      </w:r>
      <w:r>
        <w:rPr>
          <w:rFonts w:hint="eastAsia"/>
        </w:rPr>
        <w:t>«</w:t>
      </w:r>
      <w:r>
        <w:rPr>
          <w:rFonts w:hint="eastAsia"/>
        </w:rPr>
        <w:t>Дневнике</w:t>
      </w:r>
      <w:r>
        <w:t xml:space="preserve"> </w:t>
      </w:r>
      <w:r>
        <w:rPr>
          <w:rFonts w:hint="eastAsia"/>
        </w:rPr>
        <w:t>писателя</w:t>
      </w:r>
      <w:r>
        <w:rPr>
          <w:rFonts w:hint="eastAsia"/>
        </w:rPr>
        <w:t>»</w:t>
      </w:r>
      <w:r>
        <w:t xml:space="preserve"> (1873-1881). </w:t>
      </w:r>
      <w:r>
        <w:rPr>
          <w:rFonts w:hint="eastAsia"/>
        </w:rPr>
        <w:t>У</w:t>
      </w:r>
      <w:r>
        <w:t xml:space="preserve"> </w:t>
      </w:r>
      <w:r>
        <w:rPr>
          <w:rFonts w:hint="eastAsia"/>
        </w:rPr>
        <w:t>нас</w:t>
      </w:r>
      <w:r>
        <w:t xml:space="preserve"> </w:t>
      </w:r>
      <w:r>
        <w:rPr>
          <w:rFonts w:hint="eastAsia"/>
        </w:rPr>
        <w:t>нет</w:t>
      </w:r>
      <w:r>
        <w:t xml:space="preserve"> </w:t>
      </w:r>
      <w:r>
        <w:rPr>
          <w:rFonts w:hint="eastAsia"/>
        </w:rPr>
        <w:t>оснований</w:t>
      </w:r>
      <w:r>
        <w:t xml:space="preserve"> </w:t>
      </w:r>
      <w:r>
        <w:rPr>
          <w:rFonts w:hint="eastAsia"/>
        </w:rPr>
        <w:t>говорить</w:t>
      </w:r>
      <w:r>
        <w:t xml:space="preserve"> </w:t>
      </w:r>
      <w:r>
        <w:rPr>
          <w:rFonts w:hint="eastAsia"/>
        </w:rPr>
        <w:t>о</w:t>
      </w:r>
      <w:r>
        <w:t xml:space="preserve"> </w:t>
      </w:r>
      <w:r>
        <w:rPr>
          <w:rFonts w:hint="eastAsia"/>
        </w:rPr>
        <w:t>каких</w:t>
      </w:r>
      <w:r>
        <w:t>-</w:t>
      </w:r>
      <w:r>
        <w:rPr>
          <w:rFonts w:hint="eastAsia"/>
        </w:rPr>
        <w:t>то</w:t>
      </w:r>
      <w:r>
        <w:t xml:space="preserve"> </w:t>
      </w:r>
      <w:r>
        <w:rPr>
          <w:rFonts w:hint="eastAsia"/>
        </w:rPr>
        <w:t>серьезных</w:t>
      </w:r>
      <w:r>
        <w:t xml:space="preserve"> </w:t>
      </w:r>
      <w:r>
        <w:rPr>
          <w:rFonts w:hint="eastAsia"/>
        </w:rPr>
        <w:t>революционных</w:t>
      </w:r>
      <w:r>
        <w:t xml:space="preserve"> </w:t>
      </w:r>
      <w:r>
        <w:rPr>
          <w:rFonts w:hint="eastAsia"/>
        </w:rPr>
        <w:t>изменениях</w:t>
      </w:r>
      <w:r>
        <w:t xml:space="preserve">, </w:t>
      </w:r>
      <w:r>
        <w:rPr>
          <w:rFonts w:hint="eastAsia"/>
        </w:rPr>
        <w:t>произошедших</w:t>
      </w:r>
      <w:r>
        <w:t xml:space="preserve"> </w:t>
      </w:r>
      <w:r>
        <w:rPr>
          <w:rFonts w:hint="eastAsia"/>
        </w:rPr>
        <w:t>во</w:t>
      </w:r>
      <w:r>
        <w:t xml:space="preserve"> </w:t>
      </w:r>
      <w:r>
        <w:rPr>
          <w:rFonts w:hint="eastAsia"/>
        </w:rPr>
        <w:t>взглядах</w:t>
      </w:r>
      <w:r>
        <w:t xml:space="preserve"> </w:t>
      </w:r>
      <w:r>
        <w:rPr>
          <w:rFonts w:hint="eastAsia"/>
        </w:rPr>
        <w:t>Достоев</w:t>
      </w:r>
      <w:r>
        <w:rPr>
          <w:rFonts w:hint="eastAsia"/>
        </w:rPr>
        <w:t>¬</w:t>
      </w:r>
      <w:r>
        <w:rPr>
          <w:rFonts w:hint="eastAsia"/>
        </w:rPr>
        <w:t>ского</w:t>
      </w:r>
      <w:r>
        <w:t xml:space="preserve"> </w:t>
      </w:r>
      <w:r>
        <w:rPr>
          <w:rFonts w:hint="eastAsia"/>
        </w:rPr>
        <w:t>нз</w:t>
      </w:r>
      <w:r>
        <w:t xml:space="preserve"> </w:t>
      </w:r>
      <w:r>
        <w:rPr>
          <w:rFonts w:hint="eastAsia"/>
        </w:rPr>
        <w:t>фигуру</w:t>
      </w:r>
      <w:r>
        <w:t xml:space="preserve"> </w:t>
      </w:r>
      <w:r>
        <w:rPr>
          <w:rFonts w:hint="eastAsia"/>
        </w:rPr>
        <w:t>Наполеона</w:t>
      </w:r>
      <w:r>
        <w:t xml:space="preserve">. </w:t>
      </w:r>
      <w:r>
        <w:rPr>
          <w:rFonts w:hint="eastAsia"/>
        </w:rPr>
        <w:t>Правильнее</w:t>
      </w:r>
      <w:r>
        <w:t xml:space="preserve"> </w:t>
      </w:r>
      <w:r>
        <w:rPr>
          <w:rFonts w:hint="eastAsia"/>
        </w:rPr>
        <w:t>было</w:t>
      </w:r>
      <w:r>
        <w:t xml:space="preserve"> </w:t>
      </w:r>
      <w:r>
        <w:rPr>
          <w:rFonts w:hint="eastAsia"/>
        </w:rPr>
        <w:t>бы</w:t>
      </w:r>
      <w:r>
        <w:t xml:space="preserve"> </w:t>
      </w:r>
      <w:r>
        <w:rPr>
          <w:rFonts w:hint="eastAsia"/>
        </w:rPr>
        <w:t>сказать</w:t>
      </w:r>
      <w:r>
        <w:t xml:space="preserve">, </w:t>
      </w:r>
      <w:r>
        <w:rPr>
          <w:rFonts w:hint="eastAsia"/>
        </w:rPr>
        <w:t>что</w:t>
      </w:r>
      <w:r>
        <w:t xml:space="preserve"> </w:t>
      </w:r>
      <w:r>
        <w:rPr>
          <w:rFonts w:hint="eastAsia"/>
        </w:rPr>
        <w:t>в</w:t>
      </w:r>
      <w:r>
        <w:t xml:space="preserve"> </w:t>
      </w:r>
      <w:r>
        <w:rPr>
          <w:rFonts w:hint="eastAsia"/>
        </w:rPr>
        <w:t>своем</w:t>
      </w:r>
      <w:r>
        <w:t xml:space="preserve"> </w:t>
      </w:r>
      <w:r>
        <w:rPr>
          <w:rFonts w:hint="eastAsia"/>
        </w:rPr>
        <w:t>творчест</w:t>
      </w:r>
      <w:r>
        <w:rPr>
          <w:rFonts w:hint="eastAsia"/>
        </w:rPr>
        <w:t>¬</w:t>
      </w:r>
      <w:r>
        <w:rPr>
          <w:rFonts w:hint="eastAsia"/>
        </w:rPr>
        <w:t>ве</w:t>
      </w:r>
      <w:r>
        <w:t xml:space="preserve"> </w:t>
      </w:r>
      <w:r>
        <w:rPr>
          <w:rFonts w:hint="eastAsia"/>
        </w:rPr>
        <w:t>он</w:t>
      </w:r>
      <w:r>
        <w:t xml:space="preserve"> </w:t>
      </w:r>
      <w:r>
        <w:rPr>
          <w:rFonts w:hint="eastAsia"/>
        </w:rPr>
        <w:t>раскрывал</w:t>
      </w:r>
      <w:r>
        <w:t xml:space="preserve"> </w:t>
      </w:r>
      <w:r>
        <w:rPr>
          <w:rFonts w:hint="eastAsia"/>
        </w:rPr>
        <w:t>и</w:t>
      </w:r>
      <w:r>
        <w:t xml:space="preserve"> </w:t>
      </w:r>
      <w:r>
        <w:rPr>
          <w:rFonts w:hint="eastAsia"/>
        </w:rPr>
        <w:t>прояснял</w:t>
      </w:r>
      <w:r>
        <w:t xml:space="preserve"> </w:t>
      </w:r>
      <w:r>
        <w:rPr>
          <w:rFonts w:hint="eastAsia"/>
        </w:rPr>
        <w:t>собственную</w:t>
      </w:r>
      <w:r>
        <w:t xml:space="preserve"> </w:t>
      </w:r>
      <w:r>
        <w:rPr>
          <w:rFonts w:hint="eastAsia"/>
        </w:rPr>
        <w:t>точку</w:t>
      </w:r>
      <w:r>
        <w:t xml:space="preserve"> </w:t>
      </w:r>
      <w:r>
        <w:rPr>
          <w:rFonts w:hint="eastAsia"/>
        </w:rPr>
        <w:t>зрения</w:t>
      </w:r>
      <w:r>
        <w:t xml:space="preserve"> </w:t>
      </w:r>
      <w:r>
        <w:rPr>
          <w:rFonts w:hint="eastAsia"/>
        </w:rPr>
        <w:t>на</w:t>
      </w:r>
      <w:r>
        <w:t xml:space="preserve"> </w:t>
      </w:r>
      <w:r>
        <w:rPr>
          <w:rFonts w:hint="eastAsia"/>
        </w:rPr>
        <w:t>наполеоновскую</w:t>
      </w:r>
      <w:r>
        <w:t xml:space="preserve"> </w:t>
      </w:r>
      <w:r>
        <w:rPr>
          <w:rFonts w:hint="eastAsia"/>
        </w:rPr>
        <w:t>тему</w:t>
      </w:r>
      <w:r>
        <w:t xml:space="preserve"> </w:t>
      </w:r>
      <w:r>
        <w:rPr>
          <w:rFonts w:hint="eastAsia"/>
        </w:rPr>
        <w:t>постепенно</w:t>
      </w:r>
      <w:r>
        <w:t xml:space="preserve">, </w:t>
      </w:r>
      <w:r>
        <w:rPr>
          <w:rFonts w:hint="eastAsia"/>
        </w:rPr>
        <w:t>поэтому</w:t>
      </w:r>
      <w:r>
        <w:t xml:space="preserve">, </w:t>
      </w:r>
      <w:r>
        <w:rPr>
          <w:rFonts w:hint="eastAsia"/>
        </w:rPr>
        <w:t>чтобы</w:t>
      </w:r>
      <w:r>
        <w:t xml:space="preserve"> </w:t>
      </w:r>
      <w:r>
        <w:rPr>
          <w:rFonts w:hint="eastAsia"/>
        </w:rPr>
        <w:t>понять</w:t>
      </w:r>
      <w:r>
        <w:t xml:space="preserve">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этой</w:t>
      </w:r>
      <w:r>
        <w:t xml:space="preserve"> </w:t>
      </w:r>
      <w:r>
        <w:rPr>
          <w:rFonts w:hint="eastAsia"/>
        </w:rPr>
        <w:t>темы</w:t>
      </w:r>
      <w:r>
        <w:t xml:space="preserve"> </w:t>
      </w:r>
      <w:r>
        <w:rPr>
          <w:rFonts w:hint="eastAsia"/>
        </w:rPr>
        <w:t>в</w:t>
      </w:r>
      <w:r>
        <w:t xml:space="preserve"> </w:t>
      </w:r>
      <w:r>
        <w:rPr>
          <w:rFonts w:hint="eastAsia"/>
        </w:rPr>
        <w:t>его</w:t>
      </w:r>
      <w:r>
        <w:t xml:space="preserve"> </w:t>
      </w:r>
      <w:r>
        <w:rPr>
          <w:rFonts w:hint="eastAsia"/>
        </w:rPr>
        <w:t>ранних</w:t>
      </w:r>
      <w:r>
        <w:t xml:space="preserve"> </w:t>
      </w:r>
      <w:r>
        <w:rPr>
          <w:rFonts w:hint="eastAsia"/>
        </w:rPr>
        <w:t>произ</w:t>
      </w:r>
      <w:r>
        <w:rPr>
          <w:rFonts w:hint="eastAsia"/>
        </w:rPr>
        <w:t>¬</w:t>
      </w:r>
      <w:r>
        <w:rPr>
          <w:rFonts w:hint="eastAsia"/>
        </w:rPr>
        <w:t>ведениях</w:t>
      </w:r>
      <w:r>
        <w:t xml:space="preserve">, </w:t>
      </w:r>
      <w:r>
        <w:rPr>
          <w:rFonts w:hint="eastAsia"/>
        </w:rPr>
        <w:t>необходимо</w:t>
      </w:r>
      <w:r>
        <w:t xml:space="preserve"> </w:t>
      </w:r>
      <w:r>
        <w:rPr>
          <w:rFonts w:hint="eastAsia"/>
        </w:rPr>
        <w:t>обратиться</w:t>
      </w:r>
      <w:r>
        <w:t xml:space="preserve"> </w:t>
      </w:r>
      <w:r>
        <w:rPr>
          <w:rFonts w:hint="eastAsia"/>
        </w:rPr>
        <w:t>к</w:t>
      </w:r>
      <w:r>
        <w:t xml:space="preserve"> </w:t>
      </w:r>
      <w:r>
        <w:rPr>
          <w:rFonts w:hint="eastAsia"/>
        </w:rPr>
        <w:t>ее</w:t>
      </w:r>
      <w:r>
        <w:t xml:space="preserve"> </w:t>
      </w:r>
      <w:r>
        <w:rPr>
          <w:rFonts w:hint="eastAsia"/>
        </w:rPr>
        <w:t>изображению</w:t>
      </w:r>
      <w:r>
        <w:t xml:space="preserve"> </w:t>
      </w:r>
      <w:r>
        <w:rPr>
          <w:rFonts w:hint="eastAsia"/>
        </w:rPr>
        <w:t>в</w:t>
      </w:r>
      <w:r>
        <w:t xml:space="preserve"> </w:t>
      </w:r>
      <w:r>
        <w:rPr>
          <w:rFonts w:hint="eastAsia"/>
        </w:rPr>
        <w:t>романах</w:t>
      </w:r>
      <w:r>
        <w:t xml:space="preserve"> </w:t>
      </w:r>
      <w:r>
        <w:rPr>
          <w:rFonts w:hint="eastAsia"/>
        </w:rPr>
        <w:t>«</w:t>
      </w:r>
      <w:r>
        <w:rPr>
          <w:rFonts w:hint="eastAsia"/>
        </w:rPr>
        <w:t>Великого</w:t>
      </w:r>
      <w:r>
        <w:t xml:space="preserve"> </w:t>
      </w:r>
      <w:r>
        <w:rPr>
          <w:rFonts w:hint="eastAsia"/>
        </w:rPr>
        <w:t>пя</w:t>
      </w:r>
      <w:r>
        <w:rPr>
          <w:rFonts w:hint="eastAsia"/>
        </w:rPr>
        <w:t>¬</w:t>
      </w:r>
      <w:r>
        <w:rPr>
          <w:rFonts w:hint="eastAsia"/>
        </w:rPr>
        <w:t>тикнижия</w:t>
      </w:r>
      <w:r>
        <w:rPr>
          <w:rFonts w:hint="eastAsia"/>
        </w:rPr>
        <w:t>»</w:t>
      </w:r>
      <w:r>
        <w:t>.</w:t>
      </w:r>
    </w:p>
    <w:p w14:paraId="0C72F460" w14:textId="77777777" w:rsidR="005739A7" w:rsidRDefault="005739A7" w:rsidP="005739A7">
      <w:r>
        <w:rPr>
          <w:rFonts w:hint="eastAsia"/>
        </w:rPr>
        <w:t>После</w:t>
      </w:r>
      <w:r>
        <w:t xml:space="preserve"> </w:t>
      </w:r>
      <w:r>
        <w:rPr>
          <w:rFonts w:hint="eastAsia"/>
        </w:rPr>
        <w:t>работ</w:t>
      </w:r>
      <w:r>
        <w:t xml:space="preserve"> </w:t>
      </w:r>
      <w:r>
        <w:rPr>
          <w:rFonts w:hint="eastAsia"/>
        </w:rPr>
        <w:t>Д</w:t>
      </w:r>
      <w:r>
        <w:t xml:space="preserve"> </w:t>
      </w:r>
      <w:r>
        <w:rPr>
          <w:rFonts w:hint="eastAsia"/>
        </w:rPr>
        <w:t>С</w:t>
      </w:r>
      <w:r>
        <w:t xml:space="preserve"> </w:t>
      </w:r>
      <w:r>
        <w:rPr>
          <w:rFonts w:hint="eastAsia"/>
        </w:rPr>
        <w:t>Мережковского</w:t>
      </w:r>
      <w:r>
        <w:t xml:space="preserve">, </w:t>
      </w:r>
      <w:r>
        <w:rPr>
          <w:rFonts w:hint="eastAsia"/>
        </w:rPr>
        <w:t>который</w:t>
      </w:r>
      <w:r>
        <w:t xml:space="preserve"> </w:t>
      </w:r>
      <w:r>
        <w:rPr>
          <w:rFonts w:hint="eastAsia"/>
        </w:rPr>
        <w:t>не</w:t>
      </w:r>
      <w:r>
        <w:t xml:space="preserve"> </w:t>
      </w:r>
      <w:r>
        <w:rPr>
          <w:rFonts w:hint="eastAsia"/>
        </w:rPr>
        <w:t>только</w:t>
      </w:r>
      <w:r>
        <w:t xml:space="preserve"> </w:t>
      </w:r>
      <w:r>
        <w:rPr>
          <w:rFonts w:hint="eastAsia"/>
        </w:rPr>
        <w:t>рассматривал</w:t>
      </w:r>
      <w:r>
        <w:t xml:space="preserve"> </w:t>
      </w:r>
      <w:r>
        <w:rPr>
          <w:rFonts w:hint="eastAsia"/>
        </w:rPr>
        <w:t>геро</w:t>
      </w:r>
      <w:r>
        <w:rPr>
          <w:rFonts w:hint="eastAsia"/>
        </w:rPr>
        <w:t>¬</w:t>
      </w:r>
      <w:r>
        <w:rPr>
          <w:rFonts w:hint="eastAsia"/>
        </w:rPr>
        <w:t>ев</w:t>
      </w:r>
      <w:r>
        <w:t xml:space="preserve"> </w:t>
      </w:r>
      <w:r>
        <w:rPr>
          <w:rFonts w:hint="eastAsia"/>
        </w:rPr>
        <w:t>Достоевского</w:t>
      </w:r>
      <w:r>
        <w:t xml:space="preserve"> </w:t>
      </w:r>
      <w:r>
        <w:rPr>
          <w:rFonts w:hint="eastAsia"/>
        </w:rPr>
        <w:t>сквозь</w:t>
      </w:r>
      <w:r>
        <w:t xml:space="preserve"> </w:t>
      </w:r>
      <w:r>
        <w:rPr>
          <w:rFonts w:hint="eastAsia"/>
        </w:rPr>
        <w:t>призму</w:t>
      </w:r>
      <w:r>
        <w:t xml:space="preserve"> </w:t>
      </w:r>
      <w:r>
        <w:rPr>
          <w:rFonts w:hint="eastAsia"/>
        </w:rPr>
        <w:t>наполеоновского</w:t>
      </w:r>
      <w:r>
        <w:t xml:space="preserve"> </w:t>
      </w:r>
      <w:r>
        <w:rPr>
          <w:rFonts w:hint="eastAsia"/>
        </w:rPr>
        <w:t>мифа</w:t>
      </w:r>
      <w:r>
        <w:t xml:space="preserve">, </w:t>
      </w:r>
      <w:r>
        <w:rPr>
          <w:rFonts w:hint="eastAsia"/>
        </w:rPr>
        <w:t>но</w:t>
      </w:r>
      <w:r>
        <w:t xml:space="preserve"> </w:t>
      </w:r>
      <w:r>
        <w:rPr>
          <w:rFonts w:hint="eastAsia"/>
        </w:rPr>
        <w:t>и</w:t>
      </w:r>
      <w:r>
        <w:t xml:space="preserve"> </w:t>
      </w:r>
      <w:r>
        <w:rPr>
          <w:rFonts w:hint="eastAsia"/>
        </w:rPr>
        <w:t>пытался</w:t>
      </w:r>
      <w:r>
        <w:t xml:space="preserve"> </w:t>
      </w:r>
      <w:r>
        <w:rPr>
          <w:rFonts w:hint="eastAsia"/>
        </w:rPr>
        <w:t>понять</w:t>
      </w:r>
      <w:r>
        <w:t xml:space="preserve"> </w:t>
      </w:r>
      <w:r>
        <w:rPr>
          <w:rFonts w:hint="eastAsia"/>
        </w:rPr>
        <w:t>личность</w:t>
      </w:r>
      <w:r>
        <w:t xml:space="preserve"> </w:t>
      </w:r>
      <w:r>
        <w:rPr>
          <w:rFonts w:hint="eastAsia"/>
        </w:rPr>
        <w:t>Наполеона</w:t>
      </w:r>
      <w:r>
        <w:t xml:space="preserve"> </w:t>
      </w:r>
      <w:r>
        <w:rPr>
          <w:rFonts w:hint="eastAsia"/>
        </w:rPr>
        <w:t>через</w:t>
      </w:r>
      <w:r>
        <w:t xml:space="preserve"> </w:t>
      </w:r>
      <w:r>
        <w:rPr>
          <w:rFonts w:hint="eastAsia"/>
        </w:rPr>
        <w:t>произведения</w:t>
      </w:r>
      <w:r>
        <w:t xml:space="preserve"> </w:t>
      </w:r>
      <w:r>
        <w:rPr>
          <w:rFonts w:hint="eastAsia"/>
        </w:rPr>
        <w:t>Достоевского</w:t>
      </w:r>
      <w:r>
        <w:t xml:space="preserve">, </w:t>
      </w:r>
      <w:r>
        <w:rPr>
          <w:rFonts w:hint="eastAsia"/>
        </w:rPr>
        <w:t>—</w:t>
      </w:r>
      <w:r>
        <w:t xml:space="preserve"> </w:t>
      </w:r>
      <w:r>
        <w:rPr>
          <w:rFonts w:hint="eastAsia"/>
        </w:rPr>
        <w:t>и</w:t>
      </w:r>
      <w:r>
        <w:t xml:space="preserve"> </w:t>
      </w:r>
      <w:r>
        <w:rPr>
          <w:rFonts w:hint="eastAsia"/>
        </w:rPr>
        <w:t>по</w:t>
      </w:r>
      <w:r>
        <w:t xml:space="preserve"> </w:t>
      </w:r>
      <w:r>
        <w:rPr>
          <w:rFonts w:hint="eastAsia"/>
        </w:rPr>
        <w:t>сей</w:t>
      </w:r>
      <w:r>
        <w:t xml:space="preserve"> </w:t>
      </w:r>
      <w:r>
        <w:rPr>
          <w:rFonts w:hint="eastAsia"/>
        </w:rPr>
        <w:t>день</w:t>
      </w:r>
      <w:r>
        <w:t xml:space="preserve"> </w:t>
      </w:r>
      <w:r>
        <w:rPr>
          <w:rFonts w:hint="eastAsia"/>
        </w:rPr>
        <w:t>глав</w:t>
      </w:r>
      <w:r>
        <w:rPr>
          <w:rFonts w:hint="eastAsia"/>
        </w:rPr>
        <w:t>¬</w:t>
      </w:r>
      <w:r>
        <w:rPr>
          <w:rFonts w:hint="eastAsia"/>
        </w:rPr>
        <w:t>ным</w:t>
      </w:r>
      <w:r>
        <w:t xml:space="preserve"> </w:t>
      </w:r>
      <w:r>
        <w:rPr>
          <w:rFonts w:hint="eastAsia"/>
        </w:rPr>
        <w:t>объектом</w:t>
      </w:r>
      <w:r>
        <w:t xml:space="preserve"> </w:t>
      </w:r>
      <w:r>
        <w:rPr>
          <w:rFonts w:hint="eastAsia"/>
        </w:rPr>
        <w:t>внимания</w:t>
      </w:r>
      <w:r>
        <w:t xml:space="preserve"> </w:t>
      </w:r>
      <w:r>
        <w:rPr>
          <w:rFonts w:hint="eastAsia"/>
        </w:rPr>
        <w:t>исследователей</w:t>
      </w:r>
      <w:r>
        <w:t xml:space="preserve"> </w:t>
      </w:r>
      <w:r>
        <w:rPr>
          <w:rFonts w:hint="eastAsia"/>
        </w:rPr>
        <w:t>в</w:t>
      </w:r>
      <w:r>
        <w:t xml:space="preserve"> </w:t>
      </w:r>
      <w:r>
        <w:rPr>
          <w:rFonts w:hint="eastAsia"/>
        </w:rPr>
        <w:t>рамках</w:t>
      </w:r>
      <w:r>
        <w:t xml:space="preserve"> </w:t>
      </w:r>
      <w:r>
        <w:rPr>
          <w:rFonts w:hint="eastAsia"/>
        </w:rPr>
        <w:t>наполеоновской</w:t>
      </w:r>
      <w:r>
        <w:t xml:space="preserve"> </w:t>
      </w:r>
      <w:r>
        <w:rPr>
          <w:rFonts w:hint="eastAsia"/>
        </w:rPr>
        <w:t>темы</w:t>
      </w:r>
      <w:r>
        <w:t xml:space="preserve"> </w:t>
      </w:r>
      <w:r>
        <w:rPr>
          <w:rFonts w:hint="eastAsia"/>
        </w:rPr>
        <w:t>явля</w:t>
      </w:r>
      <w:r>
        <w:rPr>
          <w:rFonts w:hint="eastAsia"/>
        </w:rPr>
        <w:t>¬</w:t>
      </w:r>
      <w:r>
        <w:rPr>
          <w:rFonts w:hint="eastAsia"/>
        </w:rPr>
        <w:t>ется</w:t>
      </w:r>
      <w:r>
        <w:t xml:space="preserve"> </w:t>
      </w:r>
      <w:r>
        <w:rPr>
          <w:rFonts w:hint="eastAsia"/>
        </w:rPr>
        <w:t>роман</w:t>
      </w:r>
      <w:r>
        <w:t xml:space="preserve"> ((</w:t>
      </w:r>
      <w:r>
        <w:rPr>
          <w:rFonts w:hint="eastAsia"/>
        </w:rPr>
        <w:t>Преступление</w:t>
      </w:r>
      <w:r>
        <w:t xml:space="preserve"> </w:t>
      </w:r>
      <w:r>
        <w:rPr>
          <w:rFonts w:hint="eastAsia"/>
        </w:rPr>
        <w:t>и</w:t>
      </w:r>
      <w:r>
        <w:t xml:space="preserve"> </w:t>
      </w:r>
      <w:r>
        <w:rPr>
          <w:rFonts w:hint="eastAsia"/>
        </w:rPr>
        <w:t>наказание</w:t>
      </w:r>
      <w:r>
        <w:rPr>
          <w:rFonts w:hint="eastAsia"/>
        </w:rPr>
        <w:t>»</w:t>
      </w:r>
      <w:r>
        <w:t xml:space="preserve"> </w:t>
      </w:r>
      <w:r>
        <w:rPr>
          <w:rFonts w:hint="eastAsia"/>
        </w:rPr>
        <w:t>в</w:t>
      </w:r>
      <w:r>
        <w:t xml:space="preserve"> </w:t>
      </w:r>
      <w:r>
        <w:rPr>
          <w:rFonts w:hint="eastAsia"/>
        </w:rPr>
        <w:t>целом</w:t>
      </w:r>
      <w:r>
        <w:t xml:space="preserve"> </w:t>
      </w:r>
      <w:r>
        <w:rPr>
          <w:rFonts w:hint="eastAsia"/>
        </w:rPr>
        <w:t>и</w:t>
      </w:r>
      <w:r>
        <w:t xml:space="preserve"> </w:t>
      </w:r>
      <w:r>
        <w:rPr>
          <w:rFonts w:hint="eastAsia"/>
        </w:rPr>
        <w:t>«</w:t>
      </w:r>
      <w:r>
        <w:rPr>
          <w:rFonts w:hint="eastAsia"/>
        </w:rPr>
        <w:t>наполеоновская</w:t>
      </w:r>
      <w:r>
        <w:t xml:space="preserve"> </w:t>
      </w:r>
      <w:r>
        <w:rPr>
          <w:rFonts w:hint="eastAsia"/>
        </w:rPr>
        <w:t>идея</w:t>
      </w:r>
      <w:r>
        <w:rPr>
          <w:rFonts w:hint="eastAsia"/>
        </w:rPr>
        <w:t>»</w:t>
      </w:r>
      <w:r>
        <w:t xml:space="preserve"> </w:t>
      </w:r>
      <w:r>
        <w:rPr>
          <w:rFonts w:hint="eastAsia"/>
        </w:rPr>
        <w:t>Ро</w:t>
      </w:r>
      <w:r>
        <w:rPr>
          <w:rFonts w:hint="eastAsia"/>
        </w:rPr>
        <w:t>¬</w:t>
      </w:r>
      <w:r>
        <w:rPr>
          <w:rFonts w:hint="eastAsia"/>
        </w:rPr>
        <w:t>диона</w:t>
      </w:r>
      <w:r>
        <w:t xml:space="preserve"> </w:t>
      </w:r>
      <w:r>
        <w:rPr>
          <w:rFonts w:hint="eastAsia"/>
        </w:rPr>
        <w:t>Расколышкова</w:t>
      </w:r>
      <w:r>
        <w:t xml:space="preserve"> </w:t>
      </w:r>
      <w:r>
        <w:rPr>
          <w:rFonts w:hint="eastAsia"/>
        </w:rPr>
        <w:t>в</w:t>
      </w:r>
      <w:r>
        <w:t xml:space="preserve"> </w:t>
      </w:r>
      <w:r>
        <w:rPr>
          <w:rFonts w:hint="eastAsia"/>
        </w:rPr>
        <w:t>частности</w:t>
      </w:r>
      <w:r>
        <w:t xml:space="preserve"> </w:t>
      </w:r>
      <w:r>
        <w:rPr>
          <w:rFonts w:hint="eastAsia"/>
        </w:rPr>
        <w:t>О</w:t>
      </w:r>
      <w:r>
        <w:t xml:space="preserve"> </w:t>
      </w:r>
      <w:r>
        <w:rPr>
          <w:rFonts w:hint="eastAsia"/>
        </w:rPr>
        <w:t>наполеоновской</w:t>
      </w:r>
      <w:r>
        <w:t xml:space="preserve"> </w:t>
      </w:r>
      <w:r>
        <w:rPr>
          <w:rFonts w:hint="eastAsia"/>
        </w:rPr>
        <w:t>теме</w:t>
      </w:r>
      <w:r>
        <w:t xml:space="preserve"> </w:t>
      </w:r>
      <w:r>
        <w:rPr>
          <w:rFonts w:hint="eastAsia"/>
        </w:rPr>
        <w:t>в</w:t>
      </w:r>
      <w:r>
        <w:t xml:space="preserve"> </w:t>
      </w:r>
      <w:r>
        <w:rPr>
          <w:rFonts w:hint="eastAsia"/>
        </w:rPr>
        <w:t>«</w:t>
      </w:r>
      <w:r>
        <w:rPr>
          <w:rFonts w:hint="eastAsia"/>
        </w:rPr>
        <w:t>Преступлении</w:t>
      </w:r>
      <w:r>
        <w:t xml:space="preserve"> </w:t>
      </w:r>
      <w:r>
        <w:rPr>
          <w:rFonts w:hint="eastAsia"/>
        </w:rPr>
        <w:t>и</w:t>
      </w:r>
      <w:r>
        <w:t xml:space="preserve"> </w:t>
      </w:r>
      <w:r>
        <w:rPr>
          <w:rFonts w:hint="eastAsia"/>
        </w:rPr>
        <w:t>наказании</w:t>
      </w:r>
      <w:r>
        <w:rPr>
          <w:rFonts w:hint="eastAsia"/>
        </w:rPr>
        <w:t>»</w:t>
      </w:r>
      <w:r>
        <w:t xml:space="preserve"> </w:t>
      </w:r>
      <w:r>
        <w:rPr>
          <w:rFonts w:hint="eastAsia"/>
        </w:rPr>
        <w:t>в</w:t>
      </w:r>
      <w:r>
        <w:t xml:space="preserve"> </w:t>
      </w:r>
      <w:r>
        <w:rPr>
          <w:rFonts w:hint="eastAsia"/>
        </w:rPr>
        <w:t>разных</w:t>
      </w:r>
      <w:r>
        <w:t xml:space="preserve"> </w:t>
      </w:r>
      <w:r>
        <w:rPr>
          <w:rFonts w:hint="eastAsia"/>
        </w:rPr>
        <w:t>ее</w:t>
      </w:r>
      <w:r>
        <w:t xml:space="preserve"> </w:t>
      </w:r>
      <w:r>
        <w:rPr>
          <w:rFonts w:hint="eastAsia"/>
        </w:rPr>
        <w:t>преломлениях</w:t>
      </w:r>
      <w:r>
        <w:t xml:space="preserve"> </w:t>
      </w:r>
      <w:r>
        <w:rPr>
          <w:rFonts w:hint="eastAsia"/>
        </w:rPr>
        <w:t>писали</w:t>
      </w:r>
      <w:r>
        <w:t xml:space="preserve"> </w:t>
      </w:r>
      <w:r>
        <w:rPr>
          <w:rFonts w:hint="eastAsia"/>
        </w:rPr>
        <w:t>многие</w:t>
      </w:r>
      <w:r>
        <w:t xml:space="preserve"> </w:t>
      </w:r>
      <w:r>
        <w:rPr>
          <w:rFonts w:hint="eastAsia"/>
        </w:rPr>
        <w:t>исследователи</w:t>
      </w:r>
      <w:r>
        <w:t xml:space="preserve"> (</w:t>
      </w:r>
      <w:r>
        <w:rPr>
          <w:rFonts w:hint="eastAsia"/>
        </w:rPr>
        <w:t>А</w:t>
      </w:r>
      <w:r>
        <w:t xml:space="preserve">. </w:t>
      </w:r>
      <w:r>
        <w:rPr>
          <w:rFonts w:hint="eastAsia"/>
        </w:rPr>
        <w:t>Л</w:t>
      </w:r>
      <w:r>
        <w:t xml:space="preserve">. </w:t>
      </w:r>
      <w:r>
        <w:rPr>
          <w:rFonts w:hint="eastAsia"/>
        </w:rPr>
        <w:t>Вс</w:t>
      </w:r>
      <w:r>
        <w:t>-</w:t>
      </w:r>
    </w:p>
    <w:p w14:paraId="3115B39C" w14:textId="77777777" w:rsidR="005739A7" w:rsidRDefault="005739A7" w:rsidP="005739A7">
      <w:r>
        <w:t>9</w:t>
      </w:r>
    </w:p>
    <w:p w14:paraId="28982C02" w14:textId="77777777" w:rsidR="005739A7" w:rsidRDefault="005739A7" w:rsidP="005739A7">
      <w:r>
        <w:t xml:space="preserve"> </w:t>
      </w:r>
    </w:p>
    <w:p w14:paraId="70DD1560" w14:textId="77777777" w:rsidR="005739A7" w:rsidRDefault="005739A7" w:rsidP="005739A7">
      <w:r>
        <w:rPr>
          <w:rFonts w:hint="eastAsia"/>
        </w:rPr>
        <w:t>лынский</w:t>
      </w:r>
      <w:r>
        <w:t xml:space="preserve">, </w:t>
      </w:r>
      <w:r>
        <w:rPr>
          <w:rFonts w:hint="eastAsia"/>
        </w:rPr>
        <w:t>К</w:t>
      </w:r>
      <w:r>
        <w:t xml:space="preserve">. </w:t>
      </w:r>
      <w:r>
        <w:rPr>
          <w:rFonts w:hint="eastAsia"/>
        </w:rPr>
        <w:t>В</w:t>
      </w:r>
      <w:r>
        <w:t xml:space="preserve"> </w:t>
      </w:r>
      <w:r>
        <w:rPr>
          <w:rFonts w:hint="eastAsia"/>
        </w:rPr>
        <w:t>Мочульский</w:t>
      </w:r>
      <w:r>
        <w:t xml:space="preserve">, </w:t>
      </w:r>
      <w:r>
        <w:rPr>
          <w:rFonts w:hint="eastAsia"/>
        </w:rPr>
        <w:t>Г</w:t>
      </w:r>
      <w:r>
        <w:t xml:space="preserve">. </w:t>
      </w:r>
      <w:r>
        <w:rPr>
          <w:rFonts w:hint="eastAsia"/>
        </w:rPr>
        <w:t>В</w:t>
      </w:r>
      <w:r>
        <w:t xml:space="preserve">. </w:t>
      </w:r>
      <w:r>
        <w:rPr>
          <w:rFonts w:hint="eastAsia"/>
        </w:rPr>
        <w:t>Флоровский</w:t>
      </w:r>
      <w:r>
        <w:t xml:space="preserve">, </w:t>
      </w:r>
      <w:r>
        <w:rPr>
          <w:rFonts w:hint="eastAsia"/>
        </w:rPr>
        <w:t>В</w:t>
      </w:r>
      <w:r>
        <w:t xml:space="preserve">. </w:t>
      </w:r>
      <w:r>
        <w:rPr>
          <w:rFonts w:hint="eastAsia"/>
        </w:rPr>
        <w:t>В</w:t>
      </w:r>
      <w:r>
        <w:t xml:space="preserve"> </w:t>
      </w:r>
      <w:r>
        <w:rPr>
          <w:rFonts w:hint="eastAsia"/>
        </w:rPr>
        <w:t>Данилов</w:t>
      </w:r>
      <w:r>
        <w:t xml:space="preserve">, </w:t>
      </w:r>
      <w:r>
        <w:rPr>
          <w:rFonts w:hint="eastAsia"/>
        </w:rPr>
        <w:t>Ф</w:t>
      </w:r>
      <w:r>
        <w:t xml:space="preserve">. </w:t>
      </w:r>
      <w:r>
        <w:rPr>
          <w:rFonts w:hint="eastAsia"/>
        </w:rPr>
        <w:t>И</w:t>
      </w:r>
      <w:r>
        <w:t xml:space="preserve">. </w:t>
      </w:r>
      <w:r>
        <w:rPr>
          <w:rFonts w:hint="eastAsia"/>
        </w:rPr>
        <w:t>Евнин</w:t>
      </w:r>
      <w:r>
        <w:t xml:space="preserve">, </w:t>
      </w:r>
      <w:r>
        <w:rPr>
          <w:rFonts w:hint="eastAsia"/>
        </w:rPr>
        <w:t>Л</w:t>
      </w:r>
      <w:r>
        <w:t xml:space="preserve">. IL </w:t>
      </w:r>
      <w:r>
        <w:rPr>
          <w:rFonts w:hint="eastAsia"/>
        </w:rPr>
        <w:t>Гроссман</w:t>
      </w:r>
      <w:r>
        <w:t xml:space="preserve">, </w:t>
      </w:r>
      <w:r>
        <w:rPr>
          <w:rFonts w:hint="eastAsia"/>
        </w:rPr>
        <w:t>А</w:t>
      </w:r>
      <w:r>
        <w:t xml:space="preserve">. </w:t>
      </w:r>
      <w:r>
        <w:rPr>
          <w:rFonts w:hint="eastAsia"/>
        </w:rPr>
        <w:t>Зегерс</w:t>
      </w:r>
      <w:r>
        <w:t xml:space="preserve">, </w:t>
      </w:r>
      <w:r>
        <w:rPr>
          <w:rFonts w:hint="eastAsia"/>
        </w:rPr>
        <w:t>М</w:t>
      </w:r>
      <w:r>
        <w:t xml:space="preserve">. </w:t>
      </w:r>
      <w:r>
        <w:rPr>
          <w:rFonts w:hint="eastAsia"/>
        </w:rPr>
        <w:t>С</w:t>
      </w:r>
      <w:r>
        <w:t xml:space="preserve">. </w:t>
      </w:r>
      <w:r>
        <w:rPr>
          <w:rFonts w:hint="eastAsia"/>
        </w:rPr>
        <w:t>Гус</w:t>
      </w:r>
      <w:r>
        <w:t xml:space="preserve">, </w:t>
      </w:r>
      <w:r>
        <w:rPr>
          <w:rFonts w:hint="eastAsia"/>
        </w:rPr>
        <w:t>М</w:t>
      </w:r>
      <w:r>
        <w:t xml:space="preserve">. </w:t>
      </w:r>
      <w:r>
        <w:rPr>
          <w:rFonts w:hint="eastAsia"/>
        </w:rPr>
        <w:t>М</w:t>
      </w:r>
      <w:r>
        <w:t xml:space="preserve">. </w:t>
      </w:r>
      <w:r>
        <w:rPr>
          <w:rFonts w:hint="eastAsia"/>
        </w:rPr>
        <w:t>Бахтин</w:t>
      </w:r>
      <w:r>
        <w:t xml:space="preserve">, </w:t>
      </w:r>
      <w:r>
        <w:rPr>
          <w:rFonts w:hint="eastAsia"/>
        </w:rPr>
        <w:t>В</w:t>
      </w:r>
      <w:r>
        <w:t xml:space="preserve"> </w:t>
      </w:r>
      <w:r>
        <w:rPr>
          <w:rFonts w:hint="eastAsia"/>
        </w:rPr>
        <w:t>Я</w:t>
      </w:r>
      <w:r>
        <w:t xml:space="preserve">. </w:t>
      </w:r>
      <w:r>
        <w:rPr>
          <w:rFonts w:hint="eastAsia"/>
        </w:rPr>
        <w:t>Кирпотин</w:t>
      </w:r>
      <w:r>
        <w:t xml:space="preserve">, </w:t>
      </w:r>
      <w:r>
        <w:rPr>
          <w:rFonts w:hint="eastAsia"/>
        </w:rPr>
        <w:t>Г</w:t>
      </w:r>
      <w:r>
        <w:t xml:space="preserve">. </w:t>
      </w:r>
      <w:r>
        <w:rPr>
          <w:rFonts w:hint="eastAsia"/>
        </w:rPr>
        <w:t>М</w:t>
      </w:r>
      <w:r>
        <w:t xml:space="preserve">. </w:t>
      </w:r>
      <w:r>
        <w:rPr>
          <w:rFonts w:hint="eastAsia"/>
        </w:rPr>
        <w:t>Фрид</w:t>
      </w:r>
      <w:r>
        <w:t>-</w:t>
      </w:r>
      <w:r>
        <w:rPr>
          <w:rFonts w:hint="eastAsia"/>
        </w:rPr>
        <w:t>лендер</w:t>
      </w:r>
      <w:r>
        <w:t xml:space="preserve">, </w:t>
      </w:r>
      <w:r>
        <w:rPr>
          <w:rFonts w:hint="eastAsia"/>
        </w:rPr>
        <w:t>Г</w:t>
      </w:r>
      <w:r>
        <w:t xml:space="preserve">. </w:t>
      </w:r>
      <w:r>
        <w:rPr>
          <w:rFonts w:hint="eastAsia"/>
        </w:rPr>
        <w:t>Ф</w:t>
      </w:r>
      <w:r>
        <w:t xml:space="preserve">. </w:t>
      </w:r>
      <w:r>
        <w:rPr>
          <w:rFonts w:hint="eastAsia"/>
        </w:rPr>
        <w:t>Коган</w:t>
      </w:r>
      <w:r>
        <w:t xml:space="preserve">, </w:t>
      </w:r>
      <w:r>
        <w:rPr>
          <w:rFonts w:hint="eastAsia"/>
        </w:rPr>
        <w:t>Е</w:t>
      </w:r>
      <w:r>
        <w:t xml:space="preserve"> </w:t>
      </w:r>
      <w:r>
        <w:rPr>
          <w:rFonts w:hint="eastAsia"/>
        </w:rPr>
        <w:t>М</w:t>
      </w:r>
      <w:r>
        <w:t xml:space="preserve"> </w:t>
      </w:r>
      <w:r>
        <w:rPr>
          <w:rFonts w:hint="eastAsia"/>
        </w:rPr>
        <w:t>Мелетинский</w:t>
      </w:r>
      <w:r>
        <w:t xml:space="preserve">, </w:t>
      </w:r>
      <w:r>
        <w:rPr>
          <w:rFonts w:hint="eastAsia"/>
        </w:rPr>
        <w:t>Ю</w:t>
      </w:r>
      <w:r>
        <w:t xml:space="preserve">. </w:t>
      </w:r>
      <w:r>
        <w:rPr>
          <w:rFonts w:hint="eastAsia"/>
        </w:rPr>
        <w:t>Ф</w:t>
      </w:r>
      <w:r>
        <w:t xml:space="preserve">. </w:t>
      </w:r>
      <w:r>
        <w:rPr>
          <w:rFonts w:hint="eastAsia"/>
        </w:rPr>
        <w:t>Карякин</w:t>
      </w:r>
      <w:r>
        <w:t xml:space="preserve">, </w:t>
      </w:r>
      <w:r>
        <w:rPr>
          <w:rFonts w:hint="eastAsia"/>
        </w:rPr>
        <w:t>В</w:t>
      </w:r>
      <w:r>
        <w:t xml:space="preserve">. </w:t>
      </w:r>
      <w:r>
        <w:rPr>
          <w:rFonts w:hint="eastAsia"/>
        </w:rPr>
        <w:t>И</w:t>
      </w:r>
      <w:r>
        <w:t xml:space="preserve">. </w:t>
      </w:r>
      <w:r>
        <w:rPr>
          <w:rFonts w:hint="eastAsia"/>
        </w:rPr>
        <w:t>Мельник</w:t>
      </w:r>
      <w:r>
        <w:t xml:space="preserve">, </w:t>
      </w:r>
      <w:r>
        <w:rPr>
          <w:rFonts w:hint="eastAsia"/>
        </w:rPr>
        <w:t>И</w:t>
      </w:r>
      <w:r>
        <w:t xml:space="preserve">. </w:t>
      </w:r>
      <w:r>
        <w:rPr>
          <w:rFonts w:hint="eastAsia"/>
        </w:rPr>
        <w:t>Л</w:t>
      </w:r>
      <w:r>
        <w:t xml:space="preserve">. </w:t>
      </w:r>
      <w:r>
        <w:rPr>
          <w:rFonts w:hint="eastAsia"/>
        </w:rPr>
        <w:t>Волгин</w:t>
      </w:r>
      <w:r>
        <w:t xml:space="preserve">, </w:t>
      </w:r>
      <w:r>
        <w:rPr>
          <w:rFonts w:hint="eastAsia"/>
        </w:rPr>
        <w:t>В</w:t>
      </w:r>
      <w:r>
        <w:t xml:space="preserve"> </w:t>
      </w:r>
      <w:r>
        <w:rPr>
          <w:rFonts w:hint="eastAsia"/>
        </w:rPr>
        <w:t>Н</w:t>
      </w:r>
      <w:r>
        <w:t xml:space="preserve"> </w:t>
      </w:r>
      <w:r>
        <w:rPr>
          <w:rFonts w:hint="eastAsia"/>
        </w:rPr>
        <w:t>Захаров</w:t>
      </w:r>
      <w:r>
        <w:t xml:space="preserve">, </w:t>
      </w:r>
      <w:r>
        <w:rPr>
          <w:rFonts w:hint="eastAsia"/>
        </w:rPr>
        <w:t>В</w:t>
      </w:r>
      <w:r>
        <w:t xml:space="preserve">. </w:t>
      </w:r>
      <w:r>
        <w:rPr>
          <w:rFonts w:hint="eastAsia"/>
        </w:rPr>
        <w:t>В</w:t>
      </w:r>
      <w:r>
        <w:t xml:space="preserve"> </w:t>
      </w:r>
      <w:r>
        <w:rPr>
          <w:rFonts w:hint="eastAsia"/>
        </w:rPr>
        <w:t>Борисова</w:t>
      </w:r>
      <w:r>
        <w:t xml:space="preserve">, </w:t>
      </w:r>
      <w:r>
        <w:rPr>
          <w:rFonts w:hint="eastAsia"/>
        </w:rPr>
        <w:t>Б</w:t>
      </w:r>
      <w:r>
        <w:t xml:space="preserve">. </w:t>
      </w:r>
      <w:r>
        <w:rPr>
          <w:rFonts w:hint="eastAsia"/>
        </w:rPr>
        <w:t>Н</w:t>
      </w:r>
      <w:r>
        <w:t xml:space="preserve">. </w:t>
      </w:r>
      <w:r>
        <w:rPr>
          <w:rFonts w:hint="eastAsia"/>
        </w:rPr>
        <w:t>Тихомиров</w:t>
      </w:r>
      <w:r>
        <w:t xml:space="preserve"> </w:t>
      </w:r>
      <w:r>
        <w:rPr>
          <w:rFonts w:hint="eastAsia"/>
        </w:rPr>
        <w:t>и</w:t>
      </w:r>
      <w:r>
        <w:t xml:space="preserve"> </w:t>
      </w:r>
      <w:r>
        <w:rPr>
          <w:rFonts w:hint="eastAsia"/>
        </w:rPr>
        <w:t>др</w:t>
      </w:r>
      <w:r>
        <w:t xml:space="preserve">). </w:t>
      </w:r>
      <w:r>
        <w:rPr>
          <w:rFonts w:hint="eastAsia"/>
        </w:rPr>
        <w:t>В</w:t>
      </w:r>
      <w:r>
        <w:t xml:space="preserve"> </w:t>
      </w:r>
      <w:r>
        <w:rPr>
          <w:rFonts w:hint="eastAsia"/>
        </w:rPr>
        <w:t>последнее</w:t>
      </w:r>
      <w:r>
        <w:t xml:space="preserve"> </w:t>
      </w:r>
      <w:r>
        <w:rPr>
          <w:rFonts w:hint="eastAsia"/>
        </w:rPr>
        <w:t>время</w:t>
      </w:r>
      <w:r>
        <w:t xml:space="preserve"> </w:t>
      </w:r>
      <w:r>
        <w:rPr>
          <w:rFonts w:hint="eastAsia"/>
        </w:rPr>
        <w:t>появились</w:t>
      </w:r>
      <w:r>
        <w:t xml:space="preserve"> </w:t>
      </w:r>
      <w:r>
        <w:rPr>
          <w:rFonts w:hint="eastAsia"/>
        </w:rPr>
        <w:t>исследования</w:t>
      </w:r>
      <w:r>
        <w:t xml:space="preserve"> </w:t>
      </w:r>
      <w:r>
        <w:rPr>
          <w:rFonts w:hint="eastAsia"/>
        </w:rPr>
        <w:t>Ю</w:t>
      </w:r>
      <w:r>
        <w:t xml:space="preserve">. </w:t>
      </w:r>
      <w:r>
        <w:rPr>
          <w:rFonts w:hint="eastAsia"/>
        </w:rPr>
        <w:t>А</w:t>
      </w:r>
      <w:r>
        <w:t xml:space="preserve">. </w:t>
      </w:r>
      <w:r>
        <w:rPr>
          <w:rFonts w:hint="eastAsia"/>
        </w:rPr>
        <w:t>Жуковой</w:t>
      </w:r>
      <w:r>
        <w:t xml:space="preserve">, </w:t>
      </w:r>
      <w:r>
        <w:rPr>
          <w:rFonts w:hint="eastAsia"/>
        </w:rPr>
        <w:t>посвященные</w:t>
      </w:r>
      <w:r>
        <w:t xml:space="preserve"> </w:t>
      </w:r>
      <w:r>
        <w:rPr>
          <w:rFonts w:hint="eastAsia"/>
        </w:rPr>
        <w:t>изучению</w:t>
      </w:r>
      <w:r>
        <w:t xml:space="preserve"> </w:t>
      </w:r>
      <w:r>
        <w:rPr>
          <w:rFonts w:hint="eastAsia"/>
        </w:rPr>
        <w:t>«</w:t>
      </w:r>
      <w:r>
        <w:rPr>
          <w:rFonts w:hint="eastAsia"/>
        </w:rPr>
        <w:t>напо</w:t>
      </w:r>
      <w:r>
        <w:t>-</w:t>
      </w:r>
      <w:r>
        <w:rPr>
          <w:rFonts w:hint="eastAsia"/>
        </w:rPr>
        <w:t>леоновской</w:t>
      </w:r>
      <w:r>
        <w:t xml:space="preserve"> </w:t>
      </w:r>
      <w:r>
        <w:rPr>
          <w:rFonts w:hint="eastAsia"/>
        </w:rPr>
        <w:t>фабулы</w:t>
      </w:r>
      <w:r>
        <w:rPr>
          <w:rFonts w:hint="eastAsia"/>
        </w:rPr>
        <w:t>»</w:t>
      </w:r>
      <w:r>
        <w:t xml:space="preserve"> </w:t>
      </w:r>
      <w:r>
        <w:rPr>
          <w:rFonts w:hint="eastAsia"/>
        </w:rPr>
        <w:t>в</w:t>
      </w:r>
      <w:r>
        <w:t xml:space="preserve"> </w:t>
      </w:r>
      <w:r>
        <w:rPr>
          <w:rFonts w:hint="eastAsia"/>
        </w:rPr>
        <w:t>произведениях</w:t>
      </w:r>
      <w:r>
        <w:t xml:space="preserve"> </w:t>
      </w:r>
      <w:r>
        <w:rPr>
          <w:rFonts w:hint="eastAsia"/>
        </w:rPr>
        <w:t>писателя</w:t>
      </w:r>
      <w:r>
        <w:t xml:space="preserve">, </w:t>
      </w:r>
      <w:r>
        <w:rPr>
          <w:rFonts w:hint="eastAsia"/>
        </w:rPr>
        <w:t>но</w:t>
      </w:r>
      <w:r>
        <w:t xml:space="preserve">, </w:t>
      </w:r>
      <w:r>
        <w:rPr>
          <w:rFonts w:hint="eastAsia"/>
        </w:rPr>
        <w:t>опять</w:t>
      </w:r>
      <w:r>
        <w:t>-</w:t>
      </w:r>
      <w:r>
        <w:rPr>
          <w:rFonts w:hint="eastAsia"/>
        </w:rPr>
        <w:t>таки</w:t>
      </w:r>
      <w:r>
        <w:t xml:space="preserve">, </w:t>
      </w:r>
      <w:r>
        <w:rPr>
          <w:rFonts w:hint="eastAsia"/>
        </w:rPr>
        <w:t>не</w:t>
      </w:r>
      <w:r>
        <w:t xml:space="preserve"> </w:t>
      </w:r>
      <w:r>
        <w:rPr>
          <w:rFonts w:hint="eastAsia"/>
        </w:rPr>
        <w:t>затрагиваю</w:t>
      </w:r>
      <w:r>
        <w:rPr>
          <w:rFonts w:hint="eastAsia"/>
        </w:rPr>
        <w:t>¬</w:t>
      </w:r>
      <w:r>
        <w:rPr>
          <w:rFonts w:hint="eastAsia"/>
        </w:rPr>
        <w:t>щие</w:t>
      </w:r>
      <w:r>
        <w:t xml:space="preserve"> </w:t>
      </w:r>
      <w:r>
        <w:rPr>
          <w:rFonts w:hint="eastAsia"/>
        </w:rPr>
        <w:t>произведения</w:t>
      </w:r>
      <w:r>
        <w:t xml:space="preserve">, </w:t>
      </w:r>
      <w:r>
        <w:rPr>
          <w:rFonts w:hint="eastAsia"/>
        </w:rPr>
        <w:t>н</w:t>
      </w:r>
      <w:r>
        <w:rPr>
          <w:rFonts w:hint="eastAsia"/>
        </w:rPr>
        <w:lastRenderedPageBreak/>
        <w:t>аписанные</w:t>
      </w:r>
      <w:r>
        <w:t xml:space="preserve"> </w:t>
      </w:r>
      <w:r>
        <w:rPr>
          <w:rFonts w:hint="eastAsia"/>
        </w:rPr>
        <w:t>после</w:t>
      </w:r>
      <w:r>
        <w:t xml:space="preserve"> </w:t>
      </w:r>
      <w:r>
        <w:rPr>
          <w:rFonts w:hint="eastAsia"/>
        </w:rPr>
        <w:t>«</w:t>
      </w:r>
      <w:r>
        <w:rPr>
          <w:rFonts w:hint="eastAsia"/>
        </w:rPr>
        <w:t>Преступления</w:t>
      </w:r>
      <w:r>
        <w:t xml:space="preserve"> </w:t>
      </w:r>
      <w:r>
        <w:rPr>
          <w:rFonts w:hint="eastAsia"/>
        </w:rPr>
        <w:t>и</w:t>
      </w:r>
      <w:r>
        <w:t xml:space="preserve"> </w:t>
      </w:r>
      <w:r>
        <w:rPr>
          <w:rFonts w:hint="eastAsia"/>
        </w:rPr>
        <w:t>наказания</w:t>
      </w:r>
      <w:r>
        <w:rPr>
          <w:rFonts w:hint="eastAsia"/>
        </w:rPr>
        <w:t>»</w:t>
      </w:r>
      <w:r>
        <w:t xml:space="preserve">. </w:t>
      </w:r>
      <w:r>
        <w:rPr>
          <w:rFonts w:hint="eastAsia"/>
        </w:rPr>
        <w:t>Как</w:t>
      </w:r>
      <w:r>
        <w:t xml:space="preserve"> </w:t>
      </w:r>
      <w:r>
        <w:rPr>
          <w:rFonts w:hint="eastAsia"/>
        </w:rPr>
        <w:t>это</w:t>
      </w:r>
      <w:r>
        <w:t xml:space="preserve"> </w:t>
      </w:r>
      <w:r>
        <w:rPr>
          <w:rFonts w:hint="eastAsia"/>
        </w:rPr>
        <w:t>особенно</w:t>
      </w:r>
      <w:r>
        <w:t xml:space="preserve"> </w:t>
      </w:r>
      <w:r>
        <w:rPr>
          <w:rFonts w:hint="eastAsia"/>
        </w:rPr>
        <w:t>хорошо</w:t>
      </w:r>
      <w:r>
        <w:t xml:space="preserve"> </w:t>
      </w:r>
      <w:r>
        <w:rPr>
          <w:rFonts w:hint="eastAsia"/>
        </w:rPr>
        <w:t>видно</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сравнения</w:t>
      </w:r>
      <w:r>
        <w:t xml:space="preserve"> </w:t>
      </w:r>
      <w:r>
        <w:rPr>
          <w:rFonts w:hint="eastAsia"/>
        </w:rPr>
        <w:t>героев</w:t>
      </w:r>
      <w:r>
        <w:t xml:space="preserve"> </w:t>
      </w:r>
      <w:r>
        <w:rPr>
          <w:rFonts w:hint="eastAsia"/>
        </w:rPr>
        <w:t>Достоевского</w:t>
      </w:r>
      <w:r>
        <w:t xml:space="preserve"> </w:t>
      </w:r>
      <w:r>
        <w:rPr>
          <w:rFonts w:hint="eastAsia"/>
        </w:rPr>
        <w:t>с</w:t>
      </w:r>
      <w:r>
        <w:t xml:space="preserve"> </w:t>
      </w:r>
      <w:r>
        <w:rPr>
          <w:rFonts w:hint="eastAsia"/>
        </w:rPr>
        <w:t>Наполеоном</w:t>
      </w:r>
      <w:r>
        <w:t xml:space="preserve"> </w:t>
      </w:r>
      <w:r>
        <w:rPr>
          <w:rFonts w:hint="eastAsia"/>
        </w:rPr>
        <w:t>открьшают</w:t>
      </w:r>
      <w:r>
        <w:t xml:space="preserve"> </w:t>
      </w:r>
      <w:r>
        <w:rPr>
          <w:rFonts w:hint="eastAsia"/>
        </w:rPr>
        <w:t>нам</w:t>
      </w:r>
      <w:r>
        <w:t xml:space="preserve"> </w:t>
      </w:r>
      <w:r>
        <w:rPr>
          <w:rFonts w:hint="eastAsia"/>
        </w:rPr>
        <w:t>новые</w:t>
      </w:r>
      <w:r>
        <w:t xml:space="preserve"> </w:t>
      </w:r>
      <w:r>
        <w:rPr>
          <w:rFonts w:hint="eastAsia"/>
        </w:rPr>
        <w:t>подробности</w:t>
      </w:r>
      <w:r>
        <w:t xml:space="preserve"> </w:t>
      </w:r>
      <w:r>
        <w:rPr>
          <w:rFonts w:hint="eastAsia"/>
        </w:rPr>
        <w:t>их</w:t>
      </w:r>
      <w:r>
        <w:t xml:space="preserve"> </w:t>
      </w:r>
      <w:r>
        <w:rPr>
          <w:rFonts w:hint="eastAsia"/>
        </w:rPr>
        <w:t>личности</w:t>
      </w:r>
      <w:r>
        <w:t xml:space="preserve">, </w:t>
      </w:r>
      <w:r>
        <w:rPr>
          <w:rFonts w:hint="eastAsia"/>
        </w:rPr>
        <w:t>обнаруживают</w:t>
      </w:r>
      <w:r>
        <w:t xml:space="preserve"> </w:t>
      </w:r>
      <w:r>
        <w:rPr>
          <w:rFonts w:hint="eastAsia"/>
        </w:rPr>
        <w:t>подлинный</w:t>
      </w:r>
      <w:r>
        <w:t xml:space="preserve"> </w:t>
      </w:r>
      <w:r>
        <w:rPr>
          <w:rFonts w:hint="eastAsia"/>
        </w:rPr>
        <w:t>героизм</w:t>
      </w:r>
      <w:r>
        <w:t xml:space="preserve"> </w:t>
      </w:r>
      <w:r>
        <w:rPr>
          <w:rFonts w:hint="eastAsia"/>
        </w:rPr>
        <w:t>их</w:t>
      </w:r>
      <w:r>
        <w:t xml:space="preserve"> </w:t>
      </w:r>
      <w:r>
        <w:rPr>
          <w:rFonts w:hint="eastAsia"/>
        </w:rPr>
        <w:t>натуры</w:t>
      </w:r>
      <w:r>
        <w:t xml:space="preserve"> (</w:t>
      </w:r>
      <w:r>
        <w:rPr>
          <w:rFonts w:hint="eastAsia"/>
        </w:rPr>
        <w:t>генерал</w:t>
      </w:r>
      <w:r>
        <w:t xml:space="preserve"> </w:t>
      </w:r>
      <w:r>
        <w:rPr>
          <w:rFonts w:hint="eastAsia"/>
        </w:rPr>
        <w:t>Иволгин</w:t>
      </w:r>
      <w:r>
        <w:t xml:space="preserve">) </w:t>
      </w:r>
      <w:r>
        <w:rPr>
          <w:rFonts w:hint="eastAsia"/>
        </w:rPr>
        <w:t>или</w:t>
      </w:r>
      <w:r>
        <w:t xml:space="preserve"> </w:t>
      </w:r>
      <w:r>
        <w:rPr>
          <w:rFonts w:hint="eastAsia"/>
        </w:rPr>
        <w:t>заметно</w:t>
      </w:r>
      <w:r>
        <w:t xml:space="preserve"> </w:t>
      </w:r>
      <w:r>
        <w:rPr>
          <w:rFonts w:hint="eastAsia"/>
        </w:rPr>
        <w:t>усложняют</w:t>
      </w:r>
      <w:r>
        <w:t xml:space="preserve"> </w:t>
      </w:r>
      <w:r>
        <w:rPr>
          <w:rFonts w:hint="eastAsia"/>
        </w:rPr>
        <w:t>идею</w:t>
      </w:r>
      <w:r>
        <w:t xml:space="preserve"> </w:t>
      </w:r>
      <w:r>
        <w:rPr>
          <w:rFonts w:hint="eastAsia"/>
        </w:rPr>
        <w:t>их</w:t>
      </w:r>
      <w:r>
        <w:t xml:space="preserve"> </w:t>
      </w:r>
      <w:r>
        <w:rPr>
          <w:rFonts w:hint="eastAsia"/>
        </w:rPr>
        <w:t>мессианизма</w:t>
      </w:r>
      <w:r>
        <w:t xml:space="preserve"> (</w:t>
      </w:r>
      <w:r>
        <w:rPr>
          <w:rFonts w:hint="eastAsia"/>
        </w:rPr>
        <w:t>князь</w:t>
      </w:r>
      <w:r>
        <w:t xml:space="preserve"> </w:t>
      </w:r>
      <w:r>
        <w:rPr>
          <w:rFonts w:hint="eastAsia"/>
        </w:rPr>
        <w:t>Мышкин</w:t>
      </w:r>
      <w:r>
        <w:t xml:space="preserve">). </w:t>
      </w:r>
      <w:r>
        <w:rPr>
          <w:rFonts w:hint="eastAsia"/>
        </w:rPr>
        <w:t>Достоевский</w:t>
      </w:r>
      <w:r>
        <w:t xml:space="preserve">, </w:t>
      </w:r>
      <w:r>
        <w:rPr>
          <w:rFonts w:hint="eastAsia"/>
        </w:rPr>
        <w:t>на</w:t>
      </w:r>
      <w:r>
        <w:t xml:space="preserve"> </w:t>
      </w:r>
      <w:r>
        <w:rPr>
          <w:rFonts w:hint="eastAsia"/>
        </w:rPr>
        <w:t>наш</w:t>
      </w:r>
      <w:r>
        <w:t xml:space="preserve"> </w:t>
      </w:r>
      <w:r>
        <w:rPr>
          <w:rFonts w:hint="eastAsia"/>
        </w:rPr>
        <w:t>взгляд</w:t>
      </w:r>
      <w:r>
        <w:t xml:space="preserve">, </w:t>
      </w:r>
      <w:r>
        <w:rPr>
          <w:rFonts w:hint="eastAsia"/>
        </w:rPr>
        <w:t>совсем</w:t>
      </w:r>
      <w:r>
        <w:t xml:space="preserve"> </w:t>
      </w:r>
      <w:r>
        <w:rPr>
          <w:rFonts w:hint="eastAsia"/>
        </w:rPr>
        <w:t>не</w:t>
      </w:r>
      <w:r>
        <w:t xml:space="preserve"> </w:t>
      </w:r>
      <w:r>
        <w:rPr>
          <w:rFonts w:hint="eastAsia"/>
        </w:rPr>
        <w:t>стре</w:t>
      </w:r>
      <w:r>
        <w:rPr>
          <w:rFonts w:hint="eastAsia"/>
        </w:rPr>
        <w:t>¬</w:t>
      </w:r>
      <w:r>
        <w:rPr>
          <w:rFonts w:hint="eastAsia"/>
        </w:rPr>
        <w:t>мился</w:t>
      </w:r>
      <w:r>
        <w:t xml:space="preserve"> </w:t>
      </w:r>
      <w:r>
        <w:rPr>
          <w:rFonts w:hint="eastAsia"/>
        </w:rPr>
        <w:t>развенчать</w:t>
      </w:r>
      <w:r>
        <w:t xml:space="preserve"> </w:t>
      </w:r>
      <w:r>
        <w:rPr>
          <w:rFonts w:hint="eastAsia"/>
        </w:rPr>
        <w:t>наполеоновский</w:t>
      </w:r>
      <w:r>
        <w:t xml:space="preserve"> </w:t>
      </w:r>
      <w:r>
        <w:rPr>
          <w:rFonts w:hint="eastAsia"/>
        </w:rPr>
        <w:t>миф</w:t>
      </w:r>
      <w:r>
        <w:t xml:space="preserve"> </w:t>
      </w:r>
      <w:r>
        <w:rPr>
          <w:rFonts w:hint="eastAsia"/>
        </w:rPr>
        <w:t>путем</w:t>
      </w:r>
      <w:r>
        <w:t xml:space="preserve"> </w:t>
      </w:r>
      <w:r>
        <w:rPr>
          <w:rFonts w:hint="eastAsia"/>
        </w:rPr>
        <w:t>его</w:t>
      </w:r>
      <w:r>
        <w:t xml:space="preserve"> </w:t>
      </w:r>
      <w:r>
        <w:rPr>
          <w:rFonts w:hint="eastAsia"/>
        </w:rPr>
        <w:t>искусственной</w:t>
      </w:r>
      <w:r>
        <w:t xml:space="preserve"> </w:t>
      </w:r>
      <w:r>
        <w:rPr>
          <w:rFonts w:hint="eastAsia"/>
        </w:rPr>
        <w:t>профанации</w:t>
      </w:r>
      <w:r>
        <w:t xml:space="preserve"> </w:t>
      </w:r>
      <w:r>
        <w:rPr>
          <w:rFonts w:hint="eastAsia"/>
        </w:rPr>
        <w:t>и</w:t>
      </w:r>
      <w:r>
        <w:t xml:space="preserve"> </w:t>
      </w:r>
      <w:r>
        <w:rPr>
          <w:rFonts w:hint="eastAsia"/>
        </w:rPr>
        <w:t>дегероизации</w:t>
      </w:r>
      <w:r>
        <w:t xml:space="preserve">, </w:t>
      </w:r>
      <w:r>
        <w:rPr>
          <w:rFonts w:hint="eastAsia"/>
        </w:rPr>
        <w:t>но</w:t>
      </w:r>
      <w:r>
        <w:t xml:space="preserve"> </w:t>
      </w:r>
      <w:r>
        <w:rPr>
          <w:rFonts w:hint="eastAsia"/>
        </w:rPr>
        <w:t>скорее</w:t>
      </w:r>
      <w:r>
        <w:t xml:space="preserve"> </w:t>
      </w:r>
      <w:r>
        <w:rPr>
          <w:rFonts w:hint="eastAsia"/>
        </w:rPr>
        <w:t>пытался</w:t>
      </w:r>
      <w:r>
        <w:t xml:space="preserve"> </w:t>
      </w:r>
      <w:r>
        <w:rPr>
          <w:rFonts w:hint="eastAsia"/>
        </w:rPr>
        <w:t>обнажить</w:t>
      </w:r>
      <w:r>
        <w:t xml:space="preserve"> </w:t>
      </w:r>
      <w:r>
        <w:rPr>
          <w:rFonts w:hint="eastAsia"/>
        </w:rPr>
        <w:t>тяжелейшую</w:t>
      </w:r>
      <w:r>
        <w:t xml:space="preserve"> </w:t>
      </w:r>
      <w:r>
        <w:rPr>
          <w:rFonts w:hint="eastAsia"/>
        </w:rPr>
        <w:t>и</w:t>
      </w:r>
      <w:r>
        <w:t xml:space="preserve"> </w:t>
      </w:r>
      <w:r>
        <w:rPr>
          <w:rFonts w:hint="eastAsia"/>
        </w:rPr>
        <w:t>напряженнейшую</w:t>
      </w:r>
      <w:r>
        <w:t xml:space="preserve"> </w:t>
      </w:r>
      <w:r>
        <w:rPr>
          <w:rFonts w:hint="eastAsia"/>
        </w:rPr>
        <w:t>внутреннюю</w:t>
      </w:r>
      <w:r>
        <w:t xml:space="preserve"> </w:t>
      </w:r>
      <w:r>
        <w:rPr>
          <w:rFonts w:hint="eastAsia"/>
        </w:rPr>
        <w:t>борьбу</w:t>
      </w:r>
      <w:r>
        <w:t xml:space="preserve"> </w:t>
      </w:r>
      <w:r>
        <w:rPr>
          <w:rFonts w:hint="eastAsia"/>
        </w:rPr>
        <w:t>наполеоновского</w:t>
      </w:r>
      <w:r>
        <w:t xml:space="preserve"> </w:t>
      </w:r>
      <w:r>
        <w:rPr>
          <w:rFonts w:hint="eastAsia"/>
        </w:rPr>
        <w:t>и</w:t>
      </w:r>
      <w:r>
        <w:t xml:space="preserve"> </w:t>
      </w:r>
      <w:r>
        <w:rPr>
          <w:rFonts w:hint="eastAsia"/>
        </w:rPr>
        <w:t>христианского</w:t>
      </w:r>
      <w:r>
        <w:t xml:space="preserve"> </w:t>
      </w:r>
      <w:r>
        <w:rPr>
          <w:rFonts w:hint="eastAsia"/>
        </w:rPr>
        <w:t>начал</w:t>
      </w:r>
      <w:r>
        <w:t xml:space="preserve"> </w:t>
      </w:r>
      <w:r>
        <w:rPr>
          <w:rFonts w:hint="eastAsia"/>
        </w:rPr>
        <w:t>в</w:t>
      </w:r>
      <w:r>
        <w:t xml:space="preserve"> </w:t>
      </w:r>
      <w:r>
        <w:rPr>
          <w:rFonts w:hint="eastAsia"/>
        </w:rPr>
        <w:t>душе</w:t>
      </w:r>
      <w:r>
        <w:t xml:space="preserve"> </w:t>
      </w:r>
      <w:r>
        <w:rPr>
          <w:rFonts w:hint="eastAsia"/>
        </w:rPr>
        <w:t>своих</w:t>
      </w:r>
      <w:r>
        <w:t xml:space="preserve"> </w:t>
      </w:r>
      <w:r>
        <w:rPr>
          <w:rFonts w:hint="eastAsia"/>
        </w:rPr>
        <w:t>ге</w:t>
      </w:r>
      <w:r>
        <w:rPr>
          <w:rFonts w:hint="eastAsia"/>
        </w:rPr>
        <w:t>¬</w:t>
      </w:r>
      <w:r>
        <w:rPr>
          <w:rFonts w:hint="eastAsia"/>
        </w:rPr>
        <w:t>роев</w:t>
      </w:r>
      <w:r>
        <w:t xml:space="preserve">, </w:t>
      </w:r>
      <w:r>
        <w:rPr>
          <w:rFonts w:hint="eastAsia"/>
        </w:rPr>
        <w:t>чтобы</w:t>
      </w:r>
      <w:r>
        <w:t xml:space="preserve"> </w:t>
      </w:r>
      <w:r>
        <w:rPr>
          <w:rFonts w:hint="eastAsia"/>
        </w:rPr>
        <w:t>попять</w:t>
      </w:r>
      <w:r>
        <w:t xml:space="preserve"> </w:t>
      </w:r>
      <w:r>
        <w:rPr>
          <w:rFonts w:hint="eastAsia"/>
        </w:rPr>
        <w:t>природу</w:t>
      </w:r>
      <w:r>
        <w:t xml:space="preserve"> </w:t>
      </w:r>
      <w:r>
        <w:rPr>
          <w:rFonts w:hint="eastAsia"/>
        </w:rPr>
        <w:t>и</w:t>
      </w:r>
      <w:r>
        <w:t xml:space="preserve"> </w:t>
      </w:r>
      <w:r>
        <w:rPr>
          <w:rFonts w:hint="eastAsia"/>
        </w:rPr>
        <w:t>характер</w:t>
      </w:r>
      <w:r>
        <w:t xml:space="preserve"> </w:t>
      </w:r>
      <w:r>
        <w:rPr>
          <w:rFonts w:hint="eastAsia"/>
        </w:rPr>
        <w:t>современного</w:t>
      </w:r>
      <w:r>
        <w:t xml:space="preserve"> </w:t>
      </w:r>
      <w:r>
        <w:rPr>
          <w:rFonts w:hint="eastAsia"/>
        </w:rPr>
        <w:t>человека</w:t>
      </w:r>
    </w:p>
    <w:p w14:paraId="6C89FD1B" w14:textId="77777777" w:rsidR="005739A7" w:rsidRDefault="005739A7" w:rsidP="005739A7">
      <w:r>
        <w:rPr>
          <w:rFonts w:hint="eastAsia"/>
        </w:rPr>
        <w:t>О</w:t>
      </w:r>
      <w:r>
        <w:t xml:space="preserve"> </w:t>
      </w:r>
      <w:r>
        <w:rPr>
          <w:rFonts w:hint="eastAsia"/>
        </w:rPr>
        <w:t>наполеоновской</w:t>
      </w:r>
      <w:r>
        <w:t xml:space="preserve"> </w:t>
      </w:r>
      <w:r>
        <w:rPr>
          <w:rFonts w:hint="eastAsia"/>
        </w:rPr>
        <w:t>теме</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было</w:t>
      </w:r>
      <w:r>
        <w:t xml:space="preserve"> </w:t>
      </w:r>
      <w:r>
        <w:rPr>
          <w:rFonts w:hint="eastAsia"/>
        </w:rPr>
        <w:t>написано</w:t>
      </w:r>
      <w:r>
        <w:t xml:space="preserve"> </w:t>
      </w:r>
      <w:r>
        <w:rPr>
          <w:rFonts w:hint="eastAsia"/>
        </w:rPr>
        <w:t>всего</w:t>
      </w:r>
      <w:r>
        <w:t xml:space="preserve"> </w:t>
      </w:r>
      <w:r>
        <w:rPr>
          <w:rFonts w:hint="eastAsia"/>
        </w:rPr>
        <w:t>несколько</w:t>
      </w:r>
      <w:r>
        <w:t xml:space="preserve"> </w:t>
      </w:r>
      <w:r>
        <w:rPr>
          <w:rFonts w:hint="eastAsia"/>
        </w:rPr>
        <w:t>небольших</w:t>
      </w:r>
      <w:r>
        <w:t xml:space="preserve"> </w:t>
      </w:r>
      <w:r>
        <w:rPr>
          <w:rFonts w:hint="eastAsia"/>
        </w:rPr>
        <w:t>статей</w:t>
      </w:r>
      <w:r>
        <w:t xml:space="preserve">, </w:t>
      </w:r>
      <w:r>
        <w:rPr>
          <w:rFonts w:hint="eastAsia"/>
        </w:rPr>
        <w:t>которые</w:t>
      </w:r>
      <w:r>
        <w:t xml:space="preserve"> </w:t>
      </w:r>
      <w:r>
        <w:rPr>
          <w:rFonts w:hint="eastAsia"/>
        </w:rPr>
        <w:t>уже</w:t>
      </w:r>
      <w:r>
        <w:t xml:space="preserve"> </w:t>
      </w:r>
      <w:r>
        <w:rPr>
          <w:rFonts w:hint="eastAsia"/>
        </w:rPr>
        <w:t>в</w:t>
      </w:r>
      <w:r>
        <w:t xml:space="preserve"> </w:t>
      </w:r>
      <w:r>
        <w:rPr>
          <w:rFonts w:hint="eastAsia"/>
        </w:rPr>
        <w:t>силу</w:t>
      </w:r>
      <w:r>
        <w:t xml:space="preserve"> </w:t>
      </w:r>
      <w:r>
        <w:rPr>
          <w:rFonts w:hint="eastAsia"/>
        </w:rPr>
        <w:t>своего</w:t>
      </w:r>
      <w:r>
        <w:t xml:space="preserve"> </w:t>
      </w:r>
      <w:r>
        <w:rPr>
          <w:rFonts w:hint="eastAsia"/>
        </w:rPr>
        <w:t>объёма</w:t>
      </w:r>
      <w:r>
        <w:t xml:space="preserve"> </w:t>
      </w:r>
      <w:r>
        <w:rPr>
          <w:rFonts w:hint="eastAsia"/>
        </w:rPr>
        <w:t>никак</w:t>
      </w:r>
      <w:r>
        <w:t xml:space="preserve"> </w:t>
      </w:r>
      <w:r>
        <w:rPr>
          <w:rFonts w:hint="eastAsia"/>
        </w:rPr>
        <w:t>не</w:t>
      </w:r>
      <w:r>
        <w:t xml:space="preserve"> </w:t>
      </w:r>
      <w:r>
        <w:rPr>
          <w:rFonts w:hint="eastAsia"/>
        </w:rPr>
        <w:t>способны</w:t>
      </w:r>
      <w:r>
        <w:t xml:space="preserve"> </w:t>
      </w:r>
      <w:r>
        <w:rPr>
          <w:rFonts w:hint="eastAsia"/>
        </w:rPr>
        <w:t>дать</w:t>
      </w:r>
      <w:r>
        <w:t xml:space="preserve"> </w:t>
      </w:r>
      <w:r>
        <w:rPr>
          <w:rFonts w:hint="eastAsia"/>
        </w:rPr>
        <w:t>сколь</w:t>
      </w:r>
      <w:r>
        <w:t>-</w:t>
      </w:r>
      <w:r>
        <w:rPr>
          <w:rFonts w:hint="eastAsia"/>
        </w:rPr>
        <w:t>либо</w:t>
      </w:r>
      <w:r>
        <w:t xml:space="preserve"> </w:t>
      </w:r>
      <w:r>
        <w:rPr>
          <w:rFonts w:hint="eastAsia"/>
        </w:rPr>
        <w:t>полную</w:t>
      </w:r>
      <w:r>
        <w:t xml:space="preserve"> </w:t>
      </w:r>
      <w:r>
        <w:rPr>
          <w:rFonts w:hint="eastAsia"/>
        </w:rPr>
        <w:t>ее</w:t>
      </w:r>
      <w:r>
        <w:t xml:space="preserve"> </w:t>
      </w:r>
      <w:r>
        <w:rPr>
          <w:rFonts w:hint="eastAsia"/>
        </w:rPr>
        <w:t>картину</w:t>
      </w:r>
      <w:r>
        <w:t xml:space="preserve"> </w:t>
      </w:r>
      <w:r>
        <w:rPr>
          <w:rFonts w:hint="eastAsia"/>
        </w:rPr>
        <w:t>в</w:t>
      </w:r>
      <w:r>
        <w:t xml:space="preserve"> </w:t>
      </w:r>
      <w:r>
        <w:rPr>
          <w:rFonts w:hint="eastAsia"/>
        </w:rPr>
        <w:t>этом</w:t>
      </w:r>
      <w:r>
        <w:t xml:space="preserve"> </w:t>
      </w:r>
      <w:r>
        <w:rPr>
          <w:rFonts w:hint="eastAsia"/>
        </w:rPr>
        <w:t>произведении</w:t>
      </w:r>
      <w:r>
        <w:t xml:space="preserve"> </w:t>
      </w:r>
      <w:r>
        <w:rPr>
          <w:rFonts w:hint="eastAsia"/>
        </w:rPr>
        <w:t>Достоевского</w:t>
      </w:r>
      <w:r>
        <w:t xml:space="preserve">. </w:t>
      </w:r>
      <w:r>
        <w:rPr>
          <w:rFonts w:hint="eastAsia"/>
        </w:rPr>
        <w:t>Тем</w:t>
      </w:r>
      <w:r>
        <w:t xml:space="preserve"> </w:t>
      </w:r>
      <w:r>
        <w:rPr>
          <w:rFonts w:hint="eastAsia"/>
        </w:rPr>
        <w:t>не</w:t>
      </w:r>
      <w:r>
        <w:t xml:space="preserve"> </w:t>
      </w:r>
      <w:r>
        <w:rPr>
          <w:rFonts w:hint="eastAsia"/>
        </w:rPr>
        <w:t>ме</w:t>
      </w:r>
      <w:r>
        <w:rPr>
          <w:rFonts w:hint="eastAsia"/>
        </w:rPr>
        <w:t>¬</w:t>
      </w:r>
      <w:r>
        <w:rPr>
          <w:rFonts w:hint="eastAsia"/>
        </w:rPr>
        <w:t>нее</w:t>
      </w:r>
      <w:r>
        <w:t xml:space="preserve">, </w:t>
      </w:r>
      <w:r>
        <w:rPr>
          <w:rFonts w:hint="eastAsia"/>
        </w:rPr>
        <w:t>весьма</w:t>
      </w:r>
      <w:r>
        <w:t xml:space="preserve"> </w:t>
      </w:r>
      <w:r>
        <w:rPr>
          <w:rFonts w:hint="eastAsia"/>
        </w:rPr>
        <w:t>ценные</w:t>
      </w:r>
      <w:r>
        <w:t xml:space="preserve"> </w:t>
      </w:r>
      <w:r>
        <w:rPr>
          <w:rFonts w:hint="eastAsia"/>
        </w:rPr>
        <w:t>наблюдения</w:t>
      </w:r>
      <w:r>
        <w:t xml:space="preserve"> </w:t>
      </w:r>
      <w:r>
        <w:rPr>
          <w:rFonts w:hint="eastAsia"/>
        </w:rPr>
        <w:t>над</w:t>
      </w:r>
      <w:r>
        <w:t xml:space="preserve"> </w:t>
      </w:r>
      <w:r>
        <w:rPr>
          <w:rFonts w:hint="eastAsia"/>
        </w:rPr>
        <w:t>наполеоновской</w:t>
      </w:r>
      <w:r>
        <w:t xml:space="preserve"> </w:t>
      </w:r>
      <w:r>
        <w:rPr>
          <w:rFonts w:hint="eastAsia"/>
        </w:rPr>
        <w:t>темой</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содержатся</w:t>
      </w:r>
      <w:r>
        <w:t xml:space="preserve"> </w:t>
      </w:r>
      <w:r>
        <w:rPr>
          <w:rFonts w:hint="eastAsia"/>
        </w:rPr>
        <w:t>в</w:t>
      </w:r>
      <w:r>
        <w:t xml:space="preserve"> </w:t>
      </w:r>
      <w:r>
        <w:rPr>
          <w:rFonts w:hint="eastAsia"/>
        </w:rPr>
        <w:t>рабогах</w:t>
      </w:r>
      <w:r>
        <w:t xml:space="preserve"> </w:t>
      </w:r>
      <w:r>
        <w:rPr>
          <w:rFonts w:hint="eastAsia"/>
        </w:rPr>
        <w:t>Р</w:t>
      </w:r>
      <w:r>
        <w:t xml:space="preserve"> </w:t>
      </w:r>
      <w:r>
        <w:rPr>
          <w:rFonts w:hint="eastAsia"/>
        </w:rPr>
        <w:t>Г</w:t>
      </w:r>
      <w:r>
        <w:t xml:space="preserve">. </w:t>
      </w:r>
      <w:r>
        <w:rPr>
          <w:rFonts w:hint="eastAsia"/>
        </w:rPr>
        <w:t>Пазирова</w:t>
      </w:r>
      <w:r>
        <w:t xml:space="preserve">, </w:t>
      </w:r>
      <w:r>
        <w:rPr>
          <w:rFonts w:hint="eastAsia"/>
        </w:rPr>
        <w:t>Г</w:t>
      </w:r>
      <w:r>
        <w:t xml:space="preserve">. </w:t>
      </w:r>
      <w:r>
        <w:rPr>
          <w:rFonts w:hint="eastAsia"/>
        </w:rPr>
        <w:t>М</w:t>
      </w:r>
      <w:r>
        <w:t xml:space="preserve">. </w:t>
      </w:r>
      <w:r>
        <w:rPr>
          <w:rFonts w:hint="eastAsia"/>
        </w:rPr>
        <w:t>Фридлендера</w:t>
      </w:r>
      <w:r>
        <w:t xml:space="preserve">, </w:t>
      </w:r>
      <w:r>
        <w:rPr>
          <w:rFonts w:hint="eastAsia"/>
        </w:rPr>
        <w:t>Ю</w:t>
      </w:r>
      <w:r>
        <w:t xml:space="preserve">. </w:t>
      </w:r>
      <w:r>
        <w:rPr>
          <w:rFonts w:hint="eastAsia"/>
        </w:rPr>
        <w:t>М</w:t>
      </w:r>
      <w:r>
        <w:t xml:space="preserve"> </w:t>
      </w:r>
      <w:r>
        <w:rPr>
          <w:rFonts w:hint="eastAsia"/>
        </w:rPr>
        <w:t>Лотмана</w:t>
      </w:r>
      <w:r>
        <w:t xml:space="preserve">, </w:t>
      </w:r>
      <w:r>
        <w:rPr>
          <w:rFonts w:hint="eastAsia"/>
        </w:rPr>
        <w:t>И</w:t>
      </w:r>
      <w:r>
        <w:t xml:space="preserve"> </w:t>
      </w:r>
      <w:r>
        <w:rPr>
          <w:rFonts w:hint="eastAsia"/>
        </w:rPr>
        <w:t>Л</w:t>
      </w:r>
      <w:r>
        <w:t xml:space="preserve">. </w:t>
      </w:r>
      <w:r>
        <w:rPr>
          <w:rFonts w:hint="eastAsia"/>
        </w:rPr>
        <w:t>Волгина</w:t>
      </w:r>
      <w:r>
        <w:t xml:space="preserve">, </w:t>
      </w:r>
      <w:r>
        <w:rPr>
          <w:rFonts w:hint="eastAsia"/>
        </w:rPr>
        <w:t>М</w:t>
      </w:r>
      <w:r>
        <w:t xml:space="preserve">. </w:t>
      </w:r>
      <w:r>
        <w:rPr>
          <w:rFonts w:hint="eastAsia"/>
        </w:rPr>
        <w:t>М</w:t>
      </w:r>
      <w:r>
        <w:t xml:space="preserve">. </w:t>
      </w:r>
      <w:r>
        <w:rPr>
          <w:rFonts w:hint="eastAsia"/>
        </w:rPr>
        <w:t>Наринского</w:t>
      </w:r>
      <w:r>
        <w:t xml:space="preserve">, </w:t>
      </w:r>
      <w:r>
        <w:rPr>
          <w:rFonts w:hint="eastAsia"/>
        </w:rPr>
        <w:t>Г</w:t>
      </w:r>
      <w:r>
        <w:t xml:space="preserve">. </w:t>
      </w:r>
      <w:r>
        <w:rPr>
          <w:rFonts w:hint="eastAsia"/>
        </w:rPr>
        <w:t>В</w:t>
      </w:r>
      <w:r>
        <w:t xml:space="preserve">. </w:t>
      </w:r>
      <w:r>
        <w:rPr>
          <w:rFonts w:hint="eastAsia"/>
        </w:rPr>
        <w:t>Коган</w:t>
      </w:r>
      <w:r>
        <w:t xml:space="preserve">, </w:t>
      </w:r>
      <w:r>
        <w:rPr>
          <w:rFonts w:hint="eastAsia"/>
        </w:rPr>
        <w:t>И</w:t>
      </w:r>
      <w:r>
        <w:t xml:space="preserve"> </w:t>
      </w:r>
      <w:r>
        <w:rPr>
          <w:rFonts w:hint="eastAsia"/>
        </w:rPr>
        <w:t>Л</w:t>
      </w:r>
      <w:r>
        <w:t xml:space="preserve"> </w:t>
      </w:r>
      <w:r>
        <w:rPr>
          <w:rFonts w:hint="eastAsia"/>
        </w:rPr>
        <w:t>Альми</w:t>
      </w:r>
      <w:r>
        <w:t xml:space="preserve">, </w:t>
      </w:r>
      <w:r>
        <w:rPr>
          <w:rFonts w:hint="eastAsia"/>
        </w:rPr>
        <w:t>В</w:t>
      </w:r>
      <w:r>
        <w:t xml:space="preserve"> </w:t>
      </w:r>
      <w:r>
        <w:rPr>
          <w:rFonts w:hint="eastAsia"/>
        </w:rPr>
        <w:t>А</w:t>
      </w:r>
      <w:r>
        <w:t xml:space="preserve">. </w:t>
      </w:r>
      <w:r>
        <w:rPr>
          <w:rFonts w:hint="eastAsia"/>
        </w:rPr>
        <w:t>Михнюкевича</w:t>
      </w:r>
      <w:r>
        <w:t xml:space="preserve">, </w:t>
      </w:r>
      <w:r>
        <w:rPr>
          <w:rFonts w:hint="eastAsia"/>
        </w:rPr>
        <w:t>В</w:t>
      </w:r>
      <w:r>
        <w:t xml:space="preserve">. </w:t>
      </w:r>
      <w:r>
        <w:rPr>
          <w:rFonts w:hint="eastAsia"/>
        </w:rPr>
        <w:t>Г</w:t>
      </w:r>
      <w:r>
        <w:t xml:space="preserve">. </w:t>
      </w:r>
      <w:r>
        <w:rPr>
          <w:rFonts w:hint="eastAsia"/>
        </w:rPr>
        <w:t>Сироткина</w:t>
      </w:r>
      <w:r>
        <w:t xml:space="preserve">, </w:t>
      </w:r>
      <w:r>
        <w:rPr>
          <w:rFonts w:hint="eastAsia"/>
        </w:rPr>
        <w:t>Т</w:t>
      </w:r>
      <w:r>
        <w:t xml:space="preserve">. </w:t>
      </w:r>
      <w:r>
        <w:rPr>
          <w:rFonts w:hint="eastAsia"/>
        </w:rPr>
        <w:t>А</w:t>
      </w:r>
      <w:r>
        <w:t xml:space="preserve"> </w:t>
      </w:r>
      <w:r>
        <w:rPr>
          <w:rFonts w:hint="eastAsia"/>
        </w:rPr>
        <w:t>Касаткиной</w:t>
      </w:r>
      <w:r>
        <w:t xml:space="preserve"> </w:t>
      </w:r>
      <w:r>
        <w:rPr>
          <w:rFonts w:hint="eastAsia"/>
        </w:rPr>
        <w:t>и</w:t>
      </w:r>
      <w:r>
        <w:t xml:space="preserve"> </w:t>
      </w:r>
      <w:r>
        <w:rPr>
          <w:rFonts w:hint="eastAsia"/>
        </w:rPr>
        <w:t>др</w:t>
      </w:r>
      <w:r>
        <w:t xml:space="preserve"> </w:t>
      </w:r>
      <w:r>
        <w:rPr>
          <w:rFonts w:hint="eastAsia"/>
        </w:rPr>
        <w:t>В</w:t>
      </w:r>
      <w:r>
        <w:t xml:space="preserve"> </w:t>
      </w:r>
      <w:r>
        <w:rPr>
          <w:rFonts w:hint="eastAsia"/>
        </w:rPr>
        <w:t>основном</w:t>
      </w:r>
      <w:r>
        <w:t xml:space="preserve"> </w:t>
      </w:r>
      <w:r>
        <w:rPr>
          <w:rFonts w:hint="eastAsia"/>
        </w:rPr>
        <w:t>этих</w:t>
      </w:r>
      <w:r>
        <w:t xml:space="preserve"> </w:t>
      </w:r>
      <w:r>
        <w:rPr>
          <w:rFonts w:hint="eastAsia"/>
        </w:rPr>
        <w:t>исследователей</w:t>
      </w:r>
      <w:r>
        <w:t xml:space="preserve"> </w:t>
      </w:r>
      <w:r>
        <w:rPr>
          <w:rFonts w:hint="eastAsia"/>
        </w:rPr>
        <w:t>интере</w:t>
      </w:r>
      <w:r>
        <w:rPr>
          <w:rFonts w:hint="eastAsia"/>
        </w:rPr>
        <w:t>¬</w:t>
      </w:r>
      <w:r>
        <w:rPr>
          <w:rFonts w:hint="eastAsia"/>
        </w:rPr>
        <w:t>совал</w:t>
      </w:r>
      <w:r>
        <w:t xml:space="preserve"> </w:t>
      </w:r>
      <w:r>
        <w:rPr>
          <w:rFonts w:hint="eastAsia"/>
        </w:rPr>
        <w:t>рассказ</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w:t>
      </w:r>
      <w:r>
        <w:rPr>
          <w:rFonts w:hint="eastAsia"/>
        </w:rPr>
        <w:t>и</w:t>
      </w:r>
      <w:r>
        <w:t xml:space="preserve"> </w:t>
      </w:r>
      <w:r>
        <w:rPr>
          <w:rFonts w:hint="eastAsia"/>
        </w:rPr>
        <w:t>то</w:t>
      </w:r>
      <w:r>
        <w:t xml:space="preserve">, </w:t>
      </w:r>
      <w:r>
        <w:rPr>
          <w:rFonts w:hint="eastAsia"/>
        </w:rPr>
        <w:t>какие</w:t>
      </w:r>
      <w:r>
        <w:t xml:space="preserve"> </w:t>
      </w:r>
      <w:r>
        <w:rPr>
          <w:rFonts w:hint="eastAsia"/>
        </w:rPr>
        <w:t>источники</w:t>
      </w:r>
      <w:r>
        <w:t xml:space="preserve"> </w:t>
      </w:r>
      <w:r>
        <w:rPr>
          <w:rFonts w:hint="eastAsia"/>
        </w:rPr>
        <w:t>легли</w:t>
      </w:r>
      <w:r>
        <w:t xml:space="preserve"> </w:t>
      </w:r>
      <w:r>
        <w:rPr>
          <w:rFonts w:hint="eastAsia"/>
        </w:rPr>
        <w:t>в</w:t>
      </w:r>
      <w:r>
        <w:t xml:space="preserve"> </w:t>
      </w:r>
      <w:r>
        <w:rPr>
          <w:rFonts w:hint="eastAsia"/>
        </w:rPr>
        <w:t>его</w:t>
      </w:r>
      <w:r>
        <w:t xml:space="preserve"> </w:t>
      </w:r>
      <w:r>
        <w:rPr>
          <w:rFonts w:hint="eastAsia"/>
        </w:rPr>
        <w:t>основу</w:t>
      </w:r>
      <w:r>
        <w:t xml:space="preserve">, </w:t>
      </w:r>
      <w:r>
        <w:rPr>
          <w:rFonts w:hint="eastAsia"/>
        </w:rPr>
        <w:t>а</w:t>
      </w:r>
      <w:r>
        <w:t xml:space="preserve"> </w:t>
      </w:r>
      <w:r>
        <w:rPr>
          <w:rFonts w:hint="eastAsia"/>
        </w:rPr>
        <w:t>также</w:t>
      </w:r>
      <w:r>
        <w:t xml:space="preserve"> </w:t>
      </w:r>
      <w:r>
        <w:rPr>
          <w:rFonts w:hint="eastAsia"/>
        </w:rPr>
        <w:t>к</w:t>
      </w:r>
      <w:r>
        <w:t xml:space="preserve"> </w:t>
      </w:r>
      <w:r>
        <w:rPr>
          <w:rFonts w:hint="eastAsia"/>
        </w:rPr>
        <w:t>какому</w:t>
      </w:r>
      <w:r>
        <w:t xml:space="preserve"> </w:t>
      </w:r>
      <w:r>
        <w:rPr>
          <w:rFonts w:hint="eastAsia"/>
        </w:rPr>
        <w:t>жанру</w:t>
      </w:r>
      <w:r>
        <w:t xml:space="preserve"> </w:t>
      </w:r>
      <w:r>
        <w:rPr>
          <w:rFonts w:hint="eastAsia"/>
        </w:rPr>
        <w:t>его</w:t>
      </w:r>
      <w:r>
        <w:t xml:space="preserve"> </w:t>
      </w:r>
      <w:r>
        <w:rPr>
          <w:rFonts w:hint="eastAsia"/>
        </w:rPr>
        <w:t>следует</w:t>
      </w:r>
      <w:r>
        <w:t xml:space="preserve"> </w:t>
      </w:r>
      <w:r>
        <w:rPr>
          <w:rFonts w:hint="eastAsia"/>
        </w:rPr>
        <w:t>отнести</w:t>
      </w:r>
      <w:r>
        <w:t>.</w:t>
      </w:r>
    </w:p>
    <w:p w14:paraId="04BFF11E" w14:textId="77777777" w:rsidR="005739A7" w:rsidRDefault="005739A7" w:rsidP="005739A7">
      <w:r>
        <w:rPr>
          <w:rFonts w:hint="eastAsia"/>
        </w:rPr>
        <w:t>Роман</w:t>
      </w:r>
      <w:r>
        <w:t xml:space="preserve"> </w:t>
      </w:r>
      <w:r>
        <w:rPr>
          <w:rFonts w:hint="eastAsia"/>
        </w:rPr>
        <w:t>«</w:t>
      </w:r>
      <w:r>
        <w:rPr>
          <w:rFonts w:hint="eastAsia"/>
        </w:rPr>
        <w:t>Идиот</w:t>
      </w:r>
      <w:r>
        <w:rPr>
          <w:rFonts w:hint="eastAsia"/>
        </w:rPr>
        <w:t>»</w:t>
      </w:r>
      <w:r>
        <w:t xml:space="preserve"> </w:t>
      </w:r>
      <w:r>
        <w:rPr>
          <w:rFonts w:hint="eastAsia"/>
        </w:rPr>
        <w:t>нисколько</w:t>
      </w:r>
      <w:r>
        <w:t xml:space="preserve"> </w:t>
      </w:r>
      <w:r>
        <w:rPr>
          <w:rFonts w:hint="eastAsia"/>
        </w:rPr>
        <w:t>не</w:t>
      </w:r>
      <w:r>
        <w:t xml:space="preserve"> </w:t>
      </w:r>
      <w:r>
        <w:rPr>
          <w:rFonts w:hint="eastAsia"/>
        </w:rPr>
        <w:t>уступает</w:t>
      </w:r>
      <w:r>
        <w:t xml:space="preserve"> </w:t>
      </w:r>
      <w:r>
        <w:rPr>
          <w:rFonts w:hint="eastAsia"/>
        </w:rPr>
        <w:t>«</w:t>
      </w:r>
      <w:r>
        <w:rPr>
          <w:rFonts w:hint="eastAsia"/>
        </w:rPr>
        <w:t>Преступлению</w:t>
      </w:r>
      <w:r>
        <w:t xml:space="preserve"> </w:t>
      </w:r>
      <w:r>
        <w:rPr>
          <w:rFonts w:hint="eastAsia"/>
        </w:rPr>
        <w:t>и</w:t>
      </w:r>
      <w:r>
        <w:t xml:space="preserve"> </w:t>
      </w:r>
      <w:r>
        <w:rPr>
          <w:rFonts w:hint="eastAsia"/>
        </w:rPr>
        <w:t>наказанию</w:t>
      </w:r>
      <w:r>
        <w:rPr>
          <w:rFonts w:hint="eastAsia"/>
        </w:rPr>
        <w:t>»</w:t>
      </w:r>
      <w:r>
        <w:t xml:space="preserve"> </w:t>
      </w:r>
      <w:r>
        <w:rPr>
          <w:rFonts w:hint="eastAsia"/>
        </w:rPr>
        <w:t>по</w:t>
      </w:r>
      <w:r>
        <w:t xml:space="preserve"> </w:t>
      </w:r>
      <w:r>
        <w:rPr>
          <w:rFonts w:hint="eastAsia"/>
        </w:rPr>
        <w:t>масштабу</w:t>
      </w:r>
      <w:r>
        <w:t xml:space="preserve"> </w:t>
      </w:r>
      <w:r>
        <w:rPr>
          <w:rFonts w:hint="eastAsia"/>
        </w:rPr>
        <w:t>и</w:t>
      </w:r>
      <w:r>
        <w:t xml:space="preserve"> </w:t>
      </w:r>
      <w:r>
        <w:rPr>
          <w:rFonts w:hint="eastAsia"/>
        </w:rPr>
        <w:t>значению</w:t>
      </w:r>
      <w:r>
        <w:t xml:space="preserve"> </w:t>
      </w:r>
      <w:r>
        <w:rPr>
          <w:rFonts w:hint="eastAsia"/>
        </w:rPr>
        <w:t>поднимаемых</w:t>
      </w:r>
      <w:r>
        <w:t xml:space="preserve"> </w:t>
      </w:r>
      <w:r>
        <w:rPr>
          <w:rFonts w:hint="eastAsia"/>
        </w:rPr>
        <w:t>в</w:t>
      </w:r>
      <w:r>
        <w:t xml:space="preserve"> </w:t>
      </w:r>
      <w:r>
        <w:rPr>
          <w:rFonts w:hint="eastAsia"/>
        </w:rPr>
        <w:t>нем</w:t>
      </w:r>
      <w:r>
        <w:t xml:space="preserve"> </w:t>
      </w:r>
      <w:r>
        <w:rPr>
          <w:rFonts w:hint="eastAsia"/>
        </w:rPr>
        <w:t>проблем</w:t>
      </w:r>
      <w:r>
        <w:t xml:space="preserve">, </w:t>
      </w:r>
      <w:r>
        <w:rPr>
          <w:rFonts w:hint="eastAsia"/>
        </w:rPr>
        <w:t>связанных</w:t>
      </w:r>
      <w:r>
        <w:t xml:space="preserve"> </w:t>
      </w:r>
      <w:r>
        <w:rPr>
          <w:rFonts w:hint="eastAsia"/>
        </w:rPr>
        <w:t>с</w:t>
      </w:r>
      <w:r>
        <w:t xml:space="preserve"> </w:t>
      </w:r>
      <w:r>
        <w:rPr>
          <w:rFonts w:hint="eastAsia"/>
        </w:rPr>
        <w:t>наполеонов</w:t>
      </w:r>
      <w:r>
        <w:rPr>
          <w:rFonts w:hint="eastAsia"/>
        </w:rPr>
        <w:t>¬</w:t>
      </w:r>
      <w:r>
        <w:rPr>
          <w:rFonts w:hint="eastAsia"/>
        </w:rPr>
        <w:t>ской</w:t>
      </w:r>
      <w:r>
        <w:t xml:space="preserve"> </w:t>
      </w:r>
      <w:r>
        <w:rPr>
          <w:rFonts w:hint="eastAsia"/>
        </w:rPr>
        <w:t>темой</w:t>
      </w:r>
      <w:r>
        <w:t xml:space="preserve">, </w:t>
      </w:r>
      <w:r>
        <w:rPr>
          <w:rFonts w:hint="eastAsia"/>
        </w:rPr>
        <w:t>хотя</w:t>
      </w:r>
      <w:r>
        <w:t xml:space="preserve">, </w:t>
      </w:r>
      <w:r>
        <w:rPr>
          <w:rFonts w:hint="eastAsia"/>
        </w:rPr>
        <w:t>конечно</w:t>
      </w:r>
      <w:r>
        <w:t xml:space="preserve">, </w:t>
      </w:r>
      <w:r>
        <w:rPr>
          <w:rFonts w:hint="eastAsia"/>
        </w:rPr>
        <w:t>представляет</w:t>
      </w:r>
      <w:r>
        <w:t xml:space="preserve"> </w:t>
      </w:r>
      <w:r>
        <w:rPr>
          <w:rFonts w:hint="eastAsia"/>
        </w:rPr>
        <w:t>несколько</w:t>
      </w:r>
      <w:r>
        <w:t xml:space="preserve"> </w:t>
      </w:r>
      <w:r>
        <w:rPr>
          <w:rFonts w:hint="eastAsia"/>
        </w:rPr>
        <w:t>икос</w:t>
      </w:r>
      <w:r>
        <w:t xml:space="preserve"> </w:t>
      </w:r>
      <w:r>
        <w:rPr>
          <w:rFonts w:hint="eastAsia"/>
        </w:rPr>
        <w:t>их</w:t>
      </w:r>
      <w:r>
        <w:t xml:space="preserve"> </w:t>
      </w:r>
      <w:r>
        <w:rPr>
          <w:rFonts w:hint="eastAsia"/>
        </w:rPr>
        <w:t>видение</w:t>
      </w:r>
      <w:r>
        <w:t xml:space="preserve">. </w:t>
      </w:r>
      <w:r>
        <w:rPr>
          <w:rFonts w:hint="eastAsia"/>
        </w:rPr>
        <w:t>В</w:t>
      </w:r>
      <w:r>
        <w:t xml:space="preserve"> </w:t>
      </w:r>
      <w:r>
        <w:rPr>
          <w:rFonts w:hint="eastAsia"/>
        </w:rPr>
        <w:t>«</w:t>
      </w:r>
      <w:r>
        <w:rPr>
          <w:rFonts w:hint="eastAsia"/>
        </w:rPr>
        <w:t>Идио</w:t>
      </w:r>
      <w:r>
        <w:t xml:space="preserve"> </w:t>
      </w:r>
      <w:r>
        <w:rPr>
          <w:rFonts w:hint="eastAsia"/>
        </w:rPr>
        <w:t>те</w:t>
      </w:r>
      <w:r>
        <w:rPr>
          <w:rFonts w:hint="eastAsia"/>
        </w:rPr>
        <w:t>»</w:t>
      </w:r>
      <w:r>
        <w:t xml:space="preserve"> </w:t>
      </w:r>
      <w:r>
        <w:rPr>
          <w:rFonts w:hint="eastAsia"/>
        </w:rPr>
        <w:t>имя</w:t>
      </w:r>
      <w:r>
        <w:t xml:space="preserve"> </w:t>
      </w:r>
      <w:r>
        <w:rPr>
          <w:rFonts w:hint="eastAsia"/>
        </w:rPr>
        <w:t>Наполеона</w:t>
      </w:r>
      <w:r>
        <w:t xml:space="preserve"> </w:t>
      </w:r>
      <w:r>
        <w:rPr>
          <w:rFonts w:hint="eastAsia"/>
        </w:rPr>
        <w:t>упоминается</w:t>
      </w:r>
      <w:r>
        <w:t xml:space="preserve"> </w:t>
      </w:r>
      <w:r>
        <w:rPr>
          <w:rFonts w:hint="eastAsia"/>
        </w:rPr>
        <w:t>значительно</w:t>
      </w:r>
      <w:r>
        <w:t xml:space="preserve"> </w:t>
      </w:r>
      <w:r>
        <w:rPr>
          <w:rFonts w:hint="eastAsia"/>
        </w:rPr>
        <w:t>чаще</w:t>
      </w:r>
      <w:r>
        <w:t xml:space="preserve">, </w:t>
      </w:r>
      <w:r>
        <w:rPr>
          <w:rFonts w:hint="eastAsia"/>
        </w:rPr>
        <w:t>чем</w:t>
      </w:r>
      <w:r>
        <w:t xml:space="preserve"> </w:t>
      </w:r>
      <w:r>
        <w:rPr>
          <w:rFonts w:hint="eastAsia"/>
        </w:rPr>
        <w:t>в</w:t>
      </w:r>
      <w:r>
        <w:t xml:space="preserve"> </w:t>
      </w:r>
      <w:r>
        <w:rPr>
          <w:rFonts w:hint="eastAsia"/>
        </w:rPr>
        <w:t>любом</w:t>
      </w:r>
      <w:r>
        <w:t xml:space="preserve"> </w:t>
      </w:r>
      <w:r>
        <w:rPr>
          <w:rFonts w:hint="eastAsia"/>
        </w:rPr>
        <w:t>другом</w:t>
      </w:r>
      <w:r>
        <w:t xml:space="preserve"> </w:t>
      </w:r>
      <w:r>
        <w:rPr>
          <w:rFonts w:hint="eastAsia"/>
        </w:rPr>
        <w:t>худо</w:t>
      </w:r>
      <w:r>
        <w:rPr>
          <w:rFonts w:hint="eastAsia"/>
        </w:rPr>
        <w:t>¬</w:t>
      </w:r>
      <w:r>
        <w:rPr>
          <w:rFonts w:hint="eastAsia"/>
        </w:rPr>
        <w:t>жественном</w:t>
      </w:r>
      <w:r>
        <w:t xml:space="preserve"> </w:t>
      </w:r>
      <w:r>
        <w:rPr>
          <w:rFonts w:hint="eastAsia"/>
        </w:rPr>
        <w:t>произведении</w:t>
      </w:r>
      <w:r>
        <w:t xml:space="preserve"> </w:t>
      </w:r>
      <w:r>
        <w:rPr>
          <w:rFonts w:hint="eastAsia"/>
        </w:rPr>
        <w:t>писателя</w:t>
      </w:r>
      <w:r>
        <w:t xml:space="preserve">, </w:t>
      </w:r>
      <w:r>
        <w:rPr>
          <w:rFonts w:hint="eastAsia"/>
        </w:rPr>
        <w:t>причем</w:t>
      </w:r>
      <w:r>
        <w:t xml:space="preserve"> </w:t>
      </w:r>
      <w:r>
        <w:rPr>
          <w:rFonts w:hint="eastAsia"/>
        </w:rPr>
        <w:t>связаны</w:t>
      </w:r>
      <w:r>
        <w:t xml:space="preserve"> </w:t>
      </w:r>
      <w:r>
        <w:rPr>
          <w:rFonts w:hint="eastAsia"/>
        </w:rPr>
        <w:t>эти</w:t>
      </w:r>
      <w:r>
        <w:t xml:space="preserve"> </w:t>
      </w:r>
      <w:r>
        <w:rPr>
          <w:rFonts w:hint="eastAsia"/>
        </w:rPr>
        <w:t>упоминания</w:t>
      </w:r>
      <w:r>
        <w:t xml:space="preserve"> </w:t>
      </w:r>
      <w:r>
        <w:rPr>
          <w:rFonts w:hint="eastAsia"/>
        </w:rPr>
        <w:t>с</w:t>
      </w:r>
      <w:r>
        <w:t xml:space="preserve"> </w:t>
      </w:r>
      <w:r>
        <w:rPr>
          <w:rFonts w:hint="eastAsia"/>
        </w:rPr>
        <w:t>четырь</w:t>
      </w:r>
      <w:r>
        <w:rPr>
          <w:rFonts w:hint="eastAsia"/>
        </w:rPr>
        <w:t>¬</w:t>
      </w:r>
      <w:r>
        <w:rPr>
          <w:rFonts w:hint="eastAsia"/>
        </w:rPr>
        <w:t>мя</w:t>
      </w:r>
      <w:r>
        <w:t xml:space="preserve"> </w:t>
      </w:r>
      <w:r>
        <w:rPr>
          <w:rFonts w:hint="eastAsia"/>
        </w:rPr>
        <w:t>героями</w:t>
      </w:r>
      <w:r>
        <w:t xml:space="preserve"> </w:t>
      </w:r>
      <w:r>
        <w:rPr>
          <w:rFonts w:hint="eastAsia"/>
        </w:rPr>
        <w:t>романа</w:t>
      </w:r>
      <w:r>
        <w:t xml:space="preserve">- </w:t>
      </w:r>
      <w:r>
        <w:rPr>
          <w:rFonts w:hint="eastAsia"/>
        </w:rPr>
        <w:t>князем</w:t>
      </w:r>
      <w:r>
        <w:t xml:space="preserve"> </w:t>
      </w:r>
      <w:r>
        <w:rPr>
          <w:rFonts w:hint="eastAsia"/>
        </w:rPr>
        <w:t>Мышкиным</w:t>
      </w:r>
      <w:r>
        <w:t xml:space="preserve">, </w:t>
      </w:r>
      <w:r>
        <w:rPr>
          <w:rFonts w:hint="eastAsia"/>
        </w:rPr>
        <w:t>генералом</w:t>
      </w:r>
      <w:r>
        <w:t xml:space="preserve"> </w:t>
      </w:r>
      <w:r>
        <w:rPr>
          <w:rFonts w:hint="eastAsia"/>
        </w:rPr>
        <w:t>Иволгиным</w:t>
      </w:r>
      <w:r>
        <w:t xml:space="preserve">, </w:t>
      </w:r>
      <w:r>
        <w:rPr>
          <w:rFonts w:hint="eastAsia"/>
        </w:rPr>
        <w:t>Ганей</w:t>
      </w:r>
      <w:r>
        <w:t xml:space="preserve"> </w:t>
      </w:r>
      <w:r>
        <w:rPr>
          <w:rFonts w:hint="eastAsia"/>
        </w:rPr>
        <w:t>Иволги</w:t>
      </w:r>
      <w:r>
        <w:t>-</w:t>
      </w:r>
      <w:r>
        <w:rPr>
          <w:rFonts w:hint="eastAsia"/>
        </w:rPr>
        <w:t>ным</w:t>
      </w:r>
      <w:r>
        <w:t xml:space="preserve">, </w:t>
      </w:r>
      <w:r>
        <w:rPr>
          <w:rFonts w:hint="eastAsia"/>
        </w:rPr>
        <w:t>Ипполитом</w:t>
      </w:r>
      <w:r>
        <w:t xml:space="preserve">. </w:t>
      </w:r>
      <w:r>
        <w:rPr>
          <w:rFonts w:hint="eastAsia"/>
        </w:rPr>
        <w:t>Важно</w:t>
      </w:r>
      <w:r>
        <w:t xml:space="preserve"> </w:t>
      </w:r>
      <w:r>
        <w:rPr>
          <w:rFonts w:hint="eastAsia"/>
        </w:rPr>
        <w:t>заметить</w:t>
      </w:r>
      <w:r>
        <w:t xml:space="preserve">, </w:t>
      </w:r>
      <w:r>
        <w:rPr>
          <w:rFonts w:hint="eastAsia"/>
        </w:rPr>
        <w:t>что</w:t>
      </w:r>
      <w:r>
        <w:t xml:space="preserve"> </w:t>
      </w:r>
      <w:r>
        <w:rPr>
          <w:rFonts w:hint="eastAsia"/>
        </w:rPr>
        <w:t>«</w:t>
      </w:r>
      <w:r>
        <w:rPr>
          <w:rFonts w:hint="eastAsia"/>
        </w:rPr>
        <w:t>Идиот</w:t>
      </w:r>
      <w:r>
        <w:rPr>
          <w:rFonts w:hint="eastAsia"/>
        </w:rPr>
        <w:t>»</w:t>
      </w:r>
      <w:r>
        <w:t xml:space="preserve"> </w:t>
      </w:r>
      <w:r>
        <w:rPr>
          <w:rFonts w:hint="eastAsia"/>
        </w:rPr>
        <w:t>создавался</w:t>
      </w:r>
      <w:r>
        <w:t xml:space="preserve"> </w:t>
      </w:r>
      <w:r>
        <w:rPr>
          <w:rFonts w:hint="eastAsia"/>
        </w:rPr>
        <w:t>писателем</w:t>
      </w:r>
      <w:r>
        <w:t xml:space="preserve"> </w:t>
      </w:r>
      <w:r>
        <w:rPr>
          <w:rFonts w:hint="eastAsia"/>
        </w:rPr>
        <w:t>за</w:t>
      </w:r>
      <w:r>
        <w:t xml:space="preserve"> </w:t>
      </w:r>
      <w:r>
        <w:rPr>
          <w:rFonts w:hint="eastAsia"/>
        </w:rPr>
        <w:t>грани</w:t>
      </w:r>
      <w:r>
        <w:rPr>
          <w:rFonts w:hint="eastAsia"/>
        </w:rPr>
        <w:t>¬</w:t>
      </w:r>
      <w:r>
        <w:rPr>
          <w:rFonts w:hint="eastAsia"/>
        </w:rPr>
        <w:t>цей</w:t>
      </w:r>
      <w:r>
        <w:t xml:space="preserve">, </w:t>
      </w:r>
      <w:r>
        <w:rPr>
          <w:rFonts w:hint="eastAsia"/>
        </w:rPr>
        <w:t>накануне</w:t>
      </w:r>
      <w:r>
        <w:t xml:space="preserve"> </w:t>
      </w:r>
      <w:r>
        <w:rPr>
          <w:rFonts w:hint="eastAsia"/>
        </w:rPr>
        <w:t>столетия</w:t>
      </w:r>
      <w:r>
        <w:t xml:space="preserve"> </w:t>
      </w:r>
      <w:r>
        <w:rPr>
          <w:rFonts w:hint="eastAsia"/>
        </w:rPr>
        <w:t>со</w:t>
      </w:r>
      <w:r>
        <w:t xml:space="preserve"> </w:t>
      </w:r>
      <w:r>
        <w:rPr>
          <w:rFonts w:hint="eastAsia"/>
        </w:rPr>
        <w:t>дня</w:t>
      </w:r>
      <w:r>
        <w:t xml:space="preserve"> </w:t>
      </w:r>
      <w:r>
        <w:rPr>
          <w:rFonts w:hint="eastAsia"/>
        </w:rPr>
        <w:t>рождения</w:t>
      </w:r>
      <w:r>
        <w:t xml:space="preserve"> </w:t>
      </w:r>
      <w:r>
        <w:rPr>
          <w:rFonts w:hint="eastAsia"/>
        </w:rPr>
        <w:t>Наполеона</w:t>
      </w:r>
      <w:r>
        <w:t xml:space="preserve"> </w:t>
      </w:r>
      <w:r>
        <w:rPr>
          <w:rFonts w:hint="eastAsia"/>
        </w:rPr>
        <w:t>І</w:t>
      </w:r>
      <w:r>
        <w:t xml:space="preserve">. </w:t>
      </w:r>
      <w:r>
        <w:rPr>
          <w:rFonts w:hint="eastAsia"/>
        </w:rPr>
        <w:t>В</w:t>
      </w:r>
      <w:r>
        <w:t xml:space="preserve"> </w:t>
      </w:r>
      <w:r>
        <w:rPr>
          <w:rFonts w:hint="eastAsia"/>
        </w:rPr>
        <w:t>романс</w:t>
      </w:r>
      <w:r>
        <w:t xml:space="preserve"> </w:t>
      </w:r>
      <w:r>
        <w:rPr>
          <w:rFonts w:hint="eastAsia"/>
        </w:rPr>
        <w:t>«</w:t>
      </w:r>
      <w:r>
        <w:rPr>
          <w:rFonts w:hint="eastAsia"/>
        </w:rPr>
        <w:t>Идиоі</w:t>
      </w:r>
      <w:r>
        <w:rPr>
          <w:rFonts w:hint="eastAsia"/>
        </w:rPr>
        <w:t>»</w:t>
      </w:r>
      <w:r>
        <w:t xml:space="preserve"> </w:t>
      </w:r>
      <w:r>
        <w:rPr>
          <w:rFonts w:hint="eastAsia"/>
        </w:rPr>
        <w:t>напо</w:t>
      </w:r>
      <w:r>
        <w:rPr>
          <w:rFonts w:hint="eastAsia"/>
        </w:rPr>
        <w:t>¬</w:t>
      </w:r>
      <w:r>
        <w:rPr>
          <w:rFonts w:hint="eastAsia"/>
        </w:rPr>
        <w:t>леоновская</w:t>
      </w:r>
      <w:r>
        <w:t xml:space="preserve"> </w:t>
      </w:r>
      <w:r>
        <w:rPr>
          <w:rFonts w:hint="eastAsia"/>
        </w:rPr>
        <w:t>тема</w:t>
      </w:r>
      <w:r>
        <w:t xml:space="preserve"> </w:t>
      </w:r>
      <w:r>
        <w:rPr>
          <w:rFonts w:hint="eastAsia"/>
        </w:rPr>
        <w:t>развивается</w:t>
      </w:r>
      <w:r>
        <w:t xml:space="preserve"> </w:t>
      </w:r>
      <w:r>
        <w:rPr>
          <w:rFonts w:hint="eastAsia"/>
        </w:rPr>
        <w:t>по</w:t>
      </w:r>
      <w:r>
        <w:t xml:space="preserve"> </w:t>
      </w:r>
      <w:r>
        <w:rPr>
          <w:rFonts w:hint="eastAsia"/>
        </w:rPr>
        <w:t>восходящей</w:t>
      </w:r>
      <w:r>
        <w:t xml:space="preserve"> </w:t>
      </w:r>
      <w:r>
        <w:rPr>
          <w:rFonts w:hint="eastAsia"/>
        </w:rPr>
        <w:t>линии</w:t>
      </w:r>
      <w:r>
        <w:t xml:space="preserve">, </w:t>
      </w:r>
      <w:r>
        <w:rPr>
          <w:rFonts w:hint="eastAsia"/>
        </w:rPr>
        <w:t>от</w:t>
      </w:r>
      <w:r>
        <w:t xml:space="preserve"> </w:t>
      </w:r>
      <w:r>
        <w:rPr>
          <w:rFonts w:hint="eastAsia"/>
        </w:rPr>
        <w:t>незначительных</w:t>
      </w:r>
      <w:r>
        <w:t xml:space="preserve">, </w:t>
      </w:r>
      <w:r>
        <w:rPr>
          <w:rFonts w:hint="eastAsia"/>
        </w:rPr>
        <w:t>на</w:t>
      </w:r>
      <w:r>
        <w:t xml:space="preserve"> </w:t>
      </w:r>
      <w:r>
        <w:rPr>
          <w:rFonts w:hint="eastAsia"/>
        </w:rPr>
        <w:t>пер</w:t>
      </w:r>
      <w:r>
        <w:rPr>
          <w:rFonts w:hint="eastAsia"/>
        </w:rPr>
        <w:t>¬</w:t>
      </w:r>
      <w:r>
        <w:rPr>
          <w:rFonts w:hint="eastAsia"/>
        </w:rPr>
        <w:t>вый</w:t>
      </w:r>
      <w:r>
        <w:t xml:space="preserve"> </w:t>
      </w:r>
      <w:r>
        <w:rPr>
          <w:rFonts w:hint="eastAsia"/>
        </w:rPr>
        <w:t>взгляд</w:t>
      </w:r>
      <w:r>
        <w:t xml:space="preserve">, </w:t>
      </w:r>
      <w:r>
        <w:rPr>
          <w:rFonts w:hint="eastAsia"/>
        </w:rPr>
        <w:t>штрихов</w:t>
      </w:r>
      <w:r>
        <w:t xml:space="preserve"> </w:t>
      </w:r>
      <w:r>
        <w:rPr>
          <w:rFonts w:hint="eastAsia"/>
        </w:rPr>
        <w:t>в</w:t>
      </w:r>
      <w:r>
        <w:t xml:space="preserve"> </w:t>
      </w:r>
      <w:r>
        <w:rPr>
          <w:rFonts w:hint="eastAsia"/>
        </w:rPr>
        <w:t>начальных</w:t>
      </w:r>
      <w:r>
        <w:t xml:space="preserve"> </w:t>
      </w:r>
      <w:r>
        <w:rPr>
          <w:rFonts w:hint="eastAsia"/>
        </w:rPr>
        <w:t>главах</w:t>
      </w:r>
      <w:r>
        <w:t xml:space="preserve"> </w:t>
      </w:r>
      <w:r>
        <w:rPr>
          <w:rFonts w:hint="eastAsia"/>
        </w:rPr>
        <w:t>первой</w:t>
      </w:r>
      <w:r>
        <w:t xml:space="preserve"> </w:t>
      </w:r>
      <w:r>
        <w:rPr>
          <w:rFonts w:hint="eastAsia"/>
        </w:rPr>
        <w:t>части</w:t>
      </w:r>
      <w:r>
        <w:t xml:space="preserve"> </w:t>
      </w:r>
      <w:r>
        <w:rPr>
          <w:rFonts w:hint="eastAsia"/>
        </w:rPr>
        <w:t>романа</w:t>
      </w:r>
      <w:r>
        <w:t xml:space="preserve"> (</w:t>
      </w:r>
      <w:r>
        <w:rPr>
          <w:rFonts w:hint="eastAsia"/>
        </w:rPr>
        <w:t>упоминание</w:t>
      </w:r>
      <w:r>
        <w:t xml:space="preserve"> </w:t>
      </w:r>
      <w:r>
        <w:rPr>
          <w:rFonts w:hint="eastAsia"/>
        </w:rPr>
        <w:t>на</w:t>
      </w:r>
      <w:r>
        <w:rPr>
          <w:rFonts w:hint="eastAsia"/>
        </w:rPr>
        <w:t>¬</w:t>
      </w:r>
      <w:r>
        <w:rPr>
          <w:rFonts w:hint="eastAsia"/>
        </w:rPr>
        <w:t>полеондоров</w:t>
      </w:r>
      <w:r>
        <w:t xml:space="preserve">, </w:t>
      </w:r>
      <w:r>
        <w:rPr>
          <w:rFonts w:hint="eastAsia"/>
        </w:rPr>
        <w:t>указание</w:t>
      </w:r>
      <w:r>
        <w:t xml:space="preserve"> </w:t>
      </w:r>
      <w:r>
        <w:rPr>
          <w:rFonts w:hint="eastAsia"/>
        </w:rPr>
        <w:t>на</w:t>
      </w:r>
      <w:r>
        <w:t xml:space="preserve"> </w:t>
      </w:r>
      <w:r>
        <w:rPr>
          <w:rFonts w:hint="eastAsia"/>
        </w:rPr>
        <w:t>наполеоновскую</w:t>
      </w:r>
      <w:r>
        <w:t xml:space="preserve"> </w:t>
      </w:r>
      <w:r>
        <w:rPr>
          <w:rFonts w:hint="eastAsia"/>
        </w:rPr>
        <w:t>бородку</w:t>
      </w:r>
      <w:r>
        <w:t xml:space="preserve"> </w:t>
      </w:r>
      <w:r>
        <w:rPr>
          <w:rFonts w:hint="eastAsia"/>
        </w:rPr>
        <w:t>Гани</w:t>
      </w:r>
      <w:r>
        <w:t xml:space="preserve">) </w:t>
      </w:r>
      <w:r>
        <w:rPr>
          <w:rFonts w:hint="eastAsia"/>
        </w:rPr>
        <w:t>к</w:t>
      </w:r>
      <w:r>
        <w:t xml:space="preserve"> </w:t>
      </w:r>
      <w:r>
        <w:rPr>
          <w:rFonts w:hint="eastAsia"/>
        </w:rPr>
        <w:t>её</w:t>
      </w:r>
      <w:r>
        <w:t xml:space="preserve"> </w:t>
      </w:r>
      <w:r>
        <w:rPr>
          <w:rFonts w:hint="eastAsia"/>
        </w:rPr>
        <w:t>апофеозу</w:t>
      </w:r>
      <w:r>
        <w:t xml:space="preserve"> </w:t>
      </w:r>
      <w:r>
        <w:rPr>
          <w:rFonts w:hint="eastAsia"/>
        </w:rPr>
        <w:t>в</w:t>
      </w:r>
      <w:r>
        <w:t xml:space="preserve"> </w:t>
      </w:r>
      <w:r>
        <w:rPr>
          <w:rFonts w:hint="eastAsia"/>
        </w:rPr>
        <w:t>за</w:t>
      </w:r>
      <w:r>
        <w:t>-</w:t>
      </w:r>
      <w:r>
        <w:rPr>
          <w:rFonts w:hint="eastAsia"/>
        </w:rPr>
        <w:t>ключительной</w:t>
      </w:r>
      <w:r>
        <w:t xml:space="preserve"> </w:t>
      </w:r>
      <w:r>
        <w:rPr>
          <w:rFonts w:hint="eastAsia"/>
        </w:rPr>
        <w:t>четвертой</w:t>
      </w:r>
      <w:r>
        <w:t xml:space="preserve"> </w:t>
      </w:r>
      <w:r>
        <w:rPr>
          <w:rFonts w:hint="eastAsia"/>
        </w:rPr>
        <w:t>части</w:t>
      </w:r>
      <w:r>
        <w:t xml:space="preserve"> (</w:t>
      </w:r>
      <w:r>
        <w:rPr>
          <w:rFonts w:hint="eastAsia"/>
        </w:rPr>
        <w:t>рассказ</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w:t>
      </w:r>
      <w:r>
        <w:rPr>
          <w:rFonts w:hint="eastAsia"/>
        </w:rPr>
        <w:t>Та</w:t>
      </w:r>
      <w:r>
        <w:rPr>
          <w:rFonts w:hint="eastAsia"/>
        </w:rPr>
        <w:t>¬</w:t>
      </w:r>
      <w:r>
        <w:rPr>
          <w:rFonts w:hint="eastAsia"/>
        </w:rPr>
        <w:t>ким</w:t>
      </w:r>
      <w:r>
        <w:t xml:space="preserve"> </w:t>
      </w:r>
      <w:r>
        <w:rPr>
          <w:rFonts w:hint="eastAsia"/>
        </w:rPr>
        <w:t>образом</w:t>
      </w:r>
      <w:r>
        <w:t xml:space="preserve">, </w:t>
      </w:r>
      <w:r>
        <w:rPr>
          <w:rFonts w:hint="eastAsia"/>
        </w:rPr>
        <w:t>Достоевский</w:t>
      </w:r>
      <w:r>
        <w:t xml:space="preserve"> </w:t>
      </w:r>
      <w:r>
        <w:rPr>
          <w:rFonts w:hint="eastAsia"/>
        </w:rPr>
        <w:t>вводил</w:t>
      </w:r>
      <w:r>
        <w:t xml:space="preserve"> </w:t>
      </w:r>
      <w:r>
        <w:rPr>
          <w:rFonts w:hint="eastAsia"/>
        </w:rPr>
        <w:t>наполеоновскую</w:t>
      </w:r>
      <w:r>
        <w:t xml:space="preserve"> </w:t>
      </w:r>
      <w:r>
        <w:rPr>
          <w:rFonts w:hint="eastAsia"/>
        </w:rPr>
        <w:t>тему</w:t>
      </w:r>
      <w:r>
        <w:t xml:space="preserve"> </w:t>
      </w:r>
      <w:r>
        <w:rPr>
          <w:rFonts w:hint="eastAsia"/>
        </w:rPr>
        <w:t>в</w:t>
      </w:r>
      <w:r>
        <w:t xml:space="preserve"> </w:t>
      </w:r>
      <w:r>
        <w:rPr>
          <w:rFonts w:hint="eastAsia"/>
        </w:rPr>
        <w:t>повествованкс</w:t>
      </w:r>
      <w:r>
        <w:t xml:space="preserve"> </w:t>
      </w:r>
      <w:r>
        <w:rPr>
          <w:rFonts w:hint="eastAsia"/>
        </w:rPr>
        <w:t>по</w:t>
      </w:r>
      <w:r>
        <w:rPr>
          <w:rFonts w:hint="eastAsia"/>
        </w:rPr>
        <w:t>¬</w:t>
      </w:r>
      <w:r>
        <w:rPr>
          <w:rFonts w:hint="eastAsia"/>
        </w:rPr>
        <w:t>степенно</w:t>
      </w:r>
      <w:r>
        <w:t xml:space="preserve">, </w:t>
      </w:r>
      <w:r>
        <w:rPr>
          <w:rFonts w:hint="eastAsia"/>
        </w:rPr>
        <w:t>прямо</w:t>
      </w:r>
      <w:r>
        <w:t xml:space="preserve"> </w:t>
      </w:r>
      <w:r>
        <w:rPr>
          <w:rFonts w:hint="eastAsia"/>
        </w:rPr>
        <w:t>или</w:t>
      </w:r>
      <w:r>
        <w:t xml:space="preserve"> </w:t>
      </w:r>
      <w:r>
        <w:rPr>
          <w:rFonts w:hint="eastAsia"/>
        </w:rPr>
        <w:t>косвенно</w:t>
      </w:r>
      <w:r>
        <w:t xml:space="preserve"> </w:t>
      </w:r>
      <w:r>
        <w:rPr>
          <w:rFonts w:hint="eastAsia"/>
        </w:rPr>
        <w:t>затронув</w:t>
      </w:r>
      <w:r>
        <w:t xml:space="preserve"> </w:t>
      </w:r>
      <w:r>
        <w:rPr>
          <w:rFonts w:hint="eastAsia"/>
        </w:rPr>
        <w:t>целый</w:t>
      </w:r>
      <w:r>
        <w:t xml:space="preserve"> </w:t>
      </w:r>
      <w:r>
        <w:rPr>
          <w:rFonts w:hint="eastAsia"/>
        </w:rPr>
        <w:t>ряд</w:t>
      </w:r>
      <w:r>
        <w:t xml:space="preserve"> </w:t>
      </w:r>
      <w:r>
        <w:rPr>
          <w:rFonts w:hint="eastAsia"/>
        </w:rPr>
        <w:t>её</w:t>
      </w:r>
      <w:r>
        <w:t xml:space="preserve"> </w:t>
      </w:r>
      <w:r>
        <w:rPr>
          <w:rFonts w:hint="eastAsia"/>
        </w:rPr>
        <w:t>мотивов</w:t>
      </w:r>
      <w:r>
        <w:t xml:space="preserve">, </w:t>
      </w:r>
      <w:r>
        <w:rPr>
          <w:rFonts w:hint="eastAsia"/>
        </w:rPr>
        <w:t>от</w:t>
      </w:r>
      <w:r>
        <w:t xml:space="preserve"> </w:t>
      </w:r>
      <w:r>
        <w:rPr>
          <w:rFonts w:hint="eastAsia"/>
        </w:rPr>
        <w:t>прославления</w:t>
      </w:r>
      <w:r>
        <w:t xml:space="preserve"> </w:t>
      </w:r>
      <w:r>
        <w:rPr>
          <w:rFonts w:hint="eastAsia"/>
        </w:rPr>
        <w:t>Наполеона</w:t>
      </w:r>
      <w:r>
        <w:t xml:space="preserve"> </w:t>
      </w:r>
      <w:r>
        <w:rPr>
          <w:rFonts w:hint="eastAsia"/>
        </w:rPr>
        <w:t>Ш</w:t>
      </w:r>
      <w:r>
        <w:t xml:space="preserve"> </w:t>
      </w:r>
      <w:r>
        <w:rPr>
          <w:rFonts w:hint="eastAsia"/>
        </w:rPr>
        <w:t>до</w:t>
      </w:r>
      <w:r>
        <w:t xml:space="preserve"> </w:t>
      </w:r>
      <w:r>
        <w:rPr>
          <w:rFonts w:hint="eastAsia"/>
        </w:rPr>
        <w:t>Московского</w:t>
      </w:r>
      <w:r>
        <w:t xml:space="preserve"> </w:t>
      </w:r>
      <w:r>
        <w:rPr>
          <w:rFonts w:hint="eastAsia"/>
        </w:rPr>
        <w:t>похода</w:t>
      </w:r>
      <w:r>
        <w:t xml:space="preserve"> </w:t>
      </w:r>
      <w:r>
        <w:rPr>
          <w:rFonts w:hint="eastAsia"/>
        </w:rPr>
        <w:t>Наполеона</w:t>
      </w:r>
      <w:r>
        <w:t xml:space="preserve"> I </w:t>
      </w:r>
      <w:r>
        <w:rPr>
          <w:rFonts w:hint="eastAsia"/>
        </w:rPr>
        <w:t>Ни</w:t>
      </w:r>
      <w:r>
        <w:t xml:space="preserve"> </w:t>
      </w:r>
      <w:r>
        <w:rPr>
          <w:rFonts w:hint="eastAsia"/>
        </w:rPr>
        <w:t>в</w:t>
      </w:r>
      <w:r>
        <w:t xml:space="preserve"> </w:t>
      </w:r>
      <w:r>
        <w:rPr>
          <w:rFonts w:hint="eastAsia"/>
        </w:rPr>
        <w:t>одном</w:t>
      </w:r>
      <w:r>
        <w:t xml:space="preserve"> </w:t>
      </w:r>
      <w:r>
        <w:rPr>
          <w:rFonts w:hint="eastAsia"/>
        </w:rPr>
        <w:t>произведении</w:t>
      </w:r>
      <w:r>
        <w:t xml:space="preserve"> </w:t>
      </w:r>
      <w:r>
        <w:rPr>
          <w:rFonts w:hint="eastAsia"/>
        </w:rPr>
        <w:t>Достоевского</w:t>
      </w:r>
      <w:r>
        <w:t xml:space="preserve"> </w:t>
      </w:r>
      <w:r>
        <w:rPr>
          <w:rFonts w:hint="eastAsia"/>
        </w:rPr>
        <w:t>не</w:t>
      </w:r>
      <w:r>
        <w:t xml:space="preserve"> </w:t>
      </w:r>
      <w:r>
        <w:rPr>
          <w:rFonts w:hint="eastAsia"/>
        </w:rPr>
        <w:t>упоминается</w:t>
      </w:r>
      <w:r>
        <w:t xml:space="preserve"> </w:t>
      </w:r>
      <w:r>
        <w:rPr>
          <w:rFonts w:hint="eastAsia"/>
        </w:rPr>
        <w:t>так</w:t>
      </w:r>
      <w:r>
        <w:t xml:space="preserve"> </w:t>
      </w:r>
      <w:r>
        <w:rPr>
          <w:rFonts w:hint="eastAsia"/>
        </w:rPr>
        <w:t>много</w:t>
      </w:r>
      <w:r>
        <w:t xml:space="preserve"> </w:t>
      </w:r>
      <w:r>
        <w:rPr>
          <w:rFonts w:hint="eastAsia"/>
        </w:rPr>
        <w:t>лиц</w:t>
      </w:r>
      <w:r>
        <w:t xml:space="preserve"> </w:t>
      </w:r>
      <w:r>
        <w:rPr>
          <w:rFonts w:hint="eastAsia"/>
        </w:rPr>
        <w:t>из</w:t>
      </w:r>
      <w:r>
        <w:t xml:space="preserve"> </w:t>
      </w:r>
      <w:r>
        <w:rPr>
          <w:rFonts w:hint="eastAsia"/>
        </w:rPr>
        <w:t>наполеоновского</w:t>
      </w:r>
      <w:r>
        <w:t xml:space="preserve"> </w:t>
      </w:r>
      <w:r>
        <w:rPr>
          <w:rFonts w:hint="eastAsia"/>
        </w:rPr>
        <w:t>окружения</w:t>
      </w:r>
      <w:r>
        <w:t xml:space="preserve"> (</w:t>
      </w:r>
      <w:r>
        <w:rPr>
          <w:rFonts w:hint="eastAsia"/>
        </w:rPr>
        <w:t>Жозефина</w:t>
      </w:r>
      <w:r>
        <w:t xml:space="preserve">, </w:t>
      </w:r>
      <w:r>
        <w:rPr>
          <w:rFonts w:hint="eastAsia"/>
        </w:rPr>
        <w:t>Констан</w:t>
      </w:r>
      <w:r>
        <w:t xml:space="preserve"> </w:t>
      </w:r>
      <w:r>
        <w:rPr>
          <w:rFonts w:hint="eastAsia"/>
        </w:rPr>
        <w:t>Вери</w:t>
      </w:r>
      <w:r>
        <w:t xml:space="preserve">, </w:t>
      </w:r>
      <w:r>
        <w:rPr>
          <w:rFonts w:hint="eastAsia"/>
        </w:rPr>
        <w:t>Рустан</w:t>
      </w:r>
      <w:r>
        <w:t xml:space="preserve"> </w:t>
      </w:r>
      <w:r>
        <w:rPr>
          <w:rFonts w:hint="eastAsia"/>
        </w:rPr>
        <w:t>Раза</w:t>
      </w:r>
      <w:r>
        <w:t xml:space="preserve">, </w:t>
      </w:r>
      <w:r>
        <w:rPr>
          <w:rFonts w:hint="eastAsia"/>
        </w:rPr>
        <w:t>Талейран</w:t>
      </w:r>
      <w:r>
        <w:t xml:space="preserve">, </w:t>
      </w:r>
      <w:r>
        <w:rPr>
          <w:rFonts w:hint="eastAsia"/>
        </w:rPr>
        <w:t>римский</w:t>
      </w:r>
      <w:r>
        <w:t xml:space="preserve"> </w:t>
      </w:r>
      <w:r>
        <w:rPr>
          <w:rFonts w:hint="eastAsia"/>
        </w:rPr>
        <w:t>король</w:t>
      </w:r>
      <w:r>
        <w:t xml:space="preserve"> </w:t>
      </w:r>
      <w:r>
        <w:rPr>
          <w:rFonts w:hint="eastAsia"/>
        </w:rPr>
        <w:t>и</w:t>
      </w:r>
      <w:r>
        <w:t xml:space="preserve"> </w:t>
      </w:r>
      <w:r>
        <w:rPr>
          <w:rFonts w:hint="eastAsia"/>
        </w:rPr>
        <w:t>др</w:t>
      </w:r>
      <w:r>
        <w:t xml:space="preserve">.), </w:t>
      </w:r>
      <w:r>
        <w:rPr>
          <w:rFonts w:hint="eastAsia"/>
        </w:rPr>
        <w:t>как</w:t>
      </w:r>
      <w:r>
        <w:t xml:space="preserve"> </w:t>
      </w:r>
      <w:r>
        <w:rPr>
          <w:rFonts w:hint="eastAsia"/>
        </w:rPr>
        <w:t>в</w:t>
      </w:r>
      <w:r>
        <w:t xml:space="preserve"> </w:t>
      </w:r>
      <w:r>
        <w:rPr>
          <w:rFonts w:hint="eastAsia"/>
        </w:rPr>
        <w:t>ро</w:t>
      </w:r>
      <w:r>
        <w:rPr>
          <w:rFonts w:hint="eastAsia"/>
        </w:rPr>
        <w:lastRenderedPageBreak/>
        <w:t>мане</w:t>
      </w:r>
      <w:r>
        <w:t xml:space="preserve"> </w:t>
      </w:r>
      <w:r>
        <w:rPr>
          <w:rFonts w:hint="eastAsia"/>
        </w:rPr>
        <w:t>«</w:t>
      </w:r>
      <w:r>
        <w:rPr>
          <w:rFonts w:hint="eastAsia"/>
        </w:rPr>
        <w:t>Идиот</w:t>
      </w:r>
      <w:r>
        <w:rPr>
          <w:rFonts w:hint="eastAsia"/>
        </w:rPr>
        <w:t>»</w:t>
      </w:r>
      <w:r>
        <w:t xml:space="preserve"> </w:t>
      </w:r>
      <w:r>
        <w:rPr>
          <w:rFonts w:hint="eastAsia"/>
        </w:rPr>
        <w:t>В</w:t>
      </w:r>
      <w:r>
        <w:t xml:space="preserve"> </w:t>
      </w:r>
      <w:r>
        <w:rPr>
          <w:rFonts w:hint="eastAsia"/>
        </w:rPr>
        <w:t>последующих</w:t>
      </w:r>
      <w:r>
        <w:t xml:space="preserve"> </w:t>
      </w:r>
      <w:r>
        <w:rPr>
          <w:rFonts w:hint="eastAsia"/>
        </w:rPr>
        <w:t>романах</w:t>
      </w:r>
      <w:r>
        <w:t xml:space="preserve"> (</w:t>
      </w:r>
      <w:r>
        <w:rPr>
          <w:rFonts w:hint="eastAsia"/>
        </w:rPr>
        <w:t>«</w:t>
      </w:r>
      <w:r>
        <w:rPr>
          <w:rFonts w:hint="eastAsia"/>
        </w:rPr>
        <w:t>Бесы</w:t>
      </w:r>
      <w:r>
        <w:rPr>
          <w:rFonts w:hint="eastAsia"/>
        </w:rPr>
        <w:t>»</w:t>
      </w:r>
      <w:r>
        <w:t xml:space="preserve">, </w:t>
      </w:r>
      <w:r>
        <w:rPr>
          <w:rFonts w:hint="eastAsia"/>
        </w:rPr>
        <w:t>«</w:t>
      </w:r>
      <w:r>
        <w:rPr>
          <w:rFonts w:hint="eastAsia"/>
        </w:rPr>
        <w:t>Подросток</w:t>
      </w:r>
      <w:r>
        <w:rPr>
          <w:rFonts w:hint="eastAsia"/>
        </w:rPr>
        <w:t>»</w:t>
      </w:r>
      <w:r>
        <w:t xml:space="preserve">, </w:t>
      </w:r>
      <w:r>
        <w:rPr>
          <w:rFonts w:hint="eastAsia"/>
        </w:rPr>
        <w:t>«</w:t>
      </w:r>
      <w:r>
        <w:rPr>
          <w:rFonts w:hint="eastAsia"/>
        </w:rPr>
        <w:t>Братья</w:t>
      </w:r>
      <w:r>
        <w:t xml:space="preserve"> </w:t>
      </w:r>
      <w:r>
        <w:rPr>
          <w:rFonts w:hint="eastAsia"/>
        </w:rPr>
        <w:t>Ка</w:t>
      </w:r>
      <w:r>
        <w:rPr>
          <w:rFonts w:hint="eastAsia"/>
        </w:rPr>
        <w:t>¬</w:t>
      </w:r>
      <w:r>
        <w:rPr>
          <w:rFonts w:hint="eastAsia"/>
        </w:rPr>
        <w:t>рамазовы</w:t>
      </w:r>
      <w:r>
        <w:rPr>
          <w:rFonts w:hint="eastAsia"/>
        </w:rPr>
        <w:t>»</w:t>
      </w:r>
      <w:r>
        <w:t xml:space="preserve">) </w:t>
      </w:r>
      <w:r>
        <w:rPr>
          <w:rFonts w:hint="eastAsia"/>
        </w:rPr>
        <w:t>Достоевский</w:t>
      </w:r>
      <w:r>
        <w:t xml:space="preserve"> </w:t>
      </w:r>
      <w:r>
        <w:rPr>
          <w:rFonts w:hint="eastAsia"/>
        </w:rPr>
        <w:t>развил</w:t>
      </w:r>
      <w:r>
        <w:t xml:space="preserve"> </w:t>
      </w:r>
      <w:r>
        <w:rPr>
          <w:rFonts w:hint="eastAsia"/>
        </w:rPr>
        <w:t>некоторые</w:t>
      </w:r>
      <w:r>
        <w:t xml:space="preserve"> </w:t>
      </w:r>
      <w:r>
        <w:rPr>
          <w:rFonts w:hint="eastAsia"/>
        </w:rPr>
        <w:t>мотивы</w:t>
      </w:r>
      <w:r>
        <w:t xml:space="preserve"> </w:t>
      </w:r>
      <w:r>
        <w:rPr>
          <w:rFonts w:hint="eastAsia"/>
        </w:rPr>
        <w:t>наполеоновской</w:t>
      </w:r>
      <w:r>
        <w:t xml:space="preserve"> </w:t>
      </w:r>
      <w:r>
        <w:rPr>
          <w:rFonts w:hint="eastAsia"/>
        </w:rPr>
        <w:t>темы</w:t>
      </w:r>
      <w:r>
        <w:t xml:space="preserve">, </w:t>
      </w:r>
      <w:r>
        <w:rPr>
          <w:rFonts w:hint="eastAsia"/>
        </w:rPr>
        <w:t>за</w:t>
      </w:r>
      <w:r>
        <w:rPr>
          <w:rFonts w:hint="eastAsia"/>
        </w:rPr>
        <w:t>¬</w:t>
      </w:r>
      <w:r>
        <w:rPr>
          <w:rFonts w:hint="eastAsia"/>
        </w:rPr>
        <w:t>тронутые</w:t>
      </w:r>
      <w:r>
        <w:t xml:space="preserve"> </w:t>
      </w:r>
      <w:r>
        <w:rPr>
          <w:rFonts w:hint="eastAsia"/>
        </w:rPr>
        <w:t>Б</w:t>
      </w:r>
      <w:r>
        <w:t xml:space="preserve"> </w:t>
      </w:r>
      <w:r>
        <w:rPr>
          <w:rFonts w:hint="eastAsia"/>
        </w:rPr>
        <w:t>«</w:t>
      </w:r>
      <w:r>
        <w:rPr>
          <w:rFonts w:hint="eastAsia"/>
        </w:rPr>
        <w:t>Идиоте</w:t>
      </w:r>
      <w:r>
        <w:rPr>
          <w:rFonts w:hint="eastAsia"/>
        </w:rPr>
        <w:t>»</w:t>
      </w:r>
      <w:r>
        <w:t xml:space="preserve">, </w:t>
      </w:r>
      <w:r>
        <w:rPr>
          <w:rFonts w:hint="eastAsia"/>
        </w:rPr>
        <w:t>исходя</w:t>
      </w:r>
      <w:r>
        <w:t xml:space="preserve"> </w:t>
      </w:r>
      <w:r>
        <w:rPr>
          <w:rFonts w:hint="eastAsia"/>
        </w:rPr>
        <w:t>из</w:t>
      </w:r>
      <w:r>
        <w:t xml:space="preserve"> </w:t>
      </w:r>
      <w:r>
        <w:rPr>
          <w:rFonts w:hint="eastAsia"/>
        </w:rPr>
        <w:t>тех</w:t>
      </w:r>
      <w:r>
        <w:t xml:space="preserve"> </w:t>
      </w:r>
      <w:r>
        <w:rPr>
          <w:rFonts w:hint="eastAsia"/>
        </w:rPr>
        <w:t>перемен</w:t>
      </w:r>
      <w:r>
        <w:t xml:space="preserve">, </w:t>
      </w:r>
      <w:r>
        <w:rPr>
          <w:rFonts w:hint="eastAsia"/>
        </w:rPr>
        <w:t>которые</w:t>
      </w:r>
      <w:r>
        <w:t xml:space="preserve"> </w:t>
      </w:r>
      <w:r>
        <w:rPr>
          <w:rFonts w:hint="eastAsia"/>
        </w:rPr>
        <w:t>произошли</w:t>
      </w:r>
      <w:r>
        <w:t xml:space="preserve"> </w:t>
      </w:r>
      <w:r>
        <w:rPr>
          <w:rFonts w:hint="eastAsia"/>
        </w:rPr>
        <w:t>в</w:t>
      </w:r>
      <w:r>
        <w:t xml:space="preserve"> </w:t>
      </w:r>
      <w:r>
        <w:rPr>
          <w:rFonts w:hint="eastAsia"/>
        </w:rPr>
        <w:t>политиче</w:t>
      </w:r>
      <w:r>
        <w:rPr>
          <w:rFonts w:hint="eastAsia"/>
        </w:rPr>
        <w:t>¬</w:t>
      </w:r>
      <w:r>
        <w:rPr>
          <w:rFonts w:hint="eastAsia"/>
        </w:rPr>
        <w:t>ской</w:t>
      </w:r>
      <w:r>
        <w:t xml:space="preserve"> </w:t>
      </w:r>
      <w:r>
        <w:rPr>
          <w:rFonts w:hint="eastAsia"/>
        </w:rPr>
        <w:t>и</w:t>
      </w:r>
      <w:r>
        <w:t xml:space="preserve"> </w:t>
      </w:r>
      <w:r>
        <w:rPr>
          <w:rFonts w:hint="eastAsia"/>
        </w:rPr>
        <w:t>социо</w:t>
      </w:r>
      <w:r>
        <w:t>-</w:t>
      </w:r>
      <w:r>
        <w:rPr>
          <w:rFonts w:hint="eastAsia"/>
        </w:rPr>
        <w:t>культурной</w:t>
      </w:r>
      <w:r>
        <w:t xml:space="preserve"> </w:t>
      </w:r>
      <w:r>
        <w:rPr>
          <w:rFonts w:hint="eastAsia"/>
        </w:rPr>
        <w:t>жизни</w:t>
      </w:r>
      <w:r>
        <w:t xml:space="preserve"> </w:t>
      </w:r>
      <w:r>
        <w:rPr>
          <w:rFonts w:hint="eastAsia"/>
        </w:rPr>
        <w:t>Европы</w:t>
      </w:r>
      <w:r>
        <w:t xml:space="preserve">. </w:t>
      </w:r>
      <w:r>
        <w:rPr>
          <w:rFonts w:hint="eastAsia"/>
        </w:rPr>
        <w:t>Однако</w:t>
      </w:r>
      <w:r>
        <w:t xml:space="preserve"> </w:t>
      </w:r>
      <w:r>
        <w:rPr>
          <w:rFonts w:hint="eastAsia"/>
        </w:rPr>
        <w:t>в</w:t>
      </w:r>
      <w:r>
        <w:t xml:space="preserve"> </w:t>
      </w:r>
      <w:r>
        <w:rPr>
          <w:rFonts w:hint="eastAsia"/>
        </w:rPr>
        <w:t>этих</w:t>
      </w:r>
      <w:r>
        <w:t xml:space="preserve"> </w:t>
      </w:r>
      <w:r>
        <w:rPr>
          <w:rFonts w:hint="eastAsia"/>
        </w:rPr>
        <w:t>произведениях</w:t>
      </w:r>
      <w:r>
        <w:t xml:space="preserve"> </w:t>
      </w:r>
      <w:r>
        <w:rPr>
          <w:rFonts w:hint="eastAsia"/>
        </w:rPr>
        <w:t>наполе</w:t>
      </w:r>
      <w:r>
        <w:t>-</w:t>
      </w:r>
    </w:p>
    <w:p w14:paraId="5291CC90" w14:textId="77777777" w:rsidR="005739A7" w:rsidRDefault="005739A7" w:rsidP="005739A7">
      <w:r>
        <w:t>10</w:t>
      </w:r>
    </w:p>
    <w:p w14:paraId="3E6180C9" w14:textId="77777777" w:rsidR="005739A7" w:rsidRDefault="005739A7" w:rsidP="005739A7">
      <w:r>
        <w:t xml:space="preserve"> </w:t>
      </w:r>
    </w:p>
    <w:p w14:paraId="3D967C02" w14:textId="77777777" w:rsidR="005739A7" w:rsidRDefault="005739A7" w:rsidP="005739A7">
      <w:r>
        <w:rPr>
          <w:rFonts w:hint="eastAsia"/>
        </w:rPr>
        <w:t>оновская</w:t>
      </w:r>
      <w:r>
        <w:t xml:space="preserve"> </w:t>
      </w:r>
      <w:r>
        <w:rPr>
          <w:rFonts w:hint="eastAsia"/>
        </w:rPr>
        <w:t>тема</w:t>
      </w:r>
      <w:r>
        <w:t xml:space="preserve"> </w:t>
      </w:r>
      <w:r>
        <w:rPr>
          <w:rFonts w:hint="eastAsia"/>
        </w:rPr>
        <w:t>уходит</w:t>
      </w:r>
      <w:r>
        <w:t xml:space="preserve"> </w:t>
      </w:r>
      <w:r>
        <w:rPr>
          <w:rFonts w:hint="eastAsia"/>
        </w:rPr>
        <w:t>на</w:t>
      </w:r>
      <w:r>
        <w:t xml:space="preserve"> </w:t>
      </w:r>
      <w:r>
        <w:rPr>
          <w:rFonts w:hint="eastAsia"/>
        </w:rPr>
        <w:t>третий</w:t>
      </w:r>
      <w:r>
        <w:t xml:space="preserve"> </w:t>
      </w:r>
      <w:r>
        <w:rPr>
          <w:rFonts w:hint="eastAsia"/>
        </w:rPr>
        <w:t>и</w:t>
      </w:r>
      <w:r>
        <w:t xml:space="preserve"> </w:t>
      </w:r>
      <w:r>
        <w:rPr>
          <w:rFonts w:hint="eastAsia"/>
        </w:rPr>
        <w:t>четвертый</w:t>
      </w:r>
      <w:r>
        <w:t xml:space="preserve"> </w:t>
      </w:r>
      <w:r>
        <w:rPr>
          <w:rFonts w:hint="eastAsia"/>
        </w:rPr>
        <w:t>план</w:t>
      </w:r>
      <w:r>
        <w:t xml:space="preserve">, </w:t>
      </w:r>
      <w:r>
        <w:rPr>
          <w:rFonts w:hint="eastAsia"/>
        </w:rPr>
        <w:t>в</w:t>
      </w:r>
      <w:r>
        <w:t xml:space="preserve"> </w:t>
      </w:r>
      <w:r>
        <w:rPr>
          <w:rFonts w:hint="eastAsia"/>
        </w:rPr>
        <w:t>глубокий</w:t>
      </w:r>
      <w:r>
        <w:t xml:space="preserve"> </w:t>
      </w:r>
      <w:r>
        <w:rPr>
          <w:rFonts w:hint="eastAsia"/>
        </w:rPr>
        <w:t>подтекст</w:t>
      </w:r>
      <w:r>
        <w:t xml:space="preserve">, </w:t>
      </w:r>
      <w:r>
        <w:rPr>
          <w:rFonts w:hint="eastAsia"/>
        </w:rPr>
        <w:t>рас</w:t>
      </w:r>
      <w:r>
        <w:t>-</w:t>
      </w:r>
      <w:r>
        <w:rPr>
          <w:rFonts w:hint="eastAsia"/>
        </w:rPr>
        <w:t>крыть</w:t>
      </w:r>
      <w:r>
        <w:t xml:space="preserve"> </w:t>
      </w:r>
      <w:r>
        <w:rPr>
          <w:rFonts w:hint="eastAsia"/>
        </w:rPr>
        <w:t>её</w:t>
      </w:r>
      <w:r>
        <w:t xml:space="preserve"> </w:t>
      </w:r>
      <w:r>
        <w:rPr>
          <w:rFonts w:hint="eastAsia"/>
        </w:rPr>
        <w:t>значение</w:t>
      </w:r>
      <w:r>
        <w:t xml:space="preserve"> </w:t>
      </w:r>
      <w:r>
        <w:rPr>
          <w:rFonts w:hint="eastAsia"/>
        </w:rPr>
        <w:t>можно</w:t>
      </w:r>
      <w:r>
        <w:t xml:space="preserve"> </w:t>
      </w:r>
      <w:r>
        <w:rPr>
          <w:rFonts w:hint="eastAsia"/>
        </w:rPr>
        <w:t>лишь</w:t>
      </w:r>
      <w:r>
        <w:t xml:space="preserve"> </w:t>
      </w:r>
      <w:r>
        <w:rPr>
          <w:rFonts w:hint="eastAsia"/>
        </w:rPr>
        <w:t>при</w:t>
      </w:r>
      <w:r>
        <w:t xml:space="preserve"> </w:t>
      </w:r>
      <w:r>
        <w:rPr>
          <w:rFonts w:hint="eastAsia"/>
        </w:rPr>
        <w:t>обращении</w:t>
      </w:r>
      <w:r>
        <w:t xml:space="preserve"> </w:t>
      </w:r>
      <w:r>
        <w:rPr>
          <w:rFonts w:hint="eastAsia"/>
        </w:rPr>
        <w:t>к</w:t>
      </w:r>
      <w:r>
        <w:t xml:space="preserve"> </w:t>
      </w:r>
      <w:r>
        <w:rPr>
          <w:rFonts w:hint="eastAsia"/>
        </w:rPr>
        <w:t>романам</w:t>
      </w:r>
      <w:r>
        <w:t xml:space="preserve"> </w:t>
      </w:r>
      <w:r>
        <w:rPr>
          <w:rFonts w:hint="eastAsia"/>
        </w:rPr>
        <w:t>«</w:t>
      </w:r>
      <w:r>
        <w:rPr>
          <w:rFonts w:hint="eastAsia"/>
        </w:rPr>
        <w:t>Идиот</w:t>
      </w:r>
      <w:r>
        <w:rPr>
          <w:rFonts w:hint="eastAsia"/>
        </w:rPr>
        <w:t>»</w:t>
      </w:r>
      <w:r>
        <w:t xml:space="preserve"> </w:t>
      </w:r>
      <w:r>
        <w:rPr>
          <w:rFonts w:hint="eastAsia"/>
        </w:rPr>
        <w:t>и</w:t>
      </w:r>
      <w:r>
        <w:t xml:space="preserve"> </w:t>
      </w:r>
      <w:r>
        <w:rPr>
          <w:rFonts w:hint="eastAsia"/>
        </w:rPr>
        <w:t>«</w:t>
      </w:r>
      <w:r>
        <w:rPr>
          <w:rFonts w:hint="eastAsia"/>
        </w:rPr>
        <w:t>Престу</w:t>
      </w:r>
      <w:r>
        <w:rPr>
          <w:rFonts w:hint="eastAsia"/>
        </w:rPr>
        <w:t>¬</w:t>
      </w:r>
      <w:r>
        <w:rPr>
          <w:rFonts w:hint="eastAsia"/>
        </w:rPr>
        <w:t>пление</w:t>
      </w:r>
      <w:r>
        <w:t xml:space="preserve"> </w:t>
      </w:r>
      <w:r>
        <w:rPr>
          <w:rFonts w:hint="eastAsia"/>
        </w:rPr>
        <w:t>и</w:t>
      </w:r>
      <w:r>
        <w:t xml:space="preserve"> </w:t>
      </w:r>
      <w:r>
        <w:rPr>
          <w:rFonts w:hint="eastAsia"/>
        </w:rPr>
        <w:t>наказание</w:t>
      </w:r>
      <w:r>
        <w:rPr>
          <w:rFonts w:hint="eastAsia"/>
        </w:rPr>
        <w:t>»</w:t>
      </w:r>
      <w:r>
        <w:t>.</w:t>
      </w:r>
    </w:p>
    <w:p w14:paraId="51201C29" w14:textId="77777777" w:rsidR="005739A7" w:rsidRDefault="005739A7" w:rsidP="005739A7">
      <w:r>
        <w:rPr>
          <w:rFonts w:hint="eastAsia"/>
        </w:rPr>
        <w:t>Вторая</w:t>
      </w:r>
      <w:r>
        <w:t xml:space="preserve"> </w:t>
      </w:r>
      <w:r>
        <w:rPr>
          <w:rFonts w:hint="eastAsia"/>
        </w:rPr>
        <w:t>глава</w:t>
      </w:r>
      <w:r>
        <w:t xml:space="preserve"> </w:t>
      </w:r>
      <w:r>
        <w:rPr>
          <w:rFonts w:hint="eastAsia"/>
        </w:rPr>
        <w:t>«</w:t>
      </w:r>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структуре</w:t>
      </w:r>
      <w:r>
        <w:t xml:space="preserve"> </w:t>
      </w:r>
      <w:r>
        <w:rPr>
          <w:rFonts w:hint="eastAsia"/>
        </w:rPr>
        <w:t>образов</w:t>
      </w:r>
      <w:r>
        <w:t xml:space="preserve"> </w:t>
      </w:r>
      <w:r>
        <w:rPr>
          <w:rFonts w:hint="eastAsia"/>
        </w:rPr>
        <w:t>романа</w:t>
      </w:r>
      <w:r>
        <w:t xml:space="preserve"> "</w:t>
      </w:r>
      <w:r>
        <w:rPr>
          <w:rFonts w:hint="eastAsia"/>
        </w:rPr>
        <w:t>Идиот</w:t>
      </w:r>
      <w:r>
        <w:t>"</w:t>
      </w:r>
      <w:r>
        <w:rPr>
          <w:rFonts w:hint="eastAsia"/>
        </w:rPr>
        <w:t>»</w:t>
      </w:r>
      <w:r>
        <w:t xml:space="preserve"> </w:t>
      </w:r>
      <w:r>
        <w:rPr>
          <w:rFonts w:hint="eastAsia"/>
        </w:rPr>
        <w:t>состоит</w:t>
      </w:r>
      <w:r>
        <w:t xml:space="preserve"> </w:t>
      </w:r>
      <w:r>
        <w:rPr>
          <w:rFonts w:hint="eastAsia"/>
        </w:rPr>
        <w:t>из</w:t>
      </w:r>
      <w:r>
        <w:t xml:space="preserve"> </w:t>
      </w:r>
      <w:r>
        <w:rPr>
          <w:rFonts w:hint="eastAsia"/>
        </w:rPr>
        <w:t>трех</w:t>
      </w:r>
      <w:r>
        <w:t xml:space="preserve"> </w:t>
      </w:r>
      <w:r>
        <w:rPr>
          <w:rFonts w:hint="eastAsia"/>
        </w:rPr>
        <w:t>параграфов</w:t>
      </w:r>
      <w:r>
        <w:t xml:space="preserve"> </w:t>
      </w:r>
      <w:r>
        <w:rPr>
          <w:rFonts w:hint="eastAsia"/>
        </w:rPr>
        <w:t>Сам</w:t>
      </w:r>
      <w:r>
        <w:t xml:space="preserve"> </w:t>
      </w:r>
      <w:r>
        <w:rPr>
          <w:rFonts w:hint="eastAsia"/>
        </w:rPr>
        <w:t>принцип</w:t>
      </w:r>
      <w:r>
        <w:t xml:space="preserve"> </w:t>
      </w:r>
      <w:r>
        <w:rPr>
          <w:rFonts w:hint="eastAsia"/>
        </w:rPr>
        <w:t>деления</w:t>
      </w:r>
      <w:r>
        <w:t xml:space="preserve"> </w:t>
      </w:r>
      <w:r>
        <w:rPr>
          <w:rFonts w:hint="eastAsia"/>
        </w:rPr>
        <w:t>второй</w:t>
      </w:r>
      <w:r>
        <w:t xml:space="preserve"> </w:t>
      </w:r>
      <w:r>
        <w:rPr>
          <w:rFonts w:hint="eastAsia"/>
        </w:rPr>
        <w:t>и</w:t>
      </w:r>
      <w:r>
        <w:t xml:space="preserve"> </w:t>
      </w:r>
      <w:r>
        <w:rPr>
          <w:rFonts w:hint="eastAsia"/>
        </w:rPr>
        <w:t>третьей</w:t>
      </w:r>
      <w:r>
        <w:t xml:space="preserve"> </w:t>
      </w:r>
      <w:r>
        <w:rPr>
          <w:rFonts w:hint="eastAsia"/>
        </w:rPr>
        <w:t>глав</w:t>
      </w:r>
      <w:r>
        <w:t xml:space="preserve"> </w:t>
      </w:r>
      <w:r>
        <w:rPr>
          <w:rFonts w:hint="eastAsia"/>
        </w:rPr>
        <w:t>диссертации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образами</w:t>
      </w:r>
      <w:r>
        <w:t xml:space="preserve"> </w:t>
      </w:r>
      <w:r>
        <w:rPr>
          <w:rFonts w:hint="eastAsia"/>
        </w:rPr>
        <w:t>героев</w:t>
      </w:r>
      <w:r>
        <w:t>-</w:t>
      </w:r>
      <w:r>
        <w:rPr>
          <w:rFonts w:hint="eastAsia"/>
        </w:rPr>
        <w:t>носителей</w:t>
      </w:r>
      <w:r>
        <w:t xml:space="preserve"> </w:t>
      </w:r>
      <w:r>
        <w:rPr>
          <w:rFonts w:hint="eastAsia"/>
        </w:rPr>
        <w:t>наполеонизма</w:t>
      </w:r>
      <w:r>
        <w:t xml:space="preserve"> </w:t>
      </w:r>
      <w:r>
        <w:rPr>
          <w:rFonts w:hint="eastAsia"/>
        </w:rPr>
        <w:t>обуслов</w:t>
      </w:r>
      <w:r>
        <w:rPr>
          <w:rFonts w:hint="eastAsia"/>
        </w:rPr>
        <w:t>¬</w:t>
      </w:r>
      <w:r>
        <w:rPr>
          <w:rFonts w:hint="eastAsia"/>
        </w:rPr>
        <w:t>лен</w:t>
      </w:r>
      <w:r>
        <w:t xml:space="preserve"> </w:t>
      </w:r>
      <w:r>
        <w:rPr>
          <w:rFonts w:hint="eastAsia"/>
        </w:rPr>
        <w:t>важнейшей</w:t>
      </w:r>
      <w:r>
        <w:t xml:space="preserve"> </w:t>
      </w:r>
      <w:r>
        <w:rPr>
          <w:rFonts w:hint="eastAsia"/>
        </w:rPr>
        <w:t>художественной</w:t>
      </w:r>
      <w:r>
        <w:t xml:space="preserve"> </w:t>
      </w:r>
      <w:r>
        <w:rPr>
          <w:rFonts w:hint="eastAsia"/>
        </w:rPr>
        <w:t>установкой</w:t>
      </w:r>
      <w:r>
        <w:t xml:space="preserve"> </w:t>
      </w:r>
      <w:r>
        <w:rPr>
          <w:rFonts w:hint="eastAsia"/>
        </w:rPr>
        <w:t>самого</w:t>
      </w:r>
      <w:r>
        <w:t xml:space="preserve"> </w:t>
      </w:r>
      <w:r>
        <w:rPr>
          <w:rFonts w:hint="eastAsia"/>
        </w:rPr>
        <w:t>Достоевского</w:t>
      </w:r>
      <w:r>
        <w:t xml:space="preserve">, </w:t>
      </w:r>
      <w:r>
        <w:rPr>
          <w:rFonts w:hint="eastAsia"/>
        </w:rPr>
        <w:t>которую</w:t>
      </w:r>
      <w:r>
        <w:t xml:space="preserve"> </w:t>
      </w:r>
      <w:r>
        <w:rPr>
          <w:rFonts w:hint="eastAsia"/>
        </w:rPr>
        <w:t>он</w:t>
      </w:r>
      <w:r>
        <w:t xml:space="preserve"> </w:t>
      </w:r>
      <w:r>
        <w:rPr>
          <w:rFonts w:hint="eastAsia"/>
        </w:rPr>
        <w:t>выразил</w:t>
      </w:r>
      <w:r>
        <w:t xml:space="preserve"> </w:t>
      </w:r>
      <w:r>
        <w:rPr>
          <w:rFonts w:hint="eastAsia"/>
        </w:rPr>
        <w:t>в</w:t>
      </w:r>
      <w:r>
        <w:t xml:space="preserve"> </w:t>
      </w:r>
      <w:r>
        <w:rPr>
          <w:rFonts w:hint="eastAsia"/>
        </w:rPr>
        <w:t>письме</w:t>
      </w:r>
      <w:r>
        <w:t xml:space="preserve"> </w:t>
      </w:r>
      <w:r>
        <w:rPr>
          <w:rFonts w:hint="eastAsia"/>
        </w:rPr>
        <w:t>к</w:t>
      </w:r>
      <w:r>
        <w:t xml:space="preserve"> </w:t>
      </w:r>
      <w:r>
        <w:rPr>
          <w:rFonts w:hint="eastAsia"/>
        </w:rPr>
        <w:t>А</w:t>
      </w:r>
      <w:r>
        <w:t xml:space="preserve">. </w:t>
      </w:r>
      <w:r>
        <w:rPr>
          <w:rFonts w:hint="eastAsia"/>
        </w:rPr>
        <w:t>Н</w:t>
      </w:r>
      <w:r>
        <w:t xml:space="preserve">. </w:t>
      </w:r>
      <w:r>
        <w:rPr>
          <w:rFonts w:hint="eastAsia"/>
        </w:rPr>
        <w:t>Майкову</w:t>
      </w:r>
      <w:r>
        <w:t xml:space="preserve"> </w:t>
      </w:r>
      <w:r>
        <w:rPr>
          <w:rFonts w:hint="eastAsia"/>
        </w:rPr>
        <w:t>от</w:t>
      </w:r>
      <w:r>
        <w:t xml:space="preserve"> 31 </w:t>
      </w:r>
      <w:r>
        <w:rPr>
          <w:rFonts w:hint="eastAsia"/>
        </w:rPr>
        <w:t>декабря</w:t>
      </w:r>
      <w:r>
        <w:t xml:space="preserve"> 1867 </w:t>
      </w:r>
      <w:r>
        <w:rPr>
          <w:rFonts w:hint="eastAsia"/>
        </w:rPr>
        <w:t>г</w:t>
      </w:r>
      <w:r>
        <w:t xml:space="preserve"> (</w:t>
      </w:r>
      <w:r>
        <w:rPr>
          <w:rFonts w:hint="eastAsia"/>
        </w:rPr>
        <w:t>здесь</w:t>
      </w:r>
      <w:r>
        <w:t xml:space="preserve"> </w:t>
      </w:r>
      <w:r>
        <w:rPr>
          <w:rFonts w:hint="eastAsia"/>
        </w:rPr>
        <w:t>и</w:t>
      </w:r>
      <w:r>
        <w:t xml:space="preserve"> </w:t>
      </w:r>
      <w:r>
        <w:rPr>
          <w:rFonts w:hint="eastAsia"/>
        </w:rPr>
        <w:t>далее</w:t>
      </w:r>
      <w:r>
        <w:t xml:space="preserve"> </w:t>
      </w:r>
      <w:r>
        <w:rPr>
          <w:rFonts w:hint="eastAsia"/>
        </w:rPr>
        <w:t>события</w:t>
      </w:r>
      <w:r>
        <w:t xml:space="preserve">, </w:t>
      </w:r>
      <w:r>
        <w:rPr>
          <w:rFonts w:hint="eastAsia"/>
        </w:rPr>
        <w:t>относящиеся</w:t>
      </w:r>
      <w:r>
        <w:t xml:space="preserve"> </w:t>
      </w:r>
      <w:r>
        <w:rPr>
          <w:rFonts w:hint="eastAsia"/>
        </w:rPr>
        <w:t>к</w:t>
      </w:r>
      <w:r>
        <w:t xml:space="preserve"> XIX </w:t>
      </w:r>
      <w:r>
        <w:rPr>
          <w:rFonts w:hint="eastAsia"/>
        </w:rPr>
        <w:t>в</w:t>
      </w:r>
      <w:r>
        <w:t xml:space="preserve">., </w:t>
      </w:r>
      <w:r>
        <w:rPr>
          <w:rFonts w:hint="eastAsia"/>
        </w:rPr>
        <w:t>даются</w:t>
      </w:r>
      <w:r>
        <w:t xml:space="preserve"> </w:t>
      </w:r>
      <w:r>
        <w:rPr>
          <w:rFonts w:hint="eastAsia"/>
        </w:rPr>
        <w:t>в</w:t>
      </w:r>
      <w:r>
        <w:t xml:space="preserve"> </w:t>
      </w:r>
      <w:r>
        <w:rPr>
          <w:rFonts w:hint="eastAsia"/>
        </w:rPr>
        <w:t>старом</w:t>
      </w:r>
      <w:r>
        <w:t xml:space="preserve"> </w:t>
      </w:r>
      <w:r>
        <w:rPr>
          <w:rFonts w:hint="eastAsia"/>
        </w:rPr>
        <w:t>стиле</w:t>
      </w:r>
      <w:r>
        <w:t xml:space="preserve">): </w:t>
      </w:r>
      <w:r>
        <w:rPr>
          <w:rFonts w:hint="eastAsia"/>
        </w:rPr>
        <w:t>«</w:t>
      </w:r>
      <w:r>
        <w:t>.. .</w:t>
      </w:r>
      <w:r>
        <w:rPr>
          <w:rFonts w:hint="eastAsia"/>
        </w:rPr>
        <w:t>целое</w:t>
      </w:r>
      <w:r>
        <w:t xml:space="preserve"> </w:t>
      </w:r>
      <w:r>
        <w:rPr>
          <w:rFonts w:hint="eastAsia"/>
        </w:rPr>
        <w:t>у</w:t>
      </w:r>
      <w:r>
        <w:t xml:space="preserve"> </w:t>
      </w:r>
      <w:r>
        <w:rPr>
          <w:rFonts w:hint="eastAsia"/>
        </w:rPr>
        <w:t>меня</w:t>
      </w:r>
      <w:r>
        <w:t xml:space="preserve"> </w:t>
      </w:r>
      <w:r>
        <w:rPr>
          <w:rFonts w:hint="eastAsia"/>
        </w:rPr>
        <w:t>выходит</w:t>
      </w:r>
      <w:r>
        <w:t xml:space="preserve"> </w:t>
      </w:r>
      <w:r>
        <w:rPr>
          <w:rFonts w:hint="eastAsia"/>
        </w:rPr>
        <w:t>в</w:t>
      </w:r>
      <w:r>
        <w:t xml:space="preserve"> </w:t>
      </w:r>
      <w:r>
        <w:rPr>
          <w:rFonts w:hint="eastAsia"/>
        </w:rPr>
        <w:t>виде</w:t>
      </w:r>
      <w:r>
        <w:t xml:space="preserve"> </w:t>
      </w:r>
      <w:r>
        <w:rPr>
          <w:rFonts w:hint="eastAsia"/>
        </w:rPr>
        <w:t>героя</w:t>
      </w:r>
      <w:r>
        <w:rPr>
          <w:rFonts w:hint="eastAsia"/>
        </w:rPr>
        <w:t>»</w:t>
      </w:r>
      <w:r>
        <w:t xml:space="preserve"> </w:t>
      </w:r>
      <w:r>
        <w:rPr>
          <w:rFonts w:hint="eastAsia"/>
        </w:rPr>
        <w:t>Поскольку</w:t>
      </w:r>
      <w:r>
        <w:t xml:space="preserve"> </w:t>
      </w:r>
      <w:r>
        <w:rPr>
          <w:rFonts w:hint="eastAsia"/>
        </w:rPr>
        <w:t>для</w:t>
      </w:r>
      <w:r>
        <w:t xml:space="preserve"> </w:t>
      </w:r>
      <w:r>
        <w:rPr>
          <w:rFonts w:hint="eastAsia"/>
        </w:rPr>
        <w:t>художественного</w:t>
      </w:r>
      <w:r>
        <w:t xml:space="preserve"> </w:t>
      </w:r>
      <w:r>
        <w:rPr>
          <w:rFonts w:hint="eastAsia"/>
        </w:rPr>
        <w:t>метода</w:t>
      </w:r>
      <w:r>
        <w:t xml:space="preserve"> </w:t>
      </w:r>
      <w:r>
        <w:rPr>
          <w:rFonts w:hint="eastAsia"/>
        </w:rPr>
        <w:t>Достоевского</w:t>
      </w:r>
      <w:r>
        <w:t xml:space="preserve"> </w:t>
      </w:r>
      <w:r>
        <w:rPr>
          <w:rFonts w:hint="eastAsia"/>
        </w:rPr>
        <w:t>характерно</w:t>
      </w:r>
      <w:r>
        <w:t xml:space="preserve"> </w:t>
      </w:r>
      <w:r>
        <w:rPr>
          <w:rFonts w:hint="eastAsia"/>
        </w:rPr>
        <w:t>изо</w:t>
      </w:r>
      <w:r>
        <w:rPr>
          <w:rFonts w:hint="eastAsia"/>
        </w:rPr>
        <w:t>¬</w:t>
      </w:r>
      <w:r>
        <w:rPr>
          <w:rFonts w:hint="eastAsia"/>
        </w:rPr>
        <w:t>бражение</w:t>
      </w:r>
      <w:r>
        <w:t xml:space="preserve"> </w:t>
      </w:r>
      <w:r>
        <w:rPr>
          <w:rFonts w:hint="eastAsia"/>
        </w:rPr>
        <w:t>какой</w:t>
      </w:r>
      <w:r>
        <w:t>-</w:t>
      </w:r>
      <w:r>
        <w:rPr>
          <w:rFonts w:hint="eastAsia"/>
        </w:rPr>
        <w:t>то</w:t>
      </w:r>
      <w:r>
        <w:t xml:space="preserve"> </w:t>
      </w:r>
      <w:r>
        <w:rPr>
          <w:rFonts w:hint="eastAsia"/>
        </w:rPr>
        <w:t>владычествующей</w:t>
      </w:r>
      <w:r>
        <w:t xml:space="preserve"> </w:t>
      </w:r>
      <w:r>
        <w:rPr>
          <w:rFonts w:hint="eastAsia"/>
        </w:rPr>
        <w:t>идеи</w:t>
      </w:r>
      <w:r>
        <w:t xml:space="preserve"> </w:t>
      </w:r>
      <w:r>
        <w:rPr>
          <w:rFonts w:hint="eastAsia"/>
        </w:rPr>
        <w:t>сознания</w:t>
      </w:r>
      <w:r>
        <w:t xml:space="preserve"> </w:t>
      </w:r>
      <w:r>
        <w:rPr>
          <w:rFonts w:hint="eastAsia"/>
        </w:rPr>
        <w:t>человека</w:t>
      </w:r>
      <w:r>
        <w:t xml:space="preserve"> </w:t>
      </w:r>
      <w:r>
        <w:rPr>
          <w:rFonts w:hint="eastAsia"/>
        </w:rPr>
        <w:t>с</w:t>
      </w:r>
      <w:r>
        <w:t xml:space="preserve"> </w:t>
      </w:r>
      <w:r>
        <w:rPr>
          <w:rFonts w:hint="eastAsia"/>
        </w:rPr>
        <w:t>разных</w:t>
      </w:r>
      <w:r>
        <w:t xml:space="preserve"> </w:t>
      </w:r>
      <w:r>
        <w:rPr>
          <w:rFonts w:hint="eastAsia"/>
        </w:rPr>
        <w:t>её</w:t>
      </w:r>
      <w:r>
        <w:t xml:space="preserve"> </w:t>
      </w:r>
      <w:r>
        <w:rPr>
          <w:rFonts w:hint="eastAsia"/>
        </w:rPr>
        <w:t>сто</w:t>
      </w:r>
      <w:r>
        <w:rPr>
          <w:rFonts w:hint="eastAsia"/>
        </w:rPr>
        <w:t>¬</w:t>
      </w:r>
      <w:r>
        <w:rPr>
          <w:rFonts w:hint="eastAsia"/>
        </w:rPr>
        <w:t>рон</w:t>
      </w:r>
      <w:r>
        <w:t xml:space="preserve"> </w:t>
      </w:r>
      <w:r>
        <w:rPr>
          <w:rFonts w:hint="eastAsia"/>
        </w:rPr>
        <w:t>и</w:t>
      </w:r>
      <w:r>
        <w:t xml:space="preserve"> </w:t>
      </w:r>
      <w:r>
        <w:rPr>
          <w:rFonts w:hint="eastAsia"/>
        </w:rPr>
        <w:t>в</w:t>
      </w:r>
      <w:r>
        <w:t xml:space="preserve"> </w:t>
      </w:r>
      <w:r>
        <w:rPr>
          <w:rFonts w:hint="eastAsia"/>
        </w:rPr>
        <w:t>образах</w:t>
      </w:r>
      <w:r>
        <w:t xml:space="preserve"> </w:t>
      </w:r>
      <w:r>
        <w:rPr>
          <w:rFonts w:hint="eastAsia"/>
        </w:rPr>
        <w:t>разных</w:t>
      </w:r>
      <w:r>
        <w:t xml:space="preserve"> </w:t>
      </w:r>
      <w:r>
        <w:rPr>
          <w:rFonts w:hint="eastAsia"/>
        </w:rPr>
        <w:t>ее</w:t>
      </w:r>
      <w:r>
        <w:t xml:space="preserve"> </w:t>
      </w:r>
      <w:r>
        <w:rPr>
          <w:rFonts w:hint="eastAsia"/>
        </w:rPr>
        <w:t>носителей</w:t>
      </w:r>
      <w:r>
        <w:t xml:space="preserve">, </w:t>
      </w:r>
      <w:r>
        <w:rPr>
          <w:rFonts w:hint="eastAsia"/>
        </w:rPr>
        <w:t>которые</w:t>
      </w:r>
      <w:r>
        <w:t xml:space="preserve"> </w:t>
      </w:r>
      <w:r>
        <w:rPr>
          <w:rFonts w:hint="eastAsia"/>
        </w:rPr>
        <w:t>за</w:t>
      </w:r>
      <w:r>
        <w:t xml:space="preserve"> </w:t>
      </w:r>
      <w:r>
        <w:rPr>
          <w:rFonts w:hint="eastAsia"/>
        </w:rPr>
        <w:t>счет</w:t>
      </w:r>
      <w:r>
        <w:t xml:space="preserve"> </w:t>
      </w:r>
      <w:r>
        <w:rPr>
          <w:rFonts w:hint="eastAsia"/>
        </w:rPr>
        <w:t>этой</w:t>
      </w:r>
      <w:r>
        <w:t xml:space="preserve"> </w:t>
      </w:r>
      <w:r>
        <w:rPr>
          <w:rFonts w:hint="eastAsia"/>
        </w:rPr>
        <w:t>общей</w:t>
      </w:r>
      <w:r>
        <w:t xml:space="preserve"> </w:t>
      </w:r>
      <w:r>
        <w:rPr>
          <w:rFonts w:hint="eastAsia"/>
        </w:rPr>
        <w:t>идеи</w:t>
      </w:r>
      <w:r>
        <w:t xml:space="preserve"> </w:t>
      </w:r>
      <w:r>
        <w:rPr>
          <w:rFonts w:hint="eastAsia"/>
        </w:rPr>
        <w:t>могут</w:t>
      </w:r>
      <w:r>
        <w:t xml:space="preserve"> </w:t>
      </w:r>
      <w:r>
        <w:rPr>
          <w:rFonts w:hint="eastAsia"/>
        </w:rPr>
        <w:t>прочитываться</w:t>
      </w:r>
      <w:r>
        <w:t xml:space="preserve"> </w:t>
      </w:r>
      <w:r>
        <w:rPr>
          <w:rFonts w:hint="eastAsia"/>
        </w:rPr>
        <w:t>как</w:t>
      </w:r>
      <w:r>
        <w:t xml:space="preserve"> </w:t>
      </w:r>
      <w:r>
        <w:rPr>
          <w:rFonts w:hint="eastAsia"/>
        </w:rPr>
        <w:t>некие</w:t>
      </w:r>
      <w:r>
        <w:t xml:space="preserve"> </w:t>
      </w:r>
      <w:r>
        <w:rPr>
          <w:rFonts w:hint="eastAsia"/>
        </w:rPr>
        <w:t>двойники</w:t>
      </w:r>
      <w:r>
        <w:t xml:space="preserve"> </w:t>
      </w:r>
      <w:r>
        <w:rPr>
          <w:rFonts w:hint="eastAsia"/>
        </w:rPr>
        <w:t>друг</w:t>
      </w:r>
      <w:r>
        <w:t xml:space="preserve"> </w:t>
      </w:r>
      <w:r>
        <w:rPr>
          <w:rFonts w:hint="eastAsia"/>
        </w:rPr>
        <w:t>друга</w:t>
      </w:r>
      <w:r>
        <w:t xml:space="preserve">, </w:t>
      </w:r>
      <w:r>
        <w:rPr>
          <w:rFonts w:hint="eastAsia"/>
        </w:rPr>
        <w:t>то</w:t>
      </w:r>
      <w:r>
        <w:t xml:space="preserve"> </w:t>
      </w:r>
      <w:r>
        <w:rPr>
          <w:rFonts w:hint="eastAsia"/>
        </w:rPr>
        <w:t>наше</w:t>
      </w:r>
      <w:r>
        <w:t xml:space="preserve"> </w:t>
      </w:r>
      <w:r>
        <w:rPr>
          <w:rFonts w:hint="eastAsia"/>
        </w:rPr>
        <w:t>исследование</w:t>
      </w:r>
      <w:r>
        <w:t xml:space="preserve"> </w:t>
      </w:r>
      <w:r>
        <w:rPr>
          <w:rFonts w:hint="eastAsia"/>
        </w:rPr>
        <w:t>предпо</w:t>
      </w:r>
      <w:r>
        <w:rPr>
          <w:rFonts w:hint="eastAsia"/>
        </w:rPr>
        <w:t>¬</w:t>
      </w:r>
      <w:r>
        <w:rPr>
          <w:rFonts w:hint="eastAsia"/>
        </w:rPr>
        <w:t>лагает</w:t>
      </w:r>
      <w:r>
        <w:t xml:space="preserve"> </w:t>
      </w:r>
      <w:r>
        <w:rPr>
          <w:rFonts w:hint="eastAsia"/>
        </w:rPr>
        <w:t>последовательное</w:t>
      </w:r>
      <w:r>
        <w:t xml:space="preserve"> </w:t>
      </w:r>
      <w:r>
        <w:rPr>
          <w:rFonts w:hint="eastAsia"/>
        </w:rPr>
        <w:t>рассмотрение</w:t>
      </w:r>
      <w:r>
        <w:t xml:space="preserve"> </w:t>
      </w:r>
      <w:r>
        <w:rPr>
          <w:rFonts w:hint="eastAsia"/>
        </w:rPr>
        <w:t>разных</w:t>
      </w:r>
      <w:r>
        <w:t xml:space="preserve"> </w:t>
      </w:r>
      <w:r>
        <w:rPr>
          <w:rFonts w:hint="eastAsia"/>
        </w:rPr>
        <w:t>вариантов</w:t>
      </w:r>
      <w:r>
        <w:t xml:space="preserve"> </w:t>
      </w:r>
      <w:r>
        <w:rPr>
          <w:rFonts w:hint="eastAsia"/>
        </w:rPr>
        <w:t>наполеонизма</w:t>
      </w:r>
      <w:r>
        <w:t xml:space="preserve"> </w:t>
      </w:r>
      <w:r>
        <w:rPr>
          <w:rFonts w:hint="eastAsia"/>
        </w:rPr>
        <w:t>героев</w:t>
      </w:r>
      <w:r>
        <w:t xml:space="preserve">, </w:t>
      </w:r>
      <w:r>
        <w:rPr>
          <w:rFonts w:hint="eastAsia"/>
        </w:rPr>
        <w:t>представленных</w:t>
      </w:r>
      <w:r>
        <w:t xml:space="preserve"> </w:t>
      </w:r>
      <w:r>
        <w:rPr>
          <w:rFonts w:hint="eastAsia"/>
        </w:rPr>
        <w:t>в</w:t>
      </w:r>
      <w:r>
        <w:t xml:space="preserve"> </w:t>
      </w:r>
      <w:r>
        <w:rPr>
          <w:rFonts w:hint="eastAsia"/>
        </w:rPr>
        <w:t>романс</w:t>
      </w:r>
      <w:r>
        <w:t xml:space="preserve"> </w:t>
      </w:r>
      <w:r>
        <w:rPr>
          <w:rFonts w:hint="eastAsia"/>
        </w:rPr>
        <w:t>«</w:t>
      </w:r>
      <w:r>
        <w:rPr>
          <w:rFonts w:hint="eastAsia"/>
        </w:rPr>
        <w:t>Идиот</w:t>
      </w:r>
      <w:r>
        <w:rPr>
          <w:rFonts w:hint="eastAsia"/>
        </w:rPr>
        <w:t>»</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нами</w:t>
      </w:r>
      <w:r>
        <w:t xml:space="preserve"> </w:t>
      </w:r>
      <w:r>
        <w:rPr>
          <w:rFonts w:hint="eastAsia"/>
        </w:rPr>
        <w:t>был</w:t>
      </w:r>
      <w:r>
        <w:t xml:space="preserve"> </w:t>
      </w:r>
      <w:r>
        <w:rPr>
          <w:rFonts w:hint="eastAsia"/>
        </w:rPr>
        <w:t>выбран</w:t>
      </w:r>
      <w:r>
        <w:t xml:space="preserve"> </w:t>
      </w:r>
      <w:r>
        <w:rPr>
          <w:rFonts w:hint="eastAsia"/>
        </w:rPr>
        <w:t>метод</w:t>
      </w:r>
      <w:r>
        <w:t xml:space="preserve"> </w:t>
      </w:r>
      <w:r>
        <w:rPr>
          <w:rFonts w:hint="eastAsia"/>
        </w:rPr>
        <w:t>из</w:t>
      </w:r>
      <w:r>
        <w:rPr>
          <w:rFonts w:hint="eastAsia"/>
        </w:rPr>
        <w:t>¬</w:t>
      </w:r>
      <w:r>
        <w:rPr>
          <w:rFonts w:hint="eastAsia"/>
        </w:rPr>
        <w:t>ложения</w:t>
      </w:r>
      <w:r>
        <w:t xml:space="preserve"> </w:t>
      </w:r>
      <w:r>
        <w:rPr>
          <w:rFonts w:hint="eastAsia"/>
        </w:rPr>
        <w:t>материала</w:t>
      </w:r>
      <w:r>
        <w:t xml:space="preserve"> </w:t>
      </w:r>
      <w:r>
        <w:rPr>
          <w:rFonts w:hint="eastAsia"/>
        </w:rPr>
        <w:t>от</w:t>
      </w:r>
      <w:r>
        <w:t xml:space="preserve"> </w:t>
      </w:r>
      <w:r>
        <w:rPr>
          <w:rFonts w:hint="eastAsia"/>
        </w:rPr>
        <w:t>простого</w:t>
      </w:r>
      <w:r>
        <w:t xml:space="preserve"> </w:t>
      </w:r>
      <w:r>
        <w:rPr>
          <w:rFonts w:hint="eastAsia"/>
        </w:rPr>
        <w:t>к</w:t>
      </w:r>
      <w:r>
        <w:t xml:space="preserve"> </w:t>
      </w:r>
      <w:r>
        <w:rPr>
          <w:rFonts w:hint="eastAsia"/>
        </w:rPr>
        <w:t>сложному</w:t>
      </w:r>
      <w:r>
        <w:t xml:space="preserve">: </w:t>
      </w:r>
      <w:r>
        <w:rPr>
          <w:rFonts w:hint="eastAsia"/>
        </w:rPr>
        <w:t>от</w:t>
      </w:r>
      <w:r>
        <w:t xml:space="preserve"> </w:t>
      </w:r>
      <w:r>
        <w:rPr>
          <w:rFonts w:hint="eastAsia"/>
        </w:rPr>
        <w:t>более</w:t>
      </w:r>
      <w:r>
        <w:t xml:space="preserve"> </w:t>
      </w:r>
      <w:r>
        <w:rPr>
          <w:rFonts w:hint="eastAsia"/>
        </w:rPr>
        <w:t>очевидных</w:t>
      </w:r>
      <w:r>
        <w:t xml:space="preserve"> </w:t>
      </w:r>
      <w:r>
        <w:rPr>
          <w:rFonts w:hint="eastAsia"/>
        </w:rPr>
        <w:t>вариантов</w:t>
      </w:r>
      <w:r>
        <w:t xml:space="preserve"> </w:t>
      </w:r>
      <w:r>
        <w:rPr>
          <w:rFonts w:hint="eastAsia"/>
        </w:rPr>
        <w:t>на</w:t>
      </w:r>
      <w:r>
        <w:rPr>
          <w:rFonts w:hint="eastAsia"/>
        </w:rPr>
        <w:t>¬</w:t>
      </w:r>
      <w:r>
        <w:rPr>
          <w:rFonts w:hint="eastAsia"/>
        </w:rPr>
        <w:t>полеонизма</w:t>
      </w:r>
      <w:r>
        <w:t xml:space="preserve"> (</w:t>
      </w:r>
      <w:r>
        <w:rPr>
          <w:rFonts w:hint="eastAsia"/>
        </w:rPr>
        <w:t>генерал</w:t>
      </w:r>
      <w:r>
        <w:t xml:space="preserve"> </w:t>
      </w:r>
      <w:r>
        <w:rPr>
          <w:rFonts w:hint="eastAsia"/>
        </w:rPr>
        <w:t>Иволгин</w:t>
      </w:r>
      <w:r>
        <w:t xml:space="preserve">), </w:t>
      </w:r>
      <w:r>
        <w:rPr>
          <w:rFonts w:hint="eastAsia"/>
        </w:rPr>
        <w:t>его</w:t>
      </w:r>
      <w:r>
        <w:t xml:space="preserve"> </w:t>
      </w:r>
      <w:r>
        <w:rPr>
          <w:rFonts w:hint="eastAsia"/>
        </w:rPr>
        <w:t>сниженных</w:t>
      </w:r>
      <w:r>
        <w:t xml:space="preserve"> </w:t>
      </w:r>
      <w:r>
        <w:rPr>
          <w:rFonts w:hint="eastAsia"/>
        </w:rPr>
        <w:t>и</w:t>
      </w:r>
      <w:r>
        <w:t xml:space="preserve"> </w:t>
      </w:r>
      <w:r>
        <w:rPr>
          <w:rFonts w:hint="eastAsia"/>
        </w:rPr>
        <w:t>упрощенных</w:t>
      </w:r>
      <w:r>
        <w:t xml:space="preserve"> </w:t>
      </w:r>
      <w:r>
        <w:rPr>
          <w:rFonts w:hint="eastAsia"/>
        </w:rPr>
        <w:t>форм</w:t>
      </w:r>
      <w:r>
        <w:t xml:space="preserve"> (</w:t>
      </w:r>
      <w:r>
        <w:rPr>
          <w:rFonts w:hint="eastAsia"/>
        </w:rPr>
        <w:t>Ипполит</w:t>
      </w:r>
      <w:r>
        <w:t xml:space="preserve">, </w:t>
      </w:r>
      <w:r>
        <w:rPr>
          <w:rFonts w:hint="eastAsia"/>
        </w:rPr>
        <w:t>Ганя</w:t>
      </w:r>
      <w:r>
        <w:t xml:space="preserve"> </w:t>
      </w:r>
      <w:r>
        <w:rPr>
          <w:rFonts w:hint="eastAsia"/>
        </w:rPr>
        <w:t>Иволгин</w:t>
      </w:r>
      <w:r>
        <w:t xml:space="preserve">) </w:t>
      </w:r>
      <w:r>
        <w:rPr>
          <w:rFonts w:hint="eastAsia"/>
        </w:rPr>
        <w:t>к</w:t>
      </w:r>
      <w:r>
        <w:t xml:space="preserve"> </w:t>
      </w:r>
      <w:r>
        <w:rPr>
          <w:rFonts w:hint="eastAsia"/>
        </w:rPr>
        <w:t>наполеонизму</w:t>
      </w:r>
      <w:r>
        <w:t xml:space="preserve"> </w:t>
      </w:r>
      <w:r>
        <w:rPr>
          <w:rFonts w:hint="eastAsia"/>
        </w:rPr>
        <w:t>высшего</w:t>
      </w:r>
      <w:r>
        <w:t xml:space="preserve"> </w:t>
      </w:r>
      <w:r>
        <w:rPr>
          <w:rFonts w:hint="eastAsia"/>
        </w:rPr>
        <w:t>порядка</w:t>
      </w:r>
      <w:r>
        <w:t xml:space="preserve">, </w:t>
      </w:r>
      <w:r>
        <w:rPr>
          <w:rFonts w:hint="eastAsia"/>
        </w:rPr>
        <w:t>осложненному</w:t>
      </w:r>
      <w:r>
        <w:t xml:space="preserve"> </w:t>
      </w:r>
      <w:r>
        <w:rPr>
          <w:rFonts w:hint="eastAsia"/>
        </w:rPr>
        <w:t>наиболее</w:t>
      </w:r>
      <w:r>
        <w:t xml:space="preserve"> </w:t>
      </w:r>
      <w:r>
        <w:rPr>
          <w:rFonts w:hint="eastAsia"/>
        </w:rPr>
        <w:t>не</w:t>
      </w:r>
      <w:r>
        <w:rPr>
          <w:rFonts w:hint="eastAsia"/>
        </w:rPr>
        <w:t>¬</w:t>
      </w:r>
      <w:r>
        <w:rPr>
          <w:rFonts w:hint="eastAsia"/>
        </w:rPr>
        <w:t>однозначным</w:t>
      </w:r>
      <w:r>
        <w:t xml:space="preserve"> </w:t>
      </w:r>
      <w:r>
        <w:rPr>
          <w:rFonts w:hint="eastAsia"/>
        </w:rPr>
        <w:t>и</w:t>
      </w:r>
      <w:r>
        <w:t xml:space="preserve"> </w:t>
      </w:r>
      <w:r>
        <w:rPr>
          <w:rFonts w:hint="eastAsia"/>
        </w:rPr>
        <w:t>противоречивым</w:t>
      </w:r>
      <w:r>
        <w:t xml:space="preserve"> </w:t>
      </w:r>
      <w:r>
        <w:rPr>
          <w:rFonts w:hint="eastAsia"/>
        </w:rPr>
        <w:t>характером</w:t>
      </w:r>
      <w:r>
        <w:t xml:space="preserve"> </w:t>
      </w:r>
      <w:r>
        <w:rPr>
          <w:rFonts w:hint="eastAsia"/>
        </w:rPr>
        <w:t>главного</w:t>
      </w:r>
      <w:r>
        <w:t xml:space="preserve"> </w:t>
      </w:r>
      <w:r>
        <w:rPr>
          <w:rFonts w:hint="eastAsia"/>
        </w:rPr>
        <w:t>героя</w:t>
      </w:r>
      <w:r>
        <w:t xml:space="preserve"> (</w:t>
      </w:r>
      <w:r>
        <w:rPr>
          <w:rFonts w:hint="eastAsia"/>
        </w:rPr>
        <w:t>князь</w:t>
      </w:r>
      <w:r>
        <w:t xml:space="preserve"> </w:t>
      </w:r>
      <w:r>
        <w:rPr>
          <w:rFonts w:hint="eastAsia"/>
        </w:rPr>
        <w:t>Мышкин</w:t>
      </w:r>
      <w:r>
        <w:t>)</w:t>
      </w:r>
    </w:p>
    <w:p w14:paraId="57E53D04" w14:textId="77777777" w:rsidR="005739A7" w:rsidRDefault="005739A7" w:rsidP="005739A7">
      <w:r>
        <w:rPr>
          <w:rFonts w:hint="eastAsia"/>
        </w:rPr>
        <w:t>В</w:t>
      </w:r>
      <w:r>
        <w:t xml:space="preserve"> </w:t>
      </w:r>
      <w:r>
        <w:rPr>
          <w:rFonts w:hint="eastAsia"/>
        </w:rPr>
        <w:t>первом</w:t>
      </w:r>
      <w:r>
        <w:t xml:space="preserve"> </w:t>
      </w:r>
      <w:r>
        <w:rPr>
          <w:rFonts w:hint="eastAsia"/>
        </w:rPr>
        <w:t>параграфе</w:t>
      </w:r>
      <w:r>
        <w:t xml:space="preserve"> </w:t>
      </w:r>
      <w:r>
        <w:rPr>
          <w:rFonts w:hint="eastAsia"/>
        </w:rPr>
        <w:t>«</w:t>
      </w:r>
      <w:r>
        <w:rPr>
          <w:rFonts w:hint="eastAsia"/>
        </w:rPr>
        <w:t>Биография</w:t>
      </w:r>
      <w:r>
        <w:t xml:space="preserve"> </w:t>
      </w:r>
      <w:r>
        <w:rPr>
          <w:rFonts w:hint="eastAsia"/>
        </w:rPr>
        <w:t>героя</w:t>
      </w:r>
      <w:r>
        <w:t>-</w:t>
      </w:r>
      <w:r>
        <w:rPr>
          <w:rFonts w:hint="eastAsia"/>
        </w:rPr>
        <w:t>наполеониста</w:t>
      </w:r>
      <w:r>
        <w:t xml:space="preserve"> (</w:t>
      </w:r>
      <w:r>
        <w:rPr>
          <w:rFonts w:hint="eastAsia"/>
        </w:rPr>
        <w:t>военная</w:t>
      </w:r>
      <w:r>
        <w:t xml:space="preserve"> </w:t>
      </w:r>
      <w:r>
        <w:rPr>
          <w:rFonts w:hint="eastAsia"/>
        </w:rPr>
        <w:t>карьера</w:t>
      </w:r>
      <w:r>
        <w:t xml:space="preserve"> </w:t>
      </w:r>
      <w:r>
        <w:rPr>
          <w:rFonts w:hint="eastAsia"/>
        </w:rPr>
        <w:t>генерала</w:t>
      </w:r>
      <w:r>
        <w:t xml:space="preserve"> </w:t>
      </w:r>
      <w:r>
        <w:rPr>
          <w:rFonts w:hint="eastAsia"/>
        </w:rPr>
        <w:t>Иволгина</w:t>
      </w:r>
      <w:r>
        <w:t>)</w:t>
      </w:r>
      <w:r>
        <w:rPr>
          <w:rFonts w:hint="eastAsia"/>
        </w:rPr>
        <w:t>»</w:t>
      </w:r>
      <w:r>
        <w:t xml:space="preserve"> </w:t>
      </w:r>
      <w:r>
        <w:rPr>
          <w:rFonts w:hint="eastAsia"/>
        </w:rPr>
        <w:t>представлена</w:t>
      </w:r>
      <w:r>
        <w:t xml:space="preserve"> </w:t>
      </w:r>
      <w:r>
        <w:rPr>
          <w:rFonts w:hint="eastAsia"/>
        </w:rPr>
        <w:t>попытка</w:t>
      </w:r>
      <w:r>
        <w:t xml:space="preserve"> </w:t>
      </w:r>
      <w:r>
        <w:rPr>
          <w:rFonts w:hint="eastAsia"/>
        </w:rPr>
        <w:t>реконструкции</w:t>
      </w:r>
      <w:r>
        <w:t xml:space="preserve"> </w:t>
      </w:r>
      <w:r>
        <w:rPr>
          <w:rFonts w:hint="eastAsia"/>
        </w:rPr>
        <w:t>биографии</w:t>
      </w:r>
      <w:r>
        <w:t xml:space="preserve"> </w:t>
      </w:r>
      <w:r>
        <w:rPr>
          <w:rFonts w:hint="eastAsia"/>
        </w:rPr>
        <w:t>генерала</w:t>
      </w:r>
      <w:r>
        <w:t xml:space="preserve"> </w:t>
      </w:r>
      <w:r>
        <w:rPr>
          <w:rFonts w:hint="eastAsia"/>
        </w:rPr>
        <w:t>Иволгина</w:t>
      </w:r>
      <w:r>
        <w:t xml:space="preserve"> </w:t>
      </w:r>
      <w:r>
        <w:rPr>
          <w:rFonts w:hint="eastAsia"/>
        </w:rPr>
        <w:t>и</w:t>
      </w:r>
      <w:r>
        <w:t xml:space="preserve"> </w:t>
      </w:r>
      <w:r>
        <w:rPr>
          <w:rFonts w:hint="eastAsia"/>
        </w:rPr>
        <w:t>указана</w:t>
      </w:r>
      <w:r>
        <w:t xml:space="preserve"> </w:t>
      </w:r>
      <w:r>
        <w:rPr>
          <w:rFonts w:hint="eastAsia"/>
        </w:rPr>
        <w:t>связь</w:t>
      </w:r>
      <w:r>
        <w:t xml:space="preserve"> </w:t>
      </w:r>
      <w:r>
        <w:rPr>
          <w:rFonts w:hint="eastAsia"/>
        </w:rPr>
        <w:t>между</w:t>
      </w:r>
      <w:r>
        <w:t xml:space="preserve"> </w:t>
      </w:r>
      <w:r>
        <w:rPr>
          <w:rFonts w:hint="eastAsia"/>
        </w:rPr>
        <w:t>его</w:t>
      </w:r>
      <w:r>
        <w:t xml:space="preserve"> </w:t>
      </w:r>
      <w:r>
        <w:rPr>
          <w:rFonts w:hint="eastAsia"/>
        </w:rPr>
        <w:t>военной</w:t>
      </w:r>
      <w:r>
        <w:t xml:space="preserve"> </w:t>
      </w:r>
      <w:r>
        <w:rPr>
          <w:rFonts w:hint="eastAsia"/>
        </w:rPr>
        <w:t>карьерой</w:t>
      </w:r>
      <w:r>
        <w:t xml:space="preserve"> </w:t>
      </w:r>
      <w:r>
        <w:rPr>
          <w:rFonts w:hint="eastAsia"/>
        </w:rPr>
        <w:t>и</w:t>
      </w:r>
      <w:r>
        <w:t xml:space="preserve"> </w:t>
      </w:r>
      <w:r>
        <w:rPr>
          <w:rFonts w:hint="eastAsia"/>
        </w:rPr>
        <w:t>наполеонизмом</w:t>
      </w:r>
      <w:r>
        <w:t xml:space="preserve">. </w:t>
      </w:r>
      <w:r>
        <w:rPr>
          <w:rFonts w:hint="eastAsia"/>
        </w:rPr>
        <w:t>На</w:t>
      </w:r>
      <w:r>
        <w:t xml:space="preserve"> </w:t>
      </w:r>
      <w:r>
        <w:rPr>
          <w:rFonts w:hint="eastAsia"/>
        </w:rPr>
        <w:t>материале</w:t>
      </w:r>
      <w:r>
        <w:t xml:space="preserve"> </w:t>
      </w:r>
      <w:r>
        <w:rPr>
          <w:rFonts w:hint="eastAsia"/>
        </w:rPr>
        <w:t>романа</w:t>
      </w:r>
      <w:r>
        <w:t xml:space="preserve"> </w:t>
      </w:r>
      <w:r>
        <w:rPr>
          <w:rFonts w:hint="eastAsia"/>
        </w:rPr>
        <w:t>доказывается</w:t>
      </w:r>
      <w:r>
        <w:t xml:space="preserve">, </w:t>
      </w:r>
      <w:r>
        <w:rPr>
          <w:rFonts w:hint="eastAsia"/>
        </w:rPr>
        <w:t>что</w:t>
      </w:r>
      <w:r>
        <w:t xml:space="preserve"> </w:t>
      </w:r>
      <w:r>
        <w:rPr>
          <w:rFonts w:hint="eastAsia"/>
        </w:rPr>
        <w:t>генерал</w:t>
      </w:r>
      <w:r>
        <w:t xml:space="preserve"> </w:t>
      </w:r>
      <w:r>
        <w:rPr>
          <w:rFonts w:hint="eastAsia"/>
        </w:rPr>
        <w:t>Иволгин</w:t>
      </w:r>
      <w:r>
        <w:t xml:space="preserve"> </w:t>
      </w:r>
      <w:r>
        <w:rPr>
          <w:rFonts w:hint="eastAsia"/>
        </w:rPr>
        <w:t>был</w:t>
      </w:r>
      <w:r>
        <w:t xml:space="preserve"> </w:t>
      </w:r>
      <w:r>
        <w:rPr>
          <w:rFonts w:hint="eastAsia"/>
        </w:rPr>
        <w:t>драгуном</w:t>
      </w:r>
      <w:r>
        <w:t xml:space="preserve">, </w:t>
      </w:r>
      <w:r>
        <w:rPr>
          <w:rFonts w:hint="eastAsia"/>
        </w:rPr>
        <w:t>и</w:t>
      </w:r>
      <w:r>
        <w:t xml:space="preserve"> </w:t>
      </w:r>
      <w:r>
        <w:rPr>
          <w:rFonts w:hint="eastAsia"/>
        </w:rPr>
        <w:t>впечат</w:t>
      </w:r>
      <w:r>
        <w:rPr>
          <w:rFonts w:hint="eastAsia"/>
        </w:rPr>
        <w:t>¬</w:t>
      </w:r>
      <w:r>
        <w:rPr>
          <w:rFonts w:hint="eastAsia"/>
        </w:rPr>
        <w:t>ления</w:t>
      </w:r>
      <w:r>
        <w:t xml:space="preserve"> </w:t>
      </w:r>
      <w:r>
        <w:rPr>
          <w:rFonts w:hint="eastAsia"/>
        </w:rPr>
        <w:t>от</w:t>
      </w:r>
      <w:r>
        <w:t xml:space="preserve"> </w:t>
      </w:r>
      <w:r>
        <w:rPr>
          <w:rFonts w:hint="eastAsia"/>
        </w:rPr>
        <w:t>его</w:t>
      </w:r>
      <w:r>
        <w:t xml:space="preserve"> </w:t>
      </w:r>
      <w:r>
        <w:rPr>
          <w:rFonts w:hint="eastAsia"/>
        </w:rPr>
        <w:t>военного</w:t>
      </w:r>
      <w:r>
        <w:t xml:space="preserve"> </w:t>
      </w:r>
      <w:r>
        <w:rPr>
          <w:rFonts w:hint="eastAsia"/>
        </w:rPr>
        <w:t>кавалерийского</w:t>
      </w:r>
      <w:r>
        <w:t xml:space="preserve"> </w:t>
      </w:r>
      <w:r>
        <w:rPr>
          <w:rFonts w:hint="eastAsia"/>
        </w:rPr>
        <w:t>прошлого</w:t>
      </w:r>
      <w:r>
        <w:t xml:space="preserve">, </w:t>
      </w:r>
      <w:r>
        <w:rPr>
          <w:rFonts w:hint="eastAsia"/>
        </w:rPr>
        <w:t>участия</w:t>
      </w:r>
      <w:r>
        <w:t xml:space="preserve"> </w:t>
      </w:r>
      <w:r>
        <w:rPr>
          <w:rFonts w:hint="eastAsia"/>
        </w:rPr>
        <w:t>в</w:t>
      </w:r>
      <w:r>
        <w:t xml:space="preserve"> </w:t>
      </w:r>
      <w:r>
        <w:rPr>
          <w:rFonts w:hint="eastAsia"/>
        </w:rPr>
        <w:t>Крымской</w:t>
      </w:r>
      <w:r>
        <w:t xml:space="preserve"> </w:t>
      </w:r>
      <w:r>
        <w:rPr>
          <w:rFonts w:hint="eastAsia"/>
        </w:rPr>
        <w:t>войне</w:t>
      </w:r>
      <w:r>
        <w:t xml:space="preserve"> </w:t>
      </w:r>
      <w:r>
        <w:rPr>
          <w:rFonts w:hint="eastAsia"/>
        </w:rPr>
        <w:t>оказали</w:t>
      </w:r>
      <w:r>
        <w:t xml:space="preserve"> </w:t>
      </w:r>
      <w:r>
        <w:rPr>
          <w:rFonts w:hint="eastAsia"/>
        </w:rPr>
        <w:t>заметное</w:t>
      </w:r>
      <w:r>
        <w:t xml:space="preserve"> </w:t>
      </w:r>
      <w:r>
        <w:rPr>
          <w:rFonts w:hint="eastAsia"/>
        </w:rPr>
        <w:t>влияние</w:t>
      </w:r>
      <w:r>
        <w:t xml:space="preserve"> </w:t>
      </w:r>
      <w:r>
        <w:rPr>
          <w:rFonts w:hint="eastAsia"/>
        </w:rPr>
        <w:t>на</w:t>
      </w:r>
      <w:r>
        <w:t xml:space="preserve"> </w:t>
      </w:r>
      <w:r>
        <w:rPr>
          <w:rFonts w:hint="eastAsia"/>
        </w:rPr>
        <w:t>его</w:t>
      </w:r>
      <w:r>
        <w:t xml:space="preserve"> </w:t>
      </w:r>
      <w:r>
        <w:rPr>
          <w:rFonts w:hint="eastAsia"/>
        </w:rPr>
        <w:t>повествование</w:t>
      </w:r>
      <w:r>
        <w:t xml:space="preserve"> </w:t>
      </w:r>
      <w:r>
        <w:rPr>
          <w:rFonts w:hint="eastAsia"/>
        </w:rPr>
        <w:t>о</w:t>
      </w:r>
      <w:r>
        <w:t xml:space="preserve"> </w:t>
      </w:r>
      <w:r>
        <w:rPr>
          <w:rFonts w:hint="eastAsia"/>
        </w:rPr>
        <w:t>войне</w:t>
      </w:r>
      <w:r>
        <w:t xml:space="preserve"> 1812 </w:t>
      </w:r>
      <w:r>
        <w:rPr>
          <w:rFonts w:hint="eastAsia"/>
        </w:rPr>
        <w:t>г</w:t>
      </w:r>
      <w:r>
        <w:t>.</w:t>
      </w:r>
    </w:p>
    <w:p w14:paraId="1062A06B" w14:textId="77777777" w:rsidR="005739A7" w:rsidRDefault="005739A7" w:rsidP="005739A7">
      <w:r>
        <w:rPr>
          <w:rFonts w:hint="eastAsia"/>
        </w:rPr>
        <w:t>Биографию</w:t>
      </w:r>
      <w:r>
        <w:t xml:space="preserve"> </w:t>
      </w:r>
      <w:r>
        <w:rPr>
          <w:rFonts w:hint="eastAsia"/>
        </w:rPr>
        <w:t>Иволгина</w:t>
      </w:r>
      <w:r>
        <w:t xml:space="preserve"> </w:t>
      </w:r>
      <w:r>
        <w:rPr>
          <w:rFonts w:hint="eastAsia"/>
        </w:rPr>
        <w:t>можно</w:t>
      </w:r>
      <w:r>
        <w:t xml:space="preserve"> </w:t>
      </w:r>
      <w:r>
        <w:rPr>
          <w:rFonts w:hint="eastAsia"/>
        </w:rPr>
        <w:t>восстановить</w:t>
      </w:r>
      <w:r>
        <w:t xml:space="preserve"> </w:t>
      </w:r>
      <w:r>
        <w:rPr>
          <w:rFonts w:hint="eastAsia"/>
        </w:rPr>
        <w:t>лишь</w:t>
      </w:r>
      <w:r>
        <w:t xml:space="preserve"> </w:t>
      </w:r>
      <w:r>
        <w:rPr>
          <w:rFonts w:hint="eastAsia"/>
        </w:rPr>
        <w:t>фрагментарно</w:t>
      </w:r>
      <w:r>
        <w:t xml:space="preserve">, </w:t>
      </w:r>
      <w:r>
        <w:rPr>
          <w:rFonts w:hint="eastAsia"/>
        </w:rPr>
        <w:t>основы</w:t>
      </w:r>
      <w:r>
        <w:rPr>
          <w:rFonts w:hint="eastAsia"/>
        </w:rPr>
        <w:t>¬</w:t>
      </w:r>
      <w:r>
        <w:rPr>
          <w:rFonts w:hint="eastAsia"/>
        </w:rPr>
        <w:t>ваясь</w:t>
      </w:r>
      <w:r>
        <w:t xml:space="preserve"> </w:t>
      </w:r>
      <w:r>
        <w:rPr>
          <w:rFonts w:hint="eastAsia"/>
        </w:rPr>
        <w:t>на</w:t>
      </w:r>
      <w:r>
        <w:t xml:space="preserve"> </w:t>
      </w:r>
      <w:r>
        <w:rPr>
          <w:rFonts w:hint="eastAsia"/>
        </w:rPr>
        <w:t>проскальзывающих</w:t>
      </w:r>
      <w:r>
        <w:t xml:space="preserve"> </w:t>
      </w:r>
      <w:r>
        <w:rPr>
          <w:rFonts w:hint="eastAsia"/>
        </w:rPr>
        <w:t>мимоходом</w:t>
      </w:r>
      <w:r>
        <w:t xml:space="preserve"> </w:t>
      </w:r>
      <w:r>
        <w:rPr>
          <w:rFonts w:hint="eastAsia"/>
        </w:rPr>
        <w:t>фактах</w:t>
      </w:r>
      <w:r>
        <w:t xml:space="preserve"> </w:t>
      </w:r>
      <w:r>
        <w:rPr>
          <w:rFonts w:hint="eastAsia"/>
        </w:rPr>
        <w:t>его</w:t>
      </w:r>
      <w:r>
        <w:t xml:space="preserve"> </w:t>
      </w:r>
      <w:r>
        <w:rPr>
          <w:rFonts w:hint="eastAsia"/>
        </w:rPr>
        <w:t>жизни</w:t>
      </w:r>
      <w:r>
        <w:t xml:space="preserve"> </w:t>
      </w:r>
      <w:r>
        <w:rPr>
          <w:rFonts w:hint="eastAsia"/>
        </w:rPr>
        <w:t>в</w:t>
      </w:r>
      <w:r>
        <w:t xml:space="preserve"> </w:t>
      </w:r>
      <w:r>
        <w:rPr>
          <w:rFonts w:hint="eastAsia"/>
        </w:rPr>
        <w:t>диалогах</w:t>
      </w:r>
      <w:r>
        <w:t xml:space="preserve"> </w:t>
      </w:r>
      <w:r>
        <w:rPr>
          <w:rFonts w:hint="eastAsia"/>
        </w:rPr>
        <w:t>персона</w:t>
      </w:r>
      <w:r>
        <w:rPr>
          <w:rFonts w:hint="eastAsia"/>
        </w:rPr>
        <w:t>¬</w:t>
      </w:r>
      <w:r>
        <w:rPr>
          <w:rFonts w:hint="eastAsia"/>
        </w:rPr>
        <w:t>жей</w:t>
      </w:r>
      <w:r>
        <w:t xml:space="preserve"> </w:t>
      </w:r>
      <w:r>
        <w:rPr>
          <w:rFonts w:hint="eastAsia"/>
        </w:rPr>
        <w:t>романа</w:t>
      </w:r>
      <w:r>
        <w:lastRenderedPageBreak/>
        <w:t xml:space="preserve">. </w:t>
      </w:r>
      <w:r>
        <w:rPr>
          <w:rFonts w:hint="eastAsia"/>
        </w:rPr>
        <w:t>Важнейшим</w:t>
      </w:r>
      <w:r>
        <w:t xml:space="preserve"> </w:t>
      </w:r>
      <w:r>
        <w:rPr>
          <w:rFonts w:hint="eastAsia"/>
        </w:rPr>
        <w:t>источником</w:t>
      </w:r>
      <w:r>
        <w:t xml:space="preserve"> </w:t>
      </w:r>
      <w:r>
        <w:rPr>
          <w:rFonts w:hint="eastAsia"/>
        </w:rPr>
        <w:t>для</w:t>
      </w:r>
      <w:r>
        <w:t xml:space="preserve"> </w:t>
      </w:r>
      <w:r>
        <w:rPr>
          <w:rFonts w:hint="eastAsia"/>
        </w:rPr>
        <w:t>такой</w:t>
      </w:r>
      <w:r>
        <w:t xml:space="preserve"> </w:t>
      </w:r>
      <w:r>
        <w:rPr>
          <w:rFonts w:hint="eastAsia"/>
        </w:rPr>
        <w:t>реконструкции</w:t>
      </w:r>
      <w:r>
        <w:t xml:space="preserve"> </w:t>
      </w:r>
      <w:r>
        <w:rPr>
          <w:rFonts w:hint="eastAsia"/>
        </w:rPr>
        <w:t>являются</w:t>
      </w:r>
      <w:r>
        <w:t xml:space="preserve"> </w:t>
      </w:r>
      <w:r>
        <w:rPr>
          <w:rFonts w:hint="eastAsia"/>
        </w:rPr>
        <w:t>таюке</w:t>
      </w:r>
      <w:r>
        <w:t xml:space="preserve"> </w:t>
      </w:r>
      <w:r>
        <w:rPr>
          <w:rFonts w:hint="eastAsia"/>
        </w:rPr>
        <w:t>признания</w:t>
      </w:r>
      <w:r>
        <w:t xml:space="preserve"> </w:t>
      </w:r>
      <w:r>
        <w:rPr>
          <w:rFonts w:hint="eastAsia"/>
        </w:rPr>
        <w:t>и</w:t>
      </w:r>
      <w:r>
        <w:t xml:space="preserve"> </w:t>
      </w:r>
      <w:r>
        <w:rPr>
          <w:rFonts w:hint="eastAsia"/>
        </w:rPr>
        <w:t>припоминания</w:t>
      </w:r>
      <w:r>
        <w:t xml:space="preserve"> </w:t>
      </w:r>
      <w:r>
        <w:rPr>
          <w:rFonts w:hint="eastAsia"/>
        </w:rPr>
        <w:t>самого</w:t>
      </w:r>
      <w:r>
        <w:t xml:space="preserve"> </w:t>
      </w:r>
      <w:r>
        <w:rPr>
          <w:rFonts w:hint="eastAsia"/>
        </w:rPr>
        <w:t>героя</w:t>
      </w:r>
      <w:r>
        <w:t xml:space="preserve">, </w:t>
      </w:r>
      <w:r>
        <w:rPr>
          <w:rFonts w:hint="eastAsia"/>
        </w:rPr>
        <w:t>который</w:t>
      </w:r>
      <w:r>
        <w:t xml:space="preserve"> </w:t>
      </w:r>
      <w:r>
        <w:rPr>
          <w:rFonts w:hint="eastAsia"/>
        </w:rPr>
        <w:t>в</w:t>
      </w:r>
      <w:r>
        <w:t xml:space="preserve"> </w:t>
      </w:r>
      <w:r>
        <w:rPr>
          <w:rFonts w:hint="eastAsia"/>
        </w:rPr>
        <w:t>разговоре</w:t>
      </w:r>
      <w:r>
        <w:t xml:space="preserve"> </w:t>
      </w:r>
      <w:r>
        <w:rPr>
          <w:rFonts w:hint="eastAsia"/>
        </w:rPr>
        <w:t>«</w:t>
      </w:r>
      <w:r>
        <w:rPr>
          <w:rFonts w:hint="eastAsia"/>
        </w:rPr>
        <w:t>поминутно</w:t>
      </w:r>
      <w:r>
        <w:t xml:space="preserve"> </w:t>
      </w:r>
      <w:r>
        <w:rPr>
          <w:rFonts w:hint="eastAsia"/>
        </w:rPr>
        <w:t>вставлял</w:t>
      </w:r>
      <w:r>
        <w:t xml:space="preserve"> </w:t>
      </w:r>
      <w:r>
        <w:rPr>
          <w:rFonts w:hint="eastAsia"/>
        </w:rPr>
        <w:t>биографические</w:t>
      </w:r>
      <w:r>
        <w:t xml:space="preserve"> </w:t>
      </w:r>
      <w:r>
        <w:rPr>
          <w:rFonts w:hint="eastAsia"/>
        </w:rPr>
        <w:t>и</w:t>
      </w:r>
      <w:r>
        <w:t xml:space="preserve"> </w:t>
      </w:r>
      <w:r>
        <w:rPr>
          <w:rFonts w:hint="eastAsia"/>
        </w:rPr>
        <w:t>топографические</w:t>
      </w:r>
      <w:r>
        <w:t xml:space="preserve"> </w:t>
      </w:r>
      <w:r>
        <w:rPr>
          <w:rFonts w:hint="eastAsia"/>
        </w:rPr>
        <w:t>подробности</w:t>
      </w:r>
      <w:r>
        <w:t xml:space="preserve">, </w:t>
      </w:r>
      <w:r>
        <w:rPr>
          <w:rFonts w:hint="eastAsia"/>
        </w:rPr>
        <w:t>исполненные</w:t>
      </w:r>
      <w:r>
        <w:t xml:space="preserve"> </w:t>
      </w:r>
      <w:r>
        <w:rPr>
          <w:rFonts w:hint="eastAsia"/>
        </w:rPr>
        <w:t>мате</w:t>
      </w:r>
      <w:r>
        <w:rPr>
          <w:rFonts w:hint="eastAsia"/>
        </w:rPr>
        <w:t>¬</w:t>
      </w:r>
      <w:r>
        <w:rPr>
          <w:rFonts w:hint="eastAsia"/>
        </w:rPr>
        <w:t>матической</w:t>
      </w:r>
      <w:r>
        <w:t xml:space="preserve"> </w:t>
      </w:r>
      <w:r>
        <w:rPr>
          <w:rFonts w:hint="eastAsia"/>
        </w:rPr>
        <w:t>точности</w:t>
      </w:r>
      <w:r>
        <w:rPr>
          <w:rFonts w:hint="eastAsia"/>
        </w:rPr>
        <w:t>»</w:t>
      </w:r>
      <w:r>
        <w:t xml:space="preserve">, </w:t>
      </w:r>
      <w:r>
        <w:rPr>
          <w:rFonts w:hint="eastAsia"/>
        </w:rPr>
        <w:t>хотя</w:t>
      </w:r>
      <w:r>
        <w:t xml:space="preserve"> </w:t>
      </w:r>
      <w:r>
        <w:rPr>
          <w:rFonts w:hint="eastAsia"/>
        </w:rPr>
        <w:t>ко</w:t>
      </w:r>
      <w:r>
        <w:t xml:space="preserve"> </w:t>
      </w:r>
      <w:r>
        <w:rPr>
          <w:rFonts w:hint="eastAsia"/>
        </w:rPr>
        <w:t>многим</w:t>
      </w:r>
      <w:r>
        <w:t xml:space="preserve"> </w:t>
      </w:r>
      <w:r>
        <w:rPr>
          <w:rFonts w:hint="eastAsia"/>
        </w:rPr>
        <w:t>из</w:t>
      </w:r>
      <w:r>
        <w:t xml:space="preserve"> </w:t>
      </w:r>
      <w:r>
        <w:rPr>
          <w:rFonts w:hint="eastAsia"/>
        </w:rPr>
        <w:t>них</w:t>
      </w:r>
      <w:r>
        <w:t xml:space="preserve"> </w:t>
      </w:r>
      <w:r>
        <w:rPr>
          <w:rFonts w:hint="eastAsia"/>
        </w:rPr>
        <w:t>и</w:t>
      </w:r>
      <w:r>
        <w:t xml:space="preserve"> </w:t>
      </w:r>
      <w:r>
        <w:rPr>
          <w:rFonts w:hint="eastAsia"/>
        </w:rPr>
        <w:t>следует</w:t>
      </w:r>
      <w:r>
        <w:t xml:space="preserve"> </w:t>
      </w:r>
      <w:r>
        <w:rPr>
          <w:rFonts w:hint="eastAsia"/>
        </w:rPr>
        <w:t>относиться</w:t>
      </w:r>
      <w:r>
        <w:t xml:space="preserve"> </w:t>
      </w:r>
      <w:r>
        <w:rPr>
          <w:rFonts w:hint="eastAsia"/>
        </w:rPr>
        <w:t>весьма</w:t>
      </w:r>
      <w:r>
        <w:t xml:space="preserve"> </w:t>
      </w:r>
      <w:r>
        <w:rPr>
          <w:rFonts w:hint="eastAsia"/>
        </w:rPr>
        <w:t>кри</w:t>
      </w:r>
      <w:r>
        <w:rPr>
          <w:rFonts w:hint="eastAsia"/>
        </w:rPr>
        <w:t>¬</w:t>
      </w:r>
      <w:r>
        <w:rPr>
          <w:rFonts w:hint="eastAsia"/>
        </w:rPr>
        <w:t>тично</w:t>
      </w:r>
      <w:r>
        <w:t xml:space="preserve"> </w:t>
      </w:r>
      <w:r>
        <w:rPr>
          <w:rFonts w:hint="eastAsia"/>
        </w:rPr>
        <w:t>Генерал</w:t>
      </w:r>
      <w:r>
        <w:t xml:space="preserve"> </w:t>
      </w:r>
      <w:r>
        <w:rPr>
          <w:rFonts w:hint="eastAsia"/>
        </w:rPr>
        <w:t>Иволгин</w:t>
      </w:r>
      <w:r>
        <w:t xml:space="preserve"> </w:t>
      </w:r>
      <w:r>
        <w:rPr>
          <w:rFonts w:hint="eastAsia"/>
        </w:rPr>
        <w:t>родился</w:t>
      </w:r>
      <w:r>
        <w:t xml:space="preserve"> </w:t>
      </w:r>
      <w:r>
        <w:rPr>
          <w:rFonts w:hint="eastAsia"/>
        </w:rPr>
        <w:t>в</w:t>
      </w:r>
      <w:r>
        <w:t xml:space="preserve"> 1812 </w:t>
      </w:r>
      <w:r>
        <w:rPr>
          <w:rFonts w:hint="eastAsia"/>
        </w:rPr>
        <w:t>г</w:t>
      </w:r>
      <w:r>
        <w:t xml:space="preserve">, </w:t>
      </w:r>
      <w:r>
        <w:rPr>
          <w:rFonts w:hint="eastAsia"/>
        </w:rPr>
        <w:t>первоначальное</w:t>
      </w:r>
      <w:r>
        <w:t xml:space="preserve"> </w:t>
      </w:r>
      <w:r>
        <w:rPr>
          <w:rFonts w:hint="eastAsia"/>
        </w:rPr>
        <w:t>образование</w:t>
      </w:r>
      <w:r>
        <w:t xml:space="preserve"> </w:t>
      </w:r>
      <w:r>
        <w:rPr>
          <w:rFonts w:hint="eastAsia"/>
        </w:rPr>
        <w:t>полу</w:t>
      </w:r>
      <w:r>
        <w:rPr>
          <w:rFonts w:hint="eastAsia"/>
        </w:rPr>
        <w:t>¬</w:t>
      </w:r>
      <w:r>
        <w:rPr>
          <w:rFonts w:hint="eastAsia"/>
        </w:rPr>
        <w:t>чил</w:t>
      </w:r>
      <w:r>
        <w:t xml:space="preserve"> </w:t>
      </w:r>
      <w:r>
        <w:rPr>
          <w:rFonts w:hint="eastAsia"/>
        </w:rPr>
        <w:t>в</w:t>
      </w:r>
      <w:r>
        <w:t xml:space="preserve"> </w:t>
      </w:r>
      <w:r>
        <w:rPr>
          <w:rFonts w:hint="eastAsia"/>
        </w:rPr>
        <w:t>одном</w:t>
      </w:r>
      <w:r>
        <w:t xml:space="preserve"> </w:t>
      </w:r>
      <w:r>
        <w:rPr>
          <w:rFonts w:hint="eastAsia"/>
        </w:rPr>
        <w:t>из</w:t>
      </w:r>
      <w:r>
        <w:t xml:space="preserve"> </w:t>
      </w:r>
      <w:r>
        <w:rPr>
          <w:rFonts w:hint="eastAsia"/>
        </w:rPr>
        <w:t>кадетских</w:t>
      </w:r>
      <w:r>
        <w:t xml:space="preserve"> </w:t>
      </w:r>
      <w:r>
        <w:rPr>
          <w:rFonts w:hint="eastAsia"/>
        </w:rPr>
        <w:t>корпусов</w:t>
      </w:r>
      <w:r>
        <w:t xml:space="preserve"> </w:t>
      </w:r>
      <w:r>
        <w:rPr>
          <w:rFonts w:hint="eastAsia"/>
        </w:rPr>
        <w:t>Военную</w:t>
      </w:r>
      <w:r>
        <w:t xml:space="preserve"> </w:t>
      </w:r>
      <w:r>
        <w:rPr>
          <w:rFonts w:hint="eastAsia"/>
        </w:rPr>
        <w:t>службу</w:t>
      </w:r>
      <w:r>
        <w:t xml:space="preserve">, </w:t>
      </w:r>
      <w:r>
        <w:rPr>
          <w:rFonts w:hint="eastAsia"/>
        </w:rPr>
        <w:t>по</w:t>
      </w:r>
      <w:r>
        <w:t xml:space="preserve"> </w:t>
      </w:r>
      <w:r>
        <w:rPr>
          <w:rFonts w:hint="eastAsia"/>
        </w:rPr>
        <w:t>его</w:t>
      </w:r>
      <w:r>
        <w:t xml:space="preserve"> </w:t>
      </w:r>
      <w:r>
        <w:rPr>
          <w:rFonts w:hint="eastAsia"/>
        </w:rPr>
        <w:t>собственному</w:t>
      </w:r>
      <w:r>
        <w:t xml:space="preserve"> </w:t>
      </w:r>
      <w:r>
        <w:rPr>
          <w:rFonts w:hint="eastAsia"/>
        </w:rPr>
        <w:t>признанию</w:t>
      </w:r>
      <w:r>
        <w:t xml:space="preserve">, </w:t>
      </w:r>
      <w:r>
        <w:rPr>
          <w:rFonts w:hint="eastAsia"/>
        </w:rPr>
        <w:t>он</w:t>
      </w:r>
      <w:r>
        <w:t xml:space="preserve"> </w:t>
      </w:r>
      <w:r>
        <w:rPr>
          <w:rFonts w:hint="eastAsia"/>
        </w:rPr>
        <w:t>начал</w:t>
      </w:r>
      <w:r>
        <w:t xml:space="preserve"> </w:t>
      </w:r>
      <w:r>
        <w:rPr>
          <w:rFonts w:hint="eastAsia"/>
        </w:rPr>
        <w:t>проходить</w:t>
      </w:r>
      <w:r>
        <w:t xml:space="preserve"> </w:t>
      </w:r>
      <w:r>
        <w:rPr>
          <w:rFonts w:hint="eastAsia"/>
        </w:rPr>
        <w:t>в</w:t>
      </w:r>
      <w:r>
        <w:t xml:space="preserve"> </w:t>
      </w:r>
      <w:r>
        <w:rPr>
          <w:rFonts w:hint="eastAsia"/>
        </w:rPr>
        <w:t>одном</w:t>
      </w:r>
      <w:r>
        <w:t xml:space="preserve"> </w:t>
      </w:r>
      <w:r>
        <w:rPr>
          <w:rFonts w:hint="eastAsia"/>
        </w:rPr>
        <w:t>из</w:t>
      </w:r>
      <w:r>
        <w:t xml:space="preserve"> </w:t>
      </w:r>
      <w:r>
        <w:rPr>
          <w:rFonts w:hint="eastAsia"/>
        </w:rPr>
        <w:t>кавалерийских</w:t>
      </w:r>
      <w:r>
        <w:t xml:space="preserve"> </w:t>
      </w:r>
      <w:r>
        <w:rPr>
          <w:rFonts w:hint="eastAsia"/>
        </w:rPr>
        <w:t>подразделений</w:t>
      </w:r>
      <w:r>
        <w:t xml:space="preserve"> (</w:t>
      </w:r>
      <w:r>
        <w:rPr>
          <w:rFonts w:hint="eastAsia"/>
        </w:rPr>
        <w:t>эс</w:t>
      </w:r>
      <w:r>
        <w:rPr>
          <w:rFonts w:hint="eastAsia"/>
        </w:rPr>
        <w:t>¬</w:t>
      </w:r>
      <w:r>
        <w:rPr>
          <w:rFonts w:hint="eastAsia"/>
        </w:rPr>
        <w:t>кадроне</w:t>
      </w:r>
      <w:r>
        <w:t xml:space="preserve">). </w:t>
      </w:r>
      <w:r>
        <w:rPr>
          <w:rFonts w:hint="eastAsia"/>
        </w:rPr>
        <w:t>Дальнейшие</w:t>
      </w:r>
      <w:r>
        <w:t xml:space="preserve"> </w:t>
      </w:r>
      <w:r>
        <w:rPr>
          <w:rFonts w:hint="eastAsia"/>
        </w:rPr>
        <w:t>факты</w:t>
      </w:r>
      <w:r>
        <w:t xml:space="preserve">, </w:t>
      </w:r>
      <w:r>
        <w:rPr>
          <w:rFonts w:hint="eastAsia"/>
        </w:rPr>
        <w:t>тлеющиеся</w:t>
      </w:r>
      <w:r>
        <w:t xml:space="preserve"> </w:t>
      </w:r>
      <w:r>
        <w:rPr>
          <w:rFonts w:hint="eastAsia"/>
        </w:rPr>
        <w:t>в</w:t>
      </w:r>
      <w:r>
        <w:t xml:space="preserve"> </w:t>
      </w:r>
      <w:r>
        <w:rPr>
          <w:rFonts w:hint="eastAsia"/>
        </w:rPr>
        <w:t>тексте</w:t>
      </w:r>
      <w:r>
        <w:t xml:space="preserve">, </w:t>
      </w:r>
      <w:r>
        <w:rPr>
          <w:rFonts w:hint="eastAsia"/>
        </w:rPr>
        <w:t>указывают</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гене</w:t>
      </w:r>
      <w:r>
        <w:rPr>
          <w:rFonts w:hint="eastAsia"/>
        </w:rPr>
        <w:t>¬</w:t>
      </w:r>
      <w:r>
        <w:rPr>
          <w:rFonts w:hint="eastAsia"/>
        </w:rPr>
        <w:t>рал</w:t>
      </w:r>
      <w:r>
        <w:t xml:space="preserve"> </w:t>
      </w:r>
      <w:r>
        <w:rPr>
          <w:rFonts w:hint="eastAsia"/>
        </w:rPr>
        <w:t>Иволгин</w:t>
      </w:r>
      <w:r>
        <w:t xml:space="preserve"> </w:t>
      </w:r>
      <w:r>
        <w:rPr>
          <w:rFonts w:hint="eastAsia"/>
        </w:rPr>
        <w:t>имел</w:t>
      </w:r>
      <w:r>
        <w:t xml:space="preserve"> </w:t>
      </w:r>
      <w:r>
        <w:rPr>
          <w:rFonts w:hint="eastAsia"/>
        </w:rPr>
        <w:t>сначала</w:t>
      </w:r>
      <w:r>
        <w:t xml:space="preserve"> </w:t>
      </w:r>
      <w:r>
        <w:rPr>
          <w:rFonts w:hint="eastAsia"/>
        </w:rPr>
        <w:t>чин</w:t>
      </w:r>
      <w:r>
        <w:t xml:space="preserve"> </w:t>
      </w:r>
      <w:r>
        <w:rPr>
          <w:rFonts w:hint="eastAsia"/>
        </w:rPr>
        <w:t>прапорщика</w:t>
      </w:r>
      <w:r>
        <w:t xml:space="preserve">, </w:t>
      </w:r>
      <w:r>
        <w:rPr>
          <w:rFonts w:hint="eastAsia"/>
        </w:rPr>
        <w:t>а</w:t>
      </w:r>
      <w:r>
        <w:t xml:space="preserve"> </w:t>
      </w:r>
      <w:r>
        <w:rPr>
          <w:rFonts w:hint="eastAsia"/>
        </w:rPr>
        <w:t>позднее</w:t>
      </w:r>
      <w:r>
        <w:t xml:space="preserve"> </w:t>
      </w:r>
      <w:r>
        <w:rPr>
          <w:rFonts w:hint="eastAsia"/>
        </w:rPr>
        <w:t>и</w:t>
      </w:r>
      <w:r>
        <w:t xml:space="preserve"> </w:t>
      </w:r>
      <w:r>
        <w:rPr>
          <w:rFonts w:hint="eastAsia"/>
        </w:rPr>
        <w:t>штабс</w:t>
      </w:r>
      <w:r>
        <w:t>-</w:t>
      </w:r>
      <w:r>
        <w:rPr>
          <w:rFonts w:hint="eastAsia"/>
        </w:rPr>
        <w:t>капитана</w:t>
      </w:r>
      <w:r>
        <w:t xml:space="preserve">, </w:t>
      </w:r>
      <w:r>
        <w:rPr>
          <w:rFonts w:hint="eastAsia"/>
        </w:rPr>
        <w:t>—</w:t>
      </w:r>
      <w:r>
        <w:t xml:space="preserve"> </w:t>
      </w:r>
      <w:r>
        <w:rPr>
          <w:rFonts w:hint="eastAsia"/>
        </w:rPr>
        <w:t>это</w:t>
      </w:r>
      <w:r>
        <w:t xml:space="preserve">, </w:t>
      </w:r>
      <w:r>
        <w:rPr>
          <w:rFonts w:hint="eastAsia"/>
        </w:rPr>
        <w:t>однозначно</w:t>
      </w:r>
      <w:r>
        <w:t xml:space="preserve">, </w:t>
      </w:r>
      <w:r>
        <w:rPr>
          <w:rFonts w:hint="eastAsia"/>
        </w:rPr>
        <w:t>доказывает</w:t>
      </w:r>
      <w:r>
        <w:t xml:space="preserve">, </w:t>
      </w:r>
      <w:r>
        <w:rPr>
          <w:rFonts w:hint="eastAsia"/>
        </w:rPr>
        <w:t>что</w:t>
      </w:r>
      <w:r>
        <w:t xml:space="preserve"> </w:t>
      </w:r>
      <w:r>
        <w:rPr>
          <w:rFonts w:hint="eastAsia"/>
        </w:rPr>
        <w:t>герой</w:t>
      </w:r>
      <w:r>
        <w:t xml:space="preserve"> </w:t>
      </w:r>
      <w:r>
        <w:rPr>
          <w:rFonts w:hint="eastAsia"/>
        </w:rPr>
        <w:t>являлся</w:t>
      </w:r>
      <w:r>
        <w:t xml:space="preserve"> </w:t>
      </w:r>
      <w:r>
        <w:rPr>
          <w:rFonts w:hint="eastAsia"/>
        </w:rPr>
        <w:t>драгуном</w:t>
      </w:r>
      <w:r>
        <w:t xml:space="preserve">. </w:t>
      </w:r>
      <w:r>
        <w:rPr>
          <w:rFonts w:hint="eastAsia"/>
        </w:rPr>
        <w:t>Драгунским</w:t>
      </w:r>
      <w:r>
        <w:t xml:space="preserve"> </w:t>
      </w:r>
      <w:r>
        <w:rPr>
          <w:rFonts w:hint="eastAsia"/>
        </w:rPr>
        <w:t>штабс</w:t>
      </w:r>
      <w:r>
        <w:t>-</w:t>
      </w:r>
      <w:r>
        <w:rPr>
          <w:rFonts w:hint="eastAsia"/>
        </w:rPr>
        <w:t>капитаном</w:t>
      </w:r>
      <w:r>
        <w:t xml:space="preserve"> </w:t>
      </w:r>
      <w:r>
        <w:rPr>
          <w:rFonts w:hint="eastAsia"/>
        </w:rPr>
        <w:t>Иволгин</w:t>
      </w:r>
      <w:r>
        <w:t xml:space="preserve"> </w:t>
      </w:r>
      <w:r>
        <w:rPr>
          <w:rFonts w:hint="eastAsia"/>
        </w:rPr>
        <w:t>был</w:t>
      </w:r>
      <w:r>
        <w:t xml:space="preserve"> </w:t>
      </w:r>
      <w:r>
        <w:rPr>
          <w:rFonts w:hint="eastAsia"/>
        </w:rPr>
        <w:t>в</w:t>
      </w:r>
      <w:r>
        <w:t xml:space="preserve"> </w:t>
      </w:r>
      <w:r>
        <w:rPr>
          <w:rFonts w:hint="eastAsia"/>
        </w:rPr>
        <w:t>самом</w:t>
      </w:r>
      <w:r>
        <w:t xml:space="preserve"> </w:t>
      </w:r>
      <w:r>
        <w:rPr>
          <w:rFonts w:hint="eastAsia"/>
        </w:rPr>
        <w:t>начале</w:t>
      </w:r>
      <w:r>
        <w:t xml:space="preserve"> </w:t>
      </w:r>
      <w:r>
        <w:rPr>
          <w:rFonts w:hint="eastAsia"/>
        </w:rPr>
        <w:t>Крымской</w:t>
      </w:r>
      <w:r>
        <w:t xml:space="preserve"> </w:t>
      </w:r>
      <w:r>
        <w:rPr>
          <w:rFonts w:hint="eastAsia"/>
        </w:rPr>
        <w:t>войны</w:t>
      </w:r>
      <w:r>
        <w:t xml:space="preserve"> 1853-1856 </w:t>
      </w:r>
      <w:r>
        <w:rPr>
          <w:rFonts w:hint="eastAsia"/>
        </w:rPr>
        <w:t>гг</w:t>
      </w:r>
      <w:r>
        <w:t xml:space="preserve">., </w:t>
      </w:r>
      <w:r>
        <w:rPr>
          <w:rFonts w:hint="eastAsia"/>
        </w:rPr>
        <w:t>и</w:t>
      </w:r>
      <w:r>
        <w:t xml:space="preserve"> </w:t>
      </w:r>
      <w:r>
        <w:rPr>
          <w:rFonts w:hint="eastAsia"/>
        </w:rPr>
        <w:t>тогда</w:t>
      </w:r>
      <w:r>
        <w:t xml:space="preserve"> </w:t>
      </w:r>
      <w:r>
        <w:rPr>
          <w:rFonts w:hint="eastAsia"/>
        </w:rPr>
        <w:t>ему</w:t>
      </w:r>
      <w:r>
        <w:t xml:space="preserve"> </w:t>
      </w:r>
      <w:r>
        <w:rPr>
          <w:rFonts w:hint="eastAsia"/>
        </w:rPr>
        <w:t>было</w:t>
      </w:r>
      <w:r>
        <w:t xml:space="preserve"> </w:t>
      </w:r>
      <w:r>
        <w:rPr>
          <w:rFonts w:hint="eastAsia"/>
        </w:rPr>
        <w:t>уже</w:t>
      </w:r>
      <w:r>
        <w:t xml:space="preserve"> </w:t>
      </w:r>
      <w:r>
        <w:rPr>
          <w:rFonts w:hint="eastAsia"/>
        </w:rPr>
        <w:t>пе</w:t>
      </w:r>
      <w:r>
        <w:t xml:space="preserve"> </w:t>
      </w:r>
      <w:r>
        <w:rPr>
          <w:rFonts w:hint="eastAsia"/>
        </w:rPr>
        <w:t>менее</w:t>
      </w:r>
      <w:r>
        <w:t xml:space="preserve"> </w:t>
      </w:r>
      <w:r>
        <w:rPr>
          <w:rFonts w:hint="eastAsia"/>
        </w:rPr>
        <w:t>сорока</w:t>
      </w:r>
      <w:r>
        <w:t xml:space="preserve"> </w:t>
      </w:r>
      <w:r>
        <w:rPr>
          <w:rFonts w:hint="eastAsia"/>
        </w:rPr>
        <w:t>одного</w:t>
      </w:r>
      <w:r>
        <w:t xml:space="preserve"> </w:t>
      </w:r>
      <w:r>
        <w:rPr>
          <w:rFonts w:hint="eastAsia"/>
        </w:rPr>
        <w:t>года</w:t>
      </w:r>
      <w:r>
        <w:t xml:space="preserve">. </w:t>
      </w:r>
      <w:r>
        <w:rPr>
          <w:rFonts w:hint="eastAsia"/>
        </w:rPr>
        <w:t>Логично</w:t>
      </w:r>
      <w:r>
        <w:t xml:space="preserve"> </w:t>
      </w:r>
      <w:r>
        <w:rPr>
          <w:rFonts w:hint="eastAsia"/>
        </w:rPr>
        <w:t>предположить</w:t>
      </w:r>
      <w:r>
        <w:t xml:space="preserve">, </w:t>
      </w:r>
      <w:r>
        <w:rPr>
          <w:rFonts w:hint="eastAsia"/>
        </w:rPr>
        <w:t>что</w:t>
      </w:r>
      <w:r>
        <w:t xml:space="preserve"> </w:t>
      </w:r>
      <w:r>
        <w:rPr>
          <w:rFonts w:hint="eastAsia"/>
        </w:rPr>
        <w:t>стре</w:t>
      </w:r>
      <w:r>
        <w:rPr>
          <w:rFonts w:hint="eastAsia"/>
        </w:rPr>
        <w:t>¬</w:t>
      </w:r>
      <w:r>
        <w:rPr>
          <w:rFonts w:hint="eastAsia"/>
        </w:rPr>
        <w:t>мительный</w:t>
      </w:r>
      <w:r>
        <w:t xml:space="preserve"> </w:t>
      </w:r>
      <w:r>
        <w:rPr>
          <w:rFonts w:hint="eastAsia"/>
        </w:rPr>
        <w:t>взлет</w:t>
      </w:r>
      <w:r>
        <w:t xml:space="preserve"> </w:t>
      </w:r>
      <w:r>
        <w:rPr>
          <w:rFonts w:hint="eastAsia"/>
        </w:rPr>
        <w:t>карьеры</w:t>
      </w:r>
      <w:r>
        <w:t xml:space="preserve"> </w:t>
      </w:r>
      <w:r>
        <w:rPr>
          <w:rFonts w:hint="eastAsia"/>
        </w:rPr>
        <w:t>Иволгина</w:t>
      </w:r>
      <w:r>
        <w:t xml:space="preserve"> </w:t>
      </w:r>
      <w:r>
        <w:rPr>
          <w:rFonts w:hint="eastAsia"/>
        </w:rPr>
        <w:t>пришелся</w:t>
      </w:r>
      <w:r>
        <w:t xml:space="preserve"> </w:t>
      </w:r>
      <w:r>
        <w:rPr>
          <w:rFonts w:hint="eastAsia"/>
        </w:rPr>
        <w:t>как</w:t>
      </w:r>
      <w:r>
        <w:t xml:space="preserve"> </w:t>
      </w:r>
      <w:r>
        <w:rPr>
          <w:rFonts w:hint="eastAsia"/>
        </w:rPr>
        <w:t>раз</w:t>
      </w:r>
      <w:r>
        <w:t xml:space="preserve"> </w:t>
      </w:r>
      <w:r>
        <w:rPr>
          <w:rFonts w:hint="eastAsia"/>
        </w:rPr>
        <w:t>на</w:t>
      </w:r>
      <w:r>
        <w:t xml:space="preserve"> </w:t>
      </w:r>
      <w:r>
        <w:rPr>
          <w:rFonts w:hint="eastAsia"/>
        </w:rPr>
        <w:t>период</w:t>
      </w:r>
      <w:r>
        <w:t xml:space="preserve"> </w:t>
      </w:r>
      <w:r>
        <w:rPr>
          <w:rFonts w:hint="eastAsia"/>
        </w:rPr>
        <w:t>этой</w:t>
      </w:r>
      <w:r>
        <w:t xml:space="preserve"> </w:t>
      </w:r>
      <w:r>
        <w:rPr>
          <w:rFonts w:hint="eastAsia"/>
        </w:rPr>
        <w:t>войны</w:t>
      </w:r>
      <w:r>
        <w:t xml:space="preserve">, </w:t>
      </w:r>
      <w:r>
        <w:rPr>
          <w:rFonts w:hint="eastAsia"/>
        </w:rPr>
        <w:t>в</w:t>
      </w:r>
      <w:r>
        <w:t xml:space="preserve"> </w:t>
      </w:r>
      <w:r>
        <w:rPr>
          <w:rFonts w:hint="eastAsia"/>
        </w:rPr>
        <w:t>которой</w:t>
      </w:r>
      <w:r>
        <w:t xml:space="preserve"> </w:t>
      </w:r>
      <w:r>
        <w:rPr>
          <w:rFonts w:hint="eastAsia"/>
        </w:rPr>
        <w:t>он</w:t>
      </w:r>
      <w:r>
        <w:t xml:space="preserve"> </w:t>
      </w:r>
      <w:r>
        <w:rPr>
          <w:rFonts w:hint="eastAsia"/>
        </w:rPr>
        <w:t>участвовал</w:t>
      </w:r>
      <w:r>
        <w:t xml:space="preserve"> </w:t>
      </w:r>
      <w:r>
        <w:rPr>
          <w:rFonts w:hint="eastAsia"/>
        </w:rPr>
        <w:t>преимущественно</w:t>
      </w:r>
      <w:r>
        <w:t xml:space="preserve"> </w:t>
      </w:r>
      <w:r>
        <w:rPr>
          <w:rFonts w:hint="eastAsia"/>
        </w:rPr>
        <w:t>на</w:t>
      </w:r>
      <w:r>
        <w:t xml:space="preserve"> </w:t>
      </w:r>
      <w:r>
        <w:rPr>
          <w:rFonts w:hint="eastAsia"/>
        </w:rPr>
        <w:t>кавказском</w:t>
      </w:r>
      <w:r>
        <w:t xml:space="preserve"> </w:t>
      </w:r>
      <w:r>
        <w:rPr>
          <w:rFonts w:hint="eastAsia"/>
        </w:rPr>
        <w:t>фронте</w:t>
      </w:r>
      <w:r>
        <w:t xml:space="preserve"> </w:t>
      </w:r>
      <w:r>
        <w:rPr>
          <w:rFonts w:hint="eastAsia"/>
        </w:rPr>
        <w:t>боевых</w:t>
      </w:r>
      <w:r>
        <w:t xml:space="preserve"> </w:t>
      </w:r>
      <w:r>
        <w:rPr>
          <w:rFonts w:hint="eastAsia"/>
        </w:rPr>
        <w:t>дейст</w:t>
      </w:r>
      <w:r>
        <w:rPr>
          <w:rFonts w:hint="eastAsia"/>
        </w:rPr>
        <w:t>¬</w:t>
      </w:r>
      <w:r>
        <w:rPr>
          <w:rFonts w:hint="eastAsia"/>
        </w:rPr>
        <w:t>вий</w:t>
      </w:r>
      <w:r>
        <w:t xml:space="preserve"> </w:t>
      </w:r>
      <w:r>
        <w:rPr>
          <w:rFonts w:hint="eastAsia"/>
        </w:rPr>
        <w:t>и</w:t>
      </w:r>
      <w:r>
        <w:t xml:space="preserve"> </w:t>
      </w:r>
      <w:r>
        <w:rPr>
          <w:rFonts w:hint="eastAsia"/>
        </w:rPr>
        <w:t>особенно</w:t>
      </w:r>
      <w:r>
        <w:t xml:space="preserve"> </w:t>
      </w:r>
      <w:r>
        <w:rPr>
          <w:rFonts w:hint="eastAsia"/>
        </w:rPr>
        <w:t>отличился</w:t>
      </w:r>
      <w:r>
        <w:t xml:space="preserve"> </w:t>
      </w:r>
      <w:r>
        <w:rPr>
          <w:rFonts w:hint="eastAsia"/>
        </w:rPr>
        <w:t>при</w:t>
      </w:r>
      <w:r>
        <w:t xml:space="preserve"> </w:t>
      </w:r>
      <w:r>
        <w:rPr>
          <w:rFonts w:hint="eastAsia"/>
        </w:rPr>
        <w:t>осаде</w:t>
      </w:r>
      <w:r>
        <w:t xml:space="preserve"> </w:t>
      </w:r>
      <w:r>
        <w:rPr>
          <w:rFonts w:hint="eastAsia"/>
        </w:rPr>
        <w:t>Карса</w:t>
      </w:r>
      <w:r>
        <w:t xml:space="preserve"> </w:t>
      </w:r>
      <w:r>
        <w:rPr>
          <w:rFonts w:hint="eastAsia"/>
        </w:rPr>
        <w:t>Вероятно</w:t>
      </w:r>
      <w:r>
        <w:t xml:space="preserve">, </w:t>
      </w:r>
      <w:r>
        <w:rPr>
          <w:rFonts w:hint="eastAsia"/>
        </w:rPr>
        <w:t>что</w:t>
      </w:r>
      <w:r>
        <w:t xml:space="preserve"> </w:t>
      </w:r>
      <w:r>
        <w:rPr>
          <w:rFonts w:hint="eastAsia"/>
        </w:rPr>
        <w:t>именно</w:t>
      </w:r>
      <w:r>
        <w:t xml:space="preserve"> </w:t>
      </w:r>
      <w:r>
        <w:rPr>
          <w:rFonts w:hint="eastAsia"/>
        </w:rPr>
        <w:t>к</w:t>
      </w:r>
      <w:r>
        <w:t xml:space="preserve"> </w:t>
      </w:r>
      <w:r>
        <w:rPr>
          <w:rFonts w:hint="eastAsia"/>
        </w:rPr>
        <w:t>тому</w:t>
      </w:r>
      <w:r>
        <w:t xml:space="preserve"> </w:t>
      </w:r>
      <w:r>
        <w:rPr>
          <w:rFonts w:hint="eastAsia"/>
        </w:rPr>
        <w:t>вре</w:t>
      </w:r>
      <w:r>
        <w:rPr>
          <w:rFonts w:hint="eastAsia"/>
        </w:rPr>
        <w:t>¬</w:t>
      </w:r>
      <w:r>
        <w:rPr>
          <w:rFonts w:hint="eastAsia"/>
        </w:rPr>
        <w:t>мени</w:t>
      </w:r>
      <w:r>
        <w:t xml:space="preserve"> </w:t>
      </w:r>
      <w:r>
        <w:rPr>
          <w:rFonts w:hint="eastAsia"/>
        </w:rPr>
        <w:t>относятся</w:t>
      </w:r>
      <w:r>
        <w:t xml:space="preserve"> </w:t>
      </w:r>
      <w:r>
        <w:rPr>
          <w:rFonts w:hint="eastAsia"/>
        </w:rPr>
        <w:t>воспоминания</w:t>
      </w:r>
      <w:r>
        <w:t xml:space="preserve"> </w:t>
      </w:r>
      <w:r>
        <w:rPr>
          <w:rFonts w:hint="eastAsia"/>
        </w:rPr>
        <w:t>генерала</w:t>
      </w:r>
      <w:r>
        <w:t xml:space="preserve"> </w:t>
      </w:r>
      <w:r>
        <w:rPr>
          <w:rFonts w:hint="eastAsia"/>
        </w:rPr>
        <w:t>о</w:t>
      </w:r>
      <w:r>
        <w:t xml:space="preserve"> </w:t>
      </w:r>
      <w:r>
        <w:rPr>
          <w:rFonts w:hint="eastAsia"/>
        </w:rPr>
        <w:t>себе</w:t>
      </w:r>
      <w:r>
        <w:t xml:space="preserve"> </w:t>
      </w:r>
      <w:r>
        <w:rPr>
          <w:rFonts w:hint="eastAsia"/>
        </w:rPr>
        <w:t>как</w:t>
      </w:r>
      <w:r>
        <w:t xml:space="preserve"> </w:t>
      </w:r>
      <w:r>
        <w:rPr>
          <w:rFonts w:hint="eastAsia"/>
        </w:rPr>
        <w:t>о</w:t>
      </w:r>
      <w:r>
        <w:t xml:space="preserve"> </w:t>
      </w:r>
      <w:r>
        <w:rPr>
          <w:rFonts w:hint="eastAsia"/>
        </w:rPr>
        <w:t>человеке</w:t>
      </w:r>
      <w:r>
        <w:t xml:space="preserve">, </w:t>
      </w:r>
      <w:r>
        <w:rPr>
          <w:rFonts w:hint="eastAsia"/>
        </w:rPr>
        <w:t>«</w:t>
      </w:r>
      <w:r>
        <w:rPr>
          <w:rFonts w:hint="eastAsia"/>
        </w:rPr>
        <w:t>заслуженном</w:t>
      </w:r>
      <w:r>
        <w:t xml:space="preserve"> </w:t>
      </w:r>
      <w:r>
        <w:rPr>
          <w:rFonts w:hint="eastAsia"/>
        </w:rPr>
        <w:t>у</w:t>
      </w:r>
      <w:r>
        <w:t xml:space="preserve"> </w:t>
      </w:r>
      <w:r>
        <w:rPr>
          <w:rFonts w:hint="eastAsia"/>
        </w:rPr>
        <w:t>государя</w:t>
      </w:r>
      <w:r>
        <w:t xml:space="preserve"> </w:t>
      </w:r>
      <w:r>
        <w:rPr>
          <w:rFonts w:hint="eastAsia"/>
        </w:rPr>
        <w:t>своего</w:t>
      </w:r>
      <w:r>
        <w:rPr>
          <w:rFonts w:hint="eastAsia"/>
        </w:rPr>
        <w:t>»</w:t>
      </w:r>
      <w:r>
        <w:t xml:space="preserve">, </w:t>
      </w:r>
      <w:r>
        <w:rPr>
          <w:rFonts w:hint="eastAsia"/>
        </w:rPr>
        <w:t>коюрый</w:t>
      </w:r>
      <w:r>
        <w:t xml:space="preserve"> </w:t>
      </w:r>
      <w:r>
        <w:rPr>
          <w:rFonts w:hint="eastAsia"/>
        </w:rPr>
        <w:t>«</w:t>
      </w:r>
      <w:r>
        <w:rPr>
          <w:rFonts w:hint="eastAsia"/>
        </w:rPr>
        <w:t>знаки</w:t>
      </w:r>
      <w:r>
        <w:t xml:space="preserve"> </w:t>
      </w:r>
      <w:r>
        <w:rPr>
          <w:rFonts w:hint="eastAsia"/>
        </w:rPr>
        <w:t>имеет</w:t>
      </w:r>
      <w:r>
        <w:t xml:space="preserve">, </w:t>
      </w:r>
      <w:r>
        <w:rPr>
          <w:rFonts w:hint="eastAsia"/>
        </w:rPr>
        <w:t>знаки</w:t>
      </w:r>
      <w:r>
        <w:t xml:space="preserve"> </w:t>
      </w:r>
      <w:r>
        <w:rPr>
          <w:rFonts w:hint="eastAsia"/>
        </w:rPr>
        <w:t>отличия</w:t>
      </w:r>
      <w:r>
        <w:t>...</w:t>
      </w:r>
      <w:r>
        <w:rPr>
          <w:rFonts w:hint="eastAsia"/>
        </w:rPr>
        <w:t>»</w:t>
      </w:r>
      <w:r>
        <w:t xml:space="preserve"> </w:t>
      </w:r>
      <w:r>
        <w:rPr>
          <w:rFonts w:hint="eastAsia"/>
        </w:rPr>
        <w:t>Выучка</w:t>
      </w:r>
      <w:r>
        <w:t xml:space="preserve"> </w:t>
      </w:r>
      <w:r>
        <w:rPr>
          <w:rFonts w:hint="eastAsia"/>
        </w:rPr>
        <w:t>бывшего</w:t>
      </w:r>
      <w:r>
        <w:t xml:space="preserve"> </w:t>
      </w:r>
      <w:r>
        <w:rPr>
          <w:rFonts w:hint="eastAsia"/>
        </w:rPr>
        <w:t>драгуна</w:t>
      </w:r>
      <w:r>
        <w:t xml:space="preserve"> </w:t>
      </w:r>
      <w:r>
        <w:rPr>
          <w:rFonts w:hint="eastAsia"/>
        </w:rPr>
        <w:t>верховой</w:t>
      </w:r>
      <w:r>
        <w:t xml:space="preserve"> </w:t>
      </w:r>
      <w:r>
        <w:rPr>
          <w:rFonts w:hint="eastAsia"/>
        </w:rPr>
        <w:t>езде</w:t>
      </w:r>
      <w:r>
        <w:t xml:space="preserve">, </w:t>
      </w:r>
      <w:r>
        <w:rPr>
          <w:rFonts w:hint="eastAsia"/>
        </w:rPr>
        <w:t>несомненно</w:t>
      </w:r>
      <w:r>
        <w:t xml:space="preserve">, </w:t>
      </w:r>
      <w:r>
        <w:rPr>
          <w:rFonts w:hint="eastAsia"/>
        </w:rPr>
        <w:t>отразилась</w:t>
      </w:r>
      <w:r>
        <w:t xml:space="preserve"> </w:t>
      </w:r>
      <w:r>
        <w:rPr>
          <w:rFonts w:hint="eastAsia"/>
        </w:rPr>
        <w:t>и</w:t>
      </w:r>
      <w:r>
        <w:t xml:space="preserve"> </w:t>
      </w:r>
      <w:r>
        <w:rPr>
          <w:rFonts w:hint="eastAsia"/>
        </w:rPr>
        <w:t>в</w:t>
      </w:r>
      <w:r>
        <w:t xml:space="preserve"> </w:t>
      </w:r>
      <w:r>
        <w:rPr>
          <w:rFonts w:hint="eastAsia"/>
        </w:rPr>
        <w:t>словах</w:t>
      </w:r>
      <w:r>
        <w:t xml:space="preserve">, </w:t>
      </w:r>
      <w:r>
        <w:rPr>
          <w:rFonts w:hint="eastAsia"/>
        </w:rPr>
        <w:t>включенных</w:t>
      </w:r>
      <w:r>
        <w:t xml:space="preserve"> </w:t>
      </w:r>
      <w:r>
        <w:rPr>
          <w:rFonts w:hint="eastAsia"/>
        </w:rPr>
        <w:t>им</w:t>
      </w:r>
      <w:r>
        <w:t xml:space="preserve"> </w:t>
      </w:r>
      <w:r>
        <w:rPr>
          <w:rFonts w:hint="eastAsia"/>
        </w:rPr>
        <w:t>в</w:t>
      </w:r>
    </w:p>
    <w:p w14:paraId="32B0D3CE" w14:textId="77777777" w:rsidR="005739A7" w:rsidRDefault="005739A7" w:rsidP="005739A7">
      <w:r>
        <w:t>11</w:t>
      </w:r>
    </w:p>
    <w:p w14:paraId="44BA62BF" w14:textId="77777777" w:rsidR="005739A7" w:rsidRDefault="005739A7" w:rsidP="005739A7">
      <w:r>
        <w:t xml:space="preserve"> </w:t>
      </w:r>
    </w:p>
    <w:p w14:paraId="3D6B1C38" w14:textId="77777777" w:rsidR="005739A7" w:rsidRDefault="005739A7" w:rsidP="005739A7">
      <w:r>
        <w:rPr>
          <w:rFonts w:hint="eastAsia"/>
        </w:rPr>
        <w:t>рассказ</w:t>
      </w:r>
      <w:r>
        <w:t xml:space="preserve"> </w:t>
      </w:r>
      <w:r>
        <w:rPr>
          <w:rFonts w:hint="eastAsia"/>
        </w:rPr>
        <w:t>о</w:t>
      </w:r>
      <w:r>
        <w:t xml:space="preserve"> </w:t>
      </w:r>
      <w:r>
        <w:rPr>
          <w:rFonts w:hint="eastAsia"/>
        </w:rPr>
        <w:t>Наполеоне</w:t>
      </w:r>
      <w:r>
        <w:t xml:space="preserve">* </w:t>
      </w:r>
      <w:r>
        <w:rPr>
          <w:rFonts w:hint="eastAsia"/>
        </w:rPr>
        <w:t>«</w:t>
      </w:r>
      <w:r>
        <w:rPr>
          <w:rFonts w:hint="eastAsia"/>
        </w:rPr>
        <w:t>Служба</w:t>
      </w:r>
      <w:r>
        <w:t xml:space="preserve"> </w:t>
      </w:r>
      <w:r>
        <w:rPr>
          <w:rFonts w:hint="eastAsia"/>
        </w:rPr>
        <w:t>не</w:t>
      </w:r>
      <w:r>
        <w:t xml:space="preserve"> </w:t>
      </w:r>
      <w:r>
        <w:rPr>
          <w:rFonts w:hint="eastAsia"/>
        </w:rPr>
        <w:t>спрашивалась</w:t>
      </w:r>
      <w:r>
        <w:t xml:space="preserve">. . &lt;   &gt; </w:t>
      </w:r>
      <w:r>
        <w:rPr>
          <w:rFonts w:hint="eastAsia"/>
        </w:rPr>
        <w:t>Я</w:t>
      </w:r>
      <w:r>
        <w:t xml:space="preserve"> </w:t>
      </w:r>
      <w:r>
        <w:rPr>
          <w:rFonts w:hint="eastAsia"/>
        </w:rPr>
        <w:t>ездил</w:t>
      </w:r>
      <w:r>
        <w:t xml:space="preserve"> </w:t>
      </w:r>
      <w:r>
        <w:rPr>
          <w:rFonts w:hint="eastAsia"/>
        </w:rPr>
        <w:t>верхом</w:t>
      </w:r>
      <w:r>
        <w:t xml:space="preserve"> </w:t>
      </w:r>
      <w:r>
        <w:rPr>
          <w:rFonts w:hint="eastAsia"/>
        </w:rPr>
        <w:t>поря</w:t>
      </w:r>
      <w:r>
        <w:rPr>
          <w:rFonts w:hint="eastAsia"/>
        </w:rPr>
        <w:t>¬</w:t>
      </w:r>
      <w:r>
        <w:rPr>
          <w:rFonts w:hint="eastAsia"/>
        </w:rPr>
        <w:t>дочно</w:t>
      </w:r>
      <w:r>
        <w:rPr>
          <w:rFonts w:hint="eastAsia"/>
        </w:rPr>
        <w:t>»</w:t>
      </w:r>
    </w:p>
    <w:p w14:paraId="51265A39" w14:textId="77777777" w:rsidR="005739A7" w:rsidRDefault="005739A7" w:rsidP="005739A7">
      <w:r>
        <w:rPr>
          <w:rFonts w:hint="eastAsia"/>
        </w:rPr>
        <w:t>Тема</w:t>
      </w:r>
      <w:r>
        <w:t xml:space="preserve"> </w:t>
      </w:r>
      <w:r>
        <w:rPr>
          <w:rFonts w:hint="eastAsia"/>
        </w:rPr>
        <w:t>неудачной</w:t>
      </w:r>
      <w:r>
        <w:t xml:space="preserve"> </w:t>
      </w:r>
      <w:r>
        <w:rPr>
          <w:rFonts w:hint="eastAsia"/>
        </w:rPr>
        <w:t>для</w:t>
      </w:r>
      <w:r>
        <w:t xml:space="preserve"> </w:t>
      </w:r>
      <w:r>
        <w:rPr>
          <w:rFonts w:hint="eastAsia"/>
        </w:rPr>
        <w:t>России</w:t>
      </w:r>
      <w:r>
        <w:t xml:space="preserve"> </w:t>
      </w:r>
      <w:r>
        <w:rPr>
          <w:rFonts w:hint="eastAsia"/>
        </w:rPr>
        <w:t>Крымской</w:t>
      </w:r>
      <w:r>
        <w:t xml:space="preserve"> </w:t>
      </w:r>
      <w:r>
        <w:rPr>
          <w:rFonts w:hint="eastAsia"/>
        </w:rPr>
        <w:t>войны</w:t>
      </w:r>
      <w:r>
        <w:t xml:space="preserve">, </w:t>
      </w:r>
      <w:r>
        <w:rPr>
          <w:rFonts w:hint="eastAsia"/>
        </w:rPr>
        <w:t>после</w:t>
      </w:r>
      <w:r>
        <w:t xml:space="preserve"> </w:t>
      </w:r>
      <w:r>
        <w:rPr>
          <w:rFonts w:hint="eastAsia"/>
        </w:rPr>
        <w:t>возвращения</w:t>
      </w:r>
      <w:r>
        <w:t xml:space="preserve"> </w:t>
      </w:r>
      <w:r>
        <w:rPr>
          <w:rFonts w:hint="eastAsia"/>
        </w:rPr>
        <w:t>с</w:t>
      </w:r>
      <w:r>
        <w:t xml:space="preserve"> </w:t>
      </w:r>
      <w:r>
        <w:rPr>
          <w:rFonts w:hint="eastAsia"/>
        </w:rPr>
        <w:t>кото</w:t>
      </w:r>
      <w:r>
        <w:rPr>
          <w:rFonts w:hint="eastAsia"/>
        </w:rPr>
        <w:t>¬</w:t>
      </w:r>
      <w:r>
        <w:rPr>
          <w:rFonts w:hint="eastAsia"/>
        </w:rPr>
        <w:t>рой</w:t>
      </w:r>
      <w:r>
        <w:t xml:space="preserve"> </w:t>
      </w:r>
      <w:r>
        <w:rPr>
          <w:rFonts w:hint="eastAsia"/>
        </w:rPr>
        <w:t>герой</w:t>
      </w:r>
      <w:r>
        <w:t xml:space="preserve"> </w:t>
      </w:r>
      <w:r>
        <w:rPr>
          <w:rFonts w:hint="eastAsia"/>
        </w:rPr>
        <w:t>вскоре</w:t>
      </w:r>
      <w:r>
        <w:t xml:space="preserve"> </w:t>
      </w:r>
      <w:r>
        <w:rPr>
          <w:rFonts w:hint="eastAsia"/>
        </w:rPr>
        <w:t>опустился</w:t>
      </w:r>
      <w:r>
        <w:t xml:space="preserve"> </w:t>
      </w:r>
      <w:r>
        <w:rPr>
          <w:rFonts w:hint="eastAsia"/>
        </w:rPr>
        <w:t>и</w:t>
      </w:r>
      <w:r>
        <w:t xml:space="preserve"> </w:t>
      </w:r>
      <w:r>
        <w:rPr>
          <w:rFonts w:hint="eastAsia"/>
        </w:rPr>
        <w:t>в</w:t>
      </w:r>
      <w:r>
        <w:t xml:space="preserve"> </w:t>
      </w:r>
      <w:r>
        <w:rPr>
          <w:rFonts w:hint="eastAsia"/>
        </w:rPr>
        <w:t>карьерном</w:t>
      </w:r>
      <w:r>
        <w:t xml:space="preserve">, </w:t>
      </w:r>
      <w:r>
        <w:rPr>
          <w:rFonts w:hint="eastAsia"/>
        </w:rPr>
        <w:t>и</w:t>
      </w:r>
      <w:r>
        <w:t xml:space="preserve"> </w:t>
      </w:r>
      <w:r>
        <w:rPr>
          <w:rFonts w:hint="eastAsia"/>
        </w:rPr>
        <w:t>в</w:t>
      </w:r>
      <w:r>
        <w:t xml:space="preserve"> </w:t>
      </w:r>
      <w:r>
        <w:rPr>
          <w:rFonts w:hint="eastAsia"/>
        </w:rPr>
        <w:t>нравственном</w:t>
      </w:r>
      <w:r>
        <w:t xml:space="preserve"> </w:t>
      </w:r>
      <w:r>
        <w:rPr>
          <w:rFonts w:hint="eastAsia"/>
        </w:rPr>
        <w:t>отношении</w:t>
      </w:r>
      <w:r>
        <w:t xml:space="preserve">, </w:t>
      </w:r>
      <w:r>
        <w:rPr>
          <w:rFonts w:hint="eastAsia"/>
        </w:rPr>
        <w:t>на</w:t>
      </w:r>
      <w:r>
        <w:rPr>
          <w:rFonts w:hint="eastAsia"/>
        </w:rPr>
        <w:t>¬</w:t>
      </w:r>
      <w:r>
        <w:rPr>
          <w:rFonts w:hint="eastAsia"/>
        </w:rPr>
        <w:t>кладывается</w:t>
      </w:r>
      <w:r>
        <w:t xml:space="preserve"> </w:t>
      </w:r>
      <w:r>
        <w:rPr>
          <w:rFonts w:hint="eastAsia"/>
        </w:rPr>
        <w:t>в</w:t>
      </w:r>
      <w:r>
        <w:t xml:space="preserve"> </w:t>
      </w:r>
      <w:r>
        <w:rPr>
          <w:rFonts w:hint="eastAsia"/>
        </w:rPr>
        <w:t>его</w:t>
      </w:r>
      <w:r>
        <w:t xml:space="preserve"> </w:t>
      </w:r>
      <w:r>
        <w:rPr>
          <w:rFonts w:hint="eastAsia"/>
        </w:rPr>
        <w:t>сознании</w:t>
      </w:r>
      <w:r>
        <w:t xml:space="preserve"> </w:t>
      </w:r>
      <w:r>
        <w:rPr>
          <w:rFonts w:hint="eastAsia"/>
        </w:rPr>
        <w:t>на</w:t>
      </w:r>
      <w:r>
        <w:t xml:space="preserve"> </w:t>
      </w:r>
      <w:r>
        <w:rPr>
          <w:rFonts w:hint="eastAsia"/>
        </w:rPr>
        <w:t>тему</w:t>
      </w:r>
      <w:r>
        <w:t xml:space="preserve"> </w:t>
      </w:r>
      <w:r>
        <w:rPr>
          <w:rFonts w:hint="eastAsia"/>
        </w:rPr>
        <w:t>победоносной</w:t>
      </w:r>
      <w:r>
        <w:t xml:space="preserve"> </w:t>
      </w:r>
      <w:r>
        <w:rPr>
          <w:rFonts w:hint="eastAsia"/>
        </w:rPr>
        <w:t>войны</w:t>
      </w:r>
      <w:r>
        <w:t xml:space="preserve"> 1812 </w:t>
      </w:r>
      <w:r>
        <w:rPr>
          <w:rFonts w:hint="eastAsia"/>
        </w:rPr>
        <w:t>г</w:t>
      </w:r>
      <w:r>
        <w:t xml:space="preserve">. </w:t>
      </w:r>
      <w:r>
        <w:rPr>
          <w:rFonts w:hint="eastAsia"/>
        </w:rPr>
        <w:t>В</w:t>
      </w:r>
      <w:r>
        <w:t xml:space="preserve"> </w:t>
      </w:r>
      <w:r>
        <w:rPr>
          <w:rFonts w:hint="eastAsia"/>
        </w:rPr>
        <w:t>рассказе</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w:t>
      </w:r>
      <w:r>
        <w:rPr>
          <w:rFonts w:hint="eastAsia"/>
        </w:rPr>
        <w:t>запечатлелись</w:t>
      </w:r>
      <w:r>
        <w:t xml:space="preserve"> </w:t>
      </w:r>
      <w:r>
        <w:rPr>
          <w:rFonts w:hint="eastAsia"/>
        </w:rPr>
        <w:t>не</w:t>
      </w:r>
      <w:r>
        <w:t xml:space="preserve"> </w:t>
      </w:r>
      <w:r>
        <w:rPr>
          <w:rFonts w:hint="eastAsia"/>
        </w:rPr>
        <w:t>только</w:t>
      </w:r>
      <w:r>
        <w:t xml:space="preserve"> </w:t>
      </w:r>
      <w:r>
        <w:rPr>
          <w:rFonts w:hint="eastAsia"/>
        </w:rPr>
        <w:t>следы</w:t>
      </w:r>
      <w:r>
        <w:t xml:space="preserve"> </w:t>
      </w:r>
      <w:r>
        <w:rPr>
          <w:rFonts w:hint="eastAsia"/>
        </w:rPr>
        <w:t>его</w:t>
      </w:r>
      <w:r>
        <w:t xml:space="preserve"> </w:t>
      </w:r>
      <w:r>
        <w:rPr>
          <w:rFonts w:hint="eastAsia"/>
        </w:rPr>
        <w:t>прежней</w:t>
      </w:r>
      <w:r>
        <w:t xml:space="preserve"> </w:t>
      </w:r>
      <w:r>
        <w:rPr>
          <w:rFonts w:hint="eastAsia"/>
        </w:rPr>
        <w:t>военной</w:t>
      </w:r>
      <w:r>
        <w:t xml:space="preserve"> </w:t>
      </w:r>
      <w:r>
        <w:rPr>
          <w:rFonts w:hint="eastAsia"/>
        </w:rPr>
        <w:t>службы</w:t>
      </w:r>
      <w:r>
        <w:t xml:space="preserve">, </w:t>
      </w:r>
      <w:r>
        <w:rPr>
          <w:rFonts w:hint="eastAsia"/>
        </w:rPr>
        <w:t>но</w:t>
      </w:r>
      <w:r>
        <w:t xml:space="preserve"> </w:t>
      </w:r>
      <w:r>
        <w:rPr>
          <w:rFonts w:hint="eastAsia"/>
        </w:rPr>
        <w:t>и</w:t>
      </w:r>
      <w:r>
        <w:t xml:space="preserve"> </w:t>
      </w:r>
      <w:r>
        <w:rPr>
          <w:rFonts w:hint="eastAsia"/>
        </w:rPr>
        <w:t>настоящее</w:t>
      </w:r>
      <w:r>
        <w:t xml:space="preserve"> </w:t>
      </w:r>
      <w:r>
        <w:rPr>
          <w:rFonts w:hint="eastAsia"/>
        </w:rPr>
        <w:t>его</w:t>
      </w:r>
      <w:r>
        <w:t xml:space="preserve"> </w:t>
      </w:r>
      <w:r>
        <w:rPr>
          <w:rFonts w:hint="eastAsia"/>
        </w:rPr>
        <w:t>состояние</w:t>
      </w:r>
      <w:r>
        <w:t xml:space="preserve"> </w:t>
      </w:r>
      <w:r>
        <w:rPr>
          <w:rFonts w:hint="eastAsia"/>
        </w:rPr>
        <w:t>души</w:t>
      </w:r>
      <w:r>
        <w:t xml:space="preserve">, </w:t>
      </w:r>
      <w:r>
        <w:rPr>
          <w:rFonts w:hint="eastAsia"/>
        </w:rPr>
        <w:t>оскорбленной</w:t>
      </w:r>
      <w:r>
        <w:t xml:space="preserve"> </w:t>
      </w:r>
      <w:r>
        <w:rPr>
          <w:rFonts w:hint="eastAsia"/>
        </w:rPr>
        <w:t>непониманием</w:t>
      </w:r>
      <w:r>
        <w:t xml:space="preserve"> </w:t>
      </w:r>
      <w:r>
        <w:rPr>
          <w:rFonts w:hint="eastAsia"/>
        </w:rPr>
        <w:t>род</w:t>
      </w:r>
      <w:r>
        <w:rPr>
          <w:rFonts w:hint="eastAsia"/>
        </w:rPr>
        <w:t>¬</w:t>
      </w:r>
      <w:r>
        <w:rPr>
          <w:rFonts w:hint="eastAsia"/>
        </w:rPr>
        <w:t>ных</w:t>
      </w:r>
      <w:r>
        <w:t xml:space="preserve"> </w:t>
      </w:r>
      <w:r>
        <w:rPr>
          <w:rFonts w:hint="eastAsia"/>
        </w:rPr>
        <w:t>и</w:t>
      </w:r>
      <w:r>
        <w:t xml:space="preserve"> </w:t>
      </w:r>
      <w:r>
        <w:rPr>
          <w:rFonts w:hint="eastAsia"/>
        </w:rPr>
        <w:t>друзей</w:t>
      </w:r>
      <w:r>
        <w:t xml:space="preserve"> </w:t>
      </w:r>
      <w:r>
        <w:rPr>
          <w:rFonts w:hint="eastAsia"/>
        </w:rPr>
        <w:t>Еще</w:t>
      </w:r>
      <w:r>
        <w:t xml:space="preserve"> </w:t>
      </w:r>
      <w:r>
        <w:rPr>
          <w:rFonts w:hint="eastAsia"/>
        </w:rPr>
        <w:t>Д</w:t>
      </w:r>
      <w:r>
        <w:t xml:space="preserve"> </w:t>
      </w:r>
      <w:r>
        <w:rPr>
          <w:rFonts w:hint="eastAsia"/>
        </w:rPr>
        <w:t>Мартинсен</w:t>
      </w:r>
      <w:r>
        <w:t xml:space="preserve"> </w:t>
      </w:r>
      <w:r>
        <w:rPr>
          <w:rFonts w:hint="eastAsia"/>
        </w:rPr>
        <w:t>справедливо</w:t>
      </w:r>
      <w:r>
        <w:t xml:space="preserve"> </w:t>
      </w:r>
      <w:r>
        <w:rPr>
          <w:rFonts w:hint="eastAsia"/>
        </w:rPr>
        <w:t>отмечала</w:t>
      </w:r>
      <w:r>
        <w:t xml:space="preserve">, </w:t>
      </w:r>
      <w:r>
        <w:rPr>
          <w:rFonts w:hint="eastAsia"/>
        </w:rPr>
        <w:t>что</w:t>
      </w:r>
      <w:r>
        <w:t xml:space="preserve"> </w:t>
      </w:r>
      <w:r>
        <w:rPr>
          <w:rFonts w:hint="eastAsia"/>
        </w:rPr>
        <w:t>Иволгин</w:t>
      </w:r>
      <w:r>
        <w:t xml:space="preserve"> </w:t>
      </w:r>
      <w:r>
        <w:rPr>
          <w:rFonts w:hint="eastAsia"/>
        </w:rPr>
        <w:t>врет</w:t>
      </w:r>
      <w:r>
        <w:t xml:space="preserve">, </w:t>
      </w:r>
      <w:r>
        <w:rPr>
          <w:rFonts w:hint="eastAsia"/>
        </w:rPr>
        <w:t>что</w:t>
      </w:r>
      <w:r>
        <w:rPr>
          <w:rFonts w:hint="eastAsia"/>
        </w:rPr>
        <w:t>¬</w:t>
      </w:r>
      <w:r>
        <w:rPr>
          <w:rFonts w:hint="eastAsia"/>
        </w:rPr>
        <w:t>бы</w:t>
      </w:r>
      <w:r>
        <w:t xml:space="preserve"> </w:t>
      </w:r>
      <w:r>
        <w:rPr>
          <w:rFonts w:hint="eastAsia"/>
        </w:rPr>
        <w:t>вытеснить</w:t>
      </w:r>
      <w:r>
        <w:t xml:space="preserve"> </w:t>
      </w:r>
      <w:r>
        <w:rPr>
          <w:rFonts w:hint="eastAsia"/>
        </w:rPr>
        <w:t>чувство</w:t>
      </w:r>
      <w:r>
        <w:t xml:space="preserve"> </w:t>
      </w:r>
      <w:r>
        <w:rPr>
          <w:rFonts w:hint="eastAsia"/>
        </w:rPr>
        <w:t>вины</w:t>
      </w:r>
      <w:r>
        <w:t xml:space="preserve"> </w:t>
      </w:r>
      <w:r>
        <w:rPr>
          <w:rFonts w:hint="eastAsia"/>
        </w:rPr>
        <w:t>и</w:t>
      </w:r>
      <w:r>
        <w:t>/</w:t>
      </w:r>
      <w:r>
        <w:rPr>
          <w:rFonts w:hint="eastAsia"/>
        </w:rPr>
        <w:t>шга</w:t>
      </w:r>
      <w:r>
        <w:t xml:space="preserve"> </w:t>
      </w:r>
      <w:r>
        <w:rPr>
          <w:rFonts w:hint="eastAsia"/>
        </w:rPr>
        <w:t>стыда</w:t>
      </w:r>
      <w:r>
        <w:t xml:space="preserve">, </w:t>
      </w:r>
      <w:r>
        <w:rPr>
          <w:rFonts w:hint="eastAsia"/>
        </w:rPr>
        <w:t>связанное</w:t>
      </w:r>
      <w:r>
        <w:t xml:space="preserve"> </w:t>
      </w:r>
      <w:r>
        <w:rPr>
          <w:rFonts w:hint="eastAsia"/>
        </w:rPr>
        <w:t>с</w:t>
      </w:r>
      <w:r>
        <w:t xml:space="preserve"> </w:t>
      </w:r>
      <w:r>
        <w:rPr>
          <w:rFonts w:hint="eastAsia"/>
        </w:rPr>
        <w:t>его</w:t>
      </w:r>
      <w:r>
        <w:t xml:space="preserve"> </w:t>
      </w:r>
      <w:r>
        <w:rPr>
          <w:rFonts w:hint="eastAsia"/>
        </w:rPr>
        <w:t>собствешюй</w:t>
      </w:r>
      <w:r>
        <w:t xml:space="preserve"> </w:t>
      </w:r>
      <w:r>
        <w:rPr>
          <w:rFonts w:hint="eastAsia"/>
        </w:rPr>
        <w:t>биогра</w:t>
      </w:r>
      <w:r>
        <w:rPr>
          <w:rFonts w:hint="eastAsia"/>
        </w:rPr>
        <w:t>¬</w:t>
      </w:r>
      <w:r>
        <w:rPr>
          <w:rFonts w:hint="eastAsia"/>
        </w:rPr>
        <w:t>фией</w:t>
      </w:r>
    </w:p>
    <w:p w14:paraId="47601A4B" w14:textId="77777777" w:rsidR="005739A7" w:rsidRDefault="005739A7" w:rsidP="005739A7">
      <w:r>
        <w:rPr>
          <w:rFonts w:hint="eastAsia"/>
        </w:rPr>
        <w:t>Второй</w:t>
      </w:r>
      <w:r>
        <w:t xml:space="preserve"> </w:t>
      </w:r>
      <w:r>
        <w:rPr>
          <w:rFonts w:hint="eastAsia"/>
        </w:rPr>
        <w:t>параграф</w:t>
      </w:r>
      <w:r>
        <w:t xml:space="preserve"> </w:t>
      </w:r>
      <w:r>
        <w:rPr>
          <w:rFonts w:hint="eastAsia"/>
        </w:rPr>
        <w:t>«</w:t>
      </w:r>
      <w:r>
        <w:rPr>
          <w:rFonts w:hint="eastAsia"/>
        </w:rPr>
        <w:t>Наполеоновская</w:t>
      </w:r>
      <w:r>
        <w:t xml:space="preserve"> </w:t>
      </w:r>
      <w:r>
        <w:rPr>
          <w:rFonts w:hint="eastAsia"/>
        </w:rPr>
        <w:t>легенда</w:t>
      </w:r>
      <w:r>
        <w:t xml:space="preserve"> </w:t>
      </w:r>
      <w:r>
        <w:rPr>
          <w:rFonts w:hint="eastAsia"/>
        </w:rPr>
        <w:t>генерала</w:t>
      </w:r>
      <w:r>
        <w:t xml:space="preserve"> </w:t>
      </w:r>
      <w:r>
        <w:rPr>
          <w:rFonts w:hint="eastAsia"/>
        </w:rPr>
        <w:t>Иволгина</w:t>
      </w:r>
      <w:r>
        <w:rPr>
          <w:rFonts w:hint="eastAsia"/>
        </w:rPr>
        <w:t>»</w:t>
      </w:r>
      <w:r>
        <w:t xml:space="preserve"> </w:t>
      </w:r>
      <w:r>
        <w:rPr>
          <w:rFonts w:hint="eastAsia"/>
        </w:rPr>
        <w:t>посвящен</w:t>
      </w:r>
      <w:r>
        <w:t xml:space="preserve"> </w:t>
      </w:r>
      <w:r>
        <w:rPr>
          <w:rFonts w:hint="eastAsia"/>
        </w:rPr>
        <w:t>анализу</w:t>
      </w:r>
      <w:r>
        <w:t xml:space="preserve"> </w:t>
      </w:r>
      <w:r>
        <w:rPr>
          <w:rFonts w:hint="eastAsia"/>
        </w:rPr>
        <w:t>вымышленного</w:t>
      </w:r>
      <w:r>
        <w:t xml:space="preserve"> </w:t>
      </w:r>
      <w:r>
        <w:rPr>
          <w:rFonts w:hint="eastAsia"/>
        </w:rPr>
        <w:t>рассказа</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его</w:t>
      </w:r>
      <w:r>
        <w:t xml:space="preserve"> </w:t>
      </w:r>
      <w:r>
        <w:rPr>
          <w:rFonts w:hint="eastAsia"/>
        </w:rPr>
        <w:t>службе</w:t>
      </w:r>
      <w:r>
        <w:t xml:space="preserve"> </w:t>
      </w:r>
      <w:r>
        <w:rPr>
          <w:rFonts w:hint="eastAsia"/>
        </w:rPr>
        <w:t>камер</w:t>
      </w:r>
      <w:r>
        <w:t>-</w:t>
      </w:r>
      <w:r>
        <w:rPr>
          <w:rFonts w:hint="eastAsia"/>
        </w:rPr>
        <w:t>пажом</w:t>
      </w:r>
      <w:r>
        <w:t xml:space="preserve"> </w:t>
      </w:r>
      <w:r>
        <w:rPr>
          <w:rFonts w:hint="eastAsia"/>
        </w:rPr>
        <w:t>у</w:t>
      </w:r>
      <w:r>
        <w:t xml:space="preserve"> </w:t>
      </w:r>
      <w:r>
        <w:rPr>
          <w:rFonts w:hint="eastAsia"/>
        </w:rPr>
        <w:t>Наполеона</w:t>
      </w:r>
      <w:r>
        <w:t xml:space="preserve"> </w:t>
      </w:r>
      <w:r>
        <w:rPr>
          <w:rFonts w:hint="eastAsia"/>
        </w:rPr>
        <w:t>в</w:t>
      </w:r>
      <w:r>
        <w:t xml:space="preserve"> </w:t>
      </w:r>
      <w:r>
        <w:rPr>
          <w:rFonts w:hint="eastAsia"/>
        </w:rPr>
        <w:t>Москве</w:t>
      </w:r>
      <w:r>
        <w:t xml:space="preserve"> 1812 </w:t>
      </w:r>
      <w:r>
        <w:rPr>
          <w:rFonts w:hint="eastAsia"/>
        </w:rPr>
        <w:t>г</w:t>
      </w:r>
      <w:r>
        <w:t xml:space="preserve">. </w:t>
      </w:r>
      <w:r>
        <w:rPr>
          <w:rFonts w:hint="eastAsia"/>
        </w:rPr>
        <w:t>В</w:t>
      </w:r>
      <w:r>
        <w:t xml:space="preserve"> </w:t>
      </w:r>
      <w:r>
        <w:rPr>
          <w:rFonts w:hint="eastAsia"/>
        </w:rPr>
        <w:t>этом</w:t>
      </w:r>
      <w:r>
        <w:t xml:space="preserve"> </w:t>
      </w:r>
      <w:r>
        <w:rPr>
          <w:rFonts w:hint="eastAsia"/>
        </w:rPr>
        <w:t>параграфе</w:t>
      </w:r>
      <w:r>
        <w:t xml:space="preserve"> </w:t>
      </w:r>
      <w:r>
        <w:rPr>
          <w:rFonts w:hint="eastAsia"/>
        </w:rPr>
        <w:t>история</w:t>
      </w:r>
      <w:r>
        <w:t xml:space="preserve"> </w:t>
      </w:r>
      <w:r>
        <w:rPr>
          <w:rFonts w:hint="eastAsia"/>
        </w:rPr>
        <w:t>генерала</w:t>
      </w:r>
      <w:r>
        <w:t xml:space="preserve"> </w:t>
      </w:r>
      <w:r>
        <w:rPr>
          <w:rFonts w:hint="eastAsia"/>
        </w:rPr>
        <w:t>рассматрива</w:t>
      </w:r>
      <w:r>
        <w:rPr>
          <w:rFonts w:hint="eastAsia"/>
        </w:rPr>
        <w:t>¬</w:t>
      </w:r>
      <w:r>
        <w:rPr>
          <w:rFonts w:hint="eastAsia"/>
        </w:rPr>
        <w:t>ется</w:t>
      </w:r>
      <w:r>
        <w:t xml:space="preserve"> </w:t>
      </w:r>
      <w:r>
        <w:rPr>
          <w:rFonts w:hint="eastAsia"/>
        </w:rPr>
        <w:t>как</w:t>
      </w:r>
      <w:r>
        <w:t xml:space="preserve"> </w:t>
      </w:r>
      <w:r>
        <w:rPr>
          <w:rFonts w:hint="eastAsia"/>
        </w:rPr>
        <w:t>плод</w:t>
      </w:r>
      <w:r>
        <w:t xml:space="preserve"> </w:t>
      </w:r>
      <w:r>
        <w:rPr>
          <w:rFonts w:hint="eastAsia"/>
        </w:rPr>
        <w:t>предыдущих</w:t>
      </w:r>
      <w:r>
        <w:t xml:space="preserve"> </w:t>
      </w:r>
      <w:r>
        <w:rPr>
          <w:rFonts w:hint="eastAsia"/>
        </w:rPr>
        <w:t>попыток</w:t>
      </w:r>
      <w:r>
        <w:t xml:space="preserve"> </w:t>
      </w:r>
      <w:r>
        <w:rPr>
          <w:rFonts w:hint="eastAsia"/>
        </w:rPr>
        <w:t>Достоевского</w:t>
      </w:r>
      <w:r>
        <w:t xml:space="preserve"> </w:t>
      </w:r>
      <w:r>
        <w:rPr>
          <w:rFonts w:hint="eastAsia"/>
        </w:rPr>
        <w:t>создать</w:t>
      </w:r>
      <w:r>
        <w:t xml:space="preserve"> </w:t>
      </w:r>
      <w:r>
        <w:rPr>
          <w:rFonts w:hint="eastAsia"/>
        </w:rPr>
        <w:t>целостный</w:t>
      </w:r>
      <w:r>
        <w:t xml:space="preserve"> </w:t>
      </w:r>
      <w:r>
        <w:rPr>
          <w:rFonts w:hint="eastAsia"/>
        </w:rPr>
        <w:t>рассказ</w:t>
      </w:r>
      <w:r>
        <w:t xml:space="preserve"> </w:t>
      </w:r>
      <w:r>
        <w:rPr>
          <w:rFonts w:hint="eastAsia"/>
        </w:rPr>
        <w:t>о</w:t>
      </w:r>
      <w:r>
        <w:t xml:space="preserve"> </w:t>
      </w:r>
      <w:r>
        <w:rPr>
          <w:rFonts w:hint="eastAsia"/>
        </w:rPr>
        <w:t>Наполеоне</w:t>
      </w:r>
      <w:r>
        <w:t xml:space="preserve"> </w:t>
      </w:r>
      <w:r>
        <w:rPr>
          <w:rFonts w:hint="eastAsia"/>
        </w:rPr>
        <w:t>как</w:t>
      </w:r>
      <w:r>
        <w:t xml:space="preserve"> </w:t>
      </w:r>
      <w:r>
        <w:rPr>
          <w:rFonts w:hint="eastAsia"/>
        </w:rPr>
        <w:t>легендарном</w:t>
      </w:r>
      <w:r>
        <w:t xml:space="preserve"> </w:t>
      </w:r>
      <w:r>
        <w:rPr>
          <w:rFonts w:hint="eastAsia"/>
        </w:rPr>
        <w:t>герое</w:t>
      </w:r>
      <w:r>
        <w:t xml:space="preserve">, </w:t>
      </w:r>
      <w:r>
        <w:rPr>
          <w:rFonts w:hint="eastAsia"/>
        </w:rPr>
        <w:t>анализируются</w:t>
      </w:r>
      <w:r>
        <w:t xml:space="preserve"> </w:t>
      </w:r>
      <w:r>
        <w:rPr>
          <w:rFonts w:hint="eastAsia"/>
        </w:rPr>
        <w:t>различные</w:t>
      </w:r>
      <w:r>
        <w:t xml:space="preserve"> </w:t>
      </w:r>
      <w:r>
        <w:rPr>
          <w:rFonts w:hint="eastAsia"/>
        </w:rPr>
        <w:t>литер</w:t>
      </w:r>
      <w:r>
        <w:rPr>
          <w:rFonts w:hint="eastAsia"/>
        </w:rPr>
        <w:lastRenderedPageBreak/>
        <w:t>атурные</w:t>
      </w:r>
      <w:r>
        <w:t xml:space="preserve"> </w:t>
      </w:r>
      <w:r>
        <w:rPr>
          <w:rFonts w:hint="eastAsia"/>
        </w:rPr>
        <w:t>и</w:t>
      </w:r>
      <w:r>
        <w:t xml:space="preserve"> </w:t>
      </w:r>
      <w:r>
        <w:rPr>
          <w:rFonts w:hint="eastAsia"/>
        </w:rPr>
        <w:t>исторические</w:t>
      </w:r>
      <w:r>
        <w:t xml:space="preserve"> </w:t>
      </w:r>
      <w:r>
        <w:rPr>
          <w:rFonts w:hint="eastAsia"/>
        </w:rPr>
        <w:t>источники</w:t>
      </w:r>
      <w:r>
        <w:t xml:space="preserve">, </w:t>
      </w:r>
      <w:r>
        <w:rPr>
          <w:rFonts w:hint="eastAsia"/>
        </w:rPr>
        <w:t>которые</w:t>
      </w:r>
      <w:r>
        <w:t xml:space="preserve"> </w:t>
      </w:r>
      <w:r>
        <w:rPr>
          <w:rFonts w:hint="eastAsia"/>
        </w:rPr>
        <w:t>легли</w:t>
      </w:r>
      <w:r>
        <w:t xml:space="preserve"> </w:t>
      </w:r>
      <w:r>
        <w:rPr>
          <w:rFonts w:hint="eastAsia"/>
        </w:rPr>
        <w:t>в</w:t>
      </w:r>
      <w:r>
        <w:t xml:space="preserve"> </w:t>
      </w:r>
      <w:r>
        <w:rPr>
          <w:rFonts w:hint="eastAsia"/>
        </w:rPr>
        <w:t>основу</w:t>
      </w:r>
      <w:r>
        <w:t xml:space="preserve"> </w:t>
      </w:r>
      <w:r>
        <w:rPr>
          <w:rFonts w:hint="eastAsia"/>
        </w:rPr>
        <w:t>этого</w:t>
      </w:r>
      <w:r>
        <w:t xml:space="preserve"> </w:t>
      </w:r>
      <w:r>
        <w:rPr>
          <w:rFonts w:hint="eastAsia"/>
        </w:rPr>
        <w:t>рассказа</w:t>
      </w:r>
      <w:r>
        <w:t>.</w:t>
      </w:r>
    </w:p>
    <w:p w14:paraId="4CDD8411" w14:textId="77777777" w:rsidR="005739A7" w:rsidRDefault="005739A7" w:rsidP="005739A7">
      <w:r>
        <w:rPr>
          <w:rFonts w:hint="eastAsia"/>
        </w:rPr>
        <w:t>Жанр</w:t>
      </w:r>
      <w:r>
        <w:t xml:space="preserve"> </w:t>
      </w:r>
      <w:r>
        <w:rPr>
          <w:rFonts w:hint="eastAsia"/>
        </w:rPr>
        <w:t>рассказа</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w:t>
      </w:r>
      <w:r>
        <w:rPr>
          <w:rFonts w:hint="eastAsia"/>
        </w:rPr>
        <w:t>исследователи</w:t>
      </w:r>
      <w:r>
        <w:t xml:space="preserve"> </w:t>
      </w:r>
      <w:r>
        <w:rPr>
          <w:rFonts w:hint="eastAsia"/>
        </w:rPr>
        <w:t>определяляли</w:t>
      </w:r>
      <w:r>
        <w:t xml:space="preserve"> </w:t>
      </w:r>
      <w:r>
        <w:rPr>
          <w:rFonts w:hint="eastAsia"/>
        </w:rPr>
        <w:t>как</w:t>
      </w:r>
      <w:r>
        <w:t xml:space="preserve"> </w:t>
      </w:r>
      <w:r>
        <w:rPr>
          <w:rFonts w:hint="eastAsia"/>
        </w:rPr>
        <w:t>«</w:t>
      </w:r>
      <w:r>
        <w:rPr>
          <w:rFonts w:hint="eastAsia"/>
        </w:rPr>
        <w:t>вставную</w:t>
      </w:r>
      <w:r>
        <w:t xml:space="preserve"> </w:t>
      </w:r>
      <w:r>
        <w:rPr>
          <w:rFonts w:hint="eastAsia"/>
        </w:rPr>
        <w:t>новеллу</w:t>
      </w:r>
      <w:r>
        <w:rPr>
          <w:rFonts w:hint="eastAsia"/>
        </w:rPr>
        <w:t>»</w:t>
      </w:r>
      <w:r>
        <w:t xml:space="preserve"> (</w:t>
      </w:r>
      <w:r>
        <w:rPr>
          <w:rFonts w:hint="eastAsia"/>
        </w:rPr>
        <w:t>И</w:t>
      </w:r>
      <w:r>
        <w:t xml:space="preserve"> </w:t>
      </w:r>
      <w:r>
        <w:rPr>
          <w:rFonts w:hint="eastAsia"/>
        </w:rPr>
        <w:t>Л</w:t>
      </w:r>
      <w:r>
        <w:t xml:space="preserve">. </w:t>
      </w:r>
      <w:r>
        <w:rPr>
          <w:rFonts w:hint="eastAsia"/>
        </w:rPr>
        <w:t>Альми</w:t>
      </w:r>
      <w:r>
        <w:t xml:space="preserve">), </w:t>
      </w:r>
      <w:r>
        <w:rPr>
          <w:rFonts w:hint="eastAsia"/>
        </w:rPr>
        <w:t>«</w:t>
      </w:r>
      <w:r>
        <w:rPr>
          <w:rFonts w:hint="eastAsia"/>
        </w:rPr>
        <w:t>анекдот</w:t>
      </w:r>
      <w:r>
        <w:rPr>
          <w:rFonts w:hint="eastAsia"/>
        </w:rPr>
        <w:t>»</w:t>
      </w:r>
      <w:r>
        <w:t xml:space="preserve"> (</w:t>
      </w:r>
      <w:r>
        <w:rPr>
          <w:rFonts w:hint="eastAsia"/>
        </w:rPr>
        <w:t>М</w:t>
      </w:r>
      <w:r>
        <w:t xml:space="preserve">. </w:t>
      </w:r>
      <w:r>
        <w:rPr>
          <w:rFonts w:hint="eastAsia"/>
        </w:rPr>
        <w:t>М</w:t>
      </w:r>
      <w:r>
        <w:t xml:space="preserve">. </w:t>
      </w:r>
      <w:r>
        <w:rPr>
          <w:rFonts w:hint="eastAsia"/>
        </w:rPr>
        <w:t>Наринский</w:t>
      </w:r>
      <w:r>
        <w:t xml:space="preserve">), </w:t>
      </w:r>
      <w:r>
        <w:rPr>
          <w:rFonts w:hint="eastAsia"/>
        </w:rPr>
        <w:t>находили</w:t>
      </w:r>
      <w:r>
        <w:t xml:space="preserve"> </w:t>
      </w:r>
      <w:r>
        <w:rPr>
          <w:rFonts w:hint="eastAsia"/>
        </w:rPr>
        <w:t>в</w:t>
      </w:r>
      <w:r>
        <w:t xml:space="preserve"> </w:t>
      </w:r>
      <w:r>
        <w:rPr>
          <w:rFonts w:hint="eastAsia"/>
        </w:rPr>
        <w:t>нем</w:t>
      </w:r>
      <w:r>
        <w:t xml:space="preserve"> </w:t>
      </w:r>
      <w:r>
        <w:rPr>
          <w:rFonts w:hint="eastAsia"/>
        </w:rPr>
        <w:t>черты</w:t>
      </w:r>
      <w:r>
        <w:t xml:space="preserve"> </w:t>
      </w:r>
      <w:r>
        <w:rPr>
          <w:rFonts w:hint="eastAsia"/>
        </w:rPr>
        <w:t>мемуарного</w:t>
      </w:r>
      <w:r>
        <w:t xml:space="preserve"> </w:t>
      </w:r>
      <w:r>
        <w:rPr>
          <w:rFonts w:hint="eastAsia"/>
        </w:rPr>
        <w:t>жанра</w:t>
      </w:r>
      <w:r>
        <w:t xml:space="preserve"> (</w:t>
      </w:r>
      <w:r>
        <w:rPr>
          <w:rFonts w:hint="eastAsia"/>
        </w:rPr>
        <w:t>Д</w:t>
      </w:r>
      <w:r>
        <w:t xml:space="preserve">. </w:t>
      </w:r>
      <w:r>
        <w:rPr>
          <w:rFonts w:hint="eastAsia"/>
        </w:rPr>
        <w:t>Л</w:t>
      </w:r>
      <w:r>
        <w:t xml:space="preserve">. </w:t>
      </w:r>
      <w:r>
        <w:rPr>
          <w:rFonts w:hint="eastAsia"/>
        </w:rPr>
        <w:t>Соркина</w:t>
      </w:r>
      <w:r>
        <w:t xml:space="preserve">), </w:t>
      </w:r>
      <w:r>
        <w:rPr>
          <w:rFonts w:hint="eastAsia"/>
        </w:rPr>
        <w:t>указывали</w:t>
      </w:r>
      <w:r>
        <w:t xml:space="preserve"> </w:t>
      </w:r>
      <w:r>
        <w:rPr>
          <w:rFonts w:hint="eastAsia"/>
        </w:rPr>
        <w:t>на</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фольк</w:t>
      </w:r>
      <w:r>
        <w:rPr>
          <w:rFonts w:hint="eastAsia"/>
        </w:rPr>
        <w:t>¬</w:t>
      </w:r>
      <w:r>
        <w:rPr>
          <w:rFonts w:hint="eastAsia"/>
        </w:rPr>
        <w:t>лорной</w:t>
      </w:r>
      <w:r>
        <w:t xml:space="preserve"> </w:t>
      </w:r>
      <w:r>
        <w:rPr>
          <w:rFonts w:hint="eastAsia"/>
        </w:rPr>
        <w:t>традицией</w:t>
      </w:r>
      <w:r>
        <w:t xml:space="preserve"> (</w:t>
      </w:r>
      <w:r>
        <w:rPr>
          <w:rFonts w:hint="eastAsia"/>
        </w:rPr>
        <w:t>В</w:t>
      </w:r>
      <w:r>
        <w:t xml:space="preserve">. </w:t>
      </w:r>
      <w:r>
        <w:rPr>
          <w:rFonts w:hint="eastAsia"/>
        </w:rPr>
        <w:t>А</w:t>
      </w:r>
      <w:r>
        <w:t xml:space="preserve">. </w:t>
      </w:r>
      <w:r>
        <w:rPr>
          <w:rFonts w:hint="eastAsia"/>
        </w:rPr>
        <w:t>Михнюкевич</w:t>
      </w:r>
      <w:r>
        <w:t xml:space="preserve">) </w:t>
      </w:r>
      <w:r>
        <w:rPr>
          <w:rFonts w:hint="eastAsia"/>
        </w:rPr>
        <w:t>С</w:t>
      </w:r>
      <w:r>
        <w:t xml:space="preserve"> </w:t>
      </w:r>
      <w:r>
        <w:rPr>
          <w:rFonts w:hint="eastAsia"/>
        </w:rPr>
        <w:t>нашей</w:t>
      </w:r>
      <w:r>
        <w:t xml:space="preserve"> </w:t>
      </w:r>
      <w:r>
        <w:rPr>
          <w:rFonts w:hint="eastAsia"/>
        </w:rPr>
        <w:t>точки</w:t>
      </w:r>
      <w:r>
        <w:t xml:space="preserve"> </w:t>
      </w:r>
      <w:r>
        <w:rPr>
          <w:rFonts w:hint="eastAsia"/>
        </w:rPr>
        <w:t>зрения</w:t>
      </w:r>
      <w:r>
        <w:t xml:space="preserve">, </w:t>
      </w:r>
      <w:r>
        <w:rPr>
          <w:rFonts w:hint="eastAsia"/>
        </w:rPr>
        <w:t>этот</w:t>
      </w:r>
      <w:r>
        <w:t xml:space="preserve"> </w:t>
      </w:r>
      <w:r>
        <w:rPr>
          <w:rFonts w:hint="eastAsia"/>
        </w:rPr>
        <w:t>рассказ</w:t>
      </w:r>
      <w:r>
        <w:t xml:space="preserve"> </w:t>
      </w:r>
      <w:r>
        <w:rPr>
          <w:rFonts w:hint="eastAsia"/>
        </w:rPr>
        <w:t>представляет</w:t>
      </w:r>
      <w:r>
        <w:t xml:space="preserve"> </w:t>
      </w:r>
      <w:r>
        <w:rPr>
          <w:rFonts w:hint="eastAsia"/>
        </w:rPr>
        <w:t>собой</w:t>
      </w:r>
      <w:r>
        <w:t xml:space="preserve"> </w:t>
      </w:r>
      <w:r>
        <w:rPr>
          <w:rFonts w:hint="eastAsia"/>
        </w:rPr>
        <w:t>ярчайший</w:t>
      </w:r>
      <w:r>
        <w:t xml:space="preserve"> </w:t>
      </w:r>
      <w:r>
        <w:rPr>
          <w:rFonts w:hint="eastAsia"/>
        </w:rPr>
        <w:t>образец</w:t>
      </w:r>
      <w:r>
        <w:t xml:space="preserve"> </w:t>
      </w:r>
      <w:r>
        <w:rPr>
          <w:rFonts w:hint="eastAsia"/>
        </w:rPr>
        <w:t>наполеоновской</w:t>
      </w:r>
      <w:r>
        <w:t xml:space="preserve"> </w:t>
      </w:r>
      <w:r>
        <w:rPr>
          <w:rFonts w:hint="eastAsia"/>
        </w:rPr>
        <w:t>легенды</w:t>
      </w:r>
      <w:r>
        <w:t xml:space="preserve"> </w:t>
      </w:r>
      <w:r>
        <w:rPr>
          <w:rFonts w:hint="eastAsia"/>
        </w:rPr>
        <w:t>в</w:t>
      </w:r>
      <w:r>
        <w:t xml:space="preserve"> </w:t>
      </w:r>
      <w:r>
        <w:rPr>
          <w:rFonts w:hint="eastAsia"/>
        </w:rPr>
        <w:t>художествен</w:t>
      </w:r>
      <w:r>
        <w:rPr>
          <w:rFonts w:hint="eastAsia"/>
        </w:rPr>
        <w:t>¬</w:t>
      </w:r>
      <w:r>
        <w:rPr>
          <w:rFonts w:hint="eastAsia"/>
        </w:rPr>
        <w:t>ном</w:t>
      </w:r>
      <w:r>
        <w:t xml:space="preserve"> </w:t>
      </w:r>
      <w:r>
        <w:rPr>
          <w:rFonts w:hint="eastAsia"/>
        </w:rPr>
        <w:t>произведении</w:t>
      </w:r>
      <w:r>
        <w:t xml:space="preserve">, </w:t>
      </w:r>
      <w:r>
        <w:rPr>
          <w:rFonts w:hint="eastAsia"/>
        </w:rPr>
        <w:t>осложненной</w:t>
      </w:r>
      <w:r>
        <w:t xml:space="preserve"> </w:t>
      </w:r>
      <w:r>
        <w:rPr>
          <w:rFonts w:hint="eastAsia"/>
        </w:rPr>
        <w:t>наполеонизмом</w:t>
      </w:r>
      <w:r>
        <w:t xml:space="preserve"> </w:t>
      </w:r>
      <w:r>
        <w:rPr>
          <w:rFonts w:hint="eastAsia"/>
        </w:rPr>
        <w:t>самого</w:t>
      </w:r>
      <w:r>
        <w:t xml:space="preserve"> </w:t>
      </w:r>
      <w:r>
        <w:rPr>
          <w:rFonts w:hint="eastAsia"/>
        </w:rPr>
        <w:t>героя</w:t>
      </w:r>
      <w:r>
        <w:t>'.</w:t>
      </w:r>
    </w:p>
    <w:p w14:paraId="69204B54" w14:textId="77777777" w:rsidR="005739A7" w:rsidRDefault="005739A7" w:rsidP="005739A7">
      <w:r>
        <w:rPr>
          <w:rFonts w:hint="eastAsia"/>
        </w:rPr>
        <w:t>Рассказ</w:t>
      </w:r>
      <w:r>
        <w:t xml:space="preserve"> </w:t>
      </w:r>
      <w:r>
        <w:rPr>
          <w:rFonts w:hint="eastAsia"/>
        </w:rPr>
        <w:t>генерала</w:t>
      </w:r>
      <w:r>
        <w:t xml:space="preserve"> </w:t>
      </w:r>
      <w:r>
        <w:rPr>
          <w:rFonts w:hint="eastAsia"/>
        </w:rPr>
        <w:t>Иволгина</w:t>
      </w:r>
      <w:r>
        <w:t xml:space="preserve"> </w:t>
      </w:r>
      <w:r>
        <w:rPr>
          <w:rFonts w:hint="eastAsia"/>
        </w:rPr>
        <w:t>стал</w:t>
      </w:r>
      <w:r>
        <w:t xml:space="preserve"> </w:t>
      </w:r>
      <w:r>
        <w:rPr>
          <w:rFonts w:hint="eastAsia"/>
        </w:rPr>
        <w:t>третьей</w:t>
      </w:r>
      <w:r>
        <w:t xml:space="preserve"> </w:t>
      </w:r>
      <w:r>
        <w:rPr>
          <w:rFonts w:hint="eastAsia"/>
        </w:rPr>
        <w:t>и</w:t>
      </w:r>
      <w:r>
        <w:t xml:space="preserve"> </w:t>
      </w:r>
      <w:r>
        <w:rPr>
          <w:rFonts w:hint="eastAsia"/>
        </w:rPr>
        <w:t>последней</w:t>
      </w:r>
      <w:r>
        <w:t xml:space="preserve"> </w:t>
      </w:r>
      <w:r>
        <w:rPr>
          <w:rFonts w:hint="eastAsia"/>
        </w:rPr>
        <w:t>попыткой</w:t>
      </w:r>
      <w:r>
        <w:t xml:space="preserve"> </w:t>
      </w:r>
      <w:r>
        <w:rPr>
          <w:rFonts w:hint="eastAsia"/>
        </w:rPr>
        <w:t>Достоев</w:t>
      </w:r>
      <w:r>
        <w:rPr>
          <w:rFonts w:hint="eastAsia"/>
        </w:rPr>
        <w:t>¬</w:t>
      </w:r>
      <w:r>
        <w:rPr>
          <w:rFonts w:hint="eastAsia"/>
        </w:rPr>
        <w:t>ского</w:t>
      </w:r>
      <w:r>
        <w:t xml:space="preserve"> </w:t>
      </w:r>
      <w:r>
        <w:rPr>
          <w:rFonts w:hint="eastAsia"/>
        </w:rPr>
        <w:t>после</w:t>
      </w:r>
      <w:r>
        <w:t xml:space="preserve"> </w:t>
      </w:r>
      <w:r>
        <w:rPr>
          <w:rFonts w:hint="eastAsia"/>
        </w:rPr>
        <w:t>рассказа</w:t>
      </w:r>
      <w:r>
        <w:t xml:space="preserve"> </w:t>
      </w:r>
      <w:r>
        <w:rPr>
          <w:rFonts w:hint="eastAsia"/>
        </w:rPr>
        <w:t>«</w:t>
      </w:r>
      <w:r>
        <w:rPr>
          <w:rFonts w:hint="eastAsia"/>
        </w:rPr>
        <w:t>Честный</w:t>
      </w:r>
      <w:r>
        <w:t xml:space="preserve"> </w:t>
      </w:r>
      <w:r>
        <w:rPr>
          <w:rFonts w:hint="eastAsia"/>
        </w:rPr>
        <w:t>вор</w:t>
      </w:r>
      <w:r>
        <w:rPr>
          <w:rFonts w:hint="eastAsia"/>
        </w:rPr>
        <w:t>»</w:t>
      </w:r>
      <w:r>
        <w:t xml:space="preserve"> </w:t>
      </w:r>
      <w:r>
        <w:rPr>
          <w:rFonts w:hint="eastAsia"/>
        </w:rPr>
        <w:t>и</w:t>
      </w:r>
      <w:r>
        <w:t xml:space="preserve"> </w:t>
      </w:r>
      <w:r>
        <w:rPr>
          <w:rFonts w:hint="eastAsia"/>
        </w:rPr>
        <w:t>повести</w:t>
      </w:r>
      <w:r>
        <w:t xml:space="preserve"> </w:t>
      </w:r>
      <w:r>
        <w:rPr>
          <w:rFonts w:hint="eastAsia"/>
        </w:rPr>
        <w:t>«</w:t>
      </w:r>
      <w:r>
        <w:rPr>
          <w:rFonts w:hint="eastAsia"/>
        </w:rPr>
        <w:t>Дядюшкин</w:t>
      </w:r>
      <w:r>
        <w:t xml:space="preserve"> </w:t>
      </w:r>
      <w:r>
        <w:rPr>
          <w:rFonts w:hint="eastAsia"/>
        </w:rPr>
        <w:t>сон</w:t>
      </w:r>
      <w:r>
        <w:rPr>
          <w:rFonts w:hint="eastAsia"/>
        </w:rPr>
        <w:t>»</w:t>
      </w:r>
      <w:r>
        <w:t xml:space="preserve"> </w:t>
      </w:r>
      <w:r>
        <w:rPr>
          <w:rFonts w:hint="eastAsia"/>
        </w:rPr>
        <w:t>создать</w:t>
      </w:r>
      <w:r>
        <w:t xml:space="preserve"> </w:t>
      </w:r>
      <w:r>
        <w:rPr>
          <w:rFonts w:hint="eastAsia"/>
        </w:rPr>
        <w:t>не</w:t>
      </w:r>
      <w:r>
        <w:rPr>
          <w:rFonts w:hint="eastAsia"/>
        </w:rPr>
        <w:t>¬</w:t>
      </w:r>
      <w:r>
        <w:rPr>
          <w:rFonts w:hint="eastAsia"/>
        </w:rPr>
        <w:t>большое</w:t>
      </w:r>
      <w:r>
        <w:t xml:space="preserve"> </w:t>
      </w:r>
      <w:r>
        <w:rPr>
          <w:rFonts w:hint="eastAsia"/>
        </w:rPr>
        <w:t>художественное</w:t>
      </w:r>
      <w:r>
        <w:t xml:space="preserve"> </w:t>
      </w:r>
      <w:r>
        <w:rPr>
          <w:rFonts w:hint="eastAsia"/>
        </w:rPr>
        <w:t>повествование</w:t>
      </w:r>
      <w:r>
        <w:t xml:space="preserve">, </w:t>
      </w:r>
      <w:r>
        <w:rPr>
          <w:rFonts w:hint="eastAsia"/>
        </w:rPr>
        <w:t>в</w:t>
      </w:r>
      <w:r>
        <w:t xml:space="preserve"> </w:t>
      </w:r>
      <w:r>
        <w:rPr>
          <w:rFonts w:hint="eastAsia"/>
        </w:rPr>
        <w:t>котором</w:t>
      </w:r>
      <w:r>
        <w:t xml:space="preserve"> </w:t>
      </w:r>
      <w:r>
        <w:rPr>
          <w:rFonts w:hint="eastAsia"/>
        </w:rPr>
        <w:t>Наполеон</w:t>
      </w:r>
      <w:r>
        <w:t xml:space="preserve"> </w:t>
      </w:r>
      <w:r>
        <w:rPr>
          <w:rFonts w:hint="eastAsia"/>
        </w:rPr>
        <w:t>был</w:t>
      </w:r>
      <w:r>
        <w:t xml:space="preserve"> </w:t>
      </w:r>
      <w:r>
        <w:rPr>
          <w:rFonts w:hint="eastAsia"/>
        </w:rPr>
        <w:t>выведен</w:t>
      </w:r>
      <w:r>
        <w:t xml:space="preserve"> </w:t>
      </w:r>
      <w:r>
        <w:rPr>
          <w:rFonts w:hint="eastAsia"/>
        </w:rPr>
        <w:t>в</w:t>
      </w:r>
      <w:r>
        <w:t xml:space="preserve"> </w:t>
      </w:r>
      <w:r>
        <w:rPr>
          <w:rFonts w:hint="eastAsia"/>
        </w:rPr>
        <w:t>качестве</w:t>
      </w:r>
      <w:r>
        <w:t xml:space="preserve"> </w:t>
      </w:r>
      <w:r>
        <w:rPr>
          <w:rFonts w:hint="eastAsia"/>
        </w:rPr>
        <w:t>действующего</w:t>
      </w:r>
      <w:r>
        <w:t xml:space="preserve"> </w:t>
      </w:r>
      <w:r>
        <w:rPr>
          <w:rFonts w:hint="eastAsia"/>
        </w:rPr>
        <w:t>лица</w:t>
      </w:r>
      <w:r>
        <w:t xml:space="preserve">. </w:t>
      </w:r>
      <w:r>
        <w:rPr>
          <w:rFonts w:hint="eastAsia"/>
        </w:rPr>
        <w:t>Выбор</w:t>
      </w:r>
      <w:r>
        <w:t xml:space="preserve"> </w:t>
      </w:r>
      <w:r>
        <w:rPr>
          <w:rFonts w:hint="eastAsia"/>
        </w:rPr>
        <w:t>Москвы</w:t>
      </w:r>
      <w:r>
        <w:t xml:space="preserve"> </w:t>
      </w:r>
      <w:r>
        <w:rPr>
          <w:rFonts w:hint="eastAsia"/>
        </w:rPr>
        <w:t>местом</w:t>
      </w:r>
      <w:r>
        <w:t xml:space="preserve"> </w:t>
      </w:r>
      <w:r>
        <w:rPr>
          <w:rFonts w:hint="eastAsia"/>
        </w:rPr>
        <w:t>действия</w:t>
      </w:r>
      <w:r>
        <w:t xml:space="preserve"> </w:t>
      </w:r>
      <w:r>
        <w:rPr>
          <w:rFonts w:hint="eastAsia"/>
        </w:rPr>
        <w:t>«</w:t>
      </w:r>
      <w:r>
        <w:rPr>
          <w:rFonts w:hint="eastAsia"/>
        </w:rPr>
        <w:t>воспоминаний</w:t>
      </w:r>
      <w:r>
        <w:rPr>
          <w:rFonts w:hint="eastAsia"/>
        </w:rPr>
        <w:t>»</w:t>
      </w:r>
      <w:r>
        <w:t xml:space="preserve"> </w:t>
      </w:r>
      <w:r>
        <w:rPr>
          <w:rFonts w:hint="eastAsia"/>
        </w:rPr>
        <w:t>генерала</w:t>
      </w:r>
      <w:r>
        <w:t xml:space="preserve"> </w:t>
      </w:r>
      <w:r>
        <w:rPr>
          <w:rFonts w:hint="eastAsia"/>
        </w:rPr>
        <w:t>Иволгина</w:t>
      </w:r>
      <w:r>
        <w:t xml:space="preserve"> </w:t>
      </w:r>
      <w:r>
        <w:rPr>
          <w:rFonts w:hint="eastAsia"/>
        </w:rPr>
        <w:t>был</w:t>
      </w:r>
      <w:r>
        <w:t xml:space="preserve"> </w:t>
      </w:r>
      <w:r>
        <w:rPr>
          <w:rFonts w:hint="eastAsia"/>
        </w:rPr>
        <w:t>обусловлен</w:t>
      </w:r>
      <w:r>
        <w:t xml:space="preserve"> </w:t>
      </w:r>
      <w:r>
        <w:rPr>
          <w:rFonts w:hint="eastAsia"/>
        </w:rPr>
        <w:t>тем</w:t>
      </w:r>
      <w:r>
        <w:t xml:space="preserve">, </w:t>
      </w:r>
      <w:r>
        <w:rPr>
          <w:rFonts w:hint="eastAsia"/>
        </w:rPr>
        <w:t>что</w:t>
      </w:r>
      <w:r>
        <w:t xml:space="preserve"> </w:t>
      </w:r>
      <w:r>
        <w:rPr>
          <w:rFonts w:hint="eastAsia"/>
        </w:rPr>
        <w:t>«</w:t>
      </w:r>
      <w:r>
        <w:rPr>
          <w:rFonts w:hint="eastAsia"/>
        </w:rPr>
        <w:t>московская</w:t>
      </w:r>
      <w:r>
        <w:rPr>
          <w:rFonts w:hint="eastAsia"/>
        </w:rPr>
        <w:t>»</w:t>
      </w:r>
      <w:r>
        <w:t xml:space="preserve"> </w:t>
      </w:r>
      <w:r>
        <w:rPr>
          <w:rFonts w:hint="eastAsia"/>
        </w:rPr>
        <w:t>тематика</w:t>
      </w:r>
      <w:r>
        <w:t xml:space="preserve"> </w:t>
      </w:r>
      <w:r>
        <w:rPr>
          <w:rFonts w:hint="eastAsia"/>
        </w:rPr>
        <w:t>явно</w:t>
      </w:r>
      <w:r>
        <w:t xml:space="preserve"> </w:t>
      </w:r>
      <w:r>
        <w:rPr>
          <w:rFonts w:hint="eastAsia"/>
        </w:rPr>
        <w:t>пре</w:t>
      </w:r>
      <w:r>
        <w:rPr>
          <w:rFonts w:hint="eastAsia"/>
        </w:rPr>
        <w:t>¬</w:t>
      </w:r>
      <w:r>
        <w:rPr>
          <w:rFonts w:hint="eastAsia"/>
        </w:rPr>
        <w:t>валировала</w:t>
      </w:r>
      <w:r>
        <w:t xml:space="preserve"> </w:t>
      </w:r>
      <w:r>
        <w:rPr>
          <w:rFonts w:hint="eastAsia"/>
        </w:rPr>
        <w:t>в</w:t>
      </w:r>
      <w:r>
        <w:t xml:space="preserve"> </w:t>
      </w:r>
      <w:r>
        <w:rPr>
          <w:rFonts w:hint="eastAsia"/>
        </w:rPr>
        <w:t>общей</w:t>
      </w:r>
      <w:r>
        <w:t xml:space="preserve"> </w:t>
      </w:r>
      <w:r>
        <w:rPr>
          <w:rFonts w:hint="eastAsia"/>
        </w:rPr>
        <w:t>массе</w:t>
      </w:r>
      <w:r>
        <w:t xml:space="preserve"> </w:t>
      </w:r>
      <w:r>
        <w:rPr>
          <w:rFonts w:hint="eastAsia"/>
        </w:rPr>
        <w:t>русских</w:t>
      </w:r>
      <w:r>
        <w:t xml:space="preserve"> </w:t>
      </w:r>
      <w:r>
        <w:rPr>
          <w:rFonts w:hint="eastAsia"/>
        </w:rPr>
        <w:t>мемуаров</w:t>
      </w:r>
      <w:r>
        <w:t xml:space="preserve"> 50-60-</w:t>
      </w:r>
      <w:r>
        <w:rPr>
          <w:rFonts w:hint="eastAsia"/>
        </w:rPr>
        <w:t>х</w:t>
      </w:r>
      <w:r>
        <w:t xml:space="preserve"> </w:t>
      </w:r>
      <w:r>
        <w:rPr>
          <w:rFonts w:hint="eastAsia"/>
        </w:rPr>
        <w:t>гг</w:t>
      </w:r>
      <w:r>
        <w:t xml:space="preserve"> XIX </w:t>
      </w:r>
      <w:r>
        <w:rPr>
          <w:rFonts w:hint="eastAsia"/>
        </w:rPr>
        <w:t>в</w:t>
      </w:r>
      <w:r>
        <w:t xml:space="preserve">, </w:t>
      </w:r>
      <w:r>
        <w:rPr>
          <w:rFonts w:hint="eastAsia"/>
        </w:rPr>
        <w:t>посвященных</w:t>
      </w:r>
      <w:r>
        <w:t xml:space="preserve"> </w:t>
      </w:r>
      <w:r>
        <w:rPr>
          <w:rFonts w:hint="eastAsia"/>
        </w:rPr>
        <w:t>войне</w:t>
      </w:r>
      <w:r>
        <w:t xml:space="preserve"> 1812 </w:t>
      </w:r>
      <w:r>
        <w:rPr>
          <w:rFonts w:hint="eastAsia"/>
        </w:rPr>
        <w:t>г</w:t>
      </w:r>
      <w:r>
        <w:t xml:space="preserve"> (</w:t>
      </w:r>
      <w:r>
        <w:rPr>
          <w:rFonts w:hint="eastAsia"/>
        </w:rPr>
        <w:t>А</w:t>
      </w:r>
      <w:r>
        <w:t xml:space="preserve">. </w:t>
      </w:r>
      <w:r>
        <w:rPr>
          <w:rFonts w:hint="eastAsia"/>
        </w:rPr>
        <w:t>Г</w:t>
      </w:r>
      <w:r>
        <w:t xml:space="preserve"> </w:t>
      </w:r>
      <w:r>
        <w:rPr>
          <w:rFonts w:hint="eastAsia"/>
        </w:rPr>
        <w:t>Тартаковский</w:t>
      </w:r>
      <w:r>
        <w:t xml:space="preserve">) </w:t>
      </w:r>
      <w:r>
        <w:rPr>
          <w:rFonts w:hint="eastAsia"/>
        </w:rPr>
        <w:t>Рассказ</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w:t>
      </w:r>
      <w:r>
        <w:rPr>
          <w:rFonts w:hint="eastAsia"/>
        </w:rPr>
        <w:t>значительно</w:t>
      </w:r>
      <w:r>
        <w:t xml:space="preserve"> </w:t>
      </w:r>
      <w:r>
        <w:rPr>
          <w:rFonts w:hint="eastAsia"/>
        </w:rPr>
        <w:t>превосходящий</w:t>
      </w:r>
      <w:r>
        <w:t xml:space="preserve"> </w:t>
      </w:r>
      <w:r>
        <w:rPr>
          <w:rFonts w:hint="eastAsia"/>
        </w:rPr>
        <w:t>рассказы</w:t>
      </w:r>
      <w:r>
        <w:t xml:space="preserve"> </w:t>
      </w:r>
      <w:r>
        <w:rPr>
          <w:rFonts w:hint="eastAsia"/>
        </w:rPr>
        <w:t>Астафия</w:t>
      </w:r>
      <w:r>
        <w:t xml:space="preserve"> </w:t>
      </w:r>
      <w:r>
        <w:rPr>
          <w:rFonts w:hint="eastAsia"/>
        </w:rPr>
        <w:t>Ивановича</w:t>
      </w:r>
      <w:r>
        <w:t xml:space="preserve"> </w:t>
      </w:r>
      <w:r>
        <w:rPr>
          <w:rFonts w:hint="eastAsia"/>
        </w:rPr>
        <w:t>и</w:t>
      </w:r>
      <w:r>
        <w:t xml:space="preserve"> </w:t>
      </w:r>
      <w:r>
        <w:rPr>
          <w:rFonts w:hint="eastAsia"/>
        </w:rPr>
        <w:t>князя</w:t>
      </w:r>
      <w:r>
        <w:t xml:space="preserve"> </w:t>
      </w:r>
      <w:r>
        <w:rPr>
          <w:rFonts w:hint="eastAsia"/>
        </w:rPr>
        <w:t>К</w:t>
      </w:r>
      <w:r>
        <w:t xml:space="preserve">. </w:t>
      </w:r>
      <w:r>
        <w:rPr>
          <w:rFonts w:hint="eastAsia"/>
        </w:rPr>
        <w:t>и</w:t>
      </w:r>
      <w:r>
        <w:t xml:space="preserve"> </w:t>
      </w:r>
      <w:r>
        <w:rPr>
          <w:rFonts w:hint="eastAsia"/>
        </w:rPr>
        <w:t>по</w:t>
      </w:r>
      <w:r>
        <w:t xml:space="preserve"> </w:t>
      </w:r>
      <w:r>
        <w:rPr>
          <w:rFonts w:hint="eastAsia"/>
        </w:rPr>
        <w:t>объему</w:t>
      </w:r>
      <w:r>
        <w:t xml:space="preserve">, </w:t>
      </w:r>
      <w:r>
        <w:rPr>
          <w:rFonts w:hint="eastAsia"/>
        </w:rPr>
        <w:t>и</w:t>
      </w:r>
      <w:r>
        <w:t xml:space="preserve"> </w:t>
      </w:r>
      <w:r>
        <w:rPr>
          <w:rFonts w:hint="eastAsia"/>
        </w:rPr>
        <w:t>по</w:t>
      </w:r>
      <w:r>
        <w:t xml:space="preserve"> </w:t>
      </w:r>
      <w:r>
        <w:rPr>
          <w:rFonts w:hint="eastAsia"/>
        </w:rPr>
        <w:t>на</w:t>
      </w:r>
      <w:r>
        <w:rPr>
          <w:rFonts w:hint="eastAsia"/>
        </w:rPr>
        <w:t>¬</w:t>
      </w:r>
      <w:r>
        <w:rPr>
          <w:rFonts w:hint="eastAsia"/>
        </w:rPr>
        <w:t>сыщенности</w:t>
      </w:r>
      <w:r>
        <w:t xml:space="preserve"> </w:t>
      </w:r>
      <w:r>
        <w:rPr>
          <w:rFonts w:hint="eastAsia"/>
        </w:rPr>
        <w:t>историческими</w:t>
      </w:r>
      <w:r>
        <w:t xml:space="preserve"> </w:t>
      </w:r>
      <w:r>
        <w:rPr>
          <w:rFonts w:hint="eastAsia"/>
        </w:rPr>
        <w:t>деталями</w:t>
      </w:r>
      <w:r>
        <w:t xml:space="preserve">, </w:t>
      </w:r>
      <w:r>
        <w:rPr>
          <w:rFonts w:hint="eastAsia"/>
        </w:rPr>
        <w:t>и</w:t>
      </w:r>
      <w:r>
        <w:t xml:space="preserve"> </w:t>
      </w:r>
      <w:r>
        <w:rPr>
          <w:rFonts w:hint="eastAsia"/>
        </w:rPr>
        <w:t>по</w:t>
      </w:r>
      <w:r>
        <w:t xml:space="preserve"> </w:t>
      </w:r>
      <w:r>
        <w:rPr>
          <w:rFonts w:hint="eastAsia"/>
        </w:rPr>
        <w:t>талантливости</w:t>
      </w:r>
      <w:r>
        <w:t xml:space="preserve"> </w:t>
      </w:r>
      <w:r>
        <w:rPr>
          <w:rFonts w:hint="eastAsia"/>
        </w:rPr>
        <w:t>рассказчика</w:t>
      </w:r>
      <w:r>
        <w:t xml:space="preserve">, </w:t>
      </w:r>
      <w:r>
        <w:rPr>
          <w:rFonts w:hint="eastAsia"/>
        </w:rPr>
        <w:t>опира</w:t>
      </w:r>
      <w:r>
        <w:rPr>
          <w:rFonts w:hint="eastAsia"/>
        </w:rPr>
        <w:t>¬</w:t>
      </w:r>
      <w:r>
        <w:rPr>
          <w:rFonts w:hint="eastAsia"/>
        </w:rPr>
        <w:t>ется</w:t>
      </w:r>
      <w:r>
        <w:t xml:space="preserve"> </w:t>
      </w:r>
      <w:r>
        <w:rPr>
          <w:rFonts w:hint="eastAsia"/>
        </w:rPr>
        <w:t>на</w:t>
      </w:r>
      <w:r>
        <w:t xml:space="preserve"> </w:t>
      </w:r>
      <w:r>
        <w:rPr>
          <w:rFonts w:hint="eastAsia"/>
        </w:rPr>
        <w:t>гораздо</w:t>
      </w:r>
      <w:r>
        <w:t xml:space="preserve"> </w:t>
      </w:r>
      <w:r>
        <w:rPr>
          <w:rFonts w:hint="eastAsia"/>
        </w:rPr>
        <w:t>большее</w:t>
      </w:r>
      <w:r>
        <w:t xml:space="preserve"> </w:t>
      </w:r>
      <w:r>
        <w:rPr>
          <w:rFonts w:hint="eastAsia"/>
        </w:rPr>
        <w:t>число</w:t>
      </w:r>
      <w:r>
        <w:t xml:space="preserve"> </w:t>
      </w:r>
      <w:r>
        <w:rPr>
          <w:rFonts w:hint="eastAsia"/>
        </w:rPr>
        <w:t>источников</w:t>
      </w:r>
    </w:p>
    <w:p w14:paraId="16F6B67A" w14:textId="77777777" w:rsidR="005739A7" w:rsidRDefault="005739A7" w:rsidP="005739A7">
      <w:r>
        <w:rPr>
          <w:rFonts w:hint="eastAsia"/>
        </w:rPr>
        <w:t>В</w:t>
      </w:r>
      <w:r>
        <w:t xml:space="preserve"> </w:t>
      </w:r>
      <w:r>
        <w:rPr>
          <w:rFonts w:hint="eastAsia"/>
        </w:rPr>
        <w:t>параграфе</w:t>
      </w:r>
      <w:r>
        <w:t xml:space="preserve"> </w:t>
      </w:r>
      <w:r>
        <w:rPr>
          <w:rFonts w:hint="eastAsia"/>
        </w:rPr>
        <w:t>выдвигается</w:t>
      </w:r>
      <w:r>
        <w:t xml:space="preserve"> </w:t>
      </w:r>
      <w:r>
        <w:rPr>
          <w:rFonts w:hint="eastAsia"/>
        </w:rPr>
        <w:t>несколько</w:t>
      </w:r>
      <w:r>
        <w:t xml:space="preserve"> </w:t>
      </w:r>
      <w:r>
        <w:rPr>
          <w:rFonts w:hint="eastAsia"/>
        </w:rPr>
        <w:t>гипотез</w:t>
      </w:r>
      <w:r>
        <w:t xml:space="preserve"> </w:t>
      </w:r>
      <w:r>
        <w:rPr>
          <w:rFonts w:hint="eastAsia"/>
        </w:rPr>
        <w:t>о</w:t>
      </w:r>
      <w:r>
        <w:t xml:space="preserve"> </w:t>
      </w:r>
      <w:r>
        <w:rPr>
          <w:rFonts w:hint="eastAsia"/>
        </w:rPr>
        <w:t>происхождении</w:t>
      </w:r>
      <w:r>
        <w:t xml:space="preserve"> </w:t>
      </w:r>
      <w:r>
        <w:rPr>
          <w:rFonts w:hint="eastAsia"/>
        </w:rPr>
        <w:t>тех</w:t>
      </w:r>
      <w:r>
        <w:t xml:space="preserve"> </w:t>
      </w:r>
      <w:r>
        <w:rPr>
          <w:rFonts w:hint="eastAsia"/>
        </w:rPr>
        <w:t>или</w:t>
      </w:r>
      <w:r>
        <w:t xml:space="preserve"> </w:t>
      </w:r>
      <w:r>
        <w:rPr>
          <w:rFonts w:hint="eastAsia"/>
        </w:rPr>
        <w:t>иных</w:t>
      </w:r>
      <w:r>
        <w:t xml:space="preserve"> </w:t>
      </w:r>
      <w:r>
        <w:rPr>
          <w:rFonts w:hint="eastAsia"/>
        </w:rPr>
        <w:t>сведений</w:t>
      </w:r>
      <w:r>
        <w:t xml:space="preserve">, </w:t>
      </w:r>
      <w:r>
        <w:rPr>
          <w:rFonts w:hint="eastAsia"/>
        </w:rPr>
        <w:t>приводимых</w:t>
      </w:r>
      <w:r>
        <w:t xml:space="preserve"> </w:t>
      </w:r>
      <w:r>
        <w:rPr>
          <w:rFonts w:hint="eastAsia"/>
        </w:rPr>
        <w:t>Иволгшшм</w:t>
      </w:r>
      <w:r>
        <w:t xml:space="preserve"> </w:t>
      </w:r>
      <w:r>
        <w:rPr>
          <w:rFonts w:hint="eastAsia"/>
        </w:rPr>
        <w:t>в</w:t>
      </w:r>
      <w:r>
        <w:t xml:space="preserve"> </w:t>
      </w:r>
      <w:r>
        <w:rPr>
          <w:rFonts w:hint="eastAsia"/>
        </w:rPr>
        <w:t>его</w:t>
      </w:r>
      <w:r>
        <w:t xml:space="preserve"> </w:t>
      </w:r>
      <w:r>
        <w:rPr>
          <w:rFonts w:hint="eastAsia"/>
        </w:rPr>
        <w:t>рассказе</w:t>
      </w:r>
      <w:r>
        <w:t xml:space="preserve"> </w:t>
      </w:r>
      <w:r>
        <w:rPr>
          <w:rFonts w:hint="eastAsia"/>
        </w:rPr>
        <w:t>Особенно</w:t>
      </w:r>
      <w:r>
        <w:t xml:space="preserve"> </w:t>
      </w:r>
      <w:r>
        <w:rPr>
          <w:rFonts w:hint="eastAsia"/>
        </w:rPr>
        <w:t>подробно</w:t>
      </w:r>
      <w:r>
        <w:t xml:space="preserve"> </w:t>
      </w:r>
      <w:r>
        <w:rPr>
          <w:rFonts w:hint="eastAsia"/>
        </w:rPr>
        <w:t>анализируется</w:t>
      </w:r>
      <w:r>
        <w:t xml:space="preserve"> </w:t>
      </w:r>
      <w:r>
        <w:rPr>
          <w:rFonts w:hint="eastAsia"/>
        </w:rPr>
        <w:t>связь</w:t>
      </w:r>
      <w:r>
        <w:t xml:space="preserve"> </w:t>
      </w:r>
      <w:r>
        <w:rPr>
          <w:rFonts w:hint="eastAsia"/>
        </w:rPr>
        <w:t>рассказа</w:t>
      </w:r>
      <w:r>
        <w:t xml:space="preserve"> </w:t>
      </w:r>
      <w:r>
        <w:rPr>
          <w:rFonts w:hint="eastAsia"/>
        </w:rPr>
        <w:t>Иволгина</w:t>
      </w:r>
      <w:r>
        <w:t xml:space="preserve"> </w:t>
      </w:r>
      <w:r>
        <w:rPr>
          <w:rFonts w:hint="eastAsia"/>
        </w:rPr>
        <w:t>со</w:t>
      </w:r>
      <w:r>
        <w:t xml:space="preserve"> </w:t>
      </w:r>
      <w:r>
        <w:rPr>
          <w:rFonts w:hint="eastAsia"/>
        </w:rPr>
        <w:t>статьей</w:t>
      </w:r>
      <w:r>
        <w:t xml:space="preserve"> </w:t>
      </w:r>
      <w:r>
        <w:rPr>
          <w:rFonts w:hint="eastAsia"/>
        </w:rPr>
        <w:t>«</w:t>
      </w:r>
      <w:r>
        <w:rPr>
          <w:rFonts w:hint="eastAsia"/>
        </w:rPr>
        <w:t>старого</w:t>
      </w:r>
      <w:r>
        <w:t xml:space="preserve"> </w:t>
      </w:r>
      <w:r>
        <w:rPr>
          <w:rFonts w:hint="eastAsia"/>
        </w:rPr>
        <w:t>солдата</w:t>
      </w:r>
      <w:r>
        <w:t>-</w:t>
      </w:r>
      <w:r>
        <w:rPr>
          <w:rFonts w:hint="eastAsia"/>
        </w:rPr>
        <w:t>очевидца</w:t>
      </w:r>
      <w:r>
        <w:t xml:space="preserve"> </w:t>
      </w:r>
      <w:r>
        <w:rPr>
          <w:rFonts w:hint="eastAsia"/>
        </w:rPr>
        <w:t>о</w:t>
      </w:r>
      <w:r>
        <w:t xml:space="preserve"> </w:t>
      </w:r>
      <w:r>
        <w:rPr>
          <w:rFonts w:hint="eastAsia"/>
        </w:rPr>
        <w:t>пребывании</w:t>
      </w:r>
      <w:r>
        <w:t xml:space="preserve"> </w:t>
      </w:r>
      <w:r>
        <w:rPr>
          <w:rFonts w:hint="eastAsia"/>
        </w:rPr>
        <w:t>французов</w:t>
      </w:r>
      <w:r>
        <w:t xml:space="preserve"> </w:t>
      </w:r>
      <w:r>
        <w:rPr>
          <w:rFonts w:hint="eastAsia"/>
        </w:rPr>
        <w:t>в</w:t>
      </w:r>
      <w:r>
        <w:t xml:space="preserve"> </w:t>
      </w:r>
      <w:r>
        <w:rPr>
          <w:rFonts w:hint="eastAsia"/>
        </w:rPr>
        <w:t>Москве</w:t>
      </w:r>
      <w:r>
        <w:rPr>
          <w:rFonts w:hint="eastAsia"/>
        </w:rPr>
        <w:t>»</w:t>
      </w:r>
      <w:r>
        <w:t xml:space="preserve"> (8, 410), </w:t>
      </w:r>
      <w:r>
        <w:rPr>
          <w:rFonts w:hint="eastAsia"/>
        </w:rPr>
        <w:t>опубликованной</w:t>
      </w:r>
      <w:r>
        <w:t xml:space="preserve"> </w:t>
      </w:r>
      <w:r>
        <w:rPr>
          <w:rFonts w:hint="eastAsia"/>
        </w:rPr>
        <w:t>в</w:t>
      </w:r>
      <w:r>
        <w:t xml:space="preserve"> </w:t>
      </w:r>
      <w:r>
        <w:rPr>
          <w:rFonts w:hint="eastAsia"/>
        </w:rPr>
        <w:t>«</w:t>
      </w:r>
      <w:r>
        <w:rPr>
          <w:rFonts w:hint="eastAsia"/>
        </w:rPr>
        <w:t>Архиве</w:t>
      </w:r>
      <w:r>
        <w:rPr>
          <w:rFonts w:hint="eastAsia"/>
        </w:rPr>
        <w:t>»</w:t>
      </w:r>
      <w:r>
        <w:t xml:space="preserve"> (8, 412), </w:t>
      </w:r>
      <w:r>
        <w:rPr>
          <w:rFonts w:hint="eastAsia"/>
        </w:rPr>
        <w:t>воспоминаниями</w:t>
      </w:r>
      <w:r>
        <w:t xml:space="preserve"> </w:t>
      </w:r>
      <w:r>
        <w:rPr>
          <w:rFonts w:hint="eastAsia"/>
        </w:rPr>
        <w:t>о</w:t>
      </w:r>
      <w:r>
        <w:t xml:space="preserve"> 1812 </w:t>
      </w:r>
      <w:r>
        <w:rPr>
          <w:rFonts w:hint="eastAsia"/>
        </w:rPr>
        <w:t>годе</w:t>
      </w:r>
      <w:r>
        <w:t xml:space="preserve"> </w:t>
      </w:r>
      <w:r>
        <w:rPr>
          <w:rFonts w:hint="eastAsia"/>
        </w:rPr>
        <w:t>генерала</w:t>
      </w:r>
      <w:r>
        <w:t xml:space="preserve"> </w:t>
      </w:r>
      <w:r>
        <w:rPr>
          <w:rFonts w:hint="eastAsia"/>
        </w:rPr>
        <w:t>Перовского</w:t>
      </w:r>
      <w:r>
        <w:t xml:space="preserve">, </w:t>
      </w:r>
      <w:r>
        <w:rPr>
          <w:rFonts w:hint="eastAsia"/>
        </w:rPr>
        <w:t>«</w:t>
      </w:r>
      <w:r>
        <w:rPr>
          <w:rFonts w:hint="eastAsia"/>
        </w:rPr>
        <w:t>Былое</w:t>
      </w:r>
      <w:r>
        <w:t xml:space="preserve"> </w:t>
      </w:r>
      <w:r>
        <w:rPr>
          <w:rFonts w:hint="eastAsia"/>
        </w:rPr>
        <w:t>и</w:t>
      </w:r>
      <w:r>
        <w:t xml:space="preserve"> </w:t>
      </w:r>
      <w:r>
        <w:rPr>
          <w:rFonts w:hint="eastAsia"/>
        </w:rPr>
        <w:t>думы</w:t>
      </w:r>
      <w:r>
        <w:rPr>
          <w:rFonts w:hint="eastAsia"/>
        </w:rPr>
        <w:t>»</w:t>
      </w:r>
      <w:r>
        <w:t xml:space="preserve"> </w:t>
      </w:r>
      <w:r>
        <w:rPr>
          <w:rFonts w:hint="eastAsia"/>
        </w:rPr>
        <w:t>А</w:t>
      </w:r>
      <w:r>
        <w:t xml:space="preserve">. </w:t>
      </w:r>
      <w:r>
        <w:rPr>
          <w:rFonts w:hint="eastAsia"/>
        </w:rPr>
        <w:t>И</w:t>
      </w:r>
      <w:r>
        <w:t xml:space="preserve">. </w:t>
      </w:r>
      <w:r>
        <w:rPr>
          <w:rFonts w:hint="eastAsia"/>
        </w:rPr>
        <w:t>Герцена</w:t>
      </w:r>
      <w:r>
        <w:t xml:space="preserve"> </w:t>
      </w:r>
      <w:r>
        <w:rPr>
          <w:rFonts w:hint="eastAsia"/>
        </w:rPr>
        <w:t>и</w:t>
      </w:r>
      <w:r>
        <w:t xml:space="preserve"> </w:t>
      </w:r>
      <w:r>
        <w:rPr>
          <w:rFonts w:hint="eastAsia"/>
        </w:rPr>
        <w:t>др</w:t>
      </w:r>
      <w:r>
        <w:t xml:space="preserve">. </w:t>
      </w:r>
      <w:r>
        <w:rPr>
          <w:rFonts w:hint="eastAsia"/>
        </w:rPr>
        <w:t>Прослеживается</w:t>
      </w:r>
      <w:r>
        <w:t xml:space="preserve"> </w:t>
      </w:r>
      <w:r>
        <w:rPr>
          <w:rFonts w:hint="eastAsia"/>
        </w:rPr>
        <w:t>влияние</w:t>
      </w:r>
      <w:r>
        <w:t xml:space="preserve"> </w:t>
      </w:r>
      <w:r>
        <w:rPr>
          <w:rFonts w:hint="eastAsia"/>
        </w:rPr>
        <w:t>на</w:t>
      </w:r>
      <w:r>
        <w:t xml:space="preserve"> </w:t>
      </w:r>
      <w:r>
        <w:rPr>
          <w:rFonts w:hint="eastAsia"/>
        </w:rPr>
        <w:t>этот</w:t>
      </w:r>
      <w:r>
        <w:t xml:space="preserve"> </w:t>
      </w:r>
      <w:r>
        <w:rPr>
          <w:rFonts w:hint="eastAsia"/>
        </w:rPr>
        <w:t>рассказ</w:t>
      </w:r>
      <w:r>
        <w:t xml:space="preserve"> </w:t>
      </w:r>
      <w:r>
        <w:rPr>
          <w:rFonts w:hint="eastAsia"/>
        </w:rPr>
        <w:t>произведений</w:t>
      </w:r>
      <w:r>
        <w:t xml:space="preserve"> </w:t>
      </w:r>
      <w:r>
        <w:rPr>
          <w:rFonts w:hint="eastAsia"/>
        </w:rPr>
        <w:t>А</w:t>
      </w:r>
      <w:r>
        <w:t xml:space="preserve">. </w:t>
      </w:r>
      <w:r>
        <w:rPr>
          <w:rFonts w:hint="eastAsia"/>
        </w:rPr>
        <w:t>С</w:t>
      </w:r>
      <w:r>
        <w:t xml:space="preserve"> </w:t>
      </w:r>
      <w:r>
        <w:rPr>
          <w:rFonts w:hint="eastAsia"/>
        </w:rPr>
        <w:t>Пушкина</w:t>
      </w:r>
      <w:r>
        <w:t xml:space="preserve">, </w:t>
      </w:r>
      <w:r>
        <w:rPr>
          <w:rFonts w:hint="eastAsia"/>
        </w:rPr>
        <w:t>М</w:t>
      </w:r>
      <w:r>
        <w:t xml:space="preserve"> </w:t>
      </w:r>
      <w:r>
        <w:rPr>
          <w:rFonts w:hint="eastAsia"/>
        </w:rPr>
        <w:t>Н</w:t>
      </w:r>
      <w:r>
        <w:t xml:space="preserve"> </w:t>
      </w:r>
      <w:r>
        <w:rPr>
          <w:rFonts w:hint="eastAsia"/>
        </w:rPr>
        <w:t>Загоскина</w:t>
      </w:r>
      <w:r>
        <w:t xml:space="preserve">, </w:t>
      </w:r>
      <w:r>
        <w:rPr>
          <w:rFonts w:hint="eastAsia"/>
        </w:rPr>
        <w:t>Ф</w:t>
      </w:r>
      <w:r>
        <w:t xml:space="preserve">. </w:t>
      </w:r>
      <w:r>
        <w:rPr>
          <w:rFonts w:hint="eastAsia"/>
        </w:rPr>
        <w:t>В</w:t>
      </w:r>
      <w:r>
        <w:t xml:space="preserve"> </w:t>
      </w:r>
      <w:r>
        <w:rPr>
          <w:rFonts w:hint="eastAsia"/>
        </w:rPr>
        <w:t>Булгарина</w:t>
      </w:r>
      <w:r>
        <w:t xml:space="preserve">, </w:t>
      </w:r>
      <w:r>
        <w:rPr>
          <w:rFonts w:hint="eastAsia"/>
        </w:rPr>
        <w:t>Л</w:t>
      </w:r>
      <w:r>
        <w:t xml:space="preserve">. </w:t>
      </w:r>
      <w:r>
        <w:rPr>
          <w:rFonts w:hint="eastAsia"/>
        </w:rPr>
        <w:t>Н</w:t>
      </w:r>
      <w:r>
        <w:t xml:space="preserve">. </w:t>
      </w:r>
      <w:r>
        <w:rPr>
          <w:rFonts w:hint="eastAsia"/>
        </w:rPr>
        <w:t>Толстого</w:t>
      </w:r>
      <w:r>
        <w:t xml:space="preserve">, </w:t>
      </w:r>
      <w:r>
        <w:rPr>
          <w:rFonts w:hint="eastAsia"/>
        </w:rPr>
        <w:t>исторических</w:t>
      </w:r>
      <w:r>
        <w:t xml:space="preserve"> </w:t>
      </w:r>
      <w:r>
        <w:rPr>
          <w:rFonts w:hint="eastAsia"/>
        </w:rPr>
        <w:t>со</w:t>
      </w:r>
      <w:r>
        <w:rPr>
          <w:rFonts w:hint="eastAsia"/>
        </w:rPr>
        <w:t>¬</w:t>
      </w:r>
      <w:r>
        <w:rPr>
          <w:rFonts w:hint="eastAsia"/>
        </w:rPr>
        <w:t>чинений</w:t>
      </w:r>
      <w:r>
        <w:t xml:space="preserve"> </w:t>
      </w:r>
      <w:r>
        <w:rPr>
          <w:rFonts w:hint="eastAsia"/>
        </w:rPr>
        <w:t>В</w:t>
      </w:r>
      <w:r>
        <w:t xml:space="preserve"> </w:t>
      </w:r>
      <w:r>
        <w:rPr>
          <w:rFonts w:hint="eastAsia"/>
        </w:rPr>
        <w:t>Скотта</w:t>
      </w:r>
      <w:r>
        <w:t xml:space="preserve">, </w:t>
      </w:r>
      <w:r>
        <w:rPr>
          <w:rFonts w:hint="eastAsia"/>
        </w:rPr>
        <w:t>А</w:t>
      </w:r>
      <w:r>
        <w:t xml:space="preserve">. </w:t>
      </w:r>
      <w:r>
        <w:rPr>
          <w:rFonts w:hint="eastAsia"/>
        </w:rPr>
        <w:t>И</w:t>
      </w:r>
      <w:r>
        <w:t xml:space="preserve">. </w:t>
      </w:r>
      <w:r>
        <w:rPr>
          <w:rFonts w:hint="eastAsia"/>
        </w:rPr>
        <w:t>Михайловского</w:t>
      </w:r>
      <w:r>
        <w:t>-</w:t>
      </w:r>
      <w:r>
        <w:rPr>
          <w:rFonts w:hint="eastAsia"/>
        </w:rPr>
        <w:t>Данилевского</w:t>
      </w:r>
      <w:r>
        <w:t xml:space="preserve">) </w:t>
      </w:r>
      <w:r>
        <w:rPr>
          <w:rFonts w:hint="eastAsia"/>
        </w:rPr>
        <w:t>и</w:t>
      </w:r>
      <w:r>
        <w:t xml:space="preserve"> </w:t>
      </w:r>
      <w:r>
        <w:rPr>
          <w:rFonts w:hint="eastAsia"/>
        </w:rPr>
        <w:t>др</w:t>
      </w:r>
      <w:r>
        <w:t>.</w:t>
      </w:r>
    </w:p>
    <w:p w14:paraId="11C31B73" w14:textId="77777777" w:rsidR="005739A7" w:rsidRDefault="005739A7" w:rsidP="005739A7">
      <w:r>
        <w:rPr>
          <w:rFonts w:hint="eastAsia"/>
        </w:rPr>
        <w:t>В</w:t>
      </w:r>
      <w:r>
        <w:t xml:space="preserve"> </w:t>
      </w:r>
      <w:r>
        <w:rPr>
          <w:rFonts w:hint="eastAsia"/>
        </w:rPr>
        <w:t>третьем</w:t>
      </w:r>
      <w:r>
        <w:t xml:space="preserve"> </w:t>
      </w:r>
      <w:r>
        <w:rPr>
          <w:rFonts w:hint="eastAsia"/>
        </w:rPr>
        <w:t>параграфе</w:t>
      </w:r>
      <w:r>
        <w:t xml:space="preserve"> </w:t>
      </w:r>
      <w:r>
        <w:rPr>
          <w:rFonts w:hint="eastAsia"/>
        </w:rPr>
        <w:t>«</w:t>
      </w:r>
      <w:r>
        <w:rPr>
          <w:rFonts w:hint="eastAsia"/>
        </w:rPr>
        <w:t>Наполеонизм</w:t>
      </w:r>
      <w:r>
        <w:t xml:space="preserve"> </w:t>
      </w:r>
      <w:r>
        <w:rPr>
          <w:rFonts w:hint="eastAsia"/>
        </w:rPr>
        <w:t>Гани</w:t>
      </w:r>
      <w:r>
        <w:t xml:space="preserve"> </w:t>
      </w:r>
      <w:r>
        <w:rPr>
          <w:rFonts w:hint="eastAsia"/>
        </w:rPr>
        <w:t>Иволгина</w:t>
      </w:r>
      <w:r>
        <w:t xml:space="preserve"> </w:t>
      </w:r>
      <w:r>
        <w:rPr>
          <w:rFonts w:hint="eastAsia"/>
        </w:rPr>
        <w:t>и</w:t>
      </w:r>
      <w:r>
        <w:t xml:space="preserve"> </w:t>
      </w:r>
      <w:r>
        <w:rPr>
          <w:rFonts w:hint="eastAsia"/>
        </w:rPr>
        <w:t>Ипполита</w:t>
      </w:r>
      <w:r>
        <w:t xml:space="preserve"> </w:t>
      </w:r>
      <w:r>
        <w:rPr>
          <w:rFonts w:hint="eastAsia"/>
        </w:rPr>
        <w:t>истори</w:t>
      </w:r>
      <w:r>
        <w:rPr>
          <w:rFonts w:hint="eastAsia"/>
        </w:rPr>
        <w:t>¬</w:t>
      </w:r>
      <w:r>
        <w:rPr>
          <w:rFonts w:hint="eastAsia"/>
        </w:rPr>
        <w:t>ко</w:t>
      </w:r>
      <w:r>
        <w:t>-</w:t>
      </w:r>
      <w:r>
        <w:rPr>
          <w:rFonts w:hint="eastAsia"/>
        </w:rPr>
        <w:t>культурное</w:t>
      </w:r>
      <w:r>
        <w:t xml:space="preserve"> </w:t>
      </w:r>
      <w:r>
        <w:rPr>
          <w:rFonts w:hint="eastAsia"/>
        </w:rPr>
        <w:t>сращение</w:t>
      </w:r>
      <w:r>
        <w:t xml:space="preserve"> "</w:t>
      </w:r>
      <w:r>
        <w:rPr>
          <w:rFonts w:hint="eastAsia"/>
        </w:rPr>
        <w:t>Ротшильд</w:t>
      </w:r>
      <w:r>
        <w:t>-</w:t>
      </w:r>
      <w:r>
        <w:rPr>
          <w:rFonts w:hint="eastAsia"/>
        </w:rPr>
        <w:t>Наполеон</w:t>
      </w:r>
      <w:r>
        <w:t>"</w:t>
      </w:r>
      <w:r>
        <w:rPr>
          <w:rFonts w:hint="eastAsia"/>
        </w:rPr>
        <w:t>»</w:t>
      </w:r>
      <w:r>
        <w:t xml:space="preserve"> </w:t>
      </w:r>
      <w:r>
        <w:rPr>
          <w:rFonts w:hint="eastAsia"/>
        </w:rPr>
        <w:t>рассматриваются</w:t>
      </w:r>
      <w:r>
        <w:t xml:space="preserve"> </w:t>
      </w:r>
      <w:r>
        <w:rPr>
          <w:rFonts w:hint="eastAsia"/>
        </w:rPr>
        <w:t>образы</w:t>
      </w:r>
      <w:r>
        <w:t xml:space="preserve"> </w:t>
      </w:r>
      <w:r>
        <w:rPr>
          <w:rFonts w:hint="eastAsia"/>
        </w:rPr>
        <w:t>Га</w:t>
      </w:r>
      <w:r>
        <w:rPr>
          <w:rFonts w:hint="eastAsia"/>
        </w:rPr>
        <w:t>¬</w:t>
      </w:r>
      <w:r>
        <w:rPr>
          <w:rFonts w:hint="eastAsia"/>
        </w:rPr>
        <w:t>ни</w:t>
      </w:r>
      <w:r>
        <w:t xml:space="preserve"> </w:t>
      </w:r>
      <w:r>
        <w:rPr>
          <w:rFonts w:hint="eastAsia"/>
        </w:rPr>
        <w:t>Иволгина</w:t>
      </w:r>
      <w:r>
        <w:t xml:space="preserve"> </w:t>
      </w:r>
      <w:r>
        <w:rPr>
          <w:rFonts w:hint="eastAsia"/>
        </w:rPr>
        <w:t>и</w:t>
      </w:r>
      <w:r>
        <w:t xml:space="preserve"> </w:t>
      </w:r>
      <w:r>
        <w:rPr>
          <w:rFonts w:hint="eastAsia"/>
        </w:rPr>
        <w:t>Ипполита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взаимопересекающимися</w:t>
      </w:r>
      <w:r>
        <w:t xml:space="preserve"> </w:t>
      </w:r>
      <w:r>
        <w:rPr>
          <w:rFonts w:hint="eastAsia"/>
        </w:rPr>
        <w:t>в</w:t>
      </w:r>
      <w:r>
        <w:t xml:space="preserve"> </w:t>
      </w:r>
      <w:r>
        <w:rPr>
          <w:rFonts w:hint="eastAsia"/>
        </w:rPr>
        <w:t>романе</w:t>
      </w:r>
      <w:r>
        <w:t xml:space="preserve"> </w:t>
      </w:r>
      <w:r>
        <w:rPr>
          <w:rFonts w:hint="eastAsia"/>
        </w:rPr>
        <w:t>наполео</w:t>
      </w:r>
      <w:r>
        <w:rPr>
          <w:rFonts w:hint="eastAsia"/>
        </w:rPr>
        <w:t>¬</w:t>
      </w:r>
      <w:r>
        <w:rPr>
          <w:rFonts w:hint="eastAsia"/>
        </w:rPr>
        <w:t>новской</w:t>
      </w:r>
      <w:r>
        <w:t xml:space="preserve"> </w:t>
      </w:r>
      <w:r>
        <w:rPr>
          <w:rFonts w:hint="eastAsia"/>
        </w:rPr>
        <w:t>и</w:t>
      </w:r>
      <w:r>
        <w:t xml:space="preserve"> </w:t>
      </w:r>
      <w:r>
        <w:rPr>
          <w:rFonts w:hint="eastAsia"/>
        </w:rPr>
        <w:t>ротшильдовской</w:t>
      </w:r>
      <w:r>
        <w:t xml:space="preserve"> </w:t>
      </w:r>
      <w:r>
        <w:rPr>
          <w:rFonts w:hint="eastAsia"/>
        </w:rPr>
        <w:t>темами</w:t>
      </w:r>
      <w:r>
        <w:t xml:space="preserve"> </w:t>
      </w:r>
      <w:r>
        <w:rPr>
          <w:rFonts w:hint="eastAsia"/>
        </w:rPr>
        <w:t>В</w:t>
      </w:r>
      <w:r>
        <w:t xml:space="preserve"> </w:t>
      </w:r>
      <w:r>
        <w:rPr>
          <w:rFonts w:hint="eastAsia"/>
        </w:rPr>
        <w:t>параграфе</w:t>
      </w:r>
      <w:r>
        <w:t xml:space="preserve"> </w:t>
      </w:r>
      <w:r>
        <w:rPr>
          <w:rFonts w:hint="eastAsia"/>
        </w:rPr>
        <w:t>показана</w:t>
      </w:r>
      <w:r>
        <w:t xml:space="preserve"> </w:t>
      </w:r>
      <w:r>
        <w:rPr>
          <w:rFonts w:hint="eastAsia"/>
        </w:rPr>
        <w:t>эволюция</w:t>
      </w:r>
      <w:r>
        <w:t xml:space="preserve"> </w:t>
      </w:r>
      <w:r>
        <w:rPr>
          <w:rFonts w:hint="eastAsia"/>
        </w:rPr>
        <w:t>сближения</w:t>
      </w:r>
      <w:r>
        <w:t xml:space="preserve"> </w:t>
      </w:r>
      <w:r>
        <w:rPr>
          <w:rFonts w:hint="eastAsia"/>
        </w:rPr>
        <w:t>двух</w:t>
      </w:r>
      <w:r>
        <w:t xml:space="preserve"> </w:t>
      </w:r>
      <w:r>
        <w:rPr>
          <w:rFonts w:hint="eastAsia"/>
        </w:rPr>
        <w:t>этих</w:t>
      </w:r>
      <w:r>
        <w:t xml:space="preserve"> </w:t>
      </w:r>
      <w:r>
        <w:rPr>
          <w:rFonts w:hint="eastAsia"/>
        </w:rPr>
        <w:t>тем</w:t>
      </w:r>
      <w:r>
        <w:t xml:space="preserve"> </w:t>
      </w:r>
      <w:r>
        <w:rPr>
          <w:rFonts w:hint="eastAsia"/>
        </w:rPr>
        <w:t>в</w:t>
      </w:r>
      <w:r>
        <w:t xml:space="preserve"> </w:t>
      </w:r>
      <w:r>
        <w:rPr>
          <w:rFonts w:hint="eastAsia"/>
        </w:rPr>
        <w:t>творчестве</w:t>
      </w:r>
      <w:r>
        <w:t xml:space="preserve"> </w:t>
      </w:r>
      <w:r>
        <w:rPr>
          <w:rFonts w:hint="eastAsia"/>
        </w:rPr>
        <w:t>Достоевского</w:t>
      </w:r>
      <w:r>
        <w:t xml:space="preserve"> - </w:t>
      </w:r>
      <w:r>
        <w:rPr>
          <w:rFonts w:hint="eastAsia"/>
        </w:rPr>
        <w:t>сближения</w:t>
      </w:r>
      <w:r>
        <w:t xml:space="preserve">, </w:t>
      </w:r>
      <w:r>
        <w:rPr>
          <w:rFonts w:hint="eastAsia"/>
        </w:rPr>
        <w:t>переходящего</w:t>
      </w:r>
      <w:r>
        <w:t xml:space="preserve"> </w:t>
      </w:r>
      <w:r>
        <w:rPr>
          <w:rFonts w:hint="eastAsia"/>
        </w:rPr>
        <w:t>в</w:t>
      </w:r>
      <w:r>
        <w:t xml:space="preserve"> </w:t>
      </w:r>
      <w:r>
        <w:rPr>
          <w:rFonts w:hint="eastAsia"/>
        </w:rPr>
        <w:t>своеоб</w:t>
      </w:r>
      <w:r>
        <w:t>-</w:t>
      </w:r>
    </w:p>
    <w:p w14:paraId="0500B5F1" w14:textId="77777777" w:rsidR="005739A7" w:rsidRDefault="005739A7" w:rsidP="005739A7">
      <w:r>
        <w:t>12</w:t>
      </w:r>
    </w:p>
    <w:p w14:paraId="075083A5" w14:textId="77777777" w:rsidR="005739A7" w:rsidRDefault="005739A7" w:rsidP="005739A7">
      <w:r>
        <w:t xml:space="preserve"> </w:t>
      </w:r>
    </w:p>
    <w:p w14:paraId="36D7010C" w14:textId="77777777" w:rsidR="005739A7" w:rsidRDefault="005739A7" w:rsidP="005739A7">
      <w:r>
        <w:rPr>
          <w:rFonts w:hint="eastAsia"/>
        </w:rPr>
        <w:lastRenderedPageBreak/>
        <w:t>разное</w:t>
      </w:r>
      <w:r>
        <w:t xml:space="preserve"> </w:t>
      </w:r>
      <w:r>
        <w:rPr>
          <w:rFonts w:hint="eastAsia"/>
        </w:rPr>
        <w:t>«</w:t>
      </w:r>
      <w:r>
        <w:rPr>
          <w:rFonts w:hint="eastAsia"/>
        </w:rPr>
        <w:t>сращение</w:t>
      </w:r>
      <w:r>
        <w:rPr>
          <w:rFonts w:hint="eastAsia"/>
        </w:rPr>
        <w:t>»</w:t>
      </w:r>
      <w:r>
        <w:t xml:space="preserve"> </w:t>
      </w:r>
      <w:r>
        <w:rPr>
          <w:rFonts w:hint="eastAsia"/>
        </w:rPr>
        <w:t>именно</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в</w:t>
      </w:r>
      <w:r>
        <w:t xml:space="preserve"> </w:t>
      </w:r>
      <w:r>
        <w:rPr>
          <w:rFonts w:hint="eastAsia"/>
        </w:rPr>
        <w:t>образах</w:t>
      </w:r>
      <w:r>
        <w:t xml:space="preserve"> </w:t>
      </w:r>
      <w:r>
        <w:rPr>
          <w:rFonts w:hint="eastAsia"/>
        </w:rPr>
        <w:t>Гани</w:t>
      </w:r>
      <w:r>
        <w:t xml:space="preserve"> </w:t>
      </w:r>
      <w:r>
        <w:rPr>
          <w:rFonts w:hint="eastAsia"/>
        </w:rPr>
        <w:t>Иволгина</w:t>
      </w:r>
      <w:r>
        <w:t xml:space="preserve"> </w:t>
      </w:r>
      <w:r>
        <w:rPr>
          <w:rFonts w:hint="eastAsia"/>
        </w:rPr>
        <w:t>и</w:t>
      </w:r>
      <w:r>
        <w:t xml:space="preserve"> </w:t>
      </w:r>
      <w:r>
        <w:rPr>
          <w:rFonts w:hint="eastAsia"/>
        </w:rPr>
        <w:t>Иппо</w:t>
      </w:r>
      <w:r>
        <w:rPr>
          <w:rFonts w:hint="eastAsia"/>
        </w:rPr>
        <w:t>¬</w:t>
      </w:r>
      <w:r>
        <w:rPr>
          <w:rFonts w:hint="eastAsia"/>
        </w:rPr>
        <w:t>лита</w:t>
      </w:r>
      <w:r>
        <w:t>.</w:t>
      </w:r>
    </w:p>
    <w:p w14:paraId="714FF45C" w14:textId="77777777" w:rsidR="005739A7" w:rsidRDefault="005739A7" w:rsidP="005739A7">
      <w:r>
        <w:rPr>
          <w:rFonts w:hint="eastAsia"/>
        </w:rPr>
        <w:t>В</w:t>
      </w:r>
      <w:r>
        <w:t xml:space="preserve"> </w:t>
      </w:r>
      <w:r>
        <w:rPr>
          <w:rFonts w:hint="eastAsia"/>
        </w:rPr>
        <w:t>описании</w:t>
      </w:r>
      <w:r>
        <w:t xml:space="preserve"> </w:t>
      </w:r>
      <w:r>
        <w:rPr>
          <w:rFonts w:hint="eastAsia"/>
        </w:rPr>
        <w:t>Гани</w:t>
      </w:r>
      <w:r>
        <w:t xml:space="preserve"> </w:t>
      </w:r>
      <w:r>
        <w:rPr>
          <w:rFonts w:hint="eastAsia"/>
        </w:rPr>
        <w:t>Иволгина</w:t>
      </w:r>
      <w:r>
        <w:t xml:space="preserve">, </w:t>
      </w:r>
      <w:r>
        <w:rPr>
          <w:rFonts w:hint="eastAsia"/>
        </w:rPr>
        <w:t>наделенного</w:t>
      </w:r>
      <w:r>
        <w:t xml:space="preserve"> </w:t>
      </w:r>
      <w:r>
        <w:rPr>
          <w:rFonts w:hint="eastAsia"/>
        </w:rPr>
        <w:t>«</w:t>
      </w:r>
      <w:r>
        <w:rPr>
          <w:rFonts w:hint="eastAsia"/>
        </w:rPr>
        <w:t>маленькою</w:t>
      </w:r>
      <w:r>
        <w:t xml:space="preserve"> </w:t>
      </w:r>
      <w:r>
        <w:rPr>
          <w:rFonts w:hint="eastAsia"/>
        </w:rPr>
        <w:t>наполеоновскою</w:t>
      </w:r>
      <w:r>
        <w:t xml:space="preserve"> </w:t>
      </w:r>
      <w:r>
        <w:rPr>
          <w:rFonts w:hint="eastAsia"/>
        </w:rPr>
        <w:t>бородкой</w:t>
      </w:r>
      <w:r>
        <w:rPr>
          <w:rFonts w:hint="eastAsia"/>
        </w:rPr>
        <w:t>»</w:t>
      </w:r>
      <w:r>
        <w:t xml:space="preserve">, </w:t>
      </w:r>
      <w:r>
        <w:rPr>
          <w:rFonts w:hint="eastAsia"/>
        </w:rPr>
        <w:t>Достоевский</w:t>
      </w:r>
      <w:r>
        <w:t xml:space="preserve"> </w:t>
      </w:r>
      <w:r>
        <w:rPr>
          <w:rFonts w:hint="eastAsia"/>
        </w:rPr>
        <w:t>опирался</w:t>
      </w:r>
      <w:r>
        <w:t xml:space="preserve"> </w:t>
      </w:r>
      <w:r>
        <w:rPr>
          <w:rFonts w:hint="eastAsia"/>
        </w:rPr>
        <w:t>на</w:t>
      </w:r>
      <w:r>
        <w:t xml:space="preserve"> </w:t>
      </w:r>
      <w:r>
        <w:rPr>
          <w:rFonts w:hint="eastAsia"/>
        </w:rPr>
        <w:t>хорошо</w:t>
      </w:r>
      <w:r>
        <w:t xml:space="preserve"> </w:t>
      </w:r>
      <w:r>
        <w:rPr>
          <w:rFonts w:hint="eastAsia"/>
        </w:rPr>
        <w:t>разработанную</w:t>
      </w:r>
      <w:r>
        <w:t xml:space="preserve"> </w:t>
      </w:r>
      <w:r>
        <w:rPr>
          <w:rFonts w:hint="eastAsia"/>
        </w:rPr>
        <w:t>в</w:t>
      </w:r>
      <w:r>
        <w:t xml:space="preserve"> </w:t>
      </w:r>
      <w:r>
        <w:rPr>
          <w:rFonts w:hint="eastAsia"/>
        </w:rPr>
        <w:t>литературе</w:t>
      </w:r>
      <w:r>
        <w:t xml:space="preserve"> </w:t>
      </w:r>
      <w:r>
        <w:rPr>
          <w:rFonts w:hint="eastAsia"/>
        </w:rPr>
        <w:t>тра</w:t>
      </w:r>
      <w:r>
        <w:rPr>
          <w:rFonts w:hint="eastAsia"/>
        </w:rPr>
        <w:t>¬</w:t>
      </w:r>
      <w:r>
        <w:rPr>
          <w:rFonts w:hint="eastAsia"/>
        </w:rPr>
        <w:t>дицию</w:t>
      </w:r>
      <w:r>
        <w:t xml:space="preserve"> (</w:t>
      </w:r>
      <w:r>
        <w:rPr>
          <w:rFonts w:hint="eastAsia"/>
        </w:rPr>
        <w:t>А</w:t>
      </w:r>
      <w:r>
        <w:t xml:space="preserve">. </w:t>
      </w:r>
      <w:r>
        <w:rPr>
          <w:rFonts w:hint="eastAsia"/>
        </w:rPr>
        <w:t>С</w:t>
      </w:r>
      <w:r>
        <w:t xml:space="preserve">. </w:t>
      </w:r>
      <w:r>
        <w:rPr>
          <w:rFonts w:hint="eastAsia"/>
        </w:rPr>
        <w:t>Пушкин</w:t>
      </w:r>
      <w:r>
        <w:t xml:space="preserve">, </w:t>
      </w:r>
      <w:r>
        <w:rPr>
          <w:rFonts w:hint="eastAsia"/>
        </w:rPr>
        <w:t>Н</w:t>
      </w:r>
      <w:r>
        <w:t xml:space="preserve"> </w:t>
      </w:r>
      <w:r>
        <w:rPr>
          <w:rFonts w:hint="eastAsia"/>
        </w:rPr>
        <w:t>В</w:t>
      </w:r>
      <w:r>
        <w:t xml:space="preserve"> </w:t>
      </w:r>
      <w:r>
        <w:rPr>
          <w:rFonts w:hint="eastAsia"/>
        </w:rPr>
        <w:t>Гоголь</w:t>
      </w:r>
      <w:r>
        <w:t xml:space="preserve">, </w:t>
      </w:r>
      <w:r>
        <w:rPr>
          <w:rFonts w:hint="eastAsia"/>
        </w:rPr>
        <w:t>О</w:t>
      </w:r>
      <w:r>
        <w:t xml:space="preserve">. </w:t>
      </w:r>
      <w:r>
        <w:rPr>
          <w:rFonts w:hint="eastAsia"/>
        </w:rPr>
        <w:t>де</w:t>
      </w:r>
      <w:r>
        <w:t xml:space="preserve"> </w:t>
      </w:r>
      <w:r>
        <w:rPr>
          <w:rFonts w:hint="eastAsia"/>
        </w:rPr>
        <w:t>Бальзак</w:t>
      </w:r>
      <w:r>
        <w:t xml:space="preserve"> </w:t>
      </w:r>
      <w:r>
        <w:rPr>
          <w:rFonts w:hint="eastAsia"/>
        </w:rPr>
        <w:t>и</w:t>
      </w:r>
      <w:r>
        <w:t xml:space="preserve"> </w:t>
      </w:r>
      <w:r>
        <w:rPr>
          <w:rFonts w:hint="eastAsia"/>
        </w:rPr>
        <w:t>др</w:t>
      </w:r>
      <w:r>
        <w:t xml:space="preserve">.) </w:t>
      </w:r>
      <w:r>
        <w:rPr>
          <w:rFonts w:hint="eastAsia"/>
        </w:rPr>
        <w:t>придавать</w:t>
      </w:r>
      <w:r>
        <w:t xml:space="preserve"> </w:t>
      </w:r>
      <w:r>
        <w:rPr>
          <w:rFonts w:hint="eastAsia"/>
        </w:rPr>
        <w:t>героям</w:t>
      </w:r>
      <w:r>
        <w:t>-</w:t>
      </w:r>
      <w:r>
        <w:rPr>
          <w:rFonts w:hint="eastAsia"/>
        </w:rPr>
        <w:t>наполеонистам</w:t>
      </w:r>
      <w:r>
        <w:t xml:space="preserve"> </w:t>
      </w:r>
      <w:r>
        <w:rPr>
          <w:rFonts w:hint="eastAsia"/>
        </w:rPr>
        <w:t>внешние</w:t>
      </w:r>
      <w:r>
        <w:t xml:space="preserve"> </w:t>
      </w:r>
      <w:r>
        <w:rPr>
          <w:rFonts w:hint="eastAsia"/>
        </w:rPr>
        <w:t>черты</w:t>
      </w:r>
      <w:r>
        <w:t xml:space="preserve"> </w:t>
      </w:r>
      <w:r>
        <w:rPr>
          <w:rFonts w:hint="eastAsia"/>
        </w:rPr>
        <w:t>их</w:t>
      </w:r>
      <w:r>
        <w:t xml:space="preserve"> </w:t>
      </w:r>
      <w:r>
        <w:rPr>
          <w:rFonts w:hint="eastAsia"/>
        </w:rPr>
        <w:t>кумира</w:t>
      </w:r>
      <w:r>
        <w:t xml:space="preserve">. </w:t>
      </w:r>
      <w:r>
        <w:rPr>
          <w:rFonts w:hint="eastAsia"/>
        </w:rPr>
        <w:t>Однако</w:t>
      </w:r>
      <w:r>
        <w:t xml:space="preserve"> </w:t>
      </w:r>
      <w:r>
        <w:rPr>
          <w:rFonts w:hint="eastAsia"/>
        </w:rPr>
        <w:t>здесь</w:t>
      </w:r>
      <w:r>
        <w:t xml:space="preserve"> </w:t>
      </w:r>
      <w:r>
        <w:rPr>
          <w:rFonts w:hint="eastAsia"/>
        </w:rPr>
        <w:t>писатель</w:t>
      </w:r>
      <w:r>
        <w:t xml:space="preserve"> </w:t>
      </w:r>
      <w:r>
        <w:rPr>
          <w:rFonts w:hint="eastAsia"/>
        </w:rPr>
        <w:t>использовал</w:t>
      </w:r>
      <w:r>
        <w:t xml:space="preserve"> </w:t>
      </w:r>
      <w:r>
        <w:rPr>
          <w:rFonts w:hint="eastAsia"/>
        </w:rPr>
        <w:t>внешний</w:t>
      </w:r>
      <w:r>
        <w:t xml:space="preserve"> </w:t>
      </w:r>
      <w:r>
        <w:rPr>
          <w:rFonts w:hint="eastAsia"/>
        </w:rPr>
        <w:t>образ</w:t>
      </w:r>
      <w:r>
        <w:t xml:space="preserve"> </w:t>
      </w:r>
      <w:r>
        <w:rPr>
          <w:rFonts w:hint="eastAsia"/>
        </w:rPr>
        <w:t>не</w:t>
      </w:r>
      <w:r>
        <w:t xml:space="preserve"> </w:t>
      </w:r>
      <w:r>
        <w:rPr>
          <w:rFonts w:hint="eastAsia"/>
        </w:rPr>
        <w:t>Наполеона</w:t>
      </w:r>
      <w:r>
        <w:t xml:space="preserve"> I, </w:t>
      </w:r>
      <w:r>
        <w:rPr>
          <w:rFonts w:hint="eastAsia"/>
        </w:rPr>
        <w:t>а</w:t>
      </w:r>
      <w:r>
        <w:t xml:space="preserve"> </w:t>
      </w:r>
      <w:r>
        <w:rPr>
          <w:rFonts w:hint="eastAsia"/>
        </w:rPr>
        <w:t>его</w:t>
      </w:r>
      <w:r>
        <w:t xml:space="preserve"> </w:t>
      </w:r>
      <w:r>
        <w:rPr>
          <w:rFonts w:hint="eastAsia"/>
        </w:rPr>
        <w:t>подражателя</w:t>
      </w:r>
      <w:r>
        <w:t xml:space="preserve"> </w:t>
      </w:r>
      <w:r>
        <w:rPr>
          <w:rFonts w:hint="eastAsia"/>
        </w:rPr>
        <w:t>и</w:t>
      </w:r>
      <w:r>
        <w:t xml:space="preserve"> </w:t>
      </w:r>
      <w:r>
        <w:rPr>
          <w:rFonts w:hint="eastAsia"/>
        </w:rPr>
        <w:t>продолжателя</w:t>
      </w:r>
      <w:r>
        <w:t xml:space="preserve"> </w:t>
      </w:r>
      <w:r>
        <w:rPr>
          <w:rFonts w:hint="eastAsia"/>
        </w:rPr>
        <w:t>на</w:t>
      </w:r>
      <w:r>
        <w:t xml:space="preserve"> </w:t>
      </w:r>
      <w:r>
        <w:rPr>
          <w:rFonts w:hint="eastAsia"/>
        </w:rPr>
        <w:t>троне</w:t>
      </w:r>
      <w:r>
        <w:t xml:space="preserve"> </w:t>
      </w:r>
      <w:r>
        <w:rPr>
          <w:rFonts w:hint="eastAsia"/>
        </w:rPr>
        <w:t>На</w:t>
      </w:r>
      <w:r>
        <w:rPr>
          <w:rFonts w:hint="eastAsia"/>
        </w:rPr>
        <w:t>¬</w:t>
      </w:r>
      <w:r>
        <w:rPr>
          <w:rFonts w:hint="eastAsia"/>
        </w:rPr>
        <w:t>полеона</w:t>
      </w:r>
      <w:r>
        <w:t xml:space="preserve"> </w:t>
      </w:r>
      <w:r>
        <w:rPr>
          <w:rFonts w:hint="eastAsia"/>
        </w:rPr>
        <w:t>Ш</w:t>
      </w:r>
      <w:r>
        <w:t xml:space="preserve">, </w:t>
      </w:r>
      <w:r>
        <w:rPr>
          <w:rFonts w:hint="eastAsia"/>
        </w:rPr>
        <w:t>то</w:t>
      </w:r>
      <w:r>
        <w:t xml:space="preserve"> </w:t>
      </w:r>
      <w:r>
        <w:rPr>
          <w:rFonts w:hint="eastAsia"/>
        </w:rPr>
        <w:t>есть</w:t>
      </w:r>
      <w:r>
        <w:t xml:space="preserve"> </w:t>
      </w:r>
      <w:r>
        <w:rPr>
          <w:rFonts w:hint="eastAsia"/>
        </w:rPr>
        <w:t>отталкивался</w:t>
      </w:r>
      <w:r>
        <w:t xml:space="preserve"> </w:t>
      </w:r>
      <w:r>
        <w:rPr>
          <w:rFonts w:hint="eastAsia"/>
        </w:rPr>
        <w:t>от</w:t>
      </w:r>
      <w:r>
        <w:t xml:space="preserve"> </w:t>
      </w:r>
      <w:r>
        <w:rPr>
          <w:rFonts w:hint="eastAsia"/>
        </w:rPr>
        <w:t>того</w:t>
      </w:r>
      <w:r>
        <w:t xml:space="preserve">, </w:t>
      </w:r>
      <w:r>
        <w:rPr>
          <w:rFonts w:hint="eastAsia"/>
        </w:rPr>
        <w:t>что</w:t>
      </w:r>
      <w:r>
        <w:t xml:space="preserve"> </w:t>
      </w:r>
      <w:r>
        <w:rPr>
          <w:rFonts w:hint="eastAsia"/>
        </w:rPr>
        <w:t>лежало</w:t>
      </w:r>
      <w:r>
        <w:t xml:space="preserve"> </w:t>
      </w:r>
      <w:r>
        <w:rPr>
          <w:rFonts w:hint="eastAsia"/>
        </w:rPr>
        <w:t>на</w:t>
      </w:r>
      <w:r>
        <w:t xml:space="preserve"> </w:t>
      </w:r>
      <w:r>
        <w:rPr>
          <w:rFonts w:hint="eastAsia"/>
        </w:rPr>
        <w:t>самой</w:t>
      </w:r>
      <w:r>
        <w:t xml:space="preserve"> </w:t>
      </w:r>
      <w:r>
        <w:rPr>
          <w:rFonts w:hint="eastAsia"/>
        </w:rPr>
        <w:t>поверхности</w:t>
      </w:r>
      <w:r>
        <w:t xml:space="preserve"> </w:t>
      </w:r>
      <w:r>
        <w:rPr>
          <w:rFonts w:hint="eastAsia"/>
        </w:rPr>
        <w:t>те</w:t>
      </w:r>
      <w:r>
        <w:rPr>
          <w:rFonts w:hint="eastAsia"/>
        </w:rPr>
        <w:t>¬</w:t>
      </w:r>
      <w:r>
        <w:rPr>
          <w:rFonts w:hint="eastAsia"/>
        </w:rPr>
        <w:t>кущей</w:t>
      </w:r>
      <w:r>
        <w:t xml:space="preserve"> </w:t>
      </w:r>
      <w:r>
        <w:rPr>
          <w:rFonts w:hint="eastAsia"/>
        </w:rPr>
        <w:t>жизни</w:t>
      </w:r>
      <w:r>
        <w:t xml:space="preserve"> </w:t>
      </w:r>
      <w:r>
        <w:rPr>
          <w:rFonts w:hint="eastAsia"/>
        </w:rPr>
        <w:t>России</w:t>
      </w:r>
      <w:r>
        <w:t xml:space="preserve"> </w:t>
      </w:r>
      <w:r>
        <w:rPr>
          <w:rFonts w:hint="eastAsia"/>
        </w:rPr>
        <w:t>и</w:t>
      </w:r>
      <w:r>
        <w:t xml:space="preserve"> </w:t>
      </w:r>
      <w:r>
        <w:rPr>
          <w:rFonts w:hint="eastAsia"/>
        </w:rPr>
        <w:t>Европы</w:t>
      </w:r>
      <w:r>
        <w:t xml:space="preserve">: </w:t>
      </w:r>
      <w:r>
        <w:rPr>
          <w:rFonts w:hint="eastAsia"/>
        </w:rPr>
        <w:t>изображение</w:t>
      </w:r>
      <w:r>
        <w:t xml:space="preserve"> </w:t>
      </w:r>
      <w:r>
        <w:rPr>
          <w:rFonts w:hint="eastAsia"/>
        </w:rPr>
        <w:t>императора</w:t>
      </w:r>
      <w:r>
        <w:t xml:space="preserve"> </w:t>
      </w:r>
      <w:r>
        <w:rPr>
          <w:rFonts w:hint="eastAsia"/>
        </w:rPr>
        <w:t>Наполеона</w:t>
      </w:r>
      <w:r>
        <w:t xml:space="preserve"> </w:t>
      </w:r>
      <w:r>
        <w:rPr>
          <w:rFonts w:hint="eastAsia"/>
        </w:rPr>
        <w:t>Ш</w:t>
      </w:r>
      <w:r>
        <w:t xml:space="preserve">, </w:t>
      </w:r>
      <w:r>
        <w:rPr>
          <w:rFonts w:hint="eastAsia"/>
        </w:rPr>
        <w:t>пра</w:t>
      </w:r>
      <w:r>
        <w:rPr>
          <w:rFonts w:hint="eastAsia"/>
        </w:rPr>
        <w:t>¬</w:t>
      </w:r>
      <w:r>
        <w:rPr>
          <w:rFonts w:hint="eastAsia"/>
        </w:rPr>
        <w:t>вившего</w:t>
      </w:r>
      <w:r>
        <w:t xml:space="preserve"> </w:t>
      </w:r>
      <w:r>
        <w:rPr>
          <w:rFonts w:hint="eastAsia"/>
        </w:rPr>
        <w:t>тогда</w:t>
      </w:r>
      <w:r>
        <w:t xml:space="preserve"> </w:t>
      </w:r>
      <w:r>
        <w:rPr>
          <w:rFonts w:hint="eastAsia"/>
        </w:rPr>
        <w:t>во</w:t>
      </w:r>
      <w:r>
        <w:t xml:space="preserve"> </w:t>
      </w:r>
      <w:r>
        <w:rPr>
          <w:rFonts w:hint="eastAsia"/>
        </w:rPr>
        <w:t>Франции</w:t>
      </w:r>
      <w:r>
        <w:t xml:space="preserve">, </w:t>
      </w:r>
      <w:r>
        <w:rPr>
          <w:rFonts w:hint="eastAsia"/>
        </w:rPr>
        <w:t>было</w:t>
      </w:r>
      <w:r>
        <w:t xml:space="preserve"> </w:t>
      </w:r>
      <w:r>
        <w:rPr>
          <w:rFonts w:hint="eastAsia"/>
        </w:rPr>
        <w:t>хорошо</w:t>
      </w:r>
      <w:r>
        <w:t xml:space="preserve"> </w:t>
      </w:r>
      <w:r>
        <w:rPr>
          <w:rFonts w:hint="eastAsia"/>
        </w:rPr>
        <w:t>известно</w:t>
      </w:r>
      <w:r>
        <w:t xml:space="preserve"> </w:t>
      </w:r>
      <w:r>
        <w:rPr>
          <w:rFonts w:hint="eastAsia"/>
        </w:rPr>
        <w:t>российской</w:t>
      </w:r>
      <w:r>
        <w:t xml:space="preserve"> </w:t>
      </w:r>
      <w:r>
        <w:rPr>
          <w:rFonts w:hint="eastAsia"/>
        </w:rPr>
        <w:t>общественности</w:t>
      </w:r>
      <w:r>
        <w:t xml:space="preserve"> </w:t>
      </w:r>
      <w:r>
        <w:rPr>
          <w:rFonts w:hint="eastAsia"/>
        </w:rPr>
        <w:t>по</w:t>
      </w:r>
      <w:r>
        <w:t xml:space="preserve"> </w:t>
      </w:r>
      <w:r>
        <w:rPr>
          <w:rFonts w:hint="eastAsia"/>
        </w:rPr>
        <w:t>карикатурам</w:t>
      </w:r>
      <w:r>
        <w:t xml:space="preserve">, </w:t>
      </w:r>
      <w:r>
        <w:rPr>
          <w:rFonts w:hint="eastAsia"/>
        </w:rPr>
        <w:t>публиковавшимся</w:t>
      </w:r>
      <w:r>
        <w:t xml:space="preserve"> </w:t>
      </w:r>
      <w:r>
        <w:rPr>
          <w:rFonts w:hint="eastAsia"/>
        </w:rPr>
        <w:t>на</w:t>
      </w:r>
      <w:r>
        <w:t xml:space="preserve"> </w:t>
      </w:r>
      <w:r>
        <w:rPr>
          <w:rFonts w:hint="eastAsia"/>
        </w:rPr>
        <w:t>него</w:t>
      </w:r>
      <w:r>
        <w:t xml:space="preserve">, </w:t>
      </w:r>
      <w:r>
        <w:rPr>
          <w:rFonts w:hint="eastAsia"/>
        </w:rPr>
        <w:t>по</w:t>
      </w:r>
      <w:r>
        <w:t xml:space="preserve"> </w:t>
      </w:r>
      <w:r>
        <w:rPr>
          <w:rFonts w:hint="eastAsia"/>
        </w:rPr>
        <w:t>изображениям</w:t>
      </w:r>
      <w:r>
        <w:t xml:space="preserve"> </w:t>
      </w:r>
      <w:r>
        <w:rPr>
          <w:rFonts w:hint="eastAsia"/>
        </w:rPr>
        <w:t>на</w:t>
      </w:r>
      <w:r>
        <w:t xml:space="preserve"> </w:t>
      </w:r>
      <w:r>
        <w:rPr>
          <w:rFonts w:hint="eastAsia"/>
        </w:rPr>
        <w:t>монетах</w:t>
      </w:r>
      <w:r>
        <w:t xml:space="preserve">, </w:t>
      </w:r>
      <w:r>
        <w:rPr>
          <w:rFonts w:hint="eastAsia"/>
        </w:rPr>
        <w:t>кото</w:t>
      </w:r>
      <w:r>
        <w:rPr>
          <w:rFonts w:hint="eastAsia"/>
        </w:rPr>
        <w:t>¬</w:t>
      </w:r>
      <w:r>
        <w:rPr>
          <w:rFonts w:hint="eastAsia"/>
        </w:rPr>
        <w:t>рые</w:t>
      </w:r>
      <w:r>
        <w:t xml:space="preserve"> </w:t>
      </w:r>
      <w:r>
        <w:rPr>
          <w:rFonts w:hint="eastAsia"/>
        </w:rPr>
        <w:t>чеканились</w:t>
      </w:r>
      <w:r>
        <w:t xml:space="preserve"> </w:t>
      </w:r>
      <w:r>
        <w:rPr>
          <w:rFonts w:hint="eastAsia"/>
        </w:rPr>
        <w:t>в</w:t>
      </w:r>
      <w:r>
        <w:t xml:space="preserve"> </w:t>
      </w:r>
      <w:r>
        <w:rPr>
          <w:rFonts w:hint="eastAsia"/>
        </w:rPr>
        <w:t>монетных</w:t>
      </w:r>
      <w:r>
        <w:t xml:space="preserve"> </w:t>
      </w:r>
      <w:r>
        <w:rPr>
          <w:rFonts w:hint="eastAsia"/>
        </w:rPr>
        <w:t>дворах</w:t>
      </w:r>
      <w:r>
        <w:t xml:space="preserve"> </w:t>
      </w:r>
      <w:r>
        <w:rPr>
          <w:rFonts w:hint="eastAsia"/>
        </w:rPr>
        <w:t>Второй</w:t>
      </w:r>
      <w:r>
        <w:t xml:space="preserve"> </w:t>
      </w:r>
      <w:r>
        <w:rPr>
          <w:rFonts w:hint="eastAsia"/>
        </w:rPr>
        <w:t>империи</w:t>
      </w:r>
      <w:r>
        <w:t xml:space="preserve">, </w:t>
      </w:r>
      <w:r>
        <w:rPr>
          <w:rFonts w:hint="eastAsia"/>
        </w:rPr>
        <w:t>и</w:t>
      </w:r>
      <w:r>
        <w:t xml:space="preserve"> </w:t>
      </w:r>
      <w:r>
        <w:rPr>
          <w:rFonts w:hint="eastAsia"/>
        </w:rPr>
        <w:t>т</w:t>
      </w:r>
      <w:r>
        <w:t xml:space="preserve">. </w:t>
      </w:r>
      <w:r>
        <w:rPr>
          <w:rFonts w:hint="eastAsia"/>
        </w:rPr>
        <w:t>д</w:t>
      </w:r>
      <w:r>
        <w:t xml:space="preserve"> </w:t>
      </w:r>
      <w:r>
        <w:rPr>
          <w:rFonts w:hint="eastAsia"/>
        </w:rPr>
        <w:t>Не</w:t>
      </w:r>
      <w:r>
        <w:t xml:space="preserve"> </w:t>
      </w:r>
      <w:r>
        <w:rPr>
          <w:rFonts w:hint="eastAsia"/>
        </w:rPr>
        <w:t>случайно</w:t>
      </w:r>
      <w:r>
        <w:t xml:space="preserve">, </w:t>
      </w:r>
      <w:r>
        <w:rPr>
          <w:rFonts w:hint="eastAsia"/>
        </w:rPr>
        <w:t>что</w:t>
      </w:r>
      <w:r>
        <w:t xml:space="preserve"> </w:t>
      </w:r>
      <w:r>
        <w:rPr>
          <w:rFonts w:hint="eastAsia"/>
        </w:rPr>
        <w:t>в</w:t>
      </w:r>
      <w:r>
        <w:t xml:space="preserve"> </w:t>
      </w:r>
      <w:r>
        <w:rPr>
          <w:rFonts w:hint="eastAsia"/>
        </w:rPr>
        <w:t>тексте</w:t>
      </w:r>
      <w:r>
        <w:t xml:space="preserve"> </w:t>
      </w:r>
      <w:r>
        <w:rPr>
          <w:rFonts w:hint="eastAsia"/>
        </w:rPr>
        <w:t>с</w:t>
      </w:r>
      <w:r>
        <w:t xml:space="preserve"> </w:t>
      </w:r>
      <w:r>
        <w:rPr>
          <w:rFonts w:hint="eastAsia"/>
        </w:rPr>
        <w:t>первых</w:t>
      </w:r>
      <w:r>
        <w:t xml:space="preserve"> </w:t>
      </w:r>
      <w:r>
        <w:rPr>
          <w:rFonts w:hint="eastAsia"/>
        </w:rPr>
        <w:t>страниц</w:t>
      </w:r>
      <w:r>
        <w:t xml:space="preserve"> </w:t>
      </w:r>
      <w:r>
        <w:rPr>
          <w:rFonts w:hint="eastAsia"/>
        </w:rPr>
        <w:t>и</w:t>
      </w:r>
      <w:r>
        <w:t xml:space="preserve"> </w:t>
      </w:r>
      <w:r>
        <w:rPr>
          <w:rFonts w:hint="eastAsia"/>
        </w:rPr>
        <w:t>позднее</w:t>
      </w:r>
      <w:r>
        <w:t xml:space="preserve"> </w:t>
      </w:r>
      <w:r>
        <w:rPr>
          <w:rFonts w:hint="eastAsia"/>
        </w:rPr>
        <w:t>упоминаются</w:t>
      </w:r>
      <w:r>
        <w:t xml:space="preserve"> </w:t>
      </w:r>
      <w:r>
        <w:rPr>
          <w:rFonts w:hint="eastAsia"/>
        </w:rPr>
        <w:t>также</w:t>
      </w:r>
      <w:r>
        <w:t xml:space="preserve"> </w:t>
      </w:r>
      <w:r>
        <w:rPr>
          <w:rFonts w:hint="eastAsia"/>
        </w:rPr>
        <w:t>наполеондоры</w:t>
      </w:r>
      <w:r>
        <w:t xml:space="preserve"> </w:t>
      </w:r>
      <w:r>
        <w:rPr>
          <w:rFonts w:hint="eastAsia"/>
        </w:rPr>
        <w:t>—</w:t>
      </w:r>
      <w:r>
        <w:t xml:space="preserve"> </w:t>
      </w:r>
      <w:r>
        <w:rPr>
          <w:rFonts w:hint="eastAsia"/>
        </w:rPr>
        <w:t>моне</w:t>
      </w:r>
      <w:r>
        <w:rPr>
          <w:rFonts w:hint="eastAsia"/>
        </w:rPr>
        <w:t>¬</w:t>
      </w:r>
      <w:r>
        <w:rPr>
          <w:rFonts w:hint="eastAsia"/>
        </w:rPr>
        <w:t>ты</w:t>
      </w:r>
      <w:r>
        <w:t>-</w:t>
      </w:r>
      <w:r>
        <w:rPr>
          <w:rFonts w:hint="eastAsia"/>
        </w:rPr>
        <w:t>символы</w:t>
      </w:r>
      <w:r>
        <w:t xml:space="preserve"> </w:t>
      </w:r>
      <w:r>
        <w:rPr>
          <w:rFonts w:hint="eastAsia"/>
        </w:rPr>
        <w:t>наполеоновского</w:t>
      </w:r>
      <w:r>
        <w:t xml:space="preserve"> </w:t>
      </w:r>
      <w:r>
        <w:rPr>
          <w:rFonts w:hint="eastAsia"/>
        </w:rPr>
        <w:t>могущества</w:t>
      </w:r>
      <w:r>
        <w:t xml:space="preserve">, </w:t>
      </w:r>
      <w:r>
        <w:rPr>
          <w:rFonts w:hint="eastAsia"/>
        </w:rPr>
        <w:t>а</w:t>
      </w:r>
      <w:r>
        <w:t xml:space="preserve"> </w:t>
      </w:r>
      <w:r>
        <w:rPr>
          <w:rFonts w:hint="eastAsia"/>
        </w:rPr>
        <w:t>также</w:t>
      </w:r>
      <w:r>
        <w:t xml:space="preserve"> </w:t>
      </w:r>
      <w:r>
        <w:rPr>
          <w:rFonts w:hint="eastAsia"/>
        </w:rPr>
        <w:t>французские</w:t>
      </w:r>
      <w:r>
        <w:t xml:space="preserve"> </w:t>
      </w:r>
      <w:r>
        <w:rPr>
          <w:rFonts w:hint="eastAsia"/>
        </w:rPr>
        <w:t>сантимы</w:t>
      </w:r>
      <w:r>
        <w:t xml:space="preserve">. </w:t>
      </w:r>
      <w:r>
        <w:rPr>
          <w:rFonts w:hint="eastAsia"/>
        </w:rPr>
        <w:t>Ип</w:t>
      </w:r>
      <w:r>
        <w:rPr>
          <w:rFonts w:hint="eastAsia"/>
        </w:rPr>
        <w:t>¬</w:t>
      </w:r>
      <w:r>
        <w:rPr>
          <w:rFonts w:hint="eastAsia"/>
        </w:rPr>
        <w:t>полит</w:t>
      </w:r>
      <w:r>
        <w:t xml:space="preserve"> </w:t>
      </w:r>
      <w:r>
        <w:rPr>
          <w:rFonts w:hint="eastAsia"/>
        </w:rPr>
        <w:t>сам</w:t>
      </w:r>
      <w:r>
        <w:t xml:space="preserve"> </w:t>
      </w:r>
      <w:r>
        <w:rPr>
          <w:rFonts w:hint="eastAsia"/>
        </w:rPr>
        <w:t>упоминает</w:t>
      </w:r>
      <w:r>
        <w:t xml:space="preserve"> </w:t>
      </w:r>
      <w:r>
        <w:rPr>
          <w:rFonts w:hint="eastAsia"/>
        </w:rPr>
        <w:t>в</w:t>
      </w:r>
      <w:r>
        <w:t xml:space="preserve"> </w:t>
      </w:r>
      <w:r>
        <w:rPr>
          <w:rFonts w:hint="eastAsia"/>
        </w:rPr>
        <w:t>«</w:t>
      </w:r>
      <w:r>
        <w:rPr>
          <w:rFonts w:hint="eastAsia"/>
        </w:rPr>
        <w:t>Моём</w:t>
      </w:r>
      <w:r>
        <w:t xml:space="preserve"> </w:t>
      </w:r>
      <w:r>
        <w:rPr>
          <w:rFonts w:hint="eastAsia"/>
        </w:rPr>
        <w:t>необходимом</w:t>
      </w:r>
      <w:r>
        <w:t xml:space="preserve"> </w:t>
      </w:r>
      <w:r>
        <w:rPr>
          <w:rFonts w:hint="eastAsia"/>
        </w:rPr>
        <w:t>объяснении</w:t>
      </w:r>
      <w:r>
        <w:rPr>
          <w:rFonts w:hint="eastAsia"/>
        </w:rPr>
        <w:t>»</w:t>
      </w:r>
      <w:r>
        <w:t xml:space="preserve"> </w:t>
      </w:r>
      <w:r>
        <w:rPr>
          <w:rFonts w:hint="eastAsia"/>
        </w:rPr>
        <w:t>о</w:t>
      </w:r>
      <w:r>
        <w:t xml:space="preserve"> </w:t>
      </w:r>
      <w:r>
        <w:rPr>
          <w:rFonts w:hint="eastAsia"/>
        </w:rPr>
        <w:t>том</w:t>
      </w:r>
      <w:r>
        <w:t xml:space="preserve">, </w:t>
      </w:r>
      <w:r>
        <w:rPr>
          <w:rFonts w:hint="eastAsia"/>
        </w:rPr>
        <w:t>как</w:t>
      </w:r>
      <w:r>
        <w:t xml:space="preserve"> </w:t>
      </w:r>
      <w:r>
        <w:rPr>
          <w:rFonts w:hint="eastAsia"/>
        </w:rPr>
        <w:t>его</w:t>
      </w:r>
      <w:r>
        <w:t xml:space="preserve"> </w:t>
      </w:r>
      <w:r>
        <w:rPr>
          <w:rFonts w:hint="eastAsia"/>
        </w:rPr>
        <w:t>срав</w:t>
      </w:r>
      <w:r>
        <w:rPr>
          <w:rFonts w:hint="eastAsia"/>
        </w:rPr>
        <w:t>¬</w:t>
      </w:r>
      <w:r>
        <w:rPr>
          <w:rFonts w:hint="eastAsia"/>
        </w:rPr>
        <w:t>нил</w:t>
      </w:r>
      <w:r>
        <w:t xml:space="preserve"> </w:t>
      </w:r>
      <w:r>
        <w:rPr>
          <w:rFonts w:hint="eastAsia"/>
        </w:rPr>
        <w:t>с</w:t>
      </w:r>
      <w:r>
        <w:t xml:space="preserve"> </w:t>
      </w:r>
      <w:r>
        <w:rPr>
          <w:rFonts w:hint="eastAsia"/>
        </w:rPr>
        <w:t>Наполеоном</w:t>
      </w:r>
      <w:r>
        <w:t xml:space="preserve"> </w:t>
      </w:r>
      <w:r>
        <w:rPr>
          <w:rFonts w:hint="eastAsia"/>
        </w:rPr>
        <w:t>бывший</w:t>
      </w:r>
      <w:r>
        <w:t xml:space="preserve"> </w:t>
      </w:r>
      <w:r>
        <w:rPr>
          <w:rFonts w:hint="eastAsia"/>
        </w:rPr>
        <w:t>товарищ</w:t>
      </w:r>
      <w:r>
        <w:t xml:space="preserve"> </w:t>
      </w:r>
      <w:r>
        <w:rPr>
          <w:rFonts w:hint="eastAsia"/>
        </w:rPr>
        <w:t>по</w:t>
      </w:r>
      <w:r>
        <w:t xml:space="preserve"> </w:t>
      </w:r>
      <w:r>
        <w:rPr>
          <w:rFonts w:hint="eastAsia"/>
        </w:rPr>
        <w:t>гимназии</w:t>
      </w:r>
      <w:r>
        <w:t xml:space="preserve"> </w:t>
      </w:r>
      <w:r>
        <w:rPr>
          <w:rFonts w:hint="eastAsia"/>
        </w:rPr>
        <w:t>Бахмутов</w:t>
      </w:r>
      <w:r>
        <w:t xml:space="preserve">. </w:t>
      </w:r>
      <w:r>
        <w:rPr>
          <w:rFonts w:hint="eastAsia"/>
        </w:rPr>
        <w:t>Ипполит</w:t>
      </w:r>
      <w:r>
        <w:t xml:space="preserve"> </w:t>
      </w:r>
      <w:r>
        <w:rPr>
          <w:rFonts w:hint="eastAsia"/>
        </w:rPr>
        <w:t>и</w:t>
      </w:r>
      <w:r>
        <w:t xml:space="preserve"> </w:t>
      </w:r>
      <w:r>
        <w:rPr>
          <w:rFonts w:hint="eastAsia"/>
        </w:rPr>
        <w:t>Ганя</w:t>
      </w:r>
      <w:r>
        <w:t xml:space="preserve"> </w:t>
      </w:r>
      <w:r>
        <w:rPr>
          <w:rFonts w:hint="eastAsia"/>
        </w:rPr>
        <w:t>стремились</w:t>
      </w:r>
      <w:r>
        <w:t xml:space="preserve"> </w:t>
      </w:r>
      <w:r>
        <w:rPr>
          <w:rFonts w:hint="eastAsia"/>
        </w:rPr>
        <w:t>также</w:t>
      </w:r>
      <w:r>
        <w:t xml:space="preserve"> </w:t>
      </w:r>
      <w:r>
        <w:rPr>
          <w:rFonts w:hint="eastAsia"/>
        </w:rPr>
        <w:t>подражать</w:t>
      </w:r>
      <w:r>
        <w:t xml:space="preserve"> </w:t>
      </w:r>
      <w:r>
        <w:rPr>
          <w:rFonts w:hint="eastAsia"/>
        </w:rPr>
        <w:t>и</w:t>
      </w:r>
      <w:r>
        <w:t xml:space="preserve"> </w:t>
      </w:r>
      <w:r>
        <w:rPr>
          <w:rFonts w:hint="eastAsia"/>
        </w:rPr>
        <w:t>Ротшильду</w:t>
      </w:r>
      <w:r>
        <w:t xml:space="preserve"> </w:t>
      </w:r>
      <w:r>
        <w:rPr>
          <w:rFonts w:hint="eastAsia"/>
        </w:rPr>
        <w:t>Гаврила</w:t>
      </w:r>
      <w:r>
        <w:t xml:space="preserve"> </w:t>
      </w:r>
      <w:r>
        <w:rPr>
          <w:rFonts w:hint="eastAsia"/>
        </w:rPr>
        <w:t>Ардалионович</w:t>
      </w:r>
      <w:r>
        <w:t xml:space="preserve"> </w:t>
      </w:r>
      <w:r>
        <w:rPr>
          <w:rFonts w:hint="eastAsia"/>
        </w:rPr>
        <w:t>«</w:t>
      </w:r>
      <w:r>
        <w:rPr>
          <w:rFonts w:hint="eastAsia"/>
        </w:rPr>
        <w:t>сердился</w:t>
      </w:r>
      <w:r>
        <w:t xml:space="preserve">, </w:t>
      </w:r>
      <w:r>
        <w:rPr>
          <w:rFonts w:hint="eastAsia"/>
        </w:rPr>
        <w:t>например</w:t>
      </w:r>
      <w:r>
        <w:t xml:space="preserve">, </w:t>
      </w:r>
      <w:r>
        <w:rPr>
          <w:rFonts w:hint="eastAsia"/>
        </w:rPr>
        <w:t>и</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Птицын</w:t>
      </w:r>
      <w:r>
        <w:t xml:space="preserve"> </w:t>
      </w:r>
      <w:r>
        <w:rPr>
          <w:rFonts w:hint="eastAsia"/>
        </w:rPr>
        <w:t>не</w:t>
      </w:r>
      <w:r>
        <w:t xml:space="preserve"> </w:t>
      </w:r>
      <w:r>
        <w:rPr>
          <w:rFonts w:hint="eastAsia"/>
        </w:rPr>
        <w:t>загадывает</w:t>
      </w:r>
      <w:r>
        <w:t xml:space="preserve"> </w:t>
      </w:r>
      <w:r>
        <w:rPr>
          <w:rFonts w:hint="eastAsia"/>
        </w:rPr>
        <w:t>быть</w:t>
      </w:r>
      <w:r>
        <w:t xml:space="preserve"> </w:t>
      </w:r>
      <w:r>
        <w:rPr>
          <w:rFonts w:hint="eastAsia"/>
        </w:rPr>
        <w:t>Ротшильдом</w:t>
      </w:r>
      <w:r>
        <w:t xml:space="preserve"> </w:t>
      </w:r>
      <w:r>
        <w:rPr>
          <w:rFonts w:hint="eastAsia"/>
        </w:rPr>
        <w:t>и</w:t>
      </w:r>
      <w:r>
        <w:t xml:space="preserve"> </w:t>
      </w:r>
      <w:r>
        <w:rPr>
          <w:rFonts w:hint="eastAsia"/>
        </w:rPr>
        <w:t>не</w:t>
      </w:r>
      <w:r>
        <w:t xml:space="preserve"> </w:t>
      </w:r>
      <w:r>
        <w:rPr>
          <w:rFonts w:hint="eastAsia"/>
        </w:rPr>
        <w:t>ставит</w:t>
      </w:r>
      <w:r>
        <w:t xml:space="preserve"> </w:t>
      </w:r>
      <w:r>
        <w:rPr>
          <w:rFonts w:hint="eastAsia"/>
        </w:rPr>
        <w:t>се</w:t>
      </w:r>
      <w:r>
        <w:rPr>
          <w:rFonts w:hint="eastAsia"/>
        </w:rPr>
        <w:t>¬</w:t>
      </w:r>
      <w:r>
        <w:rPr>
          <w:rFonts w:hint="eastAsia"/>
        </w:rPr>
        <w:t>бе</w:t>
      </w:r>
      <w:r>
        <w:t xml:space="preserve"> </w:t>
      </w:r>
      <w:r>
        <w:rPr>
          <w:rFonts w:hint="eastAsia"/>
        </w:rPr>
        <w:t>этой</w:t>
      </w:r>
      <w:r>
        <w:t xml:space="preserve"> </w:t>
      </w:r>
      <w:r>
        <w:rPr>
          <w:rFonts w:hint="eastAsia"/>
        </w:rPr>
        <w:t>цели</w:t>
      </w:r>
      <w:r>
        <w:t>. "</w:t>
      </w:r>
      <w:r>
        <w:rPr>
          <w:rFonts w:hint="eastAsia"/>
        </w:rPr>
        <w:t>Коли</w:t>
      </w:r>
      <w:r>
        <w:t xml:space="preserve"> </w:t>
      </w:r>
      <w:r>
        <w:rPr>
          <w:rFonts w:hint="eastAsia"/>
        </w:rPr>
        <w:t>уж</w:t>
      </w:r>
      <w:r>
        <w:t xml:space="preserve"> </w:t>
      </w:r>
      <w:r>
        <w:rPr>
          <w:rFonts w:hint="eastAsia"/>
        </w:rPr>
        <w:t>ростовщик</w:t>
      </w:r>
      <w:r>
        <w:t xml:space="preserve">, </w:t>
      </w:r>
      <w:r>
        <w:rPr>
          <w:rFonts w:hint="eastAsia"/>
        </w:rPr>
        <w:t>так</w:t>
      </w:r>
      <w:r>
        <w:t xml:space="preserve"> </w:t>
      </w:r>
      <w:r>
        <w:rPr>
          <w:rFonts w:hint="eastAsia"/>
        </w:rPr>
        <w:t>уж</w:t>
      </w:r>
      <w:r>
        <w:t xml:space="preserve"> </w:t>
      </w:r>
      <w:r>
        <w:rPr>
          <w:rFonts w:hint="eastAsia"/>
        </w:rPr>
        <w:t>иди</w:t>
      </w:r>
      <w:r>
        <w:t xml:space="preserve"> </w:t>
      </w:r>
      <w:r>
        <w:rPr>
          <w:rFonts w:hint="eastAsia"/>
        </w:rPr>
        <w:t>до</w:t>
      </w:r>
      <w:r>
        <w:t xml:space="preserve"> </w:t>
      </w:r>
      <w:r>
        <w:rPr>
          <w:rFonts w:hint="eastAsia"/>
        </w:rPr>
        <w:t>конца</w:t>
      </w:r>
      <w:r>
        <w:t xml:space="preserve">, </w:t>
      </w:r>
      <w:r>
        <w:rPr>
          <w:rFonts w:hint="eastAsia"/>
        </w:rPr>
        <w:t>жми</w:t>
      </w:r>
      <w:r>
        <w:t xml:space="preserve"> </w:t>
      </w:r>
      <w:r>
        <w:rPr>
          <w:rFonts w:hint="eastAsia"/>
        </w:rPr>
        <w:t>людей</w:t>
      </w:r>
      <w:r>
        <w:t xml:space="preserve">, </w:t>
      </w:r>
      <w:r>
        <w:rPr>
          <w:rFonts w:hint="eastAsia"/>
        </w:rPr>
        <w:t>чекань</w:t>
      </w:r>
      <w:r>
        <w:t xml:space="preserve"> </w:t>
      </w:r>
      <w:r>
        <w:rPr>
          <w:rFonts w:hint="eastAsia"/>
        </w:rPr>
        <w:t>из</w:t>
      </w:r>
      <w:r>
        <w:t xml:space="preserve"> </w:t>
      </w:r>
      <w:r>
        <w:rPr>
          <w:rFonts w:hint="eastAsia"/>
        </w:rPr>
        <w:t>них</w:t>
      </w:r>
      <w:r>
        <w:t xml:space="preserve"> </w:t>
      </w:r>
      <w:r>
        <w:rPr>
          <w:rFonts w:hint="eastAsia"/>
        </w:rPr>
        <w:t>деньги</w:t>
      </w:r>
      <w:r>
        <w:t xml:space="preserve">, </w:t>
      </w:r>
      <w:r>
        <w:rPr>
          <w:rFonts w:hint="eastAsia"/>
        </w:rPr>
        <w:t>стань</w:t>
      </w:r>
      <w:r>
        <w:t xml:space="preserve"> </w:t>
      </w:r>
      <w:r>
        <w:rPr>
          <w:rFonts w:hint="eastAsia"/>
        </w:rPr>
        <w:t>характером</w:t>
      </w:r>
      <w:r>
        <w:t xml:space="preserve">, </w:t>
      </w:r>
      <w:r>
        <w:rPr>
          <w:rFonts w:hint="eastAsia"/>
        </w:rPr>
        <w:t>стань</w:t>
      </w:r>
      <w:r>
        <w:t xml:space="preserve"> </w:t>
      </w:r>
      <w:r>
        <w:rPr>
          <w:rFonts w:hint="eastAsia"/>
        </w:rPr>
        <w:t>королем</w:t>
      </w:r>
      <w:r>
        <w:t xml:space="preserve"> </w:t>
      </w:r>
      <w:r>
        <w:rPr>
          <w:rFonts w:hint="eastAsia"/>
        </w:rPr>
        <w:t>иудейским</w:t>
      </w:r>
      <w:r>
        <w:t>'"</w:t>
      </w:r>
      <w:r>
        <w:rPr>
          <w:rFonts w:hint="eastAsia"/>
        </w:rPr>
        <w:t>»</w:t>
      </w:r>
      <w:r>
        <w:t xml:space="preserve">. </w:t>
      </w:r>
      <w:r>
        <w:rPr>
          <w:rFonts w:hint="eastAsia"/>
        </w:rPr>
        <w:t>Ипполит</w:t>
      </w:r>
      <w:r>
        <w:t xml:space="preserve"> </w:t>
      </w:r>
      <w:r>
        <w:rPr>
          <w:rFonts w:hint="eastAsia"/>
        </w:rPr>
        <w:t>также</w:t>
      </w:r>
      <w:r>
        <w:t xml:space="preserve"> </w:t>
      </w:r>
      <w:r>
        <w:rPr>
          <w:rFonts w:hint="eastAsia"/>
        </w:rPr>
        <w:t>об</w:t>
      </w:r>
      <w:r>
        <w:rPr>
          <w:rFonts w:hint="eastAsia"/>
        </w:rPr>
        <w:t>¬</w:t>
      </w:r>
      <w:r>
        <w:rPr>
          <w:rFonts w:hint="eastAsia"/>
        </w:rPr>
        <w:t>винял</w:t>
      </w:r>
      <w:r>
        <w:t xml:space="preserve"> </w:t>
      </w:r>
      <w:r>
        <w:rPr>
          <w:rFonts w:hint="eastAsia"/>
        </w:rPr>
        <w:t>бедняка</w:t>
      </w:r>
      <w:r>
        <w:t xml:space="preserve"> </w:t>
      </w:r>
      <w:r>
        <w:rPr>
          <w:rFonts w:hint="eastAsia"/>
        </w:rPr>
        <w:t>Сурикова</w:t>
      </w:r>
      <w:r>
        <w:t xml:space="preserve"> </w:t>
      </w:r>
      <w:r>
        <w:rPr>
          <w:rFonts w:hint="eastAsia"/>
        </w:rPr>
        <w:t>за</w:t>
      </w:r>
      <w:r>
        <w:t xml:space="preserve"> </w:t>
      </w:r>
      <w:r>
        <w:rPr>
          <w:rFonts w:hint="eastAsia"/>
        </w:rPr>
        <w:t>то</w:t>
      </w:r>
      <w:r>
        <w:t xml:space="preserve">, </w:t>
      </w:r>
      <w:r>
        <w:rPr>
          <w:rFonts w:hint="eastAsia"/>
        </w:rPr>
        <w:t>что</w:t>
      </w:r>
      <w:r>
        <w:t xml:space="preserve"> </w:t>
      </w:r>
      <w:r>
        <w:rPr>
          <w:rFonts w:hint="eastAsia"/>
        </w:rPr>
        <w:t>тот</w:t>
      </w:r>
      <w:r>
        <w:t xml:space="preserve"> </w:t>
      </w:r>
      <w:r>
        <w:rPr>
          <w:rFonts w:hint="eastAsia"/>
        </w:rPr>
        <w:t>не</w:t>
      </w:r>
      <w:r>
        <w:t xml:space="preserve"> </w:t>
      </w:r>
      <w:r>
        <w:rPr>
          <w:rFonts w:hint="eastAsia"/>
        </w:rPr>
        <w:t>способен</w:t>
      </w:r>
      <w:r>
        <w:t xml:space="preserve"> </w:t>
      </w:r>
      <w:r>
        <w:rPr>
          <w:rFonts w:hint="eastAsia"/>
        </w:rPr>
        <w:t>стать</w:t>
      </w:r>
      <w:r>
        <w:t xml:space="preserve"> </w:t>
      </w:r>
      <w:r>
        <w:rPr>
          <w:rFonts w:hint="eastAsia"/>
        </w:rPr>
        <w:t>Ротшильдом</w:t>
      </w:r>
      <w:r>
        <w:t xml:space="preserve">, </w:t>
      </w:r>
      <w:r>
        <w:rPr>
          <w:rFonts w:hint="eastAsia"/>
        </w:rPr>
        <w:t>в</w:t>
      </w:r>
      <w:r>
        <w:t xml:space="preserve"> </w:t>
      </w:r>
      <w:r>
        <w:rPr>
          <w:rFonts w:hint="eastAsia"/>
        </w:rPr>
        <w:t>кото</w:t>
      </w:r>
      <w:r>
        <w:rPr>
          <w:rFonts w:hint="eastAsia"/>
        </w:rPr>
        <w:t>¬</w:t>
      </w:r>
      <w:r>
        <w:rPr>
          <w:rFonts w:hint="eastAsia"/>
        </w:rPr>
        <w:t>ром</w:t>
      </w:r>
      <w:r>
        <w:t xml:space="preserve"> </w:t>
      </w:r>
      <w:r>
        <w:rPr>
          <w:rFonts w:hint="eastAsia"/>
        </w:rPr>
        <w:t>видит</w:t>
      </w:r>
      <w:r>
        <w:t xml:space="preserve"> </w:t>
      </w:r>
      <w:r>
        <w:rPr>
          <w:rFonts w:hint="eastAsia"/>
        </w:rPr>
        <w:t>обладателя</w:t>
      </w:r>
      <w:r>
        <w:t xml:space="preserve"> </w:t>
      </w:r>
      <w:r>
        <w:rPr>
          <w:rFonts w:hint="eastAsia"/>
        </w:rPr>
        <w:t>целой</w:t>
      </w:r>
      <w:r>
        <w:t xml:space="preserve"> </w:t>
      </w:r>
      <w:r>
        <w:rPr>
          <w:rFonts w:hint="eastAsia"/>
        </w:rPr>
        <w:t>«</w:t>
      </w:r>
      <w:r>
        <w:rPr>
          <w:rFonts w:hint="eastAsia"/>
        </w:rPr>
        <w:t>горы</w:t>
      </w:r>
      <w:r>
        <w:t xml:space="preserve"> </w:t>
      </w:r>
      <w:r>
        <w:rPr>
          <w:rFonts w:hint="eastAsia"/>
        </w:rPr>
        <w:t>золотых</w:t>
      </w:r>
      <w:r>
        <w:t xml:space="preserve"> </w:t>
      </w:r>
      <w:r>
        <w:rPr>
          <w:rFonts w:hint="eastAsia"/>
        </w:rPr>
        <w:t>империалов</w:t>
      </w:r>
      <w:r>
        <w:t xml:space="preserve"> </w:t>
      </w:r>
      <w:r>
        <w:rPr>
          <w:rFonts w:hint="eastAsia"/>
        </w:rPr>
        <w:t>и</w:t>
      </w:r>
      <w:r>
        <w:t xml:space="preserve"> </w:t>
      </w:r>
      <w:r>
        <w:rPr>
          <w:rFonts w:hint="eastAsia"/>
        </w:rPr>
        <w:t>наполеондоров</w:t>
      </w:r>
      <w:r>
        <w:rPr>
          <w:rFonts w:hint="eastAsia"/>
        </w:rPr>
        <w:t>»</w:t>
      </w:r>
    </w:p>
    <w:p w14:paraId="235E66CF" w14:textId="77777777" w:rsidR="005739A7" w:rsidRDefault="005739A7" w:rsidP="005739A7">
      <w:r>
        <w:rPr>
          <w:rFonts w:hint="eastAsia"/>
        </w:rPr>
        <w:t>Историко</w:t>
      </w:r>
      <w:r>
        <w:t>-</w:t>
      </w:r>
      <w:r>
        <w:rPr>
          <w:rFonts w:hint="eastAsia"/>
        </w:rPr>
        <w:t>культурное</w:t>
      </w:r>
      <w:r>
        <w:t xml:space="preserve"> </w:t>
      </w:r>
      <w:r>
        <w:rPr>
          <w:rFonts w:hint="eastAsia"/>
        </w:rPr>
        <w:t>сращение</w:t>
      </w:r>
      <w:r>
        <w:t xml:space="preserve"> </w:t>
      </w:r>
      <w:r>
        <w:rPr>
          <w:rFonts w:hint="eastAsia"/>
        </w:rPr>
        <w:t>«</w:t>
      </w:r>
      <w:r>
        <w:rPr>
          <w:rFonts w:hint="eastAsia"/>
        </w:rPr>
        <w:t>Ротшильд</w:t>
      </w:r>
      <w:r>
        <w:t>-</w:t>
      </w:r>
      <w:r>
        <w:rPr>
          <w:rFonts w:hint="eastAsia"/>
        </w:rPr>
        <w:t>Наполеон</w:t>
      </w:r>
      <w:r>
        <w:rPr>
          <w:rFonts w:hint="eastAsia"/>
        </w:rPr>
        <w:t>»</w:t>
      </w:r>
      <w:r>
        <w:t xml:space="preserve"> </w:t>
      </w:r>
      <w:r>
        <w:rPr>
          <w:rFonts w:hint="eastAsia"/>
        </w:rPr>
        <w:t>обнаруживается</w:t>
      </w:r>
      <w:r>
        <w:t xml:space="preserve"> </w:t>
      </w:r>
      <w:r>
        <w:rPr>
          <w:rFonts w:hint="eastAsia"/>
        </w:rPr>
        <w:t>в</w:t>
      </w:r>
      <w:r>
        <w:t xml:space="preserve"> </w:t>
      </w:r>
      <w:r>
        <w:rPr>
          <w:rFonts w:hint="eastAsia"/>
        </w:rPr>
        <w:t>произведениях</w:t>
      </w:r>
      <w:r>
        <w:t xml:space="preserve"> </w:t>
      </w:r>
      <w:r>
        <w:rPr>
          <w:rFonts w:hint="eastAsia"/>
        </w:rPr>
        <w:t>Д</w:t>
      </w:r>
      <w:r>
        <w:t xml:space="preserve"> </w:t>
      </w:r>
      <w:r>
        <w:rPr>
          <w:rFonts w:hint="eastAsia"/>
        </w:rPr>
        <w:t>Г</w:t>
      </w:r>
      <w:r>
        <w:t xml:space="preserve"> </w:t>
      </w:r>
      <w:r>
        <w:rPr>
          <w:rFonts w:hint="eastAsia"/>
        </w:rPr>
        <w:t>Байрона</w:t>
      </w:r>
      <w:r>
        <w:t xml:space="preserve">, </w:t>
      </w:r>
      <w:r>
        <w:rPr>
          <w:rFonts w:hint="eastAsia"/>
        </w:rPr>
        <w:t>Г</w:t>
      </w:r>
      <w:r>
        <w:t xml:space="preserve">. </w:t>
      </w:r>
      <w:r>
        <w:rPr>
          <w:rFonts w:hint="eastAsia"/>
        </w:rPr>
        <w:t>Гейне</w:t>
      </w:r>
      <w:r>
        <w:t xml:space="preserve">, </w:t>
      </w:r>
      <w:r>
        <w:rPr>
          <w:rFonts w:hint="eastAsia"/>
        </w:rPr>
        <w:t>Т</w:t>
      </w:r>
      <w:r>
        <w:t xml:space="preserve">. </w:t>
      </w:r>
      <w:r>
        <w:rPr>
          <w:rFonts w:hint="eastAsia"/>
        </w:rPr>
        <w:t>Карлейля</w:t>
      </w:r>
      <w:r>
        <w:t xml:space="preserve">, </w:t>
      </w:r>
      <w:r>
        <w:rPr>
          <w:rFonts w:hint="eastAsia"/>
        </w:rPr>
        <w:t>А</w:t>
      </w:r>
      <w:r>
        <w:t xml:space="preserve">. </w:t>
      </w:r>
      <w:r>
        <w:rPr>
          <w:rFonts w:hint="eastAsia"/>
        </w:rPr>
        <w:t>И</w:t>
      </w:r>
      <w:r>
        <w:t xml:space="preserve">. </w:t>
      </w:r>
      <w:r>
        <w:rPr>
          <w:rFonts w:hint="eastAsia"/>
        </w:rPr>
        <w:t>Герцена</w:t>
      </w:r>
      <w:r>
        <w:t xml:space="preserve"> </w:t>
      </w:r>
      <w:r>
        <w:rPr>
          <w:rFonts w:hint="eastAsia"/>
        </w:rPr>
        <w:t>и</w:t>
      </w:r>
      <w:r>
        <w:t xml:space="preserve"> </w:t>
      </w:r>
      <w:r>
        <w:rPr>
          <w:rFonts w:hint="eastAsia"/>
        </w:rPr>
        <w:t>др</w:t>
      </w:r>
      <w:r>
        <w:t xml:space="preserve">. </w:t>
      </w:r>
      <w:r>
        <w:rPr>
          <w:rFonts w:hint="eastAsia"/>
        </w:rPr>
        <w:t>У</w:t>
      </w:r>
      <w:r>
        <w:t xml:space="preserve"> </w:t>
      </w:r>
      <w:r>
        <w:rPr>
          <w:rFonts w:hint="eastAsia"/>
        </w:rPr>
        <w:t>Дос</w:t>
      </w:r>
      <w:r>
        <w:rPr>
          <w:rFonts w:hint="eastAsia"/>
        </w:rPr>
        <w:t>¬</w:t>
      </w:r>
      <w:r>
        <w:rPr>
          <w:rFonts w:hint="eastAsia"/>
        </w:rPr>
        <w:t>тоевского</w:t>
      </w:r>
      <w:r>
        <w:t xml:space="preserve"> </w:t>
      </w:r>
      <w:r>
        <w:rPr>
          <w:rFonts w:hint="eastAsia"/>
        </w:rPr>
        <w:t>ротшильдовская</w:t>
      </w:r>
      <w:r>
        <w:t xml:space="preserve"> </w:t>
      </w:r>
      <w:r>
        <w:rPr>
          <w:rFonts w:hint="eastAsia"/>
        </w:rPr>
        <w:t>тема</w:t>
      </w:r>
      <w:r>
        <w:t xml:space="preserve"> </w:t>
      </w:r>
      <w:r>
        <w:rPr>
          <w:rFonts w:hint="eastAsia"/>
        </w:rPr>
        <w:t>проходит</w:t>
      </w:r>
      <w:r>
        <w:t xml:space="preserve"> </w:t>
      </w:r>
      <w:r>
        <w:rPr>
          <w:rFonts w:hint="eastAsia"/>
        </w:rPr>
        <w:t>через</w:t>
      </w:r>
      <w:r>
        <w:t xml:space="preserve"> </w:t>
      </w:r>
      <w:r>
        <w:rPr>
          <w:rFonts w:hint="eastAsia"/>
        </w:rPr>
        <w:t>рад</w:t>
      </w:r>
      <w:r>
        <w:t xml:space="preserve"> </w:t>
      </w:r>
      <w:r>
        <w:rPr>
          <w:rFonts w:hint="eastAsia"/>
        </w:rPr>
        <w:t>завершенных</w:t>
      </w:r>
      <w:r>
        <w:t xml:space="preserve"> </w:t>
      </w:r>
      <w:r>
        <w:rPr>
          <w:rFonts w:hint="eastAsia"/>
        </w:rPr>
        <w:t>произведений</w:t>
      </w:r>
      <w:r>
        <w:t xml:space="preserve"> </w:t>
      </w:r>
      <w:r>
        <w:rPr>
          <w:rFonts w:hint="eastAsia"/>
        </w:rPr>
        <w:t>и</w:t>
      </w:r>
      <w:r>
        <w:t xml:space="preserve"> </w:t>
      </w:r>
      <w:r>
        <w:rPr>
          <w:rFonts w:hint="eastAsia"/>
        </w:rPr>
        <w:t>набросков</w:t>
      </w:r>
      <w:r>
        <w:t xml:space="preserve">: </w:t>
      </w:r>
      <w:r>
        <w:rPr>
          <w:rFonts w:hint="eastAsia"/>
        </w:rPr>
        <w:t>«</w:t>
      </w:r>
      <w:r>
        <w:rPr>
          <w:rFonts w:hint="eastAsia"/>
        </w:rPr>
        <w:t>Униженные</w:t>
      </w:r>
      <w:r>
        <w:t xml:space="preserve"> </w:t>
      </w:r>
      <w:r>
        <w:rPr>
          <w:rFonts w:hint="eastAsia"/>
        </w:rPr>
        <w:t>и</w:t>
      </w:r>
      <w:r>
        <w:t xml:space="preserve"> </w:t>
      </w:r>
      <w:r>
        <w:rPr>
          <w:rFonts w:hint="eastAsia"/>
        </w:rPr>
        <w:t>оскорблённые</w:t>
      </w:r>
      <w:r>
        <w:rPr>
          <w:rFonts w:hint="eastAsia"/>
        </w:rPr>
        <w:t>»</w:t>
      </w:r>
      <w:r>
        <w:t xml:space="preserve">, </w:t>
      </w:r>
      <w:r>
        <w:rPr>
          <w:rFonts w:hint="eastAsia"/>
        </w:rPr>
        <w:t>«</w:t>
      </w:r>
      <w:r>
        <w:rPr>
          <w:rFonts w:hint="eastAsia"/>
        </w:rPr>
        <w:t>Ростовщик</w:t>
      </w:r>
      <w:r>
        <w:rPr>
          <w:rFonts w:hint="eastAsia"/>
        </w:rPr>
        <w:t>»</w:t>
      </w:r>
      <w:r>
        <w:t xml:space="preserve">, </w:t>
      </w:r>
      <w:r>
        <w:rPr>
          <w:rFonts w:hint="eastAsia"/>
        </w:rPr>
        <w:t>«</w:t>
      </w:r>
      <w:r>
        <w:rPr>
          <w:rFonts w:hint="eastAsia"/>
        </w:rPr>
        <w:t>Игрок</w:t>
      </w:r>
      <w:r>
        <w:rPr>
          <w:rFonts w:hint="eastAsia"/>
        </w:rPr>
        <w:t>»</w:t>
      </w:r>
      <w:r>
        <w:t xml:space="preserve">, </w:t>
      </w:r>
      <w:r>
        <w:rPr>
          <w:rFonts w:hint="eastAsia"/>
        </w:rPr>
        <w:t>«</w:t>
      </w:r>
      <w:r>
        <w:rPr>
          <w:rFonts w:hint="eastAsia"/>
        </w:rPr>
        <w:t>Идиот</w:t>
      </w:r>
      <w:r>
        <w:rPr>
          <w:rFonts w:hint="eastAsia"/>
        </w:rPr>
        <w:t>»</w:t>
      </w:r>
      <w:r>
        <w:t xml:space="preserve">, </w:t>
      </w:r>
      <w:r>
        <w:rPr>
          <w:rFonts w:hint="eastAsia"/>
        </w:rPr>
        <w:t>«</w:t>
      </w:r>
      <w:r>
        <w:rPr>
          <w:rFonts w:hint="eastAsia"/>
        </w:rPr>
        <w:t>Подросток</w:t>
      </w:r>
      <w:r>
        <w:rPr>
          <w:rFonts w:hint="eastAsia"/>
        </w:rPr>
        <w:t>»</w:t>
      </w:r>
      <w:r>
        <w:t xml:space="preserve">. </w:t>
      </w:r>
      <w:r>
        <w:rPr>
          <w:rFonts w:hint="eastAsia"/>
        </w:rPr>
        <w:t>Косвенно</w:t>
      </w:r>
      <w:r>
        <w:t xml:space="preserve"> </w:t>
      </w:r>
      <w:r>
        <w:rPr>
          <w:rFonts w:hint="eastAsia"/>
        </w:rPr>
        <w:t>же</w:t>
      </w:r>
      <w:r>
        <w:t xml:space="preserve"> </w:t>
      </w:r>
      <w:r>
        <w:rPr>
          <w:rFonts w:hint="eastAsia"/>
        </w:rPr>
        <w:t>сближение</w:t>
      </w:r>
      <w:r>
        <w:t xml:space="preserve"> </w:t>
      </w:r>
      <w:r>
        <w:rPr>
          <w:rFonts w:hint="eastAsia"/>
        </w:rPr>
        <w:t>наполсопосской</w:t>
      </w:r>
      <w:r>
        <w:t xml:space="preserve"> </w:t>
      </w:r>
      <w:r>
        <w:rPr>
          <w:rFonts w:hint="eastAsia"/>
        </w:rPr>
        <w:t>идеи</w:t>
      </w:r>
      <w:r>
        <w:t xml:space="preserve"> </w:t>
      </w:r>
      <w:r>
        <w:rPr>
          <w:rFonts w:hint="eastAsia"/>
        </w:rPr>
        <w:t>с</w:t>
      </w:r>
      <w:r>
        <w:t xml:space="preserve"> </w:t>
      </w:r>
      <w:r>
        <w:rPr>
          <w:rFonts w:hint="eastAsia"/>
        </w:rPr>
        <w:t>идеей</w:t>
      </w:r>
      <w:r>
        <w:t xml:space="preserve"> </w:t>
      </w:r>
      <w:r>
        <w:rPr>
          <w:rFonts w:hint="eastAsia"/>
        </w:rPr>
        <w:t>денежного</w:t>
      </w:r>
      <w:r>
        <w:t xml:space="preserve"> </w:t>
      </w:r>
      <w:r>
        <w:rPr>
          <w:rFonts w:hint="eastAsia"/>
        </w:rPr>
        <w:t>обогащения</w:t>
      </w:r>
      <w:r>
        <w:t xml:space="preserve"> </w:t>
      </w:r>
      <w:r>
        <w:rPr>
          <w:rFonts w:hint="eastAsia"/>
        </w:rPr>
        <w:t>проходит</w:t>
      </w:r>
      <w:r>
        <w:t xml:space="preserve"> </w:t>
      </w:r>
      <w:r>
        <w:rPr>
          <w:rFonts w:hint="eastAsia"/>
        </w:rPr>
        <w:t>почти</w:t>
      </w:r>
      <w:r>
        <w:t xml:space="preserve"> </w:t>
      </w:r>
      <w:r>
        <w:rPr>
          <w:rFonts w:hint="eastAsia"/>
        </w:rPr>
        <w:t>через</w:t>
      </w:r>
      <w:r>
        <w:t xml:space="preserve"> </w:t>
      </w:r>
      <w:r>
        <w:rPr>
          <w:rFonts w:hint="eastAsia"/>
        </w:rPr>
        <w:t>все</w:t>
      </w:r>
      <w:r>
        <w:t xml:space="preserve"> </w:t>
      </w:r>
      <w:r>
        <w:rPr>
          <w:rFonts w:hint="eastAsia"/>
        </w:rPr>
        <w:t>его</w:t>
      </w:r>
      <w:r>
        <w:t xml:space="preserve"> </w:t>
      </w:r>
      <w:r>
        <w:rPr>
          <w:rFonts w:hint="eastAsia"/>
        </w:rPr>
        <w:t>произведения</w:t>
      </w:r>
      <w:r>
        <w:t xml:space="preserve">, </w:t>
      </w:r>
      <w:r>
        <w:rPr>
          <w:rFonts w:hint="eastAsia"/>
        </w:rPr>
        <w:t>начиная</w:t>
      </w:r>
      <w:r>
        <w:t xml:space="preserve"> </w:t>
      </w:r>
      <w:r>
        <w:rPr>
          <w:rFonts w:hint="eastAsia"/>
        </w:rPr>
        <w:t>с</w:t>
      </w:r>
      <w:r>
        <w:t xml:space="preserve"> </w:t>
      </w:r>
      <w:r>
        <w:rPr>
          <w:rFonts w:hint="eastAsia"/>
        </w:rPr>
        <w:t>рассказа</w:t>
      </w:r>
      <w:r>
        <w:t xml:space="preserve"> </w:t>
      </w:r>
      <w:r>
        <w:rPr>
          <w:rFonts w:hint="eastAsia"/>
        </w:rPr>
        <w:t>«</w:t>
      </w:r>
      <w:r>
        <w:rPr>
          <w:rFonts w:hint="eastAsia"/>
        </w:rPr>
        <w:t>Господин</w:t>
      </w:r>
      <w:r>
        <w:t xml:space="preserve"> </w:t>
      </w:r>
      <w:r>
        <w:rPr>
          <w:rFonts w:hint="eastAsia"/>
        </w:rPr>
        <w:t>Прохарчин</w:t>
      </w:r>
      <w:r>
        <w:rPr>
          <w:rFonts w:hint="eastAsia"/>
        </w:rPr>
        <w:t>»</w:t>
      </w:r>
      <w:r>
        <w:t xml:space="preserve"> </w:t>
      </w:r>
      <w:r>
        <w:rPr>
          <w:rFonts w:hint="eastAsia"/>
        </w:rPr>
        <w:t>и</w:t>
      </w:r>
      <w:r>
        <w:t xml:space="preserve"> </w:t>
      </w:r>
      <w:r>
        <w:rPr>
          <w:rFonts w:hint="eastAsia"/>
        </w:rPr>
        <w:t>заканчивая</w:t>
      </w:r>
      <w:r>
        <w:t xml:space="preserve"> </w:t>
      </w:r>
      <w:r>
        <w:rPr>
          <w:rFonts w:hint="eastAsia"/>
        </w:rPr>
        <w:t>романом</w:t>
      </w:r>
      <w:r>
        <w:t xml:space="preserve"> </w:t>
      </w:r>
      <w:r>
        <w:rPr>
          <w:rFonts w:hint="eastAsia"/>
        </w:rPr>
        <w:t>«</w:t>
      </w:r>
      <w:r>
        <w:rPr>
          <w:rFonts w:hint="eastAsia"/>
        </w:rPr>
        <w:t>Подросток</w:t>
      </w:r>
      <w:r>
        <w:rPr>
          <w:rFonts w:hint="eastAsia"/>
        </w:rPr>
        <w:t>»</w:t>
      </w:r>
      <w:r>
        <w:t xml:space="preserve">, </w:t>
      </w:r>
      <w:r>
        <w:rPr>
          <w:rFonts w:hint="eastAsia"/>
        </w:rPr>
        <w:t>написанным</w:t>
      </w:r>
      <w:r>
        <w:t xml:space="preserve"> </w:t>
      </w:r>
      <w:r>
        <w:rPr>
          <w:rFonts w:hint="eastAsia"/>
        </w:rPr>
        <w:t>после</w:t>
      </w:r>
      <w:r>
        <w:t xml:space="preserve"> </w:t>
      </w:r>
      <w:r>
        <w:rPr>
          <w:rFonts w:hint="eastAsia"/>
        </w:rPr>
        <w:t>падения</w:t>
      </w:r>
      <w:r>
        <w:t xml:space="preserve"> </w:t>
      </w:r>
      <w:r>
        <w:rPr>
          <w:rFonts w:hint="eastAsia"/>
        </w:rPr>
        <w:t>империи</w:t>
      </w:r>
      <w:r>
        <w:t xml:space="preserve"> </w:t>
      </w:r>
      <w:r>
        <w:rPr>
          <w:rFonts w:hint="eastAsia"/>
        </w:rPr>
        <w:t>Наполеона</w:t>
      </w:r>
      <w:r>
        <w:t xml:space="preserve"> </w:t>
      </w:r>
      <w:r>
        <w:rPr>
          <w:rFonts w:hint="eastAsia"/>
        </w:rPr>
        <w:t>Ш</w:t>
      </w:r>
      <w:r>
        <w:t xml:space="preserve">. </w:t>
      </w:r>
      <w:r>
        <w:rPr>
          <w:rFonts w:hint="eastAsia"/>
        </w:rPr>
        <w:t>Главный</w:t>
      </w:r>
      <w:r>
        <w:t xml:space="preserve"> </w:t>
      </w:r>
      <w:r>
        <w:rPr>
          <w:rFonts w:hint="eastAsia"/>
        </w:rPr>
        <w:t>герой</w:t>
      </w:r>
      <w:r>
        <w:t xml:space="preserve"> </w:t>
      </w:r>
      <w:r>
        <w:rPr>
          <w:rFonts w:hint="eastAsia"/>
        </w:rPr>
        <w:t>«</w:t>
      </w:r>
      <w:r>
        <w:rPr>
          <w:rFonts w:hint="eastAsia"/>
        </w:rPr>
        <w:t>Подростка</w:t>
      </w:r>
      <w:r>
        <w:rPr>
          <w:rFonts w:hint="eastAsia"/>
        </w:rPr>
        <w:t>»</w:t>
      </w:r>
      <w:r>
        <w:t xml:space="preserve"> </w:t>
      </w:r>
      <w:r>
        <w:rPr>
          <w:rFonts w:hint="eastAsia"/>
        </w:rPr>
        <w:t>Аркадий</w:t>
      </w:r>
      <w:r>
        <w:t xml:space="preserve"> </w:t>
      </w:r>
      <w:r>
        <w:rPr>
          <w:rFonts w:hint="eastAsia"/>
        </w:rPr>
        <w:t>Долго</w:t>
      </w:r>
      <w:r>
        <w:rPr>
          <w:rFonts w:hint="eastAsia"/>
        </w:rPr>
        <w:t>¬</w:t>
      </w:r>
      <w:r>
        <w:rPr>
          <w:rFonts w:hint="eastAsia"/>
        </w:rPr>
        <w:t>рукий</w:t>
      </w:r>
      <w:r>
        <w:t xml:space="preserve">, </w:t>
      </w:r>
      <w:r>
        <w:rPr>
          <w:rFonts w:hint="eastAsia"/>
        </w:rPr>
        <w:t>излагая</w:t>
      </w:r>
      <w:r>
        <w:t xml:space="preserve"> </w:t>
      </w:r>
      <w:r>
        <w:rPr>
          <w:rFonts w:hint="eastAsia"/>
        </w:rPr>
        <w:t>свою</w:t>
      </w:r>
      <w:r>
        <w:t xml:space="preserve"> </w:t>
      </w:r>
      <w:r>
        <w:rPr>
          <w:rFonts w:hint="eastAsia"/>
        </w:rPr>
        <w:t>«</w:t>
      </w:r>
      <w:r>
        <w:rPr>
          <w:rFonts w:hint="eastAsia"/>
        </w:rPr>
        <w:t>ротшильдову</w:t>
      </w:r>
      <w:r>
        <w:t xml:space="preserve"> </w:t>
      </w:r>
      <w:r>
        <w:rPr>
          <w:rFonts w:hint="eastAsia"/>
        </w:rPr>
        <w:t>идею</w:t>
      </w:r>
      <w:r>
        <w:rPr>
          <w:rFonts w:hint="eastAsia"/>
        </w:rPr>
        <w:t>»</w:t>
      </w:r>
      <w:r>
        <w:t xml:space="preserve">, </w:t>
      </w:r>
      <w:r>
        <w:rPr>
          <w:rFonts w:hint="eastAsia"/>
        </w:rPr>
        <w:t>выразил</w:t>
      </w:r>
      <w:r>
        <w:t xml:space="preserve"> </w:t>
      </w:r>
      <w:r>
        <w:rPr>
          <w:rFonts w:hint="eastAsia"/>
        </w:rPr>
        <w:t>уже</w:t>
      </w:r>
      <w:r>
        <w:t xml:space="preserve"> </w:t>
      </w:r>
      <w:r>
        <w:rPr>
          <w:rFonts w:hint="eastAsia"/>
        </w:rPr>
        <w:t>окончательную</w:t>
      </w:r>
      <w:r>
        <w:t xml:space="preserve"> </w:t>
      </w:r>
      <w:r>
        <w:rPr>
          <w:rFonts w:hint="eastAsia"/>
        </w:rPr>
        <w:t>победу</w:t>
      </w:r>
      <w:r>
        <w:t xml:space="preserve"> </w:t>
      </w:r>
      <w:r>
        <w:rPr>
          <w:rFonts w:hint="eastAsia"/>
        </w:rPr>
        <w:t>Ротшильдов</w:t>
      </w:r>
      <w:r>
        <w:t xml:space="preserve"> </w:t>
      </w:r>
      <w:r>
        <w:rPr>
          <w:rFonts w:hint="eastAsia"/>
        </w:rPr>
        <w:t>над</w:t>
      </w:r>
      <w:r>
        <w:t xml:space="preserve"> </w:t>
      </w:r>
      <w:r>
        <w:rPr>
          <w:rFonts w:hint="eastAsia"/>
        </w:rPr>
        <w:t>Наполеонами</w:t>
      </w:r>
      <w:r>
        <w:t xml:space="preserve">: </w:t>
      </w:r>
      <w:r>
        <w:rPr>
          <w:rFonts w:hint="eastAsia"/>
        </w:rPr>
        <w:t>«</w:t>
      </w:r>
      <w:r>
        <w:rPr>
          <w:rFonts w:hint="eastAsia"/>
        </w:rPr>
        <w:t>Мне</w:t>
      </w:r>
      <w:r>
        <w:t xml:space="preserve"> </w:t>
      </w:r>
      <w:r>
        <w:rPr>
          <w:rFonts w:hint="eastAsia"/>
        </w:rPr>
        <w:t>нравилось</w:t>
      </w:r>
      <w:r>
        <w:t xml:space="preserve"> </w:t>
      </w:r>
      <w:r>
        <w:rPr>
          <w:rFonts w:hint="eastAsia"/>
        </w:rPr>
        <w:t>ужасно</w:t>
      </w:r>
      <w:r>
        <w:t xml:space="preserve"> </w:t>
      </w:r>
      <w:r>
        <w:rPr>
          <w:rFonts w:hint="eastAsia"/>
        </w:rPr>
        <w:t>предстаагопь</w:t>
      </w:r>
      <w:r>
        <w:t xml:space="preserve"> </w:t>
      </w:r>
      <w:r>
        <w:rPr>
          <w:rFonts w:hint="eastAsia"/>
        </w:rPr>
        <w:t>себе</w:t>
      </w:r>
      <w:r>
        <w:t xml:space="preserve"> </w:t>
      </w:r>
      <w:r>
        <w:rPr>
          <w:rFonts w:hint="eastAsia"/>
        </w:rPr>
        <w:t>су</w:t>
      </w:r>
      <w:r>
        <w:rPr>
          <w:rFonts w:hint="eastAsia"/>
        </w:rPr>
        <w:t>¬</w:t>
      </w:r>
      <w:r>
        <w:rPr>
          <w:rFonts w:hint="eastAsia"/>
        </w:rPr>
        <w:t>щество</w:t>
      </w:r>
      <w:r>
        <w:t xml:space="preserve">, </w:t>
      </w:r>
      <w:r>
        <w:rPr>
          <w:rFonts w:hint="eastAsia"/>
        </w:rPr>
        <w:t>именно</w:t>
      </w:r>
      <w:r>
        <w:t xml:space="preserve"> </w:t>
      </w:r>
      <w:r>
        <w:rPr>
          <w:rFonts w:hint="eastAsia"/>
        </w:rPr>
        <w:t>бесталанное</w:t>
      </w:r>
      <w:r>
        <w:t xml:space="preserve"> </w:t>
      </w:r>
      <w:r>
        <w:rPr>
          <w:rFonts w:hint="eastAsia"/>
        </w:rPr>
        <w:t>и</w:t>
      </w:r>
      <w:r>
        <w:t xml:space="preserve"> </w:t>
      </w:r>
      <w:r>
        <w:rPr>
          <w:rFonts w:hint="eastAsia"/>
        </w:rPr>
        <w:t>серединное</w:t>
      </w:r>
      <w:r>
        <w:t xml:space="preserve">, </w:t>
      </w:r>
      <w:r>
        <w:rPr>
          <w:rFonts w:hint="eastAsia"/>
        </w:rPr>
        <w:t>стоящее</w:t>
      </w:r>
      <w:r>
        <w:t xml:space="preserve"> </w:t>
      </w:r>
      <w:r>
        <w:rPr>
          <w:rFonts w:hint="eastAsia"/>
        </w:rPr>
        <w:t>перед</w:t>
      </w:r>
      <w:r>
        <w:t xml:space="preserve"> </w:t>
      </w:r>
      <w:r>
        <w:rPr>
          <w:rFonts w:hint="eastAsia"/>
        </w:rPr>
        <w:t>миром</w:t>
      </w:r>
      <w:r>
        <w:t xml:space="preserve"> </w:t>
      </w:r>
      <w:r>
        <w:rPr>
          <w:rFonts w:hint="eastAsia"/>
        </w:rPr>
        <w:t>и</w:t>
      </w:r>
      <w:r>
        <w:t xml:space="preserve"> </w:t>
      </w:r>
      <w:r>
        <w:rPr>
          <w:rFonts w:hint="eastAsia"/>
        </w:rPr>
        <w:t>говорящее</w:t>
      </w:r>
      <w:r>
        <w:t xml:space="preserve"> </w:t>
      </w:r>
      <w:r>
        <w:rPr>
          <w:rFonts w:hint="eastAsia"/>
        </w:rPr>
        <w:t>ему</w:t>
      </w:r>
      <w:r>
        <w:t xml:space="preserve"> </w:t>
      </w:r>
      <w:r>
        <w:rPr>
          <w:rFonts w:hint="eastAsia"/>
        </w:rPr>
        <w:t>с</w:t>
      </w:r>
      <w:r>
        <w:t xml:space="preserve"> </w:t>
      </w:r>
      <w:r>
        <w:rPr>
          <w:rFonts w:hint="eastAsia"/>
        </w:rPr>
        <w:t>улыбкой</w:t>
      </w:r>
      <w:r>
        <w:t xml:space="preserve">' </w:t>
      </w:r>
      <w:r>
        <w:rPr>
          <w:rFonts w:hint="eastAsia"/>
        </w:rPr>
        <w:t>вы</w:t>
      </w:r>
      <w:r>
        <w:t xml:space="preserve"> </w:t>
      </w:r>
      <w:r>
        <w:rPr>
          <w:rFonts w:hint="eastAsia"/>
        </w:rPr>
        <w:t>Галилеи</w:t>
      </w:r>
      <w:r>
        <w:t xml:space="preserve"> </w:t>
      </w:r>
      <w:r>
        <w:rPr>
          <w:rFonts w:hint="eastAsia"/>
        </w:rPr>
        <w:t>и</w:t>
      </w:r>
      <w:r>
        <w:t xml:space="preserve"> </w:t>
      </w:r>
      <w:r>
        <w:rPr>
          <w:rFonts w:hint="eastAsia"/>
        </w:rPr>
        <w:t>Коперники</w:t>
      </w:r>
      <w:r>
        <w:t xml:space="preserve">, </w:t>
      </w:r>
      <w:r>
        <w:rPr>
          <w:rFonts w:hint="eastAsia"/>
        </w:rPr>
        <w:t>Карлы</w:t>
      </w:r>
      <w:r>
        <w:t xml:space="preserve"> </w:t>
      </w:r>
      <w:r>
        <w:rPr>
          <w:rFonts w:hint="eastAsia"/>
        </w:rPr>
        <w:t>Великие</w:t>
      </w:r>
      <w:r>
        <w:t xml:space="preserve"> </w:t>
      </w:r>
      <w:r>
        <w:rPr>
          <w:rFonts w:hint="eastAsia"/>
        </w:rPr>
        <w:t>и</w:t>
      </w:r>
      <w:r>
        <w:t xml:space="preserve"> </w:t>
      </w:r>
      <w:r>
        <w:rPr>
          <w:rFonts w:hint="eastAsia"/>
        </w:rPr>
        <w:t>Наполеоны</w:t>
      </w:r>
      <w:r>
        <w:t xml:space="preserve">, </w:t>
      </w:r>
      <w:r>
        <w:rPr>
          <w:rFonts w:hint="eastAsia"/>
        </w:rPr>
        <w:t>вы</w:t>
      </w:r>
      <w:r>
        <w:t xml:space="preserve"> </w:t>
      </w:r>
      <w:r>
        <w:rPr>
          <w:rFonts w:hint="eastAsia"/>
        </w:rPr>
        <w:t>Пушкины</w:t>
      </w:r>
      <w:r>
        <w:t xml:space="preserve"> </w:t>
      </w:r>
      <w:r>
        <w:rPr>
          <w:rFonts w:hint="eastAsia"/>
        </w:rPr>
        <w:t>и</w:t>
      </w:r>
      <w:r>
        <w:t xml:space="preserve"> </w:t>
      </w:r>
      <w:r>
        <w:rPr>
          <w:rFonts w:hint="eastAsia"/>
        </w:rPr>
        <w:t>Шекспиры</w:t>
      </w:r>
      <w:r>
        <w:t xml:space="preserve">, </w:t>
      </w:r>
      <w:r>
        <w:rPr>
          <w:rFonts w:hint="eastAsia"/>
        </w:rPr>
        <w:t>вы</w:t>
      </w:r>
      <w:r>
        <w:t xml:space="preserve"> </w:t>
      </w:r>
      <w:r>
        <w:rPr>
          <w:rFonts w:hint="eastAsia"/>
        </w:rPr>
        <w:t>фельдмаршалы</w:t>
      </w:r>
      <w:r>
        <w:t xml:space="preserve"> </w:t>
      </w:r>
      <w:r>
        <w:rPr>
          <w:rFonts w:hint="eastAsia"/>
        </w:rPr>
        <w:t>и</w:t>
      </w:r>
      <w:r>
        <w:t xml:space="preserve"> </w:t>
      </w:r>
      <w:r>
        <w:rPr>
          <w:rFonts w:hint="eastAsia"/>
        </w:rPr>
        <w:t>гофмаршалы</w:t>
      </w:r>
      <w:r>
        <w:t xml:space="preserve">, </w:t>
      </w:r>
      <w:r>
        <w:rPr>
          <w:rFonts w:hint="eastAsia"/>
        </w:rPr>
        <w:t>а</w:t>
      </w:r>
      <w:r>
        <w:t xml:space="preserve"> </w:t>
      </w:r>
      <w:r>
        <w:rPr>
          <w:rFonts w:hint="eastAsia"/>
        </w:rPr>
        <w:t>вот</w:t>
      </w:r>
      <w:r>
        <w:t xml:space="preserve"> </w:t>
      </w:r>
      <w:r>
        <w:rPr>
          <w:rFonts w:hint="eastAsia"/>
        </w:rPr>
        <w:t>я</w:t>
      </w:r>
      <w:r>
        <w:t xml:space="preserve"> - </w:t>
      </w:r>
      <w:r>
        <w:rPr>
          <w:rFonts w:hint="eastAsia"/>
        </w:rPr>
        <w:t>бездарность</w:t>
      </w:r>
      <w:r>
        <w:t xml:space="preserve"> </w:t>
      </w:r>
      <w:r>
        <w:rPr>
          <w:rFonts w:hint="eastAsia"/>
        </w:rPr>
        <w:t>и</w:t>
      </w:r>
      <w:r>
        <w:t xml:space="preserve"> </w:t>
      </w:r>
      <w:r>
        <w:rPr>
          <w:rFonts w:hint="eastAsia"/>
        </w:rPr>
        <w:t>незаконность</w:t>
      </w:r>
      <w:r>
        <w:t xml:space="preserve">, </w:t>
      </w:r>
      <w:r>
        <w:rPr>
          <w:rFonts w:hint="eastAsia"/>
        </w:rPr>
        <w:t>и</w:t>
      </w:r>
      <w:r>
        <w:t xml:space="preserve"> </w:t>
      </w:r>
      <w:r>
        <w:rPr>
          <w:rFonts w:hint="eastAsia"/>
        </w:rPr>
        <w:t>все</w:t>
      </w:r>
      <w:r>
        <w:t>-</w:t>
      </w:r>
      <w:r>
        <w:rPr>
          <w:rFonts w:hint="eastAsia"/>
        </w:rPr>
        <w:t>таки</w:t>
      </w:r>
      <w:r>
        <w:t xml:space="preserve"> </w:t>
      </w:r>
      <w:r>
        <w:rPr>
          <w:rFonts w:hint="eastAsia"/>
        </w:rPr>
        <w:t>выше</w:t>
      </w:r>
      <w:r>
        <w:t xml:space="preserve"> </w:t>
      </w:r>
      <w:r>
        <w:rPr>
          <w:rFonts w:hint="eastAsia"/>
        </w:rPr>
        <w:t>вас</w:t>
      </w:r>
      <w:r>
        <w:t xml:space="preserve">, </w:t>
      </w:r>
      <w:r>
        <w:rPr>
          <w:rFonts w:hint="eastAsia"/>
        </w:rPr>
        <w:t>потому</w:t>
      </w:r>
      <w:r>
        <w:t xml:space="preserve"> </w:t>
      </w:r>
      <w:r>
        <w:rPr>
          <w:rFonts w:hint="eastAsia"/>
        </w:rPr>
        <w:t>что</w:t>
      </w:r>
      <w:r>
        <w:t xml:space="preserve"> </w:t>
      </w:r>
      <w:r>
        <w:rPr>
          <w:rFonts w:hint="eastAsia"/>
        </w:rPr>
        <w:t>в</w:t>
      </w:r>
      <w:r>
        <w:rPr>
          <w:rFonts w:hint="eastAsia"/>
        </w:rPr>
        <w:lastRenderedPageBreak/>
        <w:t>ы</w:t>
      </w:r>
      <w:r>
        <w:t xml:space="preserve"> </w:t>
      </w:r>
      <w:r>
        <w:rPr>
          <w:rFonts w:hint="eastAsia"/>
        </w:rPr>
        <w:t>сами</w:t>
      </w:r>
      <w:r>
        <w:t xml:space="preserve"> </w:t>
      </w:r>
      <w:r>
        <w:rPr>
          <w:rFonts w:hint="eastAsia"/>
        </w:rPr>
        <w:t>этому</w:t>
      </w:r>
      <w:r>
        <w:t xml:space="preserve"> </w:t>
      </w:r>
      <w:r>
        <w:rPr>
          <w:rFonts w:hint="eastAsia"/>
        </w:rPr>
        <w:t>подчинились</w:t>
      </w:r>
      <w:r>
        <w:rPr>
          <w:rFonts w:hint="eastAsia"/>
        </w:rPr>
        <w:t>»</w:t>
      </w:r>
      <w:r>
        <w:t xml:space="preserve">. </w:t>
      </w:r>
      <w:r>
        <w:rPr>
          <w:rFonts w:hint="eastAsia"/>
        </w:rPr>
        <w:t>Кроме</w:t>
      </w:r>
      <w:r>
        <w:t xml:space="preserve"> </w:t>
      </w:r>
      <w:r>
        <w:rPr>
          <w:rFonts w:hint="eastAsia"/>
        </w:rPr>
        <w:t>того</w:t>
      </w:r>
      <w:r>
        <w:t xml:space="preserve">, </w:t>
      </w:r>
      <w:r>
        <w:rPr>
          <w:rFonts w:hint="eastAsia"/>
        </w:rPr>
        <w:t>в</w:t>
      </w:r>
      <w:r>
        <w:t xml:space="preserve"> </w:t>
      </w:r>
      <w:r>
        <w:rPr>
          <w:rFonts w:hint="eastAsia"/>
        </w:rPr>
        <w:t>параграфе</w:t>
      </w:r>
      <w:r>
        <w:t xml:space="preserve"> </w:t>
      </w:r>
      <w:r>
        <w:rPr>
          <w:rFonts w:hint="eastAsia"/>
        </w:rPr>
        <w:t>раскрывается</w:t>
      </w:r>
      <w:r>
        <w:t xml:space="preserve"> </w:t>
      </w:r>
      <w:r>
        <w:rPr>
          <w:rFonts w:hint="eastAsia"/>
        </w:rPr>
        <w:t>связь</w:t>
      </w:r>
      <w:r>
        <w:t xml:space="preserve"> </w:t>
      </w:r>
      <w:r>
        <w:rPr>
          <w:rFonts w:hint="eastAsia"/>
        </w:rPr>
        <w:t>выражения</w:t>
      </w:r>
      <w:r>
        <w:t xml:space="preserve"> </w:t>
      </w:r>
      <w:r>
        <w:rPr>
          <w:rFonts w:hint="eastAsia"/>
        </w:rPr>
        <w:t>«</w:t>
      </w:r>
      <w:r>
        <w:rPr>
          <w:rFonts w:hint="eastAsia"/>
        </w:rPr>
        <w:t>король</w:t>
      </w:r>
      <w:r>
        <w:t xml:space="preserve"> </w:t>
      </w:r>
      <w:r>
        <w:rPr>
          <w:rFonts w:hint="eastAsia"/>
        </w:rPr>
        <w:t>Иудейский</w:t>
      </w:r>
      <w:r>
        <w:rPr>
          <w:rFonts w:hint="eastAsia"/>
        </w:rPr>
        <w:t>»</w:t>
      </w:r>
      <w:r>
        <w:t xml:space="preserve"> </w:t>
      </w:r>
      <w:r>
        <w:rPr>
          <w:rFonts w:hint="eastAsia"/>
        </w:rPr>
        <w:t>с</w:t>
      </w:r>
      <w:r>
        <w:t xml:space="preserve"> </w:t>
      </w:r>
      <w:r>
        <w:rPr>
          <w:rFonts w:hint="eastAsia"/>
        </w:rPr>
        <w:t>ротшильдовской</w:t>
      </w:r>
      <w:r>
        <w:t xml:space="preserve"> </w:t>
      </w:r>
      <w:r>
        <w:rPr>
          <w:rFonts w:hint="eastAsia"/>
        </w:rPr>
        <w:t>идеей</w:t>
      </w:r>
      <w:r>
        <w:t xml:space="preserve"> </w:t>
      </w:r>
      <w:r>
        <w:rPr>
          <w:rFonts w:hint="eastAsia"/>
        </w:rPr>
        <w:t>Гани</w:t>
      </w:r>
      <w:r>
        <w:t xml:space="preserve"> </w:t>
      </w:r>
      <w:r>
        <w:rPr>
          <w:rFonts w:hint="eastAsia"/>
        </w:rPr>
        <w:t>Иволгина</w:t>
      </w:r>
      <w:r>
        <w:t xml:space="preserve">. </w:t>
      </w:r>
      <w:r>
        <w:rPr>
          <w:rFonts w:hint="eastAsia"/>
        </w:rPr>
        <w:t>В</w:t>
      </w:r>
      <w:r>
        <w:t xml:space="preserve"> </w:t>
      </w:r>
      <w:r>
        <w:rPr>
          <w:rFonts w:hint="eastAsia"/>
        </w:rPr>
        <w:t>исследовательской</w:t>
      </w:r>
      <w:r>
        <w:t xml:space="preserve"> </w:t>
      </w:r>
      <w:r>
        <w:rPr>
          <w:rFonts w:hint="eastAsia"/>
        </w:rPr>
        <w:t>литературе</w:t>
      </w:r>
      <w:r>
        <w:t xml:space="preserve"> </w:t>
      </w:r>
      <w:r>
        <w:rPr>
          <w:rFonts w:hint="eastAsia"/>
        </w:rPr>
        <w:t>наибо</w:t>
      </w:r>
      <w:r>
        <w:rPr>
          <w:rFonts w:hint="eastAsia"/>
        </w:rPr>
        <w:t>¬</w:t>
      </w:r>
      <w:r>
        <w:rPr>
          <w:rFonts w:hint="eastAsia"/>
        </w:rPr>
        <w:t>лее</w:t>
      </w:r>
      <w:r>
        <w:t xml:space="preserve"> </w:t>
      </w:r>
      <w:r>
        <w:rPr>
          <w:rFonts w:hint="eastAsia"/>
        </w:rPr>
        <w:t>обстоятельно</w:t>
      </w:r>
      <w:r>
        <w:t xml:space="preserve"> </w:t>
      </w:r>
      <w:r>
        <w:rPr>
          <w:rFonts w:hint="eastAsia"/>
        </w:rPr>
        <w:t>эта</w:t>
      </w:r>
      <w:r>
        <w:t xml:space="preserve"> </w:t>
      </w:r>
      <w:r>
        <w:rPr>
          <w:rFonts w:hint="eastAsia"/>
        </w:rPr>
        <w:t>связь</w:t>
      </w:r>
      <w:r>
        <w:t xml:space="preserve"> </w:t>
      </w:r>
      <w:r>
        <w:rPr>
          <w:rFonts w:hint="eastAsia"/>
        </w:rPr>
        <w:t>была</w:t>
      </w:r>
      <w:r>
        <w:t xml:space="preserve"> </w:t>
      </w:r>
      <w:r>
        <w:rPr>
          <w:rFonts w:hint="eastAsia"/>
        </w:rPr>
        <w:t>рассмотрена</w:t>
      </w:r>
      <w:r>
        <w:t xml:space="preserve"> </w:t>
      </w:r>
      <w:r>
        <w:rPr>
          <w:rFonts w:hint="eastAsia"/>
        </w:rPr>
        <w:t>в</w:t>
      </w:r>
      <w:r>
        <w:t xml:space="preserve"> </w:t>
      </w:r>
      <w:r>
        <w:rPr>
          <w:rFonts w:hint="eastAsia"/>
        </w:rPr>
        <w:t>работах</w:t>
      </w:r>
      <w:r>
        <w:t xml:space="preserve"> </w:t>
      </w:r>
      <w:r>
        <w:rPr>
          <w:rFonts w:hint="eastAsia"/>
        </w:rPr>
        <w:t>Б</w:t>
      </w:r>
      <w:r>
        <w:t xml:space="preserve">. </w:t>
      </w:r>
      <w:r>
        <w:rPr>
          <w:rFonts w:hint="eastAsia"/>
        </w:rPr>
        <w:t>Н</w:t>
      </w:r>
      <w:r>
        <w:t xml:space="preserve"> </w:t>
      </w:r>
      <w:r>
        <w:rPr>
          <w:rFonts w:hint="eastAsia"/>
        </w:rPr>
        <w:t>Тихомирова</w:t>
      </w:r>
      <w:r>
        <w:t xml:space="preserve"> </w:t>
      </w:r>
      <w:r>
        <w:rPr>
          <w:rFonts w:hint="eastAsia"/>
        </w:rPr>
        <w:t>Сравнение</w:t>
      </w:r>
      <w:r>
        <w:t xml:space="preserve"> </w:t>
      </w:r>
      <w:r>
        <w:rPr>
          <w:rFonts w:hint="eastAsia"/>
        </w:rPr>
        <w:t>Ротшильда</w:t>
      </w:r>
      <w:r>
        <w:t xml:space="preserve"> </w:t>
      </w:r>
      <w:r>
        <w:rPr>
          <w:rFonts w:hint="eastAsia"/>
        </w:rPr>
        <w:t>с</w:t>
      </w:r>
      <w:r>
        <w:t xml:space="preserve"> </w:t>
      </w:r>
      <w:r>
        <w:rPr>
          <w:rFonts w:hint="eastAsia"/>
        </w:rPr>
        <w:t>Иудейским</w:t>
      </w:r>
      <w:r>
        <w:t xml:space="preserve"> </w:t>
      </w:r>
      <w:r>
        <w:rPr>
          <w:rFonts w:hint="eastAsia"/>
        </w:rPr>
        <w:t>королем</w:t>
      </w:r>
      <w:r>
        <w:t xml:space="preserve"> </w:t>
      </w:r>
      <w:r>
        <w:rPr>
          <w:rFonts w:hint="eastAsia"/>
        </w:rPr>
        <w:t>основано</w:t>
      </w:r>
      <w:r>
        <w:t xml:space="preserve"> </w:t>
      </w:r>
      <w:r>
        <w:rPr>
          <w:rFonts w:hint="eastAsia"/>
        </w:rPr>
        <w:t>как</w:t>
      </w:r>
      <w:r>
        <w:t xml:space="preserve"> </w:t>
      </w:r>
      <w:r>
        <w:rPr>
          <w:rFonts w:hint="eastAsia"/>
        </w:rPr>
        <w:t>на</w:t>
      </w:r>
      <w:r>
        <w:t xml:space="preserve"> </w:t>
      </w:r>
      <w:r>
        <w:rPr>
          <w:rFonts w:hint="eastAsia"/>
        </w:rPr>
        <w:t>литературном</w:t>
      </w:r>
      <w:r>
        <w:t xml:space="preserve"> (</w:t>
      </w:r>
      <w:r>
        <w:rPr>
          <w:rFonts w:hint="eastAsia"/>
        </w:rPr>
        <w:t>произведения</w:t>
      </w:r>
      <w:r>
        <w:t xml:space="preserve"> </w:t>
      </w:r>
      <w:r>
        <w:rPr>
          <w:rFonts w:hint="eastAsia"/>
        </w:rPr>
        <w:t>Г</w:t>
      </w:r>
      <w:r>
        <w:t xml:space="preserve">. </w:t>
      </w:r>
      <w:r>
        <w:rPr>
          <w:rFonts w:hint="eastAsia"/>
        </w:rPr>
        <w:t>Гейне</w:t>
      </w:r>
      <w:r>
        <w:t xml:space="preserve">, </w:t>
      </w:r>
      <w:r>
        <w:rPr>
          <w:rFonts w:hint="eastAsia"/>
        </w:rPr>
        <w:t>А</w:t>
      </w:r>
      <w:r>
        <w:t xml:space="preserve">. </w:t>
      </w:r>
      <w:r>
        <w:rPr>
          <w:rFonts w:hint="eastAsia"/>
        </w:rPr>
        <w:t>И</w:t>
      </w:r>
      <w:r>
        <w:t xml:space="preserve">. </w:t>
      </w:r>
      <w:r>
        <w:rPr>
          <w:rFonts w:hint="eastAsia"/>
        </w:rPr>
        <w:t>Герцена</w:t>
      </w:r>
      <w:r>
        <w:t xml:space="preserve">), </w:t>
      </w:r>
      <w:r>
        <w:rPr>
          <w:rFonts w:hint="eastAsia"/>
        </w:rPr>
        <w:t>так</w:t>
      </w:r>
      <w:r>
        <w:t xml:space="preserve"> </w:t>
      </w:r>
      <w:r>
        <w:rPr>
          <w:rFonts w:hint="eastAsia"/>
        </w:rPr>
        <w:t>и</w:t>
      </w:r>
      <w:r>
        <w:t xml:space="preserve"> </w:t>
      </w:r>
      <w:r>
        <w:rPr>
          <w:rFonts w:hint="eastAsia"/>
        </w:rPr>
        <w:t>на</w:t>
      </w:r>
      <w:r>
        <w:t xml:space="preserve"> </w:t>
      </w:r>
      <w:r>
        <w:rPr>
          <w:rFonts w:hint="eastAsia"/>
        </w:rPr>
        <w:t>историческом</w:t>
      </w:r>
      <w:r>
        <w:t xml:space="preserve"> </w:t>
      </w:r>
      <w:r>
        <w:rPr>
          <w:rFonts w:hint="eastAsia"/>
        </w:rPr>
        <w:t>материале</w:t>
      </w:r>
      <w:r>
        <w:t xml:space="preserve"> (</w:t>
      </w:r>
      <w:r>
        <w:rPr>
          <w:rFonts w:hint="eastAsia"/>
        </w:rPr>
        <w:t>так</w:t>
      </w:r>
      <w:r>
        <w:t xml:space="preserve">, </w:t>
      </w:r>
      <w:r>
        <w:rPr>
          <w:rFonts w:hint="eastAsia"/>
        </w:rPr>
        <w:t>например</w:t>
      </w:r>
      <w:r>
        <w:t xml:space="preserve">, </w:t>
      </w:r>
      <w:r>
        <w:rPr>
          <w:rFonts w:hint="eastAsia"/>
        </w:rPr>
        <w:t>погибшего</w:t>
      </w:r>
      <w:r>
        <w:t xml:space="preserve"> </w:t>
      </w:r>
      <w:r>
        <w:rPr>
          <w:rFonts w:hint="eastAsia"/>
        </w:rPr>
        <w:t>в</w:t>
      </w:r>
      <w:r>
        <w:t xml:space="preserve"> </w:t>
      </w:r>
      <w:r>
        <w:rPr>
          <w:rFonts w:hint="eastAsia"/>
        </w:rPr>
        <w:t>мае</w:t>
      </w:r>
      <w:r>
        <w:t xml:space="preserve"> 1838 </w:t>
      </w:r>
      <w:r>
        <w:rPr>
          <w:rFonts w:hint="eastAsia"/>
        </w:rPr>
        <w:t>г</w:t>
      </w:r>
      <w:r>
        <w:t xml:space="preserve">. </w:t>
      </w:r>
      <w:r>
        <w:rPr>
          <w:rFonts w:hint="eastAsia"/>
        </w:rPr>
        <w:t>в</w:t>
      </w:r>
      <w:r>
        <w:t xml:space="preserve"> </w:t>
      </w:r>
      <w:r>
        <w:rPr>
          <w:rFonts w:hint="eastAsia"/>
        </w:rPr>
        <w:t>Боссенденском</w:t>
      </w:r>
      <w:r>
        <w:t xml:space="preserve"> </w:t>
      </w:r>
      <w:r>
        <w:rPr>
          <w:rFonts w:hint="eastAsia"/>
        </w:rPr>
        <w:t>лесу</w:t>
      </w:r>
      <w:r>
        <w:t xml:space="preserve">, </w:t>
      </w:r>
      <w:r>
        <w:rPr>
          <w:rFonts w:hint="eastAsia"/>
        </w:rPr>
        <w:t>в</w:t>
      </w:r>
      <w:r>
        <w:t xml:space="preserve"> </w:t>
      </w:r>
      <w:r>
        <w:rPr>
          <w:rFonts w:hint="eastAsia"/>
        </w:rPr>
        <w:t>непосредственной</w:t>
      </w:r>
      <w:r>
        <w:t xml:space="preserve"> </w:t>
      </w:r>
      <w:r>
        <w:rPr>
          <w:rFonts w:hint="eastAsia"/>
        </w:rPr>
        <w:t>близости</w:t>
      </w:r>
      <w:r>
        <w:t xml:space="preserve"> </w:t>
      </w:r>
      <w:r>
        <w:rPr>
          <w:rFonts w:hint="eastAsia"/>
        </w:rPr>
        <w:t>от</w:t>
      </w:r>
      <w:r>
        <w:t xml:space="preserve"> </w:t>
      </w:r>
      <w:r>
        <w:rPr>
          <w:rFonts w:hint="eastAsia"/>
        </w:rPr>
        <w:t>деревни</w:t>
      </w:r>
      <w:r>
        <w:t xml:space="preserve"> </w:t>
      </w:r>
      <w:r>
        <w:rPr>
          <w:rFonts w:hint="eastAsia"/>
        </w:rPr>
        <w:t>Дюнкерк</w:t>
      </w:r>
      <w:r>
        <w:t xml:space="preserve">, </w:t>
      </w:r>
      <w:r>
        <w:rPr>
          <w:rFonts w:hint="eastAsia"/>
        </w:rPr>
        <w:t>командира</w:t>
      </w:r>
      <w:r>
        <w:t xml:space="preserve"> 45-</w:t>
      </w:r>
      <w:r>
        <w:rPr>
          <w:rFonts w:hint="eastAsia"/>
        </w:rPr>
        <w:t>го</w:t>
      </w:r>
      <w:r>
        <w:t xml:space="preserve"> </w:t>
      </w:r>
      <w:r>
        <w:rPr>
          <w:rFonts w:hint="eastAsia"/>
        </w:rPr>
        <w:t>английского</w:t>
      </w:r>
      <w:r>
        <w:t xml:space="preserve"> </w:t>
      </w:r>
      <w:r>
        <w:rPr>
          <w:rFonts w:hint="eastAsia"/>
        </w:rPr>
        <w:t>полка</w:t>
      </w:r>
      <w:r>
        <w:t xml:space="preserve"> </w:t>
      </w:r>
      <w:r>
        <w:rPr>
          <w:rFonts w:hint="eastAsia"/>
        </w:rPr>
        <w:t>Д</w:t>
      </w:r>
      <w:r>
        <w:t xml:space="preserve">. </w:t>
      </w:r>
      <w:r>
        <w:rPr>
          <w:rFonts w:hint="eastAsia"/>
        </w:rPr>
        <w:t>Н</w:t>
      </w:r>
      <w:r>
        <w:t xml:space="preserve">. </w:t>
      </w:r>
      <w:r>
        <w:rPr>
          <w:rFonts w:hint="eastAsia"/>
        </w:rPr>
        <w:t>Томса</w:t>
      </w:r>
      <w:r>
        <w:t xml:space="preserve">, </w:t>
      </w:r>
      <w:r>
        <w:rPr>
          <w:rFonts w:hint="eastAsia"/>
        </w:rPr>
        <w:t>при</w:t>
      </w:r>
      <w:r>
        <w:t xml:space="preserve"> </w:t>
      </w:r>
      <w:r>
        <w:rPr>
          <w:rFonts w:hint="eastAsia"/>
        </w:rPr>
        <w:t>жизни</w:t>
      </w:r>
      <w:r>
        <w:t xml:space="preserve"> </w:t>
      </w:r>
      <w:r>
        <w:rPr>
          <w:rFonts w:hint="eastAsia"/>
        </w:rPr>
        <w:t>«</w:t>
      </w:r>
      <w:r>
        <w:rPr>
          <w:rFonts w:hint="eastAsia"/>
        </w:rPr>
        <w:t>почитали</w:t>
      </w:r>
      <w:r>
        <w:t xml:space="preserve"> </w:t>
      </w:r>
      <w:r>
        <w:rPr>
          <w:rFonts w:hint="eastAsia"/>
        </w:rPr>
        <w:t>за</w:t>
      </w:r>
      <w:r>
        <w:t xml:space="preserve"> </w:t>
      </w:r>
      <w:r>
        <w:rPr>
          <w:rFonts w:hint="eastAsia"/>
        </w:rPr>
        <w:t>царя</w:t>
      </w:r>
      <w:r>
        <w:t xml:space="preserve"> </w:t>
      </w:r>
      <w:r>
        <w:rPr>
          <w:rFonts w:hint="eastAsia"/>
        </w:rPr>
        <w:t>Иерусалимского</w:t>
      </w:r>
      <w:r>
        <w:t xml:space="preserve">, </w:t>
      </w:r>
      <w:r>
        <w:rPr>
          <w:rFonts w:hint="eastAsia"/>
        </w:rPr>
        <w:t>принца</w:t>
      </w:r>
      <w:r>
        <w:t xml:space="preserve"> </w:t>
      </w:r>
      <w:r>
        <w:rPr>
          <w:rFonts w:hint="eastAsia"/>
        </w:rPr>
        <w:t>Аравийского</w:t>
      </w:r>
      <w:r>
        <w:t xml:space="preserve">, </w:t>
      </w:r>
      <w:r>
        <w:rPr>
          <w:rFonts w:hint="eastAsia"/>
        </w:rPr>
        <w:t>короля</w:t>
      </w:r>
      <w:r>
        <w:t xml:space="preserve"> </w:t>
      </w:r>
      <w:r>
        <w:rPr>
          <w:rFonts w:hint="eastAsia"/>
        </w:rPr>
        <w:t>цыган</w:t>
      </w:r>
      <w:r>
        <w:t xml:space="preserve"> </w:t>
      </w:r>
      <w:r>
        <w:rPr>
          <w:rFonts w:hint="eastAsia"/>
        </w:rPr>
        <w:t>и</w:t>
      </w:r>
      <w:r>
        <w:t xml:space="preserve"> </w:t>
      </w:r>
      <w:r>
        <w:rPr>
          <w:rFonts w:hint="eastAsia"/>
        </w:rPr>
        <w:t>герцога</w:t>
      </w:r>
      <w:r>
        <w:t xml:space="preserve"> </w:t>
      </w:r>
      <w:r>
        <w:rPr>
          <w:rFonts w:hint="eastAsia"/>
        </w:rPr>
        <w:t>Мозеса</w:t>
      </w:r>
      <w:r>
        <w:t xml:space="preserve"> </w:t>
      </w:r>
      <w:r>
        <w:rPr>
          <w:rFonts w:hint="eastAsia"/>
        </w:rPr>
        <w:t>Ротшильда</w:t>
      </w:r>
      <w:r>
        <w:rPr>
          <w:rFonts w:hint="eastAsia"/>
        </w:rPr>
        <w:t>»</w:t>
      </w:r>
      <w:r>
        <w:t xml:space="preserve"> (</w:t>
      </w:r>
      <w:r>
        <w:rPr>
          <w:rFonts w:hint="eastAsia"/>
        </w:rPr>
        <w:t>Ф</w:t>
      </w:r>
      <w:r>
        <w:t xml:space="preserve">. </w:t>
      </w:r>
      <w:r>
        <w:rPr>
          <w:rFonts w:hint="eastAsia"/>
        </w:rPr>
        <w:t>Мортон</w:t>
      </w:r>
      <w:r>
        <w:t>).</w:t>
      </w:r>
    </w:p>
    <w:p w14:paraId="779AD090" w14:textId="77777777" w:rsidR="005739A7" w:rsidRDefault="005739A7" w:rsidP="005739A7">
      <w:r>
        <w:t>13</w:t>
      </w:r>
    </w:p>
    <w:p w14:paraId="09401B74" w14:textId="77777777" w:rsidR="005739A7" w:rsidRDefault="005739A7" w:rsidP="005739A7">
      <w:r>
        <w:t xml:space="preserve"> </w:t>
      </w:r>
    </w:p>
    <w:p w14:paraId="7B69DD6C" w14:textId="77777777" w:rsidR="005739A7" w:rsidRDefault="005739A7" w:rsidP="005739A7">
      <w:r>
        <w:rPr>
          <w:rFonts w:hint="eastAsia"/>
        </w:rPr>
        <w:t>В</w:t>
      </w:r>
      <w:r>
        <w:t xml:space="preserve"> </w:t>
      </w:r>
      <w:r>
        <w:rPr>
          <w:rFonts w:hint="eastAsia"/>
        </w:rPr>
        <w:t>конце</w:t>
      </w:r>
      <w:r>
        <w:t xml:space="preserve"> </w:t>
      </w:r>
      <w:r>
        <w:rPr>
          <w:rFonts w:hint="eastAsia"/>
        </w:rPr>
        <w:t>параграфа</w:t>
      </w:r>
      <w:r>
        <w:t xml:space="preserve"> </w:t>
      </w:r>
      <w:r>
        <w:rPr>
          <w:rFonts w:hint="eastAsia"/>
        </w:rPr>
        <w:t>делается</w:t>
      </w:r>
      <w:r>
        <w:t xml:space="preserve"> </w:t>
      </w:r>
      <w:r>
        <w:rPr>
          <w:rFonts w:hint="eastAsia"/>
        </w:rPr>
        <w:t>вывод</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Достоевский</w:t>
      </w:r>
      <w:r>
        <w:t xml:space="preserve"> </w:t>
      </w:r>
      <w:r>
        <w:rPr>
          <w:rFonts w:hint="eastAsia"/>
        </w:rPr>
        <w:t>наиболее</w:t>
      </w:r>
      <w:r>
        <w:t xml:space="preserve"> </w:t>
      </w:r>
      <w:r>
        <w:rPr>
          <w:rFonts w:hint="eastAsia"/>
        </w:rPr>
        <w:t>глу</w:t>
      </w:r>
      <w:r>
        <w:rPr>
          <w:rFonts w:hint="eastAsia"/>
        </w:rPr>
        <w:t>¬</w:t>
      </w:r>
      <w:r>
        <w:rPr>
          <w:rFonts w:hint="eastAsia"/>
        </w:rPr>
        <w:t>боко</w:t>
      </w:r>
      <w:r>
        <w:t xml:space="preserve"> </w:t>
      </w:r>
      <w:r>
        <w:rPr>
          <w:rFonts w:hint="eastAsia"/>
        </w:rPr>
        <w:t>раскрыл</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w:t>
      </w:r>
      <w:r>
        <w:rPr>
          <w:rFonts w:hint="eastAsia"/>
        </w:rPr>
        <w:t>ХГХ</w:t>
      </w:r>
      <w:r>
        <w:t xml:space="preserve"> </w:t>
      </w:r>
      <w:r>
        <w:rPr>
          <w:rFonts w:hint="eastAsia"/>
        </w:rPr>
        <w:t>в</w:t>
      </w:r>
      <w:r>
        <w:t xml:space="preserve">. </w:t>
      </w:r>
      <w:r>
        <w:rPr>
          <w:rFonts w:hint="eastAsia"/>
        </w:rPr>
        <w:t>специфику</w:t>
      </w:r>
      <w:r>
        <w:t xml:space="preserve"> </w:t>
      </w:r>
      <w:r>
        <w:rPr>
          <w:rFonts w:hint="eastAsia"/>
        </w:rPr>
        <w:t>ротшильдовского</w:t>
      </w:r>
      <w:r>
        <w:t xml:space="preserve"> </w:t>
      </w:r>
      <w:r>
        <w:rPr>
          <w:rFonts w:hint="eastAsia"/>
        </w:rPr>
        <w:t>мифа</w:t>
      </w:r>
      <w:r>
        <w:t xml:space="preserve">, </w:t>
      </w:r>
      <w:r>
        <w:rPr>
          <w:rFonts w:hint="eastAsia"/>
        </w:rPr>
        <w:t>поместив</w:t>
      </w:r>
      <w:r>
        <w:t xml:space="preserve"> </w:t>
      </w:r>
      <w:r>
        <w:rPr>
          <w:rFonts w:hint="eastAsia"/>
        </w:rPr>
        <w:t>при</w:t>
      </w:r>
      <w:r>
        <w:t xml:space="preserve"> </w:t>
      </w:r>
      <w:r>
        <w:rPr>
          <w:rFonts w:hint="eastAsia"/>
        </w:rPr>
        <w:t>этом</w:t>
      </w:r>
      <w:r>
        <w:t xml:space="preserve"> </w:t>
      </w:r>
      <w:r>
        <w:rPr>
          <w:rFonts w:hint="eastAsia"/>
        </w:rPr>
        <w:t>образ</w:t>
      </w:r>
      <w:r>
        <w:t xml:space="preserve"> </w:t>
      </w:r>
      <w:r>
        <w:rPr>
          <w:rFonts w:hint="eastAsia"/>
        </w:rPr>
        <w:t>Ротшильда</w:t>
      </w:r>
      <w:r>
        <w:t xml:space="preserve"> </w:t>
      </w:r>
      <w:r>
        <w:rPr>
          <w:rFonts w:hint="eastAsia"/>
        </w:rPr>
        <w:t>в</w:t>
      </w:r>
      <w:r>
        <w:t xml:space="preserve"> </w:t>
      </w:r>
      <w:r>
        <w:rPr>
          <w:rFonts w:hint="eastAsia"/>
        </w:rPr>
        <w:t>один</w:t>
      </w:r>
      <w:r>
        <w:t xml:space="preserve"> </w:t>
      </w:r>
      <w:r>
        <w:rPr>
          <w:rFonts w:hint="eastAsia"/>
        </w:rPr>
        <w:t>ряд</w:t>
      </w:r>
      <w:r>
        <w:t xml:space="preserve"> </w:t>
      </w:r>
      <w:r>
        <w:rPr>
          <w:rFonts w:hint="eastAsia"/>
        </w:rPr>
        <w:t>с</w:t>
      </w:r>
      <w:r>
        <w:t xml:space="preserve"> </w:t>
      </w:r>
      <w:r>
        <w:rPr>
          <w:rFonts w:hint="eastAsia"/>
        </w:rPr>
        <w:t>другими</w:t>
      </w:r>
      <w:r>
        <w:t xml:space="preserve"> </w:t>
      </w:r>
      <w:r>
        <w:rPr>
          <w:rFonts w:hint="eastAsia"/>
        </w:rPr>
        <w:t>противостоящими</w:t>
      </w:r>
      <w:r>
        <w:t xml:space="preserve"> </w:t>
      </w:r>
      <w:r>
        <w:rPr>
          <w:rFonts w:hint="eastAsia"/>
        </w:rPr>
        <w:t>Христу</w:t>
      </w:r>
      <w:r>
        <w:t xml:space="preserve"> </w:t>
      </w:r>
      <w:r>
        <w:rPr>
          <w:rFonts w:hint="eastAsia"/>
        </w:rPr>
        <w:t>гениями</w:t>
      </w:r>
      <w:r>
        <w:t xml:space="preserve"> </w:t>
      </w:r>
      <w:r>
        <w:rPr>
          <w:rFonts w:hint="eastAsia"/>
        </w:rPr>
        <w:t>человечества</w:t>
      </w:r>
    </w:p>
    <w:p w14:paraId="27605F7D" w14:textId="77777777" w:rsidR="005739A7" w:rsidRDefault="005739A7" w:rsidP="005739A7">
      <w:r>
        <w:rPr>
          <w:rFonts w:hint="eastAsia"/>
        </w:rPr>
        <w:t>В</w:t>
      </w:r>
      <w:r>
        <w:t xml:space="preserve"> </w:t>
      </w:r>
      <w:r>
        <w:rPr>
          <w:rFonts w:hint="eastAsia"/>
        </w:rPr>
        <w:t>третьей</w:t>
      </w:r>
      <w:r>
        <w:t xml:space="preserve"> </w:t>
      </w:r>
      <w:r>
        <w:rPr>
          <w:rFonts w:hint="eastAsia"/>
        </w:rPr>
        <w:t>главе</w:t>
      </w:r>
      <w:r>
        <w:t xml:space="preserve"> </w:t>
      </w:r>
      <w:r>
        <w:rPr>
          <w:rFonts w:hint="eastAsia"/>
        </w:rPr>
        <w:t>«</w:t>
      </w:r>
      <w:r>
        <w:rPr>
          <w:rFonts w:hint="eastAsia"/>
        </w:rPr>
        <w:t>Наполеоновская</w:t>
      </w:r>
      <w:r>
        <w:t xml:space="preserve"> </w:t>
      </w:r>
      <w:r>
        <w:rPr>
          <w:rFonts w:hint="eastAsia"/>
        </w:rPr>
        <w:t>составляющая</w:t>
      </w:r>
      <w:r>
        <w:t xml:space="preserve"> </w:t>
      </w:r>
      <w:r>
        <w:rPr>
          <w:rFonts w:hint="eastAsia"/>
        </w:rPr>
        <w:t>образа</w:t>
      </w:r>
      <w:r>
        <w:t xml:space="preserve"> </w:t>
      </w:r>
      <w:r>
        <w:rPr>
          <w:rFonts w:hint="eastAsia"/>
        </w:rPr>
        <w:t>князя</w:t>
      </w:r>
      <w:r>
        <w:t xml:space="preserve"> </w:t>
      </w:r>
      <w:r>
        <w:rPr>
          <w:rFonts w:hint="eastAsia"/>
        </w:rPr>
        <w:t>Мишки</w:t>
      </w:r>
      <w:r>
        <w:t>-</w:t>
      </w:r>
      <w:r>
        <w:rPr>
          <w:rFonts w:hint="eastAsia"/>
        </w:rPr>
        <w:t>на</w:t>
      </w:r>
      <w:r>
        <w:rPr>
          <w:rFonts w:hint="eastAsia"/>
        </w:rPr>
        <w:t>»</w:t>
      </w:r>
      <w:r>
        <w:t xml:space="preserve"> </w:t>
      </w:r>
      <w:r>
        <w:rPr>
          <w:rFonts w:hint="eastAsia"/>
        </w:rPr>
        <w:t>затрагивается</w:t>
      </w:r>
      <w:r>
        <w:t xml:space="preserve"> </w:t>
      </w:r>
      <w:r>
        <w:rPr>
          <w:rFonts w:hint="eastAsia"/>
        </w:rPr>
        <w:t>наполеоновская</w:t>
      </w:r>
      <w:r>
        <w:t xml:space="preserve"> </w:t>
      </w:r>
      <w:r>
        <w:rPr>
          <w:rFonts w:hint="eastAsia"/>
        </w:rPr>
        <w:t>проблематика</w:t>
      </w:r>
      <w:r>
        <w:t xml:space="preserve">, </w:t>
      </w:r>
      <w:r>
        <w:rPr>
          <w:rFonts w:hint="eastAsia"/>
        </w:rPr>
        <w:t>относящаяся</w:t>
      </w:r>
      <w:r>
        <w:t xml:space="preserve"> </w:t>
      </w:r>
      <w:r>
        <w:rPr>
          <w:rFonts w:hint="eastAsia"/>
        </w:rPr>
        <w:t>к</w:t>
      </w:r>
      <w:r>
        <w:t xml:space="preserve"> </w:t>
      </w:r>
      <w:r>
        <w:rPr>
          <w:rFonts w:hint="eastAsia"/>
        </w:rPr>
        <w:t>образу</w:t>
      </w:r>
      <w:r>
        <w:t xml:space="preserve"> </w:t>
      </w:r>
      <w:r>
        <w:rPr>
          <w:rFonts w:hint="eastAsia"/>
        </w:rPr>
        <w:t>главно</w:t>
      </w:r>
      <w:r>
        <w:rPr>
          <w:rFonts w:hint="eastAsia"/>
        </w:rPr>
        <w:t>¬</w:t>
      </w:r>
      <w:r>
        <w:rPr>
          <w:rFonts w:hint="eastAsia"/>
        </w:rPr>
        <w:t>го</w:t>
      </w:r>
      <w:r>
        <w:t xml:space="preserve"> </w:t>
      </w:r>
      <w:r>
        <w:rPr>
          <w:rFonts w:hint="eastAsia"/>
        </w:rPr>
        <w:t>героя</w:t>
      </w:r>
      <w:r>
        <w:t xml:space="preserve"> </w:t>
      </w:r>
      <w:r>
        <w:rPr>
          <w:rFonts w:hint="eastAsia"/>
        </w:rPr>
        <w:t>романа</w:t>
      </w:r>
      <w:r>
        <w:t xml:space="preserve"> </w:t>
      </w:r>
      <w:r>
        <w:rPr>
          <w:rFonts w:hint="eastAsia"/>
        </w:rPr>
        <w:t>«</w:t>
      </w:r>
      <w:r>
        <w:rPr>
          <w:rFonts w:hint="eastAsia"/>
        </w:rPr>
        <w:t>Идиот</w:t>
      </w:r>
      <w:r>
        <w:rPr>
          <w:rFonts w:hint="eastAsia"/>
        </w:rPr>
        <w:t>»</w:t>
      </w:r>
      <w:r>
        <w:t xml:space="preserve">. </w:t>
      </w:r>
      <w:r>
        <w:rPr>
          <w:rFonts w:hint="eastAsia"/>
        </w:rPr>
        <w:t>Эта</w:t>
      </w:r>
      <w:r>
        <w:t xml:space="preserve"> </w:t>
      </w:r>
      <w:r>
        <w:rPr>
          <w:rFonts w:hint="eastAsia"/>
        </w:rPr>
        <w:t>глава</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два</w:t>
      </w:r>
      <w:r>
        <w:t xml:space="preserve"> </w:t>
      </w:r>
      <w:r>
        <w:rPr>
          <w:rFonts w:hint="eastAsia"/>
        </w:rPr>
        <w:t>параграфа</w:t>
      </w:r>
      <w:r>
        <w:t xml:space="preserve"> </w:t>
      </w:r>
      <w:r>
        <w:rPr>
          <w:rFonts w:hint="eastAsia"/>
        </w:rPr>
        <w:t>В</w:t>
      </w:r>
      <w:r>
        <w:t xml:space="preserve"> </w:t>
      </w:r>
      <w:r>
        <w:rPr>
          <w:rFonts w:hint="eastAsia"/>
        </w:rPr>
        <w:t>первом</w:t>
      </w:r>
      <w:r>
        <w:t xml:space="preserve"> </w:t>
      </w:r>
      <w:r>
        <w:rPr>
          <w:rFonts w:hint="eastAsia"/>
        </w:rPr>
        <w:t>параграфе</w:t>
      </w:r>
      <w:r>
        <w:t xml:space="preserve"> </w:t>
      </w:r>
      <w:r>
        <w:rPr>
          <w:rFonts w:hint="eastAsia"/>
        </w:rPr>
        <w:t>«</w:t>
      </w:r>
      <w:r>
        <w:rPr>
          <w:rFonts w:hint="eastAsia"/>
        </w:rPr>
        <w:t>Христианское</w:t>
      </w:r>
      <w:r>
        <w:t xml:space="preserve"> </w:t>
      </w:r>
      <w:r>
        <w:rPr>
          <w:rFonts w:hint="eastAsia"/>
        </w:rPr>
        <w:t>и</w:t>
      </w:r>
      <w:r>
        <w:t xml:space="preserve"> </w:t>
      </w:r>
      <w:r>
        <w:rPr>
          <w:rFonts w:hint="eastAsia"/>
        </w:rPr>
        <w:t>наполеоновское</w:t>
      </w:r>
      <w:r>
        <w:t xml:space="preserve"> </w:t>
      </w:r>
      <w:r>
        <w:rPr>
          <w:rFonts w:hint="eastAsia"/>
        </w:rPr>
        <w:t>начала</w:t>
      </w:r>
      <w:r>
        <w:t xml:space="preserve"> </w:t>
      </w:r>
      <w:r>
        <w:rPr>
          <w:rFonts w:hint="eastAsia"/>
        </w:rPr>
        <w:t>образа</w:t>
      </w:r>
      <w:r>
        <w:t xml:space="preserve"> </w:t>
      </w:r>
      <w:r>
        <w:rPr>
          <w:rFonts w:hint="eastAsia"/>
        </w:rPr>
        <w:t>князя</w:t>
      </w:r>
      <w:r>
        <w:t xml:space="preserve"> </w:t>
      </w:r>
      <w:r>
        <w:rPr>
          <w:rFonts w:hint="eastAsia"/>
        </w:rPr>
        <w:t>Мышкина</w:t>
      </w:r>
      <w:r>
        <w:rPr>
          <w:rFonts w:hint="eastAsia"/>
        </w:rPr>
        <w:t>»</w:t>
      </w:r>
      <w:r>
        <w:t xml:space="preserve"> </w:t>
      </w:r>
      <w:r>
        <w:rPr>
          <w:rFonts w:hint="eastAsia"/>
        </w:rPr>
        <w:t>рассматриваются</w:t>
      </w:r>
      <w:r>
        <w:t xml:space="preserve"> </w:t>
      </w:r>
      <w:r>
        <w:rPr>
          <w:rFonts w:hint="eastAsia"/>
        </w:rPr>
        <w:t>наполеоновские</w:t>
      </w:r>
      <w:r>
        <w:t xml:space="preserve"> </w:t>
      </w:r>
      <w:r>
        <w:rPr>
          <w:rFonts w:hint="eastAsia"/>
        </w:rPr>
        <w:t>черты</w:t>
      </w:r>
      <w:r>
        <w:t xml:space="preserve"> </w:t>
      </w:r>
      <w:r>
        <w:rPr>
          <w:rFonts w:hint="eastAsia"/>
        </w:rPr>
        <w:t>образа</w:t>
      </w:r>
      <w:r>
        <w:t xml:space="preserve"> </w:t>
      </w:r>
      <w:r>
        <w:rPr>
          <w:rFonts w:hint="eastAsia"/>
        </w:rPr>
        <w:t>князя</w:t>
      </w:r>
      <w:r>
        <w:t xml:space="preserve"> </w:t>
      </w:r>
      <w:r>
        <w:rPr>
          <w:rFonts w:hint="eastAsia"/>
        </w:rPr>
        <w:t>Мышкина</w:t>
      </w:r>
      <w:r>
        <w:t xml:space="preserve"> </w:t>
      </w:r>
      <w:r>
        <w:rPr>
          <w:rFonts w:hint="eastAsia"/>
        </w:rPr>
        <w:t>в</w:t>
      </w:r>
      <w:r>
        <w:t xml:space="preserve"> </w:t>
      </w:r>
      <w:r>
        <w:rPr>
          <w:rFonts w:hint="eastAsia"/>
        </w:rPr>
        <w:t>их</w:t>
      </w:r>
      <w:r>
        <w:t xml:space="preserve"> </w:t>
      </w:r>
      <w:r>
        <w:rPr>
          <w:rFonts w:hint="eastAsia"/>
        </w:rPr>
        <w:t>тесной</w:t>
      </w:r>
      <w:r>
        <w:t xml:space="preserve"> </w:t>
      </w:r>
      <w:r>
        <w:rPr>
          <w:rFonts w:hint="eastAsia"/>
        </w:rPr>
        <w:t>связи</w:t>
      </w:r>
      <w:r>
        <w:t xml:space="preserve"> </w:t>
      </w:r>
      <w:r>
        <w:rPr>
          <w:rFonts w:hint="eastAsia"/>
        </w:rPr>
        <w:t>с</w:t>
      </w:r>
      <w:r>
        <w:t xml:space="preserve"> </w:t>
      </w:r>
      <w:r>
        <w:rPr>
          <w:rFonts w:hint="eastAsia"/>
        </w:rPr>
        <w:t>христианским</w:t>
      </w:r>
      <w:r>
        <w:t xml:space="preserve"> </w:t>
      </w:r>
      <w:r>
        <w:rPr>
          <w:rFonts w:hint="eastAsia"/>
        </w:rPr>
        <w:t>началом</w:t>
      </w:r>
      <w:r>
        <w:t xml:space="preserve"> </w:t>
      </w:r>
      <w:r>
        <w:rPr>
          <w:rFonts w:hint="eastAsia"/>
        </w:rPr>
        <w:t>этого</w:t>
      </w:r>
      <w:r>
        <w:t xml:space="preserve"> </w:t>
      </w:r>
      <w:r>
        <w:rPr>
          <w:rFonts w:hint="eastAsia"/>
        </w:rPr>
        <w:t>героя</w:t>
      </w:r>
      <w:r>
        <w:t xml:space="preserve"> </w:t>
      </w:r>
      <w:r>
        <w:rPr>
          <w:rFonts w:hint="eastAsia"/>
        </w:rPr>
        <w:t>и</w:t>
      </w:r>
      <w:r>
        <w:t xml:space="preserve"> </w:t>
      </w:r>
      <w:r>
        <w:rPr>
          <w:rFonts w:hint="eastAsia"/>
        </w:rPr>
        <w:t>его</w:t>
      </w:r>
      <w:r>
        <w:t xml:space="preserve"> </w:t>
      </w:r>
      <w:r>
        <w:rPr>
          <w:rFonts w:hint="eastAsia"/>
        </w:rPr>
        <w:t>неудавшейся</w:t>
      </w:r>
      <w:r>
        <w:t xml:space="preserve"> </w:t>
      </w:r>
      <w:r>
        <w:rPr>
          <w:rFonts w:hint="eastAsia"/>
        </w:rPr>
        <w:t>миссией</w:t>
      </w:r>
      <w:r>
        <w:t xml:space="preserve"> </w:t>
      </w:r>
      <w:r>
        <w:rPr>
          <w:rFonts w:hint="eastAsia"/>
        </w:rPr>
        <w:t>«</w:t>
      </w:r>
      <w:r>
        <w:rPr>
          <w:rFonts w:hint="eastAsia"/>
        </w:rPr>
        <w:t>спаси</w:t>
      </w:r>
      <w:r>
        <w:rPr>
          <w:rFonts w:hint="eastAsia"/>
        </w:rPr>
        <w:t>¬</w:t>
      </w:r>
      <w:r>
        <w:rPr>
          <w:rFonts w:hint="eastAsia"/>
        </w:rPr>
        <w:t>теля</w:t>
      </w:r>
      <w:r>
        <w:rPr>
          <w:rFonts w:hint="eastAsia"/>
        </w:rPr>
        <w:t>»</w:t>
      </w:r>
      <w:r>
        <w:t xml:space="preserve"> </w:t>
      </w:r>
      <w:r>
        <w:rPr>
          <w:rFonts w:hint="eastAsia"/>
        </w:rPr>
        <w:t>романного</w:t>
      </w:r>
      <w:r>
        <w:t xml:space="preserve"> </w:t>
      </w:r>
      <w:r>
        <w:rPr>
          <w:rFonts w:hint="eastAsia"/>
        </w:rPr>
        <w:t>мира</w:t>
      </w:r>
      <w:r>
        <w:t xml:space="preserve">. </w:t>
      </w:r>
      <w:r>
        <w:rPr>
          <w:rFonts w:hint="eastAsia"/>
        </w:rPr>
        <w:t>Наполеонизм</w:t>
      </w:r>
      <w:r>
        <w:t xml:space="preserve"> </w:t>
      </w:r>
      <w:r>
        <w:rPr>
          <w:rFonts w:hint="eastAsia"/>
        </w:rPr>
        <w:t>князя</w:t>
      </w:r>
      <w:r>
        <w:t xml:space="preserve"> </w:t>
      </w:r>
      <w:r>
        <w:rPr>
          <w:rFonts w:hint="eastAsia"/>
        </w:rPr>
        <w:t>Мышкина</w:t>
      </w:r>
      <w:r>
        <w:t xml:space="preserve"> </w:t>
      </w:r>
      <w:r>
        <w:rPr>
          <w:rFonts w:hint="eastAsia"/>
        </w:rPr>
        <w:t>ни</w:t>
      </w:r>
      <w:r>
        <w:t xml:space="preserve"> </w:t>
      </w:r>
      <w:r>
        <w:rPr>
          <w:rFonts w:hint="eastAsia"/>
        </w:rPr>
        <w:t>в</w:t>
      </w:r>
      <w:r>
        <w:t xml:space="preserve"> </w:t>
      </w:r>
      <w:r>
        <w:rPr>
          <w:rFonts w:hint="eastAsia"/>
        </w:rPr>
        <w:t>коем</w:t>
      </w:r>
      <w:r>
        <w:t xml:space="preserve"> </w:t>
      </w:r>
      <w:r>
        <w:rPr>
          <w:rFonts w:hint="eastAsia"/>
        </w:rPr>
        <w:t>случае</w:t>
      </w:r>
      <w:r>
        <w:t xml:space="preserve"> </w:t>
      </w:r>
      <w:r>
        <w:rPr>
          <w:rFonts w:hint="eastAsia"/>
        </w:rPr>
        <w:t>не</w:t>
      </w:r>
      <w:r>
        <w:t xml:space="preserve"> </w:t>
      </w:r>
      <w:r>
        <w:rPr>
          <w:rFonts w:hint="eastAsia"/>
        </w:rPr>
        <w:t>от</w:t>
      </w:r>
      <w:r>
        <w:rPr>
          <w:rFonts w:hint="eastAsia"/>
        </w:rPr>
        <w:t>¬</w:t>
      </w:r>
      <w:r>
        <w:rPr>
          <w:rFonts w:hint="eastAsia"/>
        </w:rPr>
        <w:t>вергает</w:t>
      </w:r>
      <w:r>
        <w:t xml:space="preserve">, </w:t>
      </w:r>
      <w:r>
        <w:rPr>
          <w:rFonts w:hint="eastAsia"/>
        </w:rPr>
        <w:t>но</w:t>
      </w:r>
      <w:r>
        <w:t xml:space="preserve"> </w:t>
      </w:r>
      <w:r>
        <w:rPr>
          <w:rFonts w:hint="eastAsia"/>
        </w:rPr>
        <w:t>существенно</w:t>
      </w:r>
      <w:r>
        <w:t xml:space="preserve"> </w:t>
      </w:r>
      <w:r>
        <w:rPr>
          <w:rFonts w:hint="eastAsia"/>
        </w:rPr>
        <w:t>дополняет</w:t>
      </w:r>
      <w:r>
        <w:t xml:space="preserve"> </w:t>
      </w:r>
      <w:r>
        <w:rPr>
          <w:rFonts w:hint="eastAsia"/>
        </w:rPr>
        <w:t>другие</w:t>
      </w:r>
      <w:r>
        <w:t xml:space="preserve"> </w:t>
      </w:r>
      <w:r>
        <w:rPr>
          <w:rFonts w:hint="eastAsia"/>
        </w:rPr>
        <w:t>стороны</w:t>
      </w:r>
      <w:r>
        <w:t xml:space="preserve"> </w:t>
      </w:r>
      <w:r>
        <w:rPr>
          <w:rFonts w:hint="eastAsia"/>
        </w:rPr>
        <w:t>его</w:t>
      </w:r>
      <w:r>
        <w:t xml:space="preserve"> </w:t>
      </w:r>
      <w:r>
        <w:rPr>
          <w:rFonts w:hint="eastAsia"/>
        </w:rPr>
        <w:t>личности</w:t>
      </w:r>
      <w:r>
        <w:t xml:space="preserve">, </w:t>
      </w:r>
      <w:r>
        <w:rPr>
          <w:rFonts w:hint="eastAsia"/>
        </w:rPr>
        <w:t>поскольку</w:t>
      </w:r>
      <w:r>
        <w:t xml:space="preserve"> </w:t>
      </w:r>
      <w:r>
        <w:rPr>
          <w:rFonts w:hint="eastAsia"/>
        </w:rPr>
        <w:t>многими</w:t>
      </w:r>
      <w:r>
        <w:t xml:space="preserve"> </w:t>
      </w:r>
      <w:r>
        <w:rPr>
          <w:rFonts w:hint="eastAsia"/>
        </w:rPr>
        <w:t>исследователями</w:t>
      </w:r>
      <w:r>
        <w:t xml:space="preserve"> </w:t>
      </w:r>
      <w:r>
        <w:rPr>
          <w:rFonts w:hint="eastAsia"/>
        </w:rPr>
        <w:t>отмечалось</w:t>
      </w:r>
      <w:r>
        <w:t xml:space="preserve">, </w:t>
      </w:r>
      <w:r>
        <w:rPr>
          <w:rFonts w:hint="eastAsia"/>
        </w:rPr>
        <w:t>что</w:t>
      </w:r>
      <w:r>
        <w:t xml:space="preserve"> </w:t>
      </w:r>
      <w:r>
        <w:rPr>
          <w:rFonts w:hint="eastAsia"/>
        </w:rPr>
        <w:t>образ</w:t>
      </w:r>
      <w:r>
        <w:t xml:space="preserve"> </w:t>
      </w:r>
      <w:r>
        <w:rPr>
          <w:rFonts w:hint="eastAsia"/>
        </w:rPr>
        <w:t>этого</w:t>
      </w:r>
      <w:r>
        <w:t xml:space="preserve"> </w:t>
      </w:r>
      <w:r>
        <w:rPr>
          <w:rFonts w:hint="eastAsia"/>
        </w:rPr>
        <w:t>героя</w:t>
      </w:r>
      <w:r>
        <w:t xml:space="preserve"> </w:t>
      </w:r>
      <w:r>
        <w:rPr>
          <w:rFonts w:hint="eastAsia"/>
        </w:rPr>
        <w:t>восходит</w:t>
      </w:r>
      <w:r>
        <w:t xml:space="preserve"> </w:t>
      </w:r>
      <w:r>
        <w:rPr>
          <w:rFonts w:hint="eastAsia"/>
        </w:rPr>
        <w:t>к</w:t>
      </w:r>
      <w:r>
        <w:t xml:space="preserve"> </w:t>
      </w:r>
      <w:r>
        <w:rPr>
          <w:rFonts w:hint="eastAsia"/>
        </w:rPr>
        <w:t>целому</w:t>
      </w:r>
      <w:r>
        <w:t xml:space="preserve"> </w:t>
      </w:r>
      <w:r>
        <w:rPr>
          <w:rFonts w:hint="eastAsia"/>
        </w:rPr>
        <w:t>ряду</w:t>
      </w:r>
      <w:r>
        <w:t xml:space="preserve"> </w:t>
      </w:r>
      <w:r>
        <w:rPr>
          <w:rFonts w:hint="eastAsia"/>
        </w:rPr>
        <w:t>других</w:t>
      </w:r>
      <w:r>
        <w:t xml:space="preserve"> </w:t>
      </w:r>
      <w:r>
        <w:rPr>
          <w:rFonts w:hint="eastAsia"/>
        </w:rPr>
        <w:t>сложнейших</w:t>
      </w:r>
      <w:r>
        <w:t xml:space="preserve"> </w:t>
      </w:r>
      <w:r>
        <w:rPr>
          <w:rFonts w:hint="eastAsia"/>
        </w:rPr>
        <w:t>образов</w:t>
      </w:r>
      <w:r>
        <w:t xml:space="preserve">: </w:t>
      </w:r>
      <w:r>
        <w:rPr>
          <w:rFonts w:hint="eastAsia"/>
        </w:rPr>
        <w:t>от</w:t>
      </w:r>
      <w:r>
        <w:t xml:space="preserve"> </w:t>
      </w:r>
      <w:r>
        <w:rPr>
          <w:rFonts w:hint="eastAsia"/>
        </w:rPr>
        <w:t>исторических</w:t>
      </w:r>
      <w:r>
        <w:t xml:space="preserve"> </w:t>
      </w:r>
      <w:r>
        <w:rPr>
          <w:rFonts w:hint="eastAsia"/>
        </w:rPr>
        <w:t>личностей</w:t>
      </w:r>
      <w:r>
        <w:t xml:space="preserve"> </w:t>
      </w:r>
      <w:r>
        <w:rPr>
          <w:rFonts w:hint="eastAsia"/>
        </w:rPr>
        <w:t>до</w:t>
      </w:r>
      <w:r>
        <w:t xml:space="preserve"> </w:t>
      </w:r>
      <w:r>
        <w:rPr>
          <w:rFonts w:hint="eastAsia"/>
        </w:rPr>
        <w:t>героев</w:t>
      </w:r>
      <w:r>
        <w:t xml:space="preserve"> </w:t>
      </w:r>
      <w:r>
        <w:rPr>
          <w:rFonts w:hint="eastAsia"/>
        </w:rPr>
        <w:t>лите</w:t>
      </w:r>
      <w:r>
        <w:rPr>
          <w:rFonts w:hint="eastAsia"/>
        </w:rPr>
        <w:t>¬</w:t>
      </w:r>
      <w:r>
        <w:rPr>
          <w:rFonts w:hint="eastAsia"/>
        </w:rPr>
        <w:t>ратуры</w:t>
      </w:r>
      <w:r>
        <w:t xml:space="preserve"> (</w:t>
      </w:r>
      <w:r>
        <w:rPr>
          <w:rFonts w:hint="eastAsia"/>
        </w:rPr>
        <w:t>Христос</w:t>
      </w:r>
      <w:r>
        <w:t xml:space="preserve">, </w:t>
      </w:r>
      <w:r>
        <w:rPr>
          <w:rFonts w:hint="eastAsia"/>
        </w:rPr>
        <w:t>Магомет</w:t>
      </w:r>
      <w:r>
        <w:t xml:space="preserve">, </w:t>
      </w:r>
      <w:r>
        <w:rPr>
          <w:rFonts w:hint="eastAsia"/>
        </w:rPr>
        <w:t>Дон</w:t>
      </w:r>
      <w:r>
        <w:t xml:space="preserve"> </w:t>
      </w:r>
      <w:r>
        <w:rPr>
          <w:rFonts w:hint="eastAsia"/>
        </w:rPr>
        <w:t>Кихот</w:t>
      </w:r>
      <w:r>
        <w:t xml:space="preserve">, </w:t>
      </w:r>
      <w:r>
        <w:rPr>
          <w:rFonts w:hint="eastAsia"/>
        </w:rPr>
        <w:t>рыцарь</w:t>
      </w:r>
      <w:r>
        <w:t xml:space="preserve"> </w:t>
      </w:r>
      <w:r>
        <w:rPr>
          <w:rFonts w:hint="eastAsia"/>
        </w:rPr>
        <w:t>бедный</w:t>
      </w:r>
      <w:r>
        <w:t xml:space="preserve">, </w:t>
      </w:r>
      <w:r>
        <w:rPr>
          <w:rFonts w:hint="eastAsia"/>
        </w:rPr>
        <w:t>мистер</w:t>
      </w:r>
      <w:r>
        <w:t xml:space="preserve"> </w:t>
      </w:r>
      <w:r>
        <w:rPr>
          <w:rFonts w:hint="eastAsia"/>
        </w:rPr>
        <w:t>Пиквик</w:t>
      </w:r>
      <w:r>
        <w:t xml:space="preserve">, </w:t>
      </w:r>
      <w:r>
        <w:rPr>
          <w:rFonts w:hint="eastAsia"/>
        </w:rPr>
        <w:t>Хле</w:t>
      </w:r>
      <w:r>
        <w:rPr>
          <w:rFonts w:hint="eastAsia"/>
        </w:rPr>
        <w:t>¬</w:t>
      </w:r>
      <w:r>
        <w:rPr>
          <w:rFonts w:hint="eastAsia"/>
        </w:rPr>
        <w:t>стаков</w:t>
      </w:r>
      <w:r>
        <w:t xml:space="preserve">, </w:t>
      </w:r>
      <w:r>
        <w:rPr>
          <w:rFonts w:hint="eastAsia"/>
        </w:rPr>
        <w:t>Обломов</w:t>
      </w:r>
      <w:r>
        <w:t xml:space="preserve">, </w:t>
      </w:r>
      <w:r>
        <w:rPr>
          <w:rFonts w:hint="eastAsia"/>
        </w:rPr>
        <w:t>Мышкин</w:t>
      </w:r>
      <w:r>
        <w:t xml:space="preserve"> - </w:t>
      </w:r>
      <w:r>
        <w:rPr>
          <w:rFonts w:hint="eastAsia"/>
        </w:rPr>
        <w:t>строитель</w:t>
      </w:r>
      <w:r>
        <w:t xml:space="preserve"> </w:t>
      </w:r>
      <w:r>
        <w:rPr>
          <w:rFonts w:hint="eastAsia"/>
        </w:rPr>
        <w:t>храма</w:t>
      </w:r>
      <w:r>
        <w:t xml:space="preserve"> </w:t>
      </w:r>
      <w:r>
        <w:rPr>
          <w:rFonts w:hint="eastAsia"/>
        </w:rPr>
        <w:t>Успения</w:t>
      </w:r>
      <w:r>
        <w:t xml:space="preserve"> </w:t>
      </w:r>
      <w:r>
        <w:rPr>
          <w:rFonts w:hint="eastAsia"/>
        </w:rPr>
        <w:t>Богородицы</w:t>
      </w:r>
      <w:r>
        <w:t xml:space="preserve"> </w:t>
      </w:r>
      <w:r>
        <w:rPr>
          <w:rFonts w:hint="eastAsia"/>
        </w:rPr>
        <w:t>в</w:t>
      </w:r>
      <w:r>
        <w:t xml:space="preserve"> </w:t>
      </w:r>
      <w:r>
        <w:rPr>
          <w:rFonts w:hint="eastAsia"/>
        </w:rPr>
        <w:t>Москве</w:t>
      </w:r>
      <w:r>
        <w:t xml:space="preserve"> XV </w:t>
      </w:r>
      <w:r>
        <w:rPr>
          <w:rFonts w:hint="eastAsia"/>
        </w:rPr>
        <w:t>в</w:t>
      </w:r>
      <w:r>
        <w:t xml:space="preserve"> </w:t>
      </w:r>
      <w:r>
        <w:rPr>
          <w:rFonts w:hint="eastAsia"/>
        </w:rPr>
        <w:t>и</w:t>
      </w:r>
      <w:r>
        <w:t xml:space="preserve"> </w:t>
      </w:r>
      <w:r>
        <w:rPr>
          <w:rFonts w:hint="eastAsia"/>
        </w:rPr>
        <w:t>др</w:t>
      </w:r>
      <w:r>
        <w:t>.).</w:t>
      </w:r>
    </w:p>
    <w:p w14:paraId="373BFD93" w14:textId="77777777" w:rsidR="005739A7" w:rsidRDefault="005739A7" w:rsidP="005739A7">
      <w:r>
        <w:rPr>
          <w:rFonts w:hint="eastAsia"/>
        </w:rPr>
        <w:t>Собственное</w:t>
      </w:r>
      <w:r>
        <w:t xml:space="preserve"> </w:t>
      </w:r>
      <w:r>
        <w:rPr>
          <w:rFonts w:hint="eastAsia"/>
        </w:rPr>
        <w:t>признание</w:t>
      </w:r>
      <w:r>
        <w:t xml:space="preserve"> </w:t>
      </w:r>
      <w:r>
        <w:rPr>
          <w:rFonts w:hint="eastAsia"/>
        </w:rPr>
        <w:t>князя</w:t>
      </w:r>
      <w:r>
        <w:t xml:space="preserve"> </w:t>
      </w:r>
      <w:r>
        <w:rPr>
          <w:rFonts w:hint="eastAsia"/>
        </w:rPr>
        <w:t>в</w:t>
      </w:r>
      <w:r>
        <w:t xml:space="preserve"> </w:t>
      </w:r>
      <w:r>
        <w:rPr>
          <w:rFonts w:hint="eastAsia"/>
        </w:rPr>
        <w:t>его</w:t>
      </w:r>
      <w:r>
        <w:t xml:space="preserve"> </w:t>
      </w:r>
      <w:r>
        <w:rPr>
          <w:rFonts w:hint="eastAsia"/>
        </w:rPr>
        <w:t>наполеонизме</w:t>
      </w:r>
      <w:r>
        <w:t xml:space="preserve"> </w:t>
      </w:r>
      <w:r>
        <w:rPr>
          <w:rFonts w:hint="eastAsia"/>
        </w:rPr>
        <w:t>содержится</w:t>
      </w:r>
      <w:r>
        <w:t xml:space="preserve"> </w:t>
      </w:r>
      <w:r>
        <w:rPr>
          <w:rFonts w:hint="eastAsia"/>
        </w:rPr>
        <w:t>в</w:t>
      </w:r>
      <w:r>
        <w:t xml:space="preserve"> </w:t>
      </w:r>
      <w:r>
        <w:rPr>
          <w:rFonts w:hint="eastAsia"/>
        </w:rPr>
        <w:t>беседе</w:t>
      </w:r>
      <w:r>
        <w:t xml:space="preserve"> </w:t>
      </w:r>
      <w:r>
        <w:rPr>
          <w:rFonts w:hint="eastAsia"/>
        </w:rPr>
        <w:t>с</w:t>
      </w:r>
      <w:r>
        <w:t xml:space="preserve"> </w:t>
      </w:r>
      <w:r>
        <w:rPr>
          <w:rFonts w:hint="eastAsia"/>
        </w:rPr>
        <w:t>Аглаей</w:t>
      </w:r>
      <w:r>
        <w:t xml:space="preserve">, </w:t>
      </w:r>
      <w:r>
        <w:rPr>
          <w:rFonts w:hint="eastAsia"/>
        </w:rPr>
        <w:t>которая</w:t>
      </w:r>
      <w:r>
        <w:t xml:space="preserve"> </w:t>
      </w:r>
      <w:r>
        <w:rPr>
          <w:rFonts w:hint="eastAsia"/>
        </w:rPr>
        <w:t>призывала</w:t>
      </w:r>
      <w:r>
        <w:t xml:space="preserve"> </w:t>
      </w:r>
      <w:r>
        <w:rPr>
          <w:rFonts w:hint="eastAsia"/>
        </w:rPr>
        <w:t>его</w:t>
      </w:r>
      <w:r>
        <w:t xml:space="preserve"> </w:t>
      </w:r>
      <w:r>
        <w:rPr>
          <w:rFonts w:hint="eastAsia"/>
        </w:rPr>
        <w:t>«</w:t>
      </w:r>
      <w:r>
        <w:rPr>
          <w:rFonts w:hint="eastAsia"/>
        </w:rPr>
        <w:t>воскресить</w:t>
      </w:r>
      <w:r>
        <w:rPr>
          <w:rFonts w:hint="eastAsia"/>
        </w:rPr>
        <w:t>»</w:t>
      </w:r>
      <w:r>
        <w:t xml:space="preserve"> </w:t>
      </w:r>
      <w:r>
        <w:rPr>
          <w:rFonts w:hint="eastAsia"/>
        </w:rPr>
        <w:t>Настасью</w:t>
      </w:r>
      <w:r>
        <w:t xml:space="preserve"> </w:t>
      </w:r>
      <w:r>
        <w:rPr>
          <w:rFonts w:hint="eastAsia"/>
        </w:rPr>
        <w:t>Филипповну</w:t>
      </w:r>
      <w:r>
        <w:t xml:space="preserve">. </w:t>
      </w:r>
      <w:r>
        <w:rPr>
          <w:rFonts w:hint="eastAsia"/>
        </w:rPr>
        <w:t>В</w:t>
      </w:r>
      <w:r>
        <w:t xml:space="preserve"> </w:t>
      </w:r>
      <w:r>
        <w:rPr>
          <w:rFonts w:hint="eastAsia"/>
        </w:rPr>
        <w:t>разгово</w:t>
      </w:r>
      <w:r>
        <w:rPr>
          <w:rFonts w:hint="eastAsia"/>
        </w:rPr>
        <w:t>¬</w:t>
      </w:r>
      <w:r>
        <w:rPr>
          <w:rFonts w:hint="eastAsia"/>
        </w:rPr>
        <w:t>ре</w:t>
      </w:r>
      <w:r>
        <w:t xml:space="preserve"> </w:t>
      </w:r>
      <w:r>
        <w:rPr>
          <w:rFonts w:hint="eastAsia"/>
        </w:rPr>
        <w:t>с</w:t>
      </w:r>
      <w:r>
        <w:t xml:space="preserve"> </w:t>
      </w:r>
      <w:r>
        <w:rPr>
          <w:rFonts w:hint="eastAsia"/>
        </w:rPr>
        <w:t>ней</w:t>
      </w:r>
      <w:r>
        <w:t xml:space="preserve"> </w:t>
      </w:r>
      <w:r>
        <w:rPr>
          <w:rFonts w:hint="eastAsia"/>
        </w:rPr>
        <w:t>в</w:t>
      </w:r>
      <w:r>
        <w:t xml:space="preserve"> </w:t>
      </w:r>
      <w:r>
        <w:rPr>
          <w:rFonts w:hint="eastAsia"/>
        </w:rPr>
        <w:t>день</w:t>
      </w:r>
      <w:r>
        <w:t xml:space="preserve"> </w:t>
      </w:r>
      <w:r>
        <w:rPr>
          <w:rFonts w:hint="eastAsia"/>
        </w:rPr>
        <w:t>своего</w:t>
      </w:r>
      <w:r>
        <w:t xml:space="preserve"> </w:t>
      </w:r>
      <w:r>
        <w:rPr>
          <w:rFonts w:hint="eastAsia"/>
        </w:rPr>
        <w:t>рождения</w:t>
      </w:r>
      <w:r>
        <w:t xml:space="preserve">, </w:t>
      </w:r>
      <w:r>
        <w:rPr>
          <w:rFonts w:hint="eastAsia"/>
        </w:rPr>
        <w:t>отвечая</w:t>
      </w:r>
      <w:r>
        <w:t xml:space="preserve"> </w:t>
      </w:r>
      <w:r>
        <w:rPr>
          <w:rFonts w:hint="eastAsia"/>
        </w:rPr>
        <w:t>на</w:t>
      </w:r>
      <w:r>
        <w:t xml:space="preserve"> </w:t>
      </w:r>
      <w:r>
        <w:rPr>
          <w:rFonts w:hint="eastAsia"/>
        </w:rPr>
        <w:t>её</w:t>
      </w:r>
      <w:r>
        <w:t xml:space="preserve"> </w:t>
      </w:r>
      <w:r>
        <w:rPr>
          <w:rFonts w:hint="eastAsia"/>
        </w:rPr>
        <w:t>вопрос</w:t>
      </w:r>
      <w:r>
        <w:t xml:space="preserve"> </w:t>
      </w:r>
      <w:r>
        <w:rPr>
          <w:rFonts w:hint="eastAsia"/>
        </w:rPr>
        <w:t>«</w:t>
      </w:r>
      <w:r>
        <w:rPr>
          <w:rFonts w:hint="eastAsia"/>
        </w:rPr>
        <w:t>Чего</w:t>
      </w:r>
      <w:r>
        <w:t xml:space="preserve"> </w:t>
      </w:r>
      <w:r>
        <w:rPr>
          <w:rFonts w:hint="eastAsia"/>
        </w:rPr>
        <w:t>вы</w:t>
      </w:r>
      <w:r>
        <w:t xml:space="preserve"> </w:t>
      </w:r>
      <w:r>
        <w:rPr>
          <w:rFonts w:hint="eastAsia"/>
        </w:rPr>
        <w:t>опять</w:t>
      </w:r>
      <w:r>
        <w:t xml:space="preserve"> </w:t>
      </w:r>
      <w:r>
        <w:rPr>
          <w:rFonts w:hint="eastAsia"/>
        </w:rPr>
        <w:t>улыбае</w:t>
      </w:r>
      <w:r>
        <w:rPr>
          <w:rFonts w:hint="eastAsia"/>
        </w:rPr>
        <w:t>¬</w:t>
      </w:r>
      <w:r>
        <w:rPr>
          <w:rFonts w:hint="eastAsia"/>
        </w:rPr>
        <w:t>тесь</w:t>
      </w:r>
      <w:r>
        <w:t xml:space="preserve"> ., </w:t>
      </w:r>
      <w:r>
        <w:rPr>
          <w:rFonts w:hint="eastAsia"/>
        </w:rPr>
        <w:t>—</w:t>
      </w:r>
      <w:r>
        <w:t xml:space="preserve"> </w:t>
      </w:r>
      <w:r>
        <w:rPr>
          <w:rFonts w:hint="eastAsia"/>
        </w:rPr>
        <w:t>вы</w:t>
      </w:r>
      <w:r>
        <w:t>-</w:t>
      </w:r>
      <w:r>
        <w:rPr>
          <w:rFonts w:hint="eastAsia"/>
        </w:rPr>
        <w:t>то</w:t>
      </w:r>
      <w:r>
        <w:t xml:space="preserve"> </w:t>
      </w:r>
      <w:r>
        <w:rPr>
          <w:rFonts w:hint="eastAsia"/>
        </w:rPr>
        <w:t>об</w:t>
      </w:r>
      <w:r>
        <w:t xml:space="preserve"> </w:t>
      </w:r>
      <w:r>
        <w:rPr>
          <w:rFonts w:hint="eastAsia"/>
        </w:rPr>
        <w:t>чём</w:t>
      </w:r>
      <w:r>
        <w:t xml:space="preserve"> </w:t>
      </w:r>
      <w:r>
        <w:rPr>
          <w:rFonts w:hint="eastAsia"/>
        </w:rPr>
        <w:t>еще</w:t>
      </w:r>
      <w:r>
        <w:t xml:space="preserve"> </w:t>
      </w:r>
      <w:r>
        <w:rPr>
          <w:rFonts w:hint="eastAsia"/>
        </w:rPr>
        <w:t>думаете</w:t>
      </w:r>
      <w:r>
        <w:t xml:space="preserve"> </w:t>
      </w:r>
      <w:r>
        <w:rPr>
          <w:rFonts w:hint="eastAsia"/>
        </w:rPr>
        <w:t>про</w:t>
      </w:r>
      <w:r>
        <w:t xml:space="preserve"> </w:t>
      </w:r>
      <w:r>
        <w:rPr>
          <w:rFonts w:hint="eastAsia"/>
        </w:rPr>
        <w:t>себя</w:t>
      </w:r>
      <w:r>
        <w:t xml:space="preserve">, </w:t>
      </w:r>
      <w:r>
        <w:rPr>
          <w:rFonts w:hint="eastAsia"/>
        </w:rPr>
        <w:t>когда</w:t>
      </w:r>
      <w:r>
        <w:t xml:space="preserve"> </w:t>
      </w:r>
      <w:r>
        <w:rPr>
          <w:rFonts w:hint="eastAsia"/>
        </w:rPr>
        <w:t>один</w:t>
      </w:r>
      <w:r>
        <w:t xml:space="preserve"> </w:t>
      </w:r>
      <w:r>
        <w:rPr>
          <w:rFonts w:hint="eastAsia"/>
        </w:rPr>
        <w:t>мечтаете</w:t>
      </w:r>
      <w:r>
        <w:t xml:space="preserve">' </w:t>
      </w:r>
      <w:r>
        <w:rPr>
          <w:rFonts w:hint="eastAsia"/>
        </w:rPr>
        <w:t>Может</w:t>
      </w:r>
      <w:r>
        <w:t xml:space="preserve">, </w:t>
      </w:r>
      <w:r>
        <w:rPr>
          <w:rFonts w:hint="eastAsia"/>
        </w:rPr>
        <w:t>фельдмаршалом</w:t>
      </w:r>
      <w:r>
        <w:t xml:space="preserve"> </w:t>
      </w:r>
      <w:r>
        <w:rPr>
          <w:rFonts w:hint="eastAsia"/>
        </w:rPr>
        <w:t>себя</w:t>
      </w:r>
      <w:r>
        <w:t xml:space="preserve"> </w:t>
      </w:r>
      <w:r>
        <w:rPr>
          <w:rFonts w:hint="eastAsia"/>
        </w:rPr>
        <w:t>воображаете</w:t>
      </w:r>
      <w:r>
        <w:t xml:space="preserve"> </w:t>
      </w:r>
      <w:r>
        <w:rPr>
          <w:rFonts w:hint="eastAsia"/>
        </w:rPr>
        <w:t>и</w:t>
      </w:r>
      <w:r>
        <w:t xml:space="preserve"> </w:t>
      </w:r>
      <w:r>
        <w:rPr>
          <w:rFonts w:hint="eastAsia"/>
        </w:rPr>
        <w:t>что</w:t>
      </w:r>
      <w:r>
        <w:t xml:space="preserve"> </w:t>
      </w:r>
      <w:r>
        <w:rPr>
          <w:rFonts w:hint="eastAsia"/>
        </w:rPr>
        <w:t>Наполеона</w:t>
      </w:r>
      <w:r>
        <w:t xml:space="preserve"> </w:t>
      </w:r>
      <w:r>
        <w:rPr>
          <w:rFonts w:hint="eastAsia"/>
        </w:rPr>
        <w:t>разбили</w:t>
      </w:r>
      <w:r>
        <w:t>?</w:t>
      </w:r>
      <w:r>
        <w:rPr>
          <w:rFonts w:hint="eastAsia"/>
        </w:rPr>
        <w:t>»</w:t>
      </w:r>
      <w:r>
        <w:t xml:space="preserve">, </w:t>
      </w:r>
      <w:r>
        <w:rPr>
          <w:rFonts w:hint="eastAsia"/>
        </w:rPr>
        <w:t>—</w:t>
      </w:r>
      <w:r>
        <w:t xml:space="preserve"> </w:t>
      </w:r>
      <w:r>
        <w:rPr>
          <w:rFonts w:hint="eastAsia"/>
        </w:rPr>
        <w:t>Мышкип</w:t>
      </w:r>
      <w:r>
        <w:t xml:space="preserve">, </w:t>
      </w:r>
      <w:r>
        <w:rPr>
          <w:rFonts w:hint="eastAsia"/>
        </w:rPr>
        <w:t>сме</w:t>
      </w:r>
      <w:r>
        <w:rPr>
          <w:rFonts w:hint="eastAsia"/>
        </w:rPr>
        <w:t>¬</w:t>
      </w:r>
      <w:r>
        <w:rPr>
          <w:rFonts w:hint="eastAsia"/>
        </w:rPr>
        <w:t>ясь</w:t>
      </w:r>
      <w:r>
        <w:t xml:space="preserve">, </w:t>
      </w:r>
      <w:r>
        <w:rPr>
          <w:rFonts w:hint="eastAsia"/>
        </w:rPr>
        <w:t>признается</w:t>
      </w:r>
      <w:r>
        <w:t xml:space="preserve">: </w:t>
      </w:r>
      <w:r>
        <w:rPr>
          <w:rFonts w:hint="eastAsia"/>
        </w:rPr>
        <w:t>«</w:t>
      </w:r>
      <w:r>
        <w:rPr>
          <w:rFonts w:hint="eastAsia"/>
        </w:rPr>
        <w:t>Ну</w:t>
      </w:r>
      <w:r>
        <w:t xml:space="preserve"> </w:t>
      </w:r>
      <w:r>
        <w:rPr>
          <w:rFonts w:hint="eastAsia"/>
        </w:rPr>
        <w:t>вот</w:t>
      </w:r>
      <w:r>
        <w:t xml:space="preserve"> </w:t>
      </w:r>
      <w:r>
        <w:rPr>
          <w:rFonts w:hint="eastAsia"/>
        </w:rPr>
        <w:t>честное</w:t>
      </w:r>
      <w:r>
        <w:t xml:space="preserve"> </w:t>
      </w:r>
      <w:r>
        <w:rPr>
          <w:rFonts w:hint="eastAsia"/>
        </w:rPr>
        <w:t>слово</w:t>
      </w:r>
      <w:r>
        <w:t xml:space="preserve">, </w:t>
      </w:r>
      <w:r>
        <w:rPr>
          <w:rFonts w:hint="eastAsia"/>
        </w:rPr>
        <w:t>я</w:t>
      </w:r>
      <w:r>
        <w:t xml:space="preserve"> </w:t>
      </w:r>
      <w:r>
        <w:rPr>
          <w:rFonts w:hint="eastAsia"/>
        </w:rPr>
        <w:t>об</w:t>
      </w:r>
      <w:r>
        <w:t xml:space="preserve"> </w:t>
      </w:r>
      <w:r>
        <w:rPr>
          <w:rFonts w:hint="eastAsia"/>
        </w:rPr>
        <w:t>этом</w:t>
      </w:r>
      <w:r>
        <w:t xml:space="preserve"> </w:t>
      </w:r>
      <w:r>
        <w:rPr>
          <w:rFonts w:hint="eastAsia"/>
        </w:rPr>
        <w:t>думаю</w:t>
      </w:r>
      <w:r>
        <w:t xml:space="preserve">, </w:t>
      </w:r>
      <w:r>
        <w:rPr>
          <w:rFonts w:hint="eastAsia"/>
        </w:rPr>
        <w:t>особенно</w:t>
      </w:r>
      <w:r>
        <w:t xml:space="preserve"> </w:t>
      </w:r>
      <w:r>
        <w:rPr>
          <w:rFonts w:hint="eastAsia"/>
        </w:rPr>
        <w:t>когда</w:t>
      </w:r>
      <w:r>
        <w:t xml:space="preserve"> </w:t>
      </w:r>
      <w:r>
        <w:rPr>
          <w:rFonts w:hint="eastAsia"/>
        </w:rPr>
        <w:t>засы</w:t>
      </w:r>
      <w:r>
        <w:rPr>
          <w:rFonts w:hint="eastAsia"/>
        </w:rPr>
        <w:t>¬</w:t>
      </w:r>
      <w:r>
        <w:rPr>
          <w:rFonts w:hint="eastAsia"/>
        </w:rPr>
        <w:t>паю</w:t>
      </w:r>
      <w:r>
        <w:t xml:space="preserve">, ..., </w:t>
      </w:r>
      <w:r>
        <w:rPr>
          <w:rFonts w:hint="eastAsia"/>
        </w:rPr>
        <w:t>только</w:t>
      </w:r>
      <w:r>
        <w:t xml:space="preserve"> </w:t>
      </w:r>
      <w:r>
        <w:rPr>
          <w:rFonts w:hint="eastAsia"/>
        </w:rPr>
        <w:t>я</w:t>
      </w:r>
      <w:r>
        <w:t xml:space="preserve"> </w:t>
      </w:r>
      <w:r>
        <w:rPr>
          <w:rFonts w:hint="eastAsia"/>
        </w:rPr>
        <w:t>не</w:t>
      </w:r>
      <w:r>
        <w:t xml:space="preserve"> </w:t>
      </w:r>
      <w:r>
        <w:rPr>
          <w:rFonts w:hint="eastAsia"/>
        </w:rPr>
        <w:t>Наполеона</w:t>
      </w:r>
      <w:r>
        <w:t xml:space="preserve">, </w:t>
      </w:r>
      <w:r>
        <w:rPr>
          <w:rFonts w:hint="eastAsia"/>
        </w:rPr>
        <w:t>а</w:t>
      </w:r>
      <w:r>
        <w:t xml:space="preserve"> </w:t>
      </w:r>
      <w:r>
        <w:rPr>
          <w:rFonts w:hint="eastAsia"/>
        </w:rPr>
        <w:t>всё</w:t>
      </w:r>
      <w:r>
        <w:lastRenderedPageBreak/>
        <w:t xml:space="preserve"> </w:t>
      </w:r>
      <w:r>
        <w:rPr>
          <w:rFonts w:hint="eastAsia"/>
        </w:rPr>
        <w:t>австрийцев</w:t>
      </w:r>
      <w:r>
        <w:t xml:space="preserve"> </w:t>
      </w:r>
      <w:r>
        <w:rPr>
          <w:rFonts w:hint="eastAsia"/>
        </w:rPr>
        <w:t>разбиваю</w:t>
      </w:r>
      <w:r>
        <w:rPr>
          <w:rFonts w:hint="eastAsia"/>
        </w:rPr>
        <w:t>»</w:t>
      </w:r>
      <w:r>
        <w:t xml:space="preserve"> </w:t>
      </w:r>
      <w:r>
        <w:rPr>
          <w:rFonts w:hint="eastAsia"/>
        </w:rPr>
        <w:t>Повествователь</w:t>
      </w:r>
      <w:r>
        <w:t xml:space="preserve"> </w:t>
      </w:r>
      <w:r>
        <w:rPr>
          <w:rFonts w:hint="eastAsia"/>
        </w:rPr>
        <w:t>«</w:t>
      </w:r>
      <w:r>
        <w:rPr>
          <w:rFonts w:hint="eastAsia"/>
        </w:rPr>
        <w:t>Идиота</w:t>
      </w:r>
      <w:r>
        <w:rPr>
          <w:rFonts w:hint="eastAsia"/>
        </w:rPr>
        <w:t>»</w:t>
      </w:r>
      <w:r>
        <w:t xml:space="preserve"> </w:t>
      </w:r>
      <w:r>
        <w:rPr>
          <w:rFonts w:hint="eastAsia"/>
        </w:rPr>
        <w:t>относительно</w:t>
      </w:r>
      <w:r>
        <w:t xml:space="preserve"> </w:t>
      </w:r>
      <w:r>
        <w:rPr>
          <w:rFonts w:hint="eastAsia"/>
        </w:rPr>
        <w:t>снов</w:t>
      </w:r>
      <w:r>
        <w:t xml:space="preserve"> </w:t>
      </w:r>
      <w:r>
        <w:rPr>
          <w:rFonts w:hint="eastAsia"/>
        </w:rPr>
        <w:t>князя</w:t>
      </w:r>
      <w:r>
        <w:t xml:space="preserve"> </w:t>
      </w:r>
      <w:r>
        <w:rPr>
          <w:rFonts w:hint="eastAsia"/>
        </w:rPr>
        <w:t>разъяснил</w:t>
      </w:r>
      <w:r>
        <w:t xml:space="preserve"> </w:t>
      </w:r>
      <w:r>
        <w:rPr>
          <w:rFonts w:hint="eastAsia"/>
        </w:rPr>
        <w:t>читателю</w:t>
      </w:r>
      <w:r>
        <w:t xml:space="preserve">, </w:t>
      </w:r>
      <w:r>
        <w:rPr>
          <w:rFonts w:hint="eastAsia"/>
        </w:rPr>
        <w:t>что</w:t>
      </w:r>
      <w:r>
        <w:t xml:space="preserve"> </w:t>
      </w:r>
      <w:r>
        <w:rPr>
          <w:rFonts w:hint="eastAsia"/>
        </w:rPr>
        <w:t>в</w:t>
      </w:r>
      <w:r>
        <w:t xml:space="preserve"> </w:t>
      </w:r>
      <w:r>
        <w:rPr>
          <w:rFonts w:hint="eastAsia"/>
        </w:rPr>
        <w:t>сплетении</w:t>
      </w:r>
      <w:r>
        <w:t xml:space="preserve"> </w:t>
      </w:r>
      <w:r>
        <w:rPr>
          <w:rFonts w:hint="eastAsia"/>
        </w:rPr>
        <w:t>неле</w:t>
      </w:r>
      <w:r>
        <w:rPr>
          <w:rFonts w:hint="eastAsia"/>
        </w:rPr>
        <w:t>¬</w:t>
      </w:r>
      <w:r>
        <w:rPr>
          <w:rFonts w:hint="eastAsia"/>
        </w:rPr>
        <w:t>постей</w:t>
      </w:r>
      <w:r>
        <w:t xml:space="preserve"> </w:t>
      </w:r>
      <w:r>
        <w:rPr>
          <w:rFonts w:hint="eastAsia"/>
        </w:rPr>
        <w:t>сна</w:t>
      </w:r>
      <w:r>
        <w:t xml:space="preserve"> </w:t>
      </w:r>
      <w:r>
        <w:rPr>
          <w:rFonts w:hint="eastAsia"/>
        </w:rPr>
        <w:t>всегда</w:t>
      </w:r>
      <w:r>
        <w:t xml:space="preserve"> </w:t>
      </w:r>
      <w:r>
        <w:rPr>
          <w:rFonts w:hint="eastAsia"/>
        </w:rPr>
        <w:t>заключается</w:t>
      </w:r>
      <w:r>
        <w:t xml:space="preserve"> </w:t>
      </w:r>
      <w:r>
        <w:rPr>
          <w:rFonts w:hint="eastAsia"/>
        </w:rPr>
        <w:t>какая</w:t>
      </w:r>
      <w:r>
        <w:t>-</w:t>
      </w:r>
      <w:r>
        <w:rPr>
          <w:rFonts w:hint="eastAsia"/>
        </w:rPr>
        <w:t>то</w:t>
      </w:r>
      <w:r>
        <w:t xml:space="preserve"> </w:t>
      </w:r>
      <w:r>
        <w:rPr>
          <w:rFonts w:hint="eastAsia"/>
        </w:rPr>
        <w:t>действительная</w:t>
      </w:r>
      <w:r>
        <w:t xml:space="preserve"> </w:t>
      </w:r>
      <w:r>
        <w:rPr>
          <w:rFonts w:hint="eastAsia"/>
        </w:rPr>
        <w:t>мысль</w:t>
      </w:r>
      <w:r>
        <w:t xml:space="preserve">, </w:t>
      </w:r>
      <w:r>
        <w:rPr>
          <w:rFonts w:hint="eastAsia"/>
        </w:rPr>
        <w:t>нечто</w:t>
      </w:r>
      <w:r>
        <w:t xml:space="preserve">, </w:t>
      </w:r>
      <w:r>
        <w:rPr>
          <w:rFonts w:hint="eastAsia"/>
        </w:rPr>
        <w:t>принад</w:t>
      </w:r>
      <w:r>
        <w:rPr>
          <w:rFonts w:hint="eastAsia"/>
        </w:rPr>
        <w:t>¬</w:t>
      </w:r>
      <w:r>
        <w:rPr>
          <w:rFonts w:hint="eastAsia"/>
        </w:rPr>
        <w:t>лежащее</w:t>
      </w:r>
      <w:r>
        <w:t xml:space="preserve"> </w:t>
      </w:r>
      <w:r>
        <w:rPr>
          <w:rFonts w:hint="eastAsia"/>
        </w:rPr>
        <w:t>к</w:t>
      </w:r>
      <w:r>
        <w:t xml:space="preserve"> </w:t>
      </w:r>
      <w:r>
        <w:rPr>
          <w:rFonts w:hint="eastAsia"/>
        </w:rPr>
        <w:t>настоящей</w:t>
      </w:r>
      <w:r>
        <w:t xml:space="preserve"> </w:t>
      </w:r>
      <w:r>
        <w:rPr>
          <w:rFonts w:hint="eastAsia"/>
        </w:rPr>
        <w:t>жизни</w:t>
      </w:r>
      <w:r>
        <w:t xml:space="preserve">, </w:t>
      </w:r>
      <w:r>
        <w:rPr>
          <w:rFonts w:hint="eastAsia"/>
        </w:rPr>
        <w:t>нечто</w:t>
      </w:r>
      <w:r>
        <w:t xml:space="preserve"> </w:t>
      </w:r>
      <w:r>
        <w:rPr>
          <w:rFonts w:hint="eastAsia"/>
        </w:rPr>
        <w:t>существующее</w:t>
      </w:r>
      <w:r>
        <w:t xml:space="preserve"> </w:t>
      </w:r>
      <w:r>
        <w:rPr>
          <w:rFonts w:hint="eastAsia"/>
        </w:rPr>
        <w:t>и</w:t>
      </w:r>
      <w:r>
        <w:t xml:space="preserve"> </w:t>
      </w:r>
      <w:r>
        <w:rPr>
          <w:rFonts w:hint="eastAsia"/>
        </w:rPr>
        <w:t>всегда</w:t>
      </w:r>
      <w:r>
        <w:t xml:space="preserve"> </w:t>
      </w:r>
      <w:r>
        <w:rPr>
          <w:rFonts w:hint="eastAsia"/>
        </w:rPr>
        <w:t>существовавшее</w:t>
      </w:r>
      <w:r>
        <w:t xml:space="preserve"> </w:t>
      </w:r>
      <w:r>
        <w:rPr>
          <w:rFonts w:hint="eastAsia"/>
        </w:rPr>
        <w:t>в</w:t>
      </w:r>
      <w:r>
        <w:t xml:space="preserve"> </w:t>
      </w:r>
      <w:r>
        <w:rPr>
          <w:rFonts w:hint="eastAsia"/>
        </w:rPr>
        <w:t>сердце</w:t>
      </w:r>
      <w:r>
        <w:t xml:space="preserve">. </w:t>
      </w:r>
      <w:r>
        <w:rPr>
          <w:rFonts w:hint="eastAsia"/>
        </w:rPr>
        <w:t>Эти</w:t>
      </w:r>
      <w:r>
        <w:t xml:space="preserve"> </w:t>
      </w:r>
      <w:r>
        <w:rPr>
          <w:rFonts w:hint="eastAsia"/>
        </w:rPr>
        <w:t>слова</w:t>
      </w:r>
      <w:r>
        <w:t xml:space="preserve"> </w:t>
      </w:r>
      <w:r>
        <w:rPr>
          <w:rFonts w:hint="eastAsia"/>
        </w:rPr>
        <w:t>убедительно</w:t>
      </w:r>
      <w:r>
        <w:t xml:space="preserve"> </w:t>
      </w:r>
      <w:r>
        <w:rPr>
          <w:rFonts w:hint="eastAsia"/>
        </w:rPr>
        <w:t>подтверждают</w:t>
      </w:r>
      <w:r>
        <w:t xml:space="preserve">, </w:t>
      </w:r>
      <w:r>
        <w:rPr>
          <w:rFonts w:hint="eastAsia"/>
        </w:rPr>
        <w:t>что</w:t>
      </w:r>
      <w:r>
        <w:t xml:space="preserve"> </w:t>
      </w:r>
      <w:r>
        <w:rPr>
          <w:rFonts w:hint="eastAsia"/>
        </w:rPr>
        <w:t>наполеонизм</w:t>
      </w:r>
      <w:r>
        <w:t xml:space="preserve"> </w:t>
      </w:r>
      <w:r>
        <w:rPr>
          <w:rFonts w:hint="eastAsia"/>
        </w:rPr>
        <w:t>князя</w:t>
      </w:r>
      <w:r>
        <w:t xml:space="preserve"> - </w:t>
      </w:r>
      <w:r>
        <w:rPr>
          <w:rFonts w:hint="eastAsia"/>
        </w:rPr>
        <w:t>вещь</w:t>
      </w:r>
      <w:r>
        <w:t xml:space="preserve"> </w:t>
      </w:r>
      <w:r>
        <w:rPr>
          <w:rFonts w:hint="eastAsia"/>
        </w:rPr>
        <w:t>действительная</w:t>
      </w:r>
      <w:r>
        <w:t xml:space="preserve"> - </w:t>
      </w:r>
      <w:r>
        <w:rPr>
          <w:rFonts w:hint="eastAsia"/>
        </w:rPr>
        <w:t>то</w:t>
      </w:r>
      <w:r>
        <w:t xml:space="preserve">, </w:t>
      </w:r>
      <w:r>
        <w:rPr>
          <w:rFonts w:hint="eastAsia"/>
        </w:rPr>
        <w:t>что</w:t>
      </w:r>
      <w:r>
        <w:t xml:space="preserve"> </w:t>
      </w:r>
      <w:r>
        <w:rPr>
          <w:rFonts w:hint="eastAsia"/>
        </w:rPr>
        <w:t>заметно</w:t>
      </w:r>
      <w:r>
        <w:t xml:space="preserve"> </w:t>
      </w:r>
      <w:r>
        <w:rPr>
          <w:rFonts w:hint="eastAsia"/>
        </w:rPr>
        <w:t>влияет</w:t>
      </w:r>
      <w:r>
        <w:t xml:space="preserve"> </w:t>
      </w:r>
      <w:r>
        <w:rPr>
          <w:rFonts w:hint="eastAsia"/>
        </w:rPr>
        <w:t>на</w:t>
      </w:r>
      <w:r>
        <w:t xml:space="preserve"> </w:t>
      </w:r>
      <w:r>
        <w:rPr>
          <w:rFonts w:hint="eastAsia"/>
        </w:rPr>
        <w:t>его</w:t>
      </w:r>
      <w:r>
        <w:t xml:space="preserve"> </w:t>
      </w:r>
      <w:r>
        <w:rPr>
          <w:rFonts w:hint="eastAsia"/>
        </w:rPr>
        <w:t>поведение</w:t>
      </w:r>
      <w:r>
        <w:t xml:space="preserve"> </w:t>
      </w:r>
      <w:r>
        <w:rPr>
          <w:rFonts w:hint="eastAsia"/>
        </w:rPr>
        <w:t>и</w:t>
      </w:r>
      <w:r>
        <w:t xml:space="preserve"> </w:t>
      </w:r>
      <w:r>
        <w:rPr>
          <w:rFonts w:hint="eastAsia"/>
        </w:rPr>
        <w:t>суждения</w:t>
      </w:r>
      <w:r>
        <w:t xml:space="preserve"> </w:t>
      </w:r>
      <w:r>
        <w:rPr>
          <w:rFonts w:hint="eastAsia"/>
        </w:rPr>
        <w:t>в</w:t>
      </w:r>
      <w:r>
        <w:t xml:space="preserve"> </w:t>
      </w:r>
      <w:r>
        <w:rPr>
          <w:rFonts w:hint="eastAsia"/>
        </w:rPr>
        <w:t>различ</w:t>
      </w:r>
      <w:r>
        <w:rPr>
          <w:rFonts w:hint="eastAsia"/>
        </w:rPr>
        <w:t>¬</w:t>
      </w:r>
      <w:r>
        <w:rPr>
          <w:rFonts w:hint="eastAsia"/>
        </w:rPr>
        <w:t>ных</w:t>
      </w:r>
      <w:r>
        <w:t xml:space="preserve"> </w:t>
      </w:r>
      <w:r>
        <w:rPr>
          <w:rFonts w:hint="eastAsia"/>
        </w:rPr>
        <w:t>вопросах</w:t>
      </w:r>
      <w:r>
        <w:t>.</w:t>
      </w:r>
    </w:p>
    <w:p w14:paraId="137BCEF7" w14:textId="77777777" w:rsidR="005739A7" w:rsidRDefault="005739A7" w:rsidP="005739A7">
      <w:r>
        <w:rPr>
          <w:rFonts w:hint="eastAsia"/>
        </w:rPr>
        <w:t>В</w:t>
      </w:r>
      <w:r>
        <w:t xml:space="preserve"> </w:t>
      </w:r>
      <w:r>
        <w:rPr>
          <w:rFonts w:hint="eastAsia"/>
        </w:rPr>
        <w:t>параграфе</w:t>
      </w:r>
      <w:r>
        <w:t xml:space="preserve"> </w:t>
      </w:r>
      <w:r>
        <w:rPr>
          <w:rFonts w:hint="eastAsia"/>
        </w:rPr>
        <w:t>раскрыт</w:t>
      </w:r>
      <w:r>
        <w:t xml:space="preserve"> </w:t>
      </w:r>
      <w:r>
        <w:rPr>
          <w:rFonts w:hint="eastAsia"/>
        </w:rPr>
        <w:t>и</w:t>
      </w:r>
      <w:r>
        <w:t xml:space="preserve"> </w:t>
      </w:r>
      <w:r>
        <w:rPr>
          <w:rFonts w:hint="eastAsia"/>
        </w:rPr>
        <w:t>ряд</w:t>
      </w:r>
      <w:r>
        <w:t xml:space="preserve"> </w:t>
      </w:r>
      <w:r>
        <w:rPr>
          <w:rFonts w:hint="eastAsia"/>
        </w:rPr>
        <w:t>других</w:t>
      </w:r>
      <w:r>
        <w:t xml:space="preserve"> </w:t>
      </w:r>
      <w:r>
        <w:rPr>
          <w:rFonts w:hint="eastAsia"/>
        </w:rPr>
        <w:t>наполеоновских</w:t>
      </w:r>
      <w:r>
        <w:t xml:space="preserve"> </w:t>
      </w:r>
      <w:r>
        <w:rPr>
          <w:rFonts w:hint="eastAsia"/>
        </w:rPr>
        <w:t>черт</w:t>
      </w:r>
      <w:r>
        <w:t xml:space="preserve"> </w:t>
      </w:r>
      <w:r>
        <w:rPr>
          <w:rFonts w:hint="eastAsia"/>
        </w:rPr>
        <w:t>князя</w:t>
      </w:r>
      <w:r>
        <w:t xml:space="preserve"> </w:t>
      </w:r>
      <w:r>
        <w:rPr>
          <w:rFonts w:hint="eastAsia"/>
        </w:rPr>
        <w:t>Мышкина</w:t>
      </w:r>
      <w:r>
        <w:t xml:space="preserve">, </w:t>
      </w:r>
      <w:r>
        <w:rPr>
          <w:rFonts w:hint="eastAsia"/>
        </w:rPr>
        <w:t>предпринята</w:t>
      </w:r>
      <w:r>
        <w:t xml:space="preserve"> </w:t>
      </w:r>
      <w:r>
        <w:rPr>
          <w:rFonts w:hint="eastAsia"/>
        </w:rPr>
        <w:t>попытка</w:t>
      </w:r>
      <w:r>
        <w:t xml:space="preserve"> </w:t>
      </w:r>
      <w:r>
        <w:rPr>
          <w:rFonts w:hint="eastAsia"/>
        </w:rPr>
        <w:t>прочитать</w:t>
      </w:r>
      <w:r>
        <w:t xml:space="preserve"> </w:t>
      </w:r>
      <w:r>
        <w:rPr>
          <w:rFonts w:hint="eastAsia"/>
        </w:rPr>
        <w:t>имя</w:t>
      </w:r>
      <w:r>
        <w:t xml:space="preserve"> </w:t>
      </w:r>
      <w:r>
        <w:rPr>
          <w:rFonts w:hint="eastAsia"/>
        </w:rPr>
        <w:t>героя</w:t>
      </w:r>
      <w:r>
        <w:t xml:space="preserve"> </w:t>
      </w:r>
      <w:r>
        <w:rPr>
          <w:rFonts w:hint="eastAsia"/>
        </w:rPr>
        <w:t>в</w:t>
      </w:r>
      <w:r>
        <w:t xml:space="preserve"> </w:t>
      </w:r>
      <w:r>
        <w:rPr>
          <w:rFonts w:hint="eastAsia"/>
        </w:rPr>
        <w:t>свете</w:t>
      </w:r>
      <w:r>
        <w:t xml:space="preserve"> </w:t>
      </w:r>
      <w:r>
        <w:rPr>
          <w:rFonts w:hint="eastAsia"/>
        </w:rPr>
        <w:t>напопеоповской</w:t>
      </w:r>
      <w:r>
        <w:t xml:space="preserve"> </w:t>
      </w:r>
      <w:r>
        <w:rPr>
          <w:rFonts w:hint="eastAsia"/>
        </w:rPr>
        <w:t>темы</w:t>
      </w:r>
      <w:r>
        <w:t xml:space="preserve"> </w:t>
      </w:r>
      <w:r>
        <w:rPr>
          <w:rFonts w:hint="eastAsia"/>
        </w:rPr>
        <w:t>О</w:t>
      </w:r>
      <w:r>
        <w:t xml:space="preserve"> </w:t>
      </w:r>
      <w:r>
        <w:rPr>
          <w:rFonts w:hint="eastAsia"/>
        </w:rPr>
        <w:t>на</w:t>
      </w:r>
      <w:r>
        <w:rPr>
          <w:rFonts w:hint="eastAsia"/>
        </w:rPr>
        <w:t>¬</w:t>
      </w:r>
      <w:r>
        <w:rPr>
          <w:rFonts w:hint="eastAsia"/>
        </w:rPr>
        <w:t>полеонизме</w:t>
      </w:r>
      <w:r>
        <w:t xml:space="preserve"> </w:t>
      </w:r>
      <w:r>
        <w:rPr>
          <w:rFonts w:hint="eastAsia"/>
        </w:rPr>
        <w:t>князя</w:t>
      </w:r>
      <w:r>
        <w:t xml:space="preserve"> </w:t>
      </w:r>
      <w:r>
        <w:rPr>
          <w:rFonts w:hint="eastAsia"/>
        </w:rPr>
        <w:t>Мышкина</w:t>
      </w:r>
      <w:r>
        <w:t xml:space="preserve"> </w:t>
      </w:r>
      <w:r>
        <w:rPr>
          <w:rFonts w:hint="eastAsia"/>
        </w:rPr>
        <w:t>свидетельствует</w:t>
      </w:r>
      <w:r>
        <w:t xml:space="preserve"> </w:t>
      </w:r>
      <w:r>
        <w:rPr>
          <w:rFonts w:hint="eastAsia"/>
        </w:rPr>
        <w:t>и</w:t>
      </w:r>
      <w:r>
        <w:t xml:space="preserve"> </w:t>
      </w:r>
      <w:r>
        <w:rPr>
          <w:rFonts w:hint="eastAsia"/>
        </w:rPr>
        <w:t>тот</w:t>
      </w:r>
      <w:r>
        <w:t xml:space="preserve"> </w:t>
      </w:r>
      <w:r>
        <w:rPr>
          <w:rFonts w:hint="eastAsia"/>
        </w:rPr>
        <w:t>набор</w:t>
      </w:r>
      <w:r>
        <w:t xml:space="preserve"> </w:t>
      </w:r>
      <w:r>
        <w:rPr>
          <w:rFonts w:hint="eastAsia"/>
        </w:rPr>
        <w:t>книг</w:t>
      </w:r>
      <w:r>
        <w:t xml:space="preserve">, </w:t>
      </w:r>
      <w:r>
        <w:rPr>
          <w:rFonts w:hint="eastAsia"/>
        </w:rPr>
        <w:t>которые</w:t>
      </w:r>
      <w:r>
        <w:t xml:space="preserve"> </w:t>
      </w:r>
      <w:r>
        <w:rPr>
          <w:rFonts w:hint="eastAsia"/>
        </w:rPr>
        <w:t>герой</w:t>
      </w:r>
      <w:r>
        <w:t xml:space="preserve"> </w:t>
      </w:r>
      <w:r>
        <w:rPr>
          <w:rFonts w:hint="eastAsia"/>
        </w:rPr>
        <w:t>с</w:t>
      </w:r>
      <w:r>
        <w:t xml:space="preserve"> </w:t>
      </w:r>
      <w:r>
        <w:rPr>
          <w:rFonts w:hint="eastAsia"/>
        </w:rPr>
        <w:t>большим</w:t>
      </w:r>
      <w:r>
        <w:t xml:space="preserve"> </w:t>
      </w:r>
      <w:r>
        <w:rPr>
          <w:rFonts w:hint="eastAsia"/>
        </w:rPr>
        <w:t>интересом</w:t>
      </w:r>
      <w:r>
        <w:t xml:space="preserve"> </w:t>
      </w:r>
      <w:r>
        <w:rPr>
          <w:rFonts w:hint="eastAsia"/>
        </w:rPr>
        <w:t>читал</w:t>
      </w:r>
      <w:r>
        <w:t xml:space="preserve"> </w:t>
      </w:r>
      <w:r>
        <w:rPr>
          <w:rFonts w:hint="eastAsia"/>
        </w:rPr>
        <w:t>на</w:t>
      </w:r>
      <w:r>
        <w:t xml:space="preserve"> </w:t>
      </w:r>
      <w:r>
        <w:rPr>
          <w:rFonts w:hint="eastAsia"/>
        </w:rPr>
        <w:t>даче</w:t>
      </w:r>
      <w:r>
        <w:t xml:space="preserve"> </w:t>
      </w:r>
      <w:r>
        <w:rPr>
          <w:rFonts w:hint="eastAsia"/>
        </w:rPr>
        <w:t>Лебедева</w:t>
      </w:r>
      <w:r>
        <w:t xml:space="preserve">, </w:t>
      </w:r>
      <w:r>
        <w:rPr>
          <w:rFonts w:hint="eastAsia"/>
        </w:rPr>
        <w:t>показывая</w:t>
      </w:r>
      <w:r>
        <w:t xml:space="preserve"> </w:t>
      </w:r>
      <w:r>
        <w:rPr>
          <w:rFonts w:hint="eastAsia"/>
        </w:rPr>
        <w:t>при</w:t>
      </w:r>
      <w:r>
        <w:t xml:space="preserve"> </w:t>
      </w:r>
      <w:r>
        <w:rPr>
          <w:rFonts w:hint="eastAsia"/>
        </w:rPr>
        <w:t>этом</w:t>
      </w:r>
      <w:r>
        <w:t xml:space="preserve"> </w:t>
      </w:r>
      <w:r>
        <w:rPr>
          <w:rFonts w:hint="eastAsia"/>
        </w:rPr>
        <w:t>большую</w:t>
      </w:r>
      <w:r>
        <w:t xml:space="preserve"> </w:t>
      </w:r>
      <w:r>
        <w:rPr>
          <w:rFonts w:hint="eastAsia"/>
        </w:rPr>
        <w:t>ос</w:t>
      </w:r>
      <w:r>
        <w:rPr>
          <w:rFonts w:hint="eastAsia"/>
        </w:rPr>
        <w:t>¬</w:t>
      </w:r>
      <w:r>
        <w:rPr>
          <w:rFonts w:hint="eastAsia"/>
        </w:rPr>
        <w:t>ведомлённость</w:t>
      </w:r>
      <w:r>
        <w:t xml:space="preserve"> </w:t>
      </w:r>
      <w:r>
        <w:rPr>
          <w:rFonts w:hint="eastAsia"/>
        </w:rPr>
        <w:t>в</w:t>
      </w:r>
      <w:r>
        <w:t xml:space="preserve"> </w:t>
      </w:r>
      <w:r>
        <w:rPr>
          <w:rFonts w:hint="eastAsia"/>
        </w:rPr>
        <w:t>мельчайших</w:t>
      </w:r>
      <w:r>
        <w:t xml:space="preserve"> </w:t>
      </w:r>
      <w:r>
        <w:rPr>
          <w:rFonts w:hint="eastAsia"/>
        </w:rPr>
        <w:t>деталях</w:t>
      </w:r>
      <w:r>
        <w:t xml:space="preserve"> </w:t>
      </w:r>
      <w:r>
        <w:rPr>
          <w:rFonts w:hint="eastAsia"/>
        </w:rPr>
        <w:t>биографии</w:t>
      </w:r>
      <w:r>
        <w:t xml:space="preserve"> </w:t>
      </w:r>
      <w:r>
        <w:rPr>
          <w:rFonts w:hint="eastAsia"/>
        </w:rPr>
        <w:t>Наполеона</w:t>
      </w:r>
      <w:r>
        <w:t xml:space="preserve">, </w:t>
      </w:r>
      <w:r>
        <w:rPr>
          <w:rFonts w:hint="eastAsia"/>
        </w:rPr>
        <w:t>хотя</w:t>
      </w:r>
      <w:r>
        <w:t xml:space="preserve"> </w:t>
      </w:r>
      <w:r>
        <w:rPr>
          <w:rFonts w:hint="eastAsia"/>
        </w:rPr>
        <w:t>сам</w:t>
      </w:r>
      <w:r>
        <w:t xml:space="preserve"> </w:t>
      </w:r>
      <w:r>
        <w:rPr>
          <w:rFonts w:hint="eastAsia"/>
        </w:rPr>
        <w:t>призна</w:t>
      </w:r>
      <w:r>
        <w:rPr>
          <w:rFonts w:hint="eastAsia"/>
        </w:rPr>
        <w:t>¬</w:t>
      </w:r>
      <w:r>
        <w:rPr>
          <w:rFonts w:hint="eastAsia"/>
        </w:rPr>
        <w:t>вался</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плохо</w:t>
      </w:r>
      <w:r>
        <w:t xml:space="preserve"> </w:t>
      </w:r>
      <w:r>
        <w:rPr>
          <w:rFonts w:hint="eastAsia"/>
        </w:rPr>
        <w:t>знает</w:t>
      </w:r>
      <w:r>
        <w:t xml:space="preserve"> </w:t>
      </w:r>
      <w:r>
        <w:rPr>
          <w:rFonts w:hint="eastAsia"/>
        </w:rPr>
        <w:t>историю</w:t>
      </w:r>
      <w:r>
        <w:t xml:space="preserve">, </w:t>
      </w:r>
      <w:r>
        <w:rPr>
          <w:rFonts w:hint="eastAsia"/>
        </w:rPr>
        <w:t>и</w:t>
      </w:r>
      <w:r>
        <w:t xml:space="preserve"> </w:t>
      </w:r>
      <w:r>
        <w:rPr>
          <w:rFonts w:hint="eastAsia"/>
        </w:rPr>
        <w:t>на</w:t>
      </w:r>
      <w:r>
        <w:t xml:space="preserve"> </w:t>
      </w:r>
      <w:r>
        <w:rPr>
          <w:rFonts w:hint="eastAsia"/>
        </w:rPr>
        <w:t>это</w:t>
      </w:r>
      <w:r>
        <w:t xml:space="preserve"> </w:t>
      </w:r>
      <w:r>
        <w:rPr>
          <w:rFonts w:hint="eastAsia"/>
        </w:rPr>
        <w:t>же</w:t>
      </w:r>
      <w:r>
        <w:t xml:space="preserve"> </w:t>
      </w:r>
      <w:r>
        <w:rPr>
          <w:rFonts w:hint="eastAsia"/>
        </w:rPr>
        <w:t>незнание</w:t>
      </w:r>
      <w:r>
        <w:t xml:space="preserve"> </w:t>
      </w:r>
      <w:r>
        <w:rPr>
          <w:rFonts w:hint="eastAsia"/>
        </w:rPr>
        <w:t>истории</w:t>
      </w:r>
      <w:r>
        <w:t xml:space="preserve"> </w:t>
      </w:r>
      <w:r>
        <w:rPr>
          <w:rFonts w:hint="eastAsia"/>
        </w:rPr>
        <w:t>ему</w:t>
      </w:r>
      <w:r>
        <w:t xml:space="preserve"> </w:t>
      </w:r>
      <w:r>
        <w:rPr>
          <w:rFonts w:hint="eastAsia"/>
        </w:rPr>
        <w:t>указы</w:t>
      </w:r>
      <w:r>
        <w:rPr>
          <w:rFonts w:hint="eastAsia"/>
        </w:rPr>
        <w:t>¬</w:t>
      </w:r>
      <w:r>
        <w:rPr>
          <w:rFonts w:hint="eastAsia"/>
        </w:rPr>
        <w:t>вала</w:t>
      </w:r>
      <w:r>
        <w:t xml:space="preserve"> </w:t>
      </w:r>
      <w:r>
        <w:rPr>
          <w:rFonts w:hint="eastAsia"/>
        </w:rPr>
        <w:t>Аглая</w:t>
      </w:r>
      <w:r>
        <w:t xml:space="preserve"> </w:t>
      </w:r>
      <w:r>
        <w:rPr>
          <w:rFonts w:hint="eastAsia"/>
        </w:rPr>
        <w:t>Всё</w:t>
      </w:r>
      <w:r>
        <w:t xml:space="preserve"> </w:t>
      </w:r>
      <w:r>
        <w:rPr>
          <w:rFonts w:hint="eastAsia"/>
        </w:rPr>
        <w:t>это</w:t>
      </w:r>
      <w:r>
        <w:t xml:space="preserve"> </w:t>
      </w:r>
      <w:r>
        <w:rPr>
          <w:rFonts w:hint="eastAsia"/>
        </w:rPr>
        <w:t>означает</w:t>
      </w:r>
      <w:r>
        <w:t xml:space="preserve">, </w:t>
      </w:r>
      <w:r>
        <w:rPr>
          <w:rFonts w:hint="eastAsia"/>
        </w:rPr>
        <w:t>что</w:t>
      </w:r>
      <w:r>
        <w:t xml:space="preserve"> </w:t>
      </w:r>
      <w:r>
        <w:rPr>
          <w:rFonts w:hint="eastAsia"/>
        </w:rPr>
        <w:t>изучение</w:t>
      </w:r>
      <w:r>
        <w:t xml:space="preserve"> </w:t>
      </w:r>
      <w:r>
        <w:rPr>
          <w:rFonts w:hint="eastAsia"/>
        </w:rPr>
        <w:t>истории</w:t>
      </w:r>
      <w:r>
        <w:t xml:space="preserve"> </w:t>
      </w:r>
      <w:r>
        <w:rPr>
          <w:rFonts w:hint="eastAsia"/>
        </w:rPr>
        <w:t>наполеоновского</w:t>
      </w:r>
      <w:r>
        <w:t xml:space="preserve"> </w:t>
      </w:r>
      <w:r>
        <w:rPr>
          <w:rFonts w:hint="eastAsia"/>
        </w:rPr>
        <w:t>времени</w:t>
      </w:r>
      <w:r>
        <w:t xml:space="preserve"> </w:t>
      </w:r>
      <w:r>
        <w:rPr>
          <w:rFonts w:hint="eastAsia"/>
        </w:rPr>
        <w:t>свидетельствует</w:t>
      </w:r>
      <w:r>
        <w:t xml:space="preserve"> </w:t>
      </w:r>
      <w:r>
        <w:rPr>
          <w:rFonts w:hint="eastAsia"/>
        </w:rPr>
        <w:t>не</w:t>
      </w:r>
      <w:r>
        <w:t xml:space="preserve"> </w:t>
      </w:r>
      <w:r>
        <w:rPr>
          <w:rFonts w:hint="eastAsia"/>
        </w:rPr>
        <w:t>столько</w:t>
      </w:r>
      <w:r>
        <w:t xml:space="preserve"> </w:t>
      </w:r>
      <w:r>
        <w:rPr>
          <w:rFonts w:hint="eastAsia"/>
        </w:rPr>
        <w:t>об</w:t>
      </w:r>
      <w:r>
        <w:t xml:space="preserve"> </w:t>
      </w:r>
      <w:r>
        <w:rPr>
          <w:rFonts w:hint="eastAsia"/>
        </w:rPr>
        <w:t>интересе</w:t>
      </w:r>
      <w:r>
        <w:t xml:space="preserve"> </w:t>
      </w:r>
      <w:r>
        <w:rPr>
          <w:rFonts w:hint="eastAsia"/>
        </w:rPr>
        <w:t>князя</w:t>
      </w:r>
      <w:r>
        <w:t xml:space="preserve"> </w:t>
      </w:r>
      <w:r>
        <w:rPr>
          <w:rFonts w:hint="eastAsia"/>
        </w:rPr>
        <w:t>к</w:t>
      </w:r>
      <w:r>
        <w:t xml:space="preserve"> </w:t>
      </w:r>
      <w:r>
        <w:rPr>
          <w:rFonts w:hint="eastAsia"/>
        </w:rPr>
        <w:t>истории</w:t>
      </w:r>
      <w:r>
        <w:t xml:space="preserve"> </w:t>
      </w:r>
      <w:r>
        <w:rPr>
          <w:rFonts w:hint="eastAsia"/>
        </w:rPr>
        <w:t>как</w:t>
      </w:r>
      <w:r>
        <w:t xml:space="preserve"> </w:t>
      </w:r>
      <w:r>
        <w:rPr>
          <w:rFonts w:hint="eastAsia"/>
        </w:rPr>
        <w:t>таковой</w:t>
      </w:r>
      <w:r>
        <w:t xml:space="preserve">, </w:t>
      </w:r>
      <w:r>
        <w:rPr>
          <w:rFonts w:hint="eastAsia"/>
        </w:rPr>
        <w:t>сколько</w:t>
      </w:r>
      <w:r>
        <w:t xml:space="preserve"> </w:t>
      </w:r>
      <w:r>
        <w:rPr>
          <w:rFonts w:hint="eastAsia"/>
        </w:rPr>
        <w:t>о</w:t>
      </w:r>
      <w:r>
        <w:t xml:space="preserve"> </w:t>
      </w:r>
      <w:r>
        <w:rPr>
          <w:rFonts w:hint="eastAsia"/>
        </w:rPr>
        <w:t>его</w:t>
      </w:r>
      <w:r>
        <w:t xml:space="preserve"> </w:t>
      </w:r>
      <w:r>
        <w:rPr>
          <w:rFonts w:hint="eastAsia"/>
        </w:rPr>
        <w:t>интересе</w:t>
      </w:r>
      <w:r>
        <w:t xml:space="preserve"> </w:t>
      </w:r>
      <w:r>
        <w:rPr>
          <w:rFonts w:hint="eastAsia"/>
        </w:rPr>
        <w:t>именно</w:t>
      </w:r>
      <w:r>
        <w:t xml:space="preserve"> </w:t>
      </w:r>
      <w:r>
        <w:rPr>
          <w:rFonts w:hint="eastAsia"/>
        </w:rPr>
        <w:t>к</w:t>
      </w:r>
      <w:r>
        <w:t xml:space="preserve"> </w:t>
      </w:r>
      <w:r>
        <w:rPr>
          <w:rFonts w:hint="eastAsia"/>
        </w:rPr>
        <w:t>наполеоновской</w:t>
      </w:r>
      <w:r>
        <w:t xml:space="preserve"> </w:t>
      </w:r>
      <w:r>
        <w:rPr>
          <w:rFonts w:hint="eastAsia"/>
        </w:rPr>
        <w:t>теме</w:t>
      </w:r>
    </w:p>
    <w:p w14:paraId="0FBF960D" w14:textId="77777777" w:rsidR="005739A7" w:rsidRDefault="005739A7" w:rsidP="005739A7">
      <w:r>
        <w:rPr>
          <w:rFonts w:hint="eastAsia"/>
        </w:rPr>
        <w:t>Наполеонизм</w:t>
      </w:r>
      <w:r>
        <w:t xml:space="preserve"> </w:t>
      </w:r>
      <w:r>
        <w:rPr>
          <w:rFonts w:hint="eastAsia"/>
        </w:rPr>
        <w:t>Мышкина</w:t>
      </w:r>
      <w:r>
        <w:t xml:space="preserve"> </w:t>
      </w:r>
      <w:r>
        <w:rPr>
          <w:rFonts w:hint="eastAsia"/>
        </w:rPr>
        <w:t>раскрывает</w:t>
      </w:r>
      <w:r>
        <w:t xml:space="preserve"> </w:t>
      </w:r>
      <w:r>
        <w:rPr>
          <w:rFonts w:hint="eastAsia"/>
        </w:rPr>
        <w:t>лишь</w:t>
      </w:r>
      <w:r>
        <w:t xml:space="preserve"> </w:t>
      </w:r>
      <w:r>
        <w:rPr>
          <w:rFonts w:hint="eastAsia"/>
        </w:rPr>
        <w:t>одну</w:t>
      </w:r>
      <w:r>
        <w:t xml:space="preserve"> </w:t>
      </w:r>
      <w:r>
        <w:rPr>
          <w:rFonts w:hint="eastAsia"/>
        </w:rPr>
        <w:t>составляющую</w:t>
      </w:r>
      <w:r>
        <w:t xml:space="preserve"> </w:t>
      </w:r>
      <w:r>
        <w:rPr>
          <w:rFonts w:hint="eastAsia"/>
        </w:rPr>
        <w:t>его</w:t>
      </w:r>
      <w:r>
        <w:t xml:space="preserve"> </w:t>
      </w:r>
      <w:r>
        <w:rPr>
          <w:rFonts w:hint="eastAsia"/>
        </w:rPr>
        <w:t>нату</w:t>
      </w:r>
      <w:r>
        <w:rPr>
          <w:rFonts w:hint="eastAsia"/>
        </w:rPr>
        <w:t>¬</w:t>
      </w:r>
      <w:r>
        <w:rPr>
          <w:rFonts w:hint="eastAsia"/>
        </w:rPr>
        <w:t>ры</w:t>
      </w:r>
      <w:r>
        <w:t xml:space="preserve">, </w:t>
      </w:r>
      <w:r>
        <w:rPr>
          <w:rFonts w:hint="eastAsia"/>
        </w:rPr>
        <w:t>которую</w:t>
      </w:r>
      <w:r>
        <w:t xml:space="preserve"> </w:t>
      </w:r>
      <w:r>
        <w:rPr>
          <w:rFonts w:hint="eastAsia"/>
        </w:rPr>
        <w:t>необходимо</w:t>
      </w:r>
      <w:r>
        <w:t xml:space="preserve"> </w:t>
      </w:r>
      <w:r>
        <w:rPr>
          <w:rFonts w:hint="eastAsia"/>
        </w:rPr>
        <w:t>рассматривать</w:t>
      </w:r>
      <w:r>
        <w:t xml:space="preserve"> </w:t>
      </w:r>
      <w:r>
        <w:rPr>
          <w:rFonts w:hint="eastAsia"/>
        </w:rPr>
        <w:t>в</w:t>
      </w:r>
      <w:r>
        <w:t xml:space="preserve"> </w:t>
      </w:r>
      <w:r>
        <w:rPr>
          <w:rFonts w:hint="eastAsia"/>
        </w:rPr>
        <w:t>единстве</w:t>
      </w:r>
      <w:r>
        <w:t xml:space="preserve"> </w:t>
      </w:r>
      <w:r>
        <w:rPr>
          <w:rFonts w:hint="eastAsia"/>
        </w:rPr>
        <w:t>с</w:t>
      </w:r>
      <w:r>
        <w:t xml:space="preserve"> </w:t>
      </w:r>
      <w:r>
        <w:rPr>
          <w:rFonts w:hint="eastAsia"/>
        </w:rPr>
        <w:t>его</w:t>
      </w:r>
      <w:r>
        <w:t xml:space="preserve"> </w:t>
      </w:r>
      <w:r>
        <w:rPr>
          <w:rFonts w:hint="eastAsia"/>
        </w:rPr>
        <w:t>христианским</w:t>
      </w:r>
      <w:r>
        <w:t xml:space="preserve"> </w:t>
      </w:r>
      <w:r>
        <w:rPr>
          <w:rFonts w:hint="eastAsia"/>
        </w:rPr>
        <w:t>нача</w:t>
      </w:r>
      <w:r>
        <w:rPr>
          <w:rFonts w:hint="eastAsia"/>
        </w:rPr>
        <w:t>¬</w:t>
      </w:r>
      <w:r>
        <w:rPr>
          <w:rFonts w:hint="eastAsia"/>
        </w:rPr>
        <w:t>лом</w:t>
      </w:r>
      <w:r>
        <w:t xml:space="preserve">. </w:t>
      </w:r>
      <w:r>
        <w:rPr>
          <w:rFonts w:hint="eastAsia"/>
        </w:rPr>
        <w:t>Противоречивость</w:t>
      </w:r>
      <w:r>
        <w:t xml:space="preserve"> </w:t>
      </w:r>
      <w:r>
        <w:rPr>
          <w:rFonts w:hint="eastAsia"/>
        </w:rPr>
        <w:t>в</w:t>
      </w:r>
      <w:r>
        <w:t xml:space="preserve"> </w:t>
      </w:r>
      <w:r>
        <w:rPr>
          <w:rFonts w:hint="eastAsia"/>
        </w:rPr>
        <w:t>оценках</w:t>
      </w:r>
      <w:r>
        <w:t xml:space="preserve"> </w:t>
      </w:r>
      <w:r>
        <w:rPr>
          <w:rFonts w:hint="eastAsia"/>
        </w:rPr>
        <w:t>главного</w:t>
      </w:r>
      <w:r>
        <w:t xml:space="preserve"> </w:t>
      </w:r>
      <w:r>
        <w:rPr>
          <w:rFonts w:hint="eastAsia"/>
        </w:rPr>
        <w:t>героя</w:t>
      </w:r>
      <w:r>
        <w:t xml:space="preserve"> </w:t>
      </w:r>
      <w:r>
        <w:rPr>
          <w:rFonts w:hint="eastAsia"/>
        </w:rPr>
        <w:t>можно</w:t>
      </w:r>
      <w:r>
        <w:t xml:space="preserve"> </w:t>
      </w:r>
      <w:r>
        <w:rPr>
          <w:rFonts w:hint="eastAsia"/>
        </w:rPr>
        <w:t>объяснить</w:t>
      </w:r>
      <w:r>
        <w:t xml:space="preserve"> </w:t>
      </w:r>
      <w:r>
        <w:rPr>
          <w:rFonts w:hint="eastAsia"/>
        </w:rPr>
        <w:t>противоре</w:t>
      </w:r>
      <w:r>
        <w:rPr>
          <w:rFonts w:hint="eastAsia"/>
        </w:rPr>
        <w:t>¬</w:t>
      </w:r>
      <w:r>
        <w:rPr>
          <w:rFonts w:hint="eastAsia"/>
        </w:rPr>
        <w:t>чивостью</w:t>
      </w:r>
      <w:r>
        <w:t xml:space="preserve"> </w:t>
      </w:r>
      <w:r>
        <w:rPr>
          <w:rFonts w:hint="eastAsia"/>
        </w:rPr>
        <w:t>самой</w:t>
      </w:r>
      <w:r>
        <w:t xml:space="preserve"> </w:t>
      </w:r>
      <w:r>
        <w:rPr>
          <w:rFonts w:hint="eastAsia"/>
        </w:rPr>
        <w:t>его</w:t>
      </w:r>
      <w:r>
        <w:t xml:space="preserve"> </w:t>
      </w:r>
      <w:r>
        <w:rPr>
          <w:rFonts w:hint="eastAsia"/>
        </w:rPr>
        <w:t>личности</w:t>
      </w:r>
      <w:r>
        <w:t xml:space="preserve">, </w:t>
      </w:r>
      <w:r>
        <w:rPr>
          <w:rFonts w:hint="eastAsia"/>
        </w:rPr>
        <w:t>его</w:t>
      </w:r>
      <w:r>
        <w:t xml:space="preserve"> </w:t>
      </w:r>
      <w:r>
        <w:rPr>
          <w:rFonts w:hint="eastAsia"/>
        </w:rPr>
        <w:t>поступков</w:t>
      </w:r>
      <w:r>
        <w:t xml:space="preserve"> </w:t>
      </w:r>
      <w:r>
        <w:rPr>
          <w:rFonts w:hint="eastAsia"/>
        </w:rPr>
        <w:t>и</w:t>
      </w:r>
      <w:r>
        <w:t xml:space="preserve"> </w:t>
      </w:r>
      <w:r>
        <w:rPr>
          <w:rFonts w:hint="eastAsia"/>
        </w:rPr>
        <w:t>суждений</w:t>
      </w:r>
      <w:r>
        <w:t xml:space="preserve">. </w:t>
      </w:r>
      <w:r>
        <w:rPr>
          <w:rFonts w:hint="eastAsia"/>
        </w:rPr>
        <w:t>Сам</w:t>
      </w:r>
      <w:r>
        <w:t xml:space="preserve"> </w:t>
      </w:r>
      <w:r>
        <w:rPr>
          <w:rFonts w:hint="eastAsia"/>
        </w:rPr>
        <w:t>Мышкин</w:t>
      </w:r>
      <w:r>
        <w:t xml:space="preserve"> </w:t>
      </w:r>
      <w:r>
        <w:rPr>
          <w:rFonts w:hint="eastAsia"/>
        </w:rPr>
        <w:t>при</w:t>
      </w:r>
      <w:r>
        <w:rPr>
          <w:rFonts w:hint="eastAsia"/>
        </w:rPr>
        <w:t>¬</w:t>
      </w:r>
      <w:r>
        <w:rPr>
          <w:rFonts w:hint="eastAsia"/>
        </w:rPr>
        <w:t>знавался</w:t>
      </w:r>
      <w:r>
        <w:t xml:space="preserve"> </w:t>
      </w:r>
      <w:r>
        <w:rPr>
          <w:rFonts w:hint="eastAsia"/>
        </w:rPr>
        <w:t>Келлеру</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у</w:t>
      </w:r>
      <w:r>
        <w:t xml:space="preserve"> </w:t>
      </w:r>
      <w:r>
        <w:rPr>
          <w:rFonts w:hint="eastAsia"/>
        </w:rPr>
        <w:t>пего</w:t>
      </w:r>
      <w:r>
        <w:t xml:space="preserve"> </w:t>
      </w:r>
      <w:r>
        <w:rPr>
          <w:rFonts w:hint="eastAsia"/>
        </w:rPr>
        <w:t>беспрерывно</w:t>
      </w:r>
      <w:r>
        <w:t xml:space="preserve"> </w:t>
      </w:r>
      <w:r>
        <w:rPr>
          <w:rFonts w:hint="eastAsia"/>
        </w:rPr>
        <w:t>сходятся</w:t>
      </w:r>
      <w:r>
        <w:t xml:space="preserve"> </w:t>
      </w:r>
      <w:r>
        <w:rPr>
          <w:rFonts w:hint="eastAsia"/>
        </w:rPr>
        <w:t>вместе</w:t>
      </w:r>
      <w:r>
        <w:t xml:space="preserve"> </w:t>
      </w:r>
      <w:r>
        <w:rPr>
          <w:rFonts w:hint="eastAsia"/>
        </w:rPr>
        <w:t>«</w:t>
      </w:r>
      <w:r>
        <w:rPr>
          <w:rFonts w:hint="eastAsia"/>
        </w:rPr>
        <w:t>двойные</w:t>
      </w:r>
      <w:r>
        <w:t xml:space="preserve"> </w:t>
      </w:r>
      <w:r>
        <w:rPr>
          <w:rFonts w:hint="eastAsia"/>
        </w:rPr>
        <w:t>мысли</w:t>
      </w:r>
      <w:r>
        <w:rPr>
          <w:rFonts w:hint="eastAsia"/>
        </w:rPr>
        <w:t>»</w:t>
      </w:r>
      <w:r>
        <w:t xml:space="preserve"> </w:t>
      </w:r>
      <w:r>
        <w:rPr>
          <w:rFonts w:hint="eastAsia"/>
        </w:rPr>
        <w:t>Эта</w:t>
      </w:r>
      <w:r>
        <w:t xml:space="preserve"> </w:t>
      </w:r>
      <w:r>
        <w:rPr>
          <w:rFonts w:hint="eastAsia"/>
        </w:rPr>
        <w:t>раздвоенность</w:t>
      </w:r>
      <w:r>
        <w:t xml:space="preserve"> </w:t>
      </w:r>
      <w:r>
        <w:rPr>
          <w:rFonts w:hint="eastAsia"/>
        </w:rPr>
        <w:t>сознания</w:t>
      </w:r>
      <w:r>
        <w:t xml:space="preserve"> </w:t>
      </w:r>
      <w:r>
        <w:rPr>
          <w:rFonts w:hint="eastAsia"/>
        </w:rPr>
        <w:t>героя</w:t>
      </w:r>
      <w:r>
        <w:t xml:space="preserve"> </w:t>
      </w:r>
      <w:r>
        <w:rPr>
          <w:rFonts w:hint="eastAsia"/>
        </w:rPr>
        <w:t>отражается</w:t>
      </w:r>
      <w:r>
        <w:t xml:space="preserve"> </w:t>
      </w:r>
      <w:r>
        <w:rPr>
          <w:rFonts w:hint="eastAsia"/>
        </w:rPr>
        <w:t>и</w:t>
      </w:r>
      <w:r>
        <w:t xml:space="preserve"> </w:t>
      </w:r>
      <w:r>
        <w:rPr>
          <w:rFonts w:hint="eastAsia"/>
        </w:rPr>
        <w:t>на</w:t>
      </w:r>
      <w:r>
        <w:t xml:space="preserve"> </w:t>
      </w:r>
      <w:r>
        <w:rPr>
          <w:rFonts w:hint="eastAsia"/>
        </w:rPr>
        <w:t>двойственном</w:t>
      </w:r>
      <w:r>
        <w:t xml:space="preserve"> </w:t>
      </w:r>
      <w:r>
        <w:rPr>
          <w:rFonts w:hint="eastAsia"/>
        </w:rPr>
        <w:t>ха</w:t>
      </w:r>
      <w:r>
        <w:t>-</w:t>
      </w:r>
    </w:p>
    <w:p w14:paraId="43EC2CAA" w14:textId="77777777" w:rsidR="005739A7" w:rsidRDefault="005739A7" w:rsidP="005739A7">
      <w:r>
        <w:t>14</w:t>
      </w:r>
    </w:p>
    <w:p w14:paraId="567A5B96" w14:textId="77777777" w:rsidR="005739A7" w:rsidRDefault="005739A7" w:rsidP="005739A7">
      <w:r>
        <w:t xml:space="preserve"> </w:t>
      </w:r>
    </w:p>
    <w:p w14:paraId="2F185D90" w14:textId="77777777" w:rsidR="005739A7" w:rsidRDefault="005739A7" w:rsidP="005739A7">
      <w:r>
        <w:rPr>
          <w:rFonts w:hint="eastAsia"/>
        </w:rPr>
        <w:t>рактере</w:t>
      </w:r>
      <w:r>
        <w:t xml:space="preserve"> </w:t>
      </w:r>
      <w:r>
        <w:rPr>
          <w:rFonts w:hint="eastAsia"/>
        </w:rPr>
        <w:t>его</w:t>
      </w:r>
      <w:r>
        <w:t xml:space="preserve"> </w:t>
      </w:r>
      <w:r>
        <w:rPr>
          <w:rFonts w:hint="eastAsia"/>
        </w:rPr>
        <w:t>наполеонизма</w:t>
      </w:r>
      <w:r>
        <w:t xml:space="preserve">: </w:t>
      </w:r>
      <w:r>
        <w:rPr>
          <w:rFonts w:hint="eastAsia"/>
        </w:rPr>
        <w:t>герой</w:t>
      </w:r>
      <w:r>
        <w:t xml:space="preserve"> </w:t>
      </w:r>
      <w:r>
        <w:rPr>
          <w:rFonts w:hint="eastAsia"/>
        </w:rPr>
        <w:t>предстает</w:t>
      </w:r>
      <w:r>
        <w:t xml:space="preserve"> </w:t>
      </w:r>
      <w:r>
        <w:rPr>
          <w:rFonts w:hint="eastAsia"/>
        </w:rPr>
        <w:t>как</w:t>
      </w:r>
      <w:r>
        <w:t xml:space="preserve"> </w:t>
      </w:r>
      <w:r>
        <w:rPr>
          <w:rFonts w:hint="eastAsia"/>
        </w:rPr>
        <w:t>спаситель</w:t>
      </w:r>
      <w:r>
        <w:t xml:space="preserve"> </w:t>
      </w:r>
      <w:r>
        <w:rPr>
          <w:rFonts w:hint="eastAsia"/>
        </w:rPr>
        <w:t>и</w:t>
      </w:r>
      <w:r>
        <w:t xml:space="preserve"> </w:t>
      </w:r>
      <w:r>
        <w:rPr>
          <w:rFonts w:hint="eastAsia"/>
        </w:rPr>
        <w:t>невольный</w:t>
      </w:r>
      <w:r>
        <w:t xml:space="preserve"> </w:t>
      </w:r>
      <w:r>
        <w:rPr>
          <w:rFonts w:hint="eastAsia"/>
        </w:rPr>
        <w:t>разру</w:t>
      </w:r>
      <w:r>
        <w:rPr>
          <w:rFonts w:hint="eastAsia"/>
        </w:rPr>
        <w:t>¬</w:t>
      </w:r>
      <w:r>
        <w:rPr>
          <w:rFonts w:hint="eastAsia"/>
        </w:rPr>
        <w:t>шитель</w:t>
      </w:r>
      <w:r>
        <w:t xml:space="preserve"> </w:t>
      </w:r>
      <w:r>
        <w:rPr>
          <w:rFonts w:hint="eastAsia"/>
        </w:rPr>
        <w:t>романного</w:t>
      </w:r>
      <w:r>
        <w:t xml:space="preserve"> </w:t>
      </w:r>
      <w:r>
        <w:rPr>
          <w:rFonts w:hint="eastAsia"/>
        </w:rPr>
        <w:t>мира</w:t>
      </w:r>
      <w:r>
        <w:t xml:space="preserve"> </w:t>
      </w:r>
      <w:r>
        <w:rPr>
          <w:rFonts w:hint="eastAsia"/>
        </w:rPr>
        <w:t>одновременно</w:t>
      </w:r>
      <w:r>
        <w:t>.</w:t>
      </w:r>
    </w:p>
    <w:p w14:paraId="54CA2F82" w14:textId="77777777" w:rsidR="005739A7" w:rsidRDefault="005739A7" w:rsidP="005739A7">
      <w:r>
        <w:rPr>
          <w:rFonts w:hint="eastAsia"/>
        </w:rPr>
        <w:t>Т</w:t>
      </w:r>
      <w:r>
        <w:t xml:space="preserve">. </w:t>
      </w:r>
      <w:r>
        <w:rPr>
          <w:rFonts w:hint="eastAsia"/>
        </w:rPr>
        <w:t>А</w:t>
      </w:r>
      <w:r>
        <w:t xml:space="preserve">. </w:t>
      </w:r>
      <w:r>
        <w:rPr>
          <w:rFonts w:hint="eastAsia"/>
        </w:rPr>
        <w:t>Касаткина</w:t>
      </w:r>
      <w:r>
        <w:t xml:space="preserve">, </w:t>
      </w:r>
      <w:r>
        <w:rPr>
          <w:rFonts w:hint="eastAsia"/>
        </w:rPr>
        <w:t>указывая</w:t>
      </w:r>
      <w:r>
        <w:t xml:space="preserve"> </w:t>
      </w:r>
      <w:r>
        <w:rPr>
          <w:rFonts w:hint="eastAsia"/>
        </w:rPr>
        <w:t>на</w:t>
      </w:r>
      <w:r>
        <w:t xml:space="preserve"> </w:t>
      </w:r>
      <w:r>
        <w:rPr>
          <w:rFonts w:hint="eastAsia"/>
        </w:rPr>
        <w:t>связь</w:t>
      </w:r>
      <w:r>
        <w:t xml:space="preserve"> </w:t>
      </w:r>
      <w:r>
        <w:rPr>
          <w:rFonts w:hint="eastAsia"/>
        </w:rPr>
        <w:t>образа</w:t>
      </w:r>
      <w:r>
        <w:t xml:space="preserve"> </w:t>
      </w:r>
      <w:r>
        <w:rPr>
          <w:rFonts w:hint="eastAsia"/>
        </w:rPr>
        <w:t>Наполеона</w:t>
      </w:r>
      <w:r>
        <w:t xml:space="preserve"> </w:t>
      </w:r>
      <w:r>
        <w:rPr>
          <w:rFonts w:hint="eastAsia"/>
        </w:rPr>
        <w:t>с</w:t>
      </w:r>
      <w:r>
        <w:t xml:space="preserve"> </w:t>
      </w:r>
      <w:r>
        <w:rPr>
          <w:rFonts w:hint="eastAsia"/>
        </w:rPr>
        <w:t>мотивом</w:t>
      </w:r>
      <w:r>
        <w:t xml:space="preserve"> </w:t>
      </w:r>
      <w:r>
        <w:rPr>
          <w:rFonts w:hint="eastAsia"/>
        </w:rPr>
        <w:t>земного</w:t>
      </w:r>
      <w:r>
        <w:t xml:space="preserve"> </w:t>
      </w:r>
      <w:r>
        <w:rPr>
          <w:rFonts w:hint="eastAsia"/>
        </w:rPr>
        <w:t>рая</w:t>
      </w:r>
      <w:r>
        <w:t xml:space="preserve">, </w:t>
      </w:r>
      <w:r>
        <w:rPr>
          <w:rFonts w:hint="eastAsia"/>
        </w:rPr>
        <w:t>который</w:t>
      </w:r>
      <w:r>
        <w:t xml:space="preserve"> </w:t>
      </w:r>
      <w:r>
        <w:rPr>
          <w:rFonts w:hint="eastAsia"/>
        </w:rPr>
        <w:t>хотят</w:t>
      </w:r>
      <w:r>
        <w:t xml:space="preserve"> </w:t>
      </w:r>
      <w:r>
        <w:rPr>
          <w:rFonts w:hint="eastAsia"/>
        </w:rPr>
        <w:t>построить</w:t>
      </w:r>
      <w:r>
        <w:t xml:space="preserve"> </w:t>
      </w:r>
      <w:r>
        <w:rPr>
          <w:rFonts w:hint="eastAsia"/>
        </w:rPr>
        <w:t>и</w:t>
      </w:r>
      <w:r>
        <w:t xml:space="preserve"> </w:t>
      </w:r>
      <w:r>
        <w:rPr>
          <w:rFonts w:hint="eastAsia"/>
        </w:rPr>
        <w:t>обрести</w:t>
      </w:r>
      <w:r>
        <w:t xml:space="preserve"> </w:t>
      </w:r>
      <w:r>
        <w:rPr>
          <w:rFonts w:hint="eastAsia"/>
        </w:rPr>
        <w:t>герои</w:t>
      </w:r>
      <w:r>
        <w:t xml:space="preserve"> </w:t>
      </w:r>
      <w:r>
        <w:rPr>
          <w:rFonts w:hint="eastAsia"/>
        </w:rPr>
        <w:t>романа</w:t>
      </w:r>
      <w:r>
        <w:t xml:space="preserve">, </w:t>
      </w:r>
      <w:r>
        <w:rPr>
          <w:rFonts w:hint="eastAsia"/>
        </w:rPr>
        <w:t>выделили</w:t>
      </w:r>
      <w:r>
        <w:t xml:space="preserve"> </w:t>
      </w:r>
      <w:r>
        <w:rPr>
          <w:rFonts w:hint="eastAsia"/>
        </w:rPr>
        <w:t>в</w:t>
      </w:r>
      <w:r>
        <w:t xml:space="preserve"> </w:t>
      </w:r>
      <w:r>
        <w:rPr>
          <w:rFonts w:hint="eastAsia"/>
        </w:rPr>
        <w:t>числе</w:t>
      </w:r>
      <w:r>
        <w:t xml:space="preserve"> </w:t>
      </w:r>
      <w:r>
        <w:rPr>
          <w:rFonts w:hint="eastAsia"/>
        </w:rPr>
        <w:t>про</w:t>
      </w:r>
      <w:r>
        <w:rPr>
          <w:rFonts w:hint="eastAsia"/>
        </w:rPr>
        <w:t>¬</w:t>
      </w:r>
      <w:r>
        <w:rPr>
          <w:rFonts w:hint="eastAsia"/>
        </w:rPr>
        <w:t>чих</w:t>
      </w:r>
      <w:r>
        <w:t xml:space="preserve"> </w:t>
      </w:r>
      <w:r>
        <w:rPr>
          <w:rFonts w:hint="eastAsia"/>
        </w:rPr>
        <w:t>символов</w:t>
      </w:r>
      <w:r>
        <w:t xml:space="preserve"> </w:t>
      </w:r>
      <w:r>
        <w:rPr>
          <w:rFonts w:hint="eastAsia"/>
        </w:rPr>
        <w:t>земного</w:t>
      </w:r>
      <w:r>
        <w:t xml:space="preserve"> </w:t>
      </w:r>
      <w:r>
        <w:rPr>
          <w:rFonts w:hint="eastAsia"/>
        </w:rPr>
        <w:t>рая</w:t>
      </w:r>
      <w:r>
        <w:t xml:space="preserve"> </w:t>
      </w:r>
      <w:r>
        <w:rPr>
          <w:rFonts w:hint="eastAsia"/>
        </w:rPr>
        <w:t>город</w:t>
      </w:r>
      <w:r>
        <w:t xml:space="preserve"> </w:t>
      </w:r>
      <w:r>
        <w:rPr>
          <w:rFonts w:hint="eastAsia"/>
        </w:rPr>
        <w:t>Неаполь</w:t>
      </w:r>
      <w:r>
        <w:t xml:space="preserve">, </w:t>
      </w:r>
      <w:r>
        <w:rPr>
          <w:rFonts w:hint="eastAsia"/>
        </w:rPr>
        <w:t>обращая</w:t>
      </w:r>
      <w:r>
        <w:t xml:space="preserve"> </w:t>
      </w:r>
      <w:r>
        <w:rPr>
          <w:rFonts w:hint="eastAsia"/>
        </w:rPr>
        <w:t>при</w:t>
      </w:r>
      <w:r>
        <w:t xml:space="preserve"> </w:t>
      </w:r>
      <w:r>
        <w:rPr>
          <w:rFonts w:hint="eastAsia"/>
        </w:rPr>
        <w:t>этом</w:t>
      </w:r>
      <w:r>
        <w:t xml:space="preserve"> </w:t>
      </w:r>
      <w:r>
        <w:rPr>
          <w:rFonts w:hint="eastAsia"/>
        </w:rPr>
        <w:t>внимание</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w:t>
      </w:r>
      <w:r>
        <w:rPr>
          <w:rFonts w:hint="eastAsia"/>
        </w:rPr>
        <w:t>Наполеон</w:t>
      </w:r>
      <w:r>
        <w:t xml:space="preserve"> </w:t>
      </w:r>
      <w:r>
        <w:rPr>
          <w:rFonts w:hint="eastAsia"/>
        </w:rPr>
        <w:t>буквально</w:t>
      </w:r>
      <w:r>
        <w:t xml:space="preserve"> </w:t>
      </w:r>
      <w:r>
        <w:rPr>
          <w:rFonts w:hint="eastAsia"/>
        </w:rPr>
        <w:t>значит</w:t>
      </w:r>
      <w:r>
        <w:t xml:space="preserve"> </w:t>
      </w:r>
      <w:r>
        <w:rPr>
          <w:rFonts w:hint="eastAsia"/>
        </w:rPr>
        <w:t>из</w:t>
      </w:r>
      <w:r>
        <w:t xml:space="preserve"> "</w:t>
      </w:r>
      <w:r>
        <w:rPr>
          <w:rFonts w:hint="eastAsia"/>
        </w:rPr>
        <w:t>Неаполя</w:t>
      </w:r>
      <w:r>
        <w:t>"</w:t>
      </w:r>
      <w:r>
        <w:rPr>
          <w:rFonts w:hint="eastAsia"/>
        </w:rPr>
        <w:t>»</w:t>
      </w:r>
      <w:r>
        <w:t xml:space="preserve">. </w:t>
      </w:r>
      <w:r>
        <w:rPr>
          <w:rFonts w:hint="eastAsia"/>
        </w:rPr>
        <w:t>Наиболее</w:t>
      </w:r>
      <w:r>
        <w:t xml:space="preserve"> </w:t>
      </w:r>
      <w:r>
        <w:rPr>
          <w:rFonts w:hint="eastAsia"/>
        </w:rPr>
        <w:t>значимым</w:t>
      </w:r>
      <w:r>
        <w:t xml:space="preserve"> </w:t>
      </w:r>
      <w:r>
        <w:rPr>
          <w:rFonts w:hint="eastAsia"/>
        </w:rPr>
        <w:t>упомина</w:t>
      </w:r>
      <w:r>
        <w:rPr>
          <w:rFonts w:hint="eastAsia"/>
        </w:rPr>
        <w:t>¬</w:t>
      </w:r>
      <w:r>
        <w:rPr>
          <w:rFonts w:hint="eastAsia"/>
        </w:rPr>
        <w:t>нием</w:t>
      </w:r>
      <w:r>
        <w:t xml:space="preserve"> </w:t>
      </w:r>
      <w:r>
        <w:rPr>
          <w:rFonts w:hint="eastAsia"/>
        </w:rPr>
        <w:t>Неаполя</w:t>
      </w:r>
      <w:r>
        <w:t xml:space="preserve"> </w:t>
      </w:r>
      <w:r>
        <w:rPr>
          <w:rFonts w:hint="eastAsia"/>
        </w:rPr>
        <w:t>в</w:t>
      </w:r>
      <w:r>
        <w:t xml:space="preserve"> </w:t>
      </w:r>
      <w:r>
        <w:rPr>
          <w:rFonts w:hint="eastAsia"/>
        </w:rPr>
        <w:t>романе</w:t>
      </w:r>
      <w:r>
        <w:t xml:space="preserve"> </w:t>
      </w:r>
      <w:r>
        <w:rPr>
          <w:rFonts w:hint="eastAsia"/>
        </w:rPr>
        <w:t>является</w:t>
      </w:r>
      <w:r>
        <w:t xml:space="preserve"> </w:t>
      </w:r>
      <w:r>
        <w:rPr>
          <w:rFonts w:hint="eastAsia"/>
        </w:rPr>
        <w:t>признание</w:t>
      </w:r>
      <w:r>
        <w:t xml:space="preserve"> </w:t>
      </w:r>
      <w:r>
        <w:rPr>
          <w:rFonts w:hint="eastAsia"/>
        </w:rPr>
        <w:t>князя</w:t>
      </w:r>
      <w:r>
        <w:t xml:space="preserve"> </w:t>
      </w:r>
      <w:r>
        <w:rPr>
          <w:rFonts w:hint="eastAsia"/>
        </w:rPr>
        <w:t>Мышкина</w:t>
      </w:r>
      <w:r>
        <w:t xml:space="preserve"> </w:t>
      </w:r>
      <w:r>
        <w:rPr>
          <w:rFonts w:hint="eastAsia"/>
        </w:rPr>
        <w:t>генеральше</w:t>
      </w:r>
      <w:r>
        <w:t xml:space="preserve"> </w:t>
      </w:r>
      <w:r>
        <w:rPr>
          <w:rFonts w:hint="eastAsia"/>
        </w:rPr>
        <w:t>и</w:t>
      </w:r>
      <w:r>
        <w:t xml:space="preserve"> </w:t>
      </w:r>
      <w:r>
        <w:rPr>
          <w:rFonts w:hint="eastAsia"/>
        </w:rPr>
        <w:t>де</w:t>
      </w:r>
      <w:r>
        <w:rPr>
          <w:rFonts w:hint="eastAsia"/>
        </w:rPr>
        <w:t>¬</w:t>
      </w:r>
      <w:r>
        <w:rPr>
          <w:rFonts w:hint="eastAsia"/>
        </w:rPr>
        <w:t>вицам</w:t>
      </w:r>
      <w:r>
        <w:t xml:space="preserve"> </w:t>
      </w:r>
      <w:r>
        <w:rPr>
          <w:rFonts w:hint="eastAsia"/>
        </w:rPr>
        <w:t>Епанчиным</w:t>
      </w:r>
      <w:r>
        <w:t xml:space="preserve">: </w:t>
      </w:r>
      <w:r>
        <w:rPr>
          <w:rFonts w:hint="eastAsia"/>
        </w:rPr>
        <w:t>«</w:t>
      </w:r>
      <w:r>
        <w:rPr>
          <w:rFonts w:hint="eastAsia"/>
        </w:rPr>
        <w:t>Тоже</w:t>
      </w:r>
      <w:r>
        <w:t xml:space="preserve"> </w:t>
      </w:r>
      <w:r>
        <w:rPr>
          <w:rFonts w:hint="eastAsia"/>
        </w:rPr>
        <w:t>иногда</w:t>
      </w:r>
      <w:r>
        <w:t xml:space="preserve"> </w:t>
      </w:r>
      <w:r>
        <w:rPr>
          <w:rFonts w:hint="eastAsia"/>
        </w:rPr>
        <w:t>в</w:t>
      </w:r>
      <w:r>
        <w:t xml:space="preserve"> </w:t>
      </w:r>
      <w:r>
        <w:rPr>
          <w:rFonts w:hint="eastAsia"/>
        </w:rPr>
        <w:t>полдень</w:t>
      </w:r>
      <w:r>
        <w:t xml:space="preserve">, </w:t>
      </w:r>
      <w:r>
        <w:rPr>
          <w:rFonts w:hint="eastAsia"/>
        </w:rPr>
        <w:t>когда</w:t>
      </w:r>
      <w:r>
        <w:t xml:space="preserve"> </w:t>
      </w:r>
      <w:r>
        <w:rPr>
          <w:rFonts w:hint="eastAsia"/>
        </w:rPr>
        <w:t>зайдешь</w:t>
      </w:r>
      <w:r>
        <w:t xml:space="preserve"> </w:t>
      </w:r>
      <w:r>
        <w:rPr>
          <w:rFonts w:hint="eastAsia"/>
        </w:rPr>
        <w:t>куда</w:t>
      </w:r>
      <w:r>
        <w:t>-</w:t>
      </w:r>
      <w:r>
        <w:rPr>
          <w:rFonts w:hint="eastAsia"/>
        </w:rPr>
        <w:t>нибудь</w:t>
      </w:r>
      <w:r>
        <w:t xml:space="preserve"> </w:t>
      </w:r>
      <w:r>
        <w:rPr>
          <w:rFonts w:hint="eastAsia"/>
        </w:rPr>
        <w:t>в</w:t>
      </w:r>
      <w:r>
        <w:t xml:space="preserve"> </w:t>
      </w:r>
      <w:r>
        <w:rPr>
          <w:rFonts w:hint="eastAsia"/>
        </w:rPr>
        <w:t>горы</w:t>
      </w:r>
      <w:r>
        <w:t xml:space="preserve">, </w:t>
      </w:r>
      <w:r>
        <w:rPr>
          <w:rFonts w:hint="eastAsia"/>
        </w:rPr>
        <w:t>станешь</w:t>
      </w:r>
      <w:r>
        <w:t xml:space="preserve"> </w:t>
      </w:r>
      <w:r>
        <w:rPr>
          <w:rFonts w:hint="eastAsia"/>
        </w:rPr>
        <w:t>один</w:t>
      </w:r>
      <w:r>
        <w:t xml:space="preserve"> </w:t>
      </w:r>
      <w:r>
        <w:rPr>
          <w:rFonts w:hint="eastAsia"/>
        </w:rPr>
        <w:t>посредине</w:t>
      </w:r>
      <w:r>
        <w:t xml:space="preserve"> </w:t>
      </w:r>
      <w:r>
        <w:rPr>
          <w:rFonts w:hint="eastAsia"/>
        </w:rPr>
        <w:t>горы</w:t>
      </w:r>
      <w:r>
        <w:t xml:space="preserve">... </w:t>
      </w:r>
      <w:r>
        <w:rPr>
          <w:rFonts w:hint="eastAsia"/>
        </w:rPr>
        <w:t>Вот</w:t>
      </w:r>
      <w:r>
        <w:t xml:space="preserve"> </w:t>
      </w:r>
      <w:r>
        <w:rPr>
          <w:rFonts w:hint="eastAsia"/>
        </w:rPr>
        <w:t>тут</w:t>
      </w:r>
      <w:r>
        <w:t>-</w:t>
      </w:r>
      <w:r>
        <w:rPr>
          <w:rFonts w:hint="eastAsia"/>
        </w:rPr>
        <w:t>то</w:t>
      </w:r>
      <w:r>
        <w:t xml:space="preserve">, </w:t>
      </w:r>
      <w:r>
        <w:rPr>
          <w:rFonts w:hint="eastAsia"/>
        </w:rPr>
        <w:t>бывало</w:t>
      </w:r>
      <w:r>
        <w:t xml:space="preserve">, </w:t>
      </w:r>
      <w:r>
        <w:rPr>
          <w:rFonts w:hint="eastAsia"/>
        </w:rPr>
        <w:t>и</w:t>
      </w:r>
      <w:r>
        <w:t xml:space="preserve"> </w:t>
      </w:r>
      <w:r>
        <w:rPr>
          <w:rFonts w:hint="eastAsia"/>
        </w:rPr>
        <w:t>зовет</w:t>
      </w:r>
      <w:r>
        <w:t xml:space="preserve"> </w:t>
      </w:r>
      <w:r>
        <w:rPr>
          <w:rFonts w:hint="eastAsia"/>
        </w:rPr>
        <w:t>всё</w:t>
      </w:r>
      <w:r>
        <w:t xml:space="preserve"> </w:t>
      </w:r>
      <w:r>
        <w:rPr>
          <w:rFonts w:hint="eastAsia"/>
        </w:rPr>
        <w:t>куда</w:t>
      </w:r>
      <w:r>
        <w:t>-</w:t>
      </w:r>
      <w:r>
        <w:rPr>
          <w:rFonts w:hint="eastAsia"/>
        </w:rPr>
        <w:t>то</w:t>
      </w:r>
      <w:r>
        <w:t xml:space="preserve">, </w:t>
      </w:r>
      <w:r>
        <w:rPr>
          <w:rFonts w:hint="eastAsia"/>
        </w:rPr>
        <w:t>и</w:t>
      </w:r>
      <w:r>
        <w:t xml:space="preserve"> </w:t>
      </w:r>
      <w:r>
        <w:rPr>
          <w:rFonts w:hint="eastAsia"/>
        </w:rPr>
        <w:t>мне</w:t>
      </w:r>
      <w:r>
        <w:t xml:space="preserve"> </w:t>
      </w:r>
      <w:r>
        <w:rPr>
          <w:rFonts w:hint="eastAsia"/>
        </w:rPr>
        <w:t>всё</w:t>
      </w:r>
      <w:r>
        <w:t xml:space="preserve"> </w:t>
      </w:r>
      <w:r>
        <w:rPr>
          <w:rFonts w:hint="eastAsia"/>
        </w:rPr>
        <w:t>казалось</w:t>
      </w:r>
      <w:r>
        <w:t xml:space="preserve">, </w:t>
      </w:r>
      <w:r>
        <w:rPr>
          <w:rFonts w:hint="eastAsia"/>
        </w:rPr>
        <w:t>что</w:t>
      </w:r>
      <w:r>
        <w:t xml:space="preserve"> </w:t>
      </w:r>
      <w:r>
        <w:rPr>
          <w:rFonts w:hint="eastAsia"/>
        </w:rPr>
        <w:t>если</w:t>
      </w:r>
      <w:r>
        <w:t xml:space="preserve"> </w:t>
      </w:r>
      <w:r>
        <w:rPr>
          <w:rFonts w:hint="eastAsia"/>
        </w:rPr>
        <w:t>пойти</w:t>
      </w:r>
      <w:r>
        <w:t xml:space="preserve"> </w:t>
      </w:r>
      <w:r>
        <w:rPr>
          <w:rFonts w:hint="eastAsia"/>
        </w:rPr>
        <w:t>всё</w:t>
      </w:r>
      <w:r>
        <w:t xml:space="preserve"> </w:t>
      </w:r>
      <w:r>
        <w:rPr>
          <w:rFonts w:hint="eastAsia"/>
        </w:rPr>
        <w:t>прямо</w:t>
      </w:r>
      <w:r>
        <w:t xml:space="preserve">, </w:t>
      </w:r>
      <w:r>
        <w:rPr>
          <w:rFonts w:hint="eastAsia"/>
        </w:rPr>
        <w:t>идти</w:t>
      </w:r>
      <w:r>
        <w:t xml:space="preserve"> </w:t>
      </w:r>
      <w:r>
        <w:rPr>
          <w:rFonts w:hint="eastAsia"/>
        </w:rPr>
        <w:t>долго</w:t>
      </w:r>
      <w:r>
        <w:t>-</w:t>
      </w:r>
      <w:r>
        <w:rPr>
          <w:rFonts w:hint="eastAsia"/>
        </w:rPr>
        <w:t>долго</w:t>
      </w:r>
      <w:r>
        <w:t xml:space="preserve"> </w:t>
      </w:r>
      <w:r>
        <w:rPr>
          <w:rFonts w:hint="eastAsia"/>
        </w:rPr>
        <w:t>и</w:t>
      </w:r>
      <w:r>
        <w:t xml:space="preserve"> </w:t>
      </w:r>
      <w:r>
        <w:rPr>
          <w:rFonts w:hint="eastAsia"/>
        </w:rPr>
        <w:t>зайти</w:t>
      </w:r>
      <w:r>
        <w:t xml:space="preserve"> </w:t>
      </w:r>
      <w:r>
        <w:rPr>
          <w:rFonts w:hint="eastAsia"/>
        </w:rPr>
        <w:lastRenderedPageBreak/>
        <w:t>вот</w:t>
      </w:r>
      <w:r>
        <w:t xml:space="preserve"> </w:t>
      </w:r>
      <w:r>
        <w:rPr>
          <w:rFonts w:hint="eastAsia"/>
        </w:rPr>
        <w:t>за</w:t>
      </w:r>
      <w:r>
        <w:t xml:space="preserve"> </w:t>
      </w:r>
      <w:r>
        <w:rPr>
          <w:rFonts w:hint="eastAsia"/>
        </w:rPr>
        <w:t>эту</w:t>
      </w:r>
      <w:r>
        <w:t xml:space="preserve"> </w:t>
      </w:r>
      <w:r>
        <w:rPr>
          <w:rFonts w:hint="eastAsia"/>
        </w:rPr>
        <w:t>ли</w:t>
      </w:r>
      <w:r>
        <w:rPr>
          <w:rFonts w:hint="eastAsia"/>
        </w:rPr>
        <w:t>¬</w:t>
      </w:r>
      <w:r>
        <w:rPr>
          <w:rFonts w:hint="eastAsia"/>
        </w:rPr>
        <w:t>нию</w:t>
      </w:r>
      <w:r>
        <w:t xml:space="preserve">, </w:t>
      </w:r>
      <w:r>
        <w:rPr>
          <w:rFonts w:hint="eastAsia"/>
        </w:rPr>
        <w:t>за</w:t>
      </w:r>
      <w:r>
        <w:t xml:space="preserve"> </w:t>
      </w:r>
      <w:r>
        <w:rPr>
          <w:rFonts w:hint="eastAsia"/>
        </w:rPr>
        <w:t>ту</w:t>
      </w:r>
      <w:r>
        <w:t xml:space="preserve"> </w:t>
      </w:r>
      <w:r>
        <w:rPr>
          <w:rFonts w:hint="eastAsia"/>
        </w:rPr>
        <w:t>самую</w:t>
      </w:r>
      <w:r>
        <w:t xml:space="preserve">, </w:t>
      </w:r>
      <w:r>
        <w:rPr>
          <w:rFonts w:hint="eastAsia"/>
        </w:rPr>
        <w:t>где</w:t>
      </w:r>
      <w:r>
        <w:t xml:space="preserve"> </w:t>
      </w:r>
      <w:r>
        <w:rPr>
          <w:rFonts w:hint="eastAsia"/>
        </w:rPr>
        <w:t>небо</w:t>
      </w:r>
      <w:r>
        <w:t xml:space="preserve"> </w:t>
      </w:r>
      <w:r>
        <w:rPr>
          <w:rFonts w:hint="eastAsia"/>
        </w:rPr>
        <w:t>с</w:t>
      </w:r>
      <w:r>
        <w:t xml:space="preserve"> </w:t>
      </w:r>
      <w:r>
        <w:rPr>
          <w:rFonts w:hint="eastAsia"/>
        </w:rPr>
        <w:t>землей</w:t>
      </w:r>
      <w:r>
        <w:t xml:space="preserve"> </w:t>
      </w:r>
      <w:r>
        <w:rPr>
          <w:rFonts w:hint="eastAsia"/>
        </w:rPr>
        <w:t>встречается</w:t>
      </w:r>
      <w:r>
        <w:t xml:space="preserve">, </w:t>
      </w:r>
      <w:r>
        <w:rPr>
          <w:rFonts w:hint="eastAsia"/>
        </w:rPr>
        <w:t>то</w:t>
      </w:r>
      <w:r>
        <w:t xml:space="preserve"> </w:t>
      </w:r>
      <w:r>
        <w:rPr>
          <w:rFonts w:hint="eastAsia"/>
        </w:rPr>
        <w:t>там</w:t>
      </w:r>
      <w:r>
        <w:t xml:space="preserve"> </w:t>
      </w:r>
      <w:r>
        <w:rPr>
          <w:rFonts w:hint="eastAsia"/>
        </w:rPr>
        <w:t>вся</w:t>
      </w:r>
      <w:r>
        <w:t xml:space="preserve"> </w:t>
      </w:r>
      <w:r>
        <w:rPr>
          <w:rFonts w:hint="eastAsia"/>
        </w:rPr>
        <w:t>и</w:t>
      </w:r>
      <w:r>
        <w:t xml:space="preserve"> </w:t>
      </w:r>
      <w:r>
        <w:rPr>
          <w:rFonts w:hint="eastAsia"/>
        </w:rPr>
        <w:t>разгадка</w:t>
      </w:r>
      <w:r>
        <w:t xml:space="preserve">, </w:t>
      </w:r>
      <w:r>
        <w:rPr>
          <w:rFonts w:hint="eastAsia"/>
        </w:rPr>
        <w:t>и</w:t>
      </w:r>
      <w:r>
        <w:t xml:space="preserve"> </w:t>
      </w:r>
      <w:r>
        <w:rPr>
          <w:rFonts w:hint="eastAsia"/>
        </w:rPr>
        <w:t>тотчас</w:t>
      </w:r>
      <w:r>
        <w:t xml:space="preserve"> </w:t>
      </w:r>
      <w:r>
        <w:rPr>
          <w:rFonts w:hint="eastAsia"/>
        </w:rPr>
        <w:t>же</w:t>
      </w:r>
      <w:r>
        <w:t xml:space="preserve"> </w:t>
      </w:r>
      <w:r>
        <w:rPr>
          <w:rFonts w:hint="eastAsia"/>
        </w:rPr>
        <w:t>новую</w:t>
      </w:r>
      <w:r>
        <w:t xml:space="preserve"> </w:t>
      </w:r>
      <w:r>
        <w:rPr>
          <w:rFonts w:hint="eastAsia"/>
        </w:rPr>
        <w:t>жизнь</w:t>
      </w:r>
      <w:r>
        <w:t xml:space="preserve"> </w:t>
      </w:r>
      <w:r>
        <w:rPr>
          <w:rFonts w:hint="eastAsia"/>
        </w:rPr>
        <w:t>увидишь</w:t>
      </w:r>
      <w:r>
        <w:t xml:space="preserve">, </w:t>
      </w:r>
      <w:r>
        <w:rPr>
          <w:rFonts w:hint="eastAsia"/>
        </w:rPr>
        <w:t>в</w:t>
      </w:r>
      <w:r>
        <w:t xml:space="preserve"> </w:t>
      </w:r>
      <w:r>
        <w:rPr>
          <w:rFonts w:hint="eastAsia"/>
        </w:rPr>
        <w:t>тысячу</w:t>
      </w:r>
      <w:r>
        <w:t xml:space="preserve"> </w:t>
      </w:r>
      <w:r>
        <w:rPr>
          <w:rFonts w:hint="eastAsia"/>
        </w:rPr>
        <w:t>раз</w:t>
      </w:r>
      <w:r>
        <w:t xml:space="preserve"> </w:t>
      </w:r>
      <w:r>
        <w:rPr>
          <w:rFonts w:hint="eastAsia"/>
        </w:rPr>
        <w:t>сильней</w:t>
      </w:r>
      <w:r>
        <w:t xml:space="preserve"> </w:t>
      </w:r>
      <w:r>
        <w:rPr>
          <w:rFonts w:hint="eastAsia"/>
        </w:rPr>
        <w:t>и</w:t>
      </w:r>
      <w:r>
        <w:t xml:space="preserve"> </w:t>
      </w:r>
      <w:r>
        <w:rPr>
          <w:rFonts w:hint="eastAsia"/>
        </w:rPr>
        <w:t>шумней</w:t>
      </w:r>
      <w:r>
        <w:t xml:space="preserve"> </w:t>
      </w:r>
      <w:r>
        <w:rPr>
          <w:rFonts w:hint="eastAsia"/>
        </w:rPr>
        <w:t>чем</w:t>
      </w:r>
      <w:r>
        <w:t xml:space="preserve"> </w:t>
      </w:r>
      <w:r>
        <w:rPr>
          <w:rFonts w:hint="eastAsia"/>
        </w:rPr>
        <w:t>у</w:t>
      </w:r>
      <w:r>
        <w:t xml:space="preserve"> </w:t>
      </w:r>
      <w:r>
        <w:rPr>
          <w:rFonts w:hint="eastAsia"/>
        </w:rPr>
        <w:t>нас</w:t>
      </w:r>
      <w:r>
        <w:t xml:space="preserve">; </w:t>
      </w:r>
      <w:r>
        <w:rPr>
          <w:rFonts w:hint="eastAsia"/>
        </w:rPr>
        <w:t>такой</w:t>
      </w:r>
      <w:r>
        <w:t xml:space="preserve"> </w:t>
      </w:r>
      <w:r>
        <w:rPr>
          <w:rFonts w:hint="eastAsia"/>
        </w:rPr>
        <w:t>большой</w:t>
      </w:r>
      <w:r>
        <w:t xml:space="preserve"> </w:t>
      </w:r>
      <w:r>
        <w:rPr>
          <w:rFonts w:hint="eastAsia"/>
        </w:rPr>
        <w:t>город</w:t>
      </w:r>
      <w:r>
        <w:t xml:space="preserve"> </w:t>
      </w:r>
      <w:r>
        <w:rPr>
          <w:rFonts w:hint="eastAsia"/>
        </w:rPr>
        <w:t>мне</w:t>
      </w:r>
      <w:r>
        <w:t xml:space="preserve"> </w:t>
      </w:r>
      <w:r>
        <w:rPr>
          <w:rFonts w:hint="eastAsia"/>
        </w:rPr>
        <w:t>всё</w:t>
      </w:r>
      <w:r>
        <w:t xml:space="preserve"> </w:t>
      </w:r>
      <w:r>
        <w:rPr>
          <w:rFonts w:hint="eastAsia"/>
        </w:rPr>
        <w:t>мечтался</w:t>
      </w:r>
      <w:r>
        <w:t xml:space="preserve">, </w:t>
      </w:r>
      <w:r>
        <w:rPr>
          <w:rFonts w:hint="eastAsia"/>
        </w:rPr>
        <w:t>как</w:t>
      </w:r>
      <w:r>
        <w:t xml:space="preserve"> </w:t>
      </w:r>
      <w:r>
        <w:rPr>
          <w:rFonts w:hint="eastAsia"/>
        </w:rPr>
        <w:t>Неаполь</w:t>
      </w:r>
      <w:r>
        <w:t xml:space="preserve">, </w:t>
      </w:r>
      <w:r>
        <w:rPr>
          <w:rFonts w:hint="eastAsia"/>
        </w:rPr>
        <w:t>в</w:t>
      </w:r>
      <w:r>
        <w:t xml:space="preserve"> </w:t>
      </w:r>
      <w:r>
        <w:rPr>
          <w:rFonts w:hint="eastAsia"/>
        </w:rPr>
        <w:t>нём</w:t>
      </w:r>
      <w:r>
        <w:t xml:space="preserve"> </w:t>
      </w:r>
      <w:r>
        <w:rPr>
          <w:rFonts w:hint="eastAsia"/>
        </w:rPr>
        <w:t>всё</w:t>
      </w:r>
      <w:r>
        <w:t xml:space="preserve"> </w:t>
      </w:r>
      <w:r>
        <w:rPr>
          <w:rFonts w:hint="eastAsia"/>
        </w:rPr>
        <w:t>дворцы</w:t>
      </w:r>
      <w:r>
        <w:t xml:space="preserve">, </w:t>
      </w:r>
      <w:r>
        <w:rPr>
          <w:rFonts w:hint="eastAsia"/>
        </w:rPr>
        <w:t>шум</w:t>
      </w:r>
      <w:r>
        <w:t xml:space="preserve">, </w:t>
      </w:r>
      <w:r>
        <w:rPr>
          <w:rFonts w:hint="eastAsia"/>
        </w:rPr>
        <w:t>гром</w:t>
      </w:r>
      <w:r>
        <w:t xml:space="preserve">, </w:t>
      </w:r>
      <w:r>
        <w:rPr>
          <w:rFonts w:hint="eastAsia"/>
        </w:rPr>
        <w:t>жизнь</w:t>
      </w:r>
      <w:r>
        <w:t xml:space="preserve">.. </w:t>
      </w:r>
      <w:r>
        <w:rPr>
          <w:rFonts w:hint="eastAsia"/>
        </w:rPr>
        <w:t>Да</w:t>
      </w:r>
      <w:r>
        <w:t xml:space="preserve"> </w:t>
      </w:r>
      <w:r>
        <w:rPr>
          <w:rFonts w:hint="eastAsia"/>
        </w:rPr>
        <w:t>мало</w:t>
      </w:r>
      <w:r>
        <w:t xml:space="preserve"> </w:t>
      </w:r>
      <w:r>
        <w:rPr>
          <w:rFonts w:hint="eastAsia"/>
        </w:rPr>
        <w:t>ли</w:t>
      </w:r>
      <w:r>
        <w:t xml:space="preserve"> </w:t>
      </w:r>
      <w:r>
        <w:rPr>
          <w:rFonts w:hint="eastAsia"/>
        </w:rPr>
        <w:t>что</w:t>
      </w:r>
      <w:r>
        <w:t xml:space="preserve"> </w:t>
      </w:r>
      <w:r>
        <w:rPr>
          <w:rFonts w:hint="eastAsia"/>
        </w:rPr>
        <w:t>мечталось</w:t>
      </w:r>
      <w:r>
        <w:t xml:space="preserve">! </w:t>
      </w:r>
      <w:r>
        <w:rPr>
          <w:rFonts w:hint="eastAsia"/>
        </w:rPr>
        <w:t>А</w:t>
      </w:r>
      <w:r>
        <w:t xml:space="preserve"> </w:t>
      </w:r>
      <w:r>
        <w:rPr>
          <w:rFonts w:hint="eastAsia"/>
        </w:rPr>
        <w:t>потом</w:t>
      </w:r>
      <w:r>
        <w:t xml:space="preserve"> </w:t>
      </w:r>
      <w:r>
        <w:rPr>
          <w:rFonts w:hint="eastAsia"/>
        </w:rPr>
        <w:t>мне</w:t>
      </w:r>
      <w:r>
        <w:t xml:space="preserve"> </w:t>
      </w:r>
      <w:r>
        <w:rPr>
          <w:rFonts w:hint="eastAsia"/>
        </w:rPr>
        <w:t>показалось</w:t>
      </w:r>
      <w:r>
        <w:t xml:space="preserve">, </w:t>
      </w:r>
      <w:r>
        <w:rPr>
          <w:rFonts w:hint="eastAsia"/>
        </w:rPr>
        <w:t>что</w:t>
      </w:r>
      <w:r>
        <w:t xml:space="preserve"> </w:t>
      </w:r>
      <w:r>
        <w:rPr>
          <w:rFonts w:hint="eastAsia"/>
        </w:rPr>
        <w:t>и</w:t>
      </w:r>
      <w:r>
        <w:t xml:space="preserve"> </w:t>
      </w:r>
      <w:r>
        <w:rPr>
          <w:rFonts w:hint="eastAsia"/>
        </w:rPr>
        <w:t>в</w:t>
      </w:r>
      <w:r>
        <w:t xml:space="preserve"> </w:t>
      </w:r>
      <w:r>
        <w:rPr>
          <w:rFonts w:hint="eastAsia"/>
        </w:rPr>
        <w:t>тюрьме</w:t>
      </w:r>
      <w:r>
        <w:t xml:space="preserve"> </w:t>
      </w:r>
      <w:r>
        <w:rPr>
          <w:rFonts w:hint="eastAsia"/>
        </w:rPr>
        <w:t>можно</w:t>
      </w:r>
      <w:r>
        <w:t xml:space="preserve"> </w:t>
      </w:r>
      <w:r>
        <w:rPr>
          <w:rFonts w:hint="eastAsia"/>
        </w:rPr>
        <w:t>огромную</w:t>
      </w:r>
      <w:r>
        <w:t xml:space="preserve"> </w:t>
      </w:r>
      <w:r>
        <w:rPr>
          <w:rFonts w:hint="eastAsia"/>
        </w:rPr>
        <w:t>жизнь</w:t>
      </w:r>
      <w:r>
        <w:t xml:space="preserve"> </w:t>
      </w:r>
      <w:r>
        <w:rPr>
          <w:rFonts w:hint="eastAsia"/>
        </w:rPr>
        <w:t>найти</w:t>
      </w:r>
      <w:r>
        <w:rPr>
          <w:rFonts w:hint="eastAsia"/>
        </w:rPr>
        <w:t>»</w:t>
      </w:r>
      <w:r>
        <w:t xml:space="preserve">. </w:t>
      </w:r>
      <w:r>
        <w:rPr>
          <w:rFonts w:hint="eastAsia"/>
        </w:rPr>
        <w:t>В</w:t>
      </w:r>
      <w:r>
        <w:t xml:space="preserve"> </w:t>
      </w:r>
      <w:r>
        <w:rPr>
          <w:rFonts w:hint="eastAsia"/>
        </w:rPr>
        <w:t>этом</w:t>
      </w:r>
      <w:r>
        <w:t xml:space="preserve"> </w:t>
      </w:r>
      <w:r>
        <w:rPr>
          <w:rFonts w:hint="eastAsia"/>
        </w:rPr>
        <w:t>признании</w:t>
      </w:r>
      <w:r>
        <w:t xml:space="preserve"> </w:t>
      </w:r>
      <w:r>
        <w:rPr>
          <w:rFonts w:hint="eastAsia"/>
        </w:rPr>
        <w:t>изложено</w:t>
      </w:r>
      <w:r>
        <w:t xml:space="preserve"> </w:t>
      </w:r>
      <w:r>
        <w:rPr>
          <w:rFonts w:hint="eastAsia"/>
        </w:rPr>
        <w:t>одно</w:t>
      </w:r>
      <w:r>
        <w:t xml:space="preserve"> </w:t>
      </w:r>
      <w:r>
        <w:rPr>
          <w:rFonts w:hint="eastAsia"/>
        </w:rPr>
        <w:t>из</w:t>
      </w:r>
      <w:r>
        <w:t xml:space="preserve"> </w:t>
      </w:r>
      <w:r>
        <w:rPr>
          <w:rFonts w:hint="eastAsia"/>
        </w:rPr>
        <w:t>первых</w:t>
      </w:r>
      <w:r>
        <w:t xml:space="preserve"> </w:t>
      </w:r>
      <w:r>
        <w:rPr>
          <w:rFonts w:hint="eastAsia"/>
        </w:rPr>
        <w:t>высказываний</w:t>
      </w:r>
      <w:r>
        <w:t xml:space="preserve"> </w:t>
      </w:r>
      <w:r>
        <w:rPr>
          <w:rFonts w:hint="eastAsia"/>
        </w:rPr>
        <w:t>князя</w:t>
      </w:r>
      <w:r>
        <w:t xml:space="preserve"> </w:t>
      </w:r>
      <w:r>
        <w:rPr>
          <w:rFonts w:hint="eastAsia"/>
        </w:rPr>
        <w:t>относительно</w:t>
      </w:r>
      <w:r>
        <w:t xml:space="preserve"> </w:t>
      </w:r>
      <w:r>
        <w:rPr>
          <w:rFonts w:hint="eastAsia"/>
        </w:rPr>
        <w:t>его</w:t>
      </w:r>
      <w:r>
        <w:t xml:space="preserve"> </w:t>
      </w:r>
      <w:r>
        <w:rPr>
          <w:rFonts w:hint="eastAsia"/>
        </w:rPr>
        <w:t>«</w:t>
      </w:r>
      <w:r>
        <w:rPr>
          <w:rFonts w:hint="eastAsia"/>
        </w:rPr>
        <w:t>главной</w:t>
      </w:r>
      <w:r>
        <w:t xml:space="preserve"> </w:t>
      </w:r>
      <w:r>
        <w:rPr>
          <w:rFonts w:hint="eastAsia"/>
        </w:rPr>
        <w:t>идеи</w:t>
      </w:r>
      <w:r>
        <w:rPr>
          <w:rFonts w:hint="eastAsia"/>
        </w:rPr>
        <w:t>»</w:t>
      </w:r>
      <w:r>
        <w:t xml:space="preserve">, </w:t>
      </w:r>
      <w:r>
        <w:rPr>
          <w:rFonts w:hint="eastAsia"/>
        </w:rPr>
        <w:t>которую</w:t>
      </w:r>
      <w:r>
        <w:t xml:space="preserve"> </w:t>
      </w:r>
      <w:r>
        <w:rPr>
          <w:rFonts w:hint="eastAsia"/>
        </w:rPr>
        <w:t>он</w:t>
      </w:r>
      <w:r>
        <w:t xml:space="preserve"> </w:t>
      </w:r>
      <w:r>
        <w:rPr>
          <w:rFonts w:hint="eastAsia"/>
        </w:rPr>
        <w:t>так</w:t>
      </w:r>
      <w:r>
        <w:t xml:space="preserve"> </w:t>
      </w:r>
      <w:r>
        <w:rPr>
          <w:rFonts w:hint="eastAsia"/>
        </w:rPr>
        <w:t>боялся</w:t>
      </w:r>
      <w:r>
        <w:t xml:space="preserve"> </w:t>
      </w:r>
      <w:r>
        <w:rPr>
          <w:rFonts w:hint="eastAsia"/>
        </w:rPr>
        <w:t>скомпрометировать</w:t>
      </w:r>
      <w:r>
        <w:t xml:space="preserve"> </w:t>
      </w:r>
      <w:r>
        <w:rPr>
          <w:rFonts w:hint="eastAsia"/>
        </w:rPr>
        <w:t>впоследствии</w:t>
      </w:r>
      <w:r>
        <w:t xml:space="preserve">. </w:t>
      </w:r>
      <w:r>
        <w:rPr>
          <w:rFonts w:hint="eastAsia"/>
        </w:rPr>
        <w:t>Слова</w:t>
      </w:r>
      <w:r>
        <w:t xml:space="preserve"> </w:t>
      </w:r>
      <w:r>
        <w:rPr>
          <w:rFonts w:hint="eastAsia"/>
        </w:rPr>
        <w:t>эти</w:t>
      </w:r>
      <w:r>
        <w:t xml:space="preserve"> </w:t>
      </w:r>
      <w:r>
        <w:rPr>
          <w:rFonts w:hint="eastAsia"/>
        </w:rPr>
        <w:t>были</w:t>
      </w:r>
      <w:r>
        <w:t xml:space="preserve"> </w:t>
      </w:r>
      <w:r>
        <w:rPr>
          <w:rFonts w:hint="eastAsia"/>
        </w:rPr>
        <w:t>навеяны</w:t>
      </w:r>
      <w:r>
        <w:t xml:space="preserve"> </w:t>
      </w:r>
      <w:r>
        <w:rPr>
          <w:rFonts w:hint="eastAsia"/>
        </w:rPr>
        <w:t>герою</w:t>
      </w:r>
      <w:r>
        <w:t xml:space="preserve"> </w:t>
      </w:r>
      <w:r>
        <w:rPr>
          <w:rFonts w:hint="eastAsia"/>
        </w:rPr>
        <w:t>воспомина</w:t>
      </w:r>
      <w:r>
        <w:rPr>
          <w:rFonts w:hint="eastAsia"/>
        </w:rPr>
        <w:t>¬</w:t>
      </w:r>
      <w:r>
        <w:rPr>
          <w:rFonts w:hint="eastAsia"/>
        </w:rPr>
        <w:t>ниями</w:t>
      </w:r>
      <w:r>
        <w:t xml:space="preserve"> </w:t>
      </w:r>
      <w:r>
        <w:rPr>
          <w:rFonts w:hint="eastAsia"/>
        </w:rPr>
        <w:t>о</w:t>
      </w:r>
      <w:r>
        <w:t xml:space="preserve"> </w:t>
      </w:r>
      <w:r>
        <w:rPr>
          <w:rFonts w:hint="eastAsia"/>
        </w:rPr>
        <w:t>беспокойстве</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мыслью</w:t>
      </w:r>
      <w:r>
        <w:t xml:space="preserve"> </w:t>
      </w:r>
      <w:r>
        <w:rPr>
          <w:rFonts w:hint="eastAsia"/>
        </w:rPr>
        <w:t>об</w:t>
      </w:r>
      <w:r>
        <w:t xml:space="preserve"> </w:t>
      </w:r>
      <w:r>
        <w:rPr>
          <w:rFonts w:hint="eastAsia"/>
        </w:rPr>
        <w:t>испытании</w:t>
      </w:r>
      <w:r>
        <w:t xml:space="preserve"> </w:t>
      </w:r>
      <w:r>
        <w:rPr>
          <w:rFonts w:hint="eastAsia"/>
        </w:rPr>
        <w:t>собственной</w:t>
      </w:r>
      <w:r>
        <w:t xml:space="preserve"> </w:t>
      </w:r>
      <w:r>
        <w:rPr>
          <w:rFonts w:hint="eastAsia"/>
        </w:rPr>
        <w:t>судьбы</w:t>
      </w:r>
      <w:r>
        <w:t>.</w:t>
      </w:r>
    </w:p>
    <w:p w14:paraId="6B8D7207" w14:textId="77777777" w:rsidR="005739A7" w:rsidRDefault="005739A7" w:rsidP="005739A7">
      <w:r>
        <w:rPr>
          <w:rFonts w:hint="eastAsia"/>
        </w:rPr>
        <w:t>Мышкин</w:t>
      </w:r>
      <w:r>
        <w:t xml:space="preserve"> </w:t>
      </w:r>
      <w:r>
        <w:rPr>
          <w:rFonts w:hint="eastAsia"/>
        </w:rPr>
        <w:t>в</w:t>
      </w:r>
      <w:r>
        <w:t xml:space="preserve"> </w:t>
      </w:r>
      <w:r>
        <w:rPr>
          <w:rFonts w:hint="eastAsia"/>
        </w:rPr>
        <w:t>каком</w:t>
      </w:r>
      <w:r>
        <w:t>-</w:t>
      </w:r>
      <w:r>
        <w:rPr>
          <w:rFonts w:hint="eastAsia"/>
        </w:rPr>
        <w:t>то</w:t>
      </w:r>
      <w:r>
        <w:t xml:space="preserve"> </w:t>
      </w:r>
      <w:r>
        <w:rPr>
          <w:rFonts w:hint="eastAsia"/>
        </w:rPr>
        <w:t>смысле</w:t>
      </w:r>
      <w:r>
        <w:t xml:space="preserve"> </w:t>
      </w:r>
      <w:r>
        <w:rPr>
          <w:rFonts w:hint="eastAsia"/>
        </w:rPr>
        <w:t>повторяет</w:t>
      </w:r>
      <w:r>
        <w:t xml:space="preserve"> </w:t>
      </w:r>
      <w:r>
        <w:rPr>
          <w:rFonts w:hint="eastAsia"/>
        </w:rPr>
        <w:t>неудачу</w:t>
      </w:r>
      <w:r>
        <w:t xml:space="preserve"> </w:t>
      </w:r>
      <w:r>
        <w:rPr>
          <w:rFonts w:hint="eastAsia"/>
        </w:rPr>
        <w:t>Наполеона</w:t>
      </w:r>
      <w:r>
        <w:t xml:space="preserve"> </w:t>
      </w:r>
      <w:r>
        <w:rPr>
          <w:rFonts w:hint="eastAsia"/>
        </w:rPr>
        <w:t>в</w:t>
      </w:r>
      <w:r>
        <w:t xml:space="preserve"> </w:t>
      </w:r>
      <w:r>
        <w:rPr>
          <w:rFonts w:hint="eastAsia"/>
        </w:rPr>
        <w:t>России</w:t>
      </w:r>
      <w:r>
        <w:t xml:space="preserve">. </w:t>
      </w:r>
      <w:r>
        <w:rPr>
          <w:rFonts w:hint="eastAsia"/>
        </w:rPr>
        <w:t>В</w:t>
      </w:r>
      <w:r>
        <w:t xml:space="preserve"> </w:t>
      </w:r>
      <w:r>
        <w:rPr>
          <w:rFonts w:hint="eastAsia"/>
        </w:rPr>
        <w:t>своих</w:t>
      </w:r>
      <w:r>
        <w:t xml:space="preserve"> </w:t>
      </w:r>
      <w:r>
        <w:rPr>
          <w:rFonts w:hint="eastAsia"/>
        </w:rPr>
        <w:t>снах</w:t>
      </w:r>
      <w:r>
        <w:t xml:space="preserve"> </w:t>
      </w:r>
      <w:r>
        <w:rPr>
          <w:rFonts w:hint="eastAsia"/>
        </w:rPr>
        <w:t>он</w:t>
      </w:r>
      <w:r>
        <w:t xml:space="preserve"> </w:t>
      </w:r>
      <w:r>
        <w:rPr>
          <w:rFonts w:hint="eastAsia"/>
        </w:rPr>
        <w:t>способен</w:t>
      </w:r>
      <w:r>
        <w:t xml:space="preserve"> </w:t>
      </w:r>
      <w:r>
        <w:rPr>
          <w:rFonts w:hint="eastAsia"/>
        </w:rPr>
        <w:t>по</w:t>
      </w:r>
      <w:r>
        <w:t>-</w:t>
      </w:r>
      <w:r>
        <w:rPr>
          <w:rFonts w:hint="eastAsia"/>
        </w:rPr>
        <w:t>наполеоновски</w:t>
      </w:r>
      <w:r>
        <w:t xml:space="preserve"> </w:t>
      </w:r>
      <w:r>
        <w:rPr>
          <w:rFonts w:hint="eastAsia"/>
        </w:rPr>
        <w:t>разбивать</w:t>
      </w:r>
      <w:r>
        <w:t xml:space="preserve"> </w:t>
      </w:r>
      <w:r>
        <w:rPr>
          <w:rFonts w:hint="eastAsia"/>
        </w:rPr>
        <w:t>австрийцев</w:t>
      </w:r>
      <w:r>
        <w:t xml:space="preserve"> </w:t>
      </w:r>
      <w:r>
        <w:rPr>
          <w:rFonts w:hint="eastAsia"/>
        </w:rPr>
        <w:t>в</w:t>
      </w:r>
      <w:r>
        <w:t xml:space="preserve"> </w:t>
      </w:r>
      <w:r>
        <w:rPr>
          <w:rFonts w:hint="eastAsia"/>
        </w:rPr>
        <w:t>Европе</w:t>
      </w:r>
      <w:r>
        <w:t xml:space="preserve">, </w:t>
      </w:r>
      <w:r>
        <w:rPr>
          <w:rFonts w:hint="eastAsia"/>
        </w:rPr>
        <w:t>кое</w:t>
      </w:r>
      <w:r>
        <w:t>-</w:t>
      </w:r>
      <w:r>
        <w:rPr>
          <w:rFonts w:hint="eastAsia"/>
        </w:rPr>
        <w:t>что</w:t>
      </w:r>
      <w:r>
        <w:t xml:space="preserve"> </w:t>
      </w:r>
      <w:r>
        <w:rPr>
          <w:rFonts w:hint="eastAsia"/>
        </w:rPr>
        <w:t>получается</w:t>
      </w:r>
      <w:r>
        <w:t xml:space="preserve"> </w:t>
      </w:r>
      <w:r>
        <w:rPr>
          <w:rFonts w:hint="eastAsia"/>
        </w:rPr>
        <w:t>у</w:t>
      </w:r>
      <w:r>
        <w:t xml:space="preserve"> </w:t>
      </w:r>
      <w:r>
        <w:rPr>
          <w:rFonts w:hint="eastAsia"/>
        </w:rPr>
        <w:t>него</w:t>
      </w:r>
      <w:r>
        <w:t xml:space="preserve"> </w:t>
      </w:r>
      <w:r>
        <w:rPr>
          <w:rFonts w:hint="eastAsia"/>
        </w:rPr>
        <w:t>и</w:t>
      </w:r>
      <w:r>
        <w:t xml:space="preserve"> </w:t>
      </w:r>
      <w:r>
        <w:rPr>
          <w:rFonts w:hint="eastAsia"/>
        </w:rPr>
        <w:t>в</w:t>
      </w:r>
      <w:r>
        <w:t xml:space="preserve"> </w:t>
      </w:r>
      <w:r>
        <w:rPr>
          <w:rFonts w:hint="eastAsia"/>
        </w:rPr>
        <w:t>Швейцарии</w:t>
      </w:r>
      <w:r>
        <w:t xml:space="preserve">, </w:t>
      </w:r>
      <w:r>
        <w:rPr>
          <w:rFonts w:hint="eastAsia"/>
        </w:rPr>
        <w:t>но</w:t>
      </w:r>
      <w:r>
        <w:t xml:space="preserve"> </w:t>
      </w:r>
      <w:r>
        <w:rPr>
          <w:rFonts w:hint="eastAsia"/>
        </w:rPr>
        <w:t>в</w:t>
      </w:r>
      <w:r>
        <w:t xml:space="preserve"> </w:t>
      </w:r>
      <w:r>
        <w:rPr>
          <w:rFonts w:hint="eastAsia"/>
        </w:rPr>
        <w:t>России</w:t>
      </w:r>
      <w:r>
        <w:t xml:space="preserve"> </w:t>
      </w:r>
      <w:r>
        <w:rPr>
          <w:rFonts w:hint="eastAsia"/>
        </w:rPr>
        <w:t>он</w:t>
      </w:r>
      <w:r>
        <w:t xml:space="preserve"> </w:t>
      </w:r>
      <w:r>
        <w:rPr>
          <w:rFonts w:hint="eastAsia"/>
        </w:rPr>
        <w:t>постоянно</w:t>
      </w:r>
      <w:r>
        <w:t xml:space="preserve"> </w:t>
      </w:r>
      <w:r>
        <w:rPr>
          <w:rFonts w:hint="eastAsia"/>
        </w:rPr>
        <w:t>промахивается</w:t>
      </w:r>
      <w:r>
        <w:t xml:space="preserve"> </w:t>
      </w:r>
      <w:r>
        <w:rPr>
          <w:rFonts w:hint="eastAsia"/>
        </w:rPr>
        <w:t>и</w:t>
      </w:r>
      <w:r>
        <w:t xml:space="preserve"> </w:t>
      </w:r>
      <w:r>
        <w:rPr>
          <w:rFonts w:hint="eastAsia"/>
        </w:rPr>
        <w:t>ошибается</w:t>
      </w:r>
      <w:r>
        <w:t xml:space="preserve">, </w:t>
      </w:r>
      <w:r>
        <w:rPr>
          <w:rFonts w:hint="eastAsia"/>
        </w:rPr>
        <w:t>и</w:t>
      </w:r>
      <w:r>
        <w:t xml:space="preserve"> </w:t>
      </w:r>
      <w:r>
        <w:rPr>
          <w:rFonts w:hint="eastAsia"/>
        </w:rPr>
        <w:t>его</w:t>
      </w:r>
      <w:r>
        <w:t xml:space="preserve"> </w:t>
      </w:r>
      <w:r>
        <w:rPr>
          <w:rFonts w:hint="eastAsia"/>
        </w:rPr>
        <w:t>планы</w:t>
      </w:r>
      <w:r>
        <w:t xml:space="preserve"> </w:t>
      </w:r>
      <w:r>
        <w:rPr>
          <w:rFonts w:hint="eastAsia"/>
        </w:rPr>
        <w:t>всеобщего</w:t>
      </w:r>
      <w:r>
        <w:t xml:space="preserve"> </w:t>
      </w:r>
      <w:r>
        <w:rPr>
          <w:rFonts w:hint="eastAsia"/>
        </w:rPr>
        <w:t>счастья</w:t>
      </w:r>
      <w:r>
        <w:t xml:space="preserve"> </w:t>
      </w:r>
      <w:r>
        <w:rPr>
          <w:rFonts w:hint="eastAsia"/>
        </w:rPr>
        <w:t>разбиваются</w:t>
      </w:r>
      <w:r>
        <w:t xml:space="preserve"> </w:t>
      </w:r>
      <w:r>
        <w:rPr>
          <w:rFonts w:hint="eastAsia"/>
        </w:rPr>
        <w:t>при</w:t>
      </w:r>
      <w:r>
        <w:t xml:space="preserve"> </w:t>
      </w:r>
      <w:r>
        <w:rPr>
          <w:rFonts w:hint="eastAsia"/>
        </w:rPr>
        <w:t>столкповегаш</w:t>
      </w:r>
      <w:r>
        <w:t xml:space="preserve"> </w:t>
      </w:r>
      <w:r>
        <w:rPr>
          <w:rFonts w:hint="eastAsia"/>
        </w:rPr>
        <w:t>с</w:t>
      </w:r>
      <w:r>
        <w:t xml:space="preserve"> </w:t>
      </w:r>
      <w:r>
        <w:rPr>
          <w:rFonts w:hint="eastAsia"/>
        </w:rPr>
        <w:t>русской</w:t>
      </w:r>
      <w:r>
        <w:t xml:space="preserve"> </w:t>
      </w:r>
      <w:r>
        <w:rPr>
          <w:rFonts w:hint="eastAsia"/>
        </w:rPr>
        <w:t>пореформенной</w:t>
      </w:r>
      <w:r>
        <w:t xml:space="preserve"> </w:t>
      </w:r>
      <w:r>
        <w:rPr>
          <w:rFonts w:hint="eastAsia"/>
        </w:rPr>
        <w:t>действительностью</w:t>
      </w:r>
      <w:r>
        <w:t xml:space="preserve">. </w:t>
      </w:r>
      <w:r>
        <w:rPr>
          <w:rFonts w:hint="eastAsia"/>
        </w:rPr>
        <w:t>Несовместимость</w:t>
      </w:r>
      <w:r>
        <w:t xml:space="preserve"> </w:t>
      </w:r>
      <w:r>
        <w:rPr>
          <w:rFonts w:hint="eastAsia"/>
        </w:rPr>
        <w:t>заграничных</w:t>
      </w:r>
      <w:r>
        <w:t xml:space="preserve"> </w:t>
      </w:r>
      <w:r>
        <w:rPr>
          <w:rFonts w:hint="eastAsia"/>
        </w:rPr>
        <w:t>рецептов</w:t>
      </w:r>
      <w:r>
        <w:t xml:space="preserve"> </w:t>
      </w:r>
      <w:r>
        <w:rPr>
          <w:rFonts w:hint="eastAsia"/>
        </w:rPr>
        <w:t>общественного</w:t>
      </w:r>
      <w:r>
        <w:t xml:space="preserve"> </w:t>
      </w:r>
      <w:r>
        <w:rPr>
          <w:rFonts w:hint="eastAsia"/>
        </w:rPr>
        <w:t>благополучия</w:t>
      </w:r>
      <w:r>
        <w:t xml:space="preserve"> </w:t>
      </w:r>
      <w:r>
        <w:rPr>
          <w:rFonts w:hint="eastAsia"/>
        </w:rPr>
        <w:t>с</w:t>
      </w:r>
      <w:r>
        <w:t xml:space="preserve"> </w:t>
      </w:r>
      <w:r>
        <w:rPr>
          <w:rFonts w:hint="eastAsia"/>
        </w:rPr>
        <w:t>российскими</w:t>
      </w:r>
      <w:r>
        <w:t xml:space="preserve"> </w:t>
      </w:r>
      <w:r>
        <w:rPr>
          <w:rFonts w:hint="eastAsia"/>
        </w:rPr>
        <w:t>духовными</w:t>
      </w:r>
      <w:r>
        <w:t xml:space="preserve"> </w:t>
      </w:r>
      <w:r>
        <w:rPr>
          <w:rFonts w:hint="eastAsia"/>
        </w:rPr>
        <w:t>запросами</w:t>
      </w:r>
      <w:r>
        <w:t xml:space="preserve"> </w:t>
      </w:r>
      <w:r>
        <w:rPr>
          <w:rFonts w:hint="eastAsia"/>
        </w:rPr>
        <w:t>великолепно</w:t>
      </w:r>
      <w:r>
        <w:t xml:space="preserve"> </w:t>
      </w:r>
      <w:r>
        <w:rPr>
          <w:rFonts w:hint="eastAsia"/>
        </w:rPr>
        <w:t>почувствовала</w:t>
      </w:r>
      <w:r>
        <w:t xml:space="preserve"> </w:t>
      </w:r>
      <w:r>
        <w:rPr>
          <w:rFonts w:hint="eastAsia"/>
        </w:rPr>
        <w:t>Лизавета</w:t>
      </w:r>
      <w:r>
        <w:t xml:space="preserve"> </w:t>
      </w:r>
      <w:r>
        <w:rPr>
          <w:rFonts w:hint="eastAsia"/>
        </w:rPr>
        <w:t>Прокофьевна</w:t>
      </w:r>
      <w:r>
        <w:t xml:space="preserve"> </w:t>
      </w:r>
      <w:r>
        <w:rPr>
          <w:rFonts w:hint="eastAsia"/>
        </w:rPr>
        <w:t>Епанчина</w:t>
      </w:r>
      <w:r>
        <w:t xml:space="preserve">, </w:t>
      </w:r>
      <w:r>
        <w:rPr>
          <w:rFonts w:hint="eastAsia"/>
        </w:rPr>
        <w:t>критикующая</w:t>
      </w:r>
      <w:r>
        <w:t xml:space="preserve"> </w:t>
      </w:r>
      <w:r>
        <w:rPr>
          <w:rFonts w:hint="eastAsia"/>
        </w:rPr>
        <w:t>за</w:t>
      </w:r>
      <w:r>
        <w:rPr>
          <w:rFonts w:hint="eastAsia"/>
        </w:rPr>
        <w:t>¬</w:t>
      </w:r>
      <w:r>
        <w:rPr>
          <w:rFonts w:hint="eastAsia"/>
        </w:rPr>
        <w:t>граничный</w:t>
      </w:r>
      <w:r>
        <w:t xml:space="preserve">, </w:t>
      </w:r>
      <w:r>
        <w:rPr>
          <w:rFonts w:hint="eastAsia"/>
        </w:rPr>
        <w:t>европейский</w:t>
      </w:r>
      <w:r>
        <w:t xml:space="preserve"> </w:t>
      </w:r>
      <w:r>
        <w:rPr>
          <w:rFonts w:hint="eastAsia"/>
        </w:rPr>
        <w:t>уклад</w:t>
      </w:r>
      <w:r>
        <w:t xml:space="preserve"> </w:t>
      </w:r>
      <w:r>
        <w:rPr>
          <w:rFonts w:hint="eastAsia"/>
        </w:rPr>
        <w:t>жизни</w:t>
      </w:r>
      <w:r>
        <w:t xml:space="preserve">* </w:t>
      </w:r>
      <w:r>
        <w:rPr>
          <w:rFonts w:hint="eastAsia"/>
        </w:rPr>
        <w:t>«</w:t>
      </w:r>
      <w:r>
        <w:rPr>
          <w:rFonts w:hint="eastAsia"/>
        </w:rPr>
        <w:t>Хлеба</w:t>
      </w:r>
      <w:r>
        <w:t xml:space="preserve"> </w:t>
      </w:r>
      <w:r>
        <w:rPr>
          <w:rFonts w:hint="eastAsia"/>
        </w:rPr>
        <w:t>нигде</w:t>
      </w:r>
      <w:r>
        <w:t xml:space="preserve"> </w:t>
      </w:r>
      <w:r>
        <w:rPr>
          <w:rFonts w:hint="eastAsia"/>
        </w:rPr>
        <w:t>испечь</w:t>
      </w:r>
      <w:r>
        <w:t xml:space="preserve"> </w:t>
      </w:r>
      <w:r>
        <w:rPr>
          <w:rFonts w:hint="eastAsia"/>
        </w:rPr>
        <w:t>хорошо</w:t>
      </w:r>
      <w:r>
        <w:t xml:space="preserve"> </w:t>
      </w:r>
      <w:r>
        <w:rPr>
          <w:rFonts w:hint="eastAsia"/>
        </w:rPr>
        <w:t>не</w:t>
      </w:r>
      <w:r>
        <w:t xml:space="preserve"> </w:t>
      </w:r>
      <w:r>
        <w:rPr>
          <w:rFonts w:hint="eastAsia"/>
        </w:rPr>
        <w:t>умеют</w:t>
      </w:r>
      <w:r>
        <w:t xml:space="preserve">, </w:t>
      </w:r>
      <w:r>
        <w:rPr>
          <w:rFonts w:hint="eastAsia"/>
        </w:rPr>
        <w:t>зиму</w:t>
      </w:r>
      <w:r>
        <w:t xml:space="preserve">, </w:t>
      </w:r>
      <w:r>
        <w:rPr>
          <w:rFonts w:hint="eastAsia"/>
        </w:rPr>
        <w:t>как</w:t>
      </w:r>
      <w:r>
        <w:t xml:space="preserve"> </w:t>
      </w:r>
      <w:r>
        <w:rPr>
          <w:rFonts w:hint="eastAsia"/>
        </w:rPr>
        <w:t>мыши</w:t>
      </w:r>
      <w:r>
        <w:t xml:space="preserve"> </w:t>
      </w:r>
      <w:r>
        <w:rPr>
          <w:rFonts w:hint="eastAsia"/>
        </w:rPr>
        <w:t>в</w:t>
      </w:r>
      <w:r>
        <w:t xml:space="preserve"> </w:t>
      </w:r>
      <w:r>
        <w:rPr>
          <w:rFonts w:hint="eastAsia"/>
        </w:rPr>
        <w:t>подвале</w:t>
      </w:r>
      <w:r>
        <w:t xml:space="preserve"> </w:t>
      </w:r>
      <w:r>
        <w:rPr>
          <w:rFonts w:hint="eastAsia"/>
        </w:rPr>
        <w:t>мерзнут</w:t>
      </w:r>
      <w:r>
        <w:t xml:space="preserve">.. </w:t>
      </w:r>
      <w:r>
        <w:rPr>
          <w:rFonts w:hint="eastAsia"/>
        </w:rPr>
        <w:t>»</w:t>
      </w:r>
      <w:r>
        <w:t xml:space="preserve">. </w:t>
      </w:r>
      <w:r>
        <w:rPr>
          <w:rFonts w:hint="eastAsia"/>
        </w:rPr>
        <w:t>Последнее</w:t>
      </w:r>
      <w:r>
        <w:t xml:space="preserve"> </w:t>
      </w:r>
      <w:r>
        <w:rPr>
          <w:rFonts w:hint="eastAsia"/>
        </w:rPr>
        <w:t>образное</w:t>
      </w:r>
      <w:r>
        <w:t xml:space="preserve"> </w:t>
      </w:r>
      <w:r>
        <w:rPr>
          <w:rFonts w:hint="eastAsia"/>
        </w:rPr>
        <w:t>сравпепие</w:t>
      </w:r>
      <w:r>
        <w:t xml:space="preserve"> </w:t>
      </w:r>
      <w:r>
        <w:rPr>
          <w:rFonts w:hint="eastAsia"/>
        </w:rPr>
        <w:t>героини</w:t>
      </w:r>
      <w:r>
        <w:t xml:space="preserve">, </w:t>
      </w:r>
      <w:r>
        <w:rPr>
          <w:rFonts w:hint="eastAsia"/>
        </w:rPr>
        <w:t>произнесенное</w:t>
      </w:r>
      <w:r>
        <w:t xml:space="preserve"> </w:t>
      </w:r>
      <w:r>
        <w:rPr>
          <w:rFonts w:hint="eastAsia"/>
        </w:rPr>
        <w:t>над</w:t>
      </w:r>
      <w:r>
        <w:t xml:space="preserve"> </w:t>
      </w:r>
      <w:r>
        <w:rPr>
          <w:rFonts w:hint="eastAsia"/>
        </w:rPr>
        <w:t>помешанным</w:t>
      </w:r>
      <w:r>
        <w:t xml:space="preserve"> </w:t>
      </w:r>
      <w:r>
        <w:rPr>
          <w:rFonts w:hint="eastAsia"/>
        </w:rPr>
        <w:t>князем</w:t>
      </w:r>
      <w:r>
        <w:t xml:space="preserve"> </w:t>
      </w:r>
      <w:r>
        <w:rPr>
          <w:rFonts w:hint="eastAsia"/>
        </w:rPr>
        <w:t>в</w:t>
      </w:r>
      <w:r>
        <w:t xml:space="preserve"> </w:t>
      </w:r>
      <w:r>
        <w:rPr>
          <w:rFonts w:hint="eastAsia"/>
        </w:rPr>
        <w:t>финале</w:t>
      </w:r>
      <w:r>
        <w:t xml:space="preserve"> </w:t>
      </w:r>
      <w:r>
        <w:rPr>
          <w:rFonts w:hint="eastAsia"/>
        </w:rPr>
        <w:t>романа</w:t>
      </w:r>
      <w:r>
        <w:t xml:space="preserve"> </w:t>
      </w:r>
      <w:r>
        <w:rPr>
          <w:rFonts w:hint="eastAsia"/>
        </w:rPr>
        <w:t>«</w:t>
      </w:r>
      <w:r>
        <w:rPr>
          <w:rFonts w:hint="eastAsia"/>
        </w:rPr>
        <w:t>Идиот</w:t>
      </w:r>
      <w:r>
        <w:rPr>
          <w:rFonts w:hint="eastAsia"/>
        </w:rPr>
        <w:t>»</w:t>
      </w:r>
      <w:r>
        <w:t xml:space="preserve">, </w:t>
      </w:r>
      <w:r>
        <w:rPr>
          <w:rFonts w:hint="eastAsia"/>
        </w:rPr>
        <w:t>отсьшает</w:t>
      </w:r>
      <w:r>
        <w:t xml:space="preserve"> </w:t>
      </w:r>
      <w:r>
        <w:rPr>
          <w:rFonts w:hint="eastAsia"/>
        </w:rPr>
        <w:t>нас</w:t>
      </w:r>
      <w:r>
        <w:t xml:space="preserve"> </w:t>
      </w:r>
      <w:r>
        <w:rPr>
          <w:rFonts w:hint="eastAsia"/>
        </w:rPr>
        <w:t>к</w:t>
      </w:r>
      <w:r>
        <w:t xml:space="preserve"> </w:t>
      </w:r>
      <w:r>
        <w:rPr>
          <w:rFonts w:hint="eastAsia"/>
        </w:rPr>
        <w:t>откровениям</w:t>
      </w:r>
      <w:r>
        <w:t xml:space="preserve"> </w:t>
      </w:r>
      <w:r>
        <w:rPr>
          <w:rFonts w:hint="eastAsia"/>
        </w:rPr>
        <w:t>«</w:t>
      </w:r>
      <w:r>
        <w:rPr>
          <w:rFonts w:hint="eastAsia"/>
        </w:rPr>
        <w:t>человека</w:t>
      </w:r>
      <w:r>
        <w:t xml:space="preserve"> </w:t>
      </w:r>
      <w:r>
        <w:rPr>
          <w:rFonts w:hint="eastAsia"/>
        </w:rPr>
        <w:t>из</w:t>
      </w:r>
      <w:r>
        <w:t xml:space="preserve"> </w:t>
      </w:r>
      <w:r>
        <w:rPr>
          <w:rFonts w:hint="eastAsia"/>
        </w:rPr>
        <w:t>подполья</w:t>
      </w:r>
      <w:r>
        <w:rPr>
          <w:rFonts w:hint="eastAsia"/>
        </w:rPr>
        <w:t>»</w:t>
      </w:r>
      <w:r>
        <w:t xml:space="preserve">, </w:t>
      </w:r>
      <w:r>
        <w:rPr>
          <w:rFonts w:hint="eastAsia"/>
        </w:rPr>
        <w:t>также</w:t>
      </w:r>
      <w:r>
        <w:t xml:space="preserve"> </w:t>
      </w:r>
      <w:r>
        <w:rPr>
          <w:rFonts w:hint="eastAsia"/>
        </w:rPr>
        <w:t>зараженного</w:t>
      </w:r>
      <w:r>
        <w:t xml:space="preserve"> </w:t>
      </w:r>
      <w:r>
        <w:rPr>
          <w:rFonts w:hint="eastAsia"/>
        </w:rPr>
        <w:t>особым</w:t>
      </w:r>
      <w:r>
        <w:t xml:space="preserve">, </w:t>
      </w:r>
      <w:r>
        <w:rPr>
          <w:rFonts w:hint="eastAsia"/>
        </w:rPr>
        <w:t>«</w:t>
      </w:r>
      <w:r>
        <w:rPr>
          <w:rFonts w:hint="eastAsia"/>
        </w:rPr>
        <w:t>под</w:t>
      </w:r>
      <w:r>
        <w:rPr>
          <w:rFonts w:hint="eastAsia"/>
        </w:rPr>
        <w:t>¬</w:t>
      </w:r>
      <w:r>
        <w:rPr>
          <w:rFonts w:hint="eastAsia"/>
        </w:rPr>
        <w:t>польно</w:t>
      </w:r>
      <w:r>
        <w:t>-</w:t>
      </w:r>
      <w:r>
        <w:rPr>
          <w:rFonts w:hint="eastAsia"/>
        </w:rPr>
        <w:t>мышиным</w:t>
      </w:r>
      <w:r>
        <w:rPr>
          <w:rFonts w:hint="eastAsia"/>
        </w:rPr>
        <w:t>»</w:t>
      </w:r>
      <w:r>
        <w:t xml:space="preserve"> </w:t>
      </w:r>
      <w:r>
        <w:rPr>
          <w:rFonts w:hint="eastAsia"/>
        </w:rPr>
        <w:t>наполеонизмом</w:t>
      </w:r>
      <w:r>
        <w:t>.</w:t>
      </w:r>
    </w:p>
    <w:p w14:paraId="2C5C74A6" w14:textId="77777777" w:rsidR="005739A7" w:rsidRDefault="005739A7" w:rsidP="005739A7">
      <w:r>
        <w:rPr>
          <w:rFonts w:hint="eastAsia"/>
        </w:rPr>
        <w:t>Во</w:t>
      </w:r>
      <w:r>
        <w:t xml:space="preserve"> </w:t>
      </w:r>
      <w:r>
        <w:rPr>
          <w:rFonts w:hint="eastAsia"/>
        </w:rPr>
        <w:t>втором</w:t>
      </w:r>
      <w:r>
        <w:t xml:space="preserve"> </w:t>
      </w:r>
      <w:r>
        <w:rPr>
          <w:rFonts w:hint="eastAsia"/>
        </w:rPr>
        <w:t>параграфе</w:t>
      </w:r>
      <w:r>
        <w:t xml:space="preserve"> </w:t>
      </w:r>
      <w:r>
        <w:rPr>
          <w:rFonts w:hint="eastAsia"/>
        </w:rPr>
        <w:t>«</w:t>
      </w:r>
      <w:r>
        <w:rPr>
          <w:rFonts w:hint="eastAsia"/>
        </w:rPr>
        <w:t>Талейрановский</w:t>
      </w:r>
      <w:r>
        <w:t xml:space="preserve"> </w:t>
      </w:r>
      <w:r>
        <w:rPr>
          <w:rFonts w:hint="eastAsia"/>
        </w:rPr>
        <w:t>след</w:t>
      </w:r>
      <w:r>
        <w:t xml:space="preserve"> </w:t>
      </w:r>
      <w:r>
        <w:rPr>
          <w:rFonts w:hint="eastAsia"/>
        </w:rPr>
        <w:t>в</w:t>
      </w:r>
      <w:r>
        <w:t xml:space="preserve"> </w:t>
      </w:r>
      <w:r>
        <w:rPr>
          <w:rFonts w:hint="eastAsia"/>
        </w:rPr>
        <w:t>романе</w:t>
      </w:r>
      <w:r>
        <w:t xml:space="preserve"> "</w:t>
      </w:r>
      <w:r>
        <w:rPr>
          <w:rFonts w:hint="eastAsia"/>
        </w:rPr>
        <w:t>Идиот</w:t>
      </w:r>
      <w:r>
        <w:t>" (</w:t>
      </w:r>
      <w:r>
        <w:rPr>
          <w:rFonts w:hint="eastAsia"/>
        </w:rPr>
        <w:t>князь</w:t>
      </w:r>
      <w:r>
        <w:t xml:space="preserve"> </w:t>
      </w:r>
      <w:r>
        <w:rPr>
          <w:rFonts w:hint="eastAsia"/>
        </w:rPr>
        <w:t>Мышкин</w:t>
      </w:r>
      <w:r>
        <w:t xml:space="preserve"> </w:t>
      </w:r>
      <w:r>
        <w:rPr>
          <w:rFonts w:hint="eastAsia"/>
        </w:rPr>
        <w:t>и</w:t>
      </w:r>
      <w:r>
        <w:t xml:space="preserve"> </w:t>
      </w:r>
      <w:r>
        <w:rPr>
          <w:rFonts w:hint="eastAsia"/>
        </w:rPr>
        <w:t>Лебедев</w:t>
      </w:r>
      <w:r>
        <w:t>)</w:t>
      </w:r>
      <w:r>
        <w:rPr>
          <w:rFonts w:hint="eastAsia"/>
        </w:rPr>
        <w:t>»</w:t>
      </w:r>
      <w:r>
        <w:t xml:space="preserve"> </w:t>
      </w:r>
      <w:r>
        <w:rPr>
          <w:rFonts w:hint="eastAsia"/>
        </w:rPr>
        <w:t>показапа</w:t>
      </w:r>
      <w:r>
        <w:t xml:space="preserve"> </w:t>
      </w:r>
      <w:r>
        <w:rPr>
          <w:rFonts w:hint="eastAsia"/>
        </w:rPr>
        <w:t>рочь</w:t>
      </w:r>
      <w:r>
        <w:t xml:space="preserve"> </w:t>
      </w:r>
      <w:r>
        <w:rPr>
          <w:rFonts w:hint="eastAsia"/>
        </w:rPr>
        <w:t>мпфа</w:t>
      </w:r>
      <w:r>
        <w:t xml:space="preserve"> </w:t>
      </w:r>
      <w:r>
        <w:rPr>
          <w:rFonts w:hint="eastAsia"/>
        </w:rPr>
        <w:t>о</w:t>
      </w:r>
      <w:r>
        <w:t xml:space="preserve"> </w:t>
      </w:r>
      <w:r>
        <w:rPr>
          <w:rFonts w:hint="eastAsia"/>
        </w:rPr>
        <w:t>наиболее</w:t>
      </w:r>
      <w:r>
        <w:t xml:space="preserve"> </w:t>
      </w:r>
      <w:r>
        <w:rPr>
          <w:rFonts w:hint="eastAsia"/>
        </w:rPr>
        <w:t>яркой</w:t>
      </w:r>
      <w:r>
        <w:t xml:space="preserve"> </w:t>
      </w:r>
      <w:r>
        <w:rPr>
          <w:rFonts w:hint="eastAsia"/>
        </w:rPr>
        <w:t>фигуре</w:t>
      </w:r>
      <w:r>
        <w:t xml:space="preserve"> </w:t>
      </w:r>
      <w:r>
        <w:rPr>
          <w:rFonts w:hint="eastAsia"/>
        </w:rPr>
        <w:t>папочео</w:t>
      </w:r>
      <w:r>
        <w:t xml:space="preserve"> </w:t>
      </w:r>
      <w:r>
        <w:rPr>
          <w:rFonts w:hint="eastAsia"/>
        </w:rPr>
        <w:t>новского</w:t>
      </w:r>
      <w:r>
        <w:t xml:space="preserve"> </w:t>
      </w:r>
      <w:r>
        <w:rPr>
          <w:rFonts w:hint="eastAsia"/>
        </w:rPr>
        <w:t>окружения</w:t>
      </w:r>
      <w:r>
        <w:t xml:space="preserve"> </w:t>
      </w:r>
      <w:r>
        <w:rPr>
          <w:rFonts w:hint="eastAsia"/>
        </w:rPr>
        <w:t>Ш</w:t>
      </w:r>
      <w:r>
        <w:t xml:space="preserve"> </w:t>
      </w:r>
      <w:r>
        <w:rPr>
          <w:rFonts w:hint="eastAsia"/>
        </w:rPr>
        <w:t>М</w:t>
      </w:r>
      <w:r>
        <w:t xml:space="preserve"> </w:t>
      </w:r>
      <w:r>
        <w:rPr>
          <w:rFonts w:hint="eastAsia"/>
        </w:rPr>
        <w:t>Талейране</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и</w:t>
      </w:r>
      <w:r>
        <w:t xml:space="preserve"> </w:t>
      </w:r>
      <w:r>
        <w:rPr>
          <w:rFonts w:hint="eastAsia"/>
        </w:rPr>
        <w:t>в</w:t>
      </w:r>
      <w:r>
        <w:t xml:space="preserve"> </w:t>
      </w:r>
      <w:r>
        <w:rPr>
          <w:rFonts w:hint="eastAsia"/>
        </w:rPr>
        <w:t>остальном</w:t>
      </w:r>
      <w:r>
        <w:t xml:space="preserve"> </w:t>
      </w:r>
      <w:r>
        <w:rPr>
          <w:rFonts w:hint="eastAsia"/>
        </w:rPr>
        <w:t>творче</w:t>
      </w:r>
      <w:r>
        <w:rPr>
          <w:rFonts w:hint="eastAsia"/>
        </w:rPr>
        <w:t>¬</w:t>
      </w:r>
      <w:r>
        <w:rPr>
          <w:rFonts w:hint="eastAsia"/>
        </w:rPr>
        <w:t>стве</w:t>
      </w:r>
      <w:r>
        <w:t xml:space="preserve"> </w:t>
      </w:r>
      <w:r>
        <w:rPr>
          <w:rFonts w:hint="eastAsia"/>
        </w:rPr>
        <w:t>Достоевского</w:t>
      </w:r>
      <w:r>
        <w:t xml:space="preserve"> (</w:t>
      </w:r>
      <w:r>
        <w:rPr>
          <w:rFonts w:hint="eastAsia"/>
        </w:rPr>
        <w:t>«</w:t>
      </w:r>
      <w:r>
        <w:rPr>
          <w:rFonts w:hint="eastAsia"/>
        </w:rPr>
        <w:t>Село</w:t>
      </w:r>
      <w:r>
        <w:t xml:space="preserve"> </w:t>
      </w:r>
      <w:r>
        <w:rPr>
          <w:rFonts w:hint="eastAsia"/>
        </w:rPr>
        <w:t>Степанчиково</w:t>
      </w:r>
      <w:r>
        <w:t xml:space="preserve"> </w:t>
      </w:r>
      <w:r>
        <w:rPr>
          <w:rFonts w:hint="eastAsia"/>
        </w:rPr>
        <w:t>и</w:t>
      </w:r>
      <w:r>
        <w:t xml:space="preserve"> </w:t>
      </w:r>
      <w:r>
        <w:rPr>
          <w:rFonts w:hint="eastAsia"/>
        </w:rPr>
        <w:t>его</w:t>
      </w:r>
      <w:r>
        <w:t xml:space="preserve"> </w:t>
      </w:r>
      <w:r>
        <w:rPr>
          <w:rFonts w:hint="eastAsia"/>
        </w:rPr>
        <w:t>обитатели</w:t>
      </w:r>
      <w:r>
        <w:rPr>
          <w:rFonts w:hint="eastAsia"/>
        </w:rPr>
        <w:t>»</w:t>
      </w:r>
      <w:r>
        <w:t xml:space="preserve">, </w:t>
      </w:r>
      <w:r>
        <w:rPr>
          <w:rFonts w:hint="eastAsia"/>
        </w:rPr>
        <w:t>«</w:t>
      </w:r>
      <w:r>
        <w:rPr>
          <w:rFonts w:hint="eastAsia"/>
        </w:rPr>
        <w:t>Униженные</w:t>
      </w:r>
      <w:r>
        <w:t xml:space="preserve"> </w:t>
      </w:r>
      <w:r>
        <w:rPr>
          <w:rFonts w:hint="eastAsia"/>
        </w:rPr>
        <w:t>и</w:t>
      </w:r>
      <w:r>
        <w:t xml:space="preserve"> </w:t>
      </w:r>
      <w:r>
        <w:rPr>
          <w:rFonts w:hint="eastAsia"/>
        </w:rPr>
        <w:t>ос</w:t>
      </w:r>
      <w:r>
        <w:rPr>
          <w:rFonts w:hint="eastAsia"/>
        </w:rPr>
        <w:t>¬</w:t>
      </w:r>
      <w:r>
        <w:rPr>
          <w:rFonts w:hint="eastAsia"/>
        </w:rPr>
        <w:t>корблённые</w:t>
      </w:r>
      <w:r>
        <w:rPr>
          <w:rFonts w:hint="eastAsia"/>
        </w:rPr>
        <w:t>»</w:t>
      </w:r>
      <w:r>
        <w:t xml:space="preserve">, </w:t>
      </w:r>
      <w:r>
        <w:rPr>
          <w:rFonts w:hint="eastAsia"/>
        </w:rPr>
        <w:t>«</w:t>
      </w:r>
      <w:r>
        <w:rPr>
          <w:rFonts w:hint="eastAsia"/>
        </w:rPr>
        <w:t>Подросток</w:t>
      </w:r>
      <w:r>
        <w:rPr>
          <w:rFonts w:hint="eastAsia"/>
        </w:rPr>
        <w:t>»</w:t>
      </w:r>
      <w:r>
        <w:t xml:space="preserve">). </w:t>
      </w:r>
      <w:r>
        <w:rPr>
          <w:rFonts w:hint="eastAsia"/>
        </w:rPr>
        <w:t>Обосновывается</w:t>
      </w:r>
      <w:r>
        <w:t xml:space="preserve"> </w:t>
      </w:r>
      <w:r>
        <w:rPr>
          <w:rFonts w:hint="eastAsia"/>
        </w:rPr>
        <w:t>мнение</w:t>
      </w:r>
      <w:r>
        <w:t xml:space="preserve">, </w:t>
      </w:r>
      <w:r>
        <w:rPr>
          <w:rFonts w:hint="eastAsia"/>
        </w:rPr>
        <w:t>что</w:t>
      </w:r>
      <w:r>
        <w:t xml:space="preserve"> </w:t>
      </w:r>
      <w:r>
        <w:rPr>
          <w:rFonts w:hint="eastAsia"/>
        </w:rPr>
        <w:t>именно</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природа</w:t>
      </w:r>
      <w:r>
        <w:t xml:space="preserve"> </w:t>
      </w:r>
      <w:r>
        <w:rPr>
          <w:rFonts w:hint="eastAsia"/>
        </w:rPr>
        <w:t>Талейрана</w:t>
      </w:r>
      <w:r>
        <w:t xml:space="preserve">, </w:t>
      </w:r>
      <w:r>
        <w:rPr>
          <w:rFonts w:hint="eastAsia"/>
        </w:rPr>
        <w:t>как</w:t>
      </w:r>
      <w:r>
        <w:t xml:space="preserve"> </w:t>
      </w:r>
      <w:r>
        <w:rPr>
          <w:rFonts w:hint="eastAsia"/>
        </w:rPr>
        <w:t>типа</w:t>
      </w:r>
      <w:r>
        <w:t xml:space="preserve"> </w:t>
      </w:r>
      <w:r>
        <w:rPr>
          <w:rFonts w:hint="eastAsia"/>
        </w:rPr>
        <w:t>литературного</w:t>
      </w:r>
      <w:r>
        <w:t xml:space="preserve"> </w:t>
      </w:r>
      <w:r>
        <w:rPr>
          <w:rFonts w:hint="eastAsia"/>
        </w:rPr>
        <w:t>героя</w:t>
      </w:r>
      <w:r>
        <w:t xml:space="preserve">, </w:t>
      </w:r>
      <w:r>
        <w:rPr>
          <w:rFonts w:hint="eastAsia"/>
        </w:rPr>
        <w:t>была</w:t>
      </w:r>
      <w:r>
        <w:t xml:space="preserve"> </w:t>
      </w:r>
      <w:r>
        <w:rPr>
          <w:rFonts w:hint="eastAsia"/>
        </w:rPr>
        <w:t>раскрыта</w:t>
      </w:r>
      <w:r>
        <w:t xml:space="preserve"> </w:t>
      </w:r>
      <w:r>
        <w:rPr>
          <w:rFonts w:hint="eastAsia"/>
        </w:rPr>
        <w:t>наиболее</w:t>
      </w:r>
      <w:r>
        <w:t xml:space="preserve"> </w:t>
      </w:r>
      <w:r>
        <w:rPr>
          <w:rFonts w:hint="eastAsia"/>
        </w:rPr>
        <w:t>глубоко</w:t>
      </w:r>
      <w:r>
        <w:t xml:space="preserve"> </w:t>
      </w:r>
      <w:r>
        <w:rPr>
          <w:rFonts w:hint="eastAsia"/>
        </w:rPr>
        <w:t>не</w:t>
      </w:r>
      <w:r>
        <w:t xml:space="preserve"> </w:t>
      </w:r>
      <w:r>
        <w:rPr>
          <w:rFonts w:hint="eastAsia"/>
        </w:rPr>
        <w:t>только</w:t>
      </w:r>
      <w:r>
        <w:t xml:space="preserve"> </w:t>
      </w:r>
      <w:r>
        <w:rPr>
          <w:rFonts w:hint="eastAsia"/>
        </w:rPr>
        <w:t>в</w:t>
      </w:r>
      <w:r>
        <w:t xml:space="preserve"> </w:t>
      </w:r>
      <w:r>
        <w:rPr>
          <w:rFonts w:hint="eastAsia"/>
        </w:rPr>
        <w:t>творчестве</w:t>
      </w:r>
      <w:r>
        <w:t xml:space="preserve"> </w:t>
      </w:r>
      <w:r>
        <w:rPr>
          <w:rFonts w:hint="eastAsia"/>
        </w:rPr>
        <w:t>Достоевского</w:t>
      </w:r>
      <w:r>
        <w:t xml:space="preserve">, </w:t>
      </w:r>
      <w:r>
        <w:rPr>
          <w:rFonts w:hint="eastAsia"/>
        </w:rPr>
        <w:t>но</w:t>
      </w:r>
      <w:r>
        <w:t xml:space="preserve"> </w:t>
      </w:r>
      <w:r>
        <w:rPr>
          <w:rFonts w:hint="eastAsia"/>
        </w:rPr>
        <w:t>и</w:t>
      </w:r>
      <w:r>
        <w:t xml:space="preserve"> </w:t>
      </w:r>
      <w:r>
        <w:rPr>
          <w:rFonts w:hint="eastAsia"/>
        </w:rPr>
        <w:t>во</w:t>
      </w:r>
      <w:r>
        <w:t xml:space="preserve"> </w:t>
      </w:r>
      <w:r>
        <w:rPr>
          <w:rFonts w:hint="eastAsia"/>
        </w:rPr>
        <w:t>всей</w:t>
      </w:r>
      <w:r>
        <w:t xml:space="preserve"> </w:t>
      </w:r>
      <w:r>
        <w:rPr>
          <w:rFonts w:hint="eastAsia"/>
        </w:rPr>
        <w:t>русской</w:t>
      </w:r>
      <w:r>
        <w:t xml:space="preserve"> </w:t>
      </w:r>
      <w:r>
        <w:rPr>
          <w:rFonts w:hint="eastAsia"/>
        </w:rPr>
        <w:t>литературе</w:t>
      </w:r>
      <w:r>
        <w:t>.</w:t>
      </w:r>
    </w:p>
    <w:p w14:paraId="71F3D2C0" w14:textId="77777777" w:rsidR="005739A7" w:rsidRDefault="005739A7" w:rsidP="005739A7">
      <w:r>
        <w:rPr>
          <w:rFonts w:hint="eastAsia"/>
        </w:rPr>
        <w:t>Предшественниками</w:t>
      </w:r>
      <w:r>
        <w:t xml:space="preserve"> </w:t>
      </w:r>
      <w:r>
        <w:rPr>
          <w:rFonts w:hint="eastAsia"/>
        </w:rPr>
        <w:t>Достоевского</w:t>
      </w:r>
      <w:r>
        <w:t xml:space="preserve"> </w:t>
      </w:r>
      <w:r>
        <w:rPr>
          <w:rFonts w:hint="eastAsia"/>
        </w:rPr>
        <w:t>в</w:t>
      </w:r>
      <w:r>
        <w:t xml:space="preserve"> </w:t>
      </w:r>
      <w:r>
        <w:rPr>
          <w:rFonts w:hint="eastAsia"/>
        </w:rPr>
        <w:t>изображении</w:t>
      </w:r>
      <w:r>
        <w:t xml:space="preserve"> </w:t>
      </w:r>
      <w:r>
        <w:rPr>
          <w:rFonts w:hint="eastAsia"/>
        </w:rPr>
        <w:t>Талейрана</w:t>
      </w:r>
      <w:r>
        <w:t xml:space="preserve"> </w:t>
      </w:r>
      <w:r>
        <w:rPr>
          <w:rFonts w:hint="eastAsia"/>
        </w:rPr>
        <w:t>как</w:t>
      </w:r>
      <w:r>
        <w:t xml:space="preserve"> </w:t>
      </w:r>
      <w:r>
        <w:rPr>
          <w:rFonts w:hint="eastAsia"/>
        </w:rPr>
        <w:t>специ</w:t>
      </w:r>
      <w:r>
        <w:rPr>
          <w:rFonts w:hint="eastAsia"/>
        </w:rPr>
        <w:t>¬</w:t>
      </w:r>
      <w:r>
        <w:rPr>
          <w:rFonts w:hint="eastAsia"/>
        </w:rPr>
        <w:t>фического</w:t>
      </w:r>
      <w:r>
        <w:t xml:space="preserve"> </w:t>
      </w:r>
      <w:r>
        <w:rPr>
          <w:rFonts w:hint="eastAsia"/>
        </w:rPr>
        <w:t>характера</w:t>
      </w:r>
      <w:r>
        <w:t xml:space="preserve"> </w:t>
      </w:r>
      <w:r>
        <w:rPr>
          <w:rFonts w:hint="eastAsia"/>
        </w:rPr>
        <w:t>современного</w:t>
      </w:r>
      <w:r>
        <w:t xml:space="preserve"> </w:t>
      </w:r>
      <w:r>
        <w:rPr>
          <w:rFonts w:hint="eastAsia"/>
        </w:rPr>
        <w:t>человека</w:t>
      </w:r>
      <w:r>
        <w:t xml:space="preserve">, </w:t>
      </w:r>
      <w:r>
        <w:rPr>
          <w:rFonts w:hint="eastAsia"/>
        </w:rPr>
        <w:t>как</w:t>
      </w:r>
      <w:r>
        <w:t xml:space="preserve"> </w:t>
      </w:r>
      <w:r>
        <w:rPr>
          <w:rFonts w:hint="eastAsia"/>
        </w:rPr>
        <w:t>типа</w:t>
      </w:r>
      <w:r>
        <w:t xml:space="preserve"> </w:t>
      </w:r>
      <w:r>
        <w:rPr>
          <w:rFonts w:hint="eastAsia"/>
        </w:rPr>
        <w:t>литературного</w:t>
      </w:r>
      <w:r>
        <w:t xml:space="preserve"> </w:t>
      </w:r>
      <w:r>
        <w:rPr>
          <w:rFonts w:hint="eastAsia"/>
        </w:rPr>
        <w:t>героя</w:t>
      </w:r>
      <w:r>
        <w:t xml:space="preserve">, </w:t>
      </w:r>
      <w:r>
        <w:rPr>
          <w:rFonts w:hint="eastAsia"/>
        </w:rPr>
        <w:t>яв</w:t>
      </w:r>
      <w:r>
        <w:rPr>
          <w:rFonts w:hint="eastAsia"/>
        </w:rPr>
        <w:t>¬</w:t>
      </w:r>
      <w:r>
        <w:rPr>
          <w:rFonts w:hint="eastAsia"/>
        </w:rPr>
        <w:t>лялись</w:t>
      </w:r>
      <w:r>
        <w:t xml:space="preserve"> </w:t>
      </w:r>
      <w:r>
        <w:rPr>
          <w:rFonts w:hint="eastAsia"/>
        </w:rPr>
        <w:t>О</w:t>
      </w:r>
      <w:r>
        <w:t xml:space="preserve">. </w:t>
      </w:r>
      <w:r>
        <w:rPr>
          <w:rFonts w:hint="eastAsia"/>
        </w:rPr>
        <w:t>де</w:t>
      </w:r>
      <w:r>
        <w:t xml:space="preserve"> </w:t>
      </w:r>
      <w:r>
        <w:rPr>
          <w:rFonts w:hint="eastAsia"/>
        </w:rPr>
        <w:t>Бальзак</w:t>
      </w:r>
      <w:r>
        <w:t xml:space="preserve">, </w:t>
      </w:r>
      <w:r>
        <w:rPr>
          <w:rFonts w:hint="eastAsia"/>
        </w:rPr>
        <w:t>Г</w:t>
      </w:r>
      <w:r>
        <w:t xml:space="preserve"> </w:t>
      </w:r>
      <w:r>
        <w:rPr>
          <w:rFonts w:hint="eastAsia"/>
        </w:rPr>
        <w:t>Гейне</w:t>
      </w:r>
      <w:r>
        <w:t xml:space="preserve">, </w:t>
      </w:r>
      <w:r>
        <w:rPr>
          <w:rFonts w:hint="eastAsia"/>
        </w:rPr>
        <w:t>И</w:t>
      </w:r>
      <w:r>
        <w:t xml:space="preserve"> </w:t>
      </w:r>
      <w:r>
        <w:rPr>
          <w:rFonts w:hint="eastAsia"/>
        </w:rPr>
        <w:t>С</w:t>
      </w:r>
      <w:r>
        <w:t xml:space="preserve"> </w:t>
      </w:r>
      <w:r>
        <w:rPr>
          <w:rFonts w:hint="eastAsia"/>
        </w:rPr>
        <w:t>Тургенев</w:t>
      </w:r>
      <w:r>
        <w:t xml:space="preserve"> </w:t>
      </w:r>
      <w:r>
        <w:rPr>
          <w:rFonts w:hint="eastAsia"/>
        </w:rPr>
        <w:t>и</w:t>
      </w:r>
      <w:r>
        <w:t xml:space="preserve"> </w:t>
      </w:r>
      <w:r>
        <w:rPr>
          <w:rFonts w:hint="eastAsia"/>
        </w:rPr>
        <w:t>А</w:t>
      </w:r>
      <w:r>
        <w:t xml:space="preserve">. </w:t>
      </w:r>
      <w:r>
        <w:rPr>
          <w:rFonts w:hint="eastAsia"/>
        </w:rPr>
        <w:t>Ф</w:t>
      </w:r>
      <w:r>
        <w:t xml:space="preserve"> </w:t>
      </w:r>
      <w:r>
        <w:rPr>
          <w:rFonts w:hint="eastAsia"/>
        </w:rPr>
        <w:t>Писемский</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Лебедев</w:t>
      </w:r>
      <w:r>
        <w:t xml:space="preserve"> </w:t>
      </w:r>
      <w:r>
        <w:rPr>
          <w:rFonts w:hint="eastAsia"/>
        </w:rPr>
        <w:t>сам</w:t>
      </w:r>
      <w:r>
        <w:t xml:space="preserve"> </w:t>
      </w:r>
      <w:r>
        <w:rPr>
          <w:rFonts w:hint="eastAsia"/>
        </w:rPr>
        <w:t>заявляет</w:t>
      </w:r>
      <w:r>
        <w:t xml:space="preserve"> </w:t>
      </w:r>
      <w:r>
        <w:rPr>
          <w:rFonts w:hint="eastAsia"/>
        </w:rPr>
        <w:t>Мышкину</w:t>
      </w:r>
      <w:r>
        <w:t xml:space="preserve">, </w:t>
      </w:r>
      <w:r>
        <w:rPr>
          <w:rFonts w:hint="eastAsia"/>
        </w:rPr>
        <w:t>что</w:t>
      </w:r>
      <w:r>
        <w:t xml:space="preserve"> </w:t>
      </w:r>
      <w:r>
        <w:rPr>
          <w:rFonts w:hint="eastAsia"/>
        </w:rPr>
        <w:t>«</w:t>
      </w:r>
      <w:r>
        <w:rPr>
          <w:rFonts w:hint="eastAsia"/>
        </w:rPr>
        <w:t>он</w:t>
      </w:r>
      <w:r>
        <w:t xml:space="preserve"> </w:t>
      </w:r>
      <w:r>
        <w:rPr>
          <w:rFonts w:hint="eastAsia"/>
        </w:rPr>
        <w:t>рожден</w:t>
      </w:r>
      <w:r>
        <w:t xml:space="preserve"> </w:t>
      </w:r>
      <w:r>
        <w:rPr>
          <w:rFonts w:hint="eastAsia"/>
        </w:rPr>
        <w:t>Талейраном</w:t>
      </w:r>
      <w:r>
        <w:t xml:space="preserve"> </w:t>
      </w:r>
      <w:r>
        <w:rPr>
          <w:rFonts w:hint="eastAsia"/>
        </w:rPr>
        <w:t>и</w:t>
      </w:r>
      <w:r>
        <w:t xml:space="preserve"> </w:t>
      </w:r>
      <w:r>
        <w:rPr>
          <w:rFonts w:hint="eastAsia"/>
        </w:rPr>
        <w:t>неиз</w:t>
      </w:r>
      <w:r>
        <w:rPr>
          <w:rFonts w:hint="eastAsia"/>
        </w:rPr>
        <w:t>¬</w:t>
      </w:r>
      <w:r>
        <w:rPr>
          <w:rFonts w:hint="eastAsia"/>
        </w:rPr>
        <w:t>вестно</w:t>
      </w:r>
      <w:r>
        <w:t xml:space="preserve"> </w:t>
      </w:r>
      <w:r>
        <w:rPr>
          <w:rFonts w:hint="eastAsia"/>
        </w:rPr>
        <w:t>каким</w:t>
      </w:r>
      <w:r>
        <w:t xml:space="preserve"> </w:t>
      </w:r>
      <w:r>
        <w:rPr>
          <w:rFonts w:hint="eastAsia"/>
        </w:rPr>
        <w:t>образом</w:t>
      </w:r>
      <w:r>
        <w:t xml:space="preserve"> </w:t>
      </w:r>
      <w:r>
        <w:rPr>
          <w:rFonts w:hint="eastAsia"/>
        </w:rPr>
        <w:t>остался</w:t>
      </w:r>
      <w:r>
        <w:t xml:space="preserve"> </w:t>
      </w:r>
      <w:r>
        <w:rPr>
          <w:rFonts w:hint="eastAsia"/>
        </w:rPr>
        <w:t>лишь</w:t>
      </w:r>
      <w:r>
        <w:t xml:space="preserve"> </w:t>
      </w:r>
      <w:r>
        <w:rPr>
          <w:rFonts w:hint="eastAsia"/>
        </w:rPr>
        <w:t>Лебедевым</w:t>
      </w:r>
      <w:r>
        <w:rPr>
          <w:rFonts w:hint="eastAsia"/>
        </w:rPr>
        <w:t>»</w:t>
      </w:r>
      <w:r>
        <w:t xml:space="preserve">. </w:t>
      </w:r>
      <w:r>
        <w:rPr>
          <w:rFonts w:hint="eastAsia"/>
        </w:rPr>
        <w:t>Взгляд</w:t>
      </w:r>
      <w:r>
        <w:t xml:space="preserve"> </w:t>
      </w:r>
      <w:r>
        <w:rPr>
          <w:rFonts w:hint="eastAsia"/>
        </w:rPr>
        <w:t>на</w:t>
      </w:r>
      <w:r>
        <w:t xml:space="preserve"> </w:t>
      </w:r>
      <w:r>
        <w:rPr>
          <w:rFonts w:hint="eastAsia"/>
        </w:rPr>
        <w:t>героя</w:t>
      </w:r>
      <w:r>
        <w:t xml:space="preserve">, </w:t>
      </w:r>
      <w:r>
        <w:rPr>
          <w:rFonts w:hint="eastAsia"/>
        </w:rPr>
        <w:t>как</w:t>
      </w:r>
      <w:r>
        <w:t xml:space="preserve"> </w:t>
      </w:r>
      <w:r>
        <w:rPr>
          <w:rFonts w:hint="eastAsia"/>
        </w:rPr>
        <w:t>на</w:t>
      </w:r>
      <w:r>
        <w:t xml:space="preserve"> </w:t>
      </w:r>
      <w:r>
        <w:rPr>
          <w:rFonts w:hint="eastAsia"/>
        </w:rPr>
        <w:t>«</w:t>
      </w:r>
      <w:r>
        <w:rPr>
          <w:rFonts w:hint="eastAsia"/>
        </w:rPr>
        <w:t>рож</w:t>
      </w:r>
      <w:r>
        <w:rPr>
          <w:rFonts w:hint="eastAsia"/>
        </w:rPr>
        <w:t>¬</w:t>
      </w:r>
      <w:r>
        <w:rPr>
          <w:rFonts w:hint="eastAsia"/>
        </w:rPr>
        <w:t>дённого</w:t>
      </w:r>
      <w:r>
        <w:t xml:space="preserve"> </w:t>
      </w:r>
      <w:r>
        <w:rPr>
          <w:rFonts w:hint="eastAsia"/>
        </w:rPr>
        <w:t>Талейраном</w:t>
      </w:r>
      <w:r>
        <w:rPr>
          <w:rFonts w:hint="eastAsia"/>
        </w:rPr>
        <w:t>»</w:t>
      </w:r>
      <w:r>
        <w:t xml:space="preserve"> </w:t>
      </w:r>
      <w:r>
        <w:rPr>
          <w:rFonts w:hint="eastAsia"/>
        </w:rPr>
        <w:t>можно</w:t>
      </w:r>
      <w:r>
        <w:t xml:space="preserve"> </w:t>
      </w:r>
      <w:r>
        <w:rPr>
          <w:rFonts w:hint="eastAsia"/>
        </w:rPr>
        <w:t>найти</w:t>
      </w:r>
      <w:r>
        <w:t xml:space="preserve"> </w:t>
      </w:r>
      <w:r>
        <w:rPr>
          <w:rFonts w:hint="eastAsia"/>
        </w:rPr>
        <w:t>еще</w:t>
      </w:r>
      <w:r>
        <w:t xml:space="preserve"> </w:t>
      </w:r>
      <w:r>
        <w:rPr>
          <w:rFonts w:hint="eastAsia"/>
        </w:rPr>
        <w:t>у</w:t>
      </w:r>
      <w:r>
        <w:t xml:space="preserve"> </w:t>
      </w:r>
      <w:r>
        <w:rPr>
          <w:rFonts w:hint="eastAsia"/>
        </w:rPr>
        <w:t>Г</w:t>
      </w:r>
      <w:r>
        <w:t xml:space="preserve">. </w:t>
      </w:r>
      <w:r>
        <w:rPr>
          <w:rFonts w:hint="eastAsia"/>
        </w:rPr>
        <w:t>Гейпе</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Подслу</w:t>
      </w:r>
      <w:r>
        <w:rPr>
          <w:rFonts w:hint="eastAsia"/>
        </w:rPr>
        <w:t>¬</w:t>
      </w:r>
      <w:r>
        <w:rPr>
          <w:rFonts w:hint="eastAsia"/>
        </w:rPr>
        <w:t>шанное</w:t>
      </w:r>
      <w:r>
        <w:rPr>
          <w:rFonts w:hint="eastAsia"/>
        </w:rPr>
        <w:t>»</w:t>
      </w:r>
      <w:r>
        <w:t xml:space="preserve"> (1853-1854) </w:t>
      </w:r>
      <w:r>
        <w:rPr>
          <w:rFonts w:hint="eastAsia"/>
        </w:rPr>
        <w:t>Лебедев</w:t>
      </w:r>
      <w:r>
        <w:t xml:space="preserve">, </w:t>
      </w:r>
      <w:r>
        <w:rPr>
          <w:rFonts w:hint="eastAsia"/>
        </w:rPr>
        <w:t>вероятно</w:t>
      </w:r>
      <w:r>
        <w:t xml:space="preserve">, </w:t>
      </w:r>
      <w:r>
        <w:rPr>
          <w:rFonts w:hint="eastAsia"/>
        </w:rPr>
        <w:t>знавший</w:t>
      </w:r>
      <w:r>
        <w:t xml:space="preserve"> </w:t>
      </w:r>
      <w:r>
        <w:rPr>
          <w:rFonts w:hint="eastAsia"/>
        </w:rPr>
        <w:t>об</w:t>
      </w:r>
      <w:r>
        <w:t xml:space="preserve"> </w:t>
      </w:r>
      <w:r>
        <w:rPr>
          <w:rFonts w:hint="eastAsia"/>
        </w:rPr>
        <w:t>особом</w:t>
      </w:r>
      <w:r>
        <w:t xml:space="preserve"> </w:t>
      </w:r>
      <w:r>
        <w:rPr>
          <w:rFonts w:hint="eastAsia"/>
        </w:rPr>
        <w:t>интересе</w:t>
      </w:r>
      <w:r>
        <w:t xml:space="preserve"> </w:t>
      </w:r>
      <w:r>
        <w:rPr>
          <w:rFonts w:hint="eastAsia"/>
        </w:rPr>
        <w:t>Мышки</w:t>
      </w:r>
      <w:r>
        <w:t>-</w:t>
      </w:r>
    </w:p>
    <w:p w14:paraId="31E916C6" w14:textId="77777777" w:rsidR="005739A7" w:rsidRDefault="005739A7" w:rsidP="005739A7">
      <w:r>
        <w:lastRenderedPageBreak/>
        <w:t>15</w:t>
      </w:r>
    </w:p>
    <w:p w14:paraId="561B69B1" w14:textId="77777777" w:rsidR="005739A7" w:rsidRDefault="005739A7" w:rsidP="005739A7">
      <w:r>
        <w:t xml:space="preserve"> </w:t>
      </w:r>
    </w:p>
    <w:p w14:paraId="74B29B3E" w14:textId="77777777" w:rsidR="005739A7" w:rsidRDefault="005739A7" w:rsidP="005739A7">
      <w:r>
        <w:rPr>
          <w:rFonts w:hint="eastAsia"/>
        </w:rPr>
        <w:t>на</w:t>
      </w:r>
      <w:r>
        <w:t xml:space="preserve"> </w:t>
      </w:r>
      <w:r>
        <w:rPr>
          <w:rFonts w:hint="eastAsia"/>
        </w:rPr>
        <w:t>к</w:t>
      </w:r>
      <w:r>
        <w:t xml:space="preserve"> </w:t>
      </w:r>
      <w:r>
        <w:rPr>
          <w:rFonts w:hint="eastAsia"/>
        </w:rPr>
        <w:t>образу</w:t>
      </w:r>
      <w:r>
        <w:t xml:space="preserve"> </w:t>
      </w:r>
      <w:r>
        <w:rPr>
          <w:rFonts w:hint="eastAsia"/>
        </w:rPr>
        <w:t>Наполеона</w:t>
      </w:r>
      <w:r>
        <w:t xml:space="preserve">, </w:t>
      </w:r>
      <w:r>
        <w:rPr>
          <w:rFonts w:hint="eastAsia"/>
        </w:rPr>
        <w:t>иронично</w:t>
      </w:r>
      <w:r>
        <w:t xml:space="preserve"> </w:t>
      </w:r>
      <w:r>
        <w:rPr>
          <w:rFonts w:hint="eastAsia"/>
        </w:rPr>
        <w:t>объявляет</w:t>
      </w:r>
      <w:r>
        <w:t xml:space="preserve"> </w:t>
      </w:r>
      <w:r>
        <w:rPr>
          <w:rFonts w:hint="eastAsia"/>
        </w:rPr>
        <w:t>себя</w:t>
      </w:r>
      <w:r>
        <w:t xml:space="preserve"> </w:t>
      </w:r>
      <w:r>
        <w:rPr>
          <w:rFonts w:hint="eastAsia"/>
        </w:rPr>
        <w:t>Талейраном</w:t>
      </w:r>
      <w:r>
        <w:t xml:space="preserve">, </w:t>
      </w:r>
      <w:r>
        <w:rPr>
          <w:rFonts w:hint="eastAsia"/>
        </w:rPr>
        <w:t>создавая</w:t>
      </w:r>
      <w:r>
        <w:t xml:space="preserve">, </w:t>
      </w:r>
      <w:r>
        <w:rPr>
          <w:rFonts w:hint="eastAsia"/>
        </w:rPr>
        <w:t>тем</w:t>
      </w:r>
      <w:r>
        <w:t xml:space="preserve"> </w:t>
      </w:r>
      <w:r>
        <w:rPr>
          <w:rFonts w:hint="eastAsia"/>
        </w:rPr>
        <w:t>са</w:t>
      </w:r>
      <w:r>
        <w:rPr>
          <w:rFonts w:hint="eastAsia"/>
        </w:rPr>
        <w:t>¬</w:t>
      </w:r>
      <w:r>
        <w:rPr>
          <w:rFonts w:hint="eastAsia"/>
        </w:rPr>
        <w:t>мым</w:t>
      </w:r>
      <w:r>
        <w:t xml:space="preserve">, </w:t>
      </w:r>
      <w:r>
        <w:rPr>
          <w:rFonts w:hint="eastAsia"/>
        </w:rPr>
        <w:t>подобие</w:t>
      </w:r>
      <w:r>
        <w:t xml:space="preserve"> </w:t>
      </w:r>
      <w:r>
        <w:rPr>
          <w:rFonts w:hint="eastAsia"/>
        </w:rPr>
        <w:t>наполеоновского</w:t>
      </w:r>
      <w:r>
        <w:t xml:space="preserve"> </w:t>
      </w:r>
      <w:r>
        <w:rPr>
          <w:rFonts w:hint="eastAsia"/>
        </w:rPr>
        <w:t>окружения</w:t>
      </w:r>
      <w:r>
        <w:t xml:space="preserve"> </w:t>
      </w:r>
      <w:r>
        <w:rPr>
          <w:rFonts w:hint="eastAsia"/>
        </w:rPr>
        <w:t>для</w:t>
      </w:r>
      <w:r>
        <w:t xml:space="preserve"> </w:t>
      </w:r>
      <w:r>
        <w:rPr>
          <w:rFonts w:hint="eastAsia"/>
        </w:rPr>
        <w:t>князя</w:t>
      </w:r>
      <w:r>
        <w:t xml:space="preserve">. </w:t>
      </w:r>
      <w:r>
        <w:rPr>
          <w:rFonts w:hint="eastAsia"/>
        </w:rPr>
        <w:t>Подобный</w:t>
      </w:r>
      <w:r>
        <w:t xml:space="preserve"> </w:t>
      </w:r>
      <w:r>
        <w:rPr>
          <w:rFonts w:hint="eastAsia"/>
        </w:rPr>
        <w:t>способ</w:t>
      </w:r>
      <w:r>
        <w:t xml:space="preserve"> </w:t>
      </w:r>
      <w:r>
        <w:rPr>
          <w:rFonts w:hint="eastAsia"/>
        </w:rPr>
        <w:t>«</w:t>
      </w:r>
      <w:r>
        <w:rPr>
          <w:rFonts w:hint="eastAsia"/>
        </w:rPr>
        <w:t>роле</w:t>
      </w:r>
      <w:r>
        <w:rPr>
          <w:rFonts w:hint="eastAsia"/>
        </w:rPr>
        <w:t>¬</w:t>
      </w:r>
      <w:r>
        <w:rPr>
          <w:rFonts w:hint="eastAsia"/>
        </w:rPr>
        <w:t>вой</w:t>
      </w:r>
      <w:r>
        <w:t xml:space="preserve"> </w:t>
      </w:r>
      <w:r>
        <w:rPr>
          <w:rFonts w:hint="eastAsia"/>
        </w:rPr>
        <w:t>игры</w:t>
      </w:r>
      <w:r>
        <w:rPr>
          <w:rFonts w:hint="eastAsia"/>
        </w:rPr>
        <w:t>»</w:t>
      </w:r>
      <w:r>
        <w:t xml:space="preserve"> </w:t>
      </w:r>
      <w:r>
        <w:rPr>
          <w:rFonts w:hint="eastAsia"/>
        </w:rPr>
        <w:t>Лебедев</w:t>
      </w:r>
      <w:r>
        <w:t xml:space="preserve"> </w:t>
      </w:r>
      <w:r>
        <w:rPr>
          <w:rFonts w:hint="eastAsia"/>
        </w:rPr>
        <w:t>уже</w:t>
      </w:r>
      <w:r>
        <w:t xml:space="preserve"> </w:t>
      </w:r>
      <w:r>
        <w:rPr>
          <w:rFonts w:hint="eastAsia"/>
        </w:rPr>
        <w:t>использовал</w:t>
      </w:r>
      <w:r>
        <w:t xml:space="preserve"> </w:t>
      </w:r>
      <w:r>
        <w:rPr>
          <w:rFonts w:hint="eastAsia"/>
        </w:rPr>
        <w:t>ранее</w:t>
      </w:r>
      <w:r>
        <w:t xml:space="preserve"> </w:t>
      </w:r>
      <w:r>
        <w:rPr>
          <w:rFonts w:hint="eastAsia"/>
        </w:rPr>
        <w:t>в</w:t>
      </w:r>
      <w:r>
        <w:t xml:space="preserve"> </w:t>
      </w:r>
      <w:r>
        <w:rPr>
          <w:rFonts w:hint="eastAsia"/>
        </w:rPr>
        <w:t>разговоре</w:t>
      </w:r>
      <w:r>
        <w:t xml:space="preserve"> </w:t>
      </w:r>
      <w:r>
        <w:rPr>
          <w:rFonts w:hint="eastAsia"/>
        </w:rPr>
        <w:t>с</w:t>
      </w:r>
      <w:r>
        <w:t xml:space="preserve"> </w:t>
      </w:r>
      <w:r>
        <w:rPr>
          <w:rFonts w:hint="eastAsia"/>
        </w:rPr>
        <w:t>генералом</w:t>
      </w:r>
      <w:r>
        <w:t xml:space="preserve"> </w:t>
      </w:r>
      <w:r>
        <w:rPr>
          <w:rFonts w:hint="eastAsia"/>
        </w:rPr>
        <w:t>Иволгиным</w:t>
      </w:r>
      <w:r>
        <w:t xml:space="preserve">, </w:t>
      </w:r>
      <w:r>
        <w:rPr>
          <w:rFonts w:hint="eastAsia"/>
        </w:rPr>
        <w:t>когда</w:t>
      </w:r>
      <w:r>
        <w:t xml:space="preserve"> </w:t>
      </w:r>
      <w:r>
        <w:rPr>
          <w:rFonts w:hint="eastAsia"/>
        </w:rPr>
        <w:t>в</w:t>
      </w:r>
      <w:r>
        <w:t xml:space="preserve"> </w:t>
      </w:r>
      <w:r>
        <w:rPr>
          <w:rFonts w:hint="eastAsia"/>
        </w:rPr>
        <w:t>ответ</w:t>
      </w:r>
      <w:r>
        <w:t xml:space="preserve"> </w:t>
      </w:r>
      <w:r>
        <w:rPr>
          <w:rFonts w:hint="eastAsia"/>
        </w:rPr>
        <w:t>на</w:t>
      </w:r>
      <w:r>
        <w:t xml:space="preserve"> </w:t>
      </w:r>
      <w:r>
        <w:rPr>
          <w:rFonts w:hint="eastAsia"/>
        </w:rPr>
        <w:t>его</w:t>
      </w:r>
      <w:r>
        <w:t xml:space="preserve"> </w:t>
      </w:r>
      <w:r>
        <w:rPr>
          <w:rFonts w:hint="eastAsia"/>
        </w:rPr>
        <w:t>рассказ</w:t>
      </w:r>
      <w:r>
        <w:t xml:space="preserve"> </w:t>
      </w:r>
      <w:r>
        <w:rPr>
          <w:rFonts w:hint="eastAsia"/>
        </w:rPr>
        <w:t>о</w:t>
      </w:r>
      <w:r>
        <w:t xml:space="preserve"> </w:t>
      </w:r>
      <w:r>
        <w:rPr>
          <w:rFonts w:hint="eastAsia"/>
        </w:rPr>
        <w:t>службе</w:t>
      </w:r>
      <w:r>
        <w:t xml:space="preserve"> </w:t>
      </w:r>
      <w:r>
        <w:rPr>
          <w:rFonts w:hint="eastAsia"/>
        </w:rPr>
        <w:t>камер</w:t>
      </w:r>
      <w:r>
        <w:t>-</w:t>
      </w:r>
      <w:r>
        <w:rPr>
          <w:rFonts w:hint="eastAsia"/>
        </w:rPr>
        <w:t>пажом</w:t>
      </w:r>
      <w:r>
        <w:t xml:space="preserve"> </w:t>
      </w:r>
      <w:r>
        <w:rPr>
          <w:rFonts w:hint="eastAsia"/>
        </w:rPr>
        <w:t>у</w:t>
      </w:r>
      <w:r>
        <w:t xml:space="preserve"> </w:t>
      </w:r>
      <w:r>
        <w:rPr>
          <w:rFonts w:hint="eastAsia"/>
        </w:rPr>
        <w:t>Наполеона</w:t>
      </w:r>
      <w:r>
        <w:t xml:space="preserve"> </w:t>
      </w:r>
      <w:r>
        <w:rPr>
          <w:rFonts w:hint="eastAsia"/>
        </w:rPr>
        <w:t>в</w:t>
      </w:r>
      <w:r>
        <w:t xml:space="preserve"> </w:t>
      </w:r>
      <w:r>
        <w:rPr>
          <w:rFonts w:hint="eastAsia"/>
        </w:rPr>
        <w:t>Москве</w:t>
      </w:r>
      <w:r>
        <w:t xml:space="preserve"> 1812 </w:t>
      </w:r>
      <w:r>
        <w:rPr>
          <w:rFonts w:hint="eastAsia"/>
        </w:rPr>
        <w:t>г</w:t>
      </w:r>
      <w:r>
        <w:t xml:space="preserve">., </w:t>
      </w:r>
      <w:r>
        <w:rPr>
          <w:rFonts w:hint="eastAsia"/>
        </w:rPr>
        <w:t>сочинил</w:t>
      </w:r>
      <w:r>
        <w:t xml:space="preserve"> </w:t>
      </w:r>
      <w:r>
        <w:rPr>
          <w:rFonts w:hint="eastAsia"/>
        </w:rPr>
        <w:t>фантастическую</w:t>
      </w:r>
      <w:r>
        <w:t xml:space="preserve"> </w:t>
      </w:r>
      <w:r>
        <w:rPr>
          <w:rFonts w:hint="eastAsia"/>
        </w:rPr>
        <w:t>историю</w:t>
      </w:r>
      <w:r>
        <w:t xml:space="preserve"> </w:t>
      </w:r>
      <w:r>
        <w:rPr>
          <w:rFonts w:hint="eastAsia"/>
        </w:rPr>
        <w:t>о</w:t>
      </w:r>
      <w:r>
        <w:t xml:space="preserve"> </w:t>
      </w:r>
      <w:r>
        <w:rPr>
          <w:rFonts w:hint="eastAsia"/>
        </w:rPr>
        <w:t>собственном</w:t>
      </w:r>
      <w:r>
        <w:t xml:space="preserve"> </w:t>
      </w:r>
      <w:r>
        <w:rPr>
          <w:rFonts w:hint="eastAsia"/>
        </w:rPr>
        <w:t>участии</w:t>
      </w:r>
      <w:r>
        <w:t xml:space="preserve"> </w:t>
      </w:r>
      <w:r>
        <w:rPr>
          <w:rFonts w:hint="eastAsia"/>
        </w:rPr>
        <w:t>ещё</w:t>
      </w:r>
      <w:r>
        <w:t xml:space="preserve"> </w:t>
      </w:r>
      <w:r>
        <w:rPr>
          <w:rFonts w:hint="eastAsia"/>
        </w:rPr>
        <w:t>ребёнком</w:t>
      </w:r>
      <w:r>
        <w:t xml:space="preserve"> </w:t>
      </w:r>
      <w:r>
        <w:rPr>
          <w:rFonts w:hint="eastAsia"/>
        </w:rPr>
        <w:t>в</w:t>
      </w:r>
      <w:r>
        <w:t xml:space="preserve"> </w:t>
      </w:r>
      <w:r>
        <w:rPr>
          <w:rFonts w:hint="eastAsia"/>
        </w:rPr>
        <w:t>той</w:t>
      </w:r>
      <w:r>
        <w:t xml:space="preserve"> </w:t>
      </w:r>
      <w:r>
        <w:rPr>
          <w:rFonts w:hint="eastAsia"/>
        </w:rPr>
        <w:t>же</w:t>
      </w:r>
      <w:r>
        <w:t xml:space="preserve"> </w:t>
      </w:r>
      <w:r>
        <w:rPr>
          <w:rFonts w:hint="eastAsia"/>
        </w:rPr>
        <w:t>войне</w:t>
      </w:r>
      <w:r>
        <w:t xml:space="preserve">, </w:t>
      </w:r>
      <w:r>
        <w:rPr>
          <w:rFonts w:hint="eastAsia"/>
        </w:rPr>
        <w:t>но</w:t>
      </w:r>
      <w:r>
        <w:t xml:space="preserve"> </w:t>
      </w:r>
      <w:r>
        <w:rPr>
          <w:rFonts w:hint="eastAsia"/>
        </w:rPr>
        <w:t>с</w:t>
      </w:r>
      <w:r>
        <w:t xml:space="preserve"> </w:t>
      </w:r>
      <w:r>
        <w:rPr>
          <w:rFonts w:hint="eastAsia"/>
        </w:rPr>
        <w:t>более</w:t>
      </w:r>
      <w:r>
        <w:t xml:space="preserve"> </w:t>
      </w:r>
      <w:r>
        <w:rPr>
          <w:rFonts w:hint="eastAsia"/>
        </w:rPr>
        <w:t>трагическими</w:t>
      </w:r>
      <w:r>
        <w:t xml:space="preserve"> </w:t>
      </w:r>
      <w:r>
        <w:rPr>
          <w:rFonts w:hint="eastAsia"/>
        </w:rPr>
        <w:t>последствиями</w:t>
      </w:r>
      <w:r>
        <w:t xml:space="preserve"> </w:t>
      </w:r>
      <w:r>
        <w:rPr>
          <w:rFonts w:hint="eastAsia"/>
        </w:rPr>
        <w:t>Оба</w:t>
      </w:r>
      <w:r>
        <w:t xml:space="preserve"> </w:t>
      </w:r>
      <w:r>
        <w:rPr>
          <w:rFonts w:hint="eastAsia"/>
        </w:rPr>
        <w:t>рассказчика</w:t>
      </w:r>
      <w:r>
        <w:t xml:space="preserve"> </w:t>
      </w:r>
      <w:r>
        <w:rPr>
          <w:rFonts w:hint="eastAsia"/>
        </w:rPr>
        <w:t>ис</w:t>
      </w:r>
      <w:r>
        <w:rPr>
          <w:rFonts w:hint="eastAsia"/>
        </w:rPr>
        <w:t>¬</w:t>
      </w:r>
      <w:r>
        <w:rPr>
          <w:rFonts w:hint="eastAsia"/>
        </w:rPr>
        <w:t>пользовали</w:t>
      </w:r>
      <w:r>
        <w:t xml:space="preserve"> </w:t>
      </w:r>
      <w:r>
        <w:rPr>
          <w:rFonts w:hint="eastAsia"/>
        </w:rPr>
        <w:t>схожий</w:t>
      </w:r>
      <w:r>
        <w:t xml:space="preserve"> </w:t>
      </w:r>
      <w:r>
        <w:rPr>
          <w:rFonts w:hint="eastAsia"/>
        </w:rPr>
        <w:t>исторический</w:t>
      </w:r>
      <w:r>
        <w:t xml:space="preserve"> </w:t>
      </w:r>
      <w:r>
        <w:rPr>
          <w:rFonts w:hint="eastAsia"/>
        </w:rPr>
        <w:t>материал</w:t>
      </w:r>
      <w:r>
        <w:t xml:space="preserve"> </w:t>
      </w:r>
      <w:r>
        <w:rPr>
          <w:rFonts w:hint="eastAsia"/>
        </w:rPr>
        <w:t>для</w:t>
      </w:r>
      <w:r>
        <w:t xml:space="preserve"> </w:t>
      </w:r>
      <w:r>
        <w:rPr>
          <w:rFonts w:hint="eastAsia"/>
        </w:rPr>
        <w:t>своих</w:t>
      </w:r>
      <w:r>
        <w:t xml:space="preserve"> </w:t>
      </w:r>
      <w:r>
        <w:rPr>
          <w:rFonts w:hint="eastAsia"/>
        </w:rPr>
        <w:t>легенд</w:t>
      </w:r>
      <w:r>
        <w:t xml:space="preserve"> (</w:t>
      </w:r>
      <w:r>
        <w:rPr>
          <w:rFonts w:hint="eastAsia"/>
        </w:rPr>
        <w:t>в</w:t>
      </w:r>
      <w:r>
        <w:t xml:space="preserve"> </w:t>
      </w:r>
      <w:r>
        <w:rPr>
          <w:rFonts w:hint="eastAsia"/>
        </w:rPr>
        <w:t>частности</w:t>
      </w:r>
      <w:r>
        <w:t xml:space="preserve">, </w:t>
      </w:r>
      <w:r>
        <w:rPr>
          <w:rFonts w:hint="eastAsia"/>
        </w:rPr>
        <w:t>«</w:t>
      </w:r>
      <w:r>
        <w:rPr>
          <w:rFonts w:hint="eastAsia"/>
        </w:rPr>
        <w:t>За</w:t>
      </w:r>
      <w:r>
        <w:rPr>
          <w:rFonts w:hint="eastAsia"/>
        </w:rPr>
        <w:t>¬</w:t>
      </w:r>
      <w:r>
        <w:rPr>
          <w:rFonts w:hint="eastAsia"/>
        </w:rPr>
        <w:t>писки</w:t>
      </w:r>
      <w:r>
        <w:rPr>
          <w:rFonts w:hint="eastAsia"/>
        </w:rPr>
        <w:t>»</w:t>
      </w:r>
      <w:r>
        <w:t xml:space="preserve"> </w:t>
      </w:r>
      <w:r>
        <w:rPr>
          <w:rFonts w:hint="eastAsia"/>
        </w:rPr>
        <w:t>генерала</w:t>
      </w:r>
      <w:r>
        <w:t xml:space="preserve"> </w:t>
      </w:r>
      <w:r>
        <w:rPr>
          <w:rFonts w:hint="eastAsia"/>
        </w:rPr>
        <w:t>Перовского</w:t>
      </w:r>
      <w:r>
        <w:t xml:space="preserve"> </w:t>
      </w:r>
      <w:r>
        <w:rPr>
          <w:rFonts w:hint="eastAsia"/>
        </w:rPr>
        <w:t>о</w:t>
      </w:r>
      <w:r>
        <w:t xml:space="preserve"> </w:t>
      </w:r>
      <w:r>
        <w:rPr>
          <w:rFonts w:hint="eastAsia"/>
        </w:rPr>
        <w:t>войне</w:t>
      </w:r>
      <w:r>
        <w:t xml:space="preserve"> </w:t>
      </w:r>
      <w:r>
        <w:rPr>
          <w:rFonts w:hint="eastAsia"/>
        </w:rPr>
        <w:t>с</w:t>
      </w:r>
      <w:r>
        <w:t xml:space="preserve"> </w:t>
      </w:r>
      <w:r>
        <w:rPr>
          <w:rFonts w:hint="eastAsia"/>
        </w:rPr>
        <w:t>Наполеоном</w:t>
      </w:r>
      <w:r>
        <w:t>)</w:t>
      </w:r>
    </w:p>
    <w:p w14:paraId="02FA819A" w14:textId="77777777" w:rsidR="005739A7" w:rsidRDefault="005739A7" w:rsidP="005739A7">
      <w:r>
        <w:rPr>
          <w:rFonts w:hint="eastAsia"/>
        </w:rPr>
        <w:t>Подспудно</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в</w:t>
      </w:r>
      <w:r>
        <w:t xml:space="preserve"> </w:t>
      </w:r>
      <w:r>
        <w:rPr>
          <w:rFonts w:hint="eastAsia"/>
        </w:rPr>
        <w:t>отношениях</w:t>
      </w:r>
      <w:r>
        <w:t xml:space="preserve"> </w:t>
      </w:r>
      <w:r>
        <w:rPr>
          <w:rFonts w:hint="eastAsia"/>
        </w:rPr>
        <w:t>между</w:t>
      </w:r>
      <w:r>
        <w:t xml:space="preserve"> </w:t>
      </w:r>
      <w:r>
        <w:rPr>
          <w:rFonts w:hint="eastAsia"/>
        </w:rPr>
        <w:t>князем</w:t>
      </w:r>
      <w:r>
        <w:t xml:space="preserve"> </w:t>
      </w:r>
      <w:r>
        <w:rPr>
          <w:rFonts w:hint="eastAsia"/>
        </w:rPr>
        <w:t>Мышкиным</w:t>
      </w:r>
      <w:r>
        <w:t xml:space="preserve"> </w:t>
      </w:r>
      <w:r>
        <w:rPr>
          <w:rFonts w:hint="eastAsia"/>
        </w:rPr>
        <w:t>и</w:t>
      </w:r>
      <w:r>
        <w:t xml:space="preserve"> </w:t>
      </w:r>
      <w:r>
        <w:rPr>
          <w:rFonts w:hint="eastAsia"/>
        </w:rPr>
        <w:t>Лебедевым</w:t>
      </w:r>
      <w:r>
        <w:t xml:space="preserve"> </w:t>
      </w:r>
      <w:r>
        <w:rPr>
          <w:rFonts w:hint="eastAsia"/>
        </w:rPr>
        <w:t>воспроизводятся</w:t>
      </w:r>
      <w:r>
        <w:t xml:space="preserve"> </w:t>
      </w:r>
      <w:r>
        <w:rPr>
          <w:rFonts w:hint="eastAsia"/>
        </w:rPr>
        <w:t>отношения</w:t>
      </w:r>
      <w:r>
        <w:t xml:space="preserve">, </w:t>
      </w:r>
      <w:r>
        <w:rPr>
          <w:rFonts w:hint="eastAsia"/>
        </w:rPr>
        <w:t>которые</w:t>
      </w:r>
      <w:r>
        <w:t xml:space="preserve"> </w:t>
      </w:r>
      <w:r>
        <w:rPr>
          <w:rFonts w:hint="eastAsia"/>
        </w:rPr>
        <w:t>сложились</w:t>
      </w:r>
      <w:r>
        <w:t xml:space="preserve"> </w:t>
      </w:r>
      <w:r>
        <w:rPr>
          <w:rFonts w:hint="eastAsia"/>
        </w:rPr>
        <w:t>в</w:t>
      </w:r>
      <w:r>
        <w:t xml:space="preserve"> </w:t>
      </w:r>
      <w:r>
        <w:rPr>
          <w:rFonts w:hint="eastAsia"/>
        </w:rPr>
        <w:t>свое</w:t>
      </w:r>
      <w:r>
        <w:t xml:space="preserve"> </w:t>
      </w:r>
      <w:r>
        <w:rPr>
          <w:rFonts w:hint="eastAsia"/>
        </w:rPr>
        <w:t>время</w:t>
      </w:r>
      <w:r>
        <w:t xml:space="preserve"> </w:t>
      </w:r>
      <w:r>
        <w:rPr>
          <w:rFonts w:hint="eastAsia"/>
        </w:rPr>
        <w:t>меж</w:t>
      </w:r>
      <w:r>
        <w:rPr>
          <w:rFonts w:hint="eastAsia"/>
        </w:rPr>
        <w:t>¬</w:t>
      </w:r>
      <w:r>
        <w:rPr>
          <w:rFonts w:hint="eastAsia"/>
        </w:rPr>
        <w:t>ду</w:t>
      </w:r>
      <w:r>
        <w:t xml:space="preserve"> </w:t>
      </w:r>
      <w:r>
        <w:rPr>
          <w:rFonts w:hint="eastAsia"/>
        </w:rPr>
        <w:t>Наполеоном</w:t>
      </w:r>
      <w:r>
        <w:t xml:space="preserve"> </w:t>
      </w:r>
      <w:r>
        <w:rPr>
          <w:rFonts w:hint="eastAsia"/>
        </w:rPr>
        <w:t>и</w:t>
      </w:r>
      <w:r>
        <w:t xml:space="preserve"> </w:t>
      </w:r>
      <w:r>
        <w:rPr>
          <w:rFonts w:hint="eastAsia"/>
        </w:rPr>
        <w:t>Талейраном</w:t>
      </w:r>
      <w:r>
        <w:t xml:space="preserve"> </w:t>
      </w:r>
      <w:r>
        <w:rPr>
          <w:rFonts w:hint="eastAsia"/>
        </w:rPr>
        <w:t>Разница</w:t>
      </w:r>
      <w:r>
        <w:t xml:space="preserve"> </w:t>
      </w:r>
      <w:r>
        <w:rPr>
          <w:rFonts w:hint="eastAsia"/>
        </w:rPr>
        <w:t>в</w:t>
      </w:r>
      <w:r>
        <w:t xml:space="preserve"> </w:t>
      </w:r>
      <w:r>
        <w:rPr>
          <w:rFonts w:hint="eastAsia"/>
        </w:rPr>
        <w:t>возрасте</w:t>
      </w:r>
      <w:r>
        <w:t xml:space="preserve"> </w:t>
      </w:r>
      <w:r>
        <w:rPr>
          <w:rFonts w:hint="eastAsia"/>
        </w:rPr>
        <w:t>между</w:t>
      </w:r>
      <w:r>
        <w:t xml:space="preserve"> </w:t>
      </w:r>
      <w:r>
        <w:rPr>
          <w:rFonts w:hint="eastAsia"/>
        </w:rPr>
        <w:t>Лебедевым</w:t>
      </w:r>
      <w:r>
        <w:t xml:space="preserve"> </w:t>
      </w:r>
      <w:r>
        <w:rPr>
          <w:rFonts w:hint="eastAsia"/>
        </w:rPr>
        <w:t>и</w:t>
      </w:r>
      <w:r>
        <w:t xml:space="preserve"> </w:t>
      </w:r>
      <w:r>
        <w:rPr>
          <w:rFonts w:hint="eastAsia"/>
        </w:rPr>
        <w:t>Мышки</w:t>
      </w:r>
      <w:r>
        <w:rPr>
          <w:rFonts w:hint="eastAsia"/>
        </w:rPr>
        <w:t>¬</w:t>
      </w:r>
      <w:r>
        <w:rPr>
          <w:rFonts w:hint="eastAsia"/>
        </w:rPr>
        <w:t>ным</w:t>
      </w:r>
      <w:r>
        <w:t xml:space="preserve"> </w:t>
      </w:r>
      <w:r>
        <w:rPr>
          <w:rFonts w:hint="eastAsia"/>
        </w:rPr>
        <w:t>почти</w:t>
      </w:r>
      <w:r>
        <w:t xml:space="preserve"> </w:t>
      </w:r>
      <w:r>
        <w:rPr>
          <w:rFonts w:hint="eastAsia"/>
        </w:rPr>
        <w:t>такая</w:t>
      </w:r>
      <w:r>
        <w:t xml:space="preserve"> </w:t>
      </w:r>
      <w:r>
        <w:rPr>
          <w:rFonts w:hint="eastAsia"/>
        </w:rPr>
        <w:t>же</w:t>
      </w:r>
      <w:r>
        <w:t xml:space="preserve">, </w:t>
      </w:r>
      <w:r>
        <w:rPr>
          <w:rFonts w:hint="eastAsia"/>
        </w:rPr>
        <w:t>какая</w:t>
      </w:r>
      <w:r>
        <w:t xml:space="preserve"> </w:t>
      </w:r>
      <w:r>
        <w:rPr>
          <w:rFonts w:hint="eastAsia"/>
        </w:rPr>
        <w:t>была</w:t>
      </w:r>
      <w:r>
        <w:t xml:space="preserve"> </w:t>
      </w:r>
      <w:r>
        <w:rPr>
          <w:rFonts w:hint="eastAsia"/>
        </w:rPr>
        <w:t>между</w:t>
      </w:r>
      <w:r>
        <w:t xml:space="preserve"> </w:t>
      </w:r>
      <w:r>
        <w:rPr>
          <w:rFonts w:hint="eastAsia"/>
        </w:rPr>
        <w:t>Талейраном</w:t>
      </w:r>
      <w:r>
        <w:t xml:space="preserve"> </w:t>
      </w:r>
      <w:r>
        <w:rPr>
          <w:rFonts w:hint="eastAsia"/>
        </w:rPr>
        <w:t>и</w:t>
      </w:r>
      <w:r>
        <w:t xml:space="preserve"> </w:t>
      </w:r>
      <w:r>
        <w:rPr>
          <w:rFonts w:hint="eastAsia"/>
        </w:rPr>
        <w:t>Наполеоном</w:t>
      </w:r>
      <w:r>
        <w:t xml:space="preserve">. </w:t>
      </w:r>
      <w:r>
        <w:rPr>
          <w:rFonts w:hint="eastAsia"/>
        </w:rPr>
        <w:t>Не</w:t>
      </w:r>
      <w:r>
        <w:t xml:space="preserve"> </w:t>
      </w:r>
      <w:r>
        <w:rPr>
          <w:rFonts w:hint="eastAsia"/>
        </w:rPr>
        <w:t>беспоч</w:t>
      </w:r>
      <w:r>
        <w:rPr>
          <w:rFonts w:hint="eastAsia"/>
        </w:rPr>
        <w:t>¬</w:t>
      </w:r>
      <w:r>
        <w:rPr>
          <w:rFonts w:hint="eastAsia"/>
        </w:rPr>
        <w:t>венны</w:t>
      </w:r>
      <w:r>
        <w:t xml:space="preserve"> </w:t>
      </w:r>
      <w:r>
        <w:rPr>
          <w:rFonts w:hint="eastAsia"/>
        </w:rPr>
        <w:t>и</w:t>
      </w:r>
      <w:r>
        <w:t xml:space="preserve"> </w:t>
      </w:r>
      <w:r>
        <w:rPr>
          <w:rFonts w:hint="eastAsia"/>
        </w:rPr>
        <w:t>вопросительные</w:t>
      </w:r>
      <w:r>
        <w:t xml:space="preserve"> </w:t>
      </w:r>
      <w:r>
        <w:rPr>
          <w:rFonts w:hint="eastAsia"/>
        </w:rPr>
        <w:t>слова</w:t>
      </w:r>
      <w:r>
        <w:t xml:space="preserve"> </w:t>
      </w:r>
      <w:r>
        <w:rPr>
          <w:rFonts w:hint="eastAsia"/>
        </w:rPr>
        <w:t>племянника</w:t>
      </w:r>
      <w:r>
        <w:t xml:space="preserve"> </w:t>
      </w:r>
      <w:r>
        <w:rPr>
          <w:rFonts w:hint="eastAsia"/>
        </w:rPr>
        <w:t>Лебедева</w:t>
      </w:r>
      <w:r>
        <w:t xml:space="preserve">, </w:t>
      </w:r>
      <w:r>
        <w:rPr>
          <w:rFonts w:hint="eastAsia"/>
        </w:rPr>
        <w:t>обращенные</w:t>
      </w:r>
      <w:r>
        <w:t xml:space="preserve"> </w:t>
      </w:r>
      <w:r>
        <w:rPr>
          <w:rFonts w:hint="eastAsia"/>
        </w:rPr>
        <w:t>к</w:t>
      </w:r>
      <w:r>
        <w:t xml:space="preserve"> </w:t>
      </w:r>
      <w:r>
        <w:rPr>
          <w:rFonts w:hint="eastAsia"/>
        </w:rPr>
        <w:t>его</w:t>
      </w:r>
      <w:r>
        <w:t xml:space="preserve"> </w:t>
      </w:r>
      <w:r>
        <w:rPr>
          <w:rFonts w:hint="eastAsia"/>
        </w:rPr>
        <w:t>дяде</w:t>
      </w:r>
      <w:r>
        <w:t xml:space="preserve">, </w:t>
      </w:r>
      <w:r>
        <w:rPr>
          <w:rFonts w:hint="eastAsia"/>
        </w:rPr>
        <w:t>что</w:t>
      </w:r>
      <w:r>
        <w:t xml:space="preserve"> </w:t>
      </w:r>
      <w:r>
        <w:rPr>
          <w:rFonts w:hint="eastAsia"/>
        </w:rPr>
        <w:t>только</w:t>
      </w:r>
      <w:r>
        <w:t xml:space="preserve"> </w:t>
      </w:r>
      <w:r>
        <w:rPr>
          <w:rFonts w:hint="eastAsia"/>
        </w:rPr>
        <w:t>один</w:t>
      </w:r>
      <w:r>
        <w:t xml:space="preserve"> </w:t>
      </w:r>
      <w:r>
        <w:rPr>
          <w:rFonts w:hint="eastAsia"/>
        </w:rPr>
        <w:t>он</w:t>
      </w:r>
      <w:r>
        <w:t xml:space="preserve"> </w:t>
      </w:r>
      <w:r>
        <w:rPr>
          <w:rFonts w:hint="eastAsia"/>
        </w:rPr>
        <w:t>и</w:t>
      </w:r>
      <w:r>
        <w:t xml:space="preserve"> </w:t>
      </w:r>
      <w:r>
        <w:rPr>
          <w:rFonts w:hint="eastAsia"/>
        </w:rPr>
        <w:t>знает</w:t>
      </w:r>
      <w:r>
        <w:t xml:space="preserve">, </w:t>
      </w:r>
      <w:r>
        <w:rPr>
          <w:rFonts w:hint="eastAsia"/>
        </w:rPr>
        <w:t>«</w:t>
      </w:r>
      <w:r>
        <w:rPr>
          <w:rFonts w:hint="eastAsia"/>
        </w:rPr>
        <w:t>что</w:t>
      </w:r>
      <w:r>
        <w:t xml:space="preserve"> </w:t>
      </w:r>
      <w:r>
        <w:rPr>
          <w:rFonts w:hint="eastAsia"/>
        </w:rPr>
        <w:t>такое</w:t>
      </w:r>
      <w:r>
        <w:t xml:space="preserve"> </w:t>
      </w:r>
      <w:r>
        <w:rPr>
          <w:rFonts w:hint="eastAsia"/>
        </w:rPr>
        <w:t>была</w:t>
      </w:r>
      <w:r>
        <w:t xml:space="preserve"> </w:t>
      </w:r>
      <w:r>
        <w:rPr>
          <w:rFonts w:hint="eastAsia"/>
        </w:rPr>
        <w:t>она</w:t>
      </w:r>
      <w:r>
        <w:t xml:space="preserve">, </w:t>
      </w:r>
      <w:r>
        <w:rPr>
          <w:rFonts w:hint="eastAsia"/>
        </w:rPr>
        <w:t>Дюбарри</w:t>
      </w:r>
      <w:r>
        <w:t>?</w:t>
      </w:r>
      <w:r>
        <w:rPr>
          <w:rFonts w:hint="eastAsia"/>
        </w:rPr>
        <w:t>»</w:t>
      </w:r>
      <w:r>
        <w:t xml:space="preserve">. </w:t>
      </w:r>
      <w:r>
        <w:rPr>
          <w:rFonts w:hint="eastAsia"/>
        </w:rPr>
        <w:t>В</w:t>
      </w:r>
      <w:r>
        <w:t xml:space="preserve"> </w:t>
      </w:r>
      <w:r>
        <w:rPr>
          <w:rFonts w:hint="eastAsia"/>
        </w:rPr>
        <w:t>своей</w:t>
      </w:r>
      <w:r>
        <w:t xml:space="preserve"> </w:t>
      </w:r>
      <w:r>
        <w:rPr>
          <w:rFonts w:hint="eastAsia"/>
        </w:rPr>
        <w:t>ипостаси</w:t>
      </w:r>
      <w:r>
        <w:t xml:space="preserve"> </w:t>
      </w:r>
      <w:r>
        <w:rPr>
          <w:rFonts w:hint="eastAsia"/>
        </w:rPr>
        <w:t>Талейрана</w:t>
      </w:r>
      <w:r>
        <w:t xml:space="preserve"> </w:t>
      </w:r>
      <w:r>
        <w:rPr>
          <w:rFonts w:hint="eastAsia"/>
        </w:rPr>
        <w:t>Лебедев</w:t>
      </w:r>
      <w:r>
        <w:t xml:space="preserve"> </w:t>
      </w:r>
      <w:r>
        <w:rPr>
          <w:rFonts w:hint="eastAsia"/>
        </w:rPr>
        <w:t>мог</w:t>
      </w:r>
      <w:r>
        <w:t xml:space="preserve"> </w:t>
      </w:r>
      <w:r>
        <w:rPr>
          <w:rFonts w:hint="eastAsia"/>
        </w:rPr>
        <w:t>претендовать</w:t>
      </w:r>
      <w:r>
        <w:t xml:space="preserve"> </w:t>
      </w:r>
      <w:r>
        <w:rPr>
          <w:rFonts w:hint="eastAsia"/>
        </w:rPr>
        <w:t>на</w:t>
      </w:r>
      <w:r>
        <w:t xml:space="preserve"> </w:t>
      </w:r>
      <w:r>
        <w:rPr>
          <w:rFonts w:hint="eastAsia"/>
        </w:rPr>
        <w:t>такую</w:t>
      </w:r>
      <w:r>
        <w:t xml:space="preserve"> </w:t>
      </w:r>
      <w:r>
        <w:rPr>
          <w:rFonts w:hint="eastAsia"/>
        </w:rPr>
        <w:t>исключительность</w:t>
      </w:r>
      <w:r>
        <w:t xml:space="preserve">: </w:t>
      </w:r>
      <w:r>
        <w:rPr>
          <w:rFonts w:hint="eastAsia"/>
        </w:rPr>
        <w:t>еще</w:t>
      </w:r>
      <w:r>
        <w:t xml:space="preserve"> </w:t>
      </w:r>
      <w:r>
        <w:rPr>
          <w:rFonts w:hint="eastAsia"/>
        </w:rPr>
        <w:t>в</w:t>
      </w:r>
      <w:r>
        <w:t xml:space="preserve"> </w:t>
      </w:r>
      <w:r>
        <w:rPr>
          <w:rFonts w:hint="eastAsia"/>
        </w:rPr>
        <w:t>моло</w:t>
      </w:r>
      <w:r>
        <w:rPr>
          <w:rFonts w:hint="eastAsia"/>
        </w:rPr>
        <w:t>¬</w:t>
      </w:r>
      <w:r>
        <w:rPr>
          <w:rFonts w:hint="eastAsia"/>
        </w:rPr>
        <w:t>дом</w:t>
      </w:r>
      <w:r>
        <w:t xml:space="preserve"> </w:t>
      </w:r>
      <w:r>
        <w:rPr>
          <w:rFonts w:hint="eastAsia"/>
        </w:rPr>
        <w:t>возрасте</w:t>
      </w:r>
      <w:r>
        <w:t xml:space="preserve"> </w:t>
      </w:r>
      <w:r>
        <w:rPr>
          <w:rFonts w:hint="eastAsia"/>
        </w:rPr>
        <w:t>Ш</w:t>
      </w:r>
      <w:r>
        <w:t xml:space="preserve">. </w:t>
      </w:r>
      <w:r>
        <w:rPr>
          <w:rFonts w:hint="eastAsia"/>
        </w:rPr>
        <w:t>М</w:t>
      </w:r>
      <w:r>
        <w:t xml:space="preserve">. </w:t>
      </w:r>
      <w:r>
        <w:rPr>
          <w:rFonts w:hint="eastAsia"/>
        </w:rPr>
        <w:t>Талеиран</w:t>
      </w:r>
      <w:r>
        <w:t xml:space="preserve"> </w:t>
      </w:r>
      <w:r>
        <w:rPr>
          <w:rFonts w:hint="eastAsia"/>
        </w:rPr>
        <w:t>посещал</w:t>
      </w:r>
      <w:r>
        <w:t xml:space="preserve"> </w:t>
      </w:r>
      <w:r>
        <w:rPr>
          <w:rFonts w:hint="eastAsia"/>
        </w:rPr>
        <w:t>в</w:t>
      </w:r>
      <w:r>
        <w:t xml:space="preserve"> </w:t>
      </w:r>
      <w:r>
        <w:rPr>
          <w:rFonts w:hint="eastAsia"/>
        </w:rPr>
        <w:t>числе</w:t>
      </w:r>
      <w:r>
        <w:t xml:space="preserve"> </w:t>
      </w:r>
      <w:r>
        <w:rPr>
          <w:rFonts w:hint="eastAsia"/>
        </w:rPr>
        <w:t>других</w:t>
      </w:r>
      <w:r>
        <w:t xml:space="preserve"> </w:t>
      </w:r>
      <w:r>
        <w:rPr>
          <w:rFonts w:hint="eastAsia"/>
        </w:rPr>
        <w:t>знатных</w:t>
      </w:r>
      <w:r>
        <w:t xml:space="preserve"> </w:t>
      </w:r>
      <w:r>
        <w:rPr>
          <w:rFonts w:hint="eastAsia"/>
        </w:rPr>
        <w:t>молодых</w:t>
      </w:r>
      <w:r>
        <w:t xml:space="preserve"> </w:t>
      </w:r>
      <w:r>
        <w:rPr>
          <w:rFonts w:hint="eastAsia"/>
        </w:rPr>
        <w:t>людей</w:t>
      </w:r>
      <w:r>
        <w:t xml:space="preserve"> </w:t>
      </w:r>
      <w:r>
        <w:rPr>
          <w:rFonts w:hint="eastAsia"/>
        </w:rPr>
        <w:t>салон</w:t>
      </w:r>
      <w:r>
        <w:t xml:space="preserve"> </w:t>
      </w:r>
      <w:r>
        <w:rPr>
          <w:rFonts w:hint="eastAsia"/>
        </w:rPr>
        <w:t>фаворитки</w:t>
      </w:r>
      <w:r>
        <w:t xml:space="preserve"> </w:t>
      </w:r>
      <w:r>
        <w:rPr>
          <w:rFonts w:hint="eastAsia"/>
        </w:rPr>
        <w:t>Людовика</w:t>
      </w:r>
      <w:r>
        <w:t xml:space="preserve"> XV </w:t>
      </w:r>
      <w:r>
        <w:rPr>
          <w:rFonts w:hint="eastAsia"/>
        </w:rPr>
        <w:t>госпожи</w:t>
      </w:r>
      <w:r>
        <w:t xml:space="preserve"> </w:t>
      </w:r>
      <w:r>
        <w:rPr>
          <w:rFonts w:hint="eastAsia"/>
        </w:rPr>
        <w:t>Дюбарри</w:t>
      </w:r>
      <w:r>
        <w:t xml:space="preserve"> </w:t>
      </w:r>
      <w:r>
        <w:rPr>
          <w:rFonts w:hint="eastAsia"/>
        </w:rPr>
        <w:t>и</w:t>
      </w:r>
      <w:r>
        <w:t xml:space="preserve"> </w:t>
      </w:r>
      <w:r>
        <w:rPr>
          <w:rFonts w:hint="eastAsia"/>
        </w:rPr>
        <w:t>был</w:t>
      </w:r>
      <w:r>
        <w:t xml:space="preserve"> </w:t>
      </w:r>
      <w:r>
        <w:rPr>
          <w:rFonts w:hint="eastAsia"/>
        </w:rPr>
        <w:t>с</w:t>
      </w:r>
      <w:r>
        <w:t xml:space="preserve"> </w:t>
      </w:r>
      <w:r>
        <w:rPr>
          <w:rFonts w:hint="eastAsia"/>
        </w:rPr>
        <w:t>нею</w:t>
      </w:r>
      <w:r>
        <w:t xml:space="preserve"> </w:t>
      </w:r>
      <w:r>
        <w:rPr>
          <w:rFonts w:hint="eastAsia"/>
        </w:rPr>
        <w:t>лично</w:t>
      </w:r>
      <w:r>
        <w:t xml:space="preserve"> </w:t>
      </w:r>
      <w:r>
        <w:rPr>
          <w:rFonts w:hint="eastAsia"/>
        </w:rPr>
        <w:t>знаком</w:t>
      </w:r>
      <w:r>
        <w:t xml:space="preserve"> </w:t>
      </w:r>
      <w:r>
        <w:rPr>
          <w:rFonts w:hint="eastAsia"/>
        </w:rPr>
        <w:t>Отношения</w:t>
      </w:r>
      <w:r>
        <w:t xml:space="preserve"> </w:t>
      </w:r>
      <w:r>
        <w:rPr>
          <w:rFonts w:hint="eastAsia"/>
        </w:rPr>
        <w:t>Наполеона</w:t>
      </w:r>
      <w:r>
        <w:t>-</w:t>
      </w:r>
      <w:r>
        <w:rPr>
          <w:rFonts w:hint="eastAsia"/>
        </w:rPr>
        <w:t>Мышкина</w:t>
      </w:r>
      <w:r>
        <w:t xml:space="preserve"> </w:t>
      </w:r>
      <w:r>
        <w:rPr>
          <w:rFonts w:hint="eastAsia"/>
        </w:rPr>
        <w:t>и</w:t>
      </w:r>
      <w:r>
        <w:t xml:space="preserve"> </w:t>
      </w:r>
      <w:r>
        <w:rPr>
          <w:rFonts w:hint="eastAsia"/>
        </w:rPr>
        <w:t>Талейрана</w:t>
      </w:r>
      <w:r>
        <w:t>-</w:t>
      </w:r>
      <w:r>
        <w:rPr>
          <w:rFonts w:hint="eastAsia"/>
        </w:rPr>
        <w:t>Лебедева</w:t>
      </w:r>
      <w:r>
        <w:t xml:space="preserve"> </w:t>
      </w:r>
      <w:r>
        <w:rPr>
          <w:rFonts w:hint="eastAsia"/>
        </w:rPr>
        <w:t>представляют</w:t>
      </w:r>
      <w:r>
        <w:t xml:space="preserve"> </w:t>
      </w:r>
      <w:r>
        <w:rPr>
          <w:rFonts w:hint="eastAsia"/>
        </w:rPr>
        <w:t>собой</w:t>
      </w:r>
      <w:r>
        <w:t xml:space="preserve"> </w:t>
      </w:r>
      <w:r>
        <w:rPr>
          <w:rFonts w:hint="eastAsia"/>
        </w:rPr>
        <w:t>картину</w:t>
      </w:r>
      <w:r>
        <w:t xml:space="preserve"> </w:t>
      </w:r>
      <w:r>
        <w:rPr>
          <w:rFonts w:hint="eastAsia"/>
        </w:rPr>
        <w:t>доверчивости</w:t>
      </w:r>
      <w:r>
        <w:t xml:space="preserve"> </w:t>
      </w:r>
      <w:r>
        <w:rPr>
          <w:rFonts w:hint="eastAsia"/>
        </w:rPr>
        <w:t>первого</w:t>
      </w:r>
      <w:r>
        <w:t xml:space="preserve"> </w:t>
      </w:r>
      <w:r>
        <w:rPr>
          <w:rFonts w:hint="eastAsia"/>
        </w:rPr>
        <w:t>и</w:t>
      </w:r>
      <w:r>
        <w:t xml:space="preserve"> </w:t>
      </w:r>
      <w:r>
        <w:rPr>
          <w:rFonts w:hint="eastAsia"/>
        </w:rPr>
        <w:t>коварства</w:t>
      </w:r>
      <w:r>
        <w:t xml:space="preserve"> </w:t>
      </w:r>
      <w:r>
        <w:rPr>
          <w:rFonts w:hint="eastAsia"/>
        </w:rPr>
        <w:t>последнего</w:t>
      </w:r>
      <w:r>
        <w:t xml:space="preserve">. </w:t>
      </w:r>
      <w:r>
        <w:rPr>
          <w:rFonts w:hint="eastAsia"/>
        </w:rPr>
        <w:t>Уже</w:t>
      </w:r>
      <w:r>
        <w:t xml:space="preserve"> </w:t>
      </w:r>
      <w:r>
        <w:rPr>
          <w:rFonts w:hint="eastAsia"/>
        </w:rPr>
        <w:t>в</w:t>
      </w:r>
      <w:r>
        <w:t xml:space="preserve"> </w:t>
      </w:r>
      <w:r>
        <w:rPr>
          <w:rFonts w:hint="eastAsia"/>
        </w:rPr>
        <w:t>подготовитель</w:t>
      </w:r>
      <w:r>
        <w:rPr>
          <w:rFonts w:hint="eastAsia"/>
        </w:rPr>
        <w:t>¬</w:t>
      </w:r>
      <w:r>
        <w:rPr>
          <w:rFonts w:hint="eastAsia"/>
        </w:rPr>
        <w:t>ных</w:t>
      </w:r>
      <w:r>
        <w:t xml:space="preserve"> </w:t>
      </w:r>
      <w:r>
        <w:rPr>
          <w:rFonts w:hint="eastAsia"/>
        </w:rPr>
        <w:t>материалах</w:t>
      </w:r>
      <w:r>
        <w:t xml:space="preserve"> </w:t>
      </w:r>
      <w:r>
        <w:rPr>
          <w:rFonts w:hint="eastAsia"/>
        </w:rPr>
        <w:t>к</w:t>
      </w:r>
      <w:r>
        <w:t xml:space="preserve"> </w:t>
      </w:r>
      <w:r>
        <w:rPr>
          <w:rFonts w:hint="eastAsia"/>
        </w:rPr>
        <w:t>роману</w:t>
      </w:r>
      <w:r>
        <w:t xml:space="preserve"> </w:t>
      </w:r>
      <w:r>
        <w:rPr>
          <w:rFonts w:hint="eastAsia"/>
        </w:rPr>
        <w:t>«</w:t>
      </w:r>
      <w:r>
        <w:rPr>
          <w:rFonts w:hint="eastAsia"/>
        </w:rPr>
        <w:t>Идиот</w:t>
      </w:r>
      <w:r>
        <w:rPr>
          <w:rFonts w:hint="eastAsia"/>
        </w:rPr>
        <w:t>»</w:t>
      </w:r>
      <w:r>
        <w:t xml:space="preserve"> </w:t>
      </w:r>
      <w:r>
        <w:rPr>
          <w:rFonts w:hint="eastAsia"/>
        </w:rPr>
        <w:t>Достоевский</w:t>
      </w:r>
      <w:r>
        <w:t xml:space="preserve"> </w:t>
      </w:r>
      <w:r>
        <w:rPr>
          <w:rFonts w:hint="eastAsia"/>
        </w:rPr>
        <w:t>записал</w:t>
      </w:r>
      <w:r>
        <w:t xml:space="preserve">- </w:t>
      </w:r>
      <w:r>
        <w:rPr>
          <w:rFonts w:hint="eastAsia"/>
        </w:rPr>
        <w:t>«</w:t>
      </w:r>
      <w:r>
        <w:rPr>
          <w:rFonts w:hint="eastAsia"/>
        </w:rPr>
        <w:t>Лебедев</w:t>
      </w:r>
      <w:r>
        <w:t xml:space="preserve"> </w:t>
      </w:r>
      <w:r>
        <w:rPr>
          <w:rFonts w:hint="eastAsia"/>
        </w:rPr>
        <w:t>и</w:t>
      </w:r>
      <w:r>
        <w:t xml:space="preserve"> </w:t>
      </w:r>
      <w:r>
        <w:rPr>
          <w:rFonts w:hint="eastAsia"/>
        </w:rPr>
        <w:t>князь</w:t>
      </w:r>
      <w:r>
        <w:t xml:space="preserve"> </w:t>
      </w:r>
      <w:r>
        <w:rPr>
          <w:rFonts w:hint="eastAsia"/>
        </w:rPr>
        <w:t>Се</w:t>
      </w:r>
      <w:r>
        <w:t>-</w:t>
      </w:r>
      <w:r>
        <w:rPr>
          <w:rFonts w:hint="eastAsia"/>
        </w:rPr>
        <w:t>мейство</w:t>
      </w:r>
      <w:r>
        <w:t xml:space="preserve"> </w:t>
      </w:r>
      <w:r>
        <w:rPr>
          <w:rFonts w:hint="eastAsia"/>
        </w:rPr>
        <w:t>Лебедева</w:t>
      </w:r>
      <w:r>
        <w:t xml:space="preserve">. </w:t>
      </w:r>
      <w:r>
        <w:rPr>
          <w:rFonts w:hint="eastAsia"/>
        </w:rPr>
        <w:t>Лебедев</w:t>
      </w:r>
      <w:r>
        <w:t xml:space="preserve"> - </w:t>
      </w:r>
      <w:r>
        <w:rPr>
          <w:rFonts w:hint="eastAsia"/>
        </w:rPr>
        <w:t>философ</w:t>
      </w:r>
      <w:r>
        <w:t xml:space="preserve">. </w:t>
      </w:r>
      <w:r>
        <w:rPr>
          <w:rFonts w:hint="eastAsia"/>
        </w:rPr>
        <w:t>Беспрерывно</w:t>
      </w:r>
      <w:r>
        <w:t xml:space="preserve"> </w:t>
      </w:r>
      <w:r>
        <w:rPr>
          <w:rFonts w:hint="eastAsia"/>
        </w:rPr>
        <w:t>надувает</w:t>
      </w:r>
      <w:r>
        <w:t xml:space="preserve"> </w:t>
      </w:r>
      <w:r>
        <w:rPr>
          <w:rFonts w:hint="eastAsia"/>
        </w:rPr>
        <w:t>Князя</w:t>
      </w:r>
      <w:r>
        <w:t xml:space="preserve">. </w:t>
      </w:r>
      <w:r>
        <w:rPr>
          <w:rFonts w:hint="eastAsia"/>
        </w:rPr>
        <w:t>Черта</w:t>
      </w:r>
      <w:r>
        <w:t xml:space="preserve"> </w:t>
      </w:r>
      <w:r>
        <w:rPr>
          <w:rFonts w:hint="eastAsia"/>
        </w:rPr>
        <w:t>его</w:t>
      </w:r>
      <w:r>
        <w:rPr>
          <w:rFonts w:hint="eastAsia"/>
        </w:rPr>
        <w:t>»</w:t>
      </w:r>
      <w:r>
        <w:t xml:space="preserve"> </w:t>
      </w:r>
      <w:r>
        <w:rPr>
          <w:rFonts w:hint="eastAsia"/>
        </w:rPr>
        <w:t>—</w:t>
      </w:r>
      <w:r>
        <w:t xml:space="preserve"> </w:t>
      </w:r>
      <w:r>
        <w:rPr>
          <w:rFonts w:hint="eastAsia"/>
        </w:rPr>
        <w:t>намеченная</w:t>
      </w:r>
      <w:r>
        <w:t xml:space="preserve"> </w:t>
      </w:r>
      <w:r>
        <w:rPr>
          <w:rFonts w:hint="eastAsia"/>
        </w:rPr>
        <w:t>линия</w:t>
      </w:r>
      <w:r>
        <w:t xml:space="preserve"> </w:t>
      </w:r>
      <w:r>
        <w:rPr>
          <w:rFonts w:hint="eastAsia"/>
        </w:rPr>
        <w:t>проходит</w:t>
      </w:r>
      <w:r>
        <w:t xml:space="preserve"> </w:t>
      </w:r>
      <w:r>
        <w:rPr>
          <w:rFonts w:hint="eastAsia"/>
        </w:rPr>
        <w:t>через</w:t>
      </w:r>
      <w:r>
        <w:t xml:space="preserve"> </w:t>
      </w:r>
      <w:r>
        <w:rPr>
          <w:rFonts w:hint="eastAsia"/>
        </w:rPr>
        <w:t>весь</w:t>
      </w:r>
      <w:r>
        <w:t xml:space="preserve"> </w:t>
      </w:r>
      <w:r>
        <w:rPr>
          <w:rFonts w:hint="eastAsia"/>
        </w:rPr>
        <w:t>роман</w:t>
      </w:r>
      <w:r>
        <w:t>.</w:t>
      </w:r>
    </w:p>
    <w:p w14:paraId="5F4AAFF5" w14:textId="77777777" w:rsidR="005739A7" w:rsidRDefault="005739A7" w:rsidP="005739A7">
      <w:r>
        <w:rPr>
          <w:rFonts w:hint="eastAsia"/>
        </w:rPr>
        <w:t>Символическое</w:t>
      </w:r>
      <w:r>
        <w:t xml:space="preserve"> </w:t>
      </w:r>
      <w:r>
        <w:rPr>
          <w:rFonts w:hint="eastAsia"/>
        </w:rPr>
        <w:t>имя</w:t>
      </w:r>
      <w:r>
        <w:t xml:space="preserve"> </w:t>
      </w:r>
      <w:r>
        <w:rPr>
          <w:rFonts w:hint="eastAsia"/>
        </w:rPr>
        <w:t>Талейрана</w:t>
      </w:r>
      <w:r>
        <w:t xml:space="preserve"> </w:t>
      </w:r>
      <w:r>
        <w:rPr>
          <w:rFonts w:hint="eastAsia"/>
        </w:rPr>
        <w:t>указывает</w:t>
      </w:r>
      <w:r>
        <w:t xml:space="preserve"> </w:t>
      </w:r>
      <w:r>
        <w:rPr>
          <w:rFonts w:hint="eastAsia"/>
        </w:rPr>
        <w:t>на</w:t>
      </w:r>
      <w:r>
        <w:t xml:space="preserve"> </w:t>
      </w:r>
      <w:r>
        <w:rPr>
          <w:rFonts w:hint="eastAsia"/>
        </w:rPr>
        <w:t>одну</w:t>
      </w:r>
      <w:r>
        <w:t xml:space="preserve"> </w:t>
      </w:r>
      <w:r>
        <w:rPr>
          <w:rFonts w:hint="eastAsia"/>
        </w:rPr>
        <w:t>из</w:t>
      </w:r>
      <w:r>
        <w:t xml:space="preserve"> </w:t>
      </w:r>
      <w:r>
        <w:rPr>
          <w:rFonts w:hint="eastAsia"/>
        </w:rPr>
        <w:t>важных</w:t>
      </w:r>
      <w:r>
        <w:t xml:space="preserve"> </w:t>
      </w:r>
      <w:r>
        <w:rPr>
          <w:rFonts w:hint="eastAsia"/>
        </w:rPr>
        <w:t>сторон</w:t>
      </w:r>
      <w:r>
        <w:t xml:space="preserve"> </w:t>
      </w:r>
      <w:r>
        <w:rPr>
          <w:rFonts w:hint="eastAsia"/>
        </w:rPr>
        <w:t>мно</w:t>
      </w:r>
      <w:r>
        <w:rPr>
          <w:rFonts w:hint="eastAsia"/>
        </w:rPr>
        <w:t>¬</w:t>
      </w:r>
      <w:r>
        <w:rPr>
          <w:rFonts w:hint="eastAsia"/>
        </w:rPr>
        <w:t>гопланового</w:t>
      </w:r>
      <w:r>
        <w:t xml:space="preserve"> </w:t>
      </w:r>
      <w:r>
        <w:rPr>
          <w:rFonts w:hint="eastAsia"/>
        </w:rPr>
        <w:t>образа</w:t>
      </w:r>
      <w:r>
        <w:t xml:space="preserve"> </w:t>
      </w:r>
      <w:r>
        <w:rPr>
          <w:rFonts w:hint="eastAsia"/>
        </w:rPr>
        <w:t>Лебедева</w:t>
      </w:r>
      <w:r>
        <w:t xml:space="preserve"> </w:t>
      </w:r>
      <w:r>
        <w:rPr>
          <w:rFonts w:hint="eastAsia"/>
        </w:rPr>
        <w:t>и</w:t>
      </w:r>
      <w:r>
        <w:t xml:space="preserve"> </w:t>
      </w:r>
      <w:r>
        <w:rPr>
          <w:rFonts w:hint="eastAsia"/>
        </w:rPr>
        <w:t>на</w:t>
      </w:r>
      <w:r>
        <w:t xml:space="preserve"> </w:t>
      </w:r>
      <w:r>
        <w:rPr>
          <w:rFonts w:hint="eastAsia"/>
        </w:rPr>
        <w:t>одну</w:t>
      </w:r>
      <w:r>
        <w:t xml:space="preserve"> </w:t>
      </w:r>
      <w:r>
        <w:rPr>
          <w:rFonts w:hint="eastAsia"/>
        </w:rPr>
        <w:t>из</w:t>
      </w:r>
      <w:r>
        <w:t xml:space="preserve"> </w:t>
      </w:r>
      <w:r>
        <w:rPr>
          <w:rFonts w:hint="eastAsia"/>
        </w:rPr>
        <w:t>мощных</w:t>
      </w:r>
      <w:r>
        <w:t xml:space="preserve"> </w:t>
      </w:r>
      <w:r>
        <w:rPr>
          <w:rFonts w:hint="eastAsia"/>
        </w:rPr>
        <w:t>сюжетных</w:t>
      </w:r>
      <w:r>
        <w:t xml:space="preserve"> </w:t>
      </w:r>
      <w:r>
        <w:rPr>
          <w:rFonts w:hint="eastAsia"/>
        </w:rPr>
        <w:t>линий</w:t>
      </w:r>
      <w:r>
        <w:t xml:space="preserve"> </w:t>
      </w:r>
      <w:r>
        <w:rPr>
          <w:rFonts w:hint="eastAsia"/>
        </w:rPr>
        <w:t>романа</w:t>
      </w:r>
      <w:r>
        <w:t xml:space="preserve"> </w:t>
      </w:r>
      <w:r>
        <w:rPr>
          <w:rFonts w:hint="eastAsia"/>
        </w:rPr>
        <w:t>«</w:t>
      </w:r>
      <w:r>
        <w:rPr>
          <w:rFonts w:hint="eastAsia"/>
        </w:rPr>
        <w:t>Идиот</w:t>
      </w:r>
      <w:r>
        <w:rPr>
          <w:rFonts w:hint="eastAsia"/>
        </w:rPr>
        <w:t>»</w:t>
      </w:r>
      <w:r>
        <w:t xml:space="preserve">, </w:t>
      </w:r>
      <w:r>
        <w:rPr>
          <w:rFonts w:hint="eastAsia"/>
        </w:rPr>
        <w:t>связанную</w:t>
      </w:r>
      <w:r>
        <w:t xml:space="preserve"> </w:t>
      </w:r>
      <w:r>
        <w:rPr>
          <w:rFonts w:hint="eastAsia"/>
        </w:rPr>
        <w:t>с</w:t>
      </w:r>
      <w:r>
        <w:t xml:space="preserve"> </w:t>
      </w:r>
      <w:r>
        <w:rPr>
          <w:rFonts w:hint="eastAsia"/>
        </w:rPr>
        <w:t>наполеоновским</w:t>
      </w:r>
      <w:r>
        <w:t xml:space="preserve"> </w:t>
      </w:r>
      <w:r>
        <w:rPr>
          <w:rFonts w:hint="eastAsia"/>
        </w:rPr>
        <w:t>мифом</w:t>
      </w:r>
      <w:r>
        <w:t xml:space="preserve">. </w:t>
      </w:r>
      <w:r>
        <w:rPr>
          <w:rFonts w:hint="eastAsia"/>
        </w:rPr>
        <w:t>Отмечаемый</w:t>
      </w:r>
      <w:r>
        <w:t xml:space="preserve"> </w:t>
      </w:r>
      <w:r>
        <w:rPr>
          <w:rFonts w:hint="eastAsia"/>
        </w:rPr>
        <w:t>ранее</w:t>
      </w:r>
      <w:r>
        <w:t xml:space="preserve"> </w:t>
      </w:r>
      <w:r>
        <w:rPr>
          <w:rFonts w:hint="eastAsia"/>
        </w:rPr>
        <w:t>исследова</w:t>
      </w:r>
      <w:r>
        <w:rPr>
          <w:rFonts w:hint="eastAsia"/>
        </w:rPr>
        <w:t>¬</w:t>
      </w:r>
      <w:r>
        <w:rPr>
          <w:rFonts w:hint="eastAsia"/>
        </w:rPr>
        <w:t>телями</w:t>
      </w:r>
      <w:r>
        <w:t xml:space="preserve"> </w:t>
      </w:r>
      <w:r>
        <w:rPr>
          <w:rFonts w:hint="eastAsia"/>
        </w:rPr>
        <w:t>статус</w:t>
      </w:r>
      <w:r>
        <w:t xml:space="preserve"> </w:t>
      </w:r>
      <w:r>
        <w:rPr>
          <w:rFonts w:hint="eastAsia"/>
        </w:rPr>
        <w:t>Лебедева</w:t>
      </w:r>
      <w:r>
        <w:t xml:space="preserve"> </w:t>
      </w:r>
      <w:r>
        <w:rPr>
          <w:rFonts w:hint="eastAsia"/>
        </w:rPr>
        <w:t>как</w:t>
      </w:r>
      <w:r>
        <w:t xml:space="preserve"> </w:t>
      </w:r>
      <w:r>
        <w:rPr>
          <w:rFonts w:hint="eastAsia"/>
        </w:rPr>
        <w:t>«</w:t>
      </w:r>
      <w:r>
        <w:rPr>
          <w:rFonts w:hint="eastAsia"/>
        </w:rPr>
        <w:t>хозяина</w:t>
      </w:r>
      <w:r>
        <w:rPr>
          <w:rFonts w:hint="eastAsia"/>
        </w:rPr>
        <w:t>»</w:t>
      </w:r>
      <w:r>
        <w:t xml:space="preserve"> </w:t>
      </w:r>
      <w:r>
        <w:rPr>
          <w:rFonts w:hint="eastAsia"/>
        </w:rPr>
        <w:t>и</w:t>
      </w:r>
      <w:r>
        <w:t xml:space="preserve"> </w:t>
      </w:r>
      <w:r>
        <w:rPr>
          <w:rFonts w:hint="eastAsia"/>
        </w:rPr>
        <w:t>«</w:t>
      </w:r>
      <w:r>
        <w:rPr>
          <w:rFonts w:hint="eastAsia"/>
        </w:rPr>
        <w:t>владельца</w:t>
      </w:r>
      <w:r>
        <w:rPr>
          <w:rFonts w:hint="eastAsia"/>
        </w:rPr>
        <w:t>»</w:t>
      </w:r>
      <w:r>
        <w:t xml:space="preserve"> </w:t>
      </w:r>
      <w:r>
        <w:rPr>
          <w:rFonts w:hint="eastAsia"/>
        </w:rPr>
        <w:t>князя</w:t>
      </w:r>
      <w:r>
        <w:t xml:space="preserve"> </w:t>
      </w:r>
      <w:r>
        <w:rPr>
          <w:rFonts w:hint="eastAsia"/>
        </w:rPr>
        <w:t>Мышкина</w:t>
      </w:r>
      <w:r>
        <w:t xml:space="preserve"> (</w:t>
      </w:r>
      <w:r>
        <w:rPr>
          <w:rFonts w:hint="eastAsia"/>
        </w:rPr>
        <w:t>Т</w:t>
      </w:r>
      <w:r>
        <w:t xml:space="preserve">. </w:t>
      </w:r>
      <w:r>
        <w:rPr>
          <w:rFonts w:hint="eastAsia"/>
        </w:rPr>
        <w:t>А</w:t>
      </w:r>
      <w:r>
        <w:t xml:space="preserve">. </w:t>
      </w:r>
      <w:r>
        <w:rPr>
          <w:rFonts w:hint="eastAsia"/>
        </w:rPr>
        <w:t>Ка</w:t>
      </w:r>
      <w:r>
        <w:rPr>
          <w:rFonts w:hint="eastAsia"/>
        </w:rPr>
        <w:t>¬</w:t>
      </w:r>
      <w:r>
        <w:rPr>
          <w:rFonts w:hint="eastAsia"/>
        </w:rPr>
        <w:t>саткина</w:t>
      </w:r>
      <w:r>
        <w:t xml:space="preserve">) </w:t>
      </w:r>
      <w:r>
        <w:rPr>
          <w:rFonts w:hint="eastAsia"/>
        </w:rPr>
        <w:t>может</w:t>
      </w:r>
      <w:r>
        <w:t xml:space="preserve"> </w:t>
      </w:r>
      <w:r>
        <w:rPr>
          <w:rFonts w:hint="eastAsia"/>
        </w:rPr>
        <w:t>рассматриваться</w:t>
      </w:r>
      <w:r>
        <w:t xml:space="preserve"> </w:t>
      </w:r>
      <w:r>
        <w:rPr>
          <w:rFonts w:hint="eastAsia"/>
        </w:rPr>
        <w:t>и</w:t>
      </w:r>
      <w:r>
        <w:t xml:space="preserve"> </w:t>
      </w:r>
      <w:r>
        <w:rPr>
          <w:rFonts w:hint="eastAsia"/>
        </w:rPr>
        <w:t>через</w:t>
      </w:r>
      <w:r>
        <w:t xml:space="preserve"> </w:t>
      </w:r>
      <w:r>
        <w:rPr>
          <w:rFonts w:hint="eastAsia"/>
        </w:rPr>
        <w:t>призму</w:t>
      </w:r>
      <w:r>
        <w:t xml:space="preserve"> </w:t>
      </w:r>
      <w:r>
        <w:rPr>
          <w:rFonts w:hint="eastAsia"/>
        </w:rPr>
        <w:t>отношений</w:t>
      </w:r>
      <w:r>
        <w:t xml:space="preserve"> </w:t>
      </w:r>
      <w:r>
        <w:rPr>
          <w:rFonts w:hint="eastAsia"/>
        </w:rPr>
        <w:t>Наполеона</w:t>
      </w:r>
      <w:r>
        <w:t>-</w:t>
      </w:r>
      <w:r>
        <w:rPr>
          <w:rFonts w:hint="eastAsia"/>
        </w:rPr>
        <w:t>Мышкина</w:t>
      </w:r>
      <w:r>
        <w:t xml:space="preserve"> </w:t>
      </w:r>
      <w:r>
        <w:rPr>
          <w:rFonts w:hint="eastAsia"/>
        </w:rPr>
        <w:t>и</w:t>
      </w:r>
      <w:r>
        <w:t xml:space="preserve"> </w:t>
      </w:r>
      <w:r>
        <w:rPr>
          <w:rFonts w:hint="eastAsia"/>
        </w:rPr>
        <w:t>Талейрана</w:t>
      </w:r>
      <w:r>
        <w:t>-</w:t>
      </w:r>
      <w:r>
        <w:rPr>
          <w:rFonts w:hint="eastAsia"/>
        </w:rPr>
        <w:t>Лебедева</w:t>
      </w:r>
      <w:r>
        <w:t>.</w:t>
      </w:r>
    </w:p>
    <w:p w14:paraId="4F4D40FE" w14:textId="77777777" w:rsidR="005739A7" w:rsidRDefault="005739A7" w:rsidP="005739A7">
      <w:r>
        <w:rPr>
          <w:rFonts w:hint="eastAsia"/>
        </w:rPr>
        <w:t>В</w:t>
      </w:r>
      <w:r>
        <w:t xml:space="preserve"> </w:t>
      </w:r>
      <w:r>
        <w:rPr>
          <w:rFonts w:hint="eastAsia"/>
        </w:rPr>
        <w:t>Заключении</w:t>
      </w:r>
      <w:r>
        <w:t xml:space="preserve"> </w:t>
      </w:r>
      <w:r>
        <w:rPr>
          <w:rFonts w:hint="eastAsia"/>
        </w:rPr>
        <w:t>даны</w:t>
      </w:r>
      <w:r>
        <w:t xml:space="preserve"> </w:t>
      </w:r>
      <w:r>
        <w:rPr>
          <w:rFonts w:hint="eastAsia"/>
        </w:rPr>
        <w:t>общие</w:t>
      </w:r>
      <w:r>
        <w:t xml:space="preserve"> </w:t>
      </w:r>
      <w:r>
        <w:rPr>
          <w:rFonts w:hint="eastAsia"/>
        </w:rPr>
        <w:t>выводы</w:t>
      </w:r>
      <w:r>
        <w:t xml:space="preserve"> </w:t>
      </w:r>
      <w:r>
        <w:rPr>
          <w:rFonts w:hint="eastAsia"/>
        </w:rPr>
        <w:t>исследования</w:t>
      </w:r>
      <w:r>
        <w:t>.</w:t>
      </w:r>
    </w:p>
    <w:p w14:paraId="61C32BD6" w14:textId="77777777" w:rsidR="005739A7" w:rsidRDefault="005739A7" w:rsidP="005739A7">
      <w:r>
        <w:t>1.</w:t>
      </w:r>
      <w:r>
        <w:tab/>
      </w:r>
      <w:r>
        <w:rPr>
          <w:rFonts w:hint="eastAsia"/>
        </w:rPr>
        <w:t>Наполеоновская</w:t>
      </w:r>
      <w:r>
        <w:t xml:space="preserve"> </w:t>
      </w:r>
      <w:r>
        <w:rPr>
          <w:rFonts w:hint="eastAsia"/>
        </w:rPr>
        <w:t>тема</w:t>
      </w:r>
      <w:r>
        <w:t xml:space="preserve"> </w:t>
      </w:r>
      <w:r>
        <w:rPr>
          <w:rFonts w:hint="eastAsia"/>
        </w:rPr>
        <w:t>занимает</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весьма</w:t>
      </w:r>
      <w:r>
        <w:t xml:space="preserve"> </w:t>
      </w:r>
      <w:r>
        <w:rPr>
          <w:rFonts w:hint="eastAsia"/>
        </w:rPr>
        <w:t>значительное</w:t>
      </w:r>
      <w:r>
        <w:t xml:space="preserve"> </w:t>
      </w:r>
      <w:r>
        <w:rPr>
          <w:rFonts w:hint="eastAsia"/>
        </w:rPr>
        <w:t>место</w:t>
      </w:r>
      <w:r>
        <w:t xml:space="preserve"> </w:t>
      </w:r>
      <w:r>
        <w:rPr>
          <w:rFonts w:hint="eastAsia"/>
        </w:rPr>
        <w:t>и</w:t>
      </w:r>
      <w:r>
        <w:t xml:space="preserve"> </w:t>
      </w:r>
      <w:r>
        <w:rPr>
          <w:rFonts w:hint="eastAsia"/>
        </w:rPr>
        <w:t>создает</w:t>
      </w:r>
      <w:r>
        <w:t xml:space="preserve"> </w:t>
      </w:r>
      <w:r>
        <w:rPr>
          <w:rFonts w:hint="eastAsia"/>
        </w:rPr>
        <w:t>дополнительный</w:t>
      </w:r>
      <w:r>
        <w:t xml:space="preserve"> </w:t>
      </w:r>
      <w:r>
        <w:rPr>
          <w:rFonts w:hint="eastAsia"/>
        </w:rPr>
        <w:t>уровень</w:t>
      </w:r>
      <w:r>
        <w:t xml:space="preserve"> </w:t>
      </w:r>
      <w:r>
        <w:rPr>
          <w:rFonts w:hint="eastAsia"/>
        </w:rPr>
        <w:t>осмысления</w:t>
      </w:r>
      <w:r>
        <w:t xml:space="preserve"> </w:t>
      </w:r>
      <w:r>
        <w:rPr>
          <w:rFonts w:hint="eastAsia"/>
        </w:rPr>
        <w:t>всего</w:t>
      </w:r>
      <w:r>
        <w:t xml:space="preserve"> </w:t>
      </w:r>
      <w:r>
        <w:rPr>
          <w:rFonts w:hint="eastAsia"/>
        </w:rPr>
        <w:t>текста</w:t>
      </w:r>
      <w:r>
        <w:t xml:space="preserve">, </w:t>
      </w:r>
      <w:r>
        <w:rPr>
          <w:rFonts w:hint="eastAsia"/>
        </w:rPr>
        <w:t>связанный</w:t>
      </w:r>
      <w:r>
        <w:t xml:space="preserve"> </w:t>
      </w:r>
      <w:r>
        <w:rPr>
          <w:rFonts w:hint="eastAsia"/>
        </w:rPr>
        <w:t>с</w:t>
      </w:r>
      <w:r>
        <w:t xml:space="preserve"> </w:t>
      </w:r>
      <w:r>
        <w:rPr>
          <w:rFonts w:hint="eastAsia"/>
        </w:rPr>
        <w:t>наложением</w:t>
      </w:r>
      <w:r>
        <w:t xml:space="preserve"> </w:t>
      </w:r>
      <w:r>
        <w:rPr>
          <w:rFonts w:hint="eastAsia"/>
        </w:rPr>
        <w:t>различных</w:t>
      </w:r>
      <w:r>
        <w:t xml:space="preserve"> </w:t>
      </w:r>
      <w:r>
        <w:rPr>
          <w:rFonts w:hint="eastAsia"/>
        </w:rPr>
        <w:t>ситуаций</w:t>
      </w:r>
      <w:r>
        <w:t xml:space="preserve"> </w:t>
      </w:r>
      <w:r>
        <w:rPr>
          <w:rFonts w:hint="eastAsia"/>
        </w:rPr>
        <w:t>и</w:t>
      </w:r>
      <w:r>
        <w:t xml:space="preserve"> </w:t>
      </w:r>
      <w:r>
        <w:rPr>
          <w:rFonts w:hint="eastAsia"/>
        </w:rPr>
        <w:t>положений</w:t>
      </w:r>
      <w:r>
        <w:t xml:space="preserve"> </w:t>
      </w:r>
      <w:r>
        <w:rPr>
          <w:rFonts w:hint="eastAsia"/>
        </w:rPr>
        <w:t>героев</w:t>
      </w:r>
      <w:r>
        <w:t xml:space="preserve"> </w:t>
      </w:r>
      <w:r>
        <w:rPr>
          <w:rFonts w:hint="eastAsia"/>
        </w:rPr>
        <w:t>романа</w:t>
      </w:r>
      <w:r>
        <w:t xml:space="preserve"> </w:t>
      </w:r>
      <w:r>
        <w:rPr>
          <w:rFonts w:hint="eastAsia"/>
        </w:rPr>
        <w:t>на</w:t>
      </w:r>
      <w:r>
        <w:t xml:space="preserve"> </w:t>
      </w:r>
      <w:r>
        <w:rPr>
          <w:rFonts w:hint="eastAsia"/>
        </w:rPr>
        <w:t>схожие</w:t>
      </w:r>
      <w:r>
        <w:t xml:space="preserve"> </w:t>
      </w:r>
      <w:r>
        <w:rPr>
          <w:rFonts w:hint="eastAsia"/>
        </w:rPr>
        <w:t>ситуа</w:t>
      </w:r>
      <w:r>
        <w:rPr>
          <w:rFonts w:hint="eastAsia"/>
        </w:rPr>
        <w:t>¬</w:t>
      </w:r>
      <w:r>
        <w:rPr>
          <w:rFonts w:hint="eastAsia"/>
        </w:rPr>
        <w:t>ции</w:t>
      </w:r>
      <w:r>
        <w:t xml:space="preserve"> </w:t>
      </w:r>
      <w:r>
        <w:rPr>
          <w:rFonts w:hint="eastAsia"/>
        </w:rPr>
        <w:t>и</w:t>
      </w:r>
      <w:r>
        <w:t xml:space="preserve"> </w:t>
      </w:r>
      <w:r>
        <w:rPr>
          <w:rFonts w:hint="eastAsia"/>
        </w:rPr>
        <w:t>положения</w:t>
      </w:r>
      <w:r>
        <w:t xml:space="preserve"> </w:t>
      </w:r>
      <w:r>
        <w:rPr>
          <w:rFonts w:hint="eastAsia"/>
        </w:rPr>
        <w:t>наполеоновской</w:t>
      </w:r>
      <w:r>
        <w:t xml:space="preserve"> </w:t>
      </w:r>
      <w:r>
        <w:rPr>
          <w:rFonts w:hint="eastAsia"/>
        </w:rPr>
        <w:lastRenderedPageBreak/>
        <w:t>легенды</w:t>
      </w:r>
      <w:r>
        <w:t>.</w:t>
      </w:r>
    </w:p>
    <w:p w14:paraId="1775893C" w14:textId="77777777" w:rsidR="005739A7" w:rsidRDefault="005739A7" w:rsidP="005739A7">
      <w:r>
        <w:t>2.</w:t>
      </w:r>
      <w:r>
        <w:tab/>
      </w:r>
      <w:r>
        <w:rPr>
          <w:rFonts w:hint="eastAsia"/>
        </w:rPr>
        <w:t>Наполеоновскую</w:t>
      </w:r>
      <w:r>
        <w:t xml:space="preserve"> </w:t>
      </w:r>
      <w:r>
        <w:rPr>
          <w:rFonts w:hint="eastAsia"/>
        </w:rPr>
        <w:t>проблематику</w:t>
      </w:r>
      <w:r>
        <w:t xml:space="preserve"> </w:t>
      </w:r>
      <w:r>
        <w:rPr>
          <w:rFonts w:hint="eastAsia"/>
        </w:rPr>
        <w:t>«</w:t>
      </w:r>
      <w:r>
        <w:rPr>
          <w:rFonts w:hint="eastAsia"/>
        </w:rPr>
        <w:t>Идиота</w:t>
      </w:r>
      <w:r>
        <w:rPr>
          <w:rFonts w:hint="eastAsia"/>
        </w:rPr>
        <w:t>»</w:t>
      </w:r>
      <w:r>
        <w:t xml:space="preserve"> </w:t>
      </w:r>
      <w:r>
        <w:rPr>
          <w:rFonts w:hint="eastAsia"/>
        </w:rPr>
        <w:t>совершенно</w:t>
      </w:r>
      <w:r>
        <w:t xml:space="preserve"> </w:t>
      </w:r>
      <w:r>
        <w:rPr>
          <w:rFonts w:hint="eastAsia"/>
        </w:rPr>
        <w:t>необходимо</w:t>
      </w:r>
      <w:r>
        <w:t xml:space="preserve"> </w:t>
      </w:r>
      <w:r>
        <w:rPr>
          <w:rFonts w:hint="eastAsia"/>
        </w:rPr>
        <w:t>рас</w:t>
      </w:r>
      <w:r>
        <w:rPr>
          <w:rFonts w:hint="eastAsia"/>
        </w:rPr>
        <w:t>¬</w:t>
      </w:r>
      <w:r>
        <w:rPr>
          <w:rFonts w:hint="eastAsia"/>
        </w:rPr>
        <w:t>сматривать</w:t>
      </w:r>
      <w:r>
        <w:t xml:space="preserve"> </w:t>
      </w:r>
      <w:r>
        <w:rPr>
          <w:rFonts w:hint="eastAsia"/>
        </w:rPr>
        <w:t>в</w:t>
      </w:r>
      <w:r>
        <w:t xml:space="preserve"> </w:t>
      </w:r>
      <w:r>
        <w:rPr>
          <w:rFonts w:hint="eastAsia"/>
        </w:rPr>
        <w:t>контексте</w:t>
      </w:r>
      <w:r>
        <w:t xml:space="preserve"> </w:t>
      </w:r>
      <w:r>
        <w:rPr>
          <w:rFonts w:hint="eastAsia"/>
        </w:rPr>
        <w:t>большого</w:t>
      </w:r>
      <w:r>
        <w:t xml:space="preserve"> </w:t>
      </w:r>
      <w:r>
        <w:rPr>
          <w:rFonts w:hint="eastAsia"/>
        </w:rPr>
        <w:t>числа</w:t>
      </w:r>
      <w:r>
        <w:t xml:space="preserve"> </w:t>
      </w:r>
      <w:r>
        <w:rPr>
          <w:rFonts w:hint="eastAsia"/>
        </w:rPr>
        <w:t>самых</w:t>
      </w:r>
      <w:r>
        <w:t xml:space="preserve"> </w:t>
      </w:r>
      <w:r>
        <w:rPr>
          <w:rFonts w:hint="eastAsia"/>
        </w:rPr>
        <w:t>разнообразных</w:t>
      </w:r>
      <w:r>
        <w:t xml:space="preserve"> </w:t>
      </w:r>
      <w:r>
        <w:rPr>
          <w:rFonts w:hint="eastAsia"/>
        </w:rPr>
        <w:t>источников</w:t>
      </w:r>
      <w:r>
        <w:t xml:space="preserve">, </w:t>
      </w:r>
      <w:r>
        <w:rPr>
          <w:rFonts w:hint="eastAsia"/>
        </w:rPr>
        <w:t>ко</w:t>
      </w:r>
      <w:r>
        <w:rPr>
          <w:rFonts w:hint="eastAsia"/>
        </w:rPr>
        <w:t>¬</w:t>
      </w:r>
      <w:r>
        <w:rPr>
          <w:rFonts w:hint="eastAsia"/>
        </w:rPr>
        <w:t>торые</w:t>
      </w:r>
      <w:r>
        <w:t xml:space="preserve"> </w:t>
      </w:r>
      <w:r>
        <w:rPr>
          <w:rFonts w:hint="eastAsia"/>
        </w:rPr>
        <w:t>использовал</w:t>
      </w:r>
      <w:r>
        <w:t xml:space="preserve"> </w:t>
      </w:r>
      <w:r>
        <w:rPr>
          <w:rFonts w:hint="eastAsia"/>
        </w:rPr>
        <w:t>писатель</w:t>
      </w:r>
      <w:r>
        <w:t xml:space="preserve"> </w:t>
      </w:r>
      <w:r>
        <w:rPr>
          <w:rFonts w:hint="eastAsia"/>
        </w:rPr>
        <w:t>при</w:t>
      </w:r>
      <w:r>
        <w:t xml:space="preserve"> </w:t>
      </w:r>
      <w:r>
        <w:rPr>
          <w:rFonts w:hint="eastAsia"/>
        </w:rPr>
        <w:t>создании</w:t>
      </w:r>
      <w:r>
        <w:t xml:space="preserve"> </w:t>
      </w:r>
      <w:r>
        <w:rPr>
          <w:rFonts w:hint="eastAsia"/>
        </w:rPr>
        <w:t>образов</w:t>
      </w:r>
      <w:r>
        <w:t xml:space="preserve"> </w:t>
      </w:r>
      <w:r>
        <w:rPr>
          <w:rFonts w:hint="eastAsia"/>
        </w:rPr>
        <w:t>своих</w:t>
      </w:r>
      <w:r>
        <w:t xml:space="preserve"> </w:t>
      </w:r>
      <w:r>
        <w:rPr>
          <w:rFonts w:hint="eastAsia"/>
        </w:rPr>
        <w:t>героев</w:t>
      </w:r>
      <w:r>
        <w:t>-</w:t>
      </w:r>
      <w:r>
        <w:rPr>
          <w:rFonts w:hint="eastAsia"/>
        </w:rPr>
        <w:t>наполсонистов</w:t>
      </w:r>
      <w:r>
        <w:t>.</w:t>
      </w:r>
    </w:p>
    <w:p w14:paraId="131E8A22" w14:textId="77777777" w:rsidR="005739A7" w:rsidRDefault="005739A7" w:rsidP="005739A7">
      <w:r>
        <w:t>3.</w:t>
      </w:r>
      <w:r>
        <w:tab/>
      </w:r>
      <w:r>
        <w:rPr>
          <w:rFonts w:hint="eastAsia"/>
        </w:rPr>
        <w:t>Пика</w:t>
      </w:r>
      <w:r>
        <w:t xml:space="preserve"> </w:t>
      </w:r>
      <w:r>
        <w:rPr>
          <w:rFonts w:hint="eastAsia"/>
        </w:rPr>
        <w:t>своего</w:t>
      </w:r>
      <w:r>
        <w:t xml:space="preserve"> </w:t>
      </w:r>
      <w:r>
        <w:rPr>
          <w:rFonts w:hint="eastAsia"/>
        </w:rPr>
        <w:t>выражения</w:t>
      </w:r>
      <w:r>
        <w:t xml:space="preserve"> </w:t>
      </w:r>
      <w:r>
        <w:rPr>
          <w:rFonts w:hint="eastAsia"/>
        </w:rPr>
        <w:t>в</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наполеонов</w:t>
      </w:r>
      <w:r>
        <w:rPr>
          <w:rFonts w:hint="eastAsia"/>
        </w:rPr>
        <w:t>¬</w:t>
      </w:r>
      <w:r>
        <w:rPr>
          <w:rFonts w:hint="eastAsia"/>
        </w:rPr>
        <w:t>ская</w:t>
      </w:r>
      <w:r>
        <w:t xml:space="preserve"> </w:t>
      </w:r>
      <w:r>
        <w:rPr>
          <w:rFonts w:hint="eastAsia"/>
        </w:rPr>
        <w:t>тема</w:t>
      </w:r>
      <w:r>
        <w:t xml:space="preserve"> </w:t>
      </w:r>
      <w:r>
        <w:rPr>
          <w:rFonts w:hint="eastAsia"/>
        </w:rPr>
        <w:t>достигает</w:t>
      </w:r>
      <w:r>
        <w:t xml:space="preserve"> </w:t>
      </w:r>
      <w:r>
        <w:rPr>
          <w:rFonts w:hint="eastAsia"/>
        </w:rPr>
        <w:t>именно</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где</w:t>
      </w:r>
      <w:r>
        <w:t xml:space="preserve"> </w:t>
      </w:r>
      <w:r>
        <w:rPr>
          <w:rFonts w:hint="eastAsia"/>
        </w:rPr>
        <w:t>она</w:t>
      </w:r>
      <w:r>
        <w:t xml:space="preserve"> </w:t>
      </w:r>
      <w:r>
        <w:rPr>
          <w:rFonts w:hint="eastAsia"/>
        </w:rPr>
        <w:t>представлена</w:t>
      </w:r>
      <w:r>
        <w:t xml:space="preserve"> </w:t>
      </w:r>
      <w:r>
        <w:rPr>
          <w:rFonts w:hint="eastAsia"/>
        </w:rPr>
        <w:t>наиболее</w:t>
      </w:r>
      <w:r>
        <w:t xml:space="preserve"> </w:t>
      </w:r>
      <w:r>
        <w:rPr>
          <w:rFonts w:hint="eastAsia"/>
        </w:rPr>
        <w:t>разносторонне</w:t>
      </w:r>
      <w:r>
        <w:t xml:space="preserve"> </w:t>
      </w:r>
      <w:r>
        <w:rPr>
          <w:rFonts w:hint="eastAsia"/>
        </w:rPr>
        <w:t>и</w:t>
      </w:r>
      <w:r>
        <w:t xml:space="preserve"> </w:t>
      </w:r>
      <w:r>
        <w:rPr>
          <w:rFonts w:hint="eastAsia"/>
        </w:rPr>
        <w:t>многопланово</w:t>
      </w:r>
      <w:r>
        <w:t>.</w:t>
      </w:r>
    </w:p>
    <w:p w14:paraId="15A5EAD5" w14:textId="77777777" w:rsidR="005739A7" w:rsidRDefault="005739A7" w:rsidP="005739A7">
      <w:r>
        <w:t>4.</w:t>
      </w:r>
      <w:r>
        <w:tab/>
      </w:r>
      <w:r>
        <w:rPr>
          <w:rFonts w:hint="eastAsia"/>
        </w:rPr>
        <w:t>Наполеоновский</w:t>
      </w:r>
      <w:r>
        <w:t xml:space="preserve"> </w:t>
      </w:r>
      <w:r>
        <w:rPr>
          <w:rFonts w:hint="eastAsia"/>
        </w:rPr>
        <w:t>миф</w:t>
      </w:r>
      <w:r>
        <w:t xml:space="preserve"> </w:t>
      </w:r>
      <w:r>
        <w:rPr>
          <w:rFonts w:hint="eastAsia"/>
        </w:rPr>
        <w:t>у</w:t>
      </w:r>
      <w:r>
        <w:t xml:space="preserve"> </w:t>
      </w:r>
      <w:r>
        <w:rPr>
          <w:rFonts w:hint="eastAsia"/>
        </w:rPr>
        <w:t>Достоевского</w:t>
      </w:r>
      <w:r>
        <w:t xml:space="preserve"> </w:t>
      </w:r>
      <w:r>
        <w:rPr>
          <w:rFonts w:hint="eastAsia"/>
        </w:rPr>
        <w:t>принципиально</w:t>
      </w:r>
      <w:r>
        <w:t xml:space="preserve"> </w:t>
      </w:r>
      <w:r>
        <w:rPr>
          <w:rFonts w:hint="eastAsia"/>
        </w:rPr>
        <w:t>не</w:t>
      </w:r>
      <w:r>
        <w:t xml:space="preserve"> </w:t>
      </w:r>
      <w:r>
        <w:rPr>
          <w:rFonts w:hint="eastAsia"/>
        </w:rPr>
        <w:t>сводим</w:t>
      </w:r>
      <w:r>
        <w:t xml:space="preserve"> </w:t>
      </w:r>
      <w:r>
        <w:rPr>
          <w:rFonts w:hint="eastAsia"/>
        </w:rPr>
        <w:t>ни</w:t>
      </w:r>
      <w:r>
        <w:t xml:space="preserve"> </w:t>
      </w:r>
      <w:r>
        <w:rPr>
          <w:rFonts w:hint="eastAsia"/>
        </w:rPr>
        <w:t>к</w:t>
      </w:r>
      <w:r>
        <w:t xml:space="preserve"> </w:t>
      </w:r>
      <w:r>
        <w:rPr>
          <w:rFonts w:hint="eastAsia"/>
        </w:rPr>
        <w:t>антибонапартистскому</w:t>
      </w:r>
      <w:r>
        <w:t xml:space="preserve">, </w:t>
      </w:r>
      <w:r>
        <w:rPr>
          <w:rFonts w:hint="eastAsia"/>
        </w:rPr>
        <w:t>ни</w:t>
      </w:r>
      <w:r>
        <w:t xml:space="preserve"> </w:t>
      </w:r>
      <w:r>
        <w:rPr>
          <w:rFonts w:hint="eastAsia"/>
        </w:rPr>
        <w:t>к</w:t>
      </w:r>
      <w:r>
        <w:t xml:space="preserve"> </w:t>
      </w:r>
      <w:r>
        <w:rPr>
          <w:rFonts w:hint="eastAsia"/>
        </w:rPr>
        <w:t>апологетическому</w:t>
      </w:r>
      <w:r>
        <w:t xml:space="preserve"> </w:t>
      </w:r>
      <w:r>
        <w:rPr>
          <w:rFonts w:hint="eastAsia"/>
        </w:rPr>
        <w:t>варианту</w:t>
      </w:r>
      <w:r>
        <w:t>.</w:t>
      </w:r>
    </w:p>
    <w:p w14:paraId="192EB4DD" w14:textId="77777777" w:rsidR="005739A7" w:rsidRDefault="005739A7" w:rsidP="005739A7">
      <w:r>
        <w:t xml:space="preserve">5 </w:t>
      </w:r>
      <w:r>
        <w:rPr>
          <w:rFonts w:hint="eastAsia"/>
        </w:rPr>
        <w:t>Образцом</w:t>
      </w:r>
      <w:r>
        <w:t xml:space="preserve"> </w:t>
      </w:r>
      <w:r>
        <w:rPr>
          <w:rFonts w:hint="eastAsia"/>
        </w:rPr>
        <w:t>наполеоновской</w:t>
      </w:r>
      <w:r>
        <w:t xml:space="preserve"> </w:t>
      </w:r>
      <w:r>
        <w:rPr>
          <w:rFonts w:hint="eastAsia"/>
        </w:rPr>
        <w:t>легенды</w:t>
      </w:r>
      <w:r>
        <w:t xml:space="preserve"> </w:t>
      </w:r>
      <w:r>
        <w:rPr>
          <w:rFonts w:hint="eastAsia"/>
        </w:rPr>
        <w:t>в</w:t>
      </w:r>
      <w:r>
        <w:t xml:space="preserve"> </w:t>
      </w:r>
      <w:r>
        <w:rPr>
          <w:rFonts w:hint="eastAsia"/>
        </w:rPr>
        <w:t>романе</w:t>
      </w:r>
      <w:r>
        <w:t xml:space="preserve"> </w:t>
      </w:r>
      <w:r>
        <w:rPr>
          <w:rFonts w:hint="eastAsia"/>
        </w:rPr>
        <w:t>является</w:t>
      </w:r>
      <w:r>
        <w:t xml:space="preserve"> </w:t>
      </w:r>
      <w:r>
        <w:rPr>
          <w:rFonts w:hint="eastAsia"/>
        </w:rPr>
        <w:t>рассказ</w:t>
      </w:r>
      <w:r>
        <w:t xml:space="preserve"> </w:t>
      </w:r>
      <w:r>
        <w:rPr>
          <w:rFonts w:hint="eastAsia"/>
        </w:rPr>
        <w:t>генерала</w:t>
      </w:r>
      <w:r>
        <w:t xml:space="preserve"> </w:t>
      </w:r>
      <w:r>
        <w:rPr>
          <w:rFonts w:hint="eastAsia"/>
        </w:rPr>
        <w:t>Иволпша</w:t>
      </w:r>
      <w:r>
        <w:t xml:space="preserve"> </w:t>
      </w:r>
      <w:r>
        <w:rPr>
          <w:rFonts w:hint="eastAsia"/>
        </w:rPr>
        <w:t>о</w:t>
      </w:r>
      <w:r>
        <w:t xml:space="preserve"> </w:t>
      </w:r>
      <w:r>
        <w:rPr>
          <w:rFonts w:hint="eastAsia"/>
        </w:rPr>
        <w:t>его</w:t>
      </w:r>
      <w:r>
        <w:t xml:space="preserve"> </w:t>
      </w:r>
      <w:r>
        <w:rPr>
          <w:rFonts w:hint="eastAsia"/>
        </w:rPr>
        <w:t>службе</w:t>
      </w:r>
      <w:r>
        <w:t xml:space="preserve"> </w:t>
      </w:r>
      <w:r>
        <w:rPr>
          <w:rFonts w:hint="eastAsia"/>
        </w:rPr>
        <w:t>у</w:t>
      </w:r>
      <w:r>
        <w:t xml:space="preserve"> </w:t>
      </w:r>
      <w:r>
        <w:rPr>
          <w:rFonts w:hint="eastAsia"/>
        </w:rPr>
        <w:t>Наполеона</w:t>
      </w:r>
      <w:r>
        <w:t xml:space="preserve"> </w:t>
      </w:r>
      <w:r>
        <w:rPr>
          <w:rFonts w:hint="eastAsia"/>
        </w:rPr>
        <w:t>в</w:t>
      </w:r>
      <w:r>
        <w:t xml:space="preserve"> 1812 </w:t>
      </w:r>
      <w:r>
        <w:rPr>
          <w:rFonts w:hint="eastAsia"/>
        </w:rPr>
        <w:t>г</w:t>
      </w:r>
      <w:r>
        <w:t xml:space="preserve">., </w:t>
      </w:r>
      <w:r>
        <w:rPr>
          <w:rFonts w:hint="eastAsia"/>
        </w:rPr>
        <w:t>опирающийся</w:t>
      </w:r>
      <w:r>
        <w:t xml:space="preserve"> </w:t>
      </w:r>
      <w:r>
        <w:rPr>
          <w:rFonts w:hint="eastAsia"/>
        </w:rPr>
        <w:t>на</w:t>
      </w:r>
      <w:r>
        <w:t xml:space="preserve"> </w:t>
      </w:r>
      <w:r>
        <w:rPr>
          <w:rFonts w:hint="eastAsia"/>
        </w:rPr>
        <w:t>множество</w:t>
      </w:r>
      <w:r>
        <w:t xml:space="preserve"> </w:t>
      </w:r>
      <w:r>
        <w:rPr>
          <w:rFonts w:hint="eastAsia"/>
        </w:rPr>
        <w:t>дру</w:t>
      </w:r>
      <w:r>
        <w:rPr>
          <w:rFonts w:hint="eastAsia"/>
        </w:rPr>
        <w:t>¬</w:t>
      </w:r>
      <w:r>
        <w:rPr>
          <w:rFonts w:hint="eastAsia"/>
        </w:rPr>
        <w:t>гих</w:t>
      </w:r>
      <w:r>
        <w:t xml:space="preserve"> </w:t>
      </w:r>
      <w:r>
        <w:rPr>
          <w:rFonts w:hint="eastAsia"/>
        </w:rPr>
        <w:t>легенд</w:t>
      </w:r>
      <w:r>
        <w:t xml:space="preserve">, </w:t>
      </w:r>
      <w:r>
        <w:rPr>
          <w:rFonts w:hint="eastAsia"/>
        </w:rPr>
        <w:t>исторических</w:t>
      </w:r>
      <w:r>
        <w:t xml:space="preserve"> </w:t>
      </w:r>
      <w:r>
        <w:rPr>
          <w:rFonts w:hint="eastAsia"/>
        </w:rPr>
        <w:t>анекдотов</w:t>
      </w:r>
      <w:r>
        <w:t xml:space="preserve">, </w:t>
      </w:r>
      <w:r>
        <w:rPr>
          <w:rFonts w:hint="eastAsia"/>
        </w:rPr>
        <w:t>конкретных</w:t>
      </w:r>
      <w:r>
        <w:t xml:space="preserve"> </w:t>
      </w:r>
      <w:r>
        <w:rPr>
          <w:rFonts w:hint="eastAsia"/>
        </w:rPr>
        <w:t>художественных</w:t>
      </w:r>
      <w:r>
        <w:t xml:space="preserve"> </w:t>
      </w:r>
      <w:r>
        <w:rPr>
          <w:rFonts w:hint="eastAsia"/>
        </w:rPr>
        <w:t>и</w:t>
      </w:r>
      <w:r>
        <w:t xml:space="preserve"> </w:t>
      </w:r>
      <w:r>
        <w:rPr>
          <w:rFonts w:hint="eastAsia"/>
        </w:rPr>
        <w:t>научных</w:t>
      </w:r>
    </w:p>
    <w:p w14:paraId="2FDD40B4" w14:textId="77777777" w:rsidR="005739A7" w:rsidRDefault="005739A7" w:rsidP="005739A7">
      <w:r>
        <w:t>16</w:t>
      </w:r>
    </w:p>
    <w:p w14:paraId="5607F8A1" w14:textId="77777777" w:rsidR="005739A7" w:rsidRDefault="005739A7" w:rsidP="005739A7">
      <w:r>
        <w:t xml:space="preserve"> </w:t>
      </w:r>
    </w:p>
    <w:p w14:paraId="0ADA1E05" w14:textId="77777777" w:rsidR="005739A7" w:rsidRDefault="005739A7" w:rsidP="005739A7">
      <w:r>
        <w:rPr>
          <w:rFonts w:hint="eastAsia"/>
        </w:rPr>
        <w:t>произведений</w:t>
      </w:r>
      <w:r>
        <w:t xml:space="preserve">, </w:t>
      </w:r>
      <w:r>
        <w:rPr>
          <w:rFonts w:hint="eastAsia"/>
        </w:rPr>
        <w:t>переплавленных</w:t>
      </w:r>
      <w:r>
        <w:t xml:space="preserve"> </w:t>
      </w:r>
      <w:r>
        <w:rPr>
          <w:rFonts w:hint="eastAsia"/>
        </w:rPr>
        <w:t>в</w:t>
      </w:r>
      <w:r>
        <w:t xml:space="preserve"> </w:t>
      </w:r>
      <w:r>
        <w:rPr>
          <w:rFonts w:hint="eastAsia"/>
        </w:rPr>
        <w:t>сознании</w:t>
      </w:r>
      <w:r>
        <w:t xml:space="preserve"> </w:t>
      </w:r>
      <w:r>
        <w:rPr>
          <w:rFonts w:hint="eastAsia"/>
        </w:rPr>
        <w:t>генерала</w:t>
      </w:r>
      <w:r>
        <w:t xml:space="preserve"> </w:t>
      </w:r>
      <w:r>
        <w:rPr>
          <w:rFonts w:hint="eastAsia"/>
        </w:rPr>
        <w:t>вместе</w:t>
      </w:r>
      <w:r>
        <w:t xml:space="preserve"> </w:t>
      </w:r>
      <w:r>
        <w:rPr>
          <w:rFonts w:hint="eastAsia"/>
        </w:rPr>
        <w:t>с</w:t>
      </w:r>
      <w:r>
        <w:t xml:space="preserve"> </w:t>
      </w:r>
      <w:r>
        <w:rPr>
          <w:rFonts w:hint="eastAsia"/>
        </w:rPr>
        <w:t>его</w:t>
      </w:r>
      <w:r>
        <w:t xml:space="preserve"> </w:t>
      </w:r>
      <w:r>
        <w:rPr>
          <w:rFonts w:hint="eastAsia"/>
        </w:rPr>
        <w:t>наполеониз</w:t>
      </w:r>
      <w:r>
        <w:rPr>
          <w:rFonts w:hint="eastAsia"/>
        </w:rPr>
        <w:t>¬</w:t>
      </w:r>
      <w:r>
        <w:rPr>
          <w:rFonts w:hint="eastAsia"/>
        </w:rPr>
        <w:t>мом</w:t>
      </w:r>
      <w:r>
        <w:t xml:space="preserve">, </w:t>
      </w:r>
      <w:r>
        <w:rPr>
          <w:rFonts w:hint="eastAsia"/>
        </w:rPr>
        <w:t>воспоминаниями</w:t>
      </w:r>
      <w:r>
        <w:t xml:space="preserve"> </w:t>
      </w:r>
      <w:r>
        <w:rPr>
          <w:rFonts w:hint="eastAsia"/>
        </w:rPr>
        <w:t>о</w:t>
      </w:r>
      <w:r>
        <w:t xml:space="preserve"> </w:t>
      </w:r>
      <w:r>
        <w:rPr>
          <w:rFonts w:hint="eastAsia"/>
        </w:rPr>
        <w:t>собственном</w:t>
      </w:r>
      <w:r>
        <w:t xml:space="preserve"> </w:t>
      </w:r>
      <w:r>
        <w:rPr>
          <w:rFonts w:hint="eastAsia"/>
        </w:rPr>
        <w:t>военном</w:t>
      </w:r>
      <w:r>
        <w:t xml:space="preserve"> </w:t>
      </w:r>
      <w:r>
        <w:rPr>
          <w:rFonts w:hint="eastAsia"/>
        </w:rPr>
        <w:t>прошлом</w:t>
      </w:r>
      <w:r>
        <w:t xml:space="preserve"> </w:t>
      </w:r>
      <w:r>
        <w:rPr>
          <w:rFonts w:hint="eastAsia"/>
        </w:rPr>
        <w:t>и</w:t>
      </w:r>
      <w:r>
        <w:t xml:space="preserve"> </w:t>
      </w:r>
      <w:r>
        <w:rPr>
          <w:rFonts w:hint="eastAsia"/>
        </w:rPr>
        <w:t>неприятностями</w:t>
      </w:r>
      <w:r>
        <w:t xml:space="preserve"> </w:t>
      </w:r>
      <w:r>
        <w:rPr>
          <w:rFonts w:hint="eastAsia"/>
        </w:rPr>
        <w:t>в</w:t>
      </w:r>
      <w:r>
        <w:t xml:space="preserve"> </w:t>
      </w:r>
      <w:r>
        <w:rPr>
          <w:rFonts w:hint="eastAsia"/>
        </w:rPr>
        <w:t>текущих</w:t>
      </w:r>
      <w:r>
        <w:t xml:space="preserve"> </w:t>
      </w:r>
      <w:r>
        <w:rPr>
          <w:rFonts w:hint="eastAsia"/>
        </w:rPr>
        <w:t>отношениях</w:t>
      </w:r>
      <w:r>
        <w:t xml:space="preserve"> </w:t>
      </w:r>
      <w:r>
        <w:rPr>
          <w:rFonts w:hint="eastAsia"/>
        </w:rPr>
        <w:t>с</w:t>
      </w:r>
      <w:r>
        <w:t xml:space="preserve"> </w:t>
      </w:r>
      <w:r>
        <w:rPr>
          <w:rFonts w:hint="eastAsia"/>
        </w:rPr>
        <w:t>семьей</w:t>
      </w:r>
      <w:r>
        <w:t xml:space="preserve"> </w:t>
      </w:r>
      <w:r>
        <w:rPr>
          <w:rFonts w:hint="eastAsia"/>
        </w:rPr>
        <w:t>и</w:t>
      </w:r>
      <w:r>
        <w:t xml:space="preserve"> </w:t>
      </w:r>
      <w:r>
        <w:rPr>
          <w:rFonts w:hint="eastAsia"/>
        </w:rPr>
        <w:t>друзьями</w:t>
      </w:r>
      <w:r>
        <w:t>.</w:t>
      </w:r>
    </w:p>
    <w:p w14:paraId="6CBE5E03" w14:textId="77777777" w:rsidR="005739A7" w:rsidRDefault="005739A7" w:rsidP="005739A7">
      <w:r>
        <w:t>6.</w:t>
      </w:r>
      <w:r>
        <w:tab/>
      </w:r>
      <w:r>
        <w:rPr>
          <w:rFonts w:hint="eastAsia"/>
        </w:rPr>
        <w:t>Определение</w:t>
      </w:r>
      <w:r>
        <w:t xml:space="preserve"> </w:t>
      </w:r>
      <w:r>
        <w:rPr>
          <w:rFonts w:hint="eastAsia"/>
        </w:rPr>
        <w:t>рассказа</w:t>
      </w:r>
      <w:r>
        <w:t xml:space="preserve"> </w:t>
      </w:r>
      <w:r>
        <w:rPr>
          <w:rFonts w:hint="eastAsia"/>
        </w:rPr>
        <w:t>генерала</w:t>
      </w:r>
      <w:r>
        <w:t xml:space="preserve"> </w:t>
      </w:r>
      <w:r>
        <w:rPr>
          <w:rFonts w:hint="eastAsia"/>
        </w:rPr>
        <w:t>как</w:t>
      </w:r>
      <w:r>
        <w:t xml:space="preserve"> </w:t>
      </w:r>
      <w:r>
        <w:rPr>
          <w:rFonts w:hint="eastAsia"/>
        </w:rPr>
        <w:t>«</w:t>
      </w:r>
      <w:r>
        <w:rPr>
          <w:rFonts w:hint="eastAsia"/>
        </w:rPr>
        <w:t>вставной</w:t>
      </w:r>
      <w:r>
        <w:t xml:space="preserve"> </w:t>
      </w:r>
      <w:r>
        <w:rPr>
          <w:rFonts w:hint="eastAsia"/>
        </w:rPr>
        <w:t>новеллы</w:t>
      </w:r>
      <w:r>
        <w:rPr>
          <w:rFonts w:hint="eastAsia"/>
        </w:rPr>
        <w:t>»</w:t>
      </w:r>
      <w:r>
        <w:t xml:space="preserve">, </w:t>
      </w:r>
      <w:r>
        <w:rPr>
          <w:rFonts w:hint="eastAsia"/>
        </w:rPr>
        <w:t>предложенное</w:t>
      </w:r>
    </w:p>
    <w:p w14:paraId="5E297BC5" w14:textId="77777777" w:rsidR="005739A7" w:rsidRDefault="005739A7" w:rsidP="005739A7">
      <w:r>
        <w:rPr>
          <w:rFonts w:hint="eastAsia"/>
        </w:rPr>
        <w:t>И</w:t>
      </w:r>
      <w:r>
        <w:t xml:space="preserve"> </w:t>
      </w:r>
      <w:r>
        <w:rPr>
          <w:rFonts w:hint="eastAsia"/>
        </w:rPr>
        <w:t>Л</w:t>
      </w:r>
      <w:r>
        <w:t xml:space="preserve"> </w:t>
      </w:r>
      <w:r>
        <w:rPr>
          <w:rFonts w:hint="eastAsia"/>
        </w:rPr>
        <w:t>Альми</w:t>
      </w:r>
      <w:r>
        <w:t xml:space="preserve">, </w:t>
      </w:r>
      <w:r>
        <w:rPr>
          <w:rFonts w:hint="eastAsia"/>
        </w:rPr>
        <w:t>является</w:t>
      </w:r>
      <w:r>
        <w:t xml:space="preserve"> </w:t>
      </w:r>
      <w:r>
        <w:rPr>
          <w:rFonts w:hint="eastAsia"/>
        </w:rPr>
        <w:t>не</w:t>
      </w:r>
      <w:r>
        <w:t xml:space="preserve"> </w:t>
      </w:r>
      <w:r>
        <w:rPr>
          <w:rFonts w:hint="eastAsia"/>
        </w:rPr>
        <w:t>совсем</w:t>
      </w:r>
      <w:r>
        <w:t xml:space="preserve"> </w:t>
      </w:r>
      <w:r>
        <w:rPr>
          <w:rFonts w:hint="eastAsia"/>
        </w:rPr>
        <w:t>удачным</w:t>
      </w:r>
      <w:r>
        <w:t xml:space="preserve">, </w:t>
      </w:r>
      <w:r>
        <w:rPr>
          <w:rFonts w:hint="eastAsia"/>
        </w:rPr>
        <w:t>как</w:t>
      </w:r>
      <w:r>
        <w:t xml:space="preserve"> </w:t>
      </w:r>
      <w:r>
        <w:rPr>
          <w:rFonts w:hint="eastAsia"/>
        </w:rPr>
        <w:t>и</w:t>
      </w:r>
      <w:r>
        <w:t xml:space="preserve"> </w:t>
      </w:r>
      <w:r>
        <w:rPr>
          <w:rFonts w:hint="eastAsia"/>
        </w:rPr>
        <w:t>вообще</w:t>
      </w:r>
      <w:r>
        <w:t xml:space="preserve"> </w:t>
      </w:r>
      <w:r>
        <w:rPr>
          <w:rFonts w:hint="eastAsia"/>
        </w:rPr>
        <w:t>следует</w:t>
      </w:r>
      <w:r>
        <w:t xml:space="preserve"> </w:t>
      </w:r>
      <w:r>
        <w:rPr>
          <w:rFonts w:hint="eastAsia"/>
        </w:rPr>
        <w:t>признать</w:t>
      </w:r>
      <w:r>
        <w:t xml:space="preserve"> </w:t>
      </w:r>
      <w:r>
        <w:rPr>
          <w:rFonts w:hint="eastAsia"/>
        </w:rPr>
        <w:t>отно</w:t>
      </w:r>
      <w:r>
        <w:rPr>
          <w:rFonts w:hint="eastAsia"/>
        </w:rPr>
        <w:t>¬</w:t>
      </w:r>
    </w:p>
    <w:p w14:paraId="787E16F2" w14:textId="77777777" w:rsidR="005739A7" w:rsidRDefault="005739A7" w:rsidP="005739A7">
      <w:r>
        <w:rPr>
          <w:rFonts w:hint="eastAsia"/>
        </w:rPr>
        <w:t>сительность</w:t>
      </w:r>
      <w:r>
        <w:t xml:space="preserve"> </w:t>
      </w:r>
      <w:r>
        <w:rPr>
          <w:rFonts w:hint="eastAsia"/>
        </w:rPr>
        <w:t>его</w:t>
      </w:r>
      <w:r>
        <w:t xml:space="preserve"> </w:t>
      </w:r>
      <w:r>
        <w:rPr>
          <w:rFonts w:hint="eastAsia"/>
        </w:rPr>
        <w:t>«</w:t>
      </w:r>
      <w:r>
        <w:rPr>
          <w:rFonts w:hint="eastAsia"/>
        </w:rPr>
        <w:t>вставного</w:t>
      </w:r>
      <w:r>
        <w:rPr>
          <w:rFonts w:hint="eastAsia"/>
        </w:rPr>
        <w:t>»</w:t>
      </w:r>
      <w:r>
        <w:t xml:space="preserve"> </w:t>
      </w:r>
      <w:r>
        <w:rPr>
          <w:rFonts w:hint="eastAsia"/>
        </w:rPr>
        <w:t>характера</w:t>
      </w:r>
      <w:r>
        <w:t xml:space="preserve">, </w:t>
      </w:r>
      <w:r>
        <w:rPr>
          <w:rFonts w:hint="eastAsia"/>
        </w:rPr>
        <w:t>поскольку</w:t>
      </w:r>
      <w:r>
        <w:t xml:space="preserve"> </w:t>
      </w:r>
      <w:r>
        <w:rPr>
          <w:rFonts w:hint="eastAsia"/>
        </w:rPr>
        <w:t>он</w:t>
      </w:r>
      <w:r>
        <w:t xml:space="preserve"> </w:t>
      </w:r>
      <w:r>
        <w:rPr>
          <w:rFonts w:hint="eastAsia"/>
        </w:rPr>
        <w:t>очень</w:t>
      </w:r>
      <w:r>
        <w:t xml:space="preserve"> </w:t>
      </w:r>
      <w:r>
        <w:rPr>
          <w:rFonts w:hint="eastAsia"/>
        </w:rPr>
        <w:t>органично</w:t>
      </w:r>
      <w:r>
        <w:t xml:space="preserve"> </w:t>
      </w:r>
      <w:r>
        <w:rPr>
          <w:rFonts w:hint="eastAsia"/>
        </w:rPr>
        <w:t>вписы</w:t>
      </w:r>
      <w:r>
        <w:rPr>
          <w:rFonts w:hint="eastAsia"/>
        </w:rPr>
        <w:t>¬</w:t>
      </w:r>
    </w:p>
    <w:p w14:paraId="18432EB6" w14:textId="77777777" w:rsidR="005739A7" w:rsidRDefault="005739A7" w:rsidP="005739A7">
      <w:r>
        <w:rPr>
          <w:rFonts w:hint="eastAsia"/>
        </w:rPr>
        <w:t>вается</w:t>
      </w:r>
      <w:r>
        <w:t xml:space="preserve"> </w:t>
      </w:r>
      <w:r>
        <w:rPr>
          <w:rFonts w:hint="eastAsia"/>
        </w:rPr>
        <w:t>во</w:t>
      </w:r>
      <w:r>
        <w:t xml:space="preserve"> </w:t>
      </w:r>
      <w:r>
        <w:rPr>
          <w:rFonts w:hint="eastAsia"/>
        </w:rPr>
        <w:t>всю</w:t>
      </w:r>
      <w:r>
        <w:t xml:space="preserve"> </w:t>
      </w:r>
      <w:r>
        <w:rPr>
          <w:rFonts w:hint="eastAsia"/>
        </w:rPr>
        <w:t>масштабную</w:t>
      </w:r>
      <w:r>
        <w:t xml:space="preserve"> </w:t>
      </w:r>
      <w:r>
        <w:rPr>
          <w:rFonts w:hint="eastAsia"/>
        </w:rPr>
        <w:t>картину</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и</w:t>
      </w:r>
      <w:r>
        <w:t xml:space="preserve"> </w:t>
      </w:r>
      <w:r>
        <w:rPr>
          <w:rFonts w:hint="eastAsia"/>
        </w:rPr>
        <w:t>имеет</w:t>
      </w:r>
      <w:r>
        <w:t xml:space="preserve"> </w:t>
      </w:r>
      <w:r>
        <w:rPr>
          <w:rFonts w:hint="eastAsia"/>
        </w:rPr>
        <w:t>с</w:t>
      </w:r>
    </w:p>
    <w:p w14:paraId="6463CC10" w14:textId="77777777" w:rsidR="005739A7" w:rsidRDefault="005739A7" w:rsidP="005739A7">
      <w:r>
        <w:rPr>
          <w:rFonts w:hint="eastAsia"/>
        </w:rPr>
        <w:t>ней</w:t>
      </w:r>
      <w:r>
        <w:t xml:space="preserve"> </w:t>
      </w:r>
      <w:r>
        <w:rPr>
          <w:rFonts w:hint="eastAsia"/>
        </w:rPr>
        <w:t>нерасторжимые</w:t>
      </w:r>
      <w:r>
        <w:t xml:space="preserve"> </w:t>
      </w:r>
      <w:r>
        <w:rPr>
          <w:rFonts w:hint="eastAsia"/>
        </w:rPr>
        <w:t>связи</w:t>
      </w:r>
      <w:r>
        <w:t>.</w:t>
      </w:r>
    </w:p>
    <w:p w14:paraId="63987ABF" w14:textId="77777777" w:rsidR="005739A7" w:rsidRDefault="005739A7" w:rsidP="005739A7">
      <w:r>
        <w:t>7.</w:t>
      </w:r>
      <w:r>
        <w:tab/>
      </w:r>
      <w:r>
        <w:rPr>
          <w:rFonts w:hint="eastAsia"/>
        </w:rPr>
        <w:t>Степень</w:t>
      </w:r>
      <w:r>
        <w:t xml:space="preserve"> </w:t>
      </w:r>
      <w:r>
        <w:rPr>
          <w:rFonts w:hint="eastAsia"/>
        </w:rPr>
        <w:t>«</w:t>
      </w:r>
      <w:r>
        <w:rPr>
          <w:rFonts w:hint="eastAsia"/>
        </w:rPr>
        <w:t>фантастичности</w:t>
      </w:r>
      <w:r>
        <w:rPr>
          <w:rFonts w:hint="eastAsia"/>
        </w:rPr>
        <w:t>»</w:t>
      </w:r>
      <w:r>
        <w:t xml:space="preserve"> </w:t>
      </w:r>
      <w:r>
        <w:rPr>
          <w:rFonts w:hint="eastAsia"/>
        </w:rPr>
        <w:t>и</w:t>
      </w:r>
      <w:r>
        <w:t xml:space="preserve"> </w:t>
      </w:r>
      <w:r>
        <w:rPr>
          <w:rFonts w:hint="eastAsia"/>
        </w:rPr>
        <w:t>«</w:t>
      </w:r>
      <w:r>
        <w:rPr>
          <w:rFonts w:hint="eastAsia"/>
        </w:rPr>
        <w:t>вымышленности</w:t>
      </w:r>
      <w:r>
        <w:rPr>
          <w:rFonts w:hint="eastAsia"/>
        </w:rPr>
        <w:t>»</w:t>
      </w:r>
      <w:r>
        <w:t xml:space="preserve"> </w:t>
      </w:r>
      <w:r>
        <w:rPr>
          <w:rFonts w:hint="eastAsia"/>
        </w:rPr>
        <w:t>рассказа</w:t>
      </w:r>
      <w:r>
        <w:t xml:space="preserve"> </w:t>
      </w:r>
      <w:r>
        <w:rPr>
          <w:rFonts w:hint="eastAsia"/>
        </w:rPr>
        <w:t>генерала</w:t>
      </w:r>
      <w:r>
        <w:t xml:space="preserve"> </w:t>
      </w:r>
      <w:r>
        <w:rPr>
          <w:rFonts w:hint="eastAsia"/>
        </w:rPr>
        <w:t>Иволгина</w:t>
      </w:r>
      <w:r>
        <w:t xml:space="preserve"> </w:t>
      </w:r>
      <w:r>
        <w:rPr>
          <w:rFonts w:hint="eastAsia"/>
        </w:rPr>
        <w:t>также</w:t>
      </w:r>
      <w:r>
        <w:t xml:space="preserve"> </w:t>
      </w:r>
      <w:r>
        <w:rPr>
          <w:rFonts w:hint="eastAsia"/>
        </w:rPr>
        <w:t>имеет</w:t>
      </w:r>
      <w:r>
        <w:t xml:space="preserve"> </w:t>
      </w:r>
      <w:r>
        <w:rPr>
          <w:rFonts w:hint="eastAsia"/>
        </w:rPr>
        <w:t>определенные</w:t>
      </w:r>
      <w:r>
        <w:t xml:space="preserve"> </w:t>
      </w:r>
      <w:r>
        <w:rPr>
          <w:rFonts w:hint="eastAsia"/>
        </w:rPr>
        <w:t>границы</w:t>
      </w:r>
      <w:r>
        <w:t xml:space="preserve">, </w:t>
      </w:r>
      <w:r>
        <w:rPr>
          <w:rFonts w:hint="eastAsia"/>
        </w:rPr>
        <w:t>то</w:t>
      </w:r>
      <w:r>
        <w:t xml:space="preserve"> </w:t>
      </w:r>
      <w:r>
        <w:rPr>
          <w:rFonts w:hint="eastAsia"/>
        </w:rPr>
        <w:t>есть</w:t>
      </w:r>
      <w:r>
        <w:t xml:space="preserve"> </w:t>
      </w:r>
      <w:r>
        <w:rPr>
          <w:rFonts w:hint="eastAsia"/>
        </w:rPr>
        <w:t>во</w:t>
      </w:r>
      <w:r>
        <w:t xml:space="preserve"> </w:t>
      </w:r>
      <w:r>
        <w:rPr>
          <w:rFonts w:hint="eastAsia"/>
        </w:rPr>
        <w:t>многих</w:t>
      </w:r>
      <w:r>
        <w:t xml:space="preserve"> </w:t>
      </w:r>
      <w:r>
        <w:rPr>
          <w:rFonts w:hint="eastAsia"/>
        </w:rPr>
        <w:t>частных</w:t>
      </w:r>
      <w:r>
        <w:t xml:space="preserve"> </w:t>
      </w:r>
      <w:r>
        <w:rPr>
          <w:rFonts w:hint="eastAsia"/>
        </w:rPr>
        <w:t>дета</w:t>
      </w:r>
      <w:r>
        <w:rPr>
          <w:rFonts w:hint="eastAsia"/>
        </w:rPr>
        <w:t>¬</w:t>
      </w:r>
      <w:r>
        <w:rPr>
          <w:rFonts w:hint="eastAsia"/>
        </w:rPr>
        <w:t>лях</w:t>
      </w:r>
      <w:r>
        <w:t xml:space="preserve"> </w:t>
      </w:r>
      <w:r>
        <w:rPr>
          <w:rFonts w:hint="eastAsia"/>
        </w:rPr>
        <w:t>речь</w:t>
      </w:r>
      <w:r>
        <w:t xml:space="preserve"> </w:t>
      </w:r>
      <w:r>
        <w:rPr>
          <w:rFonts w:hint="eastAsia"/>
        </w:rPr>
        <w:t>идет</w:t>
      </w:r>
      <w:r>
        <w:t xml:space="preserve"> </w:t>
      </w:r>
      <w:r>
        <w:rPr>
          <w:rFonts w:hint="eastAsia"/>
        </w:rPr>
        <w:t>не</w:t>
      </w:r>
      <w:r>
        <w:t xml:space="preserve"> </w:t>
      </w:r>
      <w:r>
        <w:rPr>
          <w:rFonts w:hint="eastAsia"/>
        </w:rPr>
        <w:t>о</w:t>
      </w:r>
      <w:r>
        <w:t xml:space="preserve"> </w:t>
      </w:r>
      <w:r>
        <w:rPr>
          <w:rFonts w:hint="eastAsia"/>
        </w:rPr>
        <w:t>полном</w:t>
      </w:r>
      <w:r>
        <w:t xml:space="preserve"> </w:t>
      </w:r>
      <w:r>
        <w:rPr>
          <w:rFonts w:hint="eastAsia"/>
        </w:rPr>
        <w:t>вымысле</w:t>
      </w:r>
      <w:r>
        <w:t xml:space="preserve">, </w:t>
      </w:r>
      <w:r>
        <w:rPr>
          <w:rFonts w:hint="eastAsia"/>
        </w:rPr>
        <w:t>а</w:t>
      </w:r>
      <w:r>
        <w:t xml:space="preserve"> </w:t>
      </w:r>
      <w:r>
        <w:rPr>
          <w:rFonts w:hint="eastAsia"/>
        </w:rPr>
        <w:t>о</w:t>
      </w:r>
      <w:r>
        <w:t xml:space="preserve"> </w:t>
      </w:r>
      <w:r>
        <w:rPr>
          <w:rFonts w:hint="eastAsia"/>
        </w:rPr>
        <w:t>некоторых</w:t>
      </w:r>
      <w:r>
        <w:t xml:space="preserve"> </w:t>
      </w:r>
      <w:r>
        <w:rPr>
          <w:rFonts w:hint="eastAsia"/>
        </w:rPr>
        <w:t>искажениях</w:t>
      </w:r>
      <w:r>
        <w:t xml:space="preserve"> </w:t>
      </w:r>
      <w:r>
        <w:rPr>
          <w:rFonts w:hint="eastAsia"/>
        </w:rPr>
        <w:t>реальных</w:t>
      </w:r>
      <w:r>
        <w:t xml:space="preserve"> </w:t>
      </w:r>
      <w:r>
        <w:rPr>
          <w:rFonts w:hint="eastAsia"/>
        </w:rPr>
        <w:t>собы</w:t>
      </w:r>
      <w:r>
        <w:rPr>
          <w:rFonts w:hint="eastAsia"/>
        </w:rPr>
        <w:t>¬</w:t>
      </w:r>
      <w:r>
        <w:rPr>
          <w:rFonts w:hint="eastAsia"/>
        </w:rPr>
        <w:t>тий</w:t>
      </w:r>
      <w:r>
        <w:t xml:space="preserve">, </w:t>
      </w:r>
      <w:r>
        <w:rPr>
          <w:rFonts w:hint="eastAsia"/>
        </w:rPr>
        <w:t>неточном</w:t>
      </w:r>
      <w:r>
        <w:t xml:space="preserve"> </w:t>
      </w:r>
      <w:r>
        <w:rPr>
          <w:rFonts w:hint="eastAsia"/>
        </w:rPr>
        <w:t>воспроизведении</w:t>
      </w:r>
      <w:r>
        <w:t xml:space="preserve"> </w:t>
      </w:r>
      <w:r>
        <w:rPr>
          <w:rFonts w:hint="eastAsia"/>
        </w:rPr>
        <w:t>и</w:t>
      </w:r>
      <w:r>
        <w:t xml:space="preserve"> </w:t>
      </w:r>
      <w:r>
        <w:rPr>
          <w:rFonts w:hint="eastAsia"/>
        </w:rPr>
        <w:t>изменении</w:t>
      </w:r>
      <w:r>
        <w:t xml:space="preserve"> </w:t>
      </w:r>
      <w:r>
        <w:rPr>
          <w:rFonts w:hint="eastAsia"/>
        </w:rPr>
        <w:t>отдельных</w:t>
      </w:r>
      <w:r>
        <w:t xml:space="preserve"> </w:t>
      </w:r>
      <w:r>
        <w:rPr>
          <w:rFonts w:hint="eastAsia"/>
        </w:rPr>
        <w:t>сведений</w:t>
      </w:r>
      <w:r>
        <w:t xml:space="preserve"> </w:t>
      </w:r>
      <w:r>
        <w:rPr>
          <w:rFonts w:hint="eastAsia"/>
        </w:rPr>
        <w:t>из</w:t>
      </w:r>
      <w:r>
        <w:t xml:space="preserve"> </w:t>
      </w:r>
      <w:r>
        <w:rPr>
          <w:rFonts w:hint="eastAsia"/>
        </w:rPr>
        <w:t>историче</w:t>
      </w:r>
      <w:r>
        <w:rPr>
          <w:rFonts w:hint="eastAsia"/>
        </w:rPr>
        <w:t>¬</w:t>
      </w:r>
      <w:r>
        <w:rPr>
          <w:rFonts w:hint="eastAsia"/>
        </w:rPr>
        <w:t>ских</w:t>
      </w:r>
      <w:r>
        <w:t xml:space="preserve"> </w:t>
      </w:r>
      <w:r>
        <w:rPr>
          <w:rFonts w:hint="eastAsia"/>
        </w:rPr>
        <w:t>и</w:t>
      </w:r>
      <w:r>
        <w:t xml:space="preserve"> </w:t>
      </w:r>
      <w:r>
        <w:rPr>
          <w:rFonts w:hint="eastAsia"/>
        </w:rPr>
        <w:t>литературных</w:t>
      </w:r>
      <w:r>
        <w:t xml:space="preserve"> </w:t>
      </w:r>
      <w:r>
        <w:rPr>
          <w:rFonts w:hint="eastAsia"/>
        </w:rPr>
        <w:t>памятников</w:t>
      </w:r>
      <w:r>
        <w:t xml:space="preserve"> </w:t>
      </w:r>
      <w:r>
        <w:rPr>
          <w:rFonts w:hint="eastAsia"/>
        </w:rPr>
        <w:t>наполеоновской</w:t>
      </w:r>
      <w:r>
        <w:t xml:space="preserve"> </w:t>
      </w:r>
      <w:r>
        <w:rPr>
          <w:rFonts w:hint="eastAsia"/>
        </w:rPr>
        <w:t>легенды</w:t>
      </w:r>
      <w:r>
        <w:t xml:space="preserve"> </w:t>
      </w:r>
      <w:r>
        <w:rPr>
          <w:rFonts w:hint="eastAsia"/>
        </w:rPr>
        <w:t>первой</w:t>
      </w:r>
      <w:r>
        <w:t xml:space="preserve"> </w:t>
      </w:r>
      <w:r>
        <w:rPr>
          <w:rFonts w:hint="eastAsia"/>
        </w:rPr>
        <w:t>половины</w:t>
      </w:r>
      <w:r>
        <w:t xml:space="preserve"> XIX </w:t>
      </w:r>
      <w:r>
        <w:rPr>
          <w:rFonts w:hint="eastAsia"/>
        </w:rPr>
        <w:t>в</w:t>
      </w:r>
      <w:r>
        <w:t xml:space="preserve"> </w:t>
      </w:r>
      <w:r>
        <w:rPr>
          <w:rFonts w:hint="eastAsia"/>
        </w:rPr>
        <w:t>Определить</w:t>
      </w:r>
      <w:r>
        <w:t xml:space="preserve"> </w:t>
      </w:r>
      <w:r>
        <w:rPr>
          <w:rFonts w:hint="eastAsia"/>
        </w:rPr>
        <w:t>происхождение</w:t>
      </w:r>
      <w:r>
        <w:t xml:space="preserve"> </w:t>
      </w:r>
      <w:r>
        <w:rPr>
          <w:rFonts w:hint="eastAsia"/>
        </w:rPr>
        <w:t>каждой</w:t>
      </w:r>
      <w:r>
        <w:t xml:space="preserve"> </w:t>
      </w:r>
      <w:r>
        <w:rPr>
          <w:rFonts w:hint="eastAsia"/>
        </w:rPr>
        <w:t>фразы</w:t>
      </w:r>
      <w:r>
        <w:t xml:space="preserve"> </w:t>
      </w:r>
      <w:r>
        <w:rPr>
          <w:rFonts w:hint="eastAsia"/>
        </w:rPr>
        <w:t>и</w:t>
      </w:r>
      <w:r>
        <w:t xml:space="preserve"> </w:t>
      </w:r>
      <w:r>
        <w:rPr>
          <w:rFonts w:hint="eastAsia"/>
        </w:rPr>
        <w:t>сцены</w:t>
      </w:r>
      <w:r>
        <w:t xml:space="preserve"> </w:t>
      </w:r>
      <w:r>
        <w:rPr>
          <w:rFonts w:hint="eastAsia"/>
        </w:rPr>
        <w:t>в</w:t>
      </w:r>
      <w:r>
        <w:t xml:space="preserve"> </w:t>
      </w:r>
      <w:r>
        <w:rPr>
          <w:rFonts w:hint="eastAsia"/>
        </w:rPr>
        <w:t>рассказе</w:t>
      </w:r>
      <w:r>
        <w:t xml:space="preserve"> </w:t>
      </w:r>
      <w:r>
        <w:rPr>
          <w:rFonts w:hint="eastAsia"/>
        </w:rPr>
        <w:t>генерала</w:t>
      </w:r>
      <w:r>
        <w:t xml:space="preserve"> </w:t>
      </w:r>
      <w:r>
        <w:rPr>
          <w:rFonts w:hint="eastAsia"/>
        </w:rPr>
        <w:t>Иволгина</w:t>
      </w:r>
      <w:r>
        <w:t xml:space="preserve">, </w:t>
      </w:r>
      <w:r>
        <w:rPr>
          <w:rFonts w:hint="eastAsia"/>
        </w:rPr>
        <w:t>указав</w:t>
      </w:r>
      <w:r>
        <w:t xml:space="preserve"> </w:t>
      </w:r>
      <w:r>
        <w:rPr>
          <w:rFonts w:hint="eastAsia"/>
        </w:rPr>
        <w:t>ее</w:t>
      </w:r>
      <w:r>
        <w:t xml:space="preserve"> </w:t>
      </w:r>
      <w:r>
        <w:rPr>
          <w:rFonts w:hint="eastAsia"/>
        </w:rPr>
        <w:t>путь</w:t>
      </w:r>
      <w:r>
        <w:t xml:space="preserve"> </w:t>
      </w:r>
      <w:r>
        <w:rPr>
          <w:rFonts w:hint="eastAsia"/>
        </w:rPr>
        <w:t>от</w:t>
      </w:r>
      <w:r>
        <w:t xml:space="preserve"> </w:t>
      </w:r>
      <w:r>
        <w:rPr>
          <w:rFonts w:hint="eastAsia"/>
        </w:rPr>
        <w:t>п</w:t>
      </w:r>
      <w:r>
        <w:rPr>
          <w:rFonts w:hint="eastAsia"/>
        </w:rPr>
        <w:lastRenderedPageBreak/>
        <w:t>ервоначального</w:t>
      </w:r>
      <w:r>
        <w:t xml:space="preserve"> </w:t>
      </w:r>
      <w:r>
        <w:rPr>
          <w:rFonts w:hint="eastAsia"/>
        </w:rPr>
        <w:t>источника</w:t>
      </w:r>
      <w:r>
        <w:t xml:space="preserve"> </w:t>
      </w:r>
      <w:r>
        <w:rPr>
          <w:rFonts w:hint="eastAsia"/>
        </w:rPr>
        <w:t>до</w:t>
      </w:r>
      <w:r>
        <w:t xml:space="preserve"> </w:t>
      </w:r>
      <w:r>
        <w:rPr>
          <w:rFonts w:hint="eastAsia"/>
        </w:rPr>
        <w:t>его</w:t>
      </w:r>
      <w:r>
        <w:t xml:space="preserve"> </w:t>
      </w:r>
      <w:r>
        <w:rPr>
          <w:rFonts w:hint="eastAsia"/>
        </w:rPr>
        <w:t>модифициро</w:t>
      </w:r>
      <w:r>
        <w:rPr>
          <w:rFonts w:hint="eastAsia"/>
        </w:rPr>
        <w:t>¬</w:t>
      </w:r>
      <w:r>
        <w:rPr>
          <w:rFonts w:hint="eastAsia"/>
        </w:rPr>
        <w:t>ванного</w:t>
      </w:r>
      <w:r>
        <w:t xml:space="preserve"> </w:t>
      </w:r>
      <w:r>
        <w:rPr>
          <w:rFonts w:hint="eastAsia"/>
        </w:rPr>
        <w:t>варианта</w:t>
      </w:r>
      <w:r>
        <w:t xml:space="preserve">, </w:t>
      </w:r>
      <w:r>
        <w:rPr>
          <w:rFonts w:hint="eastAsia"/>
        </w:rPr>
        <w:t>довольно</w:t>
      </w:r>
      <w:r>
        <w:t xml:space="preserve"> </w:t>
      </w:r>
      <w:r>
        <w:rPr>
          <w:rFonts w:hint="eastAsia"/>
        </w:rPr>
        <w:t>затруднительно</w:t>
      </w:r>
      <w:r>
        <w:t xml:space="preserve">, </w:t>
      </w:r>
      <w:r>
        <w:rPr>
          <w:rFonts w:hint="eastAsia"/>
        </w:rPr>
        <w:t>поскольку</w:t>
      </w:r>
      <w:r>
        <w:t xml:space="preserve">, </w:t>
      </w:r>
      <w:r>
        <w:rPr>
          <w:rFonts w:hint="eastAsia"/>
        </w:rPr>
        <w:t>во</w:t>
      </w:r>
      <w:r>
        <w:t>-</w:t>
      </w:r>
      <w:r>
        <w:rPr>
          <w:rFonts w:hint="eastAsia"/>
        </w:rPr>
        <w:t>первых</w:t>
      </w:r>
      <w:r>
        <w:t xml:space="preserve">, </w:t>
      </w:r>
      <w:r>
        <w:rPr>
          <w:rFonts w:hint="eastAsia"/>
        </w:rPr>
        <w:t>источники</w:t>
      </w:r>
      <w:r>
        <w:t xml:space="preserve"> </w:t>
      </w:r>
      <w:r>
        <w:rPr>
          <w:rFonts w:hint="eastAsia"/>
        </w:rPr>
        <w:t>выделенных</w:t>
      </w:r>
      <w:r>
        <w:t xml:space="preserve"> </w:t>
      </w:r>
      <w:r>
        <w:rPr>
          <w:rFonts w:hint="eastAsia"/>
        </w:rPr>
        <w:t>нами</w:t>
      </w:r>
      <w:r>
        <w:t xml:space="preserve"> </w:t>
      </w:r>
      <w:r>
        <w:rPr>
          <w:rFonts w:hint="eastAsia"/>
        </w:rPr>
        <w:t>групп</w:t>
      </w:r>
      <w:r>
        <w:t xml:space="preserve"> (</w:t>
      </w:r>
      <w:r>
        <w:rPr>
          <w:rFonts w:hint="eastAsia"/>
        </w:rPr>
        <w:t>устные</w:t>
      </w:r>
      <w:r>
        <w:t xml:space="preserve"> </w:t>
      </w:r>
      <w:r>
        <w:rPr>
          <w:rFonts w:hint="eastAsia"/>
        </w:rPr>
        <w:t>источники</w:t>
      </w:r>
      <w:r>
        <w:t xml:space="preserve">, </w:t>
      </w:r>
      <w:r>
        <w:rPr>
          <w:rFonts w:hint="eastAsia"/>
        </w:rPr>
        <w:t>мемуары</w:t>
      </w:r>
      <w:r>
        <w:t xml:space="preserve">, </w:t>
      </w:r>
      <w:r>
        <w:rPr>
          <w:rFonts w:hint="eastAsia"/>
        </w:rPr>
        <w:t>исторические</w:t>
      </w:r>
      <w:r>
        <w:t xml:space="preserve"> </w:t>
      </w:r>
      <w:r>
        <w:rPr>
          <w:rFonts w:hint="eastAsia"/>
        </w:rPr>
        <w:t>труды</w:t>
      </w:r>
      <w:r>
        <w:t xml:space="preserve">, </w:t>
      </w:r>
      <w:r>
        <w:rPr>
          <w:rFonts w:hint="eastAsia"/>
        </w:rPr>
        <w:t>публицистика</w:t>
      </w:r>
      <w:r>
        <w:t xml:space="preserve"> </w:t>
      </w:r>
      <w:r>
        <w:rPr>
          <w:rFonts w:hint="eastAsia"/>
        </w:rPr>
        <w:t>и</w:t>
      </w:r>
      <w:r>
        <w:t xml:space="preserve"> </w:t>
      </w:r>
      <w:r>
        <w:rPr>
          <w:rFonts w:hint="eastAsia"/>
        </w:rPr>
        <w:t>художественная</w:t>
      </w:r>
      <w:r>
        <w:t xml:space="preserve"> </w:t>
      </w:r>
      <w:r>
        <w:rPr>
          <w:rFonts w:hint="eastAsia"/>
        </w:rPr>
        <w:t>литература</w:t>
      </w:r>
      <w:r>
        <w:t xml:space="preserve">) </w:t>
      </w:r>
      <w:r>
        <w:rPr>
          <w:rFonts w:hint="eastAsia"/>
        </w:rPr>
        <w:t>тесно</w:t>
      </w:r>
      <w:r>
        <w:t xml:space="preserve"> </w:t>
      </w:r>
      <w:r>
        <w:rPr>
          <w:rFonts w:hint="eastAsia"/>
        </w:rPr>
        <w:t>между</w:t>
      </w:r>
      <w:r>
        <w:t xml:space="preserve"> </w:t>
      </w:r>
      <w:r>
        <w:rPr>
          <w:rFonts w:hint="eastAsia"/>
        </w:rPr>
        <w:t>собой</w:t>
      </w:r>
      <w:r>
        <w:t xml:space="preserve"> </w:t>
      </w:r>
      <w:r>
        <w:rPr>
          <w:rFonts w:hint="eastAsia"/>
        </w:rPr>
        <w:t>взаимосвяза</w:t>
      </w:r>
      <w:r>
        <w:rPr>
          <w:rFonts w:hint="eastAsia"/>
        </w:rPr>
        <w:t>¬</w:t>
      </w:r>
      <w:r>
        <w:rPr>
          <w:rFonts w:hint="eastAsia"/>
        </w:rPr>
        <w:t>ны</w:t>
      </w:r>
      <w:r>
        <w:t xml:space="preserve">, </w:t>
      </w:r>
      <w:r>
        <w:rPr>
          <w:rFonts w:hint="eastAsia"/>
        </w:rPr>
        <w:t>и</w:t>
      </w:r>
      <w:r>
        <w:t xml:space="preserve"> </w:t>
      </w:r>
      <w:r>
        <w:rPr>
          <w:rFonts w:hint="eastAsia"/>
        </w:rPr>
        <w:t>порой</w:t>
      </w:r>
      <w:r>
        <w:t xml:space="preserve"> </w:t>
      </w:r>
      <w:r>
        <w:rPr>
          <w:rFonts w:hint="eastAsia"/>
        </w:rPr>
        <w:t>трудно</w:t>
      </w:r>
      <w:r>
        <w:t xml:space="preserve"> </w:t>
      </w:r>
      <w:r>
        <w:rPr>
          <w:rFonts w:hint="eastAsia"/>
        </w:rPr>
        <w:t>выделить</w:t>
      </w:r>
      <w:r>
        <w:t xml:space="preserve"> </w:t>
      </w:r>
      <w:r>
        <w:rPr>
          <w:rFonts w:hint="eastAsia"/>
        </w:rPr>
        <w:t>из</w:t>
      </w:r>
      <w:r>
        <w:t xml:space="preserve"> </w:t>
      </w:r>
      <w:r>
        <w:rPr>
          <w:rFonts w:hint="eastAsia"/>
        </w:rPr>
        <w:t>них</w:t>
      </w:r>
      <w:r>
        <w:t xml:space="preserve"> </w:t>
      </w:r>
      <w:r>
        <w:rPr>
          <w:rFonts w:hint="eastAsia"/>
        </w:rPr>
        <w:t>главный</w:t>
      </w:r>
      <w:r>
        <w:t xml:space="preserve">, </w:t>
      </w:r>
      <w:r>
        <w:rPr>
          <w:rFonts w:hint="eastAsia"/>
        </w:rPr>
        <w:t>и</w:t>
      </w:r>
      <w:r>
        <w:t xml:space="preserve">, </w:t>
      </w:r>
      <w:r>
        <w:rPr>
          <w:rFonts w:hint="eastAsia"/>
        </w:rPr>
        <w:t>во</w:t>
      </w:r>
      <w:r>
        <w:t>-</w:t>
      </w:r>
      <w:r>
        <w:rPr>
          <w:rFonts w:hint="eastAsia"/>
        </w:rPr>
        <w:t>вторых</w:t>
      </w:r>
      <w:r>
        <w:t xml:space="preserve">, </w:t>
      </w:r>
      <w:r>
        <w:rPr>
          <w:rFonts w:hint="eastAsia"/>
        </w:rPr>
        <w:t>часто</w:t>
      </w:r>
      <w:r>
        <w:t xml:space="preserve"> </w:t>
      </w:r>
      <w:r>
        <w:rPr>
          <w:rFonts w:hint="eastAsia"/>
        </w:rPr>
        <w:t>рассказчик</w:t>
      </w:r>
      <w:r>
        <w:t xml:space="preserve"> </w:t>
      </w:r>
      <w:r>
        <w:rPr>
          <w:rFonts w:hint="eastAsia"/>
        </w:rPr>
        <w:t>сознательно</w:t>
      </w:r>
      <w:r>
        <w:t xml:space="preserve"> </w:t>
      </w:r>
      <w:r>
        <w:rPr>
          <w:rFonts w:hint="eastAsia"/>
        </w:rPr>
        <w:t>использует</w:t>
      </w:r>
      <w:r>
        <w:t xml:space="preserve"> </w:t>
      </w:r>
      <w:r>
        <w:rPr>
          <w:rFonts w:hint="eastAsia"/>
        </w:rPr>
        <w:t>некие</w:t>
      </w:r>
      <w:r>
        <w:t xml:space="preserve"> </w:t>
      </w:r>
      <w:r>
        <w:rPr>
          <w:rFonts w:hint="eastAsia"/>
        </w:rPr>
        <w:t>штампы</w:t>
      </w:r>
      <w:r>
        <w:t xml:space="preserve">, </w:t>
      </w:r>
      <w:r>
        <w:rPr>
          <w:rFonts w:hint="eastAsia"/>
        </w:rPr>
        <w:t>общие</w:t>
      </w:r>
      <w:r>
        <w:t xml:space="preserve"> </w:t>
      </w:r>
      <w:r>
        <w:rPr>
          <w:rFonts w:hint="eastAsia"/>
        </w:rPr>
        <w:t>места</w:t>
      </w:r>
      <w:r>
        <w:t xml:space="preserve"> </w:t>
      </w:r>
      <w:r>
        <w:rPr>
          <w:rFonts w:hint="eastAsia"/>
        </w:rPr>
        <w:t>наполеоновской</w:t>
      </w:r>
      <w:r>
        <w:t xml:space="preserve"> </w:t>
      </w:r>
      <w:r>
        <w:rPr>
          <w:rFonts w:hint="eastAsia"/>
        </w:rPr>
        <w:t>легенды</w:t>
      </w:r>
      <w:r>
        <w:t xml:space="preserve">, </w:t>
      </w:r>
      <w:r>
        <w:rPr>
          <w:rFonts w:hint="eastAsia"/>
        </w:rPr>
        <w:t>стремится</w:t>
      </w:r>
      <w:r>
        <w:t xml:space="preserve"> </w:t>
      </w:r>
      <w:r>
        <w:rPr>
          <w:rFonts w:hint="eastAsia"/>
        </w:rPr>
        <w:t>вдохнуть</w:t>
      </w:r>
      <w:r>
        <w:t xml:space="preserve"> </w:t>
      </w:r>
      <w:r>
        <w:rPr>
          <w:rFonts w:hint="eastAsia"/>
        </w:rPr>
        <w:t>в</w:t>
      </w:r>
      <w:r>
        <w:t xml:space="preserve"> </w:t>
      </w:r>
      <w:r>
        <w:rPr>
          <w:rFonts w:hint="eastAsia"/>
        </w:rPr>
        <w:t>читателя</w:t>
      </w:r>
      <w:r>
        <w:t xml:space="preserve"> </w:t>
      </w:r>
      <w:r>
        <w:rPr>
          <w:rFonts w:hint="eastAsia"/>
        </w:rPr>
        <w:t>сам</w:t>
      </w:r>
      <w:r>
        <w:t xml:space="preserve"> </w:t>
      </w:r>
      <w:r>
        <w:rPr>
          <w:rFonts w:hint="eastAsia"/>
        </w:rPr>
        <w:t>дух</w:t>
      </w:r>
      <w:r>
        <w:t xml:space="preserve"> </w:t>
      </w:r>
      <w:r>
        <w:rPr>
          <w:rFonts w:hint="eastAsia"/>
        </w:rPr>
        <w:t>апологетических</w:t>
      </w:r>
      <w:r>
        <w:t xml:space="preserve"> </w:t>
      </w:r>
      <w:r>
        <w:rPr>
          <w:rFonts w:hint="eastAsia"/>
        </w:rPr>
        <w:t>воспоминаний</w:t>
      </w:r>
      <w:r>
        <w:t xml:space="preserve"> </w:t>
      </w:r>
      <w:r>
        <w:rPr>
          <w:rFonts w:hint="eastAsia"/>
        </w:rPr>
        <w:t>о</w:t>
      </w:r>
      <w:r>
        <w:t xml:space="preserve"> </w:t>
      </w:r>
      <w:r>
        <w:rPr>
          <w:rFonts w:hint="eastAsia"/>
        </w:rPr>
        <w:t>Напо</w:t>
      </w:r>
      <w:r>
        <w:rPr>
          <w:rFonts w:hint="eastAsia"/>
        </w:rPr>
        <w:t>¬</w:t>
      </w:r>
      <w:r>
        <w:rPr>
          <w:rFonts w:hint="eastAsia"/>
        </w:rPr>
        <w:t>леоне</w:t>
      </w:r>
      <w:r>
        <w:t>.</w:t>
      </w:r>
    </w:p>
    <w:p w14:paraId="6BA9D1AB" w14:textId="77777777" w:rsidR="005739A7" w:rsidRDefault="005739A7" w:rsidP="005739A7">
      <w:r>
        <w:t>8.</w:t>
      </w:r>
      <w:r>
        <w:tab/>
      </w:r>
      <w:r>
        <w:rPr>
          <w:rFonts w:hint="eastAsia"/>
        </w:rPr>
        <w:t>В</w:t>
      </w:r>
      <w:r>
        <w:t xml:space="preserve"> </w:t>
      </w:r>
      <w:r>
        <w:rPr>
          <w:rFonts w:hint="eastAsia"/>
        </w:rPr>
        <w:t>изображении</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как</w:t>
      </w:r>
      <w:r>
        <w:t xml:space="preserve"> </w:t>
      </w:r>
      <w:r>
        <w:rPr>
          <w:rFonts w:hint="eastAsia"/>
        </w:rPr>
        <w:t>ни</w:t>
      </w:r>
      <w:r>
        <w:t xml:space="preserve"> </w:t>
      </w:r>
      <w:r>
        <w:rPr>
          <w:rFonts w:hint="eastAsia"/>
        </w:rPr>
        <w:t>в</w:t>
      </w:r>
      <w:r>
        <w:t xml:space="preserve"> </w:t>
      </w:r>
      <w:r>
        <w:rPr>
          <w:rFonts w:hint="eastAsia"/>
        </w:rPr>
        <w:t>ка</w:t>
      </w:r>
      <w:r>
        <w:t>-</w:t>
      </w:r>
      <w:r>
        <w:rPr>
          <w:rFonts w:hint="eastAsia"/>
        </w:rPr>
        <w:t>ком</w:t>
      </w:r>
      <w:r>
        <w:t xml:space="preserve"> </w:t>
      </w:r>
      <w:r>
        <w:rPr>
          <w:rFonts w:hint="eastAsia"/>
        </w:rPr>
        <w:t>другом</w:t>
      </w:r>
      <w:r>
        <w:t xml:space="preserve"> </w:t>
      </w:r>
      <w:r>
        <w:rPr>
          <w:rFonts w:hint="eastAsia"/>
        </w:rPr>
        <w:t>произведении</w:t>
      </w:r>
      <w:r>
        <w:t xml:space="preserve"> </w:t>
      </w:r>
      <w:r>
        <w:rPr>
          <w:rFonts w:hint="eastAsia"/>
        </w:rPr>
        <w:t>Достоевского</w:t>
      </w:r>
      <w:r>
        <w:t xml:space="preserve">, </w:t>
      </w:r>
      <w:r>
        <w:rPr>
          <w:rFonts w:hint="eastAsia"/>
        </w:rPr>
        <w:t>широко</w:t>
      </w:r>
      <w:r>
        <w:t xml:space="preserve"> </w:t>
      </w:r>
      <w:r>
        <w:rPr>
          <w:rFonts w:hint="eastAsia"/>
        </w:rPr>
        <w:t>присутствует</w:t>
      </w:r>
      <w:r>
        <w:t xml:space="preserve"> </w:t>
      </w:r>
      <w:r>
        <w:rPr>
          <w:rFonts w:hint="eastAsia"/>
        </w:rPr>
        <w:t>автобиографи</w:t>
      </w:r>
      <w:r>
        <w:rPr>
          <w:rFonts w:hint="eastAsia"/>
        </w:rPr>
        <w:t>¬</w:t>
      </w:r>
      <w:r>
        <w:rPr>
          <w:rFonts w:hint="eastAsia"/>
        </w:rPr>
        <w:t>ческий</w:t>
      </w:r>
      <w:r>
        <w:t xml:space="preserve"> </w:t>
      </w:r>
      <w:r>
        <w:rPr>
          <w:rFonts w:hint="eastAsia"/>
        </w:rPr>
        <w:t>момент</w:t>
      </w:r>
      <w:r>
        <w:t xml:space="preserve"> (</w:t>
      </w:r>
      <w:r>
        <w:rPr>
          <w:rFonts w:hint="eastAsia"/>
        </w:rPr>
        <w:t>надпись</w:t>
      </w:r>
      <w:r>
        <w:t xml:space="preserve"> </w:t>
      </w:r>
      <w:r>
        <w:rPr>
          <w:rFonts w:hint="eastAsia"/>
        </w:rPr>
        <w:t>над</w:t>
      </w:r>
      <w:r>
        <w:t xml:space="preserve"> </w:t>
      </w:r>
      <w:r>
        <w:rPr>
          <w:rFonts w:hint="eastAsia"/>
        </w:rPr>
        <w:t>похороненной</w:t>
      </w:r>
      <w:r>
        <w:t xml:space="preserve"> </w:t>
      </w:r>
      <w:r>
        <w:rPr>
          <w:rFonts w:hint="eastAsia"/>
        </w:rPr>
        <w:t>ногой</w:t>
      </w:r>
      <w:r>
        <w:t xml:space="preserve"> </w:t>
      </w:r>
      <w:r>
        <w:rPr>
          <w:rFonts w:hint="eastAsia"/>
        </w:rPr>
        <w:t>Лебедева</w:t>
      </w:r>
      <w:r>
        <w:t xml:space="preserve">, </w:t>
      </w:r>
      <w:r>
        <w:rPr>
          <w:rFonts w:hint="eastAsia"/>
        </w:rPr>
        <w:t>которой</w:t>
      </w:r>
      <w:r>
        <w:t xml:space="preserve"> </w:t>
      </w:r>
      <w:r>
        <w:rPr>
          <w:rFonts w:hint="eastAsia"/>
        </w:rPr>
        <w:t>он</w:t>
      </w:r>
      <w:r>
        <w:t xml:space="preserve"> </w:t>
      </w:r>
      <w:r>
        <w:rPr>
          <w:rFonts w:hint="eastAsia"/>
        </w:rPr>
        <w:t>лишил</w:t>
      </w:r>
      <w:r>
        <w:rPr>
          <w:rFonts w:hint="eastAsia"/>
        </w:rPr>
        <w:t>¬</w:t>
      </w:r>
      <w:r>
        <w:rPr>
          <w:rFonts w:hint="eastAsia"/>
        </w:rPr>
        <w:t>ся</w:t>
      </w:r>
      <w:r>
        <w:t xml:space="preserve"> </w:t>
      </w:r>
      <w:r>
        <w:rPr>
          <w:rFonts w:hint="eastAsia"/>
        </w:rPr>
        <w:t>в</w:t>
      </w:r>
      <w:r>
        <w:t xml:space="preserve"> 1812 </w:t>
      </w:r>
      <w:r>
        <w:rPr>
          <w:rFonts w:hint="eastAsia"/>
        </w:rPr>
        <w:t>г</w:t>
      </w:r>
      <w:r>
        <w:t xml:space="preserve">., </w:t>
      </w:r>
      <w:r>
        <w:rPr>
          <w:rFonts w:hint="eastAsia"/>
        </w:rPr>
        <w:t>соответствует</w:t>
      </w:r>
      <w:r>
        <w:t xml:space="preserve"> </w:t>
      </w:r>
      <w:r>
        <w:rPr>
          <w:rFonts w:hint="eastAsia"/>
        </w:rPr>
        <w:t>надписи</w:t>
      </w:r>
      <w:r>
        <w:t xml:space="preserve"> </w:t>
      </w:r>
      <w:r>
        <w:rPr>
          <w:rFonts w:hint="eastAsia"/>
        </w:rPr>
        <w:t>над</w:t>
      </w:r>
      <w:r>
        <w:t xml:space="preserve"> </w:t>
      </w:r>
      <w:r>
        <w:rPr>
          <w:rFonts w:hint="eastAsia"/>
        </w:rPr>
        <w:t>могилой</w:t>
      </w:r>
      <w:r>
        <w:t xml:space="preserve"> </w:t>
      </w:r>
      <w:r>
        <w:rPr>
          <w:rFonts w:hint="eastAsia"/>
        </w:rPr>
        <w:t>матери</w:t>
      </w:r>
      <w:r>
        <w:t xml:space="preserve"> </w:t>
      </w:r>
      <w:r>
        <w:rPr>
          <w:rFonts w:hint="eastAsia"/>
        </w:rPr>
        <w:t>Достоевского</w:t>
      </w:r>
      <w:r>
        <w:t xml:space="preserve">; </w:t>
      </w:r>
      <w:r>
        <w:rPr>
          <w:rFonts w:hint="eastAsia"/>
        </w:rPr>
        <w:t>название</w:t>
      </w:r>
      <w:r>
        <w:t xml:space="preserve"> </w:t>
      </w:r>
      <w:r>
        <w:rPr>
          <w:rFonts w:hint="eastAsia"/>
        </w:rPr>
        <w:t>улицы</w:t>
      </w:r>
      <w:r>
        <w:t xml:space="preserve">, </w:t>
      </w:r>
      <w:r>
        <w:rPr>
          <w:rFonts w:hint="eastAsia"/>
        </w:rPr>
        <w:t>на</w:t>
      </w:r>
      <w:r>
        <w:t xml:space="preserve"> </w:t>
      </w:r>
      <w:r>
        <w:rPr>
          <w:rFonts w:hint="eastAsia"/>
        </w:rPr>
        <w:t>которой</w:t>
      </w:r>
      <w:r>
        <w:t xml:space="preserve"> </w:t>
      </w:r>
      <w:r>
        <w:rPr>
          <w:rFonts w:hint="eastAsia"/>
        </w:rPr>
        <w:t>стоял</w:t>
      </w:r>
      <w:r>
        <w:t xml:space="preserve"> </w:t>
      </w:r>
      <w:r>
        <w:rPr>
          <w:rFonts w:hint="eastAsia"/>
        </w:rPr>
        <w:t>дом</w:t>
      </w:r>
      <w:r>
        <w:t xml:space="preserve"> </w:t>
      </w:r>
      <w:r>
        <w:rPr>
          <w:rFonts w:hint="eastAsia"/>
        </w:rPr>
        <w:t>десятилетнего</w:t>
      </w:r>
      <w:r>
        <w:t xml:space="preserve"> </w:t>
      </w:r>
      <w:r>
        <w:rPr>
          <w:rFonts w:hint="eastAsia"/>
        </w:rPr>
        <w:t>Иволгина</w:t>
      </w:r>
      <w:r>
        <w:t xml:space="preserve"> </w:t>
      </w:r>
      <w:r>
        <w:rPr>
          <w:rFonts w:hint="eastAsia"/>
        </w:rPr>
        <w:t>совпадает</w:t>
      </w:r>
      <w:r>
        <w:t xml:space="preserve"> </w:t>
      </w:r>
      <w:r>
        <w:rPr>
          <w:rFonts w:hint="eastAsia"/>
        </w:rPr>
        <w:t>с</w:t>
      </w:r>
      <w:r>
        <w:t xml:space="preserve"> </w:t>
      </w:r>
      <w:r>
        <w:rPr>
          <w:rFonts w:hint="eastAsia"/>
        </w:rPr>
        <w:t>названием</w:t>
      </w:r>
      <w:r>
        <w:t xml:space="preserve"> </w:t>
      </w:r>
      <w:r>
        <w:rPr>
          <w:rFonts w:hint="eastAsia"/>
        </w:rPr>
        <w:t>улицы</w:t>
      </w:r>
      <w:r>
        <w:t xml:space="preserve">, </w:t>
      </w:r>
      <w:r>
        <w:rPr>
          <w:rFonts w:hint="eastAsia"/>
        </w:rPr>
        <w:t>где</w:t>
      </w:r>
      <w:r>
        <w:t xml:space="preserve"> </w:t>
      </w:r>
      <w:r>
        <w:rPr>
          <w:rFonts w:hint="eastAsia"/>
        </w:rPr>
        <w:t>жила</w:t>
      </w:r>
      <w:r>
        <w:t xml:space="preserve"> </w:t>
      </w:r>
      <w:r>
        <w:rPr>
          <w:rFonts w:hint="eastAsia"/>
        </w:rPr>
        <w:t>в</w:t>
      </w:r>
      <w:r>
        <w:t xml:space="preserve"> 1812 </w:t>
      </w:r>
      <w:r>
        <w:rPr>
          <w:rFonts w:hint="eastAsia"/>
        </w:rPr>
        <w:t>г</w:t>
      </w:r>
      <w:r>
        <w:t xml:space="preserve">. </w:t>
      </w:r>
      <w:r>
        <w:rPr>
          <w:rFonts w:hint="eastAsia"/>
        </w:rPr>
        <w:t>мать</w:t>
      </w:r>
      <w:r>
        <w:t xml:space="preserve"> </w:t>
      </w:r>
      <w:r>
        <w:rPr>
          <w:rFonts w:hint="eastAsia"/>
        </w:rPr>
        <w:t>Достоевского</w:t>
      </w:r>
      <w:r>
        <w:t xml:space="preserve">; </w:t>
      </w:r>
      <w:r>
        <w:rPr>
          <w:rFonts w:hint="eastAsia"/>
        </w:rPr>
        <w:t>сам</w:t>
      </w:r>
      <w:r>
        <w:t xml:space="preserve"> </w:t>
      </w:r>
      <w:r>
        <w:rPr>
          <w:rFonts w:hint="eastAsia"/>
        </w:rPr>
        <w:t>писатель</w:t>
      </w:r>
      <w:r>
        <w:t xml:space="preserve">, </w:t>
      </w:r>
      <w:r>
        <w:rPr>
          <w:rFonts w:hint="eastAsia"/>
        </w:rPr>
        <w:t>по</w:t>
      </w:r>
      <w:r>
        <w:t xml:space="preserve"> </w:t>
      </w:r>
      <w:r>
        <w:rPr>
          <w:rFonts w:hint="eastAsia"/>
        </w:rPr>
        <w:t>воспоминания</w:t>
      </w:r>
      <w:r>
        <w:t xml:space="preserve"> </w:t>
      </w:r>
      <w:r>
        <w:rPr>
          <w:rFonts w:hint="eastAsia"/>
        </w:rPr>
        <w:t>его</w:t>
      </w:r>
      <w:r>
        <w:t xml:space="preserve"> </w:t>
      </w:r>
      <w:r>
        <w:rPr>
          <w:rFonts w:hint="eastAsia"/>
        </w:rPr>
        <w:t>жены</w:t>
      </w:r>
      <w:r>
        <w:t xml:space="preserve"> </w:t>
      </w:r>
      <w:r>
        <w:rPr>
          <w:rFonts w:hint="eastAsia"/>
        </w:rPr>
        <w:t>А</w:t>
      </w:r>
      <w:r>
        <w:t xml:space="preserve">. </w:t>
      </w:r>
      <w:r>
        <w:rPr>
          <w:rFonts w:hint="eastAsia"/>
        </w:rPr>
        <w:t>Г</w:t>
      </w:r>
      <w:r>
        <w:t xml:space="preserve">. </w:t>
      </w:r>
      <w:r>
        <w:rPr>
          <w:rFonts w:hint="eastAsia"/>
        </w:rPr>
        <w:t>Достоевской</w:t>
      </w:r>
      <w:r>
        <w:t xml:space="preserve">, </w:t>
      </w:r>
      <w:r>
        <w:rPr>
          <w:rFonts w:hint="eastAsia"/>
        </w:rPr>
        <w:t>видел</w:t>
      </w:r>
      <w:r>
        <w:t xml:space="preserve"> </w:t>
      </w:r>
      <w:r>
        <w:rPr>
          <w:rFonts w:hint="eastAsia"/>
        </w:rPr>
        <w:t>схожие</w:t>
      </w:r>
      <w:r>
        <w:t xml:space="preserve"> </w:t>
      </w:r>
      <w:r>
        <w:rPr>
          <w:rFonts w:hint="eastAsia"/>
        </w:rPr>
        <w:t>с</w:t>
      </w:r>
      <w:r>
        <w:t xml:space="preserve"> </w:t>
      </w:r>
      <w:r>
        <w:rPr>
          <w:rFonts w:hint="eastAsia"/>
        </w:rPr>
        <w:t>князем</w:t>
      </w:r>
      <w:r>
        <w:t xml:space="preserve"> </w:t>
      </w:r>
      <w:r>
        <w:rPr>
          <w:rFonts w:hint="eastAsia"/>
        </w:rPr>
        <w:t>Мышкиным</w:t>
      </w:r>
      <w:r>
        <w:t xml:space="preserve"> </w:t>
      </w:r>
      <w:r>
        <w:rPr>
          <w:rFonts w:hint="eastAsia"/>
        </w:rPr>
        <w:t>сны</w:t>
      </w:r>
      <w:r>
        <w:t xml:space="preserve">, </w:t>
      </w:r>
      <w:r>
        <w:rPr>
          <w:rFonts w:hint="eastAsia"/>
        </w:rPr>
        <w:t>в</w:t>
      </w:r>
      <w:r>
        <w:t xml:space="preserve"> </w:t>
      </w:r>
      <w:r>
        <w:rPr>
          <w:rFonts w:hint="eastAsia"/>
        </w:rPr>
        <w:t>которых</w:t>
      </w:r>
      <w:r>
        <w:t xml:space="preserve"> </w:t>
      </w:r>
      <w:r>
        <w:rPr>
          <w:rFonts w:hint="eastAsia"/>
        </w:rPr>
        <w:t>разбивал</w:t>
      </w:r>
      <w:r>
        <w:t xml:space="preserve"> </w:t>
      </w:r>
      <w:r>
        <w:rPr>
          <w:rFonts w:hint="eastAsia"/>
        </w:rPr>
        <w:t>австрийцев</w:t>
      </w:r>
      <w:r>
        <w:t xml:space="preserve">, </w:t>
      </w:r>
      <w:r>
        <w:rPr>
          <w:rFonts w:hint="eastAsia"/>
        </w:rPr>
        <w:t>и</w:t>
      </w:r>
      <w:r>
        <w:t xml:space="preserve"> </w:t>
      </w:r>
      <w:r>
        <w:rPr>
          <w:rFonts w:hint="eastAsia"/>
        </w:rPr>
        <w:t>т</w:t>
      </w:r>
      <w:r>
        <w:t xml:space="preserve">. </w:t>
      </w:r>
      <w:r>
        <w:rPr>
          <w:rFonts w:hint="eastAsia"/>
        </w:rPr>
        <w:t>д</w:t>
      </w:r>
      <w:r>
        <w:t>.).</w:t>
      </w:r>
    </w:p>
    <w:p w14:paraId="6CDD769E" w14:textId="77777777" w:rsidR="005739A7" w:rsidRDefault="005739A7" w:rsidP="005739A7">
      <w:r>
        <w:t>9.</w:t>
      </w:r>
      <w:r>
        <w:tab/>
      </w:r>
      <w:r>
        <w:rPr>
          <w:rFonts w:hint="eastAsia"/>
        </w:rPr>
        <w:t>Синхронное</w:t>
      </w:r>
      <w:r>
        <w:t xml:space="preserve"> </w:t>
      </w:r>
      <w:r>
        <w:rPr>
          <w:rFonts w:hint="eastAsia"/>
        </w:rPr>
        <w:t>изображение</w:t>
      </w:r>
      <w:r>
        <w:t xml:space="preserve"> </w:t>
      </w:r>
      <w:r>
        <w:rPr>
          <w:rFonts w:hint="eastAsia"/>
        </w:rPr>
        <w:t>сразу</w:t>
      </w:r>
      <w:r>
        <w:t xml:space="preserve"> </w:t>
      </w:r>
      <w:r>
        <w:rPr>
          <w:rFonts w:hint="eastAsia"/>
        </w:rPr>
        <w:t>четырех</w:t>
      </w:r>
      <w:r>
        <w:t xml:space="preserve"> </w:t>
      </w:r>
      <w:r>
        <w:rPr>
          <w:rFonts w:hint="eastAsia"/>
        </w:rPr>
        <w:t>героев</w:t>
      </w:r>
      <w:r>
        <w:t>-</w:t>
      </w:r>
      <w:r>
        <w:rPr>
          <w:rFonts w:hint="eastAsia"/>
        </w:rPr>
        <w:t>наполеонистов</w:t>
      </w:r>
      <w:r>
        <w:t xml:space="preserve"> </w:t>
      </w:r>
      <w:r>
        <w:rPr>
          <w:rFonts w:hint="eastAsia"/>
        </w:rPr>
        <w:t>в</w:t>
      </w:r>
      <w:r>
        <w:t xml:space="preserve"> </w:t>
      </w:r>
      <w:r>
        <w:rPr>
          <w:rFonts w:hint="eastAsia"/>
        </w:rPr>
        <w:t>рома</w:t>
      </w:r>
      <w:r>
        <w:rPr>
          <w:rFonts w:hint="eastAsia"/>
        </w:rPr>
        <w:t>¬</w:t>
      </w:r>
      <w:r>
        <w:rPr>
          <w:rFonts w:hint="eastAsia"/>
        </w:rPr>
        <w:t>не</w:t>
      </w:r>
      <w:r>
        <w:t xml:space="preserve"> </w:t>
      </w:r>
      <w:r>
        <w:rPr>
          <w:rFonts w:hint="eastAsia"/>
        </w:rPr>
        <w:t>определяет</w:t>
      </w:r>
      <w:r>
        <w:t xml:space="preserve"> </w:t>
      </w:r>
      <w:r>
        <w:rPr>
          <w:rFonts w:hint="eastAsia"/>
        </w:rPr>
        <w:t>еще</w:t>
      </w:r>
      <w:r>
        <w:t xml:space="preserve"> </w:t>
      </w:r>
      <w:r>
        <w:rPr>
          <w:rFonts w:hint="eastAsia"/>
        </w:rPr>
        <w:t>одну</w:t>
      </w:r>
      <w:r>
        <w:t xml:space="preserve"> </w:t>
      </w:r>
      <w:r>
        <w:rPr>
          <w:rFonts w:hint="eastAsia"/>
        </w:rPr>
        <w:t>его</w:t>
      </w:r>
      <w:r>
        <w:t xml:space="preserve"> </w:t>
      </w:r>
      <w:r>
        <w:rPr>
          <w:rFonts w:hint="eastAsia"/>
        </w:rPr>
        <w:t>особенность</w:t>
      </w:r>
      <w:r>
        <w:t xml:space="preserve"> - </w:t>
      </w:r>
      <w:r>
        <w:rPr>
          <w:rFonts w:hint="eastAsia"/>
        </w:rPr>
        <w:t>возможность</w:t>
      </w:r>
      <w:r>
        <w:t xml:space="preserve"> </w:t>
      </w:r>
      <w:r>
        <w:rPr>
          <w:rFonts w:hint="eastAsia"/>
        </w:rPr>
        <w:t>рассмотрения</w:t>
      </w:r>
      <w:r>
        <w:t xml:space="preserve"> </w:t>
      </w:r>
      <w:r>
        <w:rPr>
          <w:rFonts w:hint="eastAsia"/>
        </w:rPr>
        <w:t>их</w:t>
      </w:r>
      <w:r>
        <w:t xml:space="preserve"> </w:t>
      </w:r>
      <w:r>
        <w:rPr>
          <w:rFonts w:hint="eastAsia"/>
        </w:rPr>
        <w:t>а</w:t>
      </w:r>
      <w:r>
        <w:t xml:space="preserve"> </w:t>
      </w:r>
      <w:r>
        <w:rPr>
          <w:rFonts w:hint="eastAsia"/>
        </w:rPr>
        <w:t>пар</w:t>
      </w:r>
      <w:r>
        <w:rPr>
          <w:rFonts w:hint="eastAsia"/>
        </w:rPr>
        <w:t>¬</w:t>
      </w:r>
      <w:r>
        <w:rPr>
          <w:rFonts w:hint="eastAsia"/>
        </w:rPr>
        <w:t>ном</w:t>
      </w:r>
      <w:r>
        <w:t xml:space="preserve"> </w:t>
      </w:r>
      <w:r>
        <w:rPr>
          <w:rFonts w:hint="eastAsia"/>
        </w:rPr>
        <w:t>сотношении</w:t>
      </w:r>
      <w:r>
        <w:t xml:space="preserve"> </w:t>
      </w:r>
      <w:r>
        <w:rPr>
          <w:rFonts w:hint="eastAsia"/>
        </w:rPr>
        <w:t>друг</w:t>
      </w:r>
      <w:r>
        <w:t xml:space="preserve"> </w:t>
      </w:r>
      <w:r>
        <w:rPr>
          <w:rFonts w:hint="eastAsia"/>
        </w:rPr>
        <w:t>с</w:t>
      </w:r>
      <w:r>
        <w:t xml:space="preserve"> </w:t>
      </w:r>
      <w:r>
        <w:rPr>
          <w:rFonts w:hint="eastAsia"/>
        </w:rPr>
        <w:t>другом</w:t>
      </w:r>
      <w:r>
        <w:t xml:space="preserve">, </w:t>
      </w:r>
      <w:r>
        <w:rPr>
          <w:rFonts w:hint="eastAsia"/>
        </w:rPr>
        <w:t>что</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может</w:t>
      </w:r>
      <w:r>
        <w:t xml:space="preserve"> </w:t>
      </w:r>
      <w:r>
        <w:rPr>
          <w:rFonts w:hint="eastAsia"/>
        </w:rPr>
        <w:t>раскрыть</w:t>
      </w:r>
      <w:r>
        <w:t xml:space="preserve"> </w:t>
      </w:r>
      <w:r>
        <w:rPr>
          <w:rFonts w:hint="eastAsia"/>
        </w:rPr>
        <w:t>некоторые</w:t>
      </w:r>
      <w:r>
        <w:t xml:space="preserve"> </w:t>
      </w:r>
      <w:r>
        <w:rPr>
          <w:rFonts w:hint="eastAsia"/>
        </w:rPr>
        <w:t>дополнительные</w:t>
      </w:r>
      <w:r>
        <w:t xml:space="preserve"> </w:t>
      </w:r>
      <w:r>
        <w:rPr>
          <w:rFonts w:hint="eastAsia"/>
        </w:rPr>
        <w:t>аспекты</w:t>
      </w:r>
      <w:r>
        <w:t xml:space="preserve"> </w:t>
      </w:r>
      <w:r>
        <w:rPr>
          <w:rFonts w:hint="eastAsia"/>
        </w:rPr>
        <w:t>наполеоновской</w:t>
      </w:r>
      <w:r>
        <w:t xml:space="preserve"> </w:t>
      </w:r>
      <w:r>
        <w:rPr>
          <w:rFonts w:hint="eastAsia"/>
        </w:rPr>
        <w:t>темы</w:t>
      </w:r>
      <w:r>
        <w:t xml:space="preserve">, </w:t>
      </w:r>
      <w:r>
        <w:rPr>
          <w:rFonts w:hint="eastAsia"/>
        </w:rPr>
        <w:t>не</w:t>
      </w:r>
      <w:r>
        <w:t xml:space="preserve"> </w:t>
      </w:r>
      <w:r>
        <w:rPr>
          <w:rFonts w:hint="eastAsia"/>
        </w:rPr>
        <w:t>видимые</w:t>
      </w:r>
      <w:r>
        <w:t xml:space="preserve"> </w:t>
      </w:r>
      <w:r>
        <w:rPr>
          <w:rFonts w:hint="eastAsia"/>
        </w:rPr>
        <w:t>при</w:t>
      </w:r>
      <w:r>
        <w:t xml:space="preserve"> </w:t>
      </w:r>
      <w:r>
        <w:rPr>
          <w:rFonts w:hint="eastAsia"/>
        </w:rPr>
        <w:t>анализе</w:t>
      </w:r>
      <w:r>
        <w:t xml:space="preserve"> </w:t>
      </w:r>
      <w:r>
        <w:rPr>
          <w:rFonts w:hint="eastAsia"/>
        </w:rPr>
        <w:t>героев</w:t>
      </w:r>
      <w:r>
        <w:t xml:space="preserve"> </w:t>
      </w:r>
      <w:r>
        <w:rPr>
          <w:rFonts w:hint="eastAsia"/>
        </w:rPr>
        <w:t>в</w:t>
      </w:r>
      <w:r>
        <w:t xml:space="preserve"> </w:t>
      </w:r>
      <w:r>
        <w:rPr>
          <w:rFonts w:hint="eastAsia"/>
        </w:rPr>
        <w:t>отдельности</w:t>
      </w:r>
      <w:r>
        <w:t>.</w:t>
      </w:r>
    </w:p>
    <w:p w14:paraId="071C8204" w14:textId="77777777" w:rsidR="005739A7" w:rsidRDefault="005739A7" w:rsidP="005739A7">
      <w:r>
        <w:t>10.</w:t>
      </w:r>
      <w:r>
        <w:tab/>
      </w:r>
      <w:r>
        <w:rPr>
          <w:rFonts w:hint="eastAsia"/>
        </w:rPr>
        <w:t>После</w:t>
      </w:r>
      <w:r>
        <w:t xml:space="preserve"> </w:t>
      </w:r>
      <w:r>
        <w:rPr>
          <w:rFonts w:hint="eastAsia"/>
        </w:rPr>
        <w:t>Достоевского</w:t>
      </w:r>
      <w:r>
        <w:t xml:space="preserve"> </w:t>
      </w:r>
      <w:r>
        <w:rPr>
          <w:rFonts w:hint="eastAsia"/>
        </w:rPr>
        <w:t>наполеоновская</w:t>
      </w:r>
      <w:r>
        <w:t xml:space="preserve"> </w:t>
      </w:r>
      <w:r>
        <w:rPr>
          <w:rFonts w:hint="eastAsia"/>
        </w:rPr>
        <w:t>тема</w:t>
      </w:r>
      <w:r>
        <w:t xml:space="preserve"> </w:t>
      </w:r>
      <w:r>
        <w:rPr>
          <w:rFonts w:hint="eastAsia"/>
        </w:rPr>
        <w:t>продолжает</w:t>
      </w:r>
      <w:r>
        <w:t xml:space="preserve"> </w:t>
      </w:r>
      <w:r>
        <w:rPr>
          <w:rFonts w:hint="eastAsia"/>
        </w:rPr>
        <w:t>сохраняет</w:t>
      </w:r>
      <w:r>
        <w:t xml:space="preserve"> </w:t>
      </w:r>
      <w:r>
        <w:rPr>
          <w:rFonts w:hint="eastAsia"/>
        </w:rPr>
        <w:t>свою</w:t>
      </w:r>
    </w:p>
    <w:p w14:paraId="6BB4753E" w14:textId="77777777" w:rsidR="005739A7" w:rsidRDefault="005739A7" w:rsidP="005739A7">
      <w:r>
        <w:rPr>
          <w:rFonts w:hint="eastAsia"/>
        </w:rPr>
        <w:t>актуальность</w:t>
      </w:r>
      <w:r>
        <w:t xml:space="preserve"> </w:t>
      </w:r>
      <w:r>
        <w:rPr>
          <w:rFonts w:hint="eastAsia"/>
        </w:rPr>
        <w:t>в</w:t>
      </w:r>
      <w:r>
        <w:t xml:space="preserve"> </w:t>
      </w:r>
      <w:r>
        <w:rPr>
          <w:rFonts w:hint="eastAsia"/>
        </w:rPr>
        <w:t>мировой</w:t>
      </w:r>
      <w:r>
        <w:t xml:space="preserve"> </w:t>
      </w:r>
      <w:r>
        <w:rPr>
          <w:rFonts w:hint="eastAsia"/>
        </w:rPr>
        <w:t>и</w:t>
      </w:r>
      <w:r>
        <w:t xml:space="preserve"> </w:t>
      </w:r>
      <w:r>
        <w:rPr>
          <w:rFonts w:hint="eastAsia"/>
        </w:rPr>
        <w:t>русской</w:t>
      </w:r>
      <w:r>
        <w:t xml:space="preserve"> </w:t>
      </w:r>
      <w:r>
        <w:rPr>
          <w:rFonts w:hint="eastAsia"/>
        </w:rPr>
        <w:t>литературе</w:t>
      </w:r>
      <w:r>
        <w:t xml:space="preserve"> </w:t>
      </w:r>
      <w:r>
        <w:rPr>
          <w:rFonts w:hint="eastAsia"/>
        </w:rPr>
        <w:t>по</w:t>
      </w:r>
      <w:r>
        <w:t xml:space="preserve"> </w:t>
      </w:r>
      <w:r>
        <w:rPr>
          <w:rFonts w:hint="eastAsia"/>
        </w:rPr>
        <w:t>сей</w:t>
      </w:r>
      <w:r>
        <w:t xml:space="preserve"> </w:t>
      </w:r>
      <w:r>
        <w:rPr>
          <w:rFonts w:hint="eastAsia"/>
        </w:rPr>
        <w:t>день</w:t>
      </w:r>
      <w:r>
        <w:t xml:space="preserve">. </w:t>
      </w:r>
      <w:r>
        <w:rPr>
          <w:rFonts w:hint="eastAsia"/>
        </w:rPr>
        <w:t>По</w:t>
      </w:r>
      <w:r>
        <w:t>-</w:t>
      </w:r>
      <w:r>
        <w:rPr>
          <w:rFonts w:hint="eastAsia"/>
        </w:rPr>
        <w:t>разному</w:t>
      </w:r>
      <w:r>
        <w:t xml:space="preserve"> </w:t>
      </w:r>
      <w:r>
        <w:rPr>
          <w:rFonts w:hint="eastAsia"/>
        </w:rPr>
        <w:t>ее</w:t>
      </w:r>
      <w:r>
        <w:t xml:space="preserve"> </w:t>
      </w:r>
      <w:r>
        <w:rPr>
          <w:rFonts w:hint="eastAsia"/>
        </w:rPr>
        <w:t>раз</w:t>
      </w:r>
    </w:p>
    <w:p w14:paraId="0502C8A8" w14:textId="77777777" w:rsidR="005739A7" w:rsidRDefault="005739A7" w:rsidP="005739A7">
      <w:r>
        <w:rPr>
          <w:rFonts w:hint="eastAsia"/>
        </w:rPr>
        <w:t>рабатывали</w:t>
      </w:r>
      <w:r>
        <w:t xml:space="preserve"> </w:t>
      </w:r>
      <w:r>
        <w:rPr>
          <w:rFonts w:hint="eastAsia"/>
        </w:rPr>
        <w:t>в</w:t>
      </w:r>
      <w:r>
        <w:t xml:space="preserve"> </w:t>
      </w:r>
      <w:r>
        <w:rPr>
          <w:rFonts w:hint="eastAsia"/>
        </w:rPr>
        <w:t>своем</w:t>
      </w:r>
      <w:r>
        <w:t xml:space="preserve"> </w:t>
      </w:r>
      <w:r>
        <w:rPr>
          <w:rFonts w:hint="eastAsia"/>
        </w:rPr>
        <w:t>творчестве</w:t>
      </w:r>
      <w:r>
        <w:t xml:space="preserve"> </w:t>
      </w:r>
      <w:r>
        <w:rPr>
          <w:rFonts w:hint="eastAsia"/>
        </w:rPr>
        <w:t>А</w:t>
      </w:r>
      <w:r>
        <w:t xml:space="preserve">. </w:t>
      </w:r>
      <w:r>
        <w:rPr>
          <w:rFonts w:hint="eastAsia"/>
        </w:rPr>
        <w:t>Доде</w:t>
      </w:r>
      <w:r>
        <w:t xml:space="preserve">, </w:t>
      </w:r>
      <w:r>
        <w:rPr>
          <w:rFonts w:hint="eastAsia"/>
        </w:rPr>
        <w:t>В</w:t>
      </w:r>
      <w:r>
        <w:t xml:space="preserve">. </w:t>
      </w:r>
      <w:r>
        <w:rPr>
          <w:rFonts w:hint="eastAsia"/>
        </w:rPr>
        <w:t>Сарду</w:t>
      </w:r>
      <w:r>
        <w:t xml:space="preserve">, </w:t>
      </w:r>
      <w:r>
        <w:rPr>
          <w:rFonts w:hint="eastAsia"/>
        </w:rPr>
        <w:t>Э</w:t>
      </w:r>
      <w:r>
        <w:t xml:space="preserve">. </w:t>
      </w:r>
      <w:r>
        <w:rPr>
          <w:rFonts w:hint="eastAsia"/>
        </w:rPr>
        <w:t>Ростан</w:t>
      </w:r>
      <w:r>
        <w:t xml:space="preserve">, </w:t>
      </w:r>
      <w:r>
        <w:rPr>
          <w:rFonts w:hint="eastAsia"/>
        </w:rPr>
        <w:t>Л</w:t>
      </w:r>
      <w:r>
        <w:t xml:space="preserve"> </w:t>
      </w:r>
      <w:r>
        <w:rPr>
          <w:rFonts w:hint="eastAsia"/>
        </w:rPr>
        <w:t>Блуа</w:t>
      </w:r>
      <w:r>
        <w:t xml:space="preserve">, </w:t>
      </w:r>
      <w:r>
        <w:rPr>
          <w:rFonts w:hint="eastAsia"/>
        </w:rPr>
        <w:t>Б</w:t>
      </w:r>
      <w:r>
        <w:t xml:space="preserve">. </w:t>
      </w:r>
      <w:r>
        <w:rPr>
          <w:rFonts w:hint="eastAsia"/>
        </w:rPr>
        <w:t>Прус</w:t>
      </w:r>
      <w:r>
        <w:t>,</w:t>
      </w:r>
    </w:p>
    <w:p w14:paraId="56D895B1" w14:textId="77777777" w:rsidR="005739A7" w:rsidRDefault="005739A7" w:rsidP="005739A7">
      <w:r>
        <w:rPr>
          <w:rFonts w:hint="eastAsia"/>
        </w:rPr>
        <w:t>А</w:t>
      </w:r>
      <w:r>
        <w:t xml:space="preserve"> </w:t>
      </w:r>
      <w:r>
        <w:rPr>
          <w:rFonts w:hint="eastAsia"/>
        </w:rPr>
        <w:t>Конан</w:t>
      </w:r>
      <w:r>
        <w:t>-</w:t>
      </w:r>
      <w:r>
        <w:rPr>
          <w:rFonts w:hint="eastAsia"/>
        </w:rPr>
        <w:t>Дойл</w:t>
      </w:r>
      <w:r>
        <w:t xml:space="preserve">, </w:t>
      </w:r>
      <w:r>
        <w:rPr>
          <w:rFonts w:hint="eastAsia"/>
        </w:rPr>
        <w:t>Т</w:t>
      </w:r>
      <w:r>
        <w:t xml:space="preserve"> </w:t>
      </w:r>
      <w:r>
        <w:rPr>
          <w:rFonts w:hint="eastAsia"/>
        </w:rPr>
        <w:t>Гарди</w:t>
      </w:r>
      <w:r>
        <w:t xml:space="preserve">, </w:t>
      </w:r>
      <w:r>
        <w:rPr>
          <w:rFonts w:hint="eastAsia"/>
        </w:rPr>
        <w:t>Р</w:t>
      </w:r>
      <w:r>
        <w:t xml:space="preserve"> </w:t>
      </w:r>
      <w:r>
        <w:rPr>
          <w:rFonts w:hint="eastAsia"/>
        </w:rPr>
        <w:t>Киплинг</w:t>
      </w:r>
      <w:r>
        <w:t xml:space="preserve">, </w:t>
      </w:r>
      <w:r>
        <w:rPr>
          <w:rFonts w:hint="eastAsia"/>
        </w:rPr>
        <w:t>Б</w:t>
      </w:r>
      <w:r>
        <w:t xml:space="preserve">. </w:t>
      </w:r>
      <w:r>
        <w:rPr>
          <w:rFonts w:hint="eastAsia"/>
        </w:rPr>
        <w:t>Шоу</w:t>
      </w:r>
      <w:r>
        <w:t xml:space="preserve">, </w:t>
      </w:r>
      <w:r>
        <w:rPr>
          <w:rFonts w:hint="eastAsia"/>
        </w:rPr>
        <w:t>С</w:t>
      </w:r>
      <w:r>
        <w:t xml:space="preserve"> </w:t>
      </w:r>
      <w:r>
        <w:rPr>
          <w:rFonts w:hint="eastAsia"/>
        </w:rPr>
        <w:t>Цвейг</w:t>
      </w:r>
      <w:r>
        <w:t xml:space="preserve">, </w:t>
      </w:r>
      <w:r>
        <w:rPr>
          <w:rFonts w:hint="eastAsia"/>
        </w:rPr>
        <w:t>Г</w:t>
      </w:r>
      <w:r>
        <w:t xml:space="preserve">. </w:t>
      </w:r>
      <w:r>
        <w:rPr>
          <w:rFonts w:hint="eastAsia"/>
        </w:rPr>
        <w:t>Манн</w:t>
      </w:r>
      <w:r>
        <w:t xml:space="preserve">, </w:t>
      </w:r>
      <w:r>
        <w:rPr>
          <w:rFonts w:hint="eastAsia"/>
        </w:rPr>
        <w:t>Д</w:t>
      </w:r>
      <w:r>
        <w:t xml:space="preserve">. </w:t>
      </w:r>
      <w:r>
        <w:rPr>
          <w:rFonts w:hint="eastAsia"/>
        </w:rPr>
        <w:t>С</w:t>
      </w:r>
      <w:r>
        <w:t xml:space="preserve">. </w:t>
      </w:r>
      <w:r>
        <w:rPr>
          <w:rFonts w:hint="eastAsia"/>
        </w:rPr>
        <w:t>Мереж</w:t>
      </w:r>
      <w:r>
        <w:rPr>
          <w:rFonts w:hint="eastAsia"/>
        </w:rPr>
        <w:t>¬</w:t>
      </w:r>
    </w:p>
    <w:p w14:paraId="4DF39E23" w14:textId="77777777" w:rsidR="005739A7" w:rsidRDefault="005739A7" w:rsidP="005739A7">
      <w:r>
        <w:rPr>
          <w:rFonts w:hint="eastAsia"/>
        </w:rPr>
        <w:t>ковский</w:t>
      </w:r>
      <w:r>
        <w:t xml:space="preserve">, </w:t>
      </w:r>
      <w:r>
        <w:rPr>
          <w:rFonts w:hint="eastAsia"/>
        </w:rPr>
        <w:t>А</w:t>
      </w:r>
      <w:r>
        <w:t xml:space="preserve"> </w:t>
      </w:r>
      <w:r>
        <w:rPr>
          <w:rFonts w:hint="eastAsia"/>
        </w:rPr>
        <w:t>И</w:t>
      </w:r>
      <w:r>
        <w:t xml:space="preserve"> </w:t>
      </w:r>
      <w:r>
        <w:rPr>
          <w:rFonts w:hint="eastAsia"/>
        </w:rPr>
        <w:t>Куприн</w:t>
      </w:r>
      <w:r>
        <w:t xml:space="preserve">, </w:t>
      </w:r>
      <w:r>
        <w:rPr>
          <w:rFonts w:hint="eastAsia"/>
        </w:rPr>
        <w:t>В</w:t>
      </w:r>
      <w:r>
        <w:t xml:space="preserve">. </w:t>
      </w:r>
      <w:r>
        <w:rPr>
          <w:rFonts w:hint="eastAsia"/>
        </w:rPr>
        <w:t>Я</w:t>
      </w:r>
      <w:r>
        <w:t xml:space="preserve">. </w:t>
      </w:r>
      <w:r>
        <w:rPr>
          <w:rFonts w:hint="eastAsia"/>
        </w:rPr>
        <w:t>Брюсов</w:t>
      </w:r>
      <w:r>
        <w:t xml:space="preserve">, </w:t>
      </w:r>
      <w:r>
        <w:rPr>
          <w:rFonts w:hint="eastAsia"/>
        </w:rPr>
        <w:t>М</w:t>
      </w:r>
      <w:r>
        <w:t xml:space="preserve">. </w:t>
      </w:r>
      <w:r>
        <w:rPr>
          <w:rFonts w:hint="eastAsia"/>
        </w:rPr>
        <w:t>И</w:t>
      </w:r>
      <w:r>
        <w:t xml:space="preserve">. </w:t>
      </w:r>
      <w:r>
        <w:rPr>
          <w:rFonts w:hint="eastAsia"/>
        </w:rPr>
        <w:t>Цветаева</w:t>
      </w:r>
      <w:r>
        <w:t xml:space="preserve">, </w:t>
      </w:r>
      <w:r>
        <w:rPr>
          <w:rFonts w:hint="eastAsia"/>
        </w:rPr>
        <w:t>М</w:t>
      </w:r>
      <w:r>
        <w:t xml:space="preserve"> </w:t>
      </w:r>
      <w:r>
        <w:rPr>
          <w:rFonts w:hint="eastAsia"/>
        </w:rPr>
        <w:t>А</w:t>
      </w:r>
      <w:r>
        <w:t xml:space="preserve">. </w:t>
      </w:r>
      <w:r>
        <w:rPr>
          <w:rFonts w:hint="eastAsia"/>
        </w:rPr>
        <w:t>Алданов</w:t>
      </w:r>
      <w:r>
        <w:t xml:space="preserve">, </w:t>
      </w:r>
      <w:r>
        <w:rPr>
          <w:rFonts w:hint="eastAsia"/>
        </w:rPr>
        <w:t>М</w:t>
      </w:r>
      <w:r>
        <w:t xml:space="preserve">. </w:t>
      </w:r>
      <w:r>
        <w:rPr>
          <w:rFonts w:hint="eastAsia"/>
        </w:rPr>
        <w:t>А</w:t>
      </w:r>
      <w:r>
        <w:t xml:space="preserve">. </w:t>
      </w:r>
      <w:r>
        <w:rPr>
          <w:rFonts w:hint="eastAsia"/>
        </w:rPr>
        <w:t>Во</w:t>
      </w:r>
      <w:r>
        <w:rPr>
          <w:rFonts w:hint="eastAsia"/>
        </w:rPr>
        <w:t>¬</w:t>
      </w:r>
    </w:p>
    <w:p w14:paraId="160681B4" w14:textId="77777777" w:rsidR="005739A7" w:rsidRDefault="005739A7" w:rsidP="005739A7">
      <w:r>
        <w:rPr>
          <w:rFonts w:hint="eastAsia"/>
        </w:rPr>
        <w:t>лошин</w:t>
      </w:r>
      <w:r>
        <w:t xml:space="preserve">, </w:t>
      </w:r>
      <w:r>
        <w:rPr>
          <w:rFonts w:hint="eastAsia"/>
        </w:rPr>
        <w:t>В</w:t>
      </w:r>
      <w:r>
        <w:t xml:space="preserve">. </w:t>
      </w:r>
      <w:r>
        <w:rPr>
          <w:rFonts w:hint="eastAsia"/>
        </w:rPr>
        <w:t>В</w:t>
      </w:r>
      <w:r>
        <w:t xml:space="preserve">. </w:t>
      </w:r>
      <w:r>
        <w:rPr>
          <w:rFonts w:hint="eastAsia"/>
        </w:rPr>
        <w:t>Маяковский</w:t>
      </w:r>
      <w:r>
        <w:t xml:space="preserve">, </w:t>
      </w:r>
      <w:r>
        <w:rPr>
          <w:rFonts w:hint="eastAsia"/>
        </w:rPr>
        <w:t>И</w:t>
      </w:r>
      <w:r>
        <w:t xml:space="preserve">. </w:t>
      </w:r>
      <w:r>
        <w:rPr>
          <w:rFonts w:hint="eastAsia"/>
        </w:rPr>
        <w:t>С</w:t>
      </w:r>
      <w:r>
        <w:t xml:space="preserve"> </w:t>
      </w:r>
      <w:r>
        <w:rPr>
          <w:rFonts w:hint="eastAsia"/>
        </w:rPr>
        <w:t>Шмелев</w:t>
      </w:r>
      <w:r>
        <w:t xml:space="preserve">, </w:t>
      </w:r>
      <w:r>
        <w:rPr>
          <w:rFonts w:hint="eastAsia"/>
        </w:rPr>
        <w:t>О</w:t>
      </w:r>
      <w:r>
        <w:t xml:space="preserve"> </w:t>
      </w:r>
      <w:r>
        <w:rPr>
          <w:rFonts w:hint="eastAsia"/>
        </w:rPr>
        <w:t>Э</w:t>
      </w:r>
      <w:r>
        <w:t xml:space="preserve">. </w:t>
      </w:r>
      <w:r>
        <w:rPr>
          <w:rFonts w:hint="eastAsia"/>
        </w:rPr>
        <w:t>Мандельштам</w:t>
      </w:r>
      <w:r>
        <w:t xml:space="preserve"> </w:t>
      </w:r>
      <w:r>
        <w:rPr>
          <w:rFonts w:hint="eastAsia"/>
        </w:rPr>
        <w:t>и</w:t>
      </w:r>
      <w:r>
        <w:t xml:space="preserve"> </w:t>
      </w:r>
      <w:r>
        <w:rPr>
          <w:rFonts w:hint="eastAsia"/>
        </w:rPr>
        <w:t>др</w:t>
      </w:r>
      <w:r>
        <w:t xml:space="preserve">. </w:t>
      </w:r>
      <w:r>
        <w:rPr>
          <w:rFonts w:hint="eastAsia"/>
        </w:rPr>
        <w:t>Все</w:t>
      </w:r>
      <w:r>
        <w:t xml:space="preserve"> </w:t>
      </w:r>
      <w:r>
        <w:rPr>
          <w:rFonts w:hint="eastAsia"/>
        </w:rPr>
        <w:t>они</w:t>
      </w:r>
      <w:r>
        <w:t>,</w:t>
      </w:r>
    </w:p>
    <w:p w14:paraId="12AA99D4" w14:textId="77777777" w:rsidR="005739A7" w:rsidRDefault="005739A7" w:rsidP="005739A7">
      <w:r>
        <w:rPr>
          <w:rFonts w:hint="eastAsia"/>
        </w:rPr>
        <w:t>осознанно</w:t>
      </w:r>
      <w:r>
        <w:t xml:space="preserve"> </w:t>
      </w:r>
      <w:r>
        <w:rPr>
          <w:rFonts w:hint="eastAsia"/>
        </w:rPr>
        <w:t>или</w:t>
      </w:r>
      <w:r>
        <w:t xml:space="preserve"> </w:t>
      </w:r>
      <w:r>
        <w:rPr>
          <w:rFonts w:hint="eastAsia"/>
        </w:rPr>
        <w:t>нет</w:t>
      </w:r>
      <w:r>
        <w:t xml:space="preserve">, </w:t>
      </w:r>
      <w:r>
        <w:rPr>
          <w:rFonts w:hint="eastAsia"/>
        </w:rPr>
        <w:t>отталкивались</w:t>
      </w:r>
      <w:r>
        <w:t xml:space="preserve"> </w:t>
      </w:r>
      <w:r>
        <w:rPr>
          <w:rFonts w:hint="eastAsia"/>
        </w:rPr>
        <w:t>от</w:t>
      </w:r>
      <w:r>
        <w:t xml:space="preserve"> </w:t>
      </w:r>
      <w:r>
        <w:rPr>
          <w:rFonts w:hint="eastAsia"/>
        </w:rPr>
        <w:t>наследия</w:t>
      </w:r>
      <w:r>
        <w:t xml:space="preserve"> </w:t>
      </w:r>
      <w:r>
        <w:rPr>
          <w:rFonts w:hint="eastAsia"/>
        </w:rPr>
        <w:t>литературы</w:t>
      </w:r>
      <w:r>
        <w:t xml:space="preserve"> </w:t>
      </w:r>
      <w:r>
        <w:rPr>
          <w:rFonts w:hint="eastAsia"/>
        </w:rPr>
        <w:t>реализма</w:t>
      </w:r>
      <w:r>
        <w:t xml:space="preserve"> XIX </w:t>
      </w:r>
      <w:r>
        <w:rPr>
          <w:rFonts w:hint="eastAsia"/>
        </w:rPr>
        <w:t>в</w:t>
      </w:r>
      <w:r>
        <w:t xml:space="preserve"> (</w:t>
      </w:r>
      <w:r>
        <w:rPr>
          <w:rFonts w:hint="eastAsia"/>
        </w:rPr>
        <w:t>и</w:t>
      </w:r>
      <w:r>
        <w:t>,</w:t>
      </w:r>
    </w:p>
    <w:p w14:paraId="35DC1FC6" w14:textId="77777777" w:rsidR="005739A7" w:rsidRDefault="005739A7" w:rsidP="005739A7">
      <w:r>
        <w:rPr>
          <w:rFonts w:hint="eastAsia"/>
        </w:rPr>
        <w:t>не</w:t>
      </w:r>
      <w:r>
        <w:t xml:space="preserve"> </w:t>
      </w:r>
      <w:r>
        <w:rPr>
          <w:rFonts w:hint="eastAsia"/>
        </w:rPr>
        <w:t>в</w:t>
      </w:r>
      <w:r>
        <w:t xml:space="preserve"> </w:t>
      </w:r>
      <w:r>
        <w:rPr>
          <w:rFonts w:hint="eastAsia"/>
        </w:rPr>
        <w:t>последнюю</w:t>
      </w:r>
      <w:r>
        <w:t xml:space="preserve"> </w:t>
      </w:r>
      <w:r>
        <w:rPr>
          <w:rFonts w:hint="eastAsia"/>
        </w:rPr>
        <w:t>очередь</w:t>
      </w:r>
      <w:r>
        <w:t xml:space="preserve">, </w:t>
      </w:r>
      <w:r>
        <w:rPr>
          <w:rFonts w:hint="eastAsia"/>
        </w:rPr>
        <w:t>от</w:t>
      </w:r>
      <w:r>
        <w:t xml:space="preserve"> </w:t>
      </w:r>
      <w:r>
        <w:rPr>
          <w:rFonts w:hint="eastAsia"/>
        </w:rPr>
        <w:t>наследия</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которая</w:t>
      </w:r>
      <w:r>
        <w:t xml:space="preserve"> </w:t>
      </w:r>
      <w:r>
        <w:rPr>
          <w:rFonts w:hint="eastAsia"/>
        </w:rPr>
        <w:t>столь</w:t>
      </w:r>
      <w:r>
        <w:t xml:space="preserve"> </w:t>
      </w:r>
      <w:r>
        <w:rPr>
          <w:rFonts w:hint="eastAsia"/>
        </w:rPr>
        <w:t>раз</w:t>
      </w:r>
      <w:r>
        <w:rPr>
          <w:rFonts w:hint="eastAsia"/>
        </w:rPr>
        <w:t>¬</w:t>
      </w:r>
    </w:p>
    <w:p w14:paraId="58BBCCE3" w14:textId="77777777" w:rsidR="005739A7" w:rsidRDefault="005739A7" w:rsidP="005739A7">
      <w:r>
        <w:rPr>
          <w:rFonts w:hint="eastAsia"/>
        </w:rPr>
        <w:lastRenderedPageBreak/>
        <w:t>носторонне</w:t>
      </w:r>
      <w:r>
        <w:t xml:space="preserve"> </w:t>
      </w:r>
      <w:r>
        <w:rPr>
          <w:rFonts w:hint="eastAsia"/>
        </w:rPr>
        <w:t>и</w:t>
      </w:r>
      <w:r>
        <w:t xml:space="preserve"> </w:t>
      </w:r>
      <w:r>
        <w:rPr>
          <w:rFonts w:hint="eastAsia"/>
        </w:rPr>
        <w:t>глубоко</w:t>
      </w:r>
      <w:r>
        <w:t xml:space="preserve"> </w:t>
      </w:r>
      <w:r>
        <w:rPr>
          <w:rFonts w:hint="eastAsia"/>
        </w:rPr>
        <w:t>впитала</w:t>
      </w:r>
      <w:r>
        <w:t xml:space="preserve"> </w:t>
      </w:r>
      <w:r>
        <w:rPr>
          <w:rFonts w:hint="eastAsia"/>
        </w:rPr>
        <w:t>и</w:t>
      </w:r>
      <w:r>
        <w:t xml:space="preserve"> </w:t>
      </w:r>
      <w:r>
        <w:rPr>
          <w:rFonts w:hint="eastAsia"/>
        </w:rPr>
        <w:t>переосмыслила</w:t>
      </w:r>
      <w:r>
        <w:t xml:space="preserve"> </w:t>
      </w:r>
      <w:r>
        <w:rPr>
          <w:rFonts w:hint="eastAsia"/>
        </w:rPr>
        <w:t>идейный</w:t>
      </w:r>
      <w:r>
        <w:t xml:space="preserve"> </w:t>
      </w:r>
      <w:r>
        <w:rPr>
          <w:rFonts w:hint="eastAsia"/>
        </w:rPr>
        <w:t>потенциал</w:t>
      </w:r>
      <w:r>
        <w:t xml:space="preserve"> </w:t>
      </w:r>
      <w:r>
        <w:rPr>
          <w:rFonts w:hint="eastAsia"/>
        </w:rPr>
        <w:t>наполео</w:t>
      </w:r>
      <w:r>
        <w:rPr>
          <w:rFonts w:hint="eastAsia"/>
        </w:rPr>
        <w:t>¬</w:t>
      </w:r>
    </w:p>
    <w:p w14:paraId="37B01820" w14:textId="77777777" w:rsidR="005739A7" w:rsidRDefault="005739A7" w:rsidP="005739A7">
      <w:r>
        <w:rPr>
          <w:rFonts w:hint="eastAsia"/>
        </w:rPr>
        <w:t>новской</w:t>
      </w:r>
      <w:r>
        <w:t xml:space="preserve"> </w:t>
      </w:r>
      <w:r>
        <w:rPr>
          <w:rFonts w:hint="eastAsia"/>
        </w:rPr>
        <w:t>темы</w:t>
      </w:r>
      <w:r>
        <w:t xml:space="preserve">. </w:t>
      </w:r>
      <w:r>
        <w:rPr>
          <w:rFonts w:hint="eastAsia"/>
        </w:rPr>
        <w:t>Так</w:t>
      </w:r>
      <w:r>
        <w:t xml:space="preserve">, </w:t>
      </w:r>
      <w:r>
        <w:rPr>
          <w:rFonts w:hint="eastAsia"/>
        </w:rPr>
        <w:t>например</w:t>
      </w:r>
      <w:r>
        <w:t xml:space="preserve">, </w:t>
      </w:r>
      <w:r>
        <w:rPr>
          <w:rFonts w:hint="eastAsia"/>
        </w:rPr>
        <w:t>в</w:t>
      </w:r>
      <w:r>
        <w:t xml:space="preserve"> </w:t>
      </w:r>
      <w:r>
        <w:rPr>
          <w:rFonts w:hint="eastAsia"/>
        </w:rPr>
        <w:t>рассказе</w:t>
      </w:r>
      <w:r>
        <w:t xml:space="preserve"> </w:t>
      </w:r>
      <w:r>
        <w:rPr>
          <w:rFonts w:hint="eastAsia"/>
        </w:rPr>
        <w:t>В</w:t>
      </w:r>
      <w:r>
        <w:t xml:space="preserve">. </w:t>
      </w:r>
      <w:r>
        <w:rPr>
          <w:rFonts w:hint="eastAsia"/>
        </w:rPr>
        <w:t>М</w:t>
      </w:r>
      <w:r>
        <w:t xml:space="preserve"> </w:t>
      </w:r>
      <w:r>
        <w:rPr>
          <w:rFonts w:hint="eastAsia"/>
        </w:rPr>
        <w:t>Шукшина</w:t>
      </w:r>
      <w:r>
        <w:t xml:space="preserve"> </w:t>
      </w:r>
      <w:r>
        <w:rPr>
          <w:rFonts w:hint="eastAsia"/>
        </w:rPr>
        <w:t>«</w:t>
      </w:r>
      <w:r>
        <w:rPr>
          <w:rFonts w:hint="eastAsia"/>
        </w:rPr>
        <w:t>Миль</w:t>
      </w:r>
      <w:r>
        <w:t xml:space="preserve"> </w:t>
      </w:r>
      <w:r>
        <w:rPr>
          <w:rFonts w:hint="eastAsia"/>
        </w:rPr>
        <w:t>пардон</w:t>
      </w:r>
      <w:r>
        <w:t xml:space="preserve">, </w:t>
      </w:r>
      <w:r>
        <w:rPr>
          <w:rFonts w:hint="eastAsia"/>
        </w:rPr>
        <w:t>ма</w:t>
      </w:r>
      <w:r>
        <w:t>-</w:t>
      </w:r>
    </w:p>
    <w:p w14:paraId="799A6088" w14:textId="77777777" w:rsidR="005739A7" w:rsidRDefault="005739A7" w:rsidP="005739A7">
      <w:r>
        <w:t>17</w:t>
      </w:r>
    </w:p>
    <w:p w14:paraId="32764A9A" w14:textId="77777777" w:rsidR="005739A7" w:rsidRDefault="005739A7" w:rsidP="005739A7">
      <w:r>
        <w:t xml:space="preserve"> </w:t>
      </w:r>
    </w:p>
    <w:p w14:paraId="7F18BFE5" w14:textId="77777777" w:rsidR="005739A7" w:rsidRDefault="005739A7" w:rsidP="005739A7">
      <w:r>
        <w:rPr>
          <w:rFonts w:hint="eastAsia"/>
        </w:rPr>
        <w:t>дам</w:t>
      </w:r>
      <w:r>
        <w:t>!</w:t>
      </w:r>
      <w:r>
        <w:rPr>
          <w:rFonts w:hint="eastAsia"/>
        </w:rPr>
        <w:t>»</w:t>
      </w:r>
      <w:r>
        <w:t xml:space="preserve"> </w:t>
      </w:r>
      <w:r>
        <w:rPr>
          <w:rFonts w:hint="eastAsia"/>
        </w:rPr>
        <w:t>можно</w:t>
      </w:r>
      <w:r>
        <w:t xml:space="preserve"> </w:t>
      </w:r>
      <w:r>
        <w:rPr>
          <w:rFonts w:hint="eastAsia"/>
        </w:rPr>
        <w:t>обнаружить</w:t>
      </w:r>
      <w:r>
        <w:t xml:space="preserve"> </w:t>
      </w:r>
      <w:r>
        <w:rPr>
          <w:rFonts w:hint="eastAsia"/>
        </w:rPr>
        <w:t>почти</w:t>
      </w:r>
      <w:r>
        <w:t xml:space="preserve"> </w:t>
      </w:r>
      <w:r>
        <w:rPr>
          <w:rFonts w:hint="eastAsia"/>
        </w:rPr>
        <w:t>прямые</w:t>
      </w:r>
      <w:r>
        <w:t xml:space="preserve"> </w:t>
      </w:r>
      <w:r>
        <w:rPr>
          <w:rFonts w:hint="eastAsia"/>
        </w:rPr>
        <w:t>заимствования</w:t>
      </w:r>
      <w:r>
        <w:t xml:space="preserve"> </w:t>
      </w:r>
      <w:r>
        <w:rPr>
          <w:rFonts w:hint="eastAsia"/>
        </w:rPr>
        <w:t>из</w:t>
      </w:r>
      <w:r>
        <w:t xml:space="preserve"> </w:t>
      </w:r>
      <w:r>
        <w:rPr>
          <w:rFonts w:hint="eastAsia"/>
        </w:rPr>
        <w:t>романа</w:t>
      </w:r>
      <w:r>
        <w:t xml:space="preserve"> </w:t>
      </w:r>
      <w:r>
        <w:rPr>
          <w:rFonts w:hint="eastAsia"/>
        </w:rPr>
        <w:t>«</w:t>
      </w:r>
      <w:r>
        <w:rPr>
          <w:rFonts w:hint="eastAsia"/>
        </w:rPr>
        <w:t>Идиот</w:t>
      </w:r>
      <w:r>
        <w:rPr>
          <w:rFonts w:hint="eastAsia"/>
        </w:rPr>
        <w:t>»</w:t>
      </w:r>
      <w:r>
        <w:t xml:space="preserve">, </w:t>
      </w:r>
      <w:r>
        <w:rPr>
          <w:rFonts w:hint="eastAsia"/>
        </w:rPr>
        <w:t>свя</w:t>
      </w:r>
      <w:r>
        <w:rPr>
          <w:rFonts w:hint="eastAsia"/>
        </w:rPr>
        <w:t>¬</w:t>
      </w:r>
      <w:r>
        <w:rPr>
          <w:rFonts w:hint="eastAsia"/>
        </w:rPr>
        <w:t>занные</w:t>
      </w:r>
      <w:r>
        <w:t xml:space="preserve"> </w:t>
      </w:r>
      <w:r>
        <w:rPr>
          <w:rFonts w:hint="eastAsia"/>
        </w:rPr>
        <w:t>с</w:t>
      </w:r>
      <w:r>
        <w:t xml:space="preserve"> </w:t>
      </w:r>
      <w:r>
        <w:rPr>
          <w:rFonts w:hint="eastAsia"/>
        </w:rPr>
        <w:t>рассказом</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его</w:t>
      </w:r>
      <w:r>
        <w:t xml:space="preserve"> </w:t>
      </w:r>
      <w:r>
        <w:rPr>
          <w:rFonts w:hint="eastAsia"/>
        </w:rPr>
        <w:t>встрече</w:t>
      </w:r>
      <w:r>
        <w:t xml:space="preserve"> </w:t>
      </w:r>
      <w:r>
        <w:rPr>
          <w:rFonts w:hint="eastAsia"/>
        </w:rPr>
        <w:t>с</w:t>
      </w:r>
      <w:r>
        <w:t xml:space="preserve"> </w:t>
      </w:r>
      <w:r>
        <w:rPr>
          <w:rFonts w:hint="eastAsia"/>
        </w:rPr>
        <w:t>Наполеоном</w:t>
      </w:r>
      <w:r>
        <w:t xml:space="preserve">. </w:t>
      </w:r>
      <w:r>
        <w:rPr>
          <w:rFonts w:hint="eastAsia"/>
        </w:rPr>
        <w:t>Шукшин</w:t>
      </w:r>
      <w:r>
        <w:t xml:space="preserve"> </w:t>
      </w:r>
      <w:r>
        <w:rPr>
          <w:rFonts w:hint="eastAsia"/>
        </w:rPr>
        <w:t>переосмыслил</w:t>
      </w:r>
      <w:r>
        <w:t xml:space="preserve"> </w:t>
      </w:r>
      <w:r>
        <w:rPr>
          <w:rFonts w:hint="eastAsia"/>
        </w:rPr>
        <w:t>их</w:t>
      </w:r>
      <w:r>
        <w:t xml:space="preserve"> </w:t>
      </w:r>
      <w:r>
        <w:rPr>
          <w:rFonts w:hint="eastAsia"/>
        </w:rPr>
        <w:t>в</w:t>
      </w:r>
      <w:r>
        <w:t xml:space="preserve"> </w:t>
      </w:r>
      <w:r>
        <w:rPr>
          <w:rFonts w:hint="eastAsia"/>
        </w:rPr>
        <w:t>свете</w:t>
      </w:r>
      <w:r>
        <w:t xml:space="preserve"> </w:t>
      </w:r>
      <w:r>
        <w:rPr>
          <w:rFonts w:hint="eastAsia"/>
        </w:rPr>
        <w:t>реалий</w:t>
      </w:r>
      <w:r>
        <w:t xml:space="preserve"> </w:t>
      </w:r>
      <w:r>
        <w:rPr>
          <w:rFonts w:hint="eastAsia"/>
        </w:rPr>
        <w:t>советского</w:t>
      </w:r>
      <w:r>
        <w:t xml:space="preserve"> </w:t>
      </w:r>
      <w:r>
        <w:rPr>
          <w:rFonts w:hint="eastAsia"/>
        </w:rPr>
        <w:t>времени</w:t>
      </w:r>
      <w:r>
        <w:t xml:space="preserve">, </w:t>
      </w:r>
      <w:r>
        <w:rPr>
          <w:rFonts w:hint="eastAsia"/>
        </w:rPr>
        <w:t>оформив</w:t>
      </w:r>
      <w:r>
        <w:t xml:space="preserve"> </w:t>
      </w:r>
      <w:r>
        <w:rPr>
          <w:rFonts w:hint="eastAsia"/>
        </w:rPr>
        <w:t>в</w:t>
      </w:r>
      <w:r>
        <w:t xml:space="preserve"> </w:t>
      </w:r>
      <w:r>
        <w:rPr>
          <w:rFonts w:hint="eastAsia"/>
        </w:rPr>
        <w:t>виде</w:t>
      </w:r>
      <w:r>
        <w:t xml:space="preserve"> </w:t>
      </w:r>
      <w:r>
        <w:rPr>
          <w:rFonts w:hint="eastAsia"/>
        </w:rPr>
        <w:t>«</w:t>
      </w:r>
      <w:r>
        <w:rPr>
          <w:rFonts w:hint="eastAsia"/>
        </w:rPr>
        <w:t>воспо</w:t>
      </w:r>
      <w:r>
        <w:rPr>
          <w:rFonts w:hint="eastAsia"/>
        </w:rPr>
        <w:t>¬</w:t>
      </w:r>
      <w:r>
        <w:rPr>
          <w:rFonts w:hint="eastAsia"/>
        </w:rPr>
        <w:t>минаний</w:t>
      </w:r>
      <w:r>
        <w:rPr>
          <w:rFonts w:hint="eastAsia"/>
        </w:rPr>
        <w:t>»</w:t>
      </w:r>
      <w:r>
        <w:t xml:space="preserve"> </w:t>
      </w:r>
      <w:r>
        <w:rPr>
          <w:rFonts w:hint="eastAsia"/>
        </w:rPr>
        <w:t>Броньки</w:t>
      </w:r>
      <w:r>
        <w:t xml:space="preserve"> </w:t>
      </w:r>
      <w:r>
        <w:rPr>
          <w:rFonts w:hint="eastAsia"/>
        </w:rPr>
        <w:t>Пупкова</w:t>
      </w:r>
      <w:r>
        <w:t xml:space="preserve"> </w:t>
      </w:r>
      <w:r>
        <w:rPr>
          <w:rFonts w:hint="eastAsia"/>
        </w:rPr>
        <w:t>о</w:t>
      </w:r>
      <w:r>
        <w:t xml:space="preserve"> </w:t>
      </w:r>
      <w:r>
        <w:rPr>
          <w:rFonts w:hint="eastAsia"/>
        </w:rPr>
        <w:t>его</w:t>
      </w:r>
      <w:r>
        <w:t xml:space="preserve"> </w:t>
      </w:r>
      <w:r>
        <w:rPr>
          <w:rFonts w:hint="eastAsia"/>
        </w:rPr>
        <w:t>покушении</w:t>
      </w:r>
      <w:r>
        <w:t xml:space="preserve"> </w:t>
      </w:r>
      <w:r>
        <w:rPr>
          <w:rFonts w:hint="eastAsia"/>
        </w:rPr>
        <w:t>на</w:t>
      </w:r>
      <w:r>
        <w:t xml:space="preserve"> </w:t>
      </w:r>
      <w:r>
        <w:rPr>
          <w:rFonts w:hint="eastAsia"/>
        </w:rPr>
        <w:t>Гитлера</w:t>
      </w:r>
    </w:p>
    <w:p w14:paraId="7386BF1B" w14:textId="77777777" w:rsidR="005739A7" w:rsidRDefault="005739A7" w:rsidP="005739A7">
      <w:r>
        <w:rPr>
          <w:rFonts w:hint="eastAsia"/>
        </w:rPr>
        <w:t>Основные</w:t>
      </w:r>
      <w:r>
        <w:t xml:space="preserve"> </w:t>
      </w:r>
      <w:r>
        <w:rPr>
          <w:rFonts w:hint="eastAsia"/>
        </w:rPr>
        <w:t>положения</w:t>
      </w:r>
      <w:r>
        <w:t xml:space="preserve"> </w:t>
      </w:r>
      <w:r>
        <w:rPr>
          <w:rFonts w:hint="eastAsia"/>
        </w:rPr>
        <w:t>работы</w:t>
      </w:r>
      <w:r>
        <w:t xml:space="preserve"> </w:t>
      </w:r>
      <w:r>
        <w:rPr>
          <w:rFonts w:hint="eastAsia"/>
        </w:rPr>
        <w:t>отражены</w:t>
      </w:r>
      <w:r>
        <w:t xml:space="preserve"> </w:t>
      </w:r>
      <w:r>
        <w:rPr>
          <w:rFonts w:hint="eastAsia"/>
        </w:rPr>
        <w:t>в</w:t>
      </w:r>
      <w:r>
        <w:t xml:space="preserve"> </w:t>
      </w:r>
      <w:r>
        <w:rPr>
          <w:rFonts w:hint="eastAsia"/>
        </w:rPr>
        <w:t>следующих</w:t>
      </w:r>
      <w:r>
        <w:t xml:space="preserve"> </w:t>
      </w:r>
      <w:r>
        <w:rPr>
          <w:rFonts w:hint="eastAsia"/>
        </w:rPr>
        <w:t>публикациях</w:t>
      </w:r>
      <w:r>
        <w:t>:</w:t>
      </w:r>
    </w:p>
    <w:p w14:paraId="135E6606" w14:textId="77777777" w:rsidR="005739A7" w:rsidRDefault="005739A7" w:rsidP="005739A7">
      <w:r>
        <w:rPr>
          <w:rFonts w:hint="eastAsia"/>
        </w:rPr>
        <w:t>Работы</w:t>
      </w:r>
      <w:r>
        <w:t xml:space="preserve">, </w:t>
      </w:r>
      <w:r>
        <w:rPr>
          <w:rFonts w:hint="eastAsia"/>
        </w:rPr>
        <w:t>опубликованные</w:t>
      </w:r>
      <w:r>
        <w:t xml:space="preserve"> </w:t>
      </w:r>
      <w:r>
        <w:rPr>
          <w:rFonts w:hint="eastAsia"/>
        </w:rPr>
        <w:t>в</w:t>
      </w:r>
      <w:r>
        <w:t xml:space="preserve"> </w:t>
      </w:r>
      <w:r>
        <w:rPr>
          <w:rFonts w:hint="eastAsia"/>
        </w:rPr>
        <w:t>ведущих</w:t>
      </w:r>
      <w:r>
        <w:t xml:space="preserve"> </w:t>
      </w:r>
      <w:r>
        <w:rPr>
          <w:rFonts w:hint="eastAsia"/>
        </w:rPr>
        <w:t>рецензируемых</w:t>
      </w:r>
      <w:r>
        <w:t xml:space="preserve"> </w:t>
      </w:r>
      <w:r>
        <w:rPr>
          <w:rFonts w:hint="eastAsia"/>
        </w:rPr>
        <w:t>журналах</w:t>
      </w:r>
      <w:r>
        <w:t xml:space="preserve"> </w:t>
      </w:r>
      <w:r>
        <w:rPr>
          <w:rFonts w:hint="eastAsia"/>
        </w:rPr>
        <w:t>и</w:t>
      </w:r>
      <w:r>
        <w:t xml:space="preserve"> </w:t>
      </w:r>
      <w:r>
        <w:rPr>
          <w:rFonts w:hint="eastAsia"/>
        </w:rPr>
        <w:t>изданиях</w:t>
      </w:r>
      <w:r>
        <w:t xml:space="preserve">, </w:t>
      </w:r>
      <w:r>
        <w:rPr>
          <w:rFonts w:hint="eastAsia"/>
        </w:rPr>
        <w:t>рекомендованных</w:t>
      </w:r>
      <w:r>
        <w:t xml:space="preserve"> </w:t>
      </w:r>
      <w:r>
        <w:rPr>
          <w:rFonts w:hint="eastAsia"/>
        </w:rPr>
        <w:t>ВАК</w:t>
      </w:r>
    </w:p>
    <w:p w14:paraId="277CA75C" w14:textId="77777777" w:rsidR="005739A7" w:rsidRDefault="005739A7" w:rsidP="005739A7">
      <w:r>
        <w:t>1.</w:t>
      </w:r>
      <w:r>
        <w:tab/>
      </w:r>
      <w:r>
        <w:rPr>
          <w:rFonts w:hint="eastAsia"/>
        </w:rPr>
        <w:t>О</w:t>
      </w:r>
      <w:r>
        <w:t xml:space="preserve"> </w:t>
      </w:r>
      <w:r>
        <w:rPr>
          <w:rFonts w:hint="eastAsia"/>
        </w:rPr>
        <w:t>генерале</w:t>
      </w:r>
      <w:r>
        <w:t xml:space="preserve"> </w:t>
      </w:r>
      <w:r>
        <w:rPr>
          <w:rFonts w:hint="eastAsia"/>
        </w:rPr>
        <w:t>Иволгине</w:t>
      </w:r>
      <w:r>
        <w:t xml:space="preserve"> </w:t>
      </w:r>
      <w:r>
        <w:rPr>
          <w:rFonts w:hint="eastAsia"/>
        </w:rPr>
        <w:t>и</w:t>
      </w:r>
      <w:r>
        <w:t xml:space="preserve"> </w:t>
      </w:r>
      <w:r>
        <w:rPr>
          <w:rFonts w:hint="eastAsia"/>
        </w:rPr>
        <w:t>Наполеоне</w:t>
      </w:r>
      <w:r>
        <w:t xml:space="preserve"> // </w:t>
      </w:r>
      <w:r>
        <w:rPr>
          <w:rFonts w:hint="eastAsia"/>
        </w:rPr>
        <w:t>Вестник</w:t>
      </w:r>
      <w:r>
        <w:t xml:space="preserve"> </w:t>
      </w:r>
      <w:r>
        <w:rPr>
          <w:rFonts w:hint="eastAsia"/>
        </w:rPr>
        <w:t>Новг</w:t>
      </w:r>
      <w:r>
        <w:t xml:space="preserve">. </w:t>
      </w:r>
      <w:r>
        <w:rPr>
          <w:rFonts w:hint="eastAsia"/>
        </w:rPr>
        <w:t>гос</w:t>
      </w:r>
      <w:r>
        <w:t xml:space="preserve"> </w:t>
      </w:r>
      <w:r>
        <w:rPr>
          <w:rFonts w:hint="eastAsia"/>
        </w:rPr>
        <w:t>ун</w:t>
      </w:r>
      <w:r>
        <w:t>-</w:t>
      </w:r>
      <w:r>
        <w:rPr>
          <w:rFonts w:hint="eastAsia"/>
        </w:rPr>
        <w:t>та</w:t>
      </w:r>
      <w:r>
        <w:t xml:space="preserve"> </w:t>
      </w:r>
      <w:r>
        <w:rPr>
          <w:rFonts w:hint="eastAsia"/>
        </w:rPr>
        <w:t>Серия</w:t>
      </w:r>
      <w:r>
        <w:t>-</w:t>
      </w:r>
      <w:r>
        <w:rPr>
          <w:rFonts w:hint="eastAsia"/>
        </w:rPr>
        <w:t>История</w:t>
      </w:r>
      <w:r>
        <w:t xml:space="preserve">. </w:t>
      </w:r>
      <w:r>
        <w:rPr>
          <w:rFonts w:hint="eastAsia"/>
        </w:rPr>
        <w:t>Филология</w:t>
      </w:r>
      <w:r>
        <w:t xml:space="preserve">. 2008. </w:t>
      </w:r>
      <w:r>
        <w:rPr>
          <w:rFonts w:hint="eastAsia"/>
        </w:rPr>
        <w:t>№</w:t>
      </w:r>
      <w:r>
        <w:t xml:space="preserve"> 47. - </w:t>
      </w:r>
      <w:r>
        <w:rPr>
          <w:rFonts w:hint="eastAsia"/>
        </w:rPr>
        <w:t>С</w:t>
      </w:r>
      <w:r>
        <w:t xml:space="preserve">. 90-93 (0,5 </w:t>
      </w:r>
      <w:r>
        <w:rPr>
          <w:rFonts w:hint="eastAsia"/>
        </w:rPr>
        <w:t>п</w:t>
      </w:r>
      <w:r>
        <w:t xml:space="preserve">. </w:t>
      </w:r>
      <w:r>
        <w:rPr>
          <w:rFonts w:hint="eastAsia"/>
        </w:rPr>
        <w:t>л</w:t>
      </w:r>
      <w:r>
        <w:t xml:space="preserve"> ).</w:t>
      </w:r>
    </w:p>
    <w:p w14:paraId="742D2A38" w14:textId="77777777" w:rsidR="005739A7" w:rsidRDefault="005739A7" w:rsidP="005739A7">
      <w:r>
        <w:t>2.</w:t>
      </w:r>
      <w:r>
        <w:tab/>
      </w:r>
      <w:r>
        <w:rPr>
          <w:rFonts w:hint="eastAsia"/>
        </w:rPr>
        <w:t>Наполеоновский</w:t>
      </w:r>
      <w:r>
        <w:t xml:space="preserve"> </w:t>
      </w:r>
      <w:r>
        <w:rPr>
          <w:rFonts w:hint="eastAsia"/>
        </w:rPr>
        <w:t>миф</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биография</w:t>
      </w:r>
      <w:r>
        <w:t xml:space="preserve"> </w:t>
      </w:r>
      <w:r>
        <w:rPr>
          <w:rFonts w:hint="eastAsia"/>
        </w:rPr>
        <w:t>генерала</w:t>
      </w:r>
      <w:r>
        <w:t xml:space="preserve"> </w:t>
      </w:r>
      <w:r>
        <w:rPr>
          <w:rFonts w:hint="eastAsia"/>
        </w:rPr>
        <w:t>Иволгина</w:t>
      </w:r>
      <w:r>
        <w:t xml:space="preserve"> //</w:t>
      </w:r>
      <w:r>
        <w:rPr>
          <w:rFonts w:hint="eastAsia"/>
        </w:rPr>
        <w:t>Русскаялитература</w:t>
      </w:r>
      <w:r>
        <w:t>,2009.</w:t>
      </w:r>
      <w:r>
        <w:rPr>
          <w:rFonts w:hint="eastAsia"/>
        </w:rPr>
        <w:t>№</w:t>
      </w:r>
      <w:r>
        <w:t xml:space="preserve"> 1.- </w:t>
      </w:r>
      <w:r>
        <w:rPr>
          <w:rFonts w:hint="eastAsia"/>
        </w:rPr>
        <w:t>С</w:t>
      </w:r>
      <w:r>
        <w:t>. 145-153 (0,6</w:t>
      </w:r>
      <w:r>
        <w:rPr>
          <w:rFonts w:hint="eastAsia"/>
        </w:rPr>
        <w:t>п</w:t>
      </w:r>
      <w:r>
        <w:t xml:space="preserve"> </w:t>
      </w:r>
      <w:r>
        <w:rPr>
          <w:rFonts w:hint="eastAsia"/>
        </w:rPr>
        <w:t>л</w:t>
      </w:r>
      <w:r>
        <w:t>.).</w:t>
      </w:r>
    </w:p>
    <w:p w14:paraId="03B99039" w14:textId="77777777" w:rsidR="005739A7" w:rsidRDefault="005739A7" w:rsidP="005739A7">
      <w:r>
        <w:t>3</w:t>
      </w:r>
      <w:r>
        <w:tab/>
      </w:r>
      <w:r>
        <w:rPr>
          <w:rFonts w:hint="eastAsia"/>
        </w:rPr>
        <w:t>Об</w:t>
      </w:r>
      <w:r>
        <w:t xml:space="preserve"> </w:t>
      </w:r>
      <w:r>
        <w:rPr>
          <w:rFonts w:hint="eastAsia"/>
        </w:rPr>
        <w:t>источниках</w:t>
      </w:r>
      <w:r>
        <w:t xml:space="preserve"> </w:t>
      </w:r>
      <w:r>
        <w:rPr>
          <w:rFonts w:hint="eastAsia"/>
        </w:rPr>
        <w:t>рассказа</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Наполеоне</w:t>
      </w:r>
      <w:r>
        <w:t xml:space="preserve"> // </w:t>
      </w:r>
      <w:r>
        <w:rPr>
          <w:rFonts w:hint="eastAsia"/>
        </w:rPr>
        <w:t>Достоев</w:t>
      </w:r>
      <w:r>
        <w:rPr>
          <w:rFonts w:hint="eastAsia"/>
        </w:rPr>
        <w:t>¬</w:t>
      </w:r>
    </w:p>
    <w:p w14:paraId="00DE8126" w14:textId="77777777" w:rsidR="005739A7" w:rsidRDefault="005739A7" w:rsidP="005739A7">
      <w:r>
        <w:rPr>
          <w:rFonts w:hint="eastAsia"/>
        </w:rPr>
        <w:t>ский</w:t>
      </w:r>
      <w:r>
        <w:t xml:space="preserve">. </w:t>
      </w:r>
      <w:r>
        <w:rPr>
          <w:rFonts w:hint="eastAsia"/>
        </w:rPr>
        <w:t>Материалы</w:t>
      </w:r>
      <w:r>
        <w:t xml:space="preserve"> </w:t>
      </w:r>
      <w:r>
        <w:rPr>
          <w:rFonts w:hint="eastAsia"/>
        </w:rPr>
        <w:t>и</w:t>
      </w:r>
      <w:r>
        <w:t xml:space="preserve"> </w:t>
      </w:r>
      <w:r>
        <w:rPr>
          <w:rFonts w:hint="eastAsia"/>
        </w:rPr>
        <w:t>исследования</w:t>
      </w:r>
      <w:r>
        <w:t xml:space="preserve"> </w:t>
      </w:r>
      <w:r>
        <w:rPr>
          <w:rFonts w:hint="eastAsia"/>
        </w:rPr>
        <w:t>Вып</w:t>
      </w:r>
      <w:r>
        <w:t xml:space="preserve">. 19 / </w:t>
      </w:r>
      <w:r>
        <w:rPr>
          <w:rFonts w:hint="eastAsia"/>
        </w:rPr>
        <w:t>Отв</w:t>
      </w:r>
      <w:r>
        <w:t xml:space="preserve"> </w:t>
      </w:r>
      <w:r>
        <w:rPr>
          <w:rFonts w:hint="eastAsia"/>
        </w:rPr>
        <w:t>ред</w:t>
      </w:r>
      <w:r>
        <w:t xml:space="preserve">. </w:t>
      </w:r>
      <w:r>
        <w:rPr>
          <w:rFonts w:hint="eastAsia"/>
        </w:rPr>
        <w:t>Н</w:t>
      </w:r>
      <w:r>
        <w:t xml:space="preserve">. </w:t>
      </w:r>
      <w:r>
        <w:rPr>
          <w:rFonts w:hint="eastAsia"/>
        </w:rPr>
        <w:t>Ф</w:t>
      </w:r>
      <w:r>
        <w:t xml:space="preserve">. </w:t>
      </w:r>
      <w:r>
        <w:rPr>
          <w:rFonts w:hint="eastAsia"/>
        </w:rPr>
        <w:t>Буданова</w:t>
      </w:r>
      <w:r>
        <w:t xml:space="preserve">. </w:t>
      </w:r>
      <w:r>
        <w:rPr>
          <w:rFonts w:hint="eastAsia"/>
        </w:rPr>
        <w:t>—</w:t>
      </w:r>
      <w:r>
        <w:t xml:space="preserve"> </w:t>
      </w:r>
      <w:r>
        <w:rPr>
          <w:rFonts w:hint="eastAsia"/>
        </w:rPr>
        <w:t>СПб</w:t>
      </w:r>
      <w:r>
        <w:t>.,</w:t>
      </w:r>
    </w:p>
    <w:p w14:paraId="730D493F" w14:textId="77777777" w:rsidR="005739A7" w:rsidRDefault="005739A7" w:rsidP="005739A7">
      <w:r>
        <w:t>2009.-(</w:t>
      </w:r>
      <w:r>
        <w:rPr>
          <w:rFonts w:hint="eastAsia"/>
        </w:rPr>
        <w:t>в</w:t>
      </w:r>
      <w:r>
        <w:t xml:space="preserve"> </w:t>
      </w:r>
      <w:r>
        <w:rPr>
          <w:rFonts w:hint="eastAsia"/>
        </w:rPr>
        <w:t>печати</w:t>
      </w:r>
      <w:r>
        <w:t>).</w:t>
      </w:r>
    </w:p>
    <w:p w14:paraId="5FBFE9CD" w14:textId="77777777" w:rsidR="005739A7" w:rsidRDefault="005739A7" w:rsidP="005739A7">
      <w:r>
        <w:rPr>
          <w:rFonts w:hint="eastAsia"/>
        </w:rPr>
        <w:t>Прочие</w:t>
      </w:r>
      <w:r>
        <w:t xml:space="preserve"> </w:t>
      </w:r>
      <w:r>
        <w:rPr>
          <w:rFonts w:hint="eastAsia"/>
        </w:rPr>
        <w:t>публикации</w:t>
      </w:r>
    </w:p>
    <w:p w14:paraId="607942D9" w14:textId="77777777" w:rsidR="005739A7" w:rsidRDefault="005739A7" w:rsidP="005739A7">
      <w:r>
        <w:t>4</w:t>
      </w:r>
      <w:r>
        <w:tab/>
      </w:r>
      <w:r>
        <w:rPr>
          <w:rFonts w:hint="eastAsia"/>
        </w:rPr>
        <w:t>Наполеонизм</w:t>
      </w:r>
      <w:r>
        <w:t xml:space="preserve"> </w:t>
      </w:r>
      <w:r>
        <w:rPr>
          <w:rFonts w:hint="eastAsia"/>
        </w:rPr>
        <w:t>в</w:t>
      </w:r>
      <w:r>
        <w:t xml:space="preserve"> </w:t>
      </w:r>
      <w:r>
        <w:rPr>
          <w:rFonts w:hint="eastAsia"/>
        </w:rPr>
        <w:t>повести</w:t>
      </w:r>
      <w:r>
        <w:t xml:space="preserve"> </w:t>
      </w:r>
      <w:r>
        <w:rPr>
          <w:rFonts w:hint="eastAsia"/>
        </w:rPr>
        <w:t>«</w:t>
      </w:r>
      <w:r>
        <w:rPr>
          <w:rFonts w:hint="eastAsia"/>
        </w:rPr>
        <w:t>Дядюшкин</w:t>
      </w:r>
      <w:r>
        <w:t xml:space="preserve"> </w:t>
      </w:r>
      <w:r>
        <w:rPr>
          <w:rFonts w:hint="eastAsia"/>
        </w:rPr>
        <w:t>сон</w:t>
      </w:r>
      <w:r>
        <w:rPr>
          <w:rFonts w:hint="eastAsia"/>
        </w:rPr>
        <w:t>»</w:t>
      </w:r>
      <w:r>
        <w:t xml:space="preserve"> // </w:t>
      </w:r>
      <w:r>
        <w:rPr>
          <w:rFonts w:hint="eastAsia"/>
        </w:rPr>
        <w:t>Достоевский</w:t>
      </w:r>
      <w:r>
        <w:t xml:space="preserve"> </w:t>
      </w:r>
      <w:r>
        <w:rPr>
          <w:rFonts w:hint="eastAsia"/>
        </w:rPr>
        <w:t>и</w:t>
      </w:r>
      <w:r>
        <w:t xml:space="preserve"> </w:t>
      </w:r>
      <w:r>
        <w:rPr>
          <w:rFonts w:hint="eastAsia"/>
        </w:rPr>
        <w:t>современ</w:t>
      </w:r>
      <w:r>
        <w:t>-</w:t>
      </w:r>
      <w:r>
        <w:rPr>
          <w:rFonts w:hint="eastAsia"/>
        </w:rPr>
        <w:t>ность</w:t>
      </w:r>
      <w:r>
        <w:t xml:space="preserve">. </w:t>
      </w:r>
      <w:r>
        <w:rPr>
          <w:rFonts w:hint="eastAsia"/>
        </w:rPr>
        <w:t>Материалы</w:t>
      </w:r>
      <w:r>
        <w:t xml:space="preserve"> XIX </w:t>
      </w:r>
      <w:r>
        <w:rPr>
          <w:rFonts w:hint="eastAsia"/>
        </w:rPr>
        <w:t>Международных</w:t>
      </w:r>
      <w:r>
        <w:t xml:space="preserve"> </w:t>
      </w:r>
      <w:r>
        <w:rPr>
          <w:rFonts w:hint="eastAsia"/>
        </w:rPr>
        <w:t>Старорусских</w:t>
      </w:r>
      <w:r>
        <w:t xml:space="preserve"> </w:t>
      </w:r>
      <w:r>
        <w:rPr>
          <w:rFonts w:hint="eastAsia"/>
        </w:rPr>
        <w:t>чтений</w:t>
      </w:r>
      <w:r>
        <w:t xml:space="preserve"> 2004 </w:t>
      </w:r>
      <w:r>
        <w:rPr>
          <w:rFonts w:hint="eastAsia"/>
        </w:rPr>
        <w:t>года</w:t>
      </w:r>
      <w:r>
        <w:t xml:space="preserve"> - </w:t>
      </w:r>
      <w:r>
        <w:rPr>
          <w:rFonts w:hint="eastAsia"/>
        </w:rPr>
        <w:t>Ве</w:t>
      </w:r>
      <w:r>
        <w:rPr>
          <w:rFonts w:hint="eastAsia"/>
        </w:rPr>
        <w:t>¬</w:t>
      </w:r>
      <w:r>
        <w:rPr>
          <w:rFonts w:hint="eastAsia"/>
        </w:rPr>
        <w:t>ликий</w:t>
      </w:r>
      <w:r>
        <w:t xml:space="preserve"> </w:t>
      </w:r>
      <w:r>
        <w:rPr>
          <w:rFonts w:hint="eastAsia"/>
        </w:rPr>
        <w:t>Новгород</w:t>
      </w:r>
      <w:r>
        <w:t xml:space="preserve">, 2005 - </w:t>
      </w:r>
      <w:r>
        <w:rPr>
          <w:rFonts w:hint="eastAsia"/>
        </w:rPr>
        <w:t>С</w:t>
      </w:r>
      <w:r>
        <w:t xml:space="preserve">. 187-195 (0,46 </w:t>
      </w:r>
      <w:r>
        <w:rPr>
          <w:rFonts w:hint="eastAsia"/>
        </w:rPr>
        <w:t>п</w:t>
      </w:r>
      <w:r>
        <w:t xml:space="preserve">. </w:t>
      </w:r>
      <w:r>
        <w:rPr>
          <w:rFonts w:hint="eastAsia"/>
        </w:rPr>
        <w:t>л</w:t>
      </w:r>
      <w:r>
        <w:t xml:space="preserve"> )</w:t>
      </w:r>
    </w:p>
    <w:p w14:paraId="270675D2" w14:textId="77777777" w:rsidR="005739A7" w:rsidRDefault="005739A7" w:rsidP="005739A7">
      <w:r>
        <w:t>5</w:t>
      </w:r>
      <w:r>
        <w:tab/>
      </w:r>
      <w:r>
        <w:rPr>
          <w:rFonts w:hint="eastAsia"/>
        </w:rPr>
        <w:t>Произведения</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как</w:t>
      </w:r>
      <w:r>
        <w:t xml:space="preserve"> </w:t>
      </w:r>
      <w:r>
        <w:rPr>
          <w:rFonts w:hint="eastAsia"/>
        </w:rPr>
        <w:t>исторический</w:t>
      </w:r>
      <w:r>
        <w:t xml:space="preserve"> </w:t>
      </w:r>
      <w:r>
        <w:rPr>
          <w:rFonts w:hint="eastAsia"/>
        </w:rPr>
        <w:t>источник</w:t>
      </w:r>
      <w:r>
        <w:t xml:space="preserve"> </w:t>
      </w:r>
      <w:r>
        <w:rPr>
          <w:rFonts w:hint="eastAsia"/>
        </w:rPr>
        <w:t>для</w:t>
      </w:r>
      <w:r>
        <w:t xml:space="preserve"> </w:t>
      </w:r>
      <w:r>
        <w:rPr>
          <w:rFonts w:hint="eastAsia"/>
        </w:rPr>
        <w:t>изу</w:t>
      </w:r>
      <w:r>
        <w:rPr>
          <w:rFonts w:hint="eastAsia"/>
        </w:rPr>
        <w:t>¬</w:t>
      </w:r>
      <w:r>
        <w:rPr>
          <w:rFonts w:hint="eastAsia"/>
        </w:rPr>
        <w:t>чения</w:t>
      </w:r>
      <w:r>
        <w:t xml:space="preserve"> </w:t>
      </w:r>
      <w:r>
        <w:rPr>
          <w:rFonts w:hint="eastAsia"/>
        </w:rPr>
        <w:t>наполеоновского</w:t>
      </w:r>
      <w:r>
        <w:t xml:space="preserve"> </w:t>
      </w:r>
      <w:r>
        <w:rPr>
          <w:rFonts w:hint="eastAsia"/>
        </w:rPr>
        <w:t>мифа</w:t>
      </w:r>
      <w:r>
        <w:t xml:space="preserve"> </w:t>
      </w:r>
      <w:r>
        <w:rPr>
          <w:rFonts w:hint="eastAsia"/>
        </w:rPr>
        <w:t>в</w:t>
      </w:r>
      <w:r>
        <w:t xml:space="preserve"> </w:t>
      </w:r>
      <w:r>
        <w:rPr>
          <w:rFonts w:hint="eastAsia"/>
        </w:rPr>
        <w:t>России</w:t>
      </w:r>
      <w:r>
        <w:t xml:space="preserve"> 40-70-</w:t>
      </w:r>
      <w:r>
        <w:rPr>
          <w:rFonts w:hint="eastAsia"/>
        </w:rPr>
        <w:t>х</w:t>
      </w:r>
      <w:r>
        <w:t xml:space="preserve"> </w:t>
      </w:r>
      <w:r>
        <w:rPr>
          <w:rFonts w:hint="eastAsia"/>
        </w:rPr>
        <w:t>гг</w:t>
      </w:r>
      <w:r>
        <w:t xml:space="preserve">. XIX </w:t>
      </w:r>
      <w:r>
        <w:rPr>
          <w:rFonts w:hint="eastAsia"/>
        </w:rPr>
        <w:t>в</w:t>
      </w:r>
      <w:r>
        <w:t xml:space="preserve"> ■ </w:t>
      </w:r>
      <w:r>
        <w:rPr>
          <w:rFonts w:hint="eastAsia"/>
        </w:rPr>
        <w:t>Постановка</w:t>
      </w:r>
      <w:r>
        <w:t xml:space="preserve"> </w:t>
      </w:r>
      <w:r>
        <w:rPr>
          <w:rFonts w:hint="eastAsia"/>
        </w:rPr>
        <w:t>вопроса</w:t>
      </w:r>
      <w:r>
        <w:t xml:space="preserve">. // </w:t>
      </w:r>
      <w:r>
        <w:rPr>
          <w:rFonts w:hint="eastAsia"/>
        </w:rPr>
        <w:t>Проблемы</w:t>
      </w:r>
      <w:r>
        <w:t xml:space="preserve"> </w:t>
      </w:r>
      <w:r>
        <w:rPr>
          <w:rFonts w:hint="eastAsia"/>
        </w:rPr>
        <w:t>истории</w:t>
      </w:r>
      <w:r>
        <w:t xml:space="preserve"> </w:t>
      </w:r>
      <w:r>
        <w:rPr>
          <w:rFonts w:hint="eastAsia"/>
        </w:rPr>
        <w:t>материальной</w:t>
      </w:r>
      <w:r>
        <w:t xml:space="preserve"> </w:t>
      </w:r>
      <w:r>
        <w:rPr>
          <w:rFonts w:hint="eastAsia"/>
        </w:rPr>
        <w:t>и</w:t>
      </w:r>
      <w:r>
        <w:t xml:space="preserve"> </w:t>
      </w:r>
      <w:r>
        <w:rPr>
          <w:rFonts w:hint="eastAsia"/>
        </w:rPr>
        <w:t>духовной</w:t>
      </w:r>
      <w:r>
        <w:t xml:space="preserve"> </w:t>
      </w:r>
      <w:r>
        <w:rPr>
          <w:rFonts w:hint="eastAsia"/>
        </w:rPr>
        <w:t>культуры</w:t>
      </w:r>
      <w:r>
        <w:t xml:space="preserve"> </w:t>
      </w:r>
      <w:r>
        <w:rPr>
          <w:rFonts w:hint="eastAsia"/>
        </w:rPr>
        <w:t>народов</w:t>
      </w:r>
      <w:r>
        <w:t xml:space="preserve"> </w:t>
      </w:r>
      <w:r>
        <w:rPr>
          <w:rFonts w:hint="eastAsia"/>
        </w:rPr>
        <w:t>России</w:t>
      </w:r>
      <w:r>
        <w:t xml:space="preserve"> </w:t>
      </w:r>
      <w:r>
        <w:rPr>
          <w:rFonts w:hint="eastAsia"/>
        </w:rPr>
        <w:t>и</w:t>
      </w:r>
      <w:r>
        <w:t xml:space="preserve"> </w:t>
      </w:r>
      <w:r>
        <w:rPr>
          <w:rFonts w:hint="eastAsia"/>
        </w:rPr>
        <w:t>за</w:t>
      </w:r>
      <w:r>
        <w:rPr>
          <w:rFonts w:hint="eastAsia"/>
        </w:rPr>
        <w:t>¬</w:t>
      </w:r>
      <w:r>
        <w:rPr>
          <w:rFonts w:hint="eastAsia"/>
        </w:rPr>
        <w:t>рубежных</w:t>
      </w:r>
      <w:r>
        <w:t xml:space="preserve"> </w:t>
      </w:r>
      <w:r>
        <w:rPr>
          <w:rFonts w:hint="eastAsia"/>
        </w:rPr>
        <w:t>стран</w:t>
      </w:r>
      <w:r>
        <w:t xml:space="preserve">: IX </w:t>
      </w:r>
      <w:r>
        <w:rPr>
          <w:rFonts w:hint="eastAsia"/>
        </w:rPr>
        <w:t>Всероссийская</w:t>
      </w:r>
      <w:r>
        <w:t xml:space="preserve"> </w:t>
      </w:r>
      <w:r>
        <w:rPr>
          <w:rFonts w:hint="eastAsia"/>
        </w:rPr>
        <w:t>научная</w:t>
      </w:r>
      <w:r>
        <w:t xml:space="preserve"> </w:t>
      </w:r>
      <w:r>
        <w:rPr>
          <w:rFonts w:hint="eastAsia"/>
        </w:rPr>
        <w:t>конференция</w:t>
      </w:r>
      <w:r>
        <w:t xml:space="preserve"> </w:t>
      </w:r>
      <w:r>
        <w:rPr>
          <w:rFonts w:hint="eastAsia"/>
        </w:rPr>
        <w:t>студентов</w:t>
      </w:r>
      <w:r>
        <w:t xml:space="preserve"> </w:t>
      </w:r>
      <w:r>
        <w:rPr>
          <w:rFonts w:hint="eastAsia"/>
        </w:rPr>
        <w:t>и</w:t>
      </w:r>
      <w:r>
        <w:t xml:space="preserve"> </w:t>
      </w:r>
      <w:r>
        <w:rPr>
          <w:rFonts w:hint="eastAsia"/>
        </w:rPr>
        <w:t>аспиран</w:t>
      </w:r>
      <w:r>
        <w:rPr>
          <w:rFonts w:hint="eastAsia"/>
        </w:rPr>
        <w:t>¬</w:t>
      </w:r>
      <w:r>
        <w:rPr>
          <w:rFonts w:hint="eastAsia"/>
        </w:rPr>
        <w:t>тов</w:t>
      </w:r>
      <w:r>
        <w:t xml:space="preserve">: </w:t>
      </w:r>
      <w:r>
        <w:rPr>
          <w:rFonts w:hint="eastAsia"/>
        </w:rPr>
        <w:t>Тезисы</w:t>
      </w:r>
      <w:r>
        <w:t xml:space="preserve"> </w:t>
      </w:r>
      <w:r>
        <w:rPr>
          <w:rFonts w:hint="eastAsia"/>
        </w:rPr>
        <w:t>конференции</w:t>
      </w:r>
      <w:r>
        <w:t xml:space="preserve"> / </w:t>
      </w:r>
      <w:r>
        <w:rPr>
          <w:rFonts w:hint="eastAsia"/>
        </w:rPr>
        <w:t>Отв</w:t>
      </w:r>
      <w:r>
        <w:t xml:space="preserve"> </w:t>
      </w:r>
      <w:r>
        <w:rPr>
          <w:rFonts w:hint="eastAsia"/>
        </w:rPr>
        <w:t>ред</w:t>
      </w:r>
      <w:r>
        <w:t xml:space="preserve">. </w:t>
      </w:r>
      <w:r>
        <w:rPr>
          <w:rFonts w:hint="eastAsia"/>
        </w:rPr>
        <w:t>С</w:t>
      </w:r>
      <w:r>
        <w:t xml:space="preserve">. </w:t>
      </w:r>
      <w:r>
        <w:rPr>
          <w:rFonts w:hint="eastAsia"/>
        </w:rPr>
        <w:t>Л</w:t>
      </w:r>
      <w:r>
        <w:t xml:space="preserve">. </w:t>
      </w:r>
      <w:r>
        <w:rPr>
          <w:rFonts w:hint="eastAsia"/>
        </w:rPr>
        <w:t>Егорова</w:t>
      </w:r>
      <w:r>
        <w:t xml:space="preserve">. - </w:t>
      </w:r>
      <w:r>
        <w:rPr>
          <w:rFonts w:hint="eastAsia"/>
        </w:rPr>
        <w:t>Сыктывкар</w:t>
      </w:r>
      <w:r>
        <w:t xml:space="preserve">, 2005. - </w:t>
      </w:r>
      <w:r>
        <w:rPr>
          <w:rFonts w:hint="eastAsia"/>
        </w:rPr>
        <w:t>С</w:t>
      </w:r>
      <w:r>
        <w:t xml:space="preserve"> 105-106 (0,18 </w:t>
      </w:r>
      <w:r>
        <w:rPr>
          <w:rFonts w:hint="eastAsia"/>
        </w:rPr>
        <w:t>п</w:t>
      </w:r>
      <w:r>
        <w:t xml:space="preserve"> </w:t>
      </w:r>
      <w:r>
        <w:rPr>
          <w:rFonts w:hint="eastAsia"/>
        </w:rPr>
        <w:t>л</w:t>
      </w:r>
      <w:r>
        <w:t>.).</w:t>
      </w:r>
    </w:p>
    <w:p w14:paraId="3DE2BDD9" w14:textId="77777777" w:rsidR="005739A7" w:rsidRDefault="005739A7" w:rsidP="005739A7">
      <w:r>
        <w:t>6</w:t>
      </w:r>
      <w:r>
        <w:tab/>
      </w:r>
      <w:r>
        <w:rPr>
          <w:rFonts w:hint="eastAsia"/>
        </w:rPr>
        <w:t>Мотивы</w:t>
      </w:r>
      <w:r>
        <w:t xml:space="preserve"> </w:t>
      </w:r>
      <w:r>
        <w:rPr>
          <w:rFonts w:hint="eastAsia"/>
        </w:rPr>
        <w:t>«</w:t>
      </w:r>
      <w:r>
        <w:rPr>
          <w:rFonts w:hint="eastAsia"/>
        </w:rPr>
        <w:t>Мертвых</w:t>
      </w:r>
      <w:r>
        <w:t xml:space="preserve"> </w:t>
      </w:r>
      <w:r>
        <w:rPr>
          <w:rFonts w:hint="eastAsia"/>
        </w:rPr>
        <w:t>душ</w:t>
      </w:r>
      <w:r>
        <w:rPr>
          <w:rFonts w:hint="eastAsia"/>
        </w:rPr>
        <w:t>»</w:t>
      </w:r>
      <w:r>
        <w:t xml:space="preserve"> </w:t>
      </w:r>
      <w:r>
        <w:rPr>
          <w:rFonts w:hint="eastAsia"/>
        </w:rPr>
        <w:t>в</w:t>
      </w:r>
      <w:r>
        <w:t xml:space="preserve"> </w:t>
      </w:r>
      <w:r>
        <w:rPr>
          <w:rFonts w:hint="eastAsia"/>
        </w:rPr>
        <w:t>романе</w:t>
      </w:r>
      <w:r>
        <w:t xml:space="preserve"> </w:t>
      </w:r>
      <w:r>
        <w:rPr>
          <w:rFonts w:hint="eastAsia"/>
        </w:rPr>
        <w:t>«</w:t>
      </w:r>
      <w:r>
        <w:rPr>
          <w:rFonts w:hint="eastAsia"/>
        </w:rPr>
        <w:t>Братья</w:t>
      </w:r>
      <w:r>
        <w:t xml:space="preserve"> </w:t>
      </w:r>
      <w:r>
        <w:rPr>
          <w:rFonts w:hint="eastAsia"/>
        </w:rPr>
        <w:t>Карамазов</w:t>
      </w:r>
      <w:r>
        <w:rPr>
          <w:rFonts w:hint="eastAsia"/>
        </w:rPr>
        <w:lastRenderedPageBreak/>
        <w:t>ы</w:t>
      </w:r>
      <w:r>
        <w:rPr>
          <w:rFonts w:hint="eastAsia"/>
        </w:rPr>
        <w:t>»</w:t>
      </w:r>
      <w:r>
        <w:t xml:space="preserve"> // </w:t>
      </w:r>
      <w:r>
        <w:rPr>
          <w:rFonts w:hint="eastAsia"/>
        </w:rPr>
        <w:t>Достоев</w:t>
      </w:r>
      <w:r>
        <w:t>-</w:t>
      </w:r>
      <w:r>
        <w:rPr>
          <w:rFonts w:hint="eastAsia"/>
        </w:rPr>
        <w:t>ский</w:t>
      </w:r>
      <w:r>
        <w:t xml:space="preserve">: </w:t>
      </w:r>
      <w:r>
        <w:rPr>
          <w:rFonts w:hint="eastAsia"/>
        </w:rPr>
        <w:t>дополнения</w:t>
      </w:r>
      <w:r>
        <w:t xml:space="preserve"> </w:t>
      </w:r>
      <w:r>
        <w:rPr>
          <w:rFonts w:hint="eastAsia"/>
        </w:rPr>
        <w:t>к</w:t>
      </w:r>
      <w:r>
        <w:t xml:space="preserve"> </w:t>
      </w:r>
      <w:r>
        <w:rPr>
          <w:rFonts w:hint="eastAsia"/>
        </w:rPr>
        <w:t>комментарию</w:t>
      </w:r>
      <w:r>
        <w:t xml:space="preserve"> / </w:t>
      </w:r>
      <w:r>
        <w:rPr>
          <w:rFonts w:hint="eastAsia"/>
        </w:rPr>
        <w:t>под</w:t>
      </w:r>
      <w:r>
        <w:t xml:space="preserve"> </w:t>
      </w:r>
      <w:r>
        <w:rPr>
          <w:rFonts w:hint="eastAsia"/>
        </w:rPr>
        <w:t>ред</w:t>
      </w:r>
      <w:r>
        <w:t xml:space="preserve">. </w:t>
      </w:r>
      <w:r>
        <w:rPr>
          <w:rFonts w:hint="eastAsia"/>
        </w:rPr>
        <w:t>Т</w:t>
      </w:r>
      <w:r>
        <w:t xml:space="preserve">. </w:t>
      </w:r>
      <w:r>
        <w:rPr>
          <w:rFonts w:hint="eastAsia"/>
        </w:rPr>
        <w:t>А</w:t>
      </w:r>
      <w:r>
        <w:t xml:space="preserve"> </w:t>
      </w:r>
      <w:r>
        <w:rPr>
          <w:rFonts w:hint="eastAsia"/>
        </w:rPr>
        <w:t>Касаткиной</w:t>
      </w:r>
      <w:r>
        <w:t xml:space="preserve">; </w:t>
      </w:r>
      <w:r>
        <w:rPr>
          <w:rFonts w:hint="eastAsia"/>
        </w:rPr>
        <w:t>Ин</w:t>
      </w:r>
      <w:r>
        <w:t>-</w:t>
      </w:r>
      <w:r>
        <w:rPr>
          <w:rFonts w:hint="eastAsia"/>
        </w:rPr>
        <w:t>т</w:t>
      </w:r>
      <w:r>
        <w:t xml:space="preserve"> </w:t>
      </w:r>
      <w:r>
        <w:rPr>
          <w:rFonts w:hint="eastAsia"/>
        </w:rPr>
        <w:t>мировой</w:t>
      </w:r>
      <w:r>
        <w:t xml:space="preserve"> </w:t>
      </w:r>
      <w:r>
        <w:rPr>
          <w:rFonts w:hint="eastAsia"/>
        </w:rPr>
        <w:t>лит</w:t>
      </w:r>
      <w:r>
        <w:t xml:space="preserve">. </w:t>
      </w:r>
      <w:r>
        <w:rPr>
          <w:rFonts w:hint="eastAsia"/>
        </w:rPr>
        <w:t>им</w:t>
      </w:r>
      <w:r>
        <w:t xml:space="preserve">. </w:t>
      </w:r>
      <w:r>
        <w:rPr>
          <w:rFonts w:hint="eastAsia"/>
        </w:rPr>
        <w:t>А</w:t>
      </w:r>
      <w:r>
        <w:t xml:space="preserve">. </w:t>
      </w:r>
      <w:r>
        <w:rPr>
          <w:rFonts w:hint="eastAsia"/>
        </w:rPr>
        <w:t>М</w:t>
      </w:r>
      <w:r>
        <w:t xml:space="preserve"> </w:t>
      </w:r>
      <w:r>
        <w:rPr>
          <w:rFonts w:hint="eastAsia"/>
        </w:rPr>
        <w:t>Горького</w:t>
      </w:r>
      <w:r>
        <w:t xml:space="preserve">. - </w:t>
      </w:r>
      <w:r>
        <w:rPr>
          <w:rFonts w:hint="eastAsia"/>
        </w:rPr>
        <w:t>М</w:t>
      </w:r>
      <w:r>
        <w:t xml:space="preserve">., 2005. - </w:t>
      </w:r>
      <w:r>
        <w:rPr>
          <w:rFonts w:hint="eastAsia"/>
        </w:rPr>
        <w:t>С</w:t>
      </w:r>
      <w:r>
        <w:t xml:space="preserve">. 581-585 (0,4 </w:t>
      </w:r>
      <w:r>
        <w:rPr>
          <w:rFonts w:hint="eastAsia"/>
        </w:rPr>
        <w:t>п</w:t>
      </w:r>
      <w:r>
        <w:t xml:space="preserve">. </w:t>
      </w:r>
      <w:r>
        <w:rPr>
          <w:rFonts w:hint="eastAsia"/>
        </w:rPr>
        <w:t>л</w:t>
      </w:r>
      <w:r>
        <w:t>)</w:t>
      </w:r>
    </w:p>
    <w:p w14:paraId="3E9A0F64" w14:textId="77777777" w:rsidR="005739A7" w:rsidRDefault="005739A7" w:rsidP="005739A7">
      <w:r>
        <w:t>7.</w:t>
      </w:r>
      <w:r>
        <w:tab/>
      </w:r>
      <w:r>
        <w:rPr>
          <w:rFonts w:hint="eastAsia"/>
        </w:rPr>
        <w:t>«</w:t>
      </w:r>
      <w:r>
        <w:rPr>
          <w:rFonts w:hint="eastAsia"/>
        </w:rPr>
        <w:t>Рожденный</w:t>
      </w:r>
      <w:r>
        <w:t xml:space="preserve"> </w:t>
      </w:r>
      <w:r>
        <w:rPr>
          <w:rFonts w:hint="eastAsia"/>
        </w:rPr>
        <w:t>Талейраном</w:t>
      </w:r>
      <w:r>
        <w:rPr>
          <w:rFonts w:hint="eastAsia"/>
        </w:rPr>
        <w:t>»</w:t>
      </w:r>
      <w:r>
        <w:t xml:space="preserve"> (</w:t>
      </w:r>
      <w:r>
        <w:rPr>
          <w:rFonts w:hint="eastAsia"/>
        </w:rPr>
        <w:t>Образ</w:t>
      </w:r>
      <w:r>
        <w:t xml:space="preserve"> </w:t>
      </w:r>
      <w:r>
        <w:rPr>
          <w:rFonts w:hint="eastAsia"/>
        </w:rPr>
        <w:t>Лебедева</w:t>
      </w:r>
      <w:r>
        <w:t xml:space="preserve"> </w:t>
      </w:r>
      <w:r>
        <w:rPr>
          <w:rFonts w:hint="eastAsia"/>
        </w:rPr>
        <w:t>в</w:t>
      </w:r>
      <w:r>
        <w:t xml:space="preserve"> </w:t>
      </w:r>
      <w:r>
        <w:rPr>
          <w:rFonts w:hint="eastAsia"/>
        </w:rPr>
        <w:t>свете</w:t>
      </w:r>
      <w:r>
        <w:t xml:space="preserve"> </w:t>
      </w:r>
      <w:r>
        <w:rPr>
          <w:rFonts w:hint="eastAsia"/>
        </w:rPr>
        <w:t>талейрановской</w:t>
      </w:r>
      <w:r>
        <w:t xml:space="preserve"> </w:t>
      </w:r>
      <w:r>
        <w:rPr>
          <w:rFonts w:hint="eastAsia"/>
        </w:rPr>
        <w:t>ле</w:t>
      </w:r>
      <w:r>
        <w:rPr>
          <w:rFonts w:hint="eastAsia"/>
        </w:rPr>
        <w:t>¬</w:t>
      </w:r>
    </w:p>
    <w:p w14:paraId="374D35D6" w14:textId="77777777" w:rsidR="005739A7" w:rsidRDefault="005739A7" w:rsidP="005739A7">
      <w:r>
        <w:rPr>
          <w:rFonts w:hint="eastAsia"/>
        </w:rPr>
        <w:t>генды</w:t>
      </w:r>
      <w:r>
        <w:t xml:space="preserve">) // </w:t>
      </w:r>
      <w:r>
        <w:rPr>
          <w:rFonts w:hint="eastAsia"/>
        </w:rPr>
        <w:t>Достоевский</w:t>
      </w:r>
      <w:r>
        <w:t xml:space="preserve"> </w:t>
      </w:r>
      <w:r>
        <w:rPr>
          <w:rFonts w:hint="eastAsia"/>
        </w:rPr>
        <w:t>и</w:t>
      </w:r>
      <w:r>
        <w:t xml:space="preserve"> </w:t>
      </w:r>
      <w:r>
        <w:rPr>
          <w:rFonts w:hint="eastAsia"/>
        </w:rPr>
        <w:t>современность</w:t>
      </w:r>
      <w:r>
        <w:t xml:space="preserve">. </w:t>
      </w:r>
      <w:r>
        <w:rPr>
          <w:rFonts w:hint="eastAsia"/>
        </w:rPr>
        <w:t>Материалы</w:t>
      </w:r>
      <w:r>
        <w:t xml:space="preserve"> </w:t>
      </w:r>
      <w:r>
        <w:rPr>
          <w:rFonts w:hint="eastAsia"/>
        </w:rPr>
        <w:t>ХХ</w:t>
      </w:r>
      <w:r>
        <w:t>-</w:t>
      </w:r>
      <w:r>
        <w:rPr>
          <w:rFonts w:hint="eastAsia"/>
        </w:rPr>
        <w:t>ых</w:t>
      </w:r>
      <w:r>
        <w:t xml:space="preserve"> </w:t>
      </w:r>
      <w:r>
        <w:rPr>
          <w:rFonts w:hint="eastAsia"/>
        </w:rPr>
        <w:t>Международных</w:t>
      </w:r>
    </w:p>
    <w:p w14:paraId="281729A9" w14:textId="77777777" w:rsidR="005739A7" w:rsidRDefault="005739A7" w:rsidP="005739A7">
      <w:r>
        <w:rPr>
          <w:rFonts w:hint="eastAsia"/>
        </w:rPr>
        <w:t>Старорусских</w:t>
      </w:r>
      <w:r>
        <w:t xml:space="preserve"> </w:t>
      </w:r>
      <w:r>
        <w:rPr>
          <w:rFonts w:hint="eastAsia"/>
        </w:rPr>
        <w:t>чтений</w:t>
      </w:r>
      <w:r>
        <w:t xml:space="preserve"> 2005 </w:t>
      </w:r>
      <w:r>
        <w:rPr>
          <w:rFonts w:hint="eastAsia"/>
        </w:rPr>
        <w:t>года</w:t>
      </w:r>
      <w:r>
        <w:t xml:space="preserve">. - </w:t>
      </w:r>
      <w:r>
        <w:rPr>
          <w:rFonts w:hint="eastAsia"/>
        </w:rPr>
        <w:t>Великий</w:t>
      </w:r>
      <w:r>
        <w:t xml:space="preserve"> </w:t>
      </w:r>
      <w:r>
        <w:rPr>
          <w:rFonts w:hint="eastAsia"/>
        </w:rPr>
        <w:t>Новгород</w:t>
      </w:r>
      <w:r>
        <w:t xml:space="preserve">, 2006. - </w:t>
      </w:r>
      <w:r>
        <w:rPr>
          <w:rFonts w:hint="eastAsia"/>
        </w:rPr>
        <w:t>С</w:t>
      </w:r>
      <w:r>
        <w:t xml:space="preserve">. 256-268 (0,77 </w:t>
      </w:r>
      <w:r>
        <w:rPr>
          <w:rFonts w:hint="eastAsia"/>
        </w:rPr>
        <w:t>п</w:t>
      </w:r>
      <w:r>
        <w:t>.</w:t>
      </w:r>
    </w:p>
    <w:p w14:paraId="1BA606D9" w14:textId="77777777" w:rsidR="005739A7" w:rsidRDefault="005739A7" w:rsidP="005739A7">
      <w:r>
        <w:rPr>
          <w:rFonts w:hint="eastAsia"/>
        </w:rPr>
        <w:t>л</w:t>
      </w:r>
      <w:r>
        <w:t>)</w:t>
      </w:r>
    </w:p>
    <w:p w14:paraId="4B616D20" w14:textId="77777777" w:rsidR="005739A7" w:rsidRDefault="005739A7" w:rsidP="005739A7">
      <w:r>
        <w:t>8.</w:t>
      </w:r>
      <w:r>
        <w:tab/>
      </w:r>
      <w:r>
        <w:rPr>
          <w:rFonts w:hint="eastAsia"/>
        </w:rPr>
        <w:t>Истоки</w:t>
      </w:r>
      <w:r>
        <w:t xml:space="preserve"> </w:t>
      </w:r>
      <w:r>
        <w:rPr>
          <w:rFonts w:hint="eastAsia"/>
        </w:rPr>
        <w:t>и</w:t>
      </w:r>
      <w:r>
        <w:t xml:space="preserve"> </w:t>
      </w:r>
      <w:r>
        <w:rPr>
          <w:rFonts w:hint="eastAsia"/>
        </w:rPr>
        <w:t>смысл</w:t>
      </w:r>
      <w:r>
        <w:t xml:space="preserve"> </w:t>
      </w:r>
      <w:r>
        <w:rPr>
          <w:rFonts w:hint="eastAsia"/>
        </w:rPr>
        <w:t>аналогии</w:t>
      </w:r>
      <w:r>
        <w:t xml:space="preserve"> </w:t>
      </w:r>
      <w:r>
        <w:rPr>
          <w:rFonts w:hint="eastAsia"/>
        </w:rPr>
        <w:t>«</w:t>
      </w:r>
      <w:r>
        <w:rPr>
          <w:rFonts w:hint="eastAsia"/>
        </w:rPr>
        <w:t>Наполеон</w:t>
      </w:r>
      <w:r>
        <w:t>-</w:t>
      </w:r>
      <w:r>
        <w:rPr>
          <w:rFonts w:hint="eastAsia"/>
        </w:rPr>
        <w:t>Карл</w:t>
      </w:r>
      <w:r>
        <w:t xml:space="preserve"> </w:t>
      </w:r>
      <w:r>
        <w:rPr>
          <w:rFonts w:hint="eastAsia"/>
        </w:rPr>
        <w:t>Великий</w:t>
      </w:r>
      <w:r>
        <w:rPr>
          <w:rFonts w:hint="eastAsia"/>
        </w:rPr>
        <w:t>»</w:t>
      </w:r>
      <w:r>
        <w:t xml:space="preserve"> // </w:t>
      </w:r>
      <w:r>
        <w:rPr>
          <w:rFonts w:hint="eastAsia"/>
        </w:rPr>
        <w:t>Материалы</w:t>
      </w:r>
    </w:p>
    <w:p w14:paraId="73A44A99" w14:textId="77777777" w:rsidR="005739A7" w:rsidRDefault="005739A7" w:rsidP="005739A7">
      <w:r>
        <w:rPr>
          <w:rFonts w:hint="eastAsia"/>
        </w:rPr>
        <w:t>Первой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молодых</w:t>
      </w:r>
      <w:r>
        <w:t xml:space="preserve"> </w:t>
      </w:r>
      <w:r>
        <w:rPr>
          <w:rFonts w:hint="eastAsia"/>
        </w:rPr>
        <w:t>ученых</w:t>
      </w:r>
      <w:r>
        <w:t>-</w:t>
      </w:r>
      <w:r>
        <w:rPr>
          <w:rFonts w:hint="eastAsia"/>
        </w:rPr>
        <w:t>гуманитариев</w:t>
      </w:r>
      <w:r>
        <w:t xml:space="preserve"> /</w:t>
      </w:r>
    </w:p>
    <w:p w14:paraId="00CED7F5" w14:textId="77777777" w:rsidR="005739A7" w:rsidRDefault="005739A7" w:rsidP="005739A7">
      <w:r>
        <w:rPr>
          <w:rFonts w:hint="eastAsia"/>
        </w:rPr>
        <w:t>Под</w:t>
      </w:r>
      <w:r>
        <w:t xml:space="preserve"> </w:t>
      </w:r>
      <w:r>
        <w:rPr>
          <w:rFonts w:hint="eastAsia"/>
        </w:rPr>
        <w:t>ред</w:t>
      </w:r>
      <w:r>
        <w:t xml:space="preserve"> </w:t>
      </w:r>
      <w:r>
        <w:rPr>
          <w:rFonts w:hint="eastAsia"/>
        </w:rPr>
        <w:t>Е</w:t>
      </w:r>
      <w:r>
        <w:t xml:space="preserve">. </w:t>
      </w:r>
      <w:r>
        <w:rPr>
          <w:rFonts w:hint="eastAsia"/>
        </w:rPr>
        <w:t>В</w:t>
      </w:r>
      <w:r>
        <w:t xml:space="preserve">. </w:t>
      </w:r>
      <w:r>
        <w:rPr>
          <w:rFonts w:hint="eastAsia"/>
        </w:rPr>
        <w:t>Амосовой</w:t>
      </w:r>
      <w:r>
        <w:t xml:space="preserve">, </w:t>
      </w:r>
      <w:r>
        <w:rPr>
          <w:rFonts w:hint="eastAsia"/>
        </w:rPr>
        <w:t>М</w:t>
      </w:r>
      <w:r>
        <w:t xml:space="preserve"> </w:t>
      </w:r>
      <w:r>
        <w:rPr>
          <w:rFonts w:hint="eastAsia"/>
        </w:rPr>
        <w:t>Н</w:t>
      </w:r>
      <w:r>
        <w:t xml:space="preserve">. </w:t>
      </w:r>
      <w:r>
        <w:rPr>
          <w:rFonts w:hint="eastAsia"/>
        </w:rPr>
        <w:t>Щетинина</w:t>
      </w:r>
      <w:r>
        <w:t xml:space="preserve">; </w:t>
      </w:r>
      <w:r>
        <w:rPr>
          <w:rFonts w:hint="eastAsia"/>
        </w:rPr>
        <w:t>НовГУ</w:t>
      </w:r>
      <w:r>
        <w:t xml:space="preserve"> </w:t>
      </w:r>
      <w:r>
        <w:rPr>
          <w:rFonts w:hint="eastAsia"/>
        </w:rPr>
        <w:t>им</w:t>
      </w:r>
      <w:r>
        <w:t xml:space="preserve">. </w:t>
      </w:r>
      <w:r>
        <w:rPr>
          <w:rFonts w:hint="eastAsia"/>
        </w:rPr>
        <w:t>Ярослава</w:t>
      </w:r>
      <w:r>
        <w:t xml:space="preserve"> </w:t>
      </w:r>
      <w:r>
        <w:rPr>
          <w:rFonts w:hint="eastAsia"/>
        </w:rPr>
        <w:t>Мудрого</w:t>
      </w:r>
      <w:r>
        <w:t xml:space="preserve"> - </w:t>
      </w:r>
      <w:r>
        <w:rPr>
          <w:rFonts w:hint="eastAsia"/>
        </w:rPr>
        <w:t>Ве</w:t>
      </w:r>
      <w:r>
        <w:rPr>
          <w:rFonts w:hint="eastAsia"/>
        </w:rPr>
        <w:t>¬</w:t>
      </w:r>
    </w:p>
    <w:p w14:paraId="1A3F7599" w14:textId="77777777" w:rsidR="005739A7" w:rsidRDefault="005739A7" w:rsidP="005739A7">
      <w:r>
        <w:rPr>
          <w:rFonts w:hint="eastAsia"/>
        </w:rPr>
        <w:t>ликий</w:t>
      </w:r>
      <w:r>
        <w:t xml:space="preserve"> </w:t>
      </w:r>
      <w:r>
        <w:rPr>
          <w:rFonts w:hint="eastAsia"/>
        </w:rPr>
        <w:t>Новгород</w:t>
      </w:r>
      <w:r>
        <w:t xml:space="preserve">, 2006. - </w:t>
      </w:r>
      <w:r>
        <w:rPr>
          <w:rFonts w:hint="eastAsia"/>
        </w:rPr>
        <w:t>С</w:t>
      </w:r>
      <w:r>
        <w:t xml:space="preserve">. 22-27 (0,37 </w:t>
      </w:r>
      <w:r>
        <w:rPr>
          <w:rFonts w:hint="eastAsia"/>
        </w:rPr>
        <w:t>п</w:t>
      </w:r>
      <w:r>
        <w:t xml:space="preserve"> </w:t>
      </w:r>
      <w:r>
        <w:rPr>
          <w:rFonts w:hint="eastAsia"/>
        </w:rPr>
        <w:t>л</w:t>
      </w:r>
      <w:r>
        <w:t xml:space="preserve"> ).</w:t>
      </w:r>
    </w:p>
    <w:p w14:paraId="0F8F2CC7" w14:textId="77777777" w:rsidR="005739A7" w:rsidRDefault="005739A7" w:rsidP="005739A7">
      <w:r>
        <w:t>18</w:t>
      </w:r>
    </w:p>
    <w:p w14:paraId="02B58422" w14:textId="77777777" w:rsidR="005739A7" w:rsidRDefault="005739A7" w:rsidP="005739A7">
      <w:r>
        <w:t xml:space="preserve"> </w:t>
      </w:r>
    </w:p>
    <w:p w14:paraId="089AC02B" w14:textId="77777777" w:rsidR="005739A7" w:rsidRDefault="005739A7" w:rsidP="005739A7">
      <w:r>
        <w:t xml:space="preserve">9. </w:t>
      </w:r>
      <w:r>
        <w:rPr>
          <w:rFonts w:hint="eastAsia"/>
        </w:rPr>
        <w:t>Об</w:t>
      </w:r>
      <w:r>
        <w:t xml:space="preserve"> </w:t>
      </w:r>
      <w:r>
        <w:rPr>
          <w:rFonts w:hint="eastAsia"/>
        </w:rPr>
        <w:t>аналогии</w:t>
      </w:r>
      <w:r>
        <w:t xml:space="preserve"> </w:t>
      </w:r>
      <w:r>
        <w:rPr>
          <w:rFonts w:hint="eastAsia"/>
        </w:rPr>
        <w:t>«</w:t>
      </w:r>
      <w:r>
        <w:rPr>
          <w:rFonts w:hint="eastAsia"/>
        </w:rPr>
        <w:t>Наполеон</w:t>
      </w:r>
      <w:r>
        <w:t>-</w:t>
      </w:r>
      <w:r>
        <w:rPr>
          <w:rFonts w:hint="eastAsia"/>
        </w:rPr>
        <w:t>Магомет</w:t>
      </w:r>
      <w:r>
        <w:rPr>
          <w:rFonts w:hint="eastAsia"/>
        </w:rPr>
        <w:t>»</w:t>
      </w:r>
      <w:r>
        <w:t xml:space="preserve"> </w:t>
      </w:r>
      <w:r>
        <w:rPr>
          <w:rFonts w:hint="eastAsia"/>
        </w:rPr>
        <w:t>в</w:t>
      </w:r>
      <w:r>
        <w:t xml:space="preserve"> </w:t>
      </w:r>
      <w:r>
        <w:rPr>
          <w:rFonts w:hint="eastAsia"/>
        </w:rPr>
        <w:t>романе</w:t>
      </w:r>
      <w:r>
        <w:t xml:space="preserve"> </w:t>
      </w:r>
      <w:r>
        <w:rPr>
          <w:rFonts w:hint="eastAsia"/>
        </w:rPr>
        <w:t>«</w:t>
      </w:r>
      <w:r>
        <w:rPr>
          <w:rFonts w:hint="eastAsia"/>
        </w:rPr>
        <w:t>Преступление</w:t>
      </w:r>
      <w:r>
        <w:t xml:space="preserve"> </w:t>
      </w:r>
      <w:r>
        <w:rPr>
          <w:rFonts w:hint="eastAsia"/>
        </w:rPr>
        <w:t>и</w:t>
      </w:r>
      <w:r>
        <w:t xml:space="preserve"> </w:t>
      </w:r>
      <w:r>
        <w:rPr>
          <w:rFonts w:hint="eastAsia"/>
        </w:rPr>
        <w:t>наказа</w:t>
      </w:r>
      <w:r>
        <w:rPr>
          <w:rFonts w:hint="eastAsia"/>
        </w:rPr>
        <w:t>¬</w:t>
      </w:r>
      <w:r>
        <w:rPr>
          <w:rFonts w:hint="eastAsia"/>
        </w:rPr>
        <w:t>ние</w:t>
      </w:r>
      <w:r>
        <w:rPr>
          <w:rFonts w:hint="eastAsia"/>
        </w:rPr>
        <w:t>»</w:t>
      </w:r>
      <w:r>
        <w:t xml:space="preserve"> // </w:t>
      </w:r>
      <w:r>
        <w:rPr>
          <w:rFonts w:hint="eastAsia"/>
        </w:rPr>
        <w:t>Достоевский</w:t>
      </w:r>
      <w:r>
        <w:t xml:space="preserve"> </w:t>
      </w:r>
      <w:r>
        <w:rPr>
          <w:rFonts w:hint="eastAsia"/>
        </w:rPr>
        <w:t>и</w:t>
      </w:r>
      <w:r>
        <w:t xml:space="preserve"> </w:t>
      </w:r>
      <w:r>
        <w:rPr>
          <w:rFonts w:hint="eastAsia"/>
        </w:rPr>
        <w:t>современность</w:t>
      </w:r>
      <w:r>
        <w:t xml:space="preserve">. </w:t>
      </w:r>
      <w:r>
        <w:rPr>
          <w:rFonts w:hint="eastAsia"/>
        </w:rPr>
        <w:t>Материалы</w:t>
      </w:r>
      <w:r>
        <w:t xml:space="preserve"> XXI </w:t>
      </w:r>
      <w:r>
        <w:rPr>
          <w:rFonts w:hint="eastAsia"/>
        </w:rPr>
        <w:t>Международных</w:t>
      </w:r>
      <w:r>
        <w:t xml:space="preserve"> </w:t>
      </w:r>
      <w:r>
        <w:rPr>
          <w:rFonts w:hint="eastAsia"/>
        </w:rPr>
        <w:t>Старо</w:t>
      </w:r>
      <w:r>
        <w:rPr>
          <w:rFonts w:hint="eastAsia"/>
        </w:rPr>
        <w:t>¬</w:t>
      </w:r>
      <w:r>
        <w:rPr>
          <w:rFonts w:hint="eastAsia"/>
        </w:rPr>
        <w:t>русских</w:t>
      </w:r>
      <w:r>
        <w:t xml:space="preserve"> </w:t>
      </w:r>
      <w:r>
        <w:rPr>
          <w:rFonts w:hint="eastAsia"/>
        </w:rPr>
        <w:t>чтений</w:t>
      </w:r>
      <w:r>
        <w:t xml:space="preserve"> 2006 </w:t>
      </w:r>
      <w:r>
        <w:rPr>
          <w:rFonts w:hint="eastAsia"/>
        </w:rPr>
        <w:t>года</w:t>
      </w:r>
      <w:r>
        <w:t xml:space="preserve">. - </w:t>
      </w:r>
      <w:r>
        <w:rPr>
          <w:rFonts w:hint="eastAsia"/>
        </w:rPr>
        <w:t>Великий</w:t>
      </w:r>
      <w:r>
        <w:t xml:space="preserve"> </w:t>
      </w:r>
      <w:r>
        <w:rPr>
          <w:rFonts w:hint="eastAsia"/>
        </w:rPr>
        <w:t>Новгород</w:t>
      </w:r>
      <w:r>
        <w:t xml:space="preserve">, 2007. - </w:t>
      </w:r>
      <w:r>
        <w:rPr>
          <w:rFonts w:hint="eastAsia"/>
        </w:rPr>
        <w:t>С</w:t>
      </w:r>
      <w:r>
        <w:t xml:space="preserve">. 234-244 (0,65 </w:t>
      </w:r>
      <w:r>
        <w:rPr>
          <w:rFonts w:hint="eastAsia"/>
        </w:rPr>
        <w:t>п</w:t>
      </w:r>
      <w:r>
        <w:t xml:space="preserve">. </w:t>
      </w:r>
      <w:r>
        <w:rPr>
          <w:rFonts w:hint="eastAsia"/>
        </w:rPr>
        <w:t>л</w:t>
      </w:r>
      <w:r>
        <w:t>.).</w:t>
      </w:r>
    </w:p>
    <w:p w14:paraId="33CAE91C" w14:textId="77777777" w:rsidR="005739A7" w:rsidRDefault="005739A7" w:rsidP="005739A7">
      <w:r>
        <w:t xml:space="preserve">10 </w:t>
      </w:r>
      <w:r>
        <w:rPr>
          <w:rFonts w:hint="eastAsia"/>
        </w:rPr>
        <w:t>Картина</w:t>
      </w:r>
      <w:r>
        <w:t xml:space="preserve"> </w:t>
      </w:r>
      <w:r>
        <w:rPr>
          <w:rFonts w:hint="eastAsia"/>
        </w:rPr>
        <w:t>наполеоновского</w:t>
      </w:r>
      <w:r>
        <w:t xml:space="preserve"> </w:t>
      </w:r>
      <w:r>
        <w:rPr>
          <w:rFonts w:hint="eastAsia"/>
        </w:rPr>
        <w:t>мифа</w:t>
      </w:r>
      <w:r>
        <w:t xml:space="preserve"> </w:t>
      </w:r>
      <w:r>
        <w:rPr>
          <w:rFonts w:hint="eastAsia"/>
        </w:rPr>
        <w:t>в</w:t>
      </w:r>
      <w:r>
        <w:t xml:space="preserve"> </w:t>
      </w:r>
      <w:r>
        <w:rPr>
          <w:rFonts w:hint="eastAsia"/>
        </w:rPr>
        <w:t>романе</w:t>
      </w:r>
      <w:r>
        <w:t xml:space="preserve"> </w:t>
      </w:r>
      <w:r>
        <w:rPr>
          <w:rFonts w:hint="eastAsia"/>
        </w:rPr>
        <w:t>«</w:t>
      </w:r>
      <w:r>
        <w:rPr>
          <w:rFonts w:hint="eastAsia"/>
        </w:rPr>
        <w:t>Братья</w:t>
      </w:r>
      <w:r>
        <w:t xml:space="preserve"> </w:t>
      </w:r>
      <w:r>
        <w:rPr>
          <w:rFonts w:hint="eastAsia"/>
        </w:rPr>
        <w:t>Карамазовы</w:t>
      </w:r>
      <w:r>
        <w:rPr>
          <w:rFonts w:hint="eastAsia"/>
        </w:rPr>
        <w:t>»</w:t>
      </w:r>
      <w:r>
        <w:t xml:space="preserve"> // </w:t>
      </w:r>
      <w:r>
        <w:rPr>
          <w:rFonts w:hint="eastAsia"/>
        </w:rPr>
        <w:t>Ро</w:t>
      </w:r>
      <w:r>
        <w:rPr>
          <w:rFonts w:hint="eastAsia"/>
        </w:rPr>
        <w:t>¬</w:t>
      </w:r>
      <w:r>
        <w:rPr>
          <w:rFonts w:hint="eastAsia"/>
        </w:rPr>
        <w:t>ман</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w:t>
      </w:r>
      <w:r>
        <w:rPr>
          <w:rFonts w:hint="eastAsia"/>
        </w:rPr>
        <w:t>Братья</w:t>
      </w:r>
      <w:r>
        <w:t xml:space="preserve"> </w:t>
      </w:r>
      <w:r>
        <w:rPr>
          <w:rFonts w:hint="eastAsia"/>
        </w:rPr>
        <w:t>Карамазовы</w:t>
      </w:r>
      <w:r>
        <w:rPr>
          <w:rFonts w:hint="eastAsia"/>
        </w:rPr>
        <w:t>»</w:t>
      </w:r>
      <w:r>
        <w:t xml:space="preserve">, </w:t>
      </w:r>
      <w:r>
        <w:rPr>
          <w:rFonts w:hint="eastAsia"/>
        </w:rPr>
        <w:t>соврем</w:t>
      </w:r>
      <w:r>
        <w:t xml:space="preserve"> </w:t>
      </w:r>
      <w:r>
        <w:rPr>
          <w:rFonts w:hint="eastAsia"/>
        </w:rPr>
        <w:t>состояние</w:t>
      </w:r>
      <w:r>
        <w:t xml:space="preserve"> </w:t>
      </w:r>
      <w:r>
        <w:rPr>
          <w:rFonts w:hint="eastAsia"/>
        </w:rPr>
        <w:t>изучения</w:t>
      </w:r>
      <w:r>
        <w:t xml:space="preserve"> / </w:t>
      </w:r>
      <w:r>
        <w:rPr>
          <w:rFonts w:hint="eastAsia"/>
        </w:rPr>
        <w:t>под</w:t>
      </w:r>
      <w:r>
        <w:t xml:space="preserve"> </w:t>
      </w:r>
      <w:r>
        <w:rPr>
          <w:rFonts w:hint="eastAsia"/>
        </w:rPr>
        <w:t>ред</w:t>
      </w:r>
      <w:r>
        <w:t xml:space="preserve">. </w:t>
      </w:r>
      <w:r>
        <w:rPr>
          <w:rFonts w:hint="eastAsia"/>
        </w:rPr>
        <w:t>Т</w:t>
      </w:r>
      <w:r>
        <w:t xml:space="preserve">. </w:t>
      </w:r>
      <w:r>
        <w:rPr>
          <w:rFonts w:hint="eastAsia"/>
        </w:rPr>
        <w:t>А</w:t>
      </w:r>
      <w:r>
        <w:t xml:space="preserve">. </w:t>
      </w:r>
      <w:r>
        <w:rPr>
          <w:rFonts w:hint="eastAsia"/>
        </w:rPr>
        <w:t>Касаткиной</w:t>
      </w:r>
      <w:r>
        <w:t xml:space="preserve">; </w:t>
      </w:r>
      <w:r>
        <w:rPr>
          <w:rFonts w:hint="eastAsia"/>
        </w:rPr>
        <w:t>Ин</w:t>
      </w:r>
      <w:r>
        <w:t>-</w:t>
      </w:r>
      <w:r>
        <w:rPr>
          <w:rFonts w:hint="eastAsia"/>
        </w:rPr>
        <w:t>т</w:t>
      </w:r>
      <w:r>
        <w:t xml:space="preserve"> </w:t>
      </w:r>
      <w:r>
        <w:rPr>
          <w:rFonts w:hint="eastAsia"/>
        </w:rPr>
        <w:t>мировой</w:t>
      </w:r>
      <w:r>
        <w:t xml:space="preserve"> </w:t>
      </w:r>
      <w:r>
        <w:rPr>
          <w:rFonts w:hint="eastAsia"/>
        </w:rPr>
        <w:t>лит</w:t>
      </w:r>
      <w:r>
        <w:t xml:space="preserve">. </w:t>
      </w:r>
      <w:r>
        <w:rPr>
          <w:rFonts w:hint="eastAsia"/>
        </w:rPr>
        <w:t>им</w:t>
      </w:r>
      <w:r>
        <w:t xml:space="preserve">. </w:t>
      </w:r>
      <w:r>
        <w:rPr>
          <w:rFonts w:hint="eastAsia"/>
        </w:rPr>
        <w:t>А</w:t>
      </w:r>
      <w:r>
        <w:t xml:space="preserve">. </w:t>
      </w:r>
      <w:r>
        <w:rPr>
          <w:rFonts w:hint="eastAsia"/>
        </w:rPr>
        <w:t>М</w:t>
      </w:r>
      <w:r>
        <w:t xml:space="preserve">. </w:t>
      </w:r>
      <w:r>
        <w:rPr>
          <w:rFonts w:hint="eastAsia"/>
        </w:rPr>
        <w:t>Горького</w:t>
      </w:r>
      <w:r>
        <w:t xml:space="preserve"> </w:t>
      </w:r>
      <w:r>
        <w:rPr>
          <w:rFonts w:hint="eastAsia"/>
        </w:rPr>
        <w:t>РАН</w:t>
      </w:r>
      <w:r>
        <w:t xml:space="preserve">. - </w:t>
      </w:r>
      <w:r>
        <w:rPr>
          <w:rFonts w:hint="eastAsia"/>
        </w:rPr>
        <w:t>М</w:t>
      </w:r>
      <w:r>
        <w:t>., 2007.-</w:t>
      </w:r>
      <w:r>
        <w:rPr>
          <w:rFonts w:hint="eastAsia"/>
        </w:rPr>
        <w:t>С</w:t>
      </w:r>
      <w:r>
        <w:t xml:space="preserve">. 98-114 (0,97 </w:t>
      </w:r>
      <w:r>
        <w:rPr>
          <w:rFonts w:hint="eastAsia"/>
        </w:rPr>
        <w:t>п</w:t>
      </w:r>
      <w:r>
        <w:t xml:space="preserve">. </w:t>
      </w:r>
      <w:r>
        <w:rPr>
          <w:rFonts w:hint="eastAsia"/>
        </w:rPr>
        <w:t>л</w:t>
      </w:r>
      <w:r>
        <w:t>).</w:t>
      </w:r>
    </w:p>
    <w:p w14:paraId="0A5DA1D5" w14:textId="77777777" w:rsidR="005739A7" w:rsidRDefault="005739A7" w:rsidP="005739A7">
      <w:r>
        <w:t>11.</w:t>
      </w:r>
      <w:r>
        <w:tab/>
      </w:r>
      <w:r>
        <w:rPr>
          <w:rFonts w:hint="eastAsia"/>
        </w:rPr>
        <w:t>Наполеон</w:t>
      </w:r>
      <w:r>
        <w:t xml:space="preserve"> </w:t>
      </w:r>
      <w:r>
        <w:rPr>
          <w:rFonts w:hint="eastAsia"/>
        </w:rPr>
        <w:t>Бонапарт</w:t>
      </w:r>
      <w:r>
        <w:t xml:space="preserve"> </w:t>
      </w:r>
      <w:r>
        <w:rPr>
          <w:rFonts w:hint="eastAsia"/>
        </w:rPr>
        <w:t>и</w:t>
      </w:r>
      <w:r>
        <w:t xml:space="preserve"> </w:t>
      </w:r>
      <w:r>
        <w:rPr>
          <w:rFonts w:hint="eastAsia"/>
        </w:rPr>
        <w:t>«</w:t>
      </w:r>
      <w:r>
        <w:rPr>
          <w:rFonts w:hint="eastAsia"/>
        </w:rPr>
        <w:t>Мертвый</w:t>
      </w:r>
      <w:r>
        <w:t xml:space="preserve"> </w:t>
      </w:r>
      <w:r>
        <w:rPr>
          <w:rFonts w:hint="eastAsia"/>
        </w:rPr>
        <w:t>дом</w:t>
      </w:r>
      <w:r>
        <w:rPr>
          <w:rFonts w:hint="eastAsia"/>
        </w:rPr>
        <w:t>»</w:t>
      </w:r>
      <w:r>
        <w:t xml:space="preserve"> // </w:t>
      </w:r>
      <w:r>
        <w:rPr>
          <w:rFonts w:hint="eastAsia"/>
        </w:rPr>
        <w:t>Достоевский</w:t>
      </w:r>
      <w:r>
        <w:t xml:space="preserve"> </w:t>
      </w:r>
      <w:r>
        <w:rPr>
          <w:rFonts w:hint="eastAsia"/>
        </w:rPr>
        <w:t>и</w:t>
      </w:r>
      <w:r>
        <w:t xml:space="preserve"> </w:t>
      </w:r>
      <w:r>
        <w:rPr>
          <w:rFonts w:hint="eastAsia"/>
        </w:rPr>
        <w:t>мировая</w:t>
      </w:r>
      <w:r>
        <w:t xml:space="preserve"> </w:t>
      </w:r>
      <w:r>
        <w:rPr>
          <w:rFonts w:hint="eastAsia"/>
        </w:rPr>
        <w:t>куль</w:t>
      </w:r>
      <w:r>
        <w:rPr>
          <w:rFonts w:hint="eastAsia"/>
        </w:rPr>
        <w:t>¬</w:t>
      </w:r>
      <w:r>
        <w:rPr>
          <w:rFonts w:hint="eastAsia"/>
        </w:rPr>
        <w:t>тура</w:t>
      </w:r>
      <w:r>
        <w:t xml:space="preserve">. </w:t>
      </w:r>
      <w:r>
        <w:rPr>
          <w:rFonts w:hint="eastAsia"/>
        </w:rPr>
        <w:t>Альманах</w:t>
      </w:r>
      <w:r>
        <w:t xml:space="preserve"> </w:t>
      </w:r>
      <w:r>
        <w:rPr>
          <w:rFonts w:hint="eastAsia"/>
        </w:rPr>
        <w:t>№</w:t>
      </w:r>
      <w:r>
        <w:t xml:space="preserve"> 22 / </w:t>
      </w:r>
      <w:r>
        <w:rPr>
          <w:rFonts w:hint="eastAsia"/>
        </w:rPr>
        <w:t>Отв</w:t>
      </w:r>
      <w:r>
        <w:t xml:space="preserve">. </w:t>
      </w:r>
      <w:r>
        <w:rPr>
          <w:rFonts w:hint="eastAsia"/>
        </w:rPr>
        <w:t>ред</w:t>
      </w:r>
      <w:r>
        <w:t xml:space="preserve"> </w:t>
      </w:r>
      <w:r>
        <w:rPr>
          <w:rFonts w:hint="eastAsia"/>
        </w:rPr>
        <w:t>К</w:t>
      </w:r>
      <w:r>
        <w:t xml:space="preserve">. </w:t>
      </w:r>
      <w:r>
        <w:rPr>
          <w:rFonts w:hint="eastAsia"/>
        </w:rPr>
        <w:t>А</w:t>
      </w:r>
      <w:r>
        <w:t xml:space="preserve">. </w:t>
      </w:r>
      <w:r>
        <w:rPr>
          <w:rFonts w:hint="eastAsia"/>
        </w:rPr>
        <w:t>Степанян</w:t>
      </w:r>
      <w:r>
        <w:t xml:space="preserve">. - </w:t>
      </w:r>
      <w:r>
        <w:rPr>
          <w:rFonts w:hint="eastAsia"/>
        </w:rPr>
        <w:t>М</w:t>
      </w:r>
      <w:r>
        <w:t xml:space="preserve">, 2007. - </w:t>
      </w:r>
      <w:r>
        <w:rPr>
          <w:rFonts w:hint="eastAsia"/>
        </w:rPr>
        <w:t>С</w:t>
      </w:r>
      <w:r>
        <w:t xml:space="preserve"> 245-255 (0,55 </w:t>
      </w:r>
      <w:r>
        <w:rPr>
          <w:rFonts w:hint="eastAsia"/>
        </w:rPr>
        <w:t>п</w:t>
      </w:r>
      <w:r>
        <w:t xml:space="preserve">. </w:t>
      </w:r>
      <w:r>
        <w:rPr>
          <w:rFonts w:hint="eastAsia"/>
        </w:rPr>
        <w:t>л</w:t>
      </w:r>
      <w:r>
        <w:t>.).</w:t>
      </w:r>
    </w:p>
    <w:p w14:paraId="45161FFA" w14:textId="77777777" w:rsidR="005739A7" w:rsidRDefault="005739A7" w:rsidP="005739A7">
      <w:r>
        <w:t>12.</w:t>
      </w:r>
      <w:r>
        <w:tab/>
      </w:r>
      <w:r>
        <w:rPr>
          <w:rFonts w:hint="eastAsia"/>
        </w:rPr>
        <w:t>Наполеонизм</w:t>
      </w:r>
      <w:r>
        <w:t xml:space="preserve"> </w:t>
      </w:r>
      <w:r>
        <w:rPr>
          <w:rFonts w:hint="eastAsia"/>
        </w:rPr>
        <w:t>князя</w:t>
      </w:r>
      <w:r>
        <w:t xml:space="preserve"> </w:t>
      </w:r>
      <w:r>
        <w:rPr>
          <w:rFonts w:hint="eastAsia"/>
        </w:rPr>
        <w:t>Мышкина</w:t>
      </w:r>
      <w:r>
        <w:t xml:space="preserve"> // </w:t>
      </w:r>
      <w:r>
        <w:rPr>
          <w:rFonts w:hint="eastAsia"/>
        </w:rPr>
        <w:t>Литературоведческий</w:t>
      </w:r>
      <w:r>
        <w:t xml:space="preserve"> </w:t>
      </w:r>
      <w:r>
        <w:rPr>
          <w:rFonts w:hint="eastAsia"/>
        </w:rPr>
        <w:t>журнал</w:t>
      </w:r>
      <w:r>
        <w:t xml:space="preserve">. </w:t>
      </w:r>
      <w:r>
        <w:rPr>
          <w:rFonts w:hint="eastAsia"/>
        </w:rPr>
        <w:t>Секция</w:t>
      </w:r>
      <w:r>
        <w:t xml:space="preserve"> </w:t>
      </w:r>
      <w:r>
        <w:rPr>
          <w:rFonts w:hint="eastAsia"/>
        </w:rPr>
        <w:t>языка</w:t>
      </w:r>
      <w:r>
        <w:t xml:space="preserve"> </w:t>
      </w:r>
      <w:r>
        <w:rPr>
          <w:rFonts w:hint="eastAsia"/>
        </w:rPr>
        <w:t>и</w:t>
      </w:r>
      <w:r>
        <w:t xml:space="preserve"> </w:t>
      </w:r>
      <w:r>
        <w:rPr>
          <w:rFonts w:hint="eastAsia"/>
        </w:rPr>
        <w:t>литературы</w:t>
      </w:r>
      <w:r>
        <w:t xml:space="preserve"> </w:t>
      </w:r>
      <w:r>
        <w:rPr>
          <w:rFonts w:hint="eastAsia"/>
        </w:rPr>
        <w:t>РАН</w:t>
      </w:r>
      <w:r>
        <w:t xml:space="preserve">. </w:t>
      </w:r>
      <w:r>
        <w:rPr>
          <w:rFonts w:hint="eastAsia"/>
        </w:rPr>
        <w:t>ИНИОН</w:t>
      </w:r>
      <w:r>
        <w:t xml:space="preserve"> </w:t>
      </w:r>
      <w:r>
        <w:rPr>
          <w:rFonts w:hint="eastAsia"/>
        </w:rPr>
        <w:t>РАН</w:t>
      </w:r>
      <w:r>
        <w:t xml:space="preserve">. 2007. </w:t>
      </w:r>
      <w:r>
        <w:rPr>
          <w:rFonts w:hint="eastAsia"/>
        </w:rPr>
        <w:t>№</w:t>
      </w:r>
      <w:r>
        <w:t xml:space="preserve"> 21. - </w:t>
      </w:r>
      <w:r>
        <w:rPr>
          <w:rFonts w:hint="eastAsia"/>
        </w:rPr>
        <w:t>С</w:t>
      </w:r>
      <w:r>
        <w:t xml:space="preserve"> 113-125 (0,68 </w:t>
      </w:r>
      <w:r>
        <w:rPr>
          <w:rFonts w:hint="eastAsia"/>
        </w:rPr>
        <w:t>п</w:t>
      </w:r>
      <w:r>
        <w:t xml:space="preserve"> </w:t>
      </w:r>
      <w:r>
        <w:rPr>
          <w:rFonts w:hint="eastAsia"/>
        </w:rPr>
        <w:t>л</w:t>
      </w:r>
      <w:r>
        <w:t>.).</w:t>
      </w:r>
    </w:p>
    <w:p w14:paraId="7CD58B1D" w14:textId="77777777" w:rsidR="005739A7" w:rsidRDefault="005739A7" w:rsidP="005739A7">
      <w:r>
        <w:t>13.</w:t>
      </w:r>
      <w:r>
        <w:tab/>
      </w:r>
      <w:r>
        <w:rPr>
          <w:rFonts w:hint="eastAsia"/>
        </w:rPr>
        <w:t>Достоевский</w:t>
      </w:r>
      <w:r>
        <w:t xml:space="preserve"> </w:t>
      </w:r>
      <w:r>
        <w:rPr>
          <w:rFonts w:hint="eastAsia"/>
        </w:rPr>
        <w:t>и</w:t>
      </w:r>
      <w:r>
        <w:t xml:space="preserve"> </w:t>
      </w:r>
      <w:r>
        <w:rPr>
          <w:rFonts w:hint="eastAsia"/>
        </w:rPr>
        <w:t>его</w:t>
      </w:r>
      <w:r>
        <w:t xml:space="preserve"> </w:t>
      </w:r>
      <w:r>
        <w:rPr>
          <w:rFonts w:hint="eastAsia"/>
        </w:rPr>
        <w:t>творчество</w:t>
      </w:r>
      <w:r>
        <w:t xml:space="preserve"> </w:t>
      </w:r>
      <w:r>
        <w:rPr>
          <w:rFonts w:hint="eastAsia"/>
        </w:rPr>
        <w:t>в</w:t>
      </w:r>
      <w:r>
        <w:t xml:space="preserve"> </w:t>
      </w:r>
      <w:r>
        <w:rPr>
          <w:rFonts w:hint="eastAsia"/>
        </w:rPr>
        <w:t>современных</w:t>
      </w:r>
      <w:r>
        <w:t xml:space="preserve"> </w:t>
      </w:r>
      <w:r>
        <w:rPr>
          <w:rFonts w:hint="eastAsia"/>
        </w:rPr>
        <w:t>российских</w:t>
      </w:r>
      <w:r>
        <w:t xml:space="preserve"> </w:t>
      </w:r>
      <w:r>
        <w:rPr>
          <w:rFonts w:hint="eastAsia"/>
        </w:rPr>
        <w:t>учебниках</w:t>
      </w:r>
      <w:r>
        <w:t xml:space="preserve"> </w:t>
      </w:r>
      <w:r>
        <w:rPr>
          <w:rFonts w:hint="eastAsia"/>
        </w:rPr>
        <w:t>истории</w:t>
      </w:r>
      <w:r>
        <w:t xml:space="preserve"> // </w:t>
      </w:r>
      <w:r>
        <w:rPr>
          <w:rFonts w:hint="eastAsia"/>
        </w:rPr>
        <w:t>Достоевский</w:t>
      </w:r>
      <w:r>
        <w:t xml:space="preserve"> </w:t>
      </w:r>
      <w:r>
        <w:rPr>
          <w:rFonts w:hint="eastAsia"/>
        </w:rPr>
        <w:t>и</w:t>
      </w:r>
      <w:r>
        <w:t xml:space="preserve"> XX </w:t>
      </w:r>
      <w:r>
        <w:rPr>
          <w:rFonts w:hint="eastAsia"/>
        </w:rPr>
        <w:t>век</w:t>
      </w:r>
      <w:r>
        <w:t xml:space="preserve">: </w:t>
      </w:r>
      <w:r>
        <w:rPr>
          <w:rFonts w:hint="eastAsia"/>
        </w:rPr>
        <w:t>В</w:t>
      </w:r>
      <w:r>
        <w:t xml:space="preserve"> 2 </w:t>
      </w:r>
      <w:r>
        <w:rPr>
          <w:rFonts w:hint="eastAsia"/>
        </w:rPr>
        <w:t>т</w:t>
      </w:r>
      <w:r>
        <w:t xml:space="preserve">. / </w:t>
      </w:r>
      <w:r>
        <w:rPr>
          <w:rFonts w:hint="eastAsia"/>
        </w:rPr>
        <w:t>Под</w:t>
      </w:r>
      <w:r>
        <w:t xml:space="preserve"> </w:t>
      </w:r>
      <w:r>
        <w:rPr>
          <w:rFonts w:hint="eastAsia"/>
        </w:rPr>
        <w:t>ред</w:t>
      </w:r>
      <w:r>
        <w:t xml:space="preserve"> </w:t>
      </w:r>
      <w:r>
        <w:rPr>
          <w:rFonts w:hint="eastAsia"/>
        </w:rPr>
        <w:t>Т</w:t>
      </w:r>
      <w:r>
        <w:t xml:space="preserve">. </w:t>
      </w:r>
      <w:r>
        <w:rPr>
          <w:rFonts w:hint="eastAsia"/>
        </w:rPr>
        <w:t>А</w:t>
      </w:r>
      <w:r>
        <w:t xml:space="preserve">. </w:t>
      </w:r>
      <w:r>
        <w:rPr>
          <w:rFonts w:hint="eastAsia"/>
        </w:rPr>
        <w:t>Касаткиной</w:t>
      </w:r>
      <w:r>
        <w:t xml:space="preserve">; </w:t>
      </w:r>
      <w:r>
        <w:rPr>
          <w:rFonts w:hint="eastAsia"/>
        </w:rPr>
        <w:t>ИМЛИ</w:t>
      </w:r>
      <w:r>
        <w:t xml:space="preserve"> </w:t>
      </w:r>
      <w:r>
        <w:rPr>
          <w:rFonts w:hint="eastAsia"/>
        </w:rPr>
        <w:t>им</w:t>
      </w:r>
      <w:r>
        <w:t xml:space="preserve">. </w:t>
      </w:r>
      <w:r>
        <w:rPr>
          <w:rFonts w:hint="eastAsia"/>
        </w:rPr>
        <w:t>А</w:t>
      </w:r>
      <w:r>
        <w:t xml:space="preserve">. </w:t>
      </w:r>
      <w:r>
        <w:rPr>
          <w:rFonts w:hint="eastAsia"/>
        </w:rPr>
        <w:t>М</w:t>
      </w:r>
      <w:r>
        <w:t xml:space="preserve">. </w:t>
      </w:r>
      <w:r>
        <w:rPr>
          <w:rFonts w:hint="eastAsia"/>
        </w:rPr>
        <w:t>Горького</w:t>
      </w:r>
      <w:r>
        <w:t xml:space="preserve"> </w:t>
      </w:r>
      <w:r>
        <w:rPr>
          <w:rFonts w:hint="eastAsia"/>
        </w:rPr>
        <w:t>РАН</w:t>
      </w:r>
      <w:r>
        <w:t>.-</w:t>
      </w:r>
      <w:r>
        <w:rPr>
          <w:rFonts w:hint="eastAsia"/>
        </w:rPr>
        <w:t>М</w:t>
      </w:r>
      <w:r>
        <w:t>, 2007. -</w:t>
      </w:r>
      <w:r>
        <w:rPr>
          <w:rFonts w:hint="eastAsia"/>
        </w:rPr>
        <w:t>Т</w:t>
      </w:r>
      <w:r>
        <w:t xml:space="preserve"> 1.-</w:t>
      </w:r>
      <w:r>
        <w:rPr>
          <w:rFonts w:hint="eastAsia"/>
        </w:rPr>
        <w:t>С</w:t>
      </w:r>
      <w:r>
        <w:t xml:space="preserve">. 625-639(1,25 </w:t>
      </w:r>
      <w:r>
        <w:rPr>
          <w:rFonts w:hint="eastAsia"/>
        </w:rPr>
        <w:t>п</w:t>
      </w:r>
      <w:r>
        <w:t xml:space="preserve">. </w:t>
      </w:r>
      <w:r>
        <w:rPr>
          <w:rFonts w:hint="eastAsia"/>
        </w:rPr>
        <w:t>л</w:t>
      </w:r>
      <w:r>
        <w:t>).</w:t>
      </w:r>
    </w:p>
    <w:p w14:paraId="2746DAD0" w14:textId="77777777" w:rsidR="005739A7" w:rsidRDefault="005739A7" w:rsidP="005739A7">
      <w:r>
        <w:t>14.</w:t>
      </w:r>
      <w:r>
        <w:tab/>
      </w:r>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w:t>
      </w:r>
      <w:r>
        <w:rPr>
          <w:rFonts w:hint="eastAsia"/>
        </w:rPr>
        <w:t>Господине</w:t>
      </w:r>
      <w:r>
        <w:t xml:space="preserve"> </w:t>
      </w:r>
      <w:r>
        <w:rPr>
          <w:rFonts w:hint="eastAsia"/>
        </w:rPr>
        <w:t>Прохарчине</w:t>
      </w:r>
      <w:r>
        <w:rPr>
          <w:rFonts w:hint="eastAsia"/>
        </w:rPr>
        <w:t>»</w:t>
      </w:r>
      <w:r>
        <w:t xml:space="preserve"> // </w:t>
      </w:r>
      <w:r>
        <w:rPr>
          <w:rFonts w:hint="eastAsia"/>
        </w:rPr>
        <w:t>Достоевский</w:t>
      </w:r>
      <w:r>
        <w:t xml:space="preserve"> </w:t>
      </w:r>
      <w:r>
        <w:rPr>
          <w:rFonts w:hint="eastAsia"/>
        </w:rPr>
        <w:t>и</w:t>
      </w:r>
      <w:r>
        <w:t xml:space="preserve"> </w:t>
      </w:r>
      <w:r>
        <w:rPr>
          <w:rFonts w:hint="eastAsia"/>
        </w:rPr>
        <w:t>со</w:t>
      </w:r>
      <w:r>
        <w:rPr>
          <w:rFonts w:hint="eastAsia"/>
        </w:rPr>
        <w:t>¬</w:t>
      </w:r>
      <w:r>
        <w:rPr>
          <w:rFonts w:hint="eastAsia"/>
        </w:rPr>
        <w:t>временность</w:t>
      </w:r>
      <w:r>
        <w:t xml:space="preserve"> </w:t>
      </w:r>
      <w:r>
        <w:rPr>
          <w:rFonts w:hint="eastAsia"/>
        </w:rPr>
        <w:t>Материалы</w:t>
      </w:r>
      <w:r>
        <w:t xml:space="preserve"> </w:t>
      </w:r>
      <w:r>
        <w:rPr>
          <w:rFonts w:hint="eastAsia"/>
        </w:rPr>
        <w:t>ХХП</w:t>
      </w:r>
      <w:r>
        <w:t xml:space="preserve"> </w:t>
      </w:r>
      <w:r>
        <w:rPr>
          <w:rFonts w:hint="eastAsia"/>
        </w:rPr>
        <w:t>Меж</w:t>
      </w:r>
      <w:r>
        <w:rPr>
          <w:rFonts w:hint="eastAsia"/>
        </w:rPr>
        <w:lastRenderedPageBreak/>
        <w:t>дународных</w:t>
      </w:r>
      <w:r>
        <w:t xml:space="preserve"> </w:t>
      </w:r>
      <w:r>
        <w:rPr>
          <w:rFonts w:hint="eastAsia"/>
        </w:rPr>
        <w:t>Старорусских</w:t>
      </w:r>
      <w:r>
        <w:t xml:space="preserve"> </w:t>
      </w:r>
      <w:r>
        <w:rPr>
          <w:rFonts w:hint="eastAsia"/>
        </w:rPr>
        <w:t>чтений</w:t>
      </w:r>
      <w:r>
        <w:t xml:space="preserve"> 2007 </w:t>
      </w:r>
      <w:r>
        <w:rPr>
          <w:rFonts w:hint="eastAsia"/>
        </w:rPr>
        <w:t>го</w:t>
      </w:r>
      <w:r>
        <w:rPr>
          <w:rFonts w:hint="eastAsia"/>
        </w:rPr>
        <w:t>¬</w:t>
      </w:r>
      <w:r>
        <w:rPr>
          <w:rFonts w:hint="eastAsia"/>
        </w:rPr>
        <w:t>да</w:t>
      </w:r>
      <w:r>
        <w:t xml:space="preserve">. - </w:t>
      </w:r>
      <w:r>
        <w:rPr>
          <w:rFonts w:hint="eastAsia"/>
        </w:rPr>
        <w:t>Великий</w:t>
      </w:r>
      <w:r>
        <w:t xml:space="preserve"> </w:t>
      </w:r>
      <w:r>
        <w:rPr>
          <w:rFonts w:hint="eastAsia"/>
        </w:rPr>
        <w:t>Новгород</w:t>
      </w:r>
      <w:r>
        <w:t xml:space="preserve">, 2008. - </w:t>
      </w:r>
      <w:r>
        <w:rPr>
          <w:rFonts w:hint="eastAsia"/>
        </w:rPr>
        <w:t>С</w:t>
      </w:r>
      <w:r>
        <w:t xml:space="preserve">. 176-185 (0,6 </w:t>
      </w:r>
      <w:r>
        <w:rPr>
          <w:rFonts w:hint="eastAsia"/>
        </w:rPr>
        <w:t>п</w:t>
      </w:r>
      <w:r>
        <w:t xml:space="preserve"> </w:t>
      </w:r>
      <w:r>
        <w:rPr>
          <w:rFonts w:hint="eastAsia"/>
        </w:rPr>
        <w:t>л</w:t>
      </w:r>
      <w:r>
        <w:t xml:space="preserve"> )</w:t>
      </w:r>
    </w:p>
    <w:p w14:paraId="64451A07" w14:textId="77777777" w:rsidR="005739A7" w:rsidRDefault="005739A7" w:rsidP="005739A7">
      <w:r>
        <w:t>15.</w:t>
      </w:r>
      <w:r>
        <w:tab/>
      </w:r>
      <w:r>
        <w:rPr>
          <w:rFonts w:hint="eastAsia"/>
        </w:rPr>
        <w:t>Наполеонизм</w:t>
      </w:r>
      <w:r>
        <w:t xml:space="preserve"> </w:t>
      </w:r>
      <w:r>
        <w:rPr>
          <w:rFonts w:hint="eastAsia"/>
        </w:rPr>
        <w:t>князя</w:t>
      </w:r>
      <w:r>
        <w:t xml:space="preserve"> </w:t>
      </w:r>
      <w:r>
        <w:rPr>
          <w:rFonts w:hint="eastAsia"/>
        </w:rPr>
        <w:t>Мышкина</w:t>
      </w:r>
      <w:r>
        <w:t xml:space="preserve"> // II </w:t>
      </w:r>
      <w:r>
        <w:rPr>
          <w:rFonts w:hint="eastAsia"/>
        </w:rPr>
        <w:t>Международный</w:t>
      </w:r>
      <w:r>
        <w:t xml:space="preserve"> </w:t>
      </w:r>
      <w:r>
        <w:rPr>
          <w:rFonts w:hint="eastAsia"/>
        </w:rPr>
        <w:t>симпозиум</w:t>
      </w:r>
      <w:r>
        <w:t xml:space="preserve"> </w:t>
      </w:r>
      <w:r>
        <w:rPr>
          <w:rFonts w:hint="eastAsia"/>
        </w:rPr>
        <w:t>«</w:t>
      </w:r>
      <w:r>
        <w:rPr>
          <w:rFonts w:hint="eastAsia"/>
        </w:rPr>
        <w:t>Рус</w:t>
      </w:r>
      <w:r>
        <w:rPr>
          <w:rFonts w:hint="eastAsia"/>
        </w:rPr>
        <w:t>¬</w:t>
      </w:r>
      <w:r>
        <w:rPr>
          <w:rFonts w:hint="eastAsia"/>
        </w:rPr>
        <w:t>ская</w:t>
      </w:r>
      <w:r>
        <w:t xml:space="preserve"> </w:t>
      </w:r>
      <w:r>
        <w:rPr>
          <w:rFonts w:hint="eastAsia"/>
        </w:rPr>
        <w:t>словесность</w:t>
      </w:r>
      <w:r>
        <w:t xml:space="preserve"> </w:t>
      </w:r>
      <w:r>
        <w:rPr>
          <w:rFonts w:hint="eastAsia"/>
        </w:rPr>
        <w:t>в</w:t>
      </w:r>
      <w:r>
        <w:t xml:space="preserve"> </w:t>
      </w:r>
      <w:r>
        <w:rPr>
          <w:rFonts w:hint="eastAsia"/>
        </w:rPr>
        <w:t>мировом</w:t>
      </w:r>
      <w:r>
        <w:t xml:space="preserve"> </w:t>
      </w:r>
      <w:r>
        <w:rPr>
          <w:rFonts w:hint="eastAsia"/>
        </w:rPr>
        <w:t>культурном</w:t>
      </w:r>
      <w:r>
        <w:t xml:space="preserve"> </w:t>
      </w:r>
      <w:r>
        <w:rPr>
          <w:rFonts w:hint="eastAsia"/>
        </w:rPr>
        <w:t>контексте</w:t>
      </w:r>
      <w:r>
        <w:rPr>
          <w:rFonts w:hint="eastAsia"/>
        </w:rPr>
        <w:t>»</w:t>
      </w:r>
      <w:r>
        <w:t xml:space="preserve">: </w:t>
      </w:r>
      <w:r>
        <w:rPr>
          <w:rFonts w:hint="eastAsia"/>
        </w:rPr>
        <w:t>избранные</w:t>
      </w:r>
      <w:r>
        <w:t xml:space="preserve"> </w:t>
      </w:r>
      <w:r>
        <w:rPr>
          <w:rFonts w:hint="eastAsia"/>
        </w:rPr>
        <w:t>доклады</w:t>
      </w:r>
      <w:r>
        <w:t xml:space="preserve"> </w:t>
      </w:r>
      <w:r>
        <w:rPr>
          <w:rFonts w:hint="eastAsia"/>
        </w:rPr>
        <w:t>и</w:t>
      </w:r>
      <w:r>
        <w:t xml:space="preserve"> </w:t>
      </w:r>
      <w:r>
        <w:rPr>
          <w:rFonts w:hint="eastAsia"/>
        </w:rPr>
        <w:t>те</w:t>
      </w:r>
      <w:r>
        <w:rPr>
          <w:rFonts w:hint="eastAsia"/>
        </w:rPr>
        <w:t>¬</w:t>
      </w:r>
      <w:r>
        <w:rPr>
          <w:rFonts w:hint="eastAsia"/>
        </w:rPr>
        <w:t>зисы</w:t>
      </w:r>
      <w:r>
        <w:t xml:space="preserve">. / </w:t>
      </w:r>
      <w:r>
        <w:rPr>
          <w:rFonts w:hint="eastAsia"/>
        </w:rPr>
        <w:t>Под</w:t>
      </w:r>
      <w:r>
        <w:t xml:space="preserve"> </w:t>
      </w:r>
      <w:r>
        <w:rPr>
          <w:rFonts w:hint="eastAsia"/>
        </w:rPr>
        <w:t>общ</w:t>
      </w:r>
      <w:r>
        <w:t xml:space="preserve"> </w:t>
      </w:r>
      <w:r>
        <w:rPr>
          <w:rFonts w:hint="eastAsia"/>
        </w:rPr>
        <w:t>ред</w:t>
      </w:r>
      <w:r>
        <w:t xml:space="preserve">. </w:t>
      </w:r>
      <w:r>
        <w:rPr>
          <w:rFonts w:hint="eastAsia"/>
        </w:rPr>
        <w:t>И</w:t>
      </w:r>
      <w:r>
        <w:t xml:space="preserve">. </w:t>
      </w:r>
      <w:r>
        <w:rPr>
          <w:rFonts w:hint="eastAsia"/>
        </w:rPr>
        <w:t>Л</w:t>
      </w:r>
      <w:r>
        <w:t xml:space="preserve">. </w:t>
      </w:r>
      <w:r>
        <w:rPr>
          <w:rFonts w:hint="eastAsia"/>
        </w:rPr>
        <w:t>Волгина</w:t>
      </w:r>
      <w:r>
        <w:t xml:space="preserve">. - </w:t>
      </w:r>
      <w:r>
        <w:rPr>
          <w:rFonts w:hint="eastAsia"/>
        </w:rPr>
        <w:t>М</w:t>
      </w:r>
      <w:r>
        <w:t xml:space="preserve">., 2008. - </w:t>
      </w:r>
      <w:r>
        <w:rPr>
          <w:rFonts w:hint="eastAsia"/>
        </w:rPr>
        <w:t>С</w:t>
      </w:r>
      <w:r>
        <w:t xml:space="preserve">. 537-538 (0,1 </w:t>
      </w:r>
      <w:r>
        <w:rPr>
          <w:rFonts w:hint="eastAsia"/>
        </w:rPr>
        <w:t>п</w:t>
      </w:r>
      <w:r>
        <w:t xml:space="preserve">. </w:t>
      </w:r>
      <w:r>
        <w:rPr>
          <w:rFonts w:hint="eastAsia"/>
        </w:rPr>
        <w:t>л</w:t>
      </w:r>
      <w:r>
        <w:t>.).</w:t>
      </w:r>
    </w:p>
    <w:p w14:paraId="4A046EC9" w14:textId="77777777" w:rsidR="005739A7" w:rsidRDefault="005739A7" w:rsidP="005739A7">
      <w:r>
        <w:t>16.</w:t>
      </w:r>
      <w:r>
        <w:tab/>
      </w:r>
      <w:r>
        <w:rPr>
          <w:rFonts w:hint="eastAsia"/>
        </w:rPr>
        <w:t>Образы</w:t>
      </w:r>
      <w:r>
        <w:t xml:space="preserve"> </w:t>
      </w:r>
      <w:r>
        <w:rPr>
          <w:rFonts w:hint="eastAsia"/>
        </w:rPr>
        <w:t>«</w:t>
      </w:r>
      <w:r>
        <w:rPr>
          <w:rFonts w:hint="eastAsia"/>
        </w:rPr>
        <w:t>Талейранов</w:t>
      </w:r>
      <w:r>
        <w:rPr>
          <w:rFonts w:hint="eastAsia"/>
        </w:rPr>
        <w:t>»</w:t>
      </w:r>
      <w:r>
        <w:t xml:space="preserve"> </w:t>
      </w:r>
      <w:r>
        <w:rPr>
          <w:rFonts w:hint="eastAsia"/>
        </w:rPr>
        <w:t>и</w:t>
      </w:r>
      <w:r>
        <w:t xml:space="preserve"> </w:t>
      </w:r>
      <w:r>
        <w:rPr>
          <w:rFonts w:hint="eastAsia"/>
        </w:rPr>
        <w:t>наполеоповский</w:t>
      </w:r>
      <w:r>
        <w:t xml:space="preserve"> </w:t>
      </w:r>
      <w:r>
        <w:rPr>
          <w:rFonts w:hint="eastAsia"/>
        </w:rPr>
        <w:t>миф</w:t>
      </w:r>
      <w:r>
        <w:t xml:space="preserve"> </w:t>
      </w:r>
      <w:r>
        <w:rPr>
          <w:rFonts w:hint="eastAsia"/>
        </w:rPr>
        <w:t>в</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w:t>
      </w:r>
      <w:r>
        <w:t xml:space="preserve"> </w:t>
      </w:r>
      <w:r>
        <w:rPr>
          <w:rFonts w:hint="eastAsia"/>
        </w:rPr>
        <w:t>тоевского</w:t>
      </w:r>
      <w:r>
        <w:t xml:space="preserve"> // </w:t>
      </w:r>
      <w:r>
        <w:rPr>
          <w:rFonts w:hint="eastAsia"/>
        </w:rPr>
        <w:t>Достоевский</w:t>
      </w:r>
      <w:r>
        <w:t xml:space="preserve"> </w:t>
      </w:r>
      <w:r>
        <w:rPr>
          <w:rFonts w:hint="eastAsia"/>
        </w:rPr>
        <w:t>и</w:t>
      </w:r>
      <w:r>
        <w:t xml:space="preserve"> </w:t>
      </w:r>
      <w:r>
        <w:rPr>
          <w:rFonts w:hint="eastAsia"/>
        </w:rPr>
        <w:t>мировая</w:t>
      </w:r>
      <w:r>
        <w:t xml:space="preserve"> </w:t>
      </w:r>
      <w:r>
        <w:rPr>
          <w:rFonts w:hint="eastAsia"/>
        </w:rPr>
        <w:t>культура</w:t>
      </w:r>
      <w:r>
        <w:t xml:space="preserve"> </w:t>
      </w:r>
      <w:r>
        <w:rPr>
          <w:rFonts w:hint="eastAsia"/>
        </w:rPr>
        <w:t>Альманах</w:t>
      </w:r>
      <w:r>
        <w:t xml:space="preserve"> </w:t>
      </w:r>
      <w:r>
        <w:rPr>
          <w:rFonts w:hint="eastAsia"/>
        </w:rPr>
        <w:t>№</w:t>
      </w:r>
      <w:r>
        <w:t xml:space="preserve"> 25 / </w:t>
      </w:r>
      <w:r>
        <w:rPr>
          <w:rFonts w:hint="eastAsia"/>
        </w:rPr>
        <w:t>Отв</w:t>
      </w:r>
      <w:r>
        <w:t xml:space="preserve">. </w:t>
      </w:r>
      <w:r>
        <w:rPr>
          <w:rFonts w:hint="eastAsia"/>
        </w:rPr>
        <w:t>ред</w:t>
      </w:r>
      <w:r>
        <w:t xml:space="preserve"> </w:t>
      </w:r>
      <w:r>
        <w:rPr>
          <w:rFonts w:hint="eastAsia"/>
        </w:rPr>
        <w:t>К</w:t>
      </w:r>
      <w:r>
        <w:t xml:space="preserve">. </w:t>
      </w:r>
      <w:r>
        <w:rPr>
          <w:rFonts w:hint="eastAsia"/>
        </w:rPr>
        <w:t>А</w:t>
      </w:r>
      <w:r>
        <w:t xml:space="preserve">. </w:t>
      </w:r>
      <w:r>
        <w:rPr>
          <w:rFonts w:hint="eastAsia"/>
        </w:rPr>
        <w:t>Степанян</w:t>
      </w:r>
      <w:r>
        <w:t xml:space="preserve"> - </w:t>
      </w:r>
      <w:r>
        <w:rPr>
          <w:rFonts w:hint="eastAsia"/>
        </w:rPr>
        <w:t>М</w:t>
      </w:r>
      <w:r>
        <w:t>., 2009. - (</w:t>
      </w:r>
      <w:r>
        <w:rPr>
          <w:rFonts w:hint="eastAsia"/>
        </w:rPr>
        <w:t>в</w:t>
      </w:r>
      <w:r>
        <w:t xml:space="preserve"> </w:t>
      </w:r>
      <w:r>
        <w:rPr>
          <w:rFonts w:hint="eastAsia"/>
        </w:rPr>
        <w:t>печати</w:t>
      </w:r>
      <w:r>
        <w:t>).</w:t>
      </w:r>
    </w:p>
    <w:p w14:paraId="271AF29B" w14:textId="77777777" w:rsidR="005739A7" w:rsidRDefault="005739A7" w:rsidP="005739A7">
      <w:r>
        <w:t>17.</w:t>
      </w:r>
      <w:r>
        <w:tab/>
      </w:r>
      <w:r>
        <w:rPr>
          <w:rFonts w:hint="eastAsia"/>
        </w:rPr>
        <w:t>Об</w:t>
      </w:r>
      <w:r>
        <w:t xml:space="preserve"> </w:t>
      </w:r>
      <w:r>
        <w:rPr>
          <w:rFonts w:hint="eastAsia"/>
        </w:rPr>
        <w:t>историко</w:t>
      </w:r>
      <w:r>
        <w:t>-</w:t>
      </w:r>
      <w:r>
        <w:rPr>
          <w:rFonts w:hint="eastAsia"/>
        </w:rPr>
        <w:t>культурном</w:t>
      </w:r>
      <w:r>
        <w:t xml:space="preserve"> </w:t>
      </w:r>
      <w:r>
        <w:rPr>
          <w:rFonts w:hint="eastAsia"/>
        </w:rPr>
        <w:t>сращении</w:t>
      </w:r>
      <w:r>
        <w:t xml:space="preserve"> </w:t>
      </w:r>
      <w:r>
        <w:rPr>
          <w:rFonts w:hint="eastAsia"/>
        </w:rPr>
        <w:t>«</w:t>
      </w:r>
      <w:r>
        <w:rPr>
          <w:rFonts w:hint="eastAsia"/>
        </w:rPr>
        <w:t>Ротшильд</w:t>
      </w:r>
      <w:r>
        <w:t>-</w:t>
      </w:r>
      <w:r>
        <w:rPr>
          <w:rFonts w:hint="eastAsia"/>
        </w:rPr>
        <w:t>Наполеон</w:t>
      </w:r>
      <w:r>
        <w:rPr>
          <w:rFonts w:hint="eastAsia"/>
        </w:rPr>
        <w:t>»</w:t>
      </w:r>
      <w:r>
        <w:t xml:space="preserve"> </w:t>
      </w:r>
      <w:r>
        <w:rPr>
          <w:rFonts w:hint="eastAsia"/>
        </w:rPr>
        <w:t>в</w:t>
      </w:r>
      <w:r>
        <w:t xml:space="preserve"> </w:t>
      </w:r>
      <w:r>
        <w:rPr>
          <w:rFonts w:hint="eastAsia"/>
        </w:rPr>
        <w:t>романах</w:t>
      </w:r>
      <w:r>
        <w:t xml:space="preserve"> </w:t>
      </w:r>
      <w:r>
        <w:rPr>
          <w:rFonts w:hint="eastAsia"/>
        </w:rPr>
        <w:t>«</w:t>
      </w:r>
      <w:r>
        <w:rPr>
          <w:rFonts w:hint="eastAsia"/>
        </w:rPr>
        <w:t>Идиот</w:t>
      </w:r>
      <w:r>
        <w:rPr>
          <w:rFonts w:hint="eastAsia"/>
        </w:rPr>
        <w:t>»</w:t>
      </w:r>
      <w:r>
        <w:t xml:space="preserve"> </w:t>
      </w:r>
      <w:r>
        <w:rPr>
          <w:rFonts w:hint="eastAsia"/>
        </w:rPr>
        <w:t>и</w:t>
      </w:r>
      <w:r>
        <w:t xml:space="preserve"> </w:t>
      </w:r>
      <w:r>
        <w:rPr>
          <w:rFonts w:hint="eastAsia"/>
        </w:rPr>
        <w:t>«</w:t>
      </w:r>
      <w:r>
        <w:rPr>
          <w:rFonts w:hint="eastAsia"/>
        </w:rPr>
        <w:t>Подросток</w:t>
      </w:r>
      <w:r>
        <w:rPr>
          <w:rFonts w:hint="eastAsia"/>
        </w:rPr>
        <w:t>»</w:t>
      </w:r>
      <w:r>
        <w:t xml:space="preserve"> // </w:t>
      </w:r>
      <w:r>
        <w:rPr>
          <w:rFonts w:hint="eastAsia"/>
        </w:rPr>
        <w:t>Достоевский</w:t>
      </w:r>
      <w:r>
        <w:t xml:space="preserve"> </w:t>
      </w:r>
      <w:r>
        <w:rPr>
          <w:rFonts w:hint="eastAsia"/>
        </w:rPr>
        <w:t>и</w:t>
      </w:r>
      <w:r>
        <w:t xml:space="preserve"> </w:t>
      </w:r>
      <w:r>
        <w:rPr>
          <w:rFonts w:hint="eastAsia"/>
        </w:rPr>
        <w:t>современность</w:t>
      </w:r>
      <w:r>
        <w:t xml:space="preserve"> </w:t>
      </w:r>
      <w:r>
        <w:rPr>
          <w:rFonts w:hint="eastAsia"/>
        </w:rPr>
        <w:t>Материалы</w:t>
      </w:r>
      <w:r>
        <w:t xml:space="preserve"> </w:t>
      </w:r>
      <w:r>
        <w:rPr>
          <w:rFonts w:hint="eastAsia"/>
        </w:rPr>
        <w:t>ХХШ</w:t>
      </w:r>
      <w:r>
        <w:t xml:space="preserve"> </w:t>
      </w:r>
      <w:r>
        <w:rPr>
          <w:rFonts w:hint="eastAsia"/>
        </w:rPr>
        <w:t>Международных</w:t>
      </w:r>
      <w:r>
        <w:t xml:space="preserve"> </w:t>
      </w:r>
      <w:r>
        <w:rPr>
          <w:rFonts w:hint="eastAsia"/>
        </w:rPr>
        <w:t>Старорусских</w:t>
      </w:r>
      <w:r>
        <w:t xml:space="preserve"> </w:t>
      </w:r>
      <w:r>
        <w:rPr>
          <w:rFonts w:hint="eastAsia"/>
        </w:rPr>
        <w:t>чтений</w:t>
      </w:r>
      <w:r>
        <w:t xml:space="preserve"> 2008 </w:t>
      </w:r>
      <w:r>
        <w:rPr>
          <w:rFonts w:hint="eastAsia"/>
        </w:rPr>
        <w:t>года</w:t>
      </w:r>
      <w:r>
        <w:t xml:space="preserve">. - </w:t>
      </w:r>
      <w:r>
        <w:rPr>
          <w:rFonts w:hint="eastAsia"/>
        </w:rPr>
        <w:t>Великий</w:t>
      </w:r>
      <w:r>
        <w:t xml:space="preserve"> </w:t>
      </w:r>
      <w:r>
        <w:rPr>
          <w:rFonts w:hint="eastAsia"/>
        </w:rPr>
        <w:t>Новгород</w:t>
      </w:r>
      <w:r>
        <w:t>, 2009. -(</w:t>
      </w:r>
      <w:r>
        <w:rPr>
          <w:rFonts w:hint="eastAsia"/>
        </w:rPr>
        <w:t>в</w:t>
      </w:r>
      <w:r>
        <w:t xml:space="preserve"> </w:t>
      </w:r>
      <w:r>
        <w:rPr>
          <w:rFonts w:hint="eastAsia"/>
        </w:rPr>
        <w:t>печати</w:t>
      </w:r>
      <w:r>
        <w:t>)</w:t>
      </w:r>
    </w:p>
    <w:p w14:paraId="4FD9F920" w14:textId="77777777" w:rsidR="005739A7" w:rsidRDefault="005739A7" w:rsidP="005739A7">
      <w:r>
        <w:t xml:space="preserve">18 </w:t>
      </w:r>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романе</w:t>
      </w:r>
      <w:r>
        <w:t xml:space="preserve"> </w:t>
      </w:r>
      <w:r>
        <w:rPr>
          <w:rFonts w:hint="eastAsia"/>
        </w:rPr>
        <w:t>«</w:t>
      </w:r>
      <w:r>
        <w:rPr>
          <w:rFonts w:hint="eastAsia"/>
        </w:rPr>
        <w:t>Преступление</w:t>
      </w:r>
      <w:r>
        <w:t xml:space="preserve"> </w:t>
      </w:r>
      <w:r>
        <w:rPr>
          <w:rFonts w:hint="eastAsia"/>
        </w:rPr>
        <w:t>и</w:t>
      </w:r>
      <w:r>
        <w:t xml:space="preserve"> </w:t>
      </w:r>
      <w:r>
        <w:rPr>
          <w:rFonts w:hint="eastAsia"/>
        </w:rPr>
        <w:t>наказание</w:t>
      </w:r>
      <w:r>
        <w:rPr>
          <w:rFonts w:hint="eastAsia"/>
        </w:rPr>
        <w:t>»</w:t>
      </w:r>
      <w:r>
        <w:t xml:space="preserve"> // </w:t>
      </w:r>
      <w:r>
        <w:rPr>
          <w:rFonts w:hint="eastAsia"/>
        </w:rPr>
        <w:t>Диалог</w:t>
      </w:r>
      <w:r>
        <w:t xml:space="preserve"> </w:t>
      </w:r>
      <w:r>
        <w:rPr>
          <w:rFonts w:hint="eastAsia"/>
        </w:rPr>
        <w:t>культур</w:t>
      </w:r>
      <w:r>
        <w:t xml:space="preserve">: </w:t>
      </w:r>
      <w:r>
        <w:rPr>
          <w:rFonts w:hint="eastAsia"/>
        </w:rPr>
        <w:t>Россия</w:t>
      </w:r>
      <w:r>
        <w:t xml:space="preserve"> - </w:t>
      </w:r>
      <w:r>
        <w:rPr>
          <w:rFonts w:hint="eastAsia"/>
        </w:rPr>
        <w:t>Запад</w:t>
      </w:r>
      <w:r>
        <w:t xml:space="preserve"> - </w:t>
      </w:r>
      <w:r>
        <w:rPr>
          <w:rFonts w:hint="eastAsia"/>
        </w:rPr>
        <w:t>Восток</w:t>
      </w:r>
      <w:r>
        <w:t xml:space="preserve">: </w:t>
      </w:r>
      <w:r>
        <w:rPr>
          <w:rFonts w:hint="eastAsia"/>
        </w:rPr>
        <w:t>Материалы</w:t>
      </w:r>
      <w:r>
        <w:t xml:space="preserve">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Славянская</w:t>
      </w:r>
      <w:r>
        <w:t xml:space="preserve"> </w:t>
      </w:r>
      <w:r>
        <w:rPr>
          <w:rFonts w:hint="eastAsia"/>
        </w:rPr>
        <w:t>культура</w:t>
      </w:r>
      <w:r>
        <w:t xml:space="preserve">: </w:t>
      </w:r>
      <w:r>
        <w:rPr>
          <w:rFonts w:hint="eastAsia"/>
        </w:rPr>
        <w:t>истоки</w:t>
      </w:r>
      <w:r>
        <w:t xml:space="preserve">, </w:t>
      </w:r>
      <w:r>
        <w:rPr>
          <w:rFonts w:hint="eastAsia"/>
        </w:rPr>
        <w:t>традиции</w:t>
      </w:r>
      <w:r>
        <w:t xml:space="preserve">, </w:t>
      </w:r>
      <w:r>
        <w:rPr>
          <w:rFonts w:hint="eastAsia"/>
        </w:rPr>
        <w:t>взаимо</w:t>
      </w:r>
      <w:r>
        <w:rPr>
          <w:rFonts w:hint="eastAsia"/>
        </w:rPr>
        <w:t>¬</w:t>
      </w:r>
      <w:r>
        <w:rPr>
          <w:rFonts w:hint="eastAsia"/>
        </w:rPr>
        <w:t>действие</w:t>
      </w:r>
      <w:r>
        <w:t xml:space="preserve">" X </w:t>
      </w:r>
      <w:r>
        <w:rPr>
          <w:rFonts w:hint="eastAsia"/>
        </w:rPr>
        <w:t>Кирилло</w:t>
      </w:r>
      <w:r>
        <w:t>-</w:t>
      </w:r>
      <w:r>
        <w:rPr>
          <w:rFonts w:hint="eastAsia"/>
        </w:rPr>
        <w:t>Мефодиевских</w:t>
      </w:r>
      <w:r>
        <w:t xml:space="preserve"> </w:t>
      </w:r>
      <w:r>
        <w:rPr>
          <w:rFonts w:hint="eastAsia"/>
        </w:rPr>
        <w:t>чтений</w:t>
      </w:r>
      <w:r>
        <w:t xml:space="preserve">. - </w:t>
      </w:r>
      <w:r>
        <w:rPr>
          <w:rFonts w:hint="eastAsia"/>
        </w:rPr>
        <w:t>М</w:t>
      </w:r>
      <w:r>
        <w:t>.-</w:t>
      </w:r>
      <w:r>
        <w:rPr>
          <w:rFonts w:hint="eastAsia"/>
        </w:rPr>
        <w:t>Ярославль</w:t>
      </w:r>
      <w:r>
        <w:t>, 2009. - (</w:t>
      </w:r>
      <w:r>
        <w:rPr>
          <w:rFonts w:hint="eastAsia"/>
        </w:rPr>
        <w:t>в</w:t>
      </w:r>
      <w:r>
        <w:t xml:space="preserve"> </w:t>
      </w:r>
      <w:r>
        <w:rPr>
          <w:rFonts w:hint="eastAsia"/>
        </w:rPr>
        <w:t>печа</w:t>
      </w:r>
      <w:r>
        <w:rPr>
          <w:rFonts w:hint="eastAsia"/>
        </w:rPr>
        <w:t>¬</w:t>
      </w:r>
      <w:r>
        <w:rPr>
          <w:rFonts w:hint="eastAsia"/>
        </w:rPr>
        <w:t>ти</w:t>
      </w:r>
      <w:r>
        <w:t>)</w:t>
      </w:r>
    </w:p>
    <w:p w14:paraId="78373223" w14:textId="77777777" w:rsidR="005739A7" w:rsidRDefault="005739A7" w:rsidP="005739A7">
      <w:r>
        <w:t>19</w:t>
      </w:r>
    </w:p>
    <w:p w14:paraId="788B7008" w14:textId="77777777" w:rsidR="005739A7" w:rsidRDefault="005739A7" w:rsidP="005739A7">
      <w:r>
        <w:t xml:space="preserve"> </w:t>
      </w:r>
    </w:p>
    <w:p w14:paraId="1855E4E9" w14:textId="77777777" w:rsidR="005739A7" w:rsidRDefault="005739A7" w:rsidP="005739A7">
      <w:r>
        <w:t>b</w:t>
      </w:r>
    </w:p>
    <w:p w14:paraId="323B77D1" w14:textId="77777777" w:rsidR="005739A7" w:rsidRDefault="005739A7" w:rsidP="005739A7">
      <w:r>
        <w:rPr>
          <w:rFonts w:hint="eastAsia"/>
        </w:rPr>
        <w:t>Изд</w:t>
      </w:r>
      <w:r>
        <w:t xml:space="preserve"> </w:t>
      </w:r>
      <w:r>
        <w:rPr>
          <w:rFonts w:hint="eastAsia"/>
        </w:rPr>
        <w:t>лиц</w:t>
      </w:r>
      <w:r>
        <w:t xml:space="preserve"> </w:t>
      </w:r>
      <w:r>
        <w:rPr>
          <w:rFonts w:hint="eastAsia"/>
        </w:rPr>
        <w:t>ЛР№</w:t>
      </w:r>
      <w:r>
        <w:t xml:space="preserve"> 020815 </w:t>
      </w:r>
      <w:r>
        <w:rPr>
          <w:rFonts w:hint="eastAsia"/>
        </w:rPr>
        <w:t>от</w:t>
      </w:r>
      <w:r>
        <w:t xml:space="preserve"> 21.09 98.</w:t>
      </w:r>
    </w:p>
    <w:p w14:paraId="2E70571B" w14:textId="77777777" w:rsidR="005739A7" w:rsidRDefault="005739A7" w:rsidP="005739A7">
      <w:r>
        <w:rPr>
          <w:rFonts w:hint="eastAsia"/>
        </w:rPr>
        <w:t>Подписано</w:t>
      </w:r>
      <w:r>
        <w:t xml:space="preserve"> </w:t>
      </w:r>
      <w:r>
        <w:rPr>
          <w:rFonts w:hint="eastAsia"/>
        </w:rPr>
        <w:t>в</w:t>
      </w:r>
      <w:r>
        <w:t xml:space="preserve"> </w:t>
      </w:r>
      <w:r>
        <w:rPr>
          <w:rFonts w:hint="eastAsia"/>
        </w:rPr>
        <w:t>печать</w:t>
      </w:r>
      <w:r>
        <w:t xml:space="preserve"> 13 04 2009 </w:t>
      </w:r>
      <w:r>
        <w:rPr>
          <w:rFonts w:hint="eastAsia"/>
        </w:rPr>
        <w:t>Бумага</w:t>
      </w:r>
      <w:r>
        <w:t xml:space="preserve"> </w:t>
      </w:r>
      <w:r>
        <w:rPr>
          <w:rFonts w:hint="eastAsia"/>
        </w:rPr>
        <w:t>офсетная</w:t>
      </w:r>
      <w:r>
        <w:t xml:space="preserve"> </w:t>
      </w:r>
      <w:r>
        <w:rPr>
          <w:rFonts w:hint="eastAsia"/>
        </w:rPr>
        <w:t>Формат</w:t>
      </w:r>
      <w:r>
        <w:t xml:space="preserve"> 60x84 1/16</w:t>
      </w:r>
    </w:p>
    <w:p w14:paraId="26CA79E8" w14:textId="77777777" w:rsidR="005739A7" w:rsidRDefault="005739A7" w:rsidP="005739A7">
      <w:r>
        <w:rPr>
          <w:rFonts w:hint="eastAsia"/>
        </w:rPr>
        <w:t>Гарнитура</w:t>
      </w:r>
      <w:r>
        <w:t xml:space="preserve"> Times New Roman </w:t>
      </w:r>
      <w:r>
        <w:rPr>
          <w:rFonts w:hint="eastAsia"/>
        </w:rPr>
        <w:t>Печать</w:t>
      </w:r>
      <w:r>
        <w:t xml:space="preserve"> </w:t>
      </w:r>
      <w:r>
        <w:rPr>
          <w:rFonts w:hint="eastAsia"/>
        </w:rPr>
        <w:t>офсетная</w:t>
      </w:r>
      <w:r>
        <w:t>.</w:t>
      </w:r>
    </w:p>
    <w:p w14:paraId="40B37D9E" w14:textId="77777777" w:rsidR="005739A7" w:rsidRDefault="005739A7" w:rsidP="005739A7">
      <w:r>
        <w:rPr>
          <w:rFonts w:hint="eastAsia"/>
        </w:rPr>
        <w:t>Уел</w:t>
      </w:r>
      <w:r>
        <w:t xml:space="preserve"> </w:t>
      </w:r>
      <w:r>
        <w:rPr>
          <w:rFonts w:hint="eastAsia"/>
        </w:rPr>
        <w:t>печ</w:t>
      </w:r>
      <w:r>
        <w:t xml:space="preserve"> </w:t>
      </w:r>
      <w:r>
        <w:rPr>
          <w:rFonts w:hint="eastAsia"/>
        </w:rPr>
        <w:t>л</w:t>
      </w:r>
      <w:r>
        <w:t xml:space="preserve"> 1,0 </w:t>
      </w:r>
      <w:r>
        <w:rPr>
          <w:rFonts w:hint="eastAsia"/>
        </w:rPr>
        <w:t>Тиражі</w:t>
      </w:r>
      <w:r>
        <w:t>00</w:t>
      </w:r>
      <w:r>
        <w:rPr>
          <w:rFonts w:hint="eastAsia"/>
        </w:rPr>
        <w:t>экз</w:t>
      </w:r>
      <w:r>
        <w:t xml:space="preserve"> </w:t>
      </w:r>
      <w:r>
        <w:rPr>
          <w:rFonts w:hint="eastAsia"/>
        </w:rPr>
        <w:t>Заказ№</w:t>
      </w:r>
      <w:r>
        <w:t>46</w:t>
      </w:r>
    </w:p>
    <w:p w14:paraId="40E6E30D" w14:textId="77777777" w:rsidR="005739A7" w:rsidRDefault="005739A7" w:rsidP="005739A7">
      <w:r>
        <w:rPr>
          <w:rFonts w:hint="eastAsia"/>
        </w:rPr>
        <w:t>Издательско</w:t>
      </w:r>
      <w:r>
        <w:t>-</w:t>
      </w:r>
      <w:r>
        <w:rPr>
          <w:rFonts w:hint="eastAsia"/>
        </w:rPr>
        <w:t>полиграфический</w:t>
      </w:r>
      <w:r>
        <w:t xml:space="preserve"> </w:t>
      </w:r>
      <w:r>
        <w:rPr>
          <w:rFonts w:hint="eastAsia"/>
        </w:rPr>
        <w:t>центр</w:t>
      </w:r>
    </w:p>
    <w:p w14:paraId="74A13C97" w14:textId="77777777" w:rsidR="005739A7" w:rsidRDefault="005739A7" w:rsidP="005739A7">
      <w:r>
        <w:rPr>
          <w:rFonts w:hint="eastAsia"/>
        </w:rPr>
        <w:t>Новгородского</w:t>
      </w:r>
      <w:r>
        <w:t xml:space="preserve"> </w:t>
      </w:r>
      <w:r>
        <w:rPr>
          <w:rFonts w:hint="eastAsia"/>
        </w:rPr>
        <w:t>государственного</w:t>
      </w:r>
      <w:r>
        <w:t xml:space="preserve"> </w:t>
      </w:r>
      <w:r>
        <w:rPr>
          <w:rFonts w:hint="eastAsia"/>
        </w:rPr>
        <w:t>университета</w:t>
      </w:r>
      <w:r>
        <w:t xml:space="preserve"> </w:t>
      </w:r>
      <w:r>
        <w:rPr>
          <w:rFonts w:hint="eastAsia"/>
        </w:rPr>
        <w:t>им</w:t>
      </w:r>
      <w:r>
        <w:t xml:space="preserve"> </w:t>
      </w:r>
      <w:r>
        <w:rPr>
          <w:rFonts w:hint="eastAsia"/>
        </w:rPr>
        <w:t>Ярослава</w:t>
      </w:r>
      <w:r>
        <w:t xml:space="preserve"> </w:t>
      </w:r>
      <w:r>
        <w:rPr>
          <w:rFonts w:hint="eastAsia"/>
        </w:rPr>
        <w:t>Мудрого</w:t>
      </w:r>
    </w:p>
    <w:p w14:paraId="689E6902" w14:textId="77777777" w:rsidR="005739A7" w:rsidRDefault="005739A7" w:rsidP="005739A7">
      <w:r>
        <w:t xml:space="preserve">173003, </w:t>
      </w:r>
      <w:r>
        <w:rPr>
          <w:rFonts w:hint="eastAsia"/>
        </w:rPr>
        <w:t>Великий</w:t>
      </w:r>
      <w:r>
        <w:t xml:space="preserve"> </w:t>
      </w:r>
      <w:r>
        <w:rPr>
          <w:rFonts w:hint="eastAsia"/>
        </w:rPr>
        <w:t>Новгород</w:t>
      </w:r>
      <w:r>
        <w:t xml:space="preserve">, </w:t>
      </w:r>
      <w:r>
        <w:rPr>
          <w:rFonts w:hint="eastAsia"/>
        </w:rPr>
        <w:t>ул</w:t>
      </w:r>
      <w:r>
        <w:t xml:space="preserve"> </w:t>
      </w:r>
      <w:r>
        <w:rPr>
          <w:rFonts w:hint="eastAsia"/>
        </w:rPr>
        <w:t>Б</w:t>
      </w:r>
      <w:r>
        <w:t xml:space="preserve"> </w:t>
      </w:r>
      <w:r>
        <w:rPr>
          <w:rFonts w:hint="eastAsia"/>
        </w:rPr>
        <w:t>Санкт</w:t>
      </w:r>
      <w:r>
        <w:t>-</w:t>
      </w:r>
      <w:r>
        <w:rPr>
          <w:rFonts w:hint="eastAsia"/>
        </w:rPr>
        <w:t>Петербургская</w:t>
      </w:r>
      <w:r>
        <w:t>, 41</w:t>
      </w:r>
    </w:p>
    <w:p w14:paraId="6F80B778" w14:textId="202F712F" w:rsidR="00973308" w:rsidRPr="005739A7" w:rsidRDefault="005739A7" w:rsidP="005739A7">
      <w:r>
        <w:rPr>
          <w:rFonts w:hint="eastAsia"/>
        </w:rPr>
        <w:t>Отпечатано</w:t>
      </w:r>
      <w:r>
        <w:t xml:space="preserve"> </w:t>
      </w:r>
      <w:r>
        <w:rPr>
          <w:rFonts w:hint="eastAsia"/>
        </w:rPr>
        <w:t>в</w:t>
      </w:r>
      <w:r>
        <w:t xml:space="preserve"> </w:t>
      </w:r>
      <w:r>
        <w:rPr>
          <w:rFonts w:hint="eastAsia"/>
        </w:rPr>
        <w:t>ИПЦ</w:t>
      </w:r>
      <w:r>
        <w:t xml:space="preserve"> </w:t>
      </w:r>
      <w:r>
        <w:rPr>
          <w:rFonts w:hint="eastAsia"/>
        </w:rPr>
        <w:t>НовГУ</w:t>
      </w:r>
      <w:r>
        <w:t xml:space="preserve"> 173003, </w:t>
      </w:r>
      <w:r>
        <w:rPr>
          <w:rFonts w:hint="eastAsia"/>
        </w:rPr>
        <w:t>Великий</w:t>
      </w:r>
      <w:r>
        <w:t xml:space="preserve"> </w:t>
      </w:r>
      <w:r>
        <w:rPr>
          <w:rFonts w:hint="eastAsia"/>
        </w:rPr>
        <w:t>Новгород</w:t>
      </w:r>
      <w:r>
        <w:t xml:space="preserve">, </w:t>
      </w:r>
      <w:r>
        <w:rPr>
          <w:rFonts w:hint="eastAsia"/>
        </w:rPr>
        <w:t>ул</w:t>
      </w:r>
      <w:r>
        <w:t xml:space="preserve"> </w:t>
      </w:r>
      <w:r>
        <w:rPr>
          <w:rFonts w:hint="eastAsia"/>
        </w:rPr>
        <w:t>Б</w:t>
      </w:r>
      <w:r>
        <w:t xml:space="preserve"> </w:t>
      </w:r>
      <w:r>
        <w:rPr>
          <w:rFonts w:hint="eastAsia"/>
        </w:rPr>
        <w:t>Санкт</w:t>
      </w:r>
      <w:r>
        <w:t>-</w:t>
      </w:r>
      <w:r>
        <w:rPr>
          <w:rFonts w:hint="eastAsia"/>
        </w:rPr>
        <w:t>Петербургская</w:t>
      </w:r>
      <w:r>
        <w:t>, 41</w:t>
      </w:r>
    </w:p>
    <w:sectPr w:rsidR="00973308" w:rsidRPr="005739A7" w:rsidSect="00020D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F3AF" w14:textId="77777777" w:rsidR="00020D57" w:rsidRDefault="00020D57">
      <w:pPr>
        <w:spacing w:after="0" w:line="240" w:lineRule="auto"/>
      </w:pPr>
      <w:r>
        <w:separator/>
      </w:r>
    </w:p>
  </w:endnote>
  <w:endnote w:type="continuationSeparator" w:id="0">
    <w:p w14:paraId="39B97B0B" w14:textId="77777777" w:rsidR="00020D57" w:rsidRDefault="0002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6310" w14:textId="77777777" w:rsidR="00020D57" w:rsidRDefault="00020D57"/>
    <w:p w14:paraId="5CC523EB" w14:textId="77777777" w:rsidR="00020D57" w:rsidRDefault="00020D57"/>
    <w:p w14:paraId="11FFD6AD" w14:textId="77777777" w:rsidR="00020D57" w:rsidRDefault="00020D57"/>
    <w:p w14:paraId="1EDB5855" w14:textId="77777777" w:rsidR="00020D57" w:rsidRDefault="00020D57"/>
    <w:p w14:paraId="5FD8722B" w14:textId="77777777" w:rsidR="00020D57" w:rsidRDefault="00020D57"/>
    <w:p w14:paraId="0DA0CBCB" w14:textId="77777777" w:rsidR="00020D57" w:rsidRDefault="00020D57"/>
    <w:p w14:paraId="6CB6DAFF" w14:textId="77777777" w:rsidR="00020D57" w:rsidRDefault="00020D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4A3D6B" wp14:editId="4322FF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150C" w14:textId="77777777" w:rsidR="00020D57" w:rsidRDefault="00020D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A3D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6C150C" w14:textId="77777777" w:rsidR="00020D57" w:rsidRDefault="00020D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FC67F1" w14:textId="77777777" w:rsidR="00020D57" w:rsidRDefault="00020D57"/>
    <w:p w14:paraId="172C5368" w14:textId="77777777" w:rsidR="00020D57" w:rsidRDefault="00020D57"/>
    <w:p w14:paraId="1A8881DE" w14:textId="77777777" w:rsidR="00020D57" w:rsidRDefault="00020D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DAC00" wp14:editId="11AC46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18CA" w14:textId="77777777" w:rsidR="00020D57" w:rsidRDefault="00020D57"/>
                          <w:p w14:paraId="197AFDD0" w14:textId="77777777" w:rsidR="00020D57" w:rsidRDefault="00020D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DAC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2318CA" w14:textId="77777777" w:rsidR="00020D57" w:rsidRDefault="00020D57"/>
                    <w:p w14:paraId="197AFDD0" w14:textId="77777777" w:rsidR="00020D57" w:rsidRDefault="00020D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EAE743" w14:textId="77777777" w:rsidR="00020D57" w:rsidRDefault="00020D57"/>
    <w:p w14:paraId="2BB69F00" w14:textId="77777777" w:rsidR="00020D57" w:rsidRDefault="00020D57">
      <w:pPr>
        <w:rPr>
          <w:sz w:val="2"/>
          <w:szCs w:val="2"/>
        </w:rPr>
      </w:pPr>
    </w:p>
    <w:p w14:paraId="17FE9C8B" w14:textId="77777777" w:rsidR="00020D57" w:rsidRDefault="00020D57"/>
    <w:p w14:paraId="1DC84D4D" w14:textId="77777777" w:rsidR="00020D57" w:rsidRDefault="00020D57">
      <w:pPr>
        <w:spacing w:after="0" w:line="240" w:lineRule="auto"/>
      </w:pPr>
    </w:p>
  </w:footnote>
  <w:footnote w:type="continuationSeparator" w:id="0">
    <w:p w14:paraId="2C5D1FC5" w14:textId="77777777" w:rsidR="00020D57" w:rsidRDefault="0002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57"/>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TotalTime>
  <Pages>25</Pages>
  <Words>7612</Words>
  <Characters>43391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660</cp:revision>
  <cp:lastPrinted>2009-02-06T05:36:00Z</cp:lastPrinted>
  <dcterms:created xsi:type="dcterms:W3CDTF">2024-04-09T10:20:00Z</dcterms:created>
  <dcterms:modified xsi:type="dcterms:W3CDTF">2024-04-16T11:43:00Z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