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МІНІСТЕРСТВО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ОХОРОНИ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ЗДОРОВ’Я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ХАРКІВСЬКИЙ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НАЦІОНАЛЬНИЙ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МИХАЙЛО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МИКОЛАЙОВИЧ</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УДК</w:t>
      </w:r>
      <w:r w:rsidRPr="00464FEA">
        <w:rPr>
          <w:rFonts w:ascii="Times New Roman" w:eastAsia="Times New Roman" w:hAnsi="Times New Roman" w:cs="Times New Roman"/>
          <w:kern w:val="0"/>
          <w:sz w:val="28"/>
          <w:szCs w:val="28"/>
          <w:lang w:eastAsia="ru-RU"/>
        </w:rPr>
        <w:t xml:space="preserve"> 611.24+613.86</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ТОПОГРАФІЯ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СТРЕСІ</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14.03.01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анатомія</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Автореферат</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дисертації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здобуття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ступеню</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кандидата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lastRenderedPageBreak/>
        <w:t>Харків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2014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Дисертацією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рукопис</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Робота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Вищому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навчальному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закладі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Науковий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керівник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доктор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професор</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Проніна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Олена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Миколаївна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Вищий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навчальний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заклад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«Українська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завідувач</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надзвичайних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ситуацій</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оперативною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топографічною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анатомією</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Офіційні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опоненти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доктор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професор</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Макар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Богдан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Григорович</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Буковинський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Чернівці</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завідувач</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людини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Туркевича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доктор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доцент</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Бибик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Олена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Юріївна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Державний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заклад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«Луганський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професор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людини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Захист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відбудеться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__</w:t>
      </w:r>
      <w:r w:rsidRPr="00464FEA">
        <w:rPr>
          <w:rFonts w:ascii="Times New Roman" w:eastAsia="Times New Roman" w:hAnsi="Times New Roman" w:cs="Times New Roman" w:hint="eastAsia"/>
          <w:kern w:val="0"/>
          <w:sz w:val="28"/>
          <w:szCs w:val="28"/>
          <w:lang w:eastAsia="ru-RU"/>
        </w:rPr>
        <w:t>листопада</w:t>
      </w:r>
      <w:r w:rsidRPr="00464FEA">
        <w:rPr>
          <w:rFonts w:ascii="Times New Roman" w:eastAsia="Times New Roman" w:hAnsi="Times New Roman" w:cs="Times New Roman"/>
          <w:kern w:val="0"/>
          <w:sz w:val="28"/>
          <w:szCs w:val="28"/>
          <w:lang w:eastAsia="ru-RU"/>
        </w:rPr>
        <w:t xml:space="preserve">__ 2014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 xml:space="preserve"> __1100__ </w:t>
      </w:r>
      <w:r w:rsidRPr="00464FEA">
        <w:rPr>
          <w:rFonts w:ascii="Times New Roman" w:eastAsia="Times New Roman" w:hAnsi="Times New Roman" w:cs="Times New Roman" w:hint="eastAsia"/>
          <w:kern w:val="0"/>
          <w:sz w:val="28"/>
          <w:szCs w:val="28"/>
          <w:lang w:eastAsia="ru-RU"/>
        </w:rPr>
        <w:t>годині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засіданні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спеціалізованої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вченої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ради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w:t>
      </w:r>
      <w:r w:rsidRPr="00464FEA">
        <w:rPr>
          <w:rFonts w:ascii="Times New Roman" w:eastAsia="Times New Roman" w:hAnsi="Times New Roman" w:cs="Times New Roman"/>
          <w:kern w:val="0"/>
          <w:sz w:val="28"/>
          <w:szCs w:val="28"/>
          <w:lang w:eastAsia="ru-RU"/>
        </w:rPr>
        <w:t xml:space="preserve"> 64.600.03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Харківському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національному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університеті</w:t>
      </w:r>
      <w:r w:rsidRPr="00464FEA">
        <w:rPr>
          <w:rFonts w:ascii="Times New Roman" w:eastAsia="Times New Roman" w:hAnsi="Times New Roman" w:cs="Times New Roman"/>
          <w:kern w:val="0"/>
          <w:sz w:val="28"/>
          <w:szCs w:val="28"/>
          <w:lang w:eastAsia="ru-RU"/>
        </w:rPr>
        <w:t xml:space="preserve"> (61022,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просп</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Леніна</w:t>
      </w:r>
      <w:r w:rsidRPr="00464FEA">
        <w:rPr>
          <w:rFonts w:ascii="Times New Roman" w:eastAsia="Times New Roman" w:hAnsi="Times New Roman" w:cs="Times New Roman"/>
          <w:kern w:val="0"/>
          <w:sz w:val="28"/>
          <w:szCs w:val="28"/>
          <w:lang w:eastAsia="ru-RU"/>
        </w:rPr>
        <w:t>, 4).</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можна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ознайомитись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бібліотеці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національного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університету</w:t>
      </w:r>
      <w:r w:rsidRPr="00464FEA">
        <w:rPr>
          <w:rFonts w:ascii="Times New Roman" w:eastAsia="Times New Roman" w:hAnsi="Times New Roman" w:cs="Times New Roman"/>
          <w:kern w:val="0"/>
          <w:sz w:val="28"/>
          <w:szCs w:val="28"/>
          <w:lang w:eastAsia="ru-RU"/>
        </w:rPr>
        <w:t xml:space="preserve"> (61022,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просп</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Леніна</w:t>
      </w:r>
      <w:r w:rsidRPr="00464FEA">
        <w:rPr>
          <w:rFonts w:ascii="Times New Roman" w:eastAsia="Times New Roman" w:hAnsi="Times New Roman" w:cs="Times New Roman"/>
          <w:kern w:val="0"/>
          <w:sz w:val="28"/>
          <w:szCs w:val="28"/>
          <w:lang w:eastAsia="ru-RU"/>
        </w:rPr>
        <w:t>, 4).</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Автореферат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розісланий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__</w:t>
      </w:r>
      <w:r w:rsidRPr="00464FEA">
        <w:rPr>
          <w:rFonts w:ascii="Times New Roman" w:eastAsia="Times New Roman" w:hAnsi="Times New Roman" w:cs="Times New Roman" w:hint="eastAsia"/>
          <w:kern w:val="0"/>
          <w:sz w:val="28"/>
          <w:szCs w:val="28"/>
          <w:lang w:eastAsia="ru-RU"/>
        </w:rPr>
        <w:t>жовтня</w:t>
      </w:r>
      <w:r w:rsidRPr="00464FEA">
        <w:rPr>
          <w:rFonts w:ascii="Times New Roman" w:eastAsia="Times New Roman" w:hAnsi="Times New Roman" w:cs="Times New Roman"/>
          <w:kern w:val="0"/>
          <w:sz w:val="28"/>
          <w:szCs w:val="28"/>
          <w:lang w:eastAsia="ru-RU"/>
        </w:rPr>
        <w:t xml:space="preserve">__ 2014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Вчений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секретар</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спеціалізованої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вченої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ради</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канд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Плітень</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ЗАГАЛЬНА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РОБОТИ</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Актуальність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сьогодні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найпоширенішою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населення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залишаються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хвороби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системи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Національного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Інституту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фтизіатрії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пульмонології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Яновського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НІФП</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році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складав</w:t>
      </w:r>
      <w:r w:rsidRPr="00464FEA">
        <w:rPr>
          <w:rFonts w:ascii="Times New Roman" w:eastAsia="Times New Roman" w:hAnsi="Times New Roman" w:cs="Times New Roman"/>
          <w:kern w:val="0"/>
          <w:sz w:val="28"/>
          <w:szCs w:val="28"/>
          <w:lang w:eastAsia="ru-RU"/>
        </w:rPr>
        <w:t xml:space="preserve"> 17395,6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100 </w:t>
      </w:r>
      <w:r w:rsidRPr="00464FEA">
        <w:rPr>
          <w:rFonts w:ascii="Times New Roman" w:eastAsia="Times New Roman" w:hAnsi="Times New Roman" w:cs="Times New Roman" w:hint="eastAsia"/>
          <w:kern w:val="0"/>
          <w:sz w:val="28"/>
          <w:szCs w:val="28"/>
          <w:lang w:eastAsia="ru-RU"/>
        </w:rPr>
        <w:t>тис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дорослого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населення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Смертність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хвороб</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році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становила</w:t>
      </w:r>
      <w:r w:rsidRPr="00464FEA">
        <w:rPr>
          <w:rFonts w:ascii="Times New Roman" w:eastAsia="Times New Roman" w:hAnsi="Times New Roman" w:cs="Times New Roman"/>
          <w:kern w:val="0"/>
          <w:sz w:val="28"/>
          <w:szCs w:val="28"/>
          <w:lang w:eastAsia="ru-RU"/>
        </w:rPr>
        <w:t xml:space="preserve"> 39,2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100 </w:t>
      </w:r>
      <w:r w:rsidRPr="00464FEA">
        <w:rPr>
          <w:rFonts w:ascii="Times New Roman" w:eastAsia="Times New Roman" w:hAnsi="Times New Roman" w:cs="Times New Roman" w:hint="eastAsia"/>
          <w:kern w:val="0"/>
          <w:sz w:val="28"/>
          <w:szCs w:val="28"/>
          <w:lang w:eastAsia="ru-RU"/>
        </w:rPr>
        <w:t>тис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дорослого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населення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НІФП</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Провідне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місце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посідають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пневмонії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494,3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100 </w:t>
      </w:r>
      <w:r w:rsidRPr="00464FEA">
        <w:rPr>
          <w:rFonts w:ascii="Times New Roman" w:eastAsia="Times New Roman" w:hAnsi="Times New Roman" w:cs="Times New Roman" w:hint="eastAsia"/>
          <w:kern w:val="0"/>
          <w:sz w:val="28"/>
          <w:szCs w:val="28"/>
          <w:lang w:eastAsia="ru-RU"/>
        </w:rPr>
        <w:t>тис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дорослого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населення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НІФП</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важливою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медико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соціальною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оскільки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хворих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затяжним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або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ускладненим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перебігом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Фещенко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2003). </w:t>
      </w:r>
      <w:r w:rsidRPr="00464FEA">
        <w:rPr>
          <w:rFonts w:ascii="Times New Roman" w:eastAsia="Times New Roman" w:hAnsi="Times New Roman" w:cs="Times New Roman" w:hint="eastAsia"/>
          <w:kern w:val="0"/>
          <w:sz w:val="28"/>
          <w:szCs w:val="28"/>
          <w:lang w:eastAsia="ru-RU"/>
        </w:rPr>
        <w:t>Захворюваність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бронхіальну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астму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році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склали</w:t>
      </w:r>
      <w:r w:rsidRPr="00464FEA">
        <w:rPr>
          <w:rFonts w:ascii="Times New Roman" w:eastAsia="Times New Roman" w:hAnsi="Times New Roman" w:cs="Times New Roman"/>
          <w:kern w:val="0"/>
          <w:sz w:val="28"/>
          <w:szCs w:val="28"/>
          <w:lang w:eastAsia="ru-RU"/>
        </w:rPr>
        <w:t xml:space="preserve"> 207,8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24,8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100 </w:t>
      </w:r>
      <w:r w:rsidRPr="00464FEA">
        <w:rPr>
          <w:rFonts w:ascii="Times New Roman" w:eastAsia="Times New Roman" w:hAnsi="Times New Roman" w:cs="Times New Roman" w:hint="eastAsia"/>
          <w:kern w:val="0"/>
          <w:sz w:val="28"/>
          <w:szCs w:val="28"/>
          <w:lang w:eastAsia="ru-RU"/>
        </w:rPr>
        <w:t>тис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дорослого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населення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обструктивні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посідають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третє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пневмонії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четверте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місце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усіх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причин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смертності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Осадчук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kern w:val="0"/>
          <w:sz w:val="28"/>
          <w:szCs w:val="28"/>
          <w:lang w:eastAsia="ru-RU"/>
        </w:rPr>
        <w:lastRenderedPageBreak/>
        <w:t xml:space="preserve">2010; </w:t>
      </w:r>
      <w:r w:rsidRPr="00464FEA">
        <w:rPr>
          <w:rFonts w:ascii="Times New Roman" w:eastAsia="Times New Roman" w:hAnsi="Times New Roman" w:cs="Times New Roman" w:hint="eastAsia"/>
          <w:kern w:val="0"/>
          <w:sz w:val="28"/>
          <w:szCs w:val="28"/>
          <w:lang w:eastAsia="ru-RU"/>
        </w:rPr>
        <w:t>Ройберг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Е</w:t>
      </w:r>
      <w:r w:rsidRPr="00464FEA">
        <w:rPr>
          <w:rFonts w:ascii="Times New Roman" w:eastAsia="Times New Roman" w:hAnsi="Times New Roman" w:cs="Times New Roman"/>
          <w:kern w:val="0"/>
          <w:sz w:val="28"/>
          <w:szCs w:val="28"/>
          <w:lang w:eastAsia="ru-RU"/>
        </w:rPr>
        <w:t xml:space="preserve">., 2005).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сьогодні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обструктивних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надзвичайно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актуальною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Європі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зустрічається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6% </w:t>
      </w:r>
      <w:r w:rsidRPr="00464FEA">
        <w:rPr>
          <w:rFonts w:ascii="Times New Roman" w:eastAsia="Times New Roman" w:hAnsi="Times New Roman" w:cs="Times New Roman" w:hint="eastAsia"/>
          <w:kern w:val="0"/>
          <w:sz w:val="28"/>
          <w:szCs w:val="28"/>
          <w:lang w:eastAsia="ru-RU"/>
        </w:rPr>
        <w:t>дорослого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населення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ознаки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обструкції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більш</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10% (</w:t>
      </w:r>
      <w:r w:rsidRPr="00464FEA">
        <w:rPr>
          <w:rFonts w:ascii="Times New Roman" w:eastAsia="Times New Roman" w:hAnsi="Times New Roman" w:cs="Times New Roman" w:hint="eastAsia"/>
          <w:kern w:val="0"/>
          <w:sz w:val="28"/>
          <w:szCs w:val="28"/>
          <w:lang w:eastAsia="ru-RU"/>
        </w:rPr>
        <w:t>Бойко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Кулинич</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2003; </w:t>
      </w:r>
      <w:r w:rsidRPr="00464FEA">
        <w:rPr>
          <w:rFonts w:ascii="Times New Roman" w:eastAsia="Times New Roman" w:hAnsi="Times New Roman" w:cs="Times New Roman" w:hint="eastAsia"/>
          <w:kern w:val="0"/>
          <w:sz w:val="28"/>
          <w:szCs w:val="28"/>
          <w:lang w:eastAsia="ru-RU"/>
        </w:rPr>
        <w:t>Фещенко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2010). </w:t>
      </w:r>
      <w:r w:rsidRPr="00464FEA">
        <w:rPr>
          <w:rFonts w:ascii="Times New Roman" w:eastAsia="Times New Roman" w:hAnsi="Times New Roman" w:cs="Times New Roman" w:hint="eastAsia"/>
          <w:kern w:val="0"/>
          <w:sz w:val="28"/>
          <w:szCs w:val="28"/>
          <w:lang w:eastAsia="ru-RU"/>
        </w:rPr>
        <w:t>Статистичні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вказують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постійне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зростання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смертності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обструктивних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прогнозами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Всесвітньої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організації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охорони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здоров’я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2020 </w:t>
      </w:r>
      <w:r w:rsidRPr="00464FEA">
        <w:rPr>
          <w:rFonts w:ascii="Times New Roman" w:eastAsia="Times New Roman" w:hAnsi="Times New Roman" w:cs="Times New Roman" w:hint="eastAsia"/>
          <w:kern w:val="0"/>
          <w:sz w:val="28"/>
          <w:szCs w:val="28"/>
          <w:lang w:eastAsia="ru-RU"/>
        </w:rPr>
        <w:t>року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обумовлюватиме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близько</w:t>
      </w:r>
      <w:r w:rsidRPr="00464FEA">
        <w:rPr>
          <w:rFonts w:ascii="Times New Roman" w:eastAsia="Times New Roman" w:hAnsi="Times New Roman" w:cs="Times New Roman"/>
          <w:kern w:val="0"/>
          <w:sz w:val="28"/>
          <w:szCs w:val="28"/>
          <w:lang w:eastAsia="ru-RU"/>
        </w:rPr>
        <w:t xml:space="preserve"> 4,7 </w:t>
      </w:r>
      <w:r w:rsidRPr="00464FEA">
        <w:rPr>
          <w:rFonts w:ascii="Times New Roman" w:eastAsia="Times New Roman" w:hAnsi="Times New Roman" w:cs="Times New Roman" w:hint="eastAsia"/>
          <w:kern w:val="0"/>
          <w:sz w:val="28"/>
          <w:szCs w:val="28"/>
          <w:lang w:eastAsia="ru-RU"/>
        </w:rPr>
        <w:t>млн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смертей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Чучалин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2008). </w:t>
      </w:r>
      <w:r w:rsidRPr="00464FEA">
        <w:rPr>
          <w:rFonts w:ascii="Times New Roman" w:eastAsia="Times New Roman" w:hAnsi="Times New Roman" w:cs="Times New Roman" w:hint="eastAsia"/>
          <w:kern w:val="0"/>
          <w:sz w:val="28"/>
          <w:szCs w:val="28"/>
          <w:lang w:eastAsia="ru-RU"/>
        </w:rPr>
        <w:t>Складним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завданням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сучасної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подолання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онкологічної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системи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оскільки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найпоширенішою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світовій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популяції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злоякісною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пухлиною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Чучалин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2007). </w:t>
      </w:r>
      <w:r w:rsidRPr="00464FEA">
        <w:rPr>
          <w:rFonts w:ascii="Times New Roman" w:eastAsia="Times New Roman" w:hAnsi="Times New Roman" w:cs="Times New Roman" w:hint="eastAsia"/>
          <w:kern w:val="0"/>
          <w:sz w:val="28"/>
          <w:szCs w:val="28"/>
          <w:lang w:eastAsia="ru-RU"/>
        </w:rPr>
        <w:t>Особливе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занепокоєння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викликає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поширення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туберкульозу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епідемію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критеріями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оголошено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1995 </w:t>
      </w:r>
      <w:r w:rsidRPr="00464FEA">
        <w:rPr>
          <w:rFonts w:ascii="Times New Roman" w:eastAsia="Times New Roman" w:hAnsi="Times New Roman" w:cs="Times New Roman" w:hint="eastAsia"/>
          <w:kern w:val="0"/>
          <w:sz w:val="28"/>
          <w:szCs w:val="28"/>
          <w:lang w:eastAsia="ru-RU"/>
        </w:rPr>
        <w:t>року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році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туберкульоз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становила</w:t>
      </w:r>
      <w:r w:rsidRPr="00464FEA">
        <w:rPr>
          <w:rFonts w:ascii="Times New Roman" w:eastAsia="Times New Roman" w:hAnsi="Times New Roman" w:cs="Times New Roman"/>
          <w:kern w:val="0"/>
          <w:sz w:val="28"/>
          <w:szCs w:val="28"/>
          <w:lang w:eastAsia="ru-RU"/>
        </w:rPr>
        <w:t xml:space="preserve"> 67,2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100 </w:t>
      </w:r>
      <w:r w:rsidRPr="00464FEA">
        <w:rPr>
          <w:rFonts w:ascii="Times New Roman" w:eastAsia="Times New Roman" w:hAnsi="Times New Roman" w:cs="Times New Roman" w:hint="eastAsia"/>
          <w:kern w:val="0"/>
          <w:sz w:val="28"/>
          <w:szCs w:val="28"/>
          <w:lang w:eastAsia="ru-RU"/>
        </w:rPr>
        <w:t>тис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населення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смертності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рік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склав</w:t>
      </w:r>
      <w:r w:rsidRPr="00464FEA">
        <w:rPr>
          <w:rFonts w:ascii="Times New Roman" w:eastAsia="Times New Roman" w:hAnsi="Times New Roman" w:cs="Times New Roman"/>
          <w:kern w:val="0"/>
          <w:sz w:val="28"/>
          <w:szCs w:val="28"/>
          <w:lang w:eastAsia="ru-RU"/>
        </w:rPr>
        <w:t xml:space="preserve"> 15,3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100 </w:t>
      </w:r>
      <w:r w:rsidRPr="00464FEA">
        <w:rPr>
          <w:rFonts w:ascii="Times New Roman" w:eastAsia="Times New Roman" w:hAnsi="Times New Roman" w:cs="Times New Roman" w:hint="eastAsia"/>
          <w:kern w:val="0"/>
          <w:sz w:val="28"/>
          <w:szCs w:val="28"/>
          <w:lang w:eastAsia="ru-RU"/>
        </w:rPr>
        <w:t>тис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населення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НІФП</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Хоча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ситуація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туберкульозу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почала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покращуватися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низка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туберкульозом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залишається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невирішеною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Фещенко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2011).</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Невирішені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питання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пульмонології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спонукають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науковців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пошуків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новітніх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профілактики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діагностики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лікування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причин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сприяють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зростанню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провідні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вітчизняні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вчені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зазначають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екзогенних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дестабілізують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гомеостаз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людини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загазованість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запиленість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повітря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погіршання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соціально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економічного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високу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психоемоційну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напругу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суспільстві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тривалий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систематичний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радіації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погане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харчування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кризу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системи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охорони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здоров’я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Фещенко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Мельник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2002).</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Зважаючи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значущу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роль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реакцій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виникненні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актуальним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сьогодення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вбачається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внаслідок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стресорних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Хоча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наш</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загально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«стресорна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глибина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сьогодні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вивчена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недостатньо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Украинская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2002).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Зв’язок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програмами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планами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темами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Дисертаційна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надзвичайних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ситуацій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оперативною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топографічною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Вищого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навчального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закладу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 (</w:t>
      </w:r>
      <w:r w:rsidRPr="00464FEA">
        <w:rPr>
          <w:rFonts w:ascii="Times New Roman" w:eastAsia="Times New Roman" w:hAnsi="Times New Roman" w:cs="Times New Roman" w:hint="eastAsia"/>
          <w:kern w:val="0"/>
          <w:sz w:val="28"/>
          <w:szCs w:val="28"/>
          <w:lang w:eastAsia="ru-RU"/>
        </w:rPr>
        <w:t>ВДНЗУ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«УМСА»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фрагментом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дослідницької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закономірностей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морфогенезу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судинно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нервових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утворень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організму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зовнішніх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чинників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експериментальне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обґрунтування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шовних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клінічній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практиці»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держреєстрації</w:t>
      </w:r>
      <w:r w:rsidRPr="00464FEA">
        <w:rPr>
          <w:rFonts w:ascii="Times New Roman" w:eastAsia="Times New Roman" w:hAnsi="Times New Roman" w:cs="Times New Roman"/>
          <w:kern w:val="0"/>
          <w:sz w:val="28"/>
          <w:szCs w:val="28"/>
          <w:lang w:eastAsia="ru-RU"/>
        </w:rPr>
        <w:t xml:space="preserve"> 0113U001024. </w:t>
      </w:r>
      <w:r w:rsidRPr="00464FEA">
        <w:rPr>
          <w:rFonts w:ascii="Times New Roman" w:eastAsia="Times New Roman" w:hAnsi="Times New Roman" w:cs="Times New Roman" w:hint="eastAsia"/>
          <w:kern w:val="0"/>
          <w:sz w:val="28"/>
          <w:szCs w:val="28"/>
          <w:lang w:eastAsia="ru-RU"/>
        </w:rPr>
        <w:t>Тема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затверджена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засіданні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комісії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АМН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людини»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протокол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99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9 </w:t>
      </w:r>
      <w:r w:rsidRPr="00464FEA">
        <w:rPr>
          <w:rFonts w:ascii="Times New Roman" w:eastAsia="Times New Roman" w:hAnsi="Times New Roman" w:cs="Times New Roman" w:hint="eastAsia"/>
          <w:kern w:val="0"/>
          <w:sz w:val="28"/>
          <w:szCs w:val="28"/>
          <w:lang w:eastAsia="ru-RU"/>
        </w:rPr>
        <w:t>березня</w:t>
      </w:r>
      <w:r w:rsidRPr="00464FEA">
        <w:rPr>
          <w:rFonts w:ascii="Times New Roman" w:eastAsia="Times New Roman" w:hAnsi="Times New Roman" w:cs="Times New Roman"/>
          <w:kern w:val="0"/>
          <w:sz w:val="28"/>
          <w:szCs w:val="28"/>
          <w:lang w:eastAsia="ru-RU"/>
        </w:rPr>
        <w:t xml:space="preserve"> 2010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засіданні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Вченої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ради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ВДНЗУ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«УМСА»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протокол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8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24 </w:t>
      </w:r>
      <w:r w:rsidRPr="00464FEA">
        <w:rPr>
          <w:rFonts w:ascii="Times New Roman" w:eastAsia="Times New Roman" w:hAnsi="Times New Roman" w:cs="Times New Roman" w:hint="eastAsia"/>
          <w:kern w:val="0"/>
          <w:sz w:val="28"/>
          <w:szCs w:val="28"/>
          <w:lang w:eastAsia="ru-RU"/>
        </w:rPr>
        <w:t>березня</w:t>
      </w:r>
      <w:r w:rsidRPr="00464FEA">
        <w:rPr>
          <w:rFonts w:ascii="Times New Roman" w:eastAsia="Times New Roman" w:hAnsi="Times New Roman" w:cs="Times New Roman"/>
          <w:kern w:val="0"/>
          <w:sz w:val="28"/>
          <w:szCs w:val="28"/>
          <w:lang w:eastAsia="ru-RU"/>
        </w:rPr>
        <w:t xml:space="preserve"> 2010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lastRenderedPageBreak/>
        <w:t>Мета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Встановити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Вістар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Завдання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Встановити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Вістар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використовуючи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методи</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2.</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Визначити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3.</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Дослідити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4.</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Провести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анатомічних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взаємовідношень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Об’єкт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дихальну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систему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Предмет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організація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відмінності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параметри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Вістар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Методи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Поставлена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досягнута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шляхом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застосування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органометричного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макромікроскопічного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гістохімічного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статистичного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препарування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одержання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легеневого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комплексу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Макромікроскопічне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проводилося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шляхом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мікропрепаратів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забарвлювали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гематоксилін</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еозином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Хартом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Ван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Гізоном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Маллорі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уточнення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напівтонких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Гістохімічне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шляхом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мікропрепаратів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Маллорі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відкладень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осередках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крововиливів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набряку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параметри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відділу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гемомікроциркуляторного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Одержані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піддавали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математичній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статистичні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використовували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оцінки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ступеня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вірогідності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Наукова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новизна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одержаних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Вперше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комплексне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рахунок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поєднання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гістохімічних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Встановлено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призводить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геморагічних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порушення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мікроциркуляції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вже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початку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стадії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тривоги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окрім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інфільтрація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Встановлено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макроскопічному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призводить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геморагічних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превалюють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емфіземи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Вперше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детальний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параметрів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відділу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гемомікроциркуляторного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Практичне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одержаних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Одержані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розширюють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поглиблюють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відомості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може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навчальному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процесі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дослідній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теоретичних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клінічних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можуть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зацікавити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патофізіологів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лікарів</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клініцистів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пульмонологів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фтизіатрів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профпатологів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унаслідок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можуть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корисними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розробки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комплексних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заходів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спрямованих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запобігання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виникненню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стресорних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впроваджено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навчальний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дослідний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процес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цитології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ембріології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людини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патоморфології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секційним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курсом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фтизіатрії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ВДНЗУ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урології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оперативною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топографічною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«Дніпропетровська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людини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оперативної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Запорізького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оперативної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фтизіатрії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пульмонології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цитології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ембріології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національного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оперативної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Вінницького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національного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оперативної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Тернопільського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Горбачовського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людини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Туркевича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Буковинського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оперативної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хірургії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Кримського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Георгієвського</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Особистий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внесок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здобувача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Внесок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автора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одержані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полягає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аналізу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літератури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патентно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інформаційного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пошуку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постановці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задач</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Самостійно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систематизацію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статистичну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одержаних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оформлення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редагування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обґрунтування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практичного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формулювання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також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підготовка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публікації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відображені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публікаціях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представлені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з’їздах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співавторстві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ідея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положення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належать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дисертанту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автором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ідеї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співавторів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lastRenderedPageBreak/>
        <w:t>Апробація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апробовані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аспекти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мікроциркуляції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Тернопіль</w:t>
      </w:r>
      <w:r w:rsidRPr="00464FEA">
        <w:rPr>
          <w:rFonts w:ascii="Times New Roman" w:eastAsia="Times New Roman" w:hAnsi="Times New Roman" w:cs="Times New Roman"/>
          <w:kern w:val="0"/>
          <w:sz w:val="28"/>
          <w:szCs w:val="28"/>
          <w:lang w:eastAsia="ru-RU"/>
        </w:rPr>
        <w:t xml:space="preserve">, 2009), </w:t>
      </w:r>
      <w:r w:rsidRPr="00464FEA">
        <w:rPr>
          <w:rFonts w:ascii="Times New Roman" w:eastAsia="Times New Roman" w:hAnsi="Times New Roman" w:cs="Times New Roman" w:hint="eastAsia"/>
          <w:kern w:val="0"/>
          <w:sz w:val="28"/>
          <w:szCs w:val="28"/>
          <w:lang w:eastAsia="ru-RU"/>
        </w:rPr>
        <w:t>Всеукраїнській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молодих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вчених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міжнародною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участю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присвяченій</w:t>
      </w:r>
      <w:r w:rsidRPr="00464FEA">
        <w:rPr>
          <w:rFonts w:ascii="Times New Roman" w:eastAsia="Times New Roman" w:hAnsi="Times New Roman" w:cs="Times New Roman"/>
          <w:kern w:val="0"/>
          <w:sz w:val="28"/>
          <w:szCs w:val="28"/>
          <w:lang w:eastAsia="ru-RU"/>
        </w:rPr>
        <w:t xml:space="preserve"> 150-</w:t>
      </w:r>
      <w:r w:rsidRPr="00464FEA">
        <w:rPr>
          <w:rFonts w:ascii="Times New Roman" w:eastAsia="Times New Roman" w:hAnsi="Times New Roman" w:cs="Times New Roman" w:hint="eastAsia"/>
          <w:kern w:val="0"/>
          <w:sz w:val="28"/>
          <w:szCs w:val="28"/>
          <w:lang w:eastAsia="ru-RU"/>
        </w:rPr>
        <w:t>річчю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заснування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товариства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ХХІ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століття»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Третьому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симпозіумі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хірургічні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аспекти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дитячої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гастроентерології»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Чернівці</w:t>
      </w:r>
      <w:r w:rsidRPr="00464FEA">
        <w:rPr>
          <w:rFonts w:ascii="Times New Roman" w:eastAsia="Times New Roman" w:hAnsi="Times New Roman" w:cs="Times New Roman"/>
          <w:kern w:val="0"/>
          <w:sz w:val="28"/>
          <w:szCs w:val="28"/>
          <w:lang w:eastAsia="ru-RU"/>
        </w:rPr>
        <w:t xml:space="preserve">, 2012), </w:t>
      </w:r>
      <w:r w:rsidRPr="00464FEA">
        <w:rPr>
          <w:rFonts w:ascii="Times New Roman" w:eastAsia="Times New Roman" w:hAnsi="Times New Roman" w:cs="Times New Roman" w:hint="eastAsia"/>
          <w:kern w:val="0"/>
          <w:sz w:val="28"/>
          <w:szCs w:val="28"/>
          <w:lang w:eastAsia="ru-RU"/>
        </w:rPr>
        <w:t>Всеукраїнській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практику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охорони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здоров’я»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 xml:space="preserve">, 2012), </w:t>
      </w:r>
      <w:r w:rsidRPr="00464FEA">
        <w:rPr>
          <w:rFonts w:ascii="Times New Roman" w:eastAsia="Times New Roman" w:hAnsi="Times New Roman" w:cs="Times New Roman" w:hint="eastAsia"/>
          <w:kern w:val="0"/>
          <w:sz w:val="28"/>
          <w:szCs w:val="28"/>
          <w:lang w:eastAsia="ru-RU"/>
        </w:rPr>
        <w:t>Міжнародній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«Актуальные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направления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фундаментальных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прикладных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исследований»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Москва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міжнародному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симпозіумі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«Морфогенез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екзогенних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Алушта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присвяченій</w:t>
      </w:r>
      <w:r w:rsidRPr="00464FEA">
        <w:rPr>
          <w:rFonts w:ascii="Times New Roman" w:eastAsia="Times New Roman" w:hAnsi="Times New Roman" w:cs="Times New Roman"/>
          <w:kern w:val="0"/>
          <w:sz w:val="28"/>
          <w:szCs w:val="28"/>
          <w:lang w:eastAsia="ru-RU"/>
        </w:rPr>
        <w:t xml:space="preserve"> 55-</w:t>
      </w:r>
      <w:r w:rsidRPr="00464FEA">
        <w:rPr>
          <w:rFonts w:ascii="Times New Roman" w:eastAsia="Times New Roman" w:hAnsi="Times New Roman" w:cs="Times New Roman" w:hint="eastAsia"/>
          <w:kern w:val="0"/>
          <w:sz w:val="28"/>
          <w:szCs w:val="28"/>
          <w:lang w:eastAsia="ru-RU"/>
        </w:rPr>
        <w:t>річчю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заснування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Гродненського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Гродно</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Всеукраїнській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2013</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ХХІІІ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Міжнародній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«Современная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актуальные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вопросы»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Москва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Республіканській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«Инновационные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технологи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диагностике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терапии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заболеваний»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Бухара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міжкафедральному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засіданні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ВДНЗУ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«УМСА»</w:t>
      </w:r>
      <w:r w:rsidRPr="00464FEA">
        <w:rPr>
          <w:rFonts w:ascii="Times New Roman" w:eastAsia="Times New Roman" w:hAnsi="Times New Roman" w:cs="Times New Roman"/>
          <w:kern w:val="0"/>
          <w:sz w:val="28"/>
          <w:szCs w:val="28"/>
          <w:lang w:eastAsia="ru-RU"/>
        </w:rPr>
        <w:t xml:space="preserve"> 10 </w:t>
      </w:r>
      <w:r w:rsidRPr="00464FEA">
        <w:rPr>
          <w:rFonts w:ascii="Times New Roman" w:eastAsia="Times New Roman" w:hAnsi="Times New Roman" w:cs="Times New Roman" w:hint="eastAsia"/>
          <w:kern w:val="0"/>
          <w:sz w:val="28"/>
          <w:szCs w:val="28"/>
          <w:lang w:eastAsia="ru-RU"/>
        </w:rPr>
        <w:t>грудня</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Публікації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опубліковано</w:t>
      </w:r>
      <w:r w:rsidRPr="00464FEA">
        <w:rPr>
          <w:rFonts w:ascii="Times New Roman" w:eastAsia="Times New Roman" w:hAnsi="Times New Roman" w:cs="Times New Roman"/>
          <w:kern w:val="0"/>
          <w:sz w:val="28"/>
          <w:szCs w:val="28"/>
          <w:lang w:eastAsia="ru-RU"/>
        </w:rPr>
        <w:t xml:space="preserve"> 19 </w:t>
      </w:r>
      <w:r w:rsidRPr="00464FEA">
        <w:rPr>
          <w:rFonts w:ascii="Times New Roman" w:eastAsia="Times New Roman" w:hAnsi="Times New Roman" w:cs="Times New Roman" w:hint="eastAsia"/>
          <w:kern w:val="0"/>
          <w:sz w:val="28"/>
          <w:szCs w:val="28"/>
          <w:lang w:eastAsia="ru-RU"/>
        </w:rPr>
        <w:t>наукових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робіт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зокрема</w:t>
      </w:r>
      <w:r w:rsidRPr="00464FEA">
        <w:rPr>
          <w:rFonts w:ascii="Times New Roman" w:eastAsia="Times New Roman" w:hAnsi="Times New Roman" w:cs="Times New Roman"/>
          <w:kern w:val="0"/>
          <w:sz w:val="28"/>
          <w:szCs w:val="28"/>
          <w:lang w:eastAsia="ru-RU"/>
        </w:rPr>
        <w:t xml:space="preserve"> 13 </w:t>
      </w:r>
      <w:r w:rsidRPr="00464FEA">
        <w:rPr>
          <w:rFonts w:ascii="Times New Roman" w:eastAsia="Times New Roman" w:hAnsi="Times New Roman" w:cs="Times New Roman" w:hint="eastAsia"/>
          <w:kern w:val="0"/>
          <w:sz w:val="28"/>
          <w:szCs w:val="28"/>
          <w:lang w:eastAsia="ru-RU"/>
        </w:rPr>
        <w:t>статей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10 </w:t>
      </w:r>
      <w:r w:rsidRPr="00464FEA">
        <w:rPr>
          <w:rFonts w:ascii="Times New Roman" w:eastAsia="Times New Roman" w:hAnsi="Times New Roman" w:cs="Times New Roman" w:hint="eastAsia"/>
          <w:kern w:val="0"/>
          <w:sz w:val="28"/>
          <w:szCs w:val="28"/>
          <w:lang w:eastAsia="ru-RU"/>
        </w:rPr>
        <w:t>опубліковано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фахових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виданнях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(5 </w:t>
      </w:r>
      <w:r w:rsidRPr="00464FEA">
        <w:rPr>
          <w:rFonts w:ascii="Times New Roman" w:eastAsia="Times New Roman" w:hAnsi="Times New Roman" w:cs="Times New Roman" w:hint="eastAsia"/>
          <w:kern w:val="0"/>
          <w:sz w:val="28"/>
          <w:szCs w:val="28"/>
          <w:lang w:eastAsia="ru-RU"/>
        </w:rPr>
        <w:t>без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співавторів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закордонних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числі</w:t>
      </w:r>
      <w:r w:rsidRPr="00464FEA">
        <w:rPr>
          <w:rFonts w:ascii="Times New Roman" w:eastAsia="Times New Roman" w:hAnsi="Times New Roman" w:cs="Times New Roman"/>
          <w:kern w:val="0"/>
          <w:sz w:val="28"/>
          <w:szCs w:val="28"/>
          <w:lang w:eastAsia="ru-RU"/>
        </w:rPr>
        <w:t xml:space="preserve"> 3 </w:t>
      </w:r>
      <w:r w:rsidRPr="00464FEA">
        <w:rPr>
          <w:rFonts w:ascii="Times New Roman" w:eastAsia="Times New Roman" w:hAnsi="Times New Roman" w:cs="Times New Roman" w:hint="eastAsia"/>
          <w:kern w:val="0"/>
          <w:sz w:val="28"/>
          <w:szCs w:val="28"/>
          <w:lang w:eastAsia="ru-RU"/>
        </w:rPr>
        <w:t>статі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виданнях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включені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міжнародних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наукометричних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w:t>
      </w:r>
      <w:r w:rsidRPr="00464FEA">
        <w:rPr>
          <w:rFonts w:ascii="Times New Roman" w:eastAsia="Times New Roman" w:hAnsi="Times New Roman" w:cs="Times New Roman"/>
          <w:kern w:val="0"/>
          <w:sz w:val="28"/>
          <w:szCs w:val="28"/>
          <w:lang w:eastAsia="ru-RU"/>
        </w:rPr>
        <w:t xml:space="preserve">, 6 </w:t>
      </w:r>
      <w:r w:rsidRPr="00464FEA">
        <w:rPr>
          <w:rFonts w:ascii="Times New Roman" w:eastAsia="Times New Roman" w:hAnsi="Times New Roman" w:cs="Times New Roman" w:hint="eastAsia"/>
          <w:kern w:val="0"/>
          <w:sz w:val="28"/>
          <w:szCs w:val="28"/>
          <w:lang w:eastAsia="ru-RU"/>
        </w:rPr>
        <w:t>тез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доповідей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них</w:t>
      </w:r>
      <w:r w:rsidRPr="00464FEA">
        <w:rPr>
          <w:rFonts w:ascii="Times New Roman" w:eastAsia="Times New Roman" w:hAnsi="Times New Roman" w:cs="Times New Roman"/>
          <w:kern w:val="0"/>
          <w:sz w:val="28"/>
          <w:szCs w:val="28"/>
          <w:lang w:eastAsia="ru-RU"/>
        </w:rPr>
        <w:t xml:space="preserve"> 2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кордоном</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Структура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обсяг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викладено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мовою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179 </w:t>
      </w:r>
      <w:r w:rsidRPr="00464FEA">
        <w:rPr>
          <w:rFonts w:ascii="Times New Roman" w:eastAsia="Times New Roman" w:hAnsi="Times New Roman" w:cs="Times New Roman" w:hint="eastAsia"/>
          <w:kern w:val="0"/>
          <w:sz w:val="28"/>
          <w:szCs w:val="28"/>
          <w:lang w:eastAsia="ru-RU"/>
        </w:rPr>
        <w:t>сторінках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тексту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132 </w:t>
      </w:r>
      <w:r w:rsidRPr="00464FEA">
        <w:rPr>
          <w:rFonts w:ascii="Times New Roman" w:eastAsia="Times New Roman" w:hAnsi="Times New Roman" w:cs="Times New Roman" w:hint="eastAsia"/>
          <w:kern w:val="0"/>
          <w:sz w:val="28"/>
          <w:szCs w:val="28"/>
          <w:lang w:eastAsia="ru-RU"/>
        </w:rPr>
        <w:t>сторінки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включає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вступ</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огляд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літератури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3 </w:t>
      </w:r>
      <w:r w:rsidRPr="00464FEA">
        <w:rPr>
          <w:rFonts w:ascii="Times New Roman" w:eastAsia="Times New Roman" w:hAnsi="Times New Roman" w:cs="Times New Roman" w:hint="eastAsia"/>
          <w:kern w:val="0"/>
          <w:sz w:val="28"/>
          <w:szCs w:val="28"/>
          <w:lang w:eastAsia="ru-RU"/>
        </w:rPr>
        <w:t>розділи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власних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узагальнення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практичні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рекомендації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список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літератури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Дисертаційна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ілюстрована</w:t>
      </w:r>
      <w:r w:rsidRPr="00464FEA">
        <w:rPr>
          <w:rFonts w:ascii="Times New Roman" w:eastAsia="Times New Roman" w:hAnsi="Times New Roman" w:cs="Times New Roman"/>
          <w:kern w:val="0"/>
          <w:sz w:val="28"/>
          <w:szCs w:val="28"/>
          <w:lang w:eastAsia="ru-RU"/>
        </w:rPr>
        <w:t xml:space="preserve"> 60 </w:t>
      </w:r>
      <w:r w:rsidRPr="00464FEA">
        <w:rPr>
          <w:rFonts w:ascii="Times New Roman" w:eastAsia="Times New Roman" w:hAnsi="Times New Roman" w:cs="Times New Roman" w:hint="eastAsia"/>
          <w:kern w:val="0"/>
          <w:sz w:val="28"/>
          <w:szCs w:val="28"/>
          <w:lang w:eastAsia="ru-RU"/>
        </w:rPr>
        <w:t>фотографіями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12 </w:t>
      </w:r>
      <w:r w:rsidRPr="00464FEA">
        <w:rPr>
          <w:rFonts w:ascii="Times New Roman" w:eastAsia="Times New Roman" w:hAnsi="Times New Roman" w:cs="Times New Roman" w:hint="eastAsia"/>
          <w:kern w:val="0"/>
          <w:sz w:val="28"/>
          <w:szCs w:val="28"/>
          <w:lang w:eastAsia="ru-RU"/>
        </w:rPr>
        <w:t>таблицями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Перелік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літератури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містить</w:t>
      </w:r>
      <w:r w:rsidRPr="00464FEA">
        <w:rPr>
          <w:rFonts w:ascii="Times New Roman" w:eastAsia="Times New Roman" w:hAnsi="Times New Roman" w:cs="Times New Roman"/>
          <w:kern w:val="0"/>
          <w:sz w:val="28"/>
          <w:szCs w:val="28"/>
          <w:lang w:eastAsia="ru-RU"/>
        </w:rPr>
        <w:t xml:space="preserve"> 290 </w:t>
      </w:r>
      <w:r w:rsidRPr="00464FEA">
        <w:rPr>
          <w:rFonts w:ascii="Times New Roman" w:eastAsia="Times New Roman" w:hAnsi="Times New Roman" w:cs="Times New Roman" w:hint="eastAsia"/>
          <w:kern w:val="0"/>
          <w:sz w:val="28"/>
          <w:szCs w:val="28"/>
          <w:lang w:eastAsia="ru-RU"/>
        </w:rPr>
        <w:t>найменувань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вітчизняних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зарубіжних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авторів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обсягом</w:t>
      </w:r>
      <w:r w:rsidRPr="00464FEA">
        <w:rPr>
          <w:rFonts w:ascii="Times New Roman" w:eastAsia="Times New Roman" w:hAnsi="Times New Roman" w:cs="Times New Roman"/>
          <w:kern w:val="0"/>
          <w:sz w:val="28"/>
          <w:szCs w:val="28"/>
          <w:lang w:eastAsia="ru-RU"/>
        </w:rPr>
        <w:t xml:space="preserve"> 36 </w:t>
      </w:r>
      <w:r w:rsidRPr="00464FEA">
        <w:rPr>
          <w:rFonts w:ascii="Times New Roman" w:eastAsia="Times New Roman" w:hAnsi="Times New Roman" w:cs="Times New Roman" w:hint="eastAsia"/>
          <w:kern w:val="0"/>
          <w:sz w:val="28"/>
          <w:szCs w:val="28"/>
          <w:lang w:eastAsia="ru-RU"/>
        </w:rPr>
        <w:t>сторінок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199 </w:t>
      </w:r>
      <w:r w:rsidRPr="00464FEA">
        <w:rPr>
          <w:rFonts w:ascii="Times New Roman" w:eastAsia="Times New Roman" w:hAnsi="Times New Roman" w:cs="Times New Roman" w:hint="eastAsia"/>
          <w:kern w:val="0"/>
          <w:sz w:val="28"/>
          <w:szCs w:val="28"/>
          <w:lang w:eastAsia="ru-RU"/>
        </w:rPr>
        <w:t>викладено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кирилицею</w:t>
      </w:r>
      <w:r w:rsidRPr="00464FEA">
        <w:rPr>
          <w:rFonts w:ascii="Times New Roman" w:eastAsia="Times New Roman" w:hAnsi="Times New Roman" w:cs="Times New Roman"/>
          <w:kern w:val="0"/>
          <w:sz w:val="28"/>
          <w:szCs w:val="28"/>
          <w:lang w:eastAsia="ru-RU"/>
        </w:rPr>
        <w:t xml:space="preserve">, 91 </w:t>
      </w:r>
      <w:r w:rsidRPr="00464FEA">
        <w:rPr>
          <w:rFonts w:ascii="Times New Roman" w:eastAsia="Times New Roman" w:hAnsi="Times New Roman" w:cs="Times New Roman" w:hint="eastAsia"/>
          <w:kern w:val="0"/>
          <w:sz w:val="28"/>
          <w:szCs w:val="28"/>
          <w:lang w:eastAsia="ru-RU"/>
        </w:rPr>
        <w:t>–латиницею</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ОСНОВНИЙ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ЗМІСТ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РОБОТИ</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Матеріали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60 </w:t>
      </w:r>
      <w:r w:rsidRPr="00464FEA">
        <w:rPr>
          <w:rFonts w:ascii="Times New Roman" w:eastAsia="Times New Roman" w:hAnsi="Times New Roman" w:cs="Times New Roman" w:hint="eastAsia"/>
          <w:kern w:val="0"/>
          <w:sz w:val="28"/>
          <w:szCs w:val="28"/>
          <w:lang w:eastAsia="ru-RU"/>
        </w:rPr>
        <w:t>білих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самців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Вістар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масою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тіла</w:t>
      </w:r>
      <w:r w:rsidRPr="00464FEA">
        <w:rPr>
          <w:rFonts w:ascii="Times New Roman" w:eastAsia="Times New Roman" w:hAnsi="Times New Roman" w:cs="Times New Roman"/>
          <w:kern w:val="0"/>
          <w:sz w:val="28"/>
          <w:szCs w:val="28"/>
          <w:lang w:eastAsia="ru-RU"/>
        </w:rPr>
        <w:t xml:space="preserve"> 240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260 </w:t>
      </w:r>
      <w:r w:rsidRPr="00464FEA">
        <w:rPr>
          <w:rFonts w:ascii="Times New Roman" w:eastAsia="Times New Roman" w:hAnsi="Times New Roman" w:cs="Times New Roman" w:hint="eastAsia"/>
          <w:kern w:val="0"/>
          <w:sz w:val="28"/>
          <w:szCs w:val="28"/>
          <w:lang w:eastAsia="ru-RU"/>
        </w:rPr>
        <w:t>грамів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віком</w:t>
      </w:r>
      <w:r w:rsidRPr="00464FEA">
        <w:rPr>
          <w:rFonts w:ascii="Times New Roman" w:eastAsia="Times New Roman" w:hAnsi="Times New Roman" w:cs="Times New Roman"/>
          <w:kern w:val="0"/>
          <w:sz w:val="28"/>
          <w:szCs w:val="28"/>
          <w:lang w:eastAsia="ru-RU"/>
        </w:rPr>
        <w:t xml:space="preserve"> 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10 </w:t>
      </w:r>
      <w:r w:rsidRPr="00464FEA">
        <w:rPr>
          <w:rFonts w:ascii="Times New Roman" w:eastAsia="Times New Roman" w:hAnsi="Times New Roman" w:cs="Times New Roman" w:hint="eastAsia"/>
          <w:kern w:val="0"/>
          <w:sz w:val="28"/>
          <w:szCs w:val="28"/>
          <w:lang w:eastAsia="ru-RU"/>
        </w:rPr>
        <w:t>місяців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утримували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стандартних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умовах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звичайному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раціоні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віварію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дозволила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виключити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циклів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розподілені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3 </w:t>
      </w:r>
      <w:r w:rsidRPr="00464FEA">
        <w:rPr>
          <w:rFonts w:ascii="Times New Roman" w:eastAsia="Times New Roman" w:hAnsi="Times New Roman" w:cs="Times New Roman" w:hint="eastAsia"/>
          <w:kern w:val="0"/>
          <w:sz w:val="28"/>
          <w:szCs w:val="28"/>
          <w:lang w:eastAsia="ru-RU"/>
        </w:rPr>
        <w:t>групи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w:t>
      </w:r>
      <w:r w:rsidRPr="00464FEA">
        <w:rPr>
          <w:rFonts w:ascii="Times New Roman" w:eastAsia="Times New Roman" w:hAnsi="Times New Roman" w:cs="Times New Roman"/>
          <w:kern w:val="0"/>
          <w:sz w:val="28"/>
          <w:szCs w:val="28"/>
          <w:lang w:eastAsia="ru-RU"/>
        </w:rPr>
        <w:t xml:space="preserve"> 20 </w:t>
      </w:r>
      <w:r w:rsidRPr="00464FEA">
        <w:rPr>
          <w:rFonts w:ascii="Times New Roman" w:eastAsia="Times New Roman" w:hAnsi="Times New Roman" w:cs="Times New Roman" w:hint="eastAsia"/>
          <w:kern w:val="0"/>
          <w:sz w:val="28"/>
          <w:szCs w:val="28"/>
          <w:lang w:eastAsia="ru-RU"/>
        </w:rPr>
        <w:t>особин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кожній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Першу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відтворення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моделі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другої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зазнавали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Третю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інтактні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утримувались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стандартних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умовах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віварію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залученими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жодних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дослідів</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Експериментальна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дисертаційної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згідно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міжнародними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засвідчено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комісією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етичних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питань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біоетики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Вищого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державного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навчального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закладу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 (</w:t>
      </w:r>
      <w:r w:rsidRPr="00464FEA">
        <w:rPr>
          <w:rFonts w:ascii="Times New Roman" w:eastAsia="Times New Roman" w:hAnsi="Times New Roman" w:cs="Times New Roman" w:hint="eastAsia"/>
          <w:kern w:val="0"/>
          <w:sz w:val="28"/>
          <w:szCs w:val="28"/>
          <w:lang w:eastAsia="ru-RU"/>
        </w:rPr>
        <w:t>наказ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350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08.11.2012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вимогам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«Європейської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конвенції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захисту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хребетних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використовуються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інших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цілях»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Страсбург</w:t>
      </w:r>
      <w:r w:rsidRPr="00464FEA">
        <w:rPr>
          <w:rFonts w:ascii="Times New Roman" w:eastAsia="Times New Roman" w:hAnsi="Times New Roman" w:cs="Times New Roman"/>
          <w:kern w:val="0"/>
          <w:sz w:val="28"/>
          <w:szCs w:val="28"/>
          <w:lang w:eastAsia="ru-RU"/>
        </w:rPr>
        <w:t xml:space="preserve">, 1985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закону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захист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жорстокого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поводження»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3 446-</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V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21.02.2006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Київ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кодексу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лікаря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кодексу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науковця</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відтворення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моделі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обрано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методику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Ганса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Сельє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ненаркотизованих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горизонтальному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положенні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протягом</w:t>
      </w:r>
      <w:r w:rsidRPr="00464FEA">
        <w:rPr>
          <w:rFonts w:ascii="Times New Roman" w:eastAsia="Times New Roman" w:hAnsi="Times New Roman" w:cs="Times New Roman"/>
          <w:kern w:val="0"/>
          <w:sz w:val="28"/>
          <w:szCs w:val="28"/>
          <w:lang w:eastAsia="ru-RU"/>
        </w:rPr>
        <w:t xml:space="preserve"> 6 </w:t>
      </w:r>
      <w:r w:rsidRPr="00464FEA">
        <w:rPr>
          <w:rFonts w:ascii="Times New Roman" w:eastAsia="Times New Roman" w:hAnsi="Times New Roman" w:cs="Times New Roman" w:hint="eastAsia"/>
          <w:kern w:val="0"/>
          <w:sz w:val="28"/>
          <w:szCs w:val="28"/>
          <w:lang w:eastAsia="ru-RU"/>
        </w:rPr>
        <w:t>годин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виконувалася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кінцівки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без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ушкодження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шкірних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покривів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порушення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гемоциркуляції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проводився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натщесерце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9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15 </w:t>
      </w:r>
      <w:r w:rsidRPr="00464FEA">
        <w:rPr>
          <w:rFonts w:ascii="Times New Roman" w:eastAsia="Times New Roman" w:hAnsi="Times New Roman" w:cs="Times New Roman" w:hint="eastAsia"/>
          <w:kern w:val="0"/>
          <w:sz w:val="28"/>
          <w:szCs w:val="28"/>
          <w:lang w:eastAsia="ru-RU"/>
        </w:rPr>
        <w:t>години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відтворення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моделі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аналогічним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способом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щоденно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протягом</w:t>
      </w:r>
      <w:r w:rsidRPr="00464FEA">
        <w:rPr>
          <w:rFonts w:ascii="Times New Roman" w:eastAsia="Times New Roman" w:hAnsi="Times New Roman" w:cs="Times New Roman"/>
          <w:kern w:val="0"/>
          <w:sz w:val="28"/>
          <w:szCs w:val="28"/>
          <w:lang w:eastAsia="ru-RU"/>
        </w:rPr>
        <w:t xml:space="preserve"> 21 </w:t>
      </w:r>
      <w:r w:rsidRPr="00464FEA">
        <w:rPr>
          <w:rFonts w:ascii="Times New Roman" w:eastAsia="Times New Roman" w:hAnsi="Times New Roman" w:cs="Times New Roman" w:hint="eastAsia"/>
          <w:kern w:val="0"/>
          <w:sz w:val="28"/>
          <w:szCs w:val="28"/>
          <w:lang w:eastAsia="ru-RU"/>
        </w:rPr>
        <w:t>дня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натщесерце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тривала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w:t>
      </w:r>
      <w:r w:rsidRPr="00464FEA">
        <w:rPr>
          <w:rFonts w:ascii="Times New Roman" w:eastAsia="Times New Roman" w:hAnsi="Times New Roman" w:cs="Times New Roman"/>
          <w:kern w:val="0"/>
          <w:sz w:val="28"/>
          <w:szCs w:val="28"/>
          <w:lang w:eastAsia="ru-RU"/>
        </w:rPr>
        <w:t xml:space="preserve"> 40 </w:t>
      </w:r>
      <w:r w:rsidRPr="00464FEA">
        <w:rPr>
          <w:rFonts w:ascii="Times New Roman" w:eastAsia="Times New Roman" w:hAnsi="Times New Roman" w:cs="Times New Roman" w:hint="eastAsia"/>
          <w:kern w:val="0"/>
          <w:sz w:val="28"/>
          <w:szCs w:val="28"/>
          <w:lang w:eastAsia="ru-RU"/>
        </w:rPr>
        <w:t>хвилин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9.00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9.40).</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Забій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проводився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другу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годину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завершення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періоду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шляхом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декапітації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внутрішньоочеревинним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наркозом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тіопенталу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натрію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розрахунку</w:t>
      </w:r>
      <w:r w:rsidRPr="00464FEA">
        <w:rPr>
          <w:rFonts w:ascii="Times New Roman" w:eastAsia="Times New Roman" w:hAnsi="Times New Roman" w:cs="Times New Roman"/>
          <w:kern w:val="0"/>
          <w:sz w:val="28"/>
          <w:szCs w:val="28"/>
          <w:lang w:eastAsia="ru-RU"/>
        </w:rPr>
        <w:t xml:space="preserve"> 50 </w:t>
      </w:r>
      <w:r w:rsidRPr="00464FEA">
        <w:rPr>
          <w:rFonts w:ascii="Times New Roman" w:eastAsia="Times New Roman" w:hAnsi="Times New Roman" w:cs="Times New Roman" w:hint="eastAsia"/>
          <w:kern w:val="0"/>
          <w:sz w:val="28"/>
          <w:szCs w:val="28"/>
          <w:lang w:eastAsia="ru-RU"/>
        </w:rPr>
        <w:t>мг</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кг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маси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тіла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декапітації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виконувалося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розкриття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грудної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огляд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органометричне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Поздовжній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поперечний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сагітальний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вимірювали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допомогою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штангенциркуля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ШЦ</w:t>
      </w:r>
      <w:r w:rsidRPr="00464FEA">
        <w:rPr>
          <w:rFonts w:ascii="Times New Roman" w:eastAsia="Times New Roman" w:hAnsi="Times New Roman" w:cs="Times New Roman"/>
          <w:kern w:val="0"/>
          <w:sz w:val="28"/>
          <w:szCs w:val="28"/>
          <w:lang w:eastAsia="ru-RU"/>
        </w:rPr>
        <w:t xml:space="preserve">-1. </w:t>
      </w:r>
      <w:r w:rsidRPr="00464FEA">
        <w:rPr>
          <w:rFonts w:ascii="Times New Roman" w:eastAsia="Times New Roman" w:hAnsi="Times New Roman" w:cs="Times New Roman" w:hint="eastAsia"/>
          <w:kern w:val="0"/>
          <w:sz w:val="28"/>
          <w:szCs w:val="28"/>
          <w:lang w:eastAsia="ru-RU"/>
        </w:rPr>
        <w:t>Масу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вагах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торсіонних</w:t>
      </w:r>
      <w:r w:rsidRPr="00464FEA">
        <w:rPr>
          <w:rFonts w:ascii="Times New Roman" w:eastAsia="Times New Roman" w:hAnsi="Times New Roman" w:cs="Times New Roman"/>
          <w:kern w:val="0"/>
          <w:sz w:val="28"/>
          <w:szCs w:val="28"/>
          <w:lang w:eastAsia="ru-RU"/>
        </w:rPr>
        <w:t xml:space="preserve"> WT-500.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подальших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макромікроскопічних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шматочки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більше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ніж</w:t>
      </w:r>
      <w:r w:rsidRPr="00464FEA">
        <w:rPr>
          <w:rFonts w:ascii="Times New Roman" w:eastAsia="Times New Roman" w:hAnsi="Times New Roman" w:cs="Times New Roman"/>
          <w:kern w:val="0"/>
          <w:sz w:val="28"/>
          <w:szCs w:val="28"/>
          <w:lang w:eastAsia="ru-RU"/>
        </w:rPr>
        <w:t xml:space="preserve"> 0,5 </w:t>
      </w:r>
      <w:r w:rsidRPr="00464FEA">
        <w:rPr>
          <w:rFonts w:ascii="Times New Roman" w:eastAsia="Times New Roman" w:hAnsi="Times New Roman" w:cs="Times New Roman" w:hint="eastAsia"/>
          <w:kern w:val="0"/>
          <w:sz w:val="28"/>
          <w:szCs w:val="28"/>
          <w:lang w:eastAsia="ru-RU"/>
        </w:rPr>
        <w:t>см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10% </w:t>
      </w:r>
      <w:r w:rsidRPr="00464FEA">
        <w:rPr>
          <w:rFonts w:ascii="Times New Roman" w:eastAsia="Times New Roman" w:hAnsi="Times New Roman" w:cs="Times New Roman" w:hint="eastAsia"/>
          <w:kern w:val="0"/>
          <w:sz w:val="28"/>
          <w:szCs w:val="28"/>
          <w:lang w:eastAsia="ru-RU"/>
        </w:rPr>
        <w:t>розчині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нейтрального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формаліну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промивали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зневоднювали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шляхом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через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спирти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зростаючої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концентрації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проводили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через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хлороформ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хлороформо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парафінову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суміш</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заливали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парафінові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блоки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товщиною</w:t>
      </w:r>
      <w:r w:rsidRPr="00464FEA">
        <w:rPr>
          <w:rFonts w:ascii="Times New Roman" w:eastAsia="Times New Roman" w:hAnsi="Times New Roman" w:cs="Times New Roman"/>
          <w:kern w:val="0"/>
          <w:sz w:val="28"/>
          <w:szCs w:val="28"/>
          <w:lang w:eastAsia="ru-RU"/>
        </w:rPr>
        <w:t xml:space="preserve"> 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8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готували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санному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мікротомі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Мікропрепарати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забарвлювали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гематоксиліном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еозином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Хартом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Ван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Гізоном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Маллорі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розміщували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канадському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бальзамі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покривним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препаратів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пікрофуксином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Ван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Гізона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використовували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колагенових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волокон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забарвлювали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Хартом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відкладень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осередках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крововиливів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набряку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застосовували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Маллорі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Волкова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Елецкий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К</w:t>
      </w:r>
      <w:r w:rsidRPr="00464FEA">
        <w:rPr>
          <w:rFonts w:ascii="Times New Roman" w:eastAsia="Times New Roman" w:hAnsi="Times New Roman" w:cs="Times New Roman"/>
          <w:kern w:val="0"/>
          <w:sz w:val="28"/>
          <w:szCs w:val="28"/>
          <w:lang w:eastAsia="ru-RU"/>
        </w:rPr>
        <w:t xml:space="preserve">., 1971; </w:t>
      </w:r>
      <w:r w:rsidRPr="00464FEA">
        <w:rPr>
          <w:rFonts w:ascii="Times New Roman" w:eastAsia="Times New Roman" w:hAnsi="Times New Roman" w:cs="Times New Roman" w:hint="eastAsia"/>
          <w:kern w:val="0"/>
          <w:sz w:val="28"/>
          <w:szCs w:val="28"/>
          <w:lang w:eastAsia="ru-RU"/>
        </w:rPr>
        <w:t>Меркулов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1969).</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виготовлення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напівтонких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шматочки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занурювали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флакони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холодним</w:t>
      </w:r>
      <w:r w:rsidRPr="00464FEA">
        <w:rPr>
          <w:rFonts w:ascii="Times New Roman" w:eastAsia="Times New Roman" w:hAnsi="Times New Roman" w:cs="Times New Roman"/>
          <w:kern w:val="0"/>
          <w:sz w:val="28"/>
          <w:szCs w:val="28"/>
          <w:lang w:eastAsia="ru-RU"/>
        </w:rPr>
        <w:t xml:space="preserve"> 4% </w:t>
      </w:r>
      <w:r w:rsidRPr="00464FEA">
        <w:rPr>
          <w:rFonts w:ascii="Times New Roman" w:eastAsia="Times New Roman" w:hAnsi="Times New Roman" w:cs="Times New Roman" w:hint="eastAsia"/>
          <w:kern w:val="0"/>
          <w:sz w:val="28"/>
          <w:szCs w:val="28"/>
          <w:lang w:eastAsia="ru-RU"/>
        </w:rPr>
        <w:t>розчином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глютарового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альдегіду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фосфатному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буфері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рН</w:t>
      </w:r>
      <w:r w:rsidRPr="00464FEA">
        <w:rPr>
          <w:rFonts w:ascii="Times New Roman" w:eastAsia="Times New Roman" w:hAnsi="Times New Roman" w:cs="Times New Roman"/>
          <w:kern w:val="0"/>
          <w:sz w:val="28"/>
          <w:szCs w:val="28"/>
          <w:lang w:eastAsia="ru-RU"/>
        </w:rPr>
        <w:t xml:space="preserve"> 7,4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залишали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холодильнику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Через</w:t>
      </w:r>
      <w:r w:rsidRPr="00464FEA">
        <w:rPr>
          <w:rFonts w:ascii="Times New Roman" w:eastAsia="Times New Roman" w:hAnsi="Times New Roman" w:cs="Times New Roman"/>
          <w:kern w:val="0"/>
          <w:sz w:val="28"/>
          <w:szCs w:val="28"/>
          <w:lang w:eastAsia="ru-RU"/>
        </w:rPr>
        <w:t xml:space="preserve"> 1 </w:t>
      </w:r>
      <w:r w:rsidRPr="00464FEA">
        <w:rPr>
          <w:rFonts w:ascii="Times New Roman" w:eastAsia="Times New Roman" w:hAnsi="Times New Roman" w:cs="Times New Roman" w:hint="eastAsia"/>
          <w:kern w:val="0"/>
          <w:sz w:val="28"/>
          <w:szCs w:val="28"/>
          <w:lang w:eastAsia="ru-RU"/>
        </w:rPr>
        <w:t>годину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попередньої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шматочки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подрібнювали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краплі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свіжого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фіксатора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пластмасовій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блоки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близько</w:t>
      </w:r>
      <w:r w:rsidRPr="00464FEA">
        <w:rPr>
          <w:rFonts w:ascii="Times New Roman" w:eastAsia="Times New Roman" w:hAnsi="Times New Roman" w:cs="Times New Roman"/>
          <w:kern w:val="0"/>
          <w:sz w:val="28"/>
          <w:szCs w:val="28"/>
          <w:lang w:eastAsia="ru-RU"/>
        </w:rPr>
        <w:t xml:space="preserve"> 1 </w:t>
      </w:r>
      <w:r w:rsidRPr="00464FEA">
        <w:rPr>
          <w:rFonts w:ascii="Times New Roman" w:eastAsia="Times New Roman" w:hAnsi="Times New Roman" w:cs="Times New Roman" w:hint="eastAsia"/>
          <w:kern w:val="0"/>
          <w:sz w:val="28"/>
          <w:szCs w:val="28"/>
          <w:lang w:eastAsia="ru-RU"/>
        </w:rPr>
        <w:t>мм</w:t>
      </w:r>
      <w:r w:rsidRPr="00464FEA">
        <w:rPr>
          <w:rFonts w:ascii="Times New Roman" w:eastAsia="Times New Roman" w:hAnsi="Times New Roman" w:cs="Times New Roman"/>
          <w:kern w:val="0"/>
          <w:sz w:val="28"/>
          <w:szCs w:val="28"/>
          <w:lang w:eastAsia="ru-RU"/>
        </w:rPr>
        <w:t xml:space="preserve">3 </w:t>
      </w:r>
      <w:r w:rsidRPr="00464FEA">
        <w:rPr>
          <w:rFonts w:ascii="Times New Roman" w:eastAsia="Times New Roman" w:hAnsi="Times New Roman" w:cs="Times New Roman" w:hint="eastAsia"/>
          <w:kern w:val="0"/>
          <w:sz w:val="28"/>
          <w:szCs w:val="28"/>
          <w:lang w:eastAsia="ru-RU"/>
        </w:rPr>
        <w:t>переносили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свіжий</w:t>
      </w:r>
      <w:r w:rsidRPr="00464FEA">
        <w:rPr>
          <w:rFonts w:ascii="Times New Roman" w:eastAsia="Times New Roman" w:hAnsi="Times New Roman" w:cs="Times New Roman"/>
          <w:kern w:val="0"/>
          <w:sz w:val="28"/>
          <w:szCs w:val="28"/>
          <w:lang w:eastAsia="ru-RU"/>
        </w:rPr>
        <w:t xml:space="preserve"> 4% </w:t>
      </w:r>
      <w:r w:rsidRPr="00464FEA">
        <w:rPr>
          <w:rFonts w:ascii="Times New Roman" w:eastAsia="Times New Roman" w:hAnsi="Times New Roman" w:cs="Times New Roman" w:hint="eastAsia"/>
          <w:kern w:val="0"/>
          <w:sz w:val="28"/>
          <w:szCs w:val="28"/>
          <w:lang w:eastAsia="ru-RU"/>
        </w:rPr>
        <w:t>розчин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глютарового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альдегіду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додаванням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нього</w:t>
      </w:r>
      <w:r w:rsidRPr="00464FEA">
        <w:rPr>
          <w:rFonts w:ascii="Times New Roman" w:eastAsia="Times New Roman" w:hAnsi="Times New Roman" w:cs="Times New Roman"/>
          <w:kern w:val="0"/>
          <w:sz w:val="28"/>
          <w:szCs w:val="28"/>
          <w:lang w:eastAsia="ru-RU"/>
        </w:rPr>
        <w:t xml:space="preserve"> 1% </w:t>
      </w:r>
      <w:r w:rsidRPr="00464FEA">
        <w:rPr>
          <w:rFonts w:ascii="Times New Roman" w:eastAsia="Times New Roman" w:hAnsi="Times New Roman" w:cs="Times New Roman" w:hint="eastAsia"/>
          <w:kern w:val="0"/>
          <w:sz w:val="28"/>
          <w:szCs w:val="28"/>
          <w:lang w:eastAsia="ru-RU"/>
        </w:rPr>
        <w:t>розчину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хлористого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кальцію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блоки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протягом</w:t>
      </w:r>
      <w:r w:rsidRPr="00464FEA">
        <w:rPr>
          <w:rFonts w:ascii="Times New Roman" w:eastAsia="Times New Roman" w:hAnsi="Times New Roman" w:cs="Times New Roman"/>
          <w:kern w:val="0"/>
          <w:sz w:val="28"/>
          <w:szCs w:val="28"/>
          <w:lang w:eastAsia="ru-RU"/>
        </w:rPr>
        <w:t xml:space="preserve"> 12 </w:t>
      </w:r>
      <w:r w:rsidRPr="00464FEA">
        <w:rPr>
          <w:rFonts w:ascii="Times New Roman" w:eastAsia="Times New Roman" w:hAnsi="Times New Roman" w:cs="Times New Roman" w:hint="eastAsia"/>
          <w:kern w:val="0"/>
          <w:sz w:val="28"/>
          <w:szCs w:val="28"/>
          <w:lang w:eastAsia="ru-RU"/>
        </w:rPr>
        <w:t>годин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відмивали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свіжих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порціях</w:t>
      </w:r>
      <w:r w:rsidRPr="00464FEA">
        <w:rPr>
          <w:rFonts w:ascii="Times New Roman" w:eastAsia="Times New Roman" w:hAnsi="Times New Roman" w:cs="Times New Roman"/>
          <w:kern w:val="0"/>
          <w:sz w:val="28"/>
          <w:szCs w:val="28"/>
          <w:lang w:eastAsia="ru-RU"/>
        </w:rPr>
        <w:t xml:space="preserve"> 0,1</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фосфатного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буфера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рН</w:t>
      </w:r>
      <w:r w:rsidRPr="00464FEA">
        <w:rPr>
          <w:rFonts w:ascii="Times New Roman" w:eastAsia="Times New Roman" w:hAnsi="Times New Roman" w:cs="Times New Roman"/>
          <w:kern w:val="0"/>
          <w:sz w:val="28"/>
          <w:szCs w:val="28"/>
          <w:lang w:eastAsia="ru-RU"/>
        </w:rPr>
        <w:t xml:space="preserve"> 7,4)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додаванням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хлористого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кальцію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Упродовж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наступних</w:t>
      </w:r>
      <w:r w:rsidRPr="00464FEA">
        <w:rPr>
          <w:rFonts w:ascii="Times New Roman" w:eastAsia="Times New Roman" w:hAnsi="Times New Roman" w:cs="Times New Roman"/>
          <w:kern w:val="0"/>
          <w:sz w:val="28"/>
          <w:szCs w:val="28"/>
          <w:lang w:eastAsia="ru-RU"/>
        </w:rPr>
        <w:t xml:space="preserve"> 2 </w:t>
      </w:r>
      <w:r w:rsidRPr="00464FEA">
        <w:rPr>
          <w:rFonts w:ascii="Times New Roman" w:eastAsia="Times New Roman" w:hAnsi="Times New Roman" w:cs="Times New Roman" w:hint="eastAsia"/>
          <w:kern w:val="0"/>
          <w:sz w:val="28"/>
          <w:szCs w:val="28"/>
          <w:lang w:eastAsia="ru-RU"/>
        </w:rPr>
        <w:t>годин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зразки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осмієвому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фіксаторі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зразки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протягом</w:t>
      </w:r>
      <w:r w:rsidRPr="00464FEA">
        <w:rPr>
          <w:rFonts w:ascii="Times New Roman" w:eastAsia="Times New Roman" w:hAnsi="Times New Roman" w:cs="Times New Roman"/>
          <w:kern w:val="0"/>
          <w:sz w:val="28"/>
          <w:szCs w:val="28"/>
          <w:lang w:eastAsia="ru-RU"/>
        </w:rPr>
        <w:t xml:space="preserve"> 1 </w:t>
      </w:r>
      <w:r w:rsidRPr="00464FEA">
        <w:rPr>
          <w:rFonts w:ascii="Times New Roman" w:eastAsia="Times New Roman" w:hAnsi="Times New Roman" w:cs="Times New Roman" w:hint="eastAsia"/>
          <w:kern w:val="0"/>
          <w:sz w:val="28"/>
          <w:szCs w:val="28"/>
          <w:lang w:eastAsia="ru-RU"/>
        </w:rPr>
        <w:t>години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відмивали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буфері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проводили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через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спирти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зростаючої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концентрації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заливали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ЕПОН</w:t>
      </w:r>
      <w:r w:rsidRPr="00464FEA">
        <w:rPr>
          <w:rFonts w:ascii="Times New Roman" w:eastAsia="Times New Roman" w:hAnsi="Times New Roman" w:cs="Times New Roman"/>
          <w:kern w:val="0"/>
          <w:sz w:val="28"/>
          <w:szCs w:val="28"/>
          <w:lang w:eastAsia="ru-RU"/>
        </w:rPr>
        <w:t xml:space="preserve">-812. </w:t>
      </w:r>
      <w:r w:rsidRPr="00464FEA">
        <w:rPr>
          <w:rFonts w:ascii="Times New Roman" w:eastAsia="Times New Roman" w:hAnsi="Times New Roman" w:cs="Times New Roman" w:hint="eastAsia"/>
          <w:kern w:val="0"/>
          <w:sz w:val="28"/>
          <w:szCs w:val="28"/>
          <w:lang w:eastAsia="ru-RU"/>
        </w:rPr>
        <w:t>Напівтонкі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допомогою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ультрамікротома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УМТП</w:t>
      </w:r>
      <w:r w:rsidRPr="00464FEA">
        <w:rPr>
          <w:rFonts w:ascii="Times New Roman" w:eastAsia="Times New Roman" w:hAnsi="Times New Roman" w:cs="Times New Roman"/>
          <w:kern w:val="0"/>
          <w:sz w:val="28"/>
          <w:szCs w:val="28"/>
          <w:lang w:eastAsia="ru-RU"/>
        </w:rPr>
        <w:t xml:space="preserve">-7. </w:t>
      </w:r>
      <w:r w:rsidRPr="00464FEA">
        <w:rPr>
          <w:rFonts w:ascii="Times New Roman" w:eastAsia="Times New Roman" w:hAnsi="Times New Roman" w:cs="Times New Roman" w:hint="eastAsia"/>
          <w:kern w:val="0"/>
          <w:sz w:val="28"/>
          <w:szCs w:val="28"/>
          <w:lang w:eastAsia="ru-RU"/>
        </w:rPr>
        <w:t>Перед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предметні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скельця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витримували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протягом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доби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термостаті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температурі</w:t>
      </w:r>
      <w:r w:rsidRPr="00464FEA">
        <w:rPr>
          <w:rFonts w:ascii="Times New Roman" w:eastAsia="Times New Roman" w:hAnsi="Times New Roman" w:cs="Times New Roman"/>
          <w:kern w:val="0"/>
          <w:sz w:val="28"/>
          <w:szCs w:val="28"/>
          <w:lang w:eastAsia="ru-RU"/>
        </w:rPr>
        <w:t xml:space="preserve"> (45</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50)</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проводилося</w:t>
      </w:r>
      <w:r w:rsidRPr="00464FEA">
        <w:rPr>
          <w:rFonts w:ascii="Times New Roman" w:eastAsia="Times New Roman" w:hAnsi="Times New Roman" w:cs="Times New Roman"/>
          <w:kern w:val="0"/>
          <w:sz w:val="28"/>
          <w:szCs w:val="28"/>
          <w:lang w:eastAsia="ru-RU"/>
        </w:rPr>
        <w:t xml:space="preserve"> 0,1% </w:t>
      </w:r>
      <w:r w:rsidRPr="00464FEA">
        <w:rPr>
          <w:rFonts w:ascii="Times New Roman" w:eastAsia="Times New Roman" w:hAnsi="Times New Roman" w:cs="Times New Roman" w:hint="eastAsia"/>
          <w:kern w:val="0"/>
          <w:sz w:val="28"/>
          <w:szCs w:val="28"/>
          <w:lang w:eastAsia="ru-RU"/>
        </w:rPr>
        <w:t>розчином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толуїдинового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синього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фосфатному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буфері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рН</w:t>
      </w:r>
      <w:r w:rsidRPr="00464FEA">
        <w:rPr>
          <w:rFonts w:ascii="Times New Roman" w:eastAsia="Times New Roman" w:hAnsi="Times New Roman" w:cs="Times New Roman"/>
          <w:kern w:val="0"/>
          <w:sz w:val="28"/>
          <w:szCs w:val="28"/>
          <w:lang w:eastAsia="ru-RU"/>
        </w:rPr>
        <w:t xml:space="preserve"> 7,8 (</w:t>
      </w:r>
      <w:r w:rsidRPr="00464FEA">
        <w:rPr>
          <w:rFonts w:ascii="Times New Roman" w:eastAsia="Times New Roman" w:hAnsi="Times New Roman" w:cs="Times New Roman" w:hint="eastAsia"/>
          <w:kern w:val="0"/>
          <w:sz w:val="28"/>
          <w:szCs w:val="28"/>
          <w:lang w:eastAsia="ru-RU"/>
        </w:rPr>
        <w:t>Костиленко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Ковалёв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1978; Millonig G., 1962). </w:t>
      </w:r>
      <w:r w:rsidRPr="00464FEA">
        <w:rPr>
          <w:rFonts w:ascii="Times New Roman" w:eastAsia="Times New Roman" w:hAnsi="Times New Roman" w:cs="Times New Roman" w:hint="eastAsia"/>
          <w:kern w:val="0"/>
          <w:sz w:val="28"/>
          <w:szCs w:val="28"/>
          <w:lang w:eastAsia="ru-RU"/>
        </w:rPr>
        <w:t>Зрізи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заключали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полістирол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покривні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скельця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полімеризації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вивчали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світловому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мікроскопі</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Вивчення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проводилося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допомогою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мікроскопа</w:t>
      </w:r>
      <w:r w:rsidRPr="00464FEA">
        <w:rPr>
          <w:rFonts w:ascii="Times New Roman" w:eastAsia="Times New Roman" w:hAnsi="Times New Roman" w:cs="Times New Roman"/>
          <w:kern w:val="0"/>
          <w:sz w:val="28"/>
          <w:szCs w:val="28"/>
          <w:lang w:eastAsia="ru-RU"/>
        </w:rPr>
        <w:t xml:space="preserve"> Biorex-3 BM-500T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цифровою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фотонасадкою</w:t>
      </w:r>
      <w:r w:rsidRPr="00464FEA">
        <w:rPr>
          <w:rFonts w:ascii="Times New Roman" w:eastAsia="Times New Roman" w:hAnsi="Times New Roman" w:cs="Times New Roman"/>
          <w:kern w:val="0"/>
          <w:sz w:val="28"/>
          <w:szCs w:val="28"/>
          <w:lang w:eastAsia="ru-RU"/>
        </w:rPr>
        <w:t xml:space="preserve"> DCM 900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адаптованими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програмами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показників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використовували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окуляр</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мікрометр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МОВ</w:t>
      </w:r>
      <w:r w:rsidRPr="00464FEA">
        <w:rPr>
          <w:rFonts w:ascii="Times New Roman" w:eastAsia="Times New Roman" w:hAnsi="Times New Roman" w:cs="Times New Roman"/>
          <w:kern w:val="0"/>
          <w:sz w:val="28"/>
          <w:szCs w:val="28"/>
          <w:lang w:eastAsia="ru-RU"/>
        </w:rPr>
        <w:t xml:space="preserve">-16. </w:t>
      </w:r>
      <w:r w:rsidRPr="00464FEA">
        <w:rPr>
          <w:rFonts w:ascii="Times New Roman" w:eastAsia="Times New Roman" w:hAnsi="Times New Roman" w:cs="Times New Roman" w:hint="eastAsia"/>
          <w:kern w:val="0"/>
          <w:sz w:val="28"/>
          <w:szCs w:val="28"/>
          <w:lang w:eastAsia="ru-RU"/>
        </w:rPr>
        <w:t>Визначали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наступні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параметри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діаметр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діаметр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венул</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Статистичну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здійснювали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варіаційної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статистики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програми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Microsoft Excel</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(2007).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надійності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використовували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параметричні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аналізу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кількісних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ознак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закону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розподілу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розраховували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критерій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Стьюдента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Фішера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Непараметричні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використовували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випадку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відмінності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розподілу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Статистично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вірогідними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вважали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відмінності</w:t>
      </w:r>
      <w:r w:rsidRPr="00464FEA">
        <w:rPr>
          <w:rFonts w:ascii="Times New Roman" w:eastAsia="Times New Roman" w:hAnsi="Times New Roman" w:cs="Times New Roman"/>
          <w:kern w:val="0"/>
          <w:sz w:val="28"/>
          <w:szCs w:val="28"/>
          <w:lang w:eastAsia="ru-RU"/>
        </w:rPr>
        <w:t xml:space="preserve"> p&lt;0,05.</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обговорення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комплексне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системи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шляхи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характеризуються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складністю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видові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особливості</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серцем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займають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усю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грудну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порожнину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кожна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міститься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відокремленому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плевральному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мішку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утвореному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вісцеральним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листком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плеври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Обидві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неправильну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конусоподібну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форму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заокругленою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верхівкою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прилягає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діафрагми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верхівка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піднімається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вище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ключиці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більша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чотирьох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верхівкової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серцевої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діафрагмової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додаткової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менша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розділена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Ворота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знаходяться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рівні</w:t>
      </w:r>
      <w:r w:rsidRPr="00464FEA">
        <w:rPr>
          <w:rFonts w:ascii="Times New Roman" w:eastAsia="Times New Roman" w:hAnsi="Times New Roman" w:cs="Times New Roman"/>
          <w:kern w:val="0"/>
          <w:sz w:val="28"/>
          <w:szCs w:val="28"/>
          <w:lang w:eastAsia="ru-RU"/>
        </w:rPr>
        <w:t xml:space="preserve"> VI </w:t>
      </w:r>
      <w:r w:rsidRPr="00464FEA">
        <w:rPr>
          <w:rFonts w:ascii="Times New Roman" w:eastAsia="Times New Roman" w:hAnsi="Times New Roman" w:cs="Times New Roman" w:hint="eastAsia"/>
          <w:kern w:val="0"/>
          <w:sz w:val="28"/>
          <w:szCs w:val="28"/>
          <w:lang w:eastAsia="ru-RU"/>
        </w:rPr>
        <w:t>міжребер’я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ділянці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паренхіму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входять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головний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виходять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анатомічних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взаємовідношень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утворів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залягає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латеральніше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нижче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головного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найнижче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Головні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розгалужуються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часткові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підходять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кожній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часткові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розділяються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сегментарні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подальшому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поділяються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меншого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дихотомічним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типом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супроводжуються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численними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гілками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правило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прилягають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зверху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проходять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нижче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Проведене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відділ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системи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розміщених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ходів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мішечків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собою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розділені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тонкими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перегородками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проходять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густі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сітки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зустрічаються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Зсередини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вистелені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переважну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більшість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менша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секреторних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присутність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щіточкових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ІІІ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типу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відрізняється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залежно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спільні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риси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чотирьох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фіброзно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хрящової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адвентиційної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зменшенням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фіброзно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хрящовій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хрящі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зменшуються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відсутні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вистелена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одношаровим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багаторядним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війчастим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епітелієм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представлений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дворядним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зменшенням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однорядним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війчастим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епітелієм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війчасті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келихоподібні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ендокринні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окрім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щіточкові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секреторні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Клара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Власна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ущільнена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чітко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контурується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містить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велику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поздовжніх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волокон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М’язова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розміщена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межі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утворена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косоциркулярними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пучками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гладких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м’язових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зменшенням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його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м’язова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потовщується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підслизовій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сполучнотканинній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залягають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кінцеві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відділи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змішаних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білкових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залоз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вивідні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протоки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відкриваються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поверхні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Фіброзно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хрящова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представлена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хрящовими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острівцями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хрящової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Простори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хрящами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заповнені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Зовнішня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адвентиційна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утворена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волокнистою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переходить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міжчасткову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Власна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містить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колагенові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невелику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м’язова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добре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виражена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знаходяться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місцевого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імунного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бар’єру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лімфоцити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лімфоїдні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вузлики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Фіброзно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хрящова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відсутня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адвентиційної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сполучної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переходять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інтерстиційну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Інтерстиційна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переважно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колагенових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волокон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аморфної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речовини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Тут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знаходяться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резидентні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фібробласти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клітини</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мігранти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лімфоцити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плазмоцити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мастоцити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також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містяться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кровоносні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лімфатичні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нервові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волокна</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Артеріоли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найдрібніші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м’язового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трьох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слабко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виражених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утворюється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ендотеліальними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тонким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підендотеліальним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тонкою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2 </w:t>
      </w:r>
      <w:r w:rsidRPr="00464FEA">
        <w:rPr>
          <w:rFonts w:ascii="Times New Roman" w:eastAsia="Times New Roman" w:hAnsi="Times New Roman" w:cs="Times New Roman" w:hint="eastAsia"/>
          <w:kern w:val="0"/>
          <w:sz w:val="28"/>
          <w:szCs w:val="28"/>
          <w:lang w:eastAsia="ru-RU"/>
        </w:rPr>
        <w:t>циркулярних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гладких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м’язових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Крупніші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артеріоли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зовнішню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Зовнішня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колагенових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волокон</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Кровоносні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однією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своєю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поверхнею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межують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однією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другою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сусідньою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Зсередини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вистелені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суцільним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сплощених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ендотеліоцитів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розміщених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тонких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відділах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аерогематичного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бар’єру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ендотелію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зближуються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настільки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набувають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вигляду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загальної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переходять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зсередини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вистелені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ендотеліальними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Відразу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ендотелієм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вздовж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або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навколо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венозної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ендотеліальної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трубки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тягнуться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відростки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перицитів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вкриті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зовні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розміщені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колагену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віднести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зразків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належать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ділянки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руйнування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відторгнення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зруйнованих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призводить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оголення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поблизу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ушкоджених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ділянок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зустрічалося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чимало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стадіях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поодинокі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порожнинах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знайдені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нечисленні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зруйновані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неушкоджені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агрегації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ендотелію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призводило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оголення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накопичення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піноцитозних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пухирців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цілком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узгоджуються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інших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Зайцева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К</w:t>
      </w:r>
      <w:r w:rsidRPr="00464FEA">
        <w:rPr>
          <w:rFonts w:ascii="Times New Roman" w:eastAsia="Times New Roman" w:hAnsi="Times New Roman" w:cs="Times New Roman"/>
          <w:kern w:val="0"/>
          <w:sz w:val="28"/>
          <w:szCs w:val="28"/>
          <w:lang w:eastAsia="ru-RU"/>
        </w:rPr>
        <w:t>., 1985).</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Вивчення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реакція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макроскопічному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викликає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появу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поліморфних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крововиливів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вісцеральну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плевру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цієї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червоно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рожевий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колір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ділянки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поліморфних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крововиливів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заповнені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геморагічним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вмістом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анатомічні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взаємовідношення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грудної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порожнини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змінювалися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Суттєвих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лінійних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також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загальна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складала</w:t>
      </w:r>
      <w:r w:rsidRPr="00464FEA">
        <w:rPr>
          <w:rFonts w:ascii="Times New Roman" w:eastAsia="Times New Roman" w:hAnsi="Times New Roman" w:cs="Times New Roman"/>
          <w:kern w:val="0"/>
          <w:sz w:val="28"/>
          <w:szCs w:val="28"/>
          <w:lang w:eastAsia="ru-RU"/>
        </w:rPr>
        <w:t xml:space="preserve"> 2,6</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0,05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2,5</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0,07 </w:t>
      </w:r>
      <w:r w:rsidRPr="00464FEA">
        <w:rPr>
          <w:rFonts w:ascii="Times New Roman" w:eastAsia="Times New Roman" w:hAnsi="Times New Roman" w:cs="Times New Roman" w:hint="eastAsia"/>
          <w:kern w:val="0"/>
          <w:sz w:val="28"/>
          <w:szCs w:val="28"/>
          <w:lang w:eastAsia="ru-RU"/>
        </w:rPr>
        <w:t>грамів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&lt;0,05).</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відділі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насамперед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63,8%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39,72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1,15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65,08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2,35,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70,6%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37,94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1,04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64,71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1,86,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потоншені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42,3%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13,50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0,86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7,80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0,46,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40,4%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12,60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0,71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7,51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0,39,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ознаки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Руйнування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десквамація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призводили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оголення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накопичення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поблизу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ушкоджених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ділянок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конгломератів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стадіях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Також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порожнинах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зруйновані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неушкоджені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Хартом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Ван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Гізоном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посилення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каркасу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проявлялося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волокон</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вакуолізацією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цитоплазми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руйнуванням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міжклітинних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контактів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втратою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цілісності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детрит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ознаки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гіпергідратації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розпушення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колагенових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волокон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аморфною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речовиною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Хартом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Ван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Гізоном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потовщення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каркасу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Морфометричне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зазнали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середньому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збільшився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85,9%, </w:t>
      </w: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8,88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0,40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16,51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0,52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87,4%,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8,74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0,38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16,38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0,43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Морфометричне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вірогідне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65,7%,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13,26</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0,53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21,97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0,53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65,9%,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13,31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0,49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22,08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0,50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імовірно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рахунок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дистрофічних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процесів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набухання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епітеліоцитів</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боку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гемомікроциркуляторного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відмічалося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діаметру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діаметру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підвищилися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більш</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удвічі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складали</w:t>
      </w:r>
      <w:r w:rsidRPr="00464FEA">
        <w:rPr>
          <w:rFonts w:ascii="Times New Roman" w:eastAsia="Times New Roman" w:hAnsi="Times New Roman" w:cs="Times New Roman"/>
          <w:kern w:val="0"/>
          <w:sz w:val="28"/>
          <w:szCs w:val="28"/>
          <w:lang w:eastAsia="ru-RU"/>
        </w:rPr>
        <w:t xml:space="preserve"> 7,31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0,71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3,62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0,25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й</w:t>
      </w:r>
      <w:r w:rsidRPr="00464FEA">
        <w:rPr>
          <w:rFonts w:ascii="Times New Roman" w:eastAsia="Times New Roman" w:hAnsi="Times New Roman" w:cs="Times New Roman"/>
          <w:kern w:val="0"/>
          <w:sz w:val="28"/>
          <w:szCs w:val="28"/>
          <w:lang w:eastAsia="ru-RU"/>
        </w:rPr>
        <w:t xml:space="preserve"> 7,64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0,69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3,68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0,22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Діаметр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венул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збільшився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19,01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1,14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34,9%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сягав</w:t>
      </w:r>
      <w:r w:rsidRPr="00464FEA">
        <w:rPr>
          <w:rFonts w:ascii="Times New Roman" w:eastAsia="Times New Roman" w:hAnsi="Times New Roman" w:cs="Times New Roman"/>
          <w:kern w:val="0"/>
          <w:sz w:val="28"/>
          <w:szCs w:val="28"/>
          <w:lang w:eastAsia="ru-RU"/>
        </w:rPr>
        <w:t xml:space="preserve"> 25,64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1,76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kern w:val="0"/>
          <w:sz w:val="28"/>
          <w:szCs w:val="28"/>
          <w:lang w:eastAsia="ru-RU"/>
        </w:rPr>
        <w:lastRenderedPageBreak/>
        <w:t>(</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18,72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1,07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26,08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1,59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тобто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39,3%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Стінки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ємнісних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потоншені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візуалізувалася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вигляді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тоненької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базофільної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смужки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зберігали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безперервність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стоншених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щільно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заповнені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вогнища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діапедезу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гемомікросудин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Поряд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ділянках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спостерігалася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велика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інтерстиційних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макроскопічному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емфіземи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цієї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роздутими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збільшеними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об’ємі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рахунок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змінювалися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анатомічні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взаємовідношення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грудної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порожнини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краї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прикривали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переднє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середостіння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щільно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прилягаючи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поверхні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грудної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перикарду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Поверхня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блідо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рожевою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подекуди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через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вісцеральну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плевру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проглядалися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точкові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крововиливи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збільшувалася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діафрагмовій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поверхні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видалення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грудної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спадалися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розрізу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паренхіми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відмічався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хрускіт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паренхіма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рожеве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нерівномірне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кровонаповнення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щільно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заповненими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світлим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ексудатом</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зазнали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загальна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16%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становила</w:t>
      </w:r>
      <w:r w:rsidRPr="00464FEA">
        <w:rPr>
          <w:rFonts w:ascii="Times New Roman" w:eastAsia="Times New Roman" w:hAnsi="Times New Roman" w:cs="Times New Roman"/>
          <w:kern w:val="0"/>
          <w:sz w:val="28"/>
          <w:szCs w:val="28"/>
          <w:lang w:eastAsia="ru-RU"/>
        </w:rPr>
        <w:t xml:space="preserve"> 2,9</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0,04 </w:t>
      </w:r>
      <w:r w:rsidRPr="00464FEA">
        <w:rPr>
          <w:rFonts w:ascii="Times New Roman" w:eastAsia="Times New Roman" w:hAnsi="Times New Roman" w:cs="Times New Roman" w:hint="eastAsia"/>
          <w:kern w:val="0"/>
          <w:sz w:val="28"/>
          <w:szCs w:val="28"/>
          <w:lang w:eastAsia="ru-RU"/>
        </w:rPr>
        <w:t>грами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Вертикальний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поперечний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сагітальний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піддослідних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достовірно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збільшилися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Середній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вертикальний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дорівнював</w:t>
      </w:r>
      <w:r w:rsidRPr="00464FEA">
        <w:rPr>
          <w:rFonts w:ascii="Times New Roman" w:eastAsia="Times New Roman" w:hAnsi="Times New Roman" w:cs="Times New Roman"/>
          <w:kern w:val="0"/>
          <w:sz w:val="28"/>
          <w:szCs w:val="28"/>
          <w:lang w:eastAsia="ru-RU"/>
        </w:rPr>
        <w:t xml:space="preserve"> 3,0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0,09 </w:t>
      </w:r>
      <w:r w:rsidRPr="00464FEA">
        <w:rPr>
          <w:rFonts w:ascii="Times New Roman" w:eastAsia="Times New Roman" w:hAnsi="Times New Roman" w:cs="Times New Roman" w:hint="eastAsia"/>
          <w:kern w:val="0"/>
          <w:sz w:val="28"/>
          <w:szCs w:val="28"/>
          <w:lang w:eastAsia="ru-RU"/>
        </w:rPr>
        <w:t>см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3,3</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0,14 </w:t>
      </w:r>
      <w:r w:rsidRPr="00464FEA">
        <w:rPr>
          <w:rFonts w:ascii="Times New Roman" w:eastAsia="Times New Roman" w:hAnsi="Times New Roman" w:cs="Times New Roman" w:hint="eastAsia"/>
          <w:kern w:val="0"/>
          <w:sz w:val="28"/>
          <w:szCs w:val="28"/>
          <w:lang w:eastAsia="ru-RU"/>
        </w:rPr>
        <w:t>см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Поперечний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середньому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становив</w:t>
      </w:r>
      <w:r w:rsidRPr="00464FEA">
        <w:rPr>
          <w:rFonts w:ascii="Times New Roman" w:eastAsia="Times New Roman" w:hAnsi="Times New Roman" w:cs="Times New Roman"/>
          <w:kern w:val="0"/>
          <w:sz w:val="28"/>
          <w:szCs w:val="28"/>
          <w:lang w:eastAsia="ru-RU"/>
        </w:rPr>
        <w:t xml:space="preserve"> 2,2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0,1 </w:t>
      </w:r>
      <w:r w:rsidRPr="00464FEA">
        <w:rPr>
          <w:rFonts w:ascii="Times New Roman" w:eastAsia="Times New Roman" w:hAnsi="Times New Roman" w:cs="Times New Roman" w:hint="eastAsia"/>
          <w:kern w:val="0"/>
          <w:sz w:val="28"/>
          <w:szCs w:val="28"/>
          <w:lang w:eastAsia="ru-RU"/>
        </w:rPr>
        <w:t>см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2,5</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0,1 </w:t>
      </w:r>
      <w:r w:rsidRPr="00464FEA">
        <w:rPr>
          <w:rFonts w:ascii="Times New Roman" w:eastAsia="Times New Roman" w:hAnsi="Times New Roman" w:cs="Times New Roman" w:hint="eastAsia"/>
          <w:kern w:val="0"/>
          <w:sz w:val="28"/>
          <w:szCs w:val="28"/>
          <w:lang w:eastAsia="ru-RU"/>
        </w:rPr>
        <w:t>см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Сагітальний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складав</w:t>
      </w:r>
      <w:r w:rsidRPr="00464FEA">
        <w:rPr>
          <w:rFonts w:ascii="Times New Roman" w:eastAsia="Times New Roman" w:hAnsi="Times New Roman" w:cs="Times New Roman"/>
          <w:kern w:val="0"/>
          <w:sz w:val="28"/>
          <w:szCs w:val="28"/>
          <w:lang w:eastAsia="ru-RU"/>
        </w:rPr>
        <w:t xml:space="preserve"> 1,5</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0,09 </w:t>
      </w:r>
      <w:r w:rsidRPr="00464FEA">
        <w:rPr>
          <w:rFonts w:ascii="Times New Roman" w:eastAsia="Times New Roman" w:hAnsi="Times New Roman" w:cs="Times New Roman" w:hint="eastAsia"/>
          <w:kern w:val="0"/>
          <w:sz w:val="28"/>
          <w:szCs w:val="28"/>
          <w:lang w:eastAsia="ru-RU"/>
        </w:rPr>
        <w:t>см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1,7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0,1 </w:t>
      </w:r>
      <w:r w:rsidRPr="00464FEA">
        <w:rPr>
          <w:rFonts w:ascii="Times New Roman" w:eastAsia="Times New Roman" w:hAnsi="Times New Roman" w:cs="Times New Roman" w:hint="eastAsia"/>
          <w:kern w:val="0"/>
          <w:sz w:val="28"/>
          <w:szCs w:val="28"/>
          <w:lang w:eastAsia="ru-RU"/>
        </w:rPr>
        <w:t>см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правої</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Гістологічне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зазнали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встановило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потоншені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деформовані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зустрічалися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ділянки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руйнування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утворенням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сусідніми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втрачали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зв</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язок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вигляді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детриту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Збережені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розміщувалися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потовщеній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різниця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їхніми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ядровмісною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респіраторною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частинами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нівелювалася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рахунок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потовщення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останньої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цитоплазмі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піноцитозні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пухирці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Спостерігалася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встановлено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достовірне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діаметру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61,9%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39,72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1,15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64,30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2,59,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68,1%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37,94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1,04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63,89</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2,49,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потоншання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більш</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удвічі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53,19%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13,50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0,86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6,32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1,04,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51,75%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12,60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0,71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6,08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1,08,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справа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lastRenderedPageBreak/>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Хартом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Ван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Гізоном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відтворення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моделі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посилення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каркасу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проявлялося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зростанням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волокон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їхньої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малюнок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набував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грубого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вигляду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вакуолізацією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цитоплазми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руйнуванням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міжклітинних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контактів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втратою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цілісності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детрит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спостерігалися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ознаки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гіпергідратації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лімфолейкоцитарні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інфільтрати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Поряд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спазмованими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говорила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неправильна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іноді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щілиноподібна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форма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локалізувались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зменшеним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або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спадання</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встановлено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достовірне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піддослідних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38,5%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13,26</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0,53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18,37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0,94,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36,9%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13,31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0,49 </w:t>
      </w:r>
      <w:r w:rsidRPr="00464FEA">
        <w:rPr>
          <w:rFonts w:ascii="Times New Roman" w:eastAsia="Times New Roman" w:hAnsi="Times New Roman" w:cs="Times New Roman" w:hint="eastAsia"/>
          <w:kern w:val="0"/>
          <w:sz w:val="28"/>
          <w:szCs w:val="28"/>
          <w:lang w:eastAsia="ru-RU"/>
        </w:rPr>
        <w:t>мкм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18,22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0,82,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товщини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дрібних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відтворення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моделі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зростання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показника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42%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8,88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0,40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12,61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0,56,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43,7%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8,74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0,38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12,56</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0,58,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зрізах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забарвлених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Хартом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Ван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Гізоном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потовщення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еластичного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каркасу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М’язова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потовщеною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ознаками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набряку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підслизовій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скупчення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лейкоцитів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переважали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лімфоцити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плазмоцити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свідчило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напруження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посилення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місцевого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захисного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бар’єру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відповідь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Посилення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захисної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функції</w:t>
      </w:r>
      <w:r w:rsidRPr="00464FEA">
        <w:rPr>
          <w:rFonts w:ascii="Times New Roman" w:eastAsia="Times New Roman" w:hAnsi="Times New Roman" w:cs="Times New Roman"/>
          <w:kern w:val="0"/>
          <w:sz w:val="28"/>
          <w:szCs w:val="28"/>
          <w:lang w:eastAsia="ru-RU"/>
        </w:rPr>
        <w:t xml:space="preserve"> BALT-</w:t>
      </w:r>
      <w:r w:rsidRPr="00464FEA">
        <w:rPr>
          <w:rFonts w:ascii="Times New Roman" w:eastAsia="Times New Roman" w:hAnsi="Times New Roman" w:cs="Times New Roman" w:hint="eastAsia"/>
          <w:kern w:val="0"/>
          <w:sz w:val="28"/>
          <w:szCs w:val="28"/>
          <w:lang w:eastAsia="ru-RU"/>
        </w:rPr>
        <w:t>системи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досліджуваній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тварин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підтверджувалося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також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плазмоцитів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лімфоцитів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формували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периваскулярні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скупчення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перибронхіальній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виявлялися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гемомікросудини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щільно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заповнені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гемомікроциркуляторного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встановлено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зазнали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діаметр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артеріол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зменшився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4,1%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20,56</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1,62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19,40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1,47,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6,4%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20,68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1,57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19,05</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1,38,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Середні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діаметру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зросли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45,3%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3,62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0,25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5,26</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0,41,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48,9%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3,68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0,22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5,48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0,39,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Діаметр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венул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збільшився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10,8%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19,01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1,14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kern w:val="0"/>
          <w:sz w:val="28"/>
          <w:szCs w:val="28"/>
          <w:lang w:eastAsia="ru-RU"/>
        </w:rPr>
        <w:lastRenderedPageBreak/>
        <w:t>21,07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2,17,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10,4%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18,72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1,07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20,66</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1,17,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усіх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ланках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гемомікроциркуляторного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відтворення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моделі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визначався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заповнені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потоншеними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візуалізувалася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вигляді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тоненької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базофільної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смужки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зберігала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безперервність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Плазма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підвищеної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оптичної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щільності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периферичних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відділах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визначалися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вогнища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діапедезу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гемомікросудин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інтерстиційну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Поряд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ділянках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спостерігалася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велика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кількість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інтерстиційних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Периваскулярна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гіпергідратована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інфільтрована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лейкоцитами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свідчать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призводять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виникнення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суттєвих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уже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початку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стадії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тривоги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викликає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появу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геморагічних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21-</w:t>
      </w:r>
      <w:r w:rsidRPr="00464FEA">
        <w:rPr>
          <w:rFonts w:ascii="Times New Roman" w:eastAsia="Times New Roman" w:hAnsi="Times New Roman" w:cs="Times New Roman" w:hint="eastAsia"/>
          <w:kern w:val="0"/>
          <w:sz w:val="28"/>
          <w:szCs w:val="28"/>
          <w:lang w:eastAsia="ru-RU"/>
        </w:rPr>
        <w:t>денного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превалюють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емфіземи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Подібні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спостерігаються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процесі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перебігу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різної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підстави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вважати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сприяють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виникненню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дихання</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ВИСНОВКИ</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дисертаційній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роботі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наведене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теоретичне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узагальнення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нове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вирішення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завдання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сутність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полягає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уточненні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Вістар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аспектів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їхніх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Вістар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видові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більші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розміри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складається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чотирьох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менша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поділу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зразків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осередки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руйнування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оголенням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накопиченням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клітинного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детриту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агрегації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ендотелію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капілярів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враховувати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досліджень</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2.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макроскопічному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анатомічні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взаємовідношення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грудної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порожнини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компонентів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змінюються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Проте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геморагічних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накопичення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геморагічного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вмісту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поява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крововиливів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вісцеральну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плевру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lastRenderedPageBreak/>
        <w:t xml:space="preserve">3.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мікроскопічному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уже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через</w:t>
      </w:r>
      <w:r w:rsidRPr="00464FEA">
        <w:rPr>
          <w:rFonts w:ascii="Times New Roman" w:eastAsia="Times New Roman" w:hAnsi="Times New Roman" w:cs="Times New Roman"/>
          <w:kern w:val="0"/>
          <w:sz w:val="28"/>
          <w:szCs w:val="28"/>
          <w:lang w:eastAsia="ru-RU"/>
        </w:rPr>
        <w:t xml:space="preserve"> 2 </w:t>
      </w:r>
      <w:r w:rsidRPr="00464FEA">
        <w:rPr>
          <w:rFonts w:ascii="Times New Roman" w:eastAsia="Times New Roman" w:hAnsi="Times New Roman" w:cs="Times New Roman" w:hint="eastAsia"/>
          <w:kern w:val="0"/>
          <w:sz w:val="28"/>
          <w:szCs w:val="28"/>
          <w:lang w:eastAsia="ru-RU"/>
        </w:rPr>
        <w:t>години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завершення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періоду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фіксації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викликає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63,8%,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70,6%,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стоншення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42,3%,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40,4%,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потовщення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85,9%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87,4%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65,7%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65,9%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порушення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мікроциркуляції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появою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численних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крововиливів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гемомікросудин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інтерстиційну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4.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21 </w:t>
      </w:r>
      <w:r w:rsidRPr="00464FEA">
        <w:rPr>
          <w:rFonts w:ascii="Times New Roman" w:eastAsia="Times New Roman" w:hAnsi="Times New Roman" w:cs="Times New Roman" w:hint="eastAsia"/>
          <w:kern w:val="0"/>
          <w:sz w:val="28"/>
          <w:szCs w:val="28"/>
          <w:lang w:eastAsia="ru-RU"/>
        </w:rPr>
        <w:t>добу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макроскопічно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призводить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піддослідних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емфіземи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збільшуються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об’ємі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роздуваються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своїми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краями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прикривають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переднє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середостіння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видалення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грудної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клітки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спадаються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щільно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заповнюються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світлим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ексудатом</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5.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мікроскопічному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рівні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викликає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61,9%,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68,1%,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деформацію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стоншення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міжальвеолярних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53,19,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51,75%,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потовщення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епітеліального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шару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малого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42%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43,7%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середнього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калібру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38,5%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зліва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36,9%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&lt;0,01) </w:t>
      </w:r>
      <w:r w:rsidRPr="00464FEA">
        <w:rPr>
          <w:rFonts w:ascii="Times New Roman" w:eastAsia="Times New Roman" w:hAnsi="Times New Roman" w:cs="Times New Roman" w:hint="eastAsia"/>
          <w:kern w:val="0"/>
          <w:sz w:val="28"/>
          <w:szCs w:val="28"/>
          <w:lang w:eastAsia="ru-RU"/>
        </w:rPr>
        <w:t>справа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порушення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гемомікроциркуляції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діапедезу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еритроцитів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інтерстиційну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сполучну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просвіти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відміну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визначаються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фіброзу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спостерігається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виникнення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ателектазів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поява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запальної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інфільтрації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легеневій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стінках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внутрішньолегеневих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6.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викликає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суттєві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подібні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розвиваються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процесі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перебігу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різної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підставі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цього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потрібно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вважати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обґрунтованою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роль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сприяє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виникненню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дихання</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ПРАКТИЧНІ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РЕКОМЕНДАЦІЇ</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1. </w:t>
      </w:r>
      <w:r w:rsidRPr="00464FEA">
        <w:rPr>
          <w:rFonts w:ascii="Times New Roman" w:eastAsia="Times New Roman" w:hAnsi="Times New Roman" w:cs="Times New Roman" w:hint="eastAsia"/>
          <w:kern w:val="0"/>
          <w:sz w:val="28"/>
          <w:szCs w:val="28"/>
          <w:lang w:eastAsia="ru-RU"/>
        </w:rPr>
        <w:t>Одержані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розширюють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поглиблюють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відомості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2. </w:t>
      </w:r>
      <w:r w:rsidRPr="00464FEA">
        <w:rPr>
          <w:rFonts w:ascii="Times New Roman" w:eastAsia="Times New Roman" w:hAnsi="Times New Roman" w:cs="Times New Roman" w:hint="eastAsia"/>
          <w:kern w:val="0"/>
          <w:sz w:val="28"/>
          <w:szCs w:val="28"/>
          <w:lang w:eastAsia="ru-RU"/>
        </w:rPr>
        <w:t>Отримані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видової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лінії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Вістар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зможуть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допомогти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науковцям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досліджень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використанням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3. </w:t>
      </w: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використанні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пульмонологами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фтизіатрами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профпатологами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допоможуть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розробці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комплексних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заходів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спрямованих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запобігання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виникненню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захворювань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дихання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тлі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стресорних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факторів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4. </w:t>
      </w:r>
      <w:r w:rsidRPr="00464FEA">
        <w:rPr>
          <w:rFonts w:ascii="Times New Roman" w:eastAsia="Times New Roman" w:hAnsi="Times New Roman" w:cs="Times New Roman" w:hint="eastAsia"/>
          <w:kern w:val="0"/>
          <w:sz w:val="28"/>
          <w:szCs w:val="28"/>
          <w:lang w:eastAsia="ru-RU"/>
        </w:rPr>
        <w:t>Одержані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доцільно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використовувати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навчальному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дослідному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процесах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також</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кафедр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патофізіології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пульмонології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фтизіатрії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професійних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хвороб</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СПИСОК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ОПУБЛІКОВАНИХ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РОБІТ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ТЕМОЮ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ДИСЕРТАЦІЇ</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ризику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виникнення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туберкульозу</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Проніна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Скрипніков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Вісник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2010.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16,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487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490.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проаналізовані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літературні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джерела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стаття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підготовлена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друку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2.</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виникають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дією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Підмогильний</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Актуальні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сучасної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11,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 (34).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188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192.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проаналізовані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літературні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джерела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стаття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підготовлена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друку</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3.</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Проніна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Підмогильний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Ніколенко</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Вісник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Вип</w:t>
      </w:r>
      <w:r w:rsidRPr="00464FEA">
        <w:rPr>
          <w:rFonts w:ascii="Times New Roman" w:eastAsia="Times New Roman" w:hAnsi="Times New Roman" w:cs="Times New Roman"/>
          <w:kern w:val="0"/>
          <w:sz w:val="28"/>
          <w:szCs w:val="28"/>
          <w:lang w:eastAsia="ru-RU"/>
        </w:rPr>
        <w:t xml:space="preserve">. 2,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230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232.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4.</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Преморбідні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внаслідок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стресової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реакції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експерименті</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Проніна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Данильченко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Половик</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Вісник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біології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Вип</w:t>
      </w:r>
      <w:r w:rsidRPr="00464FEA">
        <w:rPr>
          <w:rFonts w:ascii="Times New Roman" w:eastAsia="Times New Roman" w:hAnsi="Times New Roman" w:cs="Times New Roman"/>
          <w:kern w:val="0"/>
          <w:sz w:val="28"/>
          <w:szCs w:val="28"/>
          <w:lang w:eastAsia="ru-RU"/>
        </w:rPr>
        <w:t xml:space="preserve">. 3,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2 (88),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154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156.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5.</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Актуальні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сучасної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Вісник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11,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4 (36), </w:t>
      </w:r>
      <w:r w:rsidRPr="00464FEA">
        <w:rPr>
          <w:rFonts w:ascii="Times New Roman" w:eastAsia="Times New Roman" w:hAnsi="Times New Roman" w:cs="Times New Roman" w:hint="eastAsia"/>
          <w:kern w:val="0"/>
          <w:sz w:val="28"/>
          <w:szCs w:val="28"/>
          <w:lang w:eastAsia="ru-RU"/>
        </w:rPr>
        <w:t>ч</w:t>
      </w:r>
      <w:r w:rsidRPr="00464FEA">
        <w:rPr>
          <w:rFonts w:ascii="Times New Roman" w:eastAsia="Times New Roman" w:hAnsi="Times New Roman" w:cs="Times New Roman"/>
          <w:kern w:val="0"/>
          <w:sz w:val="28"/>
          <w:szCs w:val="28"/>
          <w:lang w:eastAsia="ru-RU"/>
        </w:rPr>
        <w:t xml:space="preserve">. 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92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94.</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6.</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зазнали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Актуальні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сучасної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12,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2 (37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38).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186</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188.</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lastRenderedPageBreak/>
        <w:t>7.</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Актуальні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сучасної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12,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4 (40).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139</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142.</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8.</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іммобілізації</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Проніна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Данильченко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Є</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Ніколенко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Зюзіна</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Таврический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медико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биологический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вестник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16,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1, </w:t>
      </w:r>
      <w:r w:rsidRPr="00464FEA">
        <w:rPr>
          <w:rFonts w:ascii="Times New Roman" w:eastAsia="Times New Roman" w:hAnsi="Times New Roman" w:cs="Times New Roman" w:hint="eastAsia"/>
          <w:kern w:val="0"/>
          <w:sz w:val="28"/>
          <w:szCs w:val="28"/>
          <w:lang w:eastAsia="ru-RU"/>
        </w:rPr>
        <w:t>ч</w:t>
      </w:r>
      <w:r w:rsidRPr="00464FEA">
        <w:rPr>
          <w:rFonts w:ascii="Times New Roman" w:eastAsia="Times New Roman" w:hAnsi="Times New Roman" w:cs="Times New Roman"/>
          <w:kern w:val="0"/>
          <w:sz w:val="28"/>
          <w:szCs w:val="28"/>
          <w:lang w:eastAsia="ru-RU"/>
        </w:rPr>
        <w:t>. 1 (61).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113</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115.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9.</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Органометричне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Український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журнал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клінічної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лабораторної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8,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3.</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192</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194.</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10.</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Оцінка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периферичних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відділів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Актуальні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сучасної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Вісник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Української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стоматологічної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академії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w:t>
      </w:r>
      <w:r w:rsidRPr="00464FEA">
        <w:rPr>
          <w:rFonts w:ascii="Times New Roman" w:eastAsia="Times New Roman" w:hAnsi="Times New Roman" w:cs="Times New Roman"/>
          <w:kern w:val="0"/>
          <w:sz w:val="28"/>
          <w:szCs w:val="28"/>
          <w:lang w:eastAsia="ru-RU"/>
        </w:rPr>
        <w:t xml:space="preserve">. 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4 (44).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121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124.</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11.</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Влияние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иммобилизационного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лёгкого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крысы</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Данильченко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Бойко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Воскресенская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Зюзина</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«Актуальные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направления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фундаментальных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прикладных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исследований»</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материалы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международной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научно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практической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Москва</w:t>
      </w:r>
      <w:r w:rsidRPr="00464FEA">
        <w:rPr>
          <w:rFonts w:ascii="Times New Roman" w:eastAsia="Times New Roman" w:hAnsi="Times New Roman" w:cs="Times New Roman"/>
          <w:kern w:val="0"/>
          <w:sz w:val="28"/>
          <w:szCs w:val="28"/>
          <w:lang w:eastAsia="ru-RU"/>
        </w:rPr>
        <w:t>, 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5 </w:t>
      </w:r>
      <w:r w:rsidRPr="00464FEA">
        <w:rPr>
          <w:rFonts w:ascii="Times New Roman" w:eastAsia="Times New Roman" w:hAnsi="Times New Roman" w:cs="Times New Roman" w:hint="eastAsia"/>
          <w:kern w:val="0"/>
          <w:sz w:val="28"/>
          <w:szCs w:val="28"/>
          <w:lang w:eastAsia="ru-RU"/>
        </w:rPr>
        <w:t>марта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Москва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35</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38.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12.</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Влияние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хронической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периферические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отделы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лёгкого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крысы</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Аветиков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Данильченко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Винник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Ставицкий</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«Современная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актуальные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вопросы»</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сборник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материалам</w:t>
      </w:r>
      <w:r w:rsidRPr="00464FEA">
        <w:rPr>
          <w:rFonts w:ascii="Times New Roman" w:eastAsia="Times New Roman" w:hAnsi="Times New Roman" w:cs="Times New Roman"/>
          <w:kern w:val="0"/>
          <w:sz w:val="28"/>
          <w:szCs w:val="28"/>
          <w:lang w:eastAsia="ru-RU"/>
        </w:rPr>
        <w:t xml:space="preserve"> XXIII </w:t>
      </w:r>
      <w:r w:rsidRPr="00464FEA">
        <w:rPr>
          <w:rFonts w:ascii="Times New Roman" w:eastAsia="Times New Roman" w:hAnsi="Times New Roman" w:cs="Times New Roman" w:hint="eastAsia"/>
          <w:kern w:val="0"/>
          <w:sz w:val="28"/>
          <w:szCs w:val="28"/>
          <w:lang w:eastAsia="ru-RU"/>
        </w:rPr>
        <w:t>международной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научно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практической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Новосибирск</w:t>
      </w:r>
      <w:r w:rsidRPr="00464FEA">
        <w:rPr>
          <w:rFonts w:ascii="Times New Roman" w:eastAsia="Times New Roman" w:hAnsi="Times New Roman" w:cs="Times New Roman"/>
          <w:kern w:val="0"/>
          <w:sz w:val="28"/>
          <w:szCs w:val="28"/>
          <w:lang w:eastAsia="ru-RU"/>
        </w:rPr>
        <w:t xml:space="preserve">, 23 </w:t>
      </w:r>
      <w:r w:rsidRPr="00464FEA">
        <w:rPr>
          <w:rFonts w:ascii="Times New Roman" w:eastAsia="Times New Roman" w:hAnsi="Times New Roman" w:cs="Times New Roman" w:hint="eastAsia"/>
          <w:kern w:val="0"/>
          <w:sz w:val="28"/>
          <w:szCs w:val="28"/>
          <w:lang w:eastAsia="ru-RU"/>
        </w:rPr>
        <w:t>сентября</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Новосибирск</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9 (23).</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165</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172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13.</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Морфологическая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внутрилегочных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после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воздействия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иммобилизационного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Данильченко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Билыч</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Половик</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«Актуальные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проблемы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медицины»</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материалы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научно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практической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посвящённой</w:t>
      </w:r>
      <w:r w:rsidRPr="00464FEA">
        <w:rPr>
          <w:rFonts w:ascii="Times New Roman" w:eastAsia="Times New Roman" w:hAnsi="Times New Roman" w:cs="Times New Roman"/>
          <w:kern w:val="0"/>
          <w:sz w:val="28"/>
          <w:szCs w:val="28"/>
          <w:lang w:eastAsia="ru-RU"/>
        </w:rPr>
        <w:t xml:space="preserve"> 55-</w:t>
      </w:r>
      <w:r w:rsidRPr="00464FEA">
        <w:rPr>
          <w:rFonts w:ascii="Times New Roman" w:eastAsia="Times New Roman" w:hAnsi="Times New Roman" w:cs="Times New Roman" w:hint="eastAsia"/>
          <w:kern w:val="0"/>
          <w:sz w:val="28"/>
          <w:szCs w:val="28"/>
          <w:lang w:eastAsia="ru-RU"/>
        </w:rPr>
        <w:t>летию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учреждения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образования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«Гродненский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государственный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университет»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w:t>
      </w:r>
      <w:r w:rsidRPr="00464FEA">
        <w:rPr>
          <w:rFonts w:ascii="Times New Roman" w:eastAsia="Times New Roman" w:hAnsi="Times New Roman" w:cs="Times New Roman"/>
          <w:kern w:val="0"/>
          <w:sz w:val="28"/>
          <w:szCs w:val="28"/>
          <w:lang w:eastAsia="ru-RU"/>
        </w:rPr>
        <w:t>. 1 (</w:t>
      </w:r>
      <w:r w:rsidRPr="00464FEA">
        <w:rPr>
          <w:rFonts w:ascii="Times New Roman" w:eastAsia="Times New Roman" w:hAnsi="Times New Roman" w:cs="Times New Roman" w:hint="eastAsia"/>
          <w:kern w:val="0"/>
          <w:sz w:val="28"/>
          <w:szCs w:val="28"/>
          <w:lang w:eastAsia="ru-RU"/>
        </w:rPr>
        <w:t>Гродно</w:t>
      </w:r>
      <w:r w:rsidRPr="00464FEA">
        <w:rPr>
          <w:rFonts w:ascii="Times New Roman" w:eastAsia="Times New Roman" w:hAnsi="Times New Roman" w:cs="Times New Roman"/>
          <w:kern w:val="0"/>
          <w:sz w:val="28"/>
          <w:szCs w:val="28"/>
          <w:lang w:eastAsia="ru-RU"/>
        </w:rPr>
        <w:t>, 3</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4 </w:t>
      </w:r>
      <w:r w:rsidRPr="00464FEA">
        <w:rPr>
          <w:rFonts w:ascii="Times New Roman" w:eastAsia="Times New Roman" w:hAnsi="Times New Roman" w:cs="Times New Roman" w:hint="eastAsia"/>
          <w:kern w:val="0"/>
          <w:sz w:val="28"/>
          <w:szCs w:val="28"/>
          <w:lang w:eastAsia="ru-RU"/>
        </w:rPr>
        <w:t>октября</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Гродно</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359</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362.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14.</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мікроциркуляторне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Проніна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Підмогильний</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«Морфологічні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аспекти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мікроциркуляції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патології»</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збірник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Тернопіль</w:t>
      </w:r>
      <w:r w:rsidRPr="00464FEA">
        <w:rPr>
          <w:rFonts w:ascii="Times New Roman" w:eastAsia="Times New Roman" w:hAnsi="Times New Roman" w:cs="Times New Roman"/>
          <w:kern w:val="0"/>
          <w:sz w:val="28"/>
          <w:szCs w:val="28"/>
          <w:lang w:eastAsia="ru-RU"/>
        </w:rPr>
        <w:t>, 17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18 </w:t>
      </w:r>
      <w:r w:rsidRPr="00464FEA">
        <w:rPr>
          <w:rFonts w:ascii="Times New Roman" w:eastAsia="Times New Roman" w:hAnsi="Times New Roman" w:cs="Times New Roman" w:hint="eastAsia"/>
          <w:kern w:val="0"/>
          <w:sz w:val="28"/>
          <w:szCs w:val="28"/>
          <w:lang w:eastAsia="ru-RU"/>
        </w:rPr>
        <w:t>червня</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Тернопіль</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141</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142.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15.</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стресі</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Підмогильний</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«Медицина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ХХІ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століття»</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матеріали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молодих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вчених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присвяченої</w:t>
      </w:r>
      <w:r w:rsidRPr="00464FEA">
        <w:rPr>
          <w:rFonts w:ascii="Times New Roman" w:eastAsia="Times New Roman" w:hAnsi="Times New Roman" w:cs="Times New Roman"/>
          <w:kern w:val="0"/>
          <w:sz w:val="28"/>
          <w:szCs w:val="28"/>
          <w:lang w:eastAsia="ru-RU"/>
        </w:rPr>
        <w:t xml:space="preserve"> 150-</w:t>
      </w:r>
      <w:r w:rsidRPr="00464FEA">
        <w:rPr>
          <w:rFonts w:ascii="Times New Roman" w:eastAsia="Times New Roman" w:hAnsi="Times New Roman" w:cs="Times New Roman" w:hint="eastAsia"/>
          <w:kern w:val="0"/>
          <w:sz w:val="28"/>
          <w:szCs w:val="28"/>
          <w:lang w:eastAsia="ru-RU"/>
        </w:rPr>
        <w:t>річчю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заснування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Харківського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товариства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w:t>
      </w:r>
      <w:r w:rsidRPr="00464FEA">
        <w:rPr>
          <w:rFonts w:ascii="Times New Roman" w:eastAsia="Times New Roman" w:hAnsi="Times New Roman" w:cs="Times New Roman"/>
          <w:kern w:val="0"/>
          <w:sz w:val="28"/>
          <w:szCs w:val="28"/>
          <w:lang w:eastAsia="ru-RU"/>
        </w:rPr>
        <w:t xml:space="preserve">, 30 </w:t>
      </w:r>
      <w:r w:rsidRPr="00464FEA">
        <w:rPr>
          <w:rFonts w:ascii="Times New Roman" w:eastAsia="Times New Roman" w:hAnsi="Times New Roman" w:cs="Times New Roman" w:hint="eastAsia"/>
          <w:kern w:val="0"/>
          <w:sz w:val="28"/>
          <w:szCs w:val="28"/>
          <w:lang w:eastAsia="ru-RU"/>
        </w:rPr>
        <w:t>листопада</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w:t>
      </w:r>
      <w:r w:rsidRPr="00464FEA">
        <w:rPr>
          <w:rFonts w:ascii="Times New Roman" w:eastAsia="Times New Roman" w:hAnsi="Times New Roman" w:cs="Times New Roman"/>
          <w:kern w:val="0"/>
          <w:sz w:val="28"/>
          <w:szCs w:val="28"/>
          <w:lang w:eastAsia="ru-RU"/>
        </w:rPr>
        <w:t xml:space="preserve">, 2011.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54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55.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16.</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експерименті</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Проніна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Підмогильний</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«Анатомо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хірургічні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аспекти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дитячої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гастроентерології»</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матеріали</w:t>
      </w:r>
      <w:r w:rsidRPr="00464FEA">
        <w:rPr>
          <w:rFonts w:ascii="Times New Roman" w:eastAsia="Times New Roman" w:hAnsi="Times New Roman" w:cs="Times New Roman"/>
          <w:kern w:val="0"/>
          <w:sz w:val="28"/>
          <w:szCs w:val="28"/>
          <w:lang w:eastAsia="ru-RU"/>
        </w:rPr>
        <w:t xml:space="preserve"> 3-</w:t>
      </w:r>
      <w:r w:rsidRPr="00464FEA">
        <w:rPr>
          <w:rFonts w:ascii="Times New Roman" w:eastAsia="Times New Roman" w:hAnsi="Times New Roman" w:cs="Times New Roman" w:hint="eastAsia"/>
          <w:kern w:val="0"/>
          <w:sz w:val="28"/>
          <w:szCs w:val="28"/>
          <w:lang w:eastAsia="ru-RU"/>
        </w:rPr>
        <w:t>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симпозіуму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Чернівці</w:t>
      </w:r>
      <w:r w:rsidRPr="00464FEA">
        <w:rPr>
          <w:rFonts w:ascii="Times New Roman" w:eastAsia="Times New Roman" w:hAnsi="Times New Roman" w:cs="Times New Roman"/>
          <w:kern w:val="0"/>
          <w:sz w:val="28"/>
          <w:szCs w:val="28"/>
          <w:lang w:eastAsia="ru-RU"/>
        </w:rPr>
        <w:t xml:space="preserve">, 20 </w:t>
      </w:r>
      <w:r w:rsidRPr="00464FEA">
        <w:rPr>
          <w:rFonts w:ascii="Times New Roman" w:eastAsia="Times New Roman" w:hAnsi="Times New Roman" w:cs="Times New Roman" w:hint="eastAsia"/>
          <w:kern w:val="0"/>
          <w:sz w:val="28"/>
          <w:szCs w:val="28"/>
          <w:lang w:eastAsia="ru-RU"/>
        </w:rPr>
        <w:t>квітня</w:t>
      </w:r>
      <w:r w:rsidRPr="00464FEA">
        <w:rPr>
          <w:rFonts w:ascii="Times New Roman" w:eastAsia="Times New Roman" w:hAnsi="Times New Roman" w:cs="Times New Roman"/>
          <w:kern w:val="0"/>
          <w:sz w:val="28"/>
          <w:szCs w:val="28"/>
          <w:lang w:eastAsia="ru-RU"/>
        </w:rPr>
        <w:t xml:space="preserve"> 2012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Чернівці</w:t>
      </w:r>
      <w:r w:rsidRPr="00464FEA">
        <w:rPr>
          <w:rFonts w:ascii="Times New Roman" w:eastAsia="Times New Roman" w:hAnsi="Times New Roman" w:cs="Times New Roman"/>
          <w:kern w:val="0"/>
          <w:sz w:val="28"/>
          <w:szCs w:val="28"/>
          <w:lang w:eastAsia="ru-RU"/>
        </w:rPr>
        <w:t xml:space="preserve">, 2012.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160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161.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17.</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інтерстиційної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Підмогильний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«Медична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практику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охорони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здоров’я»</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матеріали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Всеукраїнської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 xml:space="preserve">, 23 </w:t>
      </w:r>
      <w:r w:rsidRPr="00464FEA">
        <w:rPr>
          <w:rFonts w:ascii="Times New Roman" w:eastAsia="Times New Roman" w:hAnsi="Times New Roman" w:cs="Times New Roman" w:hint="eastAsia"/>
          <w:kern w:val="0"/>
          <w:sz w:val="28"/>
          <w:szCs w:val="28"/>
          <w:lang w:eastAsia="ru-RU"/>
        </w:rPr>
        <w:t>листопада</w:t>
      </w:r>
      <w:r w:rsidRPr="00464FEA">
        <w:rPr>
          <w:rFonts w:ascii="Times New Roman" w:eastAsia="Times New Roman" w:hAnsi="Times New Roman" w:cs="Times New Roman"/>
          <w:kern w:val="0"/>
          <w:sz w:val="28"/>
          <w:szCs w:val="28"/>
          <w:lang w:eastAsia="ru-RU"/>
        </w:rPr>
        <w:t xml:space="preserve"> 2012 </w:t>
      </w:r>
      <w:r w:rsidRPr="00464FEA">
        <w:rPr>
          <w:rFonts w:ascii="Times New Roman" w:eastAsia="Times New Roman" w:hAnsi="Times New Roman" w:cs="Times New Roman" w:hint="eastAsia"/>
          <w:kern w:val="0"/>
          <w:sz w:val="28"/>
          <w:szCs w:val="28"/>
          <w:lang w:eastAsia="ru-RU"/>
        </w:rPr>
        <w:t>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Полтава</w:t>
      </w:r>
      <w:r w:rsidRPr="00464FEA">
        <w:rPr>
          <w:rFonts w:ascii="Times New Roman" w:eastAsia="Times New Roman" w:hAnsi="Times New Roman" w:cs="Times New Roman"/>
          <w:kern w:val="0"/>
          <w:sz w:val="28"/>
          <w:szCs w:val="28"/>
          <w:lang w:eastAsia="ru-RU"/>
        </w:rPr>
        <w:t xml:space="preserve">, 2012.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74</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75.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18.</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развития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острой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респираторной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вирусной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инфекции</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Е</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Данильченко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Половик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Билыч</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«Инновационные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технологии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диагностике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терапии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болезней»</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сборник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республиканской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научно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практической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Бухара</w:t>
      </w:r>
      <w:r w:rsidRPr="00464FEA">
        <w:rPr>
          <w:rFonts w:ascii="Times New Roman" w:eastAsia="Times New Roman" w:hAnsi="Times New Roman" w:cs="Times New Roman"/>
          <w:kern w:val="0"/>
          <w:sz w:val="28"/>
          <w:szCs w:val="28"/>
          <w:lang w:eastAsia="ru-RU"/>
        </w:rPr>
        <w:t xml:space="preserve">, 8 </w:t>
      </w:r>
      <w:r w:rsidRPr="00464FEA">
        <w:rPr>
          <w:rFonts w:ascii="Times New Roman" w:eastAsia="Times New Roman" w:hAnsi="Times New Roman" w:cs="Times New Roman" w:hint="eastAsia"/>
          <w:kern w:val="0"/>
          <w:sz w:val="28"/>
          <w:szCs w:val="28"/>
          <w:lang w:eastAsia="ru-RU"/>
        </w:rPr>
        <w:t>ноября</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Бухара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157</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158.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19.</w:t>
      </w:r>
      <w:r w:rsidRPr="00464FEA">
        <w:rPr>
          <w:rFonts w:ascii="Times New Roman" w:eastAsia="Times New Roman" w:hAnsi="Times New Roman" w:cs="Times New Roman"/>
          <w:kern w:val="0"/>
          <w:sz w:val="28"/>
          <w:szCs w:val="28"/>
          <w:lang w:eastAsia="ru-RU"/>
        </w:rPr>
        <w:tab/>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Морфологические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аспекты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связи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хронической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обструктивной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болезни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лёгких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стрессом</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Е</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Пронина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Данильченко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Половик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Билыч</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«Инновационные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технологии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диагностике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терапии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внутренних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болезней»</w:t>
      </w:r>
      <w:r w:rsidRPr="00464FEA">
        <w:rPr>
          <w:rFonts w:ascii="Times New Roman" w:eastAsia="Times New Roman" w:hAnsi="Times New Roman" w:cs="Times New Roman"/>
          <w:kern w:val="0"/>
          <w:sz w:val="28"/>
          <w:szCs w:val="28"/>
          <w:lang w:eastAsia="ru-RU"/>
        </w:rPr>
        <w:t xml:space="preserve"> : </w:t>
      </w:r>
      <w:r w:rsidRPr="00464FEA">
        <w:rPr>
          <w:rFonts w:ascii="Times New Roman" w:eastAsia="Times New Roman" w:hAnsi="Times New Roman" w:cs="Times New Roman" w:hint="eastAsia"/>
          <w:kern w:val="0"/>
          <w:sz w:val="28"/>
          <w:szCs w:val="28"/>
          <w:lang w:eastAsia="ru-RU"/>
        </w:rPr>
        <w:t>сборник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республиканской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научно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практической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конференции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Бухара</w:t>
      </w:r>
      <w:r w:rsidRPr="00464FEA">
        <w:rPr>
          <w:rFonts w:ascii="Times New Roman" w:eastAsia="Times New Roman" w:hAnsi="Times New Roman" w:cs="Times New Roman"/>
          <w:kern w:val="0"/>
          <w:sz w:val="28"/>
          <w:szCs w:val="28"/>
          <w:lang w:eastAsia="ru-RU"/>
        </w:rPr>
        <w:t xml:space="preserve">, 8 </w:t>
      </w:r>
      <w:r w:rsidRPr="00464FEA">
        <w:rPr>
          <w:rFonts w:ascii="Times New Roman" w:eastAsia="Times New Roman" w:hAnsi="Times New Roman" w:cs="Times New Roman" w:hint="eastAsia"/>
          <w:kern w:val="0"/>
          <w:sz w:val="28"/>
          <w:szCs w:val="28"/>
          <w:lang w:eastAsia="ru-RU"/>
        </w:rPr>
        <w:t>ноября</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г</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Бухара</w:t>
      </w:r>
      <w:r w:rsidRPr="00464FEA">
        <w:rPr>
          <w:rFonts w:ascii="Times New Roman" w:eastAsia="Times New Roman" w:hAnsi="Times New Roman" w:cs="Times New Roman"/>
          <w:kern w:val="0"/>
          <w:sz w:val="28"/>
          <w:szCs w:val="28"/>
          <w:lang w:eastAsia="ru-RU"/>
        </w:rPr>
        <w:t xml:space="preserve">, 2013.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159</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160. (</w:t>
      </w:r>
      <w:r w:rsidRPr="00464FEA">
        <w:rPr>
          <w:rFonts w:ascii="Times New Roman" w:eastAsia="Times New Roman" w:hAnsi="Times New Roman" w:cs="Times New Roman" w:hint="eastAsia"/>
          <w:kern w:val="0"/>
          <w:sz w:val="28"/>
          <w:szCs w:val="28"/>
          <w:lang w:eastAsia="ru-RU"/>
        </w:rPr>
        <w:t>Здобувачем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виконаний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забір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обробка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матеріалу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описання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отриманих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результатів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сформульовані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висновки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АНОТАЦІЯ</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елементів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хронічному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Рукопис</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lastRenderedPageBreak/>
        <w:t>Дисертація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здобуття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наукового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ступеня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кандидата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спеціальністю</w:t>
      </w:r>
      <w:r w:rsidRPr="00464FEA">
        <w:rPr>
          <w:rFonts w:ascii="Times New Roman" w:eastAsia="Times New Roman" w:hAnsi="Times New Roman" w:cs="Times New Roman"/>
          <w:kern w:val="0"/>
          <w:sz w:val="28"/>
          <w:szCs w:val="28"/>
          <w:lang w:eastAsia="ru-RU"/>
        </w:rPr>
        <w:t xml:space="preserve"> 14.03.01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Харківський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національний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медичний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університет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України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Харків</w:t>
      </w:r>
      <w:r w:rsidRPr="00464FEA">
        <w:rPr>
          <w:rFonts w:ascii="Times New Roman" w:eastAsia="Times New Roman" w:hAnsi="Times New Roman" w:cs="Times New Roman"/>
          <w:kern w:val="0"/>
          <w:sz w:val="28"/>
          <w:szCs w:val="28"/>
          <w:lang w:eastAsia="ru-RU"/>
        </w:rPr>
        <w:t>, 2014.</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Дисертація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присвячена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вивченню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особливостей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будови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білих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комплексне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функціональних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рахунок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поєднання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гістологічних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гістохімічних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дослідження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уже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початку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стадії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тривоги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призводить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розвитку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змін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геморагічних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порушення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мікроциркуляції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Було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встановлено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окрім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порушень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гемомікроциркуляції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відмічається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запальна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інфільтрація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легеневої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бронхіальних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стінок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Порівняльний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аналіз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після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дії</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іммобілізаційного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щурів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превалюють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виразні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геморагічні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тоді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внаслідок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хронічного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впливу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переважають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явища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емфіземи</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Ключові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легені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морфологія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щури</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АННОТАЦИЯ</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Коптев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Топография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функциональная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характеристика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структурных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элементов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лёгких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экспериментальном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Рукопись</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Диссертация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соискание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ученой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степени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кандидата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медицинских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наук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специальности</w:t>
      </w:r>
      <w:r w:rsidRPr="00464FEA">
        <w:rPr>
          <w:rFonts w:ascii="Times New Roman" w:eastAsia="Times New Roman" w:hAnsi="Times New Roman" w:cs="Times New Roman"/>
          <w:kern w:val="0"/>
          <w:sz w:val="28"/>
          <w:szCs w:val="28"/>
          <w:lang w:eastAsia="ru-RU"/>
        </w:rPr>
        <w:t xml:space="preserve"> 14.03.01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нормальная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Харьковский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национальный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медицинский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университет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Украины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Харьков</w:t>
      </w:r>
      <w:r w:rsidRPr="00464FEA">
        <w:rPr>
          <w:rFonts w:ascii="Times New Roman" w:eastAsia="Times New Roman" w:hAnsi="Times New Roman" w:cs="Times New Roman"/>
          <w:kern w:val="0"/>
          <w:sz w:val="28"/>
          <w:szCs w:val="28"/>
          <w:lang w:eastAsia="ru-RU"/>
        </w:rPr>
        <w:t>, 2014.</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Диссертация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посвящена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изучению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особенностей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строения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белых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после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воздействия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экспериментального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иммобилизационного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Работа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была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выполнена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60 </w:t>
      </w:r>
      <w:r w:rsidRPr="00464FEA">
        <w:rPr>
          <w:rFonts w:ascii="Times New Roman" w:eastAsia="Times New Roman" w:hAnsi="Times New Roman" w:cs="Times New Roman" w:hint="eastAsia"/>
          <w:kern w:val="0"/>
          <w:sz w:val="28"/>
          <w:szCs w:val="28"/>
          <w:lang w:eastAsia="ru-RU"/>
        </w:rPr>
        <w:t>белых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крысах</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самцах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линии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Вистар</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Возраст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подопытных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животных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составлял</w:t>
      </w:r>
      <w:r w:rsidRPr="00464FEA">
        <w:rPr>
          <w:rFonts w:ascii="Times New Roman" w:eastAsia="Times New Roman" w:hAnsi="Times New Roman" w:cs="Times New Roman"/>
          <w:kern w:val="0"/>
          <w:sz w:val="28"/>
          <w:szCs w:val="28"/>
          <w:lang w:eastAsia="ru-RU"/>
        </w:rPr>
        <w:t xml:space="preserve"> 8</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10 </w:t>
      </w:r>
      <w:r w:rsidRPr="00464FEA">
        <w:rPr>
          <w:rFonts w:ascii="Times New Roman" w:eastAsia="Times New Roman" w:hAnsi="Times New Roman" w:cs="Times New Roman" w:hint="eastAsia"/>
          <w:kern w:val="0"/>
          <w:sz w:val="28"/>
          <w:szCs w:val="28"/>
          <w:lang w:eastAsia="ru-RU"/>
        </w:rPr>
        <w:t>месяцев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масса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240</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260 </w:t>
      </w:r>
      <w:r w:rsidRPr="00464FEA">
        <w:rPr>
          <w:rFonts w:ascii="Times New Roman" w:eastAsia="Times New Roman" w:hAnsi="Times New Roman" w:cs="Times New Roman" w:hint="eastAsia"/>
          <w:kern w:val="0"/>
          <w:sz w:val="28"/>
          <w:szCs w:val="28"/>
          <w:lang w:eastAsia="ru-RU"/>
        </w:rPr>
        <w:t>грамм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экспериментальной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группы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были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подвергнуты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воздействию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иммобилизационного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 xml:space="preserve">, II </w:t>
      </w:r>
      <w:r w:rsidRPr="00464FEA">
        <w:rPr>
          <w:rFonts w:ascii="Times New Roman" w:eastAsia="Times New Roman" w:hAnsi="Times New Roman" w:cs="Times New Roman" w:hint="eastAsia"/>
          <w:kern w:val="0"/>
          <w:sz w:val="28"/>
          <w:szCs w:val="28"/>
          <w:lang w:eastAsia="ru-RU"/>
        </w:rPr>
        <w:t>экспериментальной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группы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хронического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ІІІ</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группу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составили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интактные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животные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Острый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воспроизводили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путем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однократной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фиксации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спине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течение</w:t>
      </w:r>
      <w:r w:rsidRPr="00464FEA">
        <w:rPr>
          <w:rFonts w:ascii="Times New Roman" w:eastAsia="Times New Roman" w:hAnsi="Times New Roman" w:cs="Times New Roman"/>
          <w:kern w:val="0"/>
          <w:sz w:val="28"/>
          <w:szCs w:val="28"/>
          <w:lang w:eastAsia="ru-RU"/>
        </w:rPr>
        <w:t xml:space="preserve"> 6 </w:t>
      </w:r>
      <w:r w:rsidRPr="00464FEA">
        <w:rPr>
          <w:rFonts w:ascii="Times New Roman" w:eastAsia="Times New Roman" w:hAnsi="Times New Roman" w:cs="Times New Roman" w:hint="eastAsia"/>
          <w:kern w:val="0"/>
          <w:sz w:val="28"/>
          <w:szCs w:val="28"/>
          <w:lang w:eastAsia="ru-RU"/>
        </w:rPr>
        <w:t>часов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ежедневной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фиксации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спине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w:t>
      </w:r>
      <w:r w:rsidRPr="00464FEA">
        <w:rPr>
          <w:rFonts w:ascii="Times New Roman" w:eastAsia="Times New Roman" w:hAnsi="Times New Roman" w:cs="Times New Roman"/>
          <w:kern w:val="0"/>
          <w:sz w:val="28"/>
          <w:szCs w:val="28"/>
          <w:lang w:eastAsia="ru-RU"/>
        </w:rPr>
        <w:t xml:space="preserve"> 40 </w:t>
      </w:r>
      <w:r w:rsidRPr="00464FEA">
        <w:rPr>
          <w:rFonts w:ascii="Times New Roman" w:eastAsia="Times New Roman" w:hAnsi="Times New Roman" w:cs="Times New Roman" w:hint="eastAsia"/>
          <w:kern w:val="0"/>
          <w:sz w:val="28"/>
          <w:szCs w:val="28"/>
          <w:lang w:eastAsia="ru-RU"/>
        </w:rPr>
        <w:t>минут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течение</w:t>
      </w:r>
      <w:r w:rsidRPr="00464FEA">
        <w:rPr>
          <w:rFonts w:ascii="Times New Roman" w:eastAsia="Times New Roman" w:hAnsi="Times New Roman" w:cs="Times New Roman"/>
          <w:kern w:val="0"/>
          <w:sz w:val="28"/>
          <w:szCs w:val="28"/>
          <w:lang w:eastAsia="ru-RU"/>
        </w:rPr>
        <w:t xml:space="preserve"> 21 </w:t>
      </w:r>
      <w:r w:rsidRPr="00464FEA">
        <w:rPr>
          <w:rFonts w:ascii="Times New Roman" w:eastAsia="Times New Roman" w:hAnsi="Times New Roman" w:cs="Times New Roman" w:hint="eastAsia"/>
          <w:kern w:val="0"/>
          <w:sz w:val="28"/>
          <w:szCs w:val="28"/>
          <w:lang w:eastAsia="ru-RU"/>
        </w:rPr>
        <w:t>дня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экспериментальных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животных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проводили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натощак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путем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декапитации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внутрибрюшинным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тиопенталовым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наркозом</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работе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применены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анатомического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препарирования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органометрический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макромикроскопический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гистологический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гистохимический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морфометрический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статистический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исследования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Впервые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проведен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детальный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морфометрических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анализ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параметров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респираторного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отдела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гемомикроциркуляторного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норме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после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воздействия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иммобилизационного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Использованные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методы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позволили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установить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что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особенностям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гистологического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строения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контрольной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группы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следует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отнести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изменения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выявленные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части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образцов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легочной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ним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относятся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участки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отторжения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альвеолоцитов</w:t>
      </w:r>
      <w:r w:rsidRPr="00464FEA">
        <w:rPr>
          <w:rFonts w:ascii="Times New Roman" w:eastAsia="Times New Roman" w:hAnsi="Times New Roman" w:cs="Times New Roman"/>
          <w:kern w:val="0"/>
          <w:sz w:val="28"/>
          <w:szCs w:val="28"/>
          <w:lang w:eastAsia="ru-RU"/>
        </w:rPr>
        <w:t xml:space="preserve"> I </w:t>
      </w:r>
      <w:r w:rsidRPr="00464FEA">
        <w:rPr>
          <w:rFonts w:ascii="Times New Roman" w:eastAsia="Times New Roman" w:hAnsi="Times New Roman" w:cs="Times New Roman" w:hint="eastAsia"/>
          <w:kern w:val="0"/>
          <w:sz w:val="28"/>
          <w:szCs w:val="28"/>
          <w:lang w:eastAsia="ru-RU"/>
        </w:rPr>
        <w:t>типа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что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вызывало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локальное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обнажение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накоплением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клеточного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детрита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просвете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вблизи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поврежденных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участков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полостях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некоторых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были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обнаружены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немногочисленные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разрушенные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неповреждённые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альвеолоциты</w:t>
      </w:r>
      <w:r w:rsidRPr="00464FEA">
        <w:rPr>
          <w:rFonts w:ascii="Times New Roman" w:eastAsia="Times New Roman" w:hAnsi="Times New Roman" w:cs="Times New Roman"/>
          <w:kern w:val="0"/>
          <w:sz w:val="28"/>
          <w:szCs w:val="28"/>
          <w:lang w:eastAsia="ru-RU"/>
        </w:rPr>
        <w:t xml:space="preserve"> II </w:t>
      </w:r>
      <w:r w:rsidRPr="00464FEA">
        <w:rPr>
          <w:rFonts w:ascii="Times New Roman" w:eastAsia="Times New Roman" w:hAnsi="Times New Roman" w:cs="Times New Roman" w:hint="eastAsia"/>
          <w:kern w:val="0"/>
          <w:sz w:val="28"/>
          <w:szCs w:val="28"/>
          <w:lang w:eastAsia="ru-RU"/>
        </w:rPr>
        <w:t>типа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также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единичные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эритроциты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фибрин</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Особенностью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гемомикроциркуляторного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было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наличие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явления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агрегации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эритроцитов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некоторых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капиллярах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межальвеолярных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местах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агрегации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эритроцитов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отмечалось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локальное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повреждение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разрушение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цитолеммы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эндотелия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капилляров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обнажением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базальной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мембраны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накоплением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пиноцитозных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пузырьков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просвете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капилляров</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Влияние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иммобилизационного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уже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начале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стадии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тревоги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приводит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развитию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существенных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изменений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геморрагических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явлений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нарушению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микроциркуляции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макроскопическом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уровне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отмечается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накопление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слизисто</w:t>
      </w:r>
      <w:r w:rsidRPr="00464FEA">
        <w:rPr>
          <w:rFonts w:ascii="Times New Roman" w:eastAsia="Times New Roman" w:hAnsi="Times New Roman" w:cs="Times New Roman"/>
          <w:kern w:val="0"/>
          <w:sz w:val="28"/>
          <w:szCs w:val="28"/>
          <w:lang w:eastAsia="ru-RU"/>
        </w:rPr>
        <w:t>-</w:t>
      </w:r>
      <w:r w:rsidRPr="00464FEA">
        <w:rPr>
          <w:rFonts w:ascii="Times New Roman" w:eastAsia="Times New Roman" w:hAnsi="Times New Roman" w:cs="Times New Roman" w:hint="eastAsia"/>
          <w:kern w:val="0"/>
          <w:sz w:val="28"/>
          <w:szCs w:val="28"/>
          <w:lang w:eastAsia="ru-RU"/>
        </w:rPr>
        <w:t>геморрагического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содержимого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просвете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появление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многочисленных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кровоизлияний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под</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висцеральную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плевру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легочную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слизистую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оболочку</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гистологическом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исследовании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наблюдается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значительное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расширение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истончение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межальвеолярных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перегородок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локальными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явлениями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разрушения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десквамации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респираторных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просветах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около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поврежденных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участков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отмечается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скопление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клеточных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конгломератов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стадиях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разрушенных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неповрежденных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альвеолярных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макрофагов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альвеолоцитов</w:t>
      </w:r>
      <w:r w:rsidRPr="00464FEA">
        <w:rPr>
          <w:rFonts w:ascii="Times New Roman" w:eastAsia="Times New Roman" w:hAnsi="Times New Roman" w:cs="Times New Roman"/>
          <w:kern w:val="0"/>
          <w:sz w:val="28"/>
          <w:szCs w:val="28"/>
          <w:lang w:eastAsia="ru-RU"/>
        </w:rPr>
        <w:t xml:space="preserve"> II </w:t>
      </w:r>
      <w:r w:rsidRPr="00464FEA">
        <w:rPr>
          <w:rFonts w:ascii="Times New Roman" w:eastAsia="Times New Roman" w:hAnsi="Times New Roman" w:cs="Times New Roman" w:hint="eastAsia"/>
          <w:kern w:val="0"/>
          <w:sz w:val="28"/>
          <w:szCs w:val="28"/>
          <w:lang w:eastAsia="ru-RU"/>
        </w:rPr>
        <w:t>типа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эритроцитов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фибрина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внутрилегочных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возникают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изменения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которые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проявляются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вакуолизацией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цитоплазмы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эпителиоцитов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разрушением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межклеточных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контактов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нарушением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целостности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утолщением</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эпителиального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слоя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слизистой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оболочки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соединительной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её</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собственной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пластинки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отмечаются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признаки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гипергидратации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просветах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определяются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эритроциты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клеточный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детрит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стороны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сосудов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гемомикроциркуляторного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русла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отмечается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увеличение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диаметра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капилляров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венул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всех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его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звеньях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определяются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явления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стаза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крови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диапедеза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эритроцитов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интерстиций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просветы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альвеол</w:t>
      </w:r>
      <w:r w:rsidRPr="00464FEA">
        <w:rPr>
          <w:rFonts w:ascii="Times New Roman" w:eastAsia="Times New Roman" w:hAnsi="Times New Roman" w:cs="Times New Roman"/>
          <w:kern w:val="0"/>
          <w:sz w:val="28"/>
          <w:szCs w:val="28"/>
          <w:lang w:eastAsia="ru-RU"/>
        </w:rPr>
        <w:t xml:space="preserve">. </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После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воздействия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хронической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кроме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деструктивных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явлений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нарушения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гемомикроциркуляции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отмечается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воспалительная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инфильтрация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легочной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ткани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бронхиальных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стенок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Сравнительный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анализ</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показал</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что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после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воздействия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острого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иммобилизационного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бронхах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превалируют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выраженные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геморрагические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проявления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тогда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вследствие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хронического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преобладают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lastRenderedPageBreak/>
        <w:t>явления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эмфиземы</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Влияние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вызывает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легких</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существенные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морфологические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изменения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на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основании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чего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следует</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считать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морфологически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обоснованной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роль</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как</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фактора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способствующего</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возникновению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и</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развитию</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заболеваний</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органов</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дыхания</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hint="eastAsia"/>
          <w:kern w:val="0"/>
          <w:sz w:val="28"/>
          <w:szCs w:val="28"/>
          <w:lang w:eastAsia="ru-RU"/>
        </w:rPr>
        <w:t>Ключевые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слова</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легкие</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морфология</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стресс</w:t>
      </w:r>
      <w:r w:rsidRPr="00464FEA">
        <w:rPr>
          <w:rFonts w:ascii="Times New Roman" w:eastAsia="Times New Roman" w:hAnsi="Times New Roman" w:cs="Times New Roman"/>
          <w:kern w:val="0"/>
          <w:sz w:val="28"/>
          <w:szCs w:val="28"/>
          <w:lang w:eastAsia="ru-RU"/>
        </w:rPr>
        <w:t xml:space="preserve">, </w:t>
      </w:r>
      <w:r w:rsidRPr="00464FEA">
        <w:rPr>
          <w:rFonts w:ascii="Times New Roman" w:eastAsia="Times New Roman" w:hAnsi="Times New Roman" w:cs="Times New Roman" w:hint="eastAsia"/>
          <w:kern w:val="0"/>
          <w:sz w:val="28"/>
          <w:szCs w:val="28"/>
          <w:lang w:eastAsia="ru-RU"/>
        </w:rPr>
        <w:t>крысы</w:t>
      </w:r>
      <w:r w:rsidRPr="00464FEA">
        <w:rPr>
          <w:rFonts w:ascii="Times New Roman" w:eastAsia="Times New Roman" w:hAnsi="Times New Roman" w:cs="Times New Roman"/>
          <w:kern w:val="0"/>
          <w:sz w:val="28"/>
          <w:szCs w:val="28"/>
          <w:lang w:eastAsia="ru-RU"/>
        </w:rPr>
        <w:t>.</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SUMMARY</w:t>
      </w:r>
    </w:p>
    <w:p w:rsidR="00464FEA" w:rsidRPr="00464FEA" w:rsidRDefault="00464FEA" w:rsidP="00464FEA">
      <w:pPr>
        <w:rPr>
          <w:rFonts w:ascii="Times New Roman" w:eastAsia="Times New Roman" w:hAnsi="Times New Roman" w:cs="Times New Roman"/>
          <w:kern w:val="0"/>
          <w:sz w:val="28"/>
          <w:szCs w:val="28"/>
          <w:lang w:eastAsia="ru-RU"/>
        </w:rPr>
      </w:pP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Koptev M.M. Topography and morphofunctional characteristics of structural elements of lungs in norm and in experimental stress.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Manuscript.</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 xml:space="preserve">Dissertation for the degree of Candidate of Medical Sciences, specialty 14.03.01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normal anatomy.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Kharkiv National Medical University, Ministry of Health of Ukraine. </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Kharkiv, 2014.</w:t>
      </w:r>
    </w:p>
    <w:p w:rsidR="00464FEA" w:rsidRPr="00464FEA" w:rsidRDefault="00464FEA" w:rsidP="00464FEA">
      <w:pPr>
        <w:rPr>
          <w:rFonts w:ascii="Times New Roman" w:eastAsia="Times New Roman" w:hAnsi="Times New Roman" w:cs="Times New Roman"/>
          <w:kern w:val="0"/>
          <w:sz w:val="28"/>
          <w:szCs w:val="28"/>
          <w:lang w:eastAsia="ru-RU"/>
        </w:rPr>
      </w:pPr>
      <w:r w:rsidRPr="00464FEA">
        <w:rPr>
          <w:rFonts w:ascii="Times New Roman" w:eastAsia="Times New Roman" w:hAnsi="Times New Roman" w:cs="Times New Roman"/>
          <w:kern w:val="0"/>
          <w:sz w:val="28"/>
          <w:szCs w:val="28"/>
          <w:lang w:eastAsia="ru-RU"/>
        </w:rPr>
        <w:t>A thesis is devoted to the study of peculiarities of lungs</w:t>
      </w:r>
      <w:r w:rsidRPr="00464FEA">
        <w:rPr>
          <w:rFonts w:ascii="Times New Roman" w:eastAsia="Times New Roman" w:hAnsi="Times New Roman" w:cs="Times New Roman" w:hint="eastAsia"/>
          <w:kern w:val="0"/>
          <w:sz w:val="28"/>
          <w:szCs w:val="28"/>
          <w:lang w:eastAsia="ru-RU"/>
        </w:rPr>
        <w:t>’</w:t>
      </w:r>
      <w:r w:rsidRPr="00464FEA">
        <w:rPr>
          <w:rFonts w:ascii="Times New Roman" w:eastAsia="Times New Roman" w:hAnsi="Times New Roman" w:cs="Times New Roman"/>
          <w:kern w:val="0"/>
          <w:sz w:val="28"/>
          <w:szCs w:val="28"/>
          <w:lang w:eastAsia="ru-RU"/>
        </w:rPr>
        <w:t xml:space="preserve"> shape and structure of white rats normally and after influence of experimental immobilization stress. Performed complex investigation of morphological and functional changes of lungs after influence of immobilization acute and chronic stress by anatomical, histological, histochemical and morphometric methods has shown that an acute immobilization stress causes a development in rats lungs prominent destructive changes, hemorrhagic phenomena and microcirculation deterioration at the beginning of the stage of an anxiety. It has been established after influence of chronic immobilization, besides destructive phenomena and deteriorations of hemomicrocirculation in lungs and bronchi there is an inflammatory infiltration of pulmonary tissue and bronchial walls. Comparative analysis has shown after action of acute immobilization stress in lungs and bronchi in rats prominent hemorrhagic manifestations predominate, while as a consequence of chronic influence things of emphysema prevail. </w:t>
      </w:r>
    </w:p>
    <w:p w:rsidR="006D5DEC" w:rsidRPr="00464FEA" w:rsidRDefault="00464FEA" w:rsidP="00464FEA">
      <w:r w:rsidRPr="00464FEA">
        <w:rPr>
          <w:rFonts w:ascii="Times New Roman" w:eastAsia="Times New Roman" w:hAnsi="Times New Roman" w:cs="Times New Roman"/>
          <w:kern w:val="0"/>
          <w:sz w:val="28"/>
          <w:szCs w:val="28"/>
          <w:lang w:eastAsia="ru-RU"/>
        </w:rPr>
        <w:t>Key words: lungs, morphology, stress, rats.</w:t>
      </w:r>
      <w:bookmarkStart w:id="0" w:name="_GoBack"/>
      <w:bookmarkEnd w:id="0"/>
    </w:p>
    <w:sectPr w:rsidR="006D5DEC" w:rsidRPr="00464FE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723" w:rsidRDefault="00567723">
      <w:pPr>
        <w:spacing w:after="0" w:line="240" w:lineRule="auto"/>
      </w:pPr>
      <w:r>
        <w:separator/>
      </w:r>
    </w:p>
  </w:endnote>
  <w:endnote w:type="continuationSeparator" w:id="0">
    <w:p w:rsidR="00567723" w:rsidRDefault="0056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723" w:rsidRDefault="00567723"/>
    <w:p w:rsidR="00567723" w:rsidRDefault="00567723"/>
    <w:p w:rsidR="00567723" w:rsidRDefault="00567723"/>
    <w:p w:rsidR="00567723" w:rsidRDefault="00567723"/>
    <w:p w:rsidR="00567723" w:rsidRDefault="00567723"/>
    <w:p w:rsidR="00567723" w:rsidRDefault="00567723"/>
    <w:p w:rsidR="00567723" w:rsidRDefault="0056772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723" w:rsidRDefault="00567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67723" w:rsidRDefault="005677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67723" w:rsidRDefault="00567723"/>
    <w:p w:rsidR="00567723" w:rsidRDefault="00567723"/>
    <w:p w:rsidR="00567723" w:rsidRDefault="0056772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723" w:rsidRDefault="00567723"/>
                          <w:p w:rsidR="00567723" w:rsidRDefault="005677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67723" w:rsidRDefault="00567723"/>
                    <w:p w:rsidR="00567723" w:rsidRDefault="005677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67723" w:rsidRDefault="00567723"/>
    <w:p w:rsidR="00567723" w:rsidRDefault="00567723">
      <w:pPr>
        <w:rPr>
          <w:sz w:val="2"/>
          <w:szCs w:val="2"/>
        </w:rPr>
      </w:pPr>
    </w:p>
    <w:p w:rsidR="00567723" w:rsidRDefault="00567723"/>
    <w:p w:rsidR="00567723" w:rsidRDefault="00567723">
      <w:pPr>
        <w:spacing w:after="0" w:line="240" w:lineRule="auto"/>
      </w:pPr>
    </w:p>
  </w:footnote>
  <w:footnote w:type="continuationSeparator" w:id="0">
    <w:p w:rsidR="00567723" w:rsidRDefault="0056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723"/>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D41A-14FB-459B-B631-BE353BED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11013</TotalTime>
  <Pages>22</Pages>
  <Words>8427</Words>
  <Characters>48035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214</cp:revision>
  <cp:lastPrinted>2009-02-06T05:36:00Z</cp:lastPrinted>
  <dcterms:created xsi:type="dcterms:W3CDTF">2023-09-07T12:38:00Z</dcterms:created>
  <dcterms:modified xsi:type="dcterms:W3CDTF">2023-10-26T16:39:00Z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