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МАМЕРЗАЕВ ШАХМУРАД СИЙИДОВИЧ</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«ОСОБЕННОСТИ ВОЗДЕЛЫВАНИЯ КУЛЬТУРЫ ГРАНАТА</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В УСЛОВИЯХ ЮЖНОГО ДАГЕСТАНА»</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06.01.07 – плодоводство, виноградарство</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сельскохозяйственные науки</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 220.041.01</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Мичуринский государственный аграрный университет</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393760, Тамбовская область, г. Мичуринск, ул. Интернациональная, 101</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тел. 5-31-37</w:t>
      </w:r>
    </w:p>
    <w:p w:rsidR="00C66C1C" w:rsidRPr="00C66C1C" w:rsidRDefault="00C66C1C" w:rsidP="00C66C1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Дата защиты диссертации – 2 декабря 2009 года</w:t>
      </w: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на правах рукописи</w:t>
      </w: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caps/>
          <w:kern w:val="0"/>
          <w:sz w:val="28"/>
          <w:szCs w:val="28"/>
          <w:lang w:eastAsia="ru-RU"/>
        </w:rPr>
      </w:pPr>
      <w:r w:rsidRPr="00C66C1C">
        <w:rPr>
          <w:rFonts w:ascii="Times New Roman" w:eastAsia="Times New Roman" w:hAnsi="Times New Roman" w:cs="Times New Roman"/>
          <w:kern w:val="0"/>
          <w:sz w:val="28"/>
          <w:szCs w:val="28"/>
          <w:lang w:eastAsia="ru-RU"/>
        </w:rPr>
        <w:t xml:space="preserve">МАМЕРЗАЕВ </w:t>
      </w:r>
      <w:r w:rsidRPr="00C66C1C">
        <w:rPr>
          <w:rFonts w:ascii="Times New Roman" w:eastAsia="Times New Roman" w:hAnsi="Times New Roman" w:cs="Times New Roman"/>
          <w:caps/>
          <w:kern w:val="0"/>
          <w:sz w:val="28"/>
          <w:szCs w:val="28"/>
          <w:lang w:eastAsia="ru-RU"/>
        </w:rPr>
        <w:t>Шахмурад  Сийидович</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ОСОБЕННОСТИ ВОЗДЕЛЫВАНИЯ КУЛЬТУРЫ ГРАНАТА В УСЛОВИЯХ ЮЖНОГО ДАГЕСТАНА</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kern w:val="0"/>
          <w:sz w:val="24"/>
          <w:szCs w:val="24"/>
          <w:lang w:eastAsia="ru-RU"/>
        </w:rPr>
        <w:t>Специальность: 06.01.07 – плодоводство, виноградарство</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АВТОРЕФЕРАТ</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 xml:space="preserve">диссертации на соискание ученой степени </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кандидата сельскохозяйственных наук</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Мичуринск-наукоград – 2009</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Диссертационная работа выполнена на кафедре плодоводства и ботаники ФГОУ ВПО «Дагестанская государственная сельскохозяйственная академия» 2005-2008 гг.</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 w:val="left" w:pos="2880"/>
          <w:tab w:val="left" w:pos="3600"/>
        </w:tabs>
        <w:suppressAutoHyphens w:val="0"/>
        <w:spacing w:after="0" w:line="240" w:lineRule="auto"/>
        <w:ind w:left="3240" w:hanging="32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b/>
          <w:kern w:val="0"/>
          <w:sz w:val="28"/>
          <w:szCs w:val="28"/>
          <w:lang w:eastAsia="ru-RU"/>
        </w:rPr>
        <w:t>Научный руководитель: Загиров Надир Гейбетулаевич,</w:t>
      </w:r>
      <w:r w:rsidRPr="00C66C1C">
        <w:rPr>
          <w:rFonts w:ascii="Times New Roman" w:eastAsia="Times New Roman" w:hAnsi="Times New Roman" w:cs="Times New Roman"/>
          <w:kern w:val="0"/>
          <w:sz w:val="28"/>
          <w:szCs w:val="28"/>
          <w:lang w:eastAsia="ru-RU"/>
        </w:rPr>
        <w:t xml:space="preserve"> доктор сельскохозяйственных наук, профессор</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left="2520" w:hanging="252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b/>
          <w:kern w:val="0"/>
          <w:sz w:val="28"/>
          <w:szCs w:val="28"/>
          <w:lang w:eastAsia="ru-RU"/>
        </w:rPr>
        <w:t>Официальные оппоненты: Алиев  Таймасхан Гасан-Гусейнович</w:t>
      </w:r>
      <w:r w:rsidRPr="00C66C1C">
        <w:rPr>
          <w:rFonts w:ascii="Times New Roman" w:eastAsia="Times New Roman" w:hAnsi="Times New Roman" w:cs="Times New Roman"/>
          <w:kern w:val="0"/>
          <w:sz w:val="28"/>
          <w:szCs w:val="28"/>
          <w:lang w:eastAsia="ru-RU"/>
        </w:rPr>
        <w:t>, доктор сельскохозяйственных наук, профессор</w:t>
      </w:r>
      <w:r w:rsidRPr="00C66C1C">
        <w:rPr>
          <w:rFonts w:ascii="Times New Roman" w:eastAsia="Times New Roman" w:hAnsi="Times New Roman" w:cs="Times New Roman"/>
          <w:b/>
          <w:kern w:val="0"/>
          <w:sz w:val="28"/>
          <w:szCs w:val="28"/>
          <w:lang w:eastAsia="ru-RU"/>
        </w:rPr>
        <w:t xml:space="preserve">                                                  Скрипникова Марина Константиновна, </w:t>
      </w:r>
      <w:r w:rsidRPr="00C66C1C">
        <w:rPr>
          <w:rFonts w:ascii="Times New Roman" w:eastAsia="Times New Roman" w:hAnsi="Times New Roman" w:cs="Times New Roman"/>
          <w:kern w:val="0"/>
          <w:sz w:val="28"/>
          <w:szCs w:val="28"/>
          <w:lang w:eastAsia="ru-RU"/>
        </w:rPr>
        <w:t xml:space="preserve">кандидат сельскохозяйственных наук, доцент, </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left="2520" w:hanging="252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b/>
          <w:kern w:val="0"/>
          <w:sz w:val="28"/>
          <w:szCs w:val="28"/>
          <w:lang w:eastAsia="ru-RU"/>
        </w:rPr>
        <w:t>Ведущая организация</w:t>
      </w:r>
      <w:r w:rsidRPr="00C66C1C">
        <w:rPr>
          <w:rFonts w:ascii="Times New Roman" w:eastAsia="Times New Roman" w:hAnsi="Times New Roman" w:cs="Times New Roman"/>
          <w:kern w:val="0"/>
          <w:sz w:val="28"/>
          <w:szCs w:val="28"/>
          <w:lang w:eastAsia="ru-RU"/>
        </w:rPr>
        <w:t>: Дагестанский НИИ, ПТИ виноградарства, садоводства и мелиорации «Агроэкопроект»</w:t>
      </w: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Защита диссертации состоится «2» декабря 2009 г. в 11</w:t>
      </w:r>
      <w:r w:rsidRPr="00C66C1C">
        <w:rPr>
          <w:rFonts w:ascii="Times New Roman" w:eastAsia="Times New Roman" w:hAnsi="Times New Roman" w:cs="Times New Roman"/>
          <w:kern w:val="0"/>
          <w:sz w:val="28"/>
          <w:szCs w:val="28"/>
          <w:vertAlign w:val="superscript"/>
          <w:lang w:eastAsia="ru-RU"/>
        </w:rPr>
        <w:t xml:space="preserve">00 </w:t>
      </w:r>
      <w:r w:rsidRPr="00C66C1C">
        <w:rPr>
          <w:rFonts w:ascii="Times New Roman" w:eastAsia="Times New Roman" w:hAnsi="Times New Roman" w:cs="Times New Roman"/>
          <w:kern w:val="0"/>
          <w:sz w:val="28"/>
          <w:szCs w:val="28"/>
          <w:lang w:eastAsia="ru-RU"/>
        </w:rPr>
        <w:t xml:space="preserve"> на заседании диссертационного совета Д 220.041.01 при Мичуринском государственном аграрном университете по адресу: 393760, Тамбовская обл., г. Мичуринск, ул. Интернациональная, 101, Мичуринский ГАУ, главный учебный корпус, ауд.206.</w:t>
      </w: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 xml:space="preserve">С диссертацией можно ознакомиться в библиотеке Мичуринского  государственного аграрного университета, а с авторефератом дополнительно на официальном сайте университета: </w:t>
      </w:r>
      <w:r w:rsidRPr="00C66C1C">
        <w:rPr>
          <w:rFonts w:ascii="Times New Roman" w:eastAsia="Times New Roman" w:hAnsi="Times New Roman" w:cs="Times New Roman"/>
          <w:kern w:val="0"/>
          <w:sz w:val="28"/>
          <w:szCs w:val="28"/>
          <w:lang w:val="en-US" w:eastAsia="ru-RU"/>
        </w:rPr>
        <w:t>http</w:t>
      </w:r>
      <w:r w:rsidRPr="00C66C1C">
        <w:rPr>
          <w:rFonts w:ascii="Times New Roman" w:eastAsia="Times New Roman" w:hAnsi="Times New Roman" w:cs="Times New Roman"/>
          <w:kern w:val="0"/>
          <w:sz w:val="28"/>
          <w:szCs w:val="28"/>
          <w:lang w:eastAsia="ru-RU"/>
        </w:rPr>
        <w:t>: //</w:t>
      </w:r>
      <w:r w:rsidRPr="00C66C1C">
        <w:rPr>
          <w:rFonts w:ascii="Times New Roman" w:eastAsia="Times New Roman" w:hAnsi="Times New Roman" w:cs="Times New Roman"/>
          <w:kern w:val="0"/>
          <w:sz w:val="28"/>
          <w:szCs w:val="28"/>
          <w:lang w:val="en-US" w:eastAsia="ru-RU"/>
        </w:rPr>
        <w:t>www</w:t>
      </w:r>
      <w:r w:rsidRPr="00C66C1C">
        <w:rPr>
          <w:rFonts w:ascii="Times New Roman" w:eastAsia="Times New Roman" w:hAnsi="Times New Roman" w:cs="Times New Roman"/>
          <w:kern w:val="0"/>
          <w:sz w:val="28"/>
          <w:szCs w:val="28"/>
          <w:lang w:eastAsia="ru-RU"/>
        </w:rPr>
        <w:t>.</w:t>
      </w:r>
      <w:r w:rsidRPr="00C66C1C">
        <w:rPr>
          <w:rFonts w:ascii="Times New Roman" w:eastAsia="Times New Roman" w:hAnsi="Times New Roman" w:cs="Times New Roman"/>
          <w:kern w:val="0"/>
          <w:sz w:val="28"/>
          <w:szCs w:val="28"/>
          <w:lang w:val="en-US" w:eastAsia="ru-RU"/>
        </w:rPr>
        <w:t>mgau</w:t>
      </w:r>
      <w:r w:rsidRPr="00C66C1C">
        <w:rPr>
          <w:rFonts w:ascii="Times New Roman" w:eastAsia="Times New Roman" w:hAnsi="Times New Roman" w:cs="Times New Roman"/>
          <w:kern w:val="0"/>
          <w:sz w:val="28"/>
          <w:szCs w:val="28"/>
          <w:lang w:eastAsia="ru-RU"/>
        </w:rPr>
        <w:t>.</w:t>
      </w:r>
      <w:r w:rsidRPr="00C66C1C">
        <w:rPr>
          <w:rFonts w:ascii="Times New Roman" w:eastAsia="Times New Roman" w:hAnsi="Times New Roman" w:cs="Times New Roman"/>
          <w:kern w:val="0"/>
          <w:sz w:val="28"/>
          <w:szCs w:val="28"/>
          <w:lang w:val="en-US" w:eastAsia="ru-RU"/>
        </w:rPr>
        <w:t>ru</w:t>
      </w:r>
      <w:r w:rsidRPr="00C66C1C">
        <w:rPr>
          <w:rFonts w:ascii="Times New Roman" w:eastAsia="Times New Roman" w:hAnsi="Times New Roman" w:cs="Times New Roman"/>
          <w:kern w:val="0"/>
          <w:sz w:val="28"/>
          <w:szCs w:val="28"/>
          <w:lang w:eastAsia="ru-RU"/>
        </w:rPr>
        <w:t>/</w:t>
      </w: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Автореферат разослан « ____»  _____________2009  г.</w:t>
      </w: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Отзывы на автореферат в двух экземплярах,   заверенные и скрепленные гербовой печатью, просим направлять ученому секретарю диссертационного совета.</w:t>
      </w: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Ученый секретарь</w:t>
      </w: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диссертационного совета Д 220.041.01</w:t>
      </w: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 xml:space="preserve">кандидат сельскохозяйственных наук                                   Н.М.Соломатин                                                                                       </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ОБЩАЯ ХАРАКТЕРИСТИКА РАБОТЫ</w:t>
      </w: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b/>
          <w:kern w:val="0"/>
          <w:sz w:val="28"/>
          <w:szCs w:val="28"/>
          <w:lang w:eastAsia="ru-RU"/>
        </w:rPr>
        <w:t>Актуальность темы</w:t>
      </w:r>
      <w:r w:rsidRPr="00C66C1C">
        <w:rPr>
          <w:rFonts w:ascii="Times New Roman" w:eastAsia="Times New Roman" w:hAnsi="Times New Roman" w:cs="Times New Roman"/>
          <w:kern w:val="0"/>
          <w:sz w:val="28"/>
          <w:szCs w:val="28"/>
          <w:lang w:eastAsia="ru-RU"/>
        </w:rPr>
        <w:t>. Субтропическое плодоводство -крупная  отрасль сельского хозяйства, которая  представлена, главным образом, цитрусовыми, гранатом, маслинами, инжиром, фундуком, орехами, миндалем, фейхоа, фисташками и др. Увеличение производства субтропических культур один из путей повышения  благосостояния народа, улучшения снабжения населения продуктами питания.</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Среди субтропических культур гранат является одной из наиболее ценных. Плоды граната употребляются в свежем виде. Из них делают вино и гранатовый сок-гренадин, содержащий 4-21% сахара, 0,4-4,5% лимонной кислоты, танины, кальций, калий, железо, фосфор, марганец, кобальт, бор, натрий, витамины «С», «РР». Он является хороним противоцинготным средством. Из корней и плодов культуры добывают лимонную кислоту, из молодых листьев -готовят суррогат чая, кору употребляют в медицине, в виде отвара для экстрактов в качестве противоглистного средства. Дубильные вещества, которыми богаты листья, кора, плоды,  кора корней и стволов идут для дубления тонких кож и для изготовления красок.</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Гранат представляет исключительный интерес для развития плодоводства южных районов страны. Однако по сравнению с другими субтропическими культурами технология его возделывания еще мало изучена. Однако возможности разведения гранатовых насаждений в стране промышленных масштабах крайне ограничены. В связи с чем возникает необходимость  возделывания его во всех агроклиматических зонах и районах, где имеются благоприятные условия.</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Дагестан являясь второй после Краснодарского края промышленной базой субтропического хозяйства, располагает  большим природным потенциалом для возведения граната в ранг промышленных культур. В настоящее время гранат в республике главным образом возделывается в частном секторе (более 20 тыс. деревьев). В общественном секторе ее площадь составляет немногим более 10 га.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Главной причиной  неширокого распространения граната в общественном секторе является отсутствие централизованного производства ее посадочного материала и научно обоснованной технологии возделывания в республике. Вместе с тем, богатые природные условия территории республики, вполне отвечающие  экологическим требованиям, позволяют производить высококачественные плоды граната.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Для обеспечения высокой продуктивности насаждений в определенных агроэкологических условиях необходимо осуществить правильный выбор способа  содержания почвы в саду, способствующего созданию  оптимального воднопитательного режима плодового растения. Особое значение  этот вопрос приобретает при создании насаждений в новых районах возделывания культуры граната.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Изучение влияния разных способов содержания почвы в саду и плодоношения гранта  в специальных условиях сухих субтропиков Южного Дагестана явилось важной задачей нашей работы. Такое исследование  в сухих субтропиках Южного Дагестана - наиболее жаркой зоне Дагестана проводится впервые. Все изложенное обуславливает необходимость и актуальность настоящего исследования.</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b/>
          <w:kern w:val="0"/>
          <w:sz w:val="28"/>
          <w:szCs w:val="28"/>
          <w:lang w:eastAsia="ru-RU"/>
        </w:rPr>
        <w:t>Цель и задачи исследований.</w:t>
      </w:r>
      <w:r w:rsidRPr="00C66C1C">
        <w:rPr>
          <w:rFonts w:ascii="Times New Roman" w:eastAsia="Times New Roman" w:hAnsi="Times New Roman" w:cs="Times New Roman"/>
          <w:kern w:val="0"/>
          <w:sz w:val="28"/>
          <w:szCs w:val="28"/>
          <w:lang w:eastAsia="ru-RU"/>
        </w:rPr>
        <w:t xml:space="preserve"> Основной целью исследований является изучение агробиологических особенностей  интродуцированных сортов граната и на этой основе разработка  системы содержания почвы в сухих субтропиках Южного Дагестана.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Для достижения поставленной цели предусматривалось решение следующих задач:</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Оценка степени приспособленности растений граната  к почвенно-климатическим условиям и их устойчивости к основным абиотическим стресс – факторам подзон плодоводства Южного Дагестана.</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Изучение особенностей прохождения основных фенологических фаз граната</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Изучение биологических особенностей роста и плодоношения интродуцированных сортов граната, определение биологических особенностей элементов урожайности и оценка признаков плода.</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Определение биохимического состава  плодов, их качества и пригодности к переработке, накопления и разложения гербицидов в почве и в свежих плодах граната.</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Изучение влияния различных систем содержания почвы на биологические особенности роста, развития и плодоношения исследуемых сортов граната.</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Определение видового состава сорняков в блочных насаждениях граната,  и выявление наиболее эффективных и пригодных для использования на гранате гербицидных препаратов.</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Изучение влияния гербицидных препаратов на плодоношение гранатового куста и разработка экологически безопасных рекомендаций по применению  гербицидов в гранатовом саду.</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Оценка сортов граната по устойчивости к вредителям и болезням</w:t>
      </w:r>
    </w:p>
    <w:p w:rsidR="00C66C1C" w:rsidRPr="00C66C1C" w:rsidRDefault="00C66C1C" w:rsidP="00C66C1C">
      <w:pPr>
        <w:widowControl/>
        <w:numPr>
          <w:ilvl w:val="0"/>
          <w:numId w:val="38"/>
        </w:numPr>
        <w:tabs>
          <w:tab w:val="clear" w:pos="709"/>
        </w:tabs>
        <w:suppressAutoHyphens w:val="0"/>
        <w:spacing w:after="0" w:line="240" w:lineRule="auto"/>
        <w:ind w:left="0" w:firstLine="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Оценка экономической эффективности использования интродуцированных сортов граната в условиях Южного Дагестана.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b/>
          <w:kern w:val="0"/>
          <w:sz w:val="28"/>
          <w:szCs w:val="28"/>
          <w:lang w:eastAsia="ru-RU"/>
        </w:rPr>
        <w:t>Научная новизна работы</w:t>
      </w:r>
      <w:r w:rsidRPr="00C66C1C">
        <w:rPr>
          <w:rFonts w:ascii="Times New Roman" w:eastAsia="Times New Roman" w:hAnsi="Times New Roman" w:cs="Times New Roman"/>
          <w:kern w:val="0"/>
          <w:sz w:val="28"/>
          <w:szCs w:val="28"/>
          <w:lang w:eastAsia="ru-RU"/>
        </w:rPr>
        <w:t>. В результате проведенных исследований впервые в условиях Дагестана на основании многолетних исследований выделены перспективные сорта граната, пригоднее для промышленного выращивания и получения плодов высокого качества и с хорошими технологическими свойствами. Разработаны элементы адаптивной энергосберегающей технологии производства плодов граната при максимальном использовании природных ресурсов. Впервые в условиях сухих субтропиков Южного Дагестана разработана система применения гербицидов в процессе выращивания граната.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Дана оценка адаптивным возможностям граната  в условиях  сухих субтропиков при оптимальных для данной плодовой зоны схемы посадки и системы содержания почвы в приствольной полосе интенсивного блочного сада граната, обеспечивающих в этой зоне высокую продуктивность и рентабельность.</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 xml:space="preserve">Практическая значимость работы и реализации результатов исследований. </w:t>
      </w:r>
      <w:r w:rsidRPr="00C66C1C">
        <w:rPr>
          <w:rFonts w:ascii="Times New Roman" w:eastAsia="Times New Roman" w:hAnsi="Times New Roman" w:cs="Times New Roman"/>
          <w:kern w:val="0"/>
          <w:sz w:val="28"/>
          <w:szCs w:val="28"/>
          <w:lang w:eastAsia="ru-RU"/>
        </w:rPr>
        <w:t>Показана перспектива устойчивого производства плодов граната в сухих субтропиках Южного Дагестана; выделены микрорайоны оптимального возделывания граната по почвенно-климатическим характеристикам, благоприятным для культуры; подобраны микроучастки, наиболее ценные  для закладки промышленных насаждений.  Разработана  биологическая система содержания почвы в гранатовом саду, которая позволяет получать экологически чистую, конкурентоспособную продукцию. Выявлены видовой состав сортов сорной растительности, характерный для садового фитоценоза. Разработана наиболее эффективная система применения гербицидов в приствольных  прирядковых полосах гранатовых насаждений. Выделены перспективные сорта, обеспечивающие  стабильные урожаи высококачественных плодов граната.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Предложенные системы содержания почвы внедрены в ФГНУ «Дагестанская селекционно-опытная станция виноградарства и овощеводства» и в ОНО ОПХ «Гоганское». Материалы диссертационного исследования использованы  при разработке  программы развития садоводства Магарамкентского района Республики Дагестан.</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Положения выносимые на защиту:</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 xml:space="preserve"> - биологические особенности и хозяйственно-ценные признаки интродуцированных промышленных сортов граната  в условиях сухих субтропиков Южного Дагестана;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 адаптивная энергосберегающая система содержания почвы и применения  средств защиты растений от сорняков;</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 эколого-экономическое обоснование целесообразности возделывания сортов граната в условиях Южного Дагестана;</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b/>
          <w:kern w:val="0"/>
          <w:sz w:val="28"/>
          <w:szCs w:val="28"/>
          <w:lang w:eastAsia="ru-RU"/>
        </w:rPr>
        <w:t xml:space="preserve">Апробация работы. </w:t>
      </w:r>
      <w:r w:rsidRPr="00C66C1C">
        <w:rPr>
          <w:rFonts w:ascii="Times New Roman" w:eastAsia="Times New Roman" w:hAnsi="Times New Roman" w:cs="Times New Roman"/>
          <w:kern w:val="0"/>
          <w:sz w:val="28"/>
          <w:szCs w:val="28"/>
          <w:lang w:eastAsia="ru-RU"/>
        </w:rPr>
        <w:t>Основные положения и результаты диссертационной работы доложены на Международной научно-практической конференции «Основные проблемы, тенденции и перспективы устойчивого развития» (Махачкала, 2006), Всероссийской научно-практическом конференции «Состояние садовых  растений после зимы 2005 /2006 г гг. и проблемы зимостойкости» (Москва, 2006), Всероссийской научно-практической конференции «Инновационные направления  в питомниководстве плодовых культур» (Москва, 2007), Всероссийской научно-практической конференции «Инновационные технологии в растениеводстве» (Мичуринск - наукоград, 2009), Всероссийской научно-практическом конференции «Ресурсосберегающие технологии производства продукции растениеводства» (Махачкала, 2009), Всероссийской научно-практическом конференции «Безопасность и экология технологических процессов и производств» (п. Персиановский, 2009), Международной научно-практической конференции «Субтропическое растениеводство и южное  садоводство» (Сочи, 2009), Международной  научно-практической конференции «Достижения науки и инновации в садоводстве» (Мичуринск-наукоград, 2009).</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 xml:space="preserve">Публикации результатов исследований. </w:t>
      </w:r>
      <w:r w:rsidRPr="00C66C1C">
        <w:rPr>
          <w:rFonts w:ascii="Times New Roman" w:eastAsia="Times New Roman" w:hAnsi="Times New Roman" w:cs="Times New Roman"/>
          <w:kern w:val="0"/>
          <w:sz w:val="28"/>
          <w:szCs w:val="28"/>
          <w:lang w:eastAsia="ru-RU"/>
        </w:rPr>
        <w:t>Основные положения диссертации опубликованы в 21 печатных работах, из них 2 в изданиях, рекомендованных ВАК РФ (Садоводство и виноградарство, Вестник Российской академии сельскохозяйственных наук).</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Объем и структура диссертации.</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Диссертация изложена на  159 страницах машинописного текста и состоит из введения, 4 глав, выводов, рекомендаций производству, 42 таблиц, 19 рисунков, 49 приложений. Список использованной литературы включает 140 наименований, в том числе  15  на иностранных языках.</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540"/>
        <w:jc w:val="center"/>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ОСНОВНОЕ СОДЕРДЖАНИЕ РАБОТЫ</w:t>
      </w: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540"/>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 xml:space="preserve">Глава 1. Современное состояние субтропического  садоводства и перспективы возделывания промышленной культуры граната. </w:t>
      </w:r>
      <w:r w:rsidRPr="00C66C1C">
        <w:rPr>
          <w:rFonts w:ascii="Times New Roman" w:eastAsia="Times New Roman" w:hAnsi="Times New Roman" w:cs="Times New Roman"/>
          <w:kern w:val="0"/>
          <w:sz w:val="28"/>
          <w:szCs w:val="28"/>
          <w:lang w:eastAsia="ru-RU"/>
        </w:rPr>
        <w:t>Проведен анализ современного состояния и тенденций развития субтропического садоводства РФ (Сапиев, Воронцов, Кобляков (1997), Кульков (1986); Мамедов (2007), Омаров (2000); Казалиев, Раджабов (1995), Загиров (1998);</w:t>
      </w:r>
      <w:r w:rsidRPr="00C66C1C">
        <w:rPr>
          <w:rFonts w:ascii="Times New Roman" w:eastAsia="Times New Roman" w:hAnsi="Times New Roman" w:cs="Times New Roman"/>
          <w:b/>
          <w:kern w:val="0"/>
          <w:sz w:val="28"/>
          <w:szCs w:val="28"/>
          <w:lang w:eastAsia="ru-RU"/>
        </w:rPr>
        <w:t xml:space="preserve"> у</w:t>
      </w:r>
      <w:r w:rsidRPr="00C66C1C">
        <w:rPr>
          <w:rFonts w:ascii="Times New Roman" w:eastAsia="Times New Roman" w:hAnsi="Times New Roman" w:cs="Times New Roman"/>
          <w:kern w:val="0"/>
          <w:sz w:val="28"/>
          <w:szCs w:val="28"/>
          <w:lang w:eastAsia="ru-RU"/>
        </w:rPr>
        <w:t>становлено народно-хозяйственное значение культуры граната (Омаров (2000), Бахтеев (1970), Баранов, Устименко (1994), Сапиев, Воронцов, Кобляков (1998), Богия (1984), Причко, Абдулкадыров (2008), Загиров, Эмиров, Таймазова (2008); определено происхождение,  биологические особенности и распространение культуры граната (Жуковский (1971), Екимов (1955), Розанов (1961), Шарипов (2003), Мустафаева (1992), Раджабова, Горбунова (1997), Миекладзе (1988), Жигаревич (1982), Бахриддинов, Рахманова (1990), Гутиев (1998); изучены экологичсеки особенности культуры граната</w:t>
      </w:r>
      <w:r w:rsidRPr="00C66C1C">
        <w:rPr>
          <w:rFonts w:ascii="Times New Roman" w:eastAsia="Times New Roman" w:hAnsi="Times New Roman" w:cs="Times New Roman"/>
          <w:bCs/>
          <w:color w:val="000000"/>
          <w:kern w:val="0"/>
          <w:sz w:val="28"/>
          <w:szCs w:val="28"/>
          <w:lang w:eastAsia="ru-RU"/>
        </w:rPr>
        <w:t xml:space="preserve"> (Цицин (1974), Воронцов, Штеман (1988), Нестеренко, Стребкова (1949), Мамедов (2007), Новикова, Полянская (1994), Загиров, Аммайгаджиев, Казбеков (2004);</w:t>
      </w:r>
      <w:r w:rsidRPr="00C66C1C">
        <w:rPr>
          <w:rFonts w:ascii="Times New Roman" w:eastAsia="Times New Roman" w:hAnsi="Times New Roman" w:cs="Times New Roman"/>
          <w:b/>
          <w:kern w:val="0"/>
          <w:sz w:val="28"/>
          <w:szCs w:val="28"/>
          <w:lang w:eastAsia="ru-RU"/>
        </w:rPr>
        <w:t xml:space="preserve"> </w:t>
      </w:r>
      <w:r w:rsidRPr="00C66C1C">
        <w:rPr>
          <w:rFonts w:ascii="Times New Roman" w:eastAsia="Times New Roman" w:hAnsi="Times New Roman" w:cs="Times New Roman"/>
          <w:bCs/>
          <w:color w:val="000000"/>
          <w:kern w:val="0"/>
          <w:sz w:val="28"/>
          <w:szCs w:val="28"/>
          <w:lang w:eastAsia="ru-RU"/>
        </w:rPr>
        <w:t xml:space="preserve">дана оценка основным вредителям и болезням граната (Мамедов (2007), Загайный (1968), Келадзе (1982), </w:t>
      </w:r>
      <w:r w:rsidRPr="00C66C1C">
        <w:rPr>
          <w:rFonts w:ascii="Times New Roman" w:eastAsia="Times New Roman" w:hAnsi="Times New Roman" w:cs="Times New Roman"/>
          <w:kern w:val="0"/>
          <w:sz w:val="28"/>
          <w:szCs w:val="28"/>
          <w:lang w:val="en-US" w:eastAsia="ru-RU"/>
        </w:rPr>
        <w:t>Mote</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Tambe</w:t>
      </w:r>
      <w:r w:rsidRPr="00C66C1C">
        <w:rPr>
          <w:rFonts w:ascii="Times New Roman" w:eastAsia="Times New Roman" w:hAnsi="Times New Roman" w:cs="Times New Roman"/>
          <w:kern w:val="0"/>
          <w:sz w:val="28"/>
          <w:szCs w:val="28"/>
          <w:lang w:eastAsia="ru-RU"/>
        </w:rPr>
        <w:t xml:space="preserve"> (2000), </w:t>
      </w:r>
      <w:r w:rsidRPr="00C66C1C">
        <w:rPr>
          <w:rFonts w:ascii="Times New Roman" w:eastAsia="Times New Roman" w:hAnsi="Times New Roman" w:cs="Times New Roman"/>
          <w:kern w:val="0"/>
          <w:sz w:val="28"/>
          <w:szCs w:val="28"/>
          <w:lang w:val="en-US" w:eastAsia="ru-RU"/>
        </w:rPr>
        <w:t>Li</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Lei</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Zou</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en</w:t>
      </w:r>
      <w:r w:rsidRPr="00C66C1C">
        <w:rPr>
          <w:rFonts w:ascii="Times New Roman" w:eastAsia="Times New Roman" w:hAnsi="Times New Roman" w:cs="Times New Roman"/>
          <w:kern w:val="0"/>
          <w:sz w:val="28"/>
          <w:szCs w:val="28"/>
          <w:lang w:eastAsia="ru-RU"/>
        </w:rPr>
        <w:t>-</w:t>
      </w:r>
      <w:r w:rsidRPr="00C66C1C">
        <w:rPr>
          <w:rFonts w:ascii="Times New Roman" w:eastAsia="Times New Roman" w:hAnsi="Times New Roman" w:cs="Times New Roman"/>
          <w:kern w:val="0"/>
          <w:sz w:val="28"/>
          <w:szCs w:val="28"/>
          <w:lang w:val="en-US" w:eastAsia="ru-RU"/>
        </w:rPr>
        <w:t>ding</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Lou</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Zhi</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Zhou</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Xia</w:t>
      </w:r>
      <w:r w:rsidRPr="00C66C1C">
        <w:rPr>
          <w:rFonts w:ascii="Times New Roman" w:eastAsia="Times New Roman" w:hAnsi="Times New Roman" w:cs="Times New Roman"/>
          <w:kern w:val="0"/>
          <w:sz w:val="28"/>
          <w:szCs w:val="28"/>
          <w:lang w:eastAsia="ru-RU"/>
        </w:rPr>
        <w:t>-</w:t>
      </w:r>
      <w:r w:rsidRPr="00C66C1C">
        <w:rPr>
          <w:rFonts w:ascii="Times New Roman" w:eastAsia="Times New Roman" w:hAnsi="Times New Roman" w:cs="Times New Roman"/>
          <w:kern w:val="0"/>
          <w:sz w:val="28"/>
          <w:szCs w:val="28"/>
          <w:lang w:val="en-US" w:eastAsia="ru-RU"/>
        </w:rPr>
        <w:t>zhi</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Gao</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Cai</w:t>
      </w:r>
      <w:r w:rsidRPr="00C66C1C">
        <w:rPr>
          <w:rFonts w:ascii="Times New Roman" w:eastAsia="Times New Roman" w:hAnsi="Times New Roman" w:cs="Times New Roman"/>
          <w:kern w:val="0"/>
          <w:sz w:val="28"/>
          <w:szCs w:val="28"/>
          <w:lang w:eastAsia="ru-RU"/>
        </w:rPr>
        <w:t>-</w:t>
      </w:r>
      <w:r w:rsidRPr="00C66C1C">
        <w:rPr>
          <w:rFonts w:ascii="Times New Roman" w:eastAsia="Times New Roman" w:hAnsi="Times New Roman" w:cs="Times New Roman"/>
          <w:kern w:val="0"/>
          <w:sz w:val="28"/>
          <w:szCs w:val="28"/>
          <w:lang w:val="en-US" w:eastAsia="ru-RU"/>
        </w:rPr>
        <w:t>qiu</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Ding</w:t>
      </w:r>
      <w:r w:rsidRPr="00C66C1C">
        <w:rPr>
          <w:rFonts w:ascii="Times New Roman" w:eastAsia="Times New Roman" w:hAnsi="Times New Roman" w:cs="Times New Roman"/>
          <w:kern w:val="0"/>
          <w:sz w:val="28"/>
          <w:szCs w:val="28"/>
          <w:lang w:eastAsia="ru-RU"/>
        </w:rPr>
        <w:t xml:space="preserve"> </w:t>
      </w:r>
      <w:r w:rsidRPr="00C66C1C">
        <w:rPr>
          <w:rFonts w:ascii="Times New Roman" w:eastAsia="Times New Roman" w:hAnsi="Times New Roman" w:cs="Times New Roman"/>
          <w:kern w:val="0"/>
          <w:sz w:val="28"/>
          <w:szCs w:val="28"/>
          <w:lang w:val="en-US" w:eastAsia="ru-RU"/>
        </w:rPr>
        <w:t>Chehg</w:t>
      </w:r>
      <w:r w:rsidRPr="00C66C1C">
        <w:rPr>
          <w:rFonts w:ascii="Times New Roman" w:eastAsia="Times New Roman" w:hAnsi="Times New Roman" w:cs="Times New Roman"/>
          <w:kern w:val="0"/>
          <w:sz w:val="28"/>
          <w:szCs w:val="28"/>
          <w:lang w:eastAsia="ru-RU"/>
        </w:rPr>
        <w:t>-</w:t>
      </w:r>
      <w:r w:rsidRPr="00C66C1C">
        <w:rPr>
          <w:rFonts w:ascii="Times New Roman" w:eastAsia="Times New Roman" w:hAnsi="Times New Roman" w:cs="Times New Roman"/>
          <w:kern w:val="0"/>
          <w:sz w:val="28"/>
          <w:szCs w:val="28"/>
          <w:lang w:val="en-US" w:eastAsia="ru-RU"/>
        </w:rPr>
        <w:t>cheng</w:t>
      </w:r>
      <w:r w:rsidRPr="00C66C1C">
        <w:rPr>
          <w:rFonts w:ascii="Times New Roman" w:eastAsia="Times New Roman" w:hAnsi="Times New Roman" w:cs="Times New Roman"/>
          <w:kern w:val="0"/>
          <w:sz w:val="28"/>
          <w:szCs w:val="28"/>
          <w:lang w:eastAsia="ru-RU"/>
        </w:rPr>
        <w:t xml:space="preserve">. (2003); </w:t>
      </w:r>
      <w:r w:rsidRPr="00C66C1C">
        <w:rPr>
          <w:rFonts w:ascii="Times New Roman" w:eastAsia="Times New Roman" w:hAnsi="Times New Roman" w:cs="Times New Roman"/>
          <w:b/>
          <w:kern w:val="0"/>
          <w:sz w:val="28"/>
          <w:szCs w:val="28"/>
          <w:lang w:eastAsia="ru-RU"/>
        </w:rPr>
        <w:t xml:space="preserve"> </w:t>
      </w:r>
      <w:r w:rsidRPr="00C66C1C">
        <w:rPr>
          <w:rFonts w:ascii="Times New Roman" w:eastAsia="Times New Roman" w:hAnsi="Times New Roman" w:cs="Times New Roman"/>
          <w:kern w:val="0"/>
          <w:sz w:val="28"/>
          <w:szCs w:val="28"/>
          <w:lang w:eastAsia="ru-RU"/>
        </w:rPr>
        <w:t>изложены различные системы обработки и содержания почвы в гранатовых садах (Айба (2005), Козин (2004), Баширов (2003), Кузимурадов (1979), Алиев (1996, 2001, 2002, 2005), Трунов, Пугачев, Алиев (2004), Соломахин, Алиев (2003, 2005).</w:t>
      </w:r>
    </w:p>
    <w:p w:rsidR="00C66C1C" w:rsidRPr="00C66C1C" w:rsidRDefault="00C66C1C" w:rsidP="00C66C1C">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left="360" w:firstLine="0"/>
        <w:jc w:val="center"/>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b/>
          <w:kern w:val="0"/>
          <w:sz w:val="28"/>
          <w:szCs w:val="28"/>
          <w:lang w:eastAsia="ru-RU"/>
        </w:rPr>
        <w:t>Глава 2. Объекты и методика проведения исследований</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39"/>
        <w:jc w:val="left"/>
        <w:rPr>
          <w:rFonts w:ascii="Times New Roman" w:eastAsia="Times New Roman" w:hAnsi="Times New Roman" w:cs="Times New Roman"/>
          <w:color w:val="000000"/>
          <w:kern w:val="0"/>
          <w:sz w:val="28"/>
          <w:szCs w:val="28"/>
          <w:lang w:eastAsia="ru-RU"/>
        </w:rPr>
      </w:pPr>
      <w:r w:rsidRPr="00C66C1C">
        <w:rPr>
          <w:rFonts w:ascii="Times New Roman" w:eastAsia="Times New Roman" w:hAnsi="Times New Roman" w:cs="Times New Roman"/>
          <w:b/>
          <w:kern w:val="0"/>
          <w:sz w:val="28"/>
          <w:szCs w:val="28"/>
          <w:lang w:eastAsia="ru-RU"/>
        </w:rPr>
        <w:t>Объекты исследований</w:t>
      </w:r>
      <w:r w:rsidRPr="00C66C1C">
        <w:rPr>
          <w:rFonts w:ascii="Times New Roman" w:eastAsia="Times New Roman" w:hAnsi="Times New Roman" w:cs="Times New Roman"/>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проводилось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2005-2007 </w:t>
      </w:r>
      <w:r w:rsidRPr="00C66C1C">
        <w:rPr>
          <w:rFonts w:ascii="Times New Roman CYR" w:eastAsia="Times New Roman" w:hAnsi="Times New Roman CYR" w:cs="Times New Roman CYR"/>
          <w:color w:val="000000"/>
          <w:kern w:val="0"/>
          <w:sz w:val="28"/>
          <w:szCs w:val="28"/>
          <w:lang w:eastAsia="ru-RU"/>
        </w:rPr>
        <w:t>гг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насаждениях граната Муниципального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сельскохозяйственного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предприяти</w:t>
      </w:r>
      <w:r w:rsidRPr="00C66C1C">
        <w:rPr>
          <w:rFonts w:ascii="Times New Roman" w:eastAsia="Times New Roman" w:hAnsi="Times New Roman" w:cs="Times New Roman"/>
          <w:color w:val="000000"/>
          <w:kern w:val="0"/>
          <w:sz w:val="28"/>
          <w:szCs w:val="28"/>
          <w:lang w:eastAsia="ru-RU"/>
        </w:rPr>
        <w:t>я "</w:t>
      </w:r>
      <w:r w:rsidRPr="00C66C1C">
        <w:rPr>
          <w:rFonts w:ascii="Times New Roman CYR" w:eastAsia="Times New Roman" w:hAnsi="Times New Roman CYR" w:cs="Times New Roman CYR"/>
          <w:color w:val="000000"/>
          <w:kern w:val="0"/>
          <w:sz w:val="28"/>
          <w:szCs w:val="28"/>
          <w:lang w:eastAsia="ru-RU"/>
        </w:rPr>
        <w:t>Ходжа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Магарамкентского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района Республики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расположенный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южноравнинной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подзоне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Почвенно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климатические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территории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являются типичными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сухих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Объектами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являлись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интродуцированные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 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схеме</w:t>
      </w:r>
      <w:r w:rsidRPr="00C66C1C">
        <w:rPr>
          <w:rFonts w:ascii="Times New Roman" w:eastAsia="Times New Roman" w:hAnsi="Times New Roman" w:cs="Times New Roman"/>
          <w:color w:val="000000"/>
          <w:kern w:val="0"/>
          <w:sz w:val="28"/>
          <w:szCs w:val="28"/>
          <w:lang w:eastAsia="ru-RU"/>
        </w:rPr>
        <w:t xml:space="preserve"> 6</w:t>
      </w:r>
      <w:r w:rsidRPr="00C66C1C">
        <w:rPr>
          <w:rFonts w:ascii="Times New Roman" w:eastAsia="Times New Roman" w:hAnsi="Times New Roman" w:cs="Times New Roman"/>
          <w:color w:val="000000"/>
          <w:kern w:val="0"/>
          <w:sz w:val="28"/>
          <w:szCs w:val="28"/>
          <w:lang w:val="en-US" w:eastAsia="ru-RU"/>
        </w:rPr>
        <w:t>x</w:t>
      </w:r>
      <w:r w:rsidRPr="00C66C1C">
        <w:rPr>
          <w:rFonts w:ascii="Times New Roman" w:eastAsia="Times New Roman" w:hAnsi="Times New Roman" w:cs="Times New Roman"/>
          <w:color w:val="000000"/>
          <w:kern w:val="0"/>
          <w:sz w:val="28"/>
          <w:szCs w:val="28"/>
          <w:lang w:eastAsia="ru-RU"/>
        </w:rPr>
        <w:t xml:space="preserve">4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блочной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размещения</w:t>
      </w:r>
      <w:r w:rsidRPr="00C66C1C">
        <w:rPr>
          <w:rFonts w:ascii="Times New Roman" w:eastAsia="Times New Roman" w:hAnsi="Times New Roman" w:cs="Times New Roman"/>
          <w:color w:val="000000"/>
          <w:kern w:val="0"/>
          <w:sz w:val="28"/>
          <w:szCs w:val="28"/>
          <w:lang w:eastAsia="ru-RU"/>
        </w:rPr>
        <w:t xml:space="preserve"> 6</w:t>
      </w:r>
      <w:r w:rsidRPr="00C66C1C">
        <w:rPr>
          <w:rFonts w:ascii="Times New Roman" w:eastAsia="Times New Roman" w:hAnsi="Times New Roman" w:cs="Times New Roman"/>
          <w:color w:val="000000"/>
          <w:kern w:val="0"/>
          <w:sz w:val="28"/>
          <w:szCs w:val="28"/>
          <w:lang w:val="en-US" w:eastAsia="ru-RU"/>
        </w:rPr>
        <w:t>x</w:t>
      </w:r>
      <w:r w:rsidRPr="00C66C1C">
        <w:rPr>
          <w:rFonts w:ascii="Times New Roman" w:eastAsia="Times New Roman" w:hAnsi="Times New Roman" w:cs="Times New Roman"/>
          <w:color w:val="000000"/>
          <w:kern w:val="0"/>
          <w:sz w:val="28"/>
          <w:szCs w:val="28"/>
          <w:lang w:eastAsia="ru-RU"/>
        </w:rPr>
        <w:t>3</w:t>
      </w:r>
      <w:r w:rsidRPr="00C66C1C">
        <w:rPr>
          <w:rFonts w:ascii="Times New Roman" w:eastAsia="Times New Roman" w:hAnsi="Times New Roman" w:cs="Times New Roman"/>
          <w:color w:val="000000"/>
          <w:kern w:val="0"/>
          <w:sz w:val="28"/>
          <w:szCs w:val="28"/>
          <w:lang w:val="en-US" w:eastAsia="ru-RU"/>
        </w:rPr>
        <w:t>x</w:t>
      </w:r>
      <w:r w:rsidRPr="00C66C1C">
        <w:rPr>
          <w:rFonts w:ascii="Times New Roman" w:eastAsia="Times New Roman" w:hAnsi="Times New Roman" w:cs="Times New Roman"/>
          <w:color w:val="000000"/>
          <w:kern w:val="0"/>
          <w:sz w:val="28"/>
          <w:szCs w:val="28"/>
          <w:lang w:eastAsia="ru-RU"/>
        </w:rPr>
        <w:t>3</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участок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находится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массивов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производственных насаждений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81"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Почва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аллювиально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луговая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слоистая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карбонатная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плантажированная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среднесуглинистая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аллювиальных тяжелосуглинистых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отложениях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Агрохимические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водно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физические свойства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целом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характеризовать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как</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удовлетворительные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w:eastAsia="Times New Roman" w:hAnsi="Times New Roman" w:cs="Times New Roman"/>
          <w:b/>
          <w:bCs/>
          <w:color w:val="000000"/>
          <w:kern w:val="0"/>
          <w:sz w:val="28"/>
          <w:szCs w:val="28"/>
          <w:lang w:eastAsia="ru-RU"/>
        </w:rPr>
      </w:pPr>
      <w:r w:rsidRPr="00C66C1C">
        <w:rPr>
          <w:rFonts w:ascii="Times New Roman CYR" w:eastAsia="Times New Roman" w:hAnsi="Times New Roman CYR" w:cs="Times New Roman CYR"/>
          <w:b/>
          <w:bCs/>
          <w:color w:val="000000"/>
          <w:kern w:val="0"/>
          <w:sz w:val="28"/>
          <w:szCs w:val="28"/>
          <w:lang w:eastAsia="ru-RU"/>
        </w:rPr>
        <w:t xml:space="preserve"> Методика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проведения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исследований</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методом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закладки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полевого стационарного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 граната</w:t>
      </w:r>
      <w:r w:rsidRPr="00C66C1C">
        <w:rPr>
          <w:rFonts w:ascii="Times New Roman" w:eastAsia="Times New Roman" w:hAnsi="Times New Roman" w:cs="Times New Roman"/>
          <w:color w:val="000000"/>
          <w:kern w:val="0"/>
          <w:sz w:val="28"/>
          <w:szCs w:val="28"/>
          <w:lang w:eastAsia="ru-RU"/>
        </w:rPr>
        <w:t xml:space="preserve"> 2001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посадки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заложены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схемам</w:t>
      </w:r>
      <w:r w:rsidRPr="00C66C1C">
        <w:rPr>
          <w:rFonts w:ascii="Times New Roman" w:eastAsia="Times New Roman" w:hAnsi="Times New Roman" w:cs="Times New Roman"/>
          <w:color w:val="000000"/>
          <w:kern w:val="0"/>
          <w:sz w:val="28"/>
          <w:szCs w:val="28"/>
          <w:lang w:eastAsia="ru-RU"/>
        </w:rPr>
        <w:t xml:space="preserve"> 6</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4</w:t>
      </w:r>
      <w:r w:rsidRPr="00C66C1C">
        <w:rPr>
          <w:rFonts w:ascii="Times New Roman CYR" w:eastAsia="Times New Roman" w:hAnsi="Times New Roman CYR" w:cs="Times New Roman CYR"/>
          <w:color w:val="000000"/>
          <w:kern w:val="0"/>
          <w:sz w:val="28"/>
          <w:szCs w:val="28"/>
          <w:lang w:eastAsia="ru-RU"/>
        </w:rPr>
        <w:t xml:space="preserve">м и </w:t>
      </w:r>
      <w:r w:rsidRPr="00C66C1C">
        <w:rPr>
          <w:rFonts w:ascii="Times New Roman" w:eastAsia="Times New Roman" w:hAnsi="Times New Roman" w:cs="Times New Roman"/>
          <w:color w:val="000000"/>
          <w:kern w:val="0"/>
          <w:sz w:val="28"/>
          <w:szCs w:val="28"/>
          <w:lang w:eastAsia="ru-RU"/>
        </w:rPr>
        <w:t>6</w:t>
      </w:r>
      <w:r w:rsidRPr="00C66C1C">
        <w:rPr>
          <w:rFonts w:ascii="Times New Roman CYR" w:eastAsia="Times New Roman" w:hAnsi="Times New Roman CYR" w:cs="Times New Roman CYR"/>
          <w:color w:val="000000"/>
          <w:kern w:val="0"/>
          <w:sz w:val="28"/>
          <w:szCs w:val="28"/>
          <w:lang w:eastAsia="ru-RU"/>
        </w:rPr>
        <w:t>хЗхЗм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Варианты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закладывались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3-</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кратной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повторности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каждой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3 дерева.</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39"/>
        <w:rPr>
          <w:rFonts w:ascii="Times New Roman" w:eastAsia="Times New Roman" w:hAnsi="Times New Roman" w:cs="Times New Roman"/>
          <w:color w:val="000000"/>
          <w:kern w:val="0"/>
          <w:sz w:val="28"/>
          <w:szCs w:val="28"/>
          <w:lang w:eastAsia="ru-RU"/>
        </w:rPr>
      </w:pPr>
      <w:r w:rsidRPr="00C66C1C">
        <w:rPr>
          <w:rFonts w:ascii="Times New Roman" w:eastAsia="Times New Roman" w:hAnsi="Times New Roman" w:cs="Times New Roman"/>
          <w:color w:val="000000"/>
          <w:kern w:val="0"/>
          <w:sz w:val="28"/>
          <w:szCs w:val="28"/>
          <w:lang w:eastAsia="ru-RU"/>
        </w:rPr>
        <w:t xml:space="preserve">Опыт 1- </w:t>
      </w:r>
      <w:r w:rsidRPr="00C66C1C">
        <w:rPr>
          <w:rFonts w:ascii="Times New Roman CYR" w:eastAsia="Times New Roman" w:hAnsi="Times New Roman CYR" w:cs="Times New Roman CYR"/>
          <w:color w:val="000000"/>
          <w:kern w:val="0"/>
          <w:sz w:val="28"/>
          <w:szCs w:val="28"/>
          <w:lang w:eastAsia="ru-RU"/>
        </w:rPr>
        <w:t>изучение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основных</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агробиологических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показателей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оценка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подбор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перспективных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возделывания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сухих субтропиков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также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рекомендация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 производственного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испытания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выращивания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приусадебных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фермерских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участках</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39"/>
        <w:rPr>
          <w:rFonts w:ascii="Times New Roman CYR" w:eastAsia="Times New Roman" w:hAnsi="Times New Roman CYR" w:cs="Times New Roman CYR"/>
          <w:kern w:val="0"/>
          <w:sz w:val="28"/>
          <w:szCs w:val="28"/>
          <w:lang w:eastAsia="ru-RU"/>
        </w:rPr>
      </w:pPr>
      <w:r w:rsidRPr="00C66C1C">
        <w:rPr>
          <w:rFonts w:ascii="Times New Roman" w:eastAsia="Times New Roman" w:hAnsi="Times New Roman" w:cs="Times New Roman"/>
          <w:color w:val="000000"/>
          <w:kern w:val="0"/>
          <w:sz w:val="28"/>
          <w:szCs w:val="28"/>
          <w:lang w:eastAsia="ru-RU"/>
        </w:rPr>
        <w:t>Схема опыта 1:</w:t>
      </w:r>
      <w:r w:rsidRPr="00C66C1C">
        <w:rPr>
          <w:rFonts w:ascii="Times New Roman CYR" w:eastAsia="Times New Roman" w:hAnsi="Times New Roman CYR" w:cs="Times New Roman CYR"/>
          <w:kern w:val="0"/>
          <w:sz w:val="28"/>
          <w:szCs w:val="28"/>
          <w:lang w:eastAsia="ru-RU"/>
        </w:rPr>
        <w:t xml:space="preserve"> 1</w:t>
      </w:r>
      <w:r w:rsidRPr="00C66C1C">
        <w:rPr>
          <w:rFonts w:ascii="Times New Roman CYR" w:eastAsia="Times New Roman" w:hAnsi="Times New Roman CYR" w:cs="Times New Roman CYR"/>
          <w:color w:val="000000"/>
          <w:kern w:val="0"/>
          <w:sz w:val="28"/>
          <w:szCs w:val="28"/>
          <w:lang w:eastAsia="ru-RU"/>
        </w:rPr>
        <w:t>вариант</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( 6 </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4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2 </w:t>
      </w:r>
      <w:r w:rsidRPr="00C66C1C">
        <w:rPr>
          <w:rFonts w:ascii="Times New Roman CYR" w:eastAsia="Times New Roman" w:hAnsi="Times New Roman CYR" w:cs="Times New Roman CYR"/>
          <w:color w:val="000000"/>
          <w:kern w:val="0"/>
          <w:sz w:val="28"/>
          <w:szCs w:val="28"/>
          <w:lang w:eastAsia="ru-RU"/>
        </w:rPr>
        <w:t>вариант</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(6 </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4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вариант</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(6 </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4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4 </w:t>
      </w:r>
      <w:r w:rsidRPr="00C66C1C">
        <w:rPr>
          <w:rFonts w:ascii="Times New Roman CYR" w:eastAsia="Times New Roman" w:hAnsi="Times New Roman CYR" w:cs="Times New Roman CYR"/>
          <w:color w:val="000000"/>
          <w:kern w:val="0"/>
          <w:sz w:val="28"/>
          <w:szCs w:val="28"/>
          <w:lang w:eastAsia="ru-RU"/>
        </w:rPr>
        <w:t>вариант</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(6 </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4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5 </w:t>
      </w:r>
      <w:r w:rsidRPr="00C66C1C">
        <w:rPr>
          <w:rFonts w:ascii="Times New Roman CYR" w:eastAsia="Times New Roman" w:hAnsi="Times New Roman CYR" w:cs="Times New Roman CYR"/>
          <w:color w:val="000000"/>
          <w:kern w:val="0"/>
          <w:sz w:val="28"/>
          <w:szCs w:val="28"/>
          <w:lang w:eastAsia="ru-RU"/>
        </w:rPr>
        <w:t>вариант</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(6 </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6 </w:t>
      </w:r>
      <w:r w:rsidRPr="00C66C1C">
        <w:rPr>
          <w:rFonts w:ascii="Times New Roman CYR" w:eastAsia="Times New Roman" w:hAnsi="Times New Roman CYR" w:cs="Times New Roman CYR"/>
          <w:color w:val="000000"/>
          <w:kern w:val="0"/>
          <w:sz w:val="28"/>
          <w:szCs w:val="28"/>
          <w:lang w:eastAsia="ru-RU"/>
        </w:rPr>
        <w:t>вариант</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(6 </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 w:val="left" w:pos="674"/>
        </w:tabs>
        <w:suppressAutoHyphens w:val="0"/>
        <w:autoSpaceDE w:val="0"/>
        <w:autoSpaceDN w:val="0"/>
        <w:adjustRightInd w:val="0"/>
        <w:spacing w:after="0" w:line="240" w:lineRule="auto"/>
        <w:ind w:firstLine="539"/>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Опыт 2-</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изучение возможности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целесообразности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биологической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системы 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основе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естественного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травостоя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саду</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 w:val="left" w:pos="674"/>
        </w:tabs>
        <w:suppressAutoHyphens w:val="0"/>
        <w:autoSpaceDE w:val="0"/>
        <w:autoSpaceDN w:val="0"/>
        <w:adjustRightInd w:val="0"/>
        <w:spacing w:after="0" w:line="240" w:lineRule="auto"/>
        <w:ind w:firstLine="539"/>
        <w:rPr>
          <w:rFonts w:ascii="Times New Roman CYR" w:eastAsia="Times New Roman" w:hAnsi="Times New Roman CYR" w:cs="Times New Roman CYR"/>
          <w:color w:val="000000"/>
          <w:kern w:val="0"/>
          <w:sz w:val="28"/>
          <w:szCs w:val="28"/>
          <w:lang w:eastAsia="ru-RU"/>
        </w:rPr>
      </w:pP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Схема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включает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следующие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варианты</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1"/>
        </w:numPr>
        <w:shd w:val="clear" w:color="auto" w:fill="FFFFFF"/>
        <w:tabs>
          <w:tab w:val="clear" w:pos="709"/>
          <w:tab w:val="left" w:pos="1320"/>
        </w:tabs>
        <w:suppressAutoHyphens w:val="0"/>
        <w:autoSpaceDE w:val="0"/>
        <w:autoSpaceDN w:val="0"/>
        <w:adjustRightInd w:val="0"/>
        <w:spacing w:after="0" w:line="240" w:lineRule="auto"/>
        <w:ind w:firstLine="539"/>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вегетационного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периода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проводили</w:t>
      </w:r>
      <w:r w:rsidRPr="00C66C1C">
        <w:rPr>
          <w:rFonts w:ascii="Times New Roman" w:eastAsia="Times New Roman" w:hAnsi="Times New Roman" w:cs="Times New Roman"/>
          <w:color w:val="000000"/>
          <w:kern w:val="0"/>
          <w:sz w:val="28"/>
          <w:szCs w:val="28"/>
          <w:lang w:eastAsia="ru-RU"/>
        </w:rPr>
        <w:t xml:space="preserve"> 3-</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4-</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разовое</w:t>
      </w:r>
      <w:r w:rsidRPr="00C66C1C">
        <w:rPr>
          <w:rFonts w:ascii="Times New Roman CYR" w:eastAsia="Times New Roman" w:hAnsi="Times New Roman CYR" w:cs="Times New Roman CYR"/>
          <w:color w:val="000000"/>
          <w:kern w:val="0"/>
          <w:sz w:val="28"/>
          <w:szCs w:val="28"/>
          <w:lang w:eastAsia="ru-RU"/>
        </w:rPr>
        <w:br/>
        <w:t>скашивание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естественных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Скошенную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оставляли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месте </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система</w:t>
      </w:r>
      <w:r w:rsidRPr="00C66C1C">
        <w:rPr>
          <w:rFonts w:ascii="Times New Roman" w:eastAsia="Times New Roman" w:hAnsi="Times New Roman" w:cs="Times New Roman"/>
          <w:color w:val="000000"/>
          <w:kern w:val="0"/>
          <w:sz w:val="28"/>
          <w:szCs w:val="28"/>
          <w:lang w:eastAsia="ru-RU"/>
        </w:rPr>
        <w:t xml:space="preserve"> 1);</w:t>
      </w:r>
      <w:r w:rsidRPr="00C66C1C">
        <w:rPr>
          <w:rFonts w:ascii="Times New Roman CYR" w:eastAsia="Times New Roman" w:hAnsi="Times New Roman CYR" w:cs="Times New Roman CYR"/>
          <w:color w:val="000000"/>
          <w:kern w:val="0"/>
          <w:sz w:val="28"/>
          <w:szCs w:val="28"/>
          <w:lang w:eastAsia="ru-RU"/>
        </w:rPr>
        <w:t xml:space="preserve"> 2. Скошенную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междурядьях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время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вегетационного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периода</w:t>
      </w:r>
      <w:r w:rsidRPr="00C66C1C">
        <w:rPr>
          <w:rFonts w:ascii="Times New Roman CYR" w:eastAsia="Times New Roman" w:hAnsi="Times New Roman CYR" w:cs="Times New Roman CYR"/>
          <w:color w:val="000000"/>
          <w:kern w:val="0"/>
          <w:sz w:val="28"/>
          <w:szCs w:val="28"/>
          <w:lang w:eastAsia="ru-RU"/>
        </w:rPr>
        <w:br/>
        <w:t>траву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запахивали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осенью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приствольных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полосах</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оставляли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месте </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система</w:t>
      </w:r>
      <w:r w:rsidRPr="00C66C1C">
        <w:rPr>
          <w:rFonts w:ascii="Times New Roman" w:eastAsia="Times New Roman" w:hAnsi="Times New Roman" w:cs="Times New Roman"/>
          <w:color w:val="000000"/>
          <w:kern w:val="0"/>
          <w:sz w:val="28"/>
          <w:szCs w:val="28"/>
          <w:lang w:eastAsia="ru-RU"/>
        </w:rPr>
        <w:t xml:space="preserve"> 2); 3.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вегетационного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периода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приствольных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полосах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траву</w:t>
      </w:r>
      <w:r w:rsidRPr="00C66C1C">
        <w:rPr>
          <w:rFonts w:ascii="Times New Roman CYR" w:eastAsia="Times New Roman" w:hAnsi="Times New Roman CYR" w:cs="Times New Roman CYR"/>
          <w:color w:val="000000"/>
          <w:kern w:val="0"/>
          <w:sz w:val="28"/>
          <w:szCs w:val="28"/>
          <w:lang w:eastAsia="ru-RU"/>
        </w:rPr>
        <w:br/>
        <w:t>скашивали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собирали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вокруг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приствольных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кругов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целью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создания</w:t>
      </w:r>
      <w:r w:rsidRPr="00C66C1C">
        <w:rPr>
          <w:rFonts w:ascii="Times New Roman CYR" w:eastAsia="Times New Roman" w:hAnsi="Times New Roman CYR" w:cs="Times New Roman CYR"/>
          <w:color w:val="000000"/>
          <w:kern w:val="0"/>
          <w:sz w:val="28"/>
          <w:szCs w:val="28"/>
          <w:lang w:eastAsia="ru-RU"/>
        </w:rPr>
        <w:br/>
        <w:t>мульчи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междурядьях</w:t>
      </w:r>
      <w:r w:rsidRPr="00C66C1C">
        <w:rPr>
          <w:rFonts w:ascii="Times New Roman" w:eastAsia="Times New Roman" w:hAnsi="Times New Roman" w:cs="Times New Roman"/>
          <w:color w:val="000000"/>
          <w:kern w:val="0"/>
          <w:sz w:val="28"/>
          <w:szCs w:val="28"/>
          <w:lang w:eastAsia="ru-RU"/>
        </w:rPr>
        <w:t xml:space="preserve"> 2-3 </w:t>
      </w:r>
      <w:r w:rsidRPr="00C66C1C">
        <w:rPr>
          <w:rFonts w:ascii="Times New Roman CYR" w:eastAsia="Times New Roman" w:hAnsi="Times New Roman CYR" w:cs="Times New Roman CYR"/>
          <w:color w:val="000000"/>
          <w:kern w:val="0"/>
          <w:sz w:val="28"/>
          <w:szCs w:val="28"/>
          <w:lang w:eastAsia="ru-RU"/>
        </w:rPr>
        <w:t>раза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дискованием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заделывали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почву </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система</w:t>
      </w:r>
      <w:r w:rsidRPr="00C66C1C">
        <w:rPr>
          <w:rFonts w:ascii="Times New Roman" w:eastAsia="Times New Roman" w:hAnsi="Times New Roman" w:cs="Times New Roman"/>
          <w:color w:val="000000"/>
          <w:kern w:val="0"/>
          <w:sz w:val="28"/>
          <w:szCs w:val="28"/>
          <w:lang w:eastAsia="ru-RU"/>
        </w:rPr>
        <w:t xml:space="preserve"> 3); 4. </w:t>
      </w:r>
      <w:r w:rsidRPr="00C66C1C">
        <w:rPr>
          <w:rFonts w:ascii="Times New Roman CYR" w:eastAsia="Times New Roman" w:hAnsi="Times New Roman CYR" w:cs="Times New Roman CYR"/>
          <w:color w:val="000000"/>
          <w:kern w:val="0"/>
          <w:sz w:val="28"/>
          <w:szCs w:val="28"/>
          <w:lang w:eastAsia="ru-RU"/>
        </w:rPr>
        <w:t>Черный</w:t>
      </w:r>
      <w:r w:rsidRPr="00C66C1C">
        <w:rPr>
          <w:rFonts w:ascii="Times New Roman" w:eastAsia="Times New Roman" w:hAnsi="Times New Roman" w:cs="Times New Roman"/>
          <w:color w:val="000000"/>
          <w:kern w:val="0"/>
          <w:sz w:val="28"/>
          <w:szCs w:val="28"/>
          <w:lang w:val="en-US" w:eastAsia="ru-RU"/>
        </w:rPr>
        <w:t xml:space="preserve"> </w:t>
      </w:r>
      <w:r w:rsidRPr="00C66C1C">
        <w:rPr>
          <w:rFonts w:ascii="Times New Roman CYR" w:eastAsia="Times New Roman" w:hAnsi="Times New Roman CYR" w:cs="Times New Roman CYR"/>
          <w:color w:val="000000"/>
          <w:kern w:val="0"/>
          <w:sz w:val="28"/>
          <w:szCs w:val="28"/>
          <w:lang w:eastAsia="ru-RU"/>
        </w:rPr>
        <w:t>пар</w:t>
      </w:r>
      <w:r w:rsidRPr="00C66C1C">
        <w:rPr>
          <w:rFonts w:ascii="Times New Roman" w:eastAsia="Times New Roman" w:hAnsi="Times New Roman" w:cs="Times New Roman"/>
          <w:color w:val="000000"/>
          <w:kern w:val="0"/>
          <w:sz w:val="28"/>
          <w:szCs w:val="28"/>
          <w:lang w:val="en-US" w:eastAsia="ru-RU"/>
        </w:rPr>
        <w:t xml:space="preserve"> (</w:t>
      </w:r>
      <w:r w:rsidRPr="00C66C1C">
        <w:rPr>
          <w:rFonts w:ascii="Times New Roman CYR" w:eastAsia="Times New Roman" w:hAnsi="Times New Roman CYR" w:cs="Times New Roman CYR"/>
          <w:color w:val="000000"/>
          <w:kern w:val="0"/>
          <w:sz w:val="28"/>
          <w:szCs w:val="28"/>
          <w:lang w:eastAsia="ru-RU"/>
        </w:rPr>
        <w:t>контроль</w:t>
      </w:r>
      <w:r w:rsidRPr="00C66C1C">
        <w:rPr>
          <w:rFonts w:ascii="Times New Roman" w:eastAsia="Times New Roman" w:hAnsi="Times New Roman" w:cs="Times New Roman"/>
          <w:color w:val="000000"/>
          <w:kern w:val="0"/>
          <w:sz w:val="28"/>
          <w:szCs w:val="28"/>
          <w:lang w:val="en-US"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39"/>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Площадь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составляет</w:t>
      </w:r>
      <w:r w:rsidRPr="00C66C1C">
        <w:rPr>
          <w:rFonts w:ascii="Times New Roman" w:eastAsia="Times New Roman" w:hAnsi="Times New Roman" w:cs="Times New Roman"/>
          <w:color w:val="000000"/>
          <w:kern w:val="0"/>
          <w:sz w:val="28"/>
          <w:szCs w:val="28"/>
          <w:lang w:eastAsia="ru-RU"/>
        </w:rPr>
        <w:t xml:space="preserve"> 0,92 </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варианта</w:t>
      </w:r>
      <w:r w:rsidRPr="00C66C1C">
        <w:rPr>
          <w:rFonts w:ascii="Times New Roman" w:eastAsia="Times New Roman" w:hAnsi="Times New Roman" w:cs="Times New Roman"/>
          <w:color w:val="000000"/>
          <w:kern w:val="0"/>
          <w:sz w:val="28"/>
          <w:szCs w:val="28"/>
          <w:lang w:eastAsia="ru-RU"/>
        </w:rPr>
        <w:t xml:space="preserve"> 0,057 </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повторности</w:t>
      </w:r>
      <w:r w:rsidRPr="00C66C1C">
        <w:rPr>
          <w:rFonts w:ascii="Times New Roman" w:eastAsia="Times New Roman" w:hAnsi="Times New Roman" w:cs="Times New Roman"/>
          <w:color w:val="000000"/>
          <w:kern w:val="0"/>
          <w:sz w:val="28"/>
          <w:szCs w:val="28"/>
          <w:lang w:eastAsia="ru-RU"/>
        </w:rPr>
        <w:t xml:space="preserve"> -0,019</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4" w:firstLine="539"/>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Опыт 3- изыскание рациональных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способов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уничтожения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 помощью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замены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ручного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труда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частичного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сокращения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механических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приемов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борьбы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сорняками</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4" w:firstLine="539"/>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Опыт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пять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вариантов</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1. </w:t>
      </w:r>
      <w:r w:rsidRPr="00C66C1C">
        <w:rPr>
          <w:rFonts w:ascii="Times New Roman CYR" w:eastAsia="Times New Roman" w:hAnsi="Times New Roman CYR" w:cs="Times New Roman CYR"/>
          <w:color w:val="000000"/>
          <w:kern w:val="0"/>
          <w:sz w:val="28"/>
          <w:szCs w:val="28"/>
          <w:lang w:eastAsia="ru-RU"/>
        </w:rPr>
        <w:t>Контроль</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черный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пар; 2. Раундап</w:t>
      </w:r>
      <w:r w:rsidRPr="00C66C1C">
        <w:rPr>
          <w:rFonts w:ascii="Times New Roman" w:eastAsia="Times New Roman" w:hAnsi="Times New Roman" w:cs="Times New Roman"/>
          <w:color w:val="000000"/>
          <w:kern w:val="0"/>
          <w:sz w:val="28"/>
          <w:szCs w:val="28"/>
          <w:lang w:eastAsia="ru-RU"/>
        </w:rPr>
        <w:t xml:space="preserve">, 36%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6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хозяйственная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обработка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360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Лонтрел</w:t>
      </w:r>
      <w:r w:rsidRPr="00C66C1C">
        <w:rPr>
          <w:rFonts w:ascii="Times New Roman" w:eastAsia="Times New Roman" w:hAnsi="Times New Roman" w:cs="Times New Roman"/>
          <w:color w:val="000000"/>
          <w:kern w:val="0"/>
          <w:sz w:val="28"/>
          <w:szCs w:val="28"/>
          <w:lang w:eastAsia="ru-RU"/>
        </w:rPr>
        <w:t xml:space="preserve"> - 300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300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(1,5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+ 0,25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360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Стомп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КЭ</w:t>
      </w:r>
      <w:r w:rsidRPr="00C66C1C">
        <w:rPr>
          <w:rFonts w:ascii="Times New Roman" w:eastAsia="Times New Roman" w:hAnsi="Times New Roman" w:cs="Times New Roman"/>
          <w:color w:val="000000"/>
          <w:kern w:val="0"/>
          <w:sz w:val="28"/>
          <w:szCs w:val="28"/>
          <w:lang w:eastAsia="ru-RU"/>
        </w:rPr>
        <w:t xml:space="preserve">, 330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CYR" w:eastAsia="Times New Roman" w:hAnsi="Times New Roman CYR" w:cs="Times New Roman CYR"/>
          <w:kern w:val="0"/>
          <w:sz w:val="28"/>
          <w:szCs w:val="28"/>
          <w:lang w:eastAsia="ru-RU"/>
        </w:rPr>
        <w:t xml:space="preserve">; 5. </w:t>
      </w:r>
      <w:r w:rsidRPr="00C66C1C">
        <w:rPr>
          <w:rFonts w:ascii="Times New Roman CYR" w:eastAsia="Times New Roman" w:hAnsi="Times New Roman CYR" w:cs="Times New Roman CYR"/>
          <w:color w:val="000000"/>
          <w:kern w:val="0"/>
          <w:sz w:val="28"/>
          <w:szCs w:val="28"/>
          <w:lang w:eastAsia="ru-RU"/>
        </w:rPr>
        <w:t>Лонтрел</w:t>
      </w:r>
      <w:r w:rsidRPr="00C66C1C">
        <w:rPr>
          <w:rFonts w:ascii="Times New Roman" w:eastAsia="Times New Roman" w:hAnsi="Times New Roman" w:cs="Times New Roman"/>
          <w:color w:val="000000"/>
          <w:kern w:val="0"/>
          <w:sz w:val="28"/>
          <w:szCs w:val="28"/>
          <w:lang w:eastAsia="ru-RU"/>
        </w:rPr>
        <w:t xml:space="preserve"> - 300,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300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Тарга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Супер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КЭ</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(0,25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+ 2</w:t>
      </w:r>
      <w:r w:rsidRPr="00C66C1C">
        <w:rPr>
          <w:rFonts w:ascii="Times New Roman" w:eastAsia="Times New Roman" w:hAnsi="Times New Roman" w:cs="Times New Roman"/>
          <w:color w:val="000000"/>
          <w:kern w:val="0"/>
          <w:sz w:val="28"/>
          <w:szCs w:val="28"/>
          <w:lang w:eastAsia="ru-RU"/>
        </w:rPr>
        <w:br/>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4" w:firstLine="539"/>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Площадь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составляла</w:t>
      </w:r>
      <w:r w:rsidRPr="00C66C1C">
        <w:rPr>
          <w:rFonts w:ascii="Times New Roman" w:eastAsia="Times New Roman" w:hAnsi="Times New Roman" w:cs="Times New Roman"/>
          <w:color w:val="000000"/>
          <w:kern w:val="0"/>
          <w:sz w:val="28"/>
          <w:szCs w:val="28"/>
          <w:lang w:eastAsia="ru-RU"/>
        </w:rPr>
        <w:t xml:space="preserve"> 0,278 </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(2786,4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vertAlign w:val="superscript"/>
          <w:lang w:eastAsia="ru-RU"/>
        </w:rPr>
        <w:t>2</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площадь</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варианта</w:t>
      </w:r>
      <w:r w:rsidRPr="00C66C1C">
        <w:rPr>
          <w:rFonts w:ascii="Times New Roman" w:eastAsia="Times New Roman" w:hAnsi="Times New Roman" w:cs="Times New Roman"/>
          <w:color w:val="000000"/>
          <w:kern w:val="0"/>
          <w:sz w:val="28"/>
          <w:szCs w:val="28"/>
          <w:lang w:eastAsia="ru-RU"/>
        </w:rPr>
        <w:t xml:space="preserve"> - 232,2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площадь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питания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куста</w:t>
      </w:r>
      <w:r w:rsidRPr="00C66C1C">
        <w:rPr>
          <w:rFonts w:ascii="Times New Roman" w:eastAsia="Times New Roman" w:hAnsi="Times New Roman" w:cs="Times New Roman"/>
          <w:color w:val="000000"/>
          <w:kern w:val="0"/>
          <w:sz w:val="28"/>
          <w:szCs w:val="28"/>
          <w:lang w:eastAsia="ru-RU"/>
        </w:rPr>
        <w:t xml:space="preserve"> - 12,9 м</w:t>
      </w:r>
      <w:r w:rsidRPr="00C66C1C">
        <w:rPr>
          <w:rFonts w:ascii="Times New Roman" w:eastAsia="Times New Roman" w:hAnsi="Times New Roman" w:cs="Times New Roman"/>
          <w:color w:val="000000"/>
          <w:kern w:val="0"/>
          <w:sz w:val="28"/>
          <w:szCs w:val="28"/>
          <w:vertAlign w:val="superscript"/>
          <w:lang w:eastAsia="ru-RU"/>
        </w:rPr>
        <w:t>2</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Повторность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трехкратная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общий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делянки</w:t>
      </w:r>
      <w:r w:rsidRPr="00C66C1C">
        <w:rPr>
          <w:rFonts w:ascii="Times New Roman" w:eastAsia="Times New Roman" w:hAnsi="Times New Roman" w:cs="Times New Roman"/>
          <w:color w:val="000000"/>
          <w:kern w:val="0"/>
          <w:sz w:val="28"/>
          <w:szCs w:val="28"/>
          <w:lang w:eastAsia="ru-RU"/>
        </w:rPr>
        <w:t xml:space="preserve">  -  77,4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vertAlign w:val="superscript"/>
          <w:lang w:eastAsia="ru-RU"/>
        </w:rPr>
        <w:t>2</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учетных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делянке</w:t>
      </w:r>
      <w:r w:rsidRPr="00C66C1C">
        <w:rPr>
          <w:rFonts w:ascii="Times New Roman" w:eastAsia="Times New Roman" w:hAnsi="Times New Roman" w:cs="Times New Roman"/>
          <w:color w:val="000000"/>
          <w:kern w:val="0"/>
          <w:sz w:val="28"/>
          <w:szCs w:val="28"/>
          <w:lang w:eastAsia="ru-RU"/>
        </w:rPr>
        <w:t xml:space="preserve"> - 3.</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4" w:firstLine="539"/>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Программа</w:t>
      </w:r>
      <w:r w:rsidRPr="00C66C1C">
        <w:rPr>
          <w:rFonts w:ascii="Times New Roman" w:eastAsia="Times New Roman" w:hAnsi="Times New Roman" w:cs="Times New Roman"/>
          <w:color w:val="000000"/>
          <w:kern w:val="0"/>
          <w:sz w:val="28"/>
          <w:szCs w:val="28"/>
          <w:lang w:eastAsia="ru-RU"/>
        </w:rPr>
        <w:t xml:space="preserve"> исследований </w:t>
      </w:r>
      <w:r w:rsidRPr="00C66C1C">
        <w:rPr>
          <w:rFonts w:ascii="Times New Roman CYR" w:eastAsia="Times New Roman" w:hAnsi="Times New Roman CYR" w:cs="Times New Roman CYR"/>
          <w:color w:val="000000"/>
          <w:kern w:val="0"/>
          <w:sz w:val="28"/>
          <w:szCs w:val="28"/>
          <w:lang w:eastAsia="ru-RU"/>
        </w:rPr>
        <w:t>включала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сопряженное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почвенных характеристик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реакции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возделываемой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объектом исследований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является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агроценоз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подход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ориентирован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 оптимизацию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решение экологических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проблем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Шишов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Дурманов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Карманов</w:t>
      </w:r>
      <w:r w:rsidRPr="00C66C1C">
        <w:rPr>
          <w:rFonts w:ascii="Times New Roman" w:eastAsia="Times New Roman" w:hAnsi="Times New Roman" w:cs="Times New Roman"/>
          <w:color w:val="000000"/>
          <w:kern w:val="0"/>
          <w:sz w:val="28"/>
          <w:szCs w:val="28"/>
          <w:lang w:eastAsia="ru-RU"/>
        </w:rPr>
        <w:t>, 1991).</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4" w:firstLine="539"/>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решения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вопросов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применялись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метод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экспедиционных почвенно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биологических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Шитту</w:t>
      </w:r>
      <w:r w:rsidRPr="00C66C1C">
        <w:rPr>
          <w:rFonts w:ascii="Times New Roman" w:eastAsia="Times New Roman" w:hAnsi="Times New Roman" w:cs="Times New Roman"/>
          <w:color w:val="000000"/>
          <w:kern w:val="0"/>
          <w:sz w:val="28"/>
          <w:szCs w:val="28"/>
          <w:lang w:eastAsia="ru-RU"/>
        </w:rPr>
        <w:t xml:space="preserve"> (1968)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учетом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новых разработок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Потапова</w:t>
      </w:r>
      <w:r w:rsidRPr="00C66C1C">
        <w:rPr>
          <w:rFonts w:ascii="Times New Roman" w:eastAsia="Times New Roman" w:hAnsi="Times New Roman" w:cs="Times New Roman"/>
          <w:color w:val="000000"/>
          <w:kern w:val="0"/>
          <w:sz w:val="28"/>
          <w:szCs w:val="28"/>
          <w:lang w:eastAsia="ru-RU"/>
        </w:rPr>
        <w:t xml:space="preserve"> (1990), </w:t>
      </w:r>
      <w:r w:rsidRPr="00C66C1C">
        <w:rPr>
          <w:rFonts w:ascii="Times New Roman CYR" w:eastAsia="Times New Roman" w:hAnsi="Times New Roman CYR" w:cs="Times New Roman CYR"/>
          <w:color w:val="000000"/>
          <w:kern w:val="0"/>
          <w:sz w:val="28"/>
          <w:szCs w:val="28"/>
          <w:lang w:eastAsia="ru-RU"/>
        </w:rPr>
        <w:t>Теренько</w:t>
      </w:r>
      <w:r w:rsidRPr="00C66C1C">
        <w:rPr>
          <w:rFonts w:ascii="Times New Roman" w:eastAsia="Times New Roman" w:hAnsi="Times New Roman" w:cs="Times New Roman"/>
          <w:color w:val="000000"/>
          <w:kern w:val="0"/>
          <w:sz w:val="28"/>
          <w:szCs w:val="28"/>
          <w:lang w:eastAsia="ru-RU"/>
        </w:rPr>
        <w:t xml:space="preserve"> (1996).</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4" w:firstLine="539"/>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Все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анализы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аккредитованной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испытательной</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лаборатории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ФГУ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Государственного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центра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агрохимслужбы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«Дагестанский» и испытательной лаборатории департамента по регулированию продовольственных рынков при МСХ РД, а также в химической лаборатории  ООО Газпром МФ НПЦ «Подземгидроминерал»</w:t>
      </w:r>
      <w:r w:rsidRPr="00C66C1C">
        <w:rPr>
          <w:rFonts w:ascii="Times New Roman CYR" w:eastAsia="Times New Roman" w:hAnsi="Times New Roman CYR" w:cs="Times New Roman CYR"/>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14" w:firstLine="539"/>
        <w:rPr>
          <w:rFonts w:ascii="Times New Roman" w:eastAsia="Times New Roman" w:hAnsi="Times New Roman" w:cs="Times New Roman"/>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закладке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оценки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эффективности 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использовали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методику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полевых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Понкратенко</w:t>
      </w:r>
      <w:r w:rsidRPr="00C66C1C">
        <w:rPr>
          <w:rFonts w:ascii="Times New Roman" w:eastAsia="Times New Roman" w:hAnsi="Times New Roman" w:cs="Times New Roman"/>
          <w:color w:val="000000"/>
          <w:kern w:val="0"/>
          <w:sz w:val="28"/>
          <w:szCs w:val="28"/>
          <w:lang w:eastAsia="ru-RU"/>
        </w:rPr>
        <w:t xml:space="preserve">, 1973; </w:t>
      </w:r>
      <w:r w:rsidRPr="00C66C1C">
        <w:rPr>
          <w:rFonts w:ascii="Times New Roman CYR" w:eastAsia="Times New Roman" w:hAnsi="Times New Roman CYR" w:cs="Times New Roman CYR"/>
          <w:color w:val="000000"/>
          <w:kern w:val="0"/>
          <w:sz w:val="28"/>
          <w:szCs w:val="28"/>
          <w:lang w:eastAsia="ru-RU"/>
        </w:rPr>
        <w:t>Оксенюк</w:t>
      </w:r>
      <w:r w:rsidRPr="00C66C1C">
        <w:rPr>
          <w:rFonts w:ascii="Times New Roman" w:eastAsia="Times New Roman" w:hAnsi="Times New Roman" w:cs="Times New Roman"/>
          <w:color w:val="000000"/>
          <w:kern w:val="0"/>
          <w:sz w:val="28"/>
          <w:szCs w:val="28"/>
          <w:lang w:eastAsia="ru-RU"/>
        </w:rPr>
        <w:t>, 1976; Алиев</w:t>
      </w:r>
      <w:r w:rsidRPr="00C66C1C">
        <w:rPr>
          <w:rFonts w:ascii="Times New Roman" w:eastAsia="Times New Roman" w:hAnsi="Times New Roman" w:cs="Times New Roman"/>
          <w:kern w:val="0"/>
          <w:sz w:val="28"/>
          <w:szCs w:val="28"/>
          <w:lang w:eastAsia="ru-RU"/>
        </w:rPr>
        <w:t>а 1996,2007; «Прогр</w:t>
      </w:r>
      <w:r w:rsidRPr="00C66C1C">
        <w:rPr>
          <w:rFonts w:ascii="Times New Roman CYR" w:eastAsia="Times New Roman" w:hAnsi="Times New Roman CYR" w:cs="Times New Roman CYR"/>
          <w:color w:val="000000"/>
          <w:kern w:val="0"/>
          <w:sz w:val="28"/>
          <w:szCs w:val="28"/>
          <w:lang w:eastAsia="ru-RU"/>
        </w:rPr>
        <w:t>амма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методика</w:t>
      </w:r>
      <w:r w:rsidRPr="00C66C1C">
        <w:rPr>
          <w:rFonts w:ascii="Times New Roman" w:eastAsia="Times New Roman" w:hAnsi="Times New Roman" w:cs="Times New Roman"/>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сортоизучения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ягодных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орехоплодных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ВНИИСПК</w:t>
      </w:r>
      <w:r w:rsidRPr="00C66C1C">
        <w:rPr>
          <w:rFonts w:ascii="Times New Roman" w:eastAsia="Times New Roman" w:hAnsi="Times New Roman" w:cs="Times New Roman"/>
          <w:color w:val="000000"/>
          <w:kern w:val="0"/>
          <w:sz w:val="28"/>
          <w:szCs w:val="28"/>
          <w:lang w:eastAsia="ru-RU"/>
        </w:rPr>
        <w:t>; 1999).</w:t>
      </w:r>
    </w:p>
    <w:p w:rsidR="00C66C1C" w:rsidRPr="00C66C1C" w:rsidRDefault="00C66C1C" w:rsidP="00C66C1C">
      <w:pPr>
        <w:widowControl/>
        <w:shd w:val="clear" w:color="auto" w:fill="FFFFFF"/>
        <w:tabs>
          <w:tab w:val="clear" w:pos="709"/>
          <w:tab w:val="left" w:pos="9355"/>
        </w:tabs>
        <w:suppressAutoHyphens w:val="0"/>
        <w:autoSpaceDE w:val="0"/>
        <w:autoSpaceDN w:val="0"/>
        <w:adjustRightInd w:val="0"/>
        <w:spacing w:after="0" w:line="240" w:lineRule="auto"/>
        <w:ind w:right="14" w:firstLine="539"/>
        <w:rPr>
          <w:rFonts w:ascii="Times New Roman CYR" w:eastAsia="Times New Roman" w:hAnsi="Times New Roman CYR" w:cs="Times New Roman CYR"/>
          <w:b/>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Учеты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наблюдения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согласно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общепринятым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плодоводстве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методикам</w:t>
      </w:r>
      <w:r w:rsidRPr="00C66C1C">
        <w:rPr>
          <w:rFonts w:ascii="Times New Roman" w:eastAsia="Times New Roman" w:hAnsi="Times New Roman" w:cs="Times New Roman"/>
          <w:color w:val="000000"/>
          <w:kern w:val="0"/>
          <w:sz w:val="28"/>
          <w:szCs w:val="28"/>
          <w:lang w:eastAsia="ru-RU"/>
        </w:rPr>
        <w:t>: "</w:t>
      </w:r>
      <w:r w:rsidRPr="00C66C1C">
        <w:rPr>
          <w:rFonts w:ascii="Times New Roman CYR" w:eastAsia="Times New Roman" w:hAnsi="Times New Roman CYR" w:cs="Times New Roman CYR"/>
          <w:color w:val="000000"/>
          <w:kern w:val="0"/>
          <w:sz w:val="28"/>
          <w:szCs w:val="28"/>
          <w:lang w:eastAsia="ru-RU"/>
        </w:rPr>
        <w:t>Программа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методика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сортоизучения плодовых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ягодных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орехоплодных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Орел</w:t>
      </w:r>
      <w:r w:rsidRPr="00C66C1C">
        <w:rPr>
          <w:rFonts w:ascii="Times New Roman" w:eastAsia="Times New Roman" w:hAnsi="Times New Roman" w:cs="Times New Roman"/>
          <w:color w:val="000000"/>
          <w:kern w:val="0"/>
          <w:sz w:val="28"/>
          <w:szCs w:val="28"/>
          <w:lang w:eastAsia="ru-RU"/>
        </w:rPr>
        <w:t xml:space="preserve"> (1999), "</w:t>
      </w:r>
      <w:r w:rsidRPr="00C66C1C">
        <w:rPr>
          <w:rFonts w:ascii="Times New Roman CYR" w:eastAsia="Times New Roman" w:hAnsi="Times New Roman CYR" w:cs="Times New Roman CYR"/>
          <w:color w:val="000000"/>
          <w:kern w:val="0"/>
          <w:sz w:val="28"/>
          <w:szCs w:val="28"/>
          <w:lang w:eastAsia="ru-RU"/>
        </w:rPr>
        <w:t>Основы научных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плодоводстве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овощеводстве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виноградарстве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Москва</w:t>
      </w:r>
      <w:r w:rsidRPr="00C66C1C">
        <w:rPr>
          <w:rFonts w:ascii="Times New Roman" w:eastAsia="Times New Roman" w:hAnsi="Times New Roman" w:cs="Times New Roman"/>
          <w:color w:val="000000"/>
          <w:kern w:val="0"/>
          <w:sz w:val="28"/>
          <w:szCs w:val="28"/>
          <w:lang w:eastAsia="ru-RU"/>
        </w:rPr>
        <w:t xml:space="preserve"> (1994). </w:t>
      </w:r>
      <w:r w:rsidRPr="00C66C1C">
        <w:rPr>
          <w:rFonts w:ascii="Times New Roman CYR" w:eastAsia="Times New Roman" w:hAnsi="Times New Roman CYR" w:cs="Times New Roman CYR"/>
          <w:color w:val="000000"/>
          <w:kern w:val="0"/>
          <w:sz w:val="28"/>
          <w:szCs w:val="28"/>
          <w:lang w:eastAsia="ru-RU"/>
        </w:rPr>
        <w:t>Данные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учета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величины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единицы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площади гранатового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также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сопутствующие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экспериментальные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данные подвергали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дисперсионному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анализу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Доспехову</w:t>
      </w:r>
      <w:r w:rsidRPr="00C66C1C">
        <w:rPr>
          <w:rFonts w:ascii="Times New Roman" w:eastAsia="Times New Roman" w:hAnsi="Times New Roman" w:cs="Times New Roman"/>
          <w:color w:val="000000"/>
          <w:kern w:val="0"/>
          <w:sz w:val="28"/>
          <w:szCs w:val="28"/>
          <w:lang w:eastAsia="ru-RU"/>
        </w:rPr>
        <w:t xml:space="preserve"> (1985).</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39"/>
        <w:rPr>
          <w:rFonts w:ascii="Times New Roman" w:eastAsia="Times New Roman" w:hAnsi="Times New Roman" w:cs="Times New Roman"/>
          <w:color w:val="000000"/>
          <w:kern w:val="0"/>
          <w:sz w:val="28"/>
          <w:szCs w:val="28"/>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67" w:right="332" w:firstLine="539"/>
        <w:rPr>
          <w:rFonts w:ascii="Times New Roman CYR" w:eastAsia="Times New Roman" w:hAnsi="Times New Roman CYR" w:cs="Times New Roman CYR"/>
          <w:b/>
          <w:kern w:val="0"/>
          <w:sz w:val="28"/>
          <w:szCs w:val="28"/>
          <w:lang w:eastAsia="ru-RU"/>
        </w:rPr>
      </w:pPr>
      <w:r w:rsidRPr="00C66C1C">
        <w:rPr>
          <w:rFonts w:ascii="Times New Roman CYR" w:eastAsia="Times New Roman" w:hAnsi="Times New Roman CYR" w:cs="Times New Roman CYR"/>
          <w:b/>
          <w:kern w:val="0"/>
          <w:sz w:val="28"/>
          <w:szCs w:val="28"/>
          <w:lang w:eastAsia="ru-RU"/>
        </w:rPr>
        <w:t>Глава 3. Экологические условия территории исследований.</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CYR" w:eastAsia="Times New Roman" w:hAnsi="Times New Roman CYR" w:cs="Times New Roman CYR"/>
          <w:b/>
          <w:bCs/>
          <w:color w:val="000000"/>
          <w:kern w:val="0"/>
          <w:sz w:val="28"/>
          <w:szCs w:val="28"/>
          <w:lang w:eastAsia="ru-RU"/>
        </w:rPr>
      </w:pPr>
      <w:r w:rsidRPr="00C66C1C">
        <w:rPr>
          <w:rFonts w:ascii="Times New Roman CYR" w:eastAsia="Times New Roman" w:hAnsi="Times New Roman CYR" w:cs="Times New Roman CYR"/>
          <w:b/>
          <w:bCs/>
          <w:color w:val="000000"/>
          <w:kern w:val="0"/>
          <w:sz w:val="28"/>
          <w:szCs w:val="28"/>
          <w:lang w:eastAsia="ru-RU"/>
        </w:rPr>
        <w:t>Агроклиматическая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оценка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дельты</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реки</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Самур для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рационального</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размещения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культуры</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 xml:space="preserve">граната. </w:t>
      </w:r>
      <w:r w:rsidRPr="00C66C1C">
        <w:rPr>
          <w:rFonts w:ascii="Times New Roman CYR" w:eastAsia="Times New Roman" w:hAnsi="Times New Roman CYR" w:cs="Times New Roman CYR"/>
          <w:color w:val="000000"/>
          <w:kern w:val="0"/>
          <w:sz w:val="28"/>
          <w:szCs w:val="28"/>
          <w:lang w:eastAsia="ru-RU"/>
        </w:rPr>
        <w:t>Нами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2005-2007 </w:t>
      </w:r>
      <w:r w:rsidRPr="00C66C1C">
        <w:rPr>
          <w:rFonts w:ascii="Times New Roman CYR" w:eastAsia="Times New Roman" w:hAnsi="Times New Roman CYR" w:cs="Times New Roman CYR"/>
          <w:color w:val="000000"/>
          <w:kern w:val="0"/>
          <w:sz w:val="28"/>
          <w:szCs w:val="28"/>
          <w:lang w:eastAsia="ru-RU"/>
        </w:rPr>
        <w:t>годы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проведена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агроклиматическая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оценка территории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которая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проводилась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двух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метеостанциях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 охватом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трех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административных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Дербентский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Магарамкентский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Сулейман</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Стальский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99"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Первый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Дербент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лучшие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развития промышленного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гранатоводства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Здесь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южноравнинной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основном Дербентский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дельтовая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часть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Магарамкентского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абсолютный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минимум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морозов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колеблется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- 6,9</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-12,5</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среднемесячная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температура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воздуха</w:t>
      </w:r>
      <w:r w:rsidRPr="00C66C1C">
        <w:rPr>
          <w:rFonts w:ascii="Times New Roman" w:eastAsia="Times New Roman" w:hAnsi="Times New Roman" w:cs="Times New Roman"/>
          <w:color w:val="000000"/>
          <w:kern w:val="0"/>
          <w:sz w:val="28"/>
          <w:szCs w:val="28"/>
          <w:lang w:eastAsia="ru-RU"/>
        </w:rPr>
        <w:t xml:space="preserve"> - 13,8</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-14,4</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сумма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осадков</w:t>
      </w:r>
      <w:r w:rsidRPr="00C66C1C">
        <w:rPr>
          <w:rFonts w:ascii="Times New Roman" w:eastAsia="Times New Roman" w:hAnsi="Times New Roman" w:cs="Times New Roman"/>
          <w:color w:val="000000"/>
          <w:kern w:val="0"/>
          <w:sz w:val="28"/>
          <w:szCs w:val="28"/>
          <w:lang w:eastAsia="ru-RU"/>
        </w:rPr>
        <w:t xml:space="preserve"> - 352,0-450,3 </w:t>
      </w:r>
      <w:r w:rsidRPr="00C66C1C">
        <w:rPr>
          <w:rFonts w:ascii="Times New Roman CYR" w:eastAsia="Times New Roman" w:hAnsi="Times New Roman CYR" w:cs="Times New Roman CYR"/>
          <w:color w:val="000000"/>
          <w:kern w:val="0"/>
          <w:sz w:val="28"/>
          <w:szCs w:val="28"/>
          <w:lang w:eastAsia="ru-RU"/>
        </w:rPr>
        <w:t>мм</w:t>
      </w:r>
      <w:r w:rsidRPr="00C66C1C">
        <w:rPr>
          <w:rFonts w:ascii="Times New Roman" w:eastAsia="Times New Roman" w:hAnsi="Times New Roman" w:cs="Times New Roman"/>
          <w:color w:val="000000"/>
          <w:kern w:val="0"/>
          <w:sz w:val="28"/>
          <w:szCs w:val="28"/>
          <w:lang w:eastAsia="ru-RU"/>
        </w:rPr>
        <w:t xml:space="preserve"> (табл.1).</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81"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Касумкент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занимает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Сулейман</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Стальский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предгорная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часть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Магарамкентского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Здесь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абсолютный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минимум температуры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воздуха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доходит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годам</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-12,0</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-16,9</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создает угрозу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вымерзания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среднегодовая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температура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воздуха</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11,7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12,5</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абсолютный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максимум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температуры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воздуха</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35,1 </w:t>
      </w:r>
      <w:r w:rsidRPr="00C66C1C">
        <w:rPr>
          <w:rFonts w:ascii="Times New Roman CYR" w:eastAsia="Times New Roman" w:hAnsi="Times New Roman CYR" w:cs="Times New Roman CYR"/>
          <w:color w:val="000000"/>
          <w:kern w:val="0"/>
          <w:sz w:val="28"/>
          <w:szCs w:val="28"/>
          <w:lang w:eastAsia="ru-RU"/>
        </w:rPr>
        <w:t xml:space="preserve">до </w:t>
      </w:r>
      <w:r w:rsidRPr="00C66C1C">
        <w:rPr>
          <w:rFonts w:ascii="Times New Roman" w:eastAsia="Times New Roman" w:hAnsi="Times New Roman" w:cs="Times New Roman"/>
          <w:color w:val="000000"/>
          <w:kern w:val="0"/>
          <w:sz w:val="28"/>
          <w:szCs w:val="28"/>
          <w:lang w:eastAsia="ru-RU"/>
        </w:rPr>
        <w:t>38,0</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осадков</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296,0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468,1 </w:t>
      </w:r>
      <w:r w:rsidRPr="00C66C1C">
        <w:rPr>
          <w:rFonts w:ascii="Times New Roman CYR" w:eastAsia="Times New Roman" w:hAnsi="Times New Roman CYR" w:cs="Times New Roman CYR"/>
          <w:color w:val="000000"/>
          <w:kern w:val="0"/>
          <w:sz w:val="28"/>
          <w:szCs w:val="28"/>
          <w:lang w:eastAsia="ru-RU"/>
        </w:rPr>
        <w:t>мм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относительная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влажность воздуха</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79,1%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83,1%, </w:t>
      </w:r>
      <w:r w:rsidRPr="00C66C1C">
        <w:rPr>
          <w:rFonts w:ascii="Times New Roman CYR" w:eastAsia="Times New Roman" w:hAnsi="Times New Roman CYR" w:cs="Times New Roman CYR"/>
          <w:color w:val="000000"/>
          <w:kern w:val="0"/>
          <w:sz w:val="28"/>
          <w:szCs w:val="28"/>
          <w:lang w:eastAsia="ru-RU"/>
        </w:rPr>
        <w:t>продолжительность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солнечного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сияния</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 xml:space="preserve">от </w:t>
      </w:r>
      <w:r w:rsidRPr="00C66C1C">
        <w:rPr>
          <w:rFonts w:ascii="Times New Roman" w:eastAsia="Times New Roman" w:hAnsi="Times New Roman" w:cs="Times New Roman"/>
          <w:color w:val="000000"/>
          <w:kern w:val="0"/>
          <w:sz w:val="28"/>
          <w:szCs w:val="28"/>
          <w:lang w:eastAsia="ru-RU"/>
        </w:rPr>
        <w:t xml:space="preserve">1592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1837 </w:t>
      </w:r>
      <w:r w:rsidRPr="00C66C1C">
        <w:rPr>
          <w:rFonts w:ascii="Times New Roman CYR" w:eastAsia="Times New Roman" w:hAnsi="Times New Roman CYR" w:cs="Times New Roman CYR"/>
          <w:color w:val="000000"/>
          <w:kern w:val="0"/>
          <w:sz w:val="28"/>
          <w:szCs w:val="28"/>
          <w:lang w:eastAsia="ru-RU"/>
        </w:rPr>
        <w:t>часов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абсолютный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минимум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температуры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-12,0</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до </w:t>
      </w:r>
      <w:r w:rsidRPr="00C66C1C">
        <w:rPr>
          <w:rFonts w:ascii="Times New Roman" w:eastAsia="Times New Roman" w:hAnsi="Times New Roman" w:cs="Times New Roman"/>
          <w:color w:val="000000"/>
          <w:kern w:val="0"/>
          <w:sz w:val="28"/>
          <w:szCs w:val="28"/>
          <w:lang w:eastAsia="ru-RU"/>
        </w:rPr>
        <w:t>-14,0</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81"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Широкое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продвижение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возможно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 также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потребуется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проведение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научно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исследовательской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практической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работы</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 w:val="left" w:pos="9488"/>
        </w:tabs>
        <w:suppressAutoHyphens w:val="0"/>
        <w:autoSpaceDE w:val="0"/>
        <w:autoSpaceDN w:val="0"/>
        <w:adjustRightInd w:val="0"/>
        <w:spacing w:after="0" w:line="240" w:lineRule="auto"/>
        <w:ind w:left="5" w:right="-81"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Учитывая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изложенное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следует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подчеркнуть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потенциальные</w:t>
      </w:r>
      <w:r w:rsidRPr="00C66C1C">
        <w:rPr>
          <w:rFonts w:ascii="Times New Roman CYR" w:eastAsia="Times New Roman" w:hAnsi="Times New Roman CYR" w:cs="Times New Roman CYR"/>
          <w:color w:val="000000"/>
          <w:kern w:val="0"/>
          <w:sz w:val="28"/>
          <w:szCs w:val="28"/>
          <w:lang w:eastAsia="ru-RU"/>
        </w:rPr>
        <w:br/>
        <w:t>возможности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агроклиматических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факторов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проявляются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лишь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через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уровень</w:t>
      </w:r>
      <w:r w:rsidRPr="00C66C1C">
        <w:rPr>
          <w:rFonts w:ascii="Times New Roman CYR" w:eastAsia="Times New Roman" w:hAnsi="Times New Roman CYR" w:cs="Times New Roman CYR"/>
          <w:color w:val="000000"/>
          <w:kern w:val="0"/>
          <w:sz w:val="28"/>
          <w:szCs w:val="28"/>
          <w:lang w:eastAsia="ru-RU"/>
        </w:rPr>
        <w:br/>
        <w:t>эффективности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организационно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экономической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работы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производителей</w:t>
      </w:r>
      <w:r w:rsidRPr="00C66C1C">
        <w:rPr>
          <w:rFonts w:ascii="Times New Roman CYR" w:eastAsia="Times New Roman" w:hAnsi="Times New Roman CYR" w:cs="Times New Roman CYR"/>
          <w:color w:val="000000"/>
          <w:kern w:val="0"/>
          <w:sz w:val="28"/>
          <w:szCs w:val="28"/>
          <w:lang w:eastAsia="ru-RU"/>
        </w:rPr>
        <w:b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Таблица 1-Метеорологическая характеристика района исследований по данным метеостанции Дербент за 2005-2007 гг. (высота пункта над уровнем моря – 19м)</w:t>
      </w:r>
    </w:p>
    <w:tbl>
      <w:tblPr>
        <w:tblW w:w="10137" w:type="dxa"/>
        <w:jc w:val="center"/>
        <w:tblLook w:val="01E0"/>
      </w:tblPr>
      <w:tblGrid>
        <w:gridCol w:w="1621"/>
        <w:gridCol w:w="1396"/>
        <w:gridCol w:w="566"/>
        <w:gridCol w:w="566"/>
        <w:gridCol w:w="566"/>
        <w:gridCol w:w="566"/>
        <w:gridCol w:w="566"/>
        <w:gridCol w:w="566"/>
        <w:gridCol w:w="566"/>
        <w:gridCol w:w="566"/>
        <w:gridCol w:w="566"/>
        <w:gridCol w:w="666"/>
        <w:gridCol w:w="566"/>
        <w:gridCol w:w="566"/>
        <w:gridCol w:w="666"/>
      </w:tblGrid>
      <w:tr w:rsidR="00C66C1C" w:rsidRPr="00C66C1C" w:rsidTr="00D417D4">
        <w:trPr>
          <w:jc w:val="center"/>
        </w:trPr>
        <w:tc>
          <w:tcPr>
            <w:tcW w:w="1621" w:type="dxa"/>
            <w:vMerge w:val="restart"/>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Показатели</w:t>
            </w:r>
          </w:p>
        </w:tc>
        <w:tc>
          <w:tcPr>
            <w:tcW w:w="751" w:type="dxa"/>
            <w:vMerge w:val="restart"/>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Годы исследований</w:t>
            </w:r>
          </w:p>
        </w:tc>
        <w:tc>
          <w:tcPr>
            <w:tcW w:w="7099" w:type="dxa"/>
            <w:gridSpan w:val="12"/>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Месяцы</w:t>
            </w:r>
          </w:p>
        </w:tc>
        <w:tc>
          <w:tcPr>
            <w:tcW w:w="666" w:type="dxa"/>
            <w:vMerge w:val="restart"/>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За</w:t>
            </w:r>
          </w:p>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год</w:t>
            </w:r>
          </w:p>
        </w:tc>
      </w:tr>
      <w:tr w:rsidR="00C66C1C" w:rsidRPr="00C66C1C" w:rsidTr="00D417D4">
        <w:trPr>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I</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II</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III</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IV</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V</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VI</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VII</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VIII</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IX</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X</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XI</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val="en-US" w:eastAsia="ru-RU"/>
              </w:rPr>
              <w:t>XII</w:t>
            </w:r>
          </w:p>
        </w:tc>
        <w:tc>
          <w:tcPr>
            <w:tcW w:w="666" w:type="dxa"/>
            <w:vMerge/>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r>
      <w:tr w:rsidR="00C66C1C" w:rsidRPr="00C66C1C" w:rsidTr="00D417D4">
        <w:trPr>
          <w:jc w:val="center"/>
        </w:trPr>
        <w:tc>
          <w:tcPr>
            <w:tcW w:w="1621" w:type="dxa"/>
            <w:vMerge w:val="restart"/>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p>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 xml:space="preserve">Среднемесячная температура воздуха, </w:t>
            </w:r>
            <w:r w:rsidRPr="00C66C1C">
              <w:rPr>
                <w:rFonts w:ascii="Times New Roman" w:eastAsia="Times New Roman" w:hAnsi="Times New Roman" w:cs="Times New Roman"/>
                <w:kern w:val="0"/>
                <w:sz w:val="20"/>
                <w:szCs w:val="20"/>
                <w:vertAlign w:val="superscript"/>
                <w:lang w:eastAsia="ru-RU"/>
              </w:rPr>
              <w:t>0</w:t>
            </w:r>
            <w:r w:rsidRPr="00C66C1C">
              <w:rPr>
                <w:rFonts w:ascii="Times New Roman" w:eastAsia="Times New Roman" w:hAnsi="Times New Roman" w:cs="Times New Roman"/>
                <w:kern w:val="0"/>
                <w:sz w:val="20"/>
                <w:szCs w:val="20"/>
                <w:lang w:eastAsia="ru-RU"/>
              </w:rPr>
              <w:t>С</w:t>
            </w:r>
          </w:p>
        </w:tc>
        <w:tc>
          <w:tcPr>
            <w:tcW w:w="751"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2005</w:t>
            </w:r>
          </w:p>
        </w:tc>
        <w:tc>
          <w:tcPr>
            <w:tcW w:w="773"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6,0</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1,7</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5,2</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11,0</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17,9</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22,5</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26,3</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26,4</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22,5</w:t>
            </w:r>
          </w:p>
        </w:tc>
        <w:tc>
          <w:tcPr>
            <w:tcW w:w="6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15,1</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10,1</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7,6</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14,4</w:t>
            </w:r>
          </w:p>
        </w:tc>
      </w:tr>
      <w:tr w:rsidR="00C66C1C" w:rsidRPr="00C66C1C" w:rsidTr="00D417D4">
        <w:trPr>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2006</w:t>
            </w: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5,4</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10,8</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24,2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25,2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27,6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21,6</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16,9</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9,5</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5,3</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13,8</w:t>
            </w:r>
          </w:p>
        </w:tc>
      </w:tr>
      <w:tr w:rsidR="00C66C1C" w:rsidRPr="00C66C1C" w:rsidTr="00D417D4">
        <w:trPr>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2007</w:t>
            </w: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4,7</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5,7</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9,7</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16,7</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23,2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25,3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26,9</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22,7</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16,8</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8,6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5,7</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14,1</w:t>
            </w:r>
          </w:p>
        </w:tc>
      </w:tr>
      <w:tr w:rsidR="00C66C1C" w:rsidRPr="00C66C1C" w:rsidTr="00D417D4">
        <w:trPr>
          <w:trHeight w:val="560"/>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среднее</w:t>
            </w: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2,4</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5,4</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10,5</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16,9</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23,3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25,6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27,0</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22,3</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9,4</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6,2</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14,1</w:t>
            </w:r>
          </w:p>
        </w:tc>
      </w:tr>
      <w:tr w:rsidR="00C66C1C" w:rsidRPr="00C66C1C" w:rsidTr="00D417D4">
        <w:trPr>
          <w:jc w:val="center"/>
        </w:trPr>
        <w:tc>
          <w:tcPr>
            <w:tcW w:w="1621" w:type="dxa"/>
            <w:vMerge w:val="restart"/>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 xml:space="preserve">Абсолютный минимум температуры воздуха, </w:t>
            </w:r>
            <w:r w:rsidRPr="00C66C1C">
              <w:rPr>
                <w:rFonts w:ascii="Times New Roman" w:eastAsia="Times New Roman" w:hAnsi="Times New Roman" w:cs="Times New Roman"/>
                <w:kern w:val="0"/>
                <w:sz w:val="20"/>
                <w:szCs w:val="20"/>
                <w:vertAlign w:val="superscript"/>
                <w:lang w:eastAsia="ru-RU"/>
              </w:rPr>
              <w:t xml:space="preserve">0 </w:t>
            </w:r>
            <w:r w:rsidRPr="00C66C1C">
              <w:rPr>
                <w:rFonts w:ascii="Times New Roman" w:eastAsia="Times New Roman" w:hAnsi="Times New Roman" w:cs="Times New Roman"/>
                <w:kern w:val="0"/>
                <w:sz w:val="20"/>
                <w:szCs w:val="20"/>
                <w:lang w:eastAsia="ru-RU"/>
              </w:rPr>
              <w:t>С</w:t>
            </w:r>
          </w:p>
        </w:tc>
        <w:tc>
          <w:tcPr>
            <w:tcW w:w="751"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2005</w:t>
            </w:r>
          </w:p>
        </w:tc>
        <w:tc>
          <w:tcPr>
            <w:tcW w:w="773"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0,4</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-6,9</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-0,2</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1,0</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8,6</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16,2</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18,9</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17,5</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15,0</w:t>
            </w:r>
          </w:p>
        </w:tc>
        <w:tc>
          <w:tcPr>
            <w:tcW w:w="6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5,1</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0,5</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-6,9</w:t>
            </w:r>
          </w:p>
        </w:tc>
      </w:tr>
      <w:tr w:rsidR="00C66C1C" w:rsidRPr="00C66C1C" w:rsidTr="00D417D4">
        <w:trPr>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2006</w:t>
            </w: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-12,5</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-4,6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-1,1</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4,3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7,7</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13,9</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15,4</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10,8</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9,5</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-0,8</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-4,0</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-12,5</w:t>
            </w:r>
          </w:p>
        </w:tc>
      </w:tr>
      <w:tr w:rsidR="00C66C1C" w:rsidRPr="00C66C1C" w:rsidTr="00D417D4">
        <w:trPr>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2007</w:t>
            </w: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-8,3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-0,4</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2,9</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6,1</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15,0</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18,3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19,3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13,2</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7,3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0,1</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-1,1</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-8,3</w:t>
            </w:r>
          </w:p>
        </w:tc>
      </w:tr>
      <w:tr w:rsidR="00C66C1C" w:rsidRPr="00C66C1C" w:rsidTr="00D417D4">
        <w:trPr>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среднее</w:t>
            </w: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2,7</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7,5</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15,0</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17,5</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19,0</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13,0</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7,3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0,4</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-1,5</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-9,2</w:t>
            </w:r>
          </w:p>
        </w:tc>
      </w:tr>
      <w:tr w:rsidR="00C66C1C" w:rsidRPr="00C66C1C" w:rsidTr="00D417D4">
        <w:trPr>
          <w:jc w:val="center"/>
        </w:trPr>
        <w:tc>
          <w:tcPr>
            <w:tcW w:w="1621" w:type="dxa"/>
            <w:vMerge w:val="restart"/>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p>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Сумма осадков за месяц, мм</w:t>
            </w:r>
          </w:p>
        </w:tc>
        <w:tc>
          <w:tcPr>
            <w:tcW w:w="751"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2005</w:t>
            </w:r>
          </w:p>
        </w:tc>
        <w:tc>
          <w:tcPr>
            <w:tcW w:w="773"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64,8</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31,6</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48,0</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17,0</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20,2</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16,2</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14,3</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57,9</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36,7</w:t>
            </w:r>
          </w:p>
        </w:tc>
        <w:tc>
          <w:tcPr>
            <w:tcW w:w="6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103,3</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123</w:t>
            </w:r>
          </w:p>
        </w:tc>
        <w:tc>
          <w:tcPr>
            <w:tcW w:w="566" w:type="dxa"/>
            <w:vAlign w:val="center"/>
          </w:tcPr>
          <w:p w:rsidR="00C66C1C" w:rsidRPr="00C66C1C" w:rsidRDefault="00C66C1C" w:rsidP="00C66C1C">
            <w:pPr>
              <w:widowControl/>
              <w:tabs>
                <w:tab w:val="clear" w:pos="709"/>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28,0</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450,3</w:t>
            </w:r>
          </w:p>
        </w:tc>
      </w:tr>
      <w:tr w:rsidR="00C66C1C" w:rsidRPr="00C66C1C" w:rsidTr="00D417D4">
        <w:trPr>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2006</w:t>
            </w: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63,5</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32,3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26,9</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28,8</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12,3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1,9</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90,1</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0,0</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42,9</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38,5</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27,8</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14,3</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379,3</w:t>
            </w:r>
          </w:p>
        </w:tc>
      </w:tr>
      <w:tr w:rsidR="00C66C1C" w:rsidRPr="00C66C1C" w:rsidTr="00D417D4">
        <w:trPr>
          <w:jc w:val="center"/>
        </w:trPr>
        <w:tc>
          <w:tcPr>
            <w:tcW w:w="1621" w:type="dxa"/>
            <w:vMerge/>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2007</w:t>
            </w:r>
          </w:p>
        </w:tc>
        <w:tc>
          <w:tcPr>
            <w:tcW w:w="773"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19,6</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35,2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22,2</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15,7</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13,3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9,1</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34,1</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0,4</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39,3</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54,4</w:t>
            </w:r>
          </w:p>
        </w:tc>
        <w:tc>
          <w:tcPr>
            <w:tcW w:w="5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99,5</w:t>
            </w:r>
          </w:p>
        </w:tc>
        <w:tc>
          <w:tcPr>
            <w:tcW w:w="666" w:type="dxa"/>
            <w:vAlign w:val="center"/>
          </w:tcPr>
          <w:p w:rsidR="00C66C1C" w:rsidRPr="00C66C1C" w:rsidRDefault="00C66C1C" w:rsidP="00C66C1C">
            <w:pPr>
              <w:widowControl/>
              <w:tabs>
                <w:tab w:val="clear" w:pos="709"/>
                <w:tab w:val="left" w:pos="1080"/>
              </w:tabs>
              <w:suppressAutoHyphens w:val="0"/>
              <w:spacing w:after="0" w:line="36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352,0</w:t>
            </w:r>
          </w:p>
        </w:tc>
      </w:tr>
      <w:tr w:rsidR="00C66C1C" w:rsidRPr="00C66C1C" w:rsidTr="00D417D4">
        <w:trPr>
          <w:trHeight w:val="345"/>
          <w:jc w:val="center"/>
        </w:trPr>
        <w:tc>
          <w:tcPr>
            <w:tcW w:w="1621" w:type="dxa"/>
            <w:vMerge/>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c>
          <w:tcPr>
            <w:tcW w:w="751"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среднее</w:t>
            </w:r>
          </w:p>
        </w:tc>
        <w:tc>
          <w:tcPr>
            <w:tcW w:w="773"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51,4</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24,3</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38,3</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22,6</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16,0</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10,4</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37,8</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30,6</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26,6</w:t>
            </w:r>
          </w:p>
        </w:tc>
        <w:tc>
          <w:tcPr>
            <w:tcW w:w="6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60,3</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68,4</w:t>
            </w:r>
          </w:p>
        </w:tc>
        <w:tc>
          <w:tcPr>
            <w:tcW w:w="5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47,2</w:t>
            </w:r>
          </w:p>
        </w:tc>
        <w:tc>
          <w:tcPr>
            <w:tcW w:w="666" w:type="dxa"/>
            <w:vAlign w:val="center"/>
          </w:tcPr>
          <w:p w:rsidR="00C66C1C" w:rsidRPr="00C66C1C" w:rsidRDefault="00C66C1C" w:rsidP="00C66C1C">
            <w:pPr>
              <w:widowControl/>
              <w:tabs>
                <w:tab w:val="clear" w:pos="709"/>
                <w:tab w:val="left" w:pos="1080"/>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kern w:val="0"/>
                <w:sz w:val="20"/>
                <w:szCs w:val="20"/>
                <w:lang w:eastAsia="ru-RU"/>
              </w:rPr>
              <w:t>393,8</w:t>
            </w:r>
          </w:p>
        </w:tc>
      </w:tr>
    </w:tbl>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b/>
          <w:bCs/>
          <w:color w:val="000000"/>
          <w:kern w:val="0"/>
          <w:sz w:val="28"/>
          <w:szCs w:val="28"/>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CYR" w:eastAsia="Times New Roman" w:hAnsi="Times New Roman CYR" w:cs="Times New Roman CYR"/>
          <w:b/>
          <w:bCs/>
          <w:color w:val="000000"/>
          <w:kern w:val="0"/>
          <w:sz w:val="28"/>
          <w:szCs w:val="28"/>
          <w:lang w:eastAsia="ru-RU"/>
        </w:rPr>
      </w:pPr>
      <w:r w:rsidRPr="00C66C1C">
        <w:rPr>
          <w:rFonts w:ascii="Times New Roman CYR" w:eastAsia="Times New Roman" w:hAnsi="Times New Roman CYR" w:cs="Times New Roman CYR"/>
          <w:b/>
          <w:bCs/>
          <w:color w:val="000000"/>
          <w:kern w:val="0"/>
          <w:sz w:val="28"/>
          <w:szCs w:val="28"/>
          <w:lang w:eastAsia="ru-RU"/>
        </w:rPr>
        <w:t>Почвенно</w:t>
      </w:r>
      <w:r w:rsidRPr="00C66C1C">
        <w:rPr>
          <w:rFonts w:ascii="Times New Roman" w:eastAsia="Times New Roman" w:hAnsi="Times New Roman" w:cs="Times New Roman"/>
          <w:b/>
          <w:bCs/>
          <w:color w:val="000000"/>
          <w:kern w:val="0"/>
          <w:sz w:val="28"/>
          <w:szCs w:val="28"/>
          <w:lang w:eastAsia="ru-RU"/>
        </w:rPr>
        <w:t>-</w:t>
      </w:r>
      <w:r w:rsidRPr="00C66C1C">
        <w:rPr>
          <w:rFonts w:ascii="Times New Roman CYR" w:eastAsia="Times New Roman" w:hAnsi="Times New Roman CYR" w:cs="Times New Roman CYR"/>
          <w:b/>
          <w:bCs/>
          <w:color w:val="000000"/>
          <w:kern w:val="0"/>
          <w:sz w:val="28"/>
          <w:szCs w:val="28"/>
          <w:lang w:eastAsia="ru-RU"/>
        </w:rPr>
        <w:t>экологические</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условия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развития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культуры</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граната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дельте</w:t>
      </w:r>
      <w:r w:rsidRPr="00C66C1C">
        <w:rPr>
          <w:rFonts w:ascii="Times New Roman CYR" w:eastAsia="Times New Roman" w:hAnsi="Times New Roman CYR" w:cs="Times New Roman CYR"/>
          <w:i/>
          <w:iCs/>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рек</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Самур</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и</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 xml:space="preserve">Гюльгерычай. </w:t>
      </w:r>
      <w:r w:rsidRPr="00C66C1C">
        <w:rPr>
          <w:rFonts w:ascii="Times New Roman CYR" w:eastAsia="Times New Roman" w:hAnsi="Times New Roman CYR" w:cs="Times New Roman CYR"/>
          <w:color w:val="000000"/>
          <w:kern w:val="0"/>
          <w:sz w:val="28"/>
          <w:szCs w:val="28"/>
          <w:lang w:eastAsia="ru-RU"/>
        </w:rPr>
        <w:t>Территория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входит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недостаточного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увлажнения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где зональными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являются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светло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каштановые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непосредственно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 участках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получили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распространение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аллювиально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луговые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лугово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каштановые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Сформировались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они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надпойменной террасе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Некоторое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различие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механического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почвообразующих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обособило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внутри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названных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типов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ряд разновидностей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6" w:firstLine="540"/>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Принимая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внимание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изменившуюся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геополитическую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имеющиеся 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республике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благоприятные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природно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климатические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развития товарного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субтропического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садоводства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дельте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Самур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Гюльгерычай развернуты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интродукции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испытанию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субтропических культур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работы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созданию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коллекционных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маслины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фейхоа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инжира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хурмы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унаби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других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нетрадиционных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 республики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6"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Таким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образом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отметить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интразональный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природных комплексов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дельте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Самур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Гюльгерычай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обусловленный гидрологическими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гидрогеологическими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особенностями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территории</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Именно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они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создают</w:t>
      </w:r>
      <w:r w:rsidRPr="00C66C1C">
        <w:rPr>
          <w:rFonts w:ascii="Times New Roman" w:eastAsia="Times New Roman" w:hAnsi="Times New Roman" w:cs="Times New Roman"/>
          <w:color w:val="000000"/>
          <w:kern w:val="0"/>
          <w:sz w:val="28"/>
          <w:szCs w:val="28"/>
          <w:lang w:eastAsia="ru-RU"/>
        </w:rPr>
        <w:t xml:space="preserve"> благоприятные </w:t>
      </w:r>
      <w:r w:rsidRPr="00C66C1C">
        <w:rPr>
          <w:rFonts w:ascii="Times New Roman CYR" w:eastAsia="Times New Roman" w:hAnsi="Times New Roman CYR" w:cs="Times New Roman CYR"/>
          <w:color w:val="000000"/>
          <w:kern w:val="0"/>
          <w:sz w:val="28"/>
          <w:szCs w:val="28"/>
          <w:lang w:eastAsia="ru-RU"/>
        </w:rPr>
        <w:t>условия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существования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дельте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субтропических плодовых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числе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w:eastAsia="Times New Roman" w:hAnsi="Times New Roman" w:cs="Times New Roman"/>
          <w:b/>
          <w:bCs/>
          <w:color w:val="000000"/>
          <w:kern w:val="0"/>
          <w:sz w:val="28"/>
          <w:szCs w:val="28"/>
          <w:lang w:eastAsia="ru-RU"/>
        </w:rPr>
      </w:pPr>
      <w:r w:rsidRPr="00C66C1C">
        <w:rPr>
          <w:rFonts w:ascii="Times New Roman CYR" w:eastAsia="Times New Roman" w:hAnsi="Times New Roman CYR" w:cs="Times New Roman CYR"/>
          <w:b/>
          <w:bCs/>
          <w:color w:val="000000"/>
          <w:kern w:val="0"/>
          <w:sz w:val="28"/>
          <w:szCs w:val="28"/>
          <w:lang w:eastAsia="ru-RU"/>
        </w:rPr>
        <w:t>Агрономическая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оценка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лугово</w:t>
      </w:r>
      <w:r w:rsidRPr="00C66C1C">
        <w:rPr>
          <w:rFonts w:ascii="Times New Roman" w:eastAsia="Times New Roman" w:hAnsi="Times New Roman" w:cs="Times New Roman"/>
          <w:b/>
          <w:bCs/>
          <w:color w:val="000000"/>
          <w:kern w:val="0"/>
          <w:sz w:val="28"/>
          <w:szCs w:val="28"/>
          <w:lang w:eastAsia="ru-RU"/>
        </w:rPr>
        <w:t>-</w:t>
      </w:r>
      <w:r w:rsidRPr="00C66C1C">
        <w:rPr>
          <w:rFonts w:ascii="Times New Roman CYR" w:eastAsia="Times New Roman" w:hAnsi="Times New Roman CYR" w:cs="Times New Roman CYR"/>
          <w:b/>
          <w:bCs/>
          <w:color w:val="000000"/>
          <w:kern w:val="0"/>
          <w:sz w:val="28"/>
          <w:szCs w:val="28"/>
          <w:lang w:eastAsia="ru-RU"/>
        </w:rPr>
        <w:t>каштановых</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почв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для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возделывания культуры</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граната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Южной</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равнинной</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подзоне</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Дагестана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районе проводимых исследований лугово-каштановые почвы занимают 29 га, что составляет 27,6% от площади  обследованных земель. Сформировались они на надпойменной террасе реки Самур, которая представляет собой слабоволнистую равнину. Почвообразующими породами служат аллювиальные тяжелосуглинистые отложения.</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Обеспеченность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подвижным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фосфором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очень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низкая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Его содержится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пахотном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слое</w:t>
      </w:r>
      <w:r w:rsidRPr="00C66C1C">
        <w:rPr>
          <w:rFonts w:ascii="Times New Roman" w:eastAsia="Times New Roman" w:hAnsi="Times New Roman" w:cs="Times New Roman"/>
          <w:color w:val="000000"/>
          <w:kern w:val="0"/>
          <w:sz w:val="28"/>
          <w:szCs w:val="28"/>
          <w:lang w:eastAsia="ru-RU"/>
        </w:rPr>
        <w:t xml:space="preserve"> 0,90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наибольшего распространения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корней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глубине</w:t>
      </w:r>
      <w:r w:rsidRPr="00C66C1C">
        <w:rPr>
          <w:rFonts w:ascii="Times New Roman" w:eastAsia="Times New Roman" w:hAnsi="Times New Roman" w:cs="Times New Roman"/>
          <w:color w:val="000000"/>
          <w:kern w:val="0"/>
          <w:sz w:val="28"/>
          <w:szCs w:val="28"/>
          <w:lang w:eastAsia="ru-RU"/>
        </w:rPr>
        <w:t xml:space="preserve"> 52-74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 xml:space="preserve"> - 0,70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Обменным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калием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обеспечены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пахотном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слое содержится </w:t>
      </w:r>
      <w:r w:rsidRPr="00C66C1C">
        <w:rPr>
          <w:rFonts w:ascii="Times New Roman" w:eastAsia="Times New Roman" w:hAnsi="Times New Roman" w:cs="Times New Roman"/>
          <w:color w:val="000000"/>
          <w:kern w:val="0"/>
          <w:sz w:val="28"/>
          <w:szCs w:val="28"/>
          <w:lang w:eastAsia="ru-RU"/>
        </w:rPr>
        <w:t xml:space="preserve"> 64,0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vertAlign w:val="subscript"/>
          <w:lang w:eastAsia="ru-RU"/>
        </w:rPr>
        <w:t>2</w:t>
      </w:r>
      <w:r w:rsidRPr="00C66C1C">
        <w:rPr>
          <w:rFonts w:ascii="Times New Roman CYR" w:eastAsia="Times New Roman" w:hAnsi="Times New Roman CYR" w:cs="Times New Roman CYR"/>
          <w:color w:val="000000"/>
          <w:kern w:val="0"/>
          <w:sz w:val="28"/>
          <w:szCs w:val="28"/>
          <w:lang w:eastAsia="ru-RU"/>
        </w:rPr>
        <w:t>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 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подпахотном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горизонте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его</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резко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снижается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38,0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уже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говорит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 низкой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обеспеченности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 культурой граната.</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Следовательно,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нуждаются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внесении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повышенных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органо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минеральных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удобрений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результатам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анализов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водной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вытяжки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незасоленные</w:t>
      </w:r>
      <w:r w:rsidRPr="00C66C1C">
        <w:rPr>
          <w:rFonts w:ascii="Times New Roman" w:eastAsia="Times New Roman" w:hAnsi="Times New Roman" w:cs="Times New Roman"/>
          <w:color w:val="000000"/>
          <w:kern w:val="0"/>
          <w:sz w:val="28"/>
          <w:szCs w:val="28"/>
          <w:lang w:eastAsia="ru-RU"/>
        </w:rPr>
        <w:t>.  П</w:t>
      </w:r>
      <w:r w:rsidRPr="00C66C1C">
        <w:rPr>
          <w:rFonts w:ascii="Times New Roman CYR" w:eastAsia="Times New Roman" w:hAnsi="Times New Roman CYR" w:cs="Times New Roman CYR"/>
          <w:color w:val="000000"/>
          <w:kern w:val="0"/>
          <w:sz w:val="28"/>
          <w:szCs w:val="28"/>
          <w:lang w:eastAsia="ru-RU"/>
        </w:rPr>
        <w:t>лотный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осадок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профилю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превышает</w:t>
      </w:r>
      <w:r w:rsidRPr="00C66C1C">
        <w:rPr>
          <w:rFonts w:ascii="Times New Roman" w:eastAsia="Times New Roman" w:hAnsi="Times New Roman" w:cs="Times New Roman"/>
          <w:color w:val="000000"/>
          <w:kern w:val="0"/>
          <w:sz w:val="28"/>
          <w:szCs w:val="28"/>
          <w:lang w:eastAsia="ru-RU"/>
        </w:rPr>
        <w:t xml:space="preserve"> 0,074 %. </w:t>
      </w:r>
      <w:r w:rsidRPr="00C66C1C">
        <w:rPr>
          <w:rFonts w:ascii="Times New Roman CYR" w:eastAsia="Times New Roman" w:hAnsi="Times New Roman CYR" w:cs="Times New Roman CYR"/>
          <w:color w:val="000000"/>
          <w:kern w:val="0"/>
          <w:sz w:val="28"/>
          <w:szCs w:val="28"/>
          <w:lang w:eastAsia="ru-RU"/>
        </w:rPr>
        <w:t>Сумма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вредных</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нейтральных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солей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намного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ниже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допустимых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пределов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колеблется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 профилю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0,38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0,56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экв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Характеризуемые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можно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рекомендовать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закладку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районированных</w:t>
      </w:r>
      <w:r w:rsidRPr="00C66C1C">
        <w:rPr>
          <w:rFonts w:ascii="Times New Roman" w:eastAsia="Times New Roman" w:hAnsi="Times New Roman" w:cs="Times New Roman"/>
          <w:color w:val="000000"/>
          <w:kern w:val="0"/>
          <w:sz w:val="28"/>
          <w:szCs w:val="28"/>
          <w:lang w:eastAsia="ru-RU"/>
        </w:rPr>
        <w:t xml:space="preserve">, и новых </w:t>
      </w:r>
      <w:r w:rsidRPr="00C66C1C">
        <w:rPr>
          <w:rFonts w:ascii="Times New Roman CYR" w:eastAsia="Times New Roman" w:hAnsi="Times New Roman CYR" w:cs="Times New Roman CYR"/>
          <w:color w:val="000000"/>
          <w:kern w:val="0"/>
          <w:sz w:val="28"/>
          <w:szCs w:val="28"/>
          <w:lang w:eastAsia="ru-RU"/>
        </w:rPr>
        <w:t xml:space="preserve"> интродуцированных</w:t>
      </w:r>
      <w:r w:rsidRPr="00C66C1C">
        <w:rPr>
          <w:rFonts w:ascii="Times New Roman" w:eastAsia="Times New Roman" w:hAnsi="Times New Roman" w:cs="Times New Roman"/>
          <w:color w:val="000000"/>
          <w:kern w:val="0"/>
          <w:sz w:val="28"/>
          <w:szCs w:val="28"/>
          <w:lang w:eastAsia="ru-RU"/>
        </w:rPr>
        <w:t xml:space="preserve"> и </w:t>
      </w:r>
      <w:r w:rsidRPr="00C66C1C">
        <w:rPr>
          <w:rFonts w:ascii="Times New Roman CYR" w:eastAsia="Times New Roman" w:hAnsi="Times New Roman CYR" w:cs="Times New Roman CYR"/>
          <w:color w:val="000000"/>
          <w:kern w:val="0"/>
          <w:sz w:val="28"/>
          <w:szCs w:val="28"/>
          <w:lang w:eastAsia="ru-RU"/>
        </w:rPr>
        <w:t>перспективных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0"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b/>
          <w:bCs/>
          <w:color w:val="000000"/>
          <w:kern w:val="0"/>
          <w:sz w:val="28"/>
          <w:szCs w:val="28"/>
          <w:lang w:eastAsia="ru-RU"/>
        </w:rPr>
        <w:t>Оценка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оптимума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свойств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аллювиально</w:t>
      </w:r>
      <w:r w:rsidRPr="00C66C1C">
        <w:rPr>
          <w:rFonts w:ascii="Times New Roman" w:eastAsia="Times New Roman" w:hAnsi="Times New Roman" w:cs="Times New Roman"/>
          <w:b/>
          <w:bCs/>
          <w:color w:val="000000"/>
          <w:kern w:val="0"/>
          <w:sz w:val="28"/>
          <w:szCs w:val="28"/>
          <w:lang w:eastAsia="ru-RU"/>
        </w:rPr>
        <w:t>-</w:t>
      </w:r>
      <w:r w:rsidRPr="00C66C1C">
        <w:rPr>
          <w:rFonts w:ascii="Times New Roman CYR" w:eastAsia="Times New Roman" w:hAnsi="Times New Roman CYR" w:cs="Times New Roman CYR"/>
          <w:b/>
          <w:bCs/>
          <w:color w:val="000000"/>
          <w:kern w:val="0"/>
          <w:sz w:val="28"/>
          <w:szCs w:val="28"/>
          <w:lang w:eastAsia="ru-RU"/>
        </w:rPr>
        <w:t>луговых</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почв под</w:t>
      </w:r>
      <w:r w:rsidRPr="00C66C1C">
        <w:rPr>
          <w:rFonts w:ascii="Times New Roman" w:eastAsia="Times New Roman" w:hAnsi="Times New Roman" w:cs="Times New Roman"/>
          <w:b/>
          <w:bCs/>
          <w:color w:val="000000"/>
          <w:kern w:val="0"/>
          <w:sz w:val="28"/>
          <w:szCs w:val="28"/>
          <w:lang w:eastAsia="ru-RU"/>
        </w:rPr>
        <w:t xml:space="preserve"> культуру </w:t>
      </w:r>
      <w:r w:rsidRPr="00C66C1C">
        <w:rPr>
          <w:rFonts w:ascii="Times New Roman CYR" w:eastAsia="Times New Roman" w:hAnsi="Times New Roman CYR" w:cs="Times New Roman CYR"/>
          <w:b/>
          <w:bCs/>
          <w:color w:val="000000"/>
          <w:kern w:val="0"/>
          <w:sz w:val="28"/>
          <w:szCs w:val="28"/>
          <w:lang w:eastAsia="ru-RU"/>
        </w:rPr>
        <w:t xml:space="preserve"> граната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Южном</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 xml:space="preserve">Дагестане. </w:t>
      </w:r>
      <w:r w:rsidRPr="00C66C1C">
        <w:rPr>
          <w:rFonts w:ascii="Times New Roman CYR" w:eastAsia="Times New Roman" w:hAnsi="Times New Roman CYR" w:cs="Times New Roman CYR"/>
          <w:color w:val="000000"/>
          <w:kern w:val="0"/>
          <w:sz w:val="28"/>
          <w:szCs w:val="28"/>
          <w:lang w:eastAsia="ru-RU"/>
        </w:rPr>
        <w:t>Описываемые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карбонатные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карбонатов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виде СаСО</w:t>
      </w:r>
      <w:r w:rsidRPr="00C66C1C">
        <w:rPr>
          <w:rFonts w:ascii="Times New Roman" w:eastAsia="Times New Roman" w:hAnsi="Times New Roman" w:cs="Times New Roman"/>
          <w:color w:val="000000"/>
          <w:kern w:val="0"/>
          <w:sz w:val="28"/>
          <w:szCs w:val="28"/>
          <w:vertAlign w:val="subscript"/>
          <w:lang w:eastAsia="ru-RU"/>
        </w:rPr>
        <w:t>3</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колеблется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профилю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5,3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13,0%. </w:t>
      </w:r>
      <w:r w:rsidRPr="00C66C1C">
        <w:rPr>
          <w:rFonts w:ascii="Times New Roman CYR" w:eastAsia="Times New Roman" w:hAnsi="Times New Roman CYR" w:cs="Times New Roman CYR"/>
          <w:color w:val="000000"/>
          <w:kern w:val="0"/>
          <w:sz w:val="28"/>
          <w:szCs w:val="28"/>
          <w:lang w:eastAsia="ru-RU"/>
        </w:rPr>
        <w:t>Наибольшее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содержание отмечается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породе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Реакция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почвенной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слабощелочная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рН</w:t>
      </w:r>
      <w:r w:rsidRPr="00C66C1C">
        <w:rPr>
          <w:rFonts w:ascii="Times New Roman" w:eastAsia="Times New Roman" w:hAnsi="Times New Roman" w:cs="Times New Roman"/>
          <w:color w:val="000000"/>
          <w:kern w:val="0"/>
          <w:sz w:val="28"/>
          <w:szCs w:val="28"/>
          <w:lang w:eastAsia="ru-RU"/>
        </w:rPr>
        <w:t xml:space="preserve">-7,3-7,7) </w:t>
      </w:r>
      <w:r w:rsidRPr="00C66C1C">
        <w:rPr>
          <w:rFonts w:ascii="Times New Roman CYR" w:eastAsia="Times New Roman" w:hAnsi="Times New Roman CYR" w:cs="Times New Roman CYR"/>
          <w:color w:val="000000"/>
          <w:kern w:val="0"/>
          <w:sz w:val="28"/>
          <w:szCs w:val="28"/>
          <w:lang w:eastAsia="ru-RU"/>
        </w:rPr>
        <w:t>и щелочная</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82" w:firstLine="540"/>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Сумма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поглощенных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оснований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профилю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колеблется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пределах </w:t>
      </w:r>
      <w:r w:rsidRPr="00C66C1C">
        <w:rPr>
          <w:rFonts w:ascii="Times New Roman" w:eastAsia="Times New Roman" w:hAnsi="Times New Roman" w:cs="Times New Roman"/>
          <w:color w:val="000000"/>
          <w:kern w:val="0"/>
          <w:sz w:val="28"/>
          <w:szCs w:val="28"/>
          <w:lang w:eastAsia="ru-RU"/>
        </w:rPr>
        <w:t xml:space="preserve">11,2-17,3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экв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Почвенный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поглощающий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комплекс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на </w:t>
      </w:r>
      <w:r w:rsidRPr="00C66C1C">
        <w:rPr>
          <w:rFonts w:ascii="Times New Roman" w:eastAsia="Times New Roman" w:hAnsi="Times New Roman" w:cs="Times New Roman"/>
          <w:color w:val="000000"/>
          <w:kern w:val="0"/>
          <w:sz w:val="28"/>
          <w:szCs w:val="28"/>
          <w:lang w:eastAsia="ru-RU"/>
        </w:rPr>
        <w:t xml:space="preserve">69,4-77,5% </w:t>
      </w:r>
      <w:r w:rsidRPr="00C66C1C">
        <w:rPr>
          <w:rFonts w:ascii="Times New Roman CYR" w:eastAsia="Times New Roman" w:hAnsi="Times New Roman CYR" w:cs="Times New Roman CYR"/>
          <w:color w:val="000000"/>
          <w:kern w:val="0"/>
          <w:sz w:val="28"/>
          <w:szCs w:val="28"/>
          <w:lang w:eastAsia="ru-RU"/>
        </w:rPr>
        <w:t>насыщен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поглощенным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кальцием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долю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поглощенного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магния приходится</w:t>
      </w:r>
      <w:r w:rsidRPr="00C66C1C">
        <w:rPr>
          <w:rFonts w:ascii="Times New Roman" w:eastAsia="Times New Roman" w:hAnsi="Times New Roman" w:cs="Times New Roman"/>
          <w:color w:val="000000"/>
          <w:kern w:val="0"/>
          <w:sz w:val="28"/>
          <w:szCs w:val="28"/>
          <w:lang w:eastAsia="ru-RU"/>
        </w:rPr>
        <w:t xml:space="preserve"> 21,7-30,1 %,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натрия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лишь</w:t>
      </w:r>
      <w:r w:rsidRPr="00C66C1C">
        <w:rPr>
          <w:rFonts w:ascii="Times New Roman" w:eastAsia="Times New Roman" w:hAnsi="Times New Roman" w:cs="Times New Roman"/>
          <w:color w:val="000000"/>
          <w:kern w:val="0"/>
          <w:sz w:val="28"/>
          <w:szCs w:val="28"/>
          <w:lang w:eastAsia="ru-RU"/>
        </w:rPr>
        <w:t xml:space="preserve"> 0,5-0,8%.</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82" w:firstLine="540"/>
        <w:rPr>
          <w:rFonts w:ascii="Times New Roman CYR" w:eastAsia="Times New Roman" w:hAnsi="Times New Roman CYR" w:cs="Times New Roman CYR"/>
          <w:iCs/>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Результаты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анализов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водной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вытяжки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показывают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 незасоленные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целом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разновидностям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величина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плотного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остатка 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превышает</w:t>
      </w:r>
      <w:r w:rsidRPr="00C66C1C">
        <w:rPr>
          <w:rFonts w:ascii="Times New Roman" w:eastAsia="Times New Roman" w:hAnsi="Times New Roman" w:cs="Times New Roman"/>
          <w:color w:val="000000"/>
          <w:kern w:val="0"/>
          <w:sz w:val="28"/>
          <w:szCs w:val="28"/>
          <w:lang w:eastAsia="ru-RU"/>
        </w:rPr>
        <w:t xml:space="preserve"> 0,158%. </w:t>
      </w:r>
      <w:r w:rsidRPr="00C66C1C">
        <w:rPr>
          <w:rFonts w:ascii="Times New Roman CYR" w:eastAsia="Times New Roman" w:hAnsi="Times New Roman CYR" w:cs="Times New Roman CYR"/>
          <w:color w:val="000000"/>
          <w:kern w:val="0"/>
          <w:sz w:val="28"/>
          <w:szCs w:val="28"/>
          <w:lang w:eastAsia="ru-RU"/>
        </w:rPr>
        <w:t>Сумма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вредных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нейтральных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солей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превышает допустимых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значений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 культуры граната</w:t>
      </w:r>
      <w:r w:rsidRPr="00C66C1C">
        <w:rPr>
          <w:rFonts w:ascii="Times New Roman" w:eastAsia="Times New Roman" w:hAnsi="Times New Roman" w:cs="Times New Roman"/>
          <w:color w:val="000000"/>
          <w:kern w:val="0"/>
          <w:sz w:val="28"/>
          <w:szCs w:val="28"/>
          <w:lang w:eastAsia="ru-RU"/>
        </w:rPr>
        <w:t xml:space="preserve"> (0,38-1,86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экв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Сумма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вредных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щелочных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солей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количестве</w:t>
      </w:r>
      <w:r w:rsidRPr="00C66C1C">
        <w:rPr>
          <w:rFonts w:ascii="Times New Roman" w:eastAsia="Times New Roman" w:hAnsi="Times New Roman" w:cs="Times New Roman"/>
          <w:color w:val="000000"/>
          <w:kern w:val="0"/>
          <w:sz w:val="28"/>
          <w:szCs w:val="28"/>
          <w:lang w:eastAsia="ru-RU"/>
        </w:rPr>
        <w:t xml:space="preserve"> 0,06-0,50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экв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100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CYR" w:eastAsia="Times New Roman" w:hAnsi="Times New Roman CYR" w:cs="Times New Roman CYR"/>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же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препятствует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нормальному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w:eastAsia="Times New Roman" w:hAnsi="Times New Roman" w:cs="Times New Roman"/>
          <w:i/>
          <w:iCs/>
          <w:color w:val="000000"/>
          <w:kern w:val="0"/>
          <w:sz w:val="28"/>
          <w:szCs w:val="28"/>
          <w:lang w:eastAsia="ru-RU"/>
        </w:rPr>
        <w:t xml:space="preserve"> </w:t>
      </w:r>
      <w:r w:rsidRPr="00C66C1C">
        <w:rPr>
          <w:rFonts w:ascii="Times New Roman" w:eastAsia="Times New Roman" w:hAnsi="Times New Roman" w:cs="Times New Roman"/>
          <w:iCs/>
          <w:color w:val="000000"/>
          <w:kern w:val="0"/>
          <w:sz w:val="28"/>
          <w:szCs w:val="28"/>
          <w:lang w:eastAsia="ru-RU"/>
        </w:rPr>
        <w:t xml:space="preserve">культуры </w:t>
      </w:r>
      <w:r w:rsidRPr="00C66C1C">
        <w:rPr>
          <w:rFonts w:ascii="Times New Roman CYR" w:eastAsia="Times New Roman" w:hAnsi="Times New Roman CYR" w:cs="Times New Roman CYR"/>
          <w:iCs/>
          <w:color w:val="000000"/>
          <w:kern w:val="0"/>
          <w:sz w:val="28"/>
          <w:szCs w:val="28"/>
          <w:lang w:eastAsia="ru-RU"/>
        </w:rPr>
        <w:t>граната.</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Учитывая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вышеизложенное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характеризуемые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 можно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рекомендовать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районированные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перспективные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 культуры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описанных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надо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применять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обычную зональную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технологию,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проводимую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возделывания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целом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мероприятия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должны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направлены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улучшение питательного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режима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борьбу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засоренностью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накопление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рациональное использование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влаги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вегетационного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периода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гранатовом саду</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5" w:firstLine="540"/>
        <w:rPr>
          <w:rFonts w:ascii="Times New Roman CYR" w:eastAsia="Times New Roman" w:hAnsi="Times New Roman CYR" w:cs="Times New Roman CYR"/>
          <w:kern w:val="0"/>
          <w:sz w:val="20"/>
          <w:szCs w:val="20"/>
          <w:lang w:eastAsia="ru-RU"/>
        </w:rPr>
      </w:pPr>
      <w:r w:rsidRPr="00C66C1C">
        <w:rPr>
          <w:rFonts w:ascii="Times New Roman" w:eastAsia="Times New Roman" w:hAnsi="Times New Roman" w:cs="Times New Roman"/>
          <w:b/>
          <w:kern w:val="0"/>
          <w:sz w:val="28"/>
          <w:szCs w:val="28"/>
          <w:lang w:eastAsia="ru-RU"/>
        </w:rPr>
        <w:t xml:space="preserve">Прохождение основных фенологических фаз сортами граната. </w:t>
      </w:r>
      <w:r w:rsidRPr="00C66C1C">
        <w:rPr>
          <w:rFonts w:ascii="Times New Roman CYR" w:eastAsia="Times New Roman" w:hAnsi="Times New Roman CYR" w:cs="Times New Roman CYR"/>
          <w:color w:val="000000"/>
          <w:kern w:val="0"/>
          <w:sz w:val="28"/>
          <w:szCs w:val="28"/>
          <w:lang w:eastAsia="ru-RU"/>
        </w:rPr>
        <w:t>Важная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биологическая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особенность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зависящая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 наследственности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произрастания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 сухих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период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очень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длительный</w:t>
      </w:r>
      <w:r w:rsidRPr="00C66C1C">
        <w:rPr>
          <w:rFonts w:ascii="Times New Roman" w:eastAsia="Times New Roman" w:hAnsi="Times New Roman" w:cs="Times New Roman"/>
          <w:i/>
          <w:i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Цветение 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начинается</w:t>
      </w:r>
      <w:r w:rsidRPr="00C66C1C">
        <w:rPr>
          <w:rFonts w:ascii="Times New Roman" w:eastAsia="Times New Roman" w:hAnsi="Times New Roman" w:cs="Times New Roman"/>
          <w:color w:val="000000"/>
          <w:kern w:val="0"/>
          <w:sz w:val="28"/>
          <w:szCs w:val="28"/>
          <w:lang w:eastAsia="ru-RU"/>
        </w:rPr>
        <w:t xml:space="preserve"> 7-12 </w:t>
      </w:r>
      <w:r w:rsidRPr="00C66C1C">
        <w:rPr>
          <w:rFonts w:ascii="Times New Roman CYR" w:eastAsia="Times New Roman" w:hAnsi="Times New Roman CYR" w:cs="Times New Roman CYR"/>
          <w:color w:val="000000"/>
          <w:kern w:val="0"/>
          <w:sz w:val="28"/>
          <w:szCs w:val="28"/>
          <w:lang w:eastAsia="ru-RU"/>
        </w:rPr>
        <w:t>июня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раннего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 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13-21 </w:t>
      </w:r>
      <w:r w:rsidRPr="00C66C1C">
        <w:rPr>
          <w:rFonts w:ascii="Times New Roman CYR" w:eastAsia="Times New Roman" w:hAnsi="Times New Roman CYR" w:cs="Times New Roman CYR"/>
          <w:color w:val="000000"/>
          <w:kern w:val="0"/>
          <w:sz w:val="28"/>
          <w:szCs w:val="28"/>
          <w:lang w:eastAsia="ru-RU"/>
        </w:rPr>
        <w:t>июня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 позднего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Раннее цветение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отмечено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- 8-14 </w:t>
      </w:r>
      <w:r w:rsidRPr="00C66C1C">
        <w:rPr>
          <w:rFonts w:ascii="Times New Roman CYR" w:eastAsia="Times New Roman" w:hAnsi="Times New Roman CYR" w:cs="Times New Roman CYR"/>
          <w:color w:val="000000"/>
          <w:kern w:val="0"/>
          <w:sz w:val="28"/>
          <w:szCs w:val="28"/>
          <w:lang w:eastAsia="ru-RU"/>
        </w:rPr>
        <w:t>июня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позднее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цветет 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(10-17 </w:t>
      </w:r>
      <w:r w:rsidRPr="00C66C1C">
        <w:rPr>
          <w:rFonts w:ascii="Times New Roman CYR" w:eastAsia="Times New Roman" w:hAnsi="Times New Roman CYR" w:cs="Times New Roman CYR"/>
          <w:color w:val="000000"/>
          <w:kern w:val="0"/>
          <w:sz w:val="28"/>
          <w:szCs w:val="28"/>
          <w:lang w:eastAsia="ru-RU"/>
        </w:rPr>
        <w:t>июня</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Таким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образом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зависимости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между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началом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сроком созревания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изучаемых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начала цветения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требуется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неодинаковое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тепловое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напряжение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Отцвели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 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половине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декады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августа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раннее окончание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отмечено</w:t>
      </w:r>
      <w:r w:rsidRPr="00C66C1C">
        <w:rPr>
          <w:rFonts w:ascii="Times New Roman" w:eastAsia="Times New Roman" w:hAnsi="Times New Roman" w:cs="Times New Roman"/>
          <w:color w:val="000000"/>
          <w:kern w:val="0"/>
          <w:sz w:val="28"/>
          <w:szCs w:val="28"/>
          <w:lang w:eastAsia="ru-RU"/>
        </w:rPr>
        <w:t xml:space="preserve">  15 </w:t>
      </w:r>
      <w:r w:rsidRPr="00C66C1C">
        <w:rPr>
          <w:rFonts w:ascii="Times New Roman CYR" w:eastAsia="Times New Roman" w:hAnsi="Times New Roman CYR" w:cs="Times New Roman CYR"/>
          <w:color w:val="000000"/>
          <w:kern w:val="0"/>
          <w:sz w:val="28"/>
          <w:szCs w:val="28"/>
          <w:lang w:eastAsia="ru-RU"/>
        </w:rPr>
        <w:t>августа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позднее</w:t>
      </w:r>
      <w:r w:rsidRPr="00C66C1C">
        <w:rPr>
          <w:rFonts w:ascii="Times New Roman" w:eastAsia="Times New Roman" w:hAnsi="Times New Roman" w:cs="Times New Roman"/>
          <w:color w:val="000000"/>
          <w:kern w:val="0"/>
          <w:sz w:val="28"/>
          <w:szCs w:val="28"/>
          <w:lang w:eastAsia="ru-RU"/>
        </w:rPr>
        <w:t xml:space="preserve"> - 26-27 </w:t>
      </w:r>
      <w:r w:rsidRPr="00C66C1C">
        <w:rPr>
          <w:rFonts w:ascii="Times New Roman CYR" w:eastAsia="Times New Roman" w:hAnsi="Times New Roman CYR" w:cs="Times New Roman CYR"/>
          <w:color w:val="000000"/>
          <w:kern w:val="0"/>
          <w:sz w:val="28"/>
          <w:szCs w:val="28"/>
          <w:lang w:eastAsia="ru-RU"/>
        </w:rPr>
        <w:t>августа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Разницу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амплитуд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окончания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можно объяснить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нарастанием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температур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Разница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сроках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зацветания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 варьирует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5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9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продолжается</w:t>
      </w:r>
      <w:r w:rsidRPr="00C66C1C">
        <w:rPr>
          <w:rFonts w:ascii="Times New Roman" w:eastAsia="Times New Roman" w:hAnsi="Times New Roman" w:cs="Times New Roman"/>
          <w:color w:val="000000"/>
          <w:kern w:val="0"/>
          <w:sz w:val="28"/>
          <w:szCs w:val="28"/>
          <w:lang w:eastAsia="ru-RU"/>
        </w:rPr>
        <w:t xml:space="preserve"> 70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длительным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цветением</w:t>
      </w:r>
      <w:r w:rsidRPr="00C66C1C">
        <w:rPr>
          <w:rFonts w:ascii="Times New Roman" w:eastAsia="Times New Roman" w:hAnsi="Times New Roman" w:cs="Times New Roman"/>
          <w:color w:val="000000"/>
          <w:kern w:val="0"/>
          <w:sz w:val="28"/>
          <w:szCs w:val="28"/>
          <w:lang w:eastAsia="ru-RU"/>
        </w:rPr>
        <w:t xml:space="preserve"> (72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характеризуется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 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коротким</w:t>
      </w:r>
      <w:r w:rsidRPr="00C66C1C">
        <w:rPr>
          <w:rFonts w:ascii="Times New Roman" w:eastAsia="Times New Roman" w:hAnsi="Times New Roman" w:cs="Times New Roman"/>
          <w:color w:val="000000"/>
          <w:kern w:val="0"/>
          <w:sz w:val="28"/>
          <w:szCs w:val="28"/>
          <w:lang w:eastAsia="ru-RU"/>
        </w:rPr>
        <w:t xml:space="preserve"> (68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 красный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19"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Анализируя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сроки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созревания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годам можно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видеть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незначительное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варьирование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10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очень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стабильное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созревание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разницей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 </w:t>
      </w:r>
      <w:r w:rsidRPr="00C66C1C">
        <w:rPr>
          <w:rFonts w:ascii="Times New Roman CYR" w:eastAsia="Times New Roman" w:hAnsi="Times New Roman CYR" w:cs="Times New Roman CYR"/>
          <w:color w:val="000000"/>
          <w:kern w:val="0"/>
          <w:sz w:val="28"/>
          <w:szCs w:val="28"/>
          <w:lang w:eastAsia="ru-RU"/>
        </w:rPr>
        <w:t>дня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 Агдашский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19"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началу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окончанию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продолжительности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листопада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между сортами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различий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исключением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 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которых листопад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проходит раньше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остальных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листопад заканчивается</w:t>
      </w:r>
      <w:r w:rsidRPr="00C66C1C">
        <w:rPr>
          <w:rFonts w:ascii="Times New Roman" w:eastAsia="Times New Roman" w:hAnsi="Times New Roman" w:cs="Times New Roman"/>
          <w:color w:val="000000"/>
          <w:kern w:val="0"/>
          <w:sz w:val="28"/>
          <w:szCs w:val="28"/>
          <w:lang w:eastAsia="ru-RU"/>
        </w:rPr>
        <w:t xml:space="preserve"> 2-7 </w:t>
      </w:r>
      <w:r w:rsidRPr="00C66C1C">
        <w:rPr>
          <w:rFonts w:ascii="Times New Roman CYR" w:eastAsia="Times New Roman" w:hAnsi="Times New Roman CYR" w:cs="Times New Roman CYR"/>
          <w:color w:val="000000"/>
          <w:kern w:val="0"/>
          <w:sz w:val="28"/>
          <w:szCs w:val="28"/>
          <w:lang w:eastAsia="ru-RU"/>
        </w:rPr>
        <w:t>декабря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зависимости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погодных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биологических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особенностей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других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факторов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листопад продолжается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10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20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Познание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представляет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практический интерес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позволяет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правильно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деревья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формировать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применять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обрезку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результате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получить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стабильно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урожаи качественных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особенностью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любого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является</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рост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плодоношение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растении</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19" w:firstLine="540"/>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b/>
          <w:color w:val="000000"/>
          <w:kern w:val="0"/>
          <w:sz w:val="28"/>
          <w:szCs w:val="28"/>
          <w:lang w:eastAsia="ru-RU"/>
        </w:rPr>
        <w:t>Особенности роста и плодоношения сортов граната</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Изучение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диаметра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возраста показало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слабое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различие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изучаемых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 различия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диаметру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2005-2007 </w:t>
      </w:r>
      <w:r w:rsidRPr="00C66C1C">
        <w:rPr>
          <w:rFonts w:ascii="Times New Roman CYR" w:eastAsia="Times New Roman" w:hAnsi="Times New Roman CYR" w:cs="Times New Roman CYR"/>
          <w:color w:val="000000"/>
          <w:kern w:val="0"/>
          <w:sz w:val="28"/>
          <w:szCs w:val="28"/>
          <w:lang w:eastAsia="ru-RU"/>
        </w:rPr>
        <w:t>годы определяется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1,1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ежегодный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прирост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составил</w:t>
      </w:r>
      <w:r w:rsidRPr="00C66C1C">
        <w:rPr>
          <w:rFonts w:ascii="Times New Roman" w:eastAsia="Times New Roman" w:hAnsi="Times New Roman" w:cs="Times New Roman"/>
          <w:color w:val="000000"/>
          <w:kern w:val="0"/>
          <w:sz w:val="28"/>
          <w:szCs w:val="28"/>
          <w:lang w:eastAsia="ru-RU"/>
        </w:rPr>
        <w:t xml:space="preserve"> 1,4-1,8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2007 </w:t>
      </w:r>
      <w:r w:rsidRPr="00C66C1C">
        <w:rPr>
          <w:rFonts w:ascii="Times New Roman CYR" w:eastAsia="Times New Roman" w:hAnsi="Times New Roman CYR" w:cs="Times New Roman CYR"/>
          <w:color w:val="000000"/>
          <w:kern w:val="0"/>
          <w:sz w:val="28"/>
          <w:szCs w:val="28"/>
          <w:lang w:eastAsia="ru-RU"/>
        </w:rPr>
        <w:t>году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наибольший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диаметр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w:eastAsia="Times New Roman" w:hAnsi="Times New Roman" w:cs="Times New Roman"/>
          <w:color w:val="000000"/>
          <w:kern w:val="0"/>
          <w:sz w:val="28"/>
          <w:szCs w:val="28"/>
          <w:lang w:eastAsia="ru-RU"/>
        </w:rPr>
        <w:t xml:space="preserve"> 10,4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имел 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наименьший</w:t>
      </w:r>
      <w:r w:rsidRPr="00C66C1C">
        <w:rPr>
          <w:rFonts w:ascii="Times New Roman" w:eastAsia="Times New Roman" w:hAnsi="Times New Roman" w:cs="Times New Roman"/>
          <w:color w:val="000000"/>
          <w:kern w:val="0"/>
          <w:sz w:val="28"/>
          <w:szCs w:val="28"/>
          <w:lang w:eastAsia="ru-RU"/>
        </w:rPr>
        <w:t xml:space="preserve"> 9,6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 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19"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Другой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важной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биологической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особенностью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роста гранатовых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является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ежегодное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отрастание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побегов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Анализ количества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побегов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показывает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первую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входит верхняя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часть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где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начинают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ветвиться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стволики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образуя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наиболее крупные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ветки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первого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порядка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образуется</w:t>
      </w:r>
      <w:r w:rsidRPr="00C66C1C">
        <w:rPr>
          <w:rFonts w:ascii="Times New Roman" w:eastAsia="Times New Roman" w:hAnsi="Times New Roman" w:cs="Times New Roman"/>
          <w:color w:val="000000"/>
          <w:kern w:val="0"/>
          <w:sz w:val="28"/>
          <w:szCs w:val="28"/>
          <w:lang w:eastAsia="ru-RU"/>
        </w:rPr>
        <w:t xml:space="preserve"> 35-40% </w:t>
      </w:r>
      <w:r w:rsidRPr="00C66C1C">
        <w:rPr>
          <w:rFonts w:ascii="Times New Roman CYR" w:eastAsia="Times New Roman" w:hAnsi="Times New Roman CYR" w:cs="Times New Roman CYR"/>
          <w:color w:val="000000"/>
          <w:kern w:val="0"/>
          <w:sz w:val="28"/>
          <w:szCs w:val="28"/>
          <w:lang w:eastAsia="ru-RU"/>
        </w:rPr>
        <w:t>побегов общего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прироста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включает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среднюю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периферийную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часть куста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имеющую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наибольшее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побегов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разветвленность веток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соответственно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высшие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порядки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ветвления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 численности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прироста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преобладают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побеги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группы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Третья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нижняя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часть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имеет наихудшие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связи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загущением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затенением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вышележащими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ветками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Границы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между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постоянны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смещаются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зависимости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 возраста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w:t>
      </w:r>
      <w:r w:rsidRPr="00C66C1C">
        <w:rPr>
          <w:rFonts w:ascii="Times New Roman" w:eastAsia="Times New Roman" w:hAnsi="Times New Roman" w:cs="Times New Roman"/>
          <w:color w:val="000000"/>
          <w:kern w:val="0"/>
          <w:sz w:val="28"/>
          <w:szCs w:val="28"/>
          <w:lang w:eastAsia="ru-RU"/>
        </w:rPr>
        <w:t>.2).</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243" w:firstLine="0"/>
        <w:jc w:val="center"/>
        <w:rPr>
          <w:rFonts w:ascii="Times New Roman" w:eastAsia="Times New Roman" w:hAnsi="Times New Roman" w:cs="Times New Roman"/>
          <w:b/>
          <w:bCs/>
          <w:color w:val="000000"/>
          <w:kern w:val="0"/>
          <w:sz w:val="28"/>
          <w:szCs w:val="28"/>
          <w:lang w:eastAsia="ru-RU"/>
        </w:rPr>
      </w:pPr>
      <w:r w:rsidRPr="00C66C1C">
        <w:rPr>
          <w:rFonts w:ascii="Times New Roman CYR" w:eastAsia="Times New Roman" w:hAnsi="Times New Roman CYR" w:cs="Times New Roman CYR"/>
          <w:b/>
          <w:bCs/>
          <w:iCs/>
          <w:color w:val="000000"/>
          <w:kern w:val="0"/>
          <w:sz w:val="28"/>
          <w:szCs w:val="28"/>
          <w:lang w:eastAsia="ru-RU"/>
        </w:rPr>
        <w:t>Таблица 2- Соотношение</w:t>
      </w:r>
      <w:r w:rsidRPr="00C66C1C">
        <w:rPr>
          <w:rFonts w:ascii="Times New Roman" w:eastAsia="Times New Roman" w:hAnsi="Times New Roman" w:cs="Times New Roman"/>
          <w:b/>
          <w:bCs/>
          <w:i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количества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и</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длины</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побегов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разных</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групп</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на</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b/>
          <w:bCs/>
          <w:color w:val="000000"/>
          <w:kern w:val="0"/>
          <w:sz w:val="28"/>
          <w:szCs w:val="28"/>
          <w:lang w:eastAsia="ru-RU"/>
        </w:rPr>
        <w:t>куст</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за</w:t>
      </w:r>
      <w:r w:rsidRPr="00C66C1C">
        <w:rPr>
          <w:rFonts w:ascii="Times New Roman" w:eastAsia="Times New Roman" w:hAnsi="Times New Roman" w:cs="Times New Roman"/>
          <w:b/>
          <w:bCs/>
          <w:color w:val="000000"/>
          <w:kern w:val="0"/>
          <w:sz w:val="28"/>
          <w:szCs w:val="28"/>
          <w:lang w:eastAsia="ru-RU"/>
        </w:rPr>
        <w:t xml:space="preserve"> 2005-2007 </w:t>
      </w:r>
      <w:r w:rsidRPr="00C66C1C">
        <w:rPr>
          <w:rFonts w:ascii="Times New Roman CYR" w:eastAsia="Times New Roman" w:hAnsi="Times New Roman CYR" w:cs="Times New Roman CYR"/>
          <w:b/>
          <w:bCs/>
          <w:color w:val="000000"/>
          <w:kern w:val="0"/>
          <w:sz w:val="28"/>
          <w:szCs w:val="28"/>
          <w:lang w:eastAsia="ru-RU"/>
        </w:rPr>
        <w:t>гг</w:t>
      </w:r>
      <w:r w:rsidRPr="00C66C1C">
        <w:rPr>
          <w:rFonts w:ascii="Times New Roman" w:eastAsia="Times New Roman" w:hAnsi="Times New Roman" w:cs="Times New Roman"/>
          <w:b/>
          <w:bCs/>
          <w:color w:val="000000"/>
          <w:kern w:val="0"/>
          <w:sz w:val="28"/>
          <w:szCs w:val="28"/>
          <w:lang w:eastAsia="ru-RU"/>
        </w:rPr>
        <w:t>., %</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243" w:firstLine="0"/>
        <w:jc w:val="center"/>
        <w:rPr>
          <w:rFonts w:ascii="Times New Roman CYR" w:eastAsia="Times New Roman" w:hAnsi="Times New Roman CYR" w:cs="Times New Roman CYR"/>
          <w:kern w:val="0"/>
          <w:sz w:val="20"/>
          <w:szCs w:val="20"/>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2543"/>
        <w:gridCol w:w="1570"/>
        <w:gridCol w:w="925"/>
        <w:gridCol w:w="934"/>
        <w:gridCol w:w="934"/>
        <w:gridCol w:w="925"/>
        <w:gridCol w:w="934"/>
        <w:gridCol w:w="595"/>
      </w:tblGrid>
      <w:tr w:rsidR="00C66C1C" w:rsidRPr="00C66C1C" w:rsidTr="00D417D4">
        <w:tblPrEx>
          <w:tblCellMar>
            <w:top w:w="0" w:type="dxa"/>
            <w:bottom w:w="0" w:type="dxa"/>
          </w:tblCellMar>
        </w:tblPrEx>
        <w:trPr>
          <w:trHeight w:hRule="exact" w:val="696"/>
        </w:trPr>
        <w:tc>
          <w:tcPr>
            <w:tcW w:w="2543" w:type="dxa"/>
            <w:vMerge w:val="restart"/>
            <w:tcBorders>
              <w:top w:val="single" w:sz="6" w:space="0" w:color="auto"/>
              <w:left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88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Сорт</w:t>
            </w: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vMerge w:val="restart"/>
            <w:tcBorders>
              <w:top w:val="single" w:sz="6" w:space="0" w:color="auto"/>
              <w:left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07" w:right="202" w:firstLine="34"/>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Группа побегов</w:t>
            </w: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2793"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78" w:right="169"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Кол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во</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побегов</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по зонам</w:t>
            </w:r>
          </w:p>
        </w:tc>
        <w:tc>
          <w:tcPr>
            <w:tcW w:w="2454"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6" w:right="24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Длина</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побегов</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по зонам</w:t>
            </w:r>
          </w:p>
        </w:tc>
      </w:tr>
      <w:tr w:rsidR="00C66C1C" w:rsidRPr="00C66C1C" w:rsidTr="00D417D4">
        <w:tblPrEx>
          <w:tblCellMar>
            <w:top w:w="0" w:type="dxa"/>
            <w:bottom w:w="0" w:type="dxa"/>
          </w:tblCellMar>
        </w:tblPrEx>
        <w:trPr>
          <w:trHeight w:hRule="exact" w:val="454"/>
        </w:trPr>
        <w:tc>
          <w:tcPr>
            <w:tcW w:w="2543" w:type="dxa"/>
            <w:vMerge/>
            <w:tcBorders>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vMerge/>
            <w:tcBorders>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w:eastAsia="Times New Roman" w:hAnsi="Times New Roman" w:cs="Times New Roman"/>
                <w:color w:val="000000"/>
                <w:kern w:val="0"/>
                <w:sz w:val="24"/>
                <w:szCs w:val="24"/>
                <w:lang w:val="en-US" w:eastAsia="ru-RU"/>
              </w:rPr>
              <w:t>I</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w:eastAsia="Times New Roman" w:hAnsi="Times New Roman" w:cs="Times New Roman"/>
                <w:color w:val="000000"/>
                <w:kern w:val="0"/>
                <w:sz w:val="24"/>
                <w:szCs w:val="24"/>
                <w:lang w:val="en-US" w:eastAsia="ru-RU"/>
              </w:rPr>
              <w:t>II</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w:eastAsia="Times New Roman" w:hAnsi="Times New Roman" w:cs="Times New Roman"/>
                <w:color w:val="000000"/>
                <w:kern w:val="0"/>
                <w:sz w:val="24"/>
                <w:szCs w:val="24"/>
                <w:lang w:val="en-US" w:eastAsia="ru-RU"/>
              </w:rPr>
              <w:t>III</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w:eastAsia="Times New Roman" w:hAnsi="Times New Roman" w:cs="Times New Roman"/>
                <w:color w:val="000000"/>
                <w:kern w:val="0"/>
                <w:sz w:val="24"/>
                <w:szCs w:val="24"/>
                <w:lang w:val="en-US" w:eastAsia="ru-RU"/>
              </w:rPr>
              <w:t>I</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w:eastAsia="Times New Roman" w:hAnsi="Times New Roman" w:cs="Times New Roman"/>
                <w:color w:val="000000"/>
                <w:kern w:val="0"/>
                <w:sz w:val="24"/>
                <w:szCs w:val="24"/>
                <w:lang w:val="en-US" w:eastAsia="ru-RU"/>
              </w:rPr>
              <w:t>II</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w:eastAsia="Times New Roman" w:hAnsi="Times New Roman" w:cs="Times New Roman"/>
                <w:color w:val="000000"/>
                <w:kern w:val="0"/>
                <w:sz w:val="24"/>
                <w:szCs w:val="24"/>
                <w:lang w:val="en-US" w:eastAsia="ru-RU"/>
              </w:rPr>
              <w:t>III</w:t>
            </w:r>
          </w:p>
        </w:tc>
      </w:tr>
      <w:tr w:rsidR="00C66C1C" w:rsidRPr="00C66C1C" w:rsidTr="00D417D4">
        <w:tblPrEx>
          <w:tblCellMar>
            <w:top w:w="0" w:type="dxa"/>
            <w:bottom w:w="0" w:type="dxa"/>
          </w:tblCellMar>
        </w:tblPrEx>
        <w:trPr>
          <w:trHeight w:hRule="exact" w:val="284"/>
        </w:trPr>
        <w:tc>
          <w:tcPr>
            <w:tcW w:w="9360" w:type="dxa"/>
            <w:gridSpan w:val="8"/>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b/>
                <w:kern w:val="0"/>
                <w:sz w:val="24"/>
                <w:szCs w:val="24"/>
                <w:lang w:eastAsia="ru-RU"/>
              </w:rPr>
            </w:pPr>
            <w:r w:rsidRPr="00C66C1C">
              <w:rPr>
                <w:rFonts w:ascii="Times New Roman CYR" w:eastAsia="Times New Roman" w:hAnsi="Times New Roman CYR" w:cs="Times New Roman CYR"/>
                <w:b/>
                <w:color w:val="000000"/>
                <w:kern w:val="0"/>
                <w:sz w:val="24"/>
                <w:szCs w:val="24"/>
                <w:lang w:eastAsia="ru-RU"/>
              </w:rPr>
              <w:t>Однорядная</w:t>
            </w:r>
            <w:r w:rsidRPr="00C66C1C">
              <w:rPr>
                <w:rFonts w:ascii="Times New Roman" w:eastAsia="Times New Roman" w:hAnsi="Times New Roman" w:cs="Times New Roman"/>
                <w:b/>
                <w:color w:val="000000"/>
                <w:kern w:val="0"/>
                <w:sz w:val="24"/>
                <w:szCs w:val="24"/>
                <w:lang w:eastAsia="ru-RU"/>
              </w:rPr>
              <w:t xml:space="preserve"> </w:t>
            </w:r>
            <w:r w:rsidRPr="00C66C1C">
              <w:rPr>
                <w:rFonts w:ascii="Times New Roman CYR" w:eastAsia="Times New Roman" w:hAnsi="Times New Roman CYR" w:cs="Times New Roman CYR"/>
                <w:b/>
                <w:color w:val="000000"/>
                <w:kern w:val="0"/>
                <w:sz w:val="24"/>
                <w:szCs w:val="24"/>
                <w:lang w:eastAsia="ru-RU"/>
              </w:rPr>
              <w:t>система</w:t>
            </w:r>
            <w:r w:rsidRPr="00C66C1C">
              <w:rPr>
                <w:rFonts w:ascii="Times New Roman" w:eastAsia="Times New Roman" w:hAnsi="Times New Roman" w:cs="Times New Roman"/>
                <w:b/>
                <w:color w:val="000000"/>
                <w:kern w:val="0"/>
                <w:sz w:val="24"/>
                <w:szCs w:val="24"/>
                <w:lang w:eastAsia="ru-RU"/>
              </w:rPr>
              <w:t xml:space="preserve"> </w:t>
            </w:r>
            <w:r w:rsidRPr="00C66C1C">
              <w:rPr>
                <w:rFonts w:ascii="Times New Roman CYR" w:eastAsia="Times New Roman" w:hAnsi="Times New Roman CYR" w:cs="Times New Roman CYR"/>
                <w:b/>
                <w:color w:val="000000"/>
                <w:kern w:val="0"/>
                <w:sz w:val="24"/>
                <w:szCs w:val="24"/>
                <w:lang w:eastAsia="ru-RU"/>
              </w:rPr>
              <w:t>размещения</w:t>
            </w:r>
            <w:r w:rsidRPr="00C66C1C">
              <w:rPr>
                <w:rFonts w:ascii="Times New Roman" w:eastAsia="Times New Roman" w:hAnsi="Times New Roman" w:cs="Times New Roman"/>
                <w:b/>
                <w:color w:val="000000"/>
                <w:kern w:val="0"/>
                <w:sz w:val="24"/>
                <w:szCs w:val="24"/>
                <w:lang w:eastAsia="ru-RU"/>
              </w:rPr>
              <w:t xml:space="preserve">, 6 </w:t>
            </w:r>
            <w:r w:rsidRPr="00C66C1C">
              <w:rPr>
                <w:rFonts w:ascii="Times New Roman CYR" w:eastAsia="Times New Roman" w:hAnsi="Times New Roman CYR" w:cs="Times New Roman CYR"/>
                <w:b/>
                <w:color w:val="000000"/>
                <w:kern w:val="0"/>
                <w:sz w:val="24"/>
                <w:szCs w:val="24"/>
                <w:lang w:eastAsia="ru-RU"/>
              </w:rPr>
              <w:t>х</w:t>
            </w:r>
            <w:r w:rsidRPr="00C66C1C">
              <w:rPr>
                <w:rFonts w:ascii="Times New Roman" w:eastAsia="Times New Roman" w:hAnsi="Times New Roman" w:cs="Times New Roman"/>
                <w:b/>
                <w:color w:val="000000"/>
                <w:kern w:val="0"/>
                <w:sz w:val="24"/>
                <w:szCs w:val="24"/>
                <w:lang w:eastAsia="ru-RU"/>
              </w:rPr>
              <w:t xml:space="preserve"> 4 </w:t>
            </w:r>
            <w:r w:rsidRPr="00C66C1C">
              <w:rPr>
                <w:rFonts w:ascii="Times New Roman CYR" w:eastAsia="Times New Roman" w:hAnsi="Times New Roman CYR" w:cs="Times New Roman CYR"/>
                <w:b/>
                <w:color w:val="000000"/>
                <w:kern w:val="0"/>
                <w:sz w:val="24"/>
                <w:szCs w:val="24"/>
                <w:lang w:eastAsia="ru-RU"/>
              </w:rPr>
              <w:t>м</w:t>
            </w:r>
          </w:p>
        </w:tc>
      </w:tr>
      <w:tr w:rsidR="00C66C1C" w:rsidRPr="00C66C1C" w:rsidTr="00D417D4">
        <w:tblPrEx>
          <w:tblCellMar>
            <w:top w:w="0" w:type="dxa"/>
            <w:bottom w:w="0" w:type="dxa"/>
          </w:tblCellMar>
        </w:tblPrEx>
        <w:trPr>
          <w:trHeight w:hRule="exact" w:val="568"/>
        </w:trPr>
        <w:tc>
          <w:tcPr>
            <w:tcW w:w="2543" w:type="dxa"/>
            <w:vMerge w:val="restart"/>
            <w:tcBorders>
              <w:top w:val="single" w:sz="6" w:space="0" w:color="auto"/>
              <w:left w:val="single" w:sz="6" w:space="0" w:color="auto"/>
              <w:bottom w:val="nil"/>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4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Азербайджанский красный</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Крупные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3,3</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0,2</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12,5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15,9</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0,6</w:t>
            </w:r>
          </w:p>
        </w:tc>
      </w:tr>
      <w:tr w:rsidR="00C66C1C" w:rsidRPr="00C66C1C" w:rsidTr="00D417D4">
        <w:tblPrEx>
          <w:tblCellMar>
            <w:top w:w="0" w:type="dxa"/>
            <w:bottom w:w="0" w:type="dxa"/>
          </w:tblCellMar>
        </w:tblPrEx>
        <w:trPr>
          <w:trHeight w:hRule="exact" w:val="284"/>
        </w:trPr>
        <w:tc>
          <w:tcPr>
            <w:tcW w:w="2543" w:type="dxa"/>
            <w:vMerge w:val="restart"/>
            <w:tcBorders>
              <w:top w:val="nil"/>
              <w:left w:val="single" w:sz="6" w:space="0" w:color="auto"/>
              <w:bottom w:val="nil"/>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9,5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27,4</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3,4</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7,2</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21,3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3,3</w:t>
            </w:r>
          </w:p>
        </w:tc>
      </w:tr>
      <w:tr w:rsidR="00C66C1C" w:rsidRPr="00C66C1C" w:rsidTr="00D417D4">
        <w:tblPrEx>
          <w:tblCellMar>
            <w:top w:w="0" w:type="dxa"/>
            <w:bottom w:w="0" w:type="dxa"/>
          </w:tblCellMar>
        </w:tblPrEx>
        <w:trPr>
          <w:trHeight w:hRule="exact" w:val="284"/>
        </w:trPr>
        <w:tc>
          <w:tcPr>
            <w:tcW w:w="2543" w:type="dxa"/>
            <w:tcBorders>
              <w:top w:val="nil"/>
              <w:left w:val="single" w:sz="6" w:space="0" w:color="auto"/>
              <w:bottom w:val="single" w:sz="6" w:space="0" w:color="auto"/>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Мелкие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4,3</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12,6</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2,9</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1,2</w:t>
            </w:r>
          </w:p>
        </w:tc>
      </w:tr>
      <w:tr w:rsidR="00C66C1C" w:rsidRPr="00C66C1C" w:rsidTr="00D417D4">
        <w:tblPrEx>
          <w:tblCellMar>
            <w:top w:w="0" w:type="dxa"/>
            <w:bottom w:w="0" w:type="dxa"/>
          </w:tblCellMar>
        </w:tblPrEx>
        <w:trPr>
          <w:trHeight w:hRule="exact" w:val="284"/>
        </w:trPr>
        <w:tc>
          <w:tcPr>
            <w:tcW w:w="2543" w:type="dxa"/>
            <w:vMerge w:val="restart"/>
            <w:tcBorders>
              <w:top w:val="single" w:sz="6" w:space="0" w:color="auto"/>
              <w:left w:val="single" w:sz="6" w:space="0" w:color="auto"/>
              <w:bottom w:val="nil"/>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Агдашский</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Крупные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2,2</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3,9</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0,1</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13,9</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16,1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0,6</w:t>
            </w:r>
          </w:p>
        </w:tc>
      </w:tr>
      <w:tr w:rsidR="00C66C1C" w:rsidRPr="00C66C1C" w:rsidTr="00D417D4">
        <w:tblPrEx>
          <w:tblCellMar>
            <w:top w:w="0" w:type="dxa"/>
            <w:bottom w:w="0" w:type="dxa"/>
          </w:tblCellMar>
        </w:tblPrEx>
        <w:trPr>
          <w:trHeight w:hRule="exact" w:val="284"/>
        </w:trPr>
        <w:tc>
          <w:tcPr>
            <w:tcW w:w="2543" w:type="dxa"/>
            <w:vMerge w:val="restart"/>
            <w:tcBorders>
              <w:top w:val="nil"/>
              <w:left w:val="single" w:sz="6" w:space="0" w:color="auto"/>
              <w:bottom w:val="nil"/>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11,5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24,8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4,0</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7,9</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23,8</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3,7</w:t>
            </w:r>
          </w:p>
        </w:tc>
      </w:tr>
      <w:tr w:rsidR="00C66C1C" w:rsidRPr="00C66C1C" w:rsidTr="00D417D4">
        <w:tblPrEx>
          <w:tblCellMar>
            <w:top w:w="0" w:type="dxa"/>
            <w:bottom w:w="0" w:type="dxa"/>
          </w:tblCellMar>
        </w:tblPrEx>
        <w:trPr>
          <w:trHeight w:hRule="exact" w:val="284"/>
        </w:trPr>
        <w:tc>
          <w:tcPr>
            <w:tcW w:w="2543" w:type="dxa"/>
            <w:tcBorders>
              <w:top w:val="nil"/>
              <w:left w:val="single" w:sz="6" w:space="0" w:color="auto"/>
              <w:bottom w:val="single" w:sz="6" w:space="0" w:color="auto"/>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Мелкие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12,8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3,0</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2,6</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3,2</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1Д</w:t>
            </w:r>
          </w:p>
        </w:tc>
      </w:tr>
      <w:tr w:rsidR="00C66C1C" w:rsidRPr="00C66C1C" w:rsidTr="00D417D4">
        <w:tblPrEx>
          <w:tblCellMar>
            <w:top w:w="0" w:type="dxa"/>
            <w:bottom w:w="0" w:type="dxa"/>
          </w:tblCellMar>
        </w:tblPrEx>
        <w:trPr>
          <w:trHeight w:hRule="exact" w:val="284"/>
        </w:trPr>
        <w:tc>
          <w:tcPr>
            <w:tcW w:w="2543" w:type="dxa"/>
            <w:vMerge w:val="restart"/>
            <w:tcBorders>
              <w:top w:val="single" w:sz="6" w:space="0" w:color="auto"/>
              <w:left w:val="single" w:sz="6" w:space="0" w:color="auto"/>
              <w:bottom w:val="nil"/>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73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Красный закатальский</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Крупные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2,4</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3,7</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0,1</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16,7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0,6</w:t>
            </w:r>
          </w:p>
        </w:tc>
      </w:tr>
      <w:tr w:rsidR="00C66C1C" w:rsidRPr="00C66C1C" w:rsidTr="00D417D4">
        <w:tblPrEx>
          <w:tblCellMar>
            <w:top w:w="0" w:type="dxa"/>
            <w:bottom w:w="0" w:type="dxa"/>
          </w:tblCellMar>
        </w:tblPrEx>
        <w:trPr>
          <w:trHeight w:hRule="exact" w:val="284"/>
        </w:trPr>
        <w:tc>
          <w:tcPr>
            <w:tcW w:w="2543" w:type="dxa"/>
            <w:vMerge w:val="restart"/>
            <w:tcBorders>
              <w:top w:val="nil"/>
              <w:left w:val="single" w:sz="6" w:space="0" w:color="auto"/>
              <w:bottom w:val="nil"/>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26,8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3,9</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3,8</w:t>
            </w:r>
          </w:p>
        </w:tc>
      </w:tr>
      <w:tr w:rsidR="00C66C1C" w:rsidRPr="00C66C1C" w:rsidTr="00D417D4">
        <w:tblPrEx>
          <w:tblCellMar>
            <w:top w:w="0" w:type="dxa"/>
            <w:bottom w:w="0" w:type="dxa"/>
          </w:tblCellMar>
        </w:tblPrEx>
        <w:trPr>
          <w:trHeight w:hRule="exact" w:val="284"/>
        </w:trPr>
        <w:tc>
          <w:tcPr>
            <w:tcW w:w="2543" w:type="dxa"/>
            <w:tcBorders>
              <w:top w:val="nil"/>
              <w:left w:val="single" w:sz="6" w:space="0" w:color="auto"/>
              <w:bottom w:val="single" w:sz="6" w:space="0" w:color="auto"/>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Мелкие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5,1</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11,8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2,8</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2,9</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1,2</w:t>
            </w:r>
          </w:p>
        </w:tc>
      </w:tr>
      <w:tr w:rsidR="00C66C1C" w:rsidRPr="00C66C1C" w:rsidTr="00D417D4">
        <w:tblPrEx>
          <w:tblCellMar>
            <w:top w:w="0" w:type="dxa"/>
            <w:bottom w:w="0" w:type="dxa"/>
          </w:tblCellMar>
        </w:tblPrEx>
        <w:trPr>
          <w:trHeight w:hRule="exact" w:val="284"/>
        </w:trPr>
        <w:tc>
          <w:tcPr>
            <w:tcW w:w="2543" w:type="dxa"/>
            <w:vMerge w:val="restart"/>
            <w:tcBorders>
              <w:top w:val="single" w:sz="6" w:space="0" w:color="auto"/>
              <w:left w:val="single" w:sz="6" w:space="0" w:color="auto"/>
              <w:bottom w:val="nil"/>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Казаке</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Анор</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Крупные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0,2</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0,8</w:t>
            </w:r>
          </w:p>
        </w:tc>
      </w:tr>
      <w:tr w:rsidR="00C66C1C" w:rsidRPr="00C66C1C" w:rsidTr="00D417D4">
        <w:tblPrEx>
          <w:tblCellMar>
            <w:top w:w="0" w:type="dxa"/>
            <w:bottom w:w="0" w:type="dxa"/>
          </w:tblCellMar>
        </w:tblPrEx>
        <w:trPr>
          <w:trHeight w:hRule="exact" w:val="284"/>
        </w:trPr>
        <w:tc>
          <w:tcPr>
            <w:tcW w:w="2543" w:type="dxa"/>
            <w:vMerge w:val="restart"/>
            <w:tcBorders>
              <w:top w:val="nil"/>
              <w:left w:val="single" w:sz="6" w:space="0" w:color="auto"/>
              <w:bottom w:val="nil"/>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12,6</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32,1</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8,7</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28,7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4,0</w:t>
            </w:r>
          </w:p>
        </w:tc>
      </w:tr>
      <w:tr w:rsidR="00C66C1C" w:rsidRPr="00C66C1C" w:rsidTr="00D417D4">
        <w:tblPrEx>
          <w:tblCellMar>
            <w:top w:w="0" w:type="dxa"/>
            <w:bottom w:w="0" w:type="dxa"/>
          </w:tblCellMar>
        </w:tblPrEx>
        <w:trPr>
          <w:trHeight w:hRule="exact" w:val="284"/>
        </w:trPr>
        <w:tc>
          <w:tcPr>
            <w:tcW w:w="2543" w:type="dxa"/>
            <w:tcBorders>
              <w:top w:val="nil"/>
              <w:left w:val="single" w:sz="6" w:space="0" w:color="auto"/>
              <w:bottom w:val="single" w:sz="6" w:space="0" w:color="auto"/>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Мелкие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14,3</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3,3</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3,2</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3,8</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w:t>
            </w:r>
          </w:p>
        </w:tc>
      </w:tr>
      <w:tr w:rsidR="00C66C1C" w:rsidRPr="00C66C1C" w:rsidTr="00D417D4">
        <w:tblPrEx>
          <w:tblCellMar>
            <w:top w:w="0" w:type="dxa"/>
            <w:bottom w:w="0" w:type="dxa"/>
          </w:tblCellMar>
        </w:tblPrEx>
        <w:trPr>
          <w:trHeight w:hRule="exact" w:val="284"/>
        </w:trPr>
        <w:tc>
          <w:tcPr>
            <w:tcW w:w="9360" w:type="dxa"/>
            <w:gridSpan w:val="8"/>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b/>
                <w:kern w:val="0"/>
                <w:sz w:val="24"/>
                <w:szCs w:val="24"/>
                <w:lang w:eastAsia="ru-RU"/>
              </w:rPr>
            </w:pPr>
            <w:r w:rsidRPr="00C66C1C">
              <w:rPr>
                <w:rFonts w:ascii="Times New Roman CYR" w:eastAsia="Times New Roman" w:hAnsi="Times New Roman CYR" w:cs="Times New Roman CYR"/>
                <w:b/>
                <w:color w:val="000000"/>
                <w:kern w:val="0"/>
                <w:sz w:val="24"/>
                <w:szCs w:val="24"/>
                <w:lang w:eastAsia="ru-RU"/>
              </w:rPr>
              <w:t>Блочная</w:t>
            </w:r>
            <w:r w:rsidRPr="00C66C1C">
              <w:rPr>
                <w:rFonts w:ascii="Times New Roman" w:eastAsia="Times New Roman" w:hAnsi="Times New Roman" w:cs="Times New Roman"/>
                <w:b/>
                <w:color w:val="000000"/>
                <w:kern w:val="0"/>
                <w:sz w:val="24"/>
                <w:szCs w:val="24"/>
                <w:lang w:eastAsia="ru-RU"/>
              </w:rPr>
              <w:t xml:space="preserve"> </w:t>
            </w:r>
            <w:r w:rsidRPr="00C66C1C">
              <w:rPr>
                <w:rFonts w:ascii="Times New Roman CYR" w:eastAsia="Times New Roman" w:hAnsi="Times New Roman CYR" w:cs="Times New Roman CYR"/>
                <w:b/>
                <w:color w:val="000000"/>
                <w:kern w:val="0"/>
                <w:sz w:val="24"/>
                <w:szCs w:val="24"/>
                <w:lang w:eastAsia="ru-RU"/>
              </w:rPr>
              <w:t>система</w:t>
            </w:r>
            <w:r w:rsidRPr="00C66C1C">
              <w:rPr>
                <w:rFonts w:ascii="Times New Roman" w:eastAsia="Times New Roman" w:hAnsi="Times New Roman" w:cs="Times New Roman"/>
                <w:b/>
                <w:color w:val="000000"/>
                <w:kern w:val="0"/>
                <w:sz w:val="24"/>
                <w:szCs w:val="24"/>
                <w:lang w:eastAsia="ru-RU"/>
              </w:rPr>
              <w:t xml:space="preserve"> </w:t>
            </w:r>
            <w:r w:rsidRPr="00C66C1C">
              <w:rPr>
                <w:rFonts w:ascii="Times New Roman CYR" w:eastAsia="Times New Roman" w:hAnsi="Times New Roman CYR" w:cs="Times New Roman CYR"/>
                <w:b/>
                <w:color w:val="000000"/>
                <w:kern w:val="0"/>
                <w:sz w:val="24"/>
                <w:szCs w:val="24"/>
                <w:lang w:eastAsia="ru-RU"/>
              </w:rPr>
              <w:t>размещения</w:t>
            </w:r>
            <w:r w:rsidRPr="00C66C1C">
              <w:rPr>
                <w:rFonts w:ascii="Times New Roman" w:eastAsia="Times New Roman" w:hAnsi="Times New Roman" w:cs="Times New Roman"/>
                <w:b/>
                <w:color w:val="000000"/>
                <w:kern w:val="0"/>
                <w:sz w:val="24"/>
                <w:szCs w:val="24"/>
                <w:lang w:eastAsia="ru-RU"/>
              </w:rPr>
              <w:t>, 6</w:t>
            </w:r>
            <w:r w:rsidRPr="00C66C1C">
              <w:rPr>
                <w:rFonts w:ascii="Times New Roman" w:eastAsia="Times New Roman" w:hAnsi="Times New Roman" w:cs="Times New Roman"/>
                <w:b/>
                <w:color w:val="000000"/>
                <w:kern w:val="0"/>
                <w:sz w:val="24"/>
                <w:szCs w:val="24"/>
                <w:lang w:val="en-US" w:eastAsia="ru-RU"/>
              </w:rPr>
              <w:t>x</w:t>
            </w:r>
            <w:r w:rsidRPr="00C66C1C">
              <w:rPr>
                <w:rFonts w:ascii="Times New Roman" w:eastAsia="Times New Roman" w:hAnsi="Times New Roman" w:cs="Times New Roman"/>
                <w:b/>
                <w:color w:val="000000"/>
                <w:kern w:val="0"/>
                <w:sz w:val="24"/>
                <w:szCs w:val="24"/>
                <w:lang w:eastAsia="ru-RU"/>
              </w:rPr>
              <w:t xml:space="preserve">3 </w:t>
            </w:r>
            <w:r w:rsidRPr="00C66C1C">
              <w:rPr>
                <w:rFonts w:ascii="Times New Roman CYR" w:eastAsia="Times New Roman" w:hAnsi="Times New Roman CYR" w:cs="Times New Roman CYR"/>
                <w:b/>
                <w:color w:val="000000"/>
                <w:kern w:val="0"/>
                <w:sz w:val="24"/>
                <w:szCs w:val="24"/>
                <w:lang w:eastAsia="ru-RU"/>
              </w:rPr>
              <w:t>х</w:t>
            </w:r>
            <w:r w:rsidRPr="00C66C1C">
              <w:rPr>
                <w:rFonts w:ascii="Times New Roman" w:eastAsia="Times New Roman" w:hAnsi="Times New Roman" w:cs="Times New Roman"/>
                <w:b/>
                <w:color w:val="000000"/>
                <w:kern w:val="0"/>
                <w:sz w:val="24"/>
                <w:szCs w:val="24"/>
                <w:lang w:eastAsia="ru-RU"/>
              </w:rPr>
              <w:t xml:space="preserve"> 3 </w:t>
            </w:r>
            <w:r w:rsidRPr="00C66C1C">
              <w:rPr>
                <w:rFonts w:ascii="Times New Roman CYR" w:eastAsia="Times New Roman" w:hAnsi="Times New Roman CYR" w:cs="Times New Roman CYR"/>
                <w:b/>
                <w:color w:val="000000"/>
                <w:kern w:val="0"/>
                <w:sz w:val="24"/>
                <w:szCs w:val="24"/>
                <w:lang w:eastAsia="ru-RU"/>
              </w:rPr>
              <w:t>м</w:t>
            </w:r>
          </w:p>
        </w:tc>
      </w:tr>
      <w:tr w:rsidR="00C66C1C" w:rsidRPr="00C66C1C" w:rsidTr="00D417D4">
        <w:tblPrEx>
          <w:tblCellMar>
            <w:top w:w="0" w:type="dxa"/>
            <w:bottom w:w="0" w:type="dxa"/>
          </w:tblCellMar>
        </w:tblPrEx>
        <w:trPr>
          <w:trHeight w:hRule="exact" w:val="284"/>
        </w:trPr>
        <w:tc>
          <w:tcPr>
            <w:tcW w:w="2543" w:type="dxa"/>
            <w:vMerge w:val="restart"/>
            <w:tcBorders>
              <w:top w:val="single" w:sz="6" w:space="0" w:color="auto"/>
              <w:left w:val="single" w:sz="6" w:space="0" w:color="auto"/>
              <w:bottom w:val="nil"/>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Бала</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Мюрсаль</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Крупные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3,7</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18,2</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w:t>
            </w:r>
          </w:p>
        </w:tc>
      </w:tr>
      <w:tr w:rsidR="00C66C1C" w:rsidRPr="00C66C1C" w:rsidTr="00D417D4">
        <w:tblPrEx>
          <w:tblCellMar>
            <w:top w:w="0" w:type="dxa"/>
            <w:bottom w:w="0" w:type="dxa"/>
          </w:tblCellMar>
        </w:tblPrEx>
        <w:trPr>
          <w:trHeight w:hRule="exact" w:val="284"/>
        </w:trPr>
        <w:tc>
          <w:tcPr>
            <w:tcW w:w="2543" w:type="dxa"/>
            <w:vMerge w:val="restart"/>
            <w:tcBorders>
              <w:top w:val="nil"/>
              <w:left w:val="single" w:sz="6" w:space="0" w:color="auto"/>
              <w:bottom w:val="nil"/>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10,3</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30,7</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10,1</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2,6</w:t>
            </w:r>
          </w:p>
        </w:tc>
      </w:tr>
      <w:tr w:rsidR="00C66C1C" w:rsidRPr="00C66C1C" w:rsidTr="00D417D4">
        <w:tblPrEx>
          <w:tblCellMar>
            <w:top w:w="0" w:type="dxa"/>
            <w:bottom w:w="0" w:type="dxa"/>
          </w:tblCellMar>
        </w:tblPrEx>
        <w:trPr>
          <w:trHeight w:hRule="exact" w:val="284"/>
        </w:trPr>
        <w:tc>
          <w:tcPr>
            <w:tcW w:w="2543" w:type="dxa"/>
            <w:tcBorders>
              <w:top w:val="nil"/>
              <w:left w:val="single" w:sz="6" w:space="0" w:color="auto"/>
              <w:bottom w:val="single" w:sz="6" w:space="0" w:color="auto"/>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Мелкие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3,1</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0,5</w:t>
            </w:r>
          </w:p>
        </w:tc>
      </w:tr>
      <w:tr w:rsidR="00C66C1C" w:rsidRPr="00C66C1C" w:rsidTr="00D417D4">
        <w:tblPrEx>
          <w:tblCellMar>
            <w:top w:w="0" w:type="dxa"/>
            <w:bottom w:w="0" w:type="dxa"/>
          </w:tblCellMar>
        </w:tblPrEx>
        <w:trPr>
          <w:trHeight w:hRule="exact" w:val="284"/>
        </w:trPr>
        <w:tc>
          <w:tcPr>
            <w:tcW w:w="2543" w:type="dxa"/>
            <w:vMerge w:val="restart"/>
            <w:tcBorders>
              <w:top w:val="single" w:sz="6" w:space="0" w:color="auto"/>
              <w:left w:val="single" w:sz="6" w:space="0" w:color="auto"/>
              <w:bottom w:val="nil"/>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9"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Кырмызы</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Ширин</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Крупные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4,1</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0,1</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13,5</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16,3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0,6</w:t>
            </w:r>
          </w:p>
        </w:tc>
      </w:tr>
      <w:tr w:rsidR="00C66C1C" w:rsidRPr="00C66C1C" w:rsidTr="00D417D4">
        <w:tblPrEx>
          <w:tblCellMar>
            <w:top w:w="0" w:type="dxa"/>
            <w:bottom w:w="0" w:type="dxa"/>
          </w:tblCellMar>
        </w:tblPrEx>
        <w:trPr>
          <w:trHeight w:hRule="exact" w:val="284"/>
        </w:trPr>
        <w:tc>
          <w:tcPr>
            <w:tcW w:w="2543" w:type="dxa"/>
            <w:vMerge w:val="restart"/>
            <w:tcBorders>
              <w:top w:val="nil"/>
              <w:left w:val="single" w:sz="6" w:space="0" w:color="auto"/>
              <w:bottom w:val="nil"/>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11,9</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30,2</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4,0</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7,8</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24,4</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3,8</w:t>
            </w:r>
          </w:p>
        </w:tc>
      </w:tr>
      <w:tr w:rsidR="00C66C1C" w:rsidRPr="00C66C1C" w:rsidTr="00D417D4">
        <w:tblPrEx>
          <w:tblCellMar>
            <w:top w:w="0" w:type="dxa"/>
            <w:bottom w:w="0" w:type="dxa"/>
          </w:tblCellMar>
        </w:tblPrEx>
        <w:trPr>
          <w:trHeight w:hRule="exact" w:val="284"/>
        </w:trPr>
        <w:tc>
          <w:tcPr>
            <w:tcW w:w="2543" w:type="dxa"/>
            <w:tcBorders>
              <w:top w:val="nil"/>
              <w:left w:val="single" w:sz="6" w:space="0" w:color="auto"/>
              <w:bottom w:val="single" w:sz="6" w:space="0" w:color="auto"/>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Мелкие</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11,0</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2,8</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3,1</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2,9</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w:t>
            </w:r>
          </w:p>
        </w:tc>
      </w:tr>
    </w:tbl>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14" w:firstLine="540"/>
        <w:rPr>
          <w:rFonts w:ascii="Times New Roman CYR" w:eastAsia="Times New Roman" w:hAnsi="Times New Roman CYR" w:cs="Times New Roman CYR"/>
          <w:kern w:val="0"/>
          <w:sz w:val="20"/>
          <w:szCs w:val="20"/>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7"/>
          <w:szCs w:val="27"/>
          <w:lang w:eastAsia="ru-RU"/>
        </w:rPr>
        <w:t>Из</w:t>
      </w:r>
      <w:r w:rsidRPr="00C66C1C">
        <w:rPr>
          <w:rFonts w:ascii="Times New Roman" w:eastAsia="Times New Roman" w:hAnsi="Times New Roman" w:cs="Times New Roman"/>
          <w:color w:val="000000"/>
          <w:kern w:val="0"/>
          <w:sz w:val="27"/>
          <w:szCs w:val="27"/>
          <w:lang w:eastAsia="ru-RU"/>
        </w:rPr>
        <w:t xml:space="preserve"> </w:t>
      </w:r>
      <w:r w:rsidRPr="00C66C1C">
        <w:rPr>
          <w:rFonts w:ascii="Times New Roman CYR" w:eastAsia="Times New Roman" w:hAnsi="Times New Roman CYR" w:cs="Times New Roman CYR"/>
          <w:color w:val="000000"/>
          <w:kern w:val="0"/>
          <w:sz w:val="27"/>
          <w:szCs w:val="27"/>
          <w:lang w:eastAsia="ru-RU"/>
        </w:rPr>
        <w:t>данных</w:t>
      </w:r>
      <w:r w:rsidRPr="00C66C1C">
        <w:rPr>
          <w:rFonts w:ascii="Times New Roman" w:eastAsia="Times New Roman" w:hAnsi="Times New Roman" w:cs="Times New Roman"/>
          <w:color w:val="000000"/>
          <w:kern w:val="0"/>
          <w:sz w:val="27"/>
          <w:szCs w:val="27"/>
          <w:lang w:eastAsia="ru-RU"/>
        </w:rPr>
        <w:t xml:space="preserve"> </w:t>
      </w:r>
      <w:r w:rsidRPr="00C66C1C">
        <w:rPr>
          <w:rFonts w:ascii="Times New Roman CYR" w:eastAsia="Times New Roman" w:hAnsi="Times New Roman CYR" w:cs="Times New Roman CYR"/>
          <w:color w:val="000000"/>
          <w:kern w:val="0"/>
          <w:sz w:val="27"/>
          <w:szCs w:val="27"/>
          <w:lang w:eastAsia="ru-RU"/>
        </w:rPr>
        <w:t>таблицы</w:t>
      </w:r>
      <w:r w:rsidRPr="00C66C1C">
        <w:rPr>
          <w:rFonts w:ascii="Times New Roman" w:eastAsia="Times New Roman" w:hAnsi="Times New Roman" w:cs="Times New Roman"/>
          <w:color w:val="000000"/>
          <w:kern w:val="0"/>
          <w:sz w:val="27"/>
          <w:szCs w:val="27"/>
          <w:lang w:eastAsia="ru-RU"/>
        </w:rPr>
        <w:t xml:space="preserve"> </w:t>
      </w:r>
      <w:r w:rsidRPr="00C66C1C">
        <w:rPr>
          <w:rFonts w:ascii="Times New Roman CYR" w:eastAsia="Times New Roman" w:hAnsi="Times New Roman CYR" w:cs="Times New Roman CYR"/>
          <w:color w:val="000000"/>
          <w:kern w:val="0"/>
          <w:sz w:val="27"/>
          <w:szCs w:val="27"/>
          <w:lang w:eastAsia="ru-RU"/>
        </w:rPr>
        <w:t>2</w:t>
      </w:r>
      <w:r w:rsidRPr="00C66C1C">
        <w:rPr>
          <w:rFonts w:ascii="Times New Roman" w:eastAsia="Times New Roman" w:hAnsi="Times New Roman" w:cs="Times New Roman"/>
          <w:color w:val="000000"/>
          <w:kern w:val="0"/>
          <w:sz w:val="27"/>
          <w:szCs w:val="27"/>
          <w:lang w:eastAsia="ru-RU"/>
        </w:rPr>
        <w:t xml:space="preserve"> </w:t>
      </w:r>
      <w:r w:rsidRPr="00C66C1C">
        <w:rPr>
          <w:rFonts w:ascii="Times New Roman CYR" w:eastAsia="Times New Roman" w:hAnsi="Times New Roman CYR" w:cs="Times New Roman CYR"/>
          <w:color w:val="000000"/>
          <w:kern w:val="0"/>
          <w:sz w:val="27"/>
          <w:szCs w:val="27"/>
          <w:lang w:eastAsia="ru-RU"/>
        </w:rPr>
        <w:t>видно</w:t>
      </w:r>
      <w:r w:rsidRPr="00C66C1C">
        <w:rPr>
          <w:rFonts w:ascii="Times New Roman" w:eastAsia="Times New Roman" w:hAnsi="Times New Roman" w:cs="Times New Roman"/>
          <w:color w:val="000000"/>
          <w:kern w:val="0"/>
          <w:sz w:val="27"/>
          <w:szCs w:val="27"/>
          <w:lang w:eastAsia="ru-RU"/>
        </w:rPr>
        <w:t xml:space="preserve">, </w:t>
      </w:r>
      <w:r w:rsidRPr="00C66C1C">
        <w:rPr>
          <w:rFonts w:ascii="Times New Roman CYR" w:eastAsia="Times New Roman" w:hAnsi="Times New Roman CYR" w:cs="Times New Roman CYR"/>
          <w:color w:val="000000"/>
          <w:kern w:val="0"/>
          <w:sz w:val="27"/>
          <w:szCs w:val="27"/>
          <w:lang w:eastAsia="ru-RU"/>
        </w:rPr>
        <w:t>что</w:t>
      </w:r>
      <w:r w:rsidRPr="00C66C1C">
        <w:rPr>
          <w:rFonts w:ascii="Times New Roman" w:eastAsia="Times New Roman" w:hAnsi="Times New Roman" w:cs="Times New Roman"/>
          <w:color w:val="000000"/>
          <w:kern w:val="0"/>
          <w:sz w:val="27"/>
          <w:szCs w:val="27"/>
          <w:lang w:eastAsia="ru-RU"/>
        </w:rPr>
        <w:t xml:space="preserve"> </w:t>
      </w:r>
      <w:r w:rsidRPr="00C66C1C">
        <w:rPr>
          <w:rFonts w:ascii="Times New Roman CYR" w:eastAsia="Times New Roman" w:hAnsi="Times New Roman CYR" w:cs="Times New Roman CYR"/>
          <w:color w:val="000000"/>
          <w:kern w:val="0"/>
          <w:sz w:val="27"/>
          <w:szCs w:val="27"/>
          <w:lang w:eastAsia="ru-RU"/>
        </w:rPr>
        <w:t>наибольшее</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7"/>
          <w:szCs w:val="27"/>
          <w:lang w:eastAsia="ru-RU"/>
        </w:rPr>
        <w:t>соотношение</w:t>
      </w:r>
      <w:r w:rsidRPr="00C66C1C">
        <w:rPr>
          <w:rFonts w:ascii="Times New Roman" w:eastAsia="Times New Roman" w:hAnsi="Times New Roman" w:cs="Times New Roman"/>
          <w:color w:val="000000"/>
          <w:kern w:val="0"/>
          <w:sz w:val="27"/>
          <w:szCs w:val="27"/>
          <w:lang w:eastAsia="ru-RU"/>
        </w:rPr>
        <w:t xml:space="preserve"> </w:t>
      </w:r>
      <w:r w:rsidRPr="00C66C1C">
        <w:rPr>
          <w:rFonts w:ascii="Times New Roman CYR" w:eastAsia="Times New Roman" w:hAnsi="Times New Roman CYR" w:cs="Times New Roman CYR"/>
          <w:color w:val="000000"/>
          <w:kern w:val="0"/>
          <w:sz w:val="27"/>
          <w:szCs w:val="27"/>
          <w:lang w:eastAsia="ru-RU"/>
        </w:rPr>
        <w:t>количества</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средних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побегов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(32,1%),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(30,7%)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(30,2%), </w:t>
      </w:r>
      <w:r w:rsidRPr="00C66C1C">
        <w:rPr>
          <w:rFonts w:ascii="Times New Roman CYR" w:eastAsia="Times New Roman" w:hAnsi="Times New Roman CYR" w:cs="Times New Roman CYR"/>
          <w:color w:val="000000"/>
          <w:kern w:val="0"/>
          <w:sz w:val="28"/>
          <w:szCs w:val="28"/>
          <w:lang w:eastAsia="ru-RU"/>
        </w:rPr>
        <w:t>а наименьшие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показатели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(24,8%)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 закатальский</w:t>
      </w:r>
      <w:r w:rsidRPr="00C66C1C">
        <w:rPr>
          <w:rFonts w:ascii="Times New Roman" w:eastAsia="Times New Roman" w:hAnsi="Times New Roman" w:cs="Times New Roman"/>
          <w:color w:val="000000"/>
          <w:kern w:val="0"/>
          <w:sz w:val="28"/>
          <w:szCs w:val="28"/>
          <w:lang w:eastAsia="ru-RU"/>
        </w:rPr>
        <w:t xml:space="preserve"> (26,8%). </w:t>
      </w:r>
      <w:r w:rsidRPr="00C66C1C">
        <w:rPr>
          <w:rFonts w:ascii="Times New Roman CYR" w:eastAsia="Times New Roman" w:hAnsi="Times New Roman CYR" w:cs="Times New Roman CYR"/>
          <w:color w:val="000000"/>
          <w:kern w:val="0"/>
          <w:sz w:val="28"/>
          <w:szCs w:val="28"/>
          <w:lang w:eastAsia="ru-RU"/>
        </w:rPr>
        <w:t>Анализируя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процентного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соотношения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длины побегов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(28,7%)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 xml:space="preserve">Мюрсаль </w:t>
      </w:r>
      <w:r w:rsidRPr="00C66C1C">
        <w:rPr>
          <w:rFonts w:ascii="Times New Roman" w:eastAsia="Times New Roman" w:hAnsi="Times New Roman" w:cs="Times New Roman"/>
          <w:color w:val="000000"/>
          <w:kern w:val="0"/>
          <w:sz w:val="28"/>
          <w:szCs w:val="28"/>
          <w:lang w:eastAsia="ru-RU"/>
        </w:rPr>
        <w:t xml:space="preserve">(27,4%)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зоне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наибольшие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показатели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малым соотношением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побегов</w:t>
      </w:r>
      <w:r w:rsidRPr="00C66C1C">
        <w:rPr>
          <w:rFonts w:ascii="Times New Roman" w:eastAsia="Times New Roman" w:hAnsi="Times New Roman" w:cs="Times New Roman"/>
          <w:color w:val="000000"/>
          <w:kern w:val="0"/>
          <w:sz w:val="28"/>
          <w:szCs w:val="28"/>
          <w:lang w:eastAsia="ru-RU"/>
        </w:rPr>
        <w:t xml:space="preserve"> (21,3%) </w:t>
      </w:r>
      <w:r w:rsidRPr="00C66C1C">
        <w:rPr>
          <w:rFonts w:ascii="Times New Roman CYR" w:eastAsia="Times New Roman" w:hAnsi="Times New Roman CYR" w:cs="Times New Roman CYR"/>
          <w:color w:val="000000"/>
          <w:kern w:val="0"/>
          <w:sz w:val="28"/>
          <w:szCs w:val="28"/>
          <w:lang w:eastAsia="ru-RU"/>
        </w:rPr>
        <w:t>обладает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 красный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10"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Анализ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приходящихся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блочной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 меньше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Однако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однорядной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за </w:t>
      </w:r>
      <w:r w:rsidRPr="00C66C1C">
        <w:rPr>
          <w:rFonts w:ascii="Times New Roman" w:eastAsia="Times New Roman" w:hAnsi="Times New Roman" w:cs="Times New Roman"/>
          <w:color w:val="000000"/>
          <w:kern w:val="0"/>
          <w:sz w:val="28"/>
          <w:szCs w:val="28"/>
          <w:lang w:eastAsia="ru-RU"/>
        </w:rPr>
        <w:t xml:space="preserve">2005-2007 </w:t>
      </w:r>
      <w:r w:rsidRPr="00C66C1C">
        <w:rPr>
          <w:rFonts w:ascii="Times New Roman CYR" w:eastAsia="Times New Roman" w:hAnsi="Times New Roman CYR" w:cs="Times New Roman CYR"/>
          <w:color w:val="000000"/>
          <w:kern w:val="0"/>
          <w:sz w:val="28"/>
          <w:szCs w:val="28"/>
          <w:lang w:eastAsia="ru-RU"/>
        </w:rPr>
        <w:t>годы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приходится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Наибольшее количество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(51 </w:t>
      </w:r>
      <w:r w:rsidRPr="00C66C1C">
        <w:rPr>
          <w:rFonts w:ascii="Times New Roman CYR" w:eastAsia="Times New Roman" w:hAnsi="Times New Roman CYR" w:cs="Times New Roman CYR"/>
          <w:color w:val="000000"/>
          <w:kern w:val="0"/>
          <w:sz w:val="28"/>
          <w:szCs w:val="28"/>
          <w:lang w:eastAsia="ru-RU"/>
        </w:rPr>
        <w:t>шт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( 46 </w:t>
      </w:r>
      <w:r w:rsidRPr="00C66C1C">
        <w:rPr>
          <w:rFonts w:ascii="Times New Roman CYR" w:eastAsia="Times New Roman" w:hAnsi="Times New Roman CYR" w:cs="Times New Roman CYR"/>
          <w:color w:val="000000"/>
          <w:kern w:val="0"/>
          <w:sz w:val="28"/>
          <w:szCs w:val="28"/>
          <w:lang w:eastAsia="ru-RU"/>
        </w:rPr>
        <w:t>шт.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низкое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отмечено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(31 </w:t>
      </w:r>
      <w:r w:rsidRPr="00C66C1C">
        <w:rPr>
          <w:rFonts w:ascii="Times New Roman CYR" w:eastAsia="Times New Roman" w:hAnsi="Times New Roman CYR" w:cs="Times New Roman CYR"/>
          <w:color w:val="000000"/>
          <w:kern w:val="0"/>
          <w:sz w:val="28"/>
          <w:szCs w:val="28"/>
          <w:lang w:eastAsia="ru-RU"/>
        </w:rPr>
        <w:t>шт</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14"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Нарастание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происходило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разному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Проверка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состояния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весной</w:t>
      </w:r>
      <w:r w:rsidRPr="00C66C1C">
        <w:rPr>
          <w:rFonts w:ascii="Times New Roman" w:eastAsia="Times New Roman" w:hAnsi="Times New Roman" w:cs="Times New Roman"/>
          <w:color w:val="000000"/>
          <w:kern w:val="0"/>
          <w:sz w:val="28"/>
          <w:szCs w:val="28"/>
          <w:lang w:eastAsia="ru-RU"/>
        </w:rPr>
        <w:t xml:space="preserve"> 2006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визуально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показала подмерзание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верхушечных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почек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сердцевины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однолетних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ветвей отдельных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связано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минимальная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температура воздуха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январе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феврале</w:t>
      </w:r>
      <w:r w:rsidRPr="00C66C1C">
        <w:rPr>
          <w:rFonts w:ascii="Times New Roman" w:eastAsia="Times New Roman" w:hAnsi="Times New Roman" w:cs="Times New Roman"/>
          <w:color w:val="000000"/>
          <w:kern w:val="0"/>
          <w:sz w:val="28"/>
          <w:szCs w:val="28"/>
          <w:lang w:eastAsia="ru-RU"/>
        </w:rPr>
        <w:t xml:space="preserve"> 2006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снижалась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критической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29"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вступая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плодоношение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постепенно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наращивают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Наоборот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 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хотя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2005 </w:t>
      </w:r>
      <w:r w:rsidRPr="00C66C1C">
        <w:rPr>
          <w:rFonts w:ascii="Times New Roman CYR" w:eastAsia="Times New Roman" w:hAnsi="Times New Roman CYR" w:cs="Times New Roman CYR"/>
          <w:color w:val="000000"/>
          <w:kern w:val="0"/>
          <w:sz w:val="28"/>
          <w:szCs w:val="28"/>
          <w:lang w:eastAsia="ru-RU"/>
        </w:rPr>
        <w:t>году</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дали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небольшой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1 </w:t>
      </w:r>
      <w:r w:rsidRPr="00C66C1C">
        <w:rPr>
          <w:rFonts w:ascii="Times New Roman CYR" w:eastAsia="Times New Roman" w:hAnsi="Times New Roman CYR" w:cs="Times New Roman CYR"/>
          <w:color w:val="000000"/>
          <w:kern w:val="0"/>
          <w:sz w:val="28"/>
          <w:szCs w:val="28"/>
          <w:lang w:eastAsia="ru-RU"/>
        </w:rPr>
        <w:t>куста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2007 </w:t>
      </w:r>
      <w:r w:rsidRPr="00C66C1C">
        <w:rPr>
          <w:rFonts w:ascii="Times New Roman CYR" w:eastAsia="Times New Roman" w:hAnsi="Times New Roman CYR" w:cs="Times New Roman CYR"/>
          <w:color w:val="000000"/>
          <w:kern w:val="0"/>
          <w:sz w:val="28"/>
          <w:szCs w:val="28"/>
          <w:lang w:eastAsia="ru-RU"/>
        </w:rPr>
        <w:t>году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нарастание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урожая (табл.3). 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(9,3 </w:t>
      </w:r>
      <w:r w:rsidRPr="00C66C1C">
        <w:rPr>
          <w:rFonts w:ascii="Times New Roman CYR" w:eastAsia="Times New Roman" w:hAnsi="Times New Roman CYR" w:cs="Times New Roman CYR"/>
          <w:color w:val="000000"/>
          <w:kern w:val="0"/>
          <w:sz w:val="28"/>
          <w:szCs w:val="28"/>
          <w:lang w:eastAsia="ru-RU"/>
        </w:rPr>
        <w:t>кг</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блочные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дали незначительный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(5,1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4,3 </w:t>
      </w:r>
      <w:r w:rsidRPr="00C66C1C">
        <w:rPr>
          <w:rFonts w:ascii="Times New Roman CYR" w:eastAsia="Times New Roman" w:hAnsi="Times New Roman CYR" w:cs="Times New Roman CYR"/>
          <w:color w:val="000000"/>
          <w:kern w:val="0"/>
          <w:sz w:val="28"/>
          <w:szCs w:val="28"/>
          <w:lang w:eastAsia="ru-RU"/>
        </w:rPr>
        <w:t>кг</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Необходимо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отметить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 время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вступления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плодоношения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еще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необходимой информации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сорте</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655" w:firstLine="0"/>
        <w:jc w:val="center"/>
        <w:rPr>
          <w:rFonts w:ascii="Times New Roman CYR" w:eastAsia="Times New Roman" w:hAnsi="Times New Roman CYR" w:cs="Times New Roman CYR"/>
          <w:b/>
          <w:bCs/>
          <w:color w:val="000000"/>
          <w:kern w:val="0"/>
          <w:sz w:val="28"/>
          <w:szCs w:val="28"/>
          <w:lang w:eastAsia="ru-RU"/>
        </w:rPr>
      </w:pPr>
      <w:r w:rsidRPr="00C66C1C">
        <w:rPr>
          <w:rFonts w:ascii="Times New Roman CYR" w:eastAsia="Times New Roman" w:hAnsi="Times New Roman CYR" w:cs="Times New Roman CYR"/>
          <w:b/>
          <w:iCs/>
          <w:color w:val="000000"/>
          <w:kern w:val="0"/>
          <w:sz w:val="28"/>
          <w:szCs w:val="28"/>
          <w:lang w:eastAsia="ru-RU"/>
        </w:rPr>
        <w:t>Таблица</w:t>
      </w:r>
      <w:r w:rsidRPr="00C66C1C">
        <w:rPr>
          <w:rFonts w:ascii="Times New Roman" w:eastAsia="Times New Roman" w:hAnsi="Times New Roman" w:cs="Times New Roman"/>
          <w:b/>
          <w:iCs/>
          <w:color w:val="000000"/>
          <w:kern w:val="0"/>
          <w:sz w:val="28"/>
          <w:szCs w:val="28"/>
          <w:lang w:eastAsia="ru-RU"/>
        </w:rPr>
        <w:t xml:space="preserve"> 3- </w:t>
      </w:r>
      <w:r w:rsidRPr="00C66C1C">
        <w:rPr>
          <w:rFonts w:ascii="Times New Roman CYR" w:eastAsia="Times New Roman" w:hAnsi="Times New Roman CYR" w:cs="Times New Roman CYR"/>
          <w:b/>
          <w:bCs/>
          <w:color w:val="000000"/>
          <w:kern w:val="0"/>
          <w:sz w:val="28"/>
          <w:szCs w:val="28"/>
          <w:lang w:eastAsia="ru-RU"/>
        </w:rPr>
        <w:t>Урожай</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сортов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граната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за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w:eastAsia="Times New Roman" w:hAnsi="Times New Roman" w:cs="Times New Roman"/>
          <w:b/>
          <w:color w:val="000000"/>
          <w:kern w:val="0"/>
          <w:sz w:val="28"/>
          <w:szCs w:val="28"/>
          <w:lang w:eastAsia="ru-RU"/>
        </w:rPr>
        <w:t xml:space="preserve">2005-2007 </w:t>
      </w:r>
      <w:r w:rsidRPr="00C66C1C">
        <w:rPr>
          <w:rFonts w:ascii="Times New Roman CYR" w:eastAsia="Times New Roman" w:hAnsi="Times New Roman CYR" w:cs="Times New Roman CYR"/>
          <w:b/>
          <w:bCs/>
          <w:color w:val="000000"/>
          <w:kern w:val="0"/>
          <w:sz w:val="28"/>
          <w:szCs w:val="28"/>
          <w:lang w:eastAsia="ru-RU"/>
        </w:rPr>
        <w:t>годы</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кг</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w:t>
      </w:r>
      <w:r w:rsidRPr="00C66C1C">
        <w:rPr>
          <w:rFonts w:ascii="Times New Roman" w:eastAsia="Times New Roman" w:hAnsi="Times New Roman" w:cs="Times New Roman"/>
          <w:b/>
          <w:bCs/>
          <w:color w:val="000000"/>
          <w:kern w:val="0"/>
          <w:sz w:val="28"/>
          <w:szCs w:val="28"/>
          <w:lang w:eastAsia="ru-RU"/>
        </w:rPr>
        <w:t xml:space="preserve"> 1 </w:t>
      </w:r>
      <w:r w:rsidRPr="00C66C1C">
        <w:rPr>
          <w:rFonts w:ascii="Times New Roman CYR" w:eastAsia="Times New Roman" w:hAnsi="Times New Roman CYR" w:cs="Times New Roman CYR"/>
          <w:b/>
          <w:bCs/>
          <w:color w:val="000000"/>
          <w:kern w:val="0"/>
          <w:sz w:val="28"/>
          <w:szCs w:val="28"/>
          <w:lang w:eastAsia="ru-RU"/>
        </w:rPr>
        <w:t>куста</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655" w:firstLine="0"/>
        <w:jc w:val="center"/>
        <w:rPr>
          <w:rFonts w:ascii="Times New Roman CYR" w:eastAsia="Times New Roman" w:hAnsi="Times New Roman CYR" w:cs="Times New Roman CYR"/>
          <w:b/>
          <w:kern w:val="0"/>
          <w:sz w:val="20"/>
          <w:szCs w:val="20"/>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center"/>
        <w:rPr>
          <w:rFonts w:ascii="Arial" w:eastAsia="Times New Roman" w:hAnsi="Arial" w:cs="Arial"/>
          <w:b/>
          <w:kern w:val="0"/>
          <w:sz w:val="2"/>
          <w:szCs w:val="2"/>
          <w:lang w:eastAsia="ru-RU"/>
        </w:rPr>
      </w:pPr>
    </w:p>
    <w:tbl>
      <w:tblPr>
        <w:tblW w:w="9563" w:type="dxa"/>
        <w:tblInd w:w="40" w:type="dxa"/>
        <w:tblLayout w:type="fixed"/>
        <w:tblCellMar>
          <w:left w:w="40" w:type="dxa"/>
          <w:right w:w="40" w:type="dxa"/>
        </w:tblCellMar>
        <w:tblLook w:val="0000"/>
      </w:tblPr>
      <w:tblGrid>
        <w:gridCol w:w="2976"/>
        <w:gridCol w:w="1637"/>
        <w:gridCol w:w="1647"/>
        <w:gridCol w:w="1637"/>
        <w:gridCol w:w="1666"/>
      </w:tblGrid>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3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Сорта</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2005 год</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2006 год</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2007 год</w:t>
            </w:r>
          </w:p>
        </w:tc>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55" w:right="275"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2005-2007 гг</w:t>
            </w:r>
            <w:r w:rsidRPr="00C66C1C">
              <w:rPr>
                <w:rFonts w:ascii="Times New Roman" w:eastAsia="Times New Roman" w:hAnsi="Times New Roman" w:cs="Times New Roman"/>
                <w:color w:val="000000"/>
                <w:kern w:val="0"/>
                <w:sz w:val="24"/>
                <w:szCs w:val="24"/>
                <w:lang w:val="en-US" w:eastAsia="ru-RU"/>
              </w:rPr>
              <w:t>.</w:t>
            </w:r>
          </w:p>
        </w:tc>
      </w:tr>
      <w:tr w:rsidR="00C66C1C" w:rsidRPr="00C66C1C" w:rsidTr="00D417D4">
        <w:tblPrEx>
          <w:tblCellMar>
            <w:top w:w="0" w:type="dxa"/>
            <w:bottom w:w="0" w:type="dxa"/>
          </w:tblCellMar>
        </w:tblPrEx>
        <w:trPr>
          <w:trHeight w:hRule="exact" w:val="284"/>
        </w:trPr>
        <w:tc>
          <w:tcPr>
            <w:tcW w:w="9563" w:type="dxa"/>
            <w:gridSpan w:val="5"/>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Однорядная система размещения, 6х4 м</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эядная</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система</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размещения</w:t>
            </w:r>
            <w:r w:rsidRPr="00C66C1C">
              <w:rPr>
                <w:rFonts w:ascii="Times New Roman" w:eastAsia="Times New Roman" w:hAnsi="Times New Roman" w:cs="Times New Roman"/>
                <w:color w:val="000000"/>
                <w:kern w:val="0"/>
                <w:sz w:val="24"/>
                <w:szCs w:val="24"/>
                <w:lang w:eastAsia="ru-RU"/>
              </w:rPr>
              <w:t xml:space="preserve">, 6 </w:t>
            </w:r>
            <w:r w:rsidRPr="00C66C1C">
              <w:rPr>
                <w:rFonts w:ascii="Times New Roman CYR" w:eastAsia="Times New Roman" w:hAnsi="Times New Roman CYR" w:cs="Times New Roman CYR"/>
                <w:color w:val="000000"/>
                <w:kern w:val="0"/>
                <w:sz w:val="24"/>
                <w:szCs w:val="24"/>
                <w:lang w:eastAsia="ru-RU"/>
              </w:rPr>
              <w:t>х</w:t>
            </w:r>
            <w:r w:rsidRPr="00C66C1C">
              <w:rPr>
                <w:rFonts w:ascii="Times New Roman" w:eastAsia="Times New Roman" w:hAnsi="Times New Roman" w:cs="Times New Roman"/>
                <w:color w:val="000000"/>
                <w:kern w:val="0"/>
                <w:sz w:val="24"/>
                <w:szCs w:val="24"/>
                <w:lang w:eastAsia="ru-RU"/>
              </w:rPr>
              <w:t xml:space="preserve"> 4 </w:t>
            </w:r>
            <w:r w:rsidRPr="00C66C1C">
              <w:rPr>
                <w:rFonts w:ascii="Times New Roman CYR" w:eastAsia="Times New Roman" w:hAnsi="Times New Roman CYR" w:cs="Times New Roman CYR"/>
                <w:color w:val="000000"/>
                <w:kern w:val="0"/>
                <w:sz w:val="24"/>
                <w:szCs w:val="24"/>
                <w:lang w:eastAsia="ru-RU"/>
              </w:rPr>
              <w:t>м</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Красный</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закатальский</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5,5</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6,8</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6,8</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6,3</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578"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Азербайджанский красный</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7,0</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5,8</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7Д</w:t>
            </w:r>
          </w:p>
        </w:tc>
        <w:tc>
          <w:tcPr>
            <w:tcW w:w="166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6,6</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Казаке</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Анор</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9,1</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8,8</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10,1</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9,2</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Агдашский</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8,8</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6,9</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7,3</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7,8</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val="en-US" w:eastAsia="ru-RU"/>
              </w:rPr>
              <w:t>S</w:t>
            </w:r>
            <w:r w:rsidRPr="00C66C1C">
              <w:rPr>
                <w:rFonts w:ascii="Times New Roman CYR" w:eastAsia="Times New Roman" w:hAnsi="Times New Roman CYR" w:cs="Times New Roman CYR"/>
                <w:color w:val="000000"/>
                <w:kern w:val="0"/>
                <w:sz w:val="24"/>
                <w:szCs w:val="24"/>
                <w:lang w:eastAsia="ru-RU"/>
              </w:rPr>
              <w:t>х</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0,15</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6" w:firstLine="0"/>
              <w:jc w:val="left"/>
              <w:rPr>
                <w:rFonts w:ascii="Times New Roman CYR" w:eastAsia="Times New Roman" w:hAnsi="Times New Roman CYR" w:cs="Times New Roman CYR"/>
                <w:kern w:val="0"/>
                <w:sz w:val="24"/>
                <w:szCs w:val="24"/>
                <w:lang w:val="en-US" w:eastAsia="ru-RU"/>
              </w:rPr>
            </w:pPr>
            <w:r w:rsidRPr="00C66C1C">
              <w:rPr>
                <w:rFonts w:ascii="Times New Roman CYR" w:eastAsia="Times New Roman" w:hAnsi="Times New Roman CYR" w:cs="Times New Roman CYR"/>
                <w:color w:val="000000"/>
                <w:kern w:val="0"/>
                <w:sz w:val="24"/>
                <w:szCs w:val="24"/>
                <w:lang w:val="en-US" w:eastAsia="ru-RU"/>
              </w:rPr>
              <w:t>Sd</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20,37</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0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НСР</w:t>
            </w:r>
            <w:r w:rsidRPr="00C66C1C">
              <w:rPr>
                <w:rFonts w:ascii="Times New Roman" w:eastAsia="Times New Roman" w:hAnsi="Times New Roman" w:cs="Times New Roman"/>
                <w:color w:val="000000"/>
                <w:kern w:val="0"/>
                <w:sz w:val="24"/>
                <w:szCs w:val="24"/>
                <w:vertAlign w:val="subscript"/>
                <w:lang w:val="en-US" w:eastAsia="ru-RU"/>
              </w:rPr>
              <w:t>05</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0,91</w:t>
            </w:r>
          </w:p>
        </w:tc>
      </w:tr>
      <w:tr w:rsidR="00C66C1C" w:rsidRPr="00C66C1C" w:rsidTr="00D417D4">
        <w:tblPrEx>
          <w:tblCellMar>
            <w:top w:w="0" w:type="dxa"/>
            <w:bottom w:w="0" w:type="dxa"/>
          </w:tblCellMar>
        </w:tblPrEx>
        <w:trPr>
          <w:trHeight w:hRule="exact" w:val="284"/>
        </w:trPr>
        <w:tc>
          <w:tcPr>
            <w:tcW w:w="9563" w:type="dxa"/>
            <w:gridSpan w:val="5"/>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9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Блочная</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система</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размещения</w:t>
            </w:r>
            <w:r w:rsidRPr="00C66C1C">
              <w:rPr>
                <w:rFonts w:ascii="Times New Roman" w:eastAsia="Times New Roman" w:hAnsi="Times New Roman" w:cs="Times New Roman"/>
                <w:color w:val="000000"/>
                <w:kern w:val="0"/>
                <w:sz w:val="24"/>
                <w:szCs w:val="24"/>
                <w:lang w:eastAsia="ru-RU"/>
              </w:rPr>
              <w:t xml:space="preserve">, 6 </w:t>
            </w:r>
            <w:r w:rsidRPr="00C66C1C">
              <w:rPr>
                <w:rFonts w:ascii="Times New Roman CYR" w:eastAsia="Times New Roman" w:hAnsi="Times New Roman CYR" w:cs="Times New Roman CYR"/>
                <w:color w:val="000000"/>
                <w:kern w:val="0"/>
                <w:sz w:val="24"/>
                <w:szCs w:val="24"/>
                <w:lang w:eastAsia="ru-RU"/>
              </w:rPr>
              <w:t>х</w:t>
            </w:r>
            <w:r w:rsidRPr="00C66C1C">
              <w:rPr>
                <w:rFonts w:ascii="Times New Roman" w:eastAsia="Times New Roman" w:hAnsi="Times New Roman" w:cs="Times New Roman"/>
                <w:color w:val="000000"/>
                <w:kern w:val="0"/>
                <w:sz w:val="24"/>
                <w:szCs w:val="24"/>
                <w:lang w:eastAsia="ru-RU"/>
              </w:rPr>
              <w:t xml:space="preserve"> 3 </w:t>
            </w:r>
            <w:r w:rsidRPr="00C66C1C">
              <w:rPr>
                <w:rFonts w:ascii="Times New Roman CYR" w:eastAsia="Times New Roman" w:hAnsi="Times New Roman CYR" w:cs="Times New Roman CYR"/>
                <w:color w:val="000000"/>
                <w:kern w:val="0"/>
                <w:sz w:val="24"/>
                <w:szCs w:val="24"/>
                <w:lang w:eastAsia="ru-RU"/>
              </w:rPr>
              <w:t>х</w:t>
            </w:r>
            <w:r w:rsidRPr="00C66C1C">
              <w:rPr>
                <w:rFonts w:ascii="Times New Roman" w:eastAsia="Times New Roman" w:hAnsi="Times New Roman" w:cs="Times New Roman"/>
                <w:color w:val="000000"/>
                <w:kern w:val="0"/>
                <w:sz w:val="24"/>
                <w:szCs w:val="24"/>
                <w:lang w:eastAsia="ru-RU"/>
              </w:rPr>
              <w:t xml:space="preserve"> 3 </w:t>
            </w:r>
            <w:r w:rsidRPr="00C66C1C">
              <w:rPr>
                <w:rFonts w:ascii="Times New Roman CYR" w:eastAsia="Times New Roman" w:hAnsi="Times New Roman CYR" w:cs="Times New Roman CYR"/>
                <w:color w:val="000000"/>
                <w:kern w:val="0"/>
                <w:sz w:val="24"/>
                <w:szCs w:val="24"/>
                <w:lang w:eastAsia="ru-RU"/>
              </w:rPr>
              <w:t>м</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Кырмызы</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Ширин</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4,9</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4,3</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5Д</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Бала</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Мюрсаль</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4,2</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3,6</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4,3</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val="en-US" w:eastAsia="ru-RU"/>
              </w:rPr>
              <w:t>S</w:t>
            </w:r>
            <w:r w:rsidRPr="00C66C1C">
              <w:rPr>
                <w:rFonts w:ascii="Times New Roman CYR" w:eastAsia="Times New Roman" w:hAnsi="Times New Roman CYR" w:cs="Times New Roman CYR"/>
                <w:color w:val="000000"/>
                <w:kern w:val="0"/>
                <w:sz w:val="24"/>
                <w:szCs w:val="24"/>
                <w:lang w:eastAsia="ru-RU"/>
              </w:rPr>
              <w:t>х</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0,06</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6" w:firstLine="0"/>
              <w:jc w:val="left"/>
              <w:rPr>
                <w:rFonts w:ascii="Times New Roman CYR" w:eastAsia="Times New Roman" w:hAnsi="Times New Roman CYR" w:cs="Times New Roman CYR"/>
                <w:kern w:val="0"/>
                <w:sz w:val="24"/>
                <w:szCs w:val="24"/>
                <w:lang w:val="en-US" w:eastAsia="ru-RU"/>
              </w:rPr>
            </w:pPr>
            <w:r w:rsidRPr="00C66C1C">
              <w:rPr>
                <w:rFonts w:ascii="Times New Roman CYR" w:eastAsia="Times New Roman" w:hAnsi="Times New Roman CYR" w:cs="Times New Roman CYR"/>
                <w:color w:val="000000"/>
                <w:kern w:val="0"/>
                <w:sz w:val="24"/>
                <w:szCs w:val="24"/>
                <w:lang w:val="en-US" w:eastAsia="ru-RU"/>
              </w:rPr>
              <w:t>Sd</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0,15</w:t>
            </w:r>
          </w:p>
        </w:tc>
      </w:tr>
      <w:tr w:rsidR="00C66C1C" w:rsidRPr="00C66C1C" w:rsidTr="00D417D4">
        <w:tblPrEx>
          <w:tblCellMar>
            <w:top w:w="0" w:type="dxa"/>
            <w:bottom w:w="0" w:type="dxa"/>
          </w:tblCellMar>
        </w:tblPrEx>
        <w:trPr>
          <w:trHeight w:hRule="exact" w:val="284"/>
        </w:trPr>
        <w:tc>
          <w:tcPr>
            <w:tcW w:w="297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НСР</w:t>
            </w:r>
            <w:r w:rsidRPr="00C66C1C">
              <w:rPr>
                <w:rFonts w:ascii="Times New Roman" w:eastAsia="Times New Roman" w:hAnsi="Times New Roman" w:cs="Times New Roman"/>
                <w:color w:val="000000"/>
                <w:kern w:val="0"/>
                <w:sz w:val="24"/>
                <w:szCs w:val="24"/>
                <w:vertAlign w:val="subscript"/>
                <w:lang w:val="en-US" w:eastAsia="ru-RU"/>
              </w:rPr>
              <w:t>05</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0,46</w:t>
            </w:r>
          </w:p>
        </w:tc>
      </w:tr>
    </w:tbl>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29" w:firstLine="540"/>
        <w:rPr>
          <w:rFonts w:ascii="Times New Roman" w:eastAsia="Times New Roman" w:hAnsi="Times New Roman" w:cs="Times New Roman"/>
          <w:color w:val="000000"/>
          <w:kern w:val="0"/>
          <w:sz w:val="28"/>
          <w:szCs w:val="28"/>
          <w:lang w:eastAsia="ru-RU"/>
        </w:rPr>
      </w:pPr>
    </w:p>
    <w:p w:rsidR="00C66C1C" w:rsidRPr="00C66C1C" w:rsidRDefault="00C66C1C" w:rsidP="00C66C1C">
      <w:pPr>
        <w:widowControl/>
        <w:shd w:val="clear" w:color="auto" w:fill="FFFFFF"/>
        <w:tabs>
          <w:tab w:val="clear" w:pos="709"/>
          <w:tab w:val="left" w:pos="9355"/>
        </w:tabs>
        <w:suppressAutoHyphens w:val="0"/>
        <w:autoSpaceDE w:val="0"/>
        <w:autoSpaceDN w:val="0"/>
        <w:adjustRightInd w:val="0"/>
        <w:spacing w:after="0" w:line="240" w:lineRule="auto"/>
        <w:ind w:left="19" w:right="-5" w:firstLine="521"/>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Величина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плода</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сортовой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признак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изменяющийся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влияния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многих факторов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однорядной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крупные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w:t>
      </w:r>
      <w:r w:rsidRPr="00C66C1C">
        <w:rPr>
          <w:rFonts w:ascii="Times New Roman" w:eastAsia="Times New Roman" w:hAnsi="Times New Roman" w:cs="Times New Roman"/>
          <w:color w:val="000000"/>
          <w:kern w:val="0"/>
          <w:sz w:val="28"/>
          <w:szCs w:val="28"/>
          <w:lang w:eastAsia="ru-RU"/>
        </w:rPr>
        <w:t xml:space="preserve">.4). </w:t>
      </w:r>
      <w:r w:rsidRPr="00C66C1C">
        <w:rPr>
          <w:rFonts w:ascii="Times New Roman CYR" w:eastAsia="Times New Roman" w:hAnsi="Times New Roman CYR" w:cs="Times New Roman CYR"/>
          <w:color w:val="000000"/>
          <w:kern w:val="0"/>
          <w:sz w:val="28"/>
          <w:szCs w:val="28"/>
          <w:lang w:eastAsia="ru-RU"/>
        </w:rPr>
        <w:t>Так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больше</w:t>
      </w:r>
      <w:r w:rsidRPr="00C66C1C">
        <w:rPr>
          <w:rFonts w:ascii="Times New Roman" w:eastAsia="Times New Roman" w:hAnsi="Times New Roman" w:cs="Times New Roman"/>
          <w:color w:val="000000"/>
          <w:kern w:val="0"/>
          <w:sz w:val="28"/>
          <w:szCs w:val="28"/>
          <w:lang w:eastAsia="ru-RU"/>
        </w:rPr>
        <w:t xml:space="preserve"> 170 </w:t>
      </w:r>
      <w:r w:rsidRPr="00C66C1C">
        <w:rPr>
          <w:rFonts w:ascii="Times New Roman CYR" w:eastAsia="Times New Roman" w:hAnsi="Times New Roman CYR" w:cs="Times New Roman CYR"/>
          <w:color w:val="000000"/>
          <w:kern w:val="0"/>
          <w:sz w:val="28"/>
          <w:szCs w:val="28"/>
          <w:lang w:eastAsia="ru-RU"/>
        </w:rPr>
        <w:t>граммов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весят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(175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(185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величиной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характеризуется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CYR" w:eastAsia="Times New Roman" w:hAnsi="Times New Roman CYR" w:cs="Times New Roman CYR"/>
          <w:color w:val="000000"/>
          <w:kern w:val="0"/>
          <w:sz w:val="28"/>
          <w:szCs w:val="28"/>
          <w:lang w:eastAsia="ru-RU"/>
        </w:rPr>
        <w:b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(168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(170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Меньше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средней величины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характеризуются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(138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(143</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 w:val="left" w:pos="9355"/>
        </w:tabs>
        <w:suppressAutoHyphens w:val="0"/>
        <w:autoSpaceDE w:val="0"/>
        <w:autoSpaceDN w:val="0"/>
        <w:adjustRightInd w:val="0"/>
        <w:spacing w:after="0" w:line="240" w:lineRule="auto"/>
        <w:ind w:right="-5"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Анализируя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среднюю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гектара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можно видеть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изучаемых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 имеют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(29,0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(39,2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Интересно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отметить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 закатальский</w:t>
      </w:r>
      <w:r w:rsidRPr="00C66C1C">
        <w:rPr>
          <w:rFonts w:ascii="Times New Roman" w:eastAsia="Times New Roman" w:hAnsi="Times New Roman" w:cs="Times New Roman"/>
          <w:color w:val="000000"/>
          <w:kern w:val="0"/>
          <w:sz w:val="28"/>
          <w:szCs w:val="28"/>
          <w:lang w:eastAsia="ru-RU"/>
        </w:rPr>
        <w:t xml:space="preserve"> (26,8-27,4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(38,4-33,3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примерно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одинаковые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урожайности</w:t>
      </w:r>
      <w:r w:rsidRPr="00C66C1C">
        <w:rPr>
          <w:rFonts w:ascii="Times New Roman CYR" w:eastAsia="Times New Roman" w:hAnsi="Times New Roman CYR" w:cs="Times New Roman CYR"/>
          <w:kern w:val="0"/>
          <w:sz w:val="20"/>
          <w:szCs w:val="20"/>
          <w:lang w:eastAsia="ru-RU"/>
        </w:rPr>
        <w:t>.</w:t>
      </w:r>
    </w:p>
    <w:p w:rsidR="00C66C1C" w:rsidRPr="00C66C1C" w:rsidRDefault="00C66C1C" w:rsidP="00C66C1C">
      <w:pPr>
        <w:widowControl/>
        <w:shd w:val="clear" w:color="auto" w:fill="FFFFFF"/>
        <w:tabs>
          <w:tab w:val="clear" w:pos="709"/>
          <w:tab w:val="left" w:pos="9355"/>
        </w:tabs>
        <w:suppressAutoHyphens w:val="0"/>
        <w:autoSpaceDE w:val="0"/>
        <w:autoSpaceDN w:val="0"/>
        <w:adjustRightInd w:val="0"/>
        <w:spacing w:after="0" w:line="240" w:lineRule="auto"/>
        <w:ind w:left="19" w:right="-5" w:firstLine="521"/>
        <w:rPr>
          <w:rFonts w:ascii="Times New Roman CYR" w:eastAsia="Times New Roman" w:hAnsi="Times New Roman CYR" w:cs="Times New Roman CYR"/>
          <w:kern w:val="0"/>
          <w:sz w:val="20"/>
          <w:szCs w:val="20"/>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694" w:firstLine="0"/>
        <w:jc w:val="center"/>
        <w:rPr>
          <w:rFonts w:ascii="Times New Roman CYR" w:eastAsia="Times New Roman" w:hAnsi="Times New Roman CYR" w:cs="Times New Roman CYR"/>
          <w:b/>
          <w:bCs/>
          <w:color w:val="000000"/>
          <w:kern w:val="0"/>
          <w:sz w:val="28"/>
          <w:szCs w:val="28"/>
          <w:lang w:eastAsia="ru-RU"/>
        </w:rPr>
      </w:pPr>
      <w:r w:rsidRPr="00C66C1C">
        <w:rPr>
          <w:rFonts w:ascii="Times New Roman CYR" w:eastAsia="Times New Roman" w:hAnsi="Times New Roman CYR" w:cs="Times New Roman CYR"/>
          <w:b/>
          <w:bCs/>
          <w:iCs/>
          <w:color w:val="000000"/>
          <w:kern w:val="0"/>
          <w:sz w:val="28"/>
          <w:szCs w:val="28"/>
          <w:lang w:eastAsia="ru-RU"/>
        </w:rPr>
        <w:t>Таблица</w:t>
      </w:r>
      <w:r w:rsidRPr="00C66C1C">
        <w:rPr>
          <w:rFonts w:ascii="Times New Roman" w:eastAsia="Times New Roman" w:hAnsi="Times New Roman" w:cs="Times New Roman"/>
          <w:b/>
          <w:bCs/>
          <w:iCs/>
          <w:color w:val="000000"/>
          <w:kern w:val="0"/>
          <w:sz w:val="28"/>
          <w:szCs w:val="28"/>
          <w:lang w:eastAsia="ru-RU"/>
        </w:rPr>
        <w:t xml:space="preserve"> 4- </w:t>
      </w:r>
      <w:r w:rsidRPr="00C66C1C">
        <w:rPr>
          <w:rFonts w:ascii="Times New Roman CYR" w:eastAsia="Times New Roman" w:hAnsi="Times New Roman CYR" w:cs="Times New Roman CYR"/>
          <w:b/>
          <w:bCs/>
          <w:color w:val="000000"/>
          <w:kern w:val="0"/>
          <w:sz w:val="28"/>
          <w:szCs w:val="28"/>
          <w:lang w:eastAsia="ru-RU"/>
        </w:rPr>
        <w:t>Масса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плода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разных</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сортов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граната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за</w:t>
      </w:r>
      <w:r w:rsidRPr="00C66C1C">
        <w:rPr>
          <w:rFonts w:ascii="Times New Roman" w:eastAsia="Times New Roman" w:hAnsi="Times New Roman" w:cs="Times New Roman"/>
          <w:b/>
          <w:bCs/>
          <w:color w:val="000000"/>
          <w:kern w:val="0"/>
          <w:sz w:val="28"/>
          <w:szCs w:val="28"/>
          <w:lang w:eastAsia="ru-RU"/>
        </w:rPr>
        <w:t xml:space="preserve"> 2005-2007 </w:t>
      </w:r>
      <w:r w:rsidRPr="00C66C1C">
        <w:rPr>
          <w:rFonts w:ascii="Times New Roman CYR" w:eastAsia="Times New Roman" w:hAnsi="Times New Roman CYR" w:cs="Times New Roman CYR"/>
          <w:b/>
          <w:bCs/>
          <w:color w:val="000000"/>
          <w:kern w:val="0"/>
          <w:sz w:val="28"/>
          <w:szCs w:val="28"/>
          <w:lang w:eastAsia="ru-RU"/>
        </w:rPr>
        <w:t>гг</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694" w:firstLine="0"/>
        <w:jc w:val="center"/>
        <w:rPr>
          <w:rFonts w:ascii="Times New Roman CYR" w:eastAsia="Times New Roman" w:hAnsi="Times New Roman CYR" w:cs="Times New Roman CYR"/>
          <w:b/>
          <w:bCs/>
          <w:color w:val="000000"/>
          <w:kern w:val="0"/>
          <w:sz w:val="28"/>
          <w:szCs w:val="28"/>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694" w:firstLine="0"/>
        <w:jc w:val="center"/>
        <w:rPr>
          <w:rFonts w:ascii="Times New Roman" w:eastAsia="Times New Roman" w:hAnsi="Times New Roman" w:cs="Times New Roman"/>
          <w:kern w:val="0"/>
          <w:sz w:val="2"/>
          <w:szCs w:val="2"/>
          <w:lang w:eastAsia="ru-RU"/>
        </w:rPr>
      </w:pPr>
    </w:p>
    <w:tbl>
      <w:tblPr>
        <w:tblW w:w="9360" w:type="dxa"/>
        <w:tblInd w:w="40" w:type="dxa"/>
        <w:tblLayout w:type="fixed"/>
        <w:tblCellMar>
          <w:left w:w="40" w:type="dxa"/>
          <w:right w:w="40" w:type="dxa"/>
        </w:tblCellMar>
        <w:tblLook w:val="0000"/>
      </w:tblPr>
      <w:tblGrid>
        <w:gridCol w:w="3600"/>
        <w:gridCol w:w="1113"/>
        <w:gridCol w:w="1647"/>
        <w:gridCol w:w="1647"/>
        <w:gridCol w:w="1353"/>
      </w:tblGrid>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3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Сорта</w:t>
            </w:r>
          </w:p>
        </w:tc>
        <w:tc>
          <w:tcPr>
            <w:tcW w:w="111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 xml:space="preserve">2005 </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 xml:space="preserve">2006 </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 xml:space="preserve">2007 </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55" w:right="279"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 xml:space="preserve">2005-2007 </w:t>
            </w:r>
          </w:p>
        </w:tc>
      </w:tr>
      <w:tr w:rsidR="00C66C1C" w:rsidRPr="00C66C1C" w:rsidTr="00D417D4">
        <w:tblPrEx>
          <w:tblCellMar>
            <w:top w:w="0" w:type="dxa"/>
            <w:bottom w:w="0" w:type="dxa"/>
          </w:tblCellMar>
        </w:tblPrEx>
        <w:trPr>
          <w:trHeight w:hRule="exact" w:val="284"/>
        </w:trPr>
        <w:tc>
          <w:tcPr>
            <w:tcW w:w="9360" w:type="dxa"/>
            <w:gridSpan w:val="5"/>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b/>
                <w:kern w:val="0"/>
                <w:sz w:val="24"/>
                <w:szCs w:val="24"/>
                <w:lang w:eastAsia="ru-RU"/>
              </w:rPr>
            </w:pPr>
            <w:r w:rsidRPr="00C66C1C">
              <w:rPr>
                <w:rFonts w:ascii="Times New Roman CYR" w:eastAsia="Times New Roman" w:hAnsi="Times New Roman CYR" w:cs="Times New Roman CYR"/>
                <w:b/>
                <w:color w:val="000000"/>
                <w:kern w:val="0"/>
                <w:sz w:val="24"/>
                <w:szCs w:val="24"/>
                <w:lang w:eastAsia="ru-RU"/>
              </w:rPr>
              <w:t>Однорядная система размещения, 6х4 м</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Красный</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закатальский</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170</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173</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183</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175</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568"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Азербайджанский красный</w:t>
            </w:r>
          </w:p>
        </w:tc>
        <w:tc>
          <w:tcPr>
            <w:tcW w:w="111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162</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154</w:t>
            </w:r>
          </w:p>
        </w:tc>
        <w:tc>
          <w:tcPr>
            <w:tcW w:w="164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162</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Казаке</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Анор</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183</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180</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191</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185</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Агдашский</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179</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159</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171</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170</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val="en-US" w:eastAsia="ru-RU"/>
              </w:rPr>
              <w:t>S</w:t>
            </w:r>
            <w:r w:rsidRPr="00C66C1C">
              <w:rPr>
                <w:rFonts w:ascii="Times New Roman CYR" w:eastAsia="Times New Roman" w:hAnsi="Times New Roman CYR" w:cs="Times New Roman CYR"/>
                <w:color w:val="000000"/>
                <w:kern w:val="0"/>
                <w:sz w:val="24"/>
                <w:szCs w:val="24"/>
                <w:lang w:eastAsia="ru-RU"/>
              </w:rPr>
              <w:t>х</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2,19</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1,01</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4,38</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1,36</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6" w:firstLine="0"/>
              <w:jc w:val="left"/>
              <w:rPr>
                <w:rFonts w:ascii="Times New Roman CYR" w:eastAsia="Times New Roman" w:hAnsi="Times New Roman CYR" w:cs="Times New Roman CYR"/>
                <w:kern w:val="0"/>
                <w:sz w:val="24"/>
                <w:szCs w:val="24"/>
                <w:lang w:val="en-US" w:eastAsia="ru-RU"/>
              </w:rPr>
            </w:pPr>
            <w:r w:rsidRPr="00C66C1C">
              <w:rPr>
                <w:rFonts w:ascii="Times New Roman CYR" w:eastAsia="Times New Roman" w:hAnsi="Times New Roman CYR" w:cs="Times New Roman CYR"/>
                <w:color w:val="000000"/>
                <w:kern w:val="0"/>
                <w:sz w:val="24"/>
                <w:szCs w:val="24"/>
                <w:lang w:val="en-US" w:eastAsia="ru-RU"/>
              </w:rPr>
              <w:t>Sd</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5,38</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2,46</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10,72</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3,34</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НСР</w:t>
            </w:r>
            <w:r w:rsidRPr="00C66C1C">
              <w:rPr>
                <w:rFonts w:ascii="Times New Roman" w:eastAsia="Times New Roman" w:hAnsi="Times New Roman" w:cs="Times New Roman"/>
                <w:color w:val="000000"/>
                <w:kern w:val="0"/>
                <w:sz w:val="24"/>
                <w:szCs w:val="24"/>
                <w:vertAlign w:val="subscript"/>
                <w:lang w:val="en-US" w:eastAsia="ru-RU"/>
              </w:rPr>
              <w:t>05</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13,17</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6,03</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26,3</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8,20</w:t>
            </w:r>
          </w:p>
        </w:tc>
      </w:tr>
      <w:tr w:rsidR="00C66C1C" w:rsidRPr="00C66C1C" w:rsidTr="00D417D4">
        <w:tblPrEx>
          <w:tblCellMar>
            <w:top w:w="0" w:type="dxa"/>
            <w:bottom w:w="0" w:type="dxa"/>
          </w:tblCellMar>
        </w:tblPrEx>
        <w:trPr>
          <w:trHeight w:hRule="exact" w:val="284"/>
        </w:trPr>
        <w:tc>
          <w:tcPr>
            <w:tcW w:w="9360" w:type="dxa"/>
            <w:gridSpan w:val="5"/>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11" w:firstLine="0"/>
              <w:jc w:val="left"/>
              <w:rPr>
                <w:rFonts w:ascii="Times New Roman CYR" w:eastAsia="Times New Roman" w:hAnsi="Times New Roman CYR" w:cs="Times New Roman CYR"/>
                <w:b/>
                <w:kern w:val="0"/>
                <w:sz w:val="24"/>
                <w:szCs w:val="24"/>
                <w:lang w:eastAsia="ru-RU"/>
              </w:rPr>
            </w:pPr>
            <w:r w:rsidRPr="00C66C1C">
              <w:rPr>
                <w:rFonts w:ascii="Times New Roman CYR" w:eastAsia="Times New Roman" w:hAnsi="Times New Roman CYR" w:cs="Times New Roman CYR"/>
                <w:b/>
                <w:color w:val="000000"/>
                <w:kern w:val="0"/>
                <w:sz w:val="24"/>
                <w:szCs w:val="24"/>
                <w:lang w:eastAsia="ru-RU"/>
              </w:rPr>
              <w:t>Блочная</w:t>
            </w:r>
            <w:r w:rsidRPr="00C66C1C">
              <w:rPr>
                <w:rFonts w:ascii="Times New Roman" w:eastAsia="Times New Roman" w:hAnsi="Times New Roman" w:cs="Times New Roman"/>
                <w:b/>
                <w:color w:val="000000"/>
                <w:kern w:val="0"/>
                <w:sz w:val="24"/>
                <w:szCs w:val="24"/>
                <w:lang w:eastAsia="ru-RU"/>
              </w:rPr>
              <w:t xml:space="preserve"> </w:t>
            </w:r>
            <w:r w:rsidRPr="00C66C1C">
              <w:rPr>
                <w:rFonts w:ascii="Times New Roman CYR" w:eastAsia="Times New Roman" w:hAnsi="Times New Roman CYR" w:cs="Times New Roman CYR"/>
                <w:b/>
                <w:color w:val="000000"/>
                <w:kern w:val="0"/>
                <w:sz w:val="24"/>
                <w:szCs w:val="24"/>
                <w:lang w:eastAsia="ru-RU"/>
              </w:rPr>
              <w:t>система</w:t>
            </w:r>
            <w:r w:rsidRPr="00C66C1C">
              <w:rPr>
                <w:rFonts w:ascii="Times New Roman" w:eastAsia="Times New Roman" w:hAnsi="Times New Roman" w:cs="Times New Roman"/>
                <w:b/>
                <w:color w:val="000000"/>
                <w:kern w:val="0"/>
                <w:sz w:val="24"/>
                <w:szCs w:val="24"/>
                <w:lang w:eastAsia="ru-RU"/>
              </w:rPr>
              <w:t xml:space="preserve"> </w:t>
            </w:r>
            <w:r w:rsidRPr="00C66C1C">
              <w:rPr>
                <w:rFonts w:ascii="Times New Roman CYR" w:eastAsia="Times New Roman" w:hAnsi="Times New Roman CYR" w:cs="Times New Roman CYR"/>
                <w:b/>
                <w:color w:val="000000"/>
                <w:kern w:val="0"/>
                <w:sz w:val="24"/>
                <w:szCs w:val="24"/>
                <w:lang w:eastAsia="ru-RU"/>
              </w:rPr>
              <w:t>размещения</w:t>
            </w:r>
            <w:r w:rsidRPr="00C66C1C">
              <w:rPr>
                <w:rFonts w:ascii="Times New Roman" w:eastAsia="Times New Roman" w:hAnsi="Times New Roman" w:cs="Times New Roman"/>
                <w:b/>
                <w:color w:val="000000"/>
                <w:kern w:val="0"/>
                <w:sz w:val="24"/>
                <w:szCs w:val="24"/>
                <w:lang w:eastAsia="ru-RU"/>
              </w:rPr>
              <w:t xml:space="preserve">, </w:t>
            </w:r>
            <w:r w:rsidRPr="00C66C1C">
              <w:rPr>
                <w:rFonts w:ascii="Times New Roman" w:eastAsia="Times New Roman" w:hAnsi="Times New Roman" w:cs="Times New Roman"/>
                <w:b/>
                <w:iCs/>
                <w:color w:val="000000"/>
                <w:kern w:val="0"/>
                <w:sz w:val="24"/>
                <w:szCs w:val="24"/>
                <w:lang w:eastAsia="ru-RU"/>
              </w:rPr>
              <w:t>6</w:t>
            </w:r>
            <w:r w:rsidRPr="00C66C1C">
              <w:rPr>
                <w:rFonts w:ascii="Times New Roman" w:eastAsia="Times New Roman" w:hAnsi="Times New Roman" w:cs="Times New Roman"/>
                <w:b/>
                <w:iCs/>
                <w:color w:val="000000"/>
                <w:kern w:val="0"/>
                <w:sz w:val="24"/>
                <w:szCs w:val="24"/>
                <w:lang w:val="en-US" w:eastAsia="ru-RU"/>
              </w:rPr>
              <w:t>x</w:t>
            </w:r>
            <w:r w:rsidRPr="00C66C1C">
              <w:rPr>
                <w:rFonts w:ascii="Times New Roman" w:eastAsia="Times New Roman" w:hAnsi="Times New Roman" w:cs="Times New Roman"/>
                <w:b/>
                <w:iCs/>
                <w:color w:val="000000"/>
                <w:kern w:val="0"/>
                <w:sz w:val="24"/>
                <w:szCs w:val="24"/>
                <w:lang w:eastAsia="ru-RU"/>
              </w:rPr>
              <w:t>3</w:t>
            </w:r>
            <w:r w:rsidRPr="00C66C1C">
              <w:rPr>
                <w:rFonts w:ascii="Times New Roman" w:eastAsia="Times New Roman" w:hAnsi="Times New Roman" w:cs="Times New Roman"/>
                <w:b/>
                <w:iCs/>
                <w:color w:val="000000"/>
                <w:kern w:val="0"/>
                <w:sz w:val="24"/>
                <w:szCs w:val="24"/>
                <w:lang w:val="en-US" w:eastAsia="ru-RU"/>
              </w:rPr>
              <w:t>x</w:t>
            </w:r>
            <w:r w:rsidRPr="00C66C1C">
              <w:rPr>
                <w:rFonts w:ascii="Times New Roman" w:eastAsia="Times New Roman" w:hAnsi="Times New Roman" w:cs="Times New Roman"/>
                <w:b/>
                <w:iCs/>
                <w:color w:val="000000"/>
                <w:kern w:val="0"/>
                <w:sz w:val="24"/>
                <w:szCs w:val="24"/>
                <w:lang w:eastAsia="ru-RU"/>
              </w:rPr>
              <w:t xml:space="preserve">3 </w:t>
            </w:r>
            <w:r w:rsidRPr="00C66C1C">
              <w:rPr>
                <w:rFonts w:ascii="Times New Roman CYR" w:eastAsia="Times New Roman" w:hAnsi="Times New Roman CYR" w:cs="Times New Roman CYR"/>
                <w:b/>
                <w:iCs/>
                <w:color w:val="000000"/>
                <w:kern w:val="0"/>
                <w:sz w:val="24"/>
                <w:szCs w:val="24"/>
                <w:lang w:eastAsia="ru-RU"/>
              </w:rPr>
              <w:t>м</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Кырмызы</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Ширин</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145</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135</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150</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143</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Бала</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Мюрсаль</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140</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130</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145</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138</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val="en-US" w:eastAsia="ru-RU"/>
              </w:rPr>
              <w:t>S</w:t>
            </w:r>
            <w:r w:rsidRPr="00C66C1C">
              <w:rPr>
                <w:rFonts w:ascii="Times New Roman CYR" w:eastAsia="Times New Roman" w:hAnsi="Times New Roman CYR" w:cs="Times New Roman CYR"/>
                <w:color w:val="000000"/>
                <w:kern w:val="0"/>
                <w:sz w:val="24"/>
                <w:szCs w:val="24"/>
                <w:lang w:eastAsia="ru-RU"/>
              </w:rPr>
              <w:t>х</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1,38</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2,23</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2,32</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0,36</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6" w:firstLine="0"/>
              <w:jc w:val="left"/>
              <w:rPr>
                <w:rFonts w:ascii="Times New Roman CYR" w:eastAsia="Times New Roman" w:hAnsi="Times New Roman CYR" w:cs="Times New Roman CYR"/>
                <w:kern w:val="0"/>
                <w:sz w:val="24"/>
                <w:szCs w:val="24"/>
                <w:lang w:val="en-US" w:eastAsia="ru-RU"/>
              </w:rPr>
            </w:pPr>
            <w:r w:rsidRPr="00C66C1C">
              <w:rPr>
                <w:rFonts w:ascii="Times New Roman CYR" w:eastAsia="Times New Roman" w:hAnsi="Times New Roman CYR" w:cs="Times New Roman CYR"/>
                <w:color w:val="000000"/>
                <w:kern w:val="0"/>
                <w:sz w:val="24"/>
                <w:szCs w:val="24"/>
                <w:lang w:val="en-US" w:eastAsia="ru-RU"/>
              </w:rPr>
              <w:t>Sd</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3,38</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5,46</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5,69</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0,88</w:t>
            </w:r>
          </w:p>
        </w:tc>
      </w:tr>
      <w:tr w:rsidR="00C66C1C" w:rsidRPr="00C66C1C" w:rsidTr="00D417D4">
        <w:tblPrEx>
          <w:tblCellMar>
            <w:top w:w="0" w:type="dxa"/>
            <w:bottom w:w="0" w:type="dxa"/>
          </w:tblCellMar>
        </w:tblPrEx>
        <w:trPr>
          <w:trHeight w:hRule="exact" w:val="28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1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НСР</w:t>
            </w:r>
            <w:r w:rsidRPr="00C66C1C">
              <w:rPr>
                <w:rFonts w:ascii="Times New Roman" w:eastAsia="Times New Roman" w:hAnsi="Times New Roman" w:cs="Times New Roman"/>
                <w:color w:val="000000"/>
                <w:kern w:val="0"/>
                <w:sz w:val="24"/>
                <w:szCs w:val="24"/>
                <w:vertAlign w:val="subscript"/>
                <w:lang w:val="en-US" w:eastAsia="ru-RU"/>
              </w:rPr>
              <w:t>05</w:t>
            </w:r>
          </w:p>
        </w:tc>
        <w:tc>
          <w:tcPr>
            <w:tcW w:w="111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10,76</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17,35</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18,08</w:t>
            </w:r>
          </w:p>
        </w:tc>
        <w:tc>
          <w:tcPr>
            <w:tcW w:w="135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2,80</w:t>
            </w:r>
          </w:p>
        </w:tc>
      </w:tr>
    </w:tbl>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9" w:firstLine="0"/>
        <w:rPr>
          <w:rFonts w:ascii="Times New Roman CYR" w:eastAsia="Times New Roman" w:hAnsi="Times New Roman CYR" w:cs="Times New Roman CYR"/>
          <w:kern w:val="0"/>
          <w:sz w:val="20"/>
          <w:szCs w:val="20"/>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9" w:firstLine="0"/>
        <w:rPr>
          <w:rFonts w:ascii="Times New Roman CYR" w:eastAsia="Times New Roman" w:hAnsi="Times New Roman CYR" w:cs="Times New Roman CYR"/>
          <w:kern w:val="0"/>
          <w:sz w:val="20"/>
          <w:szCs w:val="20"/>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540"/>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Оценка сортов граната по устойчивости к вредителям и болезням.</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основании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трехлетних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учетов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паршой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мучнистой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w:t>
      </w:r>
      <w:r w:rsidRPr="00C66C1C">
        <w:rPr>
          <w:rFonts w:ascii="Times New Roman" w:eastAsia="Times New Roman" w:hAnsi="Times New Roman" w:cs="Times New Roman"/>
          <w:color w:val="000000"/>
          <w:kern w:val="0"/>
          <w:sz w:val="28"/>
          <w:szCs w:val="28"/>
          <w:lang w:eastAsia="ru-RU"/>
        </w:rPr>
        <w:t>.5</w:t>
      </w:r>
      <w:r w:rsidRPr="00C66C1C">
        <w:rPr>
          <w:rFonts w:ascii="Times New Roman" w:eastAsia="Times New Roman" w:hAnsi="Times New Roman" w:cs="Times New Roman"/>
          <w:i/>
          <w:i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вполне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благоприятные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этих болезней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сделать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выводы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сравнительной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устойчивости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 изучаемых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указанным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болезням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Ежегодно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2,0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3,0 </w:t>
      </w:r>
      <w:r w:rsidRPr="00C66C1C">
        <w:rPr>
          <w:rFonts w:ascii="Times New Roman CYR" w:eastAsia="Times New Roman" w:hAnsi="Times New Roman CYR" w:cs="Times New Roman CYR"/>
          <w:color w:val="000000"/>
          <w:kern w:val="0"/>
          <w:sz w:val="28"/>
          <w:szCs w:val="28"/>
          <w:lang w:eastAsia="ru-RU"/>
        </w:rPr>
        <w:t>баллов поражались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паршой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фоне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проведения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профилактических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истребительных мероприятий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борьбе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болезнями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небольшую устойчивость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парше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 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(2,0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группы 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однорядной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определился от</w:t>
      </w:r>
      <w:r w:rsidRPr="00C66C1C">
        <w:rPr>
          <w:rFonts w:ascii="Times New Roman" w:eastAsia="Times New Roman" w:hAnsi="Times New Roman" w:cs="Times New Roman"/>
          <w:color w:val="000000"/>
          <w:kern w:val="0"/>
          <w:sz w:val="28"/>
          <w:szCs w:val="28"/>
          <w:lang w:eastAsia="ru-RU"/>
        </w:rPr>
        <w:t xml:space="preserve"> 2,0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2,3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примерно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составляет</w:t>
      </w:r>
      <w:r w:rsidRPr="00C66C1C">
        <w:rPr>
          <w:rFonts w:ascii="Times New Roman" w:eastAsia="Times New Roman" w:hAnsi="Times New Roman" w:cs="Times New Roman"/>
          <w:color w:val="000000"/>
          <w:kern w:val="0"/>
          <w:sz w:val="28"/>
          <w:szCs w:val="28"/>
          <w:lang w:eastAsia="ru-RU"/>
        </w:rPr>
        <w:t xml:space="preserve"> 15% </w:t>
      </w:r>
      <w:r w:rsidRPr="00C66C1C">
        <w:rPr>
          <w:rFonts w:ascii="Times New Roman CYR" w:eastAsia="Times New Roman" w:hAnsi="Times New Roman CYR" w:cs="Times New Roman CYR"/>
          <w:color w:val="000000"/>
          <w:kern w:val="0"/>
          <w:sz w:val="28"/>
          <w:szCs w:val="28"/>
          <w:lang w:eastAsia="ru-RU"/>
        </w:rPr>
        <w:t>поражения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изучавшиеся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блочной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характеризуются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же устойчивостью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парше</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39" w:firstLine="54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Заканчивая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рассмотрение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поражаемости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паршой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необходимо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отметить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силу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ряда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объективных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факторов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годами уменьшается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Если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первый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средняя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поражаемость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 участка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сортоизучения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составила</w:t>
      </w:r>
      <w:r w:rsidRPr="00C66C1C">
        <w:rPr>
          <w:rFonts w:ascii="Times New Roman" w:eastAsia="Times New Roman" w:hAnsi="Times New Roman" w:cs="Times New Roman"/>
          <w:color w:val="000000"/>
          <w:kern w:val="0"/>
          <w:sz w:val="28"/>
          <w:szCs w:val="28"/>
          <w:lang w:eastAsia="ru-RU"/>
        </w:rPr>
        <w:t xml:space="preserve"> 2,3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уже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2007 </w:t>
      </w:r>
      <w:r w:rsidRPr="00C66C1C">
        <w:rPr>
          <w:rFonts w:ascii="Times New Roman CYR" w:eastAsia="Times New Roman" w:hAnsi="Times New Roman CYR" w:cs="Times New Roman CYR"/>
          <w:color w:val="000000"/>
          <w:kern w:val="0"/>
          <w:sz w:val="28"/>
          <w:szCs w:val="28"/>
          <w:lang w:eastAsia="ru-RU"/>
        </w:rPr>
        <w:t>году</w:t>
      </w:r>
      <w:r w:rsidRPr="00C66C1C">
        <w:rPr>
          <w:rFonts w:ascii="Times New Roman" w:eastAsia="Times New Roman" w:hAnsi="Times New Roman" w:cs="Times New Roman"/>
          <w:color w:val="000000"/>
          <w:kern w:val="0"/>
          <w:sz w:val="28"/>
          <w:szCs w:val="28"/>
          <w:lang w:eastAsia="ru-RU"/>
        </w:rPr>
        <w:t xml:space="preserve"> - 2,0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юге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нашей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республики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небольшой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вред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многих 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приносит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мучнистая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Проведенные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учеты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только один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значительное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поражение</w:t>
      </w:r>
      <w:r w:rsidRPr="00C66C1C">
        <w:rPr>
          <w:rFonts w:ascii="Times New Roman" w:eastAsia="Times New Roman" w:hAnsi="Times New Roman" w:cs="Times New Roman"/>
          <w:color w:val="000000"/>
          <w:kern w:val="0"/>
          <w:sz w:val="28"/>
          <w:szCs w:val="28"/>
          <w:lang w:eastAsia="ru-RU"/>
        </w:rPr>
        <w:t xml:space="preserve"> 2,0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 xml:space="preserve">, 83%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фоне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мероприятий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устойчивость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данному заболеванию</w:t>
      </w:r>
      <w:r w:rsidRPr="00C66C1C">
        <w:rPr>
          <w:rFonts w:ascii="Times New Roman" w:eastAsia="Times New Roman" w:hAnsi="Times New Roman" w:cs="Times New Roman"/>
          <w:color w:val="000000"/>
          <w:kern w:val="0"/>
          <w:sz w:val="28"/>
          <w:szCs w:val="28"/>
          <w:lang w:eastAsia="ru-RU"/>
        </w:rPr>
        <w:t xml:space="preserve"> (1,7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53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Помимо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повреждений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наносимых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растениям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болезнями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другие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субтропические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культуры,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подвергается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воздействию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таких вредителей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плодожорка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тля</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530"/>
        <w:rPr>
          <w:rFonts w:ascii="Times New Roman CYR" w:eastAsia="Times New Roman" w:hAnsi="Times New Roman CYR" w:cs="Times New Roman CYR"/>
          <w:kern w:val="0"/>
          <w:sz w:val="20"/>
          <w:szCs w:val="20"/>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30" w:firstLine="154"/>
        <w:jc w:val="center"/>
        <w:rPr>
          <w:rFonts w:ascii="Times New Roman" w:eastAsia="Times New Roman" w:hAnsi="Times New Roman" w:cs="Times New Roman"/>
          <w:b/>
          <w:bCs/>
          <w:color w:val="000000"/>
          <w:kern w:val="0"/>
          <w:sz w:val="28"/>
          <w:szCs w:val="28"/>
          <w:lang w:eastAsia="ru-RU"/>
        </w:rPr>
      </w:pPr>
      <w:r w:rsidRPr="00C66C1C">
        <w:rPr>
          <w:rFonts w:ascii="Times New Roman CYR" w:eastAsia="Times New Roman" w:hAnsi="Times New Roman CYR" w:cs="Times New Roman CYR"/>
          <w:b/>
          <w:iCs/>
          <w:color w:val="000000"/>
          <w:kern w:val="0"/>
          <w:sz w:val="28"/>
          <w:szCs w:val="28"/>
          <w:lang w:eastAsia="ru-RU"/>
        </w:rPr>
        <w:t>Таблица</w:t>
      </w:r>
      <w:r w:rsidRPr="00C66C1C">
        <w:rPr>
          <w:rFonts w:ascii="Times New Roman" w:eastAsia="Times New Roman" w:hAnsi="Times New Roman" w:cs="Times New Roman"/>
          <w:b/>
          <w:iCs/>
          <w:color w:val="000000"/>
          <w:kern w:val="0"/>
          <w:sz w:val="28"/>
          <w:szCs w:val="28"/>
          <w:lang w:eastAsia="ru-RU"/>
        </w:rPr>
        <w:t xml:space="preserve"> 5-</w:t>
      </w:r>
      <w:r w:rsidRPr="00C66C1C">
        <w:rPr>
          <w:rFonts w:ascii="Times New Roman" w:eastAsia="Times New Roman" w:hAnsi="Times New Roman" w:cs="Times New Roman"/>
          <w:i/>
          <w:i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Оценка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сортов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граната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по</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устойчивости</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к</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болезням</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за</w:t>
      </w:r>
      <w:r w:rsidRPr="00C66C1C">
        <w:rPr>
          <w:rFonts w:ascii="Times New Roman" w:eastAsia="Times New Roman" w:hAnsi="Times New Roman" w:cs="Times New Roman"/>
          <w:b/>
          <w:bCs/>
          <w:color w:val="000000"/>
          <w:kern w:val="0"/>
          <w:sz w:val="28"/>
          <w:szCs w:val="28"/>
          <w:lang w:eastAsia="ru-RU"/>
        </w:rPr>
        <w:t xml:space="preserve"> 2005-2007 </w:t>
      </w:r>
      <w:r w:rsidRPr="00C66C1C">
        <w:rPr>
          <w:rFonts w:ascii="Times New Roman CYR" w:eastAsia="Times New Roman" w:hAnsi="Times New Roman CYR" w:cs="Times New Roman CYR"/>
          <w:b/>
          <w:bCs/>
          <w:color w:val="000000"/>
          <w:kern w:val="0"/>
          <w:sz w:val="28"/>
          <w:szCs w:val="28"/>
          <w:lang w:eastAsia="ru-RU"/>
        </w:rPr>
        <w:t>гг</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по</w:t>
      </w:r>
      <w:r w:rsidRPr="00C66C1C">
        <w:rPr>
          <w:rFonts w:ascii="Times New Roman" w:eastAsia="Times New Roman" w:hAnsi="Times New Roman" w:cs="Times New Roman"/>
          <w:b/>
          <w:bCs/>
          <w:color w:val="000000"/>
          <w:kern w:val="0"/>
          <w:sz w:val="28"/>
          <w:szCs w:val="28"/>
          <w:lang w:eastAsia="ru-RU"/>
        </w:rPr>
        <w:t xml:space="preserve"> 5-</w:t>
      </w:r>
      <w:r w:rsidRPr="00C66C1C">
        <w:rPr>
          <w:rFonts w:ascii="Times New Roman CYR" w:eastAsia="Times New Roman" w:hAnsi="Times New Roman CYR" w:cs="Times New Roman CYR"/>
          <w:b/>
          <w:bCs/>
          <w:color w:val="000000"/>
          <w:kern w:val="0"/>
          <w:sz w:val="28"/>
          <w:szCs w:val="28"/>
          <w:lang w:eastAsia="ru-RU"/>
        </w:rPr>
        <w:t>ти</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бальной</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системе</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отсутствует</w:t>
      </w:r>
      <w:r w:rsidRPr="00C66C1C">
        <w:rPr>
          <w:rFonts w:ascii="Times New Roman" w:eastAsia="Times New Roman" w:hAnsi="Times New Roman" w:cs="Times New Roman"/>
          <w:b/>
          <w:bCs/>
          <w:color w:val="000000"/>
          <w:kern w:val="0"/>
          <w:sz w:val="28"/>
          <w:szCs w:val="28"/>
          <w:lang w:eastAsia="ru-RU"/>
        </w:rPr>
        <w:t xml:space="preserve"> - 0, </w:t>
      </w:r>
      <w:r w:rsidRPr="00C66C1C">
        <w:rPr>
          <w:rFonts w:ascii="Times New Roman CYR" w:eastAsia="Times New Roman" w:hAnsi="Times New Roman CYR" w:cs="Times New Roman CYR"/>
          <w:b/>
          <w:bCs/>
          <w:color w:val="000000"/>
          <w:kern w:val="0"/>
          <w:sz w:val="28"/>
          <w:szCs w:val="28"/>
          <w:lang w:eastAsia="ru-RU"/>
        </w:rPr>
        <w:t>единичные</w:t>
      </w:r>
      <w:r w:rsidRPr="00C66C1C">
        <w:rPr>
          <w:rFonts w:ascii="Times New Roman" w:eastAsia="Times New Roman" w:hAnsi="Times New Roman" w:cs="Times New Roman"/>
          <w:b/>
          <w:bCs/>
          <w:color w:val="000000"/>
          <w:kern w:val="0"/>
          <w:sz w:val="28"/>
          <w:szCs w:val="28"/>
          <w:lang w:eastAsia="ru-RU"/>
        </w:rPr>
        <w:t xml:space="preserve"> -1, </w:t>
      </w:r>
      <w:r w:rsidRPr="00C66C1C">
        <w:rPr>
          <w:rFonts w:ascii="Times New Roman CYR" w:eastAsia="Times New Roman" w:hAnsi="Times New Roman CYR" w:cs="Times New Roman CYR"/>
          <w:b/>
          <w:bCs/>
          <w:color w:val="000000"/>
          <w:kern w:val="0"/>
          <w:sz w:val="28"/>
          <w:szCs w:val="28"/>
          <w:lang w:eastAsia="ru-RU"/>
        </w:rPr>
        <w:t>до</w:t>
      </w:r>
      <w:r w:rsidRPr="00C66C1C">
        <w:rPr>
          <w:rFonts w:ascii="Times New Roman" w:eastAsia="Times New Roman" w:hAnsi="Times New Roman" w:cs="Times New Roman"/>
          <w:b/>
          <w:bCs/>
          <w:color w:val="000000"/>
          <w:kern w:val="0"/>
          <w:sz w:val="28"/>
          <w:szCs w:val="28"/>
          <w:lang w:eastAsia="ru-RU"/>
        </w:rPr>
        <w:t xml:space="preserve"> 10% -</w:t>
      </w:r>
      <w:r w:rsidRPr="00C66C1C">
        <w:rPr>
          <w:rFonts w:ascii="Times New Roman CYR" w:eastAsia="Times New Roman" w:hAnsi="Times New Roman CYR" w:cs="Times New Roman CYR"/>
          <w:b/>
          <w:bCs/>
          <w:color w:val="000000"/>
          <w:kern w:val="0"/>
          <w:sz w:val="28"/>
          <w:szCs w:val="28"/>
          <w:lang w:eastAsia="ru-RU"/>
        </w:rPr>
        <w:t>2, до</w:t>
      </w:r>
      <w:r w:rsidRPr="00C66C1C">
        <w:rPr>
          <w:rFonts w:ascii="Times New Roman" w:eastAsia="Times New Roman" w:hAnsi="Times New Roman" w:cs="Times New Roman"/>
          <w:b/>
          <w:bCs/>
          <w:color w:val="000000"/>
          <w:kern w:val="0"/>
          <w:sz w:val="28"/>
          <w:szCs w:val="28"/>
          <w:lang w:eastAsia="ru-RU"/>
        </w:rPr>
        <w:t xml:space="preserve"> 25% - 3, </w:t>
      </w:r>
      <w:r w:rsidRPr="00C66C1C">
        <w:rPr>
          <w:rFonts w:ascii="Times New Roman CYR" w:eastAsia="Times New Roman" w:hAnsi="Times New Roman CYR" w:cs="Times New Roman CYR"/>
          <w:b/>
          <w:bCs/>
          <w:color w:val="000000"/>
          <w:kern w:val="0"/>
          <w:sz w:val="28"/>
          <w:szCs w:val="28"/>
          <w:lang w:eastAsia="ru-RU"/>
        </w:rPr>
        <w:t>до</w:t>
      </w:r>
      <w:r w:rsidRPr="00C66C1C">
        <w:rPr>
          <w:rFonts w:ascii="Times New Roman" w:eastAsia="Times New Roman" w:hAnsi="Times New Roman" w:cs="Times New Roman"/>
          <w:b/>
          <w:bCs/>
          <w:color w:val="000000"/>
          <w:kern w:val="0"/>
          <w:sz w:val="28"/>
          <w:szCs w:val="28"/>
          <w:lang w:eastAsia="ru-RU"/>
        </w:rPr>
        <w:t xml:space="preserve"> 50% - 4, </w:t>
      </w:r>
      <w:r w:rsidRPr="00C66C1C">
        <w:rPr>
          <w:rFonts w:ascii="Times New Roman CYR" w:eastAsia="Times New Roman" w:hAnsi="Times New Roman CYR" w:cs="Times New Roman CYR"/>
          <w:b/>
          <w:bCs/>
          <w:color w:val="000000"/>
          <w:kern w:val="0"/>
          <w:sz w:val="28"/>
          <w:szCs w:val="28"/>
          <w:lang w:eastAsia="ru-RU"/>
        </w:rPr>
        <w:t>более</w:t>
      </w:r>
      <w:r w:rsidRPr="00C66C1C">
        <w:rPr>
          <w:rFonts w:ascii="Times New Roman" w:eastAsia="Times New Roman" w:hAnsi="Times New Roman" w:cs="Times New Roman"/>
          <w:b/>
          <w:bCs/>
          <w:color w:val="000000"/>
          <w:kern w:val="0"/>
          <w:sz w:val="28"/>
          <w:szCs w:val="28"/>
          <w:lang w:eastAsia="ru-RU"/>
        </w:rPr>
        <w:t xml:space="preserve"> 50% - 5)</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30" w:firstLine="154"/>
        <w:jc w:val="center"/>
        <w:rPr>
          <w:rFonts w:ascii="Times New Roman CYR" w:eastAsia="Times New Roman" w:hAnsi="Times New Roman CYR" w:cs="Times New Roman CYR"/>
          <w:kern w:val="0"/>
          <w:sz w:val="20"/>
          <w:szCs w:val="20"/>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tbl>
      <w:tblPr>
        <w:tblW w:w="9584" w:type="dxa"/>
        <w:tblInd w:w="40" w:type="dxa"/>
        <w:tblLayout w:type="fixed"/>
        <w:tblCellMar>
          <w:left w:w="40" w:type="dxa"/>
          <w:right w:w="40" w:type="dxa"/>
        </w:tblCellMar>
        <w:tblLook w:val="0000"/>
      </w:tblPr>
      <w:tblGrid>
        <w:gridCol w:w="1840"/>
        <w:gridCol w:w="860"/>
        <w:gridCol w:w="1066"/>
        <w:gridCol w:w="954"/>
        <w:gridCol w:w="973"/>
        <w:gridCol w:w="963"/>
        <w:gridCol w:w="973"/>
        <w:gridCol w:w="973"/>
        <w:gridCol w:w="982"/>
      </w:tblGrid>
      <w:tr w:rsidR="00C66C1C" w:rsidRPr="00C66C1C" w:rsidTr="00D417D4">
        <w:tblPrEx>
          <w:tblCellMar>
            <w:top w:w="0" w:type="dxa"/>
            <w:bottom w:w="0" w:type="dxa"/>
          </w:tblCellMar>
        </w:tblPrEx>
        <w:trPr>
          <w:trHeight w:hRule="exact" w:val="360"/>
        </w:trPr>
        <w:tc>
          <w:tcPr>
            <w:tcW w:w="1840" w:type="dxa"/>
            <w:vMerge w:val="restart"/>
            <w:tcBorders>
              <w:top w:val="single" w:sz="6" w:space="0" w:color="auto"/>
              <w:left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5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Сорта</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гранат</w:t>
            </w: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3853"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Парша</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балл</w:t>
            </w:r>
            <w:r w:rsidRPr="00C66C1C">
              <w:rPr>
                <w:rFonts w:ascii="Times New Roman" w:eastAsia="Times New Roman" w:hAnsi="Times New Roman" w:cs="Times New Roman"/>
                <w:color w:val="000000"/>
                <w:kern w:val="0"/>
                <w:sz w:val="24"/>
                <w:szCs w:val="24"/>
                <w:lang w:val="en-US" w:eastAsia="ru-RU"/>
              </w:rPr>
              <w:t>)</w:t>
            </w:r>
          </w:p>
        </w:tc>
        <w:tc>
          <w:tcPr>
            <w:tcW w:w="3891"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65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Мучнистая</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роса</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балл</w:t>
            </w:r>
            <w:r w:rsidRPr="00C66C1C">
              <w:rPr>
                <w:rFonts w:ascii="Times New Roman" w:eastAsia="Times New Roman" w:hAnsi="Times New Roman" w:cs="Times New Roman"/>
                <w:color w:val="000000"/>
                <w:kern w:val="0"/>
                <w:sz w:val="24"/>
                <w:szCs w:val="24"/>
                <w:lang w:val="en-US" w:eastAsia="ru-RU"/>
              </w:rPr>
              <w:t>)</w:t>
            </w:r>
          </w:p>
        </w:tc>
      </w:tr>
      <w:tr w:rsidR="00C66C1C" w:rsidRPr="00C66C1C" w:rsidTr="00D417D4">
        <w:tblPrEx>
          <w:tblCellMar>
            <w:top w:w="0" w:type="dxa"/>
            <w:bottom w:w="0" w:type="dxa"/>
          </w:tblCellMar>
        </w:tblPrEx>
        <w:trPr>
          <w:trHeight w:hRule="exact" w:val="1452"/>
        </w:trPr>
        <w:tc>
          <w:tcPr>
            <w:tcW w:w="1840" w:type="dxa"/>
            <w:vMerge/>
            <w:tcBorders>
              <w:left w:val="single" w:sz="6" w:space="0" w:color="auto"/>
              <w:bottom w:val="single" w:sz="6" w:space="0" w:color="auto"/>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35" w:right="144" w:hanging="72"/>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2005 год</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0" w:right="144" w:hanging="72"/>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2005 год</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35" w:right="135" w:hanging="72"/>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2006 год</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39" w:right="29"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В средне м</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по годам</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0" w:right="140" w:hanging="82"/>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2005 год</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0" w:right="149" w:hanging="82"/>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2005 год</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0" w:right="135" w:hanging="77"/>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2006 год</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В</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34" w:right="48"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средне м</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по годам</w:t>
            </w:r>
          </w:p>
        </w:tc>
      </w:tr>
      <w:tr w:rsidR="00C66C1C" w:rsidRPr="00C66C1C" w:rsidTr="00D417D4">
        <w:tblPrEx>
          <w:tblCellMar>
            <w:top w:w="0" w:type="dxa"/>
            <w:bottom w:w="0" w:type="dxa"/>
          </w:tblCellMar>
        </w:tblPrEx>
        <w:trPr>
          <w:trHeight w:hRule="exact" w:val="424"/>
        </w:trPr>
        <w:tc>
          <w:tcPr>
            <w:tcW w:w="9584" w:type="dxa"/>
            <w:gridSpan w:val="9"/>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Однорядная</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система</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размещения</w:t>
            </w:r>
            <w:r w:rsidRPr="00C66C1C">
              <w:rPr>
                <w:rFonts w:ascii="Times New Roman" w:eastAsia="Times New Roman" w:hAnsi="Times New Roman" w:cs="Times New Roman"/>
                <w:color w:val="000000"/>
                <w:kern w:val="0"/>
                <w:sz w:val="24"/>
                <w:szCs w:val="24"/>
                <w:lang w:eastAsia="ru-RU"/>
              </w:rPr>
              <w:t xml:space="preserve">, 6 </w:t>
            </w:r>
            <w:r w:rsidRPr="00C66C1C">
              <w:rPr>
                <w:rFonts w:ascii="Times New Roman CYR" w:eastAsia="Times New Roman" w:hAnsi="Times New Roman CYR" w:cs="Times New Roman CYR"/>
                <w:color w:val="000000"/>
                <w:kern w:val="0"/>
                <w:sz w:val="24"/>
                <w:szCs w:val="24"/>
                <w:lang w:eastAsia="ru-RU"/>
              </w:rPr>
              <w:t>х</w:t>
            </w:r>
            <w:r w:rsidRPr="00C66C1C">
              <w:rPr>
                <w:rFonts w:ascii="Times New Roman" w:eastAsia="Times New Roman" w:hAnsi="Times New Roman" w:cs="Times New Roman"/>
                <w:color w:val="000000"/>
                <w:kern w:val="0"/>
                <w:sz w:val="24"/>
                <w:szCs w:val="24"/>
                <w:lang w:eastAsia="ru-RU"/>
              </w:rPr>
              <w:t xml:space="preserve"> 4 </w:t>
            </w:r>
            <w:r w:rsidRPr="00C66C1C">
              <w:rPr>
                <w:rFonts w:ascii="Times New Roman CYR" w:eastAsia="Times New Roman" w:hAnsi="Times New Roman CYR" w:cs="Times New Roman CYR"/>
                <w:color w:val="000000"/>
                <w:kern w:val="0"/>
                <w:sz w:val="24"/>
                <w:szCs w:val="24"/>
                <w:lang w:eastAsia="ru-RU"/>
              </w:rPr>
              <w:t>м</w:t>
            </w:r>
          </w:p>
        </w:tc>
      </w:tr>
      <w:tr w:rsidR="00C66C1C" w:rsidRPr="00C66C1C" w:rsidTr="00D417D4">
        <w:tblPrEx>
          <w:tblCellMar>
            <w:top w:w="0" w:type="dxa"/>
            <w:bottom w:w="0" w:type="dxa"/>
          </w:tblCellMar>
        </w:tblPrEx>
        <w:trPr>
          <w:trHeight w:hRule="exact" w:val="694"/>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1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Азербайджанский</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красный</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3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3,0</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5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3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w:t>
            </w:r>
          </w:p>
        </w:tc>
      </w:tr>
      <w:tr w:rsidR="00C66C1C" w:rsidRPr="00C66C1C" w:rsidTr="00D417D4">
        <w:tblPrEx>
          <w:tblCellMar>
            <w:top w:w="0" w:type="dxa"/>
            <w:bottom w:w="0" w:type="dxa"/>
          </w:tblCellMar>
        </w:tblPrEx>
        <w:trPr>
          <w:trHeight w:hRule="exact" w:val="397"/>
        </w:trPr>
        <w:tc>
          <w:tcPr>
            <w:tcW w:w="184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Аглашский</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5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w:t>
            </w:r>
          </w:p>
        </w:tc>
      </w:tr>
      <w:tr w:rsidR="00C66C1C" w:rsidRPr="00C66C1C" w:rsidTr="00D417D4">
        <w:tblPrEx>
          <w:tblCellMar>
            <w:top w:w="0" w:type="dxa"/>
            <w:bottom w:w="0" w:type="dxa"/>
          </w:tblCellMar>
        </w:tblPrEx>
        <w:trPr>
          <w:trHeight w:hRule="exact" w:val="397"/>
        </w:trPr>
        <w:tc>
          <w:tcPr>
            <w:tcW w:w="184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Казаке</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Анор</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5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w:t>
            </w:r>
          </w:p>
        </w:tc>
      </w:tr>
      <w:tr w:rsidR="00C66C1C" w:rsidRPr="00C66C1C" w:rsidTr="00D417D4">
        <w:tblPrEx>
          <w:tblCellMar>
            <w:top w:w="0" w:type="dxa"/>
            <w:bottom w:w="0" w:type="dxa"/>
          </w:tblCellMar>
        </w:tblPrEx>
        <w:trPr>
          <w:trHeight w:hRule="exact" w:val="650"/>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25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Красный закатальский</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w:t>
            </w:r>
          </w:p>
        </w:tc>
      </w:tr>
      <w:tr w:rsidR="00C66C1C" w:rsidRPr="00C66C1C" w:rsidTr="00D417D4">
        <w:tblPrEx>
          <w:tblCellMar>
            <w:top w:w="0" w:type="dxa"/>
            <w:bottom w:w="0" w:type="dxa"/>
          </w:tblCellMar>
        </w:tblPrEx>
        <w:trPr>
          <w:trHeight w:hRule="exact" w:val="532"/>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23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В</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среднем</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по сортам</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2,2</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2,1</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w:t>
            </w:r>
          </w:p>
        </w:tc>
      </w:tr>
      <w:tr w:rsidR="00C66C1C" w:rsidRPr="00C66C1C" w:rsidTr="00D417D4">
        <w:tblPrEx>
          <w:tblCellMar>
            <w:top w:w="0" w:type="dxa"/>
            <w:bottom w:w="0" w:type="dxa"/>
          </w:tblCellMar>
        </w:tblPrEx>
        <w:trPr>
          <w:trHeight w:hRule="exact" w:val="357"/>
        </w:trPr>
        <w:tc>
          <w:tcPr>
            <w:tcW w:w="9584" w:type="dxa"/>
            <w:gridSpan w:val="9"/>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Блочная</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система</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размещения</w:t>
            </w:r>
            <w:r w:rsidRPr="00C66C1C">
              <w:rPr>
                <w:rFonts w:ascii="Times New Roman" w:eastAsia="Times New Roman" w:hAnsi="Times New Roman" w:cs="Times New Roman"/>
                <w:color w:val="000000"/>
                <w:kern w:val="0"/>
                <w:sz w:val="24"/>
                <w:szCs w:val="24"/>
                <w:lang w:eastAsia="ru-RU"/>
              </w:rPr>
              <w:t xml:space="preserve">, 6 </w:t>
            </w:r>
            <w:r w:rsidRPr="00C66C1C">
              <w:rPr>
                <w:rFonts w:ascii="Times New Roman CYR" w:eastAsia="Times New Roman" w:hAnsi="Times New Roman CYR" w:cs="Times New Roman CYR"/>
                <w:color w:val="000000"/>
                <w:kern w:val="0"/>
                <w:sz w:val="24"/>
                <w:szCs w:val="24"/>
                <w:lang w:eastAsia="ru-RU"/>
              </w:rPr>
              <w:t>х</w:t>
            </w:r>
            <w:r w:rsidRPr="00C66C1C">
              <w:rPr>
                <w:rFonts w:ascii="Times New Roman" w:eastAsia="Times New Roman" w:hAnsi="Times New Roman" w:cs="Times New Roman"/>
                <w:color w:val="000000"/>
                <w:kern w:val="0"/>
                <w:sz w:val="24"/>
                <w:szCs w:val="24"/>
                <w:lang w:eastAsia="ru-RU"/>
              </w:rPr>
              <w:t xml:space="preserve"> 3 </w:t>
            </w:r>
            <w:r w:rsidRPr="00C66C1C">
              <w:rPr>
                <w:rFonts w:ascii="Times New Roman CYR" w:eastAsia="Times New Roman" w:hAnsi="Times New Roman CYR" w:cs="Times New Roman CYR"/>
                <w:color w:val="000000"/>
                <w:kern w:val="0"/>
                <w:sz w:val="24"/>
                <w:szCs w:val="24"/>
                <w:lang w:eastAsia="ru-RU"/>
              </w:rPr>
              <w:t>х</w:t>
            </w:r>
            <w:r w:rsidRPr="00C66C1C">
              <w:rPr>
                <w:rFonts w:ascii="Times New Roman" w:eastAsia="Times New Roman" w:hAnsi="Times New Roman" w:cs="Times New Roman"/>
                <w:color w:val="000000"/>
                <w:kern w:val="0"/>
                <w:sz w:val="24"/>
                <w:szCs w:val="24"/>
                <w:lang w:eastAsia="ru-RU"/>
              </w:rPr>
              <w:t xml:space="preserve"> 3 </w:t>
            </w:r>
            <w:r w:rsidRPr="00C66C1C">
              <w:rPr>
                <w:rFonts w:ascii="Times New Roman CYR" w:eastAsia="Times New Roman" w:hAnsi="Times New Roman CYR" w:cs="Times New Roman CYR"/>
                <w:color w:val="000000"/>
                <w:kern w:val="0"/>
                <w:sz w:val="24"/>
                <w:szCs w:val="24"/>
                <w:lang w:eastAsia="ru-RU"/>
              </w:rPr>
              <w:t>м</w:t>
            </w:r>
          </w:p>
        </w:tc>
      </w:tr>
      <w:tr w:rsidR="00C66C1C" w:rsidRPr="00C66C1C" w:rsidTr="00D417D4">
        <w:tblPrEx>
          <w:tblCellMar>
            <w:top w:w="0" w:type="dxa"/>
            <w:bottom w:w="0" w:type="dxa"/>
          </w:tblCellMar>
        </w:tblPrEx>
        <w:trPr>
          <w:trHeight w:hRule="exact" w:val="536"/>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51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Кырмызы</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Ширин</w:t>
            </w:r>
          </w:p>
        </w:tc>
        <w:tc>
          <w:tcPr>
            <w:tcW w:w="8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6"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1"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w:t>
            </w:r>
          </w:p>
        </w:tc>
      </w:tr>
      <w:tr w:rsidR="00C66C1C" w:rsidRPr="00C66C1C" w:rsidTr="00D417D4">
        <w:tblPrEx>
          <w:tblCellMar>
            <w:top w:w="0" w:type="dxa"/>
            <w:bottom w:w="0" w:type="dxa"/>
          </w:tblCellMar>
        </w:tblPrEx>
        <w:trPr>
          <w:trHeight w:hRule="exact" w:val="397"/>
        </w:trPr>
        <w:tc>
          <w:tcPr>
            <w:tcW w:w="184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Бала</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Мюрсаль</w:t>
            </w:r>
          </w:p>
        </w:tc>
        <w:tc>
          <w:tcPr>
            <w:tcW w:w="860"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3,0</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54"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w:t>
            </w:r>
          </w:p>
        </w:tc>
        <w:tc>
          <w:tcPr>
            <w:tcW w:w="96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17"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73"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2"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w:t>
            </w:r>
          </w:p>
        </w:tc>
      </w:tr>
    </w:tbl>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5" w:firstLine="530"/>
        <w:rPr>
          <w:rFonts w:ascii="Times New Roman CYR" w:eastAsia="Times New Roman" w:hAnsi="Times New Roman CYR" w:cs="Times New Roman CYR"/>
          <w:color w:val="000000"/>
          <w:kern w:val="0"/>
          <w:sz w:val="28"/>
          <w:szCs w:val="28"/>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5" w:firstLine="53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Как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наблюдения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наибольшее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повреждение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отмечалось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 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(2,7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(2,6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(2,6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остальные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поражались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меньшей степени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превышало</w:t>
      </w:r>
      <w:r w:rsidRPr="00C66C1C">
        <w:rPr>
          <w:rFonts w:ascii="Times New Roman" w:eastAsia="Times New Roman" w:hAnsi="Times New Roman" w:cs="Times New Roman"/>
          <w:color w:val="000000"/>
          <w:kern w:val="0"/>
          <w:sz w:val="28"/>
          <w:szCs w:val="28"/>
          <w:lang w:eastAsia="ru-RU"/>
        </w:rPr>
        <w:t xml:space="preserve"> 2,3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11" w:firstLine="53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Среди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поражаемость 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тлей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уровне</w:t>
      </w:r>
      <w:r w:rsidRPr="00C66C1C">
        <w:rPr>
          <w:rFonts w:ascii="Times New Roman" w:eastAsia="Times New Roman" w:hAnsi="Times New Roman" w:cs="Times New Roman"/>
          <w:color w:val="000000"/>
          <w:kern w:val="0"/>
          <w:sz w:val="28"/>
          <w:szCs w:val="28"/>
          <w:lang w:eastAsia="ru-RU"/>
        </w:rPr>
        <w:t xml:space="preserve"> 3,0 </w:t>
      </w:r>
      <w:r w:rsidRPr="00C66C1C">
        <w:rPr>
          <w:rFonts w:ascii="Times New Roman CYR" w:eastAsia="Times New Roman" w:hAnsi="Times New Roman CYR" w:cs="Times New Roman CYR"/>
          <w:color w:val="000000"/>
          <w:kern w:val="0"/>
          <w:sz w:val="28"/>
          <w:szCs w:val="28"/>
          <w:lang w:eastAsia="ru-RU"/>
        </w:rPr>
        <w:t>баллов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наблюдалась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уровень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поражения</w:t>
      </w:r>
      <w:r w:rsidRPr="00C66C1C">
        <w:rPr>
          <w:rFonts w:ascii="Times New Roman" w:eastAsia="Times New Roman" w:hAnsi="Times New Roman" w:cs="Times New Roman"/>
          <w:color w:val="000000"/>
          <w:kern w:val="0"/>
          <w:sz w:val="28"/>
          <w:szCs w:val="28"/>
          <w:lang w:eastAsia="ru-RU"/>
        </w:rPr>
        <w:t xml:space="preserve"> (2,6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тлей отмечалось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 остальных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степень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меньше</w:t>
      </w:r>
      <w:r w:rsidRPr="00C66C1C">
        <w:rPr>
          <w:rFonts w:ascii="Times New Roman" w:eastAsia="Times New Roman" w:hAnsi="Times New Roman" w:cs="Times New Roman"/>
          <w:color w:val="000000"/>
          <w:kern w:val="0"/>
          <w:sz w:val="28"/>
          <w:szCs w:val="28"/>
          <w:lang w:eastAsia="ru-RU"/>
        </w:rPr>
        <w:t xml:space="preserve"> (2,3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tabs>
          <w:tab w:val="clear" w:pos="709"/>
        </w:tabs>
        <w:suppressAutoHyphens w:val="0"/>
        <w:autoSpaceDE w:val="0"/>
        <w:autoSpaceDN w:val="0"/>
        <w:adjustRightInd w:val="0"/>
        <w:spacing w:after="0" w:line="240" w:lineRule="auto"/>
        <w:ind w:left="10" w:firstLine="530"/>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 xml:space="preserve">Биологическая система содержания почвы в гранатовом саду.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надземной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зависимости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различных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проводились замеры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замеров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приводятся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таблице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w:eastAsia="Times New Roman" w:hAnsi="Times New Roman" w:cs="Times New Roman"/>
          <w:smallCaps/>
          <w:color w:val="000000"/>
          <w:kern w:val="0"/>
          <w:sz w:val="28"/>
          <w:szCs w:val="28"/>
          <w:lang w:eastAsia="ru-RU"/>
        </w:rPr>
        <w:t xml:space="preserve">6. </w:t>
      </w:r>
      <w:r w:rsidRPr="00C66C1C">
        <w:rPr>
          <w:rFonts w:ascii="Times New Roman CYR" w:eastAsia="Times New Roman" w:hAnsi="Times New Roman CYR" w:cs="Times New Roman CYR"/>
          <w:color w:val="000000"/>
          <w:kern w:val="0"/>
          <w:sz w:val="28"/>
          <w:szCs w:val="28"/>
          <w:lang w:eastAsia="ru-RU"/>
        </w:rPr>
        <w:t>Из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таблицы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различные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системы 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заметно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влияют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прирост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диаметр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окружности штамба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530"/>
        <w:rPr>
          <w:rFonts w:ascii="Times New Roman" w:eastAsia="Times New Roman" w:hAnsi="Times New Roman" w:cs="Times New Roman"/>
          <w:color w:val="000000"/>
          <w:kern w:val="0"/>
          <w:sz w:val="29"/>
          <w:szCs w:val="29"/>
          <w:lang w:eastAsia="ru-RU"/>
        </w:rPr>
      </w:pP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2005    </w:t>
      </w:r>
      <w:r w:rsidRPr="00C66C1C">
        <w:rPr>
          <w:rFonts w:ascii="Times New Roman CYR" w:eastAsia="Times New Roman" w:hAnsi="Times New Roman CYR" w:cs="Times New Roman CYR"/>
          <w:color w:val="000000"/>
          <w:kern w:val="0"/>
          <w:sz w:val="28"/>
          <w:szCs w:val="28"/>
          <w:lang w:eastAsia="ru-RU"/>
        </w:rPr>
        <w:t>году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зависимости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различных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составляла</w:t>
      </w:r>
      <w:r w:rsidRPr="00C66C1C">
        <w:rPr>
          <w:rFonts w:ascii="Times New Roman" w:eastAsia="Times New Roman" w:hAnsi="Times New Roman" w:cs="Times New Roman"/>
          <w:color w:val="000000"/>
          <w:kern w:val="0"/>
          <w:sz w:val="28"/>
          <w:szCs w:val="28"/>
          <w:lang w:eastAsia="ru-RU"/>
        </w:rPr>
        <w:t xml:space="preserve"> 6,5-8,6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9"/>
          <w:szCs w:val="29"/>
          <w:lang w:eastAsia="ru-RU"/>
        </w:rPr>
        <w:t>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2006 </w:t>
      </w:r>
      <w:r w:rsidRPr="00C66C1C">
        <w:rPr>
          <w:rFonts w:ascii="Times New Roman CYR" w:eastAsia="Times New Roman" w:hAnsi="Times New Roman CYR" w:cs="Times New Roman CYR"/>
          <w:color w:val="000000"/>
          <w:kern w:val="0"/>
          <w:sz w:val="29"/>
          <w:szCs w:val="29"/>
          <w:lang w:eastAsia="ru-RU"/>
        </w:rPr>
        <w:t>году</w:t>
      </w:r>
      <w:r w:rsidRPr="00C66C1C">
        <w:rPr>
          <w:rFonts w:ascii="Times New Roman" w:eastAsia="Times New Roman" w:hAnsi="Times New Roman" w:cs="Times New Roman"/>
          <w:color w:val="000000"/>
          <w:kern w:val="0"/>
          <w:sz w:val="29"/>
          <w:szCs w:val="29"/>
          <w:lang w:eastAsia="ru-RU"/>
        </w:rPr>
        <w:t xml:space="preserve"> 7,3-9,2 </w:t>
      </w:r>
      <w:r w:rsidRPr="00C66C1C">
        <w:rPr>
          <w:rFonts w:ascii="Times New Roman CYR" w:eastAsia="Times New Roman" w:hAnsi="Times New Roman CYR" w:cs="Times New Roman CYR"/>
          <w:color w:val="000000"/>
          <w:kern w:val="0"/>
          <w:sz w:val="29"/>
          <w:szCs w:val="29"/>
          <w:lang w:eastAsia="ru-RU"/>
        </w:rPr>
        <w:t>см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Такая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же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закономерность</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влияния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различных систем</w:t>
      </w:r>
      <w:r w:rsidRPr="00C66C1C">
        <w:rPr>
          <w:rFonts w:ascii="Times New Roman" w:eastAsia="Times New Roman" w:hAnsi="Times New Roman" w:cs="Times New Roman"/>
          <w:color w:val="000000"/>
          <w:kern w:val="0"/>
          <w:sz w:val="29"/>
          <w:szCs w:val="29"/>
          <w:lang w:eastAsia="ru-RU"/>
        </w:rPr>
        <w:t xml:space="preserve"> </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firstLine="0"/>
        <w:rPr>
          <w:rFonts w:ascii="Times New Roman" w:eastAsia="Times New Roman" w:hAnsi="Times New Roman" w:cs="Times New Roman"/>
          <w:color w:val="000000"/>
          <w:kern w:val="0"/>
          <w:sz w:val="29"/>
          <w:szCs w:val="29"/>
          <w:lang w:eastAsia="ru-RU"/>
        </w:rPr>
      </w:pPr>
      <w:r w:rsidRPr="00C66C1C">
        <w:rPr>
          <w:rFonts w:ascii="Times New Roman CYR" w:eastAsia="Times New Roman" w:hAnsi="Times New Roman CYR" w:cs="Times New Roman CYR"/>
          <w:color w:val="000000"/>
          <w:kern w:val="0"/>
          <w:sz w:val="29"/>
          <w:szCs w:val="29"/>
          <w:lang w:eastAsia="ru-RU"/>
        </w:rPr>
        <w:t>содержания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почвы</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наблюдалась</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2007 </w:t>
      </w:r>
      <w:r w:rsidRPr="00C66C1C">
        <w:rPr>
          <w:rFonts w:ascii="Times New Roman CYR" w:eastAsia="Times New Roman" w:hAnsi="Times New Roman CYR" w:cs="Times New Roman CYR"/>
          <w:color w:val="000000"/>
          <w:kern w:val="0"/>
          <w:sz w:val="29"/>
          <w:szCs w:val="29"/>
          <w:lang w:eastAsia="ru-RU"/>
        </w:rPr>
        <w:t>году</w:t>
      </w:r>
      <w:r w:rsidRPr="00C66C1C">
        <w:rPr>
          <w:rFonts w:ascii="Times New Roman" w:eastAsia="Times New Roman" w:hAnsi="Times New Roman" w:cs="Times New Roman"/>
          <w:color w:val="000000"/>
          <w:kern w:val="0"/>
          <w:sz w:val="29"/>
          <w:szCs w:val="29"/>
          <w:lang w:eastAsia="ru-RU"/>
        </w:rPr>
        <w:t xml:space="preserve"> (8,0-10,3 </w:t>
      </w:r>
      <w:r w:rsidRPr="00C66C1C">
        <w:rPr>
          <w:rFonts w:ascii="Times New Roman CYR" w:eastAsia="Times New Roman" w:hAnsi="Times New Roman CYR" w:cs="Times New Roman CYR"/>
          <w:color w:val="000000"/>
          <w:kern w:val="0"/>
          <w:sz w:val="29"/>
          <w:szCs w:val="29"/>
          <w:lang w:eastAsia="ru-RU"/>
        </w:rPr>
        <w:t>см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Надо отметить</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что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применением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системы</w:t>
      </w:r>
      <w:r w:rsidRPr="00C66C1C">
        <w:rPr>
          <w:rFonts w:ascii="Times New Roman" w:eastAsia="Times New Roman" w:hAnsi="Times New Roman" w:cs="Times New Roman"/>
          <w:color w:val="000000"/>
          <w:kern w:val="0"/>
          <w:sz w:val="29"/>
          <w:szCs w:val="29"/>
          <w:lang w:eastAsia="ru-RU"/>
        </w:rPr>
        <w:t xml:space="preserve"> 3 </w:t>
      </w:r>
      <w:r w:rsidRPr="00C66C1C">
        <w:rPr>
          <w:rFonts w:ascii="Times New Roman CYR" w:eastAsia="Times New Roman" w:hAnsi="Times New Roman CYR" w:cs="Times New Roman CYR"/>
          <w:color w:val="000000"/>
          <w:kern w:val="0"/>
          <w:sz w:val="29"/>
          <w:szCs w:val="29"/>
          <w:lang w:eastAsia="ru-RU"/>
        </w:rPr>
        <w:t>прирост</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штамба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возрастал</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не очень</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заметно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Так</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например</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контроле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суммарный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прирост</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окружности штамба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был</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равен</w:t>
      </w:r>
      <w:r w:rsidRPr="00C66C1C">
        <w:rPr>
          <w:rFonts w:ascii="Times New Roman" w:eastAsia="Times New Roman" w:hAnsi="Times New Roman" w:cs="Times New Roman"/>
          <w:color w:val="000000"/>
          <w:kern w:val="0"/>
          <w:sz w:val="29"/>
          <w:szCs w:val="29"/>
          <w:lang w:eastAsia="ru-RU"/>
        </w:rPr>
        <w:t xml:space="preserve"> 85,8 </w:t>
      </w:r>
      <w:r w:rsidRPr="00C66C1C">
        <w:rPr>
          <w:rFonts w:ascii="Times New Roman CYR" w:eastAsia="Times New Roman" w:hAnsi="Times New Roman CYR" w:cs="Times New Roman CYR"/>
          <w:color w:val="000000"/>
          <w:kern w:val="0"/>
          <w:sz w:val="29"/>
          <w:szCs w:val="29"/>
          <w:lang w:eastAsia="ru-RU"/>
        </w:rPr>
        <w:t>см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системе</w:t>
      </w:r>
      <w:r w:rsidRPr="00C66C1C">
        <w:rPr>
          <w:rFonts w:ascii="Times New Roman" w:eastAsia="Times New Roman" w:hAnsi="Times New Roman" w:cs="Times New Roman"/>
          <w:color w:val="000000"/>
          <w:kern w:val="0"/>
          <w:sz w:val="29"/>
          <w:szCs w:val="29"/>
          <w:lang w:eastAsia="ru-RU"/>
        </w:rPr>
        <w:t xml:space="preserve"> 2 - 23,9 </w:t>
      </w:r>
      <w:r w:rsidRPr="00C66C1C">
        <w:rPr>
          <w:rFonts w:ascii="Times New Roman CYR" w:eastAsia="Times New Roman" w:hAnsi="Times New Roman CYR" w:cs="Times New Roman CYR"/>
          <w:color w:val="000000"/>
          <w:kern w:val="0"/>
          <w:sz w:val="29"/>
          <w:szCs w:val="29"/>
          <w:lang w:eastAsia="ru-RU"/>
        </w:rPr>
        <w:t>см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системе</w:t>
      </w:r>
      <w:r w:rsidRPr="00C66C1C">
        <w:rPr>
          <w:rFonts w:ascii="Times New Roman" w:eastAsia="Times New Roman" w:hAnsi="Times New Roman" w:cs="Times New Roman"/>
          <w:color w:val="000000"/>
          <w:kern w:val="0"/>
          <w:sz w:val="29"/>
          <w:szCs w:val="29"/>
          <w:lang w:eastAsia="ru-RU"/>
        </w:rPr>
        <w:t xml:space="preserve"> 1-21,8 </w:t>
      </w:r>
      <w:r w:rsidRPr="00C66C1C">
        <w:rPr>
          <w:rFonts w:ascii="Times New Roman CYR" w:eastAsia="Times New Roman" w:hAnsi="Times New Roman CYR" w:cs="Times New Roman CYR"/>
          <w:color w:val="000000"/>
          <w:kern w:val="0"/>
          <w:sz w:val="29"/>
          <w:szCs w:val="29"/>
          <w:lang w:eastAsia="ru-RU"/>
        </w:rPr>
        <w:t>см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Наибольший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прирост</w:t>
      </w:r>
      <w:r w:rsidRPr="00C66C1C">
        <w:rPr>
          <w:rFonts w:ascii="Times New Roman" w:eastAsia="Times New Roman" w:hAnsi="Times New Roman" w:cs="Times New Roman"/>
          <w:color w:val="000000"/>
          <w:kern w:val="0"/>
          <w:sz w:val="29"/>
          <w:szCs w:val="29"/>
          <w:lang w:eastAsia="ru-RU"/>
        </w:rPr>
        <w:t xml:space="preserve"> (28,1 </w:t>
      </w:r>
      <w:r w:rsidRPr="00C66C1C">
        <w:rPr>
          <w:rFonts w:ascii="Times New Roman CYR" w:eastAsia="Times New Roman" w:hAnsi="Times New Roman CYR" w:cs="Times New Roman CYR"/>
          <w:color w:val="000000"/>
          <w:kern w:val="0"/>
          <w:sz w:val="29"/>
          <w:szCs w:val="29"/>
          <w:lang w:eastAsia="ru-RU"/>
        </w:rPr>
        <w:t>см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отмечен</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системе</w:t>
      </w:r>
      <w:r w:rsidRPr="00C66C1C">
        <w:rPr>
          <w:rFonts w:ascii="Times New Roman" w:eastAsia="Times New Roman" w:hAnsi="Times New Roman" w:cs="Times New Roman"/>
          <w:color w:val="000000"/>
          <w:kern w:val="0"/>
          <w:sz w:val="29"/>
          <w:szCs w:val="29"/>
          <w:lang w:eastAsia="ru-RU"/>
        </w:rPr>
        <w:t xml:space="preserve"> 3, </w:t>
      </w:r>
      <w:r w:rsidRPr="00C66C1C">
        <w:rPr>
          <w:rFonts w:ascii="Times New Roman CYR" w:eastAsia="Times New Roman" w:hAnsi="Times New Roman CYR" w:cs="Times New Roman CYR"/>
          <w:color w:val="000000"/>
          <w:kern w:val="0"/>
          <w:sz w:val="29"/>
          <w:szCs w:val="29"/>
          <w:lang w:eastAsia="ru-RU"/>
        </w:rPr>
        <w:t>когда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течение вегетационного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периода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приствольных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полосах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траву</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скашивают</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 собирали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вокруг</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приствольных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кругов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целью</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создания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мульчи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 междурядьях</w:t>
      </w:r>
      <w:r w:rsidRPr="00C66C1C">
        <w:rPr>
          <w:rFonts w:ascii="Times New Roman" w:eastAsia="Times New Roman" w:hAnsi="Times New Roman" w:cs="Times New Roman"/>
          <w:color w:val="000000"/>
          <w:kern w:val="0"/>
          <w:sz w:val="29"/>
          <w:szCs w:val="29"/>
          <w:lang w:eastAsia="ru-RU"/>
        </w:rPr>
        <w:t xml:space="preserve"> 2-3 </w:t>
      </w:r>
      <w:r w:rsidRPr="00C66C1C">
        <w:rPr>
          <w:rFonts w:ascii="Times New Roman CYR" w:eastAsia="Times New Roman" w:hAnsi="Times New Roman CYR" w:cs="Times New Roman CYR"/>
          <w:color w:val="000000"/>
          <w:kern w:val="0"/>
          <w:sz w:val="29"/>
          <w:szCs w:val="29"/>
          <w:lang w:eastAsia="ru-RU"/>
        </w:rPr>
        <w:t>раза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году</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дискованием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заделывали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почву</w:t>
      </w:r>
      <w:r w:rsidRPr="00C66C1C">
        <w:rPr>
          <w:rFonts w:ascii="Times New Roman" w:eastAsia="Times New Roman" w:hAnsi="Times New Roman" w:cs="Times New Roman"/>
          <w:color w:val="000000"/>
          <w:kern w:val="0"/>
          <w:sz w:val="29"/>
          <w:szCs w:val="29"/>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2005-2007 </w:t>
      </w:r>
      <w:r w:rsidRPr="00C66C1C">
        <w:rPr>
          <w:rFonts w:ascii="Times New Roman CYR" w:eastAsia="Times New Roman" w:hAnsi="Times New Roman CYR" w:cs="Times New Roman CYR"/>
          <w:color w:val="000000"/>
          <w:kern w:val="0"/>
          <w:sz w:val="28"/>
          <w:szCs w:val="28"/>
          <w:lang w:eastAsia="ru-RU"/>
        </w:rPr>
        <w:t>годы имеют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диаметр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w:eastAsia="Times New Roman" w:hAnsi="Times New Roman" w:cs="Times New Roman"/>
          <w:color w:val="000000"/>
          <w:kern w:val="0"/>
          <w:sz w:val="28"/>
          <w:szCs w:val="28"/>
          <w:lang w:eastAsia="ru-RU"/>
        </w:rPr>
        <w:t xml:space="preserve"> 9,4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10,1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плода</w:t>
      </w:r>
      <w:r w:rsidRPr="00C66C1C">
        <w:rPr>
          <w:rFonts w:ascii="Times New Roman" w:eastAsia="Times New Roman" w:hAnsi="Times New Roman" w:cs="Times New Roman"/>
          <w:color w:val="000000"/>
          <w:kern w:val="0"/>
          <w:sz w:val="28"/>
          <w:szCs w:val="28"/>
          <w:lang w:eastAsia="ru-RU"/>
        </w:rPr>
        <w:t xml:space="preserve"> - 170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184</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- 45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50 </w:t>
      </w:r>
      <w:r w:rsidRPr="00C66C1C">
        <w:rPr>
          <w:rFonts w:ascii="Times New Roman CYR" w:eastAsia="Times New Roman" w:hAnsi="Times New Roman CYR" w:cs="Times New Roman CYR"/>
          <w:color w:val="000000"/>
          <w:kern w:val="0"/>
          <w:sz w:val="28"/>
          <w:szCs w:val="28"/>
          <w:lang w:eastAsia="ru-RU"/>
        </w:rPr>
        <w:t>шт</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1 </w:t>
      </w:r>
      <w:r w:rsidRPr="00C66C1C">
        <w:rPr>
          <w:rFonts w:ascii="Times New Roman CYR" w:eastAsia="Times New Roman" w:hAnsi="Times New Roman CYR" w:cs="Times New Roman CYR"/>
          <w:color w:val="000000"/>
          <w:kern w:val="0"/>
          <w:sz w:val="28"/>
          <w:szCs w:val="28"/>
          <w:lang w:eastAsia="ru-RU"/>
        </w:rPr>
        <w:t>куста</w:t>
      </w:r>
      <w:r w:rsidRPr="00C66C1C">
        <w:rPr>
          <w:rFonts w:ascii="Times New Roman" w:eastAsia="Times New Roman" w:hAnsi="Times New Roman" w:cs="Times New Roman"/>
          <w:color w:val="000000"/>
          <w:kern w:val="0"/>
          <w:sz w:val="28"/>
          <w:szCs w:val="28"/>
          <w:lang w:eastAsia="ru-RU"/>
        </w:rPr>
        <w:t xml:space="preserve"> - 7,7 - 9,2 </w:t>
      </w:r>
      <w:r w:rsidRPr="00C66C1C">
        <w:rPr>
          <w:rFonts w:ascii="Times New Roman CYR" w:eastAsia="Times New Roman" w:hAnsi="Times New Roman CYR" w:cs="Times New Roman CYR"/>
          <w:color w:val="000000"/>
          <w:kern w:val="0"/>
          <w:sz w:val="28"/>
          <w:szCs w:val="28"/>
          <w:lang w:eastAsia="ru-RU"/>
        </w:rPr>
        <w:t>кг</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w:t>
      </w:r>
      <w:r w:rsidRPr="00C66C1C">
        <w:rPr>
          <w:rFonts w:ascii="Times New Roman" w:eastAsia="Times New Roman" w:hAnsi="Times New Roman" w:cs="Times New Roman"/>
          <w:i/>
          <w:i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- 32,0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38,3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w:t>
      </w:r>
      <w:r w:rsidRPr="00C66C1C">
        <w:rPr>
          <w:rFonts w:ascii="Times New Roman" w:eastAsia="Times New Roman" w:hAnsi="Times New Roman" w:cs="Times New Roman"/>
          <w:color w:val="000000"/>
          <w:kern w:val="0"/>
          <w:sz w:val="28"/>
          <w:szCs w:val="28"/>
          <w:lang w:eastAsia="ru-RU"/>
        </w:rPr>
        <w:t>.</w:t>
      </w:r>
      <w:r w:rsidRPr="00C66C1C">
        <w:rPr>
          <w:rFonts w:ascii="Times New Roman" w:eastAsia="Times New Roman" w:hAnsi="Times New Roman" w:cs="Times New Roman"/>
          <w:iCs/>
          <w:color w:val="000000"/>
          <w:kern w:val="0"/>
          <w:sz w:val="28"/>
          <w:szCs w:val="28"/>
          <w:lang w:eastAsia="ru-RU"/>
        </w:rPr>
        <w:t>6)</w:t>
      </w:r>
      <w:r w:rsidRPr="00C66C1C">
        <w:rPr>
          <w:rFonts w:ascii="Times New Roman" w:eastAsia="Times New Roman" w:hAnsi="Times New Roman" w:cs="Times New Roman"/>
          <w:i/>
          <w:i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таблицы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показывают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наилучшие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показатели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плодоношению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система</w:t>
      </w:r>
      <w:r w:rsidRPr="00C66C1C">
        <w:rPr>
          <w:rFonts w:ascii="Times New Roman" w:eastAsia="Times New Roman" w:hAnsi="Times New Roman" w:cs="Times New Roman"/>
          <w:color w:val="000000"/>
          <w:kern w:val="0"/>
          <w:sz w:val="28"/>
          <w:szCs w:val="28"/>
          <w:lang w:eastAsia="ru-RU"/>
        </w:rPr>
        <w:t xml:space="preserve"> 3.</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10" w:firstLine="535"/>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Биологическая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оказала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положительное влияние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увеличение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диаметра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окружности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 </w:t>
      </w:r>
      <w:r w:rsidRPr="00C66C1C">
        <w:rPr>
          <w:rFonts w:ascii="Times New Roman CYR" w:eastAsia="Times New Roman" w:hAnsi="Times New Roman CYR" w:cs="Times New Roman CYR"/>
          <w:color w:val="000000"/>
          <w:kern w:val="0"/>
          <w:sz w:val="28"/>
          <w:szCs w:val="28"/>
          <w:lang w:eastAsia="ru-RU"/>
        </w:rPr>
        <w:t>кусте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 </w:t>
      </w:r>
      <w:r w:rsidRPr="00C66C1C">
        <w:rPr>
          <w:rFonts w:ascii="Times New Roman CYR" w:eastAsia="Times New Roman" w:hAnsi="Times New Roman CYR" w:cs="Times New Roman CYR"/>
          <w:color w:val="000000"/>
          <w:kern w:val="0"/>
          <w:sz w:val="28"/>
          <w:szCs w:val="28"/>
          <w:lang w:eastAsia="ru-RU"/>
        </w:rPr>
        <w:t>кусте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урожайности</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6" w:firstLine="535"/>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нашем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влиянием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различных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 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варьировала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16,6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45,3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Следует отметить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изучавшихся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вариантов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эффективной оказалась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система</w:t>
      </w:r>
      <w:r w:rsidRPr="00C66C1C">
        <w:rPr>
          <w:rFonts w:ascii="Times New Roman" w:eastAsia="Times New Roman" w:hAnsi="Times New Roman" w:cs="Times New Roman"/>
          <w:color w:val="000000"/>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сочетании факторов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создаются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благоприятные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плодоношения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обеспечивает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 хорошим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качеством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w:eastAsia="Times New Roman" w:hAnsi="Times New Roman" w:cs="Times New Roman"/>
          <w:b/>
          <w:iCs/>
          <w:color w:val="000000"/>
          <w:kern w:val="0"/>
          <w:sz w:val="28"/>
          <w:szCs w:val="28"/>
          <w:lang w:eastAsia="ru-RU"/>
        </w:rPr>
      </w:pPr>
      <w:r w:rsidRPr="00C66C1C">
        <w:rPr>
          <w:rFonts w:ascii="Times New Roman" w:eastAsia="Times New Roman" w:hAnsi="Times New Roman" w:cs="Times New Roman"/>
          <w:b/>
          <w:iCs/>
          <w:color w:val="000000"/>
          <w:kern w:val="0"/>
          <w:sz w:val="28"/>
          <w:szCs w:val="28"/>
          <w:lang w:eastAsia="ru-RU"/>
        </w:rPr>
        <w:t xml:space="preserve">Разработка системы применения гербицидов в процессе выращивания граната. </w:t>
      </w:r>
      <w:r w:rsidRPr="00C66C1C">
        <w:rPr>
          <w:rFonts w:ascii="Times New Roman CYR" w:eastAsia="Times New Roman" w:hAnsi="Times New Roman CYR" w:cs="Times New Roman CYR"/>
          <w:color w:val="000000"/>
          <w:kern w:val="0"/>
          <w:sz w:val="28"/>
          <w:szCs w:val="28"/>
          <w:lang w:eastAsia="ru-RU"/>
        </w:rPr>
        <w:t>Из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испытанных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препаратов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блочных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эффективными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универсальными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своему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гербицидному действию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против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основных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оказались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360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Лонтрел</w:t>
      </w:r>
      <w:r w:rsidRPr="00C66C1C">
        <w:rPr>
          <w:rFonts w:ascii="Times New Roman" w:eastAsia="Times New Roman" w:hAnsi="Times New Roman" w:cs="Times New Roman"/>
          <w:color w:val="000000"/>
          <w:kern w:val="0"/>
          <w:sz w:val="28"/>
          <w:szCs w:val="28"/>
          <w:lang w:eastAsia="ru-RU"/>
        </w:rPr>
        <w:t xml:space="preserve">- 300,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300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360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Стомп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КЭ</w:t>
      </w:r>
      <w:r w:rsidRPr="00C66C1C">
        <w:rPr>
          <w:rFonts w:ascii="Times New Roman" w:eastAsia="Times New Roman" w:hAnsi="Times New Roman" w:cs="Times New Roman"/>
          <w:color w:val="000000"/>
          <w:kern w:val="0"/>
          <w:sz w:val="28"/>
          <w:szCs w:val="28"/>
          <w:lang w:eastAsia="ru-RU"/>
        </w:rPr>
        <w:t xml:space="preserve">, 330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дозах</w:t>
      </w:r>
      <w:r w:rsidRPr="00C66C1C">
        <w:rPr>
          <w:rFonts w:ascii="Times New Roman" w:eastAsia="Times New Roman" w:hAnsi="Times New Roman" w:cs="Times New Roman"/>
          <w:color w:val="000000"/>
          <w:kern w:val="0"/>
          <w:sz w:val="28"/>
          <w:szCs w:val="28"/>
          <w:lang w:eastAsia="ru-RU"/>
        </w:rPr>
        <w:t xml:space="preserve"> 1,5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+ 0,25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2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+ 3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можно рассматривать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весьма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перспективные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борьбе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CYR" w:eastAsia="Times New Roman" w:hAnsi="Times New Roman CYR" w:cs="Times New Roman CYR"/>
          <w:color w:val="000000"/>
          <w:kern w:val="0"/>
          <w:sz w:val="29"/>
          <w:szCs w:val="29"/>
          <w:lang w:eastAsia="ru-RU"/>
        </w:rPr>
        <w:t>агроэкологических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условиях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южноравнинной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подзоны</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Дагестана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 качестве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иллюстрации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приведем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таблицу</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влияния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обработок</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гербицидами на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количество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плодов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урожай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сорта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Бала</w:t>
      </w:r>
      <w:r w:rsidRPr="00C66C1C">
        <w:rPr>
          <w:rFonts w:ascii="Times New Roman" w:eastAsia="Times New Roman" w:hAnsi="Times New Roman" w:cs="Times New Roman"/>
          <w:color w:val="000000"/>
          <w:kern w:val="0"/>
          <w:sz w:val="29"/>
          <w:szCs w:val="29"/>
          <w:lang w:eastAsia="ru-RU"/>
        </w:rPr>
        <w:t>-</w:t>
      </w:r>
      <w:r w:rsidRPr="00C66C1C">
        <w:rPr>
          <w:rFonts w:ascii="Times New Roman CYR" w:eastAsia="Times New Roman" w:hAnsi="Times New Roman CYR" w:cs="Times New Roman CYR"/>
          <w:color w:val="000000"/>
          <w:kern w:val="0"/>
          <w:sz w:val="29"/>
          <w:szCs w:val="29"/>
          <w:lang w:eastAsia="ru-RU"/>
        </w:rPr>
        <w:t>Мюрсаль</w:t>
      </w:r>
      <w:r w:rsidRPr="00C66C1C">
        <w:rPr>
          <w:rFonts w:ascii="Times New Roman" w:eastAsia="Times New Roman" w:hAnsi="Times New Roman" w:cs="Times New Roman"/>
          <w:color w:val="000000"/>
          <w:kern w:val="0"/>
          <w:sz w:val="29"/>
          <w:szCs w:val="29"/>
          <w:lang w:eastAsia="ru-RU"/>
        </w:rPr>
        <w:t xml:space="preserve"> .</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11" w:firstLine="526"/>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9"/>
          <w:szCs w:val="29"/>
          <w:lang w:eastAsia="ru-RU"/>
        </w:rPr>
        <w:t>Количество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плодов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одном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гранатовом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кусте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под</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влиянием Раундапа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Лонтрела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дозах</w:t>
      </w:r>
      <w:r w:rsidRPr="00C66C1C">
        <w:rPr>
          <w:rFonts w:ascii="Times New Roman" w:eastAsia="Times New Roman" w:hAnsi="Times New Roman" w:cs="Times New Roman"/>
          <w:color w:val="000000"/>
          <w:kern w:val="0"/>
          <w:sz w:val="29"/>
          <w:szCs w:val="29"/>
          <w:lang w:eastAsia="ru-RU"/>
        </w:rPr>
        <w:t xml:space="preserve"> 1,5 </w:t>
      </w:r>
      <w:r w:rsidRPr="00C66C1C">
        <w:rPr>
          <w:rFonts w:ascii="Times New Roman CYR" w:eastAsia="Times New Roman" w:hAnsi="Times New Roman CYR" w:cs="Times New Roman CYR"/>
          <w:color w:val="000000"/>
          <w:kern w:val="0"/>
          <w:sz w:val="29"/>
          <w:szCs w:val="29"/>
          <w:lang w:eastAsia="ru-RU"/>
        </w:rPr>
        <w:t>л</w:t>
      </w:r>
      <w:r w:rsidRPr="00C66C1C">
        <w:rPr>
          <w:rFonts w:ascii="Times New Roman" w:eastAsia="Times New Roman" w:hAnsi="Times New Roman" w:cs="Times New Roman"/>
          <w:color w:val="000000"/>
          <w:kern w:val="0"/>
          <w:sz w:val="29"/>
          <w:szCs w:val="29"/>
          <w:lang w:eastAsia="ru-RU"/>
        </w:rPr>
        <w:t>/</w:t>
      </w:r>
      <w:r w:rsidRPr="00C66C1C">
        <w:rPr>
          <w:rFonts w:ascii="Times New Roman CYR" w:eastAsia="Times New Roman" w:hAnsi="Times New Roman CYR" w:cs="Times New Roman CYR"/>
          <w:color w:val="000000"/>
          <w:kern w:val="0"/>
          <w:sz w:val="29"/>
          <w:szCs w:val="29"/>
          <w:lang w:eastAsia="ru-RU"/>
        </w:rPr>
        <w:t>га</w:t>
      </w:r>
      <w:r w:rsidRPr="00C66C1C">
        <w:rPr>
          <w:rFonts w:ascii="Times New Roman" w:eastAsia="Times New Roman" w:hAnsi="Times New Roman" w:cs="Times New Roman"/>
          <w:color w:val="000000"/>
          <w:kern w:val="0"/>
          <w:sz w:val="29"/>
          <w:szCs w:val="29"/>
          <w:lang w:eastAsia="ru-RU"/>
        </w:rPr>
        <w:t xml:space="preserve"> + 0,25 </w:t>
      </w:r>
      <w:r w:rsidRPr="00C66C1C">
        <w:rPr>
          <w:rFonts w:ascii="Times New Roman CYR" w:eastAsia="Times New Roman" w:hAnsi="Times New Roman CYR" w:cs="Times New Roman CYR"/>
          <w:color w:val="000000"/>
          <w:kern w:val="0"/>
          <w:sz w:val="29"/>
          <w:szCs w:val="29"/>
          <w:lang w:eastAsia="ru-RU"/>
        </w:rPr>
        <w:t>л</w:t>
      </w:r>
      <w:r w:rsidRPr="00C66C1C">
        <w:rPr>
          <w:rFonts w:ascii="Times New Roman" w:eastAsia="Times New Roman" w:hAnsi="Times New Roman" w:cs="Times New Roman"/>
          <w:color w:val="000000"/>
          <w:kern w:val="0"/>
          <w:sz w:val="29"/>
          <w:szCs w:val="29"/>
          <w:lang w:eastAsia="ru-RU"/>
        </w:rPr>
        <w:t>/</w:t>
      </w:r>
      <w:r w:rsidRPr="00C66C1C">
        <w:rPr>
          <w:rFonts w:ascii="Times New Roman CYR" w:eastAsia="Times New Roman" w:hAnsi="Times New Roman CYR" w:cs="Times New Roman CYR"/>
          <w:color w:val="000000"/>
          <w:kern w:val="0"/>
          <w:sz w:val="29"/>
          <w:szCs w:val="29"/>
          <w:lang w:eastAsia="ru-RU"/>
        </w:rPr>
        <w:t>га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составила</w:t>
      </w:r>
      <w:r w:rsidRPr="00C66C1C">
        <w:rPr>
          <w:rFonts w:ascii="Times New Roman" w:eastAsia="Times New Roman" w:hAnsi="Times New Roman" w:cs="Times New Roman"/>
          <w:color w:val="000000"/>
          <w:kern w:val="0"/>
          <w:sz w:val="29"/>
          <w:szCs w:val="29"/>
          <w:lang w:eastAsia="ru-RU"/>
        </w:rPr>
        <w:t xml:space="preserve"> 35 </w:t>
      </w:r>
      <w:r w:rsidRPr="00C66C1C">
        <w:rPr>
          <w:rFonts w:ascii="Times New Roman CYR" w:eastAsia="Times New Roman" w:hAnsi="Times New Roman CYR" w:cs="Times New Roman CYR"/>
          <w:color w:val="000000"/>
          <w:kern w:val="0"/>
          <w:sz w:val="29"/>
          <w:szCs w:val="29"/>
          <w:lang w:eastAsia="ru-RU"/>
        </w:rPr>
        <w:t>штук</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 среднем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за</w:t>
      </w:r>
      <w:r w:rsidRPr="00C66C1C">
        <w:rPr>
          <w:rFonts w:ascii="Times New Roman" w:eastAsia="Times New Roman" w:hAnsi="Times New Roman" w:cs="Times New Roman"/>
          <w:color w:val="000000"/>
          <w:kern w:val="0"/>
          <w:sz w:val="29"/>
          <w:szCs w:val="29"/>
          <w:lang w:eastAsia="ru-RU"/>
        </w:rPr>
        <w:t xml:space="preserve"> 2005-2007 </w:t>
      </w:r>
      <w:r w:rsidRPr="00C66C1C">
        <w:rPr>
          <w:rFonts w:ascii="Times New Roman CYR" w:eastAsia="Times New Roman" w:hAnsi="Times New Roman CYR" w:cs="Times New Roman CYR"/>
          <w:color w:val="000000"/>
          <w:kern w:val="0"/>
          <w:sz w:val="29"/>
          <w:szCs w:val="29"/>
          <w:lang w:eastAsia="ru-RU"/>
        </w:rPr>
        <w:t>годы</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Гербицид</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был</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более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эффективен</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урожай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w:t>
      </w:r>
      <w:r w:rsidRPr="00C66C1C">
        <w:rPr>
          <w:rFonts w:ascii="Times New Roman" w:eastAsia="Times New Roman" w:hAnsi="Times New Roman" w:cs="Times New Roman"/>
          <w:color w:val="000000"/>
          <w:kern w:val="0"/>
          <w:sz w:val="29"/>
          <w:szCs w:val="29"/>
          <w:lang w:eastAsia="ru-RU"/>
        </w:rPr>
        <w:t xml:space="preserve"> 1 </w:t>
      </w:r>
      <w:r w:rsidRPr="00C66C1C">
        <w:rPr>
          <w:rFonts w:ascii="Times New Roman CYR" w:eastAsia="Times New Roman" w:hAnsi="Times New Roman CYR" w:cs="Times New Roman CYR"/>
          <w:color w:val="000000"/>
          <w:kern w:val="0"/>
          <w:sz w:val="29"/>
          <w:szCs w:val="29"/>
          <w:lang w:eastAsia="ru-RU"/>
        </w:rPr>
        <w:t>куста</w:t>
      </w:r>
      <w:r w:rsidRPr="00C66C1C">
        <w:rPr>
          <w:rFonts w:ascii="Times New Roman" w:eastAsia="Times New Roman" w:hAnsi="Times New Roman" w:cs="Times New Roman"/>
          <w:color w:val="000000"/>
          <w:kern w:val="0"/>
          <w:sz w:val="29"/>
          <w:szCs w:val="29"/>
          <w:lang w:eastAsia="ru-RU"/>
        </w:rPr>
        <w:t xml:space="preserve"> </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11" w:firstLine="526"/>
        <w:rPr>
          <w:rFonts w:ascii="Times New Roman CYR" w:eastAsia="Times New Roman" w:hAnsi="Times New Roman CYR" w:cs="Times New Roman CYR"/>
          <w:kern w:val="0"/>
          <w:sz w:val="20"/>
          <w:szCs w:val="20"/>
          <w:lang w:eastAsia="ru-RU"/>
        </w:rPr>
        <w:sectPr w:rsidR="00C66C1C" w:rsidRPr="00C66C1C" w:rsidSect="00C66C1C">
          <w:footerReference w:type="even" r:id="rId8"/>
          <w:footerReference w:type="default" r:id="rId9"/>
          <w:type w:val="continuous"/>
          <w:pgSz w:w="11906" w:h="16838"/>
          <w:pgMar w:top="1134" w:right="851" w:bottom="1134" w:left="1701" w:header="709" w:footer="709" w:gutter="0"/>
          <w:cols w:space="708"/>
          <w:titlePg/>
          <w:docGrid w:linePitch="360"/>
        </w:sect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332" w:lineRule="exact"/>
        <w:ind w:left="714" w:right="522" w:firstLine="0"/>
        <w:jc w:val="left"/>
        <w:rPr>
          <w:rFonts w:ascii="Arial CYR" w:eastAsia="Times New Roman" w:hAnsi="Arial CYR" w:cs="Arial CYR"/>
          <w:kern w:val="0"/>
          <w:sz w:val="20"/>
          <w:szCs w:val="20"/>
          <w:lang w:eastAsia="ru-RU"/>
        </w:rPr>
      </w:pPr>
      <w:r w:rsidRPr="00C66C1C">
        <w:rPr>
          <w:rFonts w:ascii="Times New Roman CYR" w:eastAsia="Times New Roman" w:hAnsi="Times New Roman CYR" w:cs="Times New Roman CYR"/>
          <w:b/>
          <w:bCs/>
          <w:color w:val="000000"/>
          <w:kern w:val="0"/>
          <w:sz w:val="28"/>
          <w:szCs w:val="28"/>
          <w:lang w:eastAsia="ru-RU"/>
        </w:rPr>
        <w:t>Таблица 6- Влияние различных</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систем</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содержания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почвы</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на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рост</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и</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плодоношение</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сортов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граната Азербайджанский</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красный</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и</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Агдашский</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среднем</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за</w:t>
      </w:r>
      <w:r w:rsidRPr="00C66C1C">
        <w:rPr>
          <w:rFonts w:ascii="Times New Roman" w:eastAsia="Times New Roman" w:hAnsi="Times New Roman" w:cs="Times New Roman"/>
          <w:b/>
          <w:bCs/>
          <w:color w:val="000000"/>
          <w:kern w:val="0"/>
          <w:sz w:val="28"/>
          <w:szCs w:val="28"/>
          <w:lang w:eastAsia="ru-RU"/>
        </w:rPr>
        <w:t xml:space="preserve"> 2005-2007 </w:t>
      </w:r>
      <w:r w:rsidRPr="00C66C1C">
        <w:rPr>
          <w:rFonts w:ascii="Times New Roman CYR" w:eastAsia="Times New Roman" w:hAnsi="Times New Roman CYR" w:cs="Times New Roman CYR"/>
          <w:b/>
          <w:bCs/>
          <w:color w:val="000000"/>
          <w:kern w:val="0"/>
          <w:sz w:val="28"/>
          <w:szCs w:val="28"/>
          <w:lang w:eastAsia="ru-RU"/>
        </w:rPr>
        <w:t>годы</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схема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посадки</w:t>
      </w:r>
      <w:r w:rsidRPr="00C66C1C">
        <w:rPr>
          <w:rFonts w:ascii="Times New Roman" w:eastAsia="Times New Roman" w:hAnsi="Times New Roman" w:cs="Times New Roman"/>
          <w:b/>
          <w:bCs/>
          <w:color w:val="000000"/>
          <w:kern w:val="0"/>
          <w:sz w:val="28"/>
          <w:szCs w:val="28"/>
          <w:lang w:eastAsia="ru-RU"/>
        </w:rPr>
        <w:t xml:space="preserve"> 6 </w:t>
      </w:r>
      <w:r w:rsidRPr="00C66C1C">
        <w:rPr>
          <w:rFonts w:ascii="Times New Roman CYR" w:eastAsia="Times New Roman" w:hAnsi="Times New Roman CYR" w:cs="Times New Roman CYR"/>
          <w:b/>
          <w:bCs/>
          <w:color w:val="000000"/>
          <w:kern w:val="0"/>
          <w:sz w:val="28"/>
          <w:szCs w:val="28"/>
          <w:lang w:eastAsia="ru-RU"/>
        </w:rPr>
        <w:t>х</w:t>
      </w:r>
      <w:r w:rsidRPr="00C66C1C">
        <w:rPr>
          <w:rFonts w:ascii="Times New Roman" w:eastAsia="Times New Roman" w:hAnsi="Times New Roman" w:cs="Times New Roman"/>
          <w:b/>
          <w:bCs/>
          <w:color w:val="000000"/>
          <w:kern w:val="0"/>
          <w:sz w:val="28"/>
          <w:szCs w:val="28"/>
          <w:lang w:eastAsia="ru-RU"/>
        </w:rPr>
        <w:t xml:space="preserve"> 4 </w:t>
      </w:r>
      <w:r w:rsidRPr="00C66C1C">
        <w:rPr>
          <w:rFonts w:ascii="Times New Roman CYR" w:eastAsia="Times New Roman" w:hAnsi="Times New Roman CYR" w:cs="Times New Roman CYR"/>
          <w:b/>
          <w:bCs/>
          <w:color w:val="000000"/>
          <w:kern w:val="0"/>
          <w:sz w:val="28"/>
          <w:szCs w:val="28"/>
          <w:lang w:eastAsia="ru-RU"/>
        </w:rPr>
        <w:t>м</w:t>
      </w:r>
      <w:r w:rsidRPr="00C66C1C">
        <w:rPr>
          <w:rFonts w:ascii="Times New Roman" w:eastAsia="Times New Roman" w:hAnsi="Times New Roman" w:cs="Times New Roman"/>
          <w:b/>
          <w:bCs/>
          <w:color w:val="000000"/>
          <w:kern w:val="0"/>
          <w:sz w:val="28"/>
          <w:szCs w:val="28"/>
          <w:lang w:eastAsia="ru-RU"/>
        </w:rPr>
        <w:t>)</w:t>
      </w:r>
    </w:p>
    <w:tbl>
      <w:tblPr>
        <w:tblpPr w:leftFromText="180" w:rightFromText="180" w:vertAnchor="text" w:horzAnchor="margin" w:tblpY="86"/>
        <w:tblW w:w="14100" w:type="dxa"/>
        <w:tblLayout w:type="fixed"/>
        <w:tblCellMar>
          <w:left w:w="40" w:type="dxa"/>
          <w:right w:w="40" w:type="dxa"/>
        </w:tblCellMar>
        <w:tblLook w:val="0000"/>
      </w:tblPr>
      <w:tblGrid>
        <w:gridCol w:w="2740"/>
        <w:gridCol w:w="1440"/>
        <w:gridCol w:w="1137"/>
        <w:gridCol w:w="1022"/>
        <w:gridCol w:w="1060"/>
        <w:gridCol w:w="1079"/>
        <w:gridCol w:w="1320"/>
        <w:gridCol w:w="1137"/>
        <w:gridCol w:w="1214"/>
        <w:gridCol w:w="1060"/>
        <w:gridCol w:w="891"/>
      </w:tblGrid>
      <w:tr w:rsidR="00C66C1C" w:rsidRPr="00C66C1C" w:rsidTr="00D417D4">
        <w:tblPrEx>
          <w:tblCellMar>
            <w:top w:w="0" w:type="dxa"/>
            <w:bottom w:w="0" w:type="dxa"/>
          </w:tblCellMar>
        </w:tblPrEx>
        <w:trPr>
          <w:trHeight w:hRule="exact" w:val="809"/>
        </w:trPr>
        <w:tc>
          <w:tcPr>
            <w:tcW w:w="2740" w:type="dxa"/>
            <w:vMerge w:val="restart"/>
            <w:tcBorders>
              <w:top w:val="single" w:sz="6" w:space="0" w:color="auto"/>
              <w:left w:val="single" w:sz="6" w:space="0" w:color="auto"/>
              <w:right w:val="single" w:sz="6" w:space="0" w:color="auto"/>
            </w:tcBorders>
            <w:shd w:val="clear" w:color="auto" w:fill="FFFFFF"/>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448"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Варианты опыта</w:t>
            </w: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p>
        </w:tc>
        <w:tc>
          <w:tcPr>
            <w:tcW w:w="5738"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310"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Азербайджанский красный</w:t>
            </w:r>
          </w:p>
        </w:tc>
        <w:tc>
          <w:tcPr>
            <w:tcW w:w="562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259"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Агдашский</w:t>
            </w:r>
          </w:p>
        </w:tc>
      </w:tr>
      <w:tr w:rsidR="00C66C1C" w:rsidRPr="00C66C1C" w:rsidTr="00D417D4">
        <w:tblPrEx>
          <w:tblCellMar>
            <w:top w:w="0" w:type="dxa"/>
            <w:bottom w:w="0" w:type="dxa"/>
          </w:tblCellMar>
        </w:tblPrEx>
        <w:trPr>
          <w:trHeight w:hRule="exact" w:val="2206"/>
        </w:trPr>
        <w:tc>
          <w:tcPr>
            <w:tcW w:w="2740" w:type="dxa"/>
            <w:vMerge/>
            <w:tcBorders>
              <w:left w:val="single" w:sz="6" w:space="0" w:color="auto"/>
              <w:bottom w:val="single" w:sz="6" w:space="0" w:color="auto"/>
              <w:right w:val="single" w:sz="6" w:space="0" w:color="auto"/>
            </w:tcBorders>
            <w:shd w:val="clear" w:color="auto" w:fill="FFFFFF"/>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 w:right="48"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Диаметр окружности, см</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25" w:right="149"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Масса плода, г</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34"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Количество плодов, шт/куст</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92" w:right="106"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Урожай плодов</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кг</w:t>
            </w:r>
            <w:r w:rsidRPr="00C66C1C">
              <w:rPr>
                <w:rFonts w:ascii="Times New Roman" w:eastAsia="Times New Roman" w:hAnsi="Times New Roman" w:cs="Times New Roman"/>
                <w:color w:val="000000"/>
                <w:kern w:val="0"/>
                <w:sz w:val="24"/>
                <w:szCs w:val="24"/>
                <w:lang w:val="en-US" w:eastAsia="ru-RU"/>
              </w:rPr>
              <w:t>/</w:t>
            </w:r>
            <w:r w:rsidRPr="00C66C1C">
              <w:rPr>
                <w:rFonts w:ascii="Times New Roman" w:eastAsia="Times New Roman" w:hAnsi="Times New Roman" w:cs="Times New Roman"/>
                <w:color w:val="000000"/>
                <w:kern w:val="0"/>
                <w:sz w:val="24"/>
                <w:szCs w:val="24"/>
                <w:lang w:eastAsia="ru-RU"/>
              </w:rPr>
              <w:t>куст</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right="14"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Урожайность</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ц</w:t>
            </w:r>
            <w:r w:rsidRPr="00C66C1C">
              <w:rPr>
                <w:rFonts w:ascii="Times New Roman" w:eastAsia="Times New Roman" w:hAnsi="Times New Roman" w:cs="Times New Roman"/>
                <w:color w:val="000000"/>
                <w:kern w:val="0"/>
                <w:sz w:val="24"/>
                <w:szCs w:val="24"/>
                <w:lang w:val="en-US" w:eastAsia="ru-RU"/>
              </w:rPr>
              <w:t>/</w:t>
            </w:r>
            <w:r w:rsidRPr="00C66C1C">
              <w:rPr>
                <w:rFonts w:ascii="Times New Roman" w:eastAsia="Times New Roman" w:hAnsi="Times New Roman" w:cs="Times New Roman"/>
                <w:color w:val="000000"/>
                <w:kern w:val="0"/>
                <w:sz w:val="24"/>
                <w:szCs w:val="24"/>
                <w:lang w:eastAsia="ru-RU"/>
              </w:rPr>
              <w:t>га</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9" w:right="43"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Диаметр окружности</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см</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25" w:right="149"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Масса плода</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г</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0" w:right="29"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Количество плодов</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шт</w:t>
            </w:r>
            <w:r w:rsidRPr="00C66C1C">
              <w:rPr>
                <w:rFonts w:ascii="Times New Roman" w:eastAsia="Times New Roman" w:hAnsi="Times New Roman" w:cs="Times New Roman"/>
                <w:color w:val="000000"/>
                <w:kern w:val="0"/>
                <w:sz w:val="24"/>
                <w:szCs w:val="24"/>
                <w:lang w:val="en-US" w:eastAsia="ru-RU"/>
              </w:rPr>
              <w:t>/</w:t>
            </w:r>
            <w:r w:rsidRPr="00C66C1C">
              <w:rPr>
                <w:rFonts w:ascii="Times New Roman" w:eastAsia="Times New Roman" w:hAnsi="Times New Roman" w:cs="Times New Roman"/>
                <w:color w:val="000000"/>
                <w:kern w:val="0"/>
                <w:sz w:val="24"/>
                <w:szCs w:val="24"/>
                <w:lang w:eastAsia="ru-RU"/>
              </w:rPr>
              <w:t>куст</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92" w:right="111"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Урожай плодов</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кг</w:t>
            </w:r>
            <w:r w:rsidRPr="00C66C1C">
              <w:rPr>
                <w:rFonts w:ascii="Times New Roman" w:eastAsia="Times New Roman" w:hAnsi="Times New Roman" w:cs="Times New Roman"/>
                <w:color w:val="000000"/>
                <w:kern w:val="0"/>
                <w:sz w:val="24"/>
                <w:szCs w:val="24"/>
                <w:lang w:val="en-US" w:eastAsia="ru-RU"/>
              </w:rPr>
              <w:t>/</w:t>
            </w:r>
            <w:r w:rsidRPr="00C66C1C">
              <w:rPr>
                <w:rFonts w:ascii="Times New Roman" w:eastAsia="Times New Roman" w:hAnsi="Times New Roman" w:cs="Times New Roman"/>
                <w:color w:val="000000"/>
                <w:kern w:val="0"/>
                <w:sz w:val="24"/>
                <w:szCs w:val="24"/>
                <w:lang w:eastAsia="ru-RU"/>
              </w:rPr>
              <w:t>куст</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53"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Урожайность</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ц</w:t>
            </w:r>
            <w:r w:rsidRPr="00C66C1C">
              <w:rPr>
                <w:rFonts w:ascii="Times New Roman" w:eastAsia="Times New Roman" w:hAnsi="Times New Roman" w:cs="Times New Roman"/>
                <w:color w:val="000000"/>
                <w:kern w:val="0"/>
                <w:sz w:val="24"/>
                <w:szCs w:val="24"/>
                <w:lang w:val="en-US" w:eastAsia="ru-RU"/>
              </w:rPr>
              <w:t>/</w:t>
            </w:r>
            <w:r w:rsidRPr="00C66C1C">
              <w:rPr>
                <w:rFonts w:ascii="Times New Roman" w:eastAsia="Times New Roman" w:hAnsi="Times New Roman" w:cs="Times New Roman"/>
                <w:color w:val="000000"/>
                <w:kern w:val="0"/>
                <w:sz w:val="24"/>
                <w:szCs w:val="24"/>
                <w:lang w:eastAsia="ru-RU"/>
              </w:rPr>
              <w:t>га</w:t>
            </w:r>
          </w:p>
        </w:tc>
      </w:tr>
      <w:tr w:rsidR="00C66C1C" w:rsidRPr="00C66C1C" w:rsidTr="00D417D4">
        <w:tblPrEx>
          <w:tblCellMar>
            <w:top w:w="0" w:type="dxa"/>
            <w:bottom w:w="0" w:type="dxa"/>
          </w:tblCellMar>
        </w:tblPrEx>
        <w:trPr>
          <w:trHeight w:hRule="exact" w:val="501"/>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9"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Система</w:t>
            </w:r>
            <w:r w:rsidRPr="00C66C1C">
              <w:rPr>
                <w:rFonts w:ascii="Times New Roman" w:eastAsia="Times New Roman" w:hAnsi="Times New Roman" w:cs="Times New Roman"/>
                <w:color w:val="000000"/>
                <w:kern w:val="0"/>
                <w:sz w:val="24"/>
                <w:szCs w:val="24"/>
                <w:lang w:val="en-US" w:eastAsia="ru-RU"/>
              </w:rPr>
              <w:t xml:space="preserve"> 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7,3</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146</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33</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4,8</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19,9</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7,8</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142</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39</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5,5</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23,0</w:t>
            </w:r>
          </w:p>
        </w:tc>
      </w:tr>
      <w:tr w:rsidR="00C66C1C" w:rsidRPr="00C66C1C" w:rsidTr="00D417D4">
        <w:tblPrEx>
          <w:tblCellMar>
            <w:top w:w="0" w:type="dxa"/>
            <w:bottom w:w="0" w:type="dxa"/>
          </w:tblCellMar>
        </w:tblPrEx>
        <w:trPr>
          <w:trHeight w:hRule="exact" w:val="491"/>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Система</w:t>
            </w:r>
            <w:r w:rsidRPr="00C66C1C">
              <w:rPr>
                <w:rFonts w:ascii="Times New Roman" w:eastAsia="Times New Roman" w:hAnsi="Times New Roman" w:cs="Times New Roman"/>
                <w:color w:val="000000"/>
                <w:kern w:val="0"/>
                <w:sz w:val="24"/>
                <w:szCs w:val="24"/>
                <w:lang w:val="en-US" w:eastAsia="ru-RU"/>
              </w:rPr>
              <w:t xml:space="preserve"> 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7,9</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154</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37</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5,7</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23,7</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8,6</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156</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42</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6,5</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27,0</w:t>
            </w:r>
          </w:p>
        </w:tc>
      </w:tr>
      <w:tr w:rsidR="00C66C1C" w:rsidRPr="00C66C1C" w:rsidTr="00D417D4">
        <w:tblPrEx>
          <w:tblCellMar>
            <w:top w:w="0" w:type="dxa"/>
            <w:bottom w:w="0" w:type="dxa"/>
          </w:tblCellMar>
        </w:tblPrEx>
        <w:trPr>
          <w:trHeight w:hRule="exact" w:val="491"/>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9"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Система</w:t>
            </w:r>
            <w:r w:rsidRPr="00C66C1C">
              <w:rPr>
                <w:rFonts w:ascii="Times New Roman" w:eastAsia="Times New Roman" w:hAnsi="Times New Roman" w:cs="Times New Roman"/>
                <w:color w:val="000000"/>
                <w:kern w:val="0"/>
                <w:sz w:val="24"/>
                <w:szCs w:val="24"/>
                <w:lang w:val="en-US" w:eastAsia="ru-RU"/>
              </w:rPr>
              <w:t xml:space="preserve"> 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9,4</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170</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45</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7,7</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32,0</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10,1</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184</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50</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9,2</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38,3</w:t>
            </w:r>
          </w:p>
        </w:tc>
      </w:tr>
      <w:tr w:rsidR="00C66C1C" w:rsidRPr="00C66C1C" w:rsidTr="00D417D4">
        <w:tblPrEx>
          <w:tblCellMar>
            <w:top w:w="0" w:type="dxa"/>
            <w:bottom w:w="0" w:type="dxa"/>
          </w:tblCellMar>
        </w:tblPrEx>
        <w:trPr>
          <w:trHeight w:hRule="exact" w:val="762"/>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34"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Контроль</w:t>
            </w:r>
            <w:r w:rsidRPr="00C66C1C">
              <w:rPr>
                <w:rFonts w:ascii="Times New Roman" w:eastAsia="Times New Roman" w:hAnsi="Times New Roman" w:cs="Times New Roman"/>
                <w:color w:val="000000"/>
                <w:kern w:val="0"/>
                <w:sz w:val="24"/>
                <w:szCs w:val="24"/>
                <w:lang w:val="en-US" w:eastAsia="ru-RU"/>
              </w:rPr>
              <w:t xml:space="preserve"> - </w:t>
            </w:r>
            <w:r w:rsidRPr="00C66C1C">
              <w:rPr>
                <w:rFonts w:ascii="Times New Roman" w:eastAsia="Times New Roman" w:hAnsi="Times New Roman" w:cs="Times New Roman"/>
                <w:color w:val="000000"/>
                <w:kern w:val="0"/>
                <w:sz w:val="24"/>
                <w:szCs w:val="24"/>
                <w:lang w:eastAsia="ru-RU"/>
              </w:rPr>
              <w:t>черный</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пар</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8,4</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162</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41</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6,6</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27,4</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9,4</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170</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46</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7,8</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32,4</w:t>
            </w:r>
          </w:p>
        </w:tc>
      </w:tr>
      <w:tr w:rsidR="00C66C1C" w:rsidRPr="00C66C1C" w:rsidTr="00D417D4">
        <w:tblPrEx>
          <w:tblCellMar>
            <w:top w:w="0" w:type="dxa"/>
            <w:bottom w:w="0" w:type="dxa"/>
          </w:tblCellMar>
        </w:tblPrEx>
        <w:trPr>
          <w:trHeight w:hRule="exact" w:val="501"/>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39"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val="en-US" w:eastAsia="ru-RU"/>
              </w:rPr>
              <w:t>F</w:t>
            </w:r>
            <w:r w:rsidRPr="00C66C1C">
              <w:rPr>
                <w:rFonts w:ascii="Times New Roman" w:eastAsia="Times New Roman" w:hAnsi="Times New Roman" w:cs="Times New Roman"/>
                <w:color w:val="000000"/>
                <w:kern w:val="0"/>
                <w:sz w:val="24"/>
                <w:szCs w:val="24"/>
                <w:lang w:eastAsia="ru-RU"/>
              </w:rPr>
              <w:t>ф</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66,2</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53,3</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53,6</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149,9</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151,8</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276,1</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235,2</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38,9</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128,4</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130,9</w:t>
            </w:r>
          </w:p>
        </w:tc>
      </w:tr>
      <w:tr w:rsidR="00C66C1C" w:rsidRPr="00C66C1C" w:rsidTr="00D417D4">
        <w:tblPrEx>
          <w:tblCellMar>
            <w:top w:w="0" w:type="dxa"/>
            <w:bottom w:w="0" w:type="dxa"/>
          </w:tblCellMar>
        </w:tblPrEx>
        <w:trPr>
          <w:trHeight w:hRule="exact" w:val="501"/>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39" w:firstLine="0"/>
              <w:jc w:val="left"/>
              <w:rPr>
                <w:rFonts w:ascii="Times New Roman" w:eastAsia="Times New Roman" w:hAnsi="Times New Roman" w:cs="Times New Roman"/>
                <w:kern w:val="0"/>
                <w:sz w:val="24"/>
                <w:szCs w:val="24"/>
                <w:vertAlign w:val="subscript"/>
                <w:lang w:val="en-US" w:eastAsia="ru-RU"/>
              </w:rPr>
            </w:pPr>
            <w:r w:rsidRPr="00C66C1C">
              <w:rPr>
                <w:rFonts w:ascii="Times New Roman" w:eastAsia="Times New Roman" w:hAnsi="Times New Roman" w:cs="Times New Roman"/>
                <w:color w:val="000000"/>
                <w:kern w:val="0"/>
                <w:sz w:val="24"/>
                <w:szCs w:val="24"/>
                <w:lang w:val="en-US" w:eastAsia="ru-RU"/>
              </w:rPr>
              <w:t>F</w:t>
            </w:r>
            <w:r w:rsidRPr="00C66C1C">
              <w:rPr>
                <w:rFonts w:ascii="Times New Roman" w:eastAsia="Times New Roman" w:hAnsi="Times New Roman" w:cs="Times New Roman"/>
                <w:color w:val="000000"/>
                <w:kern w:val="0"/>
                <w:sz w:val="24"/>
                <w:szCs w:val="24"/>
                <w:vertAlign w:val="subscript"/>
                <w:lang w:val="en-US" w:eastAsia="ru-RU"/>
              </w:rPr>
              <w:t>05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4,7</w:t>
            </w:r>
          </w:p>
        </w:tc>
      </w:tr>
      <w:tr w:rsidR="00C66C1C" w:rsidRPr="00C66C1C" w:rsidTr="00D417D4">
        <w:tblPrEx>
          <w:tblCellMar>
            <w:top w:w="0" w:type="dxa"/>
            <w:bottom w:w="0" w:type="dxa"/>
          </w:tblCellMar>
        </w:tblPrEx>
        <w:trPr>
          <w:trHeight w:hRule="exact" w:val="491"/>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34" w:firstLine="0"/>
              <w:jc w:val="left"/>
              <w:rPr>
                <w:rFonts w:ascii="Times New Roman" w:eastAsia="Times New Roman" w:hAnsi="Times New Roman" w:cs="Times New Roman"/>
                <w:kern w:val="0"/>
                <w:sz w:val="24"/>
                <w:szCs w:val="24"/>
                <w:lang w:val="en-US" w:eastAsia="ru-RU"/>
              </w:rPr>
            </w:pPr>
            <w:r w:rsidRPr="00C66C1C">
              <w:rPr>
                <w:rFonts w:ascii="Times New Roman" w:eastAsia="Times New Roman" w:hAnsi="Times New Roman" w:cs="Times New Roman"/>
                <w:color w:val="000000"/>
                <w:kern w:val="0"/>
                <w:sz w:val="24"/>
                <w:szCs w:val="24"/>
                <w:lang w:val="en-US" w:eastAsia="ru-RU"/>
              </w:rPr>
              <w:t>Sx</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0,06</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0,82</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0,40</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0,05</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0,24</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0,03</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0,66</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0,44</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0,08</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0,34</w:t>
            </w:r>
          </w:p>
        </w:tc>
      </w:tr>
      <w:tr w:rsidR="00C66C1C" w:rsidRPr="00C66C1C" w:rsidTr="00D417D4">
        <w:tblPrEx>
          <w:tblCellMar>
            <w:top w:w="0" w:type="dxa"/>
            <w:bottom w:w="0" w:type="dxa"/>
          </w:tblCellMar>
        </w:tblPrEx>
        <w:trPr>
          <w:trHeight w:hRule="exact" w:val="501"/>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34" w:firstLine="0"/>
              <w:jc w:val="left"/>
              <w:rPr>
                <w:rFonts w:ascii="Times New Roman" w:eastAsia="Times New Roman" w:hAnsi="Times New Roman" w:cs="Times New Roman"/>
                <w:kern w:val="0"/>
                <w:sz w:val="24"/>
                <w:szCs w:val="24"/>
                <w:lang w:val="en-US" w:eastAsia="ru-RU"/>
              </w:rPr>
            </w:pPr>
            <w:r w:rsidRPr="00C66C1C">
              <w:rPr>
                <w:rFonts w:ascii="Times New Roman" w:eastAsia="Times New Roman" w:hAnsi="Times New Roman" w:cs="Times New Roman"/>
                <w:color w:val="000000"/>
                <w:kern w:val="0"/>
                <w:sz w:val="24"/>
                <w:szCs w:val="24"/>
                <w:lang w:val="en-US" w:eastAsia="ru-RU"/>
              </w:rPr>
              <w:t>Sd</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0,15</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2,03</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0,98</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0,14</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0,60</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0,08</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1,62</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1,08</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0,20</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0,84</w:t>
            </w:r>
          </w:p>
        </w:tc>
      </w:tr>
      <w:tr w:rsidR="00C66C1C" w:rsidRPr="00C66C1C" w:rsidTr="00D417D4">
        <w:tblPrEx>
          <w:tblCellMar>
            <w:top w:w="0" w:type="dxa"/>
            <w:bottom w:w="0" w:type="dxa"/>
          </w:tblCellMar>
        </w:tblPrEx>
        <w:trPr>
          <w:trHeight w:hRule="exact" w:val="520"/>
        </w:trPr>
        <w:tc>
          <w:tcPr>
            <w:tcW w:w="27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43"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НСР</w:t>
            </w:r>
            <w:r w:rsidRPr="00C66C1C">
              <w:rPr>
                <w:rFonts w:ascii="Times New Roman" w:eastAsia="Times New Roman" w:hAnsi="Times New Roman" w:cs="Times New Roman"/>
                <w:color w:val="000000"/>
                <w:kern w:val="0"/>
                <w:sz w:val="24"/>
                <w:szCs w:val="24"/>
                <w:vertAlign w:val="subscript"/>
                <w:lang w:eastAsia="ru-RU"/>
              </w:rPr>
              <w:t>05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0,37</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4,97</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2,40</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0,35</w:t>
            </w:r>
          </w:p>
        </w:tc>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1,47</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0,20</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3,98</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2,66</w:t>
            </w:r>
          </w:p>
        </w:tc>
        <w:tc>
          <w:tcPr>
            <w:tcW w:w="1060"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0,50</w:t>
            </w:r>
          </w:p>
        </w:tc>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Arial CYR" w:eastAsia="Times New Roman" w:hAnsi="Arial CYR" w:cs="Arial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2,06</w:t>
            </w:r>
          </w:p>
        </w:tc>
      </w:tr>
    </w:tbl>
    <w:p w:rsidR="00C66C1C" w:rsidRPr="00C66C1C" w:rsidRDefault="00C66C1C" w:rsidP="00C66C1C">
      <w:pPr>
        <w:widowControl/>
        <w:shd w:val="clear" w:color="auto" w:fill="FFFFFF"/>
        <w:tabs>
          <w:tab w:val="clear" w:pos="709"/>
        </w:tabs>
        <w:suppressAutoHyphens w:val="0"/>
        <w:autoSpaceDE w:val="0"/>
        <w:autoSpaceDN w:val="0"/>
        <w:adjustRightInd w:val="0"/>
        <w:spacing w:after="0" w:line="360" w:lineRule="auto"/>
        <w:ind w:right="-5" w:firstLine="521"/>
        <w:rPr>
          <w:rFonts w:ascii="Times New Roman" w:eastAsia="Times New Roman" w:hAnsi="Times New Roman" w:cs="Times New Roman"/>
          <w:color w:val="000000"/>
          <w:kern w:val="0"/>
          <w:sz w:val="28"/>
          <w:szCs w:val="28"/>
          <w:lang w:eastAsia="ru-RU"/>
        </w:rPr>
        <w:sectPr w:rsidR="00C66C1C" w:rsidRPr="00C66C1C" w:rsidSect="006B5407">
          <w:pgSz w:w="16838" w:h="11906" w:orient="landscape"/>
          <w:pgMar w:top="1701" w:right="1134" w:bottom="851" w:left="1134" w:header="709" w:footer="709" w:gutter="0"/>
          <w:cols w:space="708"/>
          <w:docGrid w:linePitch="360"/>
        </w:sect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11" w:firstLine="0"/>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color w:val="000000"/>
          <w:kern w:val="0"/>
          <w:sz w:val="29"/>
          <w:szCs w:val="29"/>
          <w:lang w:eastAsia="ru-RU"/>
        </w:rPr>
        <w:t>составил</w:t>
      </w:r>
      <w:r w:rsidRPr="00C66C1C">
        <w:rPr>
          <w:rFonts w:ascii="Times New Roman" w:eastAsia="Times New Roman" w:hAnsi="Times New Roman" w:cs="Times New Roman"/>
          <w:color w:val="000000"/>
          <w:kern w:val="0"/>
          <w:sz w:val="29"/>
          <w:szCs w:val="29"/>
          <w:lang w:eastAsia="ru-RU"/>
        </w:rPr>
        <w:t xml:space="preserve"> 5,4 </w:t>
      </w:r>
      <w:r w:rsidRPr="00C66C1C">
        <w:rPr>
          <w:rFonts w:ascii="Times New Roman CYR" w:eastAsia="Times New Roman" w:hAnsi="Times New Roman CYR" w:cs="Times New Roman CYR"/>
          <w:color w:val="000000"/>
          <w:kern w:val="0"/>
          <w:sz w:val="29"/>
          <w:szCs w:val="29"/>
          <w:lang w:eastAsia="ru-RU"/>
        </w:rPr>
        <w:t>кг</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что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сравнению</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контролем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был</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выше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w:t>
      </w:r>
      <w:r w:rsidRPr="00C66C1C">
        <w:rPr>
          <w:rFonts w:ascii="Times New Roman" w:eastAsia="Times New Roman" w:hAnsi="Times New Roman" w:cs="Times New Roman"/>
          <w:color w:val="000000"/>
          <w:kern w:val="0"/>
          <w:sz w:val="29"/>
          <w:szCs w:val="29"/>
          <w:lang w:eastAsia="ru-RU"/>
        </w:rPr>
        <w:t xml:space="preserve"> 1,1 </w:t>
      </w:r>
      <w:r w:rsidRPr="00C66C1C">
        <w:rPr>
          <w:rFonts w:ascii="Times New Roman CYR" w:eastAsia="Times New Roman" w:hAnsi="Times New Roman CYR" w:cs="Times New Roman CYR"/>
          <w:color w:val="000000"/>
          <w:kern w:val="0"/>
          <w:sz w:val="29"/>
          <w:szCs w:val="29"/>
          <w:lang w:eastAsia="ru-RU"/>
        </w:rPr>
        <w:t>кг</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а с</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хозяйственной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обработкой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w:t>
      </w:r>
      <w:r w:rsidRPr="00C66C1C">
        <w:rPr>
          <w:rFonts w:ascii="Times New Roman" w:eastAsia="Times New Roman" w:hAnsi="Times New Roman" w:cs="Times New Roman"/>
          <w:color w:val="000000"/>
          <w:kern w:val="0"/>
          <w:sz w:val="29"/>
          <w:szCs w:val="29"/>
          <w:lang w:eastAsia="ru-RU"/>
        </w:rPr>
        <w:t xml:space="preserve"> 1,8 </w:t>
      </w:r>
      <w:r w:rsidRPr="00C66C1C">
        <w:rPr>
          <w:rFonts w:ascii="Times New Roman CYR" w:eastAsia="Times New Roman" w:hAnsi="Times New Roman CYR" w:cs="Times New Roman CYR"/>
          <w:color w:val="000000"/>
          <w:kern w:val="0"/>
          <w:sz w:val="29"/>
          <w:szCs w:val="29"/>
          <w:lang w:eastAsia="ru-RU"/>
        </w:rPr>
        <w:t>кг</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Раундап</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Стомп</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были высокоэффективны</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дозах</w:t>
      </w:r>
      <w:r w:rsidRPr="00C66C1C">
        <w:rPr>
          <w:rFonts w:ascii="Times New Roman" w:eastAsia="Times New Roman" w:hAnsi="Times New Roman" w:cs="Times New Roman"/>
          <w:color w:val="000000"/>
          <w:kern w:val="0"/>
          <w:sz w:val="29"/>
          <w:szCs w:val="29"/>
          <w:lang w:eastAsia="ru-RU"/>
        </w:rPr>
        <w:t xml:space="preserve"> 2</w:t>
      </w:r>
      <w:r w:rsidRPr="00C66C1C">
        <w:rPr>
          <w:rFonts w:ascii="Times New Roman CYR" w:eastAsia="Times New Roman" w:hAnsi="Times New Roman CYR" w:cs="Times New Roman CYR"/>
          <w:color w:val="000000"/>
          <w:kern w:val="0"/>
          <w:sz w:val="29"/>
          <w:szCs w:val="29"/>
          <w:lang w:eastAsia="ru-RU"/>
        </w:rPr>
        <w:t>л</w:t>
      </w:r>
      <w:r w:rsidRPr="00C66C1C">
        <w:rPr>
          <w:rFonts w:ascii="Times New Roman" w:eastAsia="Times New Roman" w:hAnsi="Times New Roman" w:cs="Times New Roman"/>
          <w:color w:val="000000"/>
          <w:kern w:val="0"/>
          <w:sz w:val="29"/>
          <w:szCs w:val="29"/>
          <w:lang w:eastAsia="ru-RU"/>
        </w:rPr>
        <w:t>/</w:t>
      </w:r>
      <w:r w:rsidRPr="00C66C1C">
        <w:rPr>
          <w:rFonts w:ascii="Times New Roman CYR" w:eastAsia="Times New Roman" w:hAnsi="Times New Roman CYR" w:cs="Times New Roman CYR"/>
          <w:color w:val="000000"/>
          <w:kern w:val="0"/>
          <w:sz w:val="29"/>
          <w:szCs w:val="29"/>
          <w:lang w:eastAsia="ru-RU"/>
        </w:rPr>
        <w:t>га</w:t>
      </w:r>
      <w:r w:rsidRPr="00C66C1C">
        <w:rPr>
          <w:rFonts w:ascii="Times New Roman" w:eastAsia="Times New Roman" w:hAnsi="Times New Roman" w:cs="Times New Roman"/>
          <w:color w:val="000000"/>
          <w:kern w:val="0"/>
          <w:sz w:val="29"/>
          <w:szCs w:val="29"/>
          <w:lang w:eastAsia="ru-RU"/>
        </w:rPr>
        <w:t xml:space="preserve"> + 3 </w:t>
      </w:r>
      <w:r w:rsidRPr="00C66C1C">
        <w:rPr>
          <w:rFonts w:ascii="Times New Roman CYR" w:eastAsia="Times New Roman" w:hAnsi="Times New Roman CYR" w:cs="Times New Roman CYR"/>
          <w:color w:val="000000"/>
          <w:kern w:val="0"/>
          <w:sz w:val="29"/>
          <w:szCs w:val="29"/>
          <w:lang w:eastAsia="ru-RU"/>
        </w:rPr>
        <w:t>л</w:t>
      </w:r>
      <w:r w:rsidRPr="00C66C1C">
        <w:rPr>
          <w:rFonts w:ascii="Times New Roman" w:eastAsia="Times New Roman" w:hAnsi="Times New Roman" w:cs="Times New Roman"/>
          <w:color w:val="000000"/>
          <w:kern w:val="0"/>
          <w:sz w:val="29"/>
          <w:szCs w:val="29"/>
          <w:lang w:eastAsia="ru-RU"/>
        </w:rPr>
        <w:t>/</w:t>
      </w:r>
      <w:r w:rsidRPr="00C66C1C">
        <w:rPr>
          <w:rFonts w:ascii="Times New Roman CYR" w:eastAsia="Times New Roman" w:hAnsi="Times New Roman CYR" w:cs="Times New Roman CYR"/>
          <w:color w:val="000000"/>
          <w:kern w:val="0"/>
          <w:sz w:val="29"/>
          <w:szCs w:val="29"/>
          <w:lang w:eastAsia="ru-RU"/>
        </w:rPr>
        <w:t>га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2005 </w:t>
      </w:r>
      <w:r w:rsidRPr="00C66C1C">
        <w:rPr>
          <w:rFonts w:ascii="Times New Roman CYR" w:eastAsia="Times New Roman" w:hAnsi="Times New Roman CYR" w:cs="Times New Roman CYR"/>
          <w:color w:val="000000"/>
          <w:kern w:val="0"/>
          <w:sz w:val="29"/>
          <w:szCs w:val="29"/>
          <w:lang w:eastAsia="ru-RU"/>
        </w:rPr>
        <w:t>году</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где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количество плодов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составило</w:t>
      </w:r>
      <w:r w:rsidRPr="00C66C1C">
        <w:rPr>
          <w:rFonts w:ascii="Times New Roman" w:eastAsia="Times New Roman" w:hAnsi="Times New Roman" w:cs="Times New Roman"/>
          <w:color w:val="000000"/>
          <w:kern w:val="0"/>
          <w:sz w:val="29"/>
          <w:szCs w:val="29"/>
          <w:lang w:eastAsia="ru-RU"/>
        </w:rPr>
        <w:t xml:space="preserve"> 36 </w:t>
      </w:r>
      <w:r w:rsidRPr="00C66C1C">
        <w:rPr>
          <w:rFonts w:ascii="Times New Roman CYR" w:eastAsia="Times New Roman" w:hAnsi="Times New Roman CYR" w:cs="Times New Roman CYR"/>
          <w:color w:val="000000"/>
          <w:kern w:val="0"/>
          <w:sz w:val="29"/>
          <w:szCs w:val="29"/>
          <w:lang w:eastAsia="ru-RU"/>
        </w:rPr>
        <w:t>штук</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урожай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w:t>
      </w:r>
      <w:r w:rsidRPr="00C66C1C">
        <w:rPr>
          <w:rFonts w:ascii="Times New Roman" w:eastAsia="Times New Roman" w:hAnsi="Times New Roman" w:cs="Times New Roman"/>
          <w:color w:val="000000"/>
          <w:kern w:val="0"/>
          <w:sz w:val="29"/>
          <w:szCs w:val="29"/>
          <w:lang w:eastAsia="ru-RU"/>
        </w:rPr>
        <w:t xml:space="preserve"> 1 </w:t>
      </w:r>
      <w:r w:rsidRPr="00C66C1C">
        <w:rPr>
          <w:rFonts w:ascii="Times New Roman CYR" w:eastAsia="Times New Roman" w:hAnsi="Times New Roman CYR" w:cs="Times New Roman CYR"/>
          <w:color w:val="000000"/>
          <w:kern w:val="0"/>
          <w:sz w:val="29"/>
          <w:szCs w:val="29"/>
          <w:lang w:eastAsia="ru-RU"/>
        </w:rPr>
        <w:t>куста</w:t>
      </w:r>
      <w:r w:rsidRPr="00C66C1C">
        <w:rPr>
          <w:rFonts w:ascii="Times New Roman" w:eastAsia="Times New Roman" w:hAnsi="Times New Roman" w:cs="Times New Roman"/>
          <w:color w:val="000000"/>
          <w:kern w:val="0"/>
          <w:sz w:val="29"/>
          <w:szCs w:val="29"/>
          <w:lang w:eastAsia="ru-RU"/>
        </w:rPr>
        <w:t xml:space="preserve"> 4,5 </w:t>
      </w:r>
      <w:r w:rsidRPr="00C66C1C">
        <w:rPr>
          <w:rFonts w:ascii="Times New Roman CYR" w:eastAsia="Times New Roman" w:hAnsi="Times New Roman CYR" w:cs="Times New Roman CYR"/>
          <w:color w:val="000000"/>
          <w:kern w:val="0"/>
          <w:sz w:val="29"/>
          <w:szCs w:val="29"/>
          <w:lang w:eastAsia="ru-RU"/>
        </w:rPr>
        <w:t>кг</w:t>
      </w:r>
      <w:r w:rsidRPr="00C66C1C">
        <w:rPr>
          <w:rFonts w:ascii="Times New Roman" w:eastAsia="Times New Roman" w:hAnsi="Times New Roman" w:cs="Times New Roman"/>
          <w:color w:val="000000"/>
          <w:kern w:val="0"/>
          <w:sz w:val="29"/>
          <w:szCs w:val="29"/>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25" w:firstLine="526"/>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9"/>
          <w:szCs w:val="29"/>
          <w:lang w:eastAsia="ru-RU"/>
        </w:rPr>
        <w:t>Аналогичная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закономерность</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наблюдалась</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сорте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Кырмызы</w:t>
      </w:r>
      <w:r w:rsidRPr="00C66C1C">
        <w:rPr>
          <w:rFonts w:ascii="Times New Roman" w:eastAsia="Times New Roman" w:hAnsi="Times New Roman" w:cs="Times New Roman"/>
          <w:color w:val="000000"/>
          <w:kern w:val="0"/>
          <w:sz w:val="29"/>
          <w:szCs w:val="29"/>
          <w:lang w:eastAsia="ru-RU"/>
        </w:rPr>
        <w:t>-</w:t>
      </w:r>
      <w:r w:rsidRPr="00C66C1C">
        <w:rPr>
          <w:rFonts w:ascii="Times New Roman CYR" w:eastAsia="Times New Roman" w:hAnsi="Times New Roman CYR" w:cs="Times New Roman CYR"/>
          <w:color w:val="000000"/>
          <w:kern w:val="0"/>
          <w:sz w:val="29"/>
          <w:szCs w:val="29"/>
          <w:lang w:eastAsia="ru-RU"/>
        </w:rPr>
        <w:t>ширин</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данным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за</w:t>
      </w:r>
      <w:r w:rsidRPr="00C66C1C">
        <w:rPr>
          <w:rFonts w:ascii="Times New Roman" w:eastAsia="Times New Roman" w:hAnsi="Times New Roman" w:cs="Times New Roman"/>
          <w:color w:val="000000"/>
          <w:kern w:val="0"/>
          <w:sz w:val="29"/>
          <w:szCs w:val="29"/>
          <w:lang w:eastAsia="ru-RU"/>
        </w:rPr>
        <w:t xml:space="preserve"> 2005-2007 </w:t>
      </w:r>
      <w:r w:rsidRPr="00C66C1C">
        <w:rPr>
          <w:rFonts w:ascii="Times New Roman CYR" w:eastAsia="Times New Roman" w:hAnsi="Times New Roman CYR" w:cs="Times New Roman CYR"/>
          <w:color w:val="000000"/>
          <w:kern w:val="0"/>
          <w:sz w:val="29"/>
          <w:szCs w:val="29"/>
          <w:lang w:eastAsia="ru-RU"/>
        </w:rPr>
        <w:t>годы</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на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контрольных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участках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где применялись</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обычные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прополки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мотыжения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количество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плодов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 урожай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8"/>
          <w:szCs w:val="28"/>
          <w:lang w:eastAsia="ru-RU"/>
        </w:rPr>
        <w:t>были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соответственно</w:t>
      </w:r>
      <w:r w:rsidRPr="00C66C1C">
        <w:rPr>
          <w:rFonts w:ascii="Times New Roman" w:eastAsia="Times New Roman" w:hAnsi="Times New Roman" w:cs="Times New Roman"/>
          <w:color w:val="000000"/>
          <w:kern w:val="0"/>
          <w:sz w:val="28"/>
          <w:szCs w:val="28"/>
          <w:lang w:eastAsia="ru-RU"/>
        </w:rPr>
        <w:t xml:space="preserve"> 35 </w:t>
      </w:r>
      <w:r w:rsidRPr="00C66C1C">
        <w:rPr>
          <w:rFonts w:ascii="Times New Roman CYR" w:eastAsia="Times New Roman" w:hAnsi="Times New Roman CYR" w:cs="Times New Roman CYR"/>
          <w:color w:val="000000"/>
          <w:kern w:val="0"/>
          <w:sz w:val="28"/>
          <w:szCs w:val="28"/>
          <w:lang w:eastAsia="ru-RU"/>
        </w:rPr>
        <w:t>шт</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5,1 </w:t>
      </w:r>
      <w:r w:rsidRPr="00C66C1C">
        <w:rPr>
          <w:rFonts w:ascii="Times New Roman CYR" w:eastAsia="Times New Roman" w:hAnsi="Times New Roman CYR" w:cs="Times New Roman CYR"/>
          <w:color w:val="000000"/>
          <w:kern w:val="0"/>
          <w:sz w:val="28"/>
          <w:szCs w:val="28"/>
          <w:lang w:eastAsia="ru-RU"/>
        </w:rPr>
        <w:t>кг</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куст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время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вариантах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лонтрела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показатели увеличились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15-30%.</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30" w:firstLine="526"/>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Снижение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2006 </w:t>
      </w:r>
      <w:r w:rsidRPr="00C66C1C">
        <w:rPr>
          <w:rFonts w:ascii="Times New Roman CYR" w:eastAsia="Times New Roman" w:hAnsi="Times New Roman CYR" w:cs="Times New Roman CYR"/>
          <w:color w:val="000000"/>
          <w:kern w:val="0"/>
          <w:sz w:val="28"/>
          <w:szCs w:val="28"/>
          <w:lang w:eastAsia="ru-RU"/>
        </w:rPr>
        <w:t>году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является следствием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неблагоприятных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метеорологических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зимний период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зиму</w:t>
      </w:r>
      <w:r w:rsidRPr="00C66C1C">
        <w:rPr>
          <w:rFonts w:ascii="Times New Roman" w:eastAsia="Times New Roman" w:hAnsi="Times New Roman" w:cs="Times New Roman"/>
          <w:color w:val="000000"/>
          <w:kern w:val="0"/>
          <w:sz w:val="28"/>
          <w:szCs w:val="28"/>
          <w:lang w:eastAsia="ru-RU"/>
        </w:rPr>
        <w:t xml:space="preserve"> 2005-2006 </w:t>
      </w:r>
      <w:r w:rsidRPr="00C66C1C">
        <w:rPr>
          <w:rFonts w:ascii="Times New Roman CYR" w:eastAsia="Times New Roman" w:hAnsi="Times New Roman CYR" w:cs="Times New Roman CYR"/>
          <w:color w:val="000000"/>
          <w:kern w:val="0"/>
          <w:sz w:val="28"/>
          <w:szCs w:val="28"/>
          <w:lang w:eastAsia="ru-RU"/>
        </w:rPr>
        <w:t>гг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южноравнинной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подзоне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были повреждены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затруднило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получение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устойчивых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урожаев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Частично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вызвано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угнетение гранатовых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иногда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привело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гибели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надземной системы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526"/>
        <w:rPr>
          <w:rFonts w:ascii="Times New Roman" w:eastAsia="Times New Roman" w:hAnsi="Times New Roman" w:cs="Times New Roman"/>
          <w:iCs/>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Гербициды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уменьшая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засоренность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улучшая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питания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положительно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влияют 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среднюю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участках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где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борьба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 сорняками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проводилась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лонтрела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плода варьировала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150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160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34,9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48,0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w:t>
      </w:r>
      <w:r w:rsidRPr="00C66C1C">
        <w:rPr>
          <w:rFonts w:ascii="Times New Roman" w:eastAsia="Times New Roman" w:hAnsi="Times New Roman" w:cs="Times New Roman"/>
          <w:color w:val="000000"/>
          <w:kern w:val="0"/>
          <w:sz w:val="28"/>
          <w:szCs w:val="28"/>
          <w:lang w:eastAsia="ru-RU"/>
        </w:rPr>
        <w:t>.7</w:t>
      </w:r>
      <w:r w:rsidRPr="00C66C1C">
        <w:rPr>
          <w:rFonts w:ascii="Times New Roman" w:eastAsia="Times New Roman" w:hAnsi="Times New Roman" w:cs="Times New Roman"/>
          <w:iCs/>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39"/>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Результаты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наших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также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показывают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контрольном варианте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варианте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хозяйственная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обработка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36%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6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40"/>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Применение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раундапа</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стомп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лонтрела</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тарга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супер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 повлияло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обработанных препаратами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существенно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отличаются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контрольного</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39"/>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жаркого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засушливого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лета</w:t>
      </w:r>
      <w:r w:rsidRPr="00C66C1C">
        <w:rPr>
          <w:rFonts w:ascii="Times New Roman" w:eastAsia="Times New Roman" w:hAnsi="Times New Roman" w:cs="Times New Roman"/>
          <w:color w:val="000000"/>
          <w:kern w:val="0"/>
          <w:sz w:val="28"/>
          <w:szCs w:val="28"/>
          <w:lang w:eastAsia="ru-RU"/>
        </w:rPr>
        <w:t xml:space="preserve"> 2006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нерегулярном орошении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эффективность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несколько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снизилась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случаях необходимо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трехкратное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дробное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внесение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будет способствовать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полному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очищению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 сравнению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однократным</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6" w:firstLine="539"/>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Экспериментальным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путем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установлено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дозы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 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блочных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должны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быть дифференцированы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зависимости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степени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общей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засоренности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участков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видового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типа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мехсостав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содержание органического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вещества</w:t>
      </w:r>
      <w:r w:rsidRPr="00C66C1C">
        <w:rPr>
          <w:rFonts w:ascii="Times New Roman" w:eastAsia="Times New Roman" w:hAnsi="Times New Roman" w:cs="Times New Roman"/>
          <w:color w:val="000000"/>
          <w:kern w:val="0"/>
          <w:sz w:val="28"/>
          <w:szCs w:val="28"/>
          <w:lang w:eastAsia="ru-RU"/>
        </w:rPr>
        <w:t xml:space="preserve">). </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6" w:firstLine="539"/>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Изучали также и содержание гербицидов в почве. Практически все  исследуемые препараты в изучаемых дозах не накапливались в почве на глубине 0-10 см выше предельно -допустимых концентраций (0,1-0,5 мг/кг).</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539"/>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sectPr w:rsidR="00C66C1C" w:rsidRPr="00C66C1C" w:rsidSect="001F26A2">
          <w:pgSz w:w="11906" w:h="16838"/>
          <w:pgMar w:top="1134" w:right="851" w:bottom="1134" w:left="1701" w:header="709" w:footer="709" w:gutter="0"/>
          <w:cols w:space="708"/>
          <w:docGrid w:linePitch="360"/>
        </w:sect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190" w:firstLine="0"/>
        <w:jc w:val="center"/>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b/>
          <w:bCs/>
          <w:iCs/>
          <w:color w:val="000000"/>
          <w:kern w:val="0"/>
          <w:sz w:val="28"/>
          <w:szCs w:val="28"/>
          <w:lang w:eastAsia="ru-RU"/>
        </w:rPr>
        <w:t>Таблица</w:t>
      </w:r>
      <w:r w:rsidRPr="00C66C1C">
        <w:rPr>
          <w:rFonts w:ascii="Times New Roman" w:eastAsia="Times New Roman" w:hAnsi="Times New Roman" w:cs="Times New Roman"/>
          <w:b/>
          <w:bCs/>
          <w:iCs/>
          <w:color w:val="000000"/>
          <w:kern w:val="0"/>
          <w:sz w:val="28"/>
          <w:szCs w:val="28"/>
          <w:lang w:eastAsia="ru-RU"/>
        </w:rPr>
        <w:t xml:space="preserve"> 7</w:t>
      </w:r>
      <w:r w:rsidRPr="00C66C1C">
        <w:rPr>
          <w:rFonts w:ascii="Times New Roman" w:eastAsia="Times New Roman" w:hAnsi="Times New Roman" w:cs="Times New Roman"/>
          <w:b/>
          <w:bCs/>
          <w:i/>
          <w:i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Влияние</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обработок</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гербицидами</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на</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среднюю</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массу</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плода</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и</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урожайность</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сорга</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Бал</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а</w:t>
      </w:r>
      <w:r w:rsidRPr="00C66C1C">
        <w:rPr>
          <w:rFonts w:ascii="Times New Roman" w:eastAsia="Times New Roman" w:hAnsi="Times New Roman" w:cs="Times New Roman"/>
          <w:b/>
          <w:bCs/>
          <w:color w:val="000000"/>
          <w:kern w:val="0"/>
          <w:sz w:val="27"/>
          <w:szCs w:val="27"/>
          <w:lang w:eastAsia="ru-RU"/>
        </w:rPr>
        <w:t>-</w:t>
      </w:r>
      <w:r w:rsidRPr="00C66C1C">
        <w:rPr>
          <w:rFonts w:ascii="Times New Roman CYR" w:eastAsia="Times New Roman" w:hAnsi="Times New Roman CYR" w:cs="Times New Roman CYR"/>
          <w:b/>
          <w:bCs/>
          <w:color w:val="000000"/>
          <w:kern w:val="0"/>
          <w:sz w:val="27"/>
          <w:szCs w:val="27"/>
          <w:lang w:eastAsia="ru-RU"/>
        </w:rPr>
        <w:t>Мю</w:t>
      </w:r>
      <w:r w:rsidRPr="00C66C1C">
        <w:rPr>
          <w:rFonts w:ascii="Times New Roman" w:eastAsia="Times New Roman" w:hAnsi="Times New Roman" w:cs="Times New Roman"/>
          <w:b/>
          <w:bCs/>
          <w:color w:val="000000"/>
          <w:kern w:val="0"/>
          <w:sz w:val="27"/>
          <w:szCs w:val="27"/>
          <w:lang w:eastAsia="ru-RU"/>
        </w:rPr>
        <w:t xml:space="preserve">рсаль </w:t>
      </w:r>
      <w:r w:rsidRPr="00C66C1C">
        <w:rPr>
          <w:rFonts w:ascii="Times New Roman CYR" w:eastAsia="Times New Roman" w:hAnsi="Times New Roman CYR" w:cs="Times New Roman CYR"/>
          <w:b/>
          <w:bCs/>
          <w:color w:val="000000"/>
          <w:kern w:val="0"/>
          <w:sz w:val="27"/>
          <w:szCs w:val="27"/>
          <w:lang w:eastAsia="ru-RU"/>
        </w:rPr>
        <w:t>в</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блочном</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гранатовом</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саду</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за</w:t>
      </w:r>
      <w:r w:rsidRPr="00C66C1C">
        <w:rPr>
          <w:rFonts w:ascii="Times New Roman" w:eastAsia="Times New Roman" w:hAnsi="Times New Roman" w:cs="Times New Roman"/>
          <w:b/>
          <w:bCs/>
          <w:color w:val="000000"/>
          <w:kern w:val="0"/>
          <w:sz w:val="27"/>
          <w:szCs w:val="27"/>
          <w:lang w:eastAsia="ru-RU"/>
        </w:rPr>
        <w:t xml:space="preserve"> 2005-2007 </w:t>
      </w:r>
      <w:r w:rsidRPr="00C66C1C">
        <w:rPr>
          <w:rFonts w:ascii="Times New Roman CYR" w:eastAsia="Times New Roman" w:hAnsi="Times New Roman CYR" w:cs="Times New Roman CYR"/>
          <w:b/>
          <w:bCs/>
          <w:color w:val="000000"/>
          <w:kern w:val="0"/>
          <w:sz w:val="27"/>
          <w:szCs w:val="27"/>
          <w:lang w:eastAsia="ru-RU"/>
        </w:rPr>
        <w:t>годы</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схема</w:t>
      </w:r>
      <w:r w:rsidRPr="00C66C1C">
        <w:rPr>
          <w:rFonts w:ascii="Times New Roman" w:eastAsia="Times New Roman" w:hAnsi="Times New Roman" w:cs="Times New Roman"/>
          <w:b/>
          <w:bCs/>
          <w:color w:val="000000"/>
          <w:kern w:val="0"/>
          <w:sz w:val="27"/>
          <w:szCs w:val="27"/>
          <w:lang w:eastAsia="ru-RU"/>
        </w:rPr>
        <w:t xml:space="preserve"> </w:t>
      </w:r>
      <w:r w:rsidRPr="00C66C1C">
        <w:rPr>
          <w:rFonts w:ascii="Times New Roman CYR" w:eastAsia="Times New Roman" w:hAnsi="Times New Roman CYR" w:cs="Times New Roman CYR"/>
          <w:b/>
          <w:bCs/>
          <w:color w:val="000000"/>
          <w:kern w:val="0"/>
          <w:sz w:val="27"/>
          <w:szCs w:val="27"/>
          <w:lang w:eastAsia="ru-RU"/>
        </w:rPr>
        <w:t>посадки</w:t>
      </w:r>
      <w:r w:rsidRPr="00C66C1C">
        <w:rPr>
          <w:rFonts w:ascii="Times New Roman" w:eastAsia="Times New Roman" w:hAnsi="Times New Roman" w:cs="Times New Roman"/>
          <w:b/>
          <w:bCs/>
          <w:color w:val="000000"/>
          <w:kern w:val="0"/>
          <w:sz w:val="27"/>
          <w:szCs w:val="27"/>
          <w:lang w:eastAsia="ru-RU"/>
        </w:rPr>
        <w:t xml:space="preserve"> 6 </w:t>
      </w:r>
      <w:r w:rsidRPr="00C66C1C">
        <w:rPr>
          <w:rFonts w:ascii="Times New Roman CYR" w:eastAsia="Times New Roman" w:hAnsi="Times New Roman CYR" w:cs="Times New Roman CYR"/>
          <w:b/>
          <w:bCs/>
          <w:color w:val="000000"/>
          <w:kern w:val="0"/>
          <w:sz w:val="27"/>
          <w:szCs w:val="27"/>
          <w:lang w:eastAsia="ru-RU"/>
        </w:rPr>
        <w:t>х</w:t>
      </w:r>
      <w:r w:rsidRPr="00C66C1C">
        <w:rPr>
          <w:rFonts w:ascii="Times New Roman" w:eastAsia="Times New Roman" w:hAnsi="Times New Roman" w:cs="Times New Roman"/>
          <w:b/>
          <w:bCs/>
          <w:color w:val="000000"/>
          <w:kern w:val="0"/>
          <w:sz w:val="27"/>
          <w:szCs w:val="27"/>
          <w:lang w:eastAsia="ru-RU"/>
        </w:rPr>
        <w:t xml:space="preserve"> 3 </w:t>
      </w:r>
      <w:r w:rsidRPr="00C66C1C">
        <w:rPr>
          <w:rFonts w:ascii="Times New Roman CYR" w:eastAsia="Times New Roman" w:hAnsi="Times New Roman CYR" w:cs="Times New Roman CYR"/>
          <w:b/>
          <w:bCs/>
          <w:color w:val="000000"/>
          <w:kern w:val="0"/>
          <w:sz w:val="27"/>
          <w:szCs w:val="27"/>
          <w:lang w:eastAsia="ru-RU"/>
        </w:rPr>
        <w:t>х</w:t>
      </w:r>
      <w:r w:rsidRPr="00C66C1C">
        <w:rPr>
          <w:rFonts w:ascii="Times New Roman" w:eastAsia="Times New Roman" w:hAnsi="Times New Roman" w:cs="Times New Roman"/>
          <w:b/>
          <w:bCs/>
          <w:color w:val="000000"/>
          <w:kern w:val="0"/>
          <w:sz w:val="27"/>
          <w:szCs w:val="27"/>
          <w:lang w:eastAsia="ru-RU"/>
        </w:rPr>
        <w:t xml:space="preserve"> 3 </w:t>
      </w:r>
      <w:r w:rsidRPr="00C66C1C">
        <w:rPr>
          <w:rFonts w:ascii="Times New Roman CYR" w:eastAsia="Times New Roman" w:hAnsi="Times New Roman CYR" w:cs="Times New Roman CYR"/>
          <w:b/>
          <w:bCs/>
          <w:color w:val="000000"/>
          <w:kern w:val="0"/>
          <w:sz w:val="27"/>
          <w:szCs w:val="27"/>
          <w:lang w:eastAsia="ru-RU"/>
        </w:rPr>
        <w:t>м</w:t>
      </w:r>
      <w:r w:rsidRPr="00C66C1C">
        <w:rPr>
          <w:rFonts w:ascii="Times New Roman" w:eastAsia="Times New Roman" w:hAnsi="Times New Roman" w:cs="Times New Roman"/>
          <w:b/>
          <w:bCs/>
          <w:color w:val="000000"/>
          <w:kern w:val="0"/>
          <w:sz w:val="27"/>
          <w:szCs w:val="27"/>
          <w:lang w:eastAsia="ru-RU"/>
        </w:rPr>
        <w:t>)</w:t>
      </w: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
          <w:szCs w:val="2"/>
          <w:lang w:eastAsia="ru-RU"/>
        </w:rPr>
      </w:pPr>
    </w:p>
    <w:tbl>
      <w:tblPr>
        <w:tblW w:w="14175" w:type="dxa"/>
        <w:tblInd w:w="40" w:type="dxa"/>
        <w:tblLayout w:type="fixed"/>
        <w:tblCellMar>
          <w:left w:w="40" w:type="dxa"/>
          <w:right w:w="40" w:type="dxa"/>
        </w:tblCellMar>
        <w:tblLook w:val="0000"/>
      </w:tblPr>
      <w:tblGrid>
        <w:gridCol w:w="4865"/>
        <w:gridCol w:w="1159"/>
        <w:gridCol w:w="1167"/>
        <w:gridCol w:w="1167"/>
        <w:gridCol w:w="1158"/>
        <w:gridCol w:w="1167"/>
        <w:gridCol w:w="1158"/>
        <w:gridCol w:w="1158"/>
        <w:gridCol w:w="1176"/>
      </w:tblGrid>
      <w:tr w:rsidR="00C66C1C" w:rsidRPr="00C66C1C" w:rsidTr="00D417D4">
        <w:tblPrEx>
          <w:tblCellMar>
            <w:top w:w="0" w:type="dxa"/>
            <w:bottom w:w="0" w:type="dxa"/>
          </w:tblCellMar>
        </w:tblPrEx>
        <w:trPr>
          <w:trHeight w:hRule="exact" w:val="347"/>
        </w:trPr>
        <w:tc>
          <w:tcPr>
            <w:tcW w:w="5115" w:type="dxa"/>
            <w:vMerge w:val="restart"/>
            <w:tcBorders>
              <w:top w:val="single" w:sz="6" w:space="0" w:color="auto"/>
              <w:left w:val="single" w:sz="6" w:space="0" w:color="auto"/>
              <w:bottom w:val="nil"/>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50" w:firstLine="0"/>
              <w:jc w:val="left"/>
              <w:rPr>
                <w:rFonts w:ascii="Times New Roman CYR" w:eastAsia="Times New Roman" w:hAnsi="Times New Roman CYR" w:cs="Times New Roman CYR"/>
                <w:color w:val="000000"/>
                <w:kern w:val="0"/>
                <w:sz w:val="24"/>
                <w:szCs w:val="24"/>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50" w:firstLine="0"/>
              <w:jc w:val="left"/>
              <w:rPr>
                <w:rFonts w:ascii="Times New Roman CYR" w:eastAsia="Times New Roman" w:hAnsi="Times New Roman CYR" w:cs="Times New Roman CYR"/>
                <w:color w:val="000000"/>
                <w:kern w:val="0"/>
                <w:sz w:val="24"/>
                <w:szCs w:val="24"/>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50"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Варианты</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опыта</w:t>
            </w:r>
          </w:p>
        </w:tc>
        <w:tc>
          <w:tcPr>
            <w:tcW w:w="487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939"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Средняя</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масса</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плода</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г</w:t>
            </w:r>
          </w:p>
        </w:tc>
        <w:tc>
          <w:tcPr>
            <w:tcW w:w="488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20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Урожайность</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ц</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га</w:t>
            </w:r>
          </w:p>
        </w:tc>
      </w:tr>
      <w:tr w:rsidR="00C66C1C" w:rsidRPr="00C66C1C" w:rsidTr="00D417D4">
        <w:tblPrEx>
          <w:tblCellMar>
            <w:top w:w="0" w:type="dxa"/>
            <w:bottom w:w="0" w:type="dxa"/>
          </w:tblCellMar>
        </w:tblPrEx>
        <w:trPr>
          <w:trHeight w:hRule="exact" w:val="1310"/>
        </w:trPr>
        <w:tc>
          <w:tcPr>
            <w:tcW w:w="5115" w:type="dxa"/>
            <w:vMerge/>
            <w:tcBorders>
              <w:top w:val="nil"/>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2005г</w:t>
            </w:r>
            <w:r w:rsidRPr="00C66C1C">
              <w:rPr>
                <w:rFonts w:ascii="Times New Roman" w:eastAsia="Times New Roman" w:hAnsi="Times New Roman" w:cs="Times New Roman"/>
                <w:color w:val="000000"/>
                <w:kern w:val="0"/>
                <w:sz w:val="24"/>
                <w:szCs w:val="24"/>
                <w:lang w:val="en-US" w:eastAsia="ru-RU"/>
              </w:rPr>
              <w:t>.</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2006г</w:t>
            </w:r>
            <w:r w:rsidRPr="00C66C1C">
              <w:rPr>
                <w:rFonts w:ascii="Times New Roman" w:eastAsia="Times New Roman" w:hAnsi="Times New Roman" w:cs="Times New Roman"/>
                <w:color w:val="000000"/>
                <w:kern w:val="0"/>
                <w:sz w:val="24"/>
                <w:szCs w:val="24"/>
                <w:lang w:val="en-US" w:eastAsia="ru-RU"/>
              </w:rPr>
              <w:t>.</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2007г</w:t>
            </w:r>
            <w:r w:rsidRPr="00C66C1C">
              <w:rPr>
                <w:rFonts w:ascii="Times New Roman" w:eastAsia="Times New Roman" w:hAnsi="Times New Roman" w:cs="Times New Roman"/>
                <w:color w:val="000000"/>
                <w:kern w:val="0"/>
                <w:sz w:val="24"/>
                <w:szCs w:val="24"/>
                <w:lang w:val="en-US" w:eastAsia="ru-RU"/>
              </w:rPr>
              <w:t>.</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323" w:lineRule="exact"/>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В</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323" w:lineRule="exact"/>
              <w:ind w:left="5" w:right="14"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среднем за</w:t>
            </w:r>
            <w:r w:rsidRPr="00C66C1C">
              <w:rPr>
                <w:rFonts w:ascii="Times New Roman" w:eastAsia="Times New Roman" w:hAnsi="Times New Roman" w:cs="Times New Roman"/>
                <w:color w:val="000000"/>
                <w:kern w:val="0"/>
                <w:sz w:val="24"/>
                <w:szCs w:val="24"/>
                <w:lang w:val="en-US" w:eastAsia="ru-RU"/>
              </w:rPr>
              <w:t xml:space="preserve"> 3 </w:t>
            </w:r>
            <w:r w:rsidRPr="00C66C1C">
              <w:rPr>
                <w:rFonts w:ascii="Times New Roman CYR" w:eastAsia="Times New Roman" w:hAnsi="Times New Roman CYR" w:cs="Times New Roman CYR"/>
                <w:color w:val="000000"/>
                <w:kern w:val="0"/>
                <w:sz w:val="24"/>
                <w:szCs w:val="24"/>
                <w:lang w:eastAsia="ru-RU"/>
              </w:rPr>
              <w:t>года</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2005г</w:t>
            </w:r>
            <w:r w:rsidRPr="00C66C1C">
              <w:rPr>
                <w:rFonts w:ascii="Times New Roman" w:eastAsia="Times New Roman" w:hAnsi="Times New Roman" w:cs="Times New Roman"/>
                <w:color w:val="000000"/>
                <w:kern w:val="0"/>
                <w:sz w:val="24"/>
                <w:szCs w:val="24"/>
                <w:lang w:val="en-US" w:eastAsia="ru-RU"/>
              </w:rPr>
              <w:t>.</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2006г</w:t>
            </w:r>
            <w:r w:rsidRPr="00C66C1C">
              <w:rPr>
                <w:rFonts w:ascii="Times New Roman" w:eastAsia="Times New Roman" w:hAnsi="Times New Roman" w:cs="Times New Roman"/>
                <w:color w:val="000000"/>
                <w:kern w:val="0"/>
                <w:sz w:val="24"/>
                <w:szCs w:val="24"/>
                <w:lang w:val="en-US" w:eastAsia="ru-RU"/>
              </w:rPr>
              <w:t>.</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2007г</w:t>
            </w:r>
            <w:r w:rsidRPr="00C66C1C">
              <w:rPr>
                <w:rFonts w:ascii="Times New Roman" w:eastAsia="Times New Roman" w:hAnsi="Times New Roman" w:cs="Times New Roman"/>
                <w:color w:val="000000"/>
                <w:kern w:val="0"/>
                <w:sz w:val="24"/>
                <w:szCs w:val="24"/>
                <w:lang w:val="en-US" w:eastAsia="ru-RU"/>
              </w:rPr>
              <w:t>.</w:t>
            </w: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323" w:lineRule="exact"/>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В</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323" w:lineRule="exact"/>
              <w:ind w:left="5" w:right="39"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среднем за 3 года</w:t>
            </w:r>
          </w:p>
        </w:tc>
      </w:tr>
      <w:tr w:rsidR="00C66C1C" w:rsidRPr="00C66C1C" w:rsidTr="00D417D4">
        <w:tblPrEx>
          <w:tblCellMar>
            <w:top w:w="0" w:type="dxa"/>
            <w:bottom w:w="0" w:type="dxa"/>
          </w:tblCellMar>
        </w:tblPrEx>
        <w:trPr>
          <w:trHeight w:hRule="exact" w:val="578"/>
        </w:trPr>
        <w:tc>
          <w:tcPr>
            <w:tcW w:w="5115"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Контроль</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черный</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CYR" w:eastAsia="Times New Roman" w:hAnsi="Times New Roman CYR" w:cs="Times New Roman CYR"/>
                <w:color w:val="000000"/>
                <w:kern w:val="0"/>
                <w:sz w:val="24"/>
                <w:szCs w:val="24"/>
                <w:lang w:eastAsia="ru-RU"/>
              </w:rPr>
              <w:t>пар</w:t>
            </w:r>
            <w:r w:rsidRPr="00C66C1C">
              <w:rPr>
                <w:rFonts w:ascii="Times New Roman" w:eastAsia="Times New Roman" w:hAnsi="Times New Roman" w:cs="Times New Roman"/>
                <w:color w:val="000000"/>
                <w:kern w:val="0"/>
                <w:sz w:val="24"/>
                <w:szCs w:val="24"/>
                <w:lang w:val="en-US" w:eastAsia="ru-RU"/>
              </w:rPr>
              <w:t>)</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140</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130</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145</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138</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32,5</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27,9</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38,7</w:t>
            </w: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33,3</w:t>
            </w:r>
          </w:p>
        </w:tc>
      </w:tr>
      <w:tr w:rsidR="00C66C1C" w:rsidRPr="00C66C1C" w:rsidTr="00D417D4">
        <w:tblPrEx>
          <w:tblCellMar>
            <w:top w:w="0" w:type="dxa"/>
            <w:bottom w:w="0" w:type="dxa"/>
          </w:tblCellMar>
        </w:tblPrEx>
        <w:trPr>
          <w:trHeight w:hRule="exact" w:val="896"/>
        </w:trPr>
        <w:tc>
          <w:tcPr>
            <w:tcW w:w="5115"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327" w:lineRule="exact"/>
              <w:ind w:left="10" w:righ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Лонтрел</w:t>
            </w:r>
            <w:r w:rsidRPr="00C66C1C">
              <w:rPr>
                <w:rFonts w:ascii="Times New Roman" w:eastAsia="Times New Roman" w:hAnsi="Times New Roman" w:cs="Times New Roman"/>
                <w:color w:val="000000"/>
                <w:kern w:val="0"/>
                <w:sz w:val="24"/>
                <w:szCs w:val="24"/>
                <w:lang w:eastAsia="ru-RU"/>
              </w:rPr>
              <w:t xml:space="preserve"> - 300, </w:t>
            </w:r>
            <w:r w:rsidRPr="00C66C1C">
              <w:rPr>
                <w:rFonts w:ascii="Times New Roman CYR" w:eastAsia="Times New Roman" w:hAnsi="Times New Roman CYR" w:cs="Times New Roman CYR"/>
                <w:color w:val="000000"/>
                <w:kern w:val="0"/>
                <w:sz w:val="24"/>
                <w:szCs w:val="24"/>
                <w:lang w:eastAsia="ru-RU"/>
              </w:rPr>
              <w:t>ВР</w:t>
            </w:r>
            <w:r w:rsidRPr="00C66C1C">
              <w:rPr>
                <w:rFonts w:ascii="Times New Roman" w:eastAsia="Times New Roman" w:hAnsi="Times New Roman" w:cs="Times New Roman"/>
                <w:color w:val="000000"/>
                <w:kern w:val="0"/>
                <w:sz w:val="24"/>
                <w:szCs w:val="24"/>
                <w:lang w:eastAsia="ru-RU"/>
              </w:rPr>
              <w:t xml:space="preserve">, 300 </w:t>
            </w:r>
            <w:r w:rsidRPr="00C66C1C">
              <w:rPr>
                <w:rFonts w:ascii="Times New Roman CYR" w:eastAsia="Times New Roman" w:hAnsi="Times New Roman CYR" w:cs="Times New Roman CYR"/>
                <w:color w:val="000000"/>
                <w:kern w:val="0"/>
                <w:sz w:val="24"/>
                <w:szCs w:val="24"/>
                <w:lang w:eastAsia="ru-RU"/>
              </w:rPr>
              <w:t>мл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 xml:space="preserve"> + </w:t>
            </w:r>
            <w:r w:rsidRPr="00C66C1C">
              <w:rPr>
                <w:rFonts w:ascii="Times New Roman CYR" w:eastAsia="Times New Roman" w:hAnsi="Times New Roman CYR" w:cs="Times New Roman CYR"/>
                <w:color w:val="000000"/>
                <w:kern w:val="0"/>
                <w:sz w:val="24"/>
                <w:szCs w:val="24"/>
                <w:lang w:eastAsia="ru-RU"/>
              </w:rPr>
              <w:t>Тарга Супер</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КЭ</w:t>
            </w:r>
            <w:r w:rsidRPr="00C66C1C">
              <w:rPr>
                <w:rFonts w:ascii="Times New Roman" w:eastAsia="Times New Roman" w:hAnsi="Times New Roman" w:cs="Times New Roman"/>
                <w:color w:val="000000"/>
                <w:kern w:val="0"/>
                <w:sz w:val="24"/>
                <w:szCs w:val="24"/>
                <w:lang w:eastAsia="ru-RU"/>
              </w:rPr>
              <w:t xml:space="preserve">, 100 </w:t>
            </w:r>
            <w:r w:rsidRPr="00C66C1C">
              <w:rPr>
                <w:rFonts w:ascii="Times New Roman CYR" w:eastAsia="Times New Roman" w:hAnsi="Times New Roman CYR" w:cs="Times New Roman CYR"/>
                <w:color w:val="000000"/>
                <w:kern w:val="0"/>
                <w:sz w:val="24"/>
                <w:szCs w:val="24"/>
                <w:lang w:eastAsia="ru-RU"/>
              </w:rPr>
              <w:t>мл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 xml:space="preserve"> (0,25 </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га</w:t>
            </w:r>
            <w:r w:rsidRPr="00C66C1C">
              <w:rPr>
                <w:rFonts w:ascii="Times New Roman" w:eastAsia="Times New Roman" w:hAnsi="Times New Roman" w:cs="Times New Roman"/>
                <w:color w:val="000000"/>
                <w:kern w:val="0"/>
                <w:sz w:val="24"/>
                <w:szCs w:val="24"/>
                <w:lang w:eastAsia="ru-RU"/>
              </w:rPr>
              <w:t xml:space="preserve"> + 2 </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га</w:t>
            </w:r>
            <w:r w:rsidRPr="00C66C1C">
              <w:rPr>
                <w:rFonts w:ascii="Times New Roman" w:eastAsia="Times New Roman" w:hAnsi="Times New Roman" w:cs="Times New Roman"/>
                <w:color w:val="000000"/>
                <w:kern w:val="0"/>
                <w:sz w:val="24"/>
                <w:szCs w:val="24"/>
                <w:lang w:eastAsia="ru-RU"/>
              </w:rPr>
              <w:t>)</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145</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140</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155</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147</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32,5</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26,3</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37,2</w:t>
            </w: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31,8</w:t>
            </w:r>
          </w:p>
        </w:tc>
      </w:tr>
      <w:tr w:rsidR="00C66C1C" w:rsidRPr="00C66C1C" w:rsidTr="00D417D4">
        <w:tblPrEx>
          <w:tblCellMar>
            <w:top w:w="0" w:type="dxa"/>
            <w:bottom w:w="0" w:type="dxa"/>
          </w:tblCellMar>
        </w:tblPrEx>
        <w:trPr>
          <w:trHeight w:hRule="exact" w:val="905"/>
        </w:trPr>
        <w:tc>
          <w:tcPr>
            <w:tcW w:w="5115"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323" w:lineRule="exact"/>
              <w:ind w:left="5" w:right="19"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Раундап</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ВР</w:t>
            </w:r>
            <w:r w:rsidRPr="00C66C1C">
              <w:rPr>
                <w:rFonts w:ascii="Times New Roman" w:eastAsia="Times New Roman" w:hAnsi="Times New Roman" w:cs="Times New Roman"/>
                <w:color w:val="000000"/>
                <w:kern w:val="0"/>
                <w:sz w:val="24"/>
                <w:szCs w:val="24"/>
                <w:lang w:eastAsia="ru-RU"/>
              </w:rPr>
              <w:t xml:space="preserve">, 360 </w:t>
            </w:r>
            <w:r w:rsidRPr="00C66C1C">
              <w:rPr>
                <w:rFonts w:ascii="Times New Roman CYR" w:eastAsia="Times New Roman" w:hAnsi="Times New Roman CYR" w:cs="Times New Roman CYR"/>
                <w:color w:val="000000"/>
                <w:kern w:val="0"/>
                <w:sz w:val="24"/>
                <w:szCs w:val="24"/>
                <w:lang w:eastAsia="ru-RU"/>
              </w:rPr>
              <w:t>мл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 xml:space="preserve"> + </w:t>
            </w:r>
            <w:r w:rsidRPr="00C66C1C">
              <w:rPr>
                <w:rFonts w:ascii="Times New Roman CYR" w:eastAsia="Times New Roman" w:hAnsi="Times New Roman CYR" w:cs="Times New Roman CYR"/>
                <w:color w:val="000000"/>
                <w:kern w:val="0"/>
                <w:sz w:val="24"/>
                <w:szCs w:val="24"/>
                <w:lang w:eastAsia="ru-RU"/>
              </w:rPr>
              <w:t>Лонтрел</w:t>
            </w:r>
            <w:r w:rsidRPr="00C66C1C">
              <w:rPr>
                <w:rFonts w:ascii="Times New Roman" w:eastAsia="Times New Roman" w:hAnsi="Times New Roman" w:cs="Times New Roman"/>
                <w:color w:val="000000"/>
                <w:kern w:val="0"/>
                <w:sz w:val="24"/>
                <w:szCs w:val="24"/>
                <w:lang w:eastAsia="ru-RU"/>
              </w:rPr>
              <w:t xml:space="preserve"> - 300, </w:t>
            </w:r>
            <w:r w:rsidRPr="00C66C1C">
              <w:rPr>
                <w:rFonts w:ascii="Times New Roman CYR" w:eastAsia="Times New Roman" w:hAnsi="Times New Roman CYR" w:cs="Times New Roman CYR"/>
                <w:color w:val="000000"/>
                <w:kern w:val="0"/>
                <w:sz w:val="24"/>
                <w:szCs w:val="24"/>
                <w:lang w:eastAsia="ru-RU"/>
              </w:rPr>
              <w:t>ВР</w:t>
            </w:r>
            <w:r w:rsidRPr="00C66C1C">
              <w:rPr>
                <w:rFonts w:ascii="Times New Roman" w:eastAsia="Times New Roman" w:hAnsi="Times New Roman" w:cs="Times New Roman"/>
                <w:color w:val="000000"/>
                <w:kern w:val="0"/>
                <w:sz w:val="24"/>
                <w:szCs w:val="24"/>
                <w:lang w:eastAsia="ru-RU"/>
              </w:rPr>
              <w:t xml:space="preserve">, 300 </w:t>
            </w:r>
            <w:r w:rsidRPr="00C66C1C">
              <w:rPr>
                <w:rFonts w:ascii="Times New Roman CYR" w:eastAsia="Times New Roman" w:hAnsi="Times New Roman CYR" w:cs="Times New Roman CYR"/>
                <w:color w:val="000000"/>
                <w:kern w:val="0"/>
                <w:sz w:val="24"/>
                <w:szCs w:val="24"/>
                <w:lang w:eastAsia="ru-RU"/>
              </w:rPr>
              <w:t>мл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 xml:space="preserve"> (1,5 </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га</w:t>
            </w:r>
            <w:r w:rsidRPr="00C66C1C">
              <w:rPr>
                <w:rFonts w:ascii="Times New Roman" w:eastAsia="Times New Roman" w:hAnsi="Times New Roman" w:cs="Times New Roman"/>
                <w:color w:val="000000"/>
                <w:kern w:val="0"/>
                <w:sz w:val="24"/>
                <w:szCs w:val="24"/>
                <w:lang w:eastAsia="ru-RU"/>
              </w:rPr>
              <w:t xml:space="preserve"> + 0,25 </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га</w:t>
            </w:r>
            <w:r w:rsidRPr="00C66C1C">
              <w:rPr>
                <w:rFonts w:ascii="Times New Roman" w:eastAsia="Times New Roman" w:hAnsi="Times New Roman" w:cs="Times New Roman"/>
                <w:color w:val="000000"/>
                <w:kern w:val="0"/>
                <w:sz w:val="24"/>
                <w:szCs w:val="24"/>
                <w:lang w:eastAsia="ru-RU"/>
              </w:rPr>
              <w:t>)</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155</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150</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160</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155</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48,0</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34,9</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44,9</w:t>
            </w: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41,8</w:t>
            </w:r>
          </w:p>
        </w:tc>
      </w:tr>
      <w:tr w:rsidR="00C66C1C" w:rsidRPr="00C66C1C" w:rsidTr="00D417D4">
        <w:tblPrEx>
          <w:tblCellMar>
            <w:top w:w="0" w:type="dxa"/>
            <w:bottom w:w="0" w:type="dxa"/>
          </w:tblCellMar>
        </w:tblPrEx>
        <w:trPr>
          <w:trHeight w:hRule="exact" w:val="896"/>
        </w:trPr>
        <w:tc>
          <w:tcPr>
            <w:tcW w:w="5115"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327" w:lineRule="exact"/>
              <w:ind w:left="10" w:right="5"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Раундап</w:t>
            </w:r>
            <w:r w:rsidRPr="00C66C1C">
              <w:rPr>
                <w:rFonts w:ascii="Times New Roman" w:eastAsia="Times New Roman" w:hAnsi="Times New Roman" w:cs="Times New Roman"/>
                <w:color w:val="000000"/>
                <w:kern w:val="0"/>
                <w:sz w:val="24"/>
                <w:szCs w:val="24"/>
                <w:lang w:eastAsia="ru-RU"/>
              </w:rPr>
              <w:t xml:space="preserve">; 36% </w:t>
            </w:r>
            <w:r w:rsidRPr="00C66C1C">
              <w:rPr>
                <w:rFonts w:ascii="Times New Roman CYR" w:eastAsia="Times New Roman" w:hAnsi="Times New Roman CYR" w:cs="Times New Roman CYR"/>
                <w:color w:val="000000"/>
                <w:kern w:val="0"/>
                <w:sz w:val="24"/>
                <w:szCs w:val="24"/>
                <w:lang w:eastAsia="ru-RU"/>
              </w:rPr>
              <w:t>ВР</w:t>
            </w:r>
            <w:r w:rsidRPr="00C66C1C">
              <w:rPr>
                <w:rFonts w:ascii="Times New Roman" w:eastAsia="Times New Roman" w:hAnsi="Times New Roman" w:cs="Times New Roman"/>
                <w:color w:val="000000"/>
                <w:kern w:val="0"/>
                <w:sz w:val="24"/>
                <w:szCs w:val="24"/>
                <w:lang w:eastAsia="ru-RU"/>
              </w:rPr>
              <w:t xml:space="preserve">, 6 </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га</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хозяйственная обработка</w:t>
            </w:r>
            <w:r w:rsidRPr="00C66C1C">
              <w:rPr>
                <w:rFonts w:ascii="Times New Roman" w:eastAsia="Times New Roman" w:hAnsi="Times New Roman" w:cs="Times New Roman"/>
                <w:color w:val="000000"/>
                <w:kern w:val="0"/>
                <w:sz w:val="24"/>
                <w:szCs w:val="24"/>
                <w:lang w:eastAsia="ru-RU"/>
              </w:rPr>
              <w:t>)</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150</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140</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130</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140</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27,3</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24,5</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27,9</w:t>
            </w: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26,6</w:t>
            </w:r>
          </w:p>
        </w:tc>
      </w:tr>
      <w:tr w:rsidR="00C66C1C" w:rsidRPr="00C66C1C" w:rsidTr="00D417D4">
        <w:tblPrEx>
          <w:tblCellMar>
            <w:top w:w="0" w:type="dxa"/>
            <w:bottom w:w="0" w:type="dxa"/>
          </w:tblCellMar>
        </w:tblPrEx>
        <w:trPr>
          <w:trHeight w:hRule="exact" w:val="1057"/>
        </w:trPr>
        <w:tc>
          <w:tcPr>
            <w:tcW w:w="5115"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Раундап</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ВР</w:t>
            </w:r>
            <w:r w:rsidRPr="00C66C1C">
              <w:rPr>
                <w:rFonts w:ascii="Times New Roman" w:eastAsia="Times New Roman" w:hAnsi="Times New Roman" w:cs="Times New Roman"/>
                <w:color w:val="000000"/>
                <w:kern w:val="0"/>
                <w:sz w:val="24"/>
                <w:szCs w:val="24"/>
                <w:lang w:eastAsia="ru-RU"/>
              </w:rPr>
              <w:t xml:space="preserve">, 360 </w:t>
            </w:r>
            <w:r w:rsidRPr="00C66C1C">
              <w:rPr>
                <w:rFonts w:ascii="Times New Roman CYR" w:eastAsia="Times New Roman" w:hAnsi="Times New Roman CYR" w:cs="Times New Roman CYR"/>
                <w:color w:val="000000"/>
                <w:kern w:val="0"/>
                <w:sz w:val="24"/>
                <w:szCs w:val="24"/>
                <w:lang w:eastAsia="ru-RU"/>
              </w:rPr>
              <w:t>мл</w:t>
            </w:r>
            <w:r w:rsidRPr="00C66C1C">
              <w:rPr>
                <w:rFonts w:ascii="Times New Roman" w:eastAsia="Times New Roman" w:hAnsi="Times New Roman" w:cs="Times New Roman"/>
                <w:color w:val="000000"/>
                <w:kern w:val="0"/>
                <w:sz w:val="24"/>
                <w:szCs w:val="24"/>
                <w:lang w:eastAsia="ru-RU"/>
              </w:rPr>
              <w:t>/</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eastAsia="ru-RU"/>
              </w:rPr>
              <w:t xml:space="preserve"> + </w:t>
            </w:r>
            <w:r w:rsidRPr="00C66C1C">
              <w:rPr>
                <w:rFonts w:ascii="Times New Roman CYR" w:eastAsia="Times New Roman" w:hAnsi="Times New Roman CYR" w:cs="Times New Roman CYR"/>
                <w:color w:val="000000"/>
                <w:kern w:val="0"/>
                <w:sz w:val="24"/>
                <w:szCs w:val="24"/>
                <w:lang w:eastAsia="ru-RU"/>
              </w:rPr>
              <w:t>Стомп</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CYR" w:eastAsia="Times New Roman" w:hAnsi="Times New Roman CYR" w:cs="Times New Roman CYR"/>
                <w:color w:val="000000"/>
                <w:kern w:val="0"/>
                <w:sz w:val="24"/>
                <w:szCs w:val="24"/>
                <w:lang w:eastAsia="ru-RU"/>
              </w:rPr>
              <w:t>КЭ</w:t>
            </w:r>
            <w:r w:rsidRPr="00C66C1C">
              <w:rPr>
                <w:rFonts w:ascii="Times New Roman" w:eastAsia="Times New Roman" w:hAnsi="Times New Roman" w:cs="Times New Roman"/>
                <w:color w:val="000000"/>
                <w:kern w:val="0"/>
                <w:sz w:val="24"/>
                <w:szCs w:val="24"/>
                <w:lang w:eastAsia="ru-RU"/>
              </w:rPr>
              <w:t>, 330</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0"/>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мл</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val="en-US" w:eastAsia="ru-RU"/>
              </w:rPr>
              <w:t xml:space="preserve"> (2 </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га</w:t>
            </w:r>
            <w:r w:rsidRPr="00C66C1C">
              <w:rPr>
                <w:rFonts w:ascii="Times New Roman" w:eastAsia="Times New Roman" w:hAnsi="Times New Roman" w:cs="Times New Roman"/>
                <w:color w:val="000000"/>
                <w:kern w:val="0"/>
                <w:sz w:val="24"/>
                <w:szCs w:val="24"/>
                <w:lang w:val="en-US" w:eastAsia="ru-RU"/>
              </w:rPr>
              <w:t xml:space="preserve"> + 3 </w:t>
            </w:r>
            <w:r w:rsidRPr="00C66C1C">
              <w:rPr>
                <w:rFonts w:ascii="Times New Roman CYR" w:eastAsia="Times New Roman" w:hAnsi="Times New Roman CYR" w:cs="Times New Roman CYR"/>
                <w:color w:val="000000"/>
                <w:kern w:val="0"/>
                <w:sz w:val="24"/>
                <w:szCs w:val="24"/>
                <w:lang w:eastAsia="ru-RU"/>
              </w:rPr>
              <w:t>л</w:t>
            </w:r>
            <w:r w:rsidRPr="00C66C1C">
              <w:rPr>
                <w:rFonts w:ascii="Times New Roman" w:eastAsia="Times New Roman" w:hAnsi="Times New Roman" w:cs="Times New Roman"/>
                <w:color w:val="000000"/>
                <w:kern w:val="0"/>
                <w:sz w:val="24"/>
                <w:szCs w:val="24"/>
                <w:lang w:val="en-US" w:eastAsia="ru-RU"/>
              </w:rPr>
              <w:t>/</w:t>
            </w:r>
            <w:r w:rsidRPr="00C66C1C">
              <w:rPr>
                <w:rFonts w:ascii="Times New Roman CYR" w:eastAsia="Times New Roman" w:hAnsi="Times New Roman CYR" w:cs="Times New Roman CYR"/>
                <w:color w:val="000000"/>
                <w:kern w:val="0"/>
                <w:sz w:val="24"/>
                <w:szCs w:val="24"/>
                <w:lang w:eastAsia="ru-RU"/>
              </w:rPr>
              <w:t>га</w:t>
            </w:r>
            <w:r w:rsidRPr="00C66C1C">
              <w:rPr>
                <w:rFonts w:ascii="Times New Roman" w:eastAsia="Times New Roman" w:hAnsi="Times New Roman" w:cs="Times New Roman"/>
                <w:color w:val="000000"/>
                <w:kern w:val="0"/>
                <w:sz w:val="24"/>
                <w:szCs w:val="24"/>
                <w:lang w:val="en-US" w:eastAsia="ru-RU"/>
              </w:rPr>
              <w:t>)</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125</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130</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140</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132</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34,8</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27,9</w:t>
            </w: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35,6</w:t>
            </w: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32,5</w:t>
            </w:r>
          </w:p>
        </w:tc>
      </w:tr>
      <w:tr w:rsidR="00C66C1C" w:rsidRPr="00C66C1C" w:rsidTr="00D417D4">
        <w:tblPrEx>
          <w:tblCellMar>
            <w:top w:w="0" w:type="dxa"/>
            <w:bottom w:w="0" w:type="dxa"/>
          </w:tblCellMar>
        </w:tblPrEx>
        <w:trPr>
          <w:trHeight w:hRule="exact" w:val="578"/>
        </w:trPr>
        <w:tc>
          <w:tcPr>
            <w:tcW w:w="5115"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315" w:firstLine="805"/>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val="en-US" w:eastAsia="ru-RU"/>
              </w:rPr>
              <w:t>S</w:t>
            </w:r>
            <w:r w:rsidRPr="00C66C1C">
              <w:rPr>
                <w:rFonts w:ascii="Times New Roman CYR" w:eastAsia="Times New Roman" w:hAnsi="Times New Roman CYR" w:cs="Times New Roman CYR"/>
                <w:color w:val="000000"/>
                <w:kern w:val="0"/>
                <w:sz w:val="24"/>
                <w:szCs w:val="24"/>
                <w:lang w:eastAsia="ru-RU"/>
              </w:rPr>
              <w:t>х</w:t>
            </w:r>
          </w:p>
        </w:tc>
        <w:tc>
          <w:tcPr>
            <w:tcW w:w="36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hanging="2275"/>
              <w:jc w:val="left"/>
              <w:rPr>
                <w:rFonts w:ascii="Times New Roman CYR" w:eastAsia="Times New Roman" w:hAnsi="Times New Roman CYR" w:cs="Times New Roman CYR"/>
                <w:kern w:val="0"/>
                <w:sz w:val="24"/>
                <w:szCs w:val="24"/>
                <w:lang w:eastAsia="ru-RU"/>
              </w:rPr>
            </w:pP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1,41</w:t>
            </w:r>
          </w:p>
        </w:tc>
        <w:tc>
          <w:tcPr>
            <w:tcW w:w="365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0,75</w:t>
            </w:r>
          </w:p>
        </w:tc>
      </w:tr>
      <w:tr w:rsidR="00C66C1C" w:rsidRPr="00C66C1C" w:rsidTr="00D417D4">
        <w:tblPrEx>
          <w:tblCellMar>
            <w:top w:w="0" w:type="dxa"/>
            <w:bottom w:w="0" w:type="dxa"/>
          </w:tblCellMar>
        </w:tblPrEx>
        <w:trPr>
          <w:trHeight w:hRule="exact" w:val="578"/>
        </w:trPr>
        <w:tc>
          <w:tcPr>
            <w:tcW w:w="5115"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315" w:firstLine="805"/>
              <w:jc w:val="left"/>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val="en-US" w:eastAsia="ru-RU"/>
              </w:rPr>
              <w:t>Sd</w:t>
            </w:r>
          </w:p>
        </w:tc>
        <w:tc>
          <w:tcPr>
            <w:tcW w:w="36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3,46</w:t>
            </w:r>
          </w:p>
        </w:tc>
        <w:tc>
          <w:tcPr>
            <w:tcW w:w="365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1,84</w:t>
            </w:r>
          </w:p>
        </w:tc>
      </w:tr>
      <w:tr w:rsidR="00C66C1C" w:rsidRPr="00C66C1C" w:rsidTr="00D417D4">
        <w:tblPrEx>
          <w:tblCellMar>
            <w:top w:w="0" w:type="dxa"/>
            <w:bottom w:w="0" w:type="dxa"/>
          </w:tblCellMar>
        </w:tblPrEx>
        <w:trPr>
          <w:trHeight w:hRule="exact" w:val="607"/>
        </w:trPr>
        <w:tc>
          <w:tcPr>
            <w:tcW w:w="5115"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НСР</w:t>
            </w:r>
            <w:r w:rsidRPr="00C66C1C">
              <w:rPr>
                <w:rFonts w:ascii="Times New Roman" w:eastAsia="Times New Roman" w:hAnsi="Times New Roman" w:cs="Times New Roman"/>
                <w:color w:val="000000"/>
                <w:kern w:val="0"/>
                <w:sz w:val="24"/>
                <w:szCs w:val="24"/>
                <w:vertAlign w:val="subscript"/>
                <w:lang w:val="en-US" w:eastAsia="ru-RU"/>
              </w:rPr>
              <w:t>05</w:t>
            </w:r>
          </w:p>
        </w:tc>
        <w:tc>
          <w:tcPr>
            <w:tcW w:w="36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21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7,71</w:t>
            </w:r>
          </w:p>
        </w:tc>
        <w:tc>
          <w:tcPr>
            <w:tcW w:w="365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CYR" w:eastAsia="Times New Roman" w:hAnsi="Times New Roman CYR" w:cs="Times New Roman CYR"/>
                <w:kern w:val="0"/>
                <w:sz w:val="24"/>
                <w:szCs w:val="24"/>
                <w:lang w:eastAsia="ru-RU"/>
              </w:rPr>
            </w:pPr>
          </w:p>
        </w:tc>
        <w:tc>
          <w:tcPr>
            <w:tcW w:w="1233"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CYR" w:eastAsia="Times New Roman" w:hAnsi="Times New Roman CYR" w:cs="Times New Roman CYR"/>
                <w:kern w:val="0"/>
                <w:sz w:val="24"/>
                <w:szCs w:val="24"/>
                <w:lang w:eastAsia="ru-RU"/>
              </w:rPr>
            </w:pPr>
            <w:r w:rsidRPr="00C66C1C">
              <w:rPr>
                <w:rFonts w:ascii="Times New Roman CYR" w:eastAsia="Times New Roman" w:hAnsi="Times New Roman CYR" w:cs="Times New Roman CYR"/>
                <w:color w:val="000000"/>
                <w:kern w:val="0"/>
                <w:sz w:val="24"/>
                <w:szCs w:val="24"/>
                <w:lang w:eastAsia="ru-RU"/>
              </w:rPr>
              <w:t>4,11</w:t>
            </w:r>
          </w:p>
        </w:tc>
      </w:tr>
    </w:tbl>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rPr>
          <w:rFonts w:ascii="Times New Roman CYR" w:eastAsia="Times New Roman" w:hAnsi="Times New Roman CYR" w:cs="Times New Roman CYR"/>
          <w:color w:val="000000"/>
          <w:kern w:val="0"/>
          <w:sz w:val="28"/>
          <w:szCs w:val="28"/>
          <w:lang w:eastAsia="ru-RU"/>
        </w:rPr>
        <w:sectPr w:rsidR="00C66C1C" w:rsidRPr="00C66C1C" w:rsidSect="00971D78">
          <w:pgSz w:w="16838" w:h="11906" w:orient="landscape"/>
          <w:pgMar w:top="1701" w:right="1134" w:bottom="851" w:left="1134" w:header="709" w:footer="709" w:gutter="0"/>
          <w:cols w:space="708"/>
          <w:titlePg/>
          <w:docGrid w:linePitch="360"/>
        </w:sect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6" w:firstLine="539"/>
        <w:rPr>
          <w:rFonts w:ascii="Times New Roman CYR" w:eastAsia="Times New Roman" w:hAnsi="Times New Roman CYR" w:cs="Times New Roman CYR"/>
          <w:color w:val="000000"/>
          <w:kern w:val="0"/>
          <w:sz w:val="28"/>
          <w:szCs w:val="28"/>
          <w:lang w:eastAsia="ru-RU"/>
        </w:rPr>
      </w:pPr>
    </w:p>
    <w:p w:rsidR="00C66C1C" w:rsidRPr="00C66C1C" w:rsidRDefault="00C66C1C" w:rsidP="00C66C1C">
      <w:pPr>
        <w:widowControl/>
        <w:shd w:val="clear" w:color="auto" w:fill="FFFFFF"/>
        <w:tabs>
          <w:tab w:val="clear" w:pos="709"/>
          <w:tab w:val="left" w:pos="3256"/>
          <w:tab w:val="left" w:pos="5009"/>
        </w:tabs>
        <w:suppressAutoHyphens w:val="0"/>
        <w:autoSpaceDE w:val="0"/>
        <w:autoSpaceDN w:val="0"/>
        <w:adjustRightInd w:val="0"/>
        <w:spacing w:after="0" w:line="240" w:lineRule="auto"/>
        <w:ind w:firstLine="540"/>
        <w:rPr>
          <w:rFonts w:ascii="Times New Roman CYR" w:eastAsia="Times New Roman" w:hAnsi="Times New Roman CYR" w:cs="Times New Roman CYR"/>
          <w:color w:val="000000"/>
          <w:kern w:val="0"/>
          <w:sz w:val="29"/>
          <w:szCs w:val="29"/>
          <w:lang w:eastAsia="ru-RU"/>
        </w:rPr>
      </w:pPr>
      <w:r w:rsidRPr="00C66C1C">
        <w:rPr>
          <w:rFonts w:ascii="Times New Roman" w:eastAsia="Times New Roman" w:hAnsi="Times New Roman" w:cs="Times New Roman"/>
          <w:b/>
          <w:iCs/>
          <w:color w:val="000000"/>
          <w:kern w:val="0"/>
          <w:sz w:val="28"/>
          <w:szCs w:val="28"/>
          <w:lang w:eastAsia="ru-RU"/>
        </w:rPr>
        <w:t>Биохимический состав плодов сортов граната.</w:t>
      </w:r>
      <w:r w:rsidRPr="00C66C1C">
        <w:rPr>
          <w:rFonts w:ascii="Times New Roman" w:eastAsia="Times New Roman" w:hAnsi="Times New Roman" w:cs="Times New Roman"/>
          <w:b/>
          <w:kern w:val="0"/>
          <w:sz w:val="28"/>
          <w:szCs w:val="28"/>
          <w:lang w:eastAsia="ru-RU"/>
        </w:rPr>
        <w:t xml:space="preserve"> </w:t>
      </w:r>
      <w:r w:rsidRPr="00C66C1C">
        <w:rPr>
          <w:rFonts w:ascii="Times New Roman CYR" w:eastAsia="Times New Roman" w:hAnsi="Times New Roman CYR" w:cs="Times New Roman CYR"/>
          <w:color w:val="000000"/>
          <w:kern w:val="0"/>
          <w:sz w:val="29"/>
          <w:szCs w:val="29"/>
          <w:lang w:eastAsia="ru-RU"/>
        </w:rPr>
        <w:t>Содержание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сахаров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 соке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граната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выращенного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условиях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Магарамкентского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района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Республики Дагестан</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варьирует</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пределах</w:t>
      </w:r>
      <w:r w:rsidRPr="00C66C1C">
        <w:rPr>
          <w:rFonts w:ascii="Times New Roman" w:eastAsia="Times New Roman" w:hAnsi="Times New Roman" w:cs="Times New Roman"/>
          <w:color w:val="000000"/>
          <w:kern w:val="0"/>
          <w:sz w:val="29"/>
          <w:szCs w:val="29"/>
          <w:lang w:eastAsia="ru-RU"/>
        </w:rPr>
        <w:t xml:space="preserve"> 12-16%.</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9"/>
          <w:szCs w:val="29"/>
          <w:lang w:eastAsia="ru-RU"/>
        </w:rPr>
        <w:t>Кислоты</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также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являются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одним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из</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качественных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показателей</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сока граната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Содержание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кислот</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соке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плодов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сортов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меняется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от</w:t>
      </w:r>
      <w:r w:rsidRPr="00C66C1C">
        <w:rPr>
          <w:rFonts w:ascii="Times New Roman" w:eastAsia="Times New Roman" w:hAnsi="Times New Roman" w:cs="Times New Roman"/>
          <w:color w:val="000000"/>
          <w:kern w:val="0"/>
          <w:sz w:val="29"/>
          <w:szCs w:val="29"/>
          <w:lang w:eastAsia="ru-RU"/>
        </w:rPr>
        <w:t xml:space="preserve"> 1,1 </w:t>
      </w:r>
      <w:r w:rsidRPr="00C66C1C">
        <w:rPr>
          <w:rFonts w:ascii="Times New Roman CYR" w:eastAsia="Times New Roman" w:hAnsi="Times New Roman CYR" w:cs="Times New Roman CYR"/>
          <w:color w:val="000000"/>
          <w:kern w:val="0"/>
          <w:sz w:val="29"/>
          <w:szCs w:val="29"/>
          <w:lang w:eastAsia="ru-RU"/>
        </w:rPr>
        <w:t>до</w:t>
      </w:r>
      <w:r w:rsidRPr="00C66C1C">
        <w:rPr>
          <w:rFonts w:ascii="Times New Roman" w:eastAsia="Times New Roman" w:hAnsi="Times New Roman" w:cs="Times New Roman"/>
          <w:color w:val="000000"/>
          <w:kern w:val="0"/>
          <w:sz w:val="29"/>
          <w:szCs w:val="29"/>
          <w:lang w:eastAsia="ru-RU"/>
        </w:rPr>
        <w:t xml:space="preserve"> 2,9%. </w:t>
      </w:r>
      <w:r w:rsidRPr="00C66C1C">
        <w:rPr>
          <w:rFonts w:ascii="Times New Roman CYR" w:eastAsia="Times New Roman" w:hAnsi="Times New Roman CYR" w:cs="Times New Roman CYR"/>
          <w:color w:val="000000"/>
          <w:kern w:val="0"/>
          <w:sz w:val="29"/>
          <w:szCs w:val="29"/>
          <w:lang w:eastAsia="ru-RU"/>
        </w:rPr>
        <w:t>Примерно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такое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же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количество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кислот</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содержится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кожуре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плодах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диких форм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граната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кислот</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содержится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гораздо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больше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от</w:t>
      </w:r>
      <w:r w:rsidRPr="00C66C1C">
        <w:rPr>
          <w:rFonts w:ascii="Times New Roman" w:eastAsia="Times New Roman" w:hAnsi="Times New Roman" w:cs="Times New Roman"/>
          <w:color w:val="000000"/>
          <w:kern w:val="0"/>
          <w:sz w:val="29"/>
          <w:szCs w:val="29"/>
          <w:lang w:eastAsia="ru-RU"/>
        </w:rPr>
        <w:t xml:space="preserve"> 5 </w:t>
      </w:r>
      <w:r w:rsidRPr="00C66C1C">
        <w:rPr>
          <w:rFonts w:ascii="Times New Roman CYR" w:eastAsia="Times New Roman" w:hAnsi="Times New Roman CYR" w:cs="Times New Roman CYR"/>
          <w:color w:val="000000"/>
          <w:kern w:val="0"/>
          <w:sz w:val="29"/>
          <w:szCs w:val="29"/>
          <w:lang w:eastAsia="ru-RU"/>
        </w:rPr>
        <w:t>до</w:t>
      </w:r>
      <w:r w:rsidRPr="00C66C1C">
        <w:rPr>
          <w:rFonts w:ascii="Times New Roman" w:eastAsia="Times New Roman" w:hAnsi="Times New Roman" w:cs="Times New Roman"/>
          <w:color w:val="000000"/>
          <w:kern w:val="0"/>
          <w:sz w:val="29"/>
          <w:szCs w:val="29"/>
          <w:lang w:eastAsia="ru-RU"/>
        </w:rPr>
        <w:t xml:space="preserve"> 9 %.</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color w:val="000000"/>
          <w:kern w:val="0"/>
          <w:sz w:val="29"/>
          <w:szCs w:val="29"/>
          <w:lang w:eastAsia="ru-RU"/>
        </w:rPr>
        <w:t>По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данным</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химического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анализа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содержание</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сухих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веществ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плодах изучаемых</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сортов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граната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колеблется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пределах</w:t>
      </w:r>
      <w:r w:rsidRPr="00C66C1C">
        <w:rPr>
          <w:rFonts w:ascii="Times New Roman" w:eastAsia="Times New Roman" w:hAnsi="Times New Roman" w:cs="Times New Roman"/>
          <w:color w:val="000000"/>
          <w:kern w:val="0"/>
          <w:sz w:val="29"/>
          <w:szCs w:val="29"/>
          <w:lang w:eastAsia="ru-RU"/>
        </w:rPr>
        <w:t xml:space="preserve"> 13,8-18,6%, </w:t>
      </w:r>
      <w:r w:rsidRPr="00C66C1C">
        <w:rPr>
          <w:rFonts w:ascii="Times New Roman CYR" w:eastAsia="Times New Roman" w:hAnsi="Times New Roman CYR" w:cs="Times New Roman CYR"/>
          <w:color w:val="000000"/>
          <w:kern w:val="0"/>
          <w:sz w:val="29"/>
          <w:szCs w:val="29"/>
          <w:lang w:eastAsia="ru-RU"/>
        </w:rPr>
        <w:t>витамина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w:t>
      </w:r>
      <w:r w:rsidRPr="00C66C1C">
        <w:rPr>
          <w:rFonts w:ascii="Times New Roman" w:eastAsia="Times New Roman" w:hAnsi="Times New Roman" w:cs="Times New Roman"/>
          <w:color w:val="000000"/>
          <w:kern w:val="0"/>
          <w:sz w:val="29"/>
          <w:szCs w:val="29"/>
          <w:lang w:eastAsia="ru-RU"/>
        </w:rPr>
        <w:t xml:space="preserve"> –3,0-4,3 </w:t>
      </w:r>
      <w:r w:rsidRPr="00C66C1C">
        <w:rPr>
          <w:rFonts w:ascii="Times New Roman CYR" w:eastAsia="Times New Roman" w:hAnsi="Times New Roman CYR" w:cs="Times New Roman CYR"/>
          <w:color w:val="000000"/>
          <w:kern w:val="0"/>
          <w:sz w:val="29"/>
          <w:szCs w:val="29"/>
          <w:lang w:eastAsia="ru-RU"/>
        </w:rPr>
        <w:t>мг</w:t>
      </w:r>
      <w:r w:rsidRPr="00C66C1C">
        <w:rPr>
          <w:rFonts w:ascii="Times New Roman" w:eastAsia="Times New Roman" w:hAnsi="Times New Roman" w:cs="Times New Roman"/>
          <w:color w:val="000000"/>
          <w:kern w:val="0"/>
          <w:sz w:val="29"/>
          <w:szCs w:val="29"/>
          <w:lang w:eastAsia="ru-RU"/>
        </w:rPr>
        <w:t xml:space="preserve"> %, </w:t>
      </w:r>
      <w:r w:rsidRPr="00C66C1C">
        <w:rPr>
          <w:rFonts w:ascii="Times New Roman CYR" w:eastAsia="Times New Roman" w:hAnsi="Times New Roman CYR" w:cs="Times New Roman CYR"/>
          <w:color w:val="000000"/>
          <w:kern w:val="0"/>
          <w:sz w:val="29"/>
          <w:szCs w:val="29"/>
          <w:lang w:eastAsia="ru-RU"/>
        </w:rPr>
        <w:t>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дегустационная</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оценка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гранатового</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сока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варьировала</w:t>
      </w:r>
      <w:r w:rsidRPr="00C66C1C">
        <w:rPr>
          <w:rFonts w:ascii="Times New Roman" w:eastAsia="Times New Roman" w:hAnsi="Times New Roman" w:cs="Times New Roman"/>
          <w:color w:val="000000"/>
          <w:kern w:val="0"/>
          <w:sz w:val="29"/>
          <w:szCs w:val="29"/>
          <w:lang w:eastAsia="ru-RU"/>
        </w:rPr>
        <w:t xml:space="preserve"> </w:t>
      </w:r>
      <w:r w:rsidRPr="00C66C1C">
        <w:rPr>
          <w:rFonts w:ascii="Times New Roman CYR" w:eastAsia="Times New Roman" w:hAnsi="Times New Roman CYR" w:cs="Times New Roman CYR"/>
          <w:color w:val="000000"/>
          <w:kern w:val="0"/>
          <w:sz w:val="29"/>
          <w:szCs w:val="29"/>
          <w:lang w:eastAsia="ru-RU"/>
        </w:rPr>
        <w:t>в пределах</w:t>
      </w:r>
      <w:r w:rsidRPr="00C66C1C">
        <w:rPr>
          <w:rFonts w:ascii="Times New Roman" w:eastAsia="Times New Roman" w:hAnsi="Times New Roman" w:cs="Times New Roman"/>
          <w:color w:val="000000"/>
          <w:kern w:val="0"/>
          <w:sz w:val="29"/>
          <w:szCs w:val="29"/>
          <w:lang w:eastAsia="ru-RU"/>
        </w:rPr>
        <w:t xml:space="preserve"> 3,9-4.6 </w:t>
      </w:r>
      <w:r w:rsidRPr="00C66C1C">
        <w:rPr>
          <w:rFonts w:ascii="Times New Roman CYR" w:eastAsia="Times New Roman" w:hAnsi="Times New Roman CYR" w:cs="Times New Roman CYR"/>
          <w:color w:val="000000"/>
          <w:kern w:val="0"/>
          <w:sz w:val="29"/>
          <w:szCs w:val="29"/>
          <w:lang w:eastAsia="ru-RU"/>
        </w:rPr>
        <w:t>баллов</w:t>
      </w:r>
      <w:r w:rsidRPr="00C66C1C">
        <w:rPr>
          <w:rFonts w:ascii="Times New Roman" w:eastAsia="Times New Roman" w:hAnsi="Times New Roman" w:cs="Times New Roman"/>
          <w:color w:val="000000"/>
          <w:kern w:val="0"/>
          <w:sz w:val="29"/>
          <w:szCs w:val="29"/>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73" w:firstLine="540"/>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Содержание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минеральных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веществ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соке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составляет </w:t>
      </w:r>
      <w:r w:rsidRPr="00C66C1C">
        <w:rPr>
          <w:rFonts w:ascii="Times New Roman" w:eastAsia="Times New Roman" w:hAnsi="Times New Roman" w:cs="Times New Roman"/>
          <w:color w:val="000000"/>
          <w:kern w:val="0"/>
          <w:sz w:val="28"/>
          <w:szCs w:val="28"/>
          <w:lang w:eastAsia="ru-RU"/>
        </w:rPr>
        <w:t>0,208</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 xml:space="preserve">0,218 %.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кожуре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значительно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больше</w:t>
      </w:r>
      <w:r w:rsidRPr="00C66C1C">
        <w:rPr>
          <w:rFonts w:ascii="Times New Roman" w:eastAsia="Times New Roman" w:hAnsi="Times New Roman" w:cs="Times New Roman"/>
          <w:color w:val="000000"/>
          <w:kern w:val="0"/>
          <w:sz w:val="28"/>
          <w:szCs w:val="28"/>
          <w:lang w:eastAsia="ru-RU"/>
        </w:rPr>
        <w:t xml:space="preserve"> - 0,860</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 xml:space="preserve">0,900%. </w:t>
      </w:r>
      <w:r w:rsidRPr="00C66C1C">
        <w:rPr>
          <w:rFonts w:ascii="Times New Roman CYR" w:eastAsia="Times New Roman" w:hAnsi="Times New Roman CYR" w:cs="Times New Roman CYR"/>
          <w:color w:val="000000"/>
          <w:kern w:val="0"/>
          <w:sz w:val="28"/>
          <w:szCs w:val="28"/>
          <w:lang w:eastAsia="ru-RU"/>
        </w:rPr>
        <w:t>Максимальное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минеральных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веществ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отмечается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w:t>
      </w:r>
      <w:r w:rsidRPr="00C66C1C">
        <w:rPr>
          <w:rFonts w:ascii="Times New Roman CYR" w:eastAsia="Times New Roman" w:hAnsi="Times New Roman CYR" w:cs="Times New Roman CYR"/>
          <w:color w:val="000000"/>
          <w:kern w:val="0"/>
          <w:sz w:val="28"/>
          <w:szCs w:val="28"/>
          <w:lang w:eastAsia="ru-RU"/>
        </w:rPr>
        <w:softHyphen/>
        <w:t>риод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концу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июля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соке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достигает</w:t>
      </w:r>
      <w:r w:rsidRPr="00C66C1C">
        <w:rPr>
          <w:rFonts w:ascii="Times New Roman" w:eastAsia="Times New Roman" w:hAnsi="Times New Roman" w:cs="Times New Roman"/>
          <w:color w:val="000000"/>
          <w:kern w:val="0"/>
          <w:sz w:val="28"/>
          <w:szCs w:val="28"/>
          <w:lang w:eastAsia="ru-RU"/>
        </w:rPr>
        <w:t xml:space="preserve"> 0,248</w:t>
      </w:r>
      <w:r w:rsidRPr="00C66C1C">
        <w:rPr>
          <w:rFonts w:ascii="Times New Roman CYR" w:eastAsia="Times New Roman" w:hAnsi="Times New Roman CYR" w:cs="Times New Roman CYR"/>
          <w:color w:val="000000"/>
          <w:kern w:val="0"/>
          <w:sz w:val="28"/>
          <w:szCs w:val="28"/>
          <w:lang w:eastAsia="ru-RU"/>
        </w:rPr>
        <w:t xml:space="preserve">— </w:t>
      </w:r>
      <w:r w:rsidRPr="00C66C1C">
        <w:rPr>
          <w:rFonts w:ascii="Times New Roman" w:eastAsia="Times New Roman" w:hAnsi="Times New Roman" w:cs="Times New Roman"/>
          <w:color w:val="000000"/>
          <w:kern w:val="0"/>
          <w:sz w:val="28"/>
          <w:szCs w:val="28"/>
          <w:lang w:eastAsia="ru-RU"/>
        </w:rPr>
        <w:t xml:space="preserve">0,336%,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кожуре—</w:t>
      </w:r>
      <w:r w:rsidRPr="00C66C1C">
        <w:rPr>
          <w:rFonts w:ascii="Times New Roman" w:eastAsia="Times New Roman" w:hAnsi="Times New Roman" w:cs="Times New Roman"/>
          <w:color w:val="000000"/>
          <w:kern w:val="0"/>
          <w:sz w:val="28"/>
          <w:szCs w:val="28"/>
          <w:lang w:eastAsia="ru-RU"/>
        </w:rPr>
        <w:t>1,150</w:t>
      </w:r>
      <w:r w:rsidRPr="00C66C1C">
        <w:rPr>
          <w:rFonts w:ascii="Times New Roman CYR" w:eastAsia="Times New Roman" w:hAnsi="Times New Roman CYR" w:cs="Times New Roman CYR"/>
          <w:color w:val="000000"/>
          <w:kern w:val="0"/>
          <w:sz w:val="28"/>
          <w:szCs w:val="28"/>
          <w:lang w:eastAsia="ru-RU"/>
        </w:rPr>
        <w:t>—</w:t>
      </w:r>
      <w:r w:rsidRPr="00C66C1C">
        <w:rPr>
          <w:rFonts w:ascii="Times New Roman" w:eastAsia="Times New Roman" w:hAnsi="Times New Roman" w:cs="Times New Roman"/>
          <w:color w:val="000000"/>
          <w:kern w:val="0"/>
          <w:sz w:val="28"/>
          <w:szCs w:val="28"/>
          <w:lang w:eastAsia="ru-RU"/>
        </w:rPr>
        <w:t xml:space="preserve"> 1,880%. </w:t>
      </w:r>
      <w:r w:rsidRPr="00C66C1C">
        <w:rPr>
          <w:rFonts w:ascii="Times New Roman CYR" w:eastAsia="Times New Roman" w:hAnsi="Times New Roman CYR" w:cs="Times New Roman CYR"/>
          <w:color w:val="000000"/>
          <w:kern w:val="0"/>
          <w:sz w:val="28"/>
          <w:szCs w:val="28"/>
          <w:lang w:eastAsia="ru-RU"/>
        </w:rPr>
        <w:t>В состав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минеральных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веществ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входят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следующие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элементы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железо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марганец</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фосфор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магний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кремний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хром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алюминий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никель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литий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медь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кальций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трех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коммерческих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калия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варьирует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пределах</w:t>
      </w:r>
      <w:r w:rsidRPr="00C66C1C">
        <w:rPr>
          <w:rFonts w:ascii="Times New Roman" w:eastAsia="Times New Roman" w:hAnsi="Times New Roman" w:cs="Times New Roman"/>
          <w:color w:val="000000"/>
          <w:kern w:val="0"/>
          <w:sz w:val="28"/>
          <w:szCs w:val="28"/>
          <w:lang w:eastAsia="ru-RU"/>
        </w:rPr>
        <w:t xml:space="preserve"> 133-156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фосфора</w:t>
      </w:r>
      <w:r w:rsidRPr="00C66C1C">
        <w:rPr>
          <w:rFonts w:ascii="Times New Roman" w:eastAsia="Times New Roman" w:hAnsi="Times New Roman" w:cs="Times New Roman"/>
          <w:color w:val="000000"/>
          <w:kern w:val="0"/>
          <w:sz w:val="28"/>
          <w:szCs w:val="28"/>
          <w:lang w:eastAsia="ru-RU"/>
        </w:rPr>
        <w:t xml:space="preserve"> - 7,2-7,8 </w:t>
      </w:r>
      <w:r w:rsidRPr="00C66C1C">
        <w:rPr>
          <w:rFonts w:ascii="Times New Roman CYR" w:eastAsia="Times New Roman" w:hAnsi="Times New Roman CYR" w:cs="Times New Roman CYR"/>
          <w:color w:val="000000"/>
          <w:kern w:val="0"/>
          <w:sz w:val="28"/>
          <w:szCs w:val="28"/>
          <w:lang w:eastAsia="ru-RU"/>
        </w:rPr>
        <w:t>мг</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жиров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содержится</w:t>
      </w:r>
      <w:r w:rsidRPr="00C66C1C">
        <w:rPr>
          <w:rFonts w:ascii="Times New Roman" w:eastAsia="Times New Roman" w:hAnsi="Times New Roman" w:cs="Times New Roman"/>
          <w:color w:val="000000"/>
          <w:kern w:val="0"/>
          <w:sz w:val="28"/>
          <w:szCs w:val="28"/>
          <w:lang w:eastAsia="ru-RU"/>
        </w:rPr>
        <w:t xml:space="preserve"> - 0,48-0,61%.</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9" w:right="5" w:firstLine="521"/>
        <w:rPr>
          <w:rFonts w:ascii="Times New Roman CYR" w:eastAsia="Times New Roman" w:hAnsi="Times New Roman CYR" w:cs="Times New Roman CYR"/>
          <w:b/>
          <w:kern w:val="0"/>
          <w:sz w:val="28"/>
          <w:szCs w:val="28"/>
          <w:lang w:eastAsia="ru-RU"/>
        </w:rPr>
      </w:pPr>
      <w:r w:rsidRPr="00C66C1C">
        <w:rPr>
          <w:rFonts w:ascii="Times New Roman CYR" w:eastAsia="Times New Roman" w:hAnsi="Times New Roman CYR" w:cs="Times New Roman CYR"/>
          <w:b/>
          <w:kern w:val="0"/>
          <w:sz w:val="28"/>
          <w:szCs w:val="28"/>
          <w:lang w:eastAsia="ru-RU"/>
        </w:rPr>
        <w:t xml:space="preserve">Экономическая эффективность сортового состава гранатовых насаждений. </w:t>
      </w:r>
      <w:r w:rsidRPr="00C66C1C">
        <w:rPr>
          <w:rFonts w:ascii="Times New Roman CYR" w:eastAsia="Times New Roman" w:hAnsi="Times New Roman CYR" w:cs="Times New Roman CYR"/>
          <w:color w:val="000000"/>
          <w:kern w:val="0"/>
          <w:sz w:val="28"/>
          <w:szCs w:val="28"/>
          <w:lang w:eastAsia="ru-RU"/>
        </w:rPr>
        <w:t>Значительное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влияние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экономическую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эффективность субтропического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садоводства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оказывает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обследованных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частном секторе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составляет</w:t>
      </w:r>
      <w:r w:rsidRPr="00C66C1C">
        <w:rPr>
          <w:rFonts w:ascii="Times New Roman" w:eastAsia="Times New Roman" w:hAnsi="Times New Roman" w:cs="Times New Roman"/>
          <w:color w:val="000000"/>
          <w:kern w:val="0"/>
          <w:sz w:val="28"/>
          <w:szCs w:val="28"/>
          <w:lang w:eastAsia="ru-RU"/>
        </w:rPr>
        <w:t xml:space="preserve"> 150-200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Сравнительная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оценка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экономичности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интродуцированных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 нами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проведена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Муниципальном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сельскохозяйственном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предприятии «Ходжа»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Магарамкентского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района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Республики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табл. </w:t>
      </w:r>
      <w:r w:rsidRPr="00C66C1C">
        <w:rPr>
          <w:rFonts w:ascii="Times New Roman" w:eastAsia="Times New Roman" w:hAnsi="Times New Roman" w:cs="Times New Roman"/>
          <w:color w:val="000000"/>
          <w:kern w:val="0"/>
          <w:sz w:val="28"/>
          <w:szCs w:val="28"/>
          <w:lang w:eastAsia="ru-RU"/>
        </w:rPr>
        <w:t>8)</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9" w:right="51" w:firstLine="521"/>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Данные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таблицы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рассчитаны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2001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посадки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плотность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которых</w:t>
      </w:r>
      <w:r w:rsidRPr="00C66C1C">
        <w:rPr>
          <w:rFonts w:ascii="Times New Roman" w:eastAsia="Times New Roman" w:hAnsi="Times New Roman" w:cs="Times New Roman"/>
          <w:color w:val="000000"/>
          <w:kern w:val="0"/>
          <w:sz w:val="28"/>
          <w:szCs w:val="28"/>
          <w:lang w:eastAsia="ru-RU"/>
        </w:rPr>
        <w:t xml:space="preserve"> 6</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4</w:t>
      </w:r>
      <w:r w:rsidRPr="00C66C1C">
        <w:rPr>
          <w:rFonts w:ascii="Times New Roman CYR" w:eastAsia="Times New Roman" w:hAnsi="Times New Roman CYR" w:cs="Times New Roman CYR"/>
          <w:color w:val="000000"/>
          <w:kern w:val="0"/>
          <w:sz w:val="28"/>
          <w:szCs w:val="28"/>
          <w:lang w:eastAsia="ru-RU"/>
        </w:rPr>
        <w:t xml:space="preserve">м и </w:t>
      </w:r>
      <w:r w:rsidRPr="00C66C1C">
        <w:rPr>
          <w:rFonts w:ascii="Times New Roman" w:eastAsia="Times New Roman" w:hAnsi="Times New Roman" w:cs="Times New Roman"/>
          <w:color w:val="000000"/>
          <w:kern w:val="0"/>
          <w:sz w:val="28"/>
          <w:szCs w:val="28"/>
          <w:lang w:eastAsia="ru-RU"/>
        </w:rPr>
        <w:t>6</w:t>
      </w:r>
      <w:r w:rsidRPr="00C66C1C">
        <w:rPr>
          <w:rFonts w:ascii="Times New Roman CYR" w:eastAsia="Times New Roman" w:hAnsi="Times New Roman CYR" w:cs="Times New Roman CYR"/>
          <w:color w:val="000000"/>
          <w:kern w:val="0"/>
          <w:sz w:val="28"/>
          <w:szCs w:val="28"/>
          <w:lang w:eastAsia="ru-RU"/>
        </w:rPr>
        <w:t>х3х3м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2005-2007 </w:t>
      </w:r>
      <w:r w:rsidRPr="00C66C1C">
        <w:rPr>
          <w:rFonts w:ascii="Times New Roman CYR" w:eastAsia="Times New Roman" w:hAnsi="Times New Roman CYR" w:cs="Times New Roman CYR"/>
          <w:color w:val="000000"/>
          <w:kern w:val="0"/>
          <w:sz w:val="28"/>
          <w:szCs w:val="28"/>
          <w:lang w:eastAsia="ru-RU"/>
        </w:rPr>
        <w:t>годы интродуцированные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23,9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46,6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шести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рассматриваемых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наибольшей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продуктивностью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 гектара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обладал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превысил 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1,5 </w:t>
      </w:r>
      <w:r w:rsidRPr="00C66C1C">
        <w:rPr>
          <w:rFonts w:ascii="Times New Roman CYR" w:eastAsia="Times New Roman" w:hAnsi="Times New Roman CYR" w:cs="Times New Roman CYR"/>
          <w:color w:val="000000"/>
          <w:kern w:val="0"/>
          <w:sz w:val="28"/>
          <w:szCs w:val="28"/>
          <w:lang w:eastAsia="ru-RU"/>
        </w:rPr>
        <w:t>раза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- 1,8, </w:t>
      </w:r>
      <w:r w:rsidRPr="00C66C1C">
        <w:rPr>
          <w:rFonts w:ascii="Times New Roman CYR" w:eastAsia="Times New Roman" w:hAnsi="Times New Roman CYR" w:cs="Times New Roman CYR"/>
          <w:color w:val="000000"/>
          <w:kern w:val="0"/>
          <w:sz w:val="28"/>
          <w:szCs w:val="28"/>
          <w:lang w:eastAsia="ru-RU"/>
        </w:rPr>
        <w:t>Красный закатальский</w:t>
      </w:r>
      <w:r w:rsidRPr="00C66C1C">
        <w:rPr>
          <w:rFonts w:ascii="Times New Roman" w:eastAsia="Times New Roman" w:hAnsi="Times New Roman" w:cs="Times New Roman"/>
          <w:color w:val="000000"/>
          <w:kern w:val="0"/>
          <w:sz w:val="28"/>
          <w:szCs w:val="28"/>
          <w:lang w:eastAsia="ru-RU"/>
        </w:rPr>
        <w:t xml:space="preserve"> - 1,9.</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9" w:right="53" w:firstLine="521"/>
        <w:rPr>
          <w:rFonts w:ascii="Times New Roman" w:eastAsia="Times New Roman" w:hAnsi="Times New Roman" w:cs="Times New Roman"/>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Довольно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качество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сказалось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цене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реализации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свою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очередь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способствовало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получению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каждого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гектара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сада значительного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объема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выручки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Вместе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достаточно различным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среднегодовая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стоимость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валовой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продукции составила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233,0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- 180,0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1,29 </w:t>
      </w:r>
      <w:r w:rsidRPr="00C66C1C">
        <w:rPr>
          <w:rFonts w:ascii="Times New Roman CYR" w:eastAsia="Times New Roman" w:hAnsi="Times New Roman CYR" w:cs="Times New Roman CYR"/>
          <w:color w:val="000000"/>
          <w:kern w:val="0"/>
          <w:sz w:val="28"/>
          <w:szCs w:val="28"/>
          <w:lang w:eastAsia="ru-RU"/>
        </w:rPr>
        <w:t>раза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меньше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- 174,5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 xml:space="preserve"> (1,33),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- 151,0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1,54),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- 128,5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1,81)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- 119,5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 xml:space="preserve"> (1,95 </w:t>
      </w:r>
      <w:r w:rsidRPr="00C66C1C">
        <w:rPr>
          <w:rFonts w:ascii="Times New Roman CYR" w:eastAsia="Times New Roman" w:hAnsi="Times New Roman CYR" w:cs="Times New Roman CYR"/>
          <w:color w:val="000000"/>
          <w:kern w:val="0"/>
          <w:sz w:val="28"/>
          <w:szCs w:val="28"/>
          <w:lang w:eastAsia="ru-RU"/>
        </w:rPr>
        <w:t>раза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меньше</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0" w:firstLine="526"/>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Из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таблицы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изменение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прибыли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1 </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сортам было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64,1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131,3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2 </w:t>
      </w:r>
      <w:r w:rsidRPr="00C66C1C">
        <w:rPr>
          <w:rFonts w:ascii="Times New Roman CYR" w:eastAsia="Times New Roman" w:hAnsi="Times New Roman CYR" w:cs="Times New Roman CYR"/>
          <w:color w:val="000000"/>
          <w:kern w:val="0"/>
          <w:sz w:val="28"/>
          <w:szCs w:val="28"/>
          <w:lang w:eastAsia="ru-RU"/>
        </w:rPr>
        <w:t>раза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больше</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0" w:firstLine="526"/>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Оценка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шести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интродуцированных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уровню рентабельности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производства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 преимущество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(170,5%), </w:t>
      </w:r>
      <w:r w:rsidRPr="00C66C1C">
        <w:rPr>
          <w:rFonts w:ascii="Times New Roman CYR" w:eastAsia="Times New Roman" w:hAnsi="Times New Roman CYR" w:cs="Times New Roman CYR"/>
          <w:color w:val="000000"/>
          <w:kern w:val="0"/>
          <w:sz w:val="28"/>
          <w:szCs w:val="28"/>
          <w:lang w:eastAsia="ru-RU"/>
        </w:rPr>
        <w:t>несколько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уступают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ему Агдашский</w:t>
      </w:r>
      <w:r w:rsidRPr="00C66C1C">
        <w:rPr>
          <w:rFonts w:ascii="Times New Roman" w:eastAsia="Times New Roman" w:hAnsi="Times New Roman" w:cs="Times New Roman"/>
          <w:color w:val="000000"/>
          <w:kern w:val="0"/>
          <w:sz w:val="28"/>
          <w:szCs w:val="28"/>
          <w:lang w:eastAsia="ru-RU"/>
        </w:rPr>
        <w:t xml:space="preserve"> (146,3%)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(129,1%).</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4" w:firstLine="526"/>
        <w:rPr>
          <w:rFonts w:ascii="Times New Roman CYR" w:eastAsia="Times New Roman" w:hAnsi="Times New Roman CYR" w:cs="Times New Roman CYR"/>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Самые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показатели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экономической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эффективности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 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обеспечено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основном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счет урожайности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наибольшую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сумму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прибыли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1 </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которая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составила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соответственно</w:t>
      </w:r>
      <w:r w:rsidRPr="00C66C1C">
        <w:rPr>
          <w:rFonts w:ascii="Times New Roman" w:eastAsia="Times New Roman" w:hAnsi="Times New Roman" w:cs="Times New Roman"/>
          <w:color w:val="000000"/>
          <w:kern w:val="0"/>
          <w:sz w:val="28"/>
          <w:szCs w:val="28"/>
          <w:lang w:eastAsia="ru-RU"/>
        </w:rPr>
        <w:t xml:space="preserve"> 131,3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110,0 </w:t>
      </w:r>
      <w:r w:rsidRPr="00C66C1C">
        <w:rPr>
          <w:rFonts w:ascii="Times New Roman CYR" w:eastAsia="Times New Roman" w:hAnsi="Times New Roman CYR" w:cs="Times New Roman CYR"/>
          <w:color w:val="000000"/>
          <w:kern w:val="0"/>
          <w:sz w:val="28"/>
          <w:szCs w:val="28"/>
          <w:lang w:eastAsia="ru-RU"/>
        </w:rPr>
        <w:t>тыс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руб</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70" w:firstLine="0"/>
        <w:jc w:val="center"/>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b/>
          <w:bCs/>
          <w:color w:val="000000"/>
          <w:kern w:val="0"/>
          <w:sz w:val="28"/>
          <w:szCs w:val="28"/>
          <w:lang w:eastAsia="ru-RU"/>
        </w:rPr>
        <w:t>Таблица</w:t>
      </w:r>
      <w:r w:rsidRPr="00C66C1C">
        <w:rPr>
          <w:rFonts w:ascii="Times New Roman" w:eastAsia="Times New Roman" w:hAnsi="Times New Roman" w:cs="Times New Roman"/>
          <w:b/>
          <w:bCs/>
          <w:color w:val="000000"/>
          <w:kern w:val="0"/>
          <w:sz w:val="28"/>
          <w:szCs w:val="28"/>
          <w:lang w:eastAsia="ru-RU"/>
        </w:rPr>
        <w:t xml:space="preserve"> 8 -</w:t>
      </w:r>
      <w:r w:rsidRPr="00C66C1C">
        <w:rPr>
          <w:rFonts w:ascii="Times New Roman CYR" w:eastAsia="Times New Roman" w:hAnsi="Times New Roman CYR" w:cs="Times New Roman CYR"/>
          <w:b/>
          <w:bCs/>
          <w:color w:val="000000"/>
          <w:kern w:val="0"/>
          <w:sz w:val="28"/>
          <w:szCs w:val="28"/>
          <w:lang w:eastAsia="ru-RU"/>
        </w:rPr>
        <w:t>Экономическая</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эффективность</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сортов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граната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в</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МСП</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«Ходжа» Магарамкентского</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района</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Республики</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Дагестан</w:t>
      </w:r>
      <w:r w:rsidRPr="00C66C1C">
        <w:rPr>
          <w:rFonts w:ascii="Times New Roman" w:eastAsia="Times New Roman" w:hAnsi="Times New Roman" w:cs="Times New Roman"/>
          <w:b/>
          <w:bCs/>
          <w:color w:val="000000"/>
          <w:kern w:val="0"/>
          <w:sz w:val="28"/>
          <w:szCs w:val="28"/>
          <w:lang w:eastAsia="ru-RU"/>
        </w:rPr>
        <w:t xml:space="preserve"> </w:t>
      </w:r>
      <w:r w:rsidRPr="00C66C1C">
        <w:rPr>
          <w:rFonts w:ascii="Times New Roman CYR" w:eastAsia="Times New Roman" w:hAnsi="Times New Roman CYR" w:cs="Times New Roman CYR"/>
          <w:b/>
          <w:bCs/>
          <w:color w:val="000000"/>
          <w:kern w:val="0"/>
          <w:sz w:val="28"/>
          <w:szCs w:val="28"/>
          <w:lang w:eastAsia="ru-RU"/>
        </w:rPr>
        <w:t>за</w:t>
      </w:r>
      <w:r w:rsidRPr="00C66C1C">
        <w:rPr>
          <w:rFonts w:ascii="Times New Roman" w:eastAsia="Times New Roman" w:hAnsi="Times New Roman" w:cs="Times New Roman"/>
          <w:b/>
          <w:bCs/>
          <w:color w:val="000000"/>
          <w:kern w:val="0"/>
          <w:sz w:val="28"/>
          <w:szCs w:val="28"/>
          <w:lang w:eastAsia="ru-RU"/>
        </w:rPr>
        <w:t xml:space="preserve"> 2005-2007 </w:t>
      </w:r>
      <w:r w:rsidRPr="00C66C1C">
        <w:rPr>
          <w:rFonts w:ascii="Times New Roman CYR" w:eastAsia="Times New Roman" w:hAnsi="Times New Roman CYR" w:cs="Times New Roman CYR"/>
          <w:b/>
          <w:bCs/>
          <w:color w:val="000000"/>
          <w:kern w:val="0"/>
          <w:sz w:val="28"/>
          <w:szCs w:val="28"/>
          <w:lang w:eastAsia="ru-RU"/>
        </w:rPr>
        <w:t>гг</w:t>
      </w:r>
      <w:r w:rsidRPr="00C66C1C">
        <w:rPr>
          <w:rFonts w:ascii="Times New Roman" w:eastAsia="Times New Roman" w:hAnsi="Times New Roman" w:cs="Times New Roman"/>
          <w:b/>
          <w:bCs/>
          <w:color w:val="000000"/>
          <w:kern w:val="0"/>
          <w:sz w:val="28"/>
          <w:szCs w:val="28"/>
          <w:lang w:eastAsia="ru-RU"/>
        </w:rPr>
        <w:t>.</w:t>
      </w:r>
    </w:p>
    <w:tbl>
      <w:tblPr>
        <w:tblW w:w="9526" w:type="dxa"/>
        <w:jc w:val="center"/>
        <w:tblLayout w:type="fixed"/>
        <w:tblCellMar>
          <w:left w:w="40" w:type="dxa"/>
          <w:right w:w="40" w:type="dxa"/>
        </w:tblCellMar>
        <w:tblLook w:val="0000"/>
      </w:tblPr>
      <w:tblGrid>
        <w:gridCol w:w="2309"/>
        <w:gridCol w:w="1031"/>
        <w:gridCol w:w="1031"/>
        <w:gridCol w:w="1031"/>
        <w:gridCol w:w="1031"/>
        <w:gridCol w:w="1031"/>
        <w:gridCol w:w="1031"/>
        <w:gridCol w:w="1031"/>
      </w:tblGrid>
      <w:tr w:rsidR="00C66C1C" w:rsidRPr="00C66C1C" w:rsidTr="00D417D4">
        <w:tblPrEx>
          <w:tblCellMar>
            <w:top w:w="0" w:type="dxa"/>
            <w:bottom w:w="0" w:type="dxa"/>
          </w:tblCellMar>
        </w:tblPrEx>
        <w:trPr>
          <w:trHeight w:hRule="exact" w:val="1986"/>
          <w:jc w:val="center"/>
        </w:trPr>
        <w:tc>
          <w:tcPr>
            <w:tcW w:w="2158"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 w:val="left" w:pos="1666"/>
              </w:tabs>
              <w:suppressAutoHyphens w:val="0"/>
              <w:autoSpaceDE w:val="0"/>
              <w:autoSpaceDN w:val="0"/>
              <w:adjustRightInd w:val="0"/>
              <w:spacing w:after="0" w:line="240" w:lineRule="auto"/>
              <w:ind w:right="923" w:firstLine="0"/>
              <w:jc w:val="center"/>
              <w:rPr>
                <w:rFonts w:ascii="Times New Roman" w:eastAsia="Times New Roman" w:hAnsi="Times New Roman" w:cs="Times New Roman"/>
                <w:color w:val="000000"/>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Сорт</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 xml:space="preserve">      </w:t>
            </w:r>
          </w:p>
          <w:p w:rsidR="00C66C1C" w:rsidRPr="00C66C1C" w:rsidRDefault="00C66C1C" w:rsidP="00C66C1C">
            <w:pPr>
              <w:widowControl/>
              <w:shd w:val="clear" w:color="auto" w:fill="FFFFFF"/>
              <w:tabs>
                <w:tab w:val="clear" w:pos="709"/>
                <w:tab w:val="left" w:pos="1666"/>
              </w:tabs>
              <w:suppressAutoHyphens w:val="0"/>
              <w:autoSpaceDE w:val="0"/>
              <w:autoSpaceDN w:val="0"/>
              <w:adjustRightInd w:val="0"/>
              <w:spacing w:after="0" w:line="240" w:lineRule="auto"/>
              <w:ind w:right="923" w:firstLine="0"/>
              <w:jc w:val="center"/>
              <w:rPr>
                <w:rFonts w:ascii="Times New Roman" w:eastAsia="Times New Roman" w:hAnsi="Times New Roman" w:cs="Times New Roman"/>
                <w:color w:val="000000"/>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схема</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 xml:space="preserve">   </w:t>
            </w:r>
          </w:p>
          <w:p w:rsidR="00C66C1C" w:rsidRPr="00C66C1C" w:rsidRDefault="00C66C1C" w:rsidP="00C66C1C">
            <w:pPr>
              <w:widowControl/>
              <w:shd w:val="clear" w:color="auto" w:fill="FFFFFF"/>
              <w:tabs>
                <w:tab w:val="clear" w:pos="709"/>
                <w:tab w:val="left" w:pos="1666"/>
              </w:tabs>
              <w:suppressAutoHyphens w:val="0"/>
              <w:autoSpaceDE w:val="0"/>
              <w:autoSpaceDN w:val="0"/>
              <w:adjustRightInd w:val="0"/>
              <w:spacing w:after="0" w:line="240" w:lineRule="auto"/>
              <w:ind w:right="923"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посадки</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Урожайность</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ц</w:t>
            </w:r>
            <w:r w:rsidRPr="00C66C1C">
              <w:rPr>
                <w:rFonts w:ascii="Times New Roman" w:eastAsia="Times New Roman" w:hAnsi="Times New Roman" w:cs="Times New Roman"/>
                <w:color w:val="000000"/>
                <w:kern w:val="0"/>
                <w:sz w:val="24"/>
                <w:szCs w:val="24"/>
                <w:lang w:val="en-US" w:eastAsia="ru-RU"/>
              </w:rPr>
              <w:t>/</w:t>
            </w:r>
            <w:r w:rsidRPr="00C66C1C">
              <w:rPr>
                <w:rFonts w:ascii="Times New Roman" w:eastAsia="Times New Roman" w:hAnsi="Times New Roman" w:cs="Times New Roman"/>
                <w:color w:val="000000"/>
                <w:kern w:val="0"/>
                <w:sz w:val="24"/>
                <w:szCs w:val="24"/>
                <w:lang w:eastAsia="ru-RU"/>
              </w:rPr>
              <w:t>га</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9" w:right="34"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Стоимость продукции с 1 га, в тыс.</w:t>
            </w:r>
            <w:r w:rsidRPr="00C66C1C">
              <w:rPr>
                <w:rFonts w:ascii="Times New Roman" w:eastAsia="Times New Roman" w:hAnsi="Times New Roman" w:cs="Times New Roman"/>
                <w:kern w:val="0"/>
                <w:sz w:val="24"/>
                <w:szCs w:val="24"/>
                <w:lang w:eastAsia="ru-RU"/>
              </w:rPr>
              <w:t xml:space="preserve"> </w:t>
            </w:r>
            <w:r w:rsidRPr="00C66C1C">
              <w:rPr>
                <w:rFonts w:ascii="Times New Roman" w:eastAsia="Times New Roman" w:hAnsi="Times New Roman" w:cs="Times New Roman"/>
                <w:color w:val="000000"/>
                <w:kern w:val="0"/>
                <w:sz w:val="24"/>
                <w:szCs w:val="24"/>
                <w:lang w:eastAsia="ru-RU"/>
              </w:rPr>
              <w:t>руб.</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Производственные затраты на 1 га в тыс. руб.</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Себестоимость 1ц плодов в</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405"/>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руб.</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Средняя реализационная цена за 1 ц плодов, руб.</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48" w:right="87"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Прибыль с 1 га в тыс. руб.</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39"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Уровень рентабельности</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w:t>
            </w:r>
          </w:p>
        </w:tc>
      </w:tr>
      <w:tr w:rsidR="00C66C1C" w:rsidRPr="00C66C1C" w:rsidTr="00D417D4">
        <w:tblPrEx>
          <w:tblCellMar>
            <w:top w:w="0" w:type="dxa"/>
            <w:bottom w:w="0" w:type="dxa"/>
          </w:tblCellMar>
        </w:tblPrEx>
        <w:trPr>
          <w:trHeight w:hRule="exact" w:val="837"/>
          <w:jc w:val="center"/>
        </w:trPr>
        <w:tc>
          <w:tcPr>
            <w:tcW w:w="2158"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40"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Кырмызы-Ширин, 6 х 3 х 3 м</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46,6</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233,0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hanging="5"/>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101,7</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2182,4</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5000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131,3</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129,1</w:t>
            </w:r>
          </w:p>
        </w:tc>
      </w:tr>
      <w:tr w:rsidR="00C66C1C" w:rsidRPr="00C66C1C" w:rsidTr="00D417D4">
        <w:tblPrEx>
          <w:tblCellMar>
            <w:top w:w="0" w:type="dxa"/>
            <w:bottom w:w="0" w:type="dxa"/>
          </w:tblCellMar>
        </w:tblPrEx>
        <w:trPr>
          <w:trHeight w:hRule="exact" w:val="982"/>
          <w:jc w:val="center"/>
        </w:trPr>
        <w:tc>
          <w:tcPr>
            <w:tcW w:w="2158"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40"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Бала-Мюрсаль, 6 х 3 х 3 м</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36,0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126"/>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180,0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hanging="5"/>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96,7</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2686,1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5000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83,3</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131"/>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86,1</w:t>
            </w:r>
          </w:p>
        </w:tc>
      </w:tr>
      <w:tr w:rsidR="00C66C1C" w:rsidRPr="00C66C1C" w:rsidTr="00D417D4">
        <w:tblPrEx>
          <w:tblCellMar>
            <w:top w:w="0" w:type="dxa"/>
            <w:bottom w:w="0" w:type="dxa"/>
          </w:tblCellMar>
        </w:tblPrEx>
        <w:trPr>
          <w:trHeight w:hRule="exact" w:val="982"/>
          <w:jc w:val="center"/>
        </w:trPr>
        <w:tc>
          <w:tcPr>
            <w:tcW w:w="2158"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 w:right="140"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Азербайджанский</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красный</w:t>
            </w:r>
            <w:r w:rsidRPr="00C66C1C">
              <w:rPr>
                <w:rFonts w:ascii="Times New Roman" w:eastAsia="Times New Roman" w:hAnsi="Times New Roman" w:cs="Times New Roman"/>
                <w:color w:val="000000"/>
                <w:kern w:val="0"/>
                <w:sz w:val="24"/>
                <w:szCs w:val="24"/>
                <w:lang w:val="en-US" w:eastAsia="ru-RU"/>
              </w:rPr>
              <w:t xml:space="preserve">, 6 </w:t>
            </w:r>
            <w:r w:rsidRPr="00C66C1C">
              <w:rPr>
                <w:rFonts w:ascii="Times New Roman" w:eastAsia="Times New Roman" w:hAnsi="Times New Roman" w:cs="Times New Roman"/>
                <w:color w:val="000000"/>
                <w:kern w:val="0"/>
                <w:sz w:val="24"/>
                <w:szCs w:val="24"/>
                <w:lang w:eastAsia="ru-RU"/>
              </w:rPr>
              <w:t xml:space="preserve">х </w:t>
            </w:r>
            <w:r w:rsidRPr="00C66C1C">
              <w:rPr>
                <w:rFonts w:ascii="Times New Roman" w:eastAsia="Times New Roman" w:hAnsi="Times New Roman" w:cs="Times New Roman"/>
                <w:color w:val="000000"/>
                <w:kern w:val="0"/>
                <w:sz w:val="24"/>
                <w:szCs w:val="24"/>
                <w:lang w:val="en-US" w:eastAsia="ru-RU"/>
              </w:rPr>
              <w:t xml:space="preserve">4 </w:t>
            </w:r>
            <w:r w:rsidRPr="00C66C1C">
              <w:rPr>
                <w:rFonts w:ascii="Times New Roman" w:eastAsia="Times New Roman" w:hAnsi="Times New Roman" w:cs="Times New Roman"/>
                <w:color w:val="000000"/>
                <w:kern w:val="0"/>
                <w:sz w:val="24"/>
                <w:szCs w:val="24"/>
                <w:lang w:eastAsia="ru-RU"/>
              </w:rPr>
              <w:t>м</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25,7</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126"/>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128,5</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hanging="5"/>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58,3</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2155,6</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5000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70,2</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120,4</w:t>
            </w:r>
          </w:p>
        </w:tc>
      </w:tr>
      <w:tr w:rsidR="00C66C1C" w:rsidRPr="00C66C1C" w:rsidTr="00D417D4">
        <w:tblPrEx>
          <w:tblCellMar>
            <w:top w:w="0" w:type="dxa"/>
            <w:bottom w:w="0" w:type="dxa"/>
          </w:tblCellMar>
        </w:tblPrEx>
        <w:trPr>
          <w:trHeight w:hRule="exact" w:val="973"/>
          <w:jc w:val="center"/>
        </w:trPr>
        <w:tc>
          <w:tcPr>
            <w:tcW w:w="2158"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9" w:right="140"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Агдашский</w:t>
            </w:r>
            <w:r w:rsidRPr="00C66C1C">
              <w:rPr>
                <w:rFonts w:ascii="Times New Roman" w:eastAsia="Times New Roman" w:hAnsi="Times New Roman" w:cs="Times New Roman"/>
                <w:color w:val="000000"/>
                <w:kern w:val="0"/>
                <w:sz w:val="24"/>
                <w:szCs w:val="24"/>
                <w:lang w:val="en-US" w:eastAsia="ru-RU"/>
              </w:rPr>
              <w:t>, 6</w:t>
            </w:r>
            <w:r w:rsidRPr="00C66C1C">
              <w:rPr>
                <w:rFonts w:ascii="Times New Roman" w:eastAsia="Times New Roman" w:hAnsi="Times New Roman" w:cs="Times New Roman"/>
                <w:color w:val="000000"/>
                <w:kern w:val="0"/>
                <w:sz w:val="24"/>
                <w:szCs w:val="24"/>
                <w:lang w:eastAsia="ru-RU"/>
              </w:rPr>
              <w:t xml:space="preserve"> х </w:t>
            </w:r>
            <w:r w:rsidRPr="00C66C1C">
              <w:rPr>
                <w:rFonts w:ascii="Times New Roman" w:eastAsia="Times New Roman" w:hAnsi="Times New Roman" w:cs="Times New Roman"/>
                <w:color w:val="000000"/>
                <w:kern w:val="0"/>
                <w:sz w:val="24"/>
                <w:szCs w:val="24"/>
                <w:lang w:val="en-US" w:eastAsia="ru-RU"/>
              </w:rPr>
              <w:t>4</w:t>
            </w:r>
            <w:r w:rsidRPr="00C66C1C">
              <w:rPr>
                <w:rFonts w:ascii="Times New Roman" w:eastAsia="Times New Roman" w:hAnsi="Times New Roman" w:cs="Times New Roman"/>
                <w:color w:val="000000"/>
                <w:kern w:val="0"/>
                <w:sz w:val="24"/>
                <w:szCs w:val="24"/>
                <w:lang w:eastAsia="ru-RU"/>
              </w:rPr>
              <w:t>м</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30,2</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58" w:firstLine="126"/>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151,0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hanging="5"/>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61,3</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2029,8</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5000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89,7</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146,3</w:t>
            </w:r>
          </w:p>
        </w:tc>
      </w:tr>
      <w:tr w:rsidR="00C66C1C" w:rsidRPr="00C66C1C" w:rsidTr="00D417D4">
        <w:tblPrEx>
          <w:tblCellMar>
            <w:top w:w="0" w:type="dxa"/>
            <w:bottom w:w="0" w:type="dxa"/>
          </w:tblCellMar>
        </w:tblPrEx>
        <w:trPr>
          <w:trHeight w:hRule="exact" w:val="982"/>
          <w:jc w:val="center"/>
        </w:trPr>
        <w:tc>
          <w:tcPr>
            <w:tcW w:w="2158"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 w:right="140"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Красный</w:t>
            </w:r>
            <w:r w:rsidRPr="00C66C1C">
              <w:rPr>
                <w:rFonts w:ascii="Times New Roman" w:eastAsia="Times New Roman" w:hAnsi="Times New Roman" w:cs="Times New Roman"/>
                <w:color w:val="000000"/>
                <w:kern w:val="0"/>
                <w:sz w:val="24"/>
                <w:szCs w:val="24"/>
                <w:lang w:val="en-US" w:eastAsia="ru-RU"/>
              </w:rPr>
              <w:t xml:space="preserve"> </w:t>
            </w:r>
            <w:r w:rsidRPr="00C66C1C">
              <w:rPr>
                <w:rFonts w:ascii="Times New Roman" w:eastAsia="Times New Roman" w:hAnsi="Times New Roman" w:cs="Times New Roman"/>
                <w:color w:val="000000"/>
                <w:kern w:val="0"/>
                <w:sz w:val="24"/>
                <w:szCs w:val="24"/>
                <w:lang w:eastAsia="ru-RU"/>
              </w:rPr>
              <w:t>закатальский</w:t>
            </w:r>
            <w:r w:rsidRPr="00C66C1C">
              <w:rPr>
                <w:rFonts w:ascii="Times New Roman" w:eastAsia="Times New Roman" w:hAnsi="Times New Roman" w:cs="Times New Roman"/>
                <w:color w:val="000000"/>
                <w:kern w:val="0"/>
                <w:sz w:val="24"/>
                <w:szCs w:val="24"/>
                <w:lang w:val="en-US" w:eastAsia="ru-RU"/>
              </w:rPr>
              <w:t>, 6</w:t>
            </w:r>
            <w:r w:rsidRPr="00C66C1C">
              <w:rPr>
                <w:rFonts w:ascii="Times New Roman" w:eastAsia="Times New Roman" w:hAnsi="Times New Roman" w:cs="Times New Roman"/>
                <w:color w:val="000000"/>
                <w:kern w:val="0"/>
                <w:sz w:val="24"/>
                <w:szCs w:val="24"/>
                <w:lang w:eastAsia="ru-RU"/>
              </w:rPr>
              <w:t xml:space="preserve"> х </w:t>
            </w:r>
            <w:r w:rsidRPr="00C66C1C">
              <w:rPr>
                <w:rFonts w:ascii="Times New Roman" w:eastAsia="Times New Roman" w:hAnsi="Times New Roman" w:cs="Times New Roman"/>
                <w:color w:val="000000"/>
                <w:kern w:val="0"/>
                <w:sz w:val="24"/>
                <w:szCs w:val="24"/>
                <w:lang w:val="en-US" w:eastAsia="ru-RU"/>
              </w:rPr>
              <w:t>4</w:t>
            </w:r>
            <w:r w:rsidRPr="00C66C1C">
              <w:rPr>
                <w:rFonts w:ascii="Times New Roman" w:eastAsia="Times New Roman" w:hAnsi="Times New Roman" w:cs="Times New Roman"/>
                <w:color w:val="000000"/>
                <w:kern w:val="0"/>
                <w:sz w:val="24"/>
                <w:szCs w:val="24"/>
                <w:lang w:eastAsia="ru-RU"/>
              </w:rPr>
              <w:t>м</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23,9</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126"/>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119,5</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hanging="5"/>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55,4</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2439,3</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5000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64,1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115,7</w:t>
            </w:r>
          </w:p>
        </w:tc>
      </w:tr>
      <w:tr w:rsidR="00C66C1C" w:rsidRPr="00C66C1C" w:rsidTr="00D417D4">
        <w:tblPrEx>
          <w:tblCellMar>
            <w:top w:w="0" w:type="dxa"/>
            <w:bottom w:w="0" w:type="dxa"/>
          </w:tblCellMar>
        </w:tblPrEx>
        <w:trPr>
          <w:trHeight w:hRule="exact" w:val="1383"/>
          <w:jc w:val="center"/>
        </w:trPr>
        <w:tc>
          <w:tcPr>
            <w:tcW w:w="2158"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24" w:right="140"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Казаке</w:t>
            </w:r>
            <w:r w:rsidRPr="00C66C1C">
              <w:rPr>
                <w:rFonts w:ascii="Times New Roman" w:eastAsia="Times New Roman" w:hAnsi="Times New Roman" w:cs="Times New Roman"/>
                <w:color w:val="000000"/>
                <w:kern w:val="0"/>
                <w:sz w:val="24"/>
                <w:szCs w:val="24"/>
                <w:lang w:val="en-US" w:eastAsia="ru-RU"/>
              </w:rPr>
              <w:t>-</w:t>
            </w:r>
            <w:r w:rsidRPr="00C66C1C">
              <w:rPr>
                <w:rFonts w:ascii="Times New Roman" w:eastAsia="Times New Roman" w:hAnsi="Times New Roman" w:cs="Times New Roman"/>
                <w:color w:val="000000"/>
                <w:kern w:val="0"/>
                <w:sz w:val="24"/>
                <w:szCs w:val="24"/>
                <w:lang w:eastAsia="ru-RU"/>
              </w:rPr>
              <w:t>Анор</w:t>
            </w:r>
            <w:r w:rsidRPr="00C66C1C">
              <w:rPr>
                <w:rFonts w:ascii="Times New Roman" w:eastAsia="Times New Roman" w:hAnsi="Times New Roman" w:cs="Times New Roman"/>
                <w:color w:val="000000"/>
                <w:kern w:val="0"/>
                <w:sz w:val="24"/>
                <w:szCs w:val="24"/>
                <w:lang w:val="en-US" w:eastAsia="ru-RU"/>
              </w:rPr>
              <w:t>, 6</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w:eastAsia="Times New Roman" w:hAnsi="Times New Roman" w:cs="Times New Roman"/>
                <w:color w:val="000000"/>
                <w:kern w:val="0"/>
                <w:sz w:val="24"/>
                <w:szCs w:val="24"/>
                <w:lang w:val="en-US" w:eastAsia="ru-RU"/>
              </w:rPr>
              <w:t>x</w:t>
            </w:r>
            <w:r w:rsidRPr="00C66C1C">
              <w:rPr>
                <w:rFonts w:ascii="Times New Roman" w:eastAsia="Times New Roman" w:hAnsi="Times New Roman" w:cs="Times New Roman"/>
                <w:color w:val="000000"/>
                <w:kern w:val="0"/>
                <w:sz w:val="24"/>
                <w:szCs w:val="24"/>
                <w:lang w:eastAsia="ru-RU"/>
              </w:rPr>
              <w:t xml:space="preserve"> </w:t>
            </w:r>
            <w:r w:rsidRPr="00C66C1C">
              <w:rPr>
                <w:rFonts w:ascii="Times New Roman" w:eastAsia="Times New Roman" w:hAnsi="Times New Roman" w:cs="Times New Roman"/>
                <w:color w:val="000000"/>
                <w:kern w:val="0"/>
                <w:sz w:val="24"/>
                <w:szCs w:val="24"/>
                <w:lang w:val="en-US" w:eastAsia="ru-RU"/>
              </w:rPr>
              <w:t xml:space="preserve">4 </w:t>
            </w:r>
            <w:r w:rsidRPr="00C66C1C">
              <w:rPr>
                <w:rFonts w:ascii="Times New Roman" w:eastAsia="Times New Roman" w:hAnsi="Times New Roman" w:cs="Times New Roman"/>
                <w:color w:val="000000"/>
                <w:kern w:val="0"/>
                <w:sz w:val="24"/>
                <w:szCs w:val="24"/>
                <w:lang w:eastAsia="ru-RU"/>
              </w:rPr>
              <w:t>м</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 xml:space="preserve">    34,9</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126"/>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174,5</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hanging="5"/>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64,5</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1848,1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5000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110,0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eastAsia="ru-RU"/>
              </w:rPr>
            </w:pPr>
            <w:r w:rsidRPr="00C66C1C">
              <w:rPr>
                <w:rFonts w:ascii="Times New Roman" w:eastAsia="Times New Roman" w:hAnsi="Times New Roman" w:cs="Times New Roman"/>
                <w:color w:val="000000"/>
                <w:kern w:val="0"/>
                <w:sz w:val="24"/>
                <w:szCs w:val="24"/>
                <w:lang w:eastAsia="ru-RU"/>
              </w:rPr>
              <w:t>170,5</w:t>
            </w:r>
          </w:p>
        </w:tc>
      </w:tr>
    </w:tbl>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170" w:firstLine="0"/>
        <w:jc w:val="center"/>
        <w:rPr>
          <w:rFonts w:ascii="Times New Roman CYR" w:eastAsia="Times New Roman" w:hAnsi="Times New Roman CYR" w:cs="Times New Roman CYR"/>
          <w:b/>
          <w:bCs/>
          <w:color w:val="000000"/>
          <w:kern w:val="0"/>
          <w:sz w:val="28"/>
          <w:szCs w:val="28"/>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firstLine="526"/>
        <w:jc w:val="center"/>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b/>
          <w:bCs/>
          <w:color w:val="000000"/>
          <w:kern w:val="0"/>
          <w:sz w:val="28"/>
          <w:szCs w:val="28"/>
          <w:lang w:eastAsia="ru-RU"/>
        </w:rPr>
        <w:t>Выводы</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Проведенными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исследованиями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установлено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вегетации 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наступает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декаде апреля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амплитудой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10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приходится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 период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7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12 </w:t>
      </w:r>
      <w:r w:rsidRPr="00C66C1C">
        <w:rPr>
          <w:rFonts w:ascii="Times New Roman CYR" w:eastAsia="Times New Roman" w:hAnsi="Times New Roman CYR" w:cs="Times New Roman CYR"/>
          <w:color w:val="000000"/>
          <w:kern w:val="0"/>
          <w:sz w:val="28"/>
          <w:szCs w:val="28"/>
          <w:lang w:eastAsia="ru-RU"/>
        </w:rPr>
        <w:t>июня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продолжается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70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Взаимосвязь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между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началом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сроком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созревания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 отсутствует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Начало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созревания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варьирует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2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10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продолжительности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периода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фазы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цветения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наступления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съемной зрелости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разделить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3 </w:t>
      </w:r>
      <w:r w:rsidRPr="00C66C1C">
        <w:rPr>
          <w:rFonts w:ascii="Times New Roman CYR" w:eastAsia="Times New Roman" w:hAnsi="Times New Roman CYR" w:cs="Times New Roman CYR"/>
          <w:color w:val="000000"/>
          <w:kern w:val="0"/>
          <w:sz w:val="28"/>
          <w:szCs w:val="28"/>
          <w:lang w:eastAsia="ru-RU"/>
        </w:rPr>
        <w:t>группы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ранний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до </w:t>
      </w:r>
      <w:r w:rsidRPr="00C66C1C">
        <w:rPr>
          <w:rFonts w:ascii="Times New Roman" w:eastAsia="Times New Roman" w:hAnsi="Times New Roman" w:cs="Times New Roman"/>
          <w:color w:val="000000"/>
          <w:kern w:val="0"/>
          <w:sz w:val="28"/>
          <w:szCs w:val="28"/>
          <w:lang w:eastAsia="ru-RU"/>
        </w:rPr>
        <w:t xml:space="preserve">60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65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поздний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70 </w:t>
      </w:r>
      <w:r w:rsidRPr="00C66C1C">
        <w:rPr>
          <w:rFonts w:ascii="Times New Roman CYR" w:eastAsia="Times New Roman" w:hAnsi="Times New Roman CYR" w:cs="Times New Roman CYR"/>
          <w:color w:val="000000"/>
          <w:kern w:val="0"/>
          <w:sz w:val="28"/>
          <w:szCs w:val="28"/>
          <w:lang w:eastAsia="ru-RU"/>
        </w:rPr>
        <w:t>дней</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Повышенная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поражаемость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паршой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установлена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 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Мюрсаль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Изучаемые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 сравнительно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устойчивы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мучнистой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Степень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повреждения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гранатовой плодожоркой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достигала</w:t>
      </w:r>
      <w:r w:rsidRPr="00C66C1C">
        <w:rPr>
          <w:rFonts w:ascii="Times New Roman" w:eastAsia="Times New Roman" w:hAnsi="Times New Roman" w:cs="Times New Roman"/>
          <w:color w:val="000000"/>
          <w:kern w:val="0"/>
          <w:sz w:val="28"/>
          <w:szCs w:val="28"/>
          <w:lang w:eastAsia="ru-RU"/>
        </w:rPr>
        <w:t xml:space="preserve">    2,7    </w:t>
      </w:r>
      <w:r w:rsidRPr="00C66C1C">
        <w:rPr>
          <w:rFonts w:ascii="Times New Roman CYR" w:eastAsia="Times New Roman" w:hAnsi="Times New Roman CYR" w:cs="Times New Roman CYR"/>
          <w:color w:val="000000"/>
          <w:kern w:val="0"/>
          <w:sz w:val="28"/>
          <w:szCs w:val="28"/>
          <w:lang w:eastAsia="ru-RU"/>
        </w:rPr>
        <w:t>баллов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Агдашский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Азербайджанский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Красный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закатальский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высокая поражаемость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тлей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наблюдалась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Бала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 xml:space="preserve">Мюрсаль </w:t>
      </w:r>
      <w:r w:rsidRPr="00C66C1C">
        <w:rPr>
          <w:rFonts w:ascii="Times New Roman" w:eastAsia="Times New Roman" w:hAnsi="Times New Roman" w:cs="Times New Roman"/>
          <w:color w:val="000000"/>
          <w:kern w:val="0"/>
          <w:sz w:val="28"/>
          <w:szCs w:val="28"/>
          <w:lang w:eastAsia="ru-RU"/>
        </w:rPr>
        <w:t xml:space="preserve">(3 </w:t>
      </w:r>
      <w:r w:rsidRPr="00C66C1C">
        <w:rPr>
          <w:rFonts w:ascii="Times New Roman CYR" w:eastAsia="Times New Roman" w:hAnsi="Times New Roman CYR" w:cs="Times New Roman CYR"/>
          <w:color w:val="000000"/>
          <w:kern w:val="0"/>
          <w:sz w:val="28"/>
          <w:szCs w:val="28"/>
          <w:lang w:eastAsia="ru-RU"/>
        </w:rPr>
        <w:t>балла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 xml:space="preserve"> Среди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изученных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 имели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Средняя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 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составила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соответственно</w:t>
      </w:r>
      <w:r w:rsidRPr="00C66C1C">
        <w:rPr>
          <w:rFonts w:ascii="Times New Roman" w:eastAsia="Times New Roman" w:hAnsi="Times New Roman" w:cs="Times New Roman"/>
          <w:color w:val="000000"/>
          <w:kern w:val="0"/>
          <w:sz w:val="28"/>
          <w:szCs w:val="28"/>
          <w:lang w:eastAsia="ru-RU"/>
        </w:rPr>
        <w:t xml:space="preserve"> 39,2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39,0 </w:t>
      </w:r>
      <w:r w:rsidRPr="00C66C1C">
        <w:rPr>
          <w:rFonts w:ascii="Times New Roman CYR" w:eastAsia="Times New Roman" w:hAnsi="Times New Roman CYR" w:cs="Times New Roman CYR"/>
          <w:color w:val="000000"/>
          <w:kern w:val="0"/>
          <w:sz w:val="28"/>
          <w:szCs w:val="28"/>
          <w:lang w:eastAsia="ru-RU"/>
        </w:rPr>
        <w:t>ц</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качественные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характеристики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находились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достаточно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высоком уровне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составила</w:t>
      </w:r>
      <w:r w:rsidRPr="00C66C1C">
        <w:rPr>
          <w:rFonts w:ascii="Times New Roman" w:eastAsia="Times New Roman" w:hAnsi="Times New Roman" w:cs="Times New Roman"/>
          <w:color w:val="000000"/>
          <w:kern w:val="0"/>
          <w:sz w:val="28"/>
          <w:szCs w:val="28"/>
          <w:lang w:eastAsia="ru-RU"/>
        </w:rPr>
        <w:t xml:space="preserve"> 185 </w:t>
      </w:r>
      <w:r w:rsidRPr="00C66C1C">
        <w:rPr>
          <w:rFonts w:ascii="Times New Roman CYR" w:eastAsia="Times New Roman" w:hAnsi="Times New Roman CYR" w:cs="Times New Roman CYR"/>
          <w:color w:val="000000"/>
          <w:kern w:val="0"/>
          <w:sz w:val="28"/>
          <w:szCs w:val="28"/>
          <w:lang w:eastAsia="ru-RU"/>
        </w:rPr>
        <w:t>г</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i/>
          <w:i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Интродуцированные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сухих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субтропиков Южного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отзывчивы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влажность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повышение плодородия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связано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засушливым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климатом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невысоким содержанием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макроэлементов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Поливная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положительно влияла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химические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свойства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орошении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Дополнительное поступление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поливной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водой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макроэлементов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повышало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плодородие</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i/>
          <w:i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Способ</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оказывает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влияние 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гидротермический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режим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Растительный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покров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естественных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снижает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температуру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особенно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дневное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жаркое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время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зависимости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способа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изменяются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физические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агрохимические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свойства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повышается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порозность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улучшается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структура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 xml:space="preserve"> 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сравнении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черным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паром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3-х-4-х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разовое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скашивание естественных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оставлением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месте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оказывает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отрицательное влияние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плодоношение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несмотря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регулярное проведение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вегетационных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поливов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Отрицательное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действие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покрова естественных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усиливается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сухого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жаркого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климата сухих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Распашка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естественных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 способствовала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повышению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 xml:space="preserve"> Способ</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оказывает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значительное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влияние 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плодоношение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кустов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Самые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низкие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показатели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 окружности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штамба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с </w:t>
      </w:r>
      <w:r w:rsidRPr="00C66C1C">
        <w:rPr>
          <w:rFonts w:ascii="Times New Roman" w:eastAsia="Times New Roman" w:hAnsi="Times New Roman" w:cs="Times New Roman"/>
          <w:color w:val="000000"/>
          <w:kern w:val="0"/>
          <w:sz w:val="28"/>
          <w:szCs w:val="28"/>
          <w:lang w:eastAsia="ru-RU"/>
        </w:rPr>
        <w:t xml:space="preserve">1 </w:t>
      </w:r>
      <w:r w:rsidRPr="00C66C1C">
        <w:rPr>
          <w:rFonts w:ascii="Times New Roman CYR" w:eastAsia="Times New Roman" w:hAnsi="Times New Roman CYR" w:cs="Times New Roman CYR"/>
          <w:color w:val="000000"/>
          <w:kern w:val="0"/>
          <w:sz w:val="28"/>
          <w:szCs w:val="28"/>
          <w:lang w:eastAsia="ru-RU"/>
        </w:rPr>
        <w:t>куста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наблюдаются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3-</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4-</w:t>
      </w:r>
      <w:r w:rsidRPr="00C66C1C">
        <w:rPr>
          <w:rFonts w:ascii="Times New Roman CYR" w:eastAsia="Times New Roman" w:hAnsi="Times New Roman CYR" w:cs="Times New Roman CYR"/>
          <w:color w:val="000000"/>
          <w:kern w:val="0"/>
          <w:sz w:val="28"/>
          <w:szCs w:val="28"/>
          <w:lang w:eastAsia="ru-RU"/>
        </w:rPr>
        <w:t>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разовом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скашивании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естественных трав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оставлением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месте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сильный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отмечался 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когда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приствольных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полосах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применялась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мульчирование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 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междурядьях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w:eastAsia="Times New Roman" w:hAnsi="Times New Roman" w:cs="Times New Roman"/>
          <w:iCs/>
          <w:color w:val="000000"/>
          <w:kern w:val="0"/>
          <w:sz w:val="28"/>
          <w:szCs w:val="28"/>
          <w:lang w:eastAsia="ru-RU"/>
        </w:rPr>
        <w:t xml:space="preserve">2-3 </w:t>
      </w:r>
      <w:r w:rsidRPr="00C66C1C">
        <w:rPr>
          <w:rFonts w:ascii="Times New Roman CYR" w:eastAsia="Times New Roman" w:hAnsi="Times New Roman CYR" w:cs="Times New Roman CYR"/>
          <w:color w:val="000000"/>
          <w:kern w:val="0"/>
          <w:sz w:val="28"/>
          <w:szCs w:val="28"/>
          <w:lang w:eastAsia="ru-RU"/>
        </w:rPr>
        <w:t>раза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дискованием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заделывали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Усиление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роста 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после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запашки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обусловлено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улучшением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водно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питательного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режима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связи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разложением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органической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массы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w:eastAsia="Times New Roman" w:hAnsi="Times New Roman" w:cs="Times New Roman"/>
          <w:i/>
          <w:i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находится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тесной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зависимости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 способа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длительности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 три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опыта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получен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где</w:t>
      </w:r>
      <w:r w:rsidRPr="00C66C1C">
        <w:rPr>
          <w:rFonts w:ascii="Times New Roman" w:eastAsia="Times New Roman" w:hAnsi="Times New Roman" w:cs="Times New Roman"/>
          <w:color w:val="000000"/>
          <w:kern w:val="0"/>
          <w:sz w:val="28"/>
          <w:szCs w:val="28"/>
          <w:lang w:eastAsia="ru-RU"/>
        </w:rPr>
        <w:t xml:space="preserve"> 2-3 </w:t>
      </w:r>
      <w:r w:rsidRPr="00C66C1C">
        <w:rPr>
          <w:rFonts w:ascii="Times New Roman CYR" w:eastAsia="Times New Roman" w:hAnsi="Times New Roman CYR" w:cs="Times New Roman CYR"/>
          <w:color w:val="000000"/>
          <w:kern w:val="0"/>
          <w:sz w:val="28"/>
          <w:szCs w:val="28"/>
          <w:lang w:eastAsia="ru-RU"/>
        </w:rPr>
        <w:t>разовым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дискованием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заделывали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низкий урожай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отмечался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 под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естественными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травами</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w:eastAsia="Times New Roman" w:hAnsi="Times New Roman" w:cs="Times New Roman"/>
          <w:i/>
          <w:iCs/>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Проведенными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исследованиями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установлено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сухих субтропиков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видовой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саду представлен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чем</w:t>
      </w:r>
      <w:r w:rsidRPr="00C66C1C">
        <w:rPr>
          <w:rFonts w:ascii="Times New Roman" w:eastAsia="Times New Roman" w:hAnsi="Times New Roman" w:cs="Times New Roman"/>
          <w:color w:val="000000"/>
          <w:kern w:val="0"/>
          <w:sz w:val="28"/>
          <w:szCs w:val="28"/>
          <w:lang w:eastAsia="ru-RU"/>
        </w:rPr>
        <w:t xml:space="preserve"> 12 </w:t>
      </w:r>
      <w:r w:rsidRPr="00C66C1C">
        <w:rPr>
          <w:rFonts w:ascii="Times New Roman CYR" w:eastAsia="Times New Roman" w:hAnsi="Times New Roman CYR" w:cs="Times New Roman CYR"/>
          <w:color w:val="000000"/>
          <w:kern w:val="0"/>
          <w:sz w:val="28"/>
          <w:szCs w:val="28"/>
          <w:lang w:eastAsia="ru-RU"/>
        </w:rPr>
        <w:t>видами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удельный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них занимают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многолетники</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пырей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ползучий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полевой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вьюнок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полевой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однолетних</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куриное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просо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мышей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зеленый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ширица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запрокинутая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горчица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полевая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Определены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наиболее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злостные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виды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насаждениях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засоренности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действие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различных гербицидов</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Применение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оптимальных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дозах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приводит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снижению засоренности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оказывает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отрицательного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действия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 рост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развитие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подтверждает целесообразность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эффективной борьбы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насаждениях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 в Южном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Дагестане.</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Губительно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действия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рекомендованных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дозах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снижают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биологическую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активность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положительно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влияют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содержание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нитратов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Учитывая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длительность последствия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среднего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тяжелого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механического состава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следует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применять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два</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три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года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Причем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дозы этих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препаратов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повторной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обработке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могут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быть уменьшены</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Соблюдение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норм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способа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рекомендуемых оптимальных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доз</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лонтрела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полностью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исключает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накопление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их</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остаточных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количеств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свежих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плодах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Глубина проникновения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составляла</w:t>
      </w:r>
      <w:r w:rsidRPr="00C66C1C">
        <w:rPr>
          <w:rFonts w:ascii="Times New Roman" w:eastAsia="Times New Roman" w:hAnsi="Times New Roman" w:cs="Times New Roman"/>
          <w:color w:val="000000"/>
          <w:kern w:val="0"/>
          <w:sz w:val="28"/>
          <w:szCs w:val="28"/>
          <w:lang w:eastAsia="ru-RU"/>
        </w:rPr>
        <w:t xml:space="preserve"> 10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первый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месяц</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после 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последующие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месяцы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имела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место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активная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детоксикация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их действующего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вещества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использовании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химического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способа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борьбы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 блочных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большое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внимание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должно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быть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уделено своевременному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сроку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оптимальному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способу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внесения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Рекомендуется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чередование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избежание накопления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препаратов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color w:val="000000"/>
          <w:kern w:val="0"/>
          <w:sz w:val="28"/>
          <w:szCs w:val="28"/>
          <w:lang w:eastAsia="ru-RU"/>
        </w:rPr>
      </w:pP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блочных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снижения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засоренности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повышения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экологической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безопасности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также 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увеличения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урожайности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рекомендуется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аллювиально</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луговых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почвах совместное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360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 xml:space="preserve">л </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Лонтрел</w:t>
      </w:r>
      <w:r w:rsidRPr="00C66C1C">
        <w:rPr>
          <w:rFonts w:ascii="Times New Roman" w:eastAsia="Times New Roman" w:hAnsi="Times New Roman" w:cs="Times New Roman"/>
          <w:color w:val="000000"/>
          <w:kern w:val="0"/>
          <w:sz w:val="28"/>
          <w:szCs w:val="28"/>
          <w:lang w:eastAsia="ru-RU"/>
        </w:rPr>
        <w:t xml:space="preserve"> - 300,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300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(1,5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+ 0,25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ВР</w:t>
      </w:r>
      <w:r w:rsidRPr="00C66C1C">
        <w:rPr>
          <w:rFonts w:ascii="Times New Roman" w:eastAsia="Times New Roman" w:hAnsi="Times New Roman" w:cs="Times New Roman"/>
          <w:color w:val="000000"/>
          <w:kern w:val="0"/>
          <w:sz w:val="28"/>
          <w:szCs w:val="28"/>
          <w:lang w:eastAsia="ru-RU"/>
        </w:rPr>
        <w:t xml:space="preserve">, 360 </w:t>
      </w:r>
      <w:r w:rsidRPr="00C66C1C">
        <w:rPr>
          <w:rFonts w:ascii="Times New Roman CYR" w:eastAsia="Times New Roman" w:hAnsi="Times New Roman CYR" w:cs="Times New Roman CYR"/>
          <w:color w:val="000000"/>
          <w:kern w:val="0"/>
          <w:sz w:val="28"/>
          <w:szCs w:val="28"/>
          <w:lang w:eastAsia="ru-RU"/>
        </w:rPr>
        <w:t>мл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Стомп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КЭ</w:t>
      </w:r>
      <w:r w:rsidRPr="00C66C1C">
        <w:rPr>
          <w:rFonts w:ascii="Times New Roman" w:eastAsia="Times New Roman" w:hAnsi="Times New Roman" w:cs="Times New Roman"/>
          <w:color w:val="000000"/>
          <w:kern w:val="0"/>
          <w:sz w:val="28"/>
          <w:szCs w:val="28"/>
          <w:lang w:eastAsia="ru-RU"/>
        </w:rPr>
        <w:t>, 330 мл/л (2л/га + 3 л/га).</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4" w:right="174" w:firstLine="526"/>
        <w:jc w:val="center"/>
        <w:rPr>
          <w:rFonts w:ascii="Times New Roman CYR" w:eastAsia="Times New Roman" w:hAnsi="Times New Roman CYR" w:cs="Times New Roman CYR"/>
          <w:kern w:val="0"/>
          <w:sz w:val="20"/>
          <w:szCs w:val="20"/>
          <w:lang w:eastAsia="ru-RU"/>
        </w:rPr>
      </w:pPr>
      <w:r w:rsidRPr="00C66C1C">
        <w:rPr>
          <w:rFonts w:ascii="Times New Roman CYR" w:eastAsia="Times New Roman" w:hAnsi="Times New Roman CYR" w:cs="Times New Roman CYR"/>
          <w:b/>
          <w:bCs/>
          <w:color w:val="000000"/>
          <w:kern w:val="0"/>
          <w:sz w:val="28"/>
          <w:szCs w:val="28"/>
          <w:lang w:eastAsia="ru-RU"/>
        </w:rPr>
        <w:t>Рекомендации</w:t>
      </w:r>
      <w:r w:rsidRPr="00C66C1C">
        <w:rPr>
          <w:rFonts w:ascii="Times New Roman CYR" w:eastAsia="Times New Roman" w:hAnsi="Times New Roman CYR" w:cs="Times New Roman CYR"/>
          <w:kern w:val="0"/>
          <w:sz w:val="20"/>
          <w:szCs w:val="20"/>
          <w:lang w:eastAsia="ru-RU"/>
        </w:rPr>
        <w:t xml:space="preserve"> </w:t>
      </w:r>
      <w:r w:rsidRPr="00C66C1C">
        <w:rPr>
          <w:rFonts w:ascii="Times New Roman CYR" w:eastAsia="Times New Roman" w:hAnsi="Times New Roman CYR" w:cs="Times New Roman CYR"/>
          <w:b/>
          <w:bCs/>
          <w:color w:val="000000"/>
          <w:kern w:val="0"/>
          <w:sz w:val="28"/>
          <w:szCs w:val="28"/>
          <w:lang w:eastAsia="ru-RU"/>
        </w:rPr>
        <w:t>производству</w:t>
      </w:r>
    </w:p>
    <w:p w:rsidR="00C66C1C" w:rsidRPr="00C66C1C" w:rsidRDefault="00C66C1C" w:rsidP="00C66C1C">
      <w:pPr>
        <w:widowControl/>
        <w:numPr>
          <w:ilvl w:val="0"/>
          <w:numId w:val="48"/>
        </w:numPr>
        <w:shd w:val="clear" w:color="auto" w:fill="FFFFFF"/>
        <w:tabs>
          <w:tab w:val="clear" w:pos="709"/>
          <w:tab w:val="num" w:pos="0"/>
          <w:tab w:val="num" w:pos="900"/>
        </w:tabs>
        <w:suppressAutoHyphens w:val="0"/>
        <w:autoSpaceDE w:val="0"/>
        <w:autoSpaceDN w:val="0"/>
        <w:adjustRightInd w:val="0"/>
        <w:spacing w:after="0" w:line="240" w:lineRule="auto"/>
        <w:ind w:left="14" w:right="174" w:firstLine="526"/>
        <w:jc w:val="left"/>
        <w:rPr>
          <w:rFonts w:ascii="Times New Roman" w:eastAsia="Times New Roman" w:hAnsi="Times New Roman" w:cs="Times New Roman"/>
          <w:kern w:val="0"/>
          <w:sz w:val="20"/>
          <w:szCs w:val="20"/>
          <w:lang w:eastAsia="ru-RU"/>
        </w:rPr>
      </w:pPr>
      <w:r w:rsidRPr="00C66C1C">
        <w:rPr>
          <w:rFonts w:ascii="Times New Roman" w:eastAsia="Times New Roman" w:hAnsi="Times New Roman" w:cs="Times New Roman"/>
          <w:color w:val="000000"/>
          <w:kern w:val="0"/>
          <w:sz w:val="28"/>
          <w:szCs w:val="28"/>
          <w:lang w:eastAsia="ru-RU"/>
        </w:rPr>
        <w:t>В условиях сухих субтропиков Южного Дагестана для насаждений граната рекомендовать в течение вегетационного периода в приствольных полосах траву скашивать и собирать вокруг приствольных кругов с целью создания мульчи, а в междурядьях 3 раза в году дискованием заделывать в почву. Положительное действие этой системы в полной мере проявляется при повторном использовании.</w:t>
      </w:r>
    </w:p>
    <w:p w:rsidR="00C66C1C" w:rsidRPr="00C66C1C" w:rsidRDefault="00C66C1C" w:rsidP="00C66C1C">
      <w:pPr>
        <w:widowControl/>
        <w:numPr>
          <w:ilvl w:val="0"/>
          <w:numId w:val="48"/>
        </w:numPr>
        <w:shd w:val="clear" w:color="auto" w:fill="FFFFFF"/>
        <w:tabs>
          <w:tab w:val="clear" w:pos="709"/>
          <w:tab w:val="num" w:pos="0"/>
          <w:tab w:val="num" w:pos="900"/>
        </w:tabs>
        <w:suppressAutoHyphens w:val="0"/>
        <w:autoSpaceDE w:val="0"/>
        <w:autoSpaceDN w:val="0"/>
        <w:adjustRightInd w:val="0"/>
        <w:spacing w:after="0" w:line="240" w:lineRule="auto"/>
        <w:ind w:left="14" w:right="174" w:firstLine="526"/>
        <w:jc w:val="left"/>
        <w:rPr>
          <w:rFonts w:ascii="Times New Roman" w:eastAsia="Times New Roman" w:hAnsi="Times New Roman" w:cs="Times New Roman"/>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саду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орошаемых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равнинной подзоны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характеризующейся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засушливостью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обилием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тепла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света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получения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урожаев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оптимальным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режимом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орошения является</w:t>
      </w:r>
      <w:r w:rsidRPr="00C66C1C">
        <w:rPr>
          <w:rFonts w:ascii="Times New Roman" w:eastAsia="Times New Roman" w:hAnsi="Times New Roman" w:cs="Times New Roman"/>
          <w:color w:val="000000"/>
          <w:kern w:val="0"/>
          <w:sz w:val="28"/>
          <w:szCs w:val="28"/>
          <w:lang w:eastAsia="ru-RU"/>
        </w:rPr>
        <w:t xml:space="preserve"> 80% </w:t>
      </w:r>
      <w:r w:rsidRPr="00C66C1C">
        <w:rPr>
          <w:rFonts w:ascii="Times New Roman CYR" w:eastAsia="Times New Roman" w:hAnsi="Times New Roman CYR" w:cs="Times New Roman CYR"/>
          <w:color w:val="000000"/>
          <w:kern w:val="0"/>
          <w:sz w:val="28"/>
          <w:szCs w:val="28"/>
          <w:lang w:eastAsia="ru-RU"/>
        </w:rPr>
        <w:t>от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поддержания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указанной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влажности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плодоносящем саду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следует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проводить</w:t>
      </w:r>
      <w:r w:rsidRPr="00C66C1C">
        <w:rPr>
          <w:rFonts w:ascii="Times New Roman" w:eastAsia="Times New Roman" w:hAnsi="Times New Roman" w:cs="Times New Roman"/>
          <w:color w:val="000000"/>
          <w:kern w:val="0"/>
          <w:sz w:val="28"/>
          <w:szCs w:val="28"/>
          <w:lang w:eastAsia="ru-RU"/>
        </w:rPr>
        <w:t xml:space="preserve"> 4-5 </w:t>
      </w:r>
      <w:r w:rsidRPr="00C66C1C">
        <w:rPr>
          <w:rFonts w:ascii="Times New Roman CYR" w:eastAsia="Times New Roman" w:hAnsi="Times New Roman CYR" w:cs="Times New Roman CYR"/>
          <w:color w:val="000000"/>
          <w:kern w:val="0"/>
          <w:sz w:val="28"/>
          <w:szCs w:val="28"/>
          <w:lang w:eastAsia="ru-RU"/>
        </w:rPr>
        <w:t>поливов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нормами</w:t>
      </w:r>
      <w:r w:rsidRPr="00C66C1C">
        <w:rPr>
          <w:rFonts w:ascii="Times New Roman" w:eastAsia="Times New Roman" w:hAnsi="Times New Roman" w:cs="Times New Roman"/>
          <w:color w:val="000000"/>
          <w:kern w:val="0"/>
          <w:sz w:val="28"/>
          <w:szCs w:val="28"/>
          <w:lang w:eastAsia="ru-RU"/>
        </w:rPr>
        <w:t xml:space="preserve"> 600-700 </w:t>
      </w:r>
      <w:r w:rsidRPr="00C66C1C">
        <w:rPr>
          <w:rFonts w:ascii="Times New Roman CYR" w:eastAsia="Times New Roman" w:hAnsi="Times New Roman CYR" w:cs="Times New Roman CYR"/>
          <w:color w:val="000000"/>
          <w:kern w:val="0"/>
          <w:sz w:val="28"/>
          <w:szCs w:val="28"/>
          <w:lang w:eastAsia="ru-RU"/>
        </w:rPr>
        <w:t>м</w:t>
      </w:r>
      <w:r w:rsidRPr="00C66C1C">
        <w:rPr>
          <w:rFonts w:ascii="Times New Roman" w:eastAsia="Times New Roman" w:hAnsi="Times New Roman" w:cs="Times New Roman"/>
          <w:color w:val="000000"/>
          <w:kern w:val="0"/>
          <w:sz w:val="28"/>
          <w:szCs w:val="28"/>
          <w:vertAlign w:val="superscript"/>
          <w:lang w:eastAsia="ru-RU"/>
        </w:rPr>
        <w:t>3</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Начинать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поливы необходимо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декаде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мая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завершить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второй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декаде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августа</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8"/>
        </w:numPr>
        <w:shd w:val="clear" w:color="auto" w:fill="FFFFFF"/>
        <w:tabs>
          <w:tab w:val="clear" w:pos="709"/>
          <w:tab w:val="num" w:pos="0"/>
          <w:tab w:val="num" w:pos="900"/>
        </w:tabs>
        <w:suppressAutoHyphens w:val="0"/>
        <w:autoSpaceDE w:val="0"/>
        <w:autoSpaceDN w:val="0"/>
        <w:adjustRightInd w:val="0"/>
        <w:spacing w:after="0" w:line="240" w:lineRule="auto"/>
        <w:ind w:right="174" w:firstLine="526"/>
        <w:jc w:val="left"/>
        <w:rPr>
          <w:rFonts w:ascii="Times New Roman" w:eastAsia="Times New Roman" w:hAnsi="Times New Roman" w:cs="Times New Roman"/>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Оптимальными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дозами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удобрений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являются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азот</w:t>
      </w:r>
      <w:r w:rsidRPr="00C66C1C">
        <w:rPr>
          <w:rFonts w:ascii="Times New Roman" w:eastAsia="Times New Roman" w:hAnsi="Times New Roman" w:cs="Times New Roman"/>
          <w:color w:val="000000"/>
          <w:kern w:val="0"/>
          <w:sz w:val="28"/>
          <w:szCs w:val="28"/>
          <w:lang w:eastAsia="ru-RU"/>
        </w:rPr>
        <w:t xml:space="preserve"> - 120, </w:t>
      </w:r>
      <w:r w:rsidRPr="00C66C1C">
        <w:rPr>
          <w:rFonts w:ascii="Times New Roman CYR" w:eastAsia="Times New Roman" w:hAnsi="Times New Roman CYR" w:cs="Times New Roman CYR"/>
          <w:color w:val="000000"/>
          <w:kern w:val="0"/>
          <w:sz w:val="28"/>
          <w:szCs w:val="28"/>
          <w:lang w:eastAsia="ru-RU"/>
        </w:rPr>
        <w:t>фосфор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w:eastAsia="Times New Roman" w:hAnsi="Times New Roman" w:cs="Times New Roman"/>
          <w:color w:val="000000"/>
          <w:kern w:val="0"/>
          <w:sz w:val="28"/>
          <w:szCs w:val="28"/>
          <w:lang w:eastAsia="ru-RU"/>
        </w:rPr>
        <w:br/>
        <w:t xml:space="preserve">120, </w:t>
      </w:r>
      <w:r w:rsidRPr="00C66C1C">
        <w:rPr>
          <w:rFonts w:ascii="Times New Roman CYR" w:eastAsia="Times New Roman" w:hAnsi="Times New Roman CYR" w:cs="Times New Roman CYR"/>
          <w:color w:val="000000"/>
          <w:kern w:val="0"/>
          <w:sz w:val="28"/>
          <w:szCs w:val="28"/>
          <w:lang w:eastAsia="ru-RU"/>
        </w:rPr>
        <w:t>калий</w:t>
      </w:r>
      <w:r w:rsidRPr="00C66C1C">
        <w:rPr>
          <w:rFonts w:ascii="Times New Roman" w:eastAsia="Times New Roman" w:hAnsi="Times New Roman" w:cs="Times New Roman"/>
          <w:color w:val="000000"/>
          <w:kern w:val="0"/>
          <w:sz w:val="28"/>
          <w:szCs w:val="28"/>
          <w:lang w:eastAsia="ru-RU"/>
        </w:rPr>
        <w:t xml:space="preserve"> - 120 </w:t>
      </w:r>
      <w:r w:rsidRPr="00C66C1C">
        <w:rPr>
          <w:rFonts w:ascii="Times New Roman CYR" w:eastAsia="Times New Roman" w:hAnsi="Times New Roman CYR" w:cs="Times New Roman CYR"/>
          <w:color w:val="000000"/>
          <w:kern w:val="0"/>
          <w:sz w:val="28"/>
          <w:szCs w:val="28"/>
          <w:lang w:eastAsia="ru-RU"/>
        </w:rPr>
        <w:t>кг</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Фосфорные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калийные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удобрения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необходимо вносить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под</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основную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обработку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почвы</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осенью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ноябрь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азотные</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 xml:space="preserve">весной </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апрель</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8"/>
        </w:numPr>
        <w:shd w:val="clear" w:color="auto" w:fill="FFFFFF"/>
        <w:tabs>
          <w:tab w:val="clear" w:pos="709"/>
          <w:tab w:val="num" w:pos="0"/>
          <w:tab w:val="num" w:pos="900"/>
        </w:tabs>
        <w:suppressAutoHyphens w:val="0"/>
        <w:autoSpaceDE w:val="0"/>
        <w:autoSpaceDN w:val="0"/>
        <w:adjustRightInd w:val="0"/>
        <w:spacing w:after="0" w:line="240" w:lineRule="auto"/>
        <w:ind w:right="174" w:firstLine="526"/>
        <w:jc w:val="left"/>
        <w:rPr>
          <w:rFonts w:ascii="Times New Roman" w:eastAsia="Times New Roman" w:hAnsi="Times New Roman" w:cs="Times New Roman"/>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Система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гербицидов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представляется следующей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двукратные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обработки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сезон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Лонтрел</w:t>
      </w:r>
      <w:r w:rsidRPr="00C66C1C">
        <w:rPr>
          <w:rFonts w:ascii="Times New Roman" w:eastAsia="Times New Roman" w:hAnsi="Times New Roman" w:cs="Times New Roman"/>
          <w:color w:val="000000"/>
          <w:kern w:val="0"/>
          <w:sz w:val="28"/>
          <w:szCs w:val="28"/>
          <w:lang w:eastAsia="ru-RU"/>
        </w:rPr>
        <w:t xml:space="preserve"> (1,5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+ 0,25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 +Стомп</w:t>
      </w:r>
      <w:r w:rsidRPr="00C66C1C">
        <w:rPr>
          <w:rFonts w:ascii="Times New Roman" w:eastAsia="Times New Roman" w:hAnsi="Times New Roman" w:cs="Times New Roman"/>
          <w:color w:val="000000"/>
          <w:kern w:val="0"/>
          <w:sz w:val="28"/>
          <w:szCs w:val="28"/>
          <w:lang w:eastAsia="ru-RU"/>
        </w:rPr>
        <w:t xml:space="preserve"> (2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+ 3 </w:t>
      </w:r>
      <w:r w:rsidRPr="00C66C1C">
        <w:rPr>
          <w:rFonts w:ascii="Times New Roman CYR" w:eastAsia="Times New Roman" w:hAnsi="Times New Roman CYR" w:cs="Times New Roman CYR"/>
          <w:color w:val="000000"/>
          <w:kern w:val="0"/>
          <w:sz w:val="28"/>
          <w:szCs w:val="28"/>
          <w:lang w:eastAsia="ru-RU"/>
        </w:rPr>
        <w:t>л</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га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почвенный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препарат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Стомп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следует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вносить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всходов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баковую</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смесь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 xml:space="preserve">Раундап </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Стомп</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следует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применять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высоте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сорняков</w:t>
      </w:r>
      <w:r w:rsidRPr="00C66C1C">
        <w:rPr>
          <w:rFonts w:ascii="Times New Roman" w:eastAsia="Times New Roman" w:hAnsi="Times New Roman" w:cs="Times New Roman"/>
          <w:color w:val="000000"/>
          <w:kern w:val="0"/>
          <w:sz w:val="28"/>
          <w:szCs w:val="28"/>
          <w:lang w:eastAsia="ru-RU"/>
        </w:rPr>
        <w:t xml:space="preserve"> 3-6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смеси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Раундап</w:t>
      </w:r>
      <w:r w:rsidRPr="00C66C1C">
        <w:rPr>
          <w:rFonts w:ascii="Times New Roman" w:eastAsia="Times New Roman" w:hAnsi="Times New Roman" w:cs="Times New Roman"/>
          <w:color w:val="000000"/>
          <w:kern w:val="0"/>
          <w:sz w:val="28"/>
          <w:szCs w:val="28"/>
          <w:lang w:eastAsia="ru-RU"/>
        </w:rPr>
        <w:t xml:space="preserve"> -+ </w:t>
      </w:r>
      <w:r w:rsidRPr="00C66C1C">
        <w:rPr>
          <w:rFonts w:ascii="Times New Roman CYR" w:eastAsia="Times New Roman" w:hAnsi="Times New Roman CYR" w:cs="Times New Roman CYR"/>
          <w:color w:val="000000"/>
          <w:kern w:val="0"/>
          <w:sz w:val="28"/>
          <w:szCs w:val="28"/>
          <w:lang w:eastAsia="ru-RU"/>
        </w:rPr>
        <w:t>Лонтрел</w:t>
      </w:r>
      <w:r w:rsidRPr="00C66C1C">
        <w:rPr>
          <w:rFonts w:ascii="Times New Roman" w:eastAsia="Times New Roman" w:hAnsi="Times New Roman" w:cs="Times New Roman"/>
          <w:color w:val="000000"/>
          <w:kern w:val="0"/>
          <w:sz w:val="28"/>
          <w:szCs w:val="28"/>
          <w:lang w:eastAsia="ru-RU"/>
        </w:rPr>
        <w:t xml:space="preserve"> - 300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вегетирующим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сорным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растениям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высотой</w:t>
      </w:r>
      <w:r w:rsidRPr="00C66C1C">
        <w:rPr>
          <w:rFonts w:ascii="Times New Roman" w:eastAsia="Times New Roman" w:hAnsi="Times New Roman" w:cs="Times New Roman"/>
          <w:color w:val="000000"/>
          <w:kern w:val="0"/>
          <w:sz w:val="28"/>
          <w:szCs w:val="28"/>
          <w:lang w:eastAsia="ru-RU"/>
        </w:rPr>
        <w:t xml:space="preserve"> 5-15 </w:t>
      </w:r>
      <w:r w:rsidRPr="00C66C1C">
        <w:rPr>
          <w:rFonts w:ascii="Times New Roman CYR" w:eastAsia="Times New Roman" w:hAnsi="Times New Roman CYR" w:cs="Times New Roman CYR"/>
          <w:color w:val="000000"/>
          <w:kern w:val="0"/>
          <w:sz w:val="28"/>
          <w:szCs w:val="28"/>
          <w:lang w:eastAsia="ru-RU"/>
        </w:rPr>
        <w:t>см</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numPr>
          <w:ilvl w:val="0"/>
          <w:numId w:val="48"/>
        </w:numPr>
        <w:shd w:val="clear" w:color="auto" w:fill="FFFFFF"/>
        <w:tabs>
          <w:tab w:val="clear" w:pos="709"/>
          <w:tab w:val="num" w:pos="0"/>
          <w:tab w:val="num" w:pos="900"/>
        </w:tabs>
        <w:suppressAutoHyphens w:val="0"/>
        <w:autoSpaceDE w:val="0"/>
        <w:autoSpaceDN w:val="0"/>
        <w:adjustRightInd w:val="0"/>
        <w:spacing w:after="0" w:line="240" w:lineRule="auto"/>
        <w:ind w:right="174" w:firstLine="526"/>
        <w:jc w:val="left"/>
        <w:rPr>
          <w:rFonts w:ascii="Times New Roman" w:eastAsia="Times New Roman" w:hAnsi="Times New Roman" w:cs="Times New Roman"/>
          <w:kern w:val="0"/>
          <w:sz w:val="20"/>
          <w:szCs w:val="20"/>
          <w:lang w:eastAsia="ru-RU"/>
        </w:rPr>
      </w:pPr>
      <w:r w:rsidRPr="00C66C1C">
        <w:rPr>
          <w:rFonts w:ascii="Times New Roman CYR" w:eastAsia="Times New Roman" w:hAnsi="Times New Roman CYR" w:cs="Times New Roman CYR"/>
          <w:color w:val="000000"/>
          <w:kern w:val="0"/>
          <w:sz w:val="28"/>
          <w:szCs w:val="28"/>
          <w:lang w:eastAsia="ru-RU"/>
        </w:rPr>
        <w:t>Для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повышения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эффективности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возделывания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условиях сухих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субтропиков</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Южного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Дагестана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предлагается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закладке промышленных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гранатовых</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насаждений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однорядной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размещения использовать</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Казаке</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Анор</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блочной</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системе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размещения</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 Кырмызы</w:t>
      </w:r>
      <w:r w:rsidRPr="00C66C1C">
        <w:rPr>
          <w:rFonts w:ascii="Times New Roman" w:eastAsia="Times New Roman" w:hAnsi="Times New Roman" w:cs="Times New Roman"/>
          <w:color w:val="000000"/>
          <w:kern w:val="0"/>
          <w:sz w:val="28"/>
          <w:szCs w:val="28"/>
          <w:lang w:eastAsia="ru-RU"/>
        </w:rPr>
        <w:t>-</w:t>
      </w:r>
      <w:r w:rsidRPr="00C66C1C">
        <w:rPr>
          <w:rFonts w:ascii="Times New Roman CYR" w:eastAsia="Times New Roman" w:hAnsi="Times New Roman CYR" w:cs="Times New Roman CYR"/>
          <w:color w:val="000000"/>
          <w:kern w:val="0"/>
          <w:sz w:val="28"/>
          <w:szCs w:val="28"/>
          <w:lang w:eastAsia="ru-RU"/>
        </w:rPr>
        <w:t>Ширин</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поскольку</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данные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сорта</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обеспечивают</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более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высокое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и стабильное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плодоношение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при</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хорошем</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качестве</w:t>
      </w:r>
      <w:r w:rsidRPr="00C66C1C">
        <w:rPr>
          <w:rFonts w:ascii="Times New Roman" w:eastAsia="Times New Roman" w:hAnsi="Times New Roman" w:cs="Times New Roman"/>
          <w:color w:val="000000"/>
          <w:kern w:val="0"/>
          <w:sz w:val="28"/>
          <w:szCs w:val="28"/>
          <w:lang w:eastAsia="ru-RU"/>
        </w:rPr>
        <w:t xml:space="preserve"> </w:t>
      </w:r>
      <w:r w:rsidRPr="00C66C1C">
        <w:rPr>
          <w:rFonts w:ascii="Times New Roman CYR" w:eastAsia="Times New Roman" w:hAnsi="Times New Roman CYR" w:cs="Times New Roman CYR"/>
          <w:color w:val="000000"/>
          <w:kern w:val="0"/>
          <w:sz w:val="28"/>
          <w:szCs w:val="28"/>
          <w:lang w:eastAsia="ru-RU"/>
        </w:rPr>
        <w:t>плодов</w:t>
      </w:r>
      <w:r w:rsidRPr="00C66C1C">
        <w:rPr>
          <w:rFonts w:ascii="Times New Roman" w:eastAsia="Times New Roman" w:hAnsi="Times New Roman" w:cs="Times New Roman"/>
          <w:color w:val="000000"/>
          <w:kern w:val="0"/>
          <w:sz w:val="28"/>
          <w:szCs w:val="28"/>
          <w:lang w:eastAsia="ru-RU"/>
        </w:rPr>
        <w:t>.</w:t>
      </w: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9" w:right="53" w:firstLine="521"/>
        <w:rPr>
          <w:rFonts w:ascii="Times New Roman CYR" w:eastAsia="Times New Roman" w:hAnsi="Times New Roman CYR" w:cs="Times New Roman CYR"/>
          <w:kern w:val="0"/>
          <w:sz w:val="28"/>
          <w:szCs w:val="28"/>
          <w:lang w:eastAsia="ru-RU"/>
        </w:rPr>
      </w:pPr>
    </w:p>
    <w:p w:rsidR="00C66C1C" w:rsidRPr="00C66C1C" w:rsidRDefault="00C66C1C" w:rsidP="00C66C1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b/>
          <w:kern w:val="0"/>
          <w:sz w:val="28"/>
          <w:szCs w:val="28"/>
          <w:lang w:eastAsia="ru-RU"/>
        </w:rPr>
        <w:t>Список опубликованных работ</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Мамерзаев Ш.С. Устойчивость субтропических культур к зимним повреждениям в Южном Дагестане/Н.Г.Загиров, Н.А.Ибрагимов, Ш.С.Мамерзаев//Матер. Междун. научно-практ. конф. «Основыне проблемы, тенденции и перспективы устойчивого развития»//ДГСХА. Махачкала.  2006.-С.228-229.</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Мамерзаев Ш.С. Влияние зимних повреждений на субтропические кульутры в Южном Дагестане/ Н.Г.Загиров, Н.А.Ибрагимов, Г.С.Амайгаджиев, Ш.С.Мамерзаев// Сб. науч. тр. «Плодоводство и ягодоводятво России» Том XVI. Москва. 2006. – С.212-215.</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Мамерзаев Ш.С. Особенности адаптивной технологии производства посадочного материала плодовых и субтропических культур в Республике Дагестан/ Н.Г.Загиров, Н.А.Ибрагимов, К.К.Казалиев, Ш.С.Мамерзаев// Сб. науч. тр. «Плодоводство и ягодоводятво России» Том XVI</w:t>
      </w:r>
      <w:r w:rsidRPr="00C66C1C">
        <w:rPr>
          <w:rFonts w:ascii="Times New Roman" w:eastAsia="Times New Roman" w:hAnsi="Times New Roman" w:cs="Times New Roman"/>
          <w:kern w:val="0"/>
          <w:sz w:val="28"/>
          <w:szCs w:val="28"/>
          <w:lang w:val="en-US" w:eastAsia="ru-RU"/>
        </w:rPr>
        <w:t>II</w:t>
      </w:r>
      <w:r w:rsidRPr="00C66C1C">
        <w:rPr>
          <w:rFonts w:ascii="Times New Roman" w:eastAsia="Times New Roman" w:hAnsi="Times New Roman" w:cs="Times New Roman"/>
          <w:kern w:val="0"/>
          <w:sz w:val="28"/>
          <w:szCs w:val="28"/>
          <w:lang w:eastAsia="ru-RU"/>
        </w:rPr>
        <w:t>. Москва. 2008. – С.249-253.</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Мамерзаев Ш.С. Агрономическая оценка лугово-каштановых почв для возделывания культуры граната в южной равнинной подзоне Дагестана /Н.Г.Загиров, Ш.С. Мамерзаев// Мат.науч.-практ. конф. 27 марта 2009 года «Инновационные технологии в растениеводстве -Мичуринск: Изд-во Мичуринского госагроуниверситета.2009.-С. 169-172.</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Мамерзаев Ш.С.Оценка оптимума свойств аллювиально-луговых почв под культуру граната в Южном Дагестане/ Н.Г.Загиров, Ш.С. Мамерзаев// Мат.науч.-практ. конф. 27 марта 2009 года «Инновационные технологии в растениеводстве -Мичуринск: Изд-во Мичуринского госагроуниверситета.2009.-С. 178-181.</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kern w:val="0"/>
          <w:sz w:val="28"/>
          <w:szCs w:val="28"/>
          <w:lang w:eastAsia="ru-RU"/>
        </w:rPr>
      </w:pPr>
      <w:r w:rsidRPr="00C66C1C">
        <w:rPr>
          <w:rFonts w:ascii="Times New Roman" w:eastAsia="Times New Roman" w:hAnsi="Times New Roman" w:cs="Times New Roman"/>
          <w:kern w:val="0"/>
          <w:sz w:val="28"/>
          <w:szCs w:val="28"/>
          <w:lang w:eastAsia="ru-RU"/>
        </w:rPr>
        <w:t>Мамерзаев Ш.С Почвенно-экологические  условия развития культуры граната в дельте реки Самур и Гюльгерычай/ Н.Г.Загиров, Ш.С. Мамерзаев// Мат.науч.-практ. конф. 27 марта 2009 года «Инновационные технологии в растениеводстве -Мичуринск: Изд-во Мичуринского госагроуниверситета.2009.-С. 181-184..</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Видовой состав сорняков в гранатовом саду и эффективные меры борьбы с ними /Ш.С.Мамерзаев, С.А.Эмиров, Н.Г.Загиров// Материалы Всерос. научн.-практ. конф. «Ресурсосберегающие экологизированные технологии производства продукции растениеводства». Махачкала. 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Агроэкологический оптимум свойств аллювиально-луговых почв под культуру граната в Южном Дагестане/Ш.С.Мамерзаев, С.А.Эмиров, Н.Г.Загиров// Материалы Всерос. научн.-практ. конф. «Ресурсосберегающие экологизированные технологии производства продукции растениеводства». Махачкала. 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Оценка лугово-каштановых почв для возделывания культуры граната в приморской низменности Дагестана/Ш.С.Мамерзаев, С.А.Эмиров, Н.Г.Загиров// Материалы Всерос. научн.-практ. конф. «Ресурсосберегающие экологизированные технологии производства продукции растениеводства». Махачкала. 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Агрофизические свойства почв для возделывания культуры граната в дельте рек Самур и Гюльгерычай /Ш.С.Мамерзаев, С.А.Эмиров, Н.Г.Загиров// Материалы Всерос. научн.-практ. конф. «Ресурсосберегающие экологизированные технологии производства продукции растениеводства». Махачкала. 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Система содержания почвы в гранатовом саду в условиях сухих субтропиков/Ш.С.Мамерзаев, С.А.Эмиров, Н.Г.Загиров// Материалы Всеросс. научно-практ. конф. «Безопасность  и экология технологических процессов и производств» (26-28 мая 2009 г.). п.Персиановский.2009.-С.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Особенности роста и плодоношения сортов граната при возхделывании в сухих субтропиках/Ш.С.Мамерзаев, С.А.Эмиров, Н.Г.Загиров// Материалы Всеросс. научно-практ. конф. «Безопасность  и экология технологических процессов и производств» (26-28 мая 2009 г.). п.Персиановский.2009.-С.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Система применения гербицидов в процессе выращивания граната/Ш.С.Мамерзаев, С.А.Эмиров, Н.Г.Загиров// Материалы Всеросс. научно-практ. конф. «Безопасность  и экология технологических процессов и производств» (26-28 мая 2009 г.). п.Персиановский.2009.-С.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Агробиологические аспекты подбора сортов граната для сухих субтропиков Южного Дагестана/Н.Г.Загиров, Ш.С.Мамерзаев// Мат. межд. науч.-практ. конф. «Субтропическое растениеводство и южное садоводство» (28 сентября-1 октября 2009 г.) ВНИИЦ и СК. Сочи.2009.-С.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Изучение биологической системы содержания почвы в гранатовом саду в условиях сухих субтропиков Южного Дагестана/Н.Г.Загиров, Ш.С.Мамерзаев// Мат. межд. науч.-практ. конф. «Субтропическое растениеводство и южное садоводство» (28 сентября-1 октября 2009 г.) ВНИИЦ и СК. Сочи.2009.-С.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Применение гербицидов для борьбы с сорняками в насаждениях граната в Южном Дагестане/Н.Г.Загиров, Ш.С.Мамерзаев// Мат. межд. науч.-практ. конф. «Субтропическое растениеводство и южное садоводство» (28 сентября-1 октября 2009 г.) ВНИИЦ и СК. Сочи.2009.-С.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Ш.С.Подбор интродуцированных сортов граната для интенсивных насаждений в Южном Дагестане/Н.Г.Загиров, Ш.С.Мамерзаев, Б.И.Казбеков// Мат. межд. науч.-практ. конф. «Достижения науки и инновации в садоводстве» (14-16 октября 2009 г.). Мичуринск-наукоград РФ. 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Высокоэффективные способы уничтожения сорняков в насаждениях граната в условиях Республики Дагестан/Н.Г.Загиров, Ш.С.Мамерзаев, Б.И.Казбеков// Мат. межд. науч.-практ. конф. «Достижения науки и инновации в садоводстве» (14-16 октября 2009 г.). Мичуринск-наукоград РФ. 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Почвозащитная система содержания междурядий в промышленном гранатоводстве Дагестана/Н.Г.Загиров, Ш.С.Мамерзаев, Б.И.Казбеков// Мат. межд. науч.-практ. конф. «Достижения науки и инновации в садоводстве» (14-16 октября 2009 г.). Мичуринск-наукоград РФ. 2009.-С.</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 Биологические особенности роста и плодоношения сортов граната при возделывании  в сухих субтропиках Южного Дагестана/ Н.Г.Загиров, Ш.С.Мамерзаев// Садоводство и виноградарство. №3.2009.-С.5-7.</w:t>
      </w:r>
    </w:p>
    <w:p w:rsidR="00C66C1C" w:rsidRPr="00C66C1C" w:rsidRDefault="00C66C1C" w:rsidP="00C66C1C">
      <w:pPr>
        <w:widowControl/>
        <w:numPr>
          <w:ilvl w:val="1"/>
          <w:numId w:val="48"/>
        </w:numPr>
        <w:tabs>
          <w:tab w:val="clear" w:pos="709"/>
          <w:tab w:val="num" w:pos="540"/>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r w:rsidRPr="00C66C1C">
        <w:rPr>
          <w:rFonts w:ascii="Times New Roman" w:eastAsia="Times New Roman" w:hAnsi="Times New Roman" w:cs="Times New Roman"/>
          <w:kern w:val="0"/>
          <w:sz w:val="28"/>
          <w:szCs w:val="28"/>
          <w:lang w:eastAsia="ru-RU"/>
        </w:rPr>
        <w:t>Мамерзаев Ш.С.Система применения гербицидов при выращивании граната в Южном Дагестане/ Н.Г.Загиров, Ш.С.Мамерзаев// Вестник Российской академии сельскохозяйственных наук. №4 (июль-август). Москва. 2009.-С.33-35.</w:t>
      </w:r>
    </w:p>
    <w:p w:rsidR="00C66C1C" w:rsidRPr="00C66C1C" w:rsidRDefault="00C66C1C" w:rsidP="00C66C1C">
      <w:pPr>
        <w:widowControl/>
        <w:tabs>
          <w:tab w:val="clear" w:pos="709"/>
        </w:tabs>
        <w:suppressAutoHyphens w:val="0"/>
        <w:spacing w:after="0" w:line="240" w:lineRule="auto"/>
        <w:ind w:left="540" w:hanging="540"/>
        <w:jc w:val="left"/>
        <w:rPr>
          <w:rFonts w:ascii="Times New Roman" w:eastAsia="Times New Roman" w:hAnsi="Times New Roman" w:cs="Times New Roman"/>
          <w:b/>
          <w:kern w:val="0"/>
          <w:sz w:val="28"/>
          <w:szCs w:val="28"/>
          <w:lang w:eastAsia="ru-RU"/>
        </w:rPr>
      </w:pPr>
    </w:p>
    <w:p w:rsidR="00C66C1C" w:rsidRPr="00C66C1C" w:rsidRDefault="00C66C1C" w:rsidP="00C66C1C">
      <w:pPr>
        <w:widowControl/>
        <w:numPr>
          <w:ilvl w:val="0"/>
          <w:numId w:val="46"/>
        </w:numPr>
        <w:shd w:val="clear" w:color="auto" w:fill="FFFFFF"/>
        <w:tabs>
          <w:tab w:val="clear" w:pos="709"/>
          <w:tab w:val="left" w:pos="1146"/>
        </w:tabs>
        <w:suppressAutoHyphens w:val="0"/>
        <w:autoSpaceDE w:val="0"/>
        <w:autoSpaceDN w:val="0"/>
        <w:adjustRightInd w:val="0"/>
        <w:spacing w:after="0" w:line="240" w:lineRule="auto"/>
        <w:ind w:left="14" w:right="-6" w:firstLine="526"/>
        <w:jc w:val="left"/>
        <w:rPr>
          <w:rFonts w:ascii="Times New Roman CYR" w:eastAsia="Times New Roman" w:hAnsi="Times New Roman CYR" w:cs="Times New Roman CYR"/>
          <w:b/>
          <w:bCs/>
          <w:color w:val="000000"/>
          <w:kern w:val="0"/>
          <w:sz w:val="28"/>
          <w:szCs w:val="28"/>
          <w:lang w:eastAsia="ru-RU"/>
        </w:rPr>
        <w:sectPr w:rsidR="00C66C1C" w:rsidRPr="00C66C1C" w:rsidSect="001F26A2">
          <w:pgSz w:w="11906" w:h="16838"/>
          <w:pgMar w:top="1134" w:right="851" w:bottom="1134" w:left="1701" w:header="709" w:footer="709" w:gutter="0"/>
          <w:cols w:space="708"/>
          <w:docGrid w:linePitch="360"/>
        </w:sect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6" w:firstLine="0"/>
        <w:rPr>
          <w:rFonts w:ascii="Times New Roman CYR" w:eastAsia="Times New Roman" w:hAnsi="Times New Roman CYR" w:cs="Times New Roman CYR"/>
          <w:kern w:val="0"/>
          <w:sz w:val="28"/>
          <w:szCs w:val="28"/>
          <w:lang w:eastAsia="ru-RU"/>
        </w:rPr>
        <w:sectPr w:rsidR="00C66C1C" w:rsidRPr="00C66C1C" w:rsidSect="00971D78">
          <w:pgSz w:w="11906" w:h="16838"/>
          <w:pgMar w:top="1134" w:right="851" w:bottom="1134" w:left="1701" w:header="708" w:footer="708" w:gutter="0"/>
          <w:cols w:space="708"/>
          <w:titlePg/>
          <w:docGrid w:linePitch="360"/>
        </w:sect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right="5" w:firstLine="0"/>
        <w:rPr>
          <w:rFonts w:ascii="Times New Roman" w:eastAsia="Times New Roman" w:hAnsi="Times New Roman" w:cs="Times New Roman"/>
          <w:color w:val="000000"/>
          <w:kern w:val="0"/>
          <w:sz w:val="29"/>
          <w:szCs w:val="29"/>
          <w:lang w:eastAsia="ru-RU"/>
        </w:rPr>
      </w:pPr>
    </w:p>
    <w:p w:rsidR="00C66C1C" w:rsidRPr="00C66C1C" w:rsidRDefault="00C66C1C" w:rsidP="00C66C1C">
      <w:pPr>
        <w:widowControl/>
        <w:shd w:val="clear" w:color="auto" w:fill="FFFFFF"/>
        <w:tabs>
          <w:tab w:val="clear" w:pos="709"/>
          <w:tab w:val="left" w:pos="10260"/>
        </w:tabs>
        <w:suppressAutoHyphens w:val="0"/>
        <w:autoSpaceDE w:val="0"/>
        <w:autoSpaceDN w:val="0"/>
        <w:adjustRightInd w:val="0"/>
        <w:spacing w:after="0" w:line="240" w:lineRule="auto"/>
        <w:ind w:right="-10" w:firstLine="0"/>
        <w:jc w:val="center"/>
        <w:rPr>
          <w:rFonts w:ascii="Times New Roman CYR" w:eastAsia="Times New Roman" w:hAnsi="Times New Roman CYR" w:cs="Times New Roman CYR"/>
          <w:kern w:val="0"/>
          <w:sz w:val="20"/>
          <w:szCs w:val="20"/>
          <w:lang w:eastAsia="ru-RU"/>
        </w:rPr>
      </w:pPr>
    </w:p>
    <w:p w:rsidR="00C66C1C" w:rsidRPr="00C66C1C" w:rsidRDefault="00C66C1C" w:rsidP="00C66C1C">
      <w:pPr>
        <w:widowControl/>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
          <w:szCs w:val="2"/>
          <w:lang w:eastAsia="ru-RU"/>
        </w:rPr>
      </w:pPr>
    </w:p>
    <w:p w:rsidR="00C66C1C" w:rsidRPr="00C66C1C" w:rsidRDefault="00C66C1C" w:rsidP="00C66C1C">
      <w:pPr>
        <w:widowControl/>
        <w:shd w:val="clear" w:color="auto" w:fill="FFFFFF"/>
        <w:tabs>
          <w:tab w:val="clear" w:pos="709"/>
        </w:tabs>
        <w:suppressAutoHyphens w:val="0"/>
        <w:autoSpaceDE w:val="0"/>
        <w:autoSpaceDN w:val="0"/>
        <w:adjustRightInd w:val="0"/>
        <w:spacing w:after="0" w:line="240" w:lineRule="auto"/>
        <w:ind w:left="19" w:right="53" w:firstLine="521"/>
        <w:rPr>
          <w:rFonts w:ascii="Times New Roman CYR" w:eastAsia="Times New Roman" w:hAnsi="Times New Roman CYR" w:cs="Times New Roman CYR"/>
          <w:kern w:val="0"/>
          <w:sz w:val="28"/>
          <w:szCs w:val="28"/>
          <w:lang w:eastAsia="ru-RU"/>
        </w:rPr>
        <w:sectPr w:rsidR="00C66C1C" w:rsidRPr="00C66C1C" w:rsidSect="001E4395">
          <w:pgSz w:w="16838" w:h="11906" w:orient="landscape"/>
          <w:pgMar w:top="1701" w:right="1134" w:bottom="851" w:left="1134" w:header="709" w:footer="709" w:gutter="0"/>
          <w:cols w:space="708"/>
          <w:docGrid w:linePitch="360"/>
        </w:sectPr>
      </w:pPr>
    </w:p>
    <w:p w:rsidR="00C66C1C" w:rsidRPr="00C66C1C" w:rsidRDefault="00C66C1C" w:rsidP="00C66C1C">
      <w:pPr>
        <w:widowControl/>
        <w:shd w:val="clear" w:color="auto" w:fill="FFFFFF"/>
        <w:tabs>
          <w:tab w:val="clear" w:pos="709"/>
          <w:tab w:val="left" w:pos="1146"/>
        </w:tabs>
        <w:suppressAutoHyphens w:val="0"/>
        <w:autoSpaceDE w:val="0"/>
        <w:autoSpaceDN w:val="0"/>
        <w:adjustRightInd w:val="0"/>
        <w:spacing w:after="0" w:line="240" w:lineRule="auto"/>
        <w:ind w:left="14" w:right="-6" w:firstLine="0"/>
        <w:rPr>
          <w:rFonts w:ascii="Times New Roman" w:eastAsia="Times New Roman" w:hAnsi="Times New Roman" w:cs="Times New Roman"/>
          <w:kern w:val="0"/>
          <w:sz w:val="24"/>
          <w:szCs w:val="24"/>
          <w:lang w:eastAsia="ru-RU"/>
        </w:rPr>
      </w:pPr>
    </w:p>
    <w:p w:rsidR="001A1103" w:rsidRPr="00C66C1C" w:rsidRDefault="001A1103" w:rsidP="00C66C1C"/>
    <w:sectPr w:rsidR="001A1103" w:rsidRPr="00C66C1C"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1C" w:rsidRDefault="00C66C1C" w:rsidP="00575ADA">
    <w:pPr>
      <w:pStyle w:val="affffffff9"/>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C66C1C" w:rsidRDefault="00C66C1C" w:rsidP="00761265">
    <w:pPr>
      <w:pStyle w:val="affffff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1C" w:rsidRDefault="00C66C1C" w:rsidP="00575ADA">
    <w:pPr>
      <w:pStyle w:val="affffffff9"/>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10</w:t>
    </w:r>
    <w:r>
      <w:rPr>
        <w:rStyle w:val="afffffffffffffffffffffffffff3"/>
      </w:rPr>
      <w:fldChar w:fldCharType="end"/>
    </w:r>
  </w:p>
  <w:p w:rsidR="00C66C1C" w:rsidRDefault="00C66C1C" w:rsidP="00761265">
    <w:pPr>
      <w:pStyle w:val="afffffff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254B78">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254B78">
                <w:pPr>
                  <w:spacing w:line="240" w:lineRule="auto"/>
                </w:pPr>
                <w:fldSimple w:instr=" PAGE \* MERGEFORMAT ">
                  <w:r w:rsidR="00C66C1C" w:rsidRPr="00C66C1C">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254B78">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254B78">
                  <w:pPr>
                    <w:spacing w:line="240" w:lineRule="auto"/>
                  </w:pPr>
                  <w:fldSimple w:instr=" PAGE \* MERGEFORMAT ">
                    <w:r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254B78">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968873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B"/>
    <w:multiLevelType w:val="multilevel"/>
    <w:tmpl w:val="0000000A"/>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1"/>
    <w:multiLevelType w:val="multilevel"/>
    <w:tmpl w:val="00000010"/>
    <w:lvl w:ilvl="0">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4">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7"/>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37"/>
    <w:lvl w:ilvl="0">
      <w:start w:val="1"/>
      <w:numFmt w:val="decimal"/>
      <w:lvlText w:val="%1."/>
      <w:lvlJc w:val="left"/>
      <w:pPr>
        <w:tabs>
          <w:tab w:val="num" w:pos="0"/>
        </w:tabs>
        <w:ind w:left="502" w:hanging="360"/>
      </w:pPr>
    </w:lvl>
  </w:abstractNum>
  <w:abstractNum w:abstractNumId="3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110F9"/>
    <w:multiLevelType w:val="singleLevel"/>
    <w:tmpl w:val="BA562516"/>
    <w:lvl w:ilvl="0">
      <w:start w:val="1"/>
      <w:numFmt w:val="decimal"/>
      <w:lvlText w:val="1.%1."/>
      <w:legacy w:legacy="1" w:legacySpace="0" w:legacyIndent="706"/>
      <w:lvlJc w:val="left"/>
      <w:rPr>
        <w:rFonts w:ascii="Times New Roman" w:hAnsi="Times New Roman" w:cs="Times New Roman" w:hint="default"/>
      </w:r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3E33A23"/>
    <w:multiLevelType w:val="hybridMultilevel"/>
    <w:tmpl w:val="11F6654A"/>
    <w:lvl w:ilvl="0" w:tplc="999C9328">
      <w:start w:val="1"/>
      <w:numFmt w:val="decimal"/>
      <w:lvlText w:val="%1."/>
      <w:lvlJc w:val="left"/>
      <w:pPr>
        <w:tabs>
          <w:tab w:val="num" w:pos="1080"/>
        </w:tabs>
        <w:ind w:left="1080" w:hanging="360"/>
      </w:pPr>
      <w:rPr>
        <w:rFonts w:ascii="Times New Roman CYR" w:hAnsi="Times New Roman CYR" w:cs="Times New Roman CYR"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51751E3"/>
    <w:multiLevelType w:val="hybridMultilevel"/>
    <w:tmpl w:val="4FE8C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18B75865"/>
    <w:multiLevelType w:val="hybridMultilevel"/>
    <w:tmpl w:val="326012B0"/>
    <w:lvl w:ilvl="0" w:tplc="2730C458">
      <w:start w:val="1"/>
      <w:numFmt w:val="decimal"/>
      <w:lvlText w:val="%1."/>
      <w:lvlJc w:val="left"/>
      <w:pPr>
        <w:tabs>
          <w:tab w:val="num" w:pos="1260"/>
        </w:tabs>
        <w:ind w:left="1260" w:hanging="360"/>
      </w:pPr>
      <w:rPr>
        <w:sz w:val="28"/>
        <w:szCs w:val="28"/>
      </w:rPr>
    </w:lvl>
    <w:lvl w:ilvl="1" w:tplc="0419000F">
      <w:start w:val="1"/>
      <w:numFmt w:val="decimal"/>
      <w:lvlText w:val="%2."/>
      <w:lvlJc w:val="left"/>
      <w:pPr>
        <w:tabs>
          <w:tab w:val="num" w:pos="1980"/>
        </w:tabs>
        <w:ind w:left="1980" w:hanging="360"/>
      </w:pPr>
      <w:rPr>
        <w:sz w:val="28"/>
        <w:szCs w:val="28"/>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6">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7">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8">
    <w:nsid w:val="1D114FEA"/>
    <w:multiLevelType w:val="singleLevel"/>
    <w:tmpl w:val="24D8E43E"/>
    <w:lvl w:ilvl="0">
      <w:start w:val="1"/>
      <w:numFmt w:val="decimal"/>
      <w:lvlText w:val="2.7.%1"/>
      <w:legacy w:legacy="1" w:legacySpace="0" w:legacyIndent="629"/>
      <w:lvlJc w:val="left"/>
      <w:rPr>
        <w:rFonts w:ascii="Times New Roman" w:hAnsi="Times New Roman" w:cs="Times New Roman" w:hint="default"/>
      </w:rPr>
    </w:lvl>
  </w:abstractNum>
  <w:abstractNum w:abstractNumId="99">
    <w:nsid w:val="1F6B020A"/>
    <w:multiLevelType w:val="singleLevel"/>
    <w:tmpl w:val="B3A44F0C"/>
    <w:lvl w:ilvl="0">
      <w:start w:val="1"/>
      <w:numFmt w:val="decimal"/>
      <w:lvlText w:val="2.%1."/>
      <w:legacy w:legacy="1" w:legacySpace="0" w:legacyIndent="706"/>
      <w:lvlJc w:val="left"/>
      <w:rPr>
        <w:rFonts w:ascii="Times New Roman" w:hAnsi="Times New Roman" w:cs="Times New Roman" w:hint="default"/>
      </w:rPr>
    </w:lvl>
  </w:abstractNum>
  <w:abstractNum w:abstractNumId="100">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101">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10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0B663B"/>
    <w:multiLevelType w:val="singleLevel"/>
    <w:tmpl w:val="5BB49914"/>
    <w:lvl w:ilvl="0">
      <w:start w:val="1"/>
      <w:numFmt w:val="decimal"/>
      <w:lvlText w:val="1.1.%1"/>
      <w:legacy w:legacy="1" w:legacySpace="0" w:legacyIndent="600"/>
      <w:lvlJc w:val="left"/>
      <w:rPr>
        <w:rFonts w:ascii="Times New Roman" w:hAnsi="Times New Roman" w:cs="Times New Roman" w:hint="default"/>
      </w:rPr>
    </w:lvl>
  </w:abstractNum>
  <w:abstractNum w:abstractNumId="104">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5">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106">
    <w:nsid w:val="36A815B7"/>
    <w:multiLevelType w:val="singleLevel"/>
    <w:tmpl w:val="AA0E46D0"/>
    <w:lvl w:ilvl="0">
      <w:start w:val="1"/>
      <w:numFmt w:val="decimal"/>
      <w:lvlText w:val="%1."/>
      <w:legacy w:legacy="1" w:legacySpace="0" w:legacyIndent="274"/>
      <w:lvlJc w:val="left"/>
      <w:rPr>
        <w:rFonts w:ascii="Times New Roman CYR" w:hAnsi="Times New Roman CYR" w:cs="Times New Roman CYR" w:hint="default"/>
      </w:rPr>
    </w:lvl>
  </w:abstractNum>
  <w:abstractNum w:abstractNumId="107">
    <w:nsid w:val="3B2F4D2C"/>
    <w:multiLevelType w:val="singleLevel"/>
    <w:tmpl w:val="A2CCED14"/>
    <w:lvl w:ilvl="0">
      <w:start w:val="1"/>
      <w:numFmt w:val="decimal"/>
      <w:lvlText w:val="%1."/>
      <w:legacy w:legacy="1" w:legacySpace="0" w:legacyIndent="323"/>
      <w:lvlJc w:val="left"/>
      <w:rPr>
        <w:rFonts w:ascii="Times New Roman CYR" w:hAnsi="Times New Roman CYR" w:cs="Times New Roman CYR" w:hint="default"/>
      </w:rPr>
    </w:lvl>
  </w:abstractNum>
  <w:abstractNum w:abstractNumId="108">
    <w:nsid w:val="3D413029"/>
    <w:multiLevelType w:val="singleLevel"/>
    <w:tmpl w:val="9B245744"/>
    <w:lvl w:ilvl="0">
      <w:start w:val="1"/>
      <w:numFmt w:val="decimal"/>
      <w:lvlText w:val="%1"/>
      <w:legacy w:legacy="1" w:legacySpace="0" w:legacyIndent="212"/>
      <w:lvlJc w:val="left"/>
      <w:rPr>
        <w:rFonts w:ascii="Times New Roman" w:hAnsi="Times New Roman" w:cs="Times New Roman" w:hint="default"/>
        <w:i w:val="0"/>
      </w:rPr>
    </w:lvl>
  </w:abstractNum>
  <w:abstractNum w:abstractNumId="109">
    <w:nsid w:val="4D1F6908"/>
    <w:multiLevelType w:val="hybridMultilevel"/>
    <w:tmpl w:val="36248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4E6F3896"/>
    <w:multiLevelType w:val="singleLevel"/>
    <w:tmpl w:val="1DE8BF16"/>
    <w:lvl w:ilvl="0">
      <w:start w:val="4"/>
      <w:numFmt w:val="decimal"/>
      <w:lvlText w:val="%1."/>
      <w:legacy w:legacy="1" w:legacySpace="0" w:legacyIndent="427"/>
      <w:lvlJc w:val="left"/>
      <w:rPr>
        <w:rFonts w:ascii="Times New Roman" w:hAnsi="Times New Roman" w:cs="Times New Roman" w:hint="default"/>
      </w:rPr>
    </w:lvl>
  </w:abstractNum>
  <w:abstractNum w:abstractNumId="111">
    <w:nsid w:val="55E45774"/>
    <w:multiLevelType w:val="multilevel"/>
    <w:tmpl w:val="68E81184"/>
    <w:lvl w:ilvl="0">
      <w:start w:val="1"/>
      <w:numFmt w:val="decimal"/>
      <w:lvlText w:val="%1."/>
      <w:lvlJc w:val="left"/>
      <w:pPr>
        <w:tabs>
          <w:tab w:val="num" w:pos="1080"/>
        </w:tabs>
        <w:ind w:left="108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2">
    <w:nsid w:val="59C05F1D"/>
    <w:multiLevelType w:val="singleLevel"/>
    <w:tmpl w:val="63CACE00"/>
    <w:lvl w:ilvl="0">
      <w:start w:val="1"/>
      <w:numFmt w:val="decimal"/>
      <w:lvlText w:val="%1."/>
      <w:legacy w:legacy="1" w:legacySpace="0" w:legacyIndent="290"/>
      <w:lvlJc w:val="left"/>
      <w:rPr>
        <w:rFonts w:ascii="Times New Roman CYR" w:hAnsi="Times New Roman CYR" w:cs="Times New Roman CYR" w:hint="default"/>
      </w:rPr>
    </w:lvl>
  </w:abstractNum>
  <w:abstractNum w:abstractNumId="113">
    <w:nsid w:val="59E60B4A"/>
    <w:multiLevelType w:val="singleLevel"/>
    <w:tmpl w:val="8132F634"/>
    <w:lvl w:ilvl="0">
      <w:start w:val="1"/>
      <w:numFmt w:val="decimal"/>
      <w:lvlText w:val="%1."/>
      <w:legacy w:legacy="1" w:legacySpace="0" w:legacyIndent="427"/>
      <w:lvlJc w:val="left"/>
      <w:rPr>
        <w:rFonts w:ascii="Times New Roman" w:hAnsi="Times New Roman" w:cs="Times New Roman" w:hint="default"/>
      </w:rPr>
    </w:lvl>
  </w:abstractNum>
  <w:abstractNum w:abstractNumId="11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5">
    <w:nsid w:val="60445A8E"/>
    <w:multiLevelType w:val="hybridMultilevel"/>
    <w:tmpl w:val="68E811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6">
    <w:nsid w:val="651D5707"/>
    <w:multiLevelType w:val="singleLevel"/>
    <w:tmpl w:val="D69EEE7A"/>
    <w:lvl w:ilvl="0">
      <w:start w:val="1"/>
      <w:numFmt w:val="decimal"/>
      <w:lvlText w:val="4.1.%1"/>
      <w:legacy w:legacy="1" w:legacySpace="0" w:legacyIndent="634"/>
      <w:lvlJc w:val="left"/>
      <w:rPr>
        <w:rFonts w:ascii="Times New Roman" w:hAnsi="Times New Roman" w:cs="Times New Roman" w:hint="default"/>
      </w:rPr>
    </w:lvl>
  </w:abstractNum>
  <w:abstractNum w:abstractNumId="117">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abstractNum w:abstractNumId="118">
    <w:nsid w:val="6F640E35"/>
    <w:multiLevelType w:val="singleLevel"/>
    <w:tmpl w:val="8B1AD9BA"/>
    <w:lvl w:ilvl="0">
      <w:start w:val="3"/>
      <w:numFmt w:val="decimal"/>
      <w:lvlText w:val="2.%1"/>
      <w:legacy w:legacy="1" w:legacySpace="0" w:legacyIndent="42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101"/>
  </w:num>
  <w:num w:numId="8">
    <w:abstractNumId w:val="96"/>
  </w:num>
  <w:num w:numId="9">
    <w:abstractNumId w:val="97"/>
  </w:num>
  <w:num w:numId="10">
    <w:abstractNumId w:val="105"/>
  </w:num>
  <w:num w:numId="11">
    <w:abstractNumId w:val="117"/>
  </w:num>
  <w:num w:numId="12">
    <w:abstractNumId w:val="100"/>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82"/>
  </w:num>
  <w:num w:numId="24">
    <w:abstractNumId w:val="99"/>
  </w:num>
  <w:num w:numId="25">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4"/>
    <w:lvlOverride w:ilvl="0">
      <w:lvl w:ilvl="0">
        <w:start w:val="65535"/>
        <w:numFmt w:val="bullet"/>
        <w:lvlText w:val="-"/>
        <w:legacy w:legacy="1" w:legacySpace="0" w:legacyIndent="264"/>
        <w:lvlJc w:val="left"/>
        <w:rPr>
          <w:rFonts w:ascii="Times New Roman" w:hAnsi="Times New Roman" w:cs="Times New Roman" w:hint="default"/>
        </w:rPr>
      </w:lvl>
    </w:lvlOverride>
  </w:num>
  <w:num w:numId="29">
    <w:abstractNumId w:val="113"/>
  </w:num>
  <w:num w:numId="30">
    <w:abstractNumId w:val="110"/>
  </w:num>
  <w:num w:numId="31">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32">
    <w:abstractNumId w:val="103"/>
  </w:num>
  <w:num w:numId="33">
    <w:abstractNumId w:val="118"/>
  </w:num>
  <w:num w:numId="34">
    <w:abstractNumId w:val="98"/>
  </w:num>
  <w:num w:numId="35">
    <w:abstractNumId w:val="116"/>
  </w:num>
  <w:num w:numId="36">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45"/>
        <w:lvlJc w:val="left"/>
        <w:rPr>
          <w:rFonts w:ascii="Times New Roman" w:hAnsi="Times New Roman" w:cs="Times New Roman" w:hint="default"/>
        </w:rPr>
      </w:lvl>
    </w:lvlOverride>
  </w:num>
  <w:num w:numId="38">
    <w:abstractNumId w:val="115"/>
  </w:num>
  <w:num w:numId="39">
    <w:abstractNumId w:val="108"/>
  </w:num>
  <w:num w:numId="40">
    <w:abstractNumId w:val="108"/>
    <w:lvlOverride w:ilvl="0">
      <w:lvl w:ilvl="0">
        <w:start w:val="1"/>
        <w:numFmt w:val="decimal"/>
        <w:lvlText w:val="%1"/>
        <w:legacy w:legacy="1" w:legacySpace="0" w:legacyIndent="212"/>
        <w:lvlJc w:val="left"/>
        <w:rPr>
          <w:rFonts w:ascii="Times New Roman CYR" w:hAnsi="Times New Roman CYR" w:cs="Times New Roman CYR" w:hint="default"/>
        </w:rPr>
      </w:lvl>
    </w:lvlOverride>
  </w:num>
  <w:num w:numId="41">
    <w:abstractNumId w:val="112"/>
  </w:num>
  <w:num w:numId="42">
    <w:abstractNumId w:val="112"/>
    <w:lvlOverride w:ilvl="0">
      <w:lvl w:ilvl="0">
        <w:start w:val="1"/>
        <w:numFmt w:val="decimal"/>
        <w:lvlText w:val="%1."/>
        <w:legacy w:legacy="1" w:legacySpace="0" w:legacyIndent="289"/>
        <w:lvlJc w:val="left"/>
        <w:rPr>
          <w:rFonts w:ascii="Times New Roman CYR" w:hAnsi="Times New Roman CYR" w:cs="Times New Roman CYR" w:hint="default"/>
        </w:rPr>
      </w:lvl>
    </w:lvlOverride>
  </w:num>
  <w:num w:numId="43">
    <w:abstractNumId w:val="106"/>
  </w:num>
  <w:num w:numId="44">
    <w:abstractNumId w:val="106"/>
    <w:lvlOverride w:ilvl="0">
      <w:lvl w:ilvl="0">
        <w:start w:val="1"/>
        <w:numFmt w:val="decimal"/>
        <w:lvlText w:val="%1."/>
        <w:legacy w:legacy="1" w:legacySpace="0" w:legacyIndent="274"/>
        <w:lvlJc w:val="left"/>
        <w:rPr>
          <w:rFonts w:ascii="Times New Roman" w:hAnsi="Times New Roman" w:cs="Times New Roman" w:hint="default"/>
        </w:rPr>
      </w:lvl>
    </w:lvlOverride>
  </w:num>
  <w:num w:numId="45">
    <w:abstractNumId w:val="109"/>
  </w:num>
  <w:num w:numId="46">
    <w:abstractNumId w:val="107"/>
  </w:num>
  <w:num w:numId="47">
    <w:abstractNumId w:val="84"/>
  </w:num>
  <w:num w:numId="48">
    <w:abstractNumId w:val="95"/>
  </w:num>
  <w:num w:numId="49">
    <w:abstractNumId w:val="111"/>
  </w:num>
  <w:num w:numId="50">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CA7FC-C77E-4F85-B82F-ADE06F80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33</Pages>
  <Words>8980</Words>
  <Characters>51189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2021-02-13T17:18:00Z</dcterms:created>
  <dcterms:modified xsi:type="dcterms:W3CDTF">2021-02-13T19:03:00Z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