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правах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рукописи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Садыкова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Лилия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Ахняфовна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Специальность</w:t>
      </w:r>
      <w:r w:rsidRPr="00172AD2">
        <w:rPr>
          <w:rFonts w:ascii="Times New Roman" w:eastAsia="Times New Roman" w:hAnsi="Times New Roman" w:cs="Times New Roman"/>
          <w:kern w:val="0"/>
          <w:sz w:val="28"/>
          <w:szCs w:val="28"/>
          <w:lang w:eastAsia="ru-RU"/>
        </w:rPr>
        <w:t xml:space="preserve"> 17.00.02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АВТОРЕФЕРАТ</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соискание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ученой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степени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кандидата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искусствоведения</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Казань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2016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Работа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выполнена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ФГБОУ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консерватория</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Жиганова»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Научный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руководитель</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кандидат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искусствоведения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доцент</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Жесткова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Ольга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Владимировна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Официальные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оппоненты</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Кириллина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Лариса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Валентиновна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доктор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искусствоведения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профессор</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ФГБОУ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«Московская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государственная</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консерватория</w:t>
      </w:r>
      <w:r w:rsidRPr="00172AD2">
        <w:rPr>
          <w:rFonts w:ascii="Times New Roman" w:eastAsia="Times New Roman" w:hAnsi="Times New Roman" w:cs="Times New Roman"/>
          <w:kern w:val="0"/>
          <w:sz w:val="28"/>
          <w:szCs w:val="28"/>
          <w:lang w:eastAsia="ru-RU"/>
        </w:rPr>
        <w:tab/>
        <w:t>(</w:t>
      </w:r>
      <w:r w:rsidRPr="00172AD2">
        <w:rPr>
          <w:rFonts w:ascii="Times New Roman" w:eastAsia="Times New Roman" w:hAnsi="Times New Roman" w:cs="Times New Roman" w:hint="eastAsia"/>
          <w:kern w:val="0"/>
          <w:sz w:val="28"/>
          <w:szCs w:val="28"/>
          <w:lang w:eastAsia="ru-RU"/>
        </w:rPr>
        <w:t>университет</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имени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lastRenderedPageBreak/>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Чайковского»</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профессор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кафедры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зарубежной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Медведева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Юлия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Петровна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кандидат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искусствоведения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доцент</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ФГБОУ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«Нижегородская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государственная</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консерватория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Глинки»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доцент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кафедры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p>
    <w:p w:rsidR="00172AD2" w:rsidRPr="00172AD2" w:rsidRDefault="00172AD2" w:rsidP="00172AD2">
      <w:pPr>
        <w:rPr>
          <w:rFonts w:ascii="Times New Roman" w:eastAsia="Times New Roman" w:hAnsi="Times New Roman" w:cs="Times New Roman"/>
          <w:kern w:val="0"/>
          <w:sz w:val="28"/>
          <w:szCs w:val="28"/>
          <w:lang w:eastAsia="ru-RU"/>
        </w:rPr>
      </w:pP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Ведущая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организация</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ФГБОУ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«Ростовская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государственная</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консерватория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Рахманинова»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Защита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состоится</w:t>
      </w:r>
      <w:r w:rsidRPr="00172AD2">
        <w:rPr>
          <w:rFonts w:ascii="Times New Roman" w:eastAsia="Times New Roman" w:hAnsi="Times New Roman" w:cs="Times New Roman"/>
          <w:kern w:val="0"/>
          <w:sz w:val="28"/>
          <w:szCs w:val="28"/>
          <w:lang w:eastAsia="ru-RU"/>
        </w:rPr>
        <w:t xml:space="preserve"> 14 </w:t>
      </w:r>
      <w:r w:rsidRPr="00172AD2">
        <w:rPr>
          <w:rFonts w:ascii="Times New Roman" w:eastAsia="Times New Roman" w:hAnsi="Times New Roman" w:cs="Times New Roman" w:hint="eastAsia"/>
          <w:kern w:val="0"/>
          <w:sz w:val="28"/>
          <w:szCs w:val="28"/>
          <w:lang w:eastAsia="ru-RU"/>
        </w:rPr>
        <w:t>декабря</w:t>
      </w:r>
      <w:r w:rsidRPr="00172AD2">
        <w:rPr>
          <w:rFonts w:ascii="Times New Roman" w:eastAsia="Times New Roman" w:hAnsi="Times New Roman" w:cs="Times New Roman"/>
          <w:kern w:val="0"/>
          <w:sz w:val="28"/>
          <w:szCs w:val="28"/>
          <w:lang w:eastAsia="ru-RU"/>
        </w:rPr>
        <w:t xml:space="preserve"> 2016 </w:t>
      </w:r>
      <w:r w:rsidRPr="00172AD2">
        <w:rPr>
          <w:rFonts w:ascii="Times New Roman" w:eastAsia="Times New Roman" w:hAnsi="Times New Roman" w:cs="Times New Roman" w:hint="eastAsia"/>
          <w:kern w:val="0"/>
          <w:sz w:val="28"/>
          <w:szCs w:val="28"/>
          <w:lang w:eastAsia="ru-RU"/>
        </w:rPr>
        <w:t>года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16 </w:t>
      </w:r>
      <w:r w:rsidRPr="00172AD2">
        <w:rPr>
          <w:rFonts w:ascii="Times New Roman" w:eastAsia="Times New Roman" w:hAnsi="Times New Roman" w:cs="Times New Roman" w:hint="eastAsia"/>
          <w:kern w:val="0"/>
          <w:sz w:val="28"/>
          <w:szCs w:val="28"/>
          <w:lang w:eastAsia="ru-RU"/>
        </w:rPr>
        <w:t>часов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заседании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диссертационного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w:t>
      </w:r>
      <w:r w:rsidRPr="00172AD2">
        <w:rPr>
          <w:rFonts w:ascii="Times New Roman" w:eastAsia="Times New Roman" w:hAnsi="Times New Roman" w:cs="Times New Roman"/>
          <w:kern w:val="0"/>
          <w:sz w:val="28"/>
          <w:szCs w:val="28"/>
          <w:lang w:eastAsia="ru-RU"/>
        </w:rPr>
        <w:t xml:space="preserve"> 210.027.01 </w:t>
      </w:r>
      <w:r w:rsidRPr="00172AD2">
        <w:rPr>
          <w:rFonts w:ascii="Times New Roman" w:eastAsia="Times New Roman" w:hAnsi="Times New Roman" w:cs="Times New Roman" w:hint="eastAsia"/>
          <w:kern w:val="0"/>
          <w:sz w:val="28"/>
          <w:szCs w:val="28"/>
          <w:lang w:eastAsia="ru-RU"/>
        </w:rPr>
        <w:t>при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консерватории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Жиганова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адресу</w:t>
      </w:r>
      <w:r w:rsidRPr="00172AD2">
        <w:rPr>
          <w:rFonts w:ascii="Times New Roman" w:eastAsia="Times New Roman" w:hAnsi="Times New Roman" w:cs="Times New Roman"/>
          <w:kern w:val="0"/>
          <w:sz w:val="28"/>
          <w:szCs w:val="28"/>
          <w:lang w:eastAsia="ru-RU"/>
        </w:rPr>
        <w:t xml:space="preserve">: 420015,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Красная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w:t>
      </w:r>
      <w:r w:rsidRPr="00172AD2">
        <w:rPr>
          <w:rFonts w:ascii="Times New Roman" w:eastAsia="Times New Roman" w:hAnsi="Times New Roman" w:cs="Times New Roman"/>
          <w:kern w:val="0"/>
          <w:sz w:val="28"/>
          <w:szCs w:val="28"/>
          <w:lang w:eastAsia="ru-RU"/>
        </w:rPr>
        <w:t>. 38.</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можно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ознакомиться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библиотеке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сайте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консерватории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Жиганова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адрес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сайта</w:t>
      </w:r>
      <w:r w:rsidRPr="00172AD2">
        <w:rPr>
          <w:rFonts w:ascii="Times New Roman" w:eastAsia="Times New Roman" w:hAnsi="Times New Roman" w:cs="Times New Roman"/>
          <w:kern w:val="0"/>
          <w:sz w:val="28"/>
          <w:szCs w:val="28"/>
          <w:lang w:eastAsia="ru-RU"/>
        </w:rPr>
        <w:t>: http://kazanconservatoire.ru.</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Автореферат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разослан</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2016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Ученый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секретарь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диссертационного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доктор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искусствоведения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профессор</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Гирфанова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ОБЩАЯ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ХАРАКТЕРИСТИКА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РАБОТЫ</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Актуальность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занимает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место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среди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композиторов</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рубеже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классической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романтической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вписался»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Возможно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причин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крупнейшего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вызвало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глубокого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интереса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отечественных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привлекло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лишь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односторонний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подход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«”синонимом”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веселья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шаловливости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непринужденного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остроумия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музыке»</w:t>
      </w:r>
      <w:r w:rsidRPr="00172AD2">
        <w:rPr>
          <w:rFonts w:ascii="Times New Roman" w:eastAsia="Times New Roman" w:hAnsi="Times New Roman" w:cs="Times New Roman"/>
          <w:kern w:val="0"/>
          <w:sz w:val="28"/>
          <w:szCs w:val="28"/>
          <w:lang w:eastAsia="ru-RU"/>
        </w:rPr>
        <w:t xml:space="preserve">1. </w:t>
      </w:r>
      <w:r w:rsidRPr="00172AD2">
        <w:rPr>
          <w:rFonts w:ascii="Times New Roman" w:eastAsia="Times New Roman" w:hAnsi="Times New Roman" w:cs="Times New Roman" w:hint="eastAsia"/>
          <w:kern w:val="0"/>
          <w:sz w:val="28"/>
          <w:szCs w:val="28"/>
          <w:lang w:eastAsia="ru-RU"/>
        </w:rPr>
        <w:t>Подобные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высказывания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отражают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лишь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грань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многостороннего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россиниевского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дарования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проявившегося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образом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buffa. </w:t>
      </w:r>
      <w:r w:rsidRPr="00172AD2">
        <w:rPr>
          <w:rFonts w:ascii="Times New Roman" w:eastAsia="Times New Roman" w:hAnsi="Times New Roman" w:cs="Times New Roman" w:hint="eastAsia"/>
          <w:kern w:val="0"/>
          <w:sz w:val="28"/>
          <w:szCs w:val="28"/>
          <w:lang w:eastAsia="ru-RU"/>
        </w:rPr>
        <w:t>Неудивительно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очерки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долгое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«шаловливый»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непринужденно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легковесный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Перу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принадлежит</w:t>
      </w:r>
      <w:r w:rsidRPr="00172AD2">
        <w:rPr>
          <w:rFonts w:ascii="Times New Roman" w:eastAsia="Times New Roman" w:hAnsi="Times New Roman" w:cs="Times New Roman"/>
          <w:kern w:val="0"/>
          <w:sz w:val="28"/>
          <w:szCs w:val="28"/>
          <w:lang w:eastAsia="ru-RU"/>
        </w:rPr>
        <w:t xml:space="preserve"> 38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18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написаны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жанре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Если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считать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пяти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переделанных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парижской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несколько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ранних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удачных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опытов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составляют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большинство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наследии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возникало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сомнения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театральном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совершенстве</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Операми</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восхищались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Гегель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Гейне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Стендаль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Бальзак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Пушкин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Гоголь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Мейербер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Чайковский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объектом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специального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изучения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отечественном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Вероятно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препятствовало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сформировавшееся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отношение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операм</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«концерту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костюмах»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«концерту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половине</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Западной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Европы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еще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ставились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повсеместно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вскоре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романтическая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концепция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«реализма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вытеснила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lastRenderedPageBreak/>
        <w:t xml:space="preserve">1 </w:t>
      </w:r>
      <w:r w:rsidRPr="00172AD2">
        <w:rPr>
          <w:rFonts w:ascii="Times New Roman" w:eastAsia="Times New Roman" w:hAnsi="Times New Roman" w:cs="Times New Roman" w:hint="eastAsia"/>
          <w:kern w:val="0"/>
          <w:sz w:val="28"/>
          <w:szCs w:val="28"/>
          <w:lang w:eastAsia="ru-RU"/>
        </w:rPr>
        <w:t>Конен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зарубежной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w:t>
      </w:r>
      <w:r w:rsidRPr="00172AD2">
        <w:rPr>
          <w:rFonts w:ascii="Times New Roman" w:eastAsia="Times New Roman" w:hAnsi="Times New Roman" w:cs="Times New Roman"/>
          <w:kern w:val="0"/>
          <w:sz w:val="28"/>
          <w:szCs w:val="28"/>
          <w:lang w:eastAsia="ru-RU"/>
        </w:rPr>
        <w:t>. 3. 5-</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1981.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354.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3</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план</w:t>
      </w:r>
      <w:r w:rsidRPr="00172AD2">
        <w:rPr>
          <w:rFonts w:ascii="Times New Roman" w:eastAsia="Times New Roman" w:hAnsi="Times New Roman" w:cs="Times New Roman"/>
          <w:kern w:val="0"/>
          <w:sz w:val="28"/>
          <w:szCs w:val="28"/>
          <w:lang w:eastAsia="ru-RU"/>
        </w:rPr>
        <w:t xml:space="preserve">2.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репертуаре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театров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устойчивую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позицию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сохраняли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лишь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За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десятилетия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Европе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наметилась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переоценка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наследия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возможной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благодаря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усилиям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Фонда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(Fondazione Rossini), </w:t>
      </w:r>
      <w:r w:rsidRPr="00172AD2">
        <w:rPr>
          <w:rFonts w:ascii="Times New Roman" w:eastAsia="Times New Roman" w:hAnsi="Times New Roman" w:cs="Times New Roman" w:hint="eastAsia"/>
          <w:kern w:val="0"/>
          <w:sz w:val="28"/>
          <w:szCs w:val="28"/>
          <w:lang w:eastAsia="ru-RU"/>
        </w:rPr>
        <w:t>исследующих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архивные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документы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рукописи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Кроме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заметно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продвинуло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критическое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наследия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Edizione critica delle opere di Gioachino Rossini </w:t>
      </w:r>
      <w:r w:rsidRPr="00172AD2">
        <w:rPr>
          <w:rFonts w:ascii="Times New Roman" w:eastAsia="Times New Roman" w:hAnsi="Times New Roman" w:cs="Times New Roman" w:hint="eastAsia"/>
          <w:kern w:val="0"/>
          <w:sz w:val="28"/>
          <w:szCs w:val="28"/>
          <w:lang w:eastAsia="ru-RU"/>
        </w:rPr>
        <w:t>под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редакцией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крупнейшего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специалиста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Филиппа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Госсетта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почву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серьезного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изучения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исследователями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1980 </w:t>
      </w:r>
      <w:r w:rsidRPr="00172AD2">
        <w:rPr>
          <w:rFonts w:ascii="Times New Roman" w:eastAsia="Times New Roman" w:hAnsi="Times New Roman" w:cs="Times New Roman" w:hint="eastAsia"/>
          <w:kern w:val="0"/>
          <w:sz w:val="28"/>
          <w:szCs w:val="28"/>
          <w:lang w:eastAsia="ru-RU"/>
        </w:rPr>
        <w:t>года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ежегодный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фестиваль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(Rossini Opera Festival)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Пезаро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руководством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Альберто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Дзедды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Каждый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фестивале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ставятся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каждая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повторяется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несколько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Кроме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программе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достаточно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обширная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разнообразная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концертная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составляющая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включающаяся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камерно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вокальной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духовной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фортепианной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рамках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фестиваля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функционирует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летняя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школа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названием</w:t>
      </w:r>
      <w:r w:rsidRPr="00172AD2">
        <w:rPr>
          <w:rFonts w:ascii="Times New Roman" w:eastAsia="Times New Roman" w:hAnsi="Times New Roman" w:cs="Times New Roman"/>
          <w:kern w:val="0"/>
          <w:sz w:val="28"/>
          <w:szCs w:val="28"/>
          <w:lang w:eastAsia="ru-RU"/>
        </w:rPr>
        <w:t xml:space="preserve"> Accademia Rossiniana, </w:t>
      </w:r>
      <w:r w:rsidRPr="00172AD2">
        <w:rPr>
          <w:rFonts w:ascii="Times New Roman" w:eastAsia="Times New Roman" w:hAnsi="Times New Roman" w:cs="Times New Roman" w:hint="eastAsia"/>
          <w:kern w:val="0"/>
          <w:sz w:val="28"/>
          <w:szCs w:val="28"/>
          <w:lang w:eastAsia="ru-RU"/>
        </w:rPr>
        <w:t>благодаря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несколько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поколений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получают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возможность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изучать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овладевать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культурой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3.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2012 </w:t>
      </w:r>
      <w:r w:rsidRPr="00172AD2">
        <w:rPr>
          <w:rFonts w:ascii="Times New Roman" w:eastAsia="Times New Roman" w:hAnsi="Times New Roman" w:cs="Times New Roman" w:hint="eastAsia"/>
          <w:kern w:val="0"/>
          <w:sz w:val="28"/>
          <w:szCs w:val="28"/>
          <w:lang w:eastAsia="ru-RU"/>
        </w:rPr>
        <w:t>году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Москве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состоялось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концертное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Степень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разработанности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западных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странах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значительно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Англии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Америке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Германии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десятилетия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множество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основательных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раскрывающих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разнообразные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наследия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нашей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стране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серьезного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изучения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явления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практически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велось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мы</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Ливанова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Протопопов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w:t>
      </w:r>
      <w:r w:rsidRPr="00172AD2">
        <w:rPr>
          <w:rFonts w:ascii="Times New Roman" w:eastAsia="Times New Roman" w:hAnsi="Times New Roman" w:cs="Times New Roman"/>
          <w:kern w:val="0"/>
          <w:sz w:val="28"/>
          <w:szCs w:val="28"/>
          <w:lang w:eastAsia="ru-RU"/>
        </w:rPr>
        <w:t xml:space="preserve">.1. </w:t>
      </w:r>
      <w:r w:rsidRPr="00172AD2">
        <w:rPr>
          <w:rFonts w:ascii="Times New Roman" w:eastAsia="Times New Roman" w:hAnsi="Times New Roman" w:cs="Times New Roman" w:hint="eastAsia"/>
          <w:kern w:val="0"/>
          <w:sz w:val="28"/>
          <w:szCs w:val="28"/>
          <w:lang w:eastAsia="ru-RU"/>
        </w:rPr>
        <w:t>Вып</w:t>
      </w:r>
      <w:r w:rsidRPr="00172AD2">
        <w:rPr>
          <w:rFonts w:ascii="Times New Roman" w:eastAsia="Times New Roman" w:hAnsi="Times New Roman" w:cs="Times New Roman"/>
          <w:kern w:val="0"/>
          <w:sz w:val="28"/>
          <w:szCs w:val="28"/>
          <w:lang w:eastAsia="ru-RU"/>
        </w:rPr>
        <w:t xml:space="preserve">. 1.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1966.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166.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3</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2001 </w:t>
      </w:r>
      <w:r w:rsidRPr="00172AD2">
        <w:rPr>
          <w:rFonts w:ascii="Times New Roman" w:eastAsia="Times New Roman" w:hAnsi="Times New Roman" w:cs="Times New Roman" w:hint="eastAsia"/>
          <w:kern w:val="0"/>
          <w:sz w:val="28"/>
          <w:szCs w:val="28"/>
          <w:lang w:eastAsia="ru-RU"/>
        </w:rPr>
        <w:t>года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существует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результатам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заключительного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«выпускного»</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концерта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формируется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состав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одноактной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«Путешествие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Реймс»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затем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ставится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дважды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сезоне</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4</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Корябин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Москве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22.01.2012 </w:t>
      </w:r>
      <w:r w:rsidRPr="00172AD2">
        <w:rPr>
          <w:rFonts w:ascii="Times New Roman" w:eastAsia="Times New Roman" w:hAnsi="Times New Roman" w:cs="Times New Roman"/>
          <w:kern w:val="0"/>
          <w:sz w:val="28"/>
          <w:szCs w:val="28"/>
          <w:lang w:eastAsia="ru-RU"/>
        </w:rPr>
        <w:lastRenderedPageBreak/>
        <w:t>[</w:t>
      </w:r>
      <w:r w:rsidRPr="00172AD2">
        <w:rPr>
          <w:rFonts w:ascii="Times New Roman" w:eastAsia="Times New Roman" w:hAnsi="Times New Roman" w:cs="Times New Roman" w:hint="eastAsia"/>
          <w:kern w:val="0"/>
          <w:sz w:val="28"/>
          <w:szCs w:val="28"/>
          <w:lang w:eastAsia="ru-RU"/>
        </w:rPr>
        <w:t>Электронный</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источник</w:t>
      </w:r>
      <w:r w:rsidRPr="00172AD2">
        <w:rPr>
          <w:rFonts w:ascii="Times New Roman" w:eastAsia="Times New Roman" w:hAnsi="Times New Roman" w:cs="Times New Roman"/>
          <w:kern w:val="0"/>
          <w:sz w:val="28"/>
          <w:szCs w:val="28"/>
          <w:lang w:eastAsia="ru-RU"/>
        </w:rPr>
        <w:t>] // URL: http://www.operanews.ru/12012201.html</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знаем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художественно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публицистической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литературы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статей</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русских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позапрошлого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столетия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Среди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стоит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вспомнить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ряд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популярных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биографических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очерков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Клюйковой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Синявера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Фраккароли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Вейнстока</w:t>
      </w:r>
      <w:r w:rsidRPr="00172AD2">
        <w:rPr>
          <w:rFonts w:ascii="Times New Roman" w:eastAsia="Times New Roman" w:hAnsi="Times New Roman" w:cs="Times New Roman"/>
          <w:kern w:val="0"/>
          <w:sz w:val="28"/>
          <w:szCs w:val="28"/>
          <w:lang w:eastAsia="ru-RU"/>
        </w:rPr>
        <w:t xml:space="preserve">5.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брошюры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повествующие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весельчаке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лентяе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гурмане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знающем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гедонистической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заложил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видимости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Стендаль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романе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(1823)6,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заметил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Соллертинский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целый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ряд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фактологических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погрешностей</w:t>
      </w:r>
      <w:r w:rsidRPr="00172AD2">
        <w:rPr>
          <w:rFonts w:ascii="Times New Roman" w:eastAsia="Times New Roman" w:hAnsi="Times New Roman" w:cs="Times New Roman"/>
          <w:kern w:val="0"/>
          <w:sz w:val="28"/>
          <w:szCs w:val="28"/>
          <w:lang w:eastAsia="ru-RU"/>
        </w:rPr>
        <w:t xml:space="preserve">7. </w:t>
      </w:r>
      <w:r w:rsidRPr="00172AD2">
        <w:rPr>
          <w:rFonts w:ascii="Times New Roman" w:eastAsia="Times New Roman" w:hAnsi="Times New Roman" w:cs="Times New Roman" w:hint="eastAsia"/>
          <w:kern w:val="0"/>
          <w:sz w:val="28"/>
          <w:szCs w:val="28"/>
          <w:lang w:eastAsia="ru-RU"/>
        </w:rPr>
        <w:t>Даты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премьер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указаны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неточно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эпизоды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фантазии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точки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зрения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понимания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контекста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воспоминания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Стендаля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несомненно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ценны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Серова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Кюи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Стасова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несмотря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значимость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субъективный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отмечены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влиянием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актуальным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противопоставление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немецкой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Современные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журналов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Гейвандова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Греков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Драч</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Черкашина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Копытова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Луцкер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Сорокина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Штейнпресс</w:t>
      </w:r>
      <w:r w:rsidRPr="00172AD2">
        <w:rPr>
          <w:rFonts w:ascii="Times New Roman" w:eastAsia="Times New Roman" w:hAnsi="Times New Roman" w:cs="Times New Roman"/>
          <w:kern w:val="0"/>
          <w:sz w:val="28"/>
          <w:szCs w:val="28"/>
          <w:lang w:eastAsia="ru-RU"/>
        </w:rPr>
        <w:t xml:space="preserve">8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восхищаются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освещают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проблематику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связанную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операми</w:t>
      </w:r>
      <w:r w:rsidRPr="00172AD2">
        <w:rPr>
          <w:rFonts w:ascii="Times New Roman" w:eastAsia="Times New Roman" w:hAnsi="Times New Roman" w:cs="Times New Roman"/>
          <w:kern w:val="0"/>
          <w:sz w:val="28"/>
          <w:szCs w:val="28"/>
          <w:lang w:eastAsia="ru-RU"/>
        </w:rPr>
        <w:t xml:space="preserve"> seria.</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Кроме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ряд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раскрывающих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смежные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внимание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привлекает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Бархатовой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предпринимает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попытку</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5</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Клюйкова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Маленькая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повесть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1990; </w:t>
      </w:r>
      <w:r w:rsidRPr="00172AD2">
        <w:rPr>
          <w:rFonts w:ascii="Times New Roman" w:eastAsia="Times New Roman" w:hAnsi="Times New Roman" w:cs="Times New Roman" w:hint="eastAsia"/>
          <w:kern w:val="0"/>
          <w:sz w:val="28"/>
          <w:szCs w:val="28"/>
          <w:lang w:eastAsia="ru-RU"/>
        </w:rPr>
        <w:t>Синявер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1964; </w:t>
      </w:r>
      <w:r w:rsidRPr="00172AD2">
        <w:rPr>
          <w:rFonts w:ascii="Times New Roman" w:eastAsia="Times New Roman" w:hAnsi="Times New Roman" w:cs="Times New Roman" w:hint="eastAsia"/>
          <w:kern w:val="0"/>
          <w:sz w:val="28"/>
          <w:szCs w:val="28"/>
          <w:lang w:eastAsia="ru-RU"/>
        </w:rPr>
        <w:t>Фраккароли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Письма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Воспоминания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Переводы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Константинова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вступ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примеч</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Бронфин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.,1990; </w:t>
      </w:r>
      <w:r w:rsidRPr="00172AD2">
        <w:rPr>
          <w:rFonts w:ascii="Times New Roman" w:eastAsia="Times New Roman" w:hAnsi="Times New Roman" w:cs="Times New Roman" w:hint="eastAsia"/>
          <w:kern w:val="0"/>
          <w:sz w:val="28"/>
          <w:szCs w:val="28"/>
          <w:lang w:eastAsia="ru-RU"/>
        </w:rPr>
        <w:t>Вейнсток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Принц</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2003.</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6</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Стендаль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Жизнеописания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Гайдна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Моцарта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1988.</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lastRenderedPageBreak/>
        <w:t>7</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Соллертинский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примечаний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книге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Стендаля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«Жизнеописания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Гайдна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Моцарта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помимо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прочего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исправлял</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фактологические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ошибки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допущенные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Стендаль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Жизнеописания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Гайдна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Моцарта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1988.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610</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631.</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8</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Гейвандова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Париже</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академия</w:t>
      </w:r>
      <w:r w:rsidRPr="00172AD2">
        <w:rPr>
          <w:rFonts w:ascii="Times New Roman" w:eastAsia="Times New Roman" w:hAnsi="Times New Roman" w:cs="Times New Roman"/>
          <w:kern w:val="0"/>
          <w:sz w:val="28"/>
          <w:szCs w:val="28"/>
          <w:lang w:eastAsia="ru-RU"/>
        </w:rPr>
        <w:t xml:space="preserve">. 1992.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161</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164; </w:t>
      </w:r>
      <w:r w:rsidRPr="00172AD2">
        <w:rPr>
          <w:rFonts w:ascii="Times New Roman" w:eastAsia="Times New Roman" w:hAnsi="Times New Roman" w:cs="Times New Roman" w:hint="eastAsia"/>
          <w:kern w:val="0"/>
          <w:sz w:val="28"/>
          <w:szCs w:val="28"/>
          <w:lang w:eastAsia="ru-RU"/>
        </w:rPr>
        <w:t>Греков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Возвращение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«Пезарского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лебедя»</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1987.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15.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15; </w:t>
      </w:r>
      <w:r w:rsidRPr="00172AD2">
        <w:rPr>
          <w:rFonts w:ascii="Times New Roman" w:eastAsia="Times New Roman" w:hAnsi="Times New Roman" w:cs="Times New Roman" w:hint="eastAsia"/>
          <w:kern w:val="0"/>
          <w:sz w:val="28"/>
          <w:szCs w:val="28"/>
          <w:lang w:eastAsia="ru-RU"/>
        </w:rPr>
        <w:t>Драч</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Черкашина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Наполеон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академия</w:t>
      </w:r>
      <w:r w:rsidRPr="00172AD2">
        <w:rPr>
          <w:rFonts w:ascii="Times New Roman" w:eastAsia="Times New Roman" w:hAnsi="Times New Roman" w:cs="Times New Roman"/>
          <w:kern w:val="0"/>
          <w:sz w:val="28"/>
          <w:szCs w:val="28"/>
          <w:lang w:eastAsia="ru-RU"/>
        </w:rPr>
        <w:t xml:space="preserve">. 1992.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151</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156;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Копытова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«Русские»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автографы</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академия</w:t>
      </w:r>
      <w:r w:rsidRPr="00172AD2">
        <w:rPr>
          <w:rFonts w:ascii="Times New Roman" w:eastAsia="Times New Roman" w:hAnsi="Times New Roman" w:cs="Times New Roman"/>
          <w:kern w:val="0"/>
          <w:sz w:val="28"/>
          <w:szCs w:val="28"/>
          <w:lang w:eastAsia="ru-RU"/>
        </w:rPr>
        <w:t xml:space="preserve">. 1992.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165</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166; </w:t>
      </w:r>
      <w:r w:rsidRPr="00172AD2">
        <w:rPr>
          <w:rFonts w:ascii="Times New Roman" w:eastAsia="Times New Roman" w:hAnsi="Times New Roman" w:cs="Times New Roman" w:hint="eastAsia"/>
          <w:kern w:val="0"/>
          <w:sz w:val="28"/>
          <w:szCs w:val="28"/>
          <w:lang w:eastAsia="ru-RU"/>
        </w:rPr>
        <w:t>Луцкер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академия</w:t>
      </w:r>
      <w:r w:rsidRPr="00172AD2">
        <w:rPr>
          <w:rFonts w:ascii="Times New Roman" w:eastAsia="Times New Roman" w:hAnsi="Times New Roman" w:cs="Times New Roman"/>
          <w:kern w:val="0"/>
          <w:sz w:val="28"/>
          <w:szCs w:val="28"/>
          <w:lang w:eastAsia="ru-RU"/>
        </w:rPr>
        <w:t xml:space="preserve">. 1992.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144</w:t>
      </w:r>
      <w:r w:rsidRPr="00172AD2">
        <w:rPr>
          <w:rFonts w:ascii="Times New Roman" w:eastAsia="Times New Roman" w:hAnsi="Times New Roman" w:cs="Times New Roman" w:hint="eastAsia"/>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150; </w:t>
      </w:r>
      <w:r w:rsidRPr="00172AD2">
        <w:rPr>
          <w:rFonts w:ascii="Times New Roman" w:eastAsia="Times New Roman" w:hAnsi="Times New Roman" w:cs="Times New Roman" w:hint="eastAsia"/>
          <w:kern w:val="0"/>
          <w:sz w:val="28"/>
          <w:szCs w:val="28"/>
          <w:lang w:eastAsia="ru-RU"/>
        </w:rPr>
        <w:t>Сорокина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Вариации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1992.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15</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16.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19</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21;</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Сорокина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Потерянный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рай</w:t>
      </w:r>
      <w:r w:rsidRPr="00172AD2">
        <w:rPr>
          <w:rFonts w:ascii="Times New Roman" w:eastAsia="Times New Roman" w:hAnsi="Times New Roman" w:cs="Times New Roman"/>
          <w:kern w:val="0"/>
          <w:sz w:val="28"/>
          <w:szCs w:val="28"/>
          <w:lang w:eastAsia="ru-RU"/>
        </w:rPr>
        <w:t>: 1792</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1992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1992.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5</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6.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19</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20;</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Штейнпресс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2005.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7.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27</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30.</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5</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охарактеризовать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наметить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константы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Беллини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Доницетти</w:t>
      </w:r>
      <w:r w:rsidRPr="00172AD2">
        <w:rPr>
          <w:rFonts w:ascii="Times New Roman" w:eastAsia="Times New Roman" w:hAnsi="Times New Roman" w:cs="Times New Roman"/>
          <w:kern w:val="0"/>
          <w:sz w:val="28"/>
          <w:szCs w:val="28"/>
          <w:lang w:eastAsia="ru-RU"/>
        </w:rPr>
        <w:t xml:space="preserve">9.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сожалению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многообещающей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последовало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крупного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Рубаха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отмечает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тенорового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10. </w:t>
      </w:r>
      <w:r w:rsidRPr="00172AD2">
        <w:rPr>
          <w:rFonts w:ascii="Times New Roman" w:eastAsia="Times New Roman" w:hAnsi="Times New Roman" w:cs="Times New Roman" w:hint="eastAsia"/>
          <w:kern w:val="0"/>
          <w:sz w:val="28"/>
          <w:szCs w:val="28"/>
          <w:lang w:eastAsia="ru-RU"/>
        </w:rPr>
        <w:t>Обозрения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Корябина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Цодокова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Сорокиной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Матусевича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интернет</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сайтах</w:t>
      </w:r>
      <w:r w:rsidRPr="00172AD2">
        <w:rPr>
          <w:rFonts w:ascii="Times New Roman" w:eastAsia="Times New Roman" w:hAnsi="Times New Roman" w:cs="Times New Roman"/>
          <w:kern w:val="0"/>
          <w:sz w:val="28"/>
          <w:szCs w:val="28"/>
          <w:lang w:eastAsia="ru-RU"/>
        </w:rPr>
        <w:t xml:space="preserve"> operanews.ru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belcanto.ru </w:t>
      </w:r>
      <w:r w:rsidRPr="00172AD2">
        <w:rPr>
          <w:rFonts w:ascii="Times New Roman" w:eastAsia="Times New Roman" w:hAnsi="Times New Roman" w:cs="Times New Roman" w:hint="eastAsia"/>
          <w:kern w:val="0"/>
          <w:sz w:val="28"/>
          <w:szCs w:val="28"/>
          <w:lang w:eastAsia="ru-RU"/>
        </w:rPr>
        <w:t>повествуют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постановках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фестивалях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дирижерах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11.</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Труд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Черкашиной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фокус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лишь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которым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правда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уделено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совсем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внимания</w:t>
      </w:r>
      <w:r w:rsidRPr="00172AD2">
        <w:rPr>
          <w:rFonts w:ascii="Times New Roman" w:eastAsia="Times New Roman" w:hAnsi="Times New Roman" w:cs="Times New Roman"/>
          <w:kern w:val="0"/>
          <w:sz w:val="28"/>
          <w:szCs w:val="28"/>
          <w:lang w:eastAsia="ru-RU"/>
        </w:rPr>
        <w:t xml:space="preserve">12. </w:t>
      </w:r>
      <w:r w:rsidRPr="00172AD2">
        <w:rPr>
          <w:rFonts w:ascii="Times New Roman" w:eastAsia="Times New Roman" w:hAnsi="Times New Roman" w:cs="Times New Roman" w:hint="eastAsia"/>
          <w:kern w:val="0"/>
          <w:sz w:val="28"/>
          <w:szCs w:val="28"/>
          <w:lang w:eastAsia="ru-RU"/>
        </w:rPr>
        <w:t>Двухтомный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труд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Луцкера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Сусидко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монументальное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всесторонне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раскрывающее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интересную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развитии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13.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2005 </w:t>
      </w:r>
      <w:r w:rsidRPr="00172AD2">
        <w:rPr>
          <w:rFonts w:ascii="Times New Roman" w:eastAsia="Times New Roman" w:hAnsi="Times New Roman" w:cs="Times New Roman" w:hint="eastAsia"/>
          <w:kern w:val="0"/>
          <w:sz w:val="28"/>
          <w:szCs w:val="28"/>
          <w:lang w:eastAsia="ru-RU"/>
        </w:rPr>
        <w:t>году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появилась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книга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барокко»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Симоновой</w:t>
      </w:r>
      <w:r w:rsidRPr="00172AD2">
        <w:rPr>
          <w:rFonts w:ascii="Times New Roman" w:eastAsia="Times New Roman" w:hAnsi="Times New Roman" w:cs="Times New Roman"/>
          <w:kern w:val="0"/>
          <w:sz w:val="28"/>
          <w:szCs w:val="28"/>
          <w:lang w:eastAsia="ru-RU"/>
        </w:rPr>
        <w:t xml:space="preserve">14.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видно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заглавий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двух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трудов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панораму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докторской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Симонова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охватывает</w:t>
      </w:r>
      <w:r w:rsidRPr="00172AD2">
        <w:rPr>
          <w:rFonts w:ascii="Times New Roman" w:eastAsia="Times New Roman" w:hAnsi="Times New Roman" w:cs="Times New Roman"/>
          <w:kern w:val="0"/>
          <w:sz w:val="28"/>
          <w:szCs w:val="28"/>
          <w:lang w:eastAsia="ru-RU"/>
        </w:rPr>
        <w:t xml:space="preserve"> bel canto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интерпретирует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духе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популярных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монографий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Синявера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9</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Бархатова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Романтическая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w:t>
      </w:r>
      <w:r w:rsidRPr="00172AD2">
        <w:rPr>
          <w:rFonts w:ascii="Times New Roman" w:eastAsia="Times New Roman" w:hAnsi="Times New Roman" w:cs="Times New Roman"/>
          <w:kern w:val="0"/>
          <w:sz w:val="28"/>
          <w:szCs w:val="28"/>
          <w:lang w:eastAsia="ru-RU"/>
        </w:rPr>
        <w:t xml:space="preserve"> bel canto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академия</w:t>
      </w:r>
      <w:r w:rsidRPr="00172AD2">
        <w:rPr>
          <w:rFonts w:ascii="Times New Roman" w:eastAsia="Times New Roman" w:hAnsi="Times New Roman" w:cs="Times New Roman"/>
          <w:kern w:val="0"/>
          <w:sz w:val="28"/>
          <w:szCs w:val="28"/>
          <w:lang w:eastAsia="ru-RU"/>
        </w:rPr>
        <w:t>. 2003.</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111</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117.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10</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Рубаха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академия</w:t>
      </w:r>
      <w:r w:rsidRPr="00172AD2">
        <w:rPr>
          <w:rFonts w:ascii="Times New Roman" w:eastAsia="Times New Roman" w:hAnsi="Times New Roman" w:cs="Times New Roman"/>
          <w:kern w:val="0"/>
          <w:sz w:val="28"/>
          <w:szCs w:val="28"/>
          <w:lang w:eastAsia="ru-RU"/>
        </w:rPr>
        <w:t xml:space="preserve">. 2008.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2.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50</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57.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11</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Корябин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Путешествие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Пезаро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«Деметрио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Полибио»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между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Момбелли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24.10.2010</w:t>
      </w:r>
      <w:r w:rsidRPr="00172AD2">
        <w:rPr>
          <w:rFonts w:ascii="Times New Roman" w:eastAsia="Times New Roman" w:hAnsi="Times New Roman" w:cs="Times New Roman"/>
          <w:kern w:val="0"/>
          <w:sz w:val="28"/>
          <w:szCs w:val="28"/>
          <w:lang w:eastAsia="ru-RU"/>
        </w:rPr>
        <w:tab/>
        <w:t>[</w:t>
      </w:r>
      <w:r w:rsidRPr="00172AD2">
        <w:rPr>
          <w:rFonts w:ascii="Times New Roman" w:eastAsia="Times New Roman" w:hAnsi="Times New Roman" w:cs="Times New Roman" w:hint="eastAsia"/>
          <w:kern w:val="0"/>
          <w:sz w:val="28"/>
          <w:szCs w:val="28"/>
          <w:lang w:eastAsia="ru-RU"/>
        </w:rPr>
        <w:t>Электронный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w:t>
      </w:r>
      <w:r w:rsidRPr="00172AD2">
        <w:rPr>
          <w:rFonts w:ascii="Times New Roman" w:eastAsia="Times New Roman" w:hAnsi="Times New Roman" w:cs="Times New Roman"/>
          <w:kern w:val="0"/>
          <w:sz w:val="28"/>
          <w:szCs w:val="28"/>
          <w:lang w:eastAsia="ru-RU"/>
        </w:rPr>
        <w:t xml:space="preserve">] // URL: http://www.operanews.ru/10102401.html; </w:t>
      </w:r>
      <w:r w:rsidRPr="00172AD2">
        <w:rPr>
          <w:rFonts w:ascii="Times New Roman" w:eastAsia="Times New Roman" w:hAnsi="Times New Roman" w:cs="Times New Roman" w:hint="eastAsia"/>
          <w:kern w:val="0"/>
          <w:sz w:val="28"/>
          <w:szCs w:val="28"/>
          <w:lang w:eastAsia="ru-RU"/>
        </w:rPr>
        <w:t>Корябин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Rossini Opera Festival: 30-</w:t>
      </w:r>
      <w:r w:rsidRPr="00172AD2">
        <w:rPr>
          <w:rFonts w:ascii="Times New Roman" w:eastAsia="Times New Roman" w:hAnsi="Times New Roman" w:cs="Times New Roman" w:hint="eastAsia"/>
          <w:kern w:val="0"/>
          <w:sz w:val="28"/>
          <w:szCs w:val="28"/>
          <w:lang w:eastAsia="ru-RU"/>
        </w:rPr>
        <w:t>летие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идиллии</w:t>
      </w:r>
      <w:r w:rsidRPr="00172AD2">
        <w:rPr>
          <w:rFonts w:ascii="Times New Roman" w:eastAsia="Times New Roman" w:hAnsi="Times New Roman" w:cs="Times New Roman"/>
          <w:kern w:val="0"/>
          <w:sz w:val="28"/>
          <w:szCs w:val="28"/>
          <w:lang w:eastAsia="ru-RU"/>
        </w:rPr>
        <w:t>. 04.10.2009 [</w:t>
      </w:r>
      <w:r w:rsidRPr="00172AD2">
        <w:rPr>
          <w:rFonts w:ascii="Times New Roman" w:eastAsia="Times New Roman" w:hAnsi="Times New Roman" w:cs="Times New Roman" w:hint="eastAsia"/>
          <w:kern w:val="0"/>
          <w:sz w:val="28"/>
          <w:szCs w:val="28"/>
          <w:lang w:eastAsia="ru-RU"/>
        </w:rPr>
        <w:t>Электронный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w:t>
      </w:r>
      <w:r w:rsidRPr="00172AD2">
        <w:rPr>
          <w:rFonts w:ascii="Times New Roman" w:eastAsia="Times New Roman" w:hAnsi="Times New Roman" w:cs="Times New Roman"/>
          <w:kern w:val="0"/>
          <w:sz w:val="28"/>
          <w:szCs w:val="28"/>
          <w:lang w:eastAsia="ru-RU"/>
        </w:rPr>
        <w:t xml:space="preserve">] // URL: http://www.operanews.ru/09100405.html; </w:t>
      </w:r>
      <w:r w:rsidRPr="00172AD2">
        <w:rPr>
          <w:rFonts w:ascii="Times New Roman" w:eastAsia="Times New Roman" w:hAnsi="Times New Roman" w:cs="Times New Roman" w:hint="eastAsia"/>
          <w:kern w:val="0"/>
          <w:sz w:val="28"/>
          <w:szCs w:val="28"/>
          <w:lang w:eastAsia="ru-RU"/>
        </w:rPr>
        <w:t>Матусевич</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Аляповатые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Армиды</w:t>
      </w:r>
      <w:r w:rsidRPr="00172AD2">
        <w:rPr>
          <w:rFonts w:ascii="Times New Roman" w:eastAsia="Times New Roman" w:hAnsi="Times New Roman" w:cs="Times New Roman"/>
          <w:kern w:val="0"/>
          <w:sz w:val="28"/>
          <w:szCs w:val="28"/>
          <w:lang w:eastAsia="ru-RU"/>
        </w:rPr>
        <w:t>. 16.05.2010 [</w:t>
      </w:r>
      <w:r w:rsidRPr="00172AD2">
        <w:rPr>
          <w:rFonts w:ascii="Times New Roman" w:eastAsia="Times New Roman" w:hAnsi="Times New Roman" w:cs="Times New Roman" w:hint="eastAsia"/>
          <w:kern w:val="0"/>
          <w:sz w:val="28"/>
          <w:szCs w:val="28"/>
          <w:lang w:eastAsia="ru-RU"/>
        </w:rPr>
        <w:t>Электронный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w:t>
      </w:r>
      <w:r w:rsidRPr="00172AD2">
        <w:rPr>
          <w:rFonts w:ascii="Times New Roman" w:eastAsia="Times New Roman" w:hAnsi="Times New Roman" w:cs="Times New Roman"/>
          <w:kern w:val="0"/>
          <w:sz w:val="28"/>
          <w:szCs w:val="28"/>
          <w:lang w:eastAsia="ru-RU"/>
        </w:rPr>
        <w:t xml:space="preserve">] // URL: http://www.operanews.ru/10051602.html; </w:t>
      </w:r>
      <w:r w:rsidRPr="00172AD2">
        <w:rPr>
          <w:rFonts w:ascii="Times New Roman" w:eastAsia="Times New Roman" w:hAnsi="Times New Roman" w:cs="Times New Roman" w:hint="eastAsia"/>
          <w:kern w:val="0"/>
          <w:sz w:val="28"/>
          <w:szCs w:val="28"/>
          <w:lang w:eastAsia="ru-RU"/>
        </w:rPr>
        <w:t>Сорокина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Аплодисменты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«позор</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адрес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R</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ssini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p</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r</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Festival.</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11.09.2010</w:t>
      </w:r>
      <w:r w:rsidRPr="00172AD2">
        <w:rPr>
          <w:rFonts w:ascii="Times New Roman" w:eastAsia="Times New Roman" w:hAnsi="Times New Roman" w:cs="Times New Roman"/>
          <w:kern w:val="0"/>
          <w:sz w:val="28"/>
          <w:szCs w:val="28"/>
          <w:lang w:eastAsia="ru-RU"/>
        </w:rPr>
        <w:tab/>
        <w:t>[</w:t>
      </w:r>
      <w:r w:rsidRPr="00172AD2">
        <w:rPr>
          <w:rFonts w:ascii="Times New Roman" w:eastAsia="Times New Roman" w:hAnsi="Times New Roman" w:cs="Times New Roman" w:hint="eastAsia"/>
          <w:kern w:val="0"/>
          <w:sz w:val="28"/>
          <w:szCs w:val="28"/>
          <w:lang w:eastAsia="ru-RU"/>
        </w:rPr>
        <w:t>Электронный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w:t>
      </w:r>
      <w:r w:rsidRPr="00172AD2">
        <w:rPr>
          <w:rFonts w:ascii="Times New Roman" w:eastAsia="Times New Roman" w:hAnsi="Times New Roman" w:cs="Times New Roman"/>
          <w:kern w:val="0"/>
          <w:sz w:val="28"/>
          <w:szCs w:val="28"/>
          <w:lang w:eastAsia="ru-RU"/>
        </w:rPr>
        <w:t xml:space="preserve">] // URL: http://www.operanews.ru/11091105.html; </w:t>
      </w:r>
      <w:r w:rsidRPr="00172AD2">
        <w:rPr>
          <w:rFonts w:ascii="Times New Roman" w:eastAsia="Times New Roman" w:hAnsi="Times New Roman" w:cs="Times New Roman" w:hint="eastAsia"/>
          <w:kern w:val="0"/>
          <w:sz w:val="28"/>
          <w:szCs w:val="28"/>
          <w:lang w:eastAsia="ru-RU"/>
        </w:rPr>
        <w:t>Цодоков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(La donna del lago). 02.01.2012 [</w:t>
      </w:r>
      <w:r w:rsidRPr="00172AD2">
        <w:rPr>
          <w:rFonts w:ascii="Times New Roman" w:eastAsia="Times New Roman" w:hAnsi="Times New Roman" w:cs="Times New Roman" w:hint="eastAsia"/>
          <w:kern w:val="0"/>
          <w:sz w:val="28"/>
          <w:szCs w:val="28"/>
          <w:lang w:eastAsia="ru-RU"/>
        </w:rPr>
        <w:t>Электронный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ресурс</w:t>
      </w:r>
      <w:r w:rsidRPr="00172AD2">
        <w:rPr>
          <w:rFonts w:ascii="Times New Roman" w:eastAsia="Times New Roman" w:hAnsi="Times New Roman" w:cs="Times New Roman"/>
          <w:kern w:val="0"/>
          <w:sz w:val="28"/>
          <w:szCs w:val="28"/>
          <w:lang w:eastAsia="ru-RU"/>
        </w:rPr>
        <w:t xml:space="preserve">] // URL: http://www.operanews.ru/dic-donna.html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12</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Черкашина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романтизма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Киев</w:t>
      </w:r>
      <w:r w:rsidRPr="00172AD2">
        <w:rPr>
          <w:rFonts w:ascii="Times New Roman" w:eastAsia="Times New Roman" w:hAnsi="Times New Roman" w:cs="Times New Roman"/>
          <w:kern w:val="0"/>
          <w:sz w:val="28"/>
          <w:szCs w:val="28"/>
          <w:lang w:eastAsia="ru-RU"/>
        </w:rPr>
        <w:t>, 1986.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13</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Луцкер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Сусидко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w:t>
      </w:r>
      <w:r w:rsidRPr="00172AD2">
        <w:rPr>
          <w:rFonts w:ascii="Times New Roman" w:eastAsia="Times New Roman" w:hAnsi="Times New Roman" w:cs="Times New Roman"/>
          <w:kern w:val="0"/>
          <w:sz w:val="28"/>
          <w:szCs w:val="28"/>
          <w:lang w:eastAsia="ru-RU"/>
        </w:rPr>
        <w:t xml:space="preserve">.1. </w:t>
      </w:r>
      <w:r w:rsidRPr="00172AD2">
        <w:rPr>
          <w:rFonts w:ascii="Times New Roman" w:eastAsia="Times New Roman" w:hAnsi="Times New Roman" w:cs="Times New Roman" w:hint="eastAsia"/>
          <w:kern w:val="0"/>
          <w:sz w:val="28"/>
          <w:szCs w:val="28"/>
          <w:lang w:eastAsia="ru-RU"/>
        </w:rPr>
        <w:t>Под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Аркадии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1998; </w:t>
      </w:r>
      <w:r w:rsidRPr="00172AD2">
        <w:rPr>
          <w:rFonts w:ascii="Times New Roman" w:eastAsia="Times New Roman" w:hAnsi="Times New Roman" w:cs="Times New Roman" w:hint="eastAsia"/>
          <w:kern w:val="0"/>
          <w:sz w:val="28"/>
          <w:szCs w:val="28"/>
          <w:lang w:eastAsia="ru-RU"/>
        </w:rPr>
        <w:t>Ч</w:t>
      </w:r>
      <w:r w:rsidRPr="00172AD2">
        <w:rPr>
          <w:rFonts w:ascii="Times New Roman" w:eastAsia="Times New Roman" w:hAnsi="Times New Roman" w:cs="Times New Roman"/>
          <w:kern w:val="0"/>
          <w:sz w:val="28"/>
          <w:szCs w:val="28"/>
          <w:lang w:eastAsia="ru-RU"/>
        </w:rPr>
        <w:t xml:space="preserve">. 2. </w:t>
      </w:r>
      <w:r w:rsidRPr="00172AD2">
        <w:rPr>
          <w:rFonts w:ascii="Times New Roman" w:eastAsia="Times New Roman" w:hAnsi="Times New Roman" w:cs="Times New Roman" w:hint="eastAsia"/>
          <w:kern w:val="0"/>
          <w:sz w:val="28"/>
          <w:szCs w:val="28"/>
          <w:lang w:eastAsia="ru-RU"/>
        </w:rPr>
        <w:t>Эпоха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2004.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14</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Симонова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барокко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ренессансной</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канцонетты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da capo). </w:t>
      </w:r>
      <w:r w:rsidRPr="00172AD2">
        <w:rPr>
          <w:rFonts w:ascii="Times New Roman" w:eastAsia="Times New Roman" w:hAnsi="Times New Roman" w:cs="Times New Roman" w:hint="eastAsia"/>
          <w:kern w:val="0"/>
          <w:sz w:val="28"/>
          <w:szCs w:val="28"/>
          <w:lang w:eastAsia="ru-RU"/>
        </w:rPr>
        <w:t>Уфа</w:t>
      </w:r>
      <w:r w:rsidRPr="00172AD2">
        <w:rPr>
          <w:rFonts w:ascii="Times New Roman" w:eastAsia="Times New Roman" w:hAnsi="Times New Roman" w:cs="Times New Roman"/>
          <w:kern w:val="0"/>
          <w:sz w:val="28"/>
          <w:szCs w:val="28"/>
          <w:lang w:eastAsia="ru-RU"/>
        </w:rPr>
        <w:t>, 2005.</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lastRenderedPageBreak/>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Клюйковой</w:t>
      </w:r>
      <w:r w:rsidRPr="00172AD2">
        <w:rPr>
          <w:rFonts w:ascii="Times New Roman" w:eastAsia="Times New Roman" w:hAnsi="Times New Roman" w:cs="Times New Roman"/>
          <w:kern w:val="0"/>
          <w:sz w:val="28"/>
          <w:szCs w:val="28"/>
          <w:lang w:eastAsia="ru-RU"/>
        </w:rPr>
        <w:t xml:space="preserve">15. </w:t>
      </w:r>
      <w:r w:rsidRPr="00172AD2">
        <w:rPr>
          <w:rFonts w:ascii="Times New Roman" w:eastAsia="Times New Roman" w:hAnsi="Times New Roman" w:cs="Times New Roman" w:hint="eastAsia"/>
          <w:kern w:val="0"/>
          <w:sz w:val="28"/>
          <w:szCs w:val="28"/>
          <w:lang w:eastAsia="ru-RU"/>
        </w:rPr>
        <w:t>Ряд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наблюдений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представлен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Жестковой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педагогическая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деятельность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парижской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1820-</w:t>
      </w:r>
      <w:r w:rsidRPr="00172AD2">
        <w:rPr>
          <w:rFonts w:ascii="Times New Roman" w:eastAsia="Times New Roman" w:hAnsi="Times New Roman" w:cs="Times New Roman" w:hint="eastAsia"/>
          <w:kern w:val="0"/>
          <w:sz w:val="28"/>
          <w:szCs w:val="28"/>
          <w:lang w:eastAsia="ru-RU"/>
        </w:rPr>
        <w:t>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годов»</w:t>
      </w:r>
      <w:r w:rsidRPr="00172AD2">
        <w:rPr>
          <w:rFonts w:ascii="Times New Roman" w:eastAsia="Times New Roman" w:hAnsi="Times New Roman" w:cs="Times New Roman"/>
          <w:kern w:val="0"/>
          <w:sz w:val="28"/>
          <w:szCs w:val="28"/>
          <w:lang w:eastAsia="ru-RU"/>
        </w:rPr>
        <w:t xml:space="preserve">16, </w:t>
      </w:r>
      <w:r w:rsidRPr="00172AD2">
        <w:rPr>
          <w:rFonts w:ascii="Times New Roman" w:eastAsia="Times New Roman" w:hAnsi="Times New Roman" w:cs="Times New Roman" w:hint="eastAsia"/>
          <w:kern w:val="0"/>
          <w:sz w:val="28"/>
          <w:szCs w:val="28"/>
          <w:lang w:eastAsia="ru-RU"/>
        </w:rPr>
        <w:t>хотя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сосредотачивается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преимущественно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французских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настоящим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прорывом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изучения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украинских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исследователей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Драч</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Стахевича</w:t>
      </w:r>
      <w:r w:rsidRPr="00172AD2">
        <w:rPr>
          <w:rFonts w:ascii="Times New Roman" w:eastAsia="Times New Roman" w:hAnsi="Times New Roman" w:cs="Times New Roman"/>
          <w:kern w:val="0"/>
          <w:sz w:val="28"/>
          <w:szCs w:val="28"/>
          <w:lang w:eastAsia="ru-RU"/>
        </w:rPr>
        <w:t xml:space="preserve">17.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Хоффманн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сделала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шаг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реконструкции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bel canto18.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2011 </w:t>
      </w:r>
      <w:r w:rsidRPr="00172AD2">
        <w:rPr>
          <w:rFonts w:ascii="Times New Roman" w:eastAsia="Times New Roman" w:hAnsi="Times New Roman" w:cs="Times New Roman" w:hint="eastAsia"/>
          <w:kern w:val="0"/>
          <w:sz w:val="28"/>
          <w:szCs w:val="28"/>
          <w:lang w:eastAsia="ru-RU"/>
        </w:rPr>
        <w:t>вышла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небольшая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Клепиковой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19.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пожалуй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единственная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публикация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непосредственно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Интригующим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эпизодом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является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утверждение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сразу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оценили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новаторство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однако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уточняет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заключалось</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Зарубежными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наследия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ведется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глубоко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системно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Среди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выделяются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Госсетта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энциклопедии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Гроува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книга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Осборна</w:t>
      </w:r>
      <w:r w:rsidRPr="00172AD2">
        <w:rPr>
          <w:rFonts w:ascii="Times New Roman" w:eastAsia="Times New Roman" w:hAnsi="Times New Roman" w:cs="Times New Roman"/>
          <w:kern w:val="0"/>
          <w:sz w:val="28"/>
          <w:szCs w:val="28"/>
          <w:lang w:eastAsia="ru-RU"/>
        </w:rPr>
        <w:t xml:space="preserve">20. </w:t>
      </w:r>
      <w:r w:rsidRPr="00172AD2">
        <w:rPr>
          <w:rFonts w:ascii="Times New Roman" w:eastAsia="Times New Roman" w:hAnsi="Times New Roman" w:cs="Times New Roman" w:hint="eastAsia"/>
          <w:kern w:val="0"/>
          <w:sz w:val="28"/>
          <w:szCs w:val="28"/>
          <w:lang w:eastAsia="ru-RU"/>
        </w:rPr>
        <w:t>Большой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интерес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представляет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кембриджский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сборник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21.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охватывают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широкий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круг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композиционные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черты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стиля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парижский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период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стиль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сценическая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исполнительская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интерпретация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Книга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15</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Симонова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Певческий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западной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культуре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раннего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литургического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bel canto. </w:t>
      </w:r>
      <w:r w:rsidRPr="00172AD2">
        <w:rPr>
          <w:rFonts w:ascii="Times New Roman" w:eastAsia="Times New Roman" w:hAnsi="Times New Roman" w:cs="Times New Roman" w:hint="eastAsia"/>
          <w:kern w:val="0"/>
          <w:sz w:val="28"/>
          <w:szCs w:val="28"/>
          <w:lang w:eastAsia="ru-RU"/>
        </w:rPr>
        <w:t>Дис…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докт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2006.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16</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Жесткова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педагогическая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деятельность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парижской</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1820-</w:t>
      </w:r>
      <w:r w:rsidRPr="00172AD2">
        <w:rPr>
          <w:rFonts w:ascii="Times New Roman" w:eastAsia="Times New Roman" w:hAnsi="Times New Roman" w:cs="Times New Roman" w:hint="eastAsia"/>
          <w:kern w:val="0"/>
          <w:sz w:val="28"/>
          <w:szCs w:val="28"/>
          <w:lang w:eastAsia="ru-RU"/>
        </w:rPr>
        <w:t>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годов</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2014.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6.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17</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22.</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17</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Драч</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Доницетти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театральной</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культуре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романтизма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Киев</w:t>
      </w:r>
      <w:r w:rsidRPr="00172AD2">
        <w:rPr>
          <w:rFonts w:ascii="Times New Roman" w:eastAsia="Times New Roman" w:hAnsi="Times New Roman" w:cs="Times New Roman"/>
          <w:kern w:val="0"/>
          <w:sz w:val="28"/>
          <w:szCs w:val="28"/>
          <w:lang w:eastAsia="ru-RU"/>
        </w:rPr>
        <w:t xml:space="preserve">, 1989; </w:t>
      </w:r>
      <w:r w:rsidRPr="00172AD2">
        <w:rPr>
          <w:rFonts w:ascii="Times New Roman" w:eastAsia="Times New Roman" w:hAnsi="Times New Roman" w:cs="Times New Roman" w:hint="eastAsia"/>
          <w:kern w:val="0"/>
          <w:sz w:val="28"/>
          <w:szCs w:val="28"/>
          <w:lang w:eastAsia="ru-RU"/>
        </w:rPr>
        <w:t>Стахевич</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певческом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культуре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Италии</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Киев</w:t>
      </w:r>
      <w:r w:rsidRPr="00172AD2">
        <w:rPr>
          <w:rFonts w:ascii="Times New Roman" w:eastAsia="Times New Roman" w:hAnsi="Times New Roman" w:cs="Times New Roman"/>
          <w:kern w:val="0"/>
          <w:sz w:val="28"/>
          <w:szCs w:val="28"/>
          <w:lang w:eastAsia="ru-RU"/>
        </w:rPr>
        <w:t xml:space="preserve">, 1993; </w:t>
      </w:r>
      <w:r w:rsidRPr="00172AD2">
        <w:rPr>
          <w:rFonts w:ascii="Times New Roman" w:eastAsia="Times New Roman" w:hAnsi="Times New Roman" w:cs="Times New Roman" w:hint="eastAsia"/>
          <w:kern w:val="0"/>
          <w:sz w:val="28"/>
          <w:szCs w:val="28"/>
          <w:lang w:eastAsia="ru-RU"/>
        </w:rPr>
        <w:t>Стахевич</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bel canto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XVII</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XVIII </w:t>
      </w:r>
      <w:r w:rsidRPr="00172AD2">
        <w:rPr>
          <w:rFonts w:ascii="Times New Roman" w:eastAsia="Times New Roman" w:hAnsi="Times New Roman" w:cs="Times New Roman" w:hint="eastAsia"/>
          <w:kern w:val="0"/>
          <w:sz w:val="28"/>
          <w:szCs w:val="28"/>
          <w:lang w:eastAsia="ru-RU"/>
        </w:rPr>
        <w:t>веков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Монография</w:t>
      </w:r>
      <w:r w:rsidRPr="00172AD2">
        <w:rPr>
          <w:rFonts w:ascii="Times New Roman" w:eastAsia="Times New Roman" w:hAnsi="Times New Roman" w:cs="Times New Roman"/>
          <w:kern w:val="0"/>
          <w:sz w:val="28"/>
          <w:szCs w:val="28"/>
          <w:lang w:eastAsia="ru-RU"/>
        </w:rPr>
        <w:t>. 2012.</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18</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Хоффманн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Феномен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бельканто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половины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w:t>
      </w:r>
      <w:r w:rsidRPr="00172AD2">
        <w:rPr>
          <w:rFonts w:ascii="Times New Roman" w:eastAsia="Times New Roman" w:hAnsi="Times New Roman" w:cs="Times New Roman"/>
          <w:kern w:val="0"/>
          <w:sz w:val="28"/>
          <w:szCs w:val="28"/>
          <w:lang w:eastAsia="ru-RU"/>
        </w:rPr>
        <w:t>I</w:t>
      </w:r>
      <w:r w:rsidRPr="00172AD2">
        <w:rPr>
          <w:rFonts w:ascii="Times New Roman" w:eastAsia="Times New Roman" w:hAnsi="Times New Roman" w:cs="Times New Roman" w:hint="eastAsia"/>
          <w:kern w:val="0"/>
          <w:sz w:val="28"/>
          <w:szCs w:val="28"/>
          <w:lang w:eastAsia="ru-RU"/>
        </w:rPr>
        <w:t>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композиторское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творчество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исполнительское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иск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2008;</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Хоффманн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бельканто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половины</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теория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практика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Исследовательские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очерки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2007.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19</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Клепикова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w:t>
      </w:r>
      <w:r w:rsidRPr="00172AD2">
        <w:rPr>
          <w:rFonts w:ascii="Times New Roman" w:eastAsia="Times New Roman" w:hAnsi="Times New Roman" w:cs="Times New Roman"/>
          <w:kern w:val="0"/>
          <w:sz w:val="28"/>
          <w:szCs w:val="28"/>
          <w:lang w:eastAsia="ru-RU"/>
        </w:rPr>
        <w:t xml:space="preserve"> seria //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молодых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музыковедов</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Гнесиных</w:t>
      </w:r>
      <w:r w:rsidRPr="00172AD2">
        <w:rPr>
          <w:rFonts w:ascii="Times New Roman" w:eastAsia="Times New Roman" w:hAnsi="Times New Roman" w:cs="Times New Roman"/>
          <w:kern w:val="0"/>
          <w:sz w:val="28"/>
          <w:szCs w:val="28"/>
          <w:lang w:eastAsia="ru-RU"/>
        </w:rPr>
        <w:t xml:space="preserve">, 2011.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152</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161.</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20</w:t>
      </w:r>
      <w:r w:rsidRPr="00172AD2">
        <w:rPr>
          <w:rFonts w:ascii="Times New Roman" w:eastAsia="Times New Roman" w:hAnsi="Times New Roman" w:cs="Times New Roman"/>
          <w:kern w:val="0"/>
          <w:sz w:val="28"/>
          <w:szCs w:val="28"/>
          <w:lang w:eastAsia="ru-RU"/>
        </w:rPr>
        <w:tab/>
        <w:t>Gossett P. Rossini [</w:t>
      </w:r>
      <w:r w:rsidRPr="00172AD2">
        <w:rPr>
          <w:rFonts w:ascii="Times New Roman" w:eastAsia="Times New Roman" w:hAnsi="Times New Roman" w:cs="Times New Roman" w:hint="eastAsia"/>
          <w:kern w:val="0"/>
          <w:sz w:val="28"/>
          <w:szCs w:val="28"/>
          <w:lang w:eastAsia="ru-RU"/>
        </w:rPr>
        <w:t>Электронный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ресурс</w:t>
      </w:r>
      <w:r w:rsidRPr="00172AD2">
        <w:rPr>
          <w:rFonts w:ascii="Times New Roman" w:eastAsia="Times New Roman" w:hAnsi="Times New Roman" w:cs="Times New Roman"/>
          <w:kern w:val="0"/>
          <w:sz w:val="28"/>
          <w:szCs w:val="28"/>
          <w:lang w:eastAsia="ru-RU"/>
        </w:rPr>
        <w:t>] // The New Grove Dictionary // URL:</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http://www.oxfordmusiconline.com/public/; Osborne R. Rossini. His life and works. New York, 2007.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21</w:t>
      </w:r>
      <w:r w:rsidRPr="00172AD2">
        <w:rPr>
          <w:rFonts w:ascii="Times New Roman" w:eastAsia="Times New Roman" w:hAnsi="Times New Roman" w:cs="Times New Roman"/>
          <w:kern w:val="0"/>
          <w:sz w:val="28"/>
          <w:szCs w:val="28"/>
          <w:lang w:eastAsia="ru-RU"/>
        </w:rPr>
        <w:tab/>
        <w:t>The Cambridge Companion to Rossini. Edited by Emanuele Senici. Cambridge, 2004.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Кимбелла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содержит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отдельную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неаполитанскому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периоду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22.</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Труды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Базеви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Пауэрса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Бальтазара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Герхарда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Баддена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Строуна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23.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зарубежном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образовалась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целая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направленная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документированное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изучение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биографии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24, </w:t>
      </w:r>
      <w:r w:rsidRPr="00172AD2">
        <w:rPr>
          <w:rFonts w:ascii="Times New Roman" w:eastAsia="Times New Roman" w:hAnsi="Times New Roman" w:cs="Times New Roman" w:hint="eastAsia"/>
          <w:kern w:val="0"/>
          <w:sz w:val="28"/>
          <w:szCs w:val="28"/>
          <w:lang w:eastAsia="ru-RU"/>
        </w:rPr>
        <w:t>знания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неожиданно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проливают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начале</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Европе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Америке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историками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активно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исследуются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различных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периодов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развития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25, </w:t>
      </w:r>
      <w:r w:rsidRPr="00172AD2">
        <w:rPr>
          <w:rFonts w:ascii="Times New Roman" w:eastAsia="Times New Roman" w:hAnsi="Times New Roman" w:cs="Times New Roman" w:hint="eastAsia"/>
          <w:kern w:val="0"/>
          <w:sz w:val="28"/>
          <w:szCs w:val="28"/>
          <w:lang w:eastAsia="ru-RU"/>
        </w:rPr>
        <w:t>традиции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орнаментики</w:t>
      </w:r>
      <w:r w:rsidRPr="00172AD2">
        <w:rPr>
          <w:rFonts w:ascii="Times New Roman" w:eastAsia="Times New Roman" w:hAnsi="Times New Roman" w:cs="Times New Roman"/>
          <w:kern w:val="0"/>
          <w:sz w:val="28"/>
          <w:szCs w:val="28"/>
          <w:lang w:eastAsia="ru-RU"/>
        </w:rPr>
        <w:t xml:space="preserve">26, </w:t>
      </w:r>
      <w:r w:rsidRPr="00172AD2">
        <w:rPr>
          <w:rFonts w:ascii="Times New Roman" w:eastAsia="Times New Roman" w:hAnsi="Times New Roman" w:cs="Times New Roman" w:hint="eastAsia"/>
          <w:kern w:val="0"/>
          <w:sz w:val="28"/>
          <w:szCs w:val="28"/>
          <w:lang w:eastAsia="ru-RU"/>
        </w:rPr>
        <w:t>эволюционные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процессы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технике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голосовых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типов</w:t>
      </w:r>
      <w:r w:rsidRPr="00172AD2">
        <w:rPr>
          <w:rFonts w:ascii="Times New Roman" w:eastAsia="Times New Roman" w:hAnsi="Times New Roman" w:cs="Times New Roman"/>
          <w:kern w:val="0"/>
          <w:sz w:val="28"/>
          <w:szCs w:val="28"/>
          <w:lang w:eastAsia="ru-RU"/>
        </w:rPr>
        <w:t xml:space="preserve">27, </w:t>
      </w:r>
      <w:r w:rsidRPr="00172AD2">
        <w:rPr>
          <w:rFonts w:ascii="Times New Roman" w:eastAsia="Times New Roman" w:hAnsi="Times New Roman" w:cs="Times New Roman" w:hint="eastAsia"/>
          <w:kern w:val="0"/>
          <w:sz w:val="28"/>
          <w:szCs w:val="28"/>
          <w:lang w:eastAsia="ru-RU"/>
        </w:rPr>
        <w:t>гендерные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исполнительства</w:t>
      </w:r>
      <w:r w:rsidRPr="00172AD2">
        <w:rPr>
          <w:rFonts w:ascii="Times New Roman" w:eastAsia="Times New Roman" w:hAnsi="Times New Roman" w:cs="Times New Roman"/>
          <w:kern w:val="0"/>
          <w:sz w:val="28"/>
          <w:szCs w:val="28"/>
          <w:lang w:eastAsia="ru-RU"/>
        </w:rPr>
        <w:t>28.</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богатстве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разнообразии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подходов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сожалением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приходится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констатировать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собственно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операм</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известная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крупная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относительно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недавно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опубликованная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монография</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22</w:t>
      </w:r>
      <w:r w:rsidRPr="00172AD2">
        <w:rPr>
          <w:rFonts w:ascii="Times New Roman" w:eastAsia="Times New Roman" w:hAnsi="Times New Roman" w:cs="Times New Roman"/>
          <w:kern w:val="0"/>
          <w:sz w:val="28"/>
          <w:szCs w:val="28"/>
          <w:lang w:eastAsia="ru-RU"/>
        </w:rPr>
        <w:tab/>
        <w:t>Kimbell D. R. B. Italian Opera. Cambridge, 1994.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23</w:t>
      </w:r>
      <w:r w:rsidRPr="00172AD2">
        <w:rPr>
          <w:rFonts w:ascii="Times New Roman" w:eastAsia="Times New Roman" w:hAnsi="Times New Roman" w:cs="Times New Roman"/>
          <w:kern w:val="0"/>
          <w:sz w:val="28"/>
          <w:szCs w:val="28"/>
          <w:lang w:eastAsia="ru-RU"/>
        </w:rPr>
        <w:tab/>
        <w:t xml:space="preserve">Basevi A. Studio sulle opere di Giuseppe Verdi. Firenze, 1859; Powers H.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La Solita Forma</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and</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The Uses of Convention</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 Acta Musicologia, Vol. 59. 1987.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65</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90; Balthazar </w:t>
      </w:r>
      <w:r w:rsidRPr="00172AD2">
        <w:rPr>
          <w:rFonts w:ascii="Times New Roman" w:eastAsia="Times New Roman" w:hAnsi="Times New Roman" w:cs="Times New Roman"/>
          <w:kern w:val="0"/>
          <w:sz w:val="28"/>
          <w:szCs w:val="28"/>
          <w:lang w:eastAsia="ru-RU"/>
        </w:rPr>
        <w:lastRenderedPageBreak/>
        <w:t>S. L. The forms of</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set pieces // The Cambridge Companion to Verdi. Cambridge, 2004. P. 49</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69; Gerhard A. Konventionen</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der musikalischen Gestaltung // Verdi Handbuch. Stuttgart, 2013. S. 165</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182, 702</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703; Budden J. The</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Operas of Verdi. Vol. 1: From Oberto to Rigoletto. New York, 1973; Straughn G. Reconstructing</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Convention: Ensemble Forms in the Operas of Jules Massenet. Dissertation</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doctor of philosophy.</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University of North Texas. 2004.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24</w:t>
      </w:r>
      <w:r w:rsidRPr="00172AD2">
        <w:rPr>
          <w:rFonts w:ascii="Times New Roman" w:eastAsia="Times New Roman" w:hAnsi="Times New Roman" w:cs="Times New Roman"/>
          <w:kern w:val="0"/>
          <w:sz w:val="28"/>
          <w:szCs w:val="28"/>
          <w:lang w:eastAsia="ru-RU"/>
        </w:rPr>
        <w:tab/>
        <w:t>Emerson I. Five Centuries of Women Singers. Westport, Conn., 2005; Poriss H. Changing the</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Score: Arias, Prima Donnas, and the Authority of Performance. Oxford, New York, 2009; Stern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A</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Documentary Study of Giuditta Pasta on the Opera Stage. Dissertation</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doctor of philosophy. New</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York, 1983; Marek D. H. Giovanni Battista Rubini and the Bel Canto Tenors: History and Technique.</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New York, 2013; Apollonia G. Le voci di Rossini. Torino, 1992.</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25</w:t>
      </w:r>
      <w:r w:rsidRPr="00172AD2">
        <w:rPr>
          <w:rFonts w:ascii="Times New Roman" w:eastAsia="Times New Roman" w:hAnsi="Times New Roman" w:cs="Times New Roman"/>
          <w:kern w:val="0"/>
          <w:sz w:val="28"/>
          <w:szCs w:val="28"/>
          <w:lang w:eastAsia="ru-RU"/>
        </w:rPr>
        <w:tab/>
        <w:t>Colas D. Les annotations de chanteurs dans les mat</w:t>
      </w:r>
      <w:r w:rsidRPr="00172AD2">
        <w:rPr>
          <w:rFonts w:ascii="Times New Roman" w:eastAsia="Times New Roman" w:hAnsi="Times New Roman" w:cs="Times New Roman" w:hint="eastAsia"/>
          <w:kern w:val="0"/>
          <w:sz w:val="28"/>
          <w:szCs w:val="28"/>
          <w:lang w:eastAsia="ru-RU"/>
        </w:rPr>
        <w:t>é</w:t>
      </w:r>
      <w:r w:rsidRPr="00172AD2">
        <w:rPr>
          <w:rFonts w:ascii="Times New Roman" w:eastAsia="Times New Roman" w:hAnsi="Times New Roman" w:cs="Times New Roman"/>
          <w:kern w:val="0"/>
          <w:sz w:val="28"/>
          <w:szCs w:val="28"/>
          <w:lang w:eastAsia="ru-RU"/>
        </w:rPr>
        <w:t>riels d'ex</w:t>
      </w:r>
      <w:r w:rsidRPr="00172AD2">
        <w:rPr>
          <w:rFonts w:ascii="Times New Roman" w:eastAsia="Times New Roman" w:hAnsi="Times New Roman" w:cs="Times New Roman" w:hint="eastAsia"/>
          <w:kern w:val="0"/>
          <w:sz w:val="28"/>
          <w:szCs w:val="28"/>
          <w:lang w:eastAsia="ru-RU"/>
        </w:rPr>
        <w:t>é</w:t>
      </w:r>
      <w:r w:rsidRPr="00172AD2">
        <w:rPr>
          <w:rFonts w:ascii="Times New Roman" w:eastAsia="Times New Roman" w:hAnsi="Times New Roman" w:cs="Times New Roman"/>
          <w:kern w:val="0"/>
          <w:sz w:val="28"/>
          <w:szCs w:val="28"/>
          <w:lang w:eastAsia="ru-RU"/>
        </w:rPr>
        <w:t>cution des op</w:t>
      </w:r>
      <w:r w:rsidRPr="00172AD2">
        <w:rPr>
          <w:rFonts w:ascii="Times New Roman" w:eastAsia="Times New Roman" w:hAnsi="Times New Roman" w:cs="Times New Roman" w:hint="eastAsia"/>
          <w:kern w:val="0"/>
          <w:sz w:val="28"/>
          <w:szCs w:val="28"/>
          <w:lang w:eastAsia="ru-RU"/>
        </w:rPr>
        <w:t>é</w:t>
      </w:r>
      <w:r w:rsidRPr="00172AD2">
        <w:rPr>
          <w:rFonts w:ascii="Times New Roman" w:eastAsia="Times New Roman" w:hAnsi="Times New Roman" w:cs="Times New Roman"/>
          <w:kern w:val="0"/>
          <w:sz w:val="28"/>
          <w:szCs w:val="28"/>
          <w:lang w:eastAsia="ru-RU"/>
        </w:rPr>
        <w:t xml:space="preserve">ras de Rossini </w:t>
      </w:r>
      <w:r w:rsidRPr="00172AD2">
        <w:rPr>
          <w:rFonts w:ascii="Times New Roman" w:eastAsia="Times New Roman" w:hAnsi="Times New Roman" w:cs="Times New Roman" w:hint="eastAsia"/>
          <w:kern w:val="0"/>
          <w:sz w:val="28"/>
          <w:szCs w:val="28"/>
          <w:lang w:eastAsia="ru-RU"/>
        </w:rPr>
        <w:t>à</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Paris (1820-1860). Contribution </w:t>
      </w:r>
      <w:r w:rsidRPr="00172AD2">
        <w:rPr>
          <w:rFonts w:ascii="Times New Roman" w:eastAsia="Times New Roman" w:hAnsi="Times New Roman" w:cs="Times New Roman" w:hint="eastAsia"/>
          <w:kern w:val="0"/>
          <w:sz w:val="28"/>
          <w:szCs w:val="28"/>
          <w:lang w:eastAsia="ru-RU"/>
        </w:rPr>
        <w:t>à</w:t>
      </w:r>
      <w:r w:rsidRPr="00172AD2">
        <w:rPr>
          <w:rFonts w:ascii="Times New Roman" w:eastAsia="Times New Roman" w:hAnsi="Times New Roman" w:cs="Times New Roman"/>
          <w:kern w:val="0"/>
          <w:sz w:val="28"/>
          <w:szCs w:val="28"/>
          <w:lang w:eastAsia="ru-RU"/>
        </w:rPr>
        <w:t xml:space="preserve"> l'</w:t>
      </w:r>
      <w:r w:rsidRPr="00172AD2">
        <w:rPr>
          <w:rFonts w:ascii="Times New Roman" w:eastAsia="Times New Roman" w:hAnsi="Times New Roman" w:cs="Times New Roman" w:hint="eastAsia"/>
          <w:kern w:val="0"/>
          <w:sz w:val="28"/>
          <w:szCs w:val="28"/>
          <w:lang w:eastAsia="ru-RU"/>
        </w:rPr>
        <w:t>é</w:t>
      </w:r>
      <w:r w:rsidRPr="00172AD2">
        <w:rPr>
          <w:rFonts w:ascii="Times New Roman" w:eastAsia="Times New Roman" w:hAnsi="Times New Roman" w:cs="Times New Roman"/>
          <w:kern w:val="0"/>
          <w:sz w:val="28"/>
          <w:szCs w:val="28"/>
          <w:lang w:eastAsia="ru-RU"/>
        </w:rPr>
        <w:t>tude de la grammaire m</w:t>
      </w:r>
      <w:r w:rsidRPr="00172AD2">
        <w:rPr>
          <w:rFonts w:ascii="Times New Roman" w:eastAsia="Times New Roman" w:hAnsi="Times New Roman" w:cs="Times New Roman" w:hint="eastAsia"/>
          <w:kern w:val="0"/>
          <w:sz w:val="28"/>
          <w:szCs w:val="28"/>
          <w:lang w:eastAsia="ru-RU"/>
        </w:rPr>
        <w:t>é</w:t>
      </w:r>
      <w:r w:rsidRPr="00172AD2">
        <w:rPr>
          <w:rFonts w:ascii="Times New Roman" w:eastAsia="Times New Roman" w:hAnsi="Times New Roman" w:cs="Times New Roman"/>
          <w:kern w:val="0"/>
          <w:sz w:val="28"/>
          <w:szCs w:val="28"/>
          <w:lang w:eastAsia="ru-RU"/>
        </w:rPr>
        <w:t>lodique rossinienne. Diss. Tours: Universit</w:t>
      </w:r>
      <w:r w:rsidRPr="00172AD2">
        <w:rPr>
          <w:rFonts w:ascii="Times New Roman" w:eastAsia="Times New Roman" w:hAnsi="Times New Roman" w:cs="Times New Roman" w:hint="eastAsia"/>
          <w:kern w:val="0"/>
          <w:sz w:val="28"/>
          <w:szCs w:val="28"/>
          <w:lang w:eastAsia="ru-RU"/>
        </w:rPr>
        <w:t>é</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Fran</w:t>
      </w:r>
      <w:r w:rsidRPr="00172AD2">
        <w:rPr>
          <w:rFonts w:ascii="Times New Roman" w:eastAsia="Times New Roman" w:hAnsi="Times New Roman" w:cs="Times New Roman" w:hint="eastAsia"/>
          <w:kern w:val="0"/>
          <w:sz w:val="28"/>
          <w:szCs w:val="28"/>
          <w:lang w:eastAsia="ru-RU"/>
        </w:rPr>
        <w:t>ç</w:t>
      </w:r>
      <w:r w:rsidRPr="00172AD2">
        <w:rPr>
          <w:rFonts w:ascii="Times New Roman" w:eastAsia="Times New Roman" w:hAnsi="Times New Roman" w:cs="Times New Roman"/>
          <w:kern w:val="0"/>
          <w:sz w:val="28"/>
          <w:szCs w:val="28"/>
          <w:lang w:eastAsia="ru-RU"/>
        </w:rPr>
        <w:t>ois-Rabelais, 1997.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26</w:t>
      </w:r>
      <w:r w:rsidRPr="00172AD2">
        <w:rPr>
          <w:rFonts w:ascii="Times New Roman" w:eastAsia="Times New Roman" w:hAnsi="Times New Roman" w:cs="Times New Roman"/>
          <w:kern w:val="0"/>
          <w:sz w:val="28"/>
          <w:szCs w:val="28"/>
          <w:lang w:eastAsia="ru-RU"/>
        </w:rPr>
        <w:tab/>
        <w:t>Gossett P. Divas and Scholars: Performing Italian Opera. Chicago, 2008; Caswell A. Mme Cinti-</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Damoreau and the Embellishment of Italian Opera in Paris: 1825</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45 // Journal of the American</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Musicological Society. 1975.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28.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459</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492; Caswell A. Embellished Opera Arias. Vols. 7</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8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Recent Research in the Music of the Nineteenth and Early Twentieth Centuries. Madison, 1989.</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lastRenderedPageBreak/>
        <w:t>27</w:t>
      </w:r>
      <w:r w:rsidRPr="00172AD2">
        <w:rPr>
          <w:rFonts w:ascii="Times New Roman" w:eastAsia="Times New Roman" w:hAnsi="Times New Roman" w:cs="Times New Roman"/>
          <w:kern w:val="0"/>
          <w:sz w:val="28"/>
          <w:szCs w:val="28"/>
          <w:lang w:eastAsia="ru-RU"/>
        </w:rPr>
        <w:tab/>
        <w:t>Potter J. Tenor: History of a Voice. New Haven, 2010; Vest J.C. Adolphe Nourrit, Gilbert-Louis</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Duprez, and Transformation of tenor technique in the early nineteenth century: historical and</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physiological considerations. Kentucky: University of Kentucky, 2009.</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28</w:t>
      </w:r>
      <w:r w:rsidRPr="00172AD2">
        <w:rPr>
          <w:rFonts w:ascii="Times New Roman" w:eastAsia="Times New Roman" w:hAnsi="Times New Roman" w:cs="Times New Roman"/>
          <w:kern w:val="0"/>
          <w:sz w:val="28"/>
          <w:szCs w:val="28"/>
          <w:lang w:eastAsia="ru-RU"/>
        </w:rPr>
        <w:tab/>
        <w:t>Andr</w:t>
      </w:r>
      <w:r w:rsidRPr="00172AD2">
        <w:rPr>
          <w:rFonts w:ascii="Times New Roman" w:eastAsia="Times New Roman" w:hAnsi="Times New Roman" w:cs="Times New Roman" w:hint="eastAsia"/>
          <w:kern w:val="0"/>
          <w:sz w:val="28"/>
          <w:szCs w:val="28"/>
          <w:lang w:eastAsia="ru-RU"/>
        </w:rPr>
        <w:t>é</w:t>
      </w:r>
      <w:r w:rsidRPr="00172AD2">
        <w:rPr>
          <w:rFonts w:ascii="Times New Roman" w:eastAsia="Times New Roman" w:hAnsi="Times New Roman" w:cs="Times New Roman"/>
          <w:kern w:val="0"/>
          <w:sz w:val="28"/>
          <w:szCs w:val="28"/>
          <w:lang w:eastAsia="ru-RU"/>
        </w:rPr>
        <w:t xml:space="preserve"> N.A. Voicing Gender: Castrati, Travesti, and the Second Woman in Early-nineteenth-</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century Italian Opera. Bloomington, 2006.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8</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немецкого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Липпе</w:t>
      </w:r>
      <w:r w:rsidRPr="00172AD2">
        <w:rPr>
          <w:rFonts w:ascii="Times New Roman" w:eastAsia="Times New Roman" w:hAnsi="Times New Roman" w:cs="Times New Roman"/>
          <w:kern w:val="0"/>
          <w:sz w:val="28"/>
          <w:szCs w:val="28"/>
          <w:lang w:eastAsia="ru-RU"/>
        </w:rPr>
        <w:t xml:space="preserve">29. </w:t>
      </w:r>
      <w:r w:rsidRPr="00172AD2">
        <w:rPr>
          <w:rFonts w:ascii="Times New Roman" w:eastAsia="Times New Roman" w:hAnsi="Times New Roman" w:cs="Times New Roman" w:hint="eastAsia"/>
          <w:kern w:val="0"/>
          <w:sz w:val="28"/>
          <w:szCs w:val="28"/>
          <w:lang w:eastAsia="ru-RU"/>
        </w:rPr>
        <w:t>Исследуя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драматургическую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концепцию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Липпе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сосредотачивается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преимущественно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двух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аспектах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формах</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большинстве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российских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зарубежных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характеризуется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основоположник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реформы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нацеленной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искоренение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импровизационной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строгое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подчинение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авторскому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тексту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Неубедительность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апокрифического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тезиса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противоречие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фактам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инициирует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полемику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будет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вестись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страницах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контексте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отечественной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зарубежной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россинианы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новизна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заключается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подходе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операм</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явлению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неразрывно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связанному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обусловленному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сценической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диктовала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правила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сюжетной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тембровой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диспозиции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мелодического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содержания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являются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выводы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полученные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результате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существенной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типичных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сюжетных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определяющих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драматический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об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изменении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традиционных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появлении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драматических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свободной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интерпретации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стандартной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наконец</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вопреки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широко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распространенному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мифу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запрещал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вкусу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Впервые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отечественном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музыкознании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материале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обстоятельно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рассматривается</w:t>
      </w:r>
      <w:r w:rsidRPr="00172AD2">
        <w:rPr>
          <w:rFonts w:ascii="Times New Roman" w:eastAsia="Times New Roman" w:hAnsi="Times New Roman" w:cs="Times New Roman"/>
          <w:kern w:val="0"/>
          <w:sz w:val="28"/>
          <w:szCs w:val="28"/>
          <w:lang w:eastAsia="ru-RU"/>
        </w:rPr>
        <w:t xml:space="preserve"> la solita forma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стандартная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ставшая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Новизной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обладает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заключительная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исполнявших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примадоннах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информация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крайне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скудна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перенасыщена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фактологическими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неточностями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ошибками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Немаловажным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фактором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новизны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выступает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проводилось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материале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ранние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опусы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Вавилоне»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Пальмире»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«Сигизмунд»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Кроме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29 Lippe M. Chr. Rossinis opere serie. Zur musikalisch-dramatischen Konzeption. Stuttgart, 2005.</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9</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работе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представлены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фрагменты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впервые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переведенных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русский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язык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газетных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рецензий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постановки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Франции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Англии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выступления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очерков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мемуаров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трактатов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наставлений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конца</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половины</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Цель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специфику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показать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нерасторжимую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связь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между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сценической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практикой</w:t>
      </w:r>
      <w:r w:rsidRPr="00172AD2">
        <w:rPr>
          <w:rFonts w:ascii="Times New Roman" w:eastAsia="Times New Roman" w:hAnsi="Times New Roman" w:cs="Times New Roman"/>
          <w:kern w:val="0"/>
          <w:sz w:val="28"/>
          <w:szCs w:val="28"/>
          <w:lang w:eastAsia="ru-RU"/>
        </w:rPr>
        <w:t xml:space="preserve"> 1810</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1820-</w:t>
      </w:r>
      <w:r w:rsidRPr="00172AD2">
        <w:rPr>
          <w:rFonts w:ascii="Times New Roman" w:eastAsia="Times New Roman" w:hAnsi="Times New Roman" w:cs="Times New Roman" w:hint="eastAsia"/>
          <w:kern w:val="0"/>
          <w:sz w:val="28"/>
          <w:szCs w:val="28"/>
          <w:lang w:eastAsia="ru-RU"/>
        </w:rPr>
        <w:t>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годов</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Достижение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видится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возможным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решении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следующих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задач</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сравнить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метастазианским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каноном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чтобы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выявить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традиционные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принципы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сюжетно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фабульном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построении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проследить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зависимость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содержания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интродукций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ансамблевых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ряда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типичных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ситуаций</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выявить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способы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стандартной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la solita forma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финалах</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исследовать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непосредственной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связи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голосовыми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проследить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эволюцию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осветить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малоизвестную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грань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личности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эксперта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ценителя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талантов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почитателя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славных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исполнительского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прошлого</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критически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переосмыслить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«реформе»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основываясь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достоверных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источниках</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охарактеризовать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специфику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дарования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ряда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крупных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певиц</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повлиявших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техническую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lastRenderedPageBreak/>
        <w:t>Объектом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являются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10</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Предмет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отчетливо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проявились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Материалом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послужили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имеющиеся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партитур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клавиров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аудио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видеозаписей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Важнейшим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информации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воспоминания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очерки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обозрения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прессе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освещают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важные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детали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факты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реакцию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публики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стиля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потребовало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привлечения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трактатов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конца</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начала</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Априле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Менгоцци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Чинти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Даморо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Фодор</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Мэнвьель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Гарсиа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Маркизио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Ценным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материалом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сборники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содержащих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различные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варианты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написанных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работал</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Достижение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поставленной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осуществляется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комплексной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методологии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сочетающей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анализа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аналитическим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сравнительно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историческим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культурно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историческим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подходами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Методологической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послужили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идеи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накопленные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трудах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отечественных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зарубежных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западноевропейского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Булычевой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Жестковой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Кириллиной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Луцкера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Насонова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Пылаевой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Симоновой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Соллертинского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Сусидко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Хоффманн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Черкашиной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Госсетта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Кимбелла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Осборна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Эйнштейна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Закономерности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формообразования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изучались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Базеви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последователей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Бальтазара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Баддена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Пауэрса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Герхарда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Браун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выявлении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сюжетно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драматических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констант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учитывался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опыт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подхода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Бегелли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Обращение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россиниевских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потребовало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освоения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методов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анализа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разработанных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Госсеттом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Касвелом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особенностей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голосовых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методологически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плодотворными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идеи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Челетти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11</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Эмерсон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Поррис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Андрэ</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Поттера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Стерн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Каприоли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защиту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выносятся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следующие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положения</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предшествующих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принципов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либреттистики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метастазианской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Структурной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стала</w:t>
      </w:r>
      <w:r w:rsidRPr="00172AD2">
        <w:rPr>
          <w:rFonts w:ascii="Times New Roman" w:eastAsia="Times New Roman" w:hAnsi="Times New Roman" w:cs="Times New Roman"/>
          <w:kern w:val="0"/>
          <w:sz w:val="28"/>
          <w:szCs w:val="28"/>
          <w:lang w:eastAsia="ru-RU"/>
        </w:rPr>
        <w:t xml:space="preserve"> la solita forma, </w:t>
      </w:r>
      <w:r w:rsidRPr="00172AD2">
        <w:rPr>
          <w:rFonts w:ascii="Times New Roman" w:eastAsia="Times New Roman" w:hAnsi="Times New Roman" w:cs="Times New Roman" w:hint="eastAsia"/>
          <w:kern w:val="0"/>
          <w:sz w:val="28"/>
          <w:szCs w:val="28"/>
          <w:lang w:eastAsia="ru-RU"/>
        </w:rPr>
        <w:t>которая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силу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эластичности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универсальности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проникла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финалы</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3.</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Хотя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стремился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реформировать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традиционную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регистровую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диспозицию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исполнительские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возможности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трупп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обусловили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тембровую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традиционных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появление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сценических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4.</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прошедший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юности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обучение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диктатором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поклонником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помощником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Однако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вкусы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определялись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восхищением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барочными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певческими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неприятием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стиля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преимущественно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тенорового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формировавшегося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1830-</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годы</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5.</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запрещал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орнаментировать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выписывал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фиоритуры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оставляя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поздних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партитурах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участки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подходящие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интерпретации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6.</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немыслимой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наше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исполнительской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свободой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универсальностью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актерского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дарования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уход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поколения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артистов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практически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совпал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прекращением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деятельности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Практическая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значимость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состоит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материалы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выводы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могут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полностью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частично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применяться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курсах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лекций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зарубежной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анализу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12</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педагогической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преподавателями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театральных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ВУЗов</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Апробация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проходила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заседаниях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кафедры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консерватории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Жиганова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рекомендована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защите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соискание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ученой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степени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кандидата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искусствоведения</w:t>
      </w:r>
      <w:r w:rsidRPr="00172AD2">
        <w:rPr>
          <w:rFonts w:ascii="Times New Roman" w:eastAsia="Times New Roman" w:hAnsi="Times New Roman" w:cs="Times New Roman"/>
          <w:kern w:val="0"/>
          <w:sz w:val="28"/>
          <w:szCs w:val="28"/>
          <w:lang w:eastAsia="ru-RU"/>
        </w:rPr>
        <w:t xml:space="preserve"> 7 </w:t>
      </w:r>
      <w:r w:rsidRPr="00172AD2">
        <w:rPr>
          <w:rFonts w:ascii="Times New Roman" w:eastAsia="Times New Roman" w:hAnsi="Times New Roman" w:cs="Times New Roman" w:hint="eastAsia"/>
          <w:kern w:val="0"/>
          <w:sz w:val="28"/>
          <w:szCs w:val="28"/>
          <w:lang w:eastAsia="ru-RU"/>
        </w:rPr>
        <w:t>сентября</w:t>
      </w:r>
      <w:r w:rsidRPr="00172AD2">
        <w:rPr>
          <w:rFonts w:ascii="Times New Roman" w:eastAsia="Times New Roman" w:hAnsi="Times New Roman" w:cs="Times New Roman"/>
          <w:kern w:val="0"/>
          <w:sz w:val="28"/>
          <w:szCs w:val="28"/>
          <w:lang w:eastAsia="ru-RU"/>
        </w:rPr>
        <w:t xml:space="preserve"> 2016 </w:t>
      </w:r>
      <w:r w:rsidRPr="00172AD2">
        <w:rPr>
          <w:rFonts w:ascii="Times New Roman" w:eastAsia="Times New Roman" w:hAnsi="Times New Roman" w:cs="Times New Roman" w:hint="eastAsia"/>
          <w:kern w:val="0"/>
          <w:sz w:val="28"/>
          <w:szCs w:val="28"/>
          <w:lang w:eastAsia="ru-RU"/>
        </w:rPr>
        <w:t>года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Положения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отражены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публикациях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включающих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статьи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журналах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рекомендованных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Высшей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аттестационной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комиссией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Министерства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образования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апробации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результатов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диссертационных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соискание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ученой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степени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кандидата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наук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представлены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доклады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Международной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творческой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конференции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Вагнер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контексте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исполнительского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науки</w:t>
      </w:r>
      <w:r w:rsidRPr="00172AD2">
        <w:rPr>
          <w:rFonts w:ascii="Times New Roman" w:eastAsia="Times New Roman" w:hAnsi="Times New Roman" w:cs="Times New Roman"/>
          <w:kern w:val="0"/>
          <w:sz w:val="28"/>
          <w:szCs w:val="28"/>
          <w:lang w:eastAsia="ru-RU"/>
        </w:rPr>
        <w:t xml:space="preserve"> XXI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философия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театр»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Москва</w:t>
      </w:r>
      <w:r w:rsidRPr="00172AD2">
        <w:rPr>
          <w:rFonts w:ascii="Times New Roman" w:eastAsia="Times New Roman" w:hAnsi="Times New Roman" w:cs="Times New Roman"/>
          <w:kern w:val="0"/>
          <w:sz w:val="28"/>
          <w:szCs w:val="28"/>
          <w:lang w:eastAsia="ru-RU"/>
        </w:rPr>
        <w:t xml:space="preserve">, 2 </w:t>
      </w:r>
      <w:r w:rsidRPr="00172AD2">
        <w:rPr>
          <w:rFonts w:ascii="Times New Roman" w:eastAsia="Times New Roman" w:hAnsi="Times New Roman" w:cs="Times New Roman" w:hint="eastAsia"/>
          <w:kern w:val="0"/>
          <w:sz w:val="28"/>
          <w:szCs w:val="28"/>
          <w:lang w:eastAsia="ru-RU"/>
        </w:rPr>
        <w:t>декабря</w:t>
      </w:r>
      <w:r w:rsidRPr="00172AD2">
        <w:rPr>
          <w:rFonts w:ascii="Times New Roman" w:eastAsia="Times New Roman" w:hAnsi="Times New Roman" w:cs="Times New Roman"/>
          <w:kern w:val="0"/>
          <w:sz w:val="28"/>
          <w:szCs w:val="28"/>
          <w:lang w:eastAsia="ru-RU"/>
        </w:rPr>
        <w:t xml:space="preserve"> 2013 </w:t>
      </w:r>
      <w:r w:rsidRPr="00172AD2">
        <w:rPr>
          <w:rFonts w:ascii="Times New Roman" w:eastAsia="Times New Roman" w:hAnsi="Times New Roman" w:cs="Times New Roman" w:hint="eastAsia"/>
          <w:kern w:val="0"/>
          <w:sz w:val="28"/>
          <w:szCs w:val="28"/>
          <w:lang w:eastAsia="ru-RU"/>
        </w:rPr>
        <w:t>года</w:t>
      </w:r>
      <w:r w:rsidRPr="00172AD2">
        <w:rPr>
          <w:rFonts w:ascii="Times New Roman" w:eastAsia="Times New Roman" w:hAnsi="Times New Roman" w:cs="Times New Roman"/>
          <w:kern w:val="0"/>
          <w:sz w:val="28"/>
          <w:szCs w:val="28"/>
          <w:lang w:eastAsia="ru-RU"/>
        </w:rPr>
        <w:t xml:space="preserve">), VII </w:t>
      </w:r>
      <w:r w:rsidRPr="00172AD2">
        <w:rPr>
          <w:rFonts w:ascii="Times New Roman" w:eastAsia="Times New Roman" w:hAnsi="Times New Roman" w:cs="Times New Roman" w:hint="eastAsia"/>
          <w:kern w:val="0"/>
          <w:sz w:val="28"/>
          <w:szCs w:val="28"/>
          <w:lang w:eastAsia="ru-RU"/>
        </w:rPr>
        <w:t>Всероссийской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практической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конференции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аспирантов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студентов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«Актуальные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исполнительского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Казань</w:t>
      </w:r>
      <w:r w:rsidRPr="00172AD2">
        <w:rPr>
          <w:rFonts w:ascii="Times New Roman" w:eastAsia="Times New Roman" w:hAnsi="Times New Roman" w:cs="Times New Roman"/>
          <w:kern w:val="0"/>
          <w:sz w:val="28"/>
          <w:szCs w:val="28"/>
          <w:lang w:eastAsia="ru-RU"/>
        </w:rPr>
        <w:t xml:space="preserve">, 02 </w:t>
      </w:r>
      <w:r w:rsidRPr="00172AD2">
        <w:rPr>
          <w:rFonts w:ascii="Times New Roman" w:eastAsia="Times New Roman" w:hAnsi="Times New Roman" w:cs="Times New Roman" w:hint="eastAsia"/>
          <w:kern w:val="0"/>
          <w:sz w:val="28"/>
          <w:szCs w:val="28"/>
          <w:lang w:eastAsia="ru-RU"/>
        </w:rPr>
        <w:t>апреля</w:t>
      </w:r>
      <w:r w:rsidRPr="00172AD2">
        <w:rPr>
          <w:rFonts w:ascii="Times New Roman" w:eastAsia="Times New Roman" w:hAnsi="Times New Roman" w:cs="Times New Roman"/>
          <w:kern w:val="0"/>
          <w:sz w:val="28"/>
          <w:szCs w:val="28"/>
          <w:lang w:eastAsia="ru-RU"/>
        </w:rPr>
        <w:t xml:space="preserve"> 2014 </w:t>
      </w:r>
      <w:r w:rsidRPr="00172AD2">
        <w:rPr>
          <w:rFonts w:ascii="Times New Roman" w:eastAsia="Times New Roman" w:hAnsi="Times New Roman" w:cs="Times New Roman" w:hint="eastAsia"/>
          <w:kern w:val="0"/>
          <w:sz w:val="28"/>
          <w:szCs w:val="28"/>
          <w:lang w:eastAsia="ru-RU"/>
        </w:rPr>
        <w:t>года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Международной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конференции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национальный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Казань</w:t>
      </w:r>
      <w:r w:rsidRPr="00172AD2">
        <w:rPr>
          <w:rFonts w:ascii="Times New Roman" w:eastAsia="Times New Roman" w:hAnsi="Times New Roman" w:cs="Times New Roman"/>
          <w:kern w:val="0"/>
          <w:sz w:val="28"/>
          <w:szCs w:val="28"/>
          <w:lang w:eastAsia="ru-RU"/>
        </w:rPr>
        <w:t>, 23</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25 </w:t>
      </w:r>
      <w:r w:rsidRPr="00172AD2">
        <w:rPr>
          <w:rFonts w:ascii="Times New Roman" w:eastAsia="Times New Roman" w:hAnsi="Times New Roman" w:cs="Times New Roman" w:hint="eastAsia"/>
          <w:kern w:val="0"/>
          <w:sz w:val="28"/>
          <w:szCs w:val="28"/>
          <w:lang w:eastAsia="ru-RU"/>
        </w:rPr>
        <w:t>апреля</w:t>
      </w:r>
      <w:r w:rsidRPr="00172AD2">
        <w:rPr>
          <w:rFonts w:ascii="Times New Roman" w:eastAsia="Times New Roman" w:hAnsi="Times New Roman" w:cs="Times New Roman"/>
          <w:kern w:val="0"/>
          <w:sz w:val="28"/>
          <w:szCs w:val="28"/>
          <w:lang w:eastAsia="ru-RU"/>
        </w:rPr>
        <w:t xml:space="preserve"> 2015 </w:t>
      </w:r>
      <w:r w:rsidRPr="00172AD2">
        <w:rPr>
          <w:rFonts w:ascii="Times New Roman" w:eastAsia="Times New Roman" w:hAnsi="Times New Roman" w:cs="Times New Roman" w:hint="eastAsia"/>
          <w:kern w:val="0"/>
          <w:sz w:val="28"/>
          <w:szCs w:val="28"/>
          <w:lang w:eastAsia="ru-RU"/>
        </w:rPr>
        <w:t>года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Структура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состоит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введения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пяти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заключения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списка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использованной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литературы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приложения</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ОСНОВНОЕ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СОДЕРЖАНИЕ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РАБОТЫ</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Введении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обосновывается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актуальность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анализируется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состояние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изученности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определяются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объект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предмет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задачи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раскрывается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новизна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практическая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значимость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работы</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Глава</w:t>
      </w:r>
      <w:r w:rsidRPr="00172AD2">
        <w:rPr>
          <w:rFonts w:ascii="Times New Roman" w:eastAsia="Times New Roman" w:hAnsi="Times New Roman" w:cs="Times New Roman"/>
          <w:kern w:val="0"/>
          <w:sz w:val="28"/>
          <w:szCs w:val="28"/>
          <w:lang w:eastAsia="ru-RU"/>
        </w:rPr>
        <w:t xml:space="preserve"> 1. </w:t>
      </w:r>
      <w:r w:rsidRPr="00172AD2">
        <w:rPr>
          <w:rFonts w:ascii="Times New Roman" w:eastAsia="Times New Roman" w:hAnsi="Times New Roman" w:cs="Times New Roman" w:hint="eastAsia"/>
          <w:kern w:val="0"/>
          <w:sz w:val="28"/>
          <w:szCs w:val="28"/>
          <w:lang w:eastAsia="ru-RU"/>
        </w:rPr>
        <w:t>Драматургические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Первая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особенностям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сюжетно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фабульной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соотносятся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метастазианским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каноном</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13</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Хотя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намного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написанные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тексты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иссякли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театре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начале</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Среди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«Узнанная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Мейербера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Турин</w:t>
      </w:r>
      <w:r w:rsidRPr="00172AD2">
        <w:rPr>
          <w:rFonts w:ascii="Times New Roman" w:eastAsia="Times New Roman" w:hAnsi="Times New Roman" w:cs="Times New Roman"/>
          <w:kern w:val="0"/>
          <w:sz w:val="28"/>
          <w:szCs w:val="28"/>
          <w:lang w:eastAsia="ru-RU"/>
        </w:rPr>
        <w:t xml:space="preserve">, 1819), </w:t>
      </w:r>
      <w:r w:rsidRPr="00172AD2">
        <w:rPr>
          <w:rFonts w:ascii="Times New Roman" w:eastAsia="Times New Roman" w:hAnsi="Times New Roman" w:cs="Times New Roman" w:hint="eastAsia"/>
          <w:kern w:val="0"/>
          <w:sz w:val="28"/>
          <w:szCs w:val="28"/>
          <w:lang w:eastAsia="ru-RU"/>
        </w:rPr>
        <w:t>«Александр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Индии»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Пачини</w:t>
      </w:r>
      <w:r w:rsidRPr="00172AD2">
        <w:rPr>
          <w:rFonts w:ascii="Times New Roman" w:eastAsia="Times New Roman" w:hAnsi="Times New Roman" w:cs="Times New Roman"/>
          <w:kern w:val="0"/>
          <w:sz w:val="28"/>
          <w:szCs w:val="28"/>
          <w:lang w:eastAsia="ru-RU"/>
        </w:rPr>
        <w:t xml:space="preserve"> (1824, </w:t>
      </w:r>
      <w:r w:rsidRPr="00172AD2">
        <w:rPr>
          <w:rFonts w:ascii="Times New Roman" w:eastAsia="Times New Roman" w:hAnsi="Times New Roman" w:cs="Times New Roman" w:hint="eastAsia"/>
          <w:kern w:val="0"/>
          <w:sz w:val="28"/>
          <w:szCs w:val="28"/>
          <w:lang w:eastAsia="ru-RU"/>
        </w:rPr>
        <w:t>Неаполь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«Деметрий»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Майра</w:t>
      </w:r>
      <w:r w:rsidRPr="00172AD2">
        <w:rPr>
          <w:rFonts w:ascii="Times New Roman" w:eastAsia="Times New Roman" w:hAnsi="Times New Roman" w:cs="Times New Roman"/>
          <w:kern w:val="0"/>
          <w:sz w:val="28"/>
          <w:szCs w:val="28"/>
          <w:lang w:eastAsia="ru-RU"/>
        </w:rPr>
        <w:t xml:space="preserve"> (1824, </w:t>
      </w:r>
      <w:r w:rsidRPr="00172AD2">
        <w:rPr>
          <w:rFonts w:ascii="Times New Roman" w:eastAsia="Times New Roman" w:hAnsi="Times New Roman" w:cs="Times New Roman" w:hint="eastAsia"/>
          <w:kern w:val="0"/>
          <w:sz w:val="28"/>
          <w:szCs w:val="28"/>
          <w:lang w:eastAsia="ru-RU"/>
        </w:rPr>
        <w:t>Турин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«Адриан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Меркаданте</w:t>
      </w:r>
      <w:r w:rsidRPr="00172AD2">
        <w:rPr>
          <w:rFonts w:ascii="Times New Roman" w:eastAsia="Times New Roman" w:hAnsi="Times New Roman" w:cs="Times New Roman"/>
          <w:kern w:val="0"/>
          <w:sz w:val="28"/>
          <w:szCs w:val="28"/>
          <w:lang w:eastAsia="ru-RU"/>
        </w:rPr>
        <w:t xml:space="preserve"> (1828, </w:t>
      </w:r>
      <w:r w:rsidRPr="00172AD2">
        <w:rPr>
          <w:rFonts w:ascii="Times New Roman" w:eastAsia="Times New Roman" w:hAnsi="Times New Roman" w:cs="Times New Roman" w:hint="eastAsia"/>
          <w:kern w:val="0"/>
          <w:sz w:val="28"/>
          <w:szCs w:val="28"/>
          <w:lang w:eastAsia="ru-RU"/>
        </w:rPr>
        <w:t>Лиссабон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Следовательно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метастазианский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драматургический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преобразованный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влиянием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реформы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Глюка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сохранял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актуальность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десятилетия</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позволяет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допустить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существенные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изменения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появились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непосредственно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воплотились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коснулись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стороны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Основой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ряд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типичных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обусловливали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последовательность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отличие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понятия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«сюжет»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понимается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череда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различных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событий</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составляющих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повествование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наиболее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яркое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«сцепление»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событий</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эмоциональной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реакции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Наиболее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типичными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молитва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чествование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поединок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роковое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предзнаменование</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клятва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присяга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коронация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каждой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существовал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определенный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набор</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характерных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выразительных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средств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Например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молитвы</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чаще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воплощалась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посредством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лирического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кантиленного</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типа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мелодики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аккордов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арпеджио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сопровождении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ситуация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поединка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раскрывалась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посредством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широких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скачков</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восходящих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квартовых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интонаций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пунктированных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ритмических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фигур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Таким</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образом</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типизированные</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музыкальные</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приемы</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выразительности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предназначавшиеся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барокко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изображения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аффектов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теперь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«обслуживали»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выступавшие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очередь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стимулом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развития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Отталкиваясь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либреттист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распределяли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текстовый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материал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намечали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ряд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обязательных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включающий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себя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интродукцию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примадонны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соперника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соперницы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возможно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плана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Хотя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сочинялись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поэтапно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буквально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держался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традиционную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встраивая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речитативы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крупные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«разбавляя»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ансамблевые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хоровыми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эпизодами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небольшими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репликами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целом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возрастает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значение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ансамблевых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сокращается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число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пять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Родриго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Дездемоны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гондольера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приходится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шесть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четыре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дуэттино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терцет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Важнейшая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позволяет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говорить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влиянии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реформаторских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Глюка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последователей</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lastRenderedPageBreak/>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россиниевских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подавляющем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большинстве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основываются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любовном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конфликте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хотя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далеки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стройной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модели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матримониально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династической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драмы</w:t>
      </w:r>
      <w:r w:rsidRPr="00172AD2">
        <w:rPr>
          <w:rFonts w:ascii="Times New Roman" w:eastAsia="Times New Roman" w:hAnsi="Times New Roman" w:cs="Times New Roman"/>
          <w:kern w:val="0"/>
          <w:sz w:val="28"/>
          <w:szCs w:val="28"/>
          <w:lang w:eastAsia="ru-RU"/>
        </w:rPr>
        <w:t xml:space="preserve">30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либреттисты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помещают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центр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любовный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треугольник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героиня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соперник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например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Вавилоне»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нередко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осложняется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участием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соперницы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Пальмире»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«Сигизмунд»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«Елизавета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королева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английская»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соперника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претендующего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обостряет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конфликтность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сюжета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ослабляет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матримониальное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органически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присущее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Особняком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стоят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любовный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конфликт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отсутствует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вытесняется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«Деметрио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Полибио»</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усиливается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отрицательного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злодея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узурпатора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тирана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Появляется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фигура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злодея</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соперника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Ассур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Ладислав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«Сигизмунд»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Орест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тирана</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соперника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Валтасар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Вавилоне»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Пальмире»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качестве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почти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встречаем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злодея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тирана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считать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противоречивых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моральном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смысле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«Катон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Утике»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«Узнанная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30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принадлежит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Луцкеру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Сусидко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Луцкер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Сусидко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w:t>
      </w:r>
      <w:r w:rsidRPr="00172AD2">
        <w:rPr>
          <w:rFonts w:ascii="Times New Roman" w:eastAsia="Times New Roman" w:hAnsi="Times New Roman" w:cs="Times New Roman"/>
          <w:kern w:val="0"/>
          <w:sz w:val="28"/>
          <w:szCs w:val="28"/>
          <w:lang w:eastAsia="ru-RU"/>
        </w:rPr>
        <w:t xml:space="preserve">.2: </w:t>
      </w:r>
      <w:r w:rsidRPr="00172AD2">
        <w:rPr>
          <w:rFonts w:ascii="Times New Roman" w:eastAsia="Times New Roman" w:hAnsi="Times New Roman" w:cs="Times New Roman" w:hint="eastAsia"/>
          <w:kern w:val="0"/>
          <w:sz w:val="28"/>
          <w:szCs w:val="28"/>
          <w:lang w:eastAsia="ru-RU"/>
        </w:rPr>
        <w:t>Эпоха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2004.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248.</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15</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главных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принадлежит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злодею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Осирид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тирану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Пирр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двусмысленному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морально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нравственной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точки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зрения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неоднозначен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противоречив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неаполитанских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начиная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чуждо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раскаяние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способность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совершать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благородные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поступки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Отсутствие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одноплановости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ведет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усилению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индивидуальности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психологичности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Традиционная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трехактная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почти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полностью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вытесняется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двухактной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исключением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прежнему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барочной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благополучная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развязка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обычным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сказать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обязательным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делом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принцип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зачастую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нарушается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18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6 </w:t>
      </w:r>
      <w:r w:rsidRPr="00172AD2">
        <w:rPr>
          <w:rFonts w:ascii="Times New Roman" w:eastAsia="Times New Roman" w:hAnsi="Times New Roman" w:cs="Times New Roman" w:hint="eastAsia"/>
          <w:kern w:val="0"/>
          <w:sz w:val="28"/>
          <w:szCs w:val="28"/>
          <w:lang w:eastAsia="ru-RU"/>
        </w:rPr>
        <w:t>заканчиваются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трагически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гибнет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31,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Вавилоне»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остаются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счастливы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смерть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врагов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позволяет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соотносить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концовку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метастазианским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правилом</w:t>
      </w:r>
      <w:r w:rsidRPr="00172AD2">
        <w:rPr>
          <w:rFonts w:ascii="Times New Roman" w:eastAsia="Times New Roman" w:hAnsi="Times New Roman" w:cs="Times New Roman"/>
          <w:kern w:val="0"/>
          <w:sz w:val="28"/>
          <w:szCs w:val="28"/>
          <w:lang w:eastAsia="ru-RU"/>
        </w:rPr>
        <w:t xml:space="preserve"> lieto fine. </w:t>
      </w:r>
      <w:r w:rsidRPr="00172AD2">
        <w:rPr>
          <w:rFonts w:ascii="Times New Roman" w:eastAsia="Times New Roman" w:hAnsi="Times New Roman" w:cs="Times New Roman" w:hint="eastAsia"/>
          <w:kern w:val="0"/>
          <w:sz w:val="28"/>
          <w:szCs w:val="28"/>
          <w:lang w:eastAsia="ru-RU"/>
        </w:rPr>
        <w:t>Конечно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либреттистами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новатором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плане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трагического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традиция</w:t>
      </w:r>
      <w:r w:rsidRPr="00172AD2">
        <w:rPr>
          <w:rFonts w:ascii="Times New Roman" w:eastAsia="Times New Roman" w:hAnsi="Times New Roman" w:cs="Times New Roman"/>
          <w:kern w:val="0"/>
          <w:sz w:val="28"/>
          <w:szCs w:val="28"/>
          <w:lang w:eastAsia="ru-RU"/>
        </w:rPr>
        <w:t xml:space="preserve"> morte-</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затронула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сочинения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Кольтеллини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Верацци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конца</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начала</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Майр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«Медея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Коринфе»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Паэр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«Софонисба»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пролегает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кратчайший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романтическим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Беллини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Доницетти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Верди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значительная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заканчивается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трагически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Глава</w:t>
      </w:r>
      <w:r w:rsidRPr="00172AD2">
        <w:rPr>
          <w:rFonts w:ascii="Times New Roman" w:eastAsia="Times New Roman" w:hAnsi="Times New Roman" w:cs="Times New Roman"/>
          <w:kern w:val="0"/>
          <w:sz w:val="28"/>
          <w:szCs w:val="28"/>
          <w:lang w:eastAsia="ru-RU"/>
        </w:rPr>
        <w:t xml:space="preserve"> 2. La solita forma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известно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барочная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da capo </w:t>
      </w:r>
      <w:r w:rsidRPr="00172AD2">
        <w:rPr>
          <w:rFonts w:ascii="Times New Roman" w:eastAsia="Times New Roman" w:hAnsi="Times New Roman" w:cs="Times New Roman" w:hint="eastAsia"/>
          <w:kern w:val="0"/>
          <w:sz w:val="28"/>
          <w:szCs w:val="28"/>
          <w:lang w:eastAsia="ru-RU"/>
        </w:rPr>
        <w:t>была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замкнутой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приостанавливал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действие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возвращая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зрителя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исходной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Хотя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реформы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Глюка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изгнаны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мгновенно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нараставшая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адрес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непосредственная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стремившаяся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естественности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31 </w:t>
      </w:r>
      <w:r w:rsidRPr="00172AD2">
        <w:rPr>
          <w:rFonts w:ascii="Times New Roman" w:eastAsia="Times New Roman" w:hAnsi="Times New Roman" w:cs="Times New Roman" w:hint="eastAsia"/>
          <w:kern w:val="0"/>
          <w:sz w:val="28"/>
          <w:szCs w:val="28"/>
          <w:lang w:eastAsia="ru-RU"/>
        </w:rPr>
        <w:t>Первоначальная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версия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премьера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состоялась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Венеции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1813 </w:t>
      </w:r>
      <w:r w:rsidRPr="00172AD2">
        <w:rPr>
          <w:rFonts w:ascii="Times New Roman" w:eastAsia="Times New Roman" w:hAnsi="Times New Roman" w:cs="Times New Roman" w:hint="eastAsia"/>
          <w:kern w:val="0"/>
          <w:sz w:val="28"/>
          <w:szCs w:val="28"/>
          <w:lang w:eastAsia="ru-RU"/>
        </w:rPr>
        <w:t>году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счастливый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позднее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либретто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переработано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постановки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Ферраре</w:t>
      </w:r>
      <w:r w:rsidRPr="00172AD2">
        <w:rPr>
          <w:rFonts w:ascii="Times New Roman" w:eastAsia="Times New Roman" w:hAnsi="Times New Roman" w:cs="Times New Roman"/>
          <w:kern w:val="0"/>
          <w:sz w:val="28"/>
          <w:szCs w:val="28"/>
          <w:lang w:eastAsia="ru-RU"/>
        </w:rPr>
        <w:t xml:space="preserve"> (1813).</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правдоподобию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постепенно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вытеснили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арию</w:t>
      </w:r>
      <w:r w:rsidRPr="00172AD2">
        <w:rPr>
          <w:rFonts w:ascii="Times New Roman" w:eastAsia="Times New Roman" w:hAnsi="Times New Roman" w:cs="Times New Roman"/>
          <w:kern w:val="0"/>
          <w:sz w:val="28"/>
          <w:szCs w:val="28"/>
          <w:lang w:eastAsia="ru-RU"/>
        </w:rPr>
        <w:t xml:space="preserve"> da capo </w:t>
      </w:r>
      <w:r w:rsidRPr="00172AD2">
        <w:rPr>
          <w:rFonts w:ascii="Times New Roman" w:eastAsia="Times New Roman" w:hAnsi="Times New Roman" w:cs="Times New Roman" w:hint="eastAsia"/>
          <w:kern w:val="0"/>
          <w:sz w:val="28"/>
          <w:szCs w:val="28"/>
          <w:lang w:eastAsia="ru-RU"/>
        </w:rPr>
        <w:t>более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динамичными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наметившимися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вероятно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десятилетия</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Поиски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оптимальной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привели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двухчастности</w:t>
      </w:r>
      <w:r w:rsidRPr="00172AD2">
        <w:rPr>
          <w:rFonts w:ascii="Times New Roman" w:eastAsia="Times New Roman" w:hAnsi="Times New Roman" w:cs="Times New Roman"/>
          <w:kern w:val="0"/>
          <w:sz w:val="28"/>
          <w:szCs w:val="28"/>
          <w:lang w:eastAsia="ru-RU"/>
        </w:rPr>
        <w:t xml:space="preserve">: cantabile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виртуозная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раздумьям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самоанализу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героя</w:t>
      </w:r>
      <w:r w:rsidRPr="00172AD2">
        <w:rPr>
          <w:rFonts w:ascii="Times New Roman" w:eastAsia="Times New Roman" w:hAnsi="Times New Roman" w:cs="Times New Roman"/>
          <w:kern w:val="0"/>
          <w:sz w:val="28"/>
          <w:szCs w:val="28"/>
          <w:lang w:eastAsia="ru-RU"/>
        </w:rPr>
        <w:t xml:space="preserve">, cabaletta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stretta32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быстрая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динамичная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лишенная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виртуозности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развернутой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версии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усложнялась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трехчастности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между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двумя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вышеупомянутыми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добавлялась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часть</w:t>
      </w:r>
      <w:r w:rsidRPr="00172AD2">
        <w:rPr>
          <w:rFonts w:ascii="Times New Roman" w:eastAsia="Times New Roman" w:hAnsi="Times New Roman" w:cs="Times New Roman"/>
          <w:kern w:val="0"/>
          <w:sz w:val="28"/>
          <w:szCs w:val="28"/>
          <w:lang w:eastAsia="ru-RU"/>
        </w:rPr>
        <w:t xml:space="preserve"> tempo di mezzo,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четырехчастности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помимо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прочего</w:t>
      </w:r>
      <w:r w:rsidRPr="00172AD2">
        <w:rPr>
          <w:rFonts w:ascii="Times New Roman" w:eastAsia="Times New Roman" w:hAnsi="Times New Roman" w:cs="Times New Roman"/>
          <w:kern w:val="0"/>
          <w:sz w:val="28"/>
          <w:szCs w:val="28"/>
          <w:lang w:eastAsia="ru-RU"/>
        </w:rPr>
        <w:t xml:space="preserve">, cantabile </w:t>
      </w:r>
      <w:r w:rsidRPr="00172AD2">
        <w:rPr>
          <w:rFonts w:ascii="Times New Roman" w:eastAsia="Times New Roman" w:hAnsi="Times New Roman" w:cs="Times New Roman" w:hint="eastAsia"/>
          <w:kern w:val="0"/>
          <w:sz w:val="28"/>
          <w:szCs w:val="28"/>
          <w:lang w:eastAsia="ru-RU"/>
        </w:rPr>
        <w:t>еще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предшествовала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часть</w:t>
      </w:r>
      <w:r w:rsidRPr="00172AD2">
        <w:rPr>
          <w:rFonts w:ascii="Times New Roman" w:eastAsia="Times New Roman" w:hAnsi="Times New Roman" w:cs="Times New Roman"/>
          <w:kern w:val="0"/>
          <w:sz w:val="28"/>
          <w:szCs w:val="28"/>
          <w:lang w:eastAsia="ru-RU"/>
        </w:rPr>
        <w:t xml:space="preserve"> tempo d</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attacco. </w:t>
      </w:r>
      <w:r w:rsidRPr="00172AD2">
        <w:rPr>
          <w:rFonts w:ascii="Times New Roman" w:eastAsia="Times New Roman" w:hAnsi="Times New Roman" w:cs="Times New Roman" w:hint="eastAsia"/>
          <w:kern w:val="0"/>
          <w:sz w:val="28"/>
          <w:szCs w:val="28"/>
          <w:lang w:eastAsia="ru-RU"/>
        </w:rPr>
        <w:t>Эта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ставшая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большинства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получила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название</w:t>
      </w:r>
      <w:r w:rsidRPr="00172AD2">
        <w:rPr>
          <w:rFonts w:ascii="Times New Roman" w:eastAsia="Times New Roman" w:hAnsi="Times New Roman" w:cs="Times New Roman"/>
          <w:kern w:val="0"/>
          <w:sz w:val="28"/>
          <w:szCs w:val="28"/>
          <w:lang w:eastAsia="ru-RU"/>
        </w:rPr>
        <w:t xml:space="preserve"> la solita forma33 (</w:t>
      </w:r>
      <w:r w:rsidRPr="00172AD2">
        <w:rPr>
          <w:rFonts w:ascii="Times New Roman" w:eastAsia="Times New Roman" w:hAnsi="Times New Roman" w:cs="Times New Roman" w:hint="eastAsia"/>
          <w:kern w:val="0"/>
          <w:sz w:val="28"/>
          <w:szCs w:val="28"/>
          <w:lang w:eastAsia="ru-RU"/>
        </w:rPr>
        <w:t>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обычная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стандартная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применяемое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отношении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композиторов</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Большинство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ансамблевых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написаны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двухчастной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форме</w:t>
      </w:r>
      <w:r w:rsidRPr="00172AD2">
        <w:rPr>
          <w:rFonts w:ascii="Times New Roman" w:eastAsia="Times New Roman" w:hAnsi="Times New Roman" w:cs="Times New Roman"/>
          <w:kern w:val="0"/>
          <w:sz w:val="28"/>
          <w:szCs w:val="28"/>
          <w:lang w:eastAsia="ru-RU"/>
        </w:rPr>
        <w:t xml:space="preserve"> solita. </w:t>
      </w:r>
      <w:r w:rsidRPr="00172AD2">
        <w:rPr>
          <w:rFonts w:ascii="Times New Roman" w:eastAsia="Times New Roman" w:hAnsi="Times New Roman" w:cs="Times New Roman" w:hint="eastAsia"/>
          <w:kern w:val="0"/>
          <w:sz w:val="28"/>
          <w:szCs w:val="28"/>
          <w:lang w:eastAsia="ru-RU"/>
        </w:rPr>
        <w:t>Таковы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каватина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Арзаче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большинство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Арзаче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Зенобии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Арзаче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Пальмире»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Родриго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Дездемоны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Гоффредо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большинство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каватина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Ореста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Ореста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каватина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Малкольма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Родриго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дуэттино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Елены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Малкольма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каватина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Уберто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Малкольма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каватина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Кальбо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lastRenderedPageBreak/>
        <w:t>Расширение</w:t>
      </w:r>
      <w:r w:rsidRPr="00172AD2">
        <w:rPr>
          <w:rFonts w:ascii="Times New Roman" w:eastAsia="Times New Roman" w:hAnsi="Times New Roman" w:cs="Times New Roman"/>
          <w:kern w:val="0"/>
          <w:sz w:val="28"/>
          <w:szCs w:val="28"/>
          <w:lang w:eastAsia="ru-RU"/>
        </w:rPr>
        <w:t xml:space="preserve"> la solita forma </w:t>
      </w:r>
      <w:r w:rsidRPr="00172AD2">
        <w:rPr>
          <w:rFonts w:ascii="Times New Roman" w:eastAsia="Times New Roman" w:hAnsi="Times New Roman" w:cs="Times New Roman" w:hint="eastAsia"/>
          <w:kern w:val="0"/>
          <w:sz w:val="28"/>
          <w:szCs w:val="28"/>
          <w:lang w:eastAsia="ru-RU"/>
        </w:rPr>
        <w:t>было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вызвано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правило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психологической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сложностью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раскрываемой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случаях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применялась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трехчастная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состоящая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tempo d</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attacco, </w:t>
      </w:r>
      <w:r w:rsidRPr="00172AD2">
        <w:rPr>
          <w:rFonts w:ascii="Times New Roman" w:eastAsia="Times New Roman" w:hAnsi="Times New Roman" w:cs="Times New Roman" w:hint="eastAsia"/>
          <w:kern w:val="0"/>
          <w:sz w:val="28"/>
          <w:szCs w:val="28"/>
          <w:lang w:eastAsia="ru-RU"/>
        </w:rPr>
        <w:t>кантабиле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кабалетты</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32</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Пауэрс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объяснение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терминов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кабалетта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быстрая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ансамбля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стретта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аналогичный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участвуют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солисты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Powers H. S.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"La Solita Forma" and "The Uses of Convention"</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 Acta Musicologia, Vol. 59. 1987.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69.</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33</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Автором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термина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музыковед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w:t>
      </w:r>
      <w:r w:rsidRPr="00172AD2">
        <w:rPr>
          <w:rFonts w:ascii="Times New Roman" w:eastAsia="Times New Roman" w:hAnsi="Times New Roman" w:cs="Times New Roman"/>
          <w:kern w:val="0"/>
          <w:sz w:val="28"/>
          <w:szCs w:val="28"/>
          <w:lang w:eastAsia="ru-RU"/>
        </w:rPr>
        <w:t xml:space="preserve"> XIX</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Абрамо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Базеви</w:t>
      </w:r>
      <w:r w:rsidRPr="00172AD2">
        <w:rPr>
          <w:rFonts w:ascii="Times New Roman" w:eastAsia="Times New Roman" w:hAnsi="Times New Roman" w:cs="Times New Roman"/>
          <w:kern w:val="0"/>
          <w:sz w:val="28"/>
          <w:szCs w:val="28"/>
          <w:lang w:eastAsia="ru-RU"/>
        </w:rPr>
        <w:t xml:space="preserve"> (1818</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1885). </w:t>
      </w:r>
      <w:r w:rsidRPr="00172AD2">
        <w:rPr>
          <w:rFonts w:ascii="Times New Roman" w:eastAsia="Times New Roman" w:hAnsi="Times New Roman" w:cs="Times New Roman" w:hint="eastAsia"/>
          <w:kern w:val="0"/>
          <w:sz w:val="28"/>
          <w:szCs w:val="28"/>
          <w:lang w:eastAsia="ru-RU"/>
        </w:rPr>
        <w:t>См</w:t>
      </w:r>
      <w:r w:rsidRPr="00172AD2">
        <w:rPr>
          <w:rFonts w:ascii="Times New Roman" w:eastAsia="Times New Roman" w:hAnsi="Times New Roman" w:cs="Times New Roman"/>
          <w:kern w:val="0"/>
          <w:sz w:val="28"/>
          <w:szCs w:val="28"/>
          <w:lang w:eastAsia="ru-RU"/>
        </w:rPr>
        <w:t>.: Basevi A. Studio sulle opere di Giuseppe Verdi. Firenze, 1859.</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191.</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например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Джернандо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четырехчастная</w:t>
      </w:r>
      <w:r w:rsidRPr="00172AD2">
        <w:rPr>
          <w:rFonts w:ascii="Times New Roman" w:eastAsia="Times New Roman" w:hAnsi="Times New Roman" w:cs="Times New Roman"/>
          <w:kern w:val="0"/>
          <w:sz w:val="28"/>
          <w:szCs w:val="28"/>
          <w:lang w:eastAsia="ru-RU"/>
        </w:rPr>
        <w:t xml:space="preserve"> la solita forma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Арджирио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Аменаиды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Арзаче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Пальмире»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Пирра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Пирра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Андромахи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Елены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Уберто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Эльчии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Осирида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Финалы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подчинялись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форме</w:t>
      </w:r>
      <w:r w:rsidRPr="00172AD2">
        <w:rPr>
          <w:rFonts w:ascii="Times New Roman" w:eastAsia="Times New Roman" w:hAnsi="Times New Roman" w:cs="Times New Roman"/>
          <w:kern w:val="0"/>
          <w:sz w:val="28"/>
          <w:szCs w:val="28"/>
          <w:lang w:eastAsia="ru-RU"/>
        </w:rPr>
        <w:t xml:space="preserve"> solita,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например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Пальмире»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финала</w:t>
      </w:r>
      <w:r w:rsidRPr="00172AD2">
        <w:rPr>
          <w:rFonts w:ascii="Times New Roman" w:eastAsia="Times New Roman" w:hAnsi="Times New Roman" w:cs="Times New Roman"/>
          <w:kern w:val="0"/>
          <w:sz w:val="28"/>
          <w:szCs w:val="28"/>
          <w:lang w:eastAsia="ru-RU"/>
        </w:rPr>
        <w:t xml:space="preserve"> (tempo d</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attacco) </w:t>
      </w:r>
      <w:r w:rsidRPr="00172AD2">
        <w:rPr>
          <w:rFonts w:ascii="Times New Roman" w:eastAsia="Times New Roman" w:hAnsi="Times New Roman" w:cs="Times New Roman" w:hint="eastAsia"/>
          <w:kern w:val="0"/>
          <w:sz w:val="28"/>
          <w:szCs w:val="28"/>
          <w:lang w:eastAsia="ru-RU"/>
        </w:rPr>
        <w:t>совершался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психологический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толчок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приводящий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бурной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реакции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медленная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получила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название</w:t>
      </w:r>
      <w:r w:rsidRPr="00172AD2">
        <w:rPr>
          <w:rFonts w:ascii="Times New Roman" w:eastAsia="Times New Roman" w:hAnsi="Times New Roman" w:cs="Times New Roman"/>
          <w:kern w:val="0"/>
          <w:sz w:val="28"/>
          <w:szCs w:val="28"/>
          <w:lang w:eastAsia="ru-RU"/>
        </w:rPr>
        <w:t xml:space="preserve"> pezzo conc</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rtato34, </w:t>
      </w:r>
      <w:r w:rsidRPr="00172AD2">
        <w:rPr>
          <w:rFonts w:ascii="Times New Roman" w:eastAsia="Times New Roman" w:hAnsi="Times New Roman" w:cs="Times New Roman" w:hint="eastAsia"/>
          <w:kern w:val="0"/>
          <w:sz w:val="28"/>
          <w:szCs w:val="28"/>
          <w:lang w:eastAsia="ru-RU"/>
        </w:rPr>
        <w:t>показывала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погружение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«концертирующих»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участников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размышления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попытку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осмыслить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происходящее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отношение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третьей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части</w:t>
      </w:r>
      <w:r w:rsidRPr="00172AD2">
        <w:rPr>
          <w:rFonts w:ascii="Times New Roman" w:eastAsia="Times New Roman" w:hAnsi="Times New Roman" w:cs="Times New Roman"/>
          <w:kern w:val="0"/>
          <w:sz w:val="28"/>
          <w:szCs w:val="28"/>
          <w:lang w:eastAsia="ru-RU"/>
        </w:rPr>
        <w:t xml:space="preserve"> (tempo di mezzo) </w:t>
      </w:r>
      <w:r w:rsidRPr="00172AD2">
        <w:rPr>
          <w:rFonts w:ascii="Times New Roman" w:eastAsia="Times New Roman" w:hAnsi="Times New Roman" w:cs="Times New Roman" w:hint="eastAsia"/>
          <w:kern w:val="0"/>
          <w:sz w:val="28"/>
          <w:szCs w:val="28"/>
          <w:lang w:eastAsia="ru-RU"/>
        </w:rPr>
        <w:t>мог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появиться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сообщавший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роковую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приводила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крайнее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смятение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качестве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вспомним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появляется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умершего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царя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повергая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присутствующих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состояние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шока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заключительной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финала</w:t>
      </w:r>
      <w:r w:rsidRPr="00172AD2">
        <w:rPr>
          <w:rFonts w:ascii="Times New Roman" w:eastAsia="Times New Roman" w:hAnsi="Times New Roman" w:cs="Times New Roman"/>
          <w:kern w:val="0"/>
          <w:sz w:val="28"/>
          <w:szCs w:val="28"/>
          <w:lang w:eastAsia="ru-RU"/>
        </w:rPr>
        <w:t xml:space="preserve"> (stretta) </w:t>
      </w:r>
      <w:r w:rsidRPr="00172AD2">
        <w:rPr>
          <w:rFonts w:ascii="Times New Roman" w:eastAsia="Times New Roman" w:hAnsi="Times New Roman" w:cs="Times New Roman" w:hint="eastAsia"/>
          <w:kern w:val="0"/>
          <w:sz w:val="28"/>
          <w:szCs w:val="28"/>
          <w:lang w:eastAsia="ru-RU"/>
        </w:rPr>
        <w:t>происходил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важнейший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перелом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отношениях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намечались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коллизии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будут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разрешены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последнем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lastRenderedPageBreak/>
        <w:t>Конечно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выявляется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исходная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модель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формы</w:t>
      </w:r>
      <w:r w:rsidRPr="00172AD2">
        <w:rPr>
          <w:rFonts w:ascii="Times New Roman" w:eastAsia="Times New Roman" w:hAnsi="Times New Roman" w:cs="Times New Roman"/>
          <w:kern w:val="0"/>
          <w:sz w:val="28"/>
          <w:szCs w:val="28"/>
          <w:lang w:eastAsia="ru-RU"/>
        </w:rPr>
        <w:t xml:space="preserve"> solita.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случаях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объединяются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образуя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составные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прослеживаются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традиционные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кантабиле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кабалетты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Отступления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стандартной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модели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связаны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прежде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стремлением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динамизировать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развитие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действия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насытить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событиями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захватывающими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поворотами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сюжета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Хотя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фрагменты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называл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делал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34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Браун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следующее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объяснение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данного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термина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понятие</w:t>
      </w:r>
      <w:r w:rsidRPr="00172AD2">
        <w:rPr>
          <w:rFonts w:ascii="Times New Roman" w:eastAsia="Times New Roman" w:hAnsi="Times New Roman" w:cs="Times New Roman"/>
          <w:kern w:val="0"/>
          <w:sz w:val="28"/>
          <w:szCs w:val="28"/>
          <w:lang w:eastAsia="ru-RU"/>
        </w:rPr>
        <w:t xml:space="preserve"> pezzo concert</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to </w:t>
      </w:r>
      <w:r w:rsidRPr="00172AD2">
        <w:rPr>
          <w:rFonts w:ascii="Times New Roman" w:eastAsia="Times New Roman" w:hAnsi="Times New Roman" w:cs="Times New Roman" w:hint="eastAsia"/>
          <w:kern w:val="0"/>
          <w:sz w:val="28"/>
          <w:szCs w:val="28"/>
          <w:lang w:eastAsia="ru-RU"/>
        </w:rPr>
        <w:t>обозначает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отдельную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часть</w:t>
      </w:r>
      <w:r w:rsidRPr="00172AD2">
        <w:rPr>
          <w:rFonts w:ascii="Times New Roman" w:eastAsia="Times New Roman" w:hAnsi="Times New Roman" w:cs="Times New Roman"/>
          <w:kern w:val="0"/>
          <w:sz w:val="28"/>
          <w:szCs w:val="28"/>
          <w:lang w:eastAsia="ru-RU"/>
        </w:rPr>
        <w:t xml:space="preserve"> (pezzo) </w:t>
      </w:r>
      <w:r w:rsidRPr="00172AD2">
        <w:rPr>
          <w:rFonts w:ascii="Times New Roman" w:eastAsia="Times New Roman" w:hAnsi="Times New Roman" w:cs="Times New Roman" w:hint="eastAsia"/>
          <w:kern w:val="0"/>
          <w:sz w:val="28"/>
          <w:szCs w:val="28"/>
          <w:lang w:eastAsia="ru-RU"/>
        </w:rPr>
        <w:t>ансамблевого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исполняемую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несколькими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объединяются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совместном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«концерте»</w:t>
      </w:r>
      <w:r w:rsidRPr="00172AD2">
        <w:rPr>
          <w:rFonts w:ascii="Times New Roman" w:eastAsia="Times New Roman" w:hAnsi="Times New Roman" w:cs="Times New Roman"/>
          <w:kern w:val="0"/>
          <w:sz w:val="28"/>
          <w:szCs w:val="28"/>
          <w:lang w:eastAsia="ru-RU"/>
        </w:rPr>
        <w:t xml:space="preserve"> (concertato)</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Браун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Pezzo concertato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Чайковского</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практика</w:t>
      </w:r>
      <w:r w:rsidRPr="00172AD2">
        <w:rPr>
          <w:rFonts w:ascii="Times New Roman" w:eastAsia="Times New Roman" w:hAnsi="Times New Roman" w:cs="Times New Roman"/>
          <w:kern w:val="0"/>
          <w:sz w:val="28"/>
          <w:szCs w:val="28"/>
          <w:lang w:eastAsia="ru-RU"/>
        </w:rPr>
        <w:t xml:space="preserve">. 2015.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3 (11).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46.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18</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чтобы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избежать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статичности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мононотонности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самодостаточности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замкнутых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средством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позволявшим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разомкнуть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Аменаиды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одноименной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расширялись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потому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появлялся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развитие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действия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качестве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можно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назвать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ссоры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Родриго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окончания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появляется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Дездемона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перерастает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четырехчастный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терцет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стандартными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tempo d</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attacco (Allegro), </w:t>
      </w:r>
      <w:r w:rsidRPr="00172AD2">
        <w:rPr>
          <w:rFonts w:ascii="Times New Roman" w:eastAsia="Times New Roman" w:hAnsi="Times New Roman" w:cs="Times New Roman" w:hint="eastAsia"/>
          <w:kern w:val="0"/>
          <w:sz w:val="28"/>
          <w:szCs w:val="28"/>
          <w:lang w:eastAsia="ru-RU"/>
        </w:rPr>
        <w:t>кантабиле</w:t>
      </w:r>
      <w:r w:rsidRPr="00172AD2">
        <w:rPr>
          <w:rFonts w:ascii="Times New Roman" w:eastAsia="Times New Roman" w:hAnsi="Times New Roman" w:cs="Times New Roman"/>
          <w:kern w:val="0"/>
          <w:sz w:val="28"/>
          <w:szCs w:val="28"/>
          <w:lang w:eastAsia="ru-RU"/>
        </w:rPr>
        <w:t xml:space="preserve"> (Andante), tempo di mezzo (Allegro)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кабалетта</w:t>
      </w:r>
      <w:r w:rsidRPr="00172AD2">
        <w:rPr>
          <w:rFonts w:ascii="Times New Roman" w:eastAsia="Times New Roman" w:hAnsi="Times New Roman" w:cs="Times New Roman"/>
          <w:kern w:val="0"/>
          <w:sz w:val="28"/>
          <w:szCs w:val="28"/>
          <w:lang w:eastAsia="ru-RU"/>
        </w:rPr>
        <w:t xml:space="preserve"> (Vivace). </w:t>
      </w:r>
      <w:r w:rsidRPr="00172AD2">
        <w:rPr>
          <w:rFonts w:ascii="Times New Roman" w:eastAsia="Times New Roman" w:hAnsi="Times New Roman" w:cs="Times New Roman" w:hint="eastAsia"/>
          <w:kern w:val="0"/>
          <w:sz w:val="28"/>
          <w:szCs w:val="28"/>
          <w:lang w:eastAsia="ru-RU"/>
        </w:rPr>
        <w:t>Подобное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решение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наблюдаем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II </w:t>
      </w:r>
      <w:r w:rsidRPr="00172AD2">
        <w:rPr>
          <w:rFonts w:ascii="Times New Roman" w:eastAsia="Times New Roman" w:hAnsi="Times New Roman" w:cs="Times New Roman" w:hint="eastAsia"/>
          <w:kern w:val="0"/>
          <w:sz w:val="28"/>
          <w:szCs w:val="28"/>
          <w:lang w:eastAsia="ru-RU"/>
        </w:rPr>
        <w:t>акте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Елены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Уберто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прерывается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появлением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Родриго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перерастает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терцет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затем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поединка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Родриго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Уберто</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La solita forma </w:t>
      </w:r>
      <w:r w:rsidRPr="00172AD2">
        <w:rPr>
          <w:rFonts w:ascii="Times New Roman" w:eastAsia="Times New Roman" w:hAnsi="Times New Roman" w:cs="Times New Roman" w:hint="eastAsia"/>
          <w:kern w:val="0"/>
          <w:sz w:val="28"/>
          <w:szCs w:val="28"/>
          <w:lang w:eastAsia="ru-RU"/>
        </w:rPr>
        <w:t>могла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любую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ансамбль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финал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сделать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«микродрамой»</w:t>
      </w:r>
      <w:r w:rsidRPr="00172AD2">
        <w:rPr>
          <w:rFonts w:ascii="Times New Roman" w:eastAsia="Times New Roman" w:hAnsi="Times New Roman" w:cs="Times New Roman"/>
          <w:kern w:val="0"/>
          <w:sz w:val="28"/>
          <w:szCs w:val="28"/>
          <w:lang w:eastAsia="ru-RU"/>
        </w:rPr>
        <w:t xml:space="preserve">35.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силу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эластичности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универсальности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разомкнула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структуру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впустив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«территорию»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непререкаемой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вотчины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барочной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речитативные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эпизоды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участием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персонажей</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Глава</w:t>
      </w:r>
      <w:r w:rsidRPr="00172AD2">
        <w:rPr>
          <w:rFonts w:ascii="Times New Roman" w:eastAsia="Times New Roman" w:hAnsi="Times New Roman" w:cs="Times New Roman"/>
          <w:kern w:val="0"/>
          <w:sz w:val="28"/>
          <w:szCs w:val="28"/>
          <w:lang w:eastAsia="ru-RU"/>
        </w:rPr>
        <w:t xml:space="preserve"> 3. </w:t>
      </w:r>
      <w:r w:rsidRPr="00172AD2">
        <w:rPr>
          <w:rFonts w:ascii="Times New Roman" w:eastAsia="Times New Roman" w:hAnsi="Times New Roman" w:cs="Times New Roman" w:hint="eastAsia"/>
          <w:kern w:val="0"/>
          <w:sz w:val="28"/>
          <w:szCs w:val="28"/>
          <w:lang w:eastAsia="ru-RU"/>
        </w:rPr>
        <w:t>Сценические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голосовые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можно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проследить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эволюцию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драматических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касается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мужских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женских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ранний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период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придерживается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сложившихся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поручает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благородных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высоким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кастрату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Пальмире»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w:t>
      </w:r>
      <w:r w:rsidRPr="00172AD2">
        <w:rPr>
          <w:rFonts w:ascii="Times New Roman" w:eastAsia="Times New Roman" w:hAnsi="Times New Roman" w:cs="Times New Roman"/>
          <w:kern w:val="0"/>
          <w:sz w:val="28"/>
          <w:szCs w:val="28"/>
          <w:lang w:eastAsia="ru-RU"/>
        </w:rPr>
        <w:t xml:space="preserve"> en travesty (</w:t>
      </w:r>
      <w:r w:rsidRPr="00172AD2">
        <w:rPr>
          <w:rFonts w:ascii="Times New Roman" w:eastAsia="Times New Roman" w:hAnsi="Times New Roman" w:cs="Times New Roman" w:hint="eastAsia"/>
          <w:kern w:val="0"/>
          <w:sz w:val="28"/>
          <w:szCs w:val="28"/>
          <w:lang w:eastAsia="ru-RU"/>
        </w:rPr>
        <w:t>Деметрио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«Деметрио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Полибио»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Сигизмунд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«Сигизмунд»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начиная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неаполитанских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теноров</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контральтино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Риччардо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«Риччардо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Зораида»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«Зельмира»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Родриго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Уберто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диапазону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тембру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звучания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w:t>
      </w:r>
      <w:r w:rsidRPr="00172AD2">
        <w:rPr>
          <w:rFonts w:ascii="Times New Roman" w:eastAsia="Times New Roman" w:hAnsi="Times New Roman" w:cs="Times New Roman"/>
          <w:kern w:val="0"/>
          <w:sz w:val="28"/>
          <w:szCs w:val="28"/>
          <w:lang w:eastAsia="ru-RU"/>
        </w:rPr>
        <w:t xml:space="preserve"> en travesty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схожее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название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сохраняли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высокую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тесситуру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нежный</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35 </w:t>
      </w:r>
      <w:r w:rsidRPr="00172AD2">
        <w:rPr>
          <w:rFonts w:ascii="Times New Roman" w:eastAsia="Times New Roman" w:hAnsi="Times New Roman" w:cs="Times New Roman" w:hint="eastAsia"/>
          <w:kern w:val="0"/>
          <w:sz w:val="28"/>
          <w:szCs w:val="28"/>
          <w:lang w:eastAsia="ru-RU"/>
        </w:rPr>
        <w:t>Этот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эпитет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принадлежит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Бегелли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w:t>
      </w:r>
      <w:r w:rsidRPr="00172AD2">
        <w:rPr>
          <w:rFonts w:ascii="Times New Roman" w:eastAsia="Times New Roman" w:hAnsi="Times New Roman" w:cs="Times New Roman"/>
          <w:kern w:val="0"/>
          <w:sz w:val="28"/>
          <w:szCs w:val="28"/>
          <w:lang w:eastAsia="ru-RU"/>
        </w:rPr>
        <w:t xml:space="preserve">.: Beghelli M. The dramaturgy of the operas // The Cambridge Companion to Rossini. Cambridge, 2004.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98.</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19</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«ангельский»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тембр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обладали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широким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диапазоном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доходящим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вверху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w:t>
      </w:r>
      <w:r w:rsidRPr="00172AD2">
        <w:rPr>
          <w:rFonts w:ascii="Times New Roman" w:eastAsia="Times New Roman" w:hAnsi="Times New Roman" w:cs="Times New Roman"/>
          <w:kern w:val="0"/>
          <w:sz w:val="28"/>
          <w:szCs w:val="28"/>
          <w:lang w:eastAsia="ru-RU"/>
        </w:rPr>
        <w:t xml:space="preserve"> f2,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активно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использовали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головной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регистр</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Другой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баритональный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прибегал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фальцету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верхняя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граница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диапазона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обычно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превышала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2. </w:t>
      </w:r>
      <w:r w:rsidRPr="00172AD2">
        <w:rPr>
          <w:rFonts w:ascii="Times New Roman" w:eastAsia="Times New Roman" w:hAnsi="Times New Roman" w:cs="Times New Roman" w:hint="eastAsia"/>
          <w:kern w:val="0"/>
          <w:sz w:val="28"/>
          <w:szCs w:val="28"/>
          <w:lang w:eastAsia="ru-RU"/>
        </w:rPr>
        <w:t>Нижний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регистр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достигавший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октавы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громкостью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глубиной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силой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звука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поручал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Арджирио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Деметрио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старший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«Деметрио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Полибио»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соперников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Родриго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озера»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Идрено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злодеев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Пирр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исключительных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случаях</w:t>
      </w:r>
      <w:r w:rsidRPr="00172AD2">
        <w:rPr>
          <w:rFonts w:ascii="Times New Roman" w:eastAsia="Times New Roman" w:hAnsi="Times New Roman" w:cs="Times New Roman"/>
          <w:kern w:val="0"/>
          <w:sz w:val="28"/>
          <w:szCs w:val="28"/>
          <w:lang w:eastAsia="ru-RU"/>
        </w:rPr>
        <w:t xml:space="preserve"> baritenore </w:t>
      </w:r>
      <w:r w:rsidRPr="00172AD2">
        <w:rPr>
          <w:rFonts w:ascii="Times New Roman" w:eastAsia="Times New Roman" w:hAnsi="Times New Roman" w:cs="Times New Roman" w:hint="eastAsia"/>
          <w:kern w:val="0"/>
          <w:sz w:val="28"/>
          <w:szCs w:val="28"/>
          <w:lang w:eastAsia="ru-RU"/>
        </w:rPr>
        <w:t>мог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мужскую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например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«Елизавете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королеве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английской»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тембр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должен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подчеркнуть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мужественность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полководцев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Ринальдо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Лестера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целом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низкий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почти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предшественники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жанре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лучше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подходящий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возрасте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юношей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умудренных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старцев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могли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наделяться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положительными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негативными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качествами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регистровой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диспозиции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большинства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отведены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плана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Отметим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произведения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далеко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является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благородный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видим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например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Осирид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Поэтому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мужского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может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влюбленным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рыцарем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злодеем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тираном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поручается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w:t>
      </w:r>
      <w:r w:rsidRPr="00172AD2">
        <w:rPr>
          <w:rFonts w:ascii="Times New Roman" w:eastAsia="Times New Roman" w:hAnsi="Times New Roman" w:cs="Times New Roman"/>
          <w:kern w:val="0"/>
          <w:sz w:val="28"/>
          <w:szCs w:val="28"/>
          <w:lang w:eastAsia="ru-RU"/>
        </w:rPr>
        <w:t xml:space="preserve"> en travesty,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тенору</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контральтино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баритональному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басу</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стремился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реформировать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традиционную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регистровую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диспозицию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Нововведения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голосовых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свидетельствуют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стороны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попытках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удержать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барочное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понимание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благородного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может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прежнему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должен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обладать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высоким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мужским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сопрано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w:t>
      </w:r>
      <w:r w:rsidRPr="00172AD2">
        <w:rPr>
          <w:rFonts w:ascii="Times New Roman" w:eastAsia="Times New Roman" w:hAnsi="Times New Roman" w:cs="Times New Roman"/>
          <w:kern w:val="0"/>
          <w:sz w:val="28"/>
          <w:szCs w:val="28"/>
          <w:lang w:eastAsia="ru-RU"/>
        </w:rPr>
        <w:t xml:space="preserve"> en travesty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тенором</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контральтино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стороны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пересмотрел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отношение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басовому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ранний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период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тембру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поручаются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старцев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мудрецов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злодеев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20</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lastRenderedPageBreak/>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неаполитанский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период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басы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становятся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Магомет</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героинь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выделяются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инженю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юные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чистые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душой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девушки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ложно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обвиненные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предательстве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родины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возлюбленного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инженю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практически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поручались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певицам</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сопрано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Аменаида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Амира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«Кир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Вавилоне»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Альдимира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«Сигизмунд»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отличаются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подобных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персонажей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конца</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начала</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многогранные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выполняющие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функцию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антигероя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героини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злодейки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поручались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сопрано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выносятся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заглавия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Елизавета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Гермиона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безвинные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жертвы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обстоятельств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покорившиеся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судьбе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Напротив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способны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разрушить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чужую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чуждые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сомнения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раскаяния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наделенные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психологической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характеристикой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являются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предвестницами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противоречивых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глубоко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трагических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женских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образов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Доницетти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Болейн»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Лукреция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«Лукреция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Борджиа»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Верди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Леди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Макбет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«Макбет»</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Эволюцию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драматических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немалой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степени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определяли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тембру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тенора</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контральтино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баритонального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проявил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наибольший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интерес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замечательными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труппы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неаполитанского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театра</w:t>
      </w:r>
      <w:r w:rsidRPr="00172AD2">
        <w:rPr>
          <w:rFonts w:ascii="Times New Roman" w:eastAsia="Times New Roman" w:hAnsi="Times New Roman" w:cs="Times New Roman"/>
          <w:kern w:val="0"/>
          <w:sz w:val="28"/>
          <w:szCs w:val="28"/>
          <w:lang w:eastAsia="ru-RU"/>
        </w:rPr>
        <w:t xml:space="preserve"> San Carlo,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многогранные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образы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героинь</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злодеек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специально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Изабеллы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Кольбран</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Глава</w:t>
      </w:r>
      <w:r w:rsidRPr="00172AD2">
        <w:rPr>
          <w:rFonts w:ascii="Times New Roman" w:eastAsia="Times New Roman" w:hAnsi="Times New Roman" w:cs="Times New Roman"/>
          <w:kern w:val="0"/>
          <w:sz w:val="28"/>
          <w:szCs w:val="28"/>
          <w:lang w:eastAsia="ru-RU"/>
        </w:rPr>
        <w:t xml:space="preserve"> 4. </w:t>
      </w:r>
      <w:r w:rsidRPr="00172AD2">
        <w:rPr>
          <w:rFonts w:ascii="Times New Roman" w:eastAsia="Times New Roman" w:hAnsi="Times New Roman" w:cs="Times New Roman" w:hint="eastAsia"/>
          <w:kern w:val="0"/>
          <w:sz w:val="28"/>
          <w:szCs w:val="28"/>
          <w:lang w:eastAsia="ru-RU"/>
        </w:rPr>
        <w:t>Миф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«уничтожителе»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Четвертая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посвящена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стиля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разделе</w:t>
      </w:r>
      <w:r w:rsidRPr="00172AD2">
        <w:rPr>
          <w:rFonts w:ascii="Times New Roman" w:eastAsia="Times New Roman" w:hAnsi="Times New Roman" w:cs="Times New Roman"/>
          <w:kern w:val="0"/>
          <w:sz w:val="28"/>
          <w:szCs w:val="28"/>
          <w:lang w:eastAsia="ru-RU"/>
        </w:rPr>
        <w:t xml:space="preserve"> 4.1.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начала</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раскрывается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нерасторжимая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связь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деятельности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родившийся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семье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обладавший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хорошим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сначала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прошел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серьезную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подготовку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Болонском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лицее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21</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(1806</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1809).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юности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посещал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концерты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представления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выступали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лучшие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считал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апогеем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развития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кастратов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золотой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век</w:t>
      </w:r>
      <w:r w:rsidRPr="00172AD2">
        <w:rPr>
          <w:rFonts w:ascii="Times New Roman" w:eastAsia="Times New Roman" w:hAnsi="Times New Roman" w:cs="Times New Roman"/>
          <w:kern w:val="0"/>
          <w:sz w:val="28"/>
          <w:szCs w:val="28"/>
          <w:lang w:eastAsia="ru-RU"/>
        </w:rPr>
        <w:t xml:space="preserve"> bel canto, </w:t>
      </w:r>
      <w:r w:rsidRPr="00172AD2">
        <w:rPr>
          <w:rFonts w:ascii="Times New Roman" w:eastAsia="Times New Roman" w:hAnsi="Times New Roman" w:cs="Times New Roman" w:hint="eastAsia"/>
          <w:kern w:val="0"/>
          <w:sz w:val="28"/>
          <w:szCs w:val="28"/>
          <w:lang w:eastAsia="ru-RU"/>
        </w:rPr>
        <w:t>сияние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постепенно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неминуемо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клонилось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закату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Поэтому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делал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чтобы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сохранить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лучшие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традиции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lastRenderedPageBreak/>
        <w:t>Среди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близких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друзей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Джельтруда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Ригетти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Джорджи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Доменико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Донцелли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Джованни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Баттиста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Рубини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уроки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Мариэтте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Альбони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помогал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Николаю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Иванову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восхищался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талантом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Малибран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молодости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возлюбленной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Мариетта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Марколини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затем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женился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сопрано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Изабелле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Кольбран</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непревзойденным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экспертом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подготовки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премьере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репетировал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1824 </w:t>
      </w:r>
      <w:r w:rsidRPr="00172AD2">
        <w:rPr>
          <w:rFonts w:ascii="Times New Roman" w:eastAsia="Times New Roman" w:hAnsi="Times New Roman" w:cs="Times New Roman" w:hint="eastAsia"/>
          <w:kern w:val="0"/>
          <w:sz w:val="28"/>
          <w:szCs w:val="28"/>
          <w:lang w:eastAsia="ru-RU"/>
        </w:rPr>
        <w:t>году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занял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должность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инспектора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театров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Парижа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Здесь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учениками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«звезды»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Королевской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Лаура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Чинти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Даморо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Адольф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Нурри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Николя</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Проспер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Левассер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периоды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Лондоне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1823</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1824 </w:t>
      </w:r>
      <w:r w:rsidRPr="00172AD2">
        <w:rPr>
          <w:rFonts w:ascii="Times New Roman" w:eastAsia="Times New Roman" w:hAnsi="Times New Roman" w:cs="Times New Roman" w:hint="eastAsia"/>
          <w:kern w:val="0"/>
          <w:sz w:val="28"/>
          <w:szCs w:val="28"/>
          <w:lang w:eastAsia="ru-RU"/>
        </w:rPr>
        <w:t>годы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преподавание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составляло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дохода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Авторитет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эксперта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ослабевал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позднее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консультировал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известных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давал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частные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уроки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музыкантам</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любителям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1839 </w:t>
      </w:r>
      <w:r w:rsidRPr="00172AD2">
        <w:rPr>
          <w:rFonts w:ascii="Times New Roman" w:eastAsia="Times New Roman" w:hAnsi="Times New Roman" w:cs="Times New Roman" w:hint="eastAsia"/>
          <w:kern w:val="0"/>
          <w:sz w:val="28"/>
          <w:szCs w:val="28"/>
          <w:lang w:eastAsia="ru-RU"/>
        </w:rPr>
        <w:t>году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муниципальный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Болоньи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назначил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постоянного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почетного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советника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лицея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всякий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времени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оставил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себя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опубликованные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рукописные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собрания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упражнений</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времена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система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вращалась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вокруг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талантом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капризами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виртуозностью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артистическим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эгоизмом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потребностями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текущего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театрального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сезона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сочиняя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определенной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труппы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модель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процесса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существенно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отличалась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сложилась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половины</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сочиняющему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достоинствами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недостатками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хорошо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вокалиста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способного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готовый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текст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будет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делать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Вагнер</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22</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Ситуация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прямой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зависимости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таланта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отнюдь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огорчала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долгое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принято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считать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находил</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преимущество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покинувшими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продолжавшими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выступать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Помимо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великолепной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школы</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принципы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передавались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педагогами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кастратами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поколения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поколение</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владели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бесценным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исполнительским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опытом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видим</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дилетантами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области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ведь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образование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обязательно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себя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обучение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пению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Затем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музыкант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выбрать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себя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стезю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несмотря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успехи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выбрал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Однако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певческие</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навыки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общение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протяжении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давали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глубокое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понимание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специфики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исполнительского</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делали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чутким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помощником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диктатором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дар</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музыканта</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универсала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педагога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позволил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добиться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беспрецедентного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успеха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поприще</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4.2.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момента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романа</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Стендаля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бытует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миф</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запретил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произвольно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начиная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постановки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«Елизавета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королева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английская»</w:t>
      </w:r>
      <w:r w:rsidRPr="00172AD2">
        <w:rPr>
          <w:rFonts w:ascii="Times New Roman" w:eastAsia="Times New Roman" w:hAnsi="Times New Roman" w:cs="Times New Roman"/>
          <w:kern w:val="0"/>
          <w:sz w:val="28"/>
          <w:szCs w:val="28"/>
          <w:lang w:eastAsia="ru-RU"/>
        </w:rPr>
        <w:t xml:space="preserve"> (1815), </w:t>
      </w:r>
      <w:r w:rsidRPr="00172AD2">
        <w:rPr>
          <w:rFonts w:ascii="Times New Roman" w:eastAsia="Times New Roman" w:hAnsi="Times New Roman" w:cs="Times New Roman" w:hint="eastAsia"/>
          <w:kern w:val="0"/>
          <w:sz w:val="28"/>
          <w:szCs w:val="28"/>
          <w:lang w:eastAsia="ru-RU"/>
        </w:rPr>
        <w:t>стал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собственноручно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выписывать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фиоритуры</w:t>
      </w:r>
      <w:r w:rsidRPr="00172AD2">
        <w:rPr>
          <w:rFonts w:ascii="Times New Roman" w:eastAsia="Times New Roman" w:hAnsi="Times New Roman" w:cs="Times New Roman"/>
          <w:kern w:val="0"/>
          <w:sz w:val="28"/>
          <w:szCs w:val="28"/>
          <w:lang w:eastAsia="ru-RU"/>
        </w:rPr>
        <w:t>36.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Письменные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клавиры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сборники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трактаты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подтверждают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предположение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Стендаля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запретил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проявлять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инициативу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скорее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попытался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упорядочить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выписывая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тексте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предлагаемые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навязываемые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обозначая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уместны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Достаточно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пролистать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«Аврелиан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Пальмире»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«Моисей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Египте»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«Зельмира»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чтобы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36 </w:t>
      </w:r>
      <w:r w:rsidRPr="00172AD2">
        <w:rPr>
          <w:rFonts w:ascii="Times New Roman" w:eastAsia="Times New Roman" w:hAnsi="Times New Roman" w:cs="Times New Roman" w:hint="eastAsia"/>
          <w:kern w:val="0"/>
          <w:sz w:val="28"/>
          <w:szCs w:val="28"/>
          <w:lang w:eastAsia="ru-RU"/>
        </w:rPr>
        <w:t>См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Стендаль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Жизнеописания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Гайдна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Моцарта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Метастазио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1988.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510; </w:t>
      </w:r>
      <w:r w:rsidRPr="00172AD2">
        <w:rPr>
          <w:rFonts w:ascii="Times New Roman" w:eastAsia="Times New Roman" w:hAnsi="Times New Roman" w:cs="Times New Roman" w:hint="eastAsia"/>
          <w:kern w:val="0"/>
          <w:sz w:val="28"/>
          <w:szCs w:val="28"/>
          <w:lang w:eastAsia="ru-RU"/>
        </w:rPr>
        <w:t>Бронфин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Популярная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монография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w:t>
      </w:r>
      <w:r w:rsidRPr="00172AD2">
        <w:rPr>
          <w:rFonts w:ascii="Times New Roman" w:eastAsia="Times New Roman" w:hAnsi="Times New Roman" w:cs="Times New Roman"/>
          <w:kern w:val="0"/>
          <w:sz w:val="28"/>
          <w:szCs w:val="28"/>
          <w:lang w:eastAsia="ru-RU"/>
        </w:rPr>
        <w:t>. 2-</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1986.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38; </w:t>
      </w:r>
      <w:r w:rsidRPr="00172AD2">
        <w:rPr>
          <w:rFonts w:ascii="Times New Roman" w:eastAsia="Times New Roman" w:hAnsi="Times New Roman" w:cs="Times New Roman" w:hint="eastAsia"/>
          <w:kern w:val="0"/>
          <w:sz w:val="28"/>
          <w:szCs w:val="28"/>
          <w:lang w:eastAsia="ru-RU"/>
        </w:rPr>
        <w:t>Симонова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содержание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термина</w:t>
      </w:r>
      <w:r w:rsidRPr="00172AD2">
        <w:rPr>
          <w:rFonts w:ascii="Times New Roman" w:eastAsia="Times New Roman" w:hAnsi="Times New Roman" w:cs="Times New Roman"/>
          <w:kern w:val="0"/>
          <w:sz w:val="28"/>
          <w:szCs w:val="28"/>
          <w:lang w:eastAsia="ru-RU"/>
        </w:rPr>
        <w:t xml:space="preserve"> bel canto [</w:t>
      </w:r>
      <w:r w:rsidRPr="00172AD2">
        <w:rPr>
          <w:rFonts w:ascii="Times New Roman" w:eastAsia="Times New Roman" w:hAnsi="Times New Roman" w:cs="Times New Roman" w:hint="eastAsia"/>
          <w:kern w:val="0"/>
          <w:sz w:val="28"/>
          <w:szCs w:val="28"/>
          <w:lang w:eastAsia="ru-RU"/>
        </w:rPr>
        <w:t>Электронный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ресурс</w:t>
      </w:r>
      <w:r w:rsidRPr="00172AD2">
        <w:rPr>
          <w:rFonts w:ascii="Times New Roman" w:eastAsia="Times New Roman" w:hAnsi="Times New Roman" w:cs="Times New Roman"/>
          <w:kern w:val="0"/>
          <w:sz w:val="28"/>
          <w:szCs w:val="28"/>
          <w:lang w:eastAsia="ru-RU"/>
        </w:rPr>
        <w:t xml:space="preserve">] // Musiqi Dunyasi. 2012.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 URL: http://www.musigi-dunya.az/new/read_magazine.asp?id=1451&amp;page=3; </w:t>
      </w:r>
      <w:r w:rsidRPr="00172AD2">
        <w:rPr>
          <w:rFonts w:ascii="Times New Roman" w:eastAsia="Times New Roman" w:hAnsi="Times New Roman" w:cs="Times New Roman" w:hint="eastAsia"/>
          <w:kern w:val="0"/>
          <w:sz w:val="28"/>
          <w:szCs w:val="28"/>
          <w:lang w:eastAsia="ru-RU"/>
        </w:rPr>
        <w:t>Фраккароли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Письма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Воспоминания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Переводы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Константинова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вступ</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примеч</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Бронфин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w:t>
      </w:r>
      <w:r w:rsidRPr="00172AD2">
        <w:rPr>
          <w:rFonts w:ascii="Times New Roman" w:eastAsia="Times New Roman" w:hAnsi="Times New Roman" w:cs="Times New Roman"/>
          <w:kern w:val="0"/>
          <w:sz w:val="28"/>
          <w:szCs w:val="28"/>
          <w:lang w:eastAsia="ru-RU"/>
        </w:rPr>
        <w:t xml:space="preserve">., 1990.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107.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lastRenderedPageBreak/>
        <w:t>23</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этом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убедиться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Наличие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долгих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длительностей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ремаркой</w:t>
      </w:r>
      <w:r w:rsidRPr="00172AD2">
        <w:rPr>
          <w:rFonts w:ascii="Times New Roman" w:eastAsia="Times New Roman" w:hAnsi="Times New Roman" w:cs="Times New Roman"/>
          <w:kern w:val="0"/>
          <w:sz w:val="28"/>
          <w:szCs w:val="28"/>
          <w:lang w:eastAsia="ru-RU"/>
        </w:rPr>
        <w:t xml:space="preserve"> a piacere (</w:t>
      </w:r>
      <w:r w:rsidRPr="00172AD2">
        <w:rPr>
          <w:rFonts w:ascii="Times New Roman" w:eastAsia="Times New Roman" w:hAnsi="Times New Roman" w:cs="Times New Roman" w:hint="eastAsia"/>
          <w:kern w:val="0"/>
          <w:sz w:val="28"/>
          <w:szCs w:val="28"/>
          <w:lang w:eastAsia="ru-RU"/>
        </w:rPr>
        <w:t>ит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свободно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вкусу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свидетельствует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«Елизаветы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королевы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английской»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колорировать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мелодию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«сообразно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разумению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вкусу»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запрещено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желательно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Ремарка</w:t>
      </w:r>
      <w:r w:rsidRPr="00172AD2">
        <w:rPr>
          <w:rFonts w:ascii="Times New Roman" w:eastAsia="Times New Roman" w:hAnsi="Times New Roman" w:cs="Times New Roman"/>
          <w:kern w:val="0"/>
          <w:sz w:val="28"/>
          <w:szCs w:val="28"/>
          <w:lang w:eastAsia="ru-RU"/>
        </w:rPr>
        <w:t xml:space="preserve"> a piacere </w:t>
      </w:r>
      <w:r w:rsidRPr="00172AD2">
        <w:rPr>
          <w:rFonts w:ascii="Times New Roman" w:eastAsia="Times New Roman" w:hAnsi="Times New Roman" w:cs="Times New Roman" w:hint="eastAsia"/>
          <w:kern w:val="0"/>
          <w:sz w:val="28"/>
          <w:szCs w:val="28"/>
          <w:lang w:eastAsia="ru-RU"/>
        </w:rPr>
        <w:t>могла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отсутствовать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статичные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мелодическом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отношении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«участки»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себе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подразумевали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возможную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импровизацию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орнаментировали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самостоятельно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обращаясь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просьбой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специально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сочинить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либо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используя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нотные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записи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фиоритур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принадлежащих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знаменитым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исполнителям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прошлого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вместо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пассажа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написанного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нотах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артист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лучше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получался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свидетельствуют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источники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критические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автографы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партитур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трактаты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половины</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нотные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тетради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орнаментированными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клавиры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изданные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отдельных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свидетельства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современников</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зависели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факторов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темпа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ситуации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уместности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Орнаментироваться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могли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речитативы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Простейшие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апподжиатуры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нуждались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выписывании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поскольку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знали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следует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вставлять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Мелодические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вариации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предназначены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повторяющихся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повторных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проведений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отдельной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фразы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видом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каденции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вводились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фраз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конечно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номера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выписать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оставить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усмотрение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обозначив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лишь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мелодический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Зачастую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дуэту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существовали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десятки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различных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вариантов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например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каватине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Танкреда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I </w:t>
      </w:r>
      <w:r w:rsidRPr="00172AD2">
        <w:rPr>
          <w:rFonts w:ascii="Times New Roman" w:eastAsia="Times New Roman" w:hAnsi="Times New Roman" w:cs="Times New Roman" w:hint="eastAsia"/>
          <w:kern w:val="0"/>
          <w:sz w:val="28"/>
          <w:szCs w:val="28"/>
          <w:lang w:eastAsia="ru-RU"/>
        </w:rPr>
        <w:t>акта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любом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случае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сочинил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записал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партитуру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привнесены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инициативе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просьбе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точно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записано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нотах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Вообще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крайней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половины</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следует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рассматривать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24</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статичное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неприкосновенное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изъявление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«окончательной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стимул</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Глава</w:t>
      </w:r>
      <w:r w:rsidRPr="00172AD2">
        <w:rPr>
          <w:rFonts w:ascii="Times New Roman" w:eastAsia="Times New Roman" w:hAnsi="Times New Roman" w:cs="Times New Roman"/>
          <w:kern w:val="0"/>
          <w:sz w:val="28"/>
          <w:szCs w:val="28"/>
          <w:lang w:eastAsia="ru-RU"/>
        </w:rPr>
        <w:t xml:space="preserve"> 5.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пятой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повествуется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карьере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характере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дарования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артистов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Мариетты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Марколини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Изабеллы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Кольбран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Джудитты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Пасты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параграф</w:t>
      </w:r>
      <w:r w:rsidRPr="00172AD2">
        <w:rPr>
          <w:rFonts w:ascii="Times New Roman" w:eastAsia="Times New Roman" w:hAnsi="Times New Roman" w:cs="Times New Roman"/>
          <w:kern w:val="0"/>
          <w:sz w:val="28"/>
          <w:szCs w:val="28"/>
          <w:lang w:eastAsia="ru-RU"/>
        </w:rPr>
        <w:t xml:space="preserve"> 5.1), </w:t>
      </w:r>
      <w:r w:rsidRPr="00172AD2">
        <w:rPr>
          <w:rFonts w:ascii="Times New Roman" w:eastAsia="Times New Roman" w:hAnsi="Times New Roman" w:cs="Times New Roman" w:hint="eastAsia"/>
          <w:kern w:val="0"/>
          <w:sz w:val="28"/>
          <w:szCs w:val="28"/>
          <w:lang w:eastAsia="ru-RU"/>
        </w:rPr>
        <w:t>Андреа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Ноццари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Джованни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Давида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Джованни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Баттисты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Рубини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параграф</w:t>
      </w:r>
      <w:r w:rsidRPr="00172AD2">
        <w:rPr>
          <w:rFonts w:ascii="Times New Roman" w:eastAsia="Times New Roman" w:hAnsi="Times New Roman" w:cs="Times New Roman"/>
          <w:kern w:val="0"/>
          <w:sz w:val="28"/>
          <w:szCs w:val="28"/>
          <w:lang w:eastAsia="ru-RU"/>
        </w:rPr>
        <w:t xml:space="preserve"> 5.2), </w:t>
      </w:r>
      <w:r w:rsidRPr="00172AD2">
        <w:rPr>
          <w:rFonts w:ascii="Times New Roman" w:eastAsia="Times New Roman" w:hAnsi="Times New Roman" w:cs="Times New Roman" w:hint="eastAsia"/>
          <w:kern w:val="0"/>
          <w:sz w:val="28"/>
          <w:szCs w:val="28"/>
          <w:lang w:eastAsia="ru-RU"/>
        </w:rPr>
        <w:t>которые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вдохновляли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создание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сложнейших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влияли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регистровую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трактовку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творческого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расцвета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имели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строгой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классификации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регистровым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типам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отличались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невероятным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универсализмом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Кольбран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начинавшая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блестяще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справлялась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колоратурного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сопрано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Паста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протяжении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сценической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жизни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успешно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сопрано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Например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Дездемону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Арзаче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«Семирамиде»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Ноццари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дебютировавший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контральтино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переквалифицировался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баритонального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хотя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помимо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репертуара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баритоновые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басовые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Высокому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Рубини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свидетельству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современницы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грудном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регистре»</w:t>
      </w:r>
      <w:r w:rsidRPr="00172AD2">
        <w:rPr>
          <w:rFonts w:ascii="Times New Roman" w:eastAsia="Times New Roman" w:hAnsi="Times New Roman" w:cs="Times New Roman"/>
          <w:kern w:val="0"/>
          <w:sz w:val="28"/>
          <w:szCs w:val="28"/>
          <w:lang w:eastAsia="ru-RU"/>
        </w:rPr>
        <w:t xml:space="preserve">37, </w:t>
      </w:r>
      <w:r w:rsidRPr="00172AD2">
        <w:rPr>
          <w:rFonts w:ascii="Times New Roman" w:eastAsia="Times New Roman" w:hAnsi="Times New Roman" w:cs="Times New Roman" w:hint="eastAsia"/>
          <w:kern w:val="0"/>
          <w:sz w:val="28"/>
          <w:szCs w:val="28"/>
          <w:lang w:eastAsia="ru-RU"/>
        </w:rPr>
        <w:t>доводилось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Отелло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предназначенную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баритонального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Ноццари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задача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прекрасно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справился</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Универсальность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россиниевской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эпохи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проявлялась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актерском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аспекте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Примадонны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женские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мужские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«брючные»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могли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исполнять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различные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контрастные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доставались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благородных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злодеев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певицы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равным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успехом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выступали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buffa, </w:t>
      </w:r>
      <w:r w:rsidRPr="00172AD2">
        <w:rPr>
          <w:rFonts w:ascii="Times New Roman" w:eastAsia="Times New Roman" w:hAnsi="Times New Roman" w:cs="Times New Roman" w:hint="eastAsia"/>
          <w:kern w:val="0"/>
          <w:sz w:val="28"/>
          <w:szCs w:val="28"/>
          <w:lang w:eastAsia="ru-RU"/>
        </w:rPr>
        <w:t>фарсах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пастиччо</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37 Quicherat L. Adolphe Nourrit: Sa vie, son talent, son caract</w:t>
      </w:r>
      <w:r w:rsidRPr="00172AD2">
        <w:rPr>
          <w:rFonts w:ascii="Times New Roman" w:eastAsia="Times New Roman" w:hAnsi="Times New Roman" w:cs="Times New Roman" w:hint="eastAsia"/>
          <w:kern w:val="0"/>
          <w:sz w:val="28"/>
          <w:szCs w:val="28"/>
          <w:lang w:eastAsia="ru-RU"/>
        </w:rPr>
        <w:t>è</w:t>
      </w:r>
      <w:r w:rsidRPr="00172AD2">
        <w:rPr>
          <w:rFonts w:ascii="Times New Roman" w:eastAsia="Times New Roman" w:hAnsi="Times New Roman" w:cs="Times New Roman"/>
          <w:kern w:val="0"/>
          <w:sz w:val="28"/>
          <w:szCs w:val="28"/>
          <w:lang w:eastAsia="ru-RU"/>
        </w:rPr>
        <w:t xml:space="preserve">re, sa correspondance. Paris, 1867. </w:t>
      </w:r>
      <w:r w:rsidRPr="00172AD2">
        <w:rPr>
          <w:rFonts w:ascii="Times New Roman" w:eastAsia="Times New Roman" w:hAnsi="Times New Roman" w:cs="Times New Roman" w:hint="eastAsia"/>
          <w:kern w:val="0"/>
          <w:sz w:val="28"/>
          <w:szCs w:val="28"/>
          <w:lang w:eastAsia="ru-RU"/>
        </w:rPr>
        <w:t>Р</w:t>
      </w:r>
      <w:r w:rsidRPr="00172AD2">
        <w:rPr>
          <w:rFonts w:ascii="Times New Roman" w:eastAsia="Times New Roman" w:hAnsi="Times New Roman" w:cs="Times New Roman"/>
          <w:kern w:val="0"/>
          <w:sz w:val="28"/>
          <w:szCs w:val="28"/>
          <w:lang w:eastAsia="ru-RU"/>
        </w:rPr>
        <w:t>. 409.</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25</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Почти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крупные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женщины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мужчины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обучались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кастратов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учеников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носителями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культуры</w:t>
      </w:r>
      <w:r w:rsidRPr="00172AD2">
        <w:rPr>
          <w:rFonts w:ascii="Times New Roman" w:eastAsia="Times New Roman" w:hAnsi="Times New Roman" w:cs="Times New Roman"/>
          <w:kern w:val="0"/>
          <w:sz w:val="28"/>
          <w:szCs w:val="28"/>
          <w:lang w:eastAsia="ru-RU"/>
        </w:rPr>
        <w:t xml:space="preserve"> XVIII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среди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«заповедей»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идеально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выровненный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тембр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всех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участках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диапазона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открытый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звук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гладкие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незаметные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переходы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грудного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регистра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головной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назывался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фальцетом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Многолетнее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совершенствование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основ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позволяло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добиваться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безупречной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интонации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фантастической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подвижности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легкости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голоса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блестяще</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серебристой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звонкости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четкости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артикуляции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технического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совершенства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различных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приемах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мужчин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немыслимым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только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грудным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регистром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которое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ограничивало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диапазон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вынуждало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прибегать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крику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высоких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нотах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делал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1830-</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годы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драматический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Дюпре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женщин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невладение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единым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тембром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влекло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неточность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интонации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хриплый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приглушенный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звук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низких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нотах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Пасты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другое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lastRenderedPageBreak/>
        <w:t>рассматривалось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современниками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воспитанными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кастратов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вопиющие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изъяны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может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поэтому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писал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партии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для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певцов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такими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дефектами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Джудитты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Пасты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Жильбера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Дюпре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восхищали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примадонны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старой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школы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Марколини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Кольбран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Малибран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Гарсиа</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старший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Ноццари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Давид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Рубини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сделал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главными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героями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осветив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последними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лучами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славы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bel canto, </w:t>
      </w:r>
      <w:r w:rsidRPr="00172AD2">
        <w:rPr>
          <w:rFonts w:ascii="Times New Roman" w:eastAsia="Times New Roman" w:hAnsi="Times New Roman" w:cs="Times New Roman" w:hint="eastAsia"/>
          <w:kern w:val="0"/>
          <w:sz w:val="28"/>
          <w:szCs w:val="28"/>
          <w:lang w:eastAsia="ru-RU"/>
        </w:rPr>
        <w:t>каким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застал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юности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Заключении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затрагивается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рецепции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произведений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России</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Если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поначалу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маэстро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восхищались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1820-</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конца</w:t>
      </w:r>
      <w:r w:rsidRPr="00172AD2">
        <w:rPr>
          <w:rFonts w:ascii="Times New Roman" w:eastAsia="Times New Roman" w:hAnsi="Times New Roman" w:cs="Times New Roman"/>
          <w:kern w:val="0"/>
          <w:sz w:val="28"/>
          <w:szCs w:val="28"/>
          <w:lang w:eastAsia="ru-RU"/>
        </w:rPr>
        <w:t xml:space="preserve"> 1850-</w:t>
      </w:r>
      <w:r w:rsidRPr="00172AD2">
        <w:rPr>
          <w:rFonts w:ascii="Times New Roman" w:eastAsia="Times New Roman" w:hAnsi="Times New Roman" w:cs="Times New Roman" w:hint="eastAsia"/>
          <w:kern w:val="0"/>
          <w:sz w:val="28"/>
          <w:szCs w:val="28"/>
          <w:lang w:eastAsia="ru-RU"/>
        </w:rPr>
        <w:t>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годов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противопоставлялся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Моцарту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поверхностно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развлекательное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противопоставляется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произведениям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исполненным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глубокого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философского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смысла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Когда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борьба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«моцартистов»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«россинистов»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утратила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свою</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остроту</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оперы</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уже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были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практически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забыты</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Среди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исторических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обобщений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излагающихся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заключительном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разделе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исследования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подчеркивается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вывод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что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многие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эволюционные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изменения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обусловлены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реформаторскими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порывами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композитора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стремлением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сохранить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лучшие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достижения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вокального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прошлого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приспособив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художественным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практическим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требованиям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настоящего</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Список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работ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опубликованных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автором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теме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диссертации</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Публикации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изданиях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включенных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Перечень</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рецензируемых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научных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изданий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утвержденный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Минобрнауки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1.</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Жесткова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Садыкова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Примадонны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Мейербера</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Научный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вестник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Московской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консерватории</w:t>
      </w:r>
      <w:r w:rsidRPr="00172AD2">
        <w:rPr>
          <w:rFonts w:ascii="Times New Roman" w:eastAsia="Times New Roman" w:hAnsi="Times New Roman" w:cs="Times New Roman"/>
          <w:kern w:val="0"/>
          <w:sz w:val="28"/>
          <w:szCs w:val="28"/>
          <w:lang w:eastAsia="ru-RU"/>
        </w:rPr>
        <w:t xml:space="preserve">. 2013.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4.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150</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175.</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Садыкова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Стретта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кабалетта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терминологии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формообразования</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Музыковедение</w:t>
      </w:r>
      <w:r w:rsidRPr="00172AD2">
        <w:rPr>
          <w:rFonts w:ascii="Times New Roman" w:eastAsia="Times New Roman" w:hAnsi="Times New Roman" w:cs="Times New Roman"/>
          <w:kern w:val="0"/>
          <w:sz w:val="28"/>
          <w:szCs w:val="28"/>
          <w:lang w:eastAsia="ru-RU"/>
        </w:rPr>
        <w:t xml:space="preserve">. 2014.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1.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38</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46.</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3.</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Садыкова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украшения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время</w:t>
      </w:r>
      <w:r w:rsidRPr="00172AD2">
        <w:rPr>
          <w:rFonts w:ascii="Times New Roman" w:eastAsia="Times New Roman" w:hAnsi="Times New Roman" w:cs="Times New Roman"/>
          <w:kern w:val="0"/>
          <w:sz w:val="28"/>
          <w:szCs w:val="28"/>
          <w:lang w:eastAsia="ru-RU"/>
        </w:rPr>
        <w:t xml:space="preserve">. 2015.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6.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54</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60.</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Прочие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публикации</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4.</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Садыкова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Особенности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драматургического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планирования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практика</w:t>
      </w:r>
      <w:r w:rsidRPr="00172AD2">
        <w:rPr>
          <w:rFonts w:ascii="Times New Roman" w:eastAsia="Times New Roman" w:hAnsi="Times New Roman" w:cs="Times New Roman"/>
          <w:kern w:val="0"/>
          <w:sz w:val="28"/>
          <w:szCs w:val="28"/>
          <w:lang w:eastAsia="ru-RU"/>
        </w:rPr>
        <w:t xml:space="preserve">. 2013.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2 (4).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18</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25.</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lastRenderedPageBreak/>
        <w:t>5.</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Садыкова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Эволюция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драматургического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амплуа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главного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героя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Дж</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мужское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сопрано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контральто</w:t>
      </w:r>
      <w:r w:rsidRPr="00172AD2">
        <w:rPr>
          <w:rFonts w:ascii="Times New Roman" w:eastAsia="Times New Roman" w:hAnsi="Times New Roman" w:cs="Times New Roman"/>
          <w:kern w:val="0"/>
          <w:sz w:val="28"/>
          <w:szCs w:val="28"/>
          <w:lang w:eastAsia="ru-RU"/>
        </w:rPr>
        <w:t xml:space="preserve"> en travesty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тенор</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Актуальные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проблемы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музыкально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исполнительского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История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современность</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Материалы</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Всероссийской</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научно</w:t>
      </w:r>
      <w:r w:rsidRPr="00172AD2">
        <w:rPr>
          <w:rFonts w:ascii="Times New Roman" w:eastAsia="Times New Roman" w:hAnsi="Times New Roman" w:cs="Times New Roman"/>
          <w:kern w:val="0"/>
          <w:sz w:val="28"/>
          <w:szCs w:val="28"/>
          <w:lang w:eastAsia="ru-RU"/>
        </w:rPr>
        <w:t>-</w:t>
      </w:r>
      <w:r w:rsidRPr="00172AD2">
        <w:rPr>
          <w:rFonts w:ascii="Times New Roman" w:eastAsia="Times New Roman" w:hAnsi="Times New Roman" w:cs="Times New Roman" w:hint="eastAsia"/>
          <w:kern w:val="0"/>
          <w:sz w:val="28"/>
          <w:szCs w:val="28"/>
          <w:lang w:eastAsia="ru-RU"/>
        </w:rPr>
        <w:t>практической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конференции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консерватория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академия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Жиганова</w:t>
      </w:r>
      <w:r w:rsidRPr="00172AD2">
        <w:rPr>
          <w:rFonts w:ascii="Times New Roman" w:eastAsia="Times New Roman" w:hAnsi="Times New Roman" w:cs="Times New Roman"/>
          <w:kern w:val="0"/>
          <w:sz w:val="28"/>
          <w:szCs w:val="28"/>
          <w:lang w:eastAsia="ru-RU"/>
        </w:rPr>
        <w:t xml:space="preserve">. 2014.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106</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112.</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6.</w:t>
      </w:r>
      <w:r w:rsidRPr="00172AD2">
        <w:rPr>
          <w:rFonts w:ascii="Times New Roman" w:eastAsia="Times New Roman" w:hAnsi="Times New Roman" w:cs="Times New Roman"/>
          <w:kern w:val="0"/>
          <w:sz w:val="28"/>
          <w:szCs w:val="28"/>
          <w:lang w:eastAsia="ru-RU"/>
        </w:rPr>
        <w:tab/>
      </w:r>
      <w:r w:rsidRPr="00172AD2">
        <w:rPr>
          <w:rFonts w:ascii="Times New Roman" w:eastAsia="Times New Roman" w:hAnsi="Times New Roman" w:cs="Times New Roman" w:hint="eastAsia"/>
          <w:kern w:val="0"/>
          <w:sz w:val="28"/>
          <w:szCs w:val="28"/>
          <w:lang w:eastAsia="ru-RU"/>
        </w:rPr>
        <w:t>Садыкова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Вокальная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орнаментика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итальянской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первой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половины</w:t>
      </w:r>
      <w:r w:rsidRPr="00172AD2">
        <w:rPr>
          <w:rFonts w:ascii="Times New Roman" w:eastAsia="Times New Roman" w:hAnsi="Times New Roman" w:cs="Times New Roman"/>
          <w:kern w:val="0"/>
          <w:sz w:val="28"/>
          <w:szCs w:val="28"/>
          <w:lang w:eastAsia="ru-RU"/>
        </w:rPr>
        <w:t xml:space="preserve"> XIX </w:t>
      </w:r>
      <w:r w:rsidRPr="00172AD2">
        <w:rPr>
          <w:rFonts w:ascii="Times New Roman" w:eastAsia="Times New Roman" w:hAnsi="Times New Roman" w:cs="Times New Roman" w:hint="eastAsia"/>
          <w:kern w:val="0"/>
          <w:sz w:val="28"/>
          <w:szCs w:val="28"/>
          <w:lang w:eastAsia="ru-RU"/>
        </w:rPr>
        <w:t>века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факты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мифы</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Музыка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как</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национальный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мир</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искусства</w:t>
      </w:r>
      <w:r w:rsidRPr="00172AD2">
        <w:rPr>
          <w:rFonts w:ascii="Times New Roman" w:eastAsia="Times New Roman" w:hAnsi="Times New Roman" w:cs="Times New Roman"/>
          <w:kern w:val="0"/>
          <w:sz w:val="28"/>
          <w:szCs w:val="28"/>
          <w:lang w:eastAsia="ru-RU"/>
        </w:rPr>
        <w:t>.</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27</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kern w:val="0"/>
          <w:sz w:val="28"/>
          <w:szCs w:val="28"/>
          <w:lang w:eastAsia="ru-RU"/>
        </w:rPr>
        <w:t xml:space="preserve"> </w:t>
      </w:r>
    </w:p>
    <w:p w:rsidR="00172AD2" w:rsidRPr="00172AD2" w:rsidRDefault="00172AD2" w:rsidP="00172AD2">
      <w:pPr>
        <w:rPr>
          <w:rFonts w:ascii="Times New Roman" w:eastAsia="Times New Roman" w:hAnsi="Times New Roman" w:cs="Times New Roman"/>
          <w:kern w:val="0"/>
          <w:sz w:val="28"/>
          <w:szCs w:val="28"/>
          <w:lang w:eastAsia="ru-RU"/>
        </w:rPr>
      </w:pPr>
      <w:r w:rsidRPr="00172AD2">
        <w:rPr>
          <w:rFonts w:ascii="Times New Roman" w:eastAsia="Times New Roman" w:hAnsi="Times New Roman" w:cs="Times New Roman" w:hint="eastAsia"/>
          <w:kern w:val="0"/>
          <w:sz w:val="28"/>
          <w:szCs w:val="28"/>
          <w:lang w:eastAsia="ru-RU"/>
        </w:rPr>
        <w:t>Материалы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Международной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конференции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Министерство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культуры</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Российской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Федерации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Казанская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государственная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консерватория</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им</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Жиганова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Российский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гуманитарный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научный</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фонд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сост</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и</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отв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ред</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Е</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Порфирьева</w:t>
      </w:r>
      <w:r w:rsidRPr="00172AD2">
        <w:rPr>
          <w:rFonts w:ascii="Times New Roman" w:eastAsia="Times New Roman" w:hAnsi="Times New Roman" w:cs="Times New Roman"/>
          <w:kern w:val="0"/>
          <w:sz w:val="28"/>
          <w:szCs w:val="28"/>
          <w:lang w:eastAsia="ru-RU"/>
        </w:rPr>
        <w:t xml:space="preserve">. 2015. </w:t>
      </w:r>
      <w:r w:rsidRPr="00172AD2">
        <w:rPr>
          <w:rFonts w:ascii="Times New Roman" w:eastAsia="Times New Roman" w:hAnsi="Times New Roman" w:cs="Times New Roman" w:hint="eastAsia"/>
          <w:kern w:val="0"/>
          <w:sz w:val="28"/>
          <w:szCs w:val="28"/>
          <w:lang w:eastAsia="ru-RU"/>
        </w:rPr>
        <w:t>С</w:t>
      </w:r>
      <w:r w:rsidRPr="00172AD2">
        <w:rPr>
          <w:rFonts w:ascii="Times New Roman" w:eastAsia="Times New Roman" w:hAnsi="Times New Roman" w:cs="Times New Roman"/>
          <w:kern w:val="0"/>
          <w:sz w:val="28"/>
          <w:szCs w:val="28"/>
          <w:lang w:eastAsia="ru-RU"/>
        </w:rPr>
        <w:t>. 139</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149. 7. </w:t>
      </w:r>
      <w:r w:rsidRPr="00172AD2">
        <w:rPr>
          <w:rFonts w:ascii="Times New Roman" w:eastAsia="Times New Roman" w:hAnsi="Times New Roman" w:cs="Times New Roman" w:hint="eastAsia"/>
          <w:kern w:val="0"/>
          <w:sz w:val="28"/>
          <w:szCs w:val="28"/>
          <w:lang w:eastAsia="ru-RU"/>
        </w:rPr>
        <w:t>Садыкова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Л</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Жесткова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w:t>
      </w:r>
      <w:r w:rsidRPr="00172AD2">
        <w:rPr>
          <w:rFonts w:ascii="Times New Roman" w:eastAsia="Times New Roman" w:hAnsi="Times New Roman" w:cs="Times New Roman"/>
          <w:kern w:val="0"/>
          <w:sz w:val="28"/>
          <w:szCs w:val="28"/>
          <w:lang w:eastAsia="ru-RU"/>
        </w:rPr>
        <w:t xml:space="preserve">. La solita forma </w:t>
      </w:r>
      <w:r w:rsidRPr="00172AD2">
        <w:rPr>
          <w:rFonts w:ascii="Times New Roman" w:eastAsia="Times New Roman" w:hAnsi="Times New Roman" w:cs="Times New Roman" w:hint="eastAsia"/>
          <w:kern w:val="0"/>
          <w:sz w:val="28"/>
          <w:szCs w:val="28"/>
          <w:lang w:eastAsia="ru-RU"/>
        </w:rPr>
        <w:t>в</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операх</w:t>
      </w:r>
      <w:r w:rsidRPr="00172AD2">
        <w:rPr>
          <w:rFonts w:ascii="Times New Roman" w:eastAsia="Times New Roman" w:hAnsi="Times New Roman" w:cs="Times New Roman"/>
          <w:kern w:val="0"/>
          <w:sz w:val="28"/>
          <w:szCs w:val="28"/>
          <w:lang w:eastAsia="ru-RU"/>
        </w:rPr>
        <w:t xml:space="preserve"> seria </w:t>
      </w:r>
      <w:r w:rsidRPr="00172AD2">
        <w:rPr>
          <w:rFonts w:ascii="Times New Roman" w:eastAsia="Times New Roman" w:hAnsi="Times New Roman" w:cs="Times New Roman" w:hint="eastAsia"/>
          <w:kern w:val="0"/>
          <w:sz w:val="28"/>
          <w:szCs w:val="28"/>
          <w:lang w:eastAsia="ru-RU"/>
        </w:rPr>
        <w:t>Джоаккино</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Россини</w:t>
      </w:r>
      <w:r w:rsidRPr="00172AD2">
        <w:rPr>
          <w:rFonts w:ascii="Times New Roman" w:eastAsia="Times New Roman" w:hAnsi="Times New Roman" w:cs="Times New Roman"/>
          <w:kern w:val="0"/>
          <w:sz w:val="28"/>
          <w:szCs w:val="28"/>
          <w:lang w:eastAsia="ru-RU"/>
        </w:rPr>
        <w:t xml:space="preserve"> // </w:t>
      </w:r>
      <w:r w:rsidRPr="00172AD2">
        <w:rPr>
          <w:rFonts w:ascii="Times New Roman" w:eastAsia="Times New Roman" w:hAnsi="Times New Roman" w:cs="Times New Roman" w:hint="eastAsia"/>
          <w:kern w:val="0"/>
          <w:sz w:val="28"/>
          <w:szCs w:val="28"/>
          <w:lang w:eastAsia="ru-RU"/>
        </w:rPr>
        <w:t>Израиль</w:t>
      </w:r>
      <w:r w:rsidRPr="00172AD2">
        <w:rPr>
          <w:rFonts w:ascii="Times New Roman" w:eastAsia="Times New Roman" w:hAnsi="Times New Roman" w:cs="Times New Roman"/>
          <w:kern w:val="0"/>
          <w:sz w:val="28"/>
          <w:szCs w:val="28"/>
          <w:lang w:eastAsia="ru-RU"/>
        </w:rPr>
        <w:t xml:space="preserve"> XXI. 2016. </w:t>
      </w:r>
      <w:r w:rsidRPr="00172AD2">
        <w:rPr>
          <w:rFonts w:ascii="Times New Roman" w:eastAsia="Times New Roman" w:hAnsi="Times New Roman" w:cs="Times New Roman" w:hint="eastAsia"/>
          <w:kern w:val="0"/>
          <w:sz w:val="28"/>
          <w:szCs w:val="28"/>
          <w:lang w:eastAsia="ru-RU"/>
        </w:rPr>
        <w:t>№</w:t>
      </w:r>
      <w:r w:rsidRPr="00172AD2">
        <w:rPr>
          <w:rFonts w:ascii="Times New Roman" w:eastAsia="Times New Roman" w:hAnsi="Times New Roman" w:cs="Times New Roman"/>
          <w:kern w:val="0"/>
          <w:sz w:val="28"/>
          <w:szCs w:val="28"/>
          <w:lang w:eastAsia="ru-RU"/>
        </w:rPr>
        <w:t xml:space="preserve"> 5 (59). URL: http://www.21israel-music.com/La_solita_forma.htm (</w:t>
      </w:r>
      <w:r w:rsidRPr="00172AD2">
        <w:rPr>
          <w:rFonts w:ascii="Times New Roman" w:eastAsia="Times New Roman" w:hAnsi="Times New Roman" w:cs="Times New Roman" w:hint="eastAsia"/>
          <w:kern w:val="0"/>
          <w:sz w:val="28"/>
          <w:szCs w:val="28"/>
          <w:lang w:eastAsia="ru-RU"/>
        </w:rPr>
        <w:t>дата</w:t>
      </w:r>
      <w:r w:rsidRPr="00172AD2">
        <w:rPr>
          <w:rFonts w:ascii="Times New Roman" w:eastAsia="Times New Roman" w:hAnsi="Times New Roman" w:cs="Times New Roman"/>
          <w:kern w:val="0"/>
          <w:sz w:val="28"/>
          <w:szCs w:val="28"/>
          <w:lang w:eastAsia="ru-RU"/>
        </w:rPr>
        <w:t xml:space="preserve"> </w:t>
      </w:r>
      <w:r w:rsidRPr="00172AD2">
        <w:rPr>
          <w:rFonts w:ascii="Times New Roman" w:eastAsia="Times New Roman" w:hAnsi="Times New Roman" w:cs="Times New Roman" w:hint="eastAsia"/>
          <w:kern w:val="0"/>
          <w:sz w:val="28"/>
          <w:szCs w:val="28"/>
          <w:lang w:eastAsia="ru-RU"/>
        </w:rPr>
        <w:t>обращения</w:t>
      </w:r>
      <w:r w:rsidRPr="00172AD2">
        <w:rPr>
          <w:rFonts w:ascii="Times New Roman" w:eastAsia="Times New Roman" w:hAnsi="Times New Roman" w:cs="Times New Roman"/>
          <w:kern w:val="0"/>
          <w:sz w:val="28"/>
          <w:szCs w:val="28"/>
          <w:lang w:eastAsia="ru-RU"/>
        </w:rPr>
        <w:t xml:space="preserve"> 3.09.2016).</w:t>
      </w:r>
    </w:p>
    <w:p w:rsidR="009B136F" w:rsidRPr="00172AD2" w:rsidRDefault="00172AD2" w:rsidP="00172AD2">
      <w:r w:rsidRPr="00172AD2">
        <w:rPr>
          <w:rFonts w:ascii="Times New Roman" w:eastAsia="Times New Roman" w:hAnsi="Times New Roman" w:cs="Times New Roman"/>
          <w:kern w:val="0"/>
          <w:sz w:val="28"/>
          <w:szCs w:val="28"/>
          <w:lang w:eastAsia="ru-RU"/>
        </w:rPr>
        <w:t>28</w:t>
      </w:r>
      <w:bookmarkStart w:id="0" w:name="_GoBack"/>
      <w:bookmarkEnd w:id="0"/>
    </w:p>
    <w:sectPr w:rsidR="009B136F" w:rsidRPr="00172AD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B09" w:rsidRDefault="00186B09">
      <w:pPr>
        <w:spacing w:after="0" w:line="240" w:lineRule="auto"/>
      </w:pPr>
      <w:r>
        <w:separator/>
      </w:r>
    </w:p>
  </w:endnote>
  <w:endnote w:type="continuationSeparator" w:id="0">
    <w:p w:rsidR="00186B09" w:rsidRDefault="0018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B09" w:rsidRDefault="00186B09"/>
    <w:p w:rsidR="00186B09" w:rsidRDefault="00186B09"/>
    <w:p w:rsidR="00186B09" w:rsidRDefault="00186B09"/>
    <w:p w:rsidR="00186B09" w:rsidRDefault="00186B09"/>
    <w:p w:rsidR="00186B09" w:rsidRDefault="00186B09"/>
    <w:p w:rsidR="00186B09" w:rsidRDefault="00186B09"/>
    <w:p w:rsidR="00186B09" w:rsidRDefault="00186B0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B09" w:rsidRDefault="00186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86B09" w:rsidRDefault="00186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86B09" w:rsidRDefault="00186B09"/>
    <w:p w:rsidR="00186B09" w:rsidRDefault="00186B09"/>
    <w:p w:rsidR="00186B09" w:rsidRDefault="00186B0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B09" w:rsidRDefault="00186B09"/>
                          <w:p w:rsidR="00186B09" w:rsidRDefault="00186B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86B09" w:rsidRDefault="00186B09"/>
                    <w:p w:rsidR="00186B09" w:rsidRDefault="00186B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86B09" w:rsidRDefault="00186B09"/>
    <w:p w:rsidR="00186B09" w:rsidRDefault="00186B09">
      <w:pPr>
        <w:rPr>
          <w:sz w:val="2"/>
          <w:szCs w:val="2"/>
        </w:rPr>
      </w:pPr>
    </w:p>
    <w:p w:rsidR="00186B09" w:rsidRDefault="00186B09"/>
    <w:p w:rsidR="00186B09" w:rsidRDefault="00186B09">
      <w:pPr>
        <w:spacing w:after="0" w:line="240" w:lineRule="auto"/>
      </w:pPr>
    </w:p>
  </w:footnote>
  <w:footnote w:type="continuationSeparator" w:id="0">
    <w:p w:rsidR="00186B09" w:rsidRDefault="00186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B09"/>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B3C1C-52AD-4AF3-96B2-B57CE864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8293</TotalTime>
  <Pages>28</Pages>
  <Words>8478</Words>
  <Characters>48330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192</cp:revision>
  <cp:lastPrinted>2009-02-06T05:36:00Z</cp:lastPrinted>
  <dcterms:created xsi:type="dcterms:W3CDTF">2023-04-19T19:47:00Z</dcterms:created>
  <dcterms:modified xsi:type="dcterms:W3CDTF">2023-05-16T10:11:00Z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