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35" w:rsidRDefault="002B1F35" w:rsidP="002B1F35">
      <w:r>
        <w:rPr>
          <w:rFonts w:hint="eastAsia"/>
        </w:rPr>
        <w:t>НАЦІОНАЛЬНИЙ</w:t>
      </w:r>
      <w:r>
        <w:t></w:t>
      </w:r>
      <w:r>
        <w:t></w:t>
      </w:r>
      <w:r>
        <w:rPr>
          <w:rFonts w:hint="eastAsia"/>
        </w:rPr>
        <w:t>ПЕДАГОГІЧНИЙ</w:t>
      </w:r>
      <w:r>
        <w:t></w:t>
      </w:r>
      <w:r>
        <w:t></w:t>
      </w:r>
      <w:r>
        <w:rPr>
          <w:rFonts w:hint="eastAsia"/>
        </w:rPr>
        <w:t>УНІВЕРСИТЕТ</w:t>
      </w:r>
    </w:p>
    <w:p w:rsidR="002B1F35" w:rsidRDefault="002B1F35" w:rsidP="002B1F35">
      <w:r>
        <w:rPr>
          <w:rFonts w:hint="eastAsia"/>
        </w:rPr>
        <w:t>імені</w:t>
      </w:r>
      <w:r>
        <w:t></w:t>
      </w:r>
      <w:r>
        <w:rPr>
          <w:rFonts w:hint="eastAsia"/>
        </w:rPr>
        <w:t>М</w:t>
      </w:r>
      <w:r>
        <w:t></w:t>
      </w:r>
      <w:r>
        <w:t></w:t>
      </w:r>
      <w:r>
        <w:rPr>
          <w:rFonts w:hint="eastAsia"/>
        </w:rPr>
        <w:t>П</w:t>
      </w:r>
      <w:r>
        <w:t></w:t>
      </w:r>
      <w:r>
        <w:t></w:t>
      </w:r>
      <w:r>
        <w:rPr>
          <w:rFonts w:hint="eastAsia"/>
        </w:rPr>
        <w:t>ДРАГОМАНОВА</w:t>
      </w:r>
    </w:p>
    <w:p w:rsidR="002B1F35" w:rsidRDefault="002B1F35" w:rsidP="002B1F35"/>
    <w:p w:rsidR="002B1F35" w:rsidRDefault="002B1F35" w:rsidP="002B1F35"/>
    <w:p w:rsidR="002B1F35" w:rsidRDefault="002B1F35" w:rsidP="002B1F35"/>
    <w:p w:rsidR="002B1F35" w:rsidRDefault="002B1F35" w:rsidP="002B1F35"/>
    <w:p w:rsidR="002B1F35" w:rsidRDefault="002B1F35" w:rsidP="002B1F35"/>
    <w:p w:rsidR="002B1F35" w:rsidRDefault="002B1F35" w:rsidP="002B1F35"/>
    <w:p w:rsidR="002B1F35" w:rsidRDefault="002B1F35" w:rsidP="002B1F35">
      <w:r>
        <w:rPr>
          <w:rFonts w:hint="eastAsia"/>
        </w:rPr>
        <w:t>СТРОГАНОВА</w:t>
      </w:r>
      <w:r>
        <w:t></w:t>
      </w:r>
      <w:r>
        <w:rPr>
          <w:rFonts w:hint="eastAsia"/>
        </w:rPr>
        <w:t>Ганна</w:t>
      </w:r>
      <w:r>
        <w:t></w:t>
      </w:r>
      <w:r>
        <w:rPr>
          <w:rFonts w:hint="eastAsia"/>
        </w:rPr>
        <w:t>Миколаївна</w:t>
      </w:r>
    </w:p>
    <w:p w:rsidR="002B1F35" w:rsidRDefault="002B1F35" w:rsidP="002B1F35"/>
    <w:p w:rsidR="002B1F35" w:rsidRDefault="002B1F35" w:rsidP="002B1F35"/>
    <w:p w:rsidR="002B1F35" w:rsidRDefault="002B1F35" w:rsidP="002B1F35"/>
    <w:p w:rsidR="002B1F35" w:rsidRDefault="002B1F35" w:rsidP="002B1F35"/>
    <w:p w:rsidR="002B1F35" w:rsidRDefault="002B1F35" w:rsidP="002B1F35"/>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p>
    <w:p w:rsidR="002B1F35" w:rsidRDefault="002B1F35" w:rsidP="002B1F35"/>
    <w:p w:rsidR="002B1F35" w:rsidRDefault="002B1F35" w:rsidP="002B1F35"/>
    <w:p w:rsidR="002B1F35" w:rsidRDefault="002B1F35" w:rsidP="002B1F35"/>
    <w:p w:rsidR="002B1F35" w:rsidRDefault="002B1F35" w:rsidP="002B1F35"/>
    <w:p w:rsidR="002B1F35" w:rsidRDefault="002B1F35" w:rsidP="002B1F35">
      <w:r>
        <w:rPr>
          <w:rFonts w:hint="eastAsia"/>
        </w:rPr>
        <w:t>ФУНКЦІОНАЛЬНО</w:t>
      </w:r>
      <w:r>
        <w:t></w:t>
      </w:r>
      <w:r>
        <w:rPr>
          <w:rFonts w:hint="eastAsia"/>
        </w:rPr>
        <w:t>СЕМАНТИЧНИЙ</w:t>
      </w:r>
      <w:r>
        <w:t></w:t>
      </w:r>
      <w:r>
        <w:rPr>
          <w:rFonts w:hint="eastAsia"/>
        </w:rPr>
        <w:t>ПІДХІД</w:t>
      </w:r>
      <w:r>
        <w:t></w:t>
      </w:r>
    </w:p>
    <w:p w:rsidR="002B1F35" w:rsidRDefault="002B1F35" w:rsidP="002B1F35">
      <w:r>
        <w:rPr>
          <w:rFonts w:hint="eastAsia"/>
        </w:rPr>
        <w:t>ДО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p>
    <w:p w:rsidR="002B1F35" w:rsidRDefault="002B1F35" w:rsidP="002B1F35">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p>
    <w:p w:rsidR="002B1F35" w:rsidRDefault="002B1F35" w:rsidP="002B1F35"/>
    <w:p w:rsidR="002B1F35" w:rsidRDefault="002B1F35" w:rsidP="002B1F35"/>
    <w:p w:rsidR="002B1F35" w:rsidRDefault="002B1F35" w:rsidP="002B1F35"/>
    <w:p w:rsidR="002B1F35" w:rsidRDefault="002B1F35" w:rsidP="002B1F35"/>
    <w:p w:rsidR="002B1F35" w:rsidRDefault="002B1F35" w:rsidP="002B1F35">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методика</w:t>
      </w:r>
      <w:r>
        <w:t></w:t>
      </w:r>
      <w:r>
        <w:rPr>
          <w:rFonts w:hint="eastAsia"/>
        </w:rPr>
        <w:t>навчання</w:t>
      </w:r>
      <w:r>
        <w:t></w:t>
      </w:r>
      <w:r>
        <w:t></w:t>
      </w:r>
      <w:r>
        <w:rPr>
          <w:rFonts w:hint="eastAsia"/>
        </w:rPr>
        <w:t>українська</w:t>
      </w:r>
      <w:r>
        <w:t></w:t>
      </w:r>
      <w:r>
        <w:rPr>
          <w:rFonts w:hint="eastAsia"/>
        </w:rPr>
        <w:t>мова</w:t>
      </w:r>
      <w:r>
        <w:t></w:t>
      </w:r>
    </w:p>
    <w:p w:rsidR="002B1F35" w:rsidRDefault="002B1F35" w:rsidP="002B1F35"/>
    <w:p w:rsidR="002B1F35" w:rsidRDefault="002B1F35" w:rsidP="002B1F35"/>
    <w:p w:rsidR="002B1F35" w:rsidRDefault="002B1F35" w:rsidP="002B1F35"/>
    <w:p w:rsidR="002B1F35" w:rsidRDefault="002B1F35" w:rsidP="002B1F35"/>
    <w:p w:rsidR="002B1F35" w:rsidRDefault="002B1F35" w:rsidP="002B1F35">
      <w:r>
        <w:rPr>
          <w:rFonts w:hint="eastAsia"/>
        </w:rPr>
        <w:t>Автореферат</w:t>
      </w:r>
      <w:r>
        <w:t></w:t>
      </w:r>
    </w:p>
    <w:p w:rsidR="002B1F35" w:rsidRDefault="002B1F35" w:rsidP="002B1F35">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p>
    <w:p w:rsidR="002B1F35" w:rsidRDefault="002B1F35" w:rsidP="002B1F35">
      <w:r>
        <w:rPr>
          <w:rFonts w:hint="eastAsia"/>
        </w:rPr>
        <w:t>кандидата</w:t>
      </w:r>
      <w:r>
        <w:t></w:t>
      </w:r>
      <w:r>
        <w:rPr>
          <w:rFonts w:hint="eastAsia"/>
        </w:rPr>
        <w:t>педагогічних</w:t>
      </w:r>
      <w:r>
        <w:t></w:t>
      </w:r>
      <w:r>
        <w:rPr>
          <w:rFonts w:hint="eastAsia"/>
        </w:rPr>
        <w:t>наук</w:t>
      </w:r>
    </w:p>
    <w:p w:rsidR="002B1F35" w:rsidRDefault="002B1F35" w:rsidP="002B1F35"/>
    <w:p w:rsidR="002B1F35" w:rsidRDefault="002B1F35" w:rsidP="002B1F35"/>
    <w:p w:rsidR="002B1F35" w:rsidRDefault="002B1F35" w:rsidP="002B1F35"/>
    <w:p w:rsidR="002B1F35" w:rsidRDefault="002B1F35" w:rsidP="002B1F35"/>
    <w:p w:rsidR="002B1F35" w:rsidRDefault="002B1F35" w:rsidP="002B1F35"/>
    <w:p w:rsidR="002B1F35" w:rsidRDefault="002B1F35" w:rsidP="002B1F35"/>
    <w:p w:rsidR="002B1F35" w:rsidRDefault="002B1F35" w:rsidP="002B1F35"/>
    <w:p w:rsidR="002B1F35" w:rsidRDefault="002B1F35" w:rsidP="002B1F35">
      <w:r>
        <w:rPr>
          <w:rFonts w:hint="eastAsia"/>
        </w:rPr>
        <w:t>Київ</w:t>
      </w:r>
      <w:r>
        <w:t></w:t>
      </w:r>
      <w:r>
        <w:rPr>
          <w:rFonts w:hint="eastAsia"/>
        </w:rPr>
        <w:t>–</w:t>
      </w:r>
      <w:r>
        <w:t></w:t>
      </w:r>
      <w:r>
        <w:t></w:t>
      </w:r>
      <w:r>
        <w:t></w:t>
      </w:r>
      <w:r>
        <w:t></w:t>
      </w:r>
      <w:r>
        <w:t></w:t>
      </w:r>
    </w:p>
    <w:p w:rsidR="002B1F35" w:rsidRDefault="002B1F35" w:rsidP="002B1F35">
      <w:r>
        <w:rPr>
          <w:rFonts w:hint="eastAsia"/>
        </w:rPr>
        <w:t>Дисертація</w:t>
      </w:r>
      <w:r>
        <w:t></w:t>
      </w:r>
      <w:r>
        <w:rPr>
          <w:rFonts w:hint="eastAsia"/>
        </w:rPr>
        <w:t>є</w:t>
      </w:r>
      <w:r>
        <w:t></w:t>
      </w:r>
      <w:r>
        <w:rPr>
          <w:rFonts w:hint="eastAsia"/>
        </w:rPr>
        <w:t>рукописом</w:t>
      </w:r>
      <w:r>
        <w:t></w:t>
      </w:r>
    </w:p>
    <w:p w:rsidR="002B1F35" w:rsidRDefault="002B1F35" w:rsidP="002B1F35">
      <w:r>
        <w:rPr>
          <w:rFonts w:hint="eastAsia"/>
        </w:rPr>
        <w:t>Роботу</w:t>
      </w:r>
      <w:r>
        <w:t></w:t>
      </w:r>
      <w:r>
        <w:rPr>
          <w:rFonts w:hint="eastAsia"/>
        </w:rPr>
        <w:t>виконано</w:t>
      </w:r>
      <w:r>
        <w:t></w:t>
      </w:r>
      <w:r>
        <w:rPr>
          <w:rFonts w:hint="eastAsia"/>
        </w:rPr>
        <w:t>в</w:t>
      </w:r>
      <w:r>
        <w:t></w:t>
      </w:r>
      <w:r>
        <w:rPr>
          <w:rFonts w:hint="eastAsia"/>
        </w:rPr>
        <w:t>Національному</w:t>
      </w:r>
      <w:r>
        <w:t></w:t>
      </w:r>
      <w:r>
        <w:rPr>
          <w:rFonts w:hint="eastAsia"/>
        </w:rPr>
        <w:t>педагогічному</w:t>
      </w:r>
      <w:r>
        <w:t></w:t>
      </w:r>
      <w:r>
        <w:rPr>
          <w:rFonts w:hint="eastAsia"/>
        </w:rPr>
        <w:t>університеті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імені</w:t>
      </w:r>
      <w:r>
        <w:t></w:t>
      </w:r>
      <w:r>
        <w:t></w:t>
      </w:r>
      <w:r>
        <w:rPr>
          <w:rFonts w:hint="eastAsia"/>
        </w:rPr>
        <w:t>М</w:t>
      </w:r>
      <w:r>
        <w:t></w:t>
      </w:r>
      <w:r>
        <w:t></w:t>
      </w:r>
      <w:r>
        <w:rPr>
          <w:rFonts w:hint="eastAsia"/>
        </w:rPr>
        <w:t>П</w:t>
      </w:r>
      <w:r>
        <w:t></w:t>
      </w:r>
      <w:r>
        <w:t></w:t>
      </w:r>
      <w:r>
        <w:rPr>
          <w:rFonts w:hint="eastAsia"/>
        </w:rPr>
        <w:t>Драгоманова</w:t>
      </w:r>
      <w:r>
        <w:t></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2B1F35" w:rsidRDefault="002B1F35" w:rsidP="002B1F35"/>
    <w:p w:rsidR="002B1F35" w:rsidRDefault="002B1F35" w:rsidP="002B1F35"/>
    <w:p w:rsidR="002B1F35" w:rsidRDefault="002B1F35" w:rsidP="002B1F35">
      <w:r>
        <w:rPr>
          <w:rFonts w:hint="eastAsia"/>
        </w:rPr>
        <w:t>Науковий</w:t>
      </w:r>
      <w:r>
        <w:t></w:t>
      </w:r>
      <w:r>
        <w:rPr>
          <w:rFonts w:hint="eastAsia"/>
        </w:rPr>
        <w:t>керівник</w:t>
      </w:r>
      <w:r>
        <w:t></w:t>
      </w:r>
      <w:r>
        <w:t></w:t>
      </w:r>
      <w:r>
        <w:rPr>
          <w:rFonts w:hint="eastAsia"/>
        </w:rPr>
        <w:t>–</w:t>
      </w:r>
      <w:r>
        <w:tab/>
      </w:r>
      <w:r>
        <w:t></w:t>
      </w:r>
      <w:r>
        <w:rPr>
          <w:rFonts w:hint="eastAsia"/>
        </w:rPr>
        <w:t>доктор</w:t>
      </w:r>
      <w:r>
        <w:t></w:t>
      </w:r>
      <w:r>
        <w:rPr>
          <w:rFonts w:hint="eastAsia"/>
        </w:rPr>
        <w:t>педагогічних</w:t>
      </w:r>
      <w:r>
        <w:t></w:t>
      </w:r>
      <w:r>
        <w:rPr>
          <w:rFonts w:hint="eastAsia"/>
        </w:rPr>
        <w:t>наук</w:t>
      </w:r>
      <w:r>
        <w:t></w:t>
      </w:r>
      <w:r>
        <w:t></w:t>
      </w:r>
      <w:r>
        <w:rPr>
          <w:rFonts w:hint="eastAsia"/>
        </w:rPr>
        <w:t>професор</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Паламар</w:t>
      </w:r>
      <w:r>
        <w:t></w:t>
      </w:r>
      <w:r>
        <w:rPr>
          <w:rFonts w:hint="eastAsia"/>
        </w:rPr>
        <w:t>Лариса</w:t>
      </w:r>
      <w:r>
        <w:t></w:t>
      </w:r>
      <w:r>
        <w:rPr>
          <w:rFonts w:hint="eastAsia"/>
        </w:rPr>
        <w:t>Максимівна</w:t>
      </w:r>
      <w:r>
        <w:t></w:t>
      </w:r>
    </w:p>
    <w:p w:rsidR="002B1F35" w:rsidRDefault="002B1F35" w:rsidP="002B1F35">
      <w:r>
        <w:tab/>
      </w:r>
      <w:r>
        <w:t></w:t>
      </w:r>
      <w:r>
        <w:t></w:t>
      </w:r>
      <w:r>
        <w:t></w:t>
      </w:r>
      <w:r>
        <w:t></w:t>
      </w:r>
      <w:r>
        <w:rPr>
          <w:rFonts w:hint="eastAsia"/>
        </w:rPr>
        <w:t>Київський</w:t>
      </w:r>
      <w:r>
        <w:t></w:t>
      </w:r>
      <w:r>
        <w:rPr>
          <w:rFonts w:hint="eastAsia"/>
        </w:rPr>
        <w:t>національний</w:t>
      </w:r>
      <w:r>
        <w:t></w:t>
      </w:r>
      <w:r>
        <w:rPr>
          <w:rFonts w:hint="eastAsia"/>
        </w:rPr>
        <w:t>університет</w:t>
      </w:r>
    </w:p>
    <w:p w:rsidR="002B1F35" w:rsidRDefault="002B1F35" w:rsidP="002B1F35">
      <w:r>
        <w:t></w:t>
      </w:r>
      <w:r>
        <w:tab/>
      </w:r>
      <w:r>
        <w:t></w:t>
      </w:r>
      <w:r>
        <w:t></w:t>
      </w:r>
      <w:r>
        <w:t></w:t>
      </w:r>
      <w:r>
        <w:t></w:t>
      </w:r>
      <w:r>
        <w:rPr>
          <w:rFonts w:hint="eastAsia"/>
        </w:rPr>
        <w:t>імені</w:t>
      </w:r>
      <w:r>
        <w:t></w:t>
      </w:r>
      <w:r>
        <w:rPr>
          <w:rFonts w:hint="eastAsia"/>
        </w:rPr>
        <w:t>Тараса</w:t>
      </w:r>
      <w:r>
        <w:t></w:t>
      </w:r>
      <w:r>
        <w:rPr>
          <w:rFonts w:hint="eastAsia"/>
        </w:rPr>
        <w:t>Шевченка</w:t>
      </w:r>
      <w:r>
        <w:t></w:t>
      </w:r>
      <w:r>
        <w:t></w:t>
      </w:r>
      <w:r>
        <w:rPr>
          <w:rFonts w:hint="eastAsia"/>
        </w:rPr>
        <w:t>професор</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кафедри</w:t>
      </w:r>
      <w:r>
        <w:t></w:t>
      </w:r>
      <w:r>
        <w:rPr>
          <w:rFonts w:hint="eastAsia"/>
        </w:rPr>
        <w:t>української</w:t>
      </w:r>
      <w:r>
        <w:t></w:t>
      </w:r>
      <w:r>
        <w:rPr>
          <w:rFonts w:hint="eastAsia"/>
        </w:rPr>
        <w:t>філології</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неспеціальних</w:t>
      </w:r>
      <w:r>
        <w:t></w:t>
      </w:r>
      <w:r>
        <w:rPr>
          <w:rFonts w:hint="eastAsia"/>
        </w:rPr>
        <w:t>факультетів</w:t>
      </w:r>
      <w:r>
        <w:t></w:t>
      </w:r>
    </w:p>
    <w:p w:rsidR="002B1F35" w:rsidRDefault="002B1F35" w:rsidP="002B1F35"/>
    <w:p w:rsidR="002B1F35" w:rsidRDefault="002B1F35" w:rsidP="002B1F35"/>
    <w:p w:rsidR="002B1F35" w:rsidRDefault="002B1F35" w:rsidP="002B1F35">
      <w:r>
        <w:rPr>
          <w:rFonts w:hint="eastAsia"/>
        </w:rPr>
        <w:t>Офіційні</w:t>
      </w:r>
      <w:r>
        <w:t></w:t>
      </w:r>
      <w:r>
        <w:rPr>
          <w:rFonts w:hint="eastAsia"/>
        </w:rPr>
        <w:t>опоненти</w:t>
      </w:r>
      <w:r>
        <w:t></w:t>
      </w:r>
      <w:r>
        <w:t></w:t>
      </w:r>
      <w:r>
        <w:t></w:t>
      </w:r>
      <w:r>
        <w:t></w:t>
      </w:r>
      <w:r>
        <w:t></w:t>
      </w:r>
      <w:r>
        <w:t></w:t>
      </w:r>
      <w:r>
        <w:t></w:t>
      </w:r>
      <w:r>
        <w:rPr>
          <w:rFonts w:hint="eastAsia"/>
        </w:rPr>
        <w:t>доктор</w:t>
      </w:r>
      <w:r>
        <w:t></w:t>
      </w:r>
      <w:r>
        <w:rPr>
          <w:rFonts w:hint="eastAsia"/>
        </w:rPr>
        <w:t>педагогічних</w:t>
      </w:r>
      <w:r>
        <w:t></w:t>
      </w:r>
      <w:r>
        <w:rPr>
          <w:rFonts w:hint="eastAsia"/>
        </w:rPr>
        <w:t>наук</w:t>
      </w:r>
      <w:r>
        <w:t></w:t>
      </w:r>
      <w:r>
        <w:t></w:t>
      </w:r>
      <w:r>
        <w:rPr>
          <w:rFonts w:hint="eastAsia"/>
        </w:rPr>
        <w:t>доцент</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Бакум</w:t>
      </w:r>
      <w:r>
        <w:t></w:t>
      </w:r>
      <w:r>
        <w:rPr>
          <w:rFonts w:hint="eastAsia"/>
        </w:rPr>
        <w:t>Зінаїда</w:t>
      </w:r>
      <w:r>
        <w:t></w:t>
      </w:r>
      <w:r>
        <w:rPr>
          <w:rFonts w:hint="eastAsia"/>
        </w:rPr>
        <w:t>Павлівна</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Криворізький</w:t>
      </w:r>
      <w:r>
        <w:t></w:t>
      </w:r>
      <w:r>
        <w:rPr>
          <w:rFonts w:hint="eastAsia"/>
        </w:rPr>
        <w:t>державний</w:t>
      </w:r>
      <w:r>
        <w:t></w:t>
      </w:r>
      <w:r>
        <w:rPr>
          <w:rFonts w:hint="eastAsia"/>
        </w:rPr>
        <w:t>університет</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професор</w:t>
      </w:r>
      <w:r>
        <w:t></w:t>
      </w:r>
      <w:r>
        <w:rPr>
          <w:rFonts w:hint="eastAsia"/>
        </w:rPr>
        <w:t>кафедри</w:t>
      </w:r>
      <w:r>
        <w:t></w:t>
      </w:r>
      <w:r>
        <w:rPr>
          <w:rFonts w:hint="eastAsia"/>
        </w:rPr>
        <w:t>української</w:t>
      </w:r>
      <w:r>
        <w:t></w:t>
      </w:r>
      <w:r>
        <w:rPr>
          <w:rFonts w:hint="eastAsia"/>
        </w:rPr>
        <w:t>мови</w:t>
      </w:r>
      <w:r>
        <w:t></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Караман</w:t>
      </w:r>
      <w:r>
        <w:t></w:t>
      </w:r>
      <w:r>
        <w:rPr>
          <w:rFonts w:hint="eastAsia"/>
        </w:rPr>
        <w:t>Ольга</w:t>
      </w:r>
      <w:r>
        <w:t></w:t>
      </w:r>
      <w:r>
        <w:rPr>
          <w:rFonts w:hint="eastAsia"/>
        </w:rPr>
        <w:t>Володимирівна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Київський</w:t>
      </w:r>
      <w:r>
        <w:t></w:t>
      </w:r>
      <w:r>
        <w:rPr>
          <w:rFonts w:hint="eastAsia"/>
        </w:rPr>
        <w:t>університет</w:t>
      </w:r>
      <w:r>
        <w:t></w:t>
      </w:r>
      <w:r>
        <w:rPr>
          <w:rFonts w:hint="eastAsia"/>
        </w:rPr>
        <w:t>імені</w:t>
      </w:r>
      <w:r>
        <w:t></w:t>
      </w:r>
      <w:r>
        <w:rPr>
          <w:rFonts w:hint="eastAsia"/>
        </w:rPr>
        <w:t>Бориса</w:t>
      </w:r>
      <w:r>
        <w:t></w:t>
      </w:r>
      <w:r>
        <w:rPr>
          <w:rFonts w:hint="eastAsia"/>
        </w:rPr>
        <w:t>Грінченка</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професор</w:t>
      </w:r>
      <w:r>
        <w:t></w:t>
      </w:r>
      <w:r>
        <w:rPr>
          <w:rFonts w:hint="eastAsia"/>
        </w:rPr>
        <w:t>кафедри</w:t>
      </w:r>
      <w:r>
        <w:t></w:t>
      </w:r>
      <w:r>
        <w:rPr>
          <w:rFonts w:hint="eastAsia"/>
        </w:rPr>
        <w:t>української</w:t>
      </w:r>
      <w:r>
        <w:t></w:t>
      </w:r>
      <w:r>
        <w:rPr>
          <w:rFonts w:hint="eastAsia"/>
        </w:rPr>
        <w:t>мови</w:t>
      </w:r>
      <w:r>
        <w:t></w:t>
      </w:r>
      <w:r>
        <w:rPr>
          <w:rFonts w:hint="eastAsia"/>
        </w:rPr>
        <w:t>і</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методики</w:t>
      </w:r>
      <w:r>
        <w:t></w:t>
      </w:r>
      <w:r>
        <w:rPr>
          <w:rFonts w:hint="eastAsia"/>
        </w:rPr>
        <w:t>навчання</w:t>
      </w:r>
      <w:r>
        <w:t></w:t>
      </w:r>
      <w:r>
        <w:t></w:t>
      </w:r>
    </w:p>
    <w:p w:rsidR="002B1F35" w:rsidRDefault="002B1F35" w:rsidP="002B1F35"/>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F35" w:rsidRDefault="002B1F35" w:rsidP="002B1F35">
      <w:r>
        <w:rPr>
          <w:rFonts w:hint="eastAsia"/>
        </w:rPr>
        <w:t>Захист</w:t>
      </w:r>
      <w:r>
        <w:t></w:t>
      </w:r>
      <w:r>
        <w:rPr>
          <w:rFonts w:hint="eastAsia"/>
        </w:rPr>
        <w:t>відбудеться</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t></w:t>
      </w:r>
      <w:r>
        <w:t></w:t>
      </w:r>
      <w:r>
        <w:t></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у</w:t>
      </w:r>
      <w:r>
        <w:t></w:t>
      </w:r>
      <w:r>
        <w:rPr>
          <w:rFonts w:hint="eastAsia"/>
        </w:rPr>
        <w:t>Національному</w:t>
      </w:r>
      <w:r>
        <w:t></w:t>
      </w:r>
      <w:r>
        <w:rPr>
          <w:rFonts w:hint="eastAsia"/>
        </w:rPr>
        <w:t>педагогічному</w:t>
      </w:r>
      <w:r>
        <w:t></w:t>
      </w:r>
      <w:r>
        <w:rPr>
          <w:rFonts w:hint="eastAsia"/>
        </w:rPr>
        <w:t>університеті</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Пирогова</w:t>
      </w:r>
      <w:r>
        <w:t></w:t>
      </w:r>
      <w:r>
        <w:t></w:t>
      </w:r>
      <w:r>
        <w:t></w:t>
      </w:r>
      <w:r>
        <w:t></w:t>
      </w:r>
      <w:r>
        <w:t></w:t>
      </w:r>
    </w:p>
    <w:p w:rsidR="002B1F35" w:rsidRDefault="002B1F35" w:rsidP="002B1F35">
      <w:r>
        <w:rPr>
          <w:rFonts w:hint="eastAsia"/>
        </w:rPr>
        <w:t>Із</w:t>
      </w:r>
      <w:r>
        <w:t></w:t>
      </w:r>
      <w:r>
        <w:rPr>
          <w:rFonts w:hint="eastAsia"/>
        </w:rPr>
        <w:t>дисертацією</w:t>
      </w:r>
      <w:r>
        <w:t></w:t>
      </w:r>
      <w:r>
        <w:rPr>
          <w:rFonts w:hint="eastAsia"/>
        </w:rPr>
        <w:t>можна</w:t>
      </w:r>
      <w:r>
        <w:t></w:t>
      </w:r>
      <w:r>
        <w:rPr>
          <w:rFonts w:hint="eastAsia"/>
        </w:rPr>
        <w:t>ознайомитися</w:t>
      </w:r>
      <w:r>
        <w:t></w:t>
      </w:r>
      <w:r>
        <w:rPr>
          <w:rFonts w:hint="eastAsia"/>
        </w:rPr>
        <w:t>в</w:t>
      </w:r>
      <w:r>
        <w:t></w:t>
      </w:r>
      <w:r>
        <w:rPr>
          <w:rFonts w:hint="eastAsia"/>
        </w:rPr>
        <w:t>бібліотеці</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t></w:t>
      </w:r>
      <w:r>
        <w:t></w:t>
      </w:r>
      <w:r>
        <w:t></w:t>
      </w:r>
      <w:r>
        <w:t></w:t>
      </w:r>
      <w:r>
        <w:t></w:t>
      </w:r>
      <w:r>
        <w:t></w:t>
      </w:r>
      <w:r>
        <w:t></w:t>
      </w:r>
      <w:r>
        <w:rPr>
          <w:rFonts w:hint="eastAsia"/>
        </w:rPr>
        <w:t>м</w:t>
      </w:r>
      <w:r>
        <w:t></w:t>
      </w:r>
      <w:r>
        <w:t></w:t>
      </w:r>
      <w:r>
        <w:rPr>
          <w:rFonts w:hint="eastAsia"/>
        </w:rPr>
        <w:t>Київ</w:t>
      </w:r>
      <w:r>
        <w:t></w:t>
      </w:r>
      <w:r>
        <w:t></w:t>
      </w:r>
      <w:r>
        <w:t></w:t>
      </w:r>
      <w:r>
        <w:rPr>
          <w:rFonts w:hint="eastAsia"/>
        </w:rPr>
        <w:t>вул</w:t>
      </w:r>
      <w:r>
        <w:t></w:t>
      </w:r>
      <w:r>
        <w:t></w:t>
      </w:r>
      <w:r>
        <w:rPr>
          <w:rFonts w:hint="eastAsia"/>
        </w:rPr>
        <w:t>Пирогова</w:t>
      </w:r>
      <w:r>
        <w:t></w:t>
      </w:r>
      <w:r>
        <w:t></w:t>
      </w:r>
      <w:r>
        <w:t></w:t>
      </w:r>
      <w:r>
        <w:t></w:t>
      </w:r>
      <w:r>
        <w:t></w:t>
      </w:r>
    </w:p>
    <w:p w:rsidR="002B1F35" w:rsidRDefault="002B1F35" w:rsidP="002B1F35"/>
    <w:p w:rsidR="002B1F35" w:rsidRDefault="002B1F35" w:rsidP="002B1F35">
      <w:r>
        <w:rPr>
          <w:rFonts w:hint="eastAsia"/>
        </w:rPr>
        <w:t>Автореферат</w:t>
      </w:r>
      <w:r>
        <w:t></w:t>
      </w:r>
      <w:r>
        <w:rPr>
          <w:rFonts w:hint="eastAsia"/>
        </w:rPr>
        <w:t>розіслано</w:t>
      </w:r>
      <w:r>
        <w:t></w:t>
      </w:r>
      <w:r>
        <w:rPr>
          <w:rFonts w:hint="eastAsia"/>
        </w:rPr>
        <w:t>”</w:t>
      </w:r>
      <w:r>
        <w:t></w:t>
      </w:r>
      <w:r>
        <w:t></w:t>
      </w:r>
      <w:r>
        <w:t></w:t>
      </w:r>
      <w:r>
        <w:t></w:t>
      </w:r>
      <w:r>
        <w:t></w:t>
      </w:r>
      <w:r>
        <w:t></w:t>
      </w:r>
      <w:r>
        <w:rPr>
          <w:rFonts w:hint="eastAsia"/>
        </w:rPr>
        <w:t>“</w:t>
      </w:r>
      <w:r>
        <w:t></w:t>
      </w:r>
      <w:r>
        <w:t></w:t>
      </w:r>
      <w:r>
        <w:rPr>
          <w:rFonts w:hint="eastAsia"/>
        </w:rPr>
        <w:t>квітня</w:t>
      </w:r>
      <w:r>
        <w:t></w:t>
      </w:r>
      <w:r>
        <w:t></w:t>
      </w:r>
      <w:r>
        <w:t></w:t>
      </w:r>
      <w:r>
        <w:t></w:t>
      </w:r>
      <w:r>
        <w:t></w:t>
      </w:r>
      <w:r>
        <w:t></w:t>
      </w:r>
      <w:r>
        <w:t></w:t>
      </w:r>
      <w:r>
        <w:t></w:t>
      </w:r>
      <w:r>
        <w:t></w:t>
      </w:r>
      <w:r>
        <w:rPr>
          <w:rFonts w:hint="eastAsia"/>
        </w:rPr>
        <w:t>р</w:t>
      </w:r>
      <w:r>
        <w:t></w:t>
      </w:r>
    </w:p>
    <w:p w:rsidR="002B1F35" w:rsidRDefault="002B1F35" w:rsidP="002B1F35"/>
    <w:p w:rsidR="002B1F35" w:rsidRDefault="002B1F35" w:rsidP="002B1F35"/>
    <w:p w:rsidR="002B1F35" w:rsidRDefault="002B1F35" w:rsidP="002B1F35">
      <w:r>
        <w:rPr>
          <w:rFonts w:hint="eastAsia"/>
        </w:rPr>
        <w:t>Учений</w:t>
      </w:r>
      <w:r>
        <w:t></w:t>
      </w:r>
      <w:r>
        <w:rPr>
          <w:rFonts w:hint="eastAsia"/>
        </w:rPr>
        <w:t>секретар</w:t>
      </w:r>
    </w:p>
    <w:p w:rsidR="002B1F35" w:rsidRDefault="002B1F35" w:rsidP="002B1F35">
      <w:r>
        <w:rPr>
          <w:rFonts w:hint="eastAsia"/>
        </w:rPr>
        <w:t>спеціалізованої</w:t>
      </w:r>
      <w:r>
        <w:t></w:t>
      </w:r>
      <w:r>
        <w:rPr>
          <w:rFonts w:hint="eastAsia"/>
        </w:rPr>
        <w:t>вченої</w:t>
      </w:r>
      <w:r>
        <w:t></w:t>
      </w:r>
      <w:r>
        <w:rPr>
          <w:rFonts w:hint="eastAsia"/>
        </w:rPr>
        <w:t>ради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F35" w:rsidRDefault="002B1F35" w:rsidP="002B1F35">
      <w:r>
        <w:rPr>
          <w:rFonts w:hint="eastAsia"/>
        </w:rPr>
        <w:t>кандидат</w:t>
      </w:r>
      <w:r>
        <w:t></w:t>
      </w:r>
      <w:r>
        <w:rPr>
          <w:rFonts w:hint="eastAsia"/>
        </w:rPr>
        <w:t>філологічних</w:t>
      </w:r>
      <w:r>
        <w:t></w:t>
      </w:r>
      <w:r>
        <w:rPr>
          <w:rFonts w:hint="eastAsia"/>
        </w:rPr>
        <w:t>наук</w:t>
      </w:r>
      <w:r>
        <w:t></w:t>
      </w:r>
      <w:r>
        <w:t></w:t>
      </w:r>
      <w:r>
        <w:rPr>
          <w:rFonts w:hint="eastAsia"/>
        </w:rPr>
        <w:t>доцент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w:t>
      </w:r>
      <w:r>
        <w:t></w:t>
      </w:r>
      <w:r>
        <w:t></w:t>
      </w:r>
      <w:r>
        <w:rPr>
          <w:rFonts w:hint="eastAsia"/>
        </w:rPr>
        <w:t>В</w:t>
      </w:r>
      <w:r>
        <w:t></w:t>
      </w:r>
      <w:r>
        <w:t></w:t>
      </w:r>
      <w:r>
        <w:rPr>
          <w:rFonts w:hint="eastAsia"/>
        </w:rPr>
        <w:t>Кравець</w:t>
      </w:r>
      <w:r>
        <w:tab/>
      </w:r>
      <w:r>
        <w:t></w:t>
      </w:r>
    </w:p>
    <w:p w:rsidR="002B1F35" w:rsidRDefault="002B1F35" w:rsidP="002B1F35"/>
    <w:p w:rsidR="002B1F35" w:rsidRDefault="002B1F35" w:rsidP="002B1F35"/>
    <w:p w:rsidR="002B1F35" w:rsidRDefault="002B1F35" w:rsidP="002B1F35"/>
    <w:p w:rsidR="002B1F35" w:rsidRDefault="002B1F35" w:rsidP="002B1F35">
      <w:r>
        <w:rPr>
          <w:rFonts w:hint="eastAsia"/>
        </w:rPr>
        <w:t>ЗАГАЛЬНА</w:t>
      </w:r>
      <w:r>
        <w:t></w:t>
      </w:r>
      <w:r>
        <w:rPr>
          <w:rFonts w:hint="eastAsia"/>
        </w:rPr>
        <w:t>ХАРАКТЕРИСТИКА</w:t>
      </w:r>
      <w:r>
        <w:t></w:t>
      </w:r>
      <w:r>
        <w:rPr>
          <w:rFonts w:hint="eastAsia"/>
        </w:rPr>
        <w:t>РОБОТИ</w:t>
      </w:r>
    </w:p>
    <w:p w:rsidR="002B1F35" w:rsidRDefault="002B1F35" w:rsidP="002B1F35"/>
    <w:p w:rsidR="002B1F35" w:rsidRDefault="002B1F35" w:rsidP="002B1F35"/>
    <w:p w:rsidR="002B1F35" w:rsidRDefault="002B1F35" w:rsidP="002B1F35">
      <w:r>
        <w:t></w:t>
      </w:r>
      <w:r>
        <w:rPr>
          <w:rFonts w:hint="eastAsia"/>
        </w:rPr>
        <w:t>Актуальність</w:t>
      </w:r>
      <w:r>
        <w:t></w:t>
      </w:r>
      <w:r>
        <w:rPr>
          <w:rFonts w:hint="eastAsia"/>
        </w:rPr>
        <w:t>дослідження</w:t>
      </w:r>
      <w:r>
        <w:t></w:t>
      </w:r>
      <w:r>
        <w:t></w:t>
      </w:r>
      <w:r>
        <w:rPr>
          <w:rFonts w:hint="eastAsia"/>
        </w:rPr>
        <w:t>Модернізація</w:t>
      </w:r>
      <w:r>
        <w:t></w:t>
      </w:r>
      <w:r>
        <w:rPr>
          <w:rFonts w:hint="eastAsia"/>
        </w:rPr>
        <w:t>освітньої</w:t>
      </w:r>
      <w:r>
        <w:t></w:t>
      </w:r>
      <w:r>
        <w:rPr>
          <w:rFonts w:hint="eastAsia"/>
        </w:rPr>
        <w:t>галузі</w:t>
      </w:r>
      <w:r>
        <w:t></w:t>
      </w:r>
      <w:r>
        <w:rPr>
          <w:rFonts w:hint="eastAsia"/>
        </w:rPr>
        <w:t>вимагає</w:t>
      </w:r>
      <w:r>
        <w:t></w:t>
      </w:r>
      <w:r>
        <w:rPr>
          <w:rFonts w:hint="eastAsia"/>
        </w:rPr>
        <w:t>виконання</w:t>
      </w:r>
      <w:r>
        <w:t></w:t>
      </w:r>
      <w:r>
        <w:rPr>
          <w:rFonts w:hint="eastAsia"/>
        </w:rPr>
        <w:t>пріоритетних</w:t>
      </w:r>
      <w:r>
        <w:t></w:t>
      </w:r>
      <w:r>
        <w:rPr>
          <w:rFonts w:hint="eastAsia"/>
        </w:rPr>
        <w:t>завдань</w:t>
      </w:r>
      <w:r>
        <w:t></w:t>
      </w:r>
      <w:r>
        <w:t></w:t>
      </w:r>
      <w:r>
        <w:rPr>
          <w:rFonts w:hint="eastAsia"/>
        </w:rPr>
        <w:t>визначених</w:t>
      </w:r>
      <w:r>
        <w:t></w:t>
      </w:r>
      <w:r>
        <w:rPr>
          <w:rFonts w:hint="eastAsia"/>
        </w:rPr>
        <w:t>Державною</w:t>
      </w:r>
      <w:r>
        <w:t></w:t>
      </w:r>
      <w:r>
        <w:rPr>
          <w:rFonts w:hint="eastAsia"/>
        </w:rPr>
        <w:t>національною</w:t>
      </w:r>
      <w:r>
        <w:t></w:t>
      </w:r>
      <w:r>
        <w:rPr>
          <w:rFonts w:hint="eastAsia"/>
        </w:rPr>
        <w:t>програмою</w:t>
      </w:r>
      <w:r>
        <w:t></w:t>
      </w:r>
      <w:r>
        <w:t></w:t>
      </w:r>
      <w:r>
        <w:rPr>
          <w:rFonts w:hint="eastAsia"/>
        </w:rPr>
        <w:t>Освіта</w:t>
      </w:r>
      <w:r>
        <w:t></w:t>
      </w:r>
      <w:r>
        <w:t></w:t>
      </w:r>
      <w:r>
        <w:t></w:t>
      </w:r>
      <w:r>
        <w:t></w:t>
      </w:r>
      <w:r>
        <w:rPr>
          <w:rFonts w:hint="eastAsia"/>
        </w:rPr>
        <w:t>Україна</w:t>
      </w:r>
      <w:r>
        <w:t></w:t>
      </w:r>
      <w:r>
        <w:rPr>
          <w:rFonts w:hint="eastAsia"/>
        </w:rPr>
        <w:t>ХХІ</w:t>
      </w:r>
      <w:r>
        <w:t></w:t>
      </w:r>
      <w:r>
        <w:rPr>
          <w:rFonts w:hint="eastAsia"/>
        </w:rPr>
        <w:t>століття</w:t>
      </w:r>
      <w:r>
        <w:t></w:t>
      </w:r>
      <w:r>
        <w:t></w:t>
      </w:r>
      <w:r>
        <w:t></w:t>
      </w:r>
      <w:r>
        <w:t></w:t>
      </w:r>
      <w:r>
        <w:rPr>
          <w:rFonts w:hint="eastAsia"/>
        </w:rPr>
        <w:t>Законом</w:t>
      </w:r>
      <w:r>
        <w:t></w:t>
      </w:r>
      <w:r>
        <w:rPr>
          <w:rFonts w:hint="eastAsia"/>
        </w:rPr>
        <w:t>України</w:t>
      </w:r>
      <w:r>
        <w:t></w:t>
      </w:r>
      <w:r>
        <w:t></w:t>
      </w:r>
      <w:r>
        <w:rPr>
          <w:rFonts w:hint="eastAsia"/>
        </w:rPr>
        <w:t>Про</w:t>
      </w:r>
      <w:r>
        <w:t></w:t>
      </w:r>
      <w:r>
        <w:rPr>
          <w:rFonts w:hint="eastAsia"/>
        </w:rPr>
        <w:t>освіту</w:t>
      </w:r>
      <w:r>
        <w:t></w:t>
      </w:r>
      <w:r>
        <w:t></w:t>
      </w:r>
      <w:r>
        <w:rPr>
          <w:rFonts w:hint="eastAsia"/>
        </w:rPr>
        <w:t>та</w:t>
      </w:r>
      <w:r>
        <w:t></w:t>
      </w:r>
      <w:r>
        <w:rPr>
          <w:rFonts w:hint="eastAsia"/>
        </w:rPr>
        <w:t>спрямованих</w:t>
      </w:r>
      <w:r>
        <w:t></w:t>
      </w:r>
      <w:r>
        <w:rPr>
          <w:rFonts w:hint="eastAsia"/>
        </w:rPr>
        <w:t>на</w:t>
      </w:r>
      <w:r>
        <w:t></w:t>
      </w:r>
      <w:r>
        <w:rPr>
          <w:rFonts w:hint="eastAsia"/>
        </w:rPr>
        <w:t>підвищення</w:t>
      </w:r>
      <w:r>
        <w:t></w:t>
      </w:r>
      <w:r>
        <w:rPr>
          <w:rFonts w:hint="eastAsia"/>
        </w:rPr>
        <w:t>ефективності</w:t>
      </w:r>
      <w:r>
        <w:t></w:t>
      </w:r>
      <w:r>
        <w:rPr>
          <w:rFonts w:hint="eastAsia"/>
        </w:rPr>
        <w:t>навчання</w:t>
      </w:r>
      <w:r>
        <w:t></w:t>
      </w:r>
      <w:r>
        <w:rPr>
          <w:rFonts w:hint="eastAsia"/>
        </w:rPr>
        <w:t>учнів</w:t>
      </w:r>
      <w:r>
        <w:t></w:t>
      </w:r>
      <w:r>
        <w:rPr>
          <w:rFonts w:hint="eastAsia"/>
        </w:rPr>
        <w:t>усіх</w:t>
      </w:r>
      <w:r>
        <w:t></w:t>
      </w:r>
      <w:r>
        <w:rPr>
          <w:rFonts w:hint="eastAsia"/>
        </w:rPr>
        <w:t>загальноосвітніх</w:t>
      </w:r>
      <w:r>
        <w:t></w:t>
      </w:r>
      <w:r>
        <w:rPr>
          <w:rFonts w:hint="eastAsia"/>
        </w:rPr>
        <w:t>навчальних</w:t>
      </w:r>
      <w:r>
        <w:t></w:t>
      </w:r>
      <w:r>
        <w:rPr>
          <w:rFonts w:hint="eastAsia"/>
        </w:rPr>
        <w:t>закладів</w:t>
      </w:r>
      <w:r>
        <w:t></w:t>
      </w:r>
      <w:r>
        <w:t></w:t>
      </w:r>
      <w:r>
        <w:rPr>
          <w:rFonts w:hint="eastAsia"/>
        </w:rPr>
        <w:t>У</w:t>
      </w:r>
      <w:r>
        <w:t></w:t>
      </w:r>
      <w:r>
        <w:rPr>
          <w:rFonts w:hint="eastAsia"/>
        </w:rPr>
        <w:t>Концепції</w:t>
      </w:r>
      <w:r>
        <w:t></w:t>
      </w:r>
      <w:r>
        <w:t></w:t>
      </w:r>
      <w:r>
        <w:t></w:t>
      </w:r>
      <w:r>
        <w:t></w:t>
      </w:r>
      <w:r>
        <w:t></w:t>
      </w:r>
      <w:r>
        <w:t></w:t>
      </w:r>
      <w:r>
        <w:t></w:t>
      </w:r>
      <w:r>
        <w:t></w:t>
      </w:r>
      <w:r>
        <w:t></w:t>
      </w:r>
      <w:r>
        <w:rPr>
          <w:rFonts w:hint="eastAsia"/>
        </w:rPr>
        <w:t>мовної</w:t>
      </w:r>
      <w:r>
        <w:t></w:t>
      </w:r>
      <w:r>
        <w:rPr>
          <w:rFonts w:hint="eastAsia"/>
        </w:rPr>
        <w:t>освіти</w:t>
      </w:r>
      <w:r>
        <w:t></w:t>
      </w:r>
      <w:r>
        <w:t></w:t>
      </w:r>
      <w:r>
        <w:t></w:t>
      </w:r>
      <w:r>
        <w:t></w:t>
      </w:r>
      <w:r>
        <w:rPr>
          <w:rFonts w:hint="eastAsia"/>
        </w:rPr>
        <w:t>річної</w:t>
      </w:r>
      <w:r>
        <w:t></w:t>
      </w:r>
      <w:r>
        <w:rPr>
          <w:rFonts w:hint="eastAsia"/>
        </w:rPr>
        <w:t>школи</w:t>
      </w:r>
      <w:r>
        <w:t></w:t>
      </w:r>
      <w:r>
        <w:rPr>
          <w:rFonts w:hint="eastAsia"/>
        </w:rPr>
        <w:t>та</w:t>
      </w:r>
      <w:r>
        <w:t></w:t>
      </w:r>
      <w:r>
        <w:rPr>
          <w:rFonts w:hint="eastAsia"/>
        </w:rPr>
        <w:t>Державному</w:t>
      </w:r>
      <w:r>
        <w:t></w:t>
      </w:r>
      <w:r>
        <w:rPr>
          <w:rFonts w:hint="eastAsia"/>
        </w:rPr>
        <w:t>стандарті</w:t>
      </w:r>
      <w:r>
        <w:t></w:t>
      </w:r>
      <w:r>
        <w:rPr>
          <w:rFonts w:hint="eastAsia"/>
        </w:rPr>
        <w:t>базової</w:t>
      </w:r>
      <w:r>
        <w:t></w:t>
      </w:r>
      <w:r>
        <w:rPr>
          <w:rFonts w:hint="eastAsia"/>
        </w:rPr>
        <w:t>та</w:t>
      </w:r>
      <w:r>
        <w:t></w:t>
      </w:r>
      <w:r>
        <w:rPr>
          <w:rFonts w:hint="eastAsia"/>
        </w:rPr>
        <w:t>повної</w:t>
      </w:r>
      <w:r>
        <w:t></w:t>
      </w:r>
      <w:r>
        <w:rPr>
          <w:rFonts w:hint="eastAsia"/>
        </w:rPr>
        <w:t>середньої</w:t>
      </w:r>
      <w:r>
        <w:t></w:t>
      </w:r>
      <w:r>
        <w:t></w:t>
      </w:r>
      <w:r>
        <w:t></w:t>
      </w:r>
      <w:r>
        <w:t></w:t>
      </w:r>
      <w:r>
        <w:t></w:t>
      </w:r>
      <w:r>
        <w:t></w:t>
      </w:r>
      <w:r>
        <w:t></w:t>
      </w:r>
      <w:r>
        <w:t></w:t>
      </w:r>
      <w:r>
        <w:rPr>
          <w:rFonts w:hint="eastAsia"/>
        </w:rPr>
        <w:t>освіти</w:t>
      </w:r>
      <w:r>
        <w:t></w:t>
      </w:r>
      <w:r>
        <w:rPr>
          <w:rFonts w:hint="eastAsia"/>
        </w:rPr>
        <w:t>наголошено</w:t>
      </w:r>
      <w:r>
        <w:t></w:t>
      </w:r>
      <w:r>
        <w:t></w:t>
      </w:r>
      <w:r>
        <w:rPr>
          <w:rFonts w:hint="eastAsia"/>
        </w:rPr>
        <w:t>що</w:t>
      </w:r>
      <w:r>
        <w:t></w:t>
      </w:r>
      <w:r>
        <w:rPr>
          <w:rFonts w:hint="eastAsia"/>
        </w:rPr>
        <w:t>одним</w:t>
      </w:r>
      <w:r>
        <w:t></w:t>
      </w:r>
      <w:r>
        <w:rPr>
          <w:rFonts w:hint="eastAsia"/>
        </w:rPr>
        <w:t>із</w:t>
      </w:r>
      <w:r>
        <w:t></w:t>
      </w:r>
      <w:r>
        <w:rPr>
          <w:rFonts w:hint="eastAsia"/>
        </w:rPr>
        <w:t>провідних</w:t>
      </w:r>
      <w:r>
        <w:t></w:t>
      </w:r>
      <w:r>
        <w:rPr>
          <w:rFonts w:hint="eastAsia"/>
        </w:rPr>
        <w:t>лінгводидактичних</w:t>
      </w:r>
      <w:r>
        <w:t></w:t>
      </w:r>
      <w:r>
        <w:rPr>
          <w:rFonts w:hint="eastAsia"/>
        </w:rPr>
        <w:t>підходів</w:t>
      </w:r>
      <w:r>
        <w:t></w:t>
      </w:r>
      <w:r>
        <w:rPr>
          <w:rFonts w:hint="eastAsia"/>
        </w:rPr>
        <w:t>до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вивчення</w:t>
      </w:r>
      <w:r>
        <w:t></w:t>
      </w:r>
      <w:r>
        <w:rPr>
          <w:rFonts w:hint="eastAsia"/>
        </w:rPr>
        <w:t>рідної</w:t>
      </w:r>
      <w:r>
        <w:t></w:t>
      </w:r>
      <w:r>
        <w:rPr>
          <w:rFonts w:hint="eastAsia"/>
        </w:rPr>
        <w:t>мови</w:t>
      </w:r>
      <w:r>
        <w:t></w:t>
      </w:r>
      <w:r>
        <w:rPr>
          <w:rFonts w:hint="eastAsia"/>
        </w:rPr>
        <w:t>має</w:t>
      </w:r>
      <w:r>
        <w:t></w:t>
      </w:r>
      <w:r>
        <w:rPr>
          <w:rFonts w:hint="eastAsia"/>
        </w:rPr>
        <w:t>бути</w:t>
      </w:r>
      <w:r>
        <w:t></w:t>
      </w:r>
      <w:r>
        <w:rPr>
          <w:rFonts w:hint="eastAsia"/>
        </w:rPr>
        <w:t>комунікативно</w:t>
      </w:r>
      <w:r>
        <w:t></w:t>
      </w:r>
      <w:r>
        <w:rPr>
          <w:rFonts w:hint="eastAsia"/>
        </w:rPr>
        <w:t>діяльнісний</w:t>
      </w:r>
      <w:r>
        <w:t></w:t>
      </w:r>
      <w:r>
        <w:rPr>
          <w:rFonts w:hint="eastAsia"/>
        </w:rPr>
        <w:t>підхід</w:t>
      </w:r>
      <w:r>
        <w:t></w:t>
      </w:r>
      <w:r>
        <w:t></w:t>
      </w:r>
      <w:r>
        <w:rPr>
          <w:rFonts w:hint="eastAsia"/>
        </w:rPr>
        <w:t>який</w:t>
      </w:r>
      <w:r>
        <w:t></w:t>
      </w:r>
      <w:r>
        <w:rPr>
          <w:rFonts w:hint="eastAsia"/>
        </w:rPr>
        <w:t>сприятиме</w:t>
      </w:r>
      <w:r>
        <w:t></w:t>
      </w:r>
      <w:r>
        <w:rPr>
          <w:rFonts w:hint="eastAsia"/>
        </w:rPr>
        <w:t>ґрунтовному</w:t>
      </w:r>
      <w:r>
        <w:t></w:t>
      </w:r>
      <w:r>
        <w:rPr>
          <w:rFonts w:hint="eastAsia"/>
        </w:rPr>
        <w:t>оволодінню</w:t>
      </w:r>
      <w:r>
        <w:t></w:t>
      </w:r>
      <w:r>
        <w:rPr>
          <w:rFonts w:hint="eastAsia"/>
        </w:rPr>
        <w:t>лінгвістичними</w:t>
      </w:r>
      <w:r>
        <w:t></w:t>
      </w:r>
      <w:r>
        <w:rPr>
          <w:rFonts w:hint="eastAsia"/>
        </w:rPr>
        <w:t>знаннями</w:t>
      </w:r>
      <w:r>
        <w:t></w:t>
      </w:r>
      <w:r>
        <w:t></w:t>
      </w:r>
      <w:r>
        <w:rPr>
          <w:rFonts w:hint="eastAsia"/>
        </w:rPr>
        <w:t>мовленнєвими</w:t>
      </w:r>
      <w:r>
        <w:t></w:t>
      </w:r>
      <w:r>
        <w:rPr>
          <w:rFonts w:hint="eastAsia"/>
        </w:rPr>
        <w:t>вміннями</w:t>
      </w:r>
      <w:r>
        <w:t></w:t>
      </w:r>
      <w:r>
        <w:rPr>
          <w:rFonts w:hint="eastAsia"/>
        </w:rPr>
        <w:t>та</w:t>
      </w:r>
      <w:r>
        <w:t></w:t>
      </w:r>
      <w:r>
        <w:rPr>
          <w:rFonts w:hint="eastAsia"/>
        </w:rPr>
        <w:t>навичками</w:t>
      </w:r>
      <w:r>
        <w:t></w:t>
      </w:r>
      <w:r>
        <w:t></w:t>
      </w:r>
    </w:p>
    <w:p w:rsidR="002B1F35" w:rsidRDefault="002B1F35" w:rsidP="002B1F35">
      <w:r>
        <w:rPr>
          <w:rFonts w:hint="eastAsia"/>
        </w:rPr>
        <w:t>Успішне</w:t>
      </w:r>
      <w:r>
        <w:t></w:t>
      </w:r>
      <w:r>
        <w:rPr>
          <w:rFonts w:hint="eastAsia"/>
        </w:rPr>
        <w:t>формування</w:t>
      </w:r>
      <w:r>
        <w:t></w:t>
      </w:r>
      <w:r>
        <w:rPr>
          <w:rFonts w:hint="eastAsia"/>
        </w:rPr>
        <w:t>мовленнєвих</w:t>
      </w:r>
      <w:r>
        <w:t></w:t>
      </w:r>
      <w:r>
        <w:rPr>
          <w:rFonts w:hint="eastAsia"/>
        </w:rPr>
        <w:t>умінь</w:t>
      </w:r>
      <w:r>
        <w:t></w:t>
      </w:r>
      <w:r>
        <w:rPr>
          <w:rFonts w:hint="eastAsia"/>
        </w:rPr>
        <w:t>і</w:t>
      </w:r>
      <w:r>
        <w:t></w:t>
      </w:r>
      <w:r>
        <w:rPr>
          <w:rFonts w:hint="eastAsia"/>
        </w:rPr>
        <w:t>навичок</w:t>
      </w:r>
      <w:r>
        <w:t></w:t>
      </w:r>
      <w:r>
        <w:rPr>
          <w:rFonts w:hint="eastAsia"/>
        </w:rPr>
        <w:t>в</w:t>
      </w:r>
      <w:r>
        <w:t></w:t>
      </w:r>
      <w:r>
        <w:rPr>
          <w:rFonts w:hint="eastAsia"/>
        </w:rPr>
        <w:t>учнів</w:t>
      </w:r>
      <w:r>
        <w:t></w:t>
      </w:r>
      <w:r>
        <w:rPr>
          <w:rFonts w:hint="eastAsia"/>
        </w:rPr>
        <w:t>можливе</w:t>
      </w:r>
      <w:r>
        <w:t></w:t>
      </w:r>
      <w:r>
        <w:rPr>
          <w:rFonts w:hint="eastAsia"/>
        </w:rPr>
        <w:t>під</w:t>
      </w:r>
      <w:r>
        <w:t></w:t>
      </w:r>
      <w:r>
        <w:rPr>
          <w:rFonts w:hint="eastAsia"/>
        </w:rPr>
        <w:t>час</w:t>
      </w:r>
      <w:r>
        <w:t></w:t>
      </w:r>
      <w:r>
        <w:rPr>
          <w:rFonts w:hint="eastAsia"/>
        </w:rPr>
        <w:t>систематичної</w:t>
      </w:r>
      <w:r>
        <w:t></w:t>
      </w:r>
      <w:r>
        <w:rPr>
          <w:rFonts w:hint="eastAsia"/>
        </w:rPr>
        <w:t>і</w:t>
      </w:r>
      <w:r>
        <w:t></w:t>
      </w:r>
      <w:r>
        <w:rPr>
          <w:rFonts w:hint="eastAsia"/>
        </w:rPr>
        <w:t>цілеспрямованої</w:t>
      </w:r>
      <w:r>
        <w:t></w:t>
      </w:r>
      <w:r>
        <w:rPr>
          <w:rFonts w:hint="eastAsia"/>
        </w:rPr>
        <w:t>роботи</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rPr>
          <w:rFonts w:hint="eastAsia"/>
        </w:rPr>
        <w:t>на</w:t>
      </w:r>
      <w:r>
        <w:t></w:t>
      </w:r>
      <w:r>
        <w:rPr>
          <w:rFonts w:hint="eastAsia"/>
        </w:rPr>
        <w:t>основі</w:t>
      </w:r>
      <w:r>
        <w:t></w:t>
      </w:r>
      <w:r>
        <w:rPr>
          <w:rFonts w:hint="eastAsia"/>
        </w:rPr>
        <w:t>застосування</w:t>
      </w:r>
      <w:r>
        <w:t></w:t>
      </w:r>
      <w:r>
        <w:rPr>
          <w:rFonts w:hint="eastAsia"/>
        </w:rPr>
        <w:t>таких</w:t>
      </w:r>
      <w:r>
        <w:t></w:t>
      </w:r>
      <w:r>
        <w:rPr>
          <w:rFonts w:hint="eastAsia"/>
        </w:rPr>
        <w:t>методичних</w:t>
      </w:r>
      <w:r>
        <w:t></w:t>
      </w:r>
      <w:r>
        <w:rPr>
          <w:rFonts w:hint="eastAsia"/>
        </w:rPr>
        <w:t>принципів</w:t>
      </w:r>
      <w:r>
        <w:t></w:t>
      </w:r>
      <w:r>
        <w:t></w:t>
      </w:r>
      <w:r>
        <w:rPr>
          <w:rFonts w:hint="eastAsia"/>
        </w:rPr>
        <w:t>як</w:t>
      </w:r>
      <w:r>
        <w:t></w:t>
      </w:r>
      <w:r>
        <w:rPr>
          <w:rFonts w:hint="eastAsia"/>
        </w:rPr>
        <w:t>зв’язок</w:t>
      </w:r>
      <w:r>
        <w:t></w:t>
      </w:r>
      <w:r>
        <w:rPr>
          <w:rFonts w:hint="eastAsia"/>
        </w:rPr>
        <w:t>мови</w:t>
      </w:r>
      <w:r>
        <w:t></w:t>
      </w:r>
      <w:r>
        <w:rPr>
          <w:rFonts w:hint="eastAsia"/>
        </w:rPr>
        <w:t>і</w:t>
      </w:r>
      <w:r>
        <w:t></w:t>
      </w:r>
      <w:r>
        <w:rPr>
          <w:rFonts w:hint="eastAsia"/>
        </w:rPr>
        <w:t>мовлення</w:t>
      </w:r>
      <w:r>
        <w:t></w:t>
      </w:r>
      <w:r>
        <w:t></w:t>
      </w:r>
      <w:r>
        <w:rPr>
          <w:rFonts w:hint="eastAsia"/>
        </w:rPr>
        <w:t>єдність</w:t>
      </w:r>
      <w:r>
        <w:t></w:t>
      </w:r>
      <w:r>
        <w:rPr>
          <w:rFonts w:hint="eastAsia"/>
        </w:rPr>
        <w:t>розвитку</w:t>
      </w:r>
      <w:r>
        <w:t></w:t>
      </w:r>
      <w:r>
        <w:rPr>
          <w:rFonts w:hint="eastAsia"/>
        </w:rPr>
        <w:t>мовлення</w:t>
      </w:r>
      <w:r>
        <w:t></w:t>
      </w:r>
      <w:r>
        <w:rPr>
          <w:rFonts w:hint="eastAsia"/>
        </w:rPr>
        <w:t>і</w:t>
      </w:r>
      <w:r>
        <w:t></w:t>
      </w:r>
      <w:r>
        <w:rPr>
          <w:rFonts w:hint="eastAsia"/>
        </w:rPr>
        <w:t>мислення</w:t>
      </w:r>
      <w:r>
        <w:t></w:t>
      </w:r>
      <w:r>
        <w:rPr>
          <w:rFonts w:hint="eastAsia"/>
        </w:rPr>
        <w:t>у</w:t>
      </w:r>
      <w:r>
        <w:t></w:t>
      </w:r>
      <w:r>
        <w:rPr>
          <w:rFonts w:hint="eastAsia"/>
        </w:rPr>
        <w:t>процесі</w:t>
      </w:r>
      <w:r>
        <w:t></w:t>
      </w:r>
      <w:r>
        <w:rPr>
          <w:rFonts w:hint="eastAsia"/>
        </w:rPr>
        <w:t>засвоєння</w:t>
      </w:r>
      <w:r>
        <w:t></w:t>
      </w:r>
      <w:r>
        <w:rPr>
          <w:rFonts w:hint="eastAsia"/>
        </w:rPr>
        <w:t>лінгвістичних</w:t>
      </w:r>
      <w:r>
        <w:t></w:t>
      </w:r>
      <w:r>
        <w:rPr>
          <w:rFonts w:hint="eastAsia"/>
        </w:rPr>
        <w:t>понять</w:t>
      </w:r>
      <w:r>
        <w:t></w:t>
      </w:r>
      <w:r>
        <w:t></w:t>
      </w:r>
      <w:r>
        <w:rPr>
          <w:rFonts w:hint="eastAsia"/>
        </w:rPr>
        <w:t>значень</w:t>
      </w:r>
      <w:r>
        <w:t></w:t>
      </w:r>
      <w:r>
        <w:rPr>
          <w:rFonts w:hint="eastAsia"/>
        </w:rPr>
        <w:t>мовних</w:t>
      </w:r>
      <w:r>
        <w:t></w:t>
      </w:r>
      <w:r>
        <w:rPr>
          <w:rFonts w:hint="eastAsia"/>
        </w:rPr>
        <w:t>одиниць</w:t>
      </w:r>
      <w:r>
        <w:t></w:t>
      </w:r>
      <w:r>
        <w:rPr>
          <w:rFonts w:hint="eastAsia"/>
        </w:rPr>
        <w:t>і</w:t>
      </w:r>
      <w:r>
        <w:t></w:t>
      </w:r>
      <w:r>
        <w:rPr>
          <w:rFonts w:hint="eastAsia"/>
        </w:rPr>
        <w:t>правил</w:t>
      </w:r>
      <w:r>
        <w:t></w:t>
      </w:r>
      <w:r>
        <w:rPr>
          <w:rFonts w:hint="eastAsia"/>
        </w:rPr>
        <w:t>їх</w:t>
      </w:r>
      <w:r>
        <w:t></w:t>
      </w:r>
      <w:r>
        <w:rPr>
          <w:rFonts w:hint="eastAsia"/>
        </w:rPr>
        <w:t>функціонування</w:t>
      </w:r>
      <w:r>
        <w:t></w:t>
      </w:r>
      <w:r>
        <w:rPr>
          <w:rFonts w:hint="eastAsia"/>
        </w:rPr>
        <w:t>у</w:t>
      </w:r>
      <w:r>
        <w:t></w:t>
      </w:r>
      <w:r>
        <w:rPr>
          <w:rFonts w:hint="eastAsia"/>
        </w:rPr>
        <w:t>мовленнєвих</w:t>
      </w:r>
      <w:r>
        <w:t></w:t>
      </w:r>
      <w:r>
        <w:rPr>
          <w:rFonts w:hint="eastAsia"/>
        </w:rPr>
        <w:t>актах</w:t>
      </w:r>
      <w:r>
        <w:t></w:t>
      </w:r>
      <w:r>
        <w:t></w:t>
      </w:r>
      <w:r>
        <w:rPr>
          <w:rFonts w:hint="eastAsia"/>
        </w:rPr>
        <w:t>у</w:t>
      </w:r>
      <w:r>
        <w:t></w:t>
      </w:r>
      <w:r>
        <w:rPr>
          <w:rFonts w:hint="eastAsia"/>
        </w:rPr>
        <w:t>різних</w:t>
      </w:r>
      <w:r>
        <w:t></w:t>
      </w:r>
      <w:r>
        <w:rPr>
          <w:rFonts w:hint="eastAsia"/>
        </w:rPr>
        <w:t>видах</w:t>
      </w:r>
      <w:r>
        <w:t></w:t>
      </w:r>
      <w:r>
        <w:rPr>
          <w:rFonts w:hint="eastAsia"/>
        </w:rPr>
        <w:t>мовленнєвої</w:t>
      </w:r>
      <w:r>
        <w:t></w:t>
      </w:r>
      <w:r>
        <w:rPr>
          <w:rFonts w:hint="eastAsia"/>
        </w:rPr>
        <w:t>діяльності</w:t>
      </w:r>
      <w:r>
        <w:t></w:t>
      </w:r>
      <w:r>
        <w:rPr>
          <w:rFonts w:hint="eastAsia"/>
        </w:rPr>
        <w:t>–</w:t>
      </w:r>
      <w:r>
        <w:t></w:t>
      </w:r>
      <w:r>
        <w:rPr>
          <w:rFonts w:hint="eastAsia"/>
        </w:rPr>
        <w:t>говорінні</w:t>
      </w:r>
      <w:r>
        <w:t></w:t>
      </w:r>
      <w:r>
        <w:t></w:t>
      </w:r>
      <w:r>
        <w:rPr>
          <w:rFonts w:hint="eastAsia"/>
        </w:rPr>
        <w:t>читанні</w:t>
      </w:r>
      <w:r>
        <w:t></w:t>
      </w:r>
      <w:r>
        <w:t></w:t>
      </w:r>
      <w:r>
        <w:rPr>
          <w:rFonts w:hint="eastAsia"/>
        </w:rPr>
        <w:t>слуханні</w:t>
      </w:r>
      <w:r>
        <w:t></w:t>
      </w:r>
      <w:r>
        <w:t></w:t>
      </w:r>
      <w:r>
        <w:rPr>
          <w:rFonts w:hint="eastAsia"/>
        </w:rPr>
        <w:t>письмі</w:t>
      </w:r>
      <w:r>
        <w:t></w:t>
      </w:r>
      <w:r>
        <w:t></w:t>
      </w:r>
    </w:p>
    <w:p w:rsidR="002B1F35" w:rsidRDefault="002B1F35" w:rsidP="002B1F35">
      <w:r>
        <w:rPr>
          <w:rFonts w:hint="eastAsia"/>
        </w:rPr>
        <w:t>Суспільні</w:t>
      </w:r>
      <w:r>
        <w:t></w:t>
      </w:r>
      <w:r>
        <w:rPr>
          <w:rFonts w:hint="eastAsia"/>
        </w:rPr>
        <w:t>потреби</w:t>
      </w:r>
      <w:r>
        <w:t></w:t>
      </w:r>
      <w:r>
        <w:rPr>
          <w:rFonts w:hint="eastAsia"/>
        </w:rPr>
        <w:t>сьогодення</w:t>
      </w:r>
      <w:r>
        <w:t></w:t>
      </w:r>
      <w:r>
        <w:rPr>
          <w:rFonts w:hint="eastAsia"/>
        </w:rPr>
        <w:t>зумовлюють</w:t>
      </w:r>
      <w:r>
        <w:t></w:t>
      </w:r>
      <w:r>
        <w:rPr>
          <w:rFonts w:hint="eastAsia"/>
        </w:rPr>
        <w:t>запровадження</w:t>
      </w:r>
      <w:r>
        <w:t></w:t>
      </w:r>
      <w:r>
        <w:rPr>
          <w:rFonts w:hint="eastAsia"/>
        </w:rPr>
        <w:t>інноваційних</w:t>
      </w:r>
      <w:r>
        <w:t></w:t>
      </w:r>
      <w:r>
        <w:rPr>
          <w:rFonts w:hint="eastAsia"/>
        </w:rPr>
        <w:t>підходів</w:t>
      </w:r>
      <w:r>
        <w:t></w:t>
      </w:r>
      <w:r>
        <w:rPr>
          <w:rFonts w:hint="eastAsia"/>
        </w:rPr>
        <w:t>у</w:t>
      </w:r>
      <w:r>
        <w:t></w:t>
      </w:r>
      <w:r>
        <w:rPr>
          <w:rFonts w:hint="eastAsia"/>
        </w:rPr>
        <w:t>систему</w:t>
      </w:r>
      <w:r>
        <w:t></w:t>
      </w:r>
      <w:r>
        <w:rPr>
          <w:rFonts w:hint="eastAsia"/>
        </w:rPr>
        <w:t>вітчизняної</w:t>
      </w:r>
      <w:r>
        <w:t></w:t>
      </w:r>
      <w:r>
        <w:rPr>
          <w:rFonts w:hint="eastAsia"/>
        </w:rPr>
        <w:t>освіти</w:t>
      </w:r>
      <w:r>
        <w:t></w:t>
      </w:r>
      <w:r>
        <w:rPr>
          <w:rFonts w:hint="eastAsia"/>
        </w:rPr>
        <w:t>загалом</w:t>
      </w:r>
      <w:r>
        <w:t></w:t>
      </w:r>
      <w:r>
        <w:rPr>
          <w:rFonts w:hint="eastAsia"/>
        </w:rPr>
        <w:t>і</w:t>
      </w:r>
      <w:r>
        <w:t></w:t>
      </w:r>
      <w:r>
        <w:rPr>
          <w:rFonts w:hint="eastAsia"/>
        </w:rPr>
        <w:t>мовної</w:t>
      </w:r>
      <w:r>
        <w:t></w:t>
      </w:r>
      <w:r>
        <w:rPr>
          <w:rFonts w:hint="eastAsia"/>
        </w:rPr>
        <w:t>зокрема</w:t>
      </w:r>
      <w:r>
        <w:t></w:t>
      </w:r>
      <w:r>
        <w:t></w:t>
      </w:r>
      <w:r>
        <w:rPr>
          <w:rFonts w:hint="eastAsia"/>
        </w:rPr>
        <w:t>Саме</w:t>
      </w:r>
      <w:r>
        <w:t></w:t>
      </w:r>
      <w:r>
        <w:rPr>
          <w:rFonts w:hint="eastAsia"/>
        </w:rPr>
        <w:t>уроки</w:t>
      </w:r>
      <w:r>
        <w:t></w:t>
      </w:r>
      <w:r>
        <w:rPr>
          <w:rFonts w:hint="eastAsia"/>
        </w:rPr>
        <w:t>з</w:t>
      </w:r>
      <w:r>
        <w:t></w:t>
      </w:r>
      <w:r>
        <w:rPr>
          <w:rFonts w:hint="eastAsia"/>
        </w:rPr>
        <w:t>української</w:t>
      </w:r>
      <w:r>
        <w:t></w:t>
      </w:r>
      <w:r>
        <w:rPr>
          <w:rFonts w:hint="eastAsia"/>
        </w:rPr>
        <w:t>мови</w:t>
      </w:r>
      <w:r>
        <w:t></w:t>
      </w:r>
      <w:r>
        <w:rPr>
          <w:rFonts w:hint="eastAsia"/>
        </w:rPr>
        <w:t>покликані</w:t>
      </w:r>
      <w:r>
        <w:t></w:t>
      </w:r>
      <w:r>
        <w:rPr>
          <w:rFonts w:hint="eastAsia"/>
        </w:rPr>
        <w:t>збагачувати</w:t>
      </w:r>
      <w:r>
        <w:t></w:t>
      </w:r>
      <w:r>
        <w:rPr>
          <w:rFonts w:hint="eastAsia"/>
        </w:rPr>
        <w:t>емоційний</w:t>
      </w:r>
      <w:r>
        <w:t></w:t>
      </w:r>
      <w:r>
        <w:rPr>
          <w:rFonts w:hint="eastAsia"/>
        </w:rPr>
        <w:t>світ</w:t>
      </w:r>
      <w:r>
        <w:t></w:t>
      </w:r>
      <w:r>
        <w:rPr>
          <w:rFonts w:hint="eastAsia"/>
        </w:rPr>
        <w:t>учнів</w:t>
      </w:r>
      <w:r>
        <w:t></w:t>
      </w:r>
      <w:r>
        <w:t></w:t>
      </w:r>
      <w:r>
        <w:rPr>
          <w:rFonts w:hint="eastAsia"/>
        </w:rPr>
        <w:t>розвивати</w:t>
      </w:r>
      <w:r>
        <w:t></w:t>
      </w:r>
      <w:r>
        <w:rPr>
          <w:rFonts w:hint="eastAsia"/>
        </w:rPr>
        <w:t>образну</w:t>
      </w:r>
      <w:r>
        <w:t></w:t>
      </w:r>
      <w:r>
        <w:rPr>
          <w:rFonts w:hint="eastAsia"/>
        </w:rPr>
        <w:t>пам’ять</w:t>
      </w:r>
      <w:r>
        <w:t></w:t>
      </w:r>
      <w:r>
        <w:t></w:t>
      </w:r>
      <w:r>
        <w:rPr>
          <w:rFonts w:hint="eastAsia"/>
        </w:rPr>
        <w:t>уяву</w:t>
      </w:r>
      <w:r>
        <w:t></w:t>
      </w:r>
      <w:r>
        <w:t></w:t>
      </w:r>
      <w:r>
        <w:rPr>
          <w:rFonts w:hint="eastAsia"/>
        </w:rPr>
        <w:t>естетичні</w:t>
      </w:r>
      <w:r>
        <w:t></w:t>
      </w:r>
      <w:r>
        <w:rPr>
          <w:rFonts w:hint="eastAsia"/>
        </w:rPr>
        <w:t>смаки</w:t>
      </w:r>
      <w:r>
        <w:t></w:t>
      </w:r>
      <w:r>
        <w:t></w:t>
      </w:r>
      <w:r>
        <w:rPr>
          <w:rFonts w:hint="eastAsia"/>
        </w:rPr>
        <w:t>розумові</w:t>
      </w:r>
      <w:r>
        <w:t></w:t>
      </w:r>
      <w:r>
        <w:rPr>
          <w:rFonts w:hint="eastAsia"/>
        </w:rPr>
        <w:t>здібності</w:t>
      </w:r>
      <w:r>
        <w:t></w:t>
      </w:r>
      <w:r>
        <w:t></w:t>
      </w:r>
      <w:r>
        <w:rPr>
          <w:rFonts w:hint="eastAsia"/>
        </w:rPr>
        <w:t>художнє</w:t>
      </w:r>
      <w:r>
        <w:t></w:t>
      </w:r>
      <w:r>
        <w:rPr>
          <w:rFonts w:hint="eastAsia"/>
        </w:rPr>
        <w:t>мислення</w:t>
      </w:r>
      <w:r>
        <w:t></w:t>
      </w:r>
      <w:r>
        <w:t></w:t>
      </w:r>
      <w:r>
        <w:rPr>
          <w:rFonts w:hint="eastAsia"/>
        </w:rPr>
        <w:t>підвищувати</w:t>
      </w:r>
      <w:r>
        <w:t></w:t>
      </w:r>
      <w:r>
        <w:rPr>
          <w:rFonts w:hint="eastAsia"/>
        </w:rPr>
        <w:t>культуру</w:t>
      </w:r>
      <w:r>
        <w:t></w:t>
      </w:r>
      <w:r>
        <w:rPr>
          <w:rFonts w:hint="eastAsia"/>
        </w:rPr>
        <w:t>усного</w:t>
      </w:r>
      <w:r>
        <w:t></w:t>
      </w:r>
      <w:r>
        <w:rPr>
          <w:rFonts w:hint="eastAsia"/>
        </w:rPr>
        <w:t>та</w:t>
      </w:r>
      <w:r>
        <w:t></w:t>
      </w:r>
      <w:r>
        <w:rPr>
          <w:rFonts w:hint="eastAsia"/>
        </w:rPr>
        <w:t>писемного</w:t>
      </w:r>
      <w:r>
        <w:t></w:t>
      </w:r>
      <w:r>
        <w:rPr>
          <w:rFonts w:hint="eastAsia"/>
        </w:rPr>
        <w:t>мовлення</w:t>
      </w:r>
      <w:r>
        <w:t></w:t>
      </w:r>
      <w:r>
        <w:t></w:t>
      </w:r>
      <w:r>
        <w:rPr>
          <w:rFonts w:hint="eastAsia"/>
        </w:rPr>
        <w:t>сприяти</w:t>
      </w:r>
      <w:r>
        <w:t></w:t>
      </w:r>
      <w:r>
        <w:rPr>
          <w:rFonts w:hint="eastAsia"/>
        </w:rPr>
        <w:t>збереженню</w:t>
      </w:r>
      <w:r>
        <w:t></w:t>
      </w:r>
      <w:r>
        <w:rPr>
          <w:rFonts w:hint="eastAsia"/>
        </w:rPr>
        <w:t>багатства</w:t>
      </w:r>
      <w:r>
        <w:t></w:t>
      </w:r>
      <w:r>
        <w:rPr>
          <w:rFonts w:hint="eastAsia"/>
        </w:rPr>
        <w:t>національної</w:t>
      </w:r>
      <w:r>
        <w:t></w:t>
      </w:r>
      <w:r>
        <w:rPr>
          <w:rFonts w:hint="eastAsia"/>
        </w:rPr>
        <w:t>культури</w:t>
      </w:r>
      <w:r>
        <w:t></w:t>
      </w:r>
      <w:r>
        <w:rPr>
          <w:rFonts w:hint="eastAsia"/>
        </w:rPr>
        <w:t>і</w:t>
      </w:r>
      <w:r>
        <w:t></w:t>
      </w:r>
      <w:r>
        <w:rPr>
          <w:rFonts w:hint="eastAsia"/>
        </w:rPr>
        <w:t>цінностей</w:t>
      </w:r>
      <w:r>
        <w:t></w:t>
      </w:r>
      <w:r>
        <w:t></w:t>
      </w:r>
      <w:r>
        <w:rPr>
          <w:rFonts w:hint="eastAsia"/>
        </w:rPr>
        <w:t>У</w:t>
      </w:r>
      <w:r>
        <w:t></w:t>
      </w:r>
      <w:r>
        <w:rPr>
          <w:rFonts w:hint="eastAsia"/>
        </w:rPr>
        <w:t>цьому</w:t>
      </w:r>
      <w:r>
        <w:t></w:t>
      </w:r>
      <w:r>
        <w:t></w:t>
      </w:r>
      <w:r>
        <w:rPr>
          <w:rFonts w:hint="eastAsia"/>
        </w:rPr>
        <w:t>контексті</w:t>
      </w:r>
      <w:r>
        <w:t></w:t>
      </w:r>
      <w:r>
        <w:rPr>
          <w:rFonts w:hint="eastAsia"/>
        </w:rPr>
        <w:t>постає</w:t>
      </w:r>
      <w:r>
        <w:t></w:t>
      </w:r>
      <w:r>
        <w:rPr>
          <w:rFonts w:hint="eastAsia"/>
        </w:rPr>
        <w:t>нагальна</w:t>
      </w:r>
      <w:r>
        <w:t></w:t>
      </w:r>
      <w:r>
        <w:rPr>
          <w:rFonts w:hint="eastAsia"/>
        </w:rPr>
        <w:t>потреба</w:t>
      </w:r>
      <w:r>
        <w:t></w:t>
      </w:r>
      <w:r>
        <w:rPr>
          <w:rFonts w:hint="eastAsia"/>
        </w:rPr>
        <w:t>у</w:t>
      </w:r>
      <w:r>
        <w:t></w:t>
      </w:r>
      <w:r>
        <w:rPr>
          <w:rFonts w:hint="eastAsia"/>
        </w:rPr>
        <w:t>пошуках</w:t>
      </w:r>
      <w:r>
        <w:t></w:t>
      </w:r>
      <w:r>
        <w:t></w:t>
      </w:r>
      <w:r>
        <w:rPr>
          <w:rFonts w:hint="eastAsia"/>
        </w:rPr>
        <w:t>обґрунтуванні</w:t>
      </w:r>
      <w:r>
        <w:t></w:t>
      </w:r>
      <w:r>
        <w:rPr>
          <w:rFonts w:hint="eastAsia"/>
        </w:rPr>
        <w:t>і</w:t>
      </w:r>
      <w:r>
        <w:t></w:t>
      </w:r>
      <w:r>
        <w:rPr>
          <w:rFonts w:hint="eastAsia"/>
        </w:rPr>
        <w:t>розробленні</w:t>
      </w:r>
      <w:r>
        <w:t></w:t>
      </w:r>
      <w:r>
        <w:rPr>
          <w:rFonts w:hint="eastAsia"/>
        </w:rPr>
        <w:t>ефективної</w:t>
      </w:r>
      <w:r>
        <w:t></w:t>
      </w:r>
      <w:r>
        <w:rPr>
          <w:rFonts w:hint="eastAsia"/>
        </w:rPr>
        <w:t>методики</w:t>
      </w:r>
      <w:r>
        <w:t></w:t>
      </w:r>
      <w:r>
        <w:rPr>
          <w:rFonts w:hint="eastAsia"/>
        </w:rPr>
        <w:t>мовленнєвого</w:t>
      </w:r>
      <w:r>
        <w:t></w:t>
      </w:r>
      <w:r>
        <w:rPr>
          <w:rFonts w:hint="eastAsia"/>
        </w:rPr>
        <w:t>розвитку</w:t>
      </w:r>
      <w:r>
        <w:t></w:t>
      </w:r>
      <w:r>
        <w:rPr>
          <w:rFonts w:hint="eastAsia"/>
        </w:rPr>
        <w:t>учнів</w:t>
      </w:r>
      <w:r>
        <w:t></w:t>
      </w:r>
      <w:r>
        <w:t></w:t>
      </w:r>
      <w:r>
        <w:t></w:t>
      </w:r>
      <w:r>
        <w:t></w:t>
      </w:r>
      <w:r>
        <w:t></w:t>
      </w:r>
    </w:p>
    <w:p w:rsidR="002B1F35" w:rsidRDefault="002B1F35" w:rsidP="002B1F35">
      <w:r>
        <w:rPr>
          <w:rFonts w:hint="eastAsia"/>
        </w:rPr>
        <w:t>Науково</w:t>
      </w:r>
      <w:r>
        <w:t></w:t>
      </w:r>
      <w:r>
        <w:rPr>
          <w:rFonts w:hint="eastAsia"/>
        </w:rPr>
        <w:t>теоретичну</w:t>
      </w:r>
      <w:r>
        <w:t></w:t>
      </w:r>
      <w:r>
        <w:rPr>
          <w:rFonts w:hint="eastAsia"/>
        </w:rPr>
        <w:t>базу</w:t>
      </w:r>
      <w:r>
        <w:t></w:t>
      </w:r>
      <w:r>
        <w:rPr>
          <w:rFonts w:hint="eastAsia"/>
        </w:rPr>
        <w:t>дисертаційного</w:t>
      </w:r>
      <w:r>
        <w:t></w:t>
      </w:r>
      <w:r>
        <w:rPr>
          <w:rFonts w:hint="eastAsia"/>
        </w:rPr>
        <w:t>дослідження</w:t>
      </w:r>
      <w:r>
        <w:t></w:t>
      </w:r>
      <w:r>
        <w:rPr>
          <w:rFonts w:hint="eastAsia"/>
        </w:rPr>
        <w:t>складають</w:t>
      </w:r>
      <w:r>
        <w:t></w:t>
      </w:r>
      <w:r>
        <w:rPr>
          <w:rFonts w:hint="eastAsia"/>
        </w:rPr>
        <w:t>розробки</w:t>
      </w:r>
      <w:r>
        <w:t></w:t>
      </w:r>
      <w:r>
        <w:rPr>
          <w:rFonts w:hint="eastAsia"/>
        </w:rPr>
        <w:t>психолінгвістів</w:t>
      </w:r>
      <w:r>
        <w:t></w:t>
      </w:r>
      <w:r>
        <w:rPr>
          <w:rFonts w:hint="eastAsia"/>
        </w:rPr>
        <w:t>з</w:t>
      </w:r>
      <w:r>
        <w:t></w:t>
      </w:r>
      <w:r>
        <w:rPr>
          <w:rFonts w:hint="eastAsia"/>
        </w:rPr>
        <w:t>проблеми</w:t>
      </w:r>
      <w:r>
        <w:t></w:t>
      </w:r>
      <w:r>
        <w:rPr>
          <w:rFonts w:hint="eastAsia"/>
        </w:rPr>
        <w:t>виникнення</w:t>
      </w:r>
      <w:r>
        <w:t></w:t>
      </w:r>
      <w:r>
        <w:rPr>
          <w:rFonts w:hint="eastAsia"/>
        </w:rPr>
        <w:t>і</w:t>
      </w:r>
      <w:r>
        <w:t></w:t>
      </w:r>
      <w:r>
        <w:rPr>
          <w:rFonts w:hint="eastAsia"/>
        </w:rPr>
        <w:t>розвитку</w:t>
      </w:r>
      <w:r>
        <w:t></w:t>
      </w:r>
      <w:r>
        <w:rPr>
          <w:rFonts w:hint="eastAsia"/>
        </w:rPr>
        <w:t>мовлення</w:t>
      </w:r>
      <w:r>
        <w:t></w:t>
      </w:r>
      <w:r>
        <w:t></w:t>
      </w:r>
      <w:r>
        <w:rPr>
          <w:rFonts w:hint="eastAsia"/>
        </w:rPr>
        <w:t>Д</w:t>
      </w:r>
      <w:r>
        <w:t></w:t>
      </w:r>
      <w:r>
        <w:t></w:t>
      </w:r>
      <w:r>
        <w:rPr>
          <w:rFonts w:hint="eastAsia"/>
        </w:rPr>
        <w:t>Богоявленського</w:t>
      </w:r>
      <w:r>
        <w:t></w:t>
      </w:r>
      <w:r>
        <w:t></w:t>
      </w:r>
      <w:r>
        <w:rPr>
          <w:rFonts w:hint="eastAsia"/>
        </w:rPr>
        <w:t>Л</w:t>
      </w:r>
      <w:r>
        <w:t></w:t>
      </w:r>
      <w:r>
        <w:t></w:t>
      </w:r>
      <w:r>
        <w:rPr>
          <w:rFonts w:hint="eastAsia"/>
        </w:rPr>
        <w:t>Виготського</w:t>
      </w:r>
      <w:r>
        <w:t></w:t>
      </w:r>
      <w:r>
        <w:t></w:t>
      </w:r>
      <w:r>
        <w:rPr>
          <w:rFonts w:hint="eastAsia"/>
        </w:rPr>
        <w:t>М</w:t>
      </w:r>
      <w:r>
        <w:t></w:t>
      </w:r>
      <w:r>
        <w:t></w:t>
      </w:r>
      <w:r>
        <w:rPr>
          <w:rFonts w:hint="eastAsia"/>
        </w:rPr>
        <w:t>Жинкіна</w:t>
      </w:r>
      <w:r>
        <w:t></w:t>
      </w:r>
      <w:r>
        <w:t></w:t>
      </w:r>
      <w:r>
        <w:rPr>
          <w:rFonts w:hint="eastAsia"/>
        </w:rPr>
        <w:t>О</w:t>
      </w:r>
      <w:r>
        <w:t></w:t>
      </w:r>
      <w:r>
        <w:rPr>
          <w:rFonts w:hint="eastAsia"/>
        </w:rPr>
        <w:t>О</w:t>
      </w:r>
      <w:r>
        <w:t></w:t>
      </w:r>
      <w:r>
        <w:t></w:t>
      </w:r>
      <w:r>
        <w:rPr>
          <w:rFonts w:hint="eastAsia"/>
        </w:rPr>
        <w:t>Леонтьєва</w:t>
      </w:r>
      <w:r>
        <w:t></w:t>
      </w:r>
      <w:r>
        <w:t></w:t>
      </w:r>
      <w:r>
        <w:rPr>
          <w:rFonts w:hint="eastAsia"/>
        </w:rPr>
        <w:t>О</w:t>
      </w:r>
      <w:r>
        <w:t></w:t>
      </w:r>
      <w:r>
        <w:t></w:t>
      </w:r>
      <w:r>
        <w:rPr>
          <w:rFonts w:hint="eastAsia"/>
        </w:rPr>
        <w:t>Лурії</w:t>
      </w:r>
      <w:r>
        <w:t></w:t>
      </w:r>
      <w:r>
        <w:t></w:t>
      </w:r>
      <w:r>
        <w:rPr>
          <w:rFonts w:hint="eastAsia"/>
        </w:rPr>
        <w:t>І</w:t>
      </w:r>
      <w:r>
        <w:t></w:t>
      </w:r>
      <w:r>
        <w:t></w:t>
      </w:r>
      <w:r>
        <w:rPr>
          <w:rFonts w:hint="eastAsia"/>
        </w:rPr>
        <w:t>Скаткіна</w:t>
      </w:r>
      <w:r>
        <w:t></w:t>
      </w:r>
      <w:r>
        <w:t></w:t>
      </w:r>
      <w:r>
        <w:rPr>
          <w:rFonts w:hint="eastAsia"/>
        </w:rPr>
        <w:t>Г</w:t>
      </w:r>
      <w:r>
        <w:t></w:t>
      </w:r>
      <w:r>
        <w:t></w:t>
      </w:r>
      <w:r>
        <w:rPr>
          <w:rFonts w:hint="eastAsia"/>
        </w:rPr>
        <w:t>Костюка</w:t>
      </w:r>
      <w:r>
        <w:t></w:t>
      </w:r>
      <w:r>
        <w:t></w:t>
      </w:r>
      <w:r>
        <w:t></w:t>
      </w:r>
      <w:r>
        <w:t></w:t>
      </w:r>
      <w:r>
        <w:t></w:t>
      </w:r>
      <w:r>
        <w:t></w:t>
      </w:r>
      <w:r>
        <w:t></w:t>
      </w:r>
      <w:r>
        <w:t></w:t>
      </w:r>
      <w:r>
        <w:t></w:t>
      </w:r>
      <w:r>
        <w:t></w:t>
      </w:r>
      <w:r>
        <w:t></w:t>
      </w:r>
      <w:r>
        <w:t></w:t>
      </w:r>
      <w:r>
        <w:t></w:t>
      </w:r>
      <w:r>
        <w:t></w:t>
      </w:r>
      <w:r>
        <w:t></w:t>
      </w:r>
      <w:r>
        <w:t></w:t>
      </w:r>
      <w:r>
        <w:t></w:t>
      </w:r>
      <w:r>
        <w:rPr>
          <w:rFonts w:hint="eastAsia"/>
        </w:rPr>
        <w:t>І</w:t>
      </w:r>
      <w:r>
        <w:t></w:t>
      </w:r>
      <w:r>
        <w:t></w:t>
      </w:r>
      <w:r>
        <w:rPr>
          <w:rFonts w:hint="eastAsia"/>
        </w:rPr>
        <w:t>Синиці</w:t>
      </w:r>
      <w:r>
        <w:t></w:t>
      </w:r>
      <w:r>
        <w:t></w:t>
      </w:r>
      <w:r>
        <w:rPr>
          <w:rFonts w:hint="eastAsia"/>
        </w:rPr>
        <w:t>І</w:t>
      </w:r>
      <w:r>
        <w:t></w:t>
      </w:r>
      <w:r>
        <w:t></w:t>
      </w:r>
      <w:r>
        <w:rPr>
          <w:rFonts w:hint="eastAsia"/>
        </w:rPr>
        <w:t>Зимньої</w:t>
      </w:r>
      <w:r>
        <w:t></w:t>
      </w:r>
      <w:r>
        <w:rPr>
          <w:rFonts w:hint="eastAsia"/>
        </w:rPr>
        <w:t>та</w:t>
      </w:r>
      <w:r>
        <w:t></w:t>
      </w:r>
      <w:r>
        <w:rPr>
          <w:rFonts w:hint="eastAsia"/>
        </w:rPr>
        <w:t>ін</w:t>
      </w:r>
      <w:r>
        <w:t></w:t>
      </w:r>
      <w:r>
        <w:t></w:t>
      </w:r>
      <w:r>
        <w:t></w:t>
      </w:r>
      <w:r>
        <w:t></w:t>
      </w:r>
      <w:r>
        <w:rPr>
          <w:rFonts w:hint="eastAsia"/>
        </w:rPr>
        <w:t>лінгвістичні</w:t>
      </w:r>
      <w:r>
        <w:t></w:t>
      </w:r>
      <w:r>
        <w:rPr>
          <w:rFonts w:hint="eastAsia"/>
        </w:rPr>
        <w:t>праці</w:t>
      </w:r>
      <w:r>
        <w:t></w:t>
      </w:r>
      <w:r>
        <w:t></w:t>
      </w:r>
      <w:r>
        <w:rPr>
          <w:rFonts w:hint="eastAsia"/>
        </w:rPr>
        <w:t>Л</w:t>
      </w:r>
      <w:r>
        <w:t></w:t>
      </w:r>
      <w:r>
        <w:t></w:t>
      </w:r>
      <w:r>
        <w:rPr>
          <w:rFonts w:hint="eastAsia"/>
        </w:rPr>
        <w:t>Щерби</w:t>
      </w:r>
      <w:r>
        <w:t></w:t>
      </w:r>
      <w:r>
        <w:t></w:t>
      </w:r>
      <w:r>
        <w:rPr>
          <w:rFonts w:hint="eastAsia"/>
        </w:rPr>
        <w:t>О</w:t>
      </w:r>
      <w:r>
        <w:t></w:t>
      </w:r>
      <w:r>
        <w:t></w:t>
      </w:r>
      <w:r>
        <w:rPr>
          <w:rFonts w:hint="eastAsia"/>
        </w:rPr>
        <w:t>Потебні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Виноградова</w:t>
      </w:r>
      <w:r>
        <w:t></w:t>
      </w:r>
      <w:r>
        <w:t></w:t>
      </w:r>
      <w:r>
        <w:rPr>
          <w:rFonts w:hint="eastAsia"/>
        </w:rPr>
        <w:t>М</w:t>
      </w:r>
      <w:r>
        <w:t></w:t>
      </w:r>
      <w:r>
        <w:t></w:t>
      </w:r>
      <w:r>
        <w:rPr>
          <w:rFonts w:hint="eastAsia"/>
        </w:rPr>
        <w:t>Шмельова</w:t>
      </w:r>
      <w:r>
        <w:t></w:t>
      </w:r>
      <w:r>
        <w:t></w:t>
      </w:r>
      <w:r>
        <w:rPr>
          <w:rFonts w:hint="eastAsia"/>
        </w:rPr>
        <w:t>В</w:t>
      </w:r>
      <w:r>
        <w:t></w:t>
      </w:r>
      <w:r>
        <w:t></w:t>
      </w:r>
      <w:r>
        <w:rPr>
          <w:rFonts w:hint="eastAsia"/>
        </w:rPr>
        <w:t>Бабайцевої</w:t>
      </w:r>
      <w:r>
        <w:t></w:t>
      </w:r>
      <w:r>
        <w:t></w:t>
      </w:r>
      <w:r>
        <w:rPr>
          <w:rFonts w:hint="eastAsia"/>
        </w:rPr>
        <w:t>М</w:t>
      </w:r>
      <w:r>
        <w:t></w:t>
      </w:r>
      <w:r>
        <w:t></w:t>
      </w:r>
      <w:r>
        <w:rPr>
          <w:rFonts w:hint="eastAsia"/>
        </w:rPr>
        <w:t>Жовтобрюха</w:t>
      </w:r>
      <w:r>
        <w:t></w:t>
      </w:r>
      <w:r>
        <w:t></w:t>
      </w:r>
      <w:r>
        <w:rPr>
          <w:rFonts w:hint="eastAsia"/>
        </w:rPr>
        <w:t>В</w:t>
      </w:r>
      <w:r>
        <w:t></w:t>
      </w:r>
      <w:r>
        <w:t></w:t>
      </w:r>
      <w:r>
        <w:rPr>
          <w:rFonts w:hint="eastAsia"/>
        </w:rPr>
        <w:t>Русанівського</w:t>
      </w:r>
      <w:r>
        <w:t></w:t>
      </w:r>
      <w:r>
        <w:t></w:t>
      </w:r>
      <w:r>
        <w:rPr>
          <w:rFonts w:hint="eastAsia"/>
        </w:rPr>
        <w:t>І</w:t>
      </w:r>
      <w:r>
        <w:t></w:t>
      </w:r>
      <w:r>
        <w:t></w:t>
      </w:r>
      <w:r>
        <w:rPr>
          <w:rFonts w:hint="eastAsia"/>
        </w:rPr>
        <w:t>Вихованця</w:t>
      </w:r>
      <w:r>
        <w:t></w:t>
      </w:r>
      <w:r>
        <w:t></w:t>
      </w:r>
      <w:r>
        <w:rPr>
          <w:rFonts w:hint="eastAsia"/>
        </w:rPr>
        <w:t>А</w:t>
      </w:r>
      <w:r>
        <w:t></w:t>
      </w:r>
      <w:r>
        <w:t></w:t>
      </w:r>
      <w:r>
        <w:rPr>
          <w:rFonts w:hint="eastAsia"/>
        </w:rPr>
        <w:t>Грищенка</w:t>
      </w:r>
      <w:r>
        <w:t></w:t>
      </w:r>
      <w:r>
        <w:t></w:t>
      </w:r>
      <w:r>
        <w:rPr>
          <w:rFonts w:hint="eastAsia"/>
        </w:rPr>
        <w:t>О</w:t>
      </w:r>
      <w:r>
        <w:t></w:t>
      </w:r>
      <w:r>
        <w:t></w:t>
      </w:r>
      <w:r>
        <w:rPr>
          <w:rFonts w:hint="eastAsia"/>
        </w:rPr>
        <w:t>Тараненка</w:t>
      </w:r>
      <w:r>
        <w:t></w:t>
      </w:r>
      <w:r>
        <w:t></w:t>
      </w:r>
      <w:r>
        <w:rPr>
          <w:rFonts w:hint="eastAsia"/>
        </w:rPr>
        <w:t>А</w:t>
      </w:r>
      <w:r>
        <w:t></w:t>
      </w:r>
      <w:r>
        <w:t></w:t>
      </w:r>
      <w:r>
        <w:rPr>
          <w:rFonts w:hint="eastAsia"/>
        </w:rPr>
        <w:t>Загнітка</w:t>
      </w:r>
      <w:r>
        <w:t></w:t>
      </w:r>
      <w:r>
        <w:rPr>
          <w:rFonts w:hint="eastAsia"/>
        </w:rPr>
        <w:t>та</w:t>
      </w:r>
      <w:r>
        <w:t></w:t>
      </w:r>
      <w:r>
        <w:rPr>
          <w:rFonts w:hint="eastAsia"/>
        </w:rPr>
        <w:t>ін</w:t>
      </w:r>
      <w:r>
        <w:t></w:t>
      </w:r>
      <w:r>
        <w:t></w:t>
      </w:r>
      <w:r>
        <w:t></w:t>
      </w:r>
      <w:r>
        <w:t></w:t>
      </w:r>
      <w:r>
        <w:rPr>
          <w:rFonts w:hint="eastAsia"/>
        </w:rPr>
        <w:t>а</w:t>
      </w:r>
      <w:r>
        <w:t></w:t>
      </w:r>
      <w:r>
        <w:rPr>
          <w:rFonts w:hint="eastAsia"/>
        </w:rPr>
        <w:t>також</w:t>
      </w:r>
      <w:r>
        <w:t></w:t>
      </w:r>
      <w:r>
        <w:rPr>
          <w:rFonts w:hint="eastAsia"/>
        </w:rPr>
        <w:t>дослідження</w:t>
      </w:r>
      <w:r>
        <w:t></w:t>
      </w:r>
      <w:r>
        <w:rPr>
          <w:rFonts w:hint="eastAsia"/>
        </w:rPr>
        <w:t>лінгводидактів</w:t>
      </w:r>
      <w:r>
        <w:t></w:t>
      </w:r>
      <w:r>
        <w:t></w:t>
      </w:r>
      <w:r>
        <w:rPr>
          <w:rFonts w:hint="eastAsia"/>
        </w:rPr>
        <w:t>О</w:t>
      </w:r>
      <w:r>
        <w:t></w:t>
      </w:r>
      <w:r>
        <w:t></w:t>
      </w:r>
      <w:r>
        <w:rPr>
          <w:rFonts w:hint="eastAsia"/>
        </w:rPr>
        <w:t>Біляєва</w:t>
      </w:r>
      <w:r>
        <w:t></w:t>
      </w:r>
      <w:r>
        <w:t></w:t>
      </w:r>
      <w:r>
        <w:rPr>
          <w:rFonts w:hint="eastAsia"/>
        </w:rPr>
        <w:t>М</w:t>
      </w:r>
      <w:r>
        <w:t></w:t>
      </w:r>
      <w:r>
        <w:t></w:t>
      </w:r>
      <w:r>
        <w:rPr>
          <w:rFonts w:hint="eastAsia"/>
        </w:rPr>
        <w:t>Львова</w:t>
      </w:r>
      <w:r>
        <w:t></w:t>
      </w:r>
      <w:r>
        <w:t></w:t>
      </w:r>
      <w:r>
        <w:rPr>
          <w:rFonts w:hint="eastAsia"/>
        </w:rPr>
        <w:t>М</w:t>
      </w:r>
      <w:r>
        <w:t></w:t>
      </w:r>
      <w:r>
        <w:t></w:t>
      </w:r>
      <w:r>
        <w:rPr>
          <w:rFonts w:hint="eastAsia"/>
        </w:rPr>
        <w:t>Баранова</w:t>
      </w:r>
      <w:r>
        <w:t></w:t>
      </w:r>
      <w:r>
        <w:t></w:t>
      </w:r>
      <w:r>
        <w:rPr>
          <w:rFonts w:hint="eastAsia"/>
        </w:rPr>
        <w:t>К</w:t>
      </w:r>
      <w:r>
        <w:t></w:t>
      </w:r>
      <w:r>
        <w:t></w:t>
      </w:r>
      <w:r>
        <w:rPr>
          <w:rFonts w:hint="eastAsia"/>
        </w:rPr>
        <w:t>Плиско</w:t>
      </w:r>
      <w:r>
        <w:t></w:t>
      </w:r>
      <w:r>
        <w:t></w:t>
      </w:r>
      <w:r>
        <w:rPr>
          <w:rFonts w:hint="eastAsia"/>
        </w:rPr>
        <w:t>М</w:t>
      </w:r>
      <w:r>
        <w:t></w:t>
      </w:r>
      <w:r>
        <w:t></w:t>
      </w:r>
      <w:r>
        <w:rPr>
          <w:rFonts w:hint="eastAsia"/>
        </w:rPr>
        <w:t>Вашуленка</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Карамана</w:t>
      </w:r>
      <w:r>
        <w:t></w:t>
      </w:r>
      <w:r>
        <w:rPr>
          <w:rFonts w:hint="eastAsia"/>
        </w:rPr>
        <w:t>та</w:t>
      </w:r>
      <w:r>
        <w:t></w:t>
      </w:r>
      <w:r>
        <w:rPr>
          <w:rFonts w:hint="eastAsia"/>
        </w:rPr>
        <w:t>ін</w:t>
      </w:r>
      <w:r>
        <w:t></w:t>
      </w:r>
      <w:r>
        <w:t></w:t>
      </w:r>
      <w:r>
        <w:t></w:t>
      </w:r>
      <w:r>
        <w:t></w:t>
      </w:r>
      <w:r>
        <w:rPr>
          <w:rFonts w:hint="eastAsia"/>
        </w:rPr>
        <w:t>зокрема</w:t>
      </w:r>
      <w:r>
        <w:t></w:t>
      </w:r>
      <w:r>
        <w:rPr>
          <w:rFonts w:hint="eastAsia"/>
        </w:rPr>
        <w:t>з</w:t>
      </w:r>
      <w:r>
        <w:t></w:t>
      </w:r>
      <w:r>
        <w:rPr>
          <w:rFonts w:hint="eastAsia"/>
        </w:rPr>
        <w:t>розвитку</w:t>
      </w:r>
      <w:r>
        <w:t></w:t>
      </w:r>
      <w:r>
        <w:rPr>
          <w:rFonts w:hint="eastAsia"/>
        </w:rPr>
        <w:t>мовлення</w:t>
      </w:r>
      <w:r>
        <w:t></w:t>
      </w:r>
      <w:r>
        <w:rPr>
          <w:rFonts w:hint="eastAsia"/>
        </w:rPr>
        <w:t>учнів</w:t>
      </w:r>
      <w:r>
        <w:t></w:t>
      </w:r>
      <w:r>
        <w:t></w:t>
      </w:r>
      <w:r>
        <w:rPr>
          <w:rFonts w:hint="eastAsia"/>
        </w:rPr>
        <w:t>Н</w:t>
      </w:r>
      <w:r>
        <w:t></w:t>
      </w:r>
      <w:r>
        <w:t></w:t>
      </w:r>
      <w:r>
        <w:rPr>
          <w:rFonts w:hint="eastAsia"/>
        </w:rPr>
        <w:t>Грипас</w:t>
      </w:r>
      <w:r>
        <w:t></w:t>
      </w:r>
      <w:r>
        <w:t></w:t>
      </w:r>
      <w:r>
        <w:rPr>
          <w:rFonts w:hint="eastAsia"/>
        </w:rPr>
        <w:t>Л</w:t>
      </w:r>
      <w:r>
        <w:t></w:t>
      </w:r>
      <w:r>
        <w:t></w:t>
      </w:r>
      <w:r>
        <w:rPr>
          <w:rFonts w:hint="eastAsia"/>
        </w:rPr>
        <w:t>Мацько</w:t>
      </w:r>
      <w:r>
        <w:t></w:t>
      </w:r>
      <w:r>
        <w:t></w:t>
      </w:r>
      <w:r>
        <w:rPr>
          <w:rFonts w:hint="eastAsia"/>
        </w:rPr>
        <w:t>В</w:t>
      </w:r>
      <w:r>
        <w:t></w:t>
      </w:r>
      <w:r>
        <w:t></w:t>
      </w:r>
      <w:r>
        <w:rPr>
          <w:rFonts w:hint="eastAsia"/>
        </w:rPr>
        <w:t>Мельничайка</w:t>
      </w:r>
      <w:r>
        <w:t></w:t>
      </w:r>
      <w:r>
        <w:t></w:t>
      </w:r>
      <w:r>
        <w:rPr>
          <w:rFonts w:hint="eastAsia"/>
        </w:rPr>
        <w:t>Т</w:t>
      </w:r>
      <w:r>
        <w:t></w:t>
      </w:r>
      <w:r>
        <w:t></w:t>
      </w:r>
      <w:r>
        <w:rPr>
          <w:rFonts w:hint="eastAsia"/>
        </w:rPr>
        <w:t>Ладиженської</w:t>
      </w:r>
      <w:r>
        <w:t></w:t>
      </w:r>
      <w:r>
        <w:t></w:t>
      </w:r>
      <w:r>
        <w:rPr>
          <w:rFonts w:hint="eastAsia"/>
        </w:rPr>
        <w:t>М</w:t>
      </w:r>
      <w:r>
        <w:t></w:t>
      </w:r>
      <w:r>
        <w:t></w:t>
      </w:r>
      <w:r>
        <w:rPr>
          <w:rFonts w:hint="eastAsia"/>
        </w:rPr>
        <w:t>Стельмаховича</w:t>
      </w:r>
      <w:r>
        <w:t></w:t>
      </w:r>
      <w:r>
        <w:t></w:t>
      </w:r>
      <w:r>
        <w:rPr>
          <w:rFonts w:hint="eastAsia"/>
        </w:rPr>
        <w:t>І</w:t>
      </w:r>
      <w:r>
        <w:t></w:t>
      </w:r>
      <w:r>
        <w:t></w:t>
      </w:r>
      <w:r>
        <w:rPr>
          <w:rFonts w:hint="eastAsia"/>
        </w:rPr>
        <w:t>Олійника</w:t>
      </w:r>
      <w:r>
        <w:t></w:t>
      </w:r>
      <w:r>
        <w:t></w:t>
      </w:r>
      <w:r>
        <w:rPr>
          <w:rFonts w:hint="eastAsia"/>
        </w:rPr>
        <w:t>М</w:t>
      </w:r>
      <w:r>
        <w:t></w:t>
      </w:r>
      <w:r>
        <w:t></w:t>
      </w:r>
      <w:r>
        <w:rPr>
          <w:rFonts w:hint="eastAsia"/>
        </w:rPr>
        <w:t>Пентилюк</w:t>
      </w:r>
      <w:r>
        <w:t></w:t>
      </w:r>
      <w:r>
        <w:t></w:t>
      </w:r>
      <w:r>
        <w:rPr>
          <w:rFonts w:hint="eastAsia"/>
        </w:rPr>
        <w:t>М</w:t>
      </w:r>
      <w:r>
        <w:t></w:t>
      </w:r>
      <w:r>
        <w:t></w:t>
      </w:r>
      <w:r>
        <w:rPr>
          <w:rFonts w:hint="eastAsia"/>
        </w:rPr>
        <w:t>Плющ</w:t>
      </w:r>
      <w:r>
        <w:t></w:t>
      </w:r>
      <w:r>
        <w:t></w:t>
      </w:r>
      <w:r>
        <w:rPr>
          <w:rFonts w:hint="eastAsia"/>
        </w:rPr>
        <w:t>Л</w:t>
      </w:r>
      <w:r>
        <w:t></w:t>
      </w:r>
      <w:r>
        <w:t></w:t>
      </w:r>
      <w:r>
        <w:rPr>
          <w:rFonts w:hint="eastAsia"/>
        </w:rPr>
        <w:t>Скуратівського</w:t>
      </w:r>
      <w:r>
        <w:t></w:t>
      </w:r>
      <w:r>
        <w:t></w:t>
      </w:r>
      <w:r>
        <w:rPr>
          <w:rFonts w:hint="eastAsia"/>
        </w:rPr>
        <w:t>Г</w:t>
      </w:r>
      <w:r>
        <w:t></w:t>
      </w:r>
      <w:r>
        <w:t></w:t>
      </w:r>
      <w:r>
        <w:rPr>
          <w:rFonts w:hint="eastAsia"/>
        </w:rPr>
        <w:t>Шелехової</w:t>
      </w:r>
      <w:r>
        <w:t></w:t>
      </w:r>
      <w:r>
        <w:t></w:t>
      </w:r>
      <w:r>
        <w:rPr>
          <w:rFonts w:hint="eastAsia"/>
        </w:rPr>
        <w:t>О</w:t>
      </w:r>
      <w:r>
        <w:t></w:t>
      </w:r>
      <w:r>
        <w:t></w:t>
      </w:r>
      <w:r>
        <w:rPr>
          <w:rFonts w:hint="eastAsia"/>
        </w:rPr>
        <w:t>Караман</w:t>
      </w:r>
      <w:r>
        <w:t></w:t>
      </w:r>
      <w:r>
        <w:t></w:t>
      </w:r>
      <w:r>
        <w:rPr>
          <w:rFonts w:hint="eastAsia"/>
        </w:rPr>
        <w:t>З</w:t>
      </w:r>
      <w:r>
        <w:t></w:t>
      </w:r>
      <w:r>
        <w:t></w:t>
      </w:r>
      <w:r>
        <w:rPr>
          <w:rFonts w:hint="eastAsia"/>
        </w:rPr>
        <w:t>Бакум</w:t>
      </w:r>
      <w:r>
        <w:t></w:t>
      </w:r>
      <w:r>
        <w:rPr>
          <w:rFonts w:hint="eastAsia"/>
        </w:rPr>
        <w:t>та</w:t>
      </w:r>
      <w:r>
        <w:t></w:t>
      </w:r>
      <w:r>
        <w:rPr>
          <w:rFonts w:hint="eastAsia"/>
        </w:rPr>
        <w:t>ін</w:t>
      </w:r>
      <w:r>
        <w:t></w:t>
      </w:r>
      <w:r>
        <w:t></w:t>
      </w:r>
      <w:r>
        <w:t></w:t>
      </w:r>
      <w:r>
        <w:t></w:t>
      </w:r>
      <w:r>
        <w:rPr>
          <w:rFonts w:hint="eastAsia"/>
        </w:rPr>
        <w:t>із</w:t>
      </w:r>
      <w:r>
        <w:t></w:t>
      </w:r>
      <w:r>
        <w:rPr>
          <w:rFonts w:hint="eastAsia"/>
        </w:rPr>
        <w:t>проблеми</w:t>
      </w:r>
      <w:r>
        <w:t></w:t>
      </w:r>
      <w:r>
        <w:rPr>
          <w:rFonts w:hint="eastAsia"/>
        </w:rPr>
        <w:t>збагачення</w:t>
      </w:r>
      <w:r>
        <w:t></w:t>
      </w:r>
      <w:r>
        <w:rPr>
          <w:rFonts w:hint="eastAsia"/>
        </w:rPr>
        <w:t>лексикону</w:t>
      </w:r>
      <w:r>
        <w:t></w:t>
      </w:r>
      <w:r>
        <w:rPr>
          <w:rFonts w:hint="eastAsia"/>
        </w:rPr>
        <w:t>школярів</w:t>
      </w:r>
      <w:r>
        <w:t></w:t>
      </w:r>
      <w:r>
        <w:t></w:t>
      </w:r>
      <w:r>
        <w:rPr>
          <w:rFonts w:hint="eastAsia"/>
        </w:rPr>
        <w:t>А</w:t>
      </w:r>
      <w:r>
        <w:t></w:t>
      </w:r>
      <w:r>
        <w:t></w:t>
      </w:r>
      <w:r>
        <w:rPr>
          <w:rFonts w:hint="eastAsia"/>
        </w:rPr>
        <w:t>Коваль</w:t>
      </w:r>
      <w:r>
        <w:t></w:t>
      </w:r>
      <w:r>
        <w:t></w:t>
      </w:r>
      <w:r>
        <w:rPr>
          <w:rFonts w:hint="eastAsia"/>
        </w:rPr>
        <w:t>Г</w:t>
      </w:r>
      <w:r>
        <w:t></w:t>
      </w:r>
      <w:r>
        <w:t></w:t>
      </w:r>
      <w:r>
        <w:rPr>
          <w:rFonts w:hint="eastAsia"/>
        </w:rPr>
        <w:t>Іваницької</w:t>
      </w:r>
      <w:r>
        <w:t></w:t>
      </w:r>
      <w:r>
        <w:t></w:t>
      </w:r>
      <w:r>
        <w:rPr>
          <w:rFonts w:hint="eastAsia"/>
        </w:rPr>
        <w:t>В</w:t>
      </w:r>
      <w:r>
        <w:t></w:t>
      </w:r>
      <w:r>
        <w:t></w:t>
      </w:r>
      <w:r>
        <w:rPr>
          <w:rFonts w:hint="eastAsia"/>
        </w:rPr>
        <w:t>Тихоші</w:t>
      </w:r>
      <w:r>
        <w:t></w:t>
      </w:r>
      <w:r>
        <w:t></w:t>
      </w:r>
      <w:r>
        <w:rPr>
          <w:rFonts w:hint="eastAsia"/>
        </w:rPr>
        <w:t>Н</w:t>
      </w:r>
      <w:r>
        <w:t></w:t>
      </w:r>
      <w:r>
        <w:t></w:t>
      </w:r>
      <w:r>
        <w:rPr>
          <w:rFonts w:hint="eastAsia"/>
        </w:rPr>
        <w:t>Голуб</w:t>
      </w:r>
      <w:r>
        <w:t></w:t>
      </w:r>
      <w:r>
        <w:t></w:t>
      </w:r>
      <w:r>
        <w:rPr>
          <w:rFonts w:hint="eastAsia"/>
        </w:rPr>
        <w:t>Т</w:t>
      </w:r>
      <w:r>
        <w:t></w:t>
      </w:r>
      <w:r>
        <w:t></w:t>
      </w:r>
      <w:r>
        <w:rPr>
          <w:rFonts w:hint="eastAsia"/>
        </w:rPr>
        <w:t>Левченко</w:t>
      </w:r>
      <w:r>
        <w:t></w:t>
      </w:r>
      <w:r>
        <w:t></w:t>
      </w:r>
      <w:r>
        <w:rPr>
          <w:rFonts w:hint="eastAsia"/>
        </w:rPr>
        <w:t>В</w:t>
      </w:r>
      <w:r>
        <w:t></w:t>
      </w:r>
      <w:r>
        <w:t></w:t>
      </w:r>
      <w:r>
        <w:rPr>
          <w:rFonts w:hint="eastAsia"/>
        </w:rPr>
        <w:t>Дороз</w:t>
      </w:r>
      <w:r>
        <w:t></w:t>
      </w:r>
      <w:r>
        <w:rPr>
          <w:rFonts w:hint="eastAsia"/>
        </w:rPr>
        <w:t>та</w:t>
      </w:r>
      <w:r>
        <w:t></w:t>
      </w:r>
      <w:r>
        <w:rPr>
          <w:rFonts w:hint="eastAsia"/>
        </w:rPr>
        <w:t>ін</w:t>
      </w:r>
      <w:r>
        <w:t></w:t>
      </w:r>
      <w:r>
        <w:t></w:t>
      </w:r>
      <w:r>
        <w:t></w:t>
      </w:r>
      <w:r>
        <w:t></w:t>
      </w:r>
    </w:p>
    <w:p w:rsidR="002B1F35" w:rsidRDefault="002B1F35" w:rsidP="002B1F35">
      <w:r>
        <w:rPr>
          <w:rFonts w:hint="eastAsia"/>
        </w:rPr>
        <w:t>Аналіз</w:t>
      </w:r>
      <w:r>
        <w:t></w:t>
      </w:r>
      <w:r>
        <w:rPr>
          <w:rFonts w:hint="eastAsia"/>
        </w:rPr>
        <w:t>спеціальної</w:t>
      </w:r>
      <w:r>
        <w:t></w:t>
      </w:r>
      <w:r>
        <w:rPr>
          <w:rFonts w:hint="eastAsia"/>
        </w:rPr>
        <w:t>літератури</w:t>
      </w:r>
      <w:r>
        <w:t></w:t>
      </w:r>
      <w:r>
        <w:rPr>
          <w:rFonts w:hint="eastAsia"/>
        </w:rPr>
        <w:t>дав</w:t>
      </w:r>
      <w:r>
        <w:t></w:t>
      </w:r>
      <w:r>
        <w:rPr>
          <w:rFonts w:hint="eastAsia"/>
        </w:rPr>
        <w:t>змогу</w:t>
      </w:r>
      <w:r>
        <w:t></w:t>
      </w:r>
      <w:r>
        <w:rPr>
          <w:rFonts w:hint="eastAsia"/>
        </w:rPr>
        <w:t>констатувати</w:t>
      </w:r>
      <w:r>
        <w:t></w:t>
      </w:r>
      <w:r>
        <w:t></w:t>
      </w:r>
      <w:r>
        <w:rPr>
          <w:rFonts w:hint="eastAsia"/>
        </w:rPr>
        <w:t>що</w:t>
      </w:r>
      <w:r>
        <w:t></w:t>
      </w:r>
      <w:r>
        <w:rPr>
          <w:rFonts w:hint="eastAsia"/>
        </w:rPr>
        <w:t>у</w:t>
      </w:r>
      <w:r>
        <w:t></w:t>
      </w:r>
      <w:r>
        <w:rPr>
          <w:rFonts w:hint="eastAsia"/>
        </w:rPr>
        <w:t>формуванні</w:t>
      </w:r>
      <w:r>
        <w:t></w:t>
      </w:r>
      <w:r>
        <w:t></w:t>
      </w:r>
      <w:r>
        <w:t></w:t>
      </w:r>
      <w:r>
        <w:t></w:t>
      </w:r>
      <w:r>
        <w:t></w:t>
      </w:r>
      <w:r>
        <w:t></w:t>
      </w:r>
      <w:r>
        <w:t></w:t>
      </w:r>
      <w:r>
        <w:t></w:t>
      </w:r>
      <w:r>
        <w:t></w:t>
      </w:r>
      <w:r>
        <w:t></w:t>
      </w:r>
      <w:r>
        <w:t></w:t>
      </w:r>
      <w:r>
        <w:t></w:t>
      </w:r>
      <w:r>
        <w:t></w:t>
      </w:r>
      <w:r>
        <w:t></w:t>
      </w:r>
      <w:r>
        <w:t></w:t>
      </w:r>
      <w:r>
        <w:t></w:t>
      </w:r>
      <w:r>
        <w:t></w:t>
      </w:r>
      <w:r>
        <w:t></w:t>
      </w:r>
      <w:r>
        <w:t></w:t>
      </w:r>
      <w:r>
        <w:t></w:t>
      </w:r>
      <w:r>
        <w:rPr>
          <w:rFonts w:hint="eastAsia"/>
        </w:rPr>
        <w:t>лексичної</w:t>
      </w:r>
      <w:r>
        <w:t></w:t>
      </w:r>
      <w:r>
        <w:rPr>
          <w:rFonts w:hint="eastAsia"/>
        </w:rPr>
        <w:t>компетенції</w:t>
      </w:r>
      <w:r>
        <w:t></w:t>
      </w:r>
      <w:r>
        <w:rPr>
          <w:rFonts w:hint="eastAsia"/>
        </w:rPr>
        <w:t>учнів</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на</w:t>
      </w:r>
      <w:r>
        <w:t></w:t>
      </w:r>
      <w:r>
        <w:rPr>
          <w:rFonts w:hint="eastAsia"/>
        </w:rPr>
        <w:t>різних</w:t>
      </w:r>
      <w:r>
        <w:t></w:t>
      </w:r>
      <w:r>
        <w:rPr>
          <w:rFonts w:hint="eastAsia"/>
        </w:rPr>
        <w:t>етапах</w:t>
      </w:r>
      <w:r>
        <w:t></w:t>
      </w:r>
      <w:r>
        <w:t></w:t>
      </w:r>
      <w:r>
        <w:t></w:t>
      </w:r>
      <w:r>
        <w:t></w:t>
      </w:r>
      <w:r>
        <w:t></w:t>
      </w:r>
      <w:r>
        <w:t></w:t>
      </w:r>
      <w:r>
        <w:t></w:t>
      </w:r>
      <w:r>
        <w:t></w:t>
      </w:r>
      <w:r>
        <w:t></w:t>
      </w:r>
      <w:r>
        <w:t></w:t>
      </w:r>
      <w:r>
        <w:t></w:t>
      </w:r>
      <w:r>
        <w:t></w:t>
      </w:r>
      <w:r>
        <w:t></w:t>
      </w:r>
      <w:r>
        <w:t></w:t>
      </w:r>
      <w:r>
        <w:t></w:t>
      </w:r>
      <w:r>
        <w:rPr>
          <w:rFonts w:hint="eastAsia"/>
        </w:rPr>
        <w:t>мовної</w:t>
      </w:r>
      <w:r>
        <w:t></w:t>
      </w:r>
      <w:r>
        <w:rPr>
          <w:rFonts w:hint="eastAsia"/>
        </w:rPr>
        <w:t>освіти</w:t>
      </w:r>
      <w:r>
        <w:t></w:t>
      </w:r>
      <w:r>
        <w:rPr>
          <w:rFonts w:hint="eastAsia"/>
        </w:rPr>
        <w:t>до</w:t>
      </w:r>
      <w:r>
        <w:t></w:t>
      </w:r>
      <w:r>
        <w:rPr>
          <w:rFonts w:hint="eastAsia"/>
        </w:rPr>
        <w:t>певної</w:t>
      </w:r>
      <w:r>
        <w:t></w:t>
      </w:r>
      <w:r>
        <w:rPr>
          <w:rFonts w:hint="eastAsia"/>
        </w:rPr>
        <w:t>міри</w:t>
      </w:r>
      <w:r>
        <w:t></w:t>
      </w:r>
      <w:r>
        <w:rPr>
          <w:rFonts w:hint="eastAsia"/>
        </w:rPr>
        <w:t>спостерігається</w:t>
      </w:r>
      <w:r>
        <w:t></w:t>
      </w:r>
      <w:r>
        <w:rPr>
          <w:rFonts w:hint="eastAsia"/>
        </w:rPr>
        <w:t>фрагментарність</w:t>
      </w:r>
      <w:r>
        <w:t></w:t>
      </w:r>
      <w:r>
        <w:t></w:t>
      </w:r>
      <w:r>
        <w:rPr>
          <w:rFonts w:hint="eastAsia"/>
        </w:rPr>
        <w:t>механічне</w:t>
      </w:r>
      <w:r>
        <w:t></w:t>
      </w:r>
      <w:r>
        <w:rPr>
          <w:rFonts w:hint="eastAsia"/>
        </w:rPr>
        <w:t>заучування</w:t>
      </w:r>
      <w:r>
        <w:t></w:t>
      </w:r>
      <w:r>
        <w:rPr>
          <w:rFonts w:hint="eastAsia"/>
        </w:rPr>
        <w:t>напам’ять</w:t>
      </w:r>
      <w:r>
        <w:t></w:t>
      </w:r>
      <w:r>
        <w:rPr>
          <w:rFonts w:hint="eastAsia"/>
        </w:rPr>
        <w:t>незнайомих</w:t>
      </w:r>
      <w:r>
        <w:t></w:t>
      </w:r>
      <w:r>
        <w:rPr>
          <w:rFonts w:hint="eastAsia"/>
        </w:rPr>
        <w:t>слів</w:t>
      </w:r>
      <w:r>
        <w:t></w:t>
      </w:r>
      <w:r>
        <w:rPr>
          <w:rFonts w:hint="eastAsia"/>
        </w:rPr>
        <w:t>або</w:t>
      </w:r>
      <w:r>
        <w:t></w:t>
      </w:r>
      <w:r>
        <w:rPr>
          <w:rFonts w:hint="eastAsia"/>
        </w:rPr>
        <w:t>нових</w:t>
      </w:r>
      <w:r>
        <w:t></w:t>
      </w:r>
      <w:r>
        <w:rPr>
          <w:rFonts w:hint="eastAsia"/>
        </w:rPr>
        <w:t>слів</w:t>
      </w:r>
      <w:r>
        <w:t></w:t>
      </w:r>
      <w:r>
        <w:t></w:t>
      </w:r>
      <w:r>
        <w:rPr>
          <w:rFonts w:hint="eastAsia"/>
        </w:rPr>
        <w:t>тому</w:t>
      </w:r>
      <w:r>
        <w:t></w:t>
      </w:r>
      <w:r>
        <w:rPr>
          <w:rFonts w:hint="eastAsia"/>
        </w:rPr>
        <w:t>формально</w:t>
      </w:r>
      <w:r>
        <w:t></w:t>
      </w:r>
      <w:r>
        <w:rPr>
          <w:rFonts w:hint="eastAsia"/>
        </w:rPr>
        <w:t>засвоєне</w:t>
      </w:r>
      <w:r>
        <w:t></w:t>
      </w:r>
      <w:r>
        <w:rPr>
          <w:rFonts w:hint="eastAsia"/>
        </w:rPr>
        <w:t>слово</w:t>
      </w:r>
      <w:r>
        <w:t></w:t>
      </w:r>
      <w:r>
        <w:rPr>
          <w:rFonts w:hint="eastAsia"/>
        </w:rPr>
        <w:t>не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може</w:t>
      </w:r>
      <w:r>
        <w:t></w:t>
      </w:r>
      <w:r>
        <w:rPr>
          <w:rFonts w:hint="eastAsia"/>
        </w:rPr>
        <w:t>вільно</w:t>
      </w:r>
      <w:r>
        <w:t></w:t>
      </w:r>
      <w:r>
        <w:rPr>
          <w:rFonts w:hint="eastAsia"/>
        </w:rPr>
        <w:t>увійти</w:t>
      </w:r>
      <w:r>
        <w:t></w:t>
      </w:r>
      <w:r>
        <w:rPr>
          <w:rFonts w:hint="eastAsia"/>
        </w:rPr>
        <w:t>до</w:t>
      </w:r>
      <w:r>
        <w:t></w:t>
      </w:r>
      <w:r>
        <w:rPr>
          <w:rFonts w:hint="eastAsia"/>
        </w:rPr>
        <w:t>вжитку</w:t>
      </w:r>
      <w:r>
        <w:t></w:t>
      </w:r>
      <w:r>
        <w:rPr>
          <w:rFonts w:hint="eastAsia"/>
        </w:rPr>
        <w:t>дитини</w:t>
      </w:r>
      <w:r>
        <w:t></w:t>
      </w:r>
      <w:r>
        <w:t></w:t>
      </w:r>
      <w:r>
        <w:rPr>
          <w:rFonts w:hint="eastAsia"/>
        </w:rPr>
        <w:t>залишається</w:t>
      </w:r>
      <w:r>
        <w:t></w:t>
      </w:r>
      <w:r>
        <w:rPr>
          <w:rFonts w:hint="eastAsia"/>
        </w:rPr>
        <w:t>поза</w:t>
      </w:r>
      <w:r>
        <w:t></w:t>
      </w:r>
      <w:r>
        <w:rPr>
          <w:rFonts w:hint="eastAsia"/>
        </w:rPr>
        <w:t>активним</w:t>
      </w:r>
      <w:r>
        <w:t></w:t>
      </w:r>
      <w:r>
        <w:rPr>
          <w:rFonts w:hint="eastAsia"/>
        </w:rPr>
        <w:t>використанням</w:t>
      </w:r>
      <w:r>
        <w:t></w:t>
      </w:r>
      <w:r>
        <w:rPr>
          <w:rFonts w:hint="eastAsia"/>
        </w:rPr>
        <w:t>у</w:t>
      </w:r>
      <w:r>
        <w:t></w:t>
      </w:r>
      <w:r>
        <w:rPr>
          <w:rFonts w:hint="eastAsia"/>
        </w:rPr>
        <w:t>мовленні</w:t>
      </w:r>
      <w:r>
        <w:t></w:t>
      </w:r>
    </w:p>
    <w:p w:rsidR="002B1F35" w:rsidRDefault="002B1F35" w:rsidP="002B1F35">
      <w:r>
        <w:rPr>
          <w:rFonts w:hint="eastAsia"/>
        </w:rPr>
        <w:t>Отже</w:t>
      </w:r>
      <w:r>
        <w:t></w:t>
      </w:r>
      <w:r>
        <w:t></w:t>
      </w:r>
      <w:r>
        <w:rPr>
          <w:rFonts w:hint="eastAsia"/>
        </w:rPr>
        <w:t>актуальність</w:t>
      </w:r>
      <w:r>
        <w:t></w:t>
      </w:r>
      <w:r>
        <w:rPr>
          <w:rFonts w:hint="eastAsia"/>
        </w:rPr>
        <w:t>дослідження</w:t>
      </w:r>
      <w:r>
        <w:t></w:t>
      </w:r>
      <w:r>
        <w:rPr>
          <w:rFonts w:hint="eastAsia"/>
        </w:rPr>
        <w:t>визначається</w:t>
      </w:r>
      <w:r>
        <w:t></w:t>
      </w:r>
      <w:r>
        <w:rPr>
          <w:rFonts w:hint="eastAsia"/>
        </w:rPr>
        <w:t>потребою</w:t>
      </w:r>
      <w:r>
        <w:t></w:t>
      </w:r>
      <w:r>
        <w:rPr>
          <w:rFonts w:hint="eastAsia"/>
        </w:rPr>
        <w:t>розроблення</w:t>
      </w:r>
      <w:r>
        <w:t></w:t>
      </w:r>
      <w:r>
        <w:rPr>
          <w:rFonts w:hint="eastAsia"/>
        </w:rPr>
        <w:t>однієї</w:t>
      </w:r>
      <w:r>
        <w:t></w:t>
      </w:r>
      <w:r>
        <w:rPr>
          <w:rFonts w:hint="eastAsia"/>
        </w:rPr>
        <w:t>з</w:t>
      </w:r>
      <w:r>
        <w:t></w:t>
      </w:r>
      <w:r>
        <w:rPr>
          <w:rFonts w:hint="eastAsia"/>
        </w:rPr>
        <w:t>важливих</w:t>
      </w:r>
      <w:r>
        <w:t></w:t>
      </w:r>
      <w:r>
        <w:rPr>
          <w:rFonts w:hint="eastAsia"/>
        </w:rPr>
        <w:t>складових</w:t>
      </w:r>
      <w:r>
        <w:t></w:t>
      </w:r>
      <w:r>
        <w:rPr>
          <w:rFonts w:hint="eastAsia"/>
        </w:rPr>
        <w:t>змісту</w:t>
      </w:r>
      <w:r>
        <w:t></w:t>
      </w:r>
      <w:r>
        <w:rPr>
          <w:rFonts w:hint="eastAsia"/>
        </w:rPr>
        <w:t>навчання</w:t>
      </w:r>
      <w:r>
        <w:t></w:t>
      </w:r>
      <w:r>
        <w:rPr>
          <w:rFonts w:hint="eastAsia"/>
        </w:rPr>
        <w:t>мови</w:t>
      </w:r>
      <w:r>
        <w:t></w:t>
      </w:r>
      <w:r>
        <w:rPr>
          <w:rFonts w:hint="eastAsia"/>
        </w:rPr>
        <w:t>у</w:t>
      </w:r>
      <w:r>
        <w:t></w:t>
      </w:r>
      <w:r>
        <w:rPr>
          <w:rFonts w:hint="eastAsia"/>
        </w:rPr>
        <w:t>загальноосвітніх</w:t>
      </w:r>
      <w:r>
        <w:t></w:t>
      </w:r>
      <w:r>
        <w:rPr>
          <w:rFonts w:hint="eastAsia"/>
        </w:rPr>
        <w:t>навчальних</w:t>
      </w:r>
      <w:r>
        <w:t></w:t>
      </w:r>
      <w:r>
        <w:rPr>
          <w:rFonts w:hint="eastAsia"/>
        </w:rPr>
        <w:t>закладах</w:t>
      </w:r>
      <w:r>
        <w:t></w:t>
      </w:r>
      <w:r>
        <w:rPr>
          <w:rFonts w:hint="eastAsia"/>
        </w:rPr>
        <w:t>–</w:t>
      </w:r>
      <w:r>
        <w:t></w:t>
      </w:r>
      <w:r>
        <w:rPr>
          <w:rFonts w:hint="eastAsia"/>
        </w:rPr>
        <w:t>розвитку</w:t>
      </w:r>
      <w:r>
        <w:t></w:t>
      </w:r>
      <w:r>
        <w:rPr>
          <w:rFonts w:hint="eastAsia"/>
        </w:rPr>
        <w:t>мовлення</w:t>
      </w:r>
      <w:r>
        <w:t></w:t>
      </w:r>
      <w:r>
        <w:rPr>
          <w:rFonts w:hint="eastAsia"/>
        </w:rPr>
        <w:t>учнів</w:t>
      </w:r>
      <w:r>
        <w:t></w:t>
      </w:r>
      <w:r>
        <w:rPr>
          <w:rFonts w:hint="eastAsia"/>
        </w:rPr>
        <w:t>на</w:t>
      </w:r>
      <w:r>
        <w:t></w:t>
      </w:r>
      <w:r>
        <w:rPr>
          <w:rFonts w:hint="eastAsia"/>
        </w:rPr>
        <w:t>основі</w:t>
      </w:r>
      <w:r>
        <w:t></w:t>
      </w:r>
      <w:r>
        <w:rPr>
          <w:rFonts w:hint="eastAsia"/>
        </w:rPr>
        <w:t>збагачення</w:t>
      </w:r>
      <w:r>
        <w:t></w:t>
      </w:r>
      <w:r>
        <w:rPr>
          <w:rFonts w:hint="eastAsia"/>
        </w:rPr>
        <w:t>їхнього</w:t>
      </w:r>
      <w:r>
        <w:t></w:t>
      </w:r>
      <w:r>
        <w:rPr>
          <w:rFonts w:hint="eastAsia"/>
        </w:rPr>
        <w:t>словникового</w:t>
      </w:r>
      <w:r>
        <w:t></w:t>
      </w:r>
      <w:r>
        <w:rPr>
          <w:rFonts w:hint="eastAsia"/>
        </w:rPr>
        <w:t>запасу</w:t>
      </w:r>
      <w:r>
        <w:t></w:t>
      </w:r>
      <w:r>
        <w:t></w:t>
      </w:r>
      <w:r>
        <w:rPr>
          <w:rFonts w:hint="eastAsia"/>
        </w:rPr>
        <w:t>а</w:t>
      </w:r>
      <w:r>
        <w:t></w:t>
      </w:r>
      <w:r>
        <w:rPr>
          <w:rFonts w:hint="eastAsia"/>
        </w:rPr>
        <w:t>також</w:t>
      </w:r>
      <w:r>
        <w:t></w:t>
      </w:r>
      <w:r>
        <w:rPr>
          <w:rFonts w:hint="eastAsia"/>
        </w:rPr>
        <w:t>відсутністю</w:t>
      </w:r>
      <w:r>
        <w:t></w:t>
      </w:r>
      <w:r>
        <w:rPr>
          <w:rFonts w:hint="eastAsia"/>
        </w:rPr>
        <w:t>в</w:t>
      </w:r>
      <w:r>
        <w:t></w:t>
      </w:r>
      <w:r>
        <w:rPr>
          <w:rFonts w:hint="eastAsia"/>
        </w:rPr>
        <w:t>методиці</w:t>
      </w:r>
      <w:r>
        <w:t></w:t>
      </w:r>
      <w:r>
        <w:rPr>
          <w:rFonts w:hint="eastAsia"/>
        </w:rPr>
        <w:t>навчання</w:t>
      </w:r>
      <w:r>
        <w:t></w:t>
      </w:r>
      <w:r>
        <w:rPr>
          <w:rFonts w:hint="eastAsia"/>
        </w:rPr>
        <w:t>української</w:t>
      </w:r>
      <w:r>
        <w:t></w:t>
      </w:r>
      <w:r>
        <w:rPr>
          <w:rFonts w:hint="eastAsia"/>
        </w:rPr>
        <w:t>мови</w:t>
      </w:r>
      <w:r>
        <w:t></w:t>
      </w:r>
      <w:r>
        <w:rPr>
          <w:rFonts w:hint="eastAsia"/>
        </w:rPr>
        <w:t>спеціальних</w:t>
      </w:r>
      <w:r>
        <w:t></w:t>
      </w:r>
      <w:r>
        <w:rPr>
          <w:rFonts w:hint="eastAsia"/>
        </w:rPr>
        <w:t>та</w:t>
      </w:r>
      <w:r>
        <w:t></w:t>
      </w:r>
      <w:r>
        <w:rPr>
          <w:rFonts w:hint="eastAsia"/>
        </w:rPr>
        <w:t>монографічних</w:t>
      </w:r>
      <w:r>
        <w:t></w:t>
      </w:r>
      <w:r>
        <w:rPr>
          <w:rFonts w:hint="eastAsia"/>
        </w:rPr>
        <w:t>досліджень</w:t>
      </w:r>
      <w:r>
        <w:t></w:t>
      </w:r>
      <w:r>
        <w:rPr>
          <w:rFonts w:hint="eastAsia"/>
        </w:rPr>
        <w:t>такого</w:t>
      </w:r>
      <w:r>
        <w:t></w:t>
      </w:r>
      <w:r>
        <w:rPr>
          <w:rFonts w:hint="eastAsia"/>
        </w:rPr>
        <w:t>напряму</w:t>
      </w:r>
      <w:r>
        <w:t></w:t>
      </w:r>
      <w:r>
        <w:t></w:t>
      </w:r>
      <w:r>
        <w:rPr>
          <w:rFonts w:hint="eastAsia"/>
        </w:rPr>
        <w:t>Це</w:t>
      </w:r>
      <w:r>
        <w:t></w:t>
      </w:r>
      <w:r>
        <w:rPr>
          <w:rFonts w:hint="eastAsia"/>
        </w:rPr>
        <w:t>і</w:t>
      </w:r>
      <w:r>
        <w:t></w:t>
      </w:r>
      <w:r>
        <w:rPr>
          <w:rFonts w:hint="eastAsia"/>
        </w:rPr>
        <w:t>зумовило</w:t>
      </w:r>
      <w:r>
        <w:t></w:t>
      </w:r>
      <w:r>
        <w:rPr>
          <w:rFonts w:hint="eastAsia"/>
        </w:rPr>
        <w:t>вибір</w:t>
      </w:r>
      <w:r>
        <w:t></w:t>
      </w:r>
      <w:r>
        <w:rPr>
          <w:rFonts w:hint="eastAsia"/>
        </w:rPr>
        <w:t>теми</w:t>
      </w:r>
      <w:r>
        <w:t></w:t>
      </w:r>
      <w:r>
        <w:rPr>
          <w:rFonts w:hint="eastAsia"/>
        </w:rPr>
        <w:t>дисертаційної</w:t>
      </w:r>
      <w:r>
        <w:t></w:t>
      </w:r>
      <w:r>
        <w:rPr>
          <w:rFonts w:hint="eastAsia"/>
        </w:rPr>
        <w:t>роботи</w:t>
      </w:r>
      <w:r>
        <w:t></w:t>
      </w:r>
      <w:r>
        <w:t></w:t>
      </w:r>
      <w:r>
        <w:t></w:t>
      </w:r>
      <w:r>
        <w:rPr>
          <w:rFonts w:hint="eastAsia"/>
        </w:rPr>
        <w:t>Функціонально</w:t>
      </w:r>
      <w:r>
        <w:t></w:t>
      </w:r>
      <w:r>
        <w:rPr>
          <w:rFonts w:hint="eastAsia"/>
        </w:rPr>
        <w:t>семантичний</w:t>
      </w:r>
      <w:r>
        <w:t></w:t>
      </w:r>
      <w:r>
        <w:rPr>
          <w:rFonts w:hint="eastAsia"/>
        </w:rPr>
        <w:t>підхід</w:t>
      </w:r>
      <w:r>
        <w:t></w:t>
      </w:r>
      <w:r>
        <w:rPr>
          <w:rFonts w:hint="eastAsia"/>
        </w:rPr>
        <w:t>до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p>
    <w:p w:rsidR="002B1F35" w:rsidRDefault="002B1F35" w:rsidP="002B1F35">
      <w:r>
        <w:rPr>
          <w:rFonts w:hint="eastAsia"/>
        </w:rPr>
        <w:t>Ґрунтовний</w:t>
      </w:r>
      <w:r>
        <w:t></w:t>
      </w:r>
      <w:r>
        <w:rPr>
          <w:rFonts w:hint="eastAsia"/>
        </w:rPr>
        <w:t>аналіз</w:t>
      </w:r>
      <w:r>
        <w:t></w:t>
      </w:r>
      <w:r>
        <w:rPr>
          <w:rFonts w:hint="eastAsia"/>
        </w:rPr>
        <w:t>науково</w:t>
      </w:r>
      <w:r>
        <w:t></w:t>
      </w:r>
      <w:r>
        <w:rPr>
          <w:rFonts w:hint="eastAsia"/>
        </w:rPr>
        <w:t>методичної</w:t>
      </w:r>
      <w:r>
        <w:t></w:t>
      </w:r>
      <w:r>
        <w:rPr>
          <w:rFonts w:hint="eastAsia"/>
        </w:rPr>
        <w:t>літератури</w:t>
      </w:r>
      <w:r>
        <w:t></w:t>
      </w:r>
      <w:r>
        <w:rPr>
          <w:rFonts w:hint="eastAsia"/>
        </w:rPr>
        <w:t>засвідчує</w:t>
      </w:r>
      <w:r>
        <w:t></w:t>
      </w:r>
      <w:r>
        <w:t></w:t>
      </w:r>
      <w:r>
        <w:rPr>
          <w:rFonts w:hint="eastAsia"/>
        </w:rPr>
        <w:t>що</w:t>
      </w:r>
      <w:r>
        <w:t></w:t>
      </w:r>
      <w:r>
        <w:rPr>
          <w:rFonts w:hint="eastAsia"/>
        </w:rPr>
        <w:t>робота</w:t>
      </w:r>
      <w:r>
        <w:t></w:t>
      </w:r>
      <w:r>
        <w:rPr>
          <w:rFonts w:hint="eastAsia"/>
        </w:rPr>
        <w:t>з</w:t>
      </w:r>
      <w:r>
        <w:t></w:t>
      </w:r>
      <w:r>
        <w:rPr>
          <w:rFonts w:hint="eastAsia"/>
        </w:rPr>
        <w:t>розвитку</w:t>
      </w:r>
      <w:r>
        <w:t></w:t>
      </w:r>
      <w:r>
        <w:rPr>
          <w:rFonts w:hint="eastAsia"/>
        </w:rPr>
        <w:t>мовлення</w:t>
      </w:r>
      <w:r>
        <w:t></w:t>
      </w:r>
      <w:r>
        <w:rPr>
          <w:rFonts w:hint="eastAsia"/>
        </w:rPr>
        <w:t>має</w:t>
      </w:r>
      <w:r>
        <w:t></w:t>
      </w:r>
      <w:r>
        <w:rPr>
          <w:rFonts w:hint="eastAsia"/>
        </w:rPr>
        <w:t>давню</w:t>
      </w:r>
      <w:r>
        <w:t></w:t>
      </w:r>
      <w:r>
        <w:rPr>
          <w:rFonts w:hint="eastAsia"/>
        </w:rPr>
        <w:t>традицію</w:t>
      </w:r>
      <w:r>
        <w:t></w:t>
      </w:r>
      <w:r>
        <w:t></w:t>
      </w:r>
      <w:r>
        <w:rPr>
          <w:rFonts w:hint="eastAsia"/>
        </w:rPr>
        <w:t>але</w:t>
      </w:r>
      <w:r>
        <w:t></w:t>
      </w:r>
      <w:r>
        <w:rPr>
          <w:rFonts w:hint="eastAsia"/>
        </w:rPr>
        <w:t>й</w:t>
      </w:r>
      <w:r>
        <w:t></w:t>
      </w:r>
      <w:r>
        <w:rPr>
          <w:rFonts w:hint="eastAsia"/>
        </w:rPr>
        <w:t>до</w:t>
      </w:r>
      <w:r>
        <w:t></w:t>
      </w:r>
      <w:r>
        <w:rPr>
          <w:rFonts w:hint="eastAsia"/>
        </w:rPr>
        <w:t>сьогодні</w:t>
      </w:r>
      <w:r>
        <w:t></w:t>
      </w:r>
      <w:r>
        <w:rPr>
          <w:rFonts w:hint="eastAsia"/>
        </w:rPr>
        <w:t>залишається</w:t>
      </w:r>
      <w:r>
        <w:t></w:t>
      </w:r>
      <w:r>
        <w:t></w:t>
      </w:r>
      <w:r>
        <w:rPr>
          <w:rFonts w:hint="eastAsia"/>
        </w:rPr>
        <w:t>актуальною</w:t>
      </w:r>
      <w:r>
        <w:t></w:t>
      </w:r>
      <w:r>
        <w:t></w:t>
      </w:r>
      <w:r>
        <w:rPr>
          <w:rFonts w:hint="eastAsia"/>
        </w:rPr>
        <w:t>Досі</w:t>
      </w:r>
      <w:r>
        <w:t></w:t>
      </w:r>
      <w:r>
        <w:rPr>
          <w:rFonts w:hint="eastAsia"/>
        </w:rPr>
        <w:t>немає</w:t>
      </w:r>
      <w:r>
        <w:t></w:t>
      </w:r>
      <w:r>
        <w:rPr>
          <w:rFonts w:hint="eastAsia"/>
        </w:rPr>
        <w:t>спеціальних</w:t>
      </w:r>
      <w:r>
        <w:t></w:t>
      </w:r>
      <w:r>
        <w:rPr>
          <w:rFonts w:hint="eastAsia"/>
        </w:rPr>
        <w:t>досліджень</w:t>
      </w:r>
      <w:r>
        <w:t></w:t>
      </w:r>
      <w:r>
        <w:t></w:t>
      </w:r>
      <w:r>
        <w:rPr>
          <w:rFonts w:hint="eastAsia"/>
        </w:rPr>
        <w:t>присвячених</w:t>
      </w:r>
      <w:r>
        <w:t></w:t>
      </w:r>
      <w:r>
        <w:rPr>
          <w:rFonts w:hint="eastAsia"/>
        </w:rPr>
        <w:t>мовленнєвому</w:t>
      </w:r>
      <w:r>
        <w:t></w:t>
      </w:r>
      <w:r>
        <w:rPr>
          <w:rFonts w:hint="eastAsia"/>
        </w:rPr>
        <w:t>розвитку</w:t>
      </w:r>
      <w:r>
        <w:t></w:t>
      </w:r>
      <w:r>
        <w:rPr>
          <w:rFonts w:hint="eastAsia"/>
        </w:rPr>
        <w:t>учнів</w:t>
      </w:r>
      <w:r>
        <w:t></w:t>
      </w:r>
      <w:r>
        <w:rPr>
          <w:rFonts w:hint="eastAsia"/>
        </w:rPr>
        <w:t>з</w:t>
      </w:r>
      <w:r>
        <w:t></w:t>
      </w:r>
      <w:r>
        <w:rPr>
          <w:rFonts w:hint="eastAsia"/>
        </w:rPr>
        <w:t>позицій</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який</w:t>
      </w:r>
      <w:r>
        <w:t></w:t>
      </w:r>
      <w:r>
        <w:rPr>
          <w:rFonts w:hint="eastAsia"/>
        </w:rPr>
        <w:t>може</w:t>
      </w:r>
      <w:r>
        <w:t></w:t>
      </w:r>
      <w:r>
        <w:rPr>
          <w:rFonts w:hint="eastAsia"/>
        </w:rPr>
        <w:t>забезпечити</w:t>
      </w:r>
      <w:r>
        <w:t></w:t>
      </w:r>
      <w:r>
        <w:rPr>
          <w:rFonts w:hint="eastAsia"/>
        </w:rPr>
        <w:t>ефективне</w:t>
      </w:r>
      <w:r>
        <w:t></w:t>
      </w:r>
      <w:r>
        <w:rPr>
          <w:rFonts w:hint="eastAsia"/>
        </w:rPr>
        <w:t>навчання</w:t>
      </w:r>
      <w:r>
        <w:t></w:t>
      </w:r>
      <w:r>
        <w:rPr>
          <w:rFonts w:hint="eastAsia"/>
        </w:rPr>
        <w:t>лексики</w:t>
      </w:r>
      <w:r>
        <w:t></w:t>
      </w:r>
      <w:r>
        <w:rPr>
          <w:rFonts w:hint="eastAsia"/>
        </w:rPr>
        <w:t>на</w:t>
      </w:r>
      <w:r>
        <w:t></w:t>
      </w:r>
      <w:r>
        <w:rPr>
          <w:rFonts w:hint="eastAsia"/>
        </w:rPr>
        <w:t>уроках</w:t>
      </w:r>
      <w:r>
        <w:t></w:t>
      </w:r>
      <w:r>
        <w:rPr>
          <w:rFonts w:hint="eastAsia"/>
        </w:rPr>
        <w:t>української</w:t>
      </w:r>
      <w:r>
        <w:t></w:t>
      </w:r>
      <w:r>
        <w:rPr>
          <w:rFonts w:hint="eastAsia"/>
        </w:rPr>
        <w:t>мови</w:t>
      </w:r>
      <w:r>
        <w:t></w:t>
      </w:r>
      <w:r>
        <w:rPr>
          <w:rFonts w:hint="eastAsia"/>
        </w:rPr>
        <w:t>у</w:t>
      </w:r>
      <w:r>
        <w:t></w:t>
      </w:r>
      <w:r>
        <w:t></w:t>
      </w:r>
      <w:r>
        <w:t></w:t>
      </w:r>
      <w:r>
        <w:rPr>
          <w:rFonts w:hint="eastAsia"/>
        </w:rPr>
        <w:t>–</w:t>
      </w:r>
      <w:r>
        <w:t></w:t>
      </w:r>
      <w:r>
        <w:t></w:t>
      </w:r>
      <w:r>
        <w:rPr>
          <w:rFonts w:hint="eastAsia"/>
        </w:rPr>
        <w:t>класах</w:t>
      </w:r>
      <w:r>
        <w:t></w:t>
      </w:r>
    </w:p>
    <w:p w:rsidR="002B1F35" w:rsidRDefault="002B1F35" w:rsidP="002B1F35">
      <w:r>
        <w:rPr>
          <w:rFonts w:hint="eastAsia"/>
        </w:rPr>
        <w:t>Проаналізована</w:t>
      </w:r>
      <w:r>
        <w:t></w:t>
      </w:r>
      <w:r>
        <w:rPr>
          <w:rFonts w:hint="eastAsia"/>
        </w:rPr>
        <w:t>методика</w:t>
      </w:r>
      <w:r>
        <w:t></w:t>
      </w:r>
      <w:r>
        <w:rPr>
          <w:rFonts w:hint="eastAsia"/>
        </w:rPr>
        <w:t>навчання</w:t>
      </w:r>
      <w:r>
        <w:t></w:t>
      </w:r>
      <w:r>
        <w:rPr>
          <w:rFonts w:hint="eastAsia"/>
        </w:rPr>
        <w:t>лексики</w:t>
      </w:r>
      <w:r>
        <w:t></w:t>
      </w:r>
      <w:r>
        <w:rPr>
          <w:rFonts w:hint="eastAsia"/>
        </w:rPr>
        <w:t>у</w:t>
      </w:r>
      <w:r>
        <w:t></w:t>
      </w:r>
      <w:r>
        <w:rPr>
          <w:rFonts w:hint="eastAsia"/>
        </w:rPr>
        <w:t>шкільному</w:t>
      </w:r>
      <w:r>
        <w:t></w:t>
      </w:r>
      <w:r>
        <w:rPr>
          <w:rFonts w:hint="eastAsia"/>
        </w:rPr>
        <w:t>курсі</w:t>
      </w:r>
      <w:r>
        <w:t></w:t>
      </w:r>
      <w:r>
        <w:rPr>
          <w:rFonts w:hint="eastAsia"/>
        </w:rPr>
        <w:t>рідної</w:t>
      </w:r>
      <w:r>
        <w:t></w:t>
      </w:r>
      <w:r>
        <w:rPr>
          <w:rFonts w:hint="eastAsia"/>
        </w:rPr>
        <w:t>мови</w:t>
      </w:r>
      <w:r>
        <w:t></w:t>
      </w:r>
      <w:r>
        <w:t></w:t>
      </w:r>
      <w:r>
        <w:t></w:t>
      </w:r>
      <w:r>
        <w:t></w:t>
      </w:r>
      <w:r>
        <w:t></w:t>
      </w:r>
      <w:r>
        <w:t></w:t>
      </w:r>
      <w:r>
        <w:t></w:t>
      </w:r>
      <w:r>
        <w:t></w:t>
      </w:r>
      <w:r>
        <w:t></w:t>
      </w:r>
      <w:r>
        <w:t></w:t>
      </w:r>
      <w:r>
        <w:t></w:t>
      </w:r>
      <w:r>
        <w:t></w:t>
      </w:r>
      <w:r>
        <w:t></w:t>
      </w:r>
      <w:r>
        <w:t></w:t>
      </w:r>
      <w:r>
        <w:t></w:t>
      </w:r>
      <w:r>
        <w:t></w:t>
      </w:r>
      <w:r>
        <w:t></w:t>
      </w:r>
      <w:r>
        <w:t></w:t>
      </w:r>
      <w:r>
        <w:t></w:t>
      </w:r>
      <w:r>
        <w:t></w:t>
      </w:r>
      <w:r>
        <w:rPr>
          <w:rFonts w:hint="eastAsia"/>
        </w:rPr>
        <w:t>базується</w:t>
      </w:r>
      <w:r>
        <w:t></w:t>
      </w:r>
      <w:r>
        <w:rPr>
          <w:rFonts w:hint="eastAsia"/>
        </w:rPr>
        <w:t>на</w:t>
      </w:r>
      <w:r>
        <w:t></w:t>
      </w:r>
      <w:r>
        <w:rPr>
          <w:rFonts w:hint="eastAsia"/>
        </w:rPr>
        <w:t>взаємозв’язку</w:t>
      </w:r>
      <w:r>
        <w:t></w:t>
      </w:r>
      <w:r>
        <w:rPr>
          <w:rFonts w:hint="eastAsia"/>
        </w:rPr>
        <w:t>всіх</w:t>
      </w:r>
      <w:r>
        <w:t></w:t>
      </w:r>
      <w:r>
        <w:rPr>
          <w:rFonts w:hint="eastAsia"/>
        </w:rPr>
        <w:t>рівнів</w:t>
      </w:r>
      <w:r>
        <w:t></w:t>
      </w:r>
      <w:r>
        <w:rPr>
          <w:rFonts w:hint="eastAsia"/>
        </w:rPr>
        <w:t>мови</w:t>
      </w:r>
      <w:r>
        <w:t></w:t>
      </w:r>
      <w:r>
        <w:t></w:t>
      </w:r>
      <w:r>
        <w:rPr>
          <w:rFonts w:hint="eastAsia"/>
        </w:rPr>
        <w:t>з</w:t>
      </w:r>
      <w:r>
        <w:t></w:t>
      </w:r>
      <w:r>
        <w:rPr>
          <w:rFonts w:hint="eastAsia"/>
        </w:rPr>
        <w:t>урахуванням</w:t>
      </w:r>
      <w:r>
        <w:t></w:t>
      </w:r>
      <w:r>
        <w:rPr>
          <w:rFonts w:hint="eastAsia"/>
        </w:rPr>
        <w:t>функцій</w:t>
      </w:r>
      <w:r>
        <w:t></w:t>
      </w:r>
      <w:r>
        <w:rPr>
          <w:rFonts w:hint="eastAsia"/>
        </w:rPr>
        <w:t>і</w:t>
      </w:r>
      <w:r>
        <w:t></w:t>
      </w:r>
      <w:r>
        <w:rPr>
          <w:rFonts w:hint="eastAsia"/>
        </w:rPr>
        <w:t>семантики</w:t>
      </w:r>
      <w:r>
        <w:t></w:t>
      </w:r>
      <w:r>
        <w:rPr>
          <w:rFonts w:hint="eastAsia"/>
        </w:rPr>
        <w:t>мовних</w:t>
      </w:r>
      <w:r>
        <w:t></w:t>
      </w:r>
      <w:r>
        <w:rPr>
          <w:rFonts w:hint="eastAsia"/>
        </w:rPr>
        <w:t>одиниць</w:t>
      </w:r>
      <w:r>
        <w:t></w:t>
      </w:r>
      <w:r>
        <w:t></w:t>
      </w:r>
      <w:r>
        <w:rPr>
          <w:rFonts w:hint="eastAsia"/>
        </w:rPr>
        <w:t>Систему</w:t>
      </w:r>
      <w:r>
        <w:t></w:t>
      </w:r>
      <w:r>
        <w:rPr>
          <w:rFonts w:hint="eastAsia"/>
        </w:rPr>
        <w:t>роботи</w:t>
      </w:r>
      <w:r>
        <w:t></w:t>
      </w:r>
      <w:r>
        <w:rPr>
          <w:rFonts w:hint="eastAsia"/>
        </w:rPr>
        <w:t>розроблено</w:t>
      </w:r>
      <w:r>
        <w:t></w:t>
      </w:r>
      <w:r>
        <w:rPr>
          <w:rFonts w:hint="eastAsia"/>
        </w:rPr>
        <w:t>з</w:t>
      </w:r>
      <w:r>
        <w:t></w:t>
      </w:r>
      <w:r>
        <w:rPr>
          <w:rFonts w:hint="eastAsia"/>
        </w:rPr>
        <w:t>урахуванням</w:t>
      </w:r>
      <w:r>
        <w:t></w:t>
      </w:r>
      <w:r>
        <w:rPr>
          <w:rFonts w:hint="eastAsia"/>
        </w:rPr>
        <w:t>психолого</w:t>
      </w:r>
      <w:r>
        <w:t></w:t>
      </w:r>
      <w:r>
        <w:rPr>
          <w:rFonts w:hint="eastAsia"/>
        </w:rPr>
        <w:t>педагогічних</w:t>
      </w:r>
      <w:r>
        <w:t></w:t>
      </w:r>
      <w:r>
        <w:t></w:t>
      </w:r>
      <w:r>
        <w:rPr>
          <w:rFonts w:hint="eastAsia"/>
        </w:rPr>
        <w:t>лінгвістичних</w:t>
      </w:r>
      <w:r>
        <w:t></w:t>
      </w:r>
      <w:r>
        <w:rPr>
          <w:rFonts w:hint="eastAsia"/>
        </w:rPr>
        <w:t>і</w:t>
      </w:r>
      <w:r>
        <w:t></w:t>
      </w:r>
      <w:r>
        <w:rPr>
          <w:rFonts w:hint="eastAsia"/>
        </w:rPr>
        <w:t>методичних</w:t>
      </w:r>
      <w:r>
        <w:t></w:t>
      </w:r>
      <w:r>
        <w:rPr>
          <w:rFonts w:hint="eastAsia"/>
        </w:rPr>
        <w:t>особливостей</w:t>
      </w:r>
      <w:r>
        <w:t></w:t>
      </w:r>
      <w:r>
        <w:rPr>
          <w:rFonts w:hint="eastAsia"/>
        </w:rPr>
        <w:t>навчання</w:t>
      </w:r>
      <w:r>
        <w:t></w:t>
      </w:r>
      <w:r>
        <w:rPr>
          <w:rFonts w:hint="eastAsia"/>
        </w:rPr>
        <w:t>рідної</w:t>
      </w:r>
      <w:r>
        <w:t></w:t>
      </w:r>
      <w:r>
        <w:rPr>
          <w:rFonts w:hint="eastAsia"/>
        </w:rPr>
        <w:t>мови</w:t>
      </w:r>
      <w:r>
        <w:t></w:t>
      </w:r>
      <w:r>
        <w:rPr>
          <w:rFonts w:hint="eastAsia"/>
        </w:rPr>
        <w:t>і</w:t>
      </w:r>
      <w:r>
        <w:t></w:t>
      </w:r>
      <w:r>
        <w:rPr>
          <w:rFonts w:hint="eastAsia"/>
        </w:rPr>
        <w:t>спрямовано</w:t>
      </w:r>
      <w:r>
        <w:t></w:t>
      </w:r>
      <w:r>
        <w:rPr>
          <w:rFonts w:hint="eastAsia"/>
        </w:rPr>
        <w:t>на</w:t>
      </w:r>
      <w:r>
        <w:t></w:t>
      </w:r>
      <w:r>
        <w:rPr>
          <w:rFonts w:hint="eastAsia"/>
        </w:rPr>
        <w:t>мовленнєвий</w:t>
      </w:r>
      <w:r>
        <w:t></w:t>
      </w:r>
      <w:r>
        <w:rPr>
          <w:rFonts w:hint="eastAsia"/>
        </w:rPr>
        <w:t>розвиток</w:t>
      </w:r>
      <w:r>
        <w:t></w:t>
      </w:r>
      <w:r>
        <w:t></w:t>
      </w:r>
    </w:p>
    <w:p w:rsidR="002B1F35" w:rsidRDefault="002B1F35" w:rsidP="002B1F35">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r>
        <w:t></w:t>
      </w:r>
      <w:r>
        <w:rPr>
          <w:rFonts w:hint="eastAsia"/>
        </w:rPr>
        <w:t>виконано</w:t>
      </w:r>
      <w:r>
        <w:t></w:t>
      </w:r>
      <w:r>
        <w:rPr>
          <w:rFonts w:hint="eastAsia"/>
        </w:rPr>
        <w:t>згідно</w:t>
      </w:r>
      <w:r>
        <w:t></w:t>
      </w:r>
      <w:r>
        <w:rPr>
          <w:rFonts w:hint="eastAsia"/>
        </w:rPr>
        <w:t>з</w:t>
      </w:r>
      <w:r>
        <w:t></w:t>
      </w:r>
      <w:r>
        <w:rPr>
          <w:rFonts w:hint="eastAsia"/>
        </w:rPr>
        <w:t>планом</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методики</w:t>
      </w:r>
      <w:r>
        <w:t></w:t>
      </w:r>
      <w:r>
        <w:rPr>
          <w:rFonts w:hint="eastAsia"/>
        </w:rPr>
        <w:t>викладання</w:t>
      </w:r>
      <w:r>
        <w:t></w:t>
      </w:r>
      <w:r>
        <w:rPr>
          <w:rFonts w:hint="eastAsia"/>
        </w:rPr>
        <w:t>української</w:t>
      </w:r>
      <w:r>
        <w:t></w:t>
      </w:r>
      <w:r>
        <w:rPr>
          <w:rFonts w:hint="eastAsia"/>
        </w:rPr>
        <w:t>мови</w:t>
      </w:r>
      <w:r>
        <w:t></w:t>
      </w:r>
      <w:r>
        <w:rPr>
          <w:rFonts w:hint="eastAsia"/>
        </w:rPr>
        <w:t>та</w:t>
      </w:r>
      <w:r>
        <w:t></w:t>
      </w:r>
      <w:r>
        <w:rPr>
          <w:rFonts w:hint="eastAsia"/>
        </w:rPr>
        <w:t>літератури</w:t>
      </w:r>
      <w:r>
        <w:t></w:t>
      </w:r>
      <w:r>
        <w:rPr>
          <w:rFonts w:hint="eastAsia"/>
        </w:rPr>
        <w:t>НПУ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rPr>
          <w:rFonts w:hint="eastAsia"/>
        </w:rPr>
        <w:t>і</w:t>
      </w:r>
      <w:r>
        <w:t></w:t>
      </w:r>
      <w:r>
        <w:rPr>
          <w:rFonts w:hint="eastAsia"/>
        </w:rPr>
        <w:t>є</w:t>
      </w:r>
      <w:r>
        <w:t></w:t>
      </w:r>
      <w:r>
        <w:rPr>
          <w:rFonts w:hint="eastAsia"/>
        </w:rPr>
        <w:t>частиною</w:t>
      </w:r>
      <w:r>
        <w:t></w:t>
      </w:r>
      <w:r>
        <w:rPr>
          <w:rFonts w:hint="eastAsia"/>
        </w:rPr>
        <w:t>комплексної</w:t>
      </w:r>
      <w:r>
        <w:t></w:t>
      </w:r>
      <w:r>
        <w:rPr>
          <w:rFonts w:hint="eastAsia"/>
        </w:rPr>
        <w:t>теми</w:t>
      </w:r>
      <w:r>
        <w:t></w:t>
      </w:r>
      <w:r>
        <w:t></w:t>
      </w:r>
      <w:r>
        <w:rPr>
          <w:rFonts w:hint="eastAsia"/>
        </w:rPr>
        <w:t>Теорія</w:t>
      </w:r>
      <w:r>
        <w:t></w:t>
      </w:r>
      <w:r>
        <w:rPr>
          <w:rFonts w:hint="eastAsia"/>
        </w:rPr>
        <w:t>і</w:t>
      </w:r>
      <w:r>
        <w:t></w:t>
      </w:r>
      <w:r>
        <w:rPr>
          <w:rFonts w:hint="eastAsia"/>
        </w:rPr>
        <w:t>технологія</w:t>
      </w:r>
      <w:r>
        <w:t></w:t>
      </w:r>
      <w:r>
        <w:rPr>
          <w:rFonts w:hint="eastAsia"/>
        </w:rPr>
        <w:t>навчання</w:t>
      </w:r>
      <w:r>
        <w:t></w:t>
      </w:r>
      <w:r>
        <w:rPr>
          <w:rFonts w:hint="eastAsia"/>
        </w:rPr>
        <w:t>української</w:t>
      </w:r>
      <w:r>
        <w:t></w:t>
      </w:r>
      <w:r>
        <w:rPr>
          <w:rFonts w:hint="eastAsia"/>
        </w:rPr>
        <w:t>мови</w:t>
      </w:r>
      <w:r>
        <w:t></w:t>
      </w:r>
      <w:r>
        <w:rPr>
          <w:rFonts w:hint="eastAsia"/>
        </w:rPr>
        <w:t>і</w:t>
      </w:r>
      <w:r>
        <w:t></w:t>
      </w:r>
      <w:r>
        <w:rPr>
          <w:rFonts w:hint="eastAsia"/>
        </w:rPr>
        <w:t>літератури</w:t>
      </w:r>
      <w:r>
        <w:t></w:t>
      </w:r>
      <w:r>
        <w:rPr>
          <w:rFonts w:hint="eastAsia"/>
        </w:rPr>
        <w:t>в</w:t>
      </w:r>
      <w:r>
        <w:t></w:t>
      </w:r>
      <w:r>
        <w:rPr>
          <w:rFonts w:hint="eastAsia"/>
        </w:rPr>
        <w:t>середній</w:t>
      </w:r>
      <w:r>
        <w:t></w:t>
      </w:r>
      <w:r>
        <w:rPr>
          <w:rFonts w:hint="eastAsia"/>
        </w:rPr>
        <w:t>школі</w:t>
      </w:r>
      <w:r>
        <w:t></w:t>
      </w:r>
      <w:r>
        <w:t></w:t>
      </w:r>
      <w:r>
        <w:t></w:t>
      </w:r>
      <w:r>
        <w:rPr>
          <w:rFonts w:hint="eastAsia"/>
        </w:rPr>
        <w:t>що</w:t>
      </w:r>
      <w:r>
        <w:t></w:t>
      </w:r>
      <w:r>
        <w:rPr>
          <w:rFonts w:hint="eastAsia"/>
        </w:rPr>
        <w:t>розробляється</w:t>
      </w:r>
      <w:r>
        <w:t></w:t>
      </w:r>
      <w:r>
        <w:rPr>
          <w:rFonts w:hint="eastAsia"/>
        </w:rPr>
        <w:t>в</w:t>
      </w:r>
      <w:r>
        <w:t></w:t>
      </w:r>
      <w:r>
        <w:rPr>
          <w:rFonts w:hint="eastAsia"/>
        </w:rPr>
        <w:t>Інституті</w:t>
      </w:r>
      <w:r>
        <w:t></w:t>
      </w:r>
      <w:r>
        <w:rPr>
          <w:rFonts w:hint="eastAsia"/>
        </w:rPr>
        <w:t>української</w:t>
      </w:r>
      <w:r>
        <w:t></w:t>
      </w:r>
      <w:r>
        <w:rPr>
          <w:rFonts w:hint="eastAsia"/>
        </w:rPr>
        <w:t>філології</w:t>
      </w:r>
      <w:r>
        <w:t></w:t>
      </w:r>
      <w:r>
        <w:t></w:t>
      </w:r>
      <w:r>
        <w:rPr>
          <w:rFonts w:hint="eastAsia"/>
        </w:rPr>
        <w:t>Тему</w:t>
      </w:r>
      <w:r>
        <w:t></w:t>
      </w:r>
      <w:r>
        <w:rPr>
          <w:rFonts w:hint="eastAsia"/>
        </w:rPr>
        <w:t>дослідження</w:t>
      </w:r>
      <w:r>
        <w:t></w:t>
      </w:r>
      <w:r>
        <w:rPr>
          <w:rFonts w:hint="eastAsia"/>
        </w:rPr>
        <w:t>затверджено</w:t>
      </w:r>
      <w:r>
        <w:t></w:t>
      </w:r>
      <w:r>
        <w:rPr>
          <w:rFonts w:hint="eastAsia"/>
        </w:rPr>
        <w:t>Вченою</w:t>
      </w:r>
      <w:r>
        <w:t></w:t>
      </w:r>
      <w:r>
        <w:rPr>
          <w:rFonts w:hint="eastAsia"/>
        </w:rPr>
        <w:t>радою</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t></w:t>
      </w:r>
      <w:r>
        <w:rPr>
          <w:rFonts w:hint="eastAsia"/>
        </w:rPr>
        <w:t>та</w:t>
      </w:r>
      <w:r>
        <w:t></w:t>
      </w:r>
      <w:r>
        <w:rPr>
          <w:rFonts w:hint="eastAsia"/>
        </w:rPr>
        <w:t>узгоджено</w:t>
      </w:r>
      <w:r>
        <w:t></w:t>
      </w:r>
      <w:r>
        <w:rPr>
          <w:rFonts w:hint="eastAsia"/>
        </w:rPr>
        <w:t>Міжвідомчою</w:t>
      </w:r>
      <w:r>
        <w:t></w:t>
      </w:r>
      <w:r>
        <w:rPr>
          <w:rFonts w:hint="eastAsia"/>
        </w:rPr>
        <w:t>Радою</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педагогічних</w:t>
      </w:r>
      <w:r>
        <w:t></w:t>
      </w:r>
      <w:r>
        <w:rPr>
          <w:rFonts w:hint="eastAsia"/>
        </w:rPr>
        <w:t>та</w:t>
      </w:r>
      <w:r>
        <w:t></w:t>
      </w:r>
      <w:r>
        <w:rPr>
          <w:rFonts w:hint="eastAsia"/>
        </w:rPr>
        <w:t>психологічних</w:t>
      </w:r>
      <w:r>
        <w:t></w:t>
      </w:r>
      <w:r>
        <w:rPr>
          <w:rFonts w:hint="eastAsia"/>
        </w:rPr>
        <w:t>наук</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вересня</w:t>
      </w:r>
      <w:r>
        <w:t></w:t>
      </w:r>
      <w:r>
        <w:t></w:t>
      </w:r>
      <w:r>
        <w:t></w:t>
      </w:r>
      <w:r>
        <w:t></w:t>
      </w:r>
      <w:r>
        <w:t></w:t>
      </w:r>
      <w:r>
        <w:t></w:t>
      </w:r>
      <w:r>
        <w:rPr>
          <w:rFonts w:hint="eastAsia"/>
        </w:rPr>
        <w:t>р</w:t>
      </w:r>
      <w:r>
        <w:t></w:t>
      </w:r>
      <w:r>
        <w:t></w:t>
      </w:r>
      <w:r>
        <w:t></w:t>
      </w:r>
      <w:r>
        <w:t></w:t>
      </w:r>
    </w:p>
    <w:p w:rsidR="002B1F35" w:rsidRDefault="002B1F35" w:rsidP="002B1F35">
      <w:r>
        <w:rPr>
          <w:rFonts w:hint="eastAsia"/>
        </w:rPr>
        <w:t>Мета</w:t>
      </w:r>
      <w:r>
        <w:t></w:t>
      </w:r>
      <w:r>
        <w:rPr>
          <w:rFonts w:hint="eastAsia"/>
        </w:rPr>
        <w:t>роботи</w:t>
      </w:r>
      <w:r>
        <w:t></w:t>
      </w:r>
      <w:r>
        <w:rPr>
          <w:rFonts w:hint="eastAsia"/>
        </w:rPr>
        <w:t>полягає</w:t>
      </w:r>
      <w:r>
        <w:t></w:t>
      </w:r>
      <w:r>
        <w:rPr>
          <w:rFonts w:hint="eastAsia"/>
        </w:rPr>
        <w:t>у</w:t>
      </w:r>
      <w:r>
        <w:t></w:t>
      </w:r>
      <w:r>
        <w:rPr>
          <w:rFonts w:hint="eastAsia"/>
        </w:rPr>
        <w:t>теоретичному</w:t>
      </w:r>
      <w:r>
        <w:t></w:t>
      </w:r>
      <w:r>
        <w:rPr>
          <w:rFonts w:hint="eastAsia"/>
        </w:rPr>
        <w:t>обґрунтуванні</w:t>
      </w:r>
      <w:r>
        <w:t></w:t>
      </w:r>
      <w:r>
        <w:t></w:t>
      </w:r>
      <w:r>
        <w:rPr>
          <w:rFonts w:hint="eastAsia"/>
        </w:rPr>
        <w:t>розробленні</w:t>
      </w:r>
      <w:r>
        <w:t></w:t>
      </w:r>
      <w:r>
        <w:rPr>
          <w:rFonts w:hint="eastAsia"/>
        </w:rPr>
        <w:t>й</w:t>
      </w:r>
      <w:r>
        <w:t></w:t>
      </w:r>
      <w:r>
        <w:rPr>
          <w:rFonts w:hint="eastAsia"/>
        </w:rPr>
        <w:t>експериментальній</w:t>
      </w:r>
      <w:r>
        <w:t></w:t>
      </w:r>
      <w:r>
        <w:rPr>
          <w:rFonts w:hint="eastAsia"/>
        </w:rPr>
        <w:t>перевірці</w:t>
      </w:r>
      <w:r>
        <w:t></w:t>
      </w:r>
      <w:r>
        <w:rPr>
          <w:rFonts w:hint="eastAsia"/>
        </w:rPr>
        <w:t>методики</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учнів</w:t>
      </w:r>
      <w:r>
        <w:t></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rPr>
          <w:rFonts w:hint="eastAsia"/>
        </w:rPr>
        <w:t>на</w:t>
      </w:r>
      <w:r>
        <w:t></w:t>
      </w:r>
      <w:r>
        <w:rPr>
          <w:rFonts w:hint="eastAsia"/>
        </w:rPr>
        <w:t>функціонально</w:t>
      </w:r>
      <w:r>
        <w:t></w:t>
      </w:r>
      <w:r>
        <w:rPr>
          <w:rFonts w:hint="eastAsia"/>
        </w:rPr>
        <w:t>семантичній</w:t>
      </w:r>
      <w:r>
        <w:t></w:t>
      </w:r>
      <w:r>
        <w:t></w:t>
      </w:r>
      <w:r>
        <w:t></w:t>
      </w:r>
      <w:r>
        <w:t></w:t>
      </w:r>
      <w:r>
        <w:t></w:t>
      </w:r>
      <w:r>
        <w:t></w:t>
      </w:r>
      <w:r>
        <w:t></w:t>
      </w:r>
      <w:r>
        <w:t></w:t>
      </w:r>
      <w:r>
        <w:t></w:t>
      </w:r>
      <w:r>
        <w:t></w:t>
      </w:r>
      <w:r>
        <w:t></w:t>
      </w:r>
      <w:r>
        <w:t></w:t>
      </w:r>
      <w:r>
        <w:t></w:t>
      </w:r>
      <w:r>
        <w:t></w:t>
      </w:r>
      <w:r>
        <w:t></w:t>
      </w:r>
      <w:r>
        <w:t></w:t>
      </w:r>
      <w:r>
        <w:rPr>
          <w:rFonts w:hint="eastAsia"/>
        </w:rPr>
        <w:t>основі</w:t>
      </w:r>
      <w:r>
        <w:t></w:t>
      </w:r>
    </w:p>
    <w:p w:rsidR="002B1F35" w:rsidRDefault="002B1F35" w:rsidP="002B1F35">
      <w:r>
        <w:rPr>
          <w:rFonts w:hint="eastAsia"/>
        </w:rPr>
        <w:t>Відповідно</w:t>
      </w:r>
      <w:r>
        <w:t></w:t>
      </w:r>
      <w:r>
        <w:rPr>
          <w:rFonts w:hint="eastAsia"/>
        </w:rPr>
        <w:t>до</w:t>
      </w:r>
      <w:r>
        <w:t></w:t>
      </w:r>
      <w:r>
        <w:rPr>
          <w:rFonts w:hint="eastAsia"/>
        </w:rPr>
        <w:t>мети</w:t>
      </w:r>
      <w:r>
        <w:t></w:t>
      </w:r>
      <w:r>
        <w:rPr>
          <w:rFonts w:hint="eastAsia"/>
        </w:rPr>
        <w:t>дослідження</w:t>
      </w:r>
      <w:r>
        <w:t></w:t>
      </w:r>
      <w:r>
        <w:rPr>
          <w:rFonts w:hint="eastAsia"/>
        </w:rPr>
        <w:t>поставлено</w:t>
      </w:r>
      <w:r>
        <w:t></w:t>
      </w:r>
      <w:r>
        <w:rPr>
          <w:rFonts w:hint="eastAsia"/>
        </w:rPr>
        <w:t>завдання</w:t>
      </w:r>
      <w:r>
        <w:t></w:t>
      </w:r>
      <w:r>
        <w:t></w:t>
      </w:r>
      <w:r>
        <w:rPr>
          <w:rFonts w:hint="eastAsia"/>
        </w:rPr>
        <w:t>які</w:t>
      </w:r>
      <w:r>
        <w:t></w:t>
      </w:r>
      <w:r>
        <w:rPr>
          <w:rFonts w:hint="eastAsia"/>
        </w:rPr>
        <w:t>належало</w:t>
      </w:r>
      <w:r>
        <w:t></w:t>
      </w:r>
      <w:r>
        <w:rPr>
          <w:rFonts w:hint="eastAsia"/>
        </w:rPr>
        <w:t>розв’язати</w:t>
      </w:r>
      <w:r>
        <w:t></w:t>
      </w:r>
    </w:p>
    <w:p w:rsidR="002B1F35" w:rsidRDefault="002B1F35" w:rsidP="002B1F35">
      <w:r>
        <w:rPr>
          <w:rFonts w:hint="eastAsia"/>
        </w:rPr>
        <w:t>–</w:t>
      </w:r>
      <w:r>
        <w:t></w:t>
      </w:r>
      <w:r>
        <w:t></w:t>
      </w:r>
      <w:r>
        <w:rPr>
          <w:rFonts w:hint="eastAsia"/>
        </w:rPr>
        <w:t>вивчити</w:t>
      </w:r>
      <w:r>
        <w:t></w:t>
      </w:r>
      <w:r>
        <w:rPr>
          <w:rFonts w:hint="eastAsia"/>
        </w:rPr>
        <w:t>і</w:t>
      </w:r>
      <w:r>
        <w:t></w:t>
      </w:r>
      <w:r>
        <w:rPr>
          <w:rFonts w:hint="eastAsia"/>
        </w:rPr>
        <w:t>проаналізувати</w:t>
      </w:r>
      <w:r>
        <w:t></w:t>
      </w:r>
      <w:r>
        <w:rPr>
          <w:rFonts w:hint="eastAsia"/>
        </w:rPr>
        <w:t>ступінь</w:t>
      </w:r>
      <w:r>
        <w:t></w:t>
      </w:r>
      <w:r>
        <w:rPr>
          <w:rFonts w:hint="eastAsia"/>
        </w:rPr>
        <w:t>опрацьованості</w:t>
      </w:r>
      <w:r>
        <w:t></w:t>
      </w:r>
      <w:r>
        <w:rPr>
          <w:rFonts w:hint="eastAsia"/>
        </w:rPr>
        <w:t>різних</w:t>
      </w:r>
      <w:r>
        <w:t></w:t>
      </w:r>
      <w:r>
        <w:rPr>
          <w:rFonts w:hint="eastAsia"/>
        </w:rPr>
        <w:t>аспектів</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rPr>
          <w:rFonts w:hint="eastAsia"/>
        </w:rPr>
        <w:t>основної</w:t>
      </w:r>
      <w:r>
        <w:t></w:t>
      </w:r>
      <w:r>
        <w:rPr>
          <w:rFonts w:hint="eastAsia"/>
        </w:rPr>
        <w:t>школи</w:t>
      </w:r>
      <w:r>
        <w:t></w:t>
      </w:r>
      <w:r>
        <w:rPr>
          <w:rFonts w:hint="eastAsia"/>
        </w:rPr>
        <w:t>у</w:t>
      </w:r>
      <w:r>
        <w:t></w:t>
      </w:r>
      <w:r>
        <w:rPr>
          <w:rFonts w:hint="eastAsia"/>
        </w:rPr>
        <w:t>психолого</w:t>
      </w:r>
      <w:r>
        <w:t></w:t>
      </w:r>
      <w:r>
        <w:rPr>
          <w:rFonts w:hint="eastAsia"/>
        </w:rPr>
        <w:t>педагогічних</w:t>
      </w:r>
      <w:r>
        <w:t></w:t>
      </w:r>
      <w:r>
        <w:t></w:t>
      </w:r>
      <w:r>
        <w:rPr>
          <w:rFonts w:hint="eastAsia"/>
        </w:rPr>
        <w:t>психолінгвістичних</w:t>
      </w:r>
      <w:r>
        <w:t></w:t>
      </w:r>
      <w:r>
        <w:t></w:t>
      </w:r>
      <w:r>
        <w:rPr>
          <w:rFonts w:hint="eastAsia"/>
        </w:rPr>
        <w:t>лінгвістичних</w:t>
      </w:r>
      <w:r>
        <w:t></w:t>
      </w:r>
      <w:r>
        <w:rPr>
          <w:rFonts w:hint="eastAsia"/>
        </w:rPr>
        <w:t>і</w:t>
      </w:r>
      <w:r>
        <w:t></w:t>
      </w:r>
      <w:r>
        <w:rPr>
          <w:rFonts w:hint="eastAsia"/>
        </w:rPr>
        <w:t>методичних</w:t>
      </w:r>
      <w:r>
        <w:t></w:t>
      </w:r>
      <w:r>
        <w:rPr>
          <w:rFonts w:hint="eastAsia"/>
        </w:rPr>
        <w:t>джерелах</w:t>
      </w:r>
      <w:r>
        <w:t></w:t>
      </w:r>
    </w:p>
    <w:p w:rsidR="002B1F35" w:rsidRDefault="002B1F35" w:rsidP="002B1F35">
      <w:r>
        <w:rPr>
          <w:rFonts w:hint="eastAsia"/>
        </w:rPr>
        <w:t>–</w:t>
      </w:r>
      <w:r>
        <w:t></w:t>
      </w:r>
      <w:r>
        <w:t></w:t>
      </w:r>
      <w:r>
        <w:rPr>
          <w:rFonts w:hint="eastAsia"/>
        </w:rPr>
        <w:t>дослідити</w:t>
      </w:r>
      <w:r>
        <w:t></w:t>
      </w:r>
      <w:r>
        <w:rPr>
          <w:rFonts w:hint="eastAsia"/>
        </w:rPr>
        <w:t>сучасний</w:t>
      </w:r>
      <w:r>
        <w:t></w:t>
      </w:r>
      <w:r>
        <w:rPr>
          <w:rFonts w:hint="eastAsia"/>
        </w:rPr>
        <w:t>стан</w:t>
      </w:r>
      <w:r>
        <w:t></w:t>
      </w:r>
      <w:r>
        <w:rPr>
          <w:rFonts w:hint="eastAsia"/>
        </w:rPr>
        <w:t>проблеми</w:t>
      </w:r>
      <w:r>
        <w:t></w:t>
      </w:r>
      <w:r>
        <w:rPr>
          <w:rFonts w:hint="eastAsia"/>
        </w:rPr>
        <w:t>дослідження</w:t>
      </w:r>
      <w:r>
        <w:t></w:t>
      </w:r>
      <w:r>
        <w:rPr>
          <w:rFonts w:hint="eastAsia"/>
        </w:rPr>
        <w:t>в</w:t>
      </w:r>
      <w:r>
        <w:t></w:t>
      </w:r>
      <w:r>
        <w:rPr>
          <w:rFonts w:hint="eastAsia"/>
        </w:rPr>
        <w:t>методиці</w:t>
      </w:r>
      <w:r>
        <w:t></w:t>
      </w:r>
      <w:r>
        <w:rPr>
          <w:rFonts w:hint="eastAsia"/>
        </w:rPr>
        <w:t>навчання</w:t>
      </w:r>
      <w:r>
        <w:t></w:t>
      </w:r>
      <w:r>
        <w:rPr>
          <w:rFonts w:hint="eastAsia"/>
        </w:rPr>
        <w:t>української</w:t>
      </w:r>
      <w:r>
        <w:t></w:t>
      </w:r>
      <w:r>
        <w:rPr>
          <w:rFonts w:hint="eastAsia"/>
        </w:rPr>
        <w:t>мови</w:t>
      </w:r>
      <w:r>
        <w:t></w:t>
      </w:r>
      <w:r>
        <w:t></w:t>
      </w:r>
    </w:p>
    <w:p w:rsidR="002B1F35" w:rsidRDefault="002B1F35" w:rsidP="002B1F35">
      <w:r>
        <w:rPr>
          <w:rFonts w:hint="eastAsia"/>
        </w:rPr>
        <w:t>–</w:t>
      </w:r>
      <w:r>
        <w:t></w:t>
      </w:r>
      <w:r>
        <w:t></w:t>
      </w:r>
      <w:r>
        <w:rPr>
          <w:rFonts w:hint="eastAsia"/>
        </w:rPr>
        <w:t>визначити</w:t>
      </w:r>
      <w:r>
        <w:t></w:t>
      </w:r>
      <w:r>
        <w:rPr>
          <w:rFonts w:hint="eastAsia"/>
        </w:rPr>
        <w:t>етапи</w:t>
      </w:r>
      <w:r>
        <w:t></w:t>
      </w:r>
      <w:r>
        <w:rPr>
          <w:rFonts w:hint="eastAsia"/>
        </w:rPr>
        <w:t>формування</w:t>
      </w:r>
      <w:r>
        <w:t></w:t>
      </w:r>
      <w:r>
        <w:rPr>
          <w:rFonts w:hint="eastAsia"/>
        </w:rPr>
        <w:t>лексичних</w:t>
      </w:r>
      <w:r>
        <w:t></w:t>
      </w:r>
      <w:r>
        <w:rPr>
          <w:rFonts w:hint="eastAsia"/>
        </w:rPr>
        <w:t>знань</w:t>
      </w:r>
      <w:r>
        <w:t></w:t>
      </w:r>
      <w:r>
        <w:t></w:t>
      </w:r>
      <w:r>
        <w:rPr>
          <w:rFonts w:hint="eastAsia"/>
        </w:rPr>
        <w:t>умінь</w:t>
      </w:r>
      <w:r>
        <w:t></w:t>
      </w:r>
      <w:r>
        <w:rPr>
          <w:rFonts w:hint="eastAsia"/>
        </w:rPr>
        <w:t>і</w:t>
      </w:r>
      <w:r>
        <w:t></w:t>
      </w:r>
      <w:r>
        <w:rPr>
          <w:rFonts w:hint="eastAsia"/>
        </w:rPr>
        <w:t>навичок</w:t>
      </w:r>
      <w:r>
        <w:t></w:t>
      </w:r>
      <w:r>
        <w:rPr>
          <w:rFonts w:hint="eastAsia"/>
        </w:rPr>
        <w:t>учнів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класів</w:t>
      </w:r>
      <w:r>
        <w:t></w:t>
      </w:r>
      <w:r>
        <w:t></w:t>
      </w:r>
    </w:p>
    <w:p w:rsidR="002B1F35" w:rsidRDefault="002B1F35" w:rsidP="002B1F35">
      <w:r>
        <w:rPr>
          <w:rFonts w:hint="eastAsia"/>
        </w:rPr>
        <w:t>–</w:t>
      </w:r>
      <w:r>
        <w:t></w:t>
      </w:r>
      <w:r>
        <w:t></w:t>
      </w:r>
      <w:r>
        <w:rPr>
          <w:rFonts w:hint="eastAsia"/>
        </w:rPr>
        <w:t>обґрунтувати</w:t>
      </w:r>
      <w:r>
        <w:t></w:t>
      </w:r>
      <w:r>
        <w:rPr>
          <w:rFonts w:hint="eastAsia"/>
        </w:rPr>
        <w:t>критерії</w:t>
      </w:r>
      <w:r>
        <w:t></w:t>
      </w:r>
      <w:r>
        <w:rPr>
          <w:rFonts w:hint="eastAsia"/>
        </w:rPr>
        <w:t>відбору</w:t>
      </w:r>
      <w:r>
        <w:t></w:t>
      </w:r>
      <w:r>
        <w:rPr>
          <w:rFonts w:hint="eastAsia"/>
        </w:rPr>
        <w:t>лексики</w:t>
      </w:r>
      <w:r>
        <w:t></w:t>
      </w:r>
      <w:r>
        <w:rPr>
          <w:rFonts w:hint="eastAsia"/>
        </w:rPr>
        <w:t>української</w:t>
      </w:r>
      <w:r>
        <w:t></w:t>
      </w:r>
      <w:r>
        <w:rPr>
          <w:rFonts w:hint="eastAsia"/>
        </w:rPr>
        <w:t>мови</w:t>
      </w:r>
      <w:r>
        <w:t></w:t>
      </w:r>
      <w:r>
        <w:rPr>
          <w:rFonts w:hint="eastAsia"/>
        </w:rPr>
        <w:t>для</w:t>
      </w:r>
      <w:r>
        <w:t></w:t>
      </w:r>
      <w:r>
        <w:rPr>
          <w:rFonts w:hint="eastAsia"/>
        </w:rPr>
        <w:t>навчання</w:t>
      </w:r>
      <w:r>
        <w:t></w:t>
      </w:r>
      <w:r>
        <w:t></w:t>
      </w:r>
    </w:p>
    <w:p w:rsidR="002B1F35" w:rsidRDefault="002B1F35" w:rsidP="002B1F35">
      <w:r>
        <w:rPr>
          <w:rFonts w:hint="eastAsia"/>
        </w:rPr>
        <w:t>–</w:t>
      </w:r>
      <w:r>
        <w:t></w:t>
      </w:r>
      <w:r>
        <w:t></w:t>
      </w:r>
      <w:r>
        <w:rPr>
          <w:rFonts w:hint="eastAsia"/>
        </w:rPr>
        <w:t>розробити</w:t>
      </w:r>
      <w:r>
        <w:t></w:t>
      </w:r>
      <w:r>
        <w:rPr>
          <w:rFonts w:hint="eastAsia"/>
        </w:rPr>
        <w:t>й</w:t>
      </w:r>
      <w:r>
        <w:t></w:t>
      </w:r>
      <w:r>
        <w:rPr>
          <w:rFonts w:hint="eastAsia"/>
        </w:rPr>
        <w:t>апробувати</w:t>
      </w:r>
      <w:r>
        <w:t></w:t>
      </w:r>
      <w:r>
        <w:rPr>
          <w:rFonts w:hint="eastAsia"/>
        </w:rPr>
        <w:t>функціональну</w:t>
      </w:r>
      <w:r>
        <w:t></w:t>
      </w:r>
      <w:r>
        <w:rPr>
          <w:rFonts w:hint="eastAsia"/>
        </w:rPr>
        <w:t>модель</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p>
    <w:p w:rsidR="002B1F35" w:rsidRDefault="002B1F35" w:rsidP="002B1F35">
      <w:r>
        <w:rPr>
          <w:rFonts w:hint="eastAsia"/>
        </w:rPr>
        <w:t>–</w:t>
      </w:r>
      <w:r>
        <w:t></w:t>
      </w:r>
      <w:r>
        <w:t></w:t>
      </w:r>
      <w:r>
        <w:rPr>
          <w:rFonts w:hint="eastAsia"/>
        </w:rPr>
        <w:t>експериментально</w:t>
      </w:r>
      <w:r>
        <w:t></w:t>
      </w:r>
      <w:r>
        <w:rPr>
          <w:rFonts w:hint="eastAsia"/>
        </w:rPr>
        <w:t>перевірити</w:t>
      </w:r>
      <w:r>
        <w:t></w:t>
      </w:r>
      <w:r>
        <w:rPr>
          <w:rFonts w:hint="eastAsia"/>
        </w:rPr>
        <w:t>ефективність</w:t>
      </w:r>
      <w:r>
        <w:t></w:t>
      </w:r>
      <w:r>
        <w:rPr>
          <w:rFonts w:hint="eastAsia"/>
        </w:rPr>
        <w:t>методики</w:t>
      </w:r>
      <w:r>
        <w:t></w:t>
      </w:r>
      <w:r>
        <w:rPr>
          <w:rFonts w:hint="eastAsia"/>
        </w:rPr>
        <w:t>навчання</w:t>
      </w:r>
      <w:r>
        <w:t></w:t>
      </w:r>
      <w:r>
        <w:rPr>
          <w:rFonts w:hint="eastAsia"/>
        </w:rPr>
        <w:t>лексики</w:t>
      </w:r>
      <w:r>
        <w:t></w:t>
      </w:r>
      <w:r>
        <w:rPr>
          <w:rFonts w:hint="eastAsia"/>
        </w:rPr>
        <w:t>з</w:t>
      </w:r>
      <w:r>
        <w:t></w:t>
      </w:r>
      <w:r>
        <w:rPr>
          <w:rFonts w:hint="eastAsia"/>
        </w:rPr>
        <w:t>використанням</w:t>
      </w:r>
      <w:r>
        <w:t></w:t>
      </w:r>
      <w:r>
        <w:rPr>
          <w:rFonts w:hint="eastAsia"/>
        </w:rPr>
        <w:t>функціонально</w:t>
      </w:r>
      <w:r>
        <w:t></w:t>
      </w:r>
      <w:r>
        <w:rPr>
          <w:rFonts w:hint="eastAsia"/>
        </w:rPr>
        <w:t>семантичного</w:t>
      </w:r>
      <w:r>
        <w:t></w:t>
      </w:r>
      <w:r>
        <w:rPr>
          <w:rFonts w:hint="eastAsia"/>
        </w:rPr>
        <w:t>підходу</w:t>
      </w:r>
      <w:r>
        <w:t></w:t>
      </w:r>
    </w:p>
    <w:p w:rsidR="002B1F35" w:rsidRDefault="002B1F35" w:rsidP="002B1F35">
      <w:r>
        <w:rPr>
          <w:rFonts w:hint="eastAsia"/>
        </w:rPr>
        <w:t>Об’єктом</w:t>
      </w:r>
      <w:r>
        <w:t></w:t>
      </w:r>
      <w:r>
        <w:rPr>
          <w:rFonts w:hint="eastAsia"/>
        </w:rPr>
        <w:t>дослідження</w:t>
      </w:r>
      <w:r>
        <w:t></w:t>
      </w:r>
      <w:r>
        <w:rPr>
          <w:rFonts w:hint="eastAsia"/>
        </w:rPr>
        <w:t>є</w:t>
      </w:r>
      <w:r>
        <w:t></w:t>
      </w:r>
      <w:r>
        <w:rPr>
          <w:rFonts w:hint="eastAsia"/>
        </w:rPr>
        <w:t>процес</w:t>
      </w:r>
      <w:r>
        <w:t></w:t>
      </w:r>
      <w:r>
        <w:rPr>
          <w:rFonts w:hint="eastAsia"/>
        </w:rPr>
        <w:t>мовної</w:t>
      </w:r>
      <w:r>
        <w:t></w:t>
      </w:r>
      <w:r>
        <w:rPr>
          <w:rFonts w:hint="eastAsia"/>
        </w:rPr>
        <w:t>та</w:t>
      </w:r>
      <w:r>
        <w:t></w:t>
      </w:r>
      <w:r>
        <w:rPr>
          <w:rFonts w:hint="eastAsia"/>
        </w:rPr>
        <w:t>мовленнєвої</w:t>
      </w:r>
      <w:r>
        <w:t></w:t>
      </w:r>
      <w:r>
        <w:rPr>
          <w:rFonts w:hint="eastAsia"/>
        </w:rPr>
        <w:t>підготовки</w:t>
      </w:r>
      <w:r>
        <w:t></w:t>
      </w:r>
      <w:r>
        <w:rPr>
          <w:rFonts w:hint="eastAsia"/>
        </w:rPr>
        <w:t>учнів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класів</w:t>
      </w:r>
      <w:r>
        <w:t></w:t>
      </w:r>
      <w:r>
        <w:rPr>
          <w:rFonts w:hint="eastAsia"/>
        </w:rPr>
        <w:t>основної</w:t>
      </w:r>
      <w:r>
        <w:t></w:t>
      </w:r>
      <w:r>
        <w:rPr>
          <w:rFonts w:hint="eastAsia"/>
        </w:rPr>
        <w:t>школи</w:t>
      </w:r>
      <w:r>
        <w:t></w:t>
      </w:r>
      <w:r>
        <w:rPr>
          <w:rFonts w:hint="eastAsia"/>
        </w:rPr>
        <w:t>на</w:t>
      </w:r>
      <w:r>
        <w:t></w:t>
      </w:r>
      <w:r>
        <w:t></w:t>
      </w:r>
      <w:r>
        <w:rPr>
          <w:rFonts w:hint="eastAsia"/>
        </w:rPr>
        <w:t>уроках</w:t>
      </w:r>
      <w:r>
        <w:t></w:t>
      </w:r>
      <w:r>
        <w:rPr>
          <w:rFonts w:hint="eastAsia"/>
        </w:rPr>
        <w:t>української</w:t>
      </w:r>
      <w:r>
        <w:t></w:t>
      </w:r>
      <w:r>
        <w:rPr>
          <w:rFonts w:hint="eastAsia"/>
        </w:rPr>
        <w:t>мови</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r>
        <w:t></w:t>
      </w:r>
    </w:p>
    <w:p w:rsidR="002B1F35" w:rsidRDefault="002B1F35" w:rsidP="002B1F35">
      <w:r>
        <w:rPr>
          <w:rFonts w:hint="eastAsia"/>
        </w:rPr>
        <w:t>Предмет</w:t>
      </w:r>
      <w:r>
        <w:t></w:t>
      </w:r>
      <w:r>
        <w:rPr>
          <w:rFonts w:hint="eastAsia"/>
        </w:rPr>
        <w:t>дослідження</w:t>
      </w:r>
      <w:r>
        <w:t></w:t>
      </w:r>
      <w:r>
        <w:rPr>
          <w:rFonts w:hint="eastAsia"/>
        </w:rPr>
        <w:t>–</w:t>
      </w:r>
      <w:r>
        <w:t></w:t>
      </w:r>
      <w:r>
        <w:rPr>
          <w:rFonts w:hint="eastAsia"/>
        </w:rPr>
        <w:t>зміст</w:t>
      </w:r>
      <w:r>
        <w:t></w:t>
      </w:r>
      <w:r>
        <w:t></w:t>
      </w:r>
      <w:r>
        <w:rPr>
          <w:rFonts w:hint="eastAsia"/>
        </w:rPr>
        <w:t>форми</w:t>
      </w:r>
      <w:r>
        <w:t></w:t>
      </w:r>
      <w:r>
        <w:rPr>
          <w:rFonts w:hint="eastAsia"/>
        </w:rPr>
        <w:t>і</w:t>
      </w:r>
      <w:r>
        <w:t></w:t>
      </w:r>
      <w:r>
        <w:rPr>
          <w:rFonts w:hint="eastAsia"/>
        </w:rPr>
        <w:t>методи</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p>
    <w:p w:rsidR="002B1F35" w:rsidRDefault="002B1F35" w:rsidP="002B1F35">
      <w:r>
        <w:rPr>
          <w:rFonts w:hint="eastAsia"/>
        </w:rPr>
        <w:t>Методи</w:t>
      </w:r>
      <w:r>
        <w:t></w:t>
      </w:r>
      <w:r>
        <w:rPr>
          <w:rFonts w:hint="eastAsia"/>
        </w:rPr>
        <w:t>дослідження</w:t>
      </w:r>
      <w:r>
        <w:t></w:t>
      </w:r>
      <w:r>
        <w:t></w:t>
      </w:r>
      <w:r>
        <w:rPr>
          <w:rFonts w:hint="eastAsia"/>
        </w:rPr>
        <w:t>У</w:t>
      </w:r>
      <w:r>
        <w:t></w:t>
      </w:r>
      <w:r>
        <w:rPr>
          <w:rFonts w:hint="eastAsia"/>
        </w:rPr>
        <w:t>дослідженні</w:t>
      </w:r>
      <w:r>
        <w:t></w:t>
      </w:r>
      <w:r>
        <w:rPr>
          <w:rFonts w:hint="eastAsia"/>
        </w:rPr>
        <w:t>використано</w:t>
      </w:r>
      <w:r>
        <w:t></w:t>
      </w:r>
      <w:r>
        <w:rPr>
          <w:rFonts w:hint="eastAsia"/>
        </w:rPr>
        <w:t>методи</w:t>
      </w:r>
      <w:r>
        <w:t></w:t>
      </w:r>
      <w:r>
        <w:t></w:t>
      </w:r>
      <w:r>
        <w:rPr>
          <w:rFonts w:hint="eastAsia"/>
        </w:rPr>
        <w:t>за</w:t>
      </w:r>
      <w:r>
        <w:t></w:t>
      </w:r>
      <w:r>
        <w:rPr>
          <w:rFonts w:hint="eastAsia"/>
        </w:rPr>
        <w:t>допомогою</w:t>
      </w:r>
      <w:r>
        <w:t></w:t>
      </w:r>
      <w:r>
        <w:rPr>
          <w:rFonts w:hint="eastAsia"/>
        </w:rPr>
        <w:t>яких</w:t>
      </w:r>
      <w:r>
        <w:t></w:t>
      </w:r>
      <w:r>
        <w:rPr>
          <w:rFonts w:hint="eastAsia"/>
        </w:rPr>
        <w:t>проводилася</w:t>
      </w:r>
      <w:r>
        <w:t></w:t>
      </w:r>
      <w:r>
        <w:rPr>
          <w:rFonts w:hint="eastAsia"/>
        </w:rPr>
        <w:t>перевірка</w:t>
      </w:r>
      <w:r>
        <w:t></w:t>
      </w:r>
      <w:r>
        <w:rPr>
          <w:rFonts w:hint="eastAsia"/>
        </w:rPr>
        <w:t>гіпотези</w:t>
      </w:r>
      <w:r>
        <w:t></w:t>
      </w:r>
      <w:r>
        <w:rPr>
          <w:rFonts w:hint="eastAsia"/>
        </w:rPr>
        <w:t>та</w:t>
      </w:r>
      <w:r>
        <w:t></w:t>
      </w:r>
      <w:r>
        <w:rPr>
          <w:rFonts w:hint="eastAsia"/>
        </w:rPr>
        <w:t>ефективність</w:t>
      </w:r>
      <w:r>
        <w:t></w:t>
      </w:r>
      <w:r>
        <w:rPr>
          <w:rFonts w:hint="eastAsia"/>
        </w:rPr>
        <w:t>реалізації</w:t>
      </w:r>
      <w:r>
        <w:t></w:t>
      </w:r>
      <w:r>
        <w:rPr>
          <w:rFonts w:hint="eastAsia"/>
        </w:rPr>
        <w:t>визначених</w:t>
      </w:r>
      <w:r>
        <w:t></w:t>
      </w:r>
      <w:r>
        <w:rPr>
          <w:rFonts w:hint="eastAsia"/>
        </w:rPr>
        <w:t>завдань</w:t>
      </w:r>
      <w:r>
        <w:t></w:t>
      </w:r>
    </w:p>
    <w:p w:rsidR="002B1F35" w:rsidRDefault="002B1F35" w:rsidP="002B1F35">
      <w:r>
        <w:rPr>
          <w:rFonts w:hint="eastAsia"/>
        </w:rPr>
        <w:t>–</w:t>
      </w:r>
      <w:r>
        <w:t></w:t>
      </w:r>
      <w:r>
        <w:rPr>
          <w:rFonts w:hint="eastAsia"/>
        </w:rPr>
        <w:t>теоретичні</w:t>
      </w:r>
      <w:r>
        <w:t></w:t>
      </w:r>
      <w:r>
        <w:t></w:t>
      </w:r>
      <w:r>
        <w:rPr>
          <w:rFonts w:hint="eastAsia"/>
        </w:rPr>
        <w:t>аналіз</w:t>
      </w:r>
      <w:r>
        <w:t></w:t>
      </w:r>
      <w:r>
        <w:t></w:t>
      </w:r>
      <w:r>
        <w:rPr>
          <w:rFonts w:hint="eastAsia"/>
        </w:rPr>
        <w:t>синтез</w:t>
      </w:r>
      <w:r>
        <w:t></w:t>
      </w:r>
      <w:r>
        <w:rPr>
          <w:rFonts w:hint="eastAsia"/>
        </w:rPr>
        <w:t>і</w:t>
      </w:r>
      <w:r>
        <w:t></w:t>
      </w:r>
      <w:r>
        <w:rPr>
          <w:rFonts w:hint="eastAsia"/>
        </w:rPr>
        <w:t>узагальнення</w:t>
      </w:r>
      <w:r>
        <w:t></w:t>
      </w:r>
      <w:r>
        <w:rPr>
          <w:rFonts w:hint="eastAsia"/>
        </w:rPr>
        <w:t>психолого</w:t>
      </w:r>
      <w:r>
        <w:t></w:t>
      </w:r>
      <w:r>
        <w:rPr>
          <w:rFonts w:hint="eastAsia"/>
        </w:rPr>
        <w:t>педагогічної</w:t>
      </w:r>
      <w:r>
        <w:t></w:t>
      </w:r>
      <w:r>
        <w:t></w:t>
      </w:r>
      <w:r>
        <w:rPr>
          <w:rFonts w:hint="eastAsia"/>
        </w:rPr>
        <w:t>психолінгвістичної</w:t>
      </w:r>
      <w:r>
        <w:t></w:t>
      </w:r>
      <w:r>
        <w:t></w:t>
      </w:r>
      <w:r>
        <w:rPr>
          <w:rFonts w:hint="eastAsia"/>
        </w:rPr>
        <w:t>лінгвістичної</w:t>
      </w:r>
      <w:r>
        <w:t></w:t>
      </w:r>
      <w:r>
        <w:rPr>
          <w:rFonts w:hint="eastAsia"/>
        </w:rPr>
        <w:t>та</w:t>
      </w:r>
      <w:r>
        <w:t></w:t>
      </w:r>
      <w:r>
        <w:rPr>
          <w:rFonts w:hint="eastAsia"/>
        </w:rPr>
        <w:t>методичної</w:t>
      </w:r>
      <w:r>
        <w:t></w:t>
      </w:r>
      <w:r>
        <w:rPr>
          <w:rFonts w:hint="eastAsia"/>
        </w:rPr>
        <w:t>літератури</w:t>
      </w:r>
      <w:r>
        <w:t></w:t>
      </w:r>
      <w:r>
        <w:t></w:t>
      </w:r>
      <w:r>
        <w:rPr>
          <w:rFonts w:hint="eastAsia"/>
        </w:rPr>
        <w:t>аналіз</w:t>
      </w:r>
      <w:r>
        <w:t></w:t>
      </w:r>
      <w:r>
        <w:rPr>
          <w:rFonts w:hint="eastAsia"/>
        </w:rPr>
        <w:t>чинних</w:t>
      </w:r>
      <w:r>
        <w:t></w:t>
      </w:r>
      <w:r>
        <w:rPr>
          <w:rFonts w:hint="eastAsia"/>
        </w:rPr>
        <w:t>програм</w:t>
      </w:r>
      <w:r>
        <w:t></w:t>
      </w:r>
      <w:r>
        <w:t></w:t>
      </w:r>
      <w:r>
        <w:rPr>
          <w:rFonts w:hint="eastAsia"/>
        </w:rPr>
        <w:t>підручників</w:t>
      </w:r>
      <w:r>
        <w:t></w:t>
      </w:r>
      <w:r>
        <w:rPr>
          <w:rFonts w:hint="eastAsia"/>
        </w:rPr>
        <w:t>і</w:t>
      </w:r>
      <w:r>
        <w:t></w:t>
      </w:r>
      <w:r>
        <w:rPr>
          <w:rFonts w:hint="eastAsia"/>
        </w:rPr>
        <w:t>посібників</w:t>
      </w:r>
      <w:r>
        <w:t></w:t>
      </w:r>
      <w:r>
        <w:t></w:t>
      </w:r>
    </w:p>
    <w:p w:rsidR="002B1F35" w:rsidRDefault="002B1F35" w:rsidP="002B1F35">
      <w:r>
        <w:rPr>
          <w:rFonts w:hint="eastAsia"/>
        </w:rPr>
        <w:t>–</w:t>
      </w:r>
      <w:r>
        <w:t></w:t>
      </w:r>
      <w:r>
        <w:t></w:t>
      </w:r>
      <w:r>
        <w:t></w:t>
      </w:r>
      <w:r>
        <w:rPr>
          <w:rFonts w:hint="eastAsia"/>
        </w:rPr>
        <w:t>емпіричні</w:t>
      </w:r>
      <w:r>
        <w:t></w:t>
      </w:r>
      <w:r>
        <w:t></w:t>
      </w:r>
      <w:r>
        <w:rPr>
          <w:rFonts w:hint="eastAsia"/>
        </w:rPr>
        <w:t>вивчення</w:t>
      </w:r>
      <w:r>
        <w:t></w:t>
      </w:r>
      <w:r>
        <w:rPr>
          <w:rFonts w:hint="eastAsia"/>
        </w:rPr>
        <w:t>й</w:t>
      </w:r>
      <w:r>
        <w:t></w:t>
      </w:r>
      <w:r>
        <w:rPr>
          <w:rFonts w:hint="eastAsia"/>
        </w:rPr>
        <w:t>узагальнення</w:t>
      </w:r>
      <w:r>
        <w:t></w:t>
      </w:r>
      <w:r>
        <w:rPr>
          <w:rFonts w:hint="eastAsia"/>
        </w:rPr>
        <w:t>передового</w:t>
      </w:r>
      <w:r>
        <w:t></w:t>
      </w:r>
      <w:r>
        <w:rPr>
          <w:rFonts w:hint="eastAsia"/>
        </w:rPr>
        <w:t>педагогічного</w:t>
      </w:r>
      <w:r>
        <w:t></w:t>
      </w:r>
      <w:r>
        <w:rPr>
          <w:rFonts w:hint="eastAsia"/>
        </w:rPr>
        <w:t>досвіду</w:t>
      </w:r>
      <w:r>
        <w:t></w:t>
      </w:r>
      <w:r>
        <w:t></w:t>
      </w:r>
      <w:r>
        <w:rPr>
          <w:rFonts w:hint="eastAsia"/>
        </w:rPr>
        <w:t>бесіди</w:t>
      </w:r>
      <w:r>
        <w:t></w:t>
      </w:r>
      <w:r>
        <w:t></w:t>
      </w:r>
      <w:r>
        <w:rPr>
          <w:rFonts w:hint="eastAsia"/>
        </w:rPr>
        <w:t>спостереження</w:t>
      </w:r>
      <w:r>
        <w:t></w:t>
      </w:r>
      <w:r>
        <w:rPr>
          <w:rFonts w:hint="eastAsia"/>
        </w:rPr>
        <w:t>за</w:t>
      </w:r>
      <w:r>
        <w:t></w:t>
      </w:r>
      <w:r>
        <w:rPr>
          <w:rFonts w:hint="eastAsia"/>
        </w:rPr>
        <w:t>навчальним</w:t>
      </w:r>
      <w:r>
        <w:t></w:t>
      </w:r>
      <w:r>
        <w:rPr>
          <w:rFonts w:hint="eastAsia"/>
        </w:rPr>
        <w:t>процесом</w:t>
      </w:r>
      <w:r>
        <w:t></w:t>
      </w:r>
      <w:r>
        <w:t></w:t>
      </w:r>
      <w:r>
        <w:rPr>
          <w:rFonts w:hint="eastAsia"/>
        </w:rPr>
        <w:t>застосування</w:t>
      </w:r>
      <w:r>
        <w:t></w:t>
      </w:r>
      <w:r>
        <w:rPr>
          <w:rFonts w:hint="eastAsia"/>
        </w:rPr>
        <w:t>спеціальних</w:t>
      </w:r>
      <w:r>
        <w:t></w:t>
      </w:r>
      <w:r>
        <w:rPr>
          <w:rFonts w:hint="eastAsia"/>
        </w:rPr>
        <w:t>методик</w:t>
      </w:r>
      <w:r>
        <w:t></w:t>
      </w:r>
      <w:r>
        <w:rPr>
          <w:rFonts w:hint="eastAsia"/>
        </w:rPr>
        <w:t>для</w:t>
      </w:r>
      <w:r>
        <w:t></w:t>
      </w:r>
      <w:r>
        <w:rPr>
          <w:rFonts w:hint="eastAsia"/>
        </w:rPr>
        <w:t>виявлення</w:t>
      </w:r>
      <w:r>
        <w:t></w:t>
      </w:r>
      <w:r>
        <w:rPr>
          <w:rFonts w:hint="eastAsia"/>
        </w:rPr>
        <w:t>рівня</w:t>
      </w:r>
      <w:r>
        <w:t></w:t>
      </w:r>
      <w:r>
        <w:rPr>
          <w:rFonts w:hint="eastAsia"/>
        </w:rPr>
        <w:t>засвоєння</w:t>
      </w:r>
      <w:r>
        <w:t></w:t>
      </w:r>
      <w:r>
        <w:rPr>
          <w:rFonts w:hint="eastAsia"/>
        </w:rPr>
        <w:t>учнями</w:t>
      </w:r>
      <w:r>
        <w:t></w:t>
      </w:r>
      <w:r>
        <w:rPr>
          <w:rFonts w:hint="eastAsia"/>
        </w:rPr>
        <w:t>нової</w:t>
      </w:r>
      <w:r>
        <w:t></w:t>
      </w:r>
      <w:r>
        <w:rPr>
          <w:rFonts w:hint="eastAsia"/>
        </w:rPr>
        <w:t>лексики</w:t>
      </w:r>
      <w:r>
        <w:t></w:t>
      </w:r>
      <w:r>
        <w:t></w:t>
      </w:r>
    </w:p>
    <w:p w:rsidR="002B1F35" w:rsidRDefault="002B1F35" w:rsidP="002B1F35">
      <w:r>
        <w:rPr>
          <w:rFonts w:hint="eastAsia"/>
        </w:rPr>
        <w:t>–</w:t>
      </w:r>
      <w:r>
        <w:t></w:t>
      </w:r>
      <w:r>
        <w:rPr>
          <w:rFonts w:hint="eastAsia"/>
        </w:rPr>
        <w:t>експериментальні</w:t>
      </w:r>
      <w:r>
        <w:t></w:t>
      </w:r>
      <w:r>
        <w:t></w:t>
      </w:r>
      <w:r>
        <w:rPr>
          <w:rFonts w:hint="eastAsia"/>
        </w:rPr>
        <w:t>педагогічний</w:t>
      </w:r>
      <w:r>
        <w:t></w:t>
      </w:r>
      <w:r>
        <w:rPr>
          <w:rFonts w:hint="eastAsia"/>
        </w:rPr>
        <w:t>експеримент</w:t>
      </w:r>
      <w:r>
        <w:t></w:t>
      </w:r>
      <w:r>
        <w:t></w:t>
      </w:r>
      <w:r>
        <w:rPr>
          <w:rFonts w:hint="eastAsia"/>
        </w:rPr>
        <w:t>передекспериментальний</w:t>
      </w:r>
      <w:r>
        <w:t></w:t>
      </w:r>
      <w:r>
        <w:t></w:t>
      </w:r>
      <w:r>
        <w:rPr>
          <w:rFonts w:hint="eastAsia"/>
        </w:rPr>
        <w:t>експериментальний</w:t>
      </w:r>
      <w:r>
        <w:t></w:t>
      </w:r>
      <w:r>
        <w:t></w:t>
      </w:r>
      <w:r>
        <w:rPr>
          <w:rFonts w:hint="eastAsia"/>
        </w:rPr>
        <w:t>проміжний</w:t>
      </w:r>
      <w:r>
        <w:t></w:t>
      </w:r>
      <w:r>
        <w:t></w:t>
      </w:r>
      <w:r>
        <w:rPr>
          <w:rFonts w:hint="eastAsia"/>
        </w:rPr>
        <w:t>післяекспериментальний</w:t>
      </w:r>
      <w:r>
        <w:t></w:t>
      </w:r>
      <w:r>
        <w:t></w:t>
      </w:r>
      <w:r>
        <w:rPr>
          <w:rFonts w:hint="eastAsia"/>
        </w:rPr>
        <w:t>що</w:t>
      </w:r>
      <w:r>
        <w:t></w:t>
      </w:r>
      <w:r>
        <w:rPr>
          <w:rFonts w:hint="eastAsia"/>
        </w:rPr>
        <w:t>дав</w:t>
      </w:r>
      <w:r>
        <w:t></w:t>
      </w:r>
      <w:r>
        <w:rPr>
          <w:rFonts w:hint="eastAsia"/>
        </w:rPr>
        <w:t>змогу</w:t>
      </w:r>
      <w:r>
        <w:t></w:t>
      </w:r>
      <w:r>
        <w:rPr>
          <w:rFonts w:hint="eastAsia"/>
        </w:rPr>
        <w:t>виявити</w:t>
      </w:r>
      <w:r>
        <w:t></w:t>
      </w:r>
      <w:r>
        <w:rPr>
          <w:rFonts w:hint="eastAsia"/>
        </w:rPr>
        <w:t>рівень</w:t>
      </w:r>
      <w:r>
        <w:t></w:t>
      </w:r>
      <w:r>
        <w:rPr>
          <w:rFonts w:hint="eastAsia"/>
        </w:rPr>
        <w:t>сформованості</w:t>
      </w:r>
      <w:r>
        <w:t></w:t>
      </w:r>
      <w:r>
        <w:rPr>
          <w:rFonts w:hint="eastAsia"/>
        </w:rPr>
        <w:t>в</w:t>
      </w:r>
      <w:r>
        <w:t></w:t>
      </w:r>
      <w:r>
        <w:rPr>
          <w:rFonts w:hint="eastAsia"/>
        </w:rPr>
        <w:t>учнів</w:t>
      </w:r>
      <w:r>
        <w:t></w:t>
      </w:r>
      <w:r>
        <w:t></w:t>
      </w:r>
      <w:r>
        <w:rPr>
          <w:rFonts w:hint="eastAsia"/>
        </w:rPr>
        <w:t>–</w:t>
      </w:r>
      <w:r>
        <w:t></w:t>
      </w:r>
      <w:r>
        <w:t></w:t>
      </w:r>
      <w:r>
        <w:rPr>
          <w:rFonts w:hint="eastAsia"/>
        </w:rPr>
        <w:t>класів</w:t>
      </w:r>
      <w:r>
        <w:t></w:t>
      </w:r>
      <w:r>
        <w:rPr>
          <w:rFonts w:hint="eastAsia"/>
        </w:rPr>
        <w:t>лексичних</w:t>
      </w:r>
      <w:r>
        <w:t></w:t>
      </w:r>
      <w:r>
        <w:rPr>
          <w:rFonts w:hint="eastAsia"/>
        </w:rPr>
        <w:t>умінь</w:t>
      </w:r>
      <w:r>
        <w:t></w:t>
      </w:r>
      <w:r>
        <w:rPr>
          <w:rFonts w:hint="eastAsia"/>
        </w:rPr>
        <w:t>і</w:t>
      </w:r>
      <w:r>
        <w:t></w:t>
      </w:r>
      <w:r>
        <w:rPr>
          <w:rFonts w:hint="eastAsia"/>
        </w:rPr>
        <w:t>навичок</w:t>
      </w:r>
      <w:r>
        <w:t></w:t>
      </w:r>
      <w:r>
        <w:t></w:t>
      </w:r>
      <w:r>
        <w:rPr>
          <w:rFonts w:hint="eastAsia"/>
        </w:rPr>
        <w:t>перевірити</w:t>
      </w:r>
      <w:r>
        <w:t></w:t>
      </w:r>
      <w:r>
        <w:rPr>
          <w:rFonts w:hint="eastAsia"/>
        </w:rPr>
        <w:t>ефективність</w:t>
      </w:r>
      <w:r>
        <w:t></w:t>
      </w:r>
      <w:r>
        <w:rPr>
          <w:rFonts w:hint="eastAsia"/>
        </w:rPr>
        <w:t>розробленої</w:t>
      </w:r>
      <w:r>
        <w:t></w:t>
      </w:r>
      <w:r>
        <w:rPr>
          <w:rFonts w:hint="eastAsia"/>
        </w:rPr>
        <w:t>методики</w:t>
      </w:r>
      <w:r>
        <w:t></w:t>
      </w:r>
      <w:r>
        <w:t></w:t>
      </w:r>
    </w:p>
    <w:p w:rsidR="002B1F35" w:rsidRDefault="002B1F35" w:rsidP="002B1F35">
      <w:r>
        <w:rPr>
          <w:rFonts w:hint="eastAsia"/>
        </w:rPr>
        <w:t>–</w:t>
      </w:r>
      <w:r>
        <w:t></w:t>
      </w:r>
      <w:r>
        <w:rPr>
          <w:rFonts w:hint="eastAsia"/>
        </w:rPr>
        <w:t>статистичні</w:t>
      </w:r>
      <w:r>
        <w:t></w:t>
      </w:r>
      <w:r>
        <w:t></w:t>
      </w:r>
      <w:r>
        <w:rPr>
          <w:rFonts w:hint="eastAsia"/>
        </w:rPr>
        <w:t>кількісний</w:t>
      </w:r>
      <w:r>
        <w:t></w:t>
      </w:r>
      <w:r>
        <w:rPr>
          <w:rFonts w:hint="eastAsia"/>
        </w:rPr>
        <w:t>та</w:t>
      </w:r>
      <w:r>
        <w:t></w:t>
      </w:r>
      <w:r>
        <w:rPr>
          <w:rFonts w:hint="eastAsia"/>
        </w:rPr>
        <w:t>якісний</w:t>
      </w:r>
      <w:r>
        <w:t></w:t>
      </w:r>
      <w:r>
        <w:rPr>
          <w:rFonts w:hint="eastAsia"/>
        </w:rPr>
        <w:t>аналізи</w:t>
      </w:r>
      <w:r>
        <w:t></w:t>
      </w:r>
      <w:r>
        <w:rPr>
          <w:rFonts w:hint="eastAsia"/>
        </w:rPr>
        <w:t>отриманих</w:t>
      </w:r>
      <w:r>
        <w:t></w:t>
      </w:r>
      <w:r>
        <w:rPr>
          <w:rFonts w:hint="eastAsia"/>
        </w:rPr>
        <w:t>результатів</w:t>
      </w:r>
      <w:r>
        <w:t></w:t>
      </w:r>
      <w:r>
        <w:rPr>
          <w:rFonts w:hint="eastAsia"/>
        </w:rPr>
        <w:t>щодо</w:t>
      </w:r>
      <w:r>
        <w:t></w:t>
      </w:r>
      <w:r>
        <w:rPr>
          <w:rFonts w:hint="eastAsia"/>
        </w:rPr>
        <w:t>рівня</w:t>
      </w:r>
      <w:r>
        <w:t></w:t>
      </w:r>
      <w:r>
        <w:rPr>
          <w:rFonts w:hint="eastAsia"/>
        </w:rPr>
        <w:t>навчання</w:t>
      </w:r>
      <w:r>
        <w:t></w:t>
      </w:r>
      <w:r>
        <w:rPr>
          <w:rFonts w:hint="eastAsia"/>
        </w:rPr>
        <w:t>учнями</w:t>
      </w:r>
      <w:r>
        <w:t></w:t>
      </w:r>
      <w:r>
        <w:rPr>
          <w:rFonts w:hint="eastAsia"/>
        </w:rPr>
        <w:t>лексики</w:t>
      </w:r>
      <w:r>
        <w:t></w:t>
      </w:r>
      <w:r>
        <w:rPr>
          <w:rFonts w:hint="eastAsia"/>
        </w:rPr>
        <w:t>української</w:t>
      </w:r>
      <w:r>
        <w:t></w:t>
      </w:r>
      <w:r>
        <w:rPr>
          <w:rFonts w:hint="eastAsia"/>
        </w:rPr>
        <w:t>мови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p>
    <w:p w:rsidR="002B1F35" w:rsidRDefault="002B1F35" w:rsidP="002B1F35">
      <w:r>
        <w:rPr>
          <w:rFonts w:hint="eastAsia"/>
        </w:rPr>
        <w:t>Методологічними</w:t>
      </w:r>
      <w:r>
        <w:t></w:t>
      </w:r>
      <w:r>
        <w:rPr>
          <w:rFonts w:hint="eastAsia"/>
        </w:rPr>
        <w:t>засадами</w:t>
      </w:r>
      <w:r>
        <w:t></w:t>
      </w:r>
      <w:r>
        <w:rPr>
          <w:rFonts w:hint="eastAsia"/>
        </w:rPr>
        <w:t>дослідження</w:t>
      </w:r>
      <w:r>
        <w:t></w:t>
      </w:r>
      <w:r>
        <w:rPr>
          <w:rFonts w:hint="eastAsia"/>
        </w:rPr>
        <w:t>стали</w:t>
      </w:r>
      <w:r>
        <w:t></w:t>
      </w:r>
      <w:r>
        <w:rPr>
          <w:rFonts w:hint="eastAsia"/>
        </w:rPr>
        <w:t>теоретичні</w:t>
      </w:r>
      <w:r>
        <w:t></w:t>
      </w:r>
      <w:r>
        <w:rPr>
          <w:rFonts w:hint="eastAsia"/>
        </w:rPr>
        <w:t>положення</w:t>
      </w:r>
      <w:r>
        <w:t></w:t>
      </w:r>
      <w:r>
        <w:rPr>
          <w:rFonts w:hint="eastAsia"/>
        </w:rPr>
        <w:t>лінгвофілософії</w:t>
      </w:r>
      <w:r>
        <w:t></w:t>
      </w:r>
      <w:r>
        <w:rPr>
          <w:rFonts w:hint="eastAsia"/>
        </w:rPr>
        <w:t>про</w:t>
      </w:r>
      <w:r>
        <w:t></w:t>
      </w:r>
      <w:r>
        <w:rPr>
          <w:rFonts w:hint="eastAsia"/>
        </w:rPr>
        <w:t>нерозривний</w:t>
      </w:r>
      <w:r>
        <w:t></w:t>
      </w:r>
      <w:r>
        <w:rPr>
          <w:rFonts w:hint="eastAsia"/>
        </w:rPr>
        <w:t>зв’язок</w:t>
      </w:r>
      <w:r>
        <w:t></w:t>
      </w:r>
      <w:r>
        <w:rPr>
          <w:rFonts w:hint="eastAsia"/>
        </w:rPr>
        <w:t>мови</w:t>
      </w:r>
      <w:r>
        <w:t></w:t>
      </w:r>
      <w:r>
        <w:rPr>
          <w:rFonts w:hint="eastAsia"/>
        </w:rPr>
        <w:t>і</w:t>
      </w:r>
      <w:r>
        <w:t></w:t>
      </w:r>
      <w:r>
        <w:rPr>
          <w:rFonts w:hint="eastAsia"/>
        </w:rPr>
        <w:t>мислення</w:t>
      </w:r>
      <w:r>
        <w:t></w:t>
      </w:r>
      <w:r>
        <w:t></w:t>
      </w:r>
      <w:r>
        <w:rPr>
          <w:rFonts w:hint="eastAsia"/>
        </w:rPr>
        <w:t>форми</w:t>
      </w:r>
      <w:r>
        <w:t></w:t>
      </w:r>
      <w:r>
        <w:rPr>
          <w:rFonts w:hint="eastAsia"/>
        </w:rPr>
        <w:t>і</w:t>
      </w:r>
      <w:r>
        <w:t></w:t>
      </w:r>
      <w:r>
        <w:rPr>
          <w:rFonts w:hint="eastAsia"/>
        </w:rPr>
        <w:t>змісту</w:t>
      </w:r>
      <w:r>
        <w:t></w:t>
      </w:r>
      <w:r>
        <w:t></w:t>
      </w:r>
      <w:r>
        <w:rPr>
          <w:rFonts w:hint="eastAsia"/>
        </w:rPr>
        <w:t>про</w:t>
      </w:r>
      <w:r>
        <w:t></w:t>
      </w:r>
      <w:r>
        <w:rPr>
          <w:rFonts w:hint="eastAsia"/>
        </w:rPr>
        <w:t>системи</w:t>
      </w:r>
      <w:r>
        <w:t></w:t>
      </w:r>
      <w:r>
        <w:rPr>
          <w:rFonts w:hint="eastAsia"/>
        </w:rPr>
        <w:t>мови</w:t>
      </w:r>
      <w:r>
        <w:t></w:t>
      </w:r>
      <w:r>
        <w:rPr>
          <w:rFonts w:hint="eastAsia"/>
        </w:rPr>
        <w:t>і</w:t>
      </w:r>
      <w:r>
        <w:t></w:t>
      </w:r>
      <w:r>
        <w:rPr>
          <w:rFonts w:hint="eastAsia"/>
        </w:rPr>
        <w:t>мовлення</w:t>
      </w:r>
      <w:r>
        <w:t></w:t>
      </w:r>
      <w:r>
        <w:t></w:t>
      </w:r>
      <w:r>
        <w:rPr>
          <w:rFonts w:hint="eastAsia"/>
        </w:rPr>
        <w:t>вчення</w:t>
      </w:r>
      <w:r>
        <w:t></w:t>
      </w:r>
      <w:r>
        <w:rPr>
          <w:rFonts w:hint="eastAsia"/>
        </w:rPr>
        <w:t>про</w:t>
      </w:r>
      <w:r>
        <w:t></w:t>
      </w:r>
      <w:r>
        <w:rPr>
          <w:rFonts w:hint="eastAsia"/>
        </w:rPr>
        <w:t>мову</w:t>
      </w:r>
      <w:r>
        <w:t></w:t>
      </w:r>
      <w:r>
        <w:rPr>
          <w:rFonts w:hint="eastAsia"/>
        </w:rPr>
        <w:t>як</w:t>
      </w:r>
      <w:r>
        <w:t></w:t>
      </w:r>
      <w:r>
        <w:rPr>
          <w:rFonts w:hint="eastAsia"/>
        </w:rPr>
        <w:t>засіб</w:t>
      </w:r>
      <w:r>
        <w:t></w:t>
      </w:r>
      <w:r>
        <w:rPr>
          <w:rFonts w:hint="eastAsia"/>
        </w:rPr>
        <w:t>спілкування</w:t>
      </w:r>
      <w:r>
        <w:t></w:t>
      </w:r>
      <w:r>
        <w:t></w:t>
      </w:r>
      <w:r>
        <w:rPr>
          <w:rFonts w:hint="eastAsia"/>
        </w:rPr>
        <w:t>пізнання</w:t>
      </w:r>
      <w:r>
        <w:t></w:t>
      </w:r>
      <w:r>
        <w:rPr>
          <w:rFonts w:hint="eastAsia"/>
        </w:rPr>
        <w:t>й</w:t>
      </w:r>
      <w:r>
        <w:t></w:t>
      </w:r>
      <w:r>
        <w:rPr>
          <w:rFonts w:hint="eastAsia"/>
        </w:rPr>
        <w:t>відображення</w:t>
      </w:r>
      <w:r>
        <w:t></w:t>
      </w:r>
      <w:r>
        <w:rPr>
          <w:rFonts w:hint="eastAsia"/>
        </w:rPr>
        <w:t>дійсності</w:t>
      </w:r>
      <w:r>
        <w:t></w:t>
      </w:r>
      <w:r>
        <w:rPr>
          <w:rFonts w:hint="eastAsia"/>
        </w:rPr>
        <w:t>у</w:t>
      </w:r>
      <w:r>
        <w:t></w:t>
      </w:r>
      <w:r>
        <w:rPr>
          <w:rFonts w:hint="eastAsia"/>
        </w:rPr>
        <w:t>людській</w:t>
      </w:r>
      <w:r>
        <w:t></w:t>
      </w:r>
      <w:r>
        <w:rPr>
          <w:rFonts w:hint="eastAsia"/>
        </w:rPr>
        <w:t>свідомості</w:t>
      </w:r>
      <w:r>
        <w:t></w:t>
      </w:r>
      <w:r>
        <w:t></w:t>
      </w:r>
      <w:r>
        <w:rPr>
          <w:rFonts w:hint="eastAsia"/>
        </w:rPr>
        <w:t>положення</w:t>
      </w:r>
      <w:r>
        <w:t></w:t>
      </w:r>
      <w:r>
        <w:rPr>
          <w:rFonts w:hint="eastAsia"/>
        </w:rPr>
        <w:t>про</w:t>
      </w:r>
      <w:r>
        <w:t></w:t>
      </w:r>
      <w:r>
        <w:rPr>
          <w:rFonts w:hint="eastAsia"/>
        </w:rPr>
        <w:t>системний</w:t>
      </w:r>
      <w:r>
        <w:t></w:t>
      </w:r>
      <w:r>
        <w:rPr>
          <w:rFonts w:hint="eastAsia"/>
        </w:rPr>
        <w:t>підхід</w:t>
      </w:r>
      <w:r>
        <w:t></w:t>
      </w:r>
      <w:r>
        <w:rPr>
          <w:rFonts w:hint="eastAsia"/>
        </w:rPr>
        <w:t>як</w:t>
      </w:r>
      <w:r>
        <w:t></w:t>
      </w:r>
      <w:r>
        <w:rPr>
          <w:rFonts w:hint="eastAsia"/>
        </w:rPr>
        <w:t>методологічний</w:t>
      </w:r>
      <w:r>
        <w:t></w:t>
      </w:r>
      <w:r>
        <w:rPr>
          <w:rFonts w:hint="eastAsia"/>
        </w:rPr>
        <w:t>засіб</w:t>
      </w:r>
      <w:r>
        <w:t></w:t>
      </w:r>
      <w:r>
        <w:rPr>
          <w:rFonts w:hint="eastAsia"/>
        </w:rPr>
        <w:t>наукового</w:t>
      </w:r>
      <w:r>
        <w:t></w:t>
      </w:r>
      <w:r>
        <w:rPr>
          <w:rFonts w:hint="eastAsia"/>
        </w:rPr>
        <w:t>пізнання</w:t>
      </w:r>
      <w:r>
        <w:t></w:t>
      </w:r>
      <w:r>
        <w:rPr>
          <w:rFonts w:hint="eastAsia"/>
        </w:rPr>
        <w:t>психолого</w:t>
      </w:r>
      <w:r>
        <w:t></w:t>
      </w:r>
      <w:r>
        <w:rPr>
          <w:rFonts w:hint="eastAsia"/>
        </w:rPr>
        <w:t>педагогічних</w:t>
      </w:r>
      <w:r>
        <w:t></w:t>
      </w:r>
      <w:r>
        <w:rPr>
          <w:rFonts w:hint="eastAsia"/>
        </w:rPr>
        <w:t>явищ</w:t>
      </w:r>
      <w:r>
        <w:t></w:t>
      </w:r>
      <w:r>
        <w:t></w:t>
      </w:r>
      <w:r>
        <w:rPr>
          <w:rFonts w:hint="eastAsia"/>
        </w:rPr>
        <w:t>який</w:t>
      </w:r>
      <w:r>
        <w:t></w:t>
      </w:r>
      <w:r>
        <w:rPr>
          <w:rFonts w:hint="eastAsia"/>
        </w:rPr>
        <w:t>передбачає</w:t>
      </w:r>
      <w:r>
        <w:t></w:t>
      </w:r>
      <w:r>
        <w:rPr>
          <w:rFonts w:hint="eastAsia"/>
        </w:rPr>
        <w:t>врахування</w:t>
      </w:r>
      <w:r>
        <w:t></w:t>
      </w:r>
      <w:r>
        <w:rPr>
          <w:rFonts w:hint="eastAsia"/>
        </w:rPr>
        <w:t>суперечливих</w:t>
      </w:r>
      <w:r>
        <w:t></w:t>
      </w:r>
      <w:r>
        <w:rPr>
          <w:rFonts w:hint="eastAsia"/>
        </w:rPr>
        <w:t>поглядів</w:t>
      </w:r>
      <w:r>
        <w:t></w:t>
      </w:r>
      <w:r>
        <w:rPr>
          <w:rFonts w:hint="eastAsia"/>
        </w:rPr>
        <w:t>на</w:t>
      </w:r>
      <w:r>
        <w:t></w:t>
      </w:r>
      <w:r>
        <w:rPr>
          <w:rFonts w:hint="eastAsia"/>
        </w:rPr>
        <w:t>вивчення</w:t>
      </w:r>
      <w:r>
        <w:t></w:t>
      </w:r>
      <w:r>
        <w:rPr>
          <w:rFonts w:hint="eastAsia"/>
        </w:rPr>
        <w:t>мови</w:t>
      </w:r>
      <w:r>
        <w:t></w:t>
      </w:r>
      <w:r>
        <w:t></w:t>
      </w:r>
      <w:r>
        <w:rPr>
          <w:rFonts w:hint="eastAsia"/>
        </w:rPr>
        <w:t>зокрема</w:t>
      </w:r>
      <w:r>
        <w:t></w:t>
      </w:r>
      <w:r>
        <w:rPr>
          <w:rFonts w:hint="eastAsia"/>
        </w:rPr>
        <w:t>в</w:t>
      </w:r>
      <w:r>
        <w:t></w:t>
      </w:r>
      <w:r>
        <w:rPr>
          <w:rFonts w:hint="eastAsia"/>
        </w:rPr>
        <w:t>психологічних</w:t>
      </w:r>
      <w:r>
        <w:t></w:t>
      </w:r>
      <w:r>
        <w:rPr>
          <w:rFonts w:hint="eastAsia"/>
        </w:rPr>
        <w:t>та</w:t>
      </w:r>
      <w:r>
        <w:t></w:t>
      </w:r>
      <w:r>
        <w:rPr>
          <w:rFonts w:hint="eastAsia"/>
        </w:rPr>
        <w:t>лінгвістичних</w:t>
      </w:r>
      <w:r>
        <w:t></w:t>
      </w:r>
      <w:r>
        <w:rPr>
          <w:rFonts w:hint="eastAsia"/>
        </w:rPr>
        <w:t>працях</w:t>
      </w:r>
      <w:r>
        <w:t></w:t>
      </w:r>
      <w:r>
        <w:t></w:t>
      </w:r>
    </w:p>
    <w:p w:rsidR="002B1F35" w:rsidRDefault="002B1F35" w:rsidP="002B1F35">
      <w:r>
        <w:rPr>
          <w:rFonts w:hint="eastAsia"/>
        </w:rPr>
        <w:t>Теоретичною</w:t>
      </w:r>
      <w:r>
        <w:t></w:t>
      </w:r>
      <w:r>
        <w:rPr>
          <w:rFonts w:hint="eastAsia"/>
        </w:rPr>
        <w:t>основою</w:t>
      </w:r>
      <w:r>
        <w:t></w:t>
      </w:r>
      <w:r>
        <w:rPr>
          <w:rFonts w:hint="eastAsia"/>
        </w:rPr>
        <w:t>дослідження</w:t>
      </w:r>
      <w:r>
        <w:t></w:t>
      </w:r>
      <w:r>
        <w:rPr>
          <w:rFonts w:hint="eastAsia"/>
        </w:rPr>
        <w:t>обрано</w:t>
      </w:r>
      <w:r>
        <w:t></w:t>
      </w:r>
      <w:r>
        <w:rPr>
          <w:rFonts w:hint="eastAsia"/>
        </w:rPr>
        <w:t>праці</w:t>
      </w:r>
      <w:r>
        <w:t></w:t>
      </w:r>
      <w:r>
        <w:rPr>
          <w:rFonts w:hint="eastAsia"/>
        </w:rPr>
        <w:t>вітчизняних</w:t>
      </w:r>
      <w:r>
        <w:t></w:t>
      </w:r>
      <w:r>
        <w:rPr>
          <w:rFonts w:hint="eastAsia"/>
        </w:rPr>
        <w:t>та</w:t>
      </w:r>
      <w:r>
        <w:t></w:t>
      </w:r>
      <w:r>
        <w:rPr>
          <w:rFonts w:hint="eastAsia"/>
        </w:rPr>
        <w:t>зарубіжних</w:t>
      </w:r>
      <w:r>
        <w:t></w:t>
      </w:r>
      <w:r>
        <w:t></w:t>
      </w:r>
      <w:r>
        <w:rPr>
          <w:rFonts w:hint="eastAsia"/>
        </w:rPr>
        <w:t>педагогів</w:t>
      </w:r>
      <w:r>
        <w:t></w:t>
      </w:r>
      <w:r>
        <w:t></w:t>
      </w:r>
      <w:r>
        <w:rPr>
          <w:rFonts w:hint="eastAsia"/>
        </w:rPr>
        <w:t>психологів</w:t>
      </w:r>
      <w:r>
        <w:t></w:t>
      </w:r>
      <w:r>
        <w:t></w:t>
      </w:r>
      <w:r>
        <w:rPr>
          <w:rFonts w:hint="eastAsia"/>
        </w:rPr>
        <w:t>психолінгвістів</w:t>
      </w:r>
      <w:r>
        <w:t></w:t>
      </w:r>
      <w:r>
        <w:rPr>
          <w:rFonts w:hint="eastAsia"/>
        </w:rPr>
        <w:t>про</w:t>
      </w:r>
      <w:r>
        <w:t></w:t>
      </w:r>
      <w:r>
        <w:rPr>
          <w:rFonts w:hint="eastAsia"/>
        </w:rPr>
        <w:t>мову</w:t>
      </w:r>
      <w:r>
        <w:t></w:t>
      </w:r>
      <w:r>
        <w:rPr>
          <w:rFonts w:hint="eastAsia"/>
        </w:rPr>
        <w:t>і</w:t>
      </w:r>
      <w:r>
        <w:t></w:t>
      </w:r>
      <w:r>
        <w:rPr>
          <w:rFonts w:hint="eastAsia"/>
        </w:rPr>
        <w:t>мовлення</w:t>
      </w:r>
      <w:r>
        <w:t></w:t>
      </w:r>
      <w:r>
        <w:t></w:t>
      </w:r>
      <w:r>
        <w:rPr>
          <w:rFonts w:hint="eastAsia"/>
        </w:rPr>
        <w:t>про</w:t>
      </w:r>
      <w:r>
        <w:t></w:t>
      </w:r>
      <w:r>
        <w:rPr>
          <w:rFonts w:hint="eastAsia"/>
        </w:rPr>
        <w:t>різні</w:t>
      </w:r>
      <w:r>
        <w:t></w:t>
      </w:r>
      <w:r>
        <w:rPr>
          <w:rFonts w:hint="eastAsia"/>
        </w:rPr>
        <w:t>психічні</w:t>
      </w:r>
      <w:r>
        <w:t></w:t>
      </w:r>
      <w:r>
        <w:rPr>
          <w:rFonts w:hint="eastAsia"/>
        </w:rPr>
        <w:t>процеси</w:t>
      </w:r>
      <w:r>
        <w:t></w:t>
      </w:r>
      <w:r>
        <w:t></w:t>
      </w:r>
      <w:r>
        <w:rPr>
          <w:rFonts w:hint="eastAsia"/>
        </w:rPr>
        <w:t>які</w:t>
      </w:r>
      <w:r>
        <w:t></w:t>
      </w:r>
      <w:r>
        <w:rPr>
          <w:rFonts w:hint="eastAsia"/>
        </w:rPr>
        <w:t>задіяні</w:t>
      </w:r>
      <w:r>
        <w:t></w:t>
      </w:r>
      <w:r>
        <w:rPr>
          <w:rFonts w:hint="eastAsia"/>
        </w:rPr>
        <w:t>під</w:t>
      </w:r>
      <w:r>
        <w:t></w:t>
      </w:r>
      <w:r>
        <w:rPr>
          <w:rFonts w:hint="eastAsia"/>
        </w:rPr>
        <w:t>час</w:t>
      </w:r>
      <w:r>
        <w:t></w:t>
      </w:r>
      <w:r>
        <w:rPr>
          <w:rFonts w:hint="eastAsia"/>
        </w:rPr>
        <w:t>розвитку</w:t>
      </w:r>
      <w:r>
        <w:t></w:t>
      </w:r>
      <w:r>
        <w:rPr>
          <w:rFonts w:hint="eastAsia"/>
        </w:rPr>
        <w:t>мовлення</w:t>
      </w:r>
      <w:r>
        <w:t></w:t>
      </w:r>
      <w:r>
        <w:rPr>
          <w:rFonts w:hint="eastAsia"/>
        </w:rPr>
        <w:t>учнів</w:t>
      </w:r>
      <w:r>
        <w:t></w:t>
      </w:r>
      <w:r>
        <w:t></w:t>
      </w:r>
      <w:r>
        <w:rPr>
          <w:rFonts w:hint="eastAsia"/>
        </w:rPr>
        <w:t>з</w:t>
      </w:r>
      <w:r>
        <w:t></w:t>
      </w:r>
      <w:r>
        <w:rPr>
          <w:rFonts w:hint="eastAsia"/>
        </w:rPr>
        <w:t>теорії</w:t>
      </w:r>
      <w:r>
        <w:t></w:t>
      </w:r>
      <w:r>
        <w:rPr>
          <w:rFonts w:hint="eastAsia"/>
        </w:rPr>
        <w:t>мовленнєвої</w:t>
      </w:r>
      <w:r>
        <w:t></w:t>
      </w:r>
      <w:r>
        <w:rPr>
          <w:rFonts w:hint="eastAsia"/>
        </w:rPr>
        <w:t>діяльності</w:t>
      </w:r>
      <w:r>
        <w:t></w:t>
      </w:r>
      <w:r>
        <w:t></w:t>
      </w:r>
      <w:r>
        <w:rPr>
          <w:rFonts w:hint="eastAsia"/>
        </w:rPr>
        <w:t>лінгвістів</w:t>
      </w:r>
      <w:r>
        <w:t></w:t>
      </w:r>
      <w:r>
        <w:t></w:t>
      </w:r>
      <w:r>
        <w:rPr>
          <w:rFonts w:hint="eastAsia"/>
        </w:rPr>
        <w:t>про</w:t>
      </w:r>
      <w:r>
        <w:t></w:t>
      </w:r>
      <w:r>
        <w:rPr>
          <w:rFonts w:hint="eastAsia"/>
        </w:rPr>
        <w:t>мову</w:t>
      </w:r>
      <w:r>
        <w:t></w:t>
      </w:r>
      <w:r>
        <w:rPr>
          <w:rFonts w:hint="eastAsia"/>
        </w:rPr>
        <w:t>і</w:t>
      </w:r>
      <w:r>
        <w:t></w:t>
      </w:r>
      <w:r>
        <w:rPr>
          <w:rFonts w:hint="eastAsia"/>
        </w:rPr>
        <w:t>мовлення</w:t>
      </w:r>
      <w:r>
        <w:t></w:t>
      </w:r>
      <w:r>
        <w:t></w:t>
      </w:r>
      <w:r>
        <w:rPr>
          <w:rFonts w:hint="eastAsia"/>
        </w:rPr>
        <w:t>про</w:t>
      </w:r>
      <w:r>
        <w:t></w:t>
      </w:r>
      <w:r>
        <w:rPr>
          <w:rFonts w:hint="eastAsia"/>
        </w:rPr>
        <w:t>слово</w:t>
      </w:r>
      <w:r>
        <w:t></w:t>
      </w:r>
      <w:r>
        <w:t></w:t>
      </w:r>
      <w:r>
        <w:rPr>
          <w:rFonts w:hint="eastAsia"/>
        </w:rPr>
        <w:t>його</w:t>
      </w:r>
      <w:r>
        <w:t></w:t>
      </w:r>
      <w:r>
        <w:rPr>
          <w:rFonts w:hint="eastAsia"/>
        </w:rPr>
        <w:t>семантику</w:t>
      </w:r>
      <w:r>
        <w:t></w:t>
      </w:r>
      <w:r>
        <w:rPr>
          <w:rFonts w:hint="eastAsia"/>
        </w:rPr>
        <w:t>і</w:t>
      </w:r>
      <w:r>
        <w:t></w:t>
      </w:r>
      <w:r>
        <w:rPr>
          <w:rFonts w:hint="eastAsia"/>
        </w:rPr>
        <w:t>функціонування</w:t>
      </w:r>
      <w:r>
        <w:t></w:t>
      </w:r>
      <w:r>
        <w:t></w:t>
      </w:r>
      <w:r>
        <w:rPr>
          <w:rFonts w:hint="eastAsia"/>
        </w:rPr>
        <w:t>лінгводидактів</w:t>
      </w:r>
      <w:r>
        <w:t></w:t>
      </w:r>
      <w:r>
        <w:rPr>
          <w:rFonts w:hint="eastAsia"/>
        </w:rPr>
        <w:t>з</w:t>
      </w:r>
      <w:r>
        <w:t></w:t>
      </w:r>
      <w:r>
        <w:rPr>
          <w:rFonts w:hint="eastAsia"/>
        </w:rPr>
        <w:t>проблем</w:t>
      </w:r>
      <w:r>
        <w:t></w:t>
      </w:r>
      <w:r>
        <w:rPr>
          <w:rFonts w:hint="eastAsia"/>
        </w:rPr>
        <w:t>розвитку</w:t>
      </w:r>
      <w:r>
        <w:t></w:t>
      </w:r>
      <w:r>
        <w:rPr>
          <w:rFonts w:hint="eastAsia"/>
        </w:rPr>
        <w:t>мовлення</w:t>
      </w:r>
      <w:r>
        <w:t></w:t>
      </w:r>
      <w:r>
        <w:rPr>
          <w:rFonts w:hint="eastAsia"/>
        </w:rPr>
        <w:t>учнів</w:t>
      </w:r>
      <w:r>
        <w:t></w:t>
      </w:r>
      <w:r>
        <w:t></w:t>
      </w:r>
      <w:r>
        <w:rPr>
          <w:rFonts w:hint="eastAsia"/>
        </w:rPr>
        <w:t>зокрема</w:t>
      </w:r>
      <w:r>
        <w:t></w:t>
      </w:r>
      <w:r>
        <w:t></w:t>
      </w:r>
      <w:r>
        <w:rPr>
          <w:rFonts w:hint="eastAsia"/>
        </w:rPr>
        <w:t>навчання</w:t>
      </w:r>
      <w:r>
        <w:t></w:t>
      </w:r>
      <w:r>
        <w:rPr>
          <w:rFonts w:hint="eastAsia"/>
        </w:rPr>
        <w:t>лексики</w:t>
      </w:r>
      <w:r>
        <w:t></w:t>
      </w:r>
    </w:p>
    <w:p w:rsidR="002B1F35" w:rsidRDefault="002B1F35" w:rsidP="002B1F35">
      <w:r>
        <w:rPr>
          <w:rFonts w:hint="eastAsia"/>
        </w:rPr>
        <w:t>Наукова</w:t>
      </w:r>
      <w:r>
        <w:t></w:t>
      </w:r>
      <w:r>
        <w:rPr>
          <w:rFonts w:hint="eastAsia"/>
        </w:rPr>
        <w:t>новизна</w:t>
      </w:r>
      <w:r>
        <w:t></w:t>
      </w:r>
      <w:r>
        <w:rPr>
          <w:rFonts w:hint="eastAsia"/>
        </w:rPr>
        <w:t>дисертаційної</w:t>
      </w:r>
      <w:r>
        <w:t></w:t>
      </w:r>
      <w:r>
        <w:rPr>
          <w:rFonts w:hint="eastAsia"/>
        </w:rPr>
        <w:t>роботи</w:t>
      </w:r>
      <w:r>
        <w:t></w:t>
      </w:r>
      <w:r>
        <w:rPr>
          <w:rFonts w:hint="eastAsia"/>
        </w:rPr>
        <w:t>визначається</w:t>
      </w:r>
      <w:r>
        <w:t></w:t>
      </w:r>
      <w:r>
        <w:rPr>
          <w:rFonts w:hint="eastAsia"/>
        </w:rPr>
        <w:t>тим</w:t>
      </w:r>
      <w:r>
        <w:t></w:t>
      </w:r>
      <w:r>
        <w:t></w:t>
      </w:r>
      <w:r>
        <w:rPr>
          <w:rFonts w:hint="eastAsia"/>
        </w:rPr>
        <w:t>що</w:t>
      </w:r>
      <w:r>
        <w:t></w:t>
      </w:r>
      <w:r>
        <w:rPr>
          <w:rFonts w:hint="eastAsia"/>
        </w:rPr>
        <w:t>вперше</w:t>
      </w:r>
      <w:r>
        <w:t></w:t>
      </w:r>
      <w:r>
        <w:rPr>
          <w:rFonts w:hint="eastAsia"/>
        </w:rPr>
        <w:t>розроблено</w:t>
      </w:r>
      <w:r>
        <w:t></w:t>
      </w:r>
      <w:r>
        <w:rPr>
          <w:rFonts w:hint="eastAsia"/>
        </w:rPr>
        <w:t>методику</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r>
        <w:t></w:t>
      </w:r>
      <w:r>
        <w:rPr>
          <w:rFonts w:hint="eastAsia"/>
        </w:rPr>
        <w:t>обґрунтовано</w:t>
      </w:r>
      <w:r>
        <w:t></w:t>
      </w:r>
      <w:r>
        <w:rPr>
          <w:rFonts w:hint="eastAsia"/>
        </w:rPr>
        <w:t>систему</w:t>
      </w:r>
      <w:r>
        <w:t></w:t>
      </w:r>
      <w:r>
        <w:rPr>
          <w:rFonts w:hint="eastAsia"/>
        </w:rPr>
        <w:t>комплексних</w:t>
      </w:r>
      <w:r>
        <w:t></w:t>
      </w:r>
      <w:r>
        <w:rPr>
          <w:rFonts w:hint="eastAsia"/>
        </w:rPr>
        <w:t>вправ</w:t>
      </w:r>
      <w:r>
        <w:t></w:t>
      </w:r>
      <w:r>
        <w:rPr>
          <w:rFonts w:hint="eastAsia"/>
        </w:rPr>
        <w:t>і</w:t>
      </w:r>
      <w:r>
        <w:t></w:t>
      </w:r>
      <w:r>
        <w:rPr>
          <w:rFonts w:hint="eastAsia"/>
        </w:rPr>
        <w:t>методичних</w:t>
      </w:r>
      <w:r>
        <w:t></w:t>
      </w:r>
      <w:r>
        <w:rPr>
          <w:rFonts w:hint="eastAsia"/>
        </w:rPr>
        <w:t>прийомів</w:t>
      </w:r>
      <w:r>
        <w:t></w:t>
      </w:r>
      <w:r>
        <w:t></w:t>
      </w:r>
      <w:r>
        <w:rPr>
          <w:rFonts w:hint="eastAsia"/>
        </w:rPr>
        <w:t>які</w:t>
      </w:r>
      <w:r>
        <w:t></w:t>
      </w:r>
      <w:r>
        <w:rPr>
          <w:rFonts w:hint="eastAsia"/>
        </w:rPr>
        <w:t>сприяють</w:t>
      </w:r>
      <w:r>
        <w:t></w:t>
      </w:r>
      <w:r>
        <w:rPr>
          <w:rFonts w:hint="eastAsia"/>
        </w:rPr>
        <w:t>ефективному</w:t>
      </w:r>
      <w:r>
        <w:t></w:t>
      </w:r>
      <w:r>
        <w:rPr>
          <w:rFonts w:hint="eastAsia"/>
        </w:rPr>
        <w:t>засвоєнню</w:t>
      </w:r>
      <w:r>
        <w:t></w:t>
      </w:r>
      <w:r>
        <w:rPr>
          <w:rFonts w:hint="eastAsia"/>
        </w:rPr>
        <w:t>семантики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різних</w:t>
      </w:r>
      <w:r>
        <w:t></w:t>
      </w:r>
      <w:r>
        <w:rPr>
          <w:rFonts w:hint="eastAsia"/>
        </w:rPr>
        <w:t>функцій</w:t>
      </w:r>
      <w:r>
        <w:t></w:t>
      </w:r>
      <w:r>
        <w:rPr>
          <w:rFonts w:hint="eastAsia"/>
        </w:rPr>
        <w:t>лексичних</w:t>
      </w:r>
      <w:r>
        <w:t></w:t>
      </w:r>
      <w:r>
        <w:rPr>
          <w:rFonts w:hint="eastAsia"/>
        </w:rPr>
        <w:t>одиниць</w:t>
      </w:r>
      <w:r>
        <w:t></w:t>
      </w:r>
      <w:r>
        <w:t></w:t>
      </w:r>
      <w:r>
        <w:rPr>
          <w:rFonts w:hint="eastAsia"/>
        </w:rPr>
        <w:t>удосконалено</w:t>
      </w:r>
      <w:r>
        <w:t></w:t>
      </w:r>
      <w:r>
        <w:rPr>
          <w:rFonts w:hint="eastAsia"/>
        </w:rPr>
        <w:t>концептуальну</w:t>
      </w:r>
      <w:r>
        <w:t></w:t>
      </w:r>
      <w:r>
        <w:rPr>
          <w:rFonts w:hint="eastAsia"/>
        </w:rPr>
        <w:t>модель</w:t>
      </w:r>
      <w:r>
        <w:t></w:t>
      </w:r>
      <w:r>
        <w:rPr>
          <w:rFonts w:hint="eastAsia"/>
        </w:rPr>
        <w:t>навчання</w:t>
      </w:r>
      <w:r>
        <w:t></w:t>
      </w:r>
      <w:r>
        <w:rPr>
          <w:rFonts w:hint="eastAsia"/>
        </w:rPr>
        <w:t>лексики</w:t>
      </w:r>
      <w:r>
        <w:t></w:t>
      </w:r>
      <w:r>
        <w:rPr>
          <w:rFonts w:hint="eastAsia"/>
        </w:rPr>
        <w:t>учнів</w:t>
      </w:r>
      <w:r>
        <w:t></w:t>
      </w:r>
      <w:r>
        <w:t></w:t>
      </w:r>
      <w:r>
        <w:rPr>
          <w:rFonts w:hint="eastAsia"/>
        </w:rPr>
        <w:t>–</w:t>
      </w:r>
      <w:r>
        <w:t></w:t>
      </w:r>
      <w:r>
        <w:t></w:t>
      </w:r>
      <w:r>
        <w:rPr>
          <w:rFonts w:hint="eastAsia"/>
        </w:rPr>
        <w:t>класів</w:t>
      </w:r>
      <w:r>
        <w:t></w:t>
      </w:r>
      <w:r>
        <w:t></w:t>
      </w:r>
      <w:r>
        <w:rPr>
          <w:rFonts w:hint="eastAsia"/>
        </w:rPr>
        <w:t>уточнено</w:t>
      </w:r>
      <w:r>
        <w:t></w:t>
      </w:r>
      <w:r>
        <w:rPr>
          <w:rFonts w:hint="eastAsia"/>
        </w:rPr>
        <w:t>специфіку</w:t>
      </w:r>
      <w:r>
        <w:t></w:t>
      </w:r>
      <w:r>
        <w:rPr>
          <w:rFonts w:hint="eastAsia"/>
        </w:rPr>
        <w:t>реалізації</w:t>
      </w:r>
      <w:r>
        <w:t></w:t>
      </w:r>
      <w:r>
        <w:rPr>
          <w:rFonts w:hint="eastAsia"/>
        </w:rPr>
        <w:t>загальнодидактичних</w:t>
      </w:r>
      <w:r>
        <w:t></w:t>
      </w:r>
      <w:r>
        <w:rPr>
          <w:rFonts w:hint="eastAsia"/>
        </w:rPr>
        <w:t>і</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власне</w:t>
      </w:r>
      <w:r>
        <w:t></w:t>
      </w:r>
      <w:r>
        <w:rPr>
          <w:rFonts w:hint="eastAsia"/>
        </w:rPr>
        <w:t>методичних</w:t>
      </w:r>
      <w:r>
        <w:t></w:t>
      </w:r>
      <w:r>
        <w:rPr>
          <w:rFonts w:hint="eastAsia"/>
        </w:rPr>
        <w:t>принципів</w:t>
      </w:r>
      <w:r>
        <w:t></w:t>
      </w:r>
      <w:r>
        <w:t></w:t>
      </w:r>
      <w:r>
        <w:rPr>
          <w:rFonts w:hint="eastAsia"/>
        </w:rPr>
        <w:t>методів</w:t>
      </w:r>
      <w:r>
        <w:t></w:t>
      </w:r>
      <w:r>
        <w:rPr>
          <w:rFonts w:hint="eastAsia"/>
        </w:rPr>
        <w:t>і</w:t>
      </w:r>
      <w:r>
        <w:t></w:t>
      </w:r>
      <w:r>
        <w:rPr>
          <w:rFonts w:hint="eastAsia"/>
        </w:rPr>
        <w:t>прийомів</w:t>
      </w:r>
      <w:r>
        <w:t></w:t>
      </w:r>
      <w:r>
        <w:rPr>
          <w:rFonts w:hint="eastAsia"/>
        </w:rPr>
        <w:t>навчання</w:t>
      </w:r>
      <w:r>
        <w:t></w:t>
      </w:r>
      <w:r>
        <w:rPr>
          <w:rFonts w:hint="eastAsia"/>
        </w:rPr>
        <w:t>лексики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розкрито</w:t>
      </w:r>
      <w:r>
        <w:t></w:t>
      </w:r>
      <w:r>
        <w:rPr>
          <w:rFonts w:hint="eastAsia"/>
        </w:rPr>
        <w:t>сутність</w:t>
      </w:r>
      <w:r>
        <w:t></w:t>
      </w:r>
      <w:r>
        <w:rPr>
          <w:rFonts w:hint="eastAsia"/>
        </w:rPr>
        <w:t>функціональної</w:t>
      </w:r>
      <w:r>
        <w:t></w:t>
      </w:r>
      <w:r>
        <w:rPr>
          <w:rFonts w:hint="eastAsia"/>
        </w:rPr>
        <w:t>моделі</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t></w:t>
      </w:r>
      <w:r>
        <w:rPr>
          <w:rFonts w:hint="eastAsia"/>
        </w:rPr>
        <w:t>–</w:t>
      </w:r>
      <w:r>
        <w:t></w:t>
      </w:r>
      <w:r>
        <w:t></w:t>
      </w:r>
      <w:r>
        <w:rPr>
          <w:rFonts w:hint="eastAsia"/>
        </w:rPr>
        <w:t>класів</w:t>
      </w:r>
      <w:r>
        <w:t></w:t>
      </w:r>
      <w:r>
        <w:t></w:t>
      </w:r>
      <w:r>
        <w:rPr>
          <w:rFonts w:hint="eastAsia"/>
        </w:rPr>
        <w:t>визначено</w:t>
      </w:r>
      <w:r>
        <w:t></w:t>
      </w:r>
      <w:r>
        <w:rPr>
          <w:rFonts w:hint="eastAsia"/>
        </w:rPr>
        <w:t>критерії</w:t>
      </w:r>
      <w:r>
        <w:t></w:t>
      </w:r>
      <w:r>
        <w:rPr>
          <w:rFonts w:hint="eastAsia"/>
        </w:rPr>
        <w:t>оцінювання</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t></w:t>
      </w:r>
      <w:r>
        <w:t></w:t>
      </w:r>
    </w:p>
    <w:p w:rsidR="002B1F35" w:rsidRDefault="002B1F35" w:rsidP="002B1F35">
      <w:r>
        <w:rPr>
          <w:rFonts w:hint="eastAsia"/>
        </w:rPr>
        <w:t>Теоретичне</w:t>
      </w:r>
      <w:r>
        <w:t></w:t>
      </w:r>
      <w:r>
        <w:rPr>
          <w:rFonts w:hint="eastAsia"/>
        </w:rPr>
        <w:t>значення</w:t>
      </w:r>
      <w:r>
        <w:t></w:t>
      </w:r>
      <w:r>
        <w:rPr>
          <w:rFonts w:hint="eastAsia"/>
        </w:rPr>
        <w:t>дисертації</w:t>
      </w:r>
      <w:r>
        <w:t></w:t>
      </w:r>
      <w:r>
        <w:rPr>
          <w:rFonts w:hint="eastAsia"/>
        </w:rPr>
        <w:t>полягає</w:t>
      </w:r>
      <w:r>
        <w:t></w:t>
      </w:r>
      <w:r>
        <w:rPr>
          <w:rFonts w:hint="eastAsia"/>
        </w:rPr>
        <w:t>у</w:t>
      </w:r>
      <w:r>
        <w:t></w:t>
      </w:r>
      <w:r>
        <w:rPr>
          <w:rFonts w:hint="eastAsia"/>
        </w:rPr>
        <w:t>визначенні</w:t>
      </w:r>
      <w:r>
        <w:t></w:t>
      </w:r>
      <w:r>
        <w:rPr>
          <w:rFonts w:hint="eastAsia"/>
        </w:rPr>
        <w:t>психолого</w:t>
      </w:r>
      <w:r>
        <w:t></w:t>
      </w:r>
      <w:r>
        <w:rPr>
          <w:rFonts w:hint="eastAsia"/>
        </w:rPr>
        <w:t>педагогічних</w:t>
      </w:r>
      <w:r>
        <w:t></w:t>
      </w:r>
      <w:r>
        <w:t></w:t>
      </w:r>
      <w:r>
        <w:rPr>
          <w:rFonts w:hint="eastAsia"/>
        </w:rPr>
        <w:t>психолінгвістичних</w:t>
      </w:r>
      <w:r>
        <w:t></w:t>
      </w:r>
      <w:r>
        <w:t></w:t>
      </w:r>
      <w:r>
        <w:rPr>
          <w:rFonts w:hint="eastAsia"/>
        </w:rPr>
        <w:t>лінгвістичних</w:t>
      </w:r>
      <w:r>
        <w:t></w:t>
      </w:r>
      <w:r>
        <w:rPr>
          <w:rFonts w:hint="eastAsia"/>
        </w:rPr>
        <w:t>та</w:t>
      </w:r>
      <w:r>
        <w:t></w:t>
      </w:r>
      <w:r>
        <w:rPr>
          <w:rFonts w:hint="eastAsia"/>
        </w:rPr>
        <w:t>методичних</w:t>
      </w:r>
      <w:r>
        <w:t></w:t>
      </w:r>
      <w:r>
        <w:rPr>
          <w:rFonts w:hint="eastAsia"/>
        </w:rPr>
        <w:t>засад</w:t>
      </w:r>
      <w:r>
        <w:t></w:t>
      </w:r>
      <w:r>
        <w:rPr>
          <w:rFonts w:hint="eastAsia"/>
        </w:rPr>
        <w:t>розвитку</w:t>
      </w:r>
      <w:r>
        <w:t></w:t>
      </w:r>
      <w:r>
        <w:rPr>
          <w:rFonts w:hint="eastAsia"/>
        </w:rPr>
        <w:t>мовлення</w:t>
      </w:r>
      <w:r>
        <w:t></w:t>
      </w:r>
      <w:r>
        <w:rPr>
          <w:rFonts w:hint="eastAsia"/>
        </w:rPr>
        <w:t>учнів</w:t>
      </w:r>
      <w:r>
        <w:t></w:t>
      </w:r>
      <w:r>
        <w:rPr>
          <w:rFonts w:hint="eastAsia"/>
        </w:rPr>
        <w:t>основної</w:t>
      </w:r>
      <w:r>
        <w:t></w:t>
      </w:r>
      <w:r>
        <w:rPr>
          <w:rFonts w:hint="eastAsia"/>
        </w:rPr>
        <w:t>школи</w:t>
      </w:r>
      <w:r>
        <w:t></w:t>
      </w:r>
      <w:r>
        <w:t></w:t>
      </w:r>
      <w:r>
        <w:rPr>
          <w:rFonts w:hint="eastAsia"/>
        </w:rPr>
        <w:t>обґрунтуванні</w:t>
      </w:r>
      <w:r>
        <w:t></w:t>
      </w:r>
      <w:r>
        <w:rPr>
          <w:rFonts w:hint="eastAsia"/>
        </w:rPr>
        <w:t>необхідності</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t></w:t>
      </w:r>
      <w:r>
        <w:t></w:t>
      </w:r>
      <w:r>
        <w:t></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r>
        <w:t></w:t>
      </w:r>
      <w:r>
        <w:rPr>
          <w:rFonts w:hint="eastAsia"/>
        </w:rPr>
        <w:t>виділенні</w:t>
      </w:r>
      <w:r>
        <w:t></w:t>
      </w:r>
      <w:r>
        <w:rPr>
          <w:rFonts w:hint="eastAsia"/>
        </w:rPr>
        <w:t>принципів</w:t>
      </w:r>
      <w:r>
        <w:t></w:t>
      </w:r>
      <w:r>
        <w:rPr>
          <w:rFonts w:hint="eastAsia"/>
        </w:rPr>
        <w:t>та</w:t>
      </w:r>
      <w:r>
        <w:t></w:t>
      </w:r>
      <w:r>
        <w:rPr>
          <w:rFonts w:hint="eastAsia"/>
        </w:rPr>
        <w:t>критеріїв</w:t>
      </w:r>
      <w:r>
        <w:t></w:t>
      </w:r>
      <w:r>
        <w:rPr>
          <w:rFonts w:hint="eastAsia"/>
        </w:rPr>
        <w:t>відбору</w:t>
      </w:r>
      <w:r>
        <w:t></w:t>
      </w:r>
      <w:r>
        <w:rPr>
          <w:rFonts w:hint="eastAsia"/>
        </w:rPr>
        <w:t>лексичного</w:t>
      </w:r>
      <w:r>
        <w:t></w:t>
      </w:r>
      <w:r>
        <w:rPr>
          <w:rFonts w:hint="eastAsia"/>
        </w:rPr>
        <w:t>матеріалу</w:t>
      </w:r>
      <w:r>
        <w:t></w:t>
      </w:r>
      <w:r>
        <w:rPr>
          <w:rFonts w:hint="eastAsia"/>
        </w:rPr>
        <w:t>для</w:t>
      </w:r>
      <w:r>
        <w:t></w:t>
      </w:r>
      <w:r>
        <w:rPr>
          <w:rFonts w:hint="eastAsia"/>
        </w:rPr>
        <w:t>засвоєння</w:t>
      </w:r>
      <w:r>
        <w:t></w:t>
      </w:r>
      <w:r>
        <w:rPr>
          <w:rFonts w:hint="eastAsia"/>
        </w:rPr>
        <w:t>на</w:t>
      </w:r>
      <w:r>
        <w:t></w:t>
      </w:r>
      <w:r>
        <w:rPr>
          <w:rFonts w:hint="eastAsia"/>
        </w:rPr>
        <w:t>уроках</w:t>
      </w:r>
      <w:r>
        <w:t></w:t>
      </w:r>
      <w:r>
        <w:rPr>
          <w:rFonts w:hint="eastAsia"/>
        </w:rPr>
        <w:t>української</w:t>
      </w:r>
      <w:r>
        <w:t></w:t>
      </w:r>
      <w:r>
        <w:rPr>
          <w:rFonts w:hint="eastAsia"/>
        </w:rPr>
        <w:t>мови</w:t>
      </w:r>
      <w:r>
        <w:t></w:t>
      </w:r>
      <w:r>
        <w:t></w:t>
      </w:r>
      <w:r>
        <w:rPr>
          <w:rFonts w:hint="eastAsia"/>
        </w:rPr>
        <w:t>розробленні</w:t>
      </w:r>
      <w:r>
        <w:t></w:t>
      </w:r>
      <w:r>
        <w:rPr>
          <w:rFonts w:hint="eastAsia"/>
        </w:rPr>
        <w:t>критеріїв</w:t>
      </w:r>
      <w:r>
        <w:t></w:t>
      </w:r>
      <w:r>
        <w:rPr>
          <w:rFonts w:hint="eastAsia"/>
        </w:rPr>
        <w:t>та</w:t>
      </w:r>
      <w:r>
        <w:t></w:t>
      </w:r>
      <w:r>
        <w:rPr>
          <w:rFonts w:hint="eastAsia"/>
        </w:rPr>
        <w:t>норм</w:t>
      </w:r>
      <w:r>
        <w:t></w:t>
      </w:r>
      <w:r>
        <w:rPr>
          <w:rFonts w:hint="eastAsia"/>
        </w:rPr>
        <w:t>оцінювання</w:t>
      </w:r>
      <w:r>
        <w:t></w:t>
      </w:r>
      <w:r>
        <w:rPr>
          <w:rFonts w:hint="eastAsia"/>
        </w:rPr>
        <w:t>лексичної</w:t>
      </w:r>
      <w:r>
        <w:t></w:t>
      </w:r>
      <w:r>
        <w:rPr>
          <w:rFonts w:hint="eastAsia"/>
        </w:rPr>
        <w:t>компетенції</w:t>
      </w:r>
      <w:r>
        <w:t></w:t>
      </w:r>
      <w:r>
        <w:rPr>
          <w:rFonts w:hint="eastAsia"/>
        </w:rPr>
        <w:t>учнів</w:t>
      </w:r>
      <w:r>
        <w:t></w:t>
      </w:r>
    </w:p>
    <w:p w:rsidR="002B1F35" w:rsidRDefault="002B1F35" w:rsidP="002B1F35">
      <w:r>
        <w:rPr>
          <w:rFonts w:hint="eastAsia"/>
        </w:rPr>
        <w:t>Практичне</w:t>
      </w:r>
      <w:r>
        <w:t></w:t>
      </w:r>
      <w:r>
        <w:rPr>
          <w:rFonts w:hint="eastAsia"/>
        </w:rPr>
        <w:t>значення</w:t>
      </w:r>
      <w:r>
        <w:t></w:t>
      </w:r>
      <w:r>
        <w:rPr>
          <w:rFonts w:hint="eastAsia"/>
        </w:rPr>
        <w:t>дослідження</w:t>
      </w:r>
      <w:r>
        <w:t></w:t>
      </w:r>
      <w:r>
        <w:rPr>
          <w:rFonts w:hint="eastAsia"/>
        </w:rPr>
        <w:t>в</w:t>
      </w:r>
      <w:r>
        <w:t></w:t>
      </w:r>
      <w:r>
        <w:rPr>
          <w:rFonts w:hint="eastAsia"/>
        </w:rPr>
        <w:t>розробленні</w:t>
      </w:r>
      <w:r>
        <w:t></w:t>
      </w:r>
      <w:r>
        <w:rPr>
          <w:rFonts w:hint="eastAsia"/>
        </w:rPr>
        <w:t>й</w:t>
      </w:r>
      <w:r>
        <w:t></w:t>
      </w:r>
      <w:r>
        <w:rPr>
          <w:rFonts w:hint="eastAsia"/>
        </w:rPr>
        <w:t>експериментальній</w:t>
      </w:r>
      <w:r>
        <w:t></w:t>
      </w:r>
      <w:r>
        <w:t></w:t>
      </w:r>
      <w:r>
        <w:rPr>
          <w:rFonts w:hint="eastAsia"/>
        </w:rPr>
        <w:t>перевірці</w:t>
      </w:r>
      <w:r>
        <w:t></w:t>
      </w:r>
      <w:r>
        <w:rPr>
          <w:rFonts w:hint="eastAsia"/>
        </w:rPr>
        <w:t>методики</w:t>
      </w:r>
      <w:r>
        <w:t></w:t>
      </w:r>
      <w:r>
        <w:rPr>
          <w:rFonts w:hint="eastAsia"/>
        </w:rPr>
        <w:t>навчання</w:t>
      </w:r>
      <w:r>
        <w:t></w:t>
      </w:r>
      <w:r>
        <w:rPr>
          <w:rFonts w:hint="eastAsia"/>
        </w:rPr>
        <w:t>української</w:t>
      </w:r>
      <w:r>
        <w:t></w:t>
      </w:r>
      <w:r>
        <w:rPr>
          <w:rFonts w:hint="eastAsia"/>
        </w:rPr>
        <w:t>лексики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формуванні</w:t>
      </w:r>
      <w:r>
        <w:t></w:t>
      </w:r>
      <w:r>
        <w:rPr>
          <w:rFonts w:hint="eastAsia"/>
        </w:rPr>
        <w:t>положень</w:t>
      </w:r>
      <w:r>
        <w:t></w:t>
      </w:r>
      <w:r>
        <w:t></w:t>
      </w:r>
      <w:r>
        <w:rPr>
          <w:rFonts w:hint="eastAsia"/>
        </w:rPr>
        <w:t>висновків</w:t>
      </w:r>
      <w:r>
        <w:t></w:t>
      </w:r>
      <w:r>
        <w:rPr>
          <w:rFonts w:hint="eastAsia"/>
        </w:rPr>
        <w:t>та</w:t>
      </w:r>
      <w:r>
        <w:t></w:t>
      </w:r>
      <w:r>
        <w:rPr>
          <w:rFonts w:hint="eastAsia"/>
        </w:rPr>
        <w:t>методичних</w:t>
      </w:r>
      <w:r>
        <w:t></w:t>
      </w:r>
      <w:r>
        <w:rPr>
          <w:rFonts w:hint="eastAsia"/>
        </w:rPr>
        <w:t>рекомендацій</w:t>
      </w:r>
      <w:r>
        <w:t></w:t>
      </w:r>
      <w:r>
        <w:t></w:t>
      </w:r>
      <w:r>
        <w:rPr>
          <w:rFonts w:hint="eastAsia"/>
        </w:rPr>
        <w:t>які</w:t>
      </w:r>
      <w:r>
        <w:t></w:t>
      </w:r>
      <w:r>
        <w:rPr>
          <w:rFonts w:hint="eastAsia"/>
        </w:rPr>
        <w:t>можуть</w:t>
      </w:r>
      <w:r>
        <w:t></w:t>
      </w:r>
      <w:r>
        <w:rPr>
          <w:rFonts w:hint="eastAsia"/>
        </w:rPr>
        <w:t>бути</w:t>
      </w:r>
      <w:r>
        <w:t></w:t>
      </w:r>
      <w:r>
        <w:rPr>
          <w:rFonts w:hint="eastAsia"/>
        </w:rPr>
        <w:t>використані</w:t>
      </w:r>
      <w:r>
        <w:t></w:t>
      </w:r>
      <w:r>
        <w:rPr>
          <w:rFonts w:hint="eastAsia"/>
        </w:rPr>
        <w:t>учителями</w:t>
      </w:r>
      <w:r>
        <w:t></w:t>
      </w:r>
      <w:r>
        <w:rPr>
          <w:rFonts w:hint="eastAsia"/>
        </w:rPr>
        <w:t>словесниками</w:t>
      </w:r>
      <w:r>
        <w:t></w:t>
      </w:r>
      <w:r>
        <w:rPr>
          <w:rFonts w:hint="eastAsia"/>
        </w:rPr>
        <w:t>в</w:t>
      </w:r>
      <w:r>
        <w:t></w:t>
      </w:r>
      <w:r>
        <w:rPr>
          <w:rFonts w:hint="eastAsia"/>
        </w:rPr>
        <w:t>роботі</w:t>
      </w:r>
      <w:r>
        <w:t></w:t>
      </w:r>
      <w:r>
        <w:rPr>
          <w:rFonts w:hint="eastAsia"/>
        </w:rPr>
        <w:t>над</w:t>
      </w:r>
      <w:r>
        <w:t></w:t>
      </w:r>
      <w:r>
        <w:rPr>
          <w:rFonts w:hint="eastAsia"/>
        </w:rPr>
        <w:t>засвоєнням</w:t>
      </w:r>
      <w:r>
        <w:t></w:t>
      </w:r>
      <w:r>
        <w:rPr>
          <w:rFonts w:hint="eastAsia"/>
        </w:rPr>
        <w:t>лексики</w:t>
      </w:r>
      <w:r>
        <w:t></w:t>
      </w:r>
      <w:r>
        <w:t></w:t>
      </w:r>
      <w:r>
        <w:rPr>
          <w:rFonts w:hint="eastAsia"/>
        </w:rPr>
        <w:t>у</w:t>
      </w:r>
      <w:r>
        <w:t></w:t>
      </w:r>
      <w:r>
        <w:rPr>
          <w:rFonts w:hint="eastAsia"/>
        </w:rPr>
        <w:t>процесі</w:t>
      </w:r>
      <w:r>
        <w:t></w:t>
      </w:r>
      <w:r>
        <w:rPr>
          <w:rFonts w:hint="eastAsia"/>
        </w:rPr>
        <w:t>ефективного</w:t>
      </w:r>
      <w:r>
        <w:t></w:t>
      </w:r>
      <w:r>
        <w:rPr>
          <w:rFonts w:hint="eastAsia"/>
        </w:rPr>
        <w:t>формування</w:t>
      </w:r>
      <w:r>
        <w:t></w:t>
      </w:r>
      <w:r>
        <w:rPr>
          <w:rFonts w:hint="eastAsia"/>
        </w:rPr>
        <w:t>мовленнєвих</w:t>
      </w:r>
      <w:r>
        <w:t></w:t>
      </w:r>
      <w:r>
        <w:rPr>
          <w:rFonts w:hint="eastAsia"/>
        </w:rPr>
        <w:t>умінь</w:t>
      </w:r>
      <w:r>
        <w:t></w:t>
      </w:r>
      <w:r>
        <w:rPr>
          <w:rFonts w:hint="eastAsia"/>
        </w:rPr>
        <w:t>та</w:t>
      </w:r>
      <w:r>
        <w:t></w:t>
      </w:r>
      <w:r>
        <w:rPr>
          <w:rFonts w:hint="eastAsia"/>
        </w:rPr>
        <w:t>навичок</w:t>
      </w:r>
      <w:r>
        <w:t></w:t>
      </w:r>
      <w:r>
        <w:rPr>
          <w:rFonts w:hint="eastAsia"/>
        </w:rPr>
        <w:t>на</w:t>
      </w:r>
      <w:r>
        <w:t></w:t>
      </w:r>
      <w:r>
        <w:rPr>
          <w:rFonts w:hint="eastAsia"/>
        </w:rPr>
        <w:t>уроках</w:t>
      </w:r>
      <w:r>
        <w:t></w:t>
      </w:r>
      <w:r>
        <w:rPr>
          <w:rFonts w:hint="eastAsia"/>
        </w:rPr>
        <w:t>української</w:t>
      </w:r>
      <w:r>
        <w:t></w:t>
      </w:r>
      <w:r>
        <w:rPr>
          <w:rFonts w:hint="eastAsia"/>
        </w:rPr>
        <w:t>мови</w:t>
      </w:r>
      <w:r>
        <w:t></w:t>
      </w:r>
      <w:r>
        <w:rPr>
          <w:rFonts w:hint="eastAsia"/>
        </w:rPr>
        <w:t>з</w:t>
      </w:r>
      <w:r>
        <w:t></w:t>
      </w:r>
      <w:r>
        <w:rPr>
          <w:rFonts w:hint="eastAsia"/>
        </w:rPr>
        <w:t>використанням</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для</w:t>
      </w:r>
      <w:r>
        <w:t></w:t>
      </w:r>
      <w:r>
        <w:rPr>
          <w:rFonts w:hint="eastAsia"/>
        </w:rPr>
        <w:t>удосконалення</w:t>
      </w:r>
      <w:r>
        <w:t></w:t>
      </w:r>
      <w:r>
        <w:rPr>
          <w:rFonts w:hint="eastAsia"/>
        </w:rPr>
        <w:t>шкільних</w:t>
      </w:r>
      <w:r>
        <w:t></w:t>
      </w:r>
      <w:r>
        <w:rPr>
          <w:rFonts w:hint="eastAsia"/>
        </w:rPr>
        <w:t>програм</w:t>
      </w:r>
      <w:r>
        <w:t></w:t>
      </w:r>
      <w:r>
        <w:rPr>
          <w:rFonts w:hint="eastAsia"/>
        </w:rPr>
        <w:t>і</w:t>
      </w:r>
      <w:r>
        <w:t></w:t>
      </w:r>
      <w:r>
        <w:rPr>
          <w:rFonts w:hint="eastAsia"/>
        </w:rPr>
        <w:t>підручників</w:t>
      </w:r>
      <w:r>
        <w:t></w:t>
      </w:r>
      <w:r>
        <w:rPr>
          <w:rFonts w:hint="eastAsia"/>
        </w:rPr>
        <w:t>з</w:t>
      </w:r>
      <w:r>
        <w:t></w:t>
      </w:r>
      <w:r>
        <w:rPr>
          <w:rFonts w:hint="eastAsia"/>
        </w:rPr>
        <w:t>української</w:t>
      </w:r>
      <w:r>
        <w:t></w:t>
      </w:r>
      <w:r>
        <w:rPr>
          <w:rFonts w:hint="eastAsia"/>
        </w:rPr>
        <w:t>мови</w:t>
      </w:r>
      <w:r>
        <w:t></w:t>
      </w:r>
      <w:r>
        <w:t></w:t>
      </w:r>
      <w:r>
        <w:rPr>
          <w:rFonts w:hint="eastAsia"/>
        </w:rPr>
        <w:t>у</w:t>
      </w:r>
      <w:r>
        <w:t></w:t>
      </w:r>
      <w:r>
        <w:rPr>
          <w:rFonts w:hint="eastAsia"/>
        </w:rPr>
        <w:t>підготовці</w:t>
      </w:r>
      <w:r>
        <w:t></w:t>
      </w:r>
      <w:r>
        <w:rPr>
          <w:rFonts w:hint="eastAsia"/>
        </w:rPr>
        <w:t>спецкурсів</w:t>
      </w:r>
      <w:r>
        <w:t></w:t>
      </w:r>
      <w:r>
        <w:rPr>
          <w:rFonts w:hint="eastAsia"/>
        </w:rPr>
        <w:t>та</w:t>
      </w:r>
      <w:r>
        <w:t></w:t>
      </w:r>
      <w:r>
        <w:rPr>
          <w:rFonts w:hint="eastAsia"/>
        </w:rPr>
        <w:t>проведенні</w:t>
      </w:r>
      <w:r>
        <w:t></w:t>
      </w:r>
      <w:r>
        <w:rPr>
          <w:rFonts w:hint="eastAsia"/>
        </w:rPr>
        <w:t>практичних</w:t>
      </w:r>
      <w:r>
        <w:t></w:t>
      </w:r>
      <w:r>
        <w:rPr>
          <w:rFonts w:hint="eastAsia"/>
        </w:rPr>
        <w:t>занять</w:t>
      </w:r>
      <w:r>
        <w:t></w:t>
      </w:r>
      <w:r>
        <w:rPr>
          <w:rFonts w:hint="eastAsia"/>
        </w:rPr>
        <w:t>з</w:t>
      </w:r>
      <w:r>
        <w:t></w:t>
      </w:r>
      <w:r>
        <w:rPr>
          <w:rFonts w:hint="eastAsia"/>
        </w:rPr>
        <w:t>методики</w:t>
      </w:r>
      <w:r>
        <w:t></w:t>
      </w:r>
      <w:r>
        <w:rPr>
          <w:rFonts w:hint="eastAsia"/>
        </w:rPr>
        <w:t>навчання</w:t>
      </w:r>
      <w:r>
        <w:t></w:t>
      </w:r>
      <w:r>
        <w:rPr>
          <w:rFonts w:hint="eastAsia"/>
        </w:rPr>
        <w:t>української</w:t>
      </w:r>
      <w:r>
        <w:t></w:t>
      </w:r>
      <w:r>
        <w:rPr>
          <w:rFonts w:hint="eastAsia"/>
        </w:rPr>
        <w:t>мови</w:t>
      </w:r>
      <w:r>
        <w:t></w:t>
      </w:r>
      <w:r>
        <w:rPr>
          <w:rFonts w:hint="eastAsia"/>
        </w:rPr>
        <w:t>зі</w:t>
      </w:r>
      <w:r>
        <w:t></w:t>
      </w:r>
      <w:r>
        <w:rPr>
          <w:rFonts w:hint="eastAsia"/>
        </w:rPr>
        <w:t>студентами</w:t>
      </w:r>
      <w:r>
        <w:t></w:t>
      </w:r>
      <w:r>
        <w:rPr>
          <w:rFonts w:hint="eastAsia"/>
        </w:rPr>
        <w:t>філологами</w:t>
      </w:r>
      <w:r>
        <w:t></w:t>
      </w:r>
      <w:r>
        <w:t></w:t>
      </w:r>
    </w:p>
    <w:p w:rsidR="002B1F35" w:rsidRDefault="002B1F35" w:rsidP="002B1F35">
      <w:r>
        <w:rPr>
          <w:rFonts w:hint="eastAsia"/>
        </w:rPr>
        <w:t>Організація</w:t>
      </w:r>
      <w:r>
        <w:t></w:t>
      </w:r>
      <w:r>
        <w:rPr>
          <w:rFonts w:hint="eastAsia"/>
        </w:rPr>
        <w:t>дослідження</w:t>
      </w:r>
      <w:r>
        <w:t></w:t>
      </w:r>
      <w:r>
        <w:t></w:t>
      </w:r>
      <w:r>
        <w:rPr>
          <w:rFonts w:hint="eastAsia"/>
        </w:rPr>
        <w:t>Дослідження</w:t>
      </w:r>
      <w:r>
        <w:t></w:t>
      </w:r>
      <w:r>
        <w:rPr>
          <w:rFonts w:hint="eastAsia"/>
        </w:rPr>
        <w:t>проводилося</w:t>
      </w:r>
      <w:r>
        <w:t></w:t>
      </w:r>
      <w:r>
        <w:rPr>
          <w:rFonts w:hint="eastAsia"/>
        </w:rPr>
        <w:t>у</w:t>
      </w:r>
      <w:r>
        <w:t></w:t>
      </w:r>
      <w:r>
        <w:rPr>
          <w:rFonts w:hint="eastAsia"/>
        </w:rPr>
        <w:t>чотири</w:t>
      </w:r>
      <w:r>
        <w:t></w:t>
      </w:r>
      <w:r>
        <w:rPr>
          <w:rFonts w:hint="eastAsia"/>
        </w:rPr>
        <w:t>етапи</w:t>
      </w:r>
      <w:r>
        <w:t></w:t>
      </w:r>
      <w:r>
        <w:t></w:t>
      </w:r>
    </w:p>
    <w:p w:rsidR="002B1F35" w:rsidRDefault="002B1F35" w:rsidP="002B1F35">
      <w:r>
        <w:rPr>
          <w:rFonts w:hint="eastAsia"/>
        </w:rPr>
        <w:t>На</w:t>
      </w:r>
      <w:r>
        <w:t></w:t>
      </w:r>
      <w:r>
        <w:rPr>
          <w:rFonts w:hint="eastAsia"/>
        </w:rPr>
        <w:t>першому</w:t>
      </w:r>
      <w:r>
        <w:t></w:t>
      </w:r>
      <w:r>
        <w:rPr>
          <w:rFonts w:hint="eastAsia"/>
        </w:rPr>
        <w:t>етапі</w:t>
      </w:r>
      <w:r>
        <w:t></w:t>
      </w:r>
      <w:r>
        <w:t></w:t>
      </w:r>
      <w:r>
        <w:t></w:t>
      </w:r>
      <w:r>
        <w:t></w:t>
      </w:r>
      <w:r>
        <w:t></w:t>
      </w:r>
      <w:r>
        <w:t></w:t>
      </w:r>
      <w:r>
        <w:rPr>
          <w:rFonts w:hint="eastAsia"/>
        </w:rPr>
        <w:t>–</w:t>
      </w:r>
      <w:r>
        <w:t></w:t>
      </w:r>
      <w:r>
        <w:t></w:t>
      </w:r>
      <w:r>
        <w:t></w:t>
      </w:r>
      <w:r>
        <w:t></w:t>
      </w:r>
      <w:r>
        <w:t></w:t>
      </w:r>
      <w:r>
        <w:t></w:t>
      </w:r>
      <w:r>
        <w:rPr>
          <w:rFonts w:hint="eastAsia"/>
        </w:rPr>
        <w:t>осмислено</w:t>
      </w:r>
      <w:r>
        <w:t></w:t>
      </w:r>
      <w:r>
        <w:rPr>
          <w:rFonts w:hint="eastAsia"/>
        </w:rPr>
        <w:t>тему</w:t>
      </w:r>
      <w:r>
        <w:t></w:t>
      </w:r>
      <w:r>
        <w:t></w:t>
      </w:r>
      <w:r>
        <w:rPr>
          <w:rFonts w:hint="eastAsia"/>
        </w:rPr>
        <w:t>проаналізовано</w:t>
      </w:r>
      <w:r>
        <w:t></w:t>
      </w:r>
      <w:r>
        <w:rPr>
          <w:rFonts w:hint="eastAsia"/>
        </w:rPr>
        <w:t>наукову</w:t>
      </w:r>
      <w:r>
        <w:t></w:t>
      </w:r>
      <w:r>
        <w:rPr>
          <w:rFonts w:hint="eastAsia"/>
        </w:rPr>
        <w:t>і</w:t>
      </w:r>
      <w:r>
        <w:t></w:t>
      </w:r>
      <w:r>
        <w:rPr>
          <w:rFonts w:hint="eastAsia"/>
        </w:rPr>
        <w:t>методичну</w:t>
      </w:r>
      <w:r>
        <w:t></w:t>
      </w:r>
      <w:r>
        <w:rPr>
          <w:rFonts w:hint="eastAsia"/>
        </w:rPr>
        <w:t>літературу</w:t>
      </w:r>
      <w:r>
        <w:t></w:t>
      </w:r>
      <w:r>
        <w:t></w:t>
      </w:r>
      <w:r>
        <w:rPr>
          <w:rFonts w:hint="eastAsia"/>
        </w:rPr>
        <w:t>навчальні</w:t>
      </w:r>
      <w:r>
        <w:t></w:t>
      </w:r>
      <w:r>
        <w:rPr>
          <w:rFonts w:hint="eastAsia"/>
        </w:rPr>
        <w:t>програми</w:t>
      </w:r>
      <w:r>
        <w:t></w:t>
      </w:r>
      <w:r>
        <w:rPr>
          <w:rFonts w:hint="eastAsia"/>
        </w:rPr>
        <w:t>і</w:t>
      </w:r>
      <w:r>
        <w:t></w:t>
      </w:r>
      <w:r>
        <w:rPr>
          <w:rFonts w:hint="eastAsia"/>
        </w:rPr>
        <w:t>підручники</w:t>
      </w:r>
      <w:r>
        <w:t></w:t>
      </w:r>
      <w:r>
        <w:t></w:t>
      </w:r>
      <w:r>
        <w:rPr>
          <w:rFonts w:hint="eastAsia"/>
        </w:rPr>
        <w:t>посібники</w:t>
      </w:r>
      <w:r>
        <w:t></w:t>
      </w:r>
      <w:r>
        <w:t></w:t>
      </w:r>
      <w:r>
        <w:rPr>
          <w:rFonts w:hint="eastAsia"/>
        </w:rPr>
        <w:t>обґрунтовано</w:t>
      </w:r>
      <w:r>
        <w:t></w:t>
      </w:r>
      <w:r>
        <w:rPr>
          <w:rFonts w:hint="eastAsia"/>
        </w:rPr>
        <w:t>актуальність</w:t>
      </w:r>
      <w:r>
        <w:t></w:t>
      </w:r>
      <w:r>
        <w:rPr>
          <w:rFonts w:hint="eastAsia"/>
        </w:rPr>
        <w:t>досліджуваної</w:t>
      </w:r>
      <w:r>
        <w:t></w:t>
      </w:r>
      <w:r>
        <w:rPr>
          <w:rFonts w:hint="eastAsia"/>
        </w:rPr>
        <w:t>теми</w:t>
      </w:r>
      <w:r>
        <w:t></w:t>
      </w:r>
      <w:r>
        <w:t></w:t>
      </w:r>
      <w:r>
        <w:rPr>
          <w:rFonts w:hint="eastAsia"/>
        </w:rPr>
        <w:t>визначено</w:t>
      </w:r>
      <w:r>
        <w:t></w:t>
      </w:r>
      <w:r>
        <w:rPr>
          <w:rFonts w:hint="eastAsia"/>
        </w:rPr>
        <w:t>вихідні</w:t>
      </w:r>
      <w:r>
        <w:t></w:t>
      </w:r>
      <w:r>
        <w:rPr>
          <w:rFonts w:hint="eastAsia"/>
        </w:rPr>
        <w:t>позиції</w:t>
      </w:r>
      <w:r>
        <w:t></w:t>
      </w:r>
      <w:r>
        <w:rPr>
          <w:rFonts w:hint="eastAsia"/>
        </w:rPr>
        <w:t>дослідження</w:t>
      </w:r>
      <w:r>
        <w:t></w:t>
      </w:r>
      <w:r>
        <w:t></w:t>
      </w:r>
      <w:r>
        <w:rPr>
          <w:rFonts w:hint="eastAsia"/>
        </w:rPr>
        <w:t>об’єкт</w:t>
      </w:r>
      <w:r>
        <w:t></w:t>
      </w:r>
      <w:r>
        <w:t></w:t>
      </w:r>
      <w:r>
        <w:rPr>
          <w:rFonts w:hint="eastAsia"/>
        </w:rPr>
        <w:t>предмет</w:t>
      </w:r>
      <w:r>
        <w:t></w:t>
      </w:r>
      <w:r>
        <w:t></w:t>
      </w:r>
      <w:r>
        <w:rPr>
          <w:rFonts w:hint="eastAsia"/>
        </w:rPr>
        <w:t>робочу</w:t>
      </w:r>
      <w:r>
        <w:t></w:t>
      </w:r>
      <w:r>
        <w:rPr>
          <w:rFonts w:hint="eastAsia"/>
        </w:rPr>
        <w:t>гіпотезу</w:t>
      </w:r>
      <w:r>
        <w:t></w:t>
      </w:r>
      <w:r>
        <w:t></w:t>
      </w:r>
      <w:r>
        <w:rPr>
          <w:rFonts w:hint="eastAsia"/>
        </w:rPr>
        <w:t>основні</w:t>
      </w:r>
      <w:r>
        <w:t></w:t>
      </w:r>
      <w:r>
        <w:rPr>
          <w:rFonts w:hint="eastAsia"/>
        </w:rPr>
        <w:t>завдання</w:t>
      </w:r>
      <w:r>
        <w:t></w:t>
      </w:r>
      <w:r>
        <w:t></w:t>
      </w:r>
      <w:r>
        <w:rPr>
          <w:rFonts w:hint="eastAsia"/>
        </w:rPr>
        <w:t>було</w:t>
      </w:r>
      <w:r>
        <w:t></w:t>
      </w:r>
      <w:r>
        <w:rPr>
          <w:rFonts w:hint="eastAsia"/>
        </w:rPr>
        <w:t>розроблено</w:t>
      </w:r>
      <w:r>
        <w:t></w:t>
      </w:r>
      <w:r>
        <w:rPr>
          <w:rFonts w:hint="eastAsia"/>
        </w:rPr>
        <w:t>теоретичні</w:t>
      </w:r>
      <w:r>
        <w:t></w:t>
      </w:r>
      <w:r>
        <w:rPr>
          <w:rFonts w:hint="eastAsia"/>
        </w:rPr>
        <w:t>засади</w:t>
      </w:r>
      <w:r>
        <w:t></w:t>
      </w:r>
      <w:r>
        <w:rPr>
          <w:rFonts w:hint="eastAsia"/>
        </w:rPr>
        <w:t>дисертаційної</w:t>
      </w:r>
      <w:r>
        <w:t></w:t>
      </w:r>
      <w:r>
        <w:rPr>
          <w:rFonts w:hint="eastAsia"/>
        </w:rPr>
        <w:t>роботи</w:t>
      </w:r>
      <w:r>
        <w:t></w:t>
      </w:r>
    </w:p>
    <w:p w:rsidR="002B1F35" w:rsidRDefault="002B1F35" w:rsidP="002B1F35">
      <w:r>
        <w:rPr>
          <w:rFonts w:hint="eastAsia"/>
        </w:rPr>
        <w:t>На</w:t>
      </w:r>
      <w:r>
        <w:t></w:t>
      </w:r>
      <w:r>
        <w:rPr>
          <w:rFonts w:hint="eastAsia"/>
        </w:rPr>
        <w:t>другому</w:t>
      </w:r>
      <w:r>
        <w:t></w:t>
      </w:r>
      <w:r>
        <w:rPr>
          <w:rFonts w:hint="eastAsia"/>
        </w:rPr>
        <w:t>етапі</w:t>
      </w:r>
      <w:r>
        <w:t></w:t>
      </w:r>
      <w:r>
        <w:t></w:t>
      </w:r>
      <w:r>
        <w:t></w:t>
      </w:r>
      <w:r>
        <w:t></w:t>
      </w:r>
      <w:r>
        <w:t></w:t>
      </w:r>
      <w:r>
        <w:t></w:t>
      </w:r>
      <w:r>
        <w:rPr>
          <w:rFonts w:hint="eastAsia"/>
        </w:rPr>
        <w:t>–</w:t>
      </w:r>
      <w:r>
        <w:t></w:t>
      </w:r>
      <w:r>
        <w:t></w:t>
      </w:r>
      <w:r>
        <w:t></w:t>
      </w:r>
      <w:r>
        <w:t></w:t>
      </w:r>
      <w:r>
        <w:t></w:t>
      </w:r>
      <w:r>
        <w:t></w:t>
      </w:r>
      <w:r>
        <w:rPr>
          <w:rFonts w:hint="eastAsia"/>
        </w:rPr>
        <w:t>розроблено</w:t>
      </w:r>
      <w:r>
        <w:t></w:t>
      </w:r>
      <w:r>
        <w:rPr>
          <w:rFonts w:hint="eastAsia"/>
        </w:rPr>
        <w:t>програму</w:t>
      </w:r>
      <w:r>
        <w:t></w:t>
      </w:r>
      <w:r>
        <w:rPr>
          <w:rFonts w:hint="eastAsia"/>
        </w:rPr>
        <w:t>дослідно</w:t>
      </w:r>
      <w:r>
        <w:t></w:t>
      </w:r>
      <w:r>
        <w:rPr>
          <w:rFonts w:hint="eastAsia"/>
        </w:rPr>
        <w:t>експериментального</w:t>
      </w:r>
      <w:r>
        <w:t></w:t>
      </w:r>
      <w:r>
        <w:rPr>
          <w:rFonts w:hint="eastAsia"/>
        </w:rPr>
        <w:t>навчання</w:t>
      </w:r>
      <w:r>
        <w:t></w:t>
      </w:r>
      <w:r>
        <w:rPr>
          <w:rFonts w:hint="eastAsia"/>
        </w:rPr>
        <w:t>учнів</w:t>
      </w:r>
      <w:r>
        <w:t></w:t>
      </w:r>
      <w:r>
        <w:t></w:t>
      </w:r>
      <w:r>
        <w:rPr>
          <w:rFonts w:hint="eastAsia"/>
        </w:rPr>
        <w:t>–</w:t>
      </w:r>
      <w:r>
        <w:t></w:t>
      </w:r>
      <w:r>
        <w:t></w:t>
      </w:r>
      <w:r>
        <w:rPr>
          <w:rFonts w:hint="eastAsia"/>
        </w:rPr>
        <w:t>класів</w:t>
      </w:r>
      <w:r>
        <w:t></w:t>
      </w:r>
    </w:p>
    <w:p w:rsidR="002B1F35" w:rsidRDefault="002B1F35" w:rsidP="002B1F35">
      <w:r>
        <w:rPr>
          <w:rFonts w:hint="eastAsia"/>
        </w:rPr>
        <w:t>На</w:t>
      </w:r>
      <w:r>
        <w:t></w:t>
      </w:r>
      <w:r>
        <w:rPr>
          <w:rFonts w:hint="eastAsia"/>
        </w:rPr>
        <w:t>третьому</w:t>
      </w:r>
      <w:r>
        <w:t></w:t>
      </w:r>
      <w:r>
        <w:rPr>
          <w:rFonts w:hint="eastAsia"/>
        </w:rPr>
        <w:t>етапі</w:t>
      </w:r>
      <w:r>
        <w:t></w:t>
      </w:r>
      <w:r>
        <w:t></w:t>
      </w:r>
      <w:r>
        <w:t></w:t>
      </w:r>
      <w:r>
        <w:t></w:t>
      </w:r>
      <w:r>
        <w:t></w:t>
      </w:r>
      <w:r>
        <w:t></w:t>
      </w:r>
      <w:r>
        <w:rPr>
          <w:rFonts w:hint="eastAsia"/>
        </w:rPr>
        <w:t>–</w:t>
      </w:r>
      <w:r>
        <w:t></w:t>
      </w:r>
      <w:r>
        <w:t></w:t>
      </w:r>
      <w:r>
        <w:t></w:t>
      </w:r>
      <w:r>
        <w:t></w:t>
      </w:r>
      <w:r>
        <w:t></w:t>
      </w:r>
      <w:r>
        <w:t></w:t>
      </w:r>
      <w:r>
        <w:rPr>
          <w:rFonts w:hint="eastAsia"/>
        </w:rPr>
        <w:t>проведено</w:t>
      </w:r>
      <w:r>
        <w:t></w:t>
      </w:r>
      <w:r>
        <w:rPr>
          <w:rFonts w:hint="eastAsia"/>
        </w:rPr>
        <w:t>передекспериментальне</w:t>
      </w:r>
      <w:r>
        <w:t></w:t>
      </w:r>
      <w:r>
        <w:rPr>
          <w:rFonts w:hint="eastAsia"/>
        </w:rPr>
        <w:t>навчання</w:t>
      </w:r>
      <w:r>
        <w:t></w:t>
      </w:r>
      <w:r>
        <w:t></w:t>
      </w:r>
      <w:r>
        <w:rPr>
          <w:rFonts w:hint="eastAsia"/>
        </w:rPr>
        <w:t>впроваджено</w:t>
      </w:r>
      <w:r>
        <w:t></w:t>
      </w:r>
      <w:r>
        <w:rPr>
          <w:rFonts w:hint="eastAsia"/>
        </w:rPr>
        <w:t>в</w:t>
      </w:r>
      <w:r>
        <w:t></w:t>
      </w:r>
      <w:r>
        <w:rPr>
          <w:rFonts w:hint="eastAsia"/>
        </w:rPr>
        <w:t>навчальний</w:t>
      </w:r>
      <w:r>
        <w:t></w:t>
      </w:r>
      <w:r>
        <w:rPr>
          <w:rFonts w:hint="eastAsia"/>
        </w:rPr>
        <w:t>процес</w:t>
      </w:r>
      <w:r>
        <w:t></w:t>
      </w:r>
      <w:r>
        <w:rPr>
          <w:rFonts w:hint="eastAsia"/>
        </w:rPr>
        <w:t>нову</w:t>
      </w:r>
      <w:r>
        <w:t></w:t>
      </w:r>
      <w:r>
        <w:rPr>
          <w:rFonts w:hint="eastAsia"/>
        </w:rPr>
        <w:t>модель</w:t>
      </w:r>
      <w:r>
        <w:t></w:t>
      </w:r>
      <w:r>
        <w:rPr>
          <w:rFonts w:hint="eastAsia"/>
        </w:rPr>
        <w:t>навчання</w:t>
      </w:r>
      <w:r>
        <w:t></w:t>
      </w:r>
      <w:r>
        <w:rPr>
          <w:rFonts w:hint="eastAsia"/>
        </w:rPr>
        <w:t>і</w:t>
      </w:r>
      <w:r>
        <w:t></w:t>
      </w:r>
      <w:r>
        <w:rPr>
          <w:rFonts w:hint="eastAsia"/>
        </w:rPr>
        <w:t>систему</w:t>
      </w:r>
      <w:r>
        <w:t></w:t>
      </w:r>
      <w:r>
        <w:rPr>
          <w:rFonts w:hint="eastAsia"/>
        </w:rPr>
        <w:t>вправ</w:t>
      </w:r>
      <w:r>
        <w:t></w:t>
      </w:r>
      <w:r>
        <w:rPr>
          <w:rFonts w:hint="eastAsia"/>
        </w:rPr>
        <w:t>та</w:t>
      </w:r>
      <w:r>
        <w:t></w:t>
      </w:r>
      <w:r>
        <w:rPr>
          <w:rFonts w:hint="eastAsia"/>
        </w:rPr>
        <w:t>завдань</w:t>
      </w:r>
      <w:r>
        <w:t></w:t>
      </w:r>
      <w:r>
        <w:t></w:t>
      </w:r>
      <w:r>
        <w:rPr>
          <w:rFonts w:hint="eastAsia"/>
        </w:rPr>
        <w:t>у</w:t>
      </w:r>
      <w:r>
        <w:t></w:t>
      </w:r>
      <w:r>
        <w:rPr>
          <w:rFonts w:hint="eastAsia"/>
        </w:rPr>
        <w:t>яких</w:t>
      </w:r>
      <w:r>
        <w:t></w:t>
      </w:r>
      <w:r>
        <w:rPr>
          <w:rFonts w:hint="eastAsia"/>
        </w:rPr>
        <w:t>реалізовано</w:t>
      </w:r>
      <w:r>
        <w:t></w:t>
      </w:r>
      <w:r>
        <w:rPr>
          <w:rFonts w:hint="eastAsia"/>
        </w:rPr>
        <w:t>функціонально</w:t>
      </w:r>
      <w:r>
        <w:t></w:t>
      </w:r>
      <w:r>
        <w:rPr>
          <w:rFonts w:hint="eastAsia"/>
        </w:rPr>
        <w:t>семантичний</w:t>
      </w:r>
      <w:r>
        <w:t></w:t>
      </w:r>
      <w:r>
        <w:rPr>
          <w:rFonts w:hint="eastAsia"/>
        </w:rPr>
        <w:t>підхід</w:t>
      </w:r>
      <w:r>
        <w:t></w:t>
      </w:r>
      <w:r>
        <w:rPr>
          <w:rFonts w:hint="eastAsia"/>
        </w:rPr>
        <w:t>до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rPr>
          <w:rFonts w:hint="eastAsia"/>
        </w:rPr>
        <w:t>у</w:t>
      </w:r>
      <w:r>
        <w:t></w:t>
      </w:r>
      <w:r>
        <w:t></w:t>
      </w:r>
      <w:r>
        <w:rPr>
          <w:rFonts w:hint="eastAsia"/>
        </w:rPr>
        <w:t>–</w:t>
      </w:r>
      <w:r>
        <w:t></w:t>
      </w:r>
      <w:r>
        <w:t></w:t>
      </w:r>
      <w:r>
        <w:rPr>
          <w:rFonts w:hint="eastAsia"/>
        </w:rPr>
        <w:t>класах</w:t>
      </w:r>
      <w:r>
        <w:t></w:t>
      </w:r>
      <w:r>
        <w:t></w:t>
      </w:r>
      <w:r>
        <w:rPr>
          <w:rFonts w:hint="eastAsia"/>
        </w:rPr>
        <w:t>здійснено</w:t>
      </w:r>
      <w:r>
        <w:t></w:t>
      </w:r>
      <w:r>
        <w:rPr>
          <w:rFonts w:hint="eastAsia"/>
        </w:rPr>
        <w:t>післяекспериментальне</w:t>
      </w:r>
      <w:r>
        <w:t></w:t>
      </w:r>
      <w:r>
        <w:rPr>
          <w:rFonts w:hint="eastAsia"/>
        </w:rPr>
        <w:t>навчання</w:t>
      </w:r>
      <w:r>
        <w:t></w:t>
      </w:r>
    </w:p>
    <w:p w:rsidR="002B1F35" w:rsidRDefault="002B1F35" w:rsidP="002B1F35">
      <w:r>
        <w:t></w:t>
      </w:r>
      <w:r>
        <w:rPr>
          <w:rFonts w:hint="eastAsia"/>
        </w:rPr>
        <w:t>На</w:t>
      </w:r>
      <w:r>
        <w:t></w:t>
      </w:r>
      <w:r>
        <w:rPr>
          <w:rFonts w:hint="eastAsia"/>
        </w:rPr>
        <w:t>четвертому</w:t>
      </w:r>
      <w:r>
        <w:t></w:t>
      </w:r>
      <w:r>
        <w:rPr>
          <w:rFonts w:hint="eastAsia"/>
        </w:rPr>
        <w:t>етапі</w:t>
      </w:r>
      <w:r>
        <w:t></w:t>
      </w:r>
      <w:r>
        <w:t></w:t>
      </w:r>
      <w:r>
        <w:t></w:t>
      </w:r>
      <w:r>
        <w:t></w:t>
      </w:r>
      <w:r>
        <w:t></w:t>
      </w:r>
      <w:r>
        <w:t></w:t>
      </w:r>
      <w:r>
        <w:t></w:t>
      </w:r>
      <w:r>
        <w:t></w:t>
      </w:r>
      <w:r>
        <w:rPr>
          <w:rFonts w:hint="eastAsia"/>
        </w:rPr>
        <w:t>узагальнено</w:t>
      </w:r>
      <w:r>
        <w:t></w:t>
      </w:r>
      <w:r>
        <w:rPr>
          <w:rFonts w:hint="eastAsia"/>
        </w:rPr>
        <w:t>результати</w:t>
      </w:r>
      <w:r>
        <w:t></w:t>
      </w:r>
      <w:r>
        <w:rPr>
          <w:rFonts w:hint="eastAsia"/>
        </w:rPr>
        <w:t>проведеного</w:t>
      </w:r>
      <w:r>
        <w:t></w:t>
      </w:r>
      <w:r>
        <w:rPr>
          <w:rFonts w:hint="eastAsia"/>
        </w:rPr>
        <w:t>дослідження</w:t>
      </w:r>
      <w:r>
        <w:t></w:t>
      </w:r>
      <w:r>
        <w:t></w:t>
      </w:r>
      <w:r>
        <w:rPr>
          <w:rFonts w:hint="eastAsia"/>
        </w:rPr>
        <w:t>розроблено</w:t>
      </w:r>
      <w:r>
        <w:t></w:t>
      </w:r>
      <w:r>
        <w:rPr>
          <w:rFonts w:hint="eastAsia"/>
        </w:rPr>
        <w:t>методичні</w:t>
      </w:r>
      <w:r>
        <w:t></w:t>
      </w:r>
      <w:r>
        <w:rPr>
          <w:rFonts w:hint="eastAsia"/>
        </w:rPr>
        <w:t>рекомендації</w:t>
      </w:r>
      <w:r>
        <w:t></w:t>
      </w:r>
      <w:r>
        <w:t></w:t>
      </w:r>
      <w:r>
        <w:rPr>
          <w:rFonts w:hint="eastAsia"/>
        </w:rPr>
        <w:t>сформульовано</w:t>
      </w:r>
      <w:r>
        <w:t></w:t>
      </w:r>
      <w:r>
        <w:rPr>
          <w:rFonts w:hint="eastAsia"/>
        </w:rPr>
        <w:t>загальні</w:t>
      </w:r>
      <w:r>
        <w:t></w:t>
      </w:r>
      <w:r>
        <w:rPr>
          <w:rFonts w:hint="eastAsia"/>
        </w:rPr>
        <w:t>висновки</w:t>
      </w:r>
      <w:r>
        <w:t></w:t>
      </w:r>
    </w:p>
    <w:p w:rsidR="002B1F35" w:rsidRDefault="002B1F35" w:rsidP="002B1F35">
      <w:r>
        <w:rPr>
          <w:rFonts w:hint="eastAsia"/>
        </w:rPr>
        <w:t>Експериментальна</w:t>
      </w:r>
      <w:r>
        <w:t></w:t>
      </w:r>
      <w:r>
        <w:rPr>
          <w:rFonts w:hint="eastAsia"/>
        </w:rPr>
        <w:t>база</w:t>
      </w:r>
      <w:r>
        <w:t></w:t>
      </w:r>
      <w:r>
        <w:rPr>
          <w:rFonts w:hint="eastAsia"/>
        </w:rPr>
        <w:t>дослідження</w:t>
      </w:r>
      <w:r>
        <w:t></w:t>
      </w:r>
      <w:r>
        <w:t></w:t>
      </w:r>
      <w:r>
        <w:rPr>
          <w:rFonts w:hint="eastAsia"/>
        </w:rPr>
        <w:t>Учасниками</w:t>
      </w:r>
      <w:r>
        <w:t></w:t>
      </w:r>
      <w:r>
        <w:rPr>
          <w:rFonts w:hint="eastAsia"/>
        </w:rPr>
        <w:t>дослідно</w:t>
      </w:r>
      <w:r>
        <w:t></w:t>
      </w:r>
      <w:r>
        <w:rPr>
          <w:rFonts w:hint="eastAsia"/>
        </w:rPr>
        <w:t>експериментального</w:t>
      </w:r>
      <w:r>
        <w:t></w:t>
      </w:r>
      <w:r>
        <w:rPr>
          <w:rFonts w:hint="eastAsia"/>
        </w:rPr>
        <w:t>навчання</w:t>
      </w:r>
      <w:r>
        <w:t></w:t>
      </w:r>
      <w:r>
        <w:rPr>
          <w:rFonts w:hint="eastAsia"/>
        </w:rPr>
        <w:t>стали</w:t>
      </w:r>
      <w:r>
        <w:t></w:t>
      </w:r>
      <w:r>
        <w:t></w:t>
      </w:r>
      <w:r>
        <w:t></w:t>
      </w:r>
      <w:r>
        <w:t></w:t>
      </w:r>
      <w:r>
        <w:t></w:t>
      </w:r>
      <w:r>
        <w:rPr>
          <w:rFonts w:hint="eastAsia"/>
        </w:rPr>
        <w:t>учнів</w:t>
      </w:r>
      <w:r>
        <w:t></w:t>
      </w:r>
      <w:r>
        <w:t></w:t>
      </w:r>
      <w:r>
        <w:rPr>
          <w:rFonts w:hint="eastAsia"/>
        </w:rPr>
        <w:t>–</w:t>
      </w:r>
      <w:r>
        <w:t></w:t>
      </w:r>
      <w:r>
        <w:t></w:t>
      </w:r>
      <w:r>
        <w:rPr>
          <w:rFonts w:hint="eastAsia"/>
        </w:rPr>
        <w:t>класів</w:t>
      </w:r>
      <w:r>
        <w:t></w:t>
      </w:r>
      <w:r>
        <w:rPr>
          <w:rFonts w:hint="eastAsia"/>
        </w:rPr>
        <w:t>загальноосвітньої</w:t>
      </w:r>
      <w:r>
        <w:t></w:t>
      </w:r>
      <w:r>
        <w:rPr>
          <w:rFonts w:hint="eastAsia"/>
        </w:rPr>
        <w:t>школи</w:t>
      </w:r>
      <w:r>
        <w:t></w:t>
      </w:r>
      <w:r>
        <w:rPr>
          <w:rFonts w:hint="eastAsia"/>
        </w:rPr>
        <w:t>№</w:t>
      </w:r>
      <w:r>
        <w:t></w:t>
      </w:r>
      <w:r>
        <w:t></w:t>
      </w:r>
      <w:r>
        <w:t></w:t>
      </w:r>
      <w:r>
        <w:t></w:t>
      </w:r>
      <w:r>
        <w:t></w:t>
      </w:r>
      <w:r>
        <w:rPr>
          <w:rFonts w:hint="eastAsia"/>
        </w:rPr>
        <w:t>м</w:t>
      </w:r>
      <w:r>
        <w:t></w:t>
      </w:r>
      <w:r>
        <w:t></w:t>
      </w:r>
      <w:r>
        <w:rPr>
          <w:rFonts w:hint="eastAsia"/>
        </w:rPr>
        <w:t>Київ</w:t>
      </w:r>
      <w:r>
        <w:t></w:t>
      </w:r>
      <w:r>
        <w:t></w:t>
      </w:r>
      <w:r>
        <w:t></w:t>
      </w:r>
      <w:r>
        <w:rPr>
          <w:rFonts w:hint="eastAsia"/>
        </w:rPr>
        <w:t>довідка</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t></w:t>
      </w:r>
      <w:r>
        <w:rPr>
          <w:rFonts w:hint="eastAsia"/>
        </w:rPr>
        <w:t>спеціалізованої</w:t>
      </w:r>
      <w:r>
        <w:t></w:t>
      </w:r>
      <w:r>
        <w:rPr>
          <w:rFonts w:hint="eastAsia"/>
        </w:rPr>
        <w:t>школи</w:t>
      </w:r>
      <w:r>
        <w:t></w:t>
      </w:r>
      <w:r>
        <w:rPr>
          <w:rFonts w:hint="eastAsia"/>
        </w:rPr>
        <w:t>№</w:t>
      </w:r>
      <w:r>
        <w:t></w:t>
      </w:r>
      <w:r>
        <w:t></w:t>
      </w:r>
      <w:r>
        <w:t></w:t>
      </w:r>
      <w:r>
        <w:t></w:t>
      </w:r>
      <w:r>
        <w:rPr>
          <w:rFonts w:hint="eastAsia"/>
        </w:rPr>
        <w:t>імені</w:t>
      </w:r>
      <w:r>
        <w:t></w:t>
      </w:r>
      <w:r>
        <w:rPr>
          <w:rFonts w:hint="eastAsia"/>
        </w:rPr>
        <w:t>З</w:t>
      </w:r>
      <w:r>
        <w:t></w:t>
      </w:r>
      <w:r>
        <w:rPr>
          <w:rFonts w:hint="eastAsia"/>
        </w:rPr>
        <w:t>К</w:t>
      </w:r>
      <w:r>
        <w:t></w:t>
      </w:r>
      <w:r>
        <w:t></w:t>
      </w:r>
      <w:r>
        <w:rPr>
          <w:rFonts w:hint="eastAsia"/>
        </w:rPr>
        <w:t>Слюсаренка</w:t>
      </w:r>
      <w:r>
        <w:t></w:t>
      </w:r>
      <w:r>
        <w:t></w:t>
      </w:r>
      <w:r>
        <w:rPr>
          <w:rFonts w:hint="eastAsia"/>
        </w:rPr>
        <w:t>м</w:t>
      </w:r>
      <w:r>
        <w:t></w:t>
      </w:r>
      <w:r>
        <w:t></w:t>
      </w:r>
      <w:r>
        <w:rPr>
          <w:rFonts w:hint="eastAsia"/>
        </w:rPr>
        <w:t>Київ</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t></w:t>
      </w:r>
      <w:r>
        <w:rPr>
          <w:rFonts w:hint="eastAsia"/>
        </w:rPr>
        <w:t>гімназії</w:t>
      </w:r>
      <w:r>
        <w:t></w:t>
      </w:r>
      <w:r>
        <w:rPr>
          <w:rFonts w:hint="eastAsia"/>
        </w:rPr>
        <w:t>№</w:t>
      </w:r>
      <w:r>
        <w:t></w:t>
      </w:r>
      <w:r>
        <w:t></w:t>
      </w:r>
      <w:r>
        <w:t></w:t>
      </w:r>
      <w:r>
        <w:t></w:t>
      </w:r>
      <w:r>
        <w:t></w:t>
      </w:r>
      <w:r>
        <w:rPr>
          <w:rFonts w:hint="eastAsia"/>
        </w:rPr>
        <w:t>м</w:t>
      </w:r>
      <w:r>
        <w:t></w:t>
      </w:r>
      <w:r>
        <w:t></w:t>
      </w:r>
      <w:r>
        <w:rPr>
          <w:rFonts w:hint="eastAsia"/>
        </w:rPr>
        <w:t>Київ</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t></w:t>
      </w:r>
      <w:r>
        <w:rPr>
          <w:rFonts w:hint="eastAsia"/>
        </w:rPr>
        <w:t>Житомирської</w:t>
      </w:r>
      <w:r>
        <w:t></w:t>
      </w:r>
      <w:r>
        <w:rPr>
          <w:rFonts w:hint="eastAsia"/>
        </w:rPr>
        <w:t>міської</w:t>
      </w:r>
      <w:r>
        <w:t></w:t>
      </w:r>
      <w:r>
        <w:rPr>
          <w:rFonts w:hint="eastAsia"/>
        </w:rPr>
        <w:t>гуманітарної</w:t>
      </w:r>
      <w:r>
        <w:t></w:t>
      </w:r>
      <w:r>
        <w:rPr>
          <w:rFonts w:hint="eastAsia"/>
        </w:rPr>
        <w:t>гімназії</w:t>
      </w:r>
      <w:r>
        <w:t></w:t>
      </w:r>
      <w:r>
        <w:rPr>
          <w:rFonts w:hint="eastAsia"/>
        </w:rPr>
        <w:t>№</w:t>
      </w:r>
      <w:r>
        <w:t></w:t>
      </w:r>
      <w:r>
        <w:t></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t></w:t>
      </w:r>
      <w:r>
        <w:rPr>
          <w:rFonts w:hint="eastAsia"/>
        </w:rPr>
        <w:t>Ніжинської</w:t>
      </w:r>
      <w:r>
        <w:t></w:t>
      </w:r>
      <w:r>
        <w:rPr>
          <w:rFonts w:hint="eastAsia"/>
        </w:rPr>
        <w:t>гімназії</w:t>
      </w:r>
      <w:r>
        <w:t></w:t>
      </w:r>
      <w:r>
        <w:rPr>
          <w:rFonts w:hint="eastAsia"/>
        </w:rPr>
        <w:t>№</w:t>
      </w:r>
      <w:r>
        <w:t></w:t>
      </w:r>
      <w:r>
        <w:t></w:t>
      </w:r>
      <w:r>
        <w:t></w:t>
      </w:r>
      <w:r>
        <w:t></w:t>
      </w:r>
      <w:r>
        <w:t></w:t>
      </w:r>
      <w:r>
        <w:rPr>
          <w:rFonts w:hint="eastAsia"/>
        </w:rPr>
        <w:t>Чернігівська</w:t>
      </w:r>
      <w:r>
        <w:t></w:t>
      </w:r>
      <w:r>
        <w:rPr>
          <w:rFonts w:hint="eastAsia"/>
        </w:rPr>
        <w:t>обл</w:t>
      </w:r>
      <w:r>
        <w:t></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p>
    <w:p w:rsidR="002B1F35" w:rsidRDefault="002B1F35" w:rsidP="002B1F35">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t></w:t>
      </w:r>
      <w:r>
        <w:rPr>
          <w:rFonts w:hint="eastAsia"/>
        </w:rPr>
        <w:t>рекомендації</w:t>
      </w:r>
      <w:r>
        <w:t></w:t>
      </w:r>
      <w:r>
        <w:rPr>
          <w:rFonts w:hint="eastAsia"/>
        </w:rPr>
        <w:t>і</w:t>
      </w:r>
      <w:r>
        <w:t></w:t>
      </w:r>
      <w:r>
        <w:rPr>
          <w:rFonts w:hint="eastAsia"/>
        </w:rPr>
        <w:t>результати</w:t>
      </w:r>
      <w:r>
        <w:t></w:t>
      </w:r>
      <w:r>
        <w:rPr>
          <w:rFonts w:hint="eastAsia"/>
        </w:rPr>
        <w:t>дослідження</w:t>
      </w:r>
      <w:r>
        <w:t></w:t>
      </w:r>
      <w:r>
        <w:rPr>
          <w:rFonts w:hint="eastAsia"/>
        </w:rPr>
        <w:t>обговорювалися</w:t>
      </w:r>
      <w:r>
        <w:t></w:t>
      </w:r>
      <w:r>
        <w:rPr>
          <w:rFonts w:hint="eastAsia"/>
        </w:rPr>
        <w:t>на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Проблеми</w:t>
      </w:r>
      <w:r>
        <w:t></w:t>
      </w:r>
      <w:r>
        <w:rPr>
          <w:rFonts w:hint="eastAsia"/>
        </w:rPr>
        <w:t>формування</w:t>
      </w:r>
      <w:r>
        <w:t></w:t>
      </w:r>
      <w:r>
        <w:rPr>
          <w:rFonts w:hint="eastAsia"/>
        </w:rPr>
        <w:t>мовної</w:t>
      </w:r>
      <w:r>
        <w:t></w:t>
      </w:r>
      <w:r>
        <w:rPr>
          <w:rFonts w:hint="eastAsia"/>
        </w:rPr>
        <w:t>особистості</w:t>
      </w:r>
      <w:r>
        <w:t></w:t>
      </w:r>
      <w:r>
        <w:rPr>
          <w:rFonts w:hint="eastAsia"/>
        </w:rPr>
        <w:t>учнів</w:t>
      </w:r>
      <w:r>
        <w:t></w:t>
      </w:r>
      <w:r>
        <w:rPr>
          <w:rFonts w:hint="eastAsia"/>
        </w:rPr>
        <w:t>середніх</w:t>
      </w:r>
      <w:r>
        <w:t></w:t>
      </w:r>
      <w:r>
        <w:rPr>
          <w:rFonts w:hint="eastAsia"/>
        </w:rPr>
        <w:t>загальноосвітніх</w:t>
      </w:r>
      <w:r>
        <w:t></w:t>
      </w:r>
      <w:r>
        <w:rPr>
          <w:rFonts w:hint="eastAsia"/>
        </w:rPr>
        <w:t>закладів</w:t>
      </w:r>
      <w:r>
        <w:t></w:t>
      </w:r>
      <w:r>
        <w:t></w:t>
      </w:r>
      <w:r>
        <w:t></w:t>
      </w:r>
      <w:r>
        <w:rPr>
          <w:rFonts w:hint="eastAsia"/>
        </w:rPr>
        <w:t>Рівне</w:t>
      </w:r>
      <w:r>
        <w:t></w:t>
      </w:r>
      <w:r>
        <w:t></w:t>
      </w:r>
      <w:r>
        <w:t></w:t>
      </w:r>
      <w:r>
        <w:t></w:t>
      </w:r>
      <w:r>
        <w:t></w:t>
      </w:r>
      <w:r>
        <w:t></w:t>
      </w:r>
      <w:r>
        <w:t></w:t>
      </w:r>
      <w:r>
        <w:t></w:t>
      </w:r>
      <w:r>
        <w:t></w:t>
      </w:r>
      <w:r>
        <w:t></w:t>
      </w:r>
      <w:r>
        <w:rPr>
          <w:rFonts w:hint="eastAsia"/>
        </w:rPr>
        <w:t>Розвиток</w:t>
      </w:r>
      <w:r>
        <w:t></w:t>
      </w:r>
      <w:r>
        <w:rPr>
          <w:rFonts w:hint="eastAsia"/>
        </w:rPr>
        <w:t>читацьких</w:t>
      </w:r>
      <w:r>
        <w:t></w:t>
      </w:r>
      <w:r>
        <w:rPr>
          <w:rFonts w:hint="eastAsia"/>
        </w:rPr>
        <w:t>інтересів</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української</w:t>
      </w:r>
      <w:r>
        <w:t></w:t>
      </w:r>
      <w:r>
        <w:rPr>
          <w:rFonts w:hint="eastAsia"/>
        </w:rPr>
        <w:t>мови</w:t>
      </w:r>
      <w:r>
        <w:t></w:t>
      </w:r>
      <w:r>
        <w:rPr>
          <w:rFonts w:hint="eastAsia"/>
        </w:rPr>
        <w:t>і</w:t>
      </w:r>
      <w:r>
        <w:t></w:t>
      </w:r>
      <w:r>
        <w:rPr>
          <w:rFonts w:hint="eastAsia"/>
        </w:rPr>
        <w:t>літератури</w:t>
      </w:r>
      <w:r>
        <w:t></w:t>
      </w:r>
      <w:r>
        <w:t></w:t>
      </w:r>
      <w:r>
        <w:t></w:t>
      </w:r>
      <w:r>
        <w:rPr>
          <w:rFonts w:hint="eastAsia"/>
        </w:rPr>
        <w:t>Київ</w:t>
      </w:r>
      <w:r>
        <w:t></w:t>
      </w:r>
      <w:r>
        <w:t></w:t>
      </w:r>
      <w:r>
        <w:t></w:t>
      </w:r>
      <w:r>
        <w:t></w:t>
      </w:r>
      <w:r>
        <w:t></w:t>
      </w:r>
      <w:r>
        <w:t></w:t>
      </w:r>
      <w:r>
        <w:t></w:t>
      </w:r>
      <w:r>
        <w:t></w:t>
      </w:r>
      <w:r>
        <w:t></w:t>
      </w:r>
      <w:r>
        <w:t></w:t>
      </w:r>
      <w:r>
        <w:rPr>
          <w:rFonts w:hint="eastAsia"/>
        </w:rPr>
        <w:t>Розвиток</w:t>
      </w:r>
      <w:r>
        <w:t></w:t>
      </w:r>
      <w:r>
        <w:rPr>
          <w:rFonts w:hint="eastAsia"/>
        </w:rPr>
        <w:t>критичного</w:t>
      </w:r>
      <w:r>
        <w:t></w:t>
      </w:r>
      <w:r>
        <w:rPr>
          <w:rFonts w:hint="eastAsia"/>
        </w:rPr>
        <w:t>мислення</w:t>
      </w:r>
      <w:r>
        <w:t></w:t>
      </w:r>
      <w:r>
        <w:rPr>
          <w:rFonts w:hint="eastAsia"/>
        </w:rPr>
        <w:t>на</w:t>
      </w:r>
      <w:r>
        <w:t></w:t>
      </w:r>
      <w:r>
        <w:rPr>
          <w:rFonts w:hint="eastAsia"/>
        </w:rPr>
        <w:t>уроках</w:t>
      </w:r>
      <w:r>
        <w:t></w:t>
      </w:r>
      <w:r>
        <w:rPr>
          <w:rFonts w:hint="eastAsia"/>
        </w:rPr>
        <w:t>гуманітарних</w:t>
      </w:r>
      <w:r>
        <w:t></w:t>
      </w:r>
      <w:r>
        <w:rPr>
          <w:rFonts w:hint="eastAsia"/>
        </w:rPr>
        <w:t>предметів</w:t>
      </w:r>
      <w:r>
        <w:t></w:t>
      </w:r>
      <w:r>
        <w:t></w:t>
      </w:r>
      <w:r>
        <w:t></w:t>
      </w:r>
      <w:r>
        <w:rPr>
          <w:rFonts w:hint="eastAsia"/>
        </w:rPr>
        <w:t>Бердянськ</w:t>
      </w:r>
      <w:r>
        <w:t></w:t>
      </w:r>
      <w:r>
        <w:t></w:t>
      </w:r>
      <w:r>
        <w:t></w:t>
      </w:r>
      <w:r>
        <w:t></w:t>
      </w:r>
      <w:r>
        <w:t></w:t>
      </w:r>
      <w:r>
        <w:t></w:t>
      </w:r>
      <w:r>
        <w:t></w:t>
      </w:r>
      <w:r>
        <w:t></w:t>
      </w:r>
      <w:r>
        <w:t></w:t>
      </w:r>
      <w:r>
        <w:rPr>
          <w:rFonts w:hint="eastAsia"/>
        </w:rPr>
        <w:t>Міжнародних</w:t>
      </w:r>
      <w:r>
        <w:t></w:t>
      </w:r>
      <w:r>
        <w:rPr>
          <w:rFonts w:hint="eastAsia"/>
        </w:rPr>
        <w:t>наукових</w:t>
      </w:r>
      <w:r>
        <w:t></w:t>
      </w:r>
      <w:r>
        <w:rPr>
          <w:rFonts w:hint="eastAsia"/>
        </w:rPr>
        <w:t>конференціях</w:t>
      </w:r>
      <w:r>
        <w:t></w:t>
      </w:r>
      <w:r>
        <w:t></w:t>
      </w:r>
      <w:r>
        <w:rPr>
          <w:rFonts w:hint="eastAsia"/>
        </w:rPr>
        <w:t>ІХ</w:t>
      </w:r>
      <w:r>
        <w:t></w:t>
      </w:r>
      <w:r>
        <w:rPr>
          <w:rFonts w:hint="eastAsia"/>
        </w:rPr>
        <w:t>Міжнародна</w:t>
      </w:r>
      <w:r>
        <w:t></w:t>
      </w:r>
      <w:r>
        <w:rPr>
          <w:rFonts w:hint="eastAsia"/>
        </w:rPr>
        <w:t>наукова</w:t>
      </w:r>
      <w:r>
        <w:t></w:t>
      </w:r>
      <w:r>
        <w:rPr>
          <w:rFonts w:hint="eastAsia"/>
        </w:rPr>
        <w:t>конференція</w:t>
      </w:r>
      <w:r>
        <w:t></w:t>
      </w:r>
      <w:r>
        <w:t></w:t>
      </w:r>
      <w:r>
        <w:rPr>
          <w:rFonts w:hint="eastAsia"/>
        </w:rPr>
        <w:t>Семіотика</w:t>
      </w:r>
      <w:r>
        <w:t></w:t>
      </w:r>
      <w:r>
        <w:rPr>
          <w:rFonts w:hint="eastAsia"/>
        </w:rPr>
        <w:t>мови</w:t>
      </w:r>
      <w:r>
        <w:t></w:t>
      </w:r>
      <w:r>
        <w:rPr>
          <w:rFonts w:hint="eastAsia"/>
        </w:rPr>
        <w:t>і</w:t>
      </w:r>
      <w:r>
        <w:t></w:t>
      </w:r>
      <w:r>
        <w:rPr>
          <w:rFonts w:hint="eastAsia"/>
        </w:rPr>
        <w:t>тексту</w:t>
      </w:r>
      <w:r>
        <w:t></w:t>
      </w:r>
      <w:r>
        <w:t></w:t>
      </w:r>
      <w:r>
        <w:t></w:t>
      </w:r>
      <w:r>
        <w:rPr>
          <w:rFonts w:hint="eastAsia"/>
        </w:rPr>
        <w:t>Івано</w:t>
      </w:r>
      <w:r>
        <w:t></w:t>
      </w:r>
      <w:r>
        <w:rPr>
          <w:rFonts w:hint="eastAsia"/>
        </w:rPr>
        <w:t>Франківськ</w:t>
      </w:r>
      <w:r>
        <w:t></w:t>
      </w:r>
      <w:r>
        <w:t></w:t>
      </w:r>
      <w:r>
        <w:t></w:t>
      </w:r>
      <w:r>
        <w:t></w:t>
      </w:r>
      <w:r>
        <w:t></w:t>
      </w:r>
      <w:r>
        <w:t></w:t>
      </w:r>
      <w:r>
        <w:t></w:t>
      </w:r>
      <w:r>
        <w:t></w:t>
      </w:r>
      <w:r>
        <w:t></w:t>
      </w:r>
      <w:r>
        <w:t></w:t>
      </w:r>
      <w:r>
        <w:rPr>
          <w:rFonts w:hint="eastAsia"/>
        </w:rPr>
        <w:t>ІІ</w:t>
      </w:r>
      <w:r>
        <w:t></w:t>
      </w:r>
      <w:r>
        <w:rPr>
          <w:rFonts w:hint="eastAsia"/>
        </w:rPr>
        <w:t>Міжнародна</w:t>
      </w:r>
      <w:r>
        <w:t></w:t>
      </w:r>
      <w:r>
        <w:rPr>
          <w:rFonts w:hint="eastAsia"/>
        </w:rPr>
        <w:t>наукова</w:t>
      </w:r>
      <w:r>
        <w:t></w:t>
      </w:r>
      <w:r>
        <w:rPr>
          <w:rFonts w:hint="eastAsia"/>
        </w:rPr>
        <w:t>конференція</w:t>
      </w:r>
      <w:r>
        <w:t></w:t>
      </w:r>
      <w:r>
        <w:t></w:t>
      </w:r>
      <w:r>
        <w:rPr>
          <w:rFonts w:hint="eastAsia"/>
        </w:rPr>
        <w:t>Українська</w:t>
      </w:r>
      <w:r>
        <w:t></w:t>
      </w:r>
      <w:r>
        <w:rPr>
          <w:rFonts w:hint="eastAsia"/>
        </w:rPr>
        <w:t>термінологія</w:t>
      </w:r>
      <w:r>
        <w:t></w:t>
      </w:r>
      <w:r>
        <w:rPr>
          <w:rFonts w:hint="eastAsia"/>
        </w:rPr>
        <w:t>і</w:t>
      </w:r>
      <w:r>
        <w:t></w:t>
      </w:r>
      <w:r>
        <w:rPr>
          <w:rFonts w:hint="eastAsia"/>
        </w:rPr>
        <w:t>сучасність</w:t>
      </w:r>
      <w:r>
        <w:t></w:t>
      </w:r>
      <w:r>
        <w:t></w:t>
      </w:r>
      <w:r>
        <w:t></w:t>
      </w:r>
      <w:r>
        <w:rPr>
          <w:rFonts w:hint="eastAsia"/>
        </w:rPr>
        <w:t>Умань</w:t>
      </w:r>
      <w:r>
        <w:t></w:t>
      </w:r>
      <w:r>
        <w:t></w:t>
      </w:r>
      <w:r>
        <w:t></w:t>
      </w:r>
      <w:r>
        <w:t></w:t>
      </w:r>
      <w:r>
        <w:t></w:t>
      </w:r>
      <w:r>
        <w:t></w:t>
      </w:r>
      <w:r>
        <w:t></w:t>
      </w:r>
      <w:r>
        <w:t></w:t>
      </w:r>
      <w:r>
        <w:t></w:t>
      </w:r>
      <w:r>
        <w:t></w:t>
      </w:r>
      <w:r>
        <w:rPr>
          <w:rFonts w:hint="eastAsia"/>
        </w:rPr>
        <w:t>Національна</w:t>
      </w:r>
      <w:r>
        <w:t></w:t>
      </w:r>
      <w:r>
        <w:rPr>
          <w:rFonts w:hint="eastAsia"/>
        </w:rPr>
        <w:t>культура</w:t>
      </w:r>
      <w:r>
        <w:t></w:t>
      </w:r>
      <w:r>
        <w:rPr>
          <w:rFonts w:hint="eastAsia"/>
        </w:rPr>
        <w:t>у</w:t>
      </w:r>
      <w:r>
        <w:t></w:t>
      </w:r>
      <w:r>
        <w:rPr>
          <w:rFonts w:hint="eastAsia"/>
        </w:rPr>
        <w:t>парадигмах</w:t>
      </w:r>
      <w:r>
        <w:t></w:t>
      </w:r>
      <w:r>
        <w:rPr>
          <w:rFonts w:hint="eastAsia"/>
        </w:rPr>
        <w:t>семіотики</w:t>
      </w:r>
      <w:r>
        <w:t></w:t>
      </w:r>
      <w:r>
        <w:t></w:t>
      </w:r>
      <w:r>
        <w:rPr>
          <w:rFonts w:hint="eastAsia"/>
        </w:rPr>
        <w:t>мовознавства</w:t>
      </w:r>
      <w:r>
        <w:t></w:t>
      </w:r>
      <w:r>
        <w:t></w:t>
      </w:r>
      <w:r>
        <w:rPr>
          <w:rFonts w:hint="eastAsia"/>
        </w:rPr>
        <w:t>літературознавства</w:t>
      </w:r>
      <w:r>
        <w:t></w:t>
      </w:r>
      <w:r>
        <w:t></w:t>
      </w:r>
      <w:r>
        <w:rPr>
          <w:rFonts w:hint="eastAsia"/>
        </w:rPr>
        <w:t>фольклористики</w:t>
      </w:r>
      <w:r>
        <w:t></w:t>
      </w:r>
      <w:r>
        <w:t></w:t>
      </w:r>
      <w:r>
        <w:t></w:t>
      </w:r>
      <w:r>
        <w:rPr>
          <w:rFonts w:hint="eastAsia"/>
        </w:rPr>
        <w:t>Київ</w:t>
      </w:r>
      <w:r>
        <w:t></w:t>
      </w:r>
      <w:r>
        <w:t></w:t>
      </w:r>
      <w:r>
        <w:t></w:t>
      </w:r>
      <w:r>
        <w:t></w:t>
      </w:r>
      <w:r>
        <w:t></w:t>
      </w:r>
      <w:r>
        <w:t></w:t>
      </w:r>
      <w:r>
        <w:t></w:t>
      </w:r>
      <w:r>
        <w:t></w:t>
      </w:r>
      <w:r>
        <w:t></w:t>
      </w:r>
      <w:r>
        <w:rPr>
          <w:rFonts w:hint="eastAsia"/>
        </w:rPr>
        <w:t>Х</w:t>
      </w:r>
      <w:r>
        <w:t></w:t>
      </w:r>
      <w:r>
        <w:rPr>
          <w:rFonts w:hint="eastAsia"/>
        </w:rPr>
        <w:t>ІІ</w:t>
      </w:r>
      <w:r>
        <w:t></w:t>
      </w:r>
      <w:r>
        <w:rPr>
          <w:rFonts w:hint="eastAsia"/>
        </w:rPr>
        <w:t>Міжнародна</w:t>
      </w:r>
      <w:r>
        <w:t></w:t>
      </w:r>
      <w:r>
        <w:rPr>
          <w:rFonts w:hint="eastAsia"/>
        </w:rPr>
        <w:t>наукова</w:t>
      </w:r>
      <w:r>
        <w:t></w:t>
      </w:r>
      <w:r>
        <w:rPr>
          <w:rFonts w:hint="eastAsia"/>
        </w:rPr>
        <w:t>конференція</w:t>
      </w:r>
      <w:r>
        <w:t></w:t>
      </w:r>
      <w:r>
        <w:rPr>
          <w:rFonts w:hint="eastAsia"/>
        </w:rPr>
        <w:t>ім</w:t>
      </w:r>
      <w:r>
        <w:t></w:t>
      </w:r>
      <w:r>
        <w:t></w:t>
      </w:r>
      <w:r>
        <w:t></w:t>
      </w:r>
      <w:r>
        <w:rPr>
          <w:rFonts w:hint="eastAsia"/>
        </w:rPr>
        <w:t>проф</w:t>
      </w:r>
      <w:r>
        <w:t></w:t>
      </w:r>
      <w:r>
        <w:t></w:t>
      </w:r>
      <w:r>
        <w:rPr>
          <w:rFonts w:hint="eastAsia"/>
        </w:rPr>
        <w:t>Сергія</w:t>
      </w:r>
      <w:r>
        <w:t></w:t>
      </w:r>
      <w:r>
        <w:rPr>
          <w:rFonts w:hint="eastAsia"/>
        </w:rPr>
        <w:t>Бураго</w:t>
      </w:r>
      <w:r>
        <w:t></w:t>
      </w:r>
      <w:r>
        <w:t></w:t>
      </w:r>
      <w:r>
        <w:rPr>
          <w:rFonts w:hint="eastAsia"/>
        </w:rPr>
        <w:t>Мова</w:t>
      </w:r>
      <w:r>
        <w:t></w:t>
      </w:r>
      <w:r>
        <w:rPr>
          <w:rFonts w:hint="eastAsia"/>
        </w:rPr>
        <w:t>і</w:t>
      </w:r>
      <w:r>
        <w:t></w:t>
      </w:r>
      <w:r>
        <w:rPr>
          <w:rFonts w:hint="eastAsia"/>
        </w:rPr>
        <w:t>культура</w:t>
      </w:r>
      <w:r>
        <w:t></w:t>
      </w:r>
      <w:r>
        <w:t></w:t>
      </w:r>
      <w:r>
        <w:t></w:t>
      </w:r>
      <w:r>
        <w:rPr>
          <w:rFonts w:hint="eastAsia"/>
        </w:rPr>
        <w:t>Київ</w:t>
      </w:r>
      <w:r>
        <w:t></w:t>
      </w:r>
      <w:r>
        <w:t></w:t>
      </w:r>
      <w:r>
        <w:t></w:t>
      </w:r>
      <w:r>
        <w:t></w:t>
      </w:r>
      <w:r>
        <w:t></w:t>
      </w:r>
      <w:r>
        <w:t></w:t>
      </w:r>
      <w:r>
        <w:t></w:t>
      </w:r>
      <w:r>
        <w:t></w:t>
      </w:r>
      <w:r>
        <w:t></w:t>
      </w:r>
      <w:r>
        <w:rPr>
          <w:rFonts w:hint="eastAsia"/>
        </w:rPr>
        <w:t>на</w:t>
      </w:r>
      <w:r>
        <w:t></w:t>
      </w:r>
      <w:r>
        <w:t></w:t>
      </w:r>
      <w:r>
        <w:rPr>
          <w:rFonts w:hint="eastAsia"/>
        </w:rPr>
        <w:t>Наукових</w:t>
      </w:r>
      <w:r>
        <w:t></w:t>
      </w:r>
      <w:r>
        <w:rPr>
          <w:rFonts w:hint="eastAsia"/>
        </w:rPr>
        <w:t>фольклористичних</w:t>
      </w:r>
      <w:r>
        <w:t></w:t>
      </w:r>
      <w:r>
        <w:rPr>
          <w:rFonts w:hint="eastAsia"/>
        </w:rPr>
        <w:t>читаннях</w:t>
      </w:r>
      <w:r>
        <w:t></w:t>
      </w:r>
      <w:r>
        <w:t></w:t>
      </w:r>
      <w:r>
        <w:rPr>
          <w:rFonts w:hint="eastAsia"/>
        </w:rPr>
        <w:t>присвячених</w:t>
      </w:r>
      <w:r>
        <w:t></w:t>
      </w:r>
      <w:r>
        <w:rPr>
          <w:rFonts w:hint="eastAsia"/>
        </w:rPr>
        <w:t>професору</w:t>
      </w:r>
      <w:r>
        <w:t></w:t>
      </w:r>
      <w:r>
        <w:rPr>
          <w:rFonts w:hint="eastAsia"/>
        </w:rPr>
        <w:t>Лідії</w:t>
      </w:r>
      <w:r>
        <w:t></w:t>
      </w:r>
      <w:r>
        <w:rPr>
          <w:rFonts w:hint="eastAsia"/>
        </w:rPr>
        <w:t>Дунаєвській</w:t>
      </w:r>
      <w:r>
        <w:t></w:t>
      </w:r>
      <w:r>
        <w:t></w:t>
      </w:r>
      <w:r>
        <w:t></w:t>
      </w:r>
      <w:r>
        <w:rPr>
          <w:rFonts w:hint="eastAsia"/>
        </w:rPr>
        <w:t>Київ</w:t>
      </w:r>
      <w:r>
        <w:t></w:t>
      </w:r>
      <w:r>
        <w:t></w:t>
      </w:r>
      <w:r>
        <w:t></w:t>
      </w:r>
      <w:r>
        <w:t></w:t>
      </w:r>
      <w:r>
        <w:t></w:t>
      </w:r>
      <w:r>
        <w:t></w:t>
      </w:r>
      <w:r>
        <w:t></w:t>
      </w:r>
      <w:r>
        <w:t></w:t>
      </w:r>
    </w:p>
    <w:p w:rsidR="002B1F35" w:rsidRDefault="002B1F35" w:rsidP="002B1F35">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дослідження</w:t>
      </w:r>
      <w:r>
        <w:t></w:t>
      </w:r>
      <w:r>
        <w:rPr>
          <w:rFonts w:hint="eastAsia"/>
        </w:rPr>
        <w:t>знайшли</w:t>
      </w:r>
      <w:r>
        <w:t></w:t>
      </w:r>
      <w:r>
        <w:rPr>
          <w:rFonts w:hint="eastAsia"/>
        </w:rPr>
        <w:t>своє</w:t>
      </w:r>
      <w:r>
        <w:t></w:t>
      </w:r>
      <w:r>
        <w:rPr>
          <w:rFonts w:hint="eastAsia"/>
        </w:rPr>
        <w:t>відображення</w:t>
      </w:r>
      <w:r>
        <w:t></w:t>
      </w:r>
      <w:r>
        <w:rPr>
          <w:rFonts w:hint="eastAsia"/>
        </w:rPr>
        <w:t>у</w:t>
      </w:r>
      <w:r>
        <w:t></w:t>
      </w:r>
      <w:r>
        <w:t></w:t>
      </w:r>
      <w:r>
        <w:t></w:t>
      </w:r>
      <w:r>
        <w:rPr>
          <w:rFonts w:hint="eastAsia"/>
        </w:rPr>
        <w:t>одноосібних</w:t>
      </w:r>
      <w:r>
        <w:t></w:t>
      </w:r>
      <w:r>
        <w:rPr>
          <w:rFonts w:hint="eastAsia"/>
        </w:rPr>
        <w:t>публікаціях</w:t>
      </w:r>
      <w:r>
        <w:t></w:t>
      </w:r>
      <w:r>
        <w:t></w:t>
      </w:r>
      <w:r>
        <w:rPr>
          <w:rFonts w:hint="eastAsia"/>
        </w:rPr>
        <w:t>із</w:t>
      </w:r>
      <w:r>
        <w:t></w:t>
      </w:r>
      <w:r>
        <w:rPr>
          <w:rFonts w:hint="eastAsia"/>
        </w:rPr>
        <w:t>них</w:t>
      </w:r>
      <w:r>
        <w:t></w:t>
      </w:r>
      <w:r>
        <w:t></w:t>
      </w:r>
      <w:r>
        <w:t></w:t>
      </w:r>
      <w:r>
        <w:rPr>
          <w:rFonts w:hint="eastAsia"/>
        </w:rPr>
        <w:t>у</w:t>
      </w:r>
      <w:r>
        <w:t></w:t>
      </w:r>
      <w:r>
        <w:rPr>
          <w:rFonts w:hint="eastAsia"/>
        </w:rPr>
        <w:t>фахових</w:t>
      </w:r>
      <w:r>
        <w:t></w:t>
      </w:r>
      <w:r>
        <w:rPr>
          <w:rFonts w:hint="eastAsia"/>
        </w:rPr>
        <w:t>виданнях</w:t>
      </w:r>
      <w:r>
        <w:t></w:t>
      </w:r>
      <w:r>
        <w:rPr>
          <w:rFonts w:hint="eastAsia"/>
        </w:rPr>
        <w:t>ВАК</w:t>
      </w:r>
      <w:r>
        <w:t></w:t>
      </w:r>
      <w:r>
        <w:rPr>
          <w:rFonts w:hint="eastAsia"/>
        </w:rPr>
        <w:t>України</w:t>
      </w:r>
      <w:r>
        <w:t></w:t>
      </w:r>
    </w:p>
    <w:p w:rsidR="002B1F35" w:rsidRDefault="002B1F35" w:rsidP="002B1F35">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розділів</w:t>
      </w:r>
      <w:r>
        <w:t></w:t>
      </w:r>
      <w:r>
        <w:t></w:t>
      </w:r>
      <w:r>
        <w:rPr>
          <w:rFonts w:hint="eastAsia"/>
        </w:rPr>
        <w:t>висновків</w:t>
      </w:r>
      <w:r>
        <w:t></w:t>
      </w:r>
      <w:r>
        <w:rPr>
          <w:rFonts w:hint="eastAsia"/>
        </w:rPr>
        <w:t>до</w:t>
      </w:r>
      <w:r>
        <w:t></w:t>
      </w:r>
      <w:r>
        <w:rPr>
          <w:rFonts w:hint="eastAsia"/>
        </w:rPr>
        <w:t>розділів</w:t>
      </w:r>
      <w:r>
        <w:t></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додатків</w:t>
      </w:r>
      <w:r>
        <w:t></w:t>
      </w:r>
      <w:r>
        <w:t></w:t>
      </w:r>
      <w:r>
        <w:rPr>
          <w:rFonts w:hint="eastAsia"/>
        </w:rPr>
        <w:t>Повний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із</w:t>
      </w:r>
      <w:r>
        <w:t></w:t>
      </w:r>
      <w:r>
        <w:rPr>
          <w:rFonts w:hint="eastAsia"/>
        </w:rPr>
        <w:t>них</w:t>
      </w:r>
      <w:r>
        <w:t></w:t>
      </w:r>
      <w:r>
        <w:t></w:t>
      </w:r>
      <w:r>
        <w:t></w:t>
      </w:r>
      <w:r>
        <w:t></w:t>
      </w:r>
      <w:r>
        <w:t></w:t>
      </w:r>
      <w:r>
        <w:rPr>
          <w:rFonts w:hint="eastAsia"/>
        </w:rPr>
        <w:t>сторінок</w:t>
      </w:r>
      <w:r>
        <w:t></w:t>
      </w:r>
      <w:r>
        <w:t></w:t>
      </w:r>
      <w:r>
        <w:t></w:t>
      </w:r>
      <w:r>
        <w:t></w:t>
      </w:r>
      <w:r>
        <w:t></w:t>
      </w:r>
      <w:r>
        <w:t></w:t>
      </w:r>
      <w:r>
        <w:t></w:t>
      </w:r>
      <w:r>
        <w:t></w:t>
      </w:r>
      <w:r>
        <w:t></w:t>
      </w:r>
      <w:r>
        <w:t></w:t>
      </w:r>
      <w:r>
        <w:t></w:t>
      </w:r>
      <w:r>
        <w:t></w:t>
      </w:r>
      <w:r>
        <w:t></w:t>
      </w:r>
      <w:r>
        <w:t></w:t>
      </w:r>
      <w:r>
        <w:t></w:t>
      </w:r>
      <w:r>
        <w:t></w:t>
      </w:r>
      <w:r>
        <w:t></w:t>
      </w:r>
      <w:r>
        <w:rPr>
          <w:rFonts w:hint="eastAsia"/>
        </w:rPr>
        <w:t>основного</w:t>
      </w:r>
      <w:r>
        <w:t></w:t>
      </w:r>
      <w:r>
        <w:rPr>
          <w:rFonts w:hint="eastAsia"/>
        </w:rPr>
        <w:t>тексту</w:t>
      </w:r>
      <w:r>
        <w:t></w:t>
      </w:r>
      <w:r>
        <w:t></w:t>
      </w:r>
      <w:r>
        <w:t></w:t>
      </w:r>
      <w:r>
        <w:rPr>
          <w:rFonts w:hint="eastAsia"/>
        </w:rPr>
        <w:t>У</w:t>
      </w:r>
      <w:r>
        <w:t></w:t>
      </w:r>
      <w:r>
        <w:rPr>
          <w:rFonts w:hint="eastAsia"/>
        </w:rPr>
        <w:t>роботі</w:t>
      </w:r>
      <w:r>
        <w:t></w:t>
      </w:r>
      <w:r>
        <w:rPr>
          <w:rFonts w:hint="eastAsia"/>
        </w:rPr>
        <w:t>вміщено</w:t>
      </w:r>
      <w:r>
        <w:t></w:t>
      </w:r>
      <w:r>
        <w:t></w:t>
      </w:r>
      <w:r>
        <w:t></w:t>
      </w:r>
      <w:r>
        <w:rPr>
          <w:rFonts w:hint="eastAsia"/>
        </w:rPr>
        <w:t>таблиць</w:t>
      </w:r>
      <w:r>
        <w:t></w:t>
      </w:r>
      <w:r>
        <w:t></w:t>
      </w:r>
      <w:r>
        <w:t></w:t>
      </w:r>
      <w:r>
        <w:t></w:t>
      </w:r>
      <w:r>
        <w:rPr>
          <w:rFonts w:hint="eastAsia"/>
        </w:rPr>
        <w:t>рисунки</w:t>
      </w:r>
      <w:r>
        <w:t></w:t>
      </w:r>
      <w:r>
        <w:t></w:t>
      </w:r>
      <w:r>
        <w:rPr>
          <w:rFonts w:hint="eastAsia"/>
        </w:rPr>
        <w:t>Список</w:t>
      </w:r>
      <w:r>
        <w:t></w:t>
      </w:r>
      <w:r>
        <w:rPr>
          <w:rFonts w:hint="eastAsia"/>
        </w:rPr>
        <w:t>використаних</w:t>
      </w:r>
      <w:r>
        <w:t></w:t>
      </w:r>
      <w:r>
        <w:t></w:t>
      </w:r>
      <w:r>
        <w:t></w:t>
      </w:r>
      <w:r>
        <w:t></w:t>
      </w:r>
      <w:r>
        <w:t></w:t>
      </w:r>
      <w:r>
        <w:t></w:t>
      </w:r>
      <w:r>
        <w:t></w:t>
      </w:r>
      <w:r>
        <w:t></w:t>
      </w:r>
      <w:r>
        <w:t></w:t>
      </w:r>
      <w:r>
        <w:t></w:t>
      </w:r>
      <w:r>
        <w:t></w:t>
      </w:r>
      <w:r>
        <w:t></w:t>
      </w:r>
      <w:r>
        <w:t></w:t>
      </w:r>
      <w:r>
        <w:t></w:t>
      </w:r>
      <w:r>
        <w:t></w:t>
      </w:r>
      <w:r>
        <w:rPr>
          <w:rFonts w:hint="eastAsia"/>
        </w:rPr>
        <w:t>джерел</w:t>
      </w:r>
      <w:r>
        <w:t></w:t>
      </w:r>
      <w:r>
        <w:rPr>
          <w:rFonts w:hint="eastAsia"/>
        </w:rPr>
        <w:t>складається</w:t>
      </w:r>
      <w:r>
        <w:t></w:t>
      </w:r>
      <w:r>
        <w:rPr>
          <w:rFonts w:hint="eastAsia"/>
        </w:rPr>
        <w:t>з</w:t>
      </w:r>
      <w:r>
        <w:t></w:t>
      </w:r>
      <w:r>
        <w:t></w:t>
      </w:r>
      <w:r>
        <w:t></w:t>
      </w:r>
      <w:r>
        <w:t></w:t>
      </w:r>
      <w:r>
        <w:t></w:t>
      </w:r>
      <w:r>
        <w:rPr>
          <w:rFonts w:hint="eastAsia"/>
        </w:rPr>
        <w:t>найменувань</w:t>
      </w:r>
      <w:r>
        <w:t></w:t>
      </w:r>
    </w:p>
    <w:p w:rsidR="002B1F35" w:rsidRDefault="002B1F35" w:rsidP="002B1F35"/>
    <w:p w:rsidR="002B1F35" w:rsidRDefault="002B1F35" w:rsidP="002B1F35">
      <w:r>
        <w:rPr>
          <w:rFonts w:hint="eastAsia"/>
        </w:rPr>
        <w:t>ОСНОВНИЙ</w:t>
      </w:r>
      <w:r>
        <w:t></w:t>
      </w:r>
      <w:r>
        <w:rPr>
          <w:rFonts w:hint="eastAsia"/>
        </w:rPr>
        <w:t>ЗМІСТ</w:t>
      </w:r>
      <w:r>
        <w:t></w:t>
      </w:r>
      <w:r>
        <w:rPr>
          <w:rFonts w:hint="eastAsia"/>
        </w:rPr>
        <w:t>ДИСЕРТАЦІЇ</w:t>
      </w:r>
    </w:p>
    <w:p w:rsidR="002B1F35" w:rsidRDefault="002B1F35" w:rsidP="002B1F35"/>
    <w:p w:rsidR="002B1F35" w:rsidRDefault="002B1F35" w:rsidP="002B1F35">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обраної</w:t>
      </w:r>
      <w:r>
        <w:t></w:t>
      </w:r>
      <w:r>
        <w:rPr>
          <w:rFonts w:hint="eastAsia"/>
        </w:rPr>
        <w:t>теми</w:t>
      </w:r>
      <w:r>
        <w:t></w:t>
      </w:r>
      <w:r>
        <w:t></w:t>
      </w:r>
      <w:r>
        <w:rPr>
          <w:rFonts w:hint="eastAsia"/>
        </w:rPr>
        <w:t>визначено</w:t>
      </w:r>
      <w:r>
        <w:t></w:t>
      </w:r>
      <w:r>
        <w:rPr>
          <w:rFonts w:hint="eastAsia"/>
        </w:rPr>
        <w:t>мету</w:t>
      </w:r>
      <w:r>
        <w:t></w:t>
      </w:r>
      <w:r>
        <w:t></w:t>
      </w:r>
      <w:r>
        <w:rPr>
          <w:rFonts w:hint="eastAsia"/>
        </w:rPr>
        <w:t>об’єкт</w:t>
      </w:r>
      <w:r>
        <w:t></w:t>
      </w:r>
      <w:r>
        <w:t></w:t>
      </w:r>
      <w:r>
        <w:rPr>
          <w:rFonts w:hint="eastAsia"/>
        </w:rPr>
        <w:t>предмет</w:t>
      </w:r>
      <w:r>
        <w:t></w:t>
      </w:r>
      <w:r>
        <w:t></w:t>
      </w:r>
      <w:r>
        <w:rPr>
          <w:rFonts w:hint="eastAsia"/>
        </w:rPr>
        <w:t>сформульовано</w:t>
      </w:r>
      <w:r>
        <w:t></w:t>
      </w:r>
      <w:r>
        <w:rPr>
          <w:rFonts w:hint="eastAsia"/>
        </w:rPr>
        <w:t>завдання</w:t>
      </w:r>
      <w:r>
        <w:t></w:t>
      </w:r>
      <w:r>
        <w:t></w:t>
      </w:r>
      <w:r>
        <w:rPr>
          <w:rFonts w:hint="eastAsia"/>
        </w:rPr>
        <w:t>з’ясовано</w:t>
      </w:r>
      <w:r>
        <w:t></w:t>
      </w:r>
      <w:r>
        <w:rPr>
          <w:rFonts w:hint="eastAsia"/>
        </w:rPr>
        <w:t>методи</w:t>
      </w:r>
      <w:r>
        <w:t></w:t>
      </w:r>
      <w:r>
        <w:rPr>
          <w:rFonts w:hint="eastAsia"/>
        </w:rPr>
        <w:t>дослідження</w:t>
      </w:r>
      <w:r>
        <w:t></w:t>
      </w:r>
      <w:r>
        <w:t></w:t>
      </w:r>
      <w:r>
        <w:rPr>
          <w:rFonts w:hint="eastAsia"/>
        </w:rPr>
        <w:t>розкрито</w:t>
      </w:r>
      <w:r>
        <w:t></w:t>
      </w:r>
      <w:r>
        <w:rPr>
          <w:rFonts w:hint="eastAsia"/>
        </w:rPr>
        <w:t>методологічні</w:t>
      </w:r>
      <w:r>
        <w:t></w:t>
      </w:r>
      <w:r>
        <w:rPr>
          <w:rFonts w:hint="eastAsia"/>
        </w:rPr>
        <w:t>та</w:t>
      </w:r>
      <w:r>
        <w:t></w:t>
      </w:r>
      <w:r>
        <w:rPr>
          <w:rFonts w:hint="eastAsia"/>
        </w:rPr>
        <w:t>теоретичні</w:t>
      </w:r>
      <w:r>
        <w:t></w:t>
      </w:r>
      <w:r>
        <w:rPr>
          <w:rFonts w:hint="eastAsia"/>
        </w:rPr>
        <w:t>засади</w:t>
      </w:r>
      <w:r>
        <w:t></w:t>
      </w:r>
      <w:r>
        <w:t></w:t>
      </w:r>
      <w:r>
        <w:rPr>
          <w:rFonts w:hint="eastAsia"/>
        </w:rPr>
        <w:t>визначено</w:t>
      </w:r>
      <w:r>
        <w:t></w:t>
      </w:r>
      <w:r>
        <w:rPr>
          <w:rFonts w:hint="eastAsia"/>
        </w:rPr>
        <w:t>його</w:t>
      </w:r>
      <w:r>
        <w:t></w:t>
      </w:r>
      <w:r>
        <w:rPr>
          <w:rFonts w:hint="eastAsia"/>
        </w:rPr>
        <w:t>наукову</w:t>
      </w:r>
      <w:r>
        <w:t></w:t>
      </w:r>
      <w:r>
        <w:rPr>
          <w:rFonts w:hint="eastAsia"/>
        </w:rPr>
        <w:t>новизну</w:t>
      </w:r>
      <w:r>
        <w:t></w:t>
      </w:r>
      <w:r>
        <w:t></w:t>
      </w:r>
      <w:r>
        <w:rPr>
          <w:rFonts w:hint="eastAsia"/>
        </w:rPr>
        <w:t>доведено</w:t>
      </w:r>
      <w:r>
        <w:t></w:t>
      </w:r>
      <w:r>
        <w:rPr>
          <w:rFonts w:hint="eastAsia"/>
        </w:rPr>
        <w:t>теоретичне</w:t>
      </w:r>
      <w:r>
        <w:t></w:t>
      </w:r>
      <w:r>
        <w:rPr>
          <w:rFonts w:hint="eastAsia"/>
        </w:rPr>
        <w:t>і</w:t>
      </w:r>
      <w:r>
        <w:t></w:t>
      </w:r>
      <w:r>
        <w:rPr>
          <w:rFonts w:hint="eastAsia"/>
        </w:rPr>
        <w:t>практичне</w:t>
      </w:r>
      <w:r>
        <w:t></w:t>
      </w:r>
      <w:r>
        <w:rPr>
          <w:rFonts w:hint="eastAsia"/>
        </w:rPr>
        <w:t>значення</w:t>
      </w:r>
      <w:r>
        <w:t></w:t>
      </w:r>
      <w:r>
        <w:t></w:t>
      </w:r>
      <w:r>
        <w:rPr>
          <w:rFonts w:hint="eastAsia"/>
        </w:rPr>
        <w:t>розкрито</w:t>
      </w:r>
      <w:r>
        <w:t></w:t>
      </w:r>
      <w:r>
        <w:rPr>
          <w:rFonts w:hint="eastAsia"/>
        </w:rPr>
        <w:t>етапи</w:t>
      </w:r>
      <w:r>
        <w:t></w:t>
      </w:r>
      <w:r>
        <w:rPr>
          <w:rFonts w:hint="eastAsia"/>
        </w:rPr>
        <w:t>реалізації</w:t>
      </w:r>
      <w:r>
        <w:t></w:t>
      </w:r>
      <w:r>
        <w:rPr>
          <w:rFonts w:hint="eastAsia"/>
        </w:rPr>
        <w:t>дослідження</w:t>
      </w:r>
      <w:r>
        <w:t></w:t>
      </w:r>
      <w:r>
        <w:rPr>
          <w:rFonts w:hint="eastAsia"/>
        </w:rPr>
        <w:t>та</w:t>
      </w:r>
      <w:r>
        <w:t></w:t>
      </w:r>
      <w:r>
        <w:rPr>
          <w:rFonts w:hint="eastAsia"/>
        </w:rPr>
        <w:t>подано</w:t>
      </w:r>
      <w:r>
        <w:t></w:t>
      </w:r>
      <w:r>
        <w:rPr>
          <w:rFonts w:hint="eastAsia"/>
        </w:rPr>
        <w:t>відомості</w:t>
      </w:r>
      <w:r>
        <w:t></w:t>
      </w:r>
      <w:r>
        <w:rPr>
          <w:rFonts w:hint="eastAsia"/>
        </w:rPr>
        <w:t>про</w:t>
      </w:r>
      <w:r>
        <w:t></w:t>
      </w:r>
      <w:r>
        <w:rPr>
          <w:rFonts w:hint="eastAsia"/>
        </w:rPr>
        <w:t>їх</w:t>
      </w:r>
      <w:r>
        <w:t></w:t>
      </w:r>
      <w:r>
        <w:rPr>
          <w:rFonts w:hint="eastAsia"/>
        </w:rPr>
        <w:t>апробацію</w:t>
      </w:r>
      <w:r>
        <w:t></w:t>
      </w:r>
    </w:p>
    <w:p w:rsidR="002B1F35" w:rsidRDefault="002B1F35" w:rsidP="002B1F35">
      <w:r>
        <w:rPr>
          <w:rFonts w:hint="eastAsia"/>
        </w:rPr>
        <w:t>У</w:t>
      </w:r>
      <w:r>
        <w:t></w:t>
      </w:r>
      <w:r>
        <w:rPr>
          <w:rFonts w:hint="eastAsia"/>
        </w:rPr>
        <w:t>першому</w:t>
      </w:r>
      <w:r>
        <w:t></w:t>
      </w:r>
      <w:r>
        <w:rPr>
          <w:rFonts w:hint="eastAsia"/>
        </w:rPr>
        <w:t>розділі</w:t>
      </w:r>
      <w:r>
        <w:t></w:t>
      </w:r>
      <w:r>
        <w:rPr>
          <w:rFonts w:hint="eastAsia"/>
        </w:rPr>
        <w:t>–</w:t>
      </w:r>
      <w:r>
        <w:t></w:t>
      </w:r>
      <w:r>
        <w:t></w:t>
      </w:r>
      <w:r>
        <w:rPr>
          <w:rFonts w:hint="eastAsia"/>
        </w:rPr>
        <w:t>Науково</w:t>
      </w:r>
      <w:r>
        <w:t></w:t>
      </w:r>
      <w:r>
        <w:rPr>
          <w:rFonts w:hint="eastAsia"/>
        </w:rPr>
        <w:t>теоретичні</w:t>
      </w:r>
      <w:r>
        <w:t></w:t>
      </w:r>
      <w:r>
        <w:rPr>
          <w:rFonts w:hint="eastAsia"/>
        </w:rPr>
        <w:t>засади</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основної</w:t>
      </w:r>
      <w:r>
        <w:t></w:t>
      </w:r>
      <w:r>
        <w:rPr>
          <w:rFonts w:hint="eastAsia"/>
        </w:rPr>
        <w:t>школи</w:t>
      </w:r>
      <w:r>
        <w:t></w:t>
      </w:r>
      <w:r>
        <w:t></w:t>
      </w:r>
      <w:r>
        <w:rPr>
          <w:rFonts w:hint="eastAsia"/>
        </w:rPr>
        <w:t>–</w:t>
      </w:r>
      <w:r>
        <w:t></w:t>
      </w:r>
      <w:r>
        <w:rPr>
          <w:rFonts w:hint="eastAsia"/>
        </w:rPr>
        <w:t>з’ясовано</w:t>
      </w:r>
      <w:r>
        <w:t></w:t>
      </w:r>
      <w:r>
        <w:rPr>
          <w:rFonts w:hint="eastAsia"/>
        </w:rPr>
        <w:t>психолого</w:t>
      </w:r>
      <w:r>
        <w:t></w:t>
      </w:r>
      <w:r>
        <w:rPr>
          <w:rFonts w:hint="eastAsia"/>
        </w:rPr>
        <w:t>педагогічні</w:t>
      </w:r>
      <w:r>
        <w:t></w:t>
      </w:r>
      <w:r>
        <w:t></w:t>
      </w:r>
      <w:r>
        <w:rPr>
          <w:rFonts w:hint="eastAsia"/>
        </w:rPr>
        <w:t>психолінгвістичні</w:t>
      </w:r>
      <w:r>
        <w:t></w:t>
      </w:r>
      <w:r>
        <w:t></w:t>
      </w:r>
      <w:r>
        <w:rPr>
          <w:rFonts w:hint="eastAsia"/>
        </w:rPr>
        <w:t>лінгвістичні</w:t>
      </w:r>
      <w:r>
        <w:t></w:t>
      </w:r>
      <w:r>
        <w:rPr>
          <w:rFonts w:hint="eastAsia"/>
        </w:rPr>
        <w:t>та</w:t>
      </w:r>
      <w:r>
        <w:t></w:t>
      </w:r>
      <w:r>
        <w:rPr>
          <w:rFonts w:hint="eastAsia"/>
        </w:rPr>
        <w:t>методичні</w:t>
      </w:r>
      <w:r>
        <w:t></w:t>
      </w:r>
      <w:r>
        <w:rPr>
          <w:rFonts w:hint="eastAsia"/>
        </w:rPr>
        <w:t>засади</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розвитку</w:t>
      </w:r>
      <w:r>
        <w:t></w:t>
      </w:r>
      <w:r>
        <w:t></w:t>
      </w:r>
      <w:r>
        <w:rPr>
          <w:rFonts w:hint="eastAsia"/>
        </w:rPr>
        <w:t>мовлення</w:t>
      </w:r>
      <w:r>
        <w:t></w:t>
      </w:r>
    </w:p>
    <w:p w:rsidR="002B1F35" w:rsidRDefault="002B1F35" w:rsidP="002B1F35">
      <w:r>
        <w:rPr>
          <w:rFonts w:hint="eastAsia"/>
        </w:rPr>
        <w:t>На</w:t>
      </w:r>
      <w:r>
        <w:t></w:t>
      </w:r>
      <w:r>
        <w:rPr>
          <w:rFonts w:hint="eastAsia"/>
        </w:rPr>
        <w:t>основі</w:t>
      </w:r>
      <w:r>
        <w:t></w:t>
      </w:r>
      <w:r>
        <w:rPr>
          <w:rFonts w:hint="eastAsia"/>
        </w:rPr>
        <w:t>аналізу</w:t>
      </w:r>
      <w:r>
        <w:t></w:t>
      </w:r>
      <w:r>
        <w:rPr>
          <w:rFonts w:hint="eastAsia"/>
        </w:rPr>
        <w:t>психолого</w:t>
      </w:r>
      <w:r>
        <w:t></w:t>
      </w:r>
      <w:r>
        <w:rPr>
          <w:rFonts w:hint="eastAsia"/>
        </w:rPr>
        <w:t>педагогічної</w:t>
      </w:r>
      <w:r>
        <w:t></w:t>
      </w:r>
      <w:r>
        <w:rPr>
          <w:rFonts w:hint="eastAsia"/>
        </w:rPr>
        <w:t>літератури</w:t>
      </w:r>
      <w:r>
        <w:t></w:t>
      </w:r>
      <w:r>
        <w:t></w:t>
      </w:r>
      <w:r>
        <w:rPr>
          <w:rFonts w:hint="eastAsia"/>
        </w:rPr>
        <w:t>Л</w:t>
      </w:r>
      <w:r>
        <w:t></w:t>
      </w:r>
      <w:r>
        <w:t></w:t>
      </w:r>
      <w:r>
        <w:rPr>
          <w:rFonts w:hint="eastAsia"/>
        </w:rPr>
        <w:t>Виготський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Рубінштейн</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М</w:t>
      </w:r>
      <w:r>
        <w:t></w:t>
      </w:r>
      <w:r>
        <w:t></w:t>
      </w:r>
      <w:r>
        <w:rPr>
          <w:rFonts w:hint="eastAsia"/>
        </w:rPr>
        <w:t>Жинкін</w:t>
      </w:r>
      <w:r>
        <w:t></w:t>
      </w:r>
      <w:r>
        <w:t></w:t>
      </w:r>
      <w:r>
        <w:rPr>
          <w:rFonts w:hint="eastAsia"/>
        </w:rPr>
        <w:t>Л</w:t>
      </w:r>
      <w:r>
        <w:t></w:t>
      </w:r>
      <w:r>
        <w:t></w:t>
      </w:r>
      <w:r>
        <w:rPr>
          <w:rFonts w:hint="eastAsia"/>
        </w:rPr>
        <w:t>Айдарова</w:t>
      </w:r>
      <w:r>
        <w:t></w:t>
      </w:r>
      <w:r>
        <w:t></w:t>
      </w:r>
      <w:r>
        <w:rPr>
          <w:rFonts w:hint="eastAsia"/>
        </w:rPr>
        <w:t>І</w:t>
      </w:r>
      <w:r>
        <w:t></w:t>
      </w:r>
      <w:r>
        <w:t></w:t>
      </w:r>
      <w:r>
        <w:rPr>
          <w:rFonts w:hint="eastAsia"/>
        </w:rPr>
        <w:t>Синиця</w:t>
      </w:r>
      <w:r>
        <w:t></w:t>
      </w:r>
      <w:r>
        <w:rPr>
          <w:rFonts w:hint="eastAsia"/>
        </w:rPr>
        <w:t>та</w:t>
      </w:r>
      <w:r>
        <w:t></w:t>
      </w:r>
      <w:r>
        <w:rPr>
          <w:rFonts w:hint="eastAsia"/>
        </w:rPr>
        <w:t>ін</w:t>
      </w:r>
      <w:r>
        <w:t></w:t>
      </w:r>
      <w:r>
        <w:t></w:t>
      </w:r>
      <w:r>
        <w:t></w:t>
      </w:r>
      <w:r>
        <w:rPr>
          <w:rFonts w:hint="eastAsia"/>
        </w:rPr>
        <w:t>визначено</w:t>
      </w:r>
      <w:r>
        <w:t></w:t>
      </w:r>
      <w:r>
        <w:rPr>
          <w:rFonts w:hint="eastAsia"/>
        </w:rPr>
        <w:t>передумови</w:t>
      </w:r>
      <w:r>
        <w:t></w:t>
      </w:r>
      <w:r>
        <w:rPr>
          <w:rFonts w:hint="eastAsia"/>
        </w:rPr>
        <w:t>навчання</w:t>
      </w:r>
      <w:r>
        <w:t></w:t>
      </w:r>
      <w:r>
        <w:rPr>
          <w:rFonts w:hint="eastAsia"/>
        </w:rPr>
        <w:t>лексики</w:t>
      </w:r>
      <w:r>
        <w:t></w:t>
      </w:r>
      <w:r>
        <w:t></w:t>
      </w:r>
      <w:r>
        <w:rPr>
          <w:rFonts w:hint="eastAsia"/>
        </w:rPr>
        <w:t>Ефективність</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t></w:t>
      </w:r>
      <w:r>
        <w:rPr>
          <w:rFonts w:hint="eastAsia"/>
        </w:rPr>
        <w:t>залежить</w:t>
      </w:r>
      <w:r>
        <w:t></w:t>
      </w:r>
      <w:r>
        <w:rPr>
          <w:rFonts w:hint="eastAsia"/>
        </w:rPr>
        <w:t>від</w:t>
      </w:r>
      <w:r>
        <w:t></w:t>
      </w:r>
      <w:r>
        <w:rPr>
          <w:rFonts w:hint="eastAsia"/>
        </w:rPr>
        <w:t>розвитку</w:t>
      </w:r>
      <w:r>
        <w:t></w:t>
      </w:r>
      <w:r>
        <w:rPr>
          <w:rFonts w:hint="eastAsia"/>
        </w:rPr>
        <w:t>психічних</w:t>
      </w:r>
      <w:r>
        <w:t></w:t>
      </w:r>
      <w:r>
        <w:rPr>
          <w:rFonts w:hint="eastAsia"/>
        </w:rPr>
        <w:t>процесів</w:t>
      </w:r>
      <w:r>
        <w:t></w:t>
      </w:r>
      <w:r>
        <w:t></w:t>
      </w:r>
      <w:r>
        <w:rPr>
          <w:rFonts w:hint="eastAsia"/>
        </w:rPr>
        <w:t>мислення</w:t>
      </w:r>
      <w:r>
        <w:t></w:t>
      </w:r>
      <w:r>
        <w:t></w:t>
      </w:r>
      <w:r>
        <w:rPr>
          <w:rFonts w:hint="eastAsia"/>
        </w:rPr>
        <w:t>пам’яті</w:t>
      </w:r>
      <w:r>
        <w:t></w:t>
      </w:r>
      <w:r>
        <w:t></w:t>
      </w:r>
      <w:r>
        <w:rPr>
          <w:rFonts w:hint="eastAsia"/>
        </w:rPr>
        <w:t>уваги</w:t>
      </w:r>
      <w:r>
        <w:t></w:t>
      </w:r>
      <w:r>
        <w:t></w:t>
      </w:r>
      <w:r>
        <w:rPr>
          <w:rFonts w:hint="eastAsia"/>
        </w:rPr>
        <w:t>уяви</w:t>
      </w:r>
      <w:r>
        <w:t></w:t>
      </w:r>
      <w:r>
        <w:t></w:t>
      </w:r>
      <w:r>
        <w:rPr>
          <w:rFonts w:hint="eastAsia"/>
        </w:rPr>
        <w:t>Врахування</w:t>
      </w:r>
      <w:r>
        <w:t></w:t>
      </w:r>
      <w:r>
        <w:rPr>
          <w:rFonts w:hint="eastAsia"/>
        </w:rPr>
        <w:t>цих</w:t>
      </w:r>
      <w:r>
        <w:t></w:t>
      </w:r>
      <w:r>
        <w:rPr>
          <w:rFonts w:hint="eastAsia"/>
        </w:rPr>
        <w:t>процесів</w:t>
      </w:r>
      <w:r>
        <w:t></w:t>
      </w:r>
      <w:r>
        <w:rPr>
          <w:rFonts w:hint="eastAsia"/>
        </w:rPr>
        <w:t>вимагає</w:t>
      </w:r>
      <w:r>
        <w:t></w:t>
      </w:r>
      <w:r>
        <w:rPr>
          <w:rFonts w:hint="eastAsia"/>
        </w:rPr>
        <w:t>створення</w:t>
      </w:r>
      <w:r>
        <w:t></w:t>
      </w:r>
      <w:r>
        <w:rPr>
          <w:rFonts w:hint="eastAsia"/>
        </w:rPr>
        <w:t>системи</w:t>
      </w:r>
      <w:r>
        <w:t></w:t>
      </w:r>
      <w:r>
        <w:rPr>
          <w:rFonts w:hint="eastAsia"/>
        </w:rPr>
        <w:t>роботи</w:t>
      </w:r>
      <w:r>
        <w:t></w:t>
      </w:r>
      <w:r>
        <w:t></w:t>
      </w:r>
      <w:r>
        <w:rPr>
          <w:rFonts w:hint="eastAsia"/>
        </w:rPr>
        <w:t>яка</w:t>
      </w:r>
      <w:r>
        <w:t></w:t>
      </w:r>
      <w:r>
        <w:rPr>
          <w:rFonts w:hint="eastAsia"/>
        </w:rPr>
        <w:t>передбачає</w:t>
      </w:r>
      <w:r>
        <w:t></w:t>
      </w:r>
      <w:r>
        <w:rPr>
          <w:rFonts w:hint="eastAsia"/>
        </w:rPr>
        <w:t>засвоєння</w:t>
      </w:r>
      <w:r>
        <w:t></w:t>
      </w:r>
      <w:r>
        <w:rPr>
          <w:rFonts w:hint="eastAsia"/>
        </w:rPr>
        <w:t>певного</w:t>
      </w:r>
      <w:r>
        <w:t></w:t>
      </w:r>
      <w:r>
        <w:rPr>
          <w:rFonts w:hint="eastAsia"/>
        </w:rPr>
        <w:t>мінімуму</w:t>
      </w:r>
      <w:r>
        <w:t></w:t>
      </w:r>
      <w:r>
        <w:rPr>
          <w:rFonts w:hint="eastAsia"/>
        </w:rPr>
        <w:t>теоретичних</w:t>
      </w:r>
      <w:r>
        <w:t></w:t>
      </w:r>
      <w:r>
        <w:rPr>
          <w:rFonts w:hint="eastAsia"/>
        </w:rPr>
        <w:t>знань</w:t>
      </w:r>
      <w:r>
        <w:t></w:t>
      </w:r>
      <w:r>
        <w:t></w:t>
      </w:r>
      <w:r>
        <w:rPr>
          <w:rFonts w:hint="eastAsia"/>
        </w:rPr>
        <w:t>розроблення</w:t>
      </w:r>
      <w:r>
        <w:t></w:t>
      </w:r>
      <w:r>
        <w:rPr>
          <w:rFonts w:hint="eastAsia"/>
        </w:rPr>
        <w:t>практичних</w:t>
      </w:r>
      <w:r>
        <w:t></w:t>
      </w:r>
      <w:r>
        <w:rPr>
          <w:rFonts w:hint="eastAsia"/>
        </w:rPr>
        <w:t>завдань</w:t>
      </w:r>
      <w:r>
        <w:t></w:t>
      </w:r>
      <w:r>
        <w:t></w:t>
      </w:r>
      <w:r>
        <w:rPr>
          <w:rFonts w:hint="eastAsia"/>
        </w:rPr>
        <w:t>методичне</w:t>
      </w:r>
      <w:r>
        <w:t></w:t>
      </w:r>
      <w:r>
        <w:rPr>
          <w:rFonts w:hint="eastAsia"/>
        </w:rPr>
        <w:t>обґрунтування</w:t>
      </w:r>
      <w:r>
        <w:t></w:t>
      </w:r>
      <w:r>
        <w:rPr>
          <w:rFonts w:hint="eastAsia"/>
        </w:rPr>
        <w:t>шляхів</w:t>
      </w:r>
      <w:r>
        <w:t></w:t>
      </w:r>
      <w:r>
        <w:rPr>
          <w:rFonts w:hint="eastAsia"/>
        </w:rPr>
        <w:t>формування</w:t>
      </w:r>
      <w:r>
        <w:t></w:t>
      </w:r>
      <w:r>
        <w:rPr>
          <w:rFonts w:hint="eastAsia"/>
        </w:rPr>
        <w:t>стійких</w:t>
      </w:r>
      <w:r>
        <w:t></w:t>
      </w:r>
      <w:r>
        <w:rPr>
          <w:rFonts w:hint="eastAsia"/>
        </w:rPr>
        <w:t>мовленнєвих</w:t>
      </w:r>
      <w:r>
        <w:t></w:t>
      </w:r>
      <w:r>
        <w:rPr>
          <w:rFonts w:hint="eastAsia"/>
        </w:rPr>
        <w:t>умінь</w:t>
      </w:r>
      <w:r>
        <w:t></w:t>
      </w:r>
      <w:r>
        <w:rPr>
          <w:rFonts w:hint="eastAsia"/>
        </w:rPr>
        <w:t>і</w:t>
      </w:r>
      <w:r>
        <w:t></w:t>
      </w:r>
      <w:r>
        <w:rPr>
          <w:rFonts w:hint="eastAsia"/>
        </w:rPr>
        <w:t>навичок</w:t>
      </w:r>
      <w:r>
        <w:t></w:t>
      </w:r>
      <w:r>
        <w:rPr>
          <w:rFonts w:hint="eastAsia"/>
        </w:rPr>
        <w:t>учнів</w:t>
      </w:r>
      <w:r>
        <w:t></w:t>
      </w:r>
      <w:r>
        <w:t></w:t>
      </w:r>
    </w:p>
    <w:p w:rsidR="002B1F35" w:rsidRDefault="002B1F35" w:rsidP="002B1F35">
      <w:r>
        <w:rPr>
          <w:rFonts w:hint="eastAsia"/>
        </w:rPr>
        <w:t>Відповідно</w:t>
      </w:r>
      <w:r>
        <w:t></w:t>
      </w:r>
      <w:r>
        <w:rPr>
          <w:rFonts w:hint="eastAsia"/>
        </w:rPr>
        <w:t>до</w:t>
      </w:r>
      <w:r>
        <w:t></w:t>
      </w:r>
      <w:r>
        <w:rPr>
          <w:rFonts w:hint="eastAsia"/>
        </w:rPr>
        <w:t>наукових</w:t>
      </w:r>
      <w:r>
        <w:t></w:t>
      </w:r>
      <w:r>
        <w:rPr>
          <w:rFonts w:hint="eastAsia"/>
        </w:rPr>
        <w:t>положень</w:t>
      </w:r>
      <w:r>
        <w:t></w:t>
      </w:r>
      <w:r>
        <w:t></w:t>
      </w:r>
      <w:r>
        <w:rPr>
          <w:rFonts w:hint="eastAsia"/>
        </w:rPr>
        <w:t>у</w:t>
      </w:r>
      <w:r>
        <w:t></w:t>
      </w:r>
      <w:r>
        <w:rPr>
          <w:rFonts w:hint="eastAsia"/>
        </w:rPr>
        <w:t>роботі</w:t>
      </w:r>
      <w:r>
        <w:t></w:t>
      </w:r>
      <w:r>
        <w:rPr>
          <w:rFonts w:hint="eastAsia"/>
        </w:rPr>
        <w:t>з</w:t>
      </w:r>
      <w:r>
        <w:t></w:t>
      </w:r>
      <w:r>
        <w:rPr>
          <w:rFonts w:hint="eastAsia"/>
        </w:rPr>
        <w:t>учнями</w:t>
      </w:r>
      <w:r>
        <w:t></w:t>
      </w:r>
      <w:r>
        <w:rPr>
          <w:rFonts w:hint="eastAsia"/>
        </w:rPr>
        <w:t>важливе</w:t>
      </w:r>
      <w:r>
        <w:t></w:t>
      </w:r>
      <w:r>
        <w:rPr>
          <w:rFonts w:hint="eastAsia"/>
        </w:rPr>
        <w:t>значення</w:t>
      </w:r>
      <w:r>
        <w:t></w:t>
      </w:r>
      <w:r>
        <w:rPr>
          <w:rFonts w:hint="eastAsia"/>
        </w:rPr>
        <w:t>у</w:t>
      </w:r>
      <w:r>
        <w:t></w:t>
      </w:r>
      <w:r>
        <w:rPr>
          <w:rFonts w:hint="eastAsia"/>
        </w:rPr>
        <w:t>засвоєнні</w:t>
      </w:r>
      <w:r>
        <w:t></w:t>
      </w:r>
      <w:r>
        <w:rPr>
          <w:rFonts w:hint="eastAsia"/>
        </w:rPr>
        <w:t>слів</w:t>
      </w:r>
      <w:r>
        <w:t></w:t>
      </w:r>
      <w:r>
        <w:rPr>
          <w:rFonts w:hint="eastAsia"/>
        </w:rPr>
        <w:t>має</w:t>
      </w:r>
      <w:r>
        <w:t></w:t>
      </w:r>
      <w:r>
        <w:rPr>
          <w:rFonts w:hint="eastAsia"/>
        </w:rPr>
        <w:t>позитивний</w:t>
      </w:r>
      <w:r>
        <w:t></w:t>
      </w:r>
      <w:r>
        <w:rPr>
          <w:rFonts w:hint="eastAsia"/>
        </w:rPr>
        <w:t>емоційний</w:t>
      </w:r>
      <w:r>
        <w:t></w:t>
      </w:r>
      <w:r>
        <w:rPr>
          <w:rFonts w:hint="eastAsia"/>
        </w:rPr>
        <w:t>настрій</w:t>
      </w:r>
      <w:r>
        <w:t></w:t>
      </w:r>
      <w:r>
        <w:rPr>
          <w:rFonts w:hint="eastAsia"/>
        </w:rPr>
        <w:t>учнів</w:t>
      </w:r>
      <w:r>
        <w:t></w:t>
      </w:r>
      <w:r>
        <w:t></w:t>
      </w:r>
      <w:r>
        <w:rPr>
          <w:rFonts w:hint="eastAsia"/>
        </w:rPr>
        <w:t>без</w:t>
      </w:r>
      <w:r>
        <w:t></w:t>
      </w:r>
      <w:r>
        <w:rPr>
          <w:rFonts w:hint="eastAsia"/>
        </w:rPr>
        <w:t>якого</w:t>
      </w:r>
      <w:r>
        <w:t></w:t>
      </w:r>
      <w:r>
        <w:rPr>
          <w:rFonts w:hint="eastAsia"/>
        </w:rPr>
        <w:t>неможливе</w:t>
      </w:r>
      <w:r>
        <w:t></w:t>
      </w:r>
      <w:r>
        <w:rPr>
          <w:rFonts w:hint="eastAsia"/>
        </w:rPr>
        <w:t>успішне</w:t>
      </w:r>
      <w:r>
        <w:t></w:t>
      </w:r>
      <w:r>
        <w:rPr>
          <w:rFonts w:hint="eastAsia"/>
        </w:rPr>
        <w:t>навчання</w:t>
      </w:r>
      <w:r>
        <w:t></w:t>
      </w:r>
      <w:r>
        <w:t></w:t>
      </w:r>
      <w:r>
        <w:rPr>
          <w:rFonts w:hint="eastAsia"/>
        </w:rPr>
        <w:t>Робота</w:t>
      </w:r>
      <w:r>
        <w:t></w:t>
      </w:r>
      <w:r>
        <w:rPr>
          <w:rFonts w:hint="eastAsia"/>
        </w:rPr>
        <w:t>над</w:t>
      </w:r>
      <w:r>
        <w:t></w:t>
      </w:r>
      <w:r>
        <w:rPr>
          <w:rFonts w:hint="eastAsia"/>
        </w:rPr>
        <w:t>засвоєнням</w:t>
      </w:r>
      <w:r>
        <w:t></w:t>
      </w:r>
      <w:r>
        <w:rPr>
          <w:rFonts w:hint="eastAsia"/>
        </w:rPr>
        <w:t>лексики</w:t>
      </w:r>
      <w:r>
        <w:t></w:t>
      </w:r>
      <w:r>
        <w:rPr>
          <w:rFonts w:hint="eastAsia"/>
        </w:rPr>
        <w:t>української</w:t>
      </w:r>
      <w:r>
        <w:t></w:t>
      </w:r>
      <w:r>
        <w:rPr>
          <w:rFonts w:hint="eastAsia"/>
        </w:rPr>
        <w:t>мови</w:t>
      </w:r>
      <w:r>
        <w:t></w:t>
      </w:r>
      <w:r>
        <w:rPr>
          <w:rFonts w:hint="eastAsia"/>
        </w:rPr>
        <w:t>учнями</w:t>
      </w:r>
      <w:r>
        <w:t></w:t>
      </w:r>
      <w:r>
        <w:t></w:t>
      </w:r>
      <w:r>
        <w:rPr>
          <w:rFonts w:hint="eastAsia"/>
        </w:rPr>
        <w:t>–</w:t>
      </w:r>
      <w:r>
        <w:t></w:t>
      </w:r>
      <w:r>
        <w:t></w:t>
      </w:r>
      <w:r>
        <w:rPr>
          <w:rFonts w:hint="eastAsia"/>
        </w:rPr>
        <w:t>класів</w:t>
      </w:r>
      <w:r>
        <w:t></w:t>
      </w:r>
      <w:r>
        <w:rPr>
          <w:rFonts w:hint="eastAsia"/>
        </w:rPr>
        <w:t>може</w:t>
      </w:r>
      <w:r>
        <w:t></w:t>
      </w:r>
      <w:r>
        <w:rPr>
          <w:rFonts w:hint="eastAsia"/>
        </w:rPr>
        <w:t>бути</w:t>
      </w:r>
      <w:r>
        <w:t></w:t>
      </w:r>
      <w:r>
        <w:rPr>
          <w:rFonts w:hint="eastAsia"/>
        </w:rPr>
        <w:t>результативною</w:t>
      </w:r>
      <w:r>
        <w:t></w:t>
      </w:r>
      <w:r>
        <w:t></w:t>
      </w:r>
      <w:r>
        <w:rPr>
          <w:rFonts w:hint="eastAsia"/>
        </w:rPr>
        <w:t>якщо</w:t>
      </w:r>
      <w:r>
        <w:t></w:t>
      </w:r>
      <w:r>
        <w:rPr>
          <w:rFonts w:hint="eastAsia"/>
        </w:rPr>
        <w:t>буде</w:t>
      </w:r>
      <w:r>
        <w:t></w:t>
      </w:r>
      <w:r>
        <w:rPr>
          <w:rFonts w:hint="eastAsia"/>
        </w:rPr>
        <w:t>запропонована</w:t>
      </w:r>
      <w:r>
        <w:t></w:t>
      </w:r>
      <w:r>
        <w:rPr>
          <w:rFonts w:hint="eastAsia"/>
        </w:rPr>
        <w:t>науково</w:t>
      </w:r>
      <w:r>
        <w:t></w:t>
      </w:r>
      <w:r>
        <w:rPr>
          <w:rFonts w:hint="eastAsia"/>
        </w:rPr>
        <w:t>обгрунтована</w:t>
      </w:r>
      <w:r>
        <w:t></w:t>
      </w:r>
      <w:r>
        <w:rPr>
          <w:rFonts w:hint="eastAsia"/>
        </w:rPr>
        <w:t>система</w:t>
      </w:r>
      <w:r>
        <w:t></w:t>
      </w:r>
      <w:r>
        <w:rPr>
          <w:rFonts w:hint="eastAsia"/>
        </w:rPr>
        <w:t>організації</w:t>
      </w:r>
      <w:r>
        <w:t></w:t>
      </w:r>
      <w:r>
        <w:rPr>
          <w:rFonts w:hint="eastAsia"/>
        </w:rPr>
        <w:t>їхньої</w:t>
      </w:r>
      <w:r>
        <w:t></w:t>
      </w:r>
      <w:r>
        <w:rPr>
          <w:rFonts w:hint="eastAsia"/>
        </w:rPr>
        <w:t>пізнавальної</w:t>
      </w:r>
      <w:r>
        <w:t></w:t>
      </w:r>
      <w:r>
        <w:rPr>
          <w:rFonts w:hint="eastAsia"/>
        </w:rPr>
        <w:t>діяльності</w:t>
      </w:r>
      <w:r>
        <w:t></w:t>
      </w:r>
      <w:r>
        <w:t></w:t>
      </w:r>
      <w:r>
        <w:rPr>
          <w:rFonts w:hint="eastAsia"/>
        </w:rPr>
        <w:t>сприйняття</w:t>
      </w:r>
      <w:r>
        <w:t></w:t>
      </w:r>
      <w:r>
        <w:rPr>
          <w:rFonts w:hint="eastAsia"/>
        </w:rPr>
        <w:t>і</w:t>
      </w:r>
      <w:r>
        <w:t></w:t>
      </w:r>
      <w:r>
        <w:rPr>
          <w:rFonts w:hint="eastAsia"/>
        </w:rPr>
        <w:t>запам’ятовування</w:t>
      </w:r>
      <w:r>
        <w:t></w:t>
      </w:r>
      <w:r>
        <w:rPr>
          <w:rFonts w:hint="eastAsia"/>
        </w:rPr>
        <w:t>нових</w:t>
      </w:r>
      <w:r>
        <w:t></w:t>
      </w:r>
      <w:r>
        <w:rPr>
          <w:rFonts w:hint="eastAsia"/>
        </w:rPr>
        <w:t>слів</w:t>
      </w:r>
      <w:r>
        <w:t></w:t>
      </w:r>
      <w:r>
        <w:t></w:t>
      </w:r>
      <w:r>
        <w:rPr>
          <w:rFonts w:hint="eastAsia"/>
        </w:rPr>
        <w:t>коли</w:t>
      </w:r>
      <w:r>
        <w:t></w:t>
      </w:r>
      <w:r>
        <w:rPr>
          <w:rFonts w:hint="eastAsia"/>
        </w:rPr>
        <w:t>будуть</w:t>
      </w:r>
      <w:r>
        <w:t></w:t>
      </w:r>
      <w:r>
        <w:rPr>
          <w:rFonts w:hint="eastAsia"/>
        </w:rPr>
        <w:t>задіяні</w:t>
      </w:r>
      <w:r>
        <w:t></w:t>
      </w:r>
      <w:r>
        <w:rPr>
          <w:rFonts w:hint="eastAsia"/>
        </w:rPr>
        <w:t>всі</w:t>
      </w:r>
      <w:r>
        <w:t></w:t>
      </w:r>
      <w:r>
        <w:rPr>
          <w:rFonts w:hint="eastAsia"/>
        </w:rPr>
        <w:t>види</w:t>
      </w:r>
      <w:r>
        <w:t></w:t>
      </w:r>
      <w:r>
        <w:rPr>
          <w:rFonts w:hint="eastAsia"/>
        </w:rPr>
        <w:t>спонукань</w:t>
      </w:r>
      <w:r>
        <w:t></w:t>
      </w:r>
      <w:r>
        <w:t></w:t>
      </w:r>
      <w:r>
        <w:rPr>
          <w:rFonts w:hint="eastAsia"/>
        </w:rPr>
        <w:t>мотиви</w:t>
      </w:r>
      <w:r>
        <w:t></w:t>
      </w:r>
      <w:r>
        <w:t></w:t>
      </w:r>
      <w:r>
        <w:rPr>
          <w:rFonts w:hint="eastAsia"/>
        </w:rPr>
        <w:t>потреби</w:t>
      </w:r>
      <w:r>
        <w:t></w:t>
      </w:r>
      <w:r>
        <w:t></w:t>
      </w:r>
      <w:r>
        <w:rPr>
          <w:rFonts w:hint="eastAsia"/>
        </w:rPr>
        <w:t>інтереси</w:t>
      </w:r>
      <w:r>
        <w:t></w:t>
      </w:r>
      <w:r>
        <w:t></w:t>
      </w:r>
      <w:r>
        <w:rPr>
          <w:rFonts w:hint="eastAsia"/>
        </w:rPr>
        <w:t>установки</w:t>
      </w:r>
      <w:r>
        <w:t></w:t>
      </w:r>
      <w:r>
        <w:rPr>
          <w:rFonts w:hint="eastAsia"/>
        </w:rPr>
        <w:t>щодо</w:t>
      </w:r>
      <w:r>
        <w:t></w:t>
      </w:r>
      <w:r>
        <w:rPr>
          <w:rFonts w:hint="eastAsia"/>
        </w:rPr>
        <w:t>збагачення</w:t>
      </w:r>
      <w:r>
        <w:t></w:t>
      </w:r>
      <w:r>
        <w:rPr>
          <w:rFonts w:hint="eastAsia"/>
        </w:rPr>
        <w:t>лексичного</w:t>
      </w:r>
      <w:r>
        <w:t></w:t>
      </w:r>
      <w:r>
        <w:rPr>
          <w:rFonts w:hint="eastAsia"/>
        </w:rPr>
        <w:t>запасу</w:t>
      </w:r>
      <w:r>
        <w:t></w:t>
      </w:r>
      <w:r>
        <w:rPr>
          <w:rFonts w:hint="eastAsia"/>
        </w:rPr>
        <w:t>школярів</w:t>
      </w:r>
      <w:r>
        <w:t></w:t>
      </w:r>
      <w:r>
        <w:t></w:t>
      </w:r>
    </w:p>
    <w:p w:rsidR="002B1F35" w:rsidRDefault="002B1F35" w:rsidP="002B1F35">
      <w:r>
        <w:rPr>
          <w:rFonts w:hint="eastAsia"/>
        </w:rPr>
        <w:t>Огляд</w:t>
      </w:r>
      <w:r>
        <w:t></w:t>
      </w:r>
      <w:r>
        <w:rPr>
          <w:rFonts w:hint="eastAsia"/>
        </w:rPr>
        <w:t>психолінгвістичних</w:t>
      </w:r>
      <w:r>
        <w:t></w:t>
      </w:r>
      <w:r>
        <w:rPr>
          <w:rFonts w:hint="eastAsia"/>
        </w:rPr>
        <w:t>праць</w:t>
      </w:r>
      <w:r>
        <w:t></w:t>
      </w:r>
      <w:r>
        <w:t></w:t>
      </w:r>
      <w:r>
        <w:rPr>
          <w:rFonts w:hint="eastAsia"/>
        </w:rPr>
        <w:t>Л</w:t>
      </w:r>
      <w:r>
        <w:t></w:t>
      </w:r>
      <w:r>
        <w:t></w:t>
      </w:r>
      <w:r>
        <w:rPr>
          <w:rFonts w:hint="eastAsia"/>
        </w:rPr>
        <w:t>Щерби</w:t>
      </w:r>
      <w:r>
        <w:t></w:t>
      </w:r>
      <w:r>
        <w:t></w:t>
      </w:r>
      <w:r>
        <w:rPr>
          <w:rFonts w:hint="eastAsia"/>
        </w:rPr>
        <w:t>О</w:t>
      </w:r>
      <w:r>
        <w:t></w:t>
      </w:r>
      <w:r>
        <w:t></w:t>
      </w:r>
      <w:r>
        <w:rPr>
          <w:rFonts w:hint="eastAsia"/>
        </w:rPr>
        <w:t>Потебні</w:t>
      </w:r>
      <w:r>
        <w:t></w:t>
      </w:r>
      <w:r>
        <w:t></w:t>
      </w:r>
      <w:r>
        <w:rPr>
          <w:rFonts w:hint="eastAsia"/>
        </w:rPr>
        <w:t>І</w:t>
      </w:r>
      <w:r>
        <w:t></w:t>
      </w:r>
      <w:r>
        <w:t></w:t>
      </w:r>
      <w:r>
        <w:rPr>
          <w:rFonts w:hint="eastAsia"/>
        </w:rPr>
        <w:t>Синиці</w:t>
      </w:r>
      <w:r>
        <w:t></w:t>
      </w:r>
      <w:r>
        <w:t></w:t>
      </w:r>
      <w:r>
        <w:rPr>
          <w:rFonts w:hint="eastAsia"/>
        </w:rPr>
        <w:t>О</w:t>
      </w:r>
      <w:r>
        <w:t></w:t>
      </w:r>
      <w:r>
        <w:t></w:t>
      </w:r>
      <w:r>
        <w:rPr>
          <w:rFonts w:hint="eastAsia"/>
        </w:rPr>
        <w:t>Залевської</w:t>
      </w:r>
      <w:r>
        <w:t></w:t>
      </w:r>
      <w:r>
        <w:t></w:t>
      </w:r>
      <w:r>
        <w:rPr>
          <w:rFonts w:hint="eastAsia"/>
        </w:rPr>
        <w:t>І</w:t>
      </w:r>
      <w:r>
        <w:t></w:t>
      </w:r>
      <w:r>
        <w:t></w:t>
      </w:r>
      <w:r>
        <w:rPr>
          <w:rFonts w:hint="eastAsia"/>
        </w:rPr>
        <w:t>Зимньої</w:t>
      </w:r>
      <w:r>
        <w:t></w:t>
      </w:r>
      <w:r>
        <w:rPr>
          <w:rFonts w:hint="eastAsia"/>
        </w:rPr>
        <w:t>та</w:t>
      </w:r>
      <w:r>
        <w:t></w:t>
      </w:r>
      <w:r>
        <w:rPr>
          <w:rFonts w:hint="eastAsia"/>
        </w:rPr>
        <w:t>ін</w:t>
      </w:r>
      <w:r>
        <w:t></w:t>
      </w:r>
      <w:r>
        <w:t></w:t>
      </w:r>
      <w:r>
        <w:t></w:t>
      </w:r>
      <w:r>
        <w:rPr>
          <w:rFonts w:hint="eastAsia"/>
        </w:rPr>
        <w:t>показав</w:t>
      </w:r>
      <w:r>
        <w:t></w:t>
      </w:r>
      <w:r>
        <w:t></w:t>
      </w:r>
      <w:r>
        <w:rPr>
          <w:rFonts w:hint="eastAsia"/>
        </w:rPr>
        <w:t>що</w:t>
      </w:r>
      <w:r>
        <w:t></w:t>
      </w:r>
      <w:r>
        <w:rPr>
          <w:rFonts w:hint="eastAsia"/>
        </w:rPr>
        <w:t>природа</w:t>
      </w:r>
      <w:r>
        <w:t></w:t>
      </w:r>
      <w:r>
        <w:rPr>
          <w:rFonts w:hint="eastAsia"/>
        </w:rPr>
        <w:t>людської</w:t>
      </w:r>
      <w:r>
        <w:t></w:t>
      </w:r>
      <w:r>
        <w:rPr>
          <w:rFonts w:hint="eastAsia"/>
        </w:rPr>
        <w:t>свідомості</w:t>
      </w:r>
      <w:r>
        <w:t></w:t>
      </w:r>
      <w:r>
        <w:rPr>
          <w:rFonts w:hint="eastAsia"/>
        </w:rPr>
        <w:t>дає</w:t>
      </w:r>
      <w:r>
        <w:t></w:t>
      </w:r>
      <w:r>
        <w:rPr>
          <w:rFonts w:hint="eastAsia"/>
        </w:rPr>
        <w:t>змогу</w:t>
      </w:r>
      <w:r>
        <w:t></w:t>
      </w:r>
      <w:r>
        <w:rPr>
          <w:rFonts w:hint="eastAsia"/>
        </w:rPr>
        <w:t>вербалізувати</w:t>
      </w:r>
      <w:r>
        <w:t></w:t>
      </w:r>
      <w:r>
        <w:rPr>
          <w:rFonts w:hint="eastAsia"/>
        </w:rPr>
        <w:t>за</w:t>
      </w:r>
      <w:r>
        <w:t></w:t>
      </w:r>
      <w:r>
        <w:rPr>
          <w:rFonts w:hint="eastAsia"/>
        </w:rPr>
        <w:t>допомогою</w:t>
      </w:r>
      <w:r>
        <w:t></w:t>
      </w:r>
      <w:r>
        <w:rPr>
          <w:rFonts w:hint="eastAsia"/>
        </w:rPr>
        <w:t>мовленнєвої</w:t>
      </w:r>
      <w:r>
        <w:t></w:t>
      </w:r>
      <w:r>
        <w:rPr>
          <w:rFonts w:hint="eastAsia"/>
        </w:rPr>
        <w:t>діяльності</w:t>
      </w:r>
      <w:r>
        <w:t></w:t>
      </w:r>
      <w:r>
        <w:rPr>
          <w:rFonts w:hint="eastAsia"/>
        </w:rPr>
        <w:t>будь</w:t>
      </w:r>
      <w:r>
        <w:t></w:t>
      </w:r>
      <w:r>
        <w:rPr>
          <w:rFonts w:hint="eastAsia"/>
        </w:rPr>
        <w:t>яку</w:t>
      </w:r>
      <w:r>
        <w:t></w:t>
      </w:r>
      <w:r>
        <w:rPr>
          <w:rFonts w:hint="eastAsia"/>
        </w:rPr>
        <w:t>інформацію</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важливо</w:t>
      </w:r>
      <w:r>
        <w:t></w:t>
      </w:r>
      <w:r>
        <w:rPr>
          <w:rFonts w:hint="eastAsia"/>
        </w:rPr>
        <w:t>враховувати</w:t>
      </w:r>
      <w:r>
        <w:t></w:t>
      </w:r>
      <w:r>
        <w:rPr>
          <w:rFonts w:hint="eastAsia"/>
        </w:rPr>
        <w:t>особливості</w:t>
      </w:r>
      <w:r>
        <w:t></w:t>
      </w:r>
      <w:r>
        <w:rPr>
          <w:rFonts w:hint="eastAsia"/>
        </w:rPr>
        <w:t>мовленнєвої</w:t>
      </w:r>
      <w:r>
        <w:t></w:t>
      </w:r>
      <w:r>
        <w:rPr>
          <w:rFonts w:hint="eastAsia"/>
        </w:rPr>
        <w:t>діяльності</w:t>
      </w:r>
      <w:r>
        <w:t></w:t>
      </w:r>
      <w:r>
        <w:t></w:t>
      </w:r>
      <w:r>
        <w:rPr>
          <w:rFonts w:hint="eastAsia"/>
        </w:rPr>
        <w:t>які</w:t>
      </w:r>
      <w:r>
        <w:t></w:t>
      </w:r>
      <w:r>
        <w:rPr>
          <w:rFonts w:hint="eastAsia"/>
        </w:rPr>
        <w:t>тісно</w:t>
      </w:r>
      <w:r>
        <w:t></w:t>
      </w:r>
      <w:r>
        <w:rPr>
          <w:rFonts w:hint="eastAsia"/>
        </w:rPr>
        <w:t>пов’язані</w:t>
      </w:r>
      <w:r>
        <w:t></w:t>
      </w:r>
      <w:r>
        <w:rPr>
          <w:rFonts w:hint="eastAsia"/>
        </w:rPr>
        <w:t>з</w:t>
      </w:r>
      <w:r>
        <w:t></w:t>
      </w:r>
      <w:r>
        <w:rPr>
          <w:rFonts w:hint="eastAsia"/>
        </w:rPr>
        <w:t>мовною</w:t>
      </w:r>
      <w:r>
        <w:t></w:t>
      </w:r>
      <w:r>
        <w:rPr>
          <w:rFonts w:hint="eastAsia"/>
        </w:rPr>
        <w:t>системою</w:t>
      </w:r>
      <w:r>
        <w:t></w:t>
      </w:r>
      <w:r>
        <w:rPr>
          <w:rFonts w:hint="eastAsia"/>
        </w:rPr>
        <w:t>та</w:t>
      </w:r>
      <w:r>
        <w:t></w:t>
      </w:r>
      <w:r>
        <w:rPr>
          <w:rFonts w:hint="eastAsia"/>
        </w:rPr>
        <w:t>мовним</w:t>
      </w:r>
      <w:r>
        <w:t></w:t>
      </w:r>
      <w:r>
        <w:rPr>
          <w:rFonts w:hint="eastAsia"/>
        </w:rPr>
        <w:t>матеріалом</w:t>
      </w:r>
      <w:r>
        <w:t></w:t>
      </w:r>
      <w:r>
        <w:t></w:t>
      </w:r>
      <w:r>
        <w:rPr>
          <w:rFonts w:hint="eastAsia"/>
        </w:rPr>
        <w:t>Специфічним</w:t>
      </w:r>
      <w:r>
        <w:t></w:t>
      </w:r>
      <w:r>
        <w:rPr>
          <w:rFonts w:hint="eastAsia"/>
        </w:rPr>
        <w:t>продуктом</w:t>
      </w:r>
      <w:r>
        <w:t></w:t>
      </w:r>
      <w:r>
        <w:rPr>
          <w:rFonts w:hint="eastAsia"/>
        </w:rPr>
        <w:t>мовленнєвої</w:t>
      </w:r>
      <w:r>
        <w:t></w:t>
      </w:r>
      <w:r>
        <w:rPr>
          <w:rFonts w:hint="eastAsia"/>
        </w:rPr>
        <w:t>діяльності</w:t>
      </w:r>
      <w:r>
        <w:t></w:t>
      </w:r>
      <w:r>
        <w:rPr>
          <w:rFonts w:hint="eastAsia"/>
        </w:rPr>
        <w:t>є</w:t>
      </w:r>
      <w:r>
        <w:t></w:t>
      </w:r>
      <w:r>
        <w:rPr>
          <w:rFonts w:hint="eastAsia"/>
        </w:rPr>
        <w:t>текст</w:t>
      </w:r>
      <w:r>
        <w:t></w:t>
      </w:r>
      <w:r>
        <w:t></w:t>
      </w:r>
      <w:r>
        <w:rPr>
          <w:rFonts w:hint="eastAsia"/>
        </w:rPr>
        <w:t>який</w:t>
      </w:r>
      <w:r>
        <w:t></w:t>
      </w:r>
      <w:r>
        <w:rPr>
          <w:rFonts w:hint="eastAsia"/>
        </w:rPr>
        <w:t>визначають</w:t>
      </w:r>
      <w:r>
        <w:t></w:t>
      </w:r>
      <w:r>
        <w:rPr>
          <w:rFonts w:hint="eastAsia"/>
        </w:rPr>
        <w:t>як</w:t>
      </w:r>
      <w:r>
        <w:t></w:t>
      </w:r>
      <w:r>
        <w:rPr>
          <w:rFonts w:hint="eastAsia"/>
        </w:rPr>
        <w:t>явище</w:t>
      </w:r>
      <w:r>
        <w:t></w:t>
      </w:r>
      <w:r>
        <w:rPr>
          <w:rFonts w:hint="eastAsia"/>
        </w:rPr>
        <w:t>мовної</w:t>
      </w:r>
      <w:r>
        <w:t></w:t>
      </w:r>
      <w:r>
        <w:rPr>
          <w:rFonts w:hint="eastAsia"/>
        </w:rPr>
        <w:t>і</w:t>
      </w:r>
      <w:r>
        <w:t></w:t>
      </w:r>
      <w:r>
        <w:rPr>
          <w:rFonts w:hint="eastAsia"/>
        </w:rPr>
        <w:t>позамовної</w:t>
      </w:r>
      <w:r>
        <w:t></w:t>
      </w:r>
      <w:r>
        <w:rPr>
          <w:rFonts w:hint="eastAsia"/>
        </w:rPr>
        <w:t>дійсності</w:t>
      </w:r>
      <w:r>
        <w:t></w:t>
      </w:r>
      <w:r>
        <w:t></w:t>
      </w:r>
      <w:r>
        <w:rPr>
          <w:rFonts w:hint="eastAsia"/>
        </w:rPr>
        <w:t>З</w:t>
      </w:r>
      <w:r>
        <w:t></w:t>
      </w:r>
      <w:r>
        <w:rPr>
          <w:rFonts w:hint="eastAsia"/>
        </w:rPr>
        <w:t>урахуванням</w:t>
      </w:r>
      <w:r>
        <w:t></w:t>
      </w:r>
      <w:r>
        <w:rPr>
          <w:rFonts w:hint="eastAsia"/>
        </w:rPr>
        <w:t>сучасних</w:t>
      </w:r>
      <w:r>
        <w:t></w:t>
      </w:r>
      <w:r>
        <w:rPr>
          <w:rFonts w:hint="eastAsia"/>
        </w:rPr>
        <w:t>досліджень</w:t>
      </w:r>
      <w:r>
        <w:t></w:t>
      </w:r>
      <w:r>
        <w:rPr>
          <w:rFonts w:hint="eastAsia"/>
        </w:rPr>
        <w:t>було</w:t>
      </w:r>
      <w:r>
        <w:t></w:t>
      </w:r>
      <w:r>
        <w:rPr>
          <w:rFonts w:hint="eastAsia"/>
        </w:rPr>
        <w:t>проаналізовано</w:t>
      </w:r>
      <w:r>
        <w:t></w:t>
      </w:r>
      <w:r>
        <w:rPr>
          <w:rFonts w:hint="eastAsia"/>
        </w:rPr>
        <w:t>поняття</w:t>
      </w:r>
      <w:r>
        <w:t></w:t>
      </w:r>
      <w:r>
        <w:t></w:t>
      </w:r>
      <w:r>
        <w:rPr>
          <w:rFonts w:hint="eastAsia"/>
        </w:rPr>
        <w:t>текст</w:t>
      </w:r>
      <w:r>
        <w:t></w:t>
      </w:r>
      <w:r>
        <w:t></w:t>
      </w:r>
      <w:r>
        <w:t></w:t>
      </w:r>
      <w:r>
        <w:t></w:t>
      </w:r>
      <w:r>
        <w:rPr>
          <w:rFonts w:hint="eastAsia"/>
        </w:rPr>
        <w:t>слово</w:t>
      </w:r>
      <w:r>
        <w:t></w:t>
      </w:r>
      <w:r>
        <w:t></w:t>
      </w:r>
      <w:r>
        <w:t></w:t>
      </w:r>
      <w:r>
        <w:rPr>
          <w:rFonts w:hint="eastAsia"/>
        </w:rPr>
        <w:t>розглянуто</w:t>
      </w:r>
      <w:r>
        <w:t></w:t>
      </w:r>
      <w:r>
        <w:rPr>
          <w:rFonts w:hint="eastAsia"/>
        </w:rPr>
        <w:t>психолінгвістичні</w:t>
      </w:r>
      <w:r>
        <w:t></w:t>
      </w:r>
      <w:r>
        <w:rPr>
          <w:rFonts w:hint="eastAsia"/>
        </w:rPr>
        <w:t>підходи</w:t>
      </w:r>
      <w:r>
        <w:t></w:t>
      </w:r>
      <w:r>
        <w:rPr>
          <w:rFonts w:hint="eastAsia"/>
        </w:rPr>
        <w:t>до</w:t>
      </w:r>
      <w:r>
        <w:t></w:t>
      </w:r>
      <w:r>
        <w:rPr>
          <w:rFonts w:hint="eastAsia"/>
        </w:rPr>
        <w:t>з’ясування</w:t>
      </w:r>
      <w:r>
        <w:t></w:t>
      </w:r>
      <w:r>
        <w:rPr>
          <w:rFonts w:hint="eastAsia"/>
        </w:rPr>
        <w:t>значення</w:t>
      </w:r>
      <w:r>
        <w:t></w:t>
      </w:r>
      <w:r>
        <w:rPr>
          <w:rFonts w:hint="eastAsia"/>
        </w:rPr>
        <w:t>слова</w:t>
      </w:r>
      <w:r>
        <w:t></w:t>
      </w:r>
      <w:r>
        <w:rPr>
          <w:rFonts w:hint="eastAsia"/>
        </w:rPr>
        <w:t>і</w:t>
      </w:r>
      <w:r>
        <w:t></w:t>
      </w:r>
      <w:r>
        <w:rPr>
          <w:rFonts w:hint="eastAsia"/>
        </w:rPr>
        <w:t>його</w:t>
      </w:r>
      <w:r>
        <w:t></w:t>
      </w:r>
      <w:r>
        <w:rPr>
          <w:rFonts w:hint="eastAsia"/>
        </w:rPr>
        <w:t>функціонування</w:t>
      </w:r>
      <w:r>
        <w:t></w:t>
      </w:r>
      <w:r>
        <w:rPr>
          <w:rFonts w:hint="eastAsia"/>
        </w:rPr>
        <w:t>у</w:t>
      </w:r>
      <w:r>
        <w:t></w:t>
      </w:r>
      <w:r>
        <w:rPr>
          <w:rFonts w:hint="eastAsia"/>
        </w:rPr>
        <w:t>текстах</w:t>
      </w:r>
      <w:r>
        <w:t></w:t>
      </w:r>
    </w:p>
    <w:p w:rsidR="002B1F35" w:rsidRDefault="002B1F35" w:rsidP="002B1F35">
      <w:r>
        <w:rPr>
          <w:rFonts w:hint="eastAsia"/>
        </w:rPr>
        <w:t>Аналіз</w:t>
      </w:r>
      <w:r>
        <w:t></w:t>
      </w:r>
      <w:r>
        <w:rPr>
          <w:rFonts w:hint="eastAsia"/>
        </w:rPr>
        <w:t>психолого</w:t>
      </w:r>
      <w:r>
        <w:t></w:t>
      </w:r>
      <w:r>
        <w:rPr>
          <w:rFonts w:hint="eastAsia"/>
        </w:rPr>
        <w:t>педагогічної</w:t>
      </w:r>
      <w:r>
        <w:t></w:t>
      </w:r>
      <w:r>
        <w:rPr>
          <w:rFonts w:hint="eastAsia"/>
        </w:rPr>
        <w:t>та</w:t>
      </w:r>
      <w:r>
        <w:t></w:t>
      </w:r>
      <w:r>
        <w:rPr>
          <w:rFonts w:hint="eastAsia"/>
        </w:rPr>
        <w:t>психолінгвістичної</w:t>
      </w:r>
      <w:r>
        <w:t></w:t>
      </w:r>
      <w:r>
        <w:rPr>
          <w:rFonts w:hint="eastAsia"/>
        </w:rPr>
        <w:t>літератури</w:t>
      </w:r>
      <w:r>
        <w:t></w:t>
      </w:r>
      <w:r>
        <w:rPr>
          <w:rFonts w:hint="eastAsia"/>
        </w:rPr>
        <w:t>дав</w:t>
      </w:r>
      <w:r>
        <w:t></w:t>
      </w:r>
      <w:r>
        <w:rPr>
          <w:rFonts w:hint="eastAsia"/>
        </w:rPr>
        <w:t>можливість</w:t>
      </w:r>
      <w:r>
        <w:t></w:t>
      </w:r>
      <w:r>
        <w:rPr>
          <w:rFonts w:hint="eastAsia"/>
        </w:rPr>
        <w:t>з’ясувати</w:t>
      </w:r>
      <w:r>
        <w:t></w:t>
      </w:r>
      <w:r>
        <w:rPr>
          <w:rFonts w:hint="eastAsia"/>
        </w:rPr>
        <w:t>підґрунтя</w:t>
      </w:r>
      <w:r>
        <w:t></w:t>
      </w:r>
      <w:r>
        <w:rPr>
          <w:rFonts w:hint="eastAsia"/>
        </w:rPr>
        <w:t>дослідження</w:t>
      </w:r>
      <w:r>
        <w:t></w:t>
      </w:r>
      <w:r>
        <w:rPr>
          <w:rFonts w:hint="eastAsia"/>
        </w:rPr>
        <w:t>проблеми</w:t>
      </w:r>
      <w:r>
        <w:t></w:t>
      </w:r>
      <w:r>
        <w:rPr>
          <w:rFonts w:hint="eastAsia"/>
        </w:rPr>
        <w:t>організації</w:t>
      </w:r>
      <w:r>
        <w:t></w:t>
      </w:r>
      <w:r>
        <w:rPr>
          <w:rFonts w:hint="eastAsia"/>
        </w:rPr>
        <w:t>роботи</w:t>
      </w:r>
      <w:r>
        <w:t></w:t>
      </w:r>
      <w:r>
        <w:rPr>
          <w:rFonts w:hint="eastAsia"/>
        </w:rPr>
        <w:t>вчителя</w:t>
      </w:r>
      <w:r>
        <w:t></w:t>
      </w:r>
      <w:r>
        <w:rPr>
          <w:rFonts w:hint="eastAsia"/>
        </w:rPr>
        <w:t>у</w:t>
      </w:r>
      <w:r>
        <w:t></w:t>
      </w:r>
      <w:r>
        <w:rPr>
          <w:rFonts w:hint="eastAsia"/>
        </w:rPr>
        <w:t>навчанні</w:t>
      </w:r>
      <w:r>
        <w:t></w:t>
      </w:r>
      <w:r>
        <w:rPr>
          <w:rFonts w:hint="eastAsia"/>
        </w:rPr>
        <w:t>лексики</w:t>
      </w:r>
      <w:r>
        <w:t></w:t>
      </w:r>
      <w:r>
        <w:rPr>
          <w:rFonts w:hint="eastAsia"/>
        </w:rPr>
        <w:t>української</w:t>
      </w:r>
      <w:r>
        <w:t></w:t>
      </w:r>
      <w:r>
        <w:rPr>
          <w:rFonts w:hint="eastAsia"/>
        </w:rPr>
        <w:t>мови</w:t>
      </w:r>
      <w:r>
        <w:t></w:t>
      </w:r>
      <w:r>
        <w:rPr>
          <w:rFonts w:hint="eastAsia"/>
        </w:rPr>
        <w:t>учнями</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зосередити</w:t>
      </w:r>
      <w:r>
        <w:t></w:t>
      </w:r>
      <w:r>
        <w:rPr>
          <w:rFonts w:hint="eastAsia"/>
        </w:rPr>
        <w:t>увагу</w:t>
      </w:r>
      <w:r>
        <w:t></w:t>
      </w:r>
      <w:r>
        <w:rPr>
          <w:rFonts w:hint="eastAsia"/>
        </w:rPr>
        <w:t>на</w:t>
      </w:r>
      <w:r>
        <w:t></w:t>
      </w:r>
      <w:r>
        <w:rPr>
          <w:rFonts w:hint="eastAsia"/>
        </w:rPr>
        <w:t>чинниках</w:t>
      </w:r>
      <w:r>
        <w:t></w:t>
      </w:r>
      <w:r>
        <w:t></w:t>
      </w:r>
      <w:r>
        <w:rPr>
          <w:rFonts w:hint="eastAsia"/>
        </w:rPr>
        <w:t>які</w:t>
      </w:r>
      <w:r>
        <w:t></w:t>
      </w:r>
      <w:r>
        <w:rPr>
          <w:rFonts w:hint="eastAsia"/>
        </w:rPr>
        <w:t>зумовлюють</w:t>
      </w:r>
      <w:r>
        <w:t></w:t>
      </w:r>
      <w:r>
        <w:rPr>
          <w:rFonts w:hint="eastAsia"/>
        </w:rPr>
        <w:t>ефективне</w:t>
      </w:r>
      <w:r>
        <w:t></w:t>
      </w:r>
      <w:r>
        <w:rPr>
          <w:rFonts w:hint="eastAsia"/>
        </w:rPr>
        <w:t>навчання</w:t>
      </w:r>
      <w:r>
        <w:t></w:t>
      </w:r>
      <w:r>
        <w:t></w:t>
      </w:r>
    </w:p>
    <w:p w:rsidR="002B1F35" w:rsidRDefault="002B1F35" w:rsidP="002B1F35">
      <w:r>
        <w:rPr>
          <w:rFonts w:hint="eastAsia"/>
        </w:rPr>
        <w:t>Лінгвістичні</w:t>
      </w:r>
      <w:r>
        <w:t></w:t>
      </w:r>
      <w:r>
        <w:rPr>
          <w:rFonts w:hint="eastAsia"/>
        </w:rPr>
        <w:t>засади</w:t>
      </w:r>
      <w:r>
        <w:t></w:t>
      </w:r>
      <w:r>
        <w:rPr>
          <w:rFonts w:hint="eastAsia"/>
        </w:rPr>
        <w:t>навчання</w:t>
      </w:r>
      <w:r>
        <w:t></w:t>
      </w:r>
      <w:r>
        <w:rPr>
          <w:rFonts w:hint="eastAsia"/>
        </w:rPr>
        <w:t>лексики</w:t>
      </w:r>
      <w:r>
        <w:t></w:t>
      </w:r>
      <w:r>
        <w:rPr>
          <w:rFonts w:hint="eastAsia"/>
        </w:rPr>
        <w:t>визначалися</w:t>
      </w:r>
      <w:r>
        <w:t></w:t>
      </w:r>
      <w:r>
        <w:rPr>
          <w:rFonts w:hint="eastAsia"/>
        </w:rPr>
        <w:t>відповідно</w:t>
      </w:r>
      <w:r>
        <w:t></w:t>
      </w:r>
      <w:r>
        <w:rPr>
          <w:rFonts w:hint="eastAsia"/>
        </w:rPr>
        <w:t>до</w:t>
      </w:r>
      <w:r>
        <w:t></w:t>
      </w:r>
      <w:r>
        <w:rPr>
          <w:rFonts w:hint="eastAsia"/>
        </w:rPr>
        <w:t>фундаментальних</w:t>
      </w:r>
      <w:r>
        <w:t></w:t>
      </w:r>
      <w:r>
        <w:rPr>
          <w:rFonts w:hint="eastAsia"/>
        </w:rPr>
        <w:t>досліджень</w:t>
      </w:r>
      <w:r>
        <w:t></w:t>
      </w:r>
      <w:r>
        <w:rPr>
          <w:rFonts w:hint="eastAsia"/>
        </w:rPr>
        <w:t>мовознавців</w:t>
      </w:r>
      <w:r>
        <w:t></w:t>
      </w:r>
      <w:r>
        <w:t></w:t>
      </w:r>
      <w:r>
        <w:rPr>
          <w:rFonts w:hint="eastAsia"/>
        </w:rPr>
        <w:t>В</w:t>
      </w:r>
      <w:r>
        <w:t></w:t>
      </w:r>
      <w:r>
        <w:t></w:t>
      </w:r>
      <w:r>
        <w:rPr>
          <w:rFonts w:hint="eastAsia"/>
        </w:rPr>
        <w:t>Виноградова</w:t>
      </w:r>
      <w:r>
        <w:t></w:t>
      </w:r>
      <w:r>
        <w:t></w:t>
      </w:r>
      <w:r>
        <w:rPr>
          <w:rFonts w:hint="eastAsia"/>
        </w:rPr>
        <w:t>С</w:t>
      </w:r>
      <w:r>
        <w:t></w:t>
      </w:r>
      <w:r>
        <w:t></w:t>
      </w:r>
      <w:r>
        <w:rPr>
          <w:rFonts w:hint="eastAsia"/>
        </w:rPr>
        <w:t>Ожегова</w:t>
      </w:r>
      <w:r>
        <w:t></w:t>
      </w:r>
      <w:r>
        <w:t></w:t>
      </w:r>
      <w:r>
        <w:rPr>
          <w:rFonts w:hint="eastAsia"/>
        </w:rPr>
        <w:t>Д</w:t>
      </w:r>
      <w:r>
        <w:t></w:t>
      </w:r>
      <w:r>
        <w:t></w:t>
      </w:r>
      <w:r>
        <w:rPr>
          <w:rFonts w:hint="eastAsia"/>
        </w:rPr>
        <w:t>Шмельова</w:t>
      </w:r>
      <w:r>
        <w:t></w:t>
      </w:r>
      <w:r>
        <w:t></w:t>
      </w:r>
      <w:r>
        <w:rPr>
          <w:rFonts w:hint="eastAsia"/>
        </w:rPr>
        <w:t>М</w:t>
      </w:r>
      <w:r>
        <w:t></w:t>
      </w:r>
      <w:r>
        <w:t></w:t>
      </w:r>
      <w:r>
        <w:rPr>
          <w:rFonts w:hint="eastAsia"/>
        </w:rPr>
        <w:t>Шанського</w:t>
      </w:r>
      <w:r>
        <w:t></w:t>
      </w:r>
      <w:r>
        <w:t></w:t>
      </w:r>
      <w:r>
        <w:rPr>
          <w:rFonts w:hint="eastAsia"/>
        </w:rPr>
        <w:t>В</w:t>
      </w:r>
      <w:r>
        <w:t></w:t>
      </w:r>
      <w:r>
        <w:t></w:t>
      </w:r>
      <w:r>
        <w:rPr>
          <w:rFonts w:hint="eastAsia"/>
        </w:rPr>
        <w:t>Степанової</w:t>
      </w:r>
      <w:r>
        <w:t></w:t>
      </w:r>
      <w:r>
        <w:t></w:t>
      </w:r>
      <w:r>
        <w:rPr>
          <w:rFonts w:hint="eastAsia"/>
        </w:rPr>
        <w:t>Л</w:t>
      </w:r>
      <w:r>
        <w:t></w:t>
      </w:r>
      <w:r>
        <w:t></w:t>
      </w:r>
      <w:r>
        <w:rPr>
          <w:rFonts w:hint="eastAsia"/>
        </w:rPr>
        <w:t>Булаховського</w:t>
      </w:r>
      <w:r>
        <w:t></w:t>
      </w:r>
      <w:r>
        <w:t></w:t>
      </w:r>
      <w:r>
        <w:rPr>
          <w:rFonts w:hint="eastAsia"/>
        </w:rPr>
        <w:t>М</w:t>
      </w:r>
      <w:r>
        <w:t></w:t>
      </w:r>
      <w:r>
        <w:t></w:t>
      </w:r>
      <w:r>
        <w:rPr>
          <w:rFonts w:hint="eastAsia"/>
        </w:rPr>
        <w:t>Жовтобрюха</w:t>
      </w:r>
      <w:r>
        <w:t></w:t>
      </w:r>
      <w:r>
        <w:t></w:t>
      </w:r>
      <w:r>
        <w:rPr>
          <w:rFonts w:hint="eastAsia"/>
        </w:rPr>
        <w:t>І</w:t>
      </w:r>
      <w:r>
        <w:t></w:t>
      </w:r>
      <w:r>
        <w:t></w:t>
      </w:r>
      <w:r>
        <w:rPr>
          <w:rFonts w:hint="eastAsia"/>
        </w:rPr>
        <w:t>Білодіда</w:t>
      </w:r>
      <w:r>
        <w:t></w:t>
      </w:r>
      <w:r>
        <w:t></w:t>
      </w:r>
      <w:r>
        <w:rPr>
          <w:rFonts w:hint="eastAsia"/>
        </w:rPr>
        <w:t>М</w:t>
      </w:r>
      <w:r>
        <w:t></w:t>
      </w:r>
      <w:r>
        <w:t></w:t>
      </w:r>
      <w:r>
        <w:rPr>
          <w:rFonts w:hint="eastAsia"/>
        </w:rPr>
        <w:t>Русанівського</w:t>
      </w:r>
      <w:r>
        <w:t></w:t>
      </w:r>
      <w:r>
        <w:t></w:t>
      </w:r>
      <w:r>
        <w:rPr>
          <w:rFonts w:hint="eastAsia"/>
        </w:rPr>
        <w:t>О</w:t>
      </w:r>
      <w:r>
        <w:t></w:t>
      </w:r>
      <w:r>
        <w:t></w:t>
      </w:r>
      <w:r>
        <w:rPr>
          <w:rFonts w:hint="eastAsia"/>
        </w:rPr>
        <w:t>Тараненка</w:t>
      </w:r>
      <w:r>
        <w:t></w:t>
      </w:r>
      <w:r>
        <w:t></w:t>
      </w:r>
      <w:r>
        <w:rPr>
          <w:rFonts w:hint="eastAsia"/>
        </w:rPr>
        <w:t>А</w:t>
      </w:r>
      <w:r>
        <w:t></w:t>
      </w:r>
      <w:r>
        <w:t></w:t>
      </w:r>
      <w:r>
        <w:rPr>
          <w:rFonts w:hint="eastAsia"/>
        </w:rPr>
        <w:t>Грищенка</w:t>
      </w:r>
      <w:r>
        <w:t></w:t>
      </w:r>
      <w:r>
        <w:rPr>
          <w:rFonts w:hint="eastAsia"/>
        </w:rPr>
        <w:t>та</w:t>
      </w:r>
      <w:r>
        <w:t></w:t>
      </w:r>
      <w:r>
        <w:rPr>
          <w:rFonts w:hint="eastAsia"/>
        </w:rPr>
        <w:t>ін</w:t>
      </w:r>
      <w:r>
        <w:t></w:t>
      </w:r>
      <w:r>
        <w:t></w:t>
      </w:r>
      <w:r>
        <w:t></w:t>
      </w:r>
      <w:r>
        <w:t></w:t>
      </w:r>
      <w:r>
        <w:rPr>
          <w:rFonts w:hint="eastAsia"/>
        </w:rPr>
        <w:t>Основними</w:t>
      </w:r>
      <w:r>
        <w:t></w:t>
      </w:r>
      <w:r>
        <w:rPr>
          <w:rFonts w:hint="eastAsia"/>
        </w:rPr>
        <w:t>поняттями</w:t>
      </w:r>
      <w:r>
        <w:t></w:t>
      </w:r>
      <w:r>
        <w:rPr>
          <w:rFonts w:hint="eastAsia"/>
        </w:rPr>
        <w:t>нашої</w:t>
      </w:r>
      <w:r>
        <w:t></w:t>
      </w:r>
      <w:r>
        <w:rPr>
          <w:rFonts w:hint="eastAsia"/>
        </w:rPr>
        <w:t>роботи</w:t>
      </w:r>
      <w:r>
        <w:t></w:t>
      </w:r>
      <w:r>
        <w:rPr>
          <w:rFonts w:hint="eastAsia"/>
        </w:rPr>
        <w:t>були</w:t>
      </w:r>
      <w:r>
        <w:t></w:t>
      </w:r>
      <w:r>
        <w:t></w:t>
      </w:r>
      <w:r>
        <w:rPr>
          <w:rFonts w:hint="eastAsia"/>
        </w:rPr>
        <w:t>слово</w:t>
      </w:r>
      <w:r>
        <w:t></w:t>
      </w:r>
      <w:r>
        <w:t></w:t>
      </w:r>
      <w:r>
        <w:t></w:t>
      </w:r>
      <w:r>
        <w:t></w:t>
      </w:r>
      <w:r>
        <w:rPr>
          <w:rFonts w:hint="eastAsia"/>
        </w:rPr>
        <w:t>значення</w:t>
      </w:r>
      <w:r>
        <w:t></w:t>
      </w:r>
      <w:r>
        <w:rPr>
          <w:rFonts w:hint="eastAsia"/>
        </w:rPr>
        <w:t>слова</w:t>
      </w:r>
      <w:r>
        <w:t></w:t>
      </w:r>
      <w:r>
        <w:t></w:t>
      </w:r>
      <w:r>
        <w:t></w:t>
      </w:r>
      <w:r>
        <w:t></w:t>
      </w:r>
      <w:r>
        <w:rPr>
          <w:rFonts w:hint="eastAsia"/>
        </w:rPr>
        <w:t>функціонування</w:t>
      </w:r>
      <w:r>
        <w:t></w:t>
      </w:r>
      <w:r>
        <w:rPr>
          <w:rFonts w:hint="eastAsia"/>
        </w:rPr>
        <w:t>слова</w:t>
      </w:r>
      <w:r>
        <w:t></w:t>
      </w:r>
      <w:r>
        <w:t></w:t>
      </w:r>
      <w:r>
        <w:t></w:t>
      </w:r>
    </w:p>
    <w:p w:rsidR="002B1F35" w:rsidRDefault="002B1F35" w:rsidP="002B1F35">
      <w:r>
        <w:rPr>
          <w:rFonts w:hint="eastAsia"/>
        </w:rPr>
        <w:t>Слово</w:t>
      </w:r>
      <w:r>
        <w:t></w:t>
      </w:r>
      <w:r>
        <w:rPr>
          <w:rFonts w:hint="eastAsia"/>
        </w:rPr>
        <w:t>як</w:t>
      </w:r>
      <w:r>
        <w:t></w:t>
      </w:r>
      <w:r>
        <w:rPr>
          <w:rFonts w:hint="eastAsia"/>
        </w:rPr>
        <w:t>одиницю</w:t>
      </w:r>
      <w:r>
        <w:t></w:t>
      </w:r>
      <w:r>
        <w:rPr>
          <w:rFonts w:hint="eastAsia"/>
        </w:rPr>
        <w:t>мови</w:t>
      </w:r>
      <w:r>
        <w:t></w:t>
      </w:r>
      <w:r>
        <w:rPr>
          <w:rFonts w:hint="eastAsia"/>
        </w:rPr>
        <w:t>розглядають</w:t>
      </w:r>
      <w:r>
        <w:t></w:t>
      </w:r>
      <w:r>
        <w:rPr>
          <w:rFonts w:hint="eastAsia"/>
        </w:rPr>
        <w:t>у</w:t>
      </w:r>
      <w:r>
        <w:t></w:t>
      </w:r>
      <w:r>
        <w:rPr>
          <w:rFonts w:hint="eastAsia"/>
        </w:rPr>
        <w:t>трьох</w:t>
      </w:r>
      <w:r>
        <w:t></w:t>
      </w:r>
      <w:r>
        <w:rPr>
          <w:rFonts w:hint="eastAsia"/>
        </w:rPr>
        <w:t>аспектах</w:t>
      </w:r>
      <w:r>
        <w:t></w:t>
      </w:r>
      <w:r>
        <w:t></w:t>
      </w:r>
      <w:r>
        <w:rPr>
          <w:rFonts w:hint="eastAsia"/>
        </w:rPr>
        <w:t>структурному</w:t>
      </w:r>
      <w:r>
        <w:t></w:t>
      </w:r>
      <w:r>
        <w:t></w:t>
      </w:r>
      <w:r>
        <w:rPr>
          <w:rFonts w:hint="eastAsia"/>
        </w:rPr>
        <w:t>його</w:t>
      </w:r>
      <w:r>
        <w:t></w:t>
      </w:r>
      <w:r>
        <w:rPr>
          <w:rFonts w:hint="eastAsia"/>
        </w:rPr>
        <w:t>будова</w:t>
      </w:r>
      <w:r>
        <w:t></w:t>
      </w:r>
      <w:r>
        <w:t></w:t>
      </w:r>
      <w:r>
        <w:t></w:t>
      </w:r>
      <w:r>
        <w:rPr>
          <w:rFonts w:hint="eastAsia"/>
        </w:rPr>
        <w:t>семантичному</w:t>
      </w:r>
      <w:r>
        <w:t></w:t>
      </w:r>
      <w:r>
        <w:t></w:t>
      </w:r>
      <w:r>
        <w:rPr>
          <w:rFonts w:hint="eastAsia"/>
        </w:rPr>
        <w:t>лексичне</w:t>
      </w:r>
      <w:r>
        <w:t></w:t>
      </w:r>
      <w:r>
        <w:rPr>
          <w:rFonts w:hint="eastAsia"/>
        </w:rPr>
        <w:t>значення</w:t>
      </w:r>
      <w:r>
        <w:t></w:t>
      </w:r>
      <w:r>
        <w:rPr>
          <w:rFonts w:hint="eastAsia"/>
        </w:rPr>
        <w:t>слова</w:t>
      </w:r>
      <w:r>
        <w:t></w:t>
      </w:r>
      <w:r>
        <w:t></w:t>
      </w:r>
      <w:r>
        <w:rPr>
          <w:rFonts w:hint="eastAsia"/>
        </w:rPr>
        <w:t>і</w:t>
      </w:r>
      <w:r>
        <w:t></w:t>
      </w:r>
      <w:r>
        <w:rPr>
          <w:rFonts w:hint="eastAsia"/>
        </w:rPr>
        <w:t>функціональному</w:t>
      </w:r>
      <w:r>
        <w:t></w:t>
      </w:r>
      <w:r>
        <w:t></w:t>
      </w:r>
      <w:r>
        <w:rPr>
          <w:rFonts w:hint="eastAsia"/>
        </w:rPr>
        <w:t>роль</w:t>
      </w:r>
      <w:r>
        <w:t></w:t>
      </w:r>
      <w:r>
        <w:rPr>
          <w:rFonts w:hint="eastAsia"/>
        </w:rPr>
        <w:t>слова</w:t>
      </w:r>
      <w:r>
        <w:t></w:t>
      </w:r>
      <w:r>
        <w:rPr>
          <w:rFonts w:hint="eastAsia"/>
        </w:rPr>
        <w:t>в</w:t>
      </w:r>
      <w:r>
        <w:t></w:t>
      </w:r>
      <w:r>
        <w:rPr>
          <w:rFonts w:hint="eastAsia"/>
        </w:rPr>
        <w:t>структурі</w:t>
      </w:r>
      <w:r>
        <w:t></w:t>
      </w:r>
      <w:r>
        <w:rPr>
          <w:rFonts w:hint="eastAsia"/>
        </w:rPr>
        <w:t>мови</w:t>
      </w:r>
      <w:r>
        <w:t></w:t>
      </w:r>
      <w:r>
        <w:rPr>
          <w:rFonts w:hint="eastAsia"/>
        </w:rPr>
        <w:t>і</w:t>
      </w:r>
      <w:r>
        <w:t></w:t>
      </w:r>
      <w:r>
        <w:rPr>
          <w:rFonts w:hint="eastAsia"/>
        </w:rPr>
        <w:t>в</w:t>
      </w:r>
      <w:r>
        <w:t></w:t>
      </w:r>
      <w:r>
        <w:rPr>
          <w:rFonts w:hint="eastAsia"/>
        </w:rPr>
        <w:t>мовленні</w:t>
      </w:r>
      <w:r>
        <w:t></w:t>
      </w:r>
      <w:r>
        <w:t></w:t>
      </w:r>
      <w:r>
        <w:t></w:t>
      </w:r>
      <w:r>
        <w:rPr>
          <w:rFonts w:hint="eastAsia"/>
        </w:rPr>
        <w:t>З</w:t>
      </w:r>
      <w:r>
        <w:t></w:t>
      </w:r>
      <w:r>
        <w:rPr>
          <w:rFonts w:hint="eastAsia"/>
        </w:rPr>
        <w:t>погляду</w:t>
      </w:r>
      <w:r>
        <w:t></w:t>
      </w:r>
      <w:r>
        <w:rPr>
          <w:rFonts w:hint="eastAsia"/>
        </w:rPr>
        <w:t>структури</w:t>
      </w:r>
      <w:r>
        <w:t></w:t>
      </w:r>
      <w:r>
        <w:rPr>
          <w:rFonts w:hint="eastAsia"/>
        </w:rPr>
        <w:t>слово</w:t>
      </w:r>
      <w:r>
        <w:t></w:t>
      </w:r>
      <w:r>
        <w:rPr>
          <w:rFonts w:hint="eastAsia"/>
        </w:rPr>
        <w:t>розуміють</w:t>
      </w:r>
      <w:r>
        <w:t></w:t>
      </w:r>
      <w:r>
        <w:rPr>
          <w:rFonts w:hint="eastAsia"/>
        </w:rPr>
        <w:t>як</w:t>
      </w:r>
      <w:r>
        <w:t></w:t>
      </w:r>
      <w:r>
        <w:rPr>
          <w:rFonts w:hint="eastAsia"/>
        </w:rPr>
        <w:t>послідовність</w:t>
      </w:r>
      <w:r>
        <w:t></w:t>
      </w:r>
      <w:r>
        <w:rPr>
          <w:rFonts w:hint="eastAsia"/>
        </w:rPr>
        <w:t>звуків</w:t>
      </w:r>
      <w:r>
        <w:t></w:t>
      </w:r>
      <w:r>
        <w:t></w:t>
      </w:r>
      <w:r>
        <w:rPr>
          <w:rFonts w:hint="eastAsia"/>
        </w:rPr>
        <w:t>об’єднаних</w:t>
      </w:r>
      <w:r>
        <w:t></w:t>
      </w:r>
      <w:r>
        <w:rPr>
          <w:rFonts w:hint="eastAsia"/>
        </w:rPr>
        <w:t>наголосом</w:t>
      </w:r>
      <w:r>
        <w:t></w:t>
      </w:r>
      <w:r>
        <w:t></w:t>
      </w:r>
      <w:r>
        <w:rPr>
          <w:rFonts w:hint="eastAsia"/>
        </w:rPr>
        <w:t>яка</w:t>
      </w:r>
      <w:r>
        <w:t></w:t>
      </w:r>
      <w:r>
        <w:rPr>
          <w:rFonts w:hint="eastAsia"/>
        </w:rPr>
        <w:t>не</w:t>
      </w:r>
      <w:r>
        <w:t></w:t>
      </w:r>
      <w:r>
        <w:rPr>
          <w:rFonts w:hint="eastAsia"/>
        </w:rPr>
        <w:t>може</w:t>
      </w:r>
      <w:r>
        <w:t></w:t>
      </w:r>
      <w:r>
        <w:rPr>
          <w:rFonts w:hint="eastAsia"/>
        </w:rPr>
        <w:t>включати</w:t>
      </w:r>
      <w:r>
        <w:t></w:t>
      </w:r>
      <w:r>
        <w:rPr>
          <w:rFonts w:hint="eastAsia"/>
        </w:rPr>
        <w:t>іншу</w:t>
      </w:r>
      <w:r>
        <w:t></w:t>
      </w:r>
      <w:r>
        <w:rPr>
          <w:rFonts w:hint="eastAsia"/>
        </w:rPr>
        <w:t>звукову</w:t>
      </w:r>
      <w:r>
        <w:t></w:t>
      </w:r>
      <w:r>
        <w:rPr>
          <w:rFonts w:hint="eastAsia"/>
        </w:rPr>
        <w:t>послідовність</w:t>
      </w:r>
      <w:r>
        <w:t></w:t>
      </w:r>
      <w:r>
        <w:t></w:t>
      </w:r>
      <w:r>
        <w:rPr>
          <w:rFonts w:hint="eastAsia"/>
        </w:rPr>
        <w:t>Семантичний</w:t>
      </w:r>
      <w:r>
        <w:t></w:t>
      </w:r>
      <w:r>
        <w:rPr>
          <w:rFonts w:hint="eastAsia"/>
        </w:rPr>
        <w:t>аналіз</w:t>
      </w:r>
      <w:r>
        <w:t></w:t>
      </w:r>
      <w:r>
        <w:rPr>
          <w:rFonts w:hint="eastAsia"/>
        </w:rPr>
        <w:t>лексичних</w:t>
      </w:r>
      <w:r>
        <w:t></w:t>
      </w:r>
      <w:r>
        <w:rPr>
          <w:rFonts w:hint="eastAsia"/>
        </w:rPr>
        <w:t>одиниць</w:t>
      </w:r>
      <w:r>
        <w:t></w:t>
      </w:r>
      <w:r>
        <w:rPr>
          <w:rFonts w:hint="eastAsia"/>
        </w:rPr>
        <w:t>є</w:t>
      </w:r>
      <w:r>
        <w:t></w:t>
      </w:r>
      <w:r>
        <w:rPr>
          <w:rFonts w:hint="eastAsia"/>
        </w:rPr>
        <w:t>предметом</w:t>
      </w:r>
      <w:r>
        <w:t></w:t>
      </w:r>
      <w:r>
        <w:rPr>
          <w:rFonts w:hint="eastAsia"/>
        </w:rPr>
        <w:t>вивчення</w:t>
      </w:r>
      <w:r>
        <w:t></w:t>
      </w:r>
      <w:r>
        <w:rPr>
          <w:rFonts w:hint="eastAsia"/>
        </w:rPr>
        <w:t>лексичної</w:t>
      </w:r>
      <w:r>
        <w:t></w:t>
      </w:r>
      <w:r>
        <w:rPr>
          <w:rFonts w:hint="eastAsia"/>
        </w:rPr>
        <w:t>семантики</w:t>
      </w:r>
      <w:r>
        <w:t></w:t>
      </w:r>
      <w:r>
        <w:t></w:t>
      </w:r>
      <w:r>
        <w:rPr>
          <w:rFonts w:hint="eastAsia"/>
        </w:rPr>
        <w:t>або</w:t>
      </w:r>
      <w:r>
        <w:t></w:t>
      </w:r>
      <w:r>
        <w:rPr>
          <w:rFonts w:hint="eastAsia"/>
        </w:rPr>
        <w:t>семасіології</w:t>
      </w:r>
      <w:r>
        <w:t></w:t>
      </w:r>
      <w:r>
        <w:t></w:t>
      </w:r>
      <w:r>
        <w:rPr>
          <w:rFonts w:hint="eastAsia"/>
        </w:rPr>
        <w:t>яка</w:t>
      </w:r>
      <w:r>
        <w:t></w:t>
      </w:r>
      <w:r>
        <w:rPr>
          <w:rFonts w:hint="eastAsia"/>
        </w:rPr>
        <w:t>досліджує</w:t>
      </w:r>
      <w:r>
        <w:t></w:t>
      </w:r>
      <w:r>
        <w:rPr>
          <w:rFonts w:hint="eastAsia"/>
        </w:rPr>
        <w:t>співвіднесеність</w:t>
      </w:r>
      <w:r>
        <w:t></w:t>
      </w:r>
      <w:r>
        <w:rPr>
          <w:rFonts w:hint="eastAsia"/>
        </w:rPr>
        <w:t>слова</w:t>
      </w:r>
      <w:r>
        <w:t></w:t>
      </w:r>
      <w:r>
        <w:rPr>
          <w:rFonts w:hint="eastAsia"/>
        </w:rPr>
        <w:t>з</w:t>
      </w:r>
      <w:r>
        <w:t></w:t>
      </w:r>
      <w:r>
        <w:rPr>
          <w:rFonts w:hint="eastAsia"/>
        </w:rPr>
        <w:t>поняттям</w:t>
      </w:r>
      <w:r>
        <w:t></w:t>
      </w:r>
      <w:r>
        <w:t></w:t>
      </w:r>
      <w:r>
        <w:t></w:t>
      </w:r>
      <w:r>
        <w:rPr>
          <w:rFonts w:hint="eastAsia"/>
        </w:rPr>
        <w:t>його</w:t>
      </w:r>
      <w:r>
        <w:t></w:t>
      </w:r>
      <w:r>
        <w:rPr>
          <w:rFonts w:hint="eastAsia"/>
        </w:rPr>
        <w:t>значенням</w:t>
      </w:r>
      <w:r>
        <w:t></w:t>
      </w:r>
      <w:r>
        <w:t></w:t>
      </w:r>
      <w:r>
        <w:rPr>
          <w:rFonts w:hint="eastAsia"/>
        </w:rPr>
        <w:t>У</w:t>
      </w:r>
      <w:r>
        <w:t></w:t>
      </w:r>
      <w:r>
        <w:rPr>
          <w:rFonts w:hint="eastAsia"/>
        </w:rPr>
        <w:t>функціональному</w:t>
      </w:r>
      <w:r>
        <w:t></w:t>
      </w:r>
      <w:r>
        <w:rPr>
          <w:rFonts w:hint="eastAsia"/>
        </w:rPr>
        <w:t>аспекті</w:t>
      </w:r>
      <w:r>
        <w:t></w:t>
      </w:r>
      <w:r>
        <w:rPr>
          <w:rFonts w:hint="eastAsia"/>
        </w:rPr>
        <w:t>слово</w:t>
      </w:r>
      <w:r>
        <w:t></w:t>
      </w:r>
      <w:r>
        <w:rPr>
          <w:rFonts w:hint="eastAsia"/>
        </w:rPr>
        <w:t>як</w:t>
      </w:r>
      <w:r>
        <w:t></w:t>
      </w:r>
      <w:r>
        <w:rPr>
          <w:rFonts w:hint="eastAsia"/>
        </w:rPr>
        <w:t>одиницю</w:t>
      </w:r>
      <w:r>
        <w:t></w:t>
      </w:r>
      <w:r>
        <w:rPr>
          <w:rFonts w:hint="eastAsia"/>
        </w:rPr>
        <w:t>мови</w:t>
      </w:r>
      <w:r>
        <w:t></w:t>
      </w:r>
      <w:r>
        <w:rPr>
          <w:rFonts w:hint="eastAsia"/>
        </w:rPr>
        <w:t>аналізують</w:t>
      </w:r>
      <w:r>
        <w:t></w:t>
      </w:r>
      <w:r>
        <w:rPr>
          <w:rFonts w:hint="eastAsia"/>
        </w:rPr>
        <w:t>з</w:t>
      </w:r>
      <w:r>
        <w:t></w:t>
      </w:r>
      <w:r>
        <w:rPr>
          <w:rFonts w:hint="eastAsia"/>
        </w:rPr>
        <w:t>погляду</w:t>
      </w:r>
      <w:r>
        <w:t></w:t>
      </w:r>
      <w:r>
        <w:rPr>
          <w:rFonts w:hint="eastAsia"/>
        </w:rPr>
        <w:t>його</w:t>
      </w:r>
      <w:r>
        <w:t></w:t>
      </w:r>
      <w:r>
        <w:rPr>
          <w:rFonts w:hint="eastAsia"/>
        </w:rPr>
        <w:t>ролі</w:t>
      </w:r>
      <w:r>
        <w:t></w:t>
      </w:r>
      <w:r>
        <w:rPr>
          <w:rFonts w:hint="eastAsia"/>
        </w:rPr>
        <w:t>в</w:t>
      </w:r>
      <w:r>
        <w:t></w:t>
      </w:r>
      <w:r>
        <w:rPr>
          <w:rFonts w:hint="eastAsia"/>
        </w:rPr>
        <w:t>структурі</w:t>
      </w:r>
      <w:r>
        <w:t></w:t>
      </w:r>
      <w:r>
        <w:rPr>
          <w:rFonts w:hint="eastAsia"/>
        </w:rPr>
        <w:t>словосполучення</w:t>
      </w:r>
      <w:r>
        <w:t></w:t>
      </w:r>
      <w:r>
        <w:t></w:t>
      </w:r>
      <w:r>
        <w:rPr>
          <w:rFonts w:hint="eastAsia"/>
        </w:rPr>
        <w:t>речення</w:t>
      </w:r>
      <w:r>
        <w:t></w:t>
      </w:r>
      <w:r>
        <w:t></w:t>
      </w:r>
      <w:r>
        <w:rPr>
          <w:rFonts w:hint="eastAsia"/>
        </w:rPr>
        <w:t>а</w:t>
      </w:r>
      <w:r>
        <w:t></w:t>
      </w:r>
      <w:r>
        <w:rPr>
          <w:rFonts w:hint="eastAsia"/>
        </w:rPr>
        <w:t>також</w:t>
      </w:r>
      <w:r>
        <w:t></w:t>
      </w:r>
      <w:r>
        <w:rPr>
          <w:rFonts w:hint="eastAsia"/>
        </w:rPr>
        <w:t>з</w:t>
      </w:r>
      <w:r>
        <w:t></w:t>
      </w:r>
      <w:r>
        <w:t></w:t>
      </w:r>
      <w:r>
        <w:rPr>
          <w:rFonts w:hint="eastAsia"/>
        </w:rPr>
        <w:t>погляду</w:t>
      </w:r>
      <w:r>
        <w:t></w:t>
      </w:r>
      <w:r>
        <w:rPr>
          <w:rFonts w:hint="eastAsia"/>
        </w:rPr>
        <w:t>його</w:t>
      </w:r>
      <w:r>
        <w:t></w:t>
      </w:r>
      <w:r>
        <w:rPr>
          <w:rFonts w:hint="eastAsia"/>
        </w:rPr>
        <w:t>співвіднесення</w:t>
      </w:r>
      <w:r>
        <w:t></w:t>
      </w:r>
      <w:r>
        <w:rPr>
          <w:rFonts w:hint="eastAsia"/>
        </w:rPr>
        <w:t>з</w:t>
      </w:r>
      <w:r>
        <w:t></w:t>
      </w:r>
      <w:r>
        <w:rPr>
          <w:rFonts w:hint="eastAsia"/>
        </w:rPr>
        <w:t>одиницями</w:t>
      </w:r>
      <w:r>
        <w:t></w:t>
      </w:r>
      <w:r>
        <w:rPr>
          <w:rFonts w:hint="eastAsia"/>
        </w:rPr>
        <w:t>інших</w:t>
      </w:r>
      <w:r>
        <w:t></w:t>
      </w:r>
      <w:r>
        <w:rPr>
          <w:rFonts w:hint="eastAsia"/>
        </w:rPr>
        <w:t>рівнів</w:t>
      </w:r>
      <w:r>
        <w:t></w:t>
      </w:r>
    </w:p>
    <w:p w:rsidR="002B1F35" w:rsidRDefault="002B1F35" w:rsidP="002B1F35">
      <w:r>
        <w:rPr>
          <w:rFonts w:hint="eastAsia"/>
        </w:rPr>
        <w:t>У</w:t>
      </w:r>
      <w:r>
        <w:t></w:t>
      </w:r>
      <w:r>
        <w:rPr>
          <w:rFonts w:hint="eastAsia"/>
        </w:rPr>
        <w:t>дослідженні</w:t>
      </w:r>
      <w:r>
        <w:t></w:t>
      </w:r>
      <w:r>
        <w:rPr>
          <w:rFonts w:hint="eastAsia"/>
        </w:rPr>
        <w:t>розмежовуються</w:t>
      </w:r>
      <w:r>
        <w:t></w:t>
      </w:r>
      <w:r>
        <w:rPr>
          <w:rFonts w:hint="eastAsia"/>
        </w:rPr>
        <w:t>поняття</w:t>
      </w:r>
      <w:r>
        <w:t></w:t>
      </w:r>
      <w:r>
        <w:t></w:t>
      </w:r>
      <w:r>
        <w:rPr>
          <w:rFonts w:hint="eastAsia"/>
        </w:rPr>
        <w:t>мова</w:t>
      </w:r>
      <w:r>
        <w:t></w:t>
      </w:r>
      <w:r>
        <w:t></w:t>
      </w:r>
      <w:r>
        <w:rPr>
          <w:rFonts w:hint="eastAsia"/>
        </w:rPr>
        <w:t>і</w:t>
      </w:r>
      <w:r>
        <w:t></w:t>
      </w:r>
      <w:r>
        <w:t></w:t>
      </w:r>
      <w:r>
        <w:rPr>
          <w:rFonts w:hint="eastAsia"/>
        </w:rPr>
        <w:t>мовлення</w:t>
      </w:r>
      <w:r>
        <w:t></w:t>
      </w:r>
      <w:r>
        <w:t></w:t>
      </w:r>
      <w:r>
        <w:t></w:t>
      </w:r>
      <w:r>
        <w:rPr>
          <w:rFonts w:hint="eastAsia"/>
        </w:rPr>
        <w:t>що</w:t>
      </w:r>
      <w:r>
        <w:t></w:t>
      </w:r>
      <w:r>
        <w:rPr>
          <w:rFonts w:hint="eastAsia"/>
        </w:rPr>
        <w:t>є</w:t>
      </w:r>
      <w:r>
        <w:t></w:t>
      </w:r>
      <w:r>
        <w:rPr>
          <w:rFonts w:hint="eastAsia"/>
        </w:rPr>
        <w:t>важливим</w:t>
      </w:r>
      <w:r>
        <w:t></w:t>
      </w:r>
      <w:r>
        <w:rPr>
          <w:rFonts w:hint="eastAsia"/>
        </w:rPr>
        <w:t>для</w:t>
      </w:r>
      <w:r>
        <w:t></w:t>
      </w:r>
      <w:r>
        <w:rPr>
          <w:rFonts w:hint="eastAsia"/>
        </w:rPr>
        <w:t>методики</w:t>
      </w:r>
      <w:r>
        <w:t></w:t>
      </w:r>
      <w:r>
        <w:rPr>
          <w:rFonts w:hint="eastAsia"/>
        </w:rPr>
        <w:t>розвитку</w:t>
      </w:r>
      <w:r>
        <w:t></w:t>
      </w:r>
      <w:r>
        <w:rPr>
          <w:rFonts w:hint="eastAsia"/>
        </w:rPr>
        <w:t>мовлення</w:t>
      </w:r>
      <w:r>
        <w:t></w:t>
      </w:r>
      <w:r>
        <w:t></w:t>
      </w:r>
      <w:r>
        <w:rPr>
          <w:rFonts w:hint="eastAsia"/>
        </w:rPr>
        <w:t>тому</w:t>
      </w:r>
      <w:r>
        <w:t></w:t>
      </w:r>
      <w:r>
        <w:rPr>
          <w:rFonts w:hint="eastAsia"/>
        </w:rPr>
        <w:t>що</w:t>
      </w:r>
      <w:r>
        <w:t></w:t>
      </w:r>
      <w:r>
        <w:rPr>
          <w:rFonts w:hint="eastAsia"/>
        </w:rPr>
        <w:t>у</w:t>
      </w:r>
      <w:r>
        <w:t></w:t>
      </w:r>
      <w:r>
        <w:rPr>
          <w:rFonts w:hint="eastAsia"/>
        </w:rPr>
        <w:t>лінгводидактиці</w:t>
      </w:r>
      <w:r>
        <w:t></w:t>
      </w:r>
      <w:r>
        <w:rPr>
          <w:rFonts w:hint="eastAsia"/>
        </w:rPr>
        <w:t>відокремлюють</w:t>
      </w:r>
      <w:r>
        <w:t></w:t>
      </w:r>
      <w:r>
        <w:rPr>
          <w:rFonts w:hint="eastAsia"/>
        </w:rPr>
        <w:t>засвоєння</w:t>
      </w:r>
      <w:r>
        <w:t></w:t>
      </w:r>
      <w:r>
        <w:rPr>
          <w:rFonts w:hint="eastAsia"/>
        </w:rPr>
        <w:t>системи</w:t>
      </w:r>
      <w:r>
        <w:t></w:t>
      </w:r>
      <w:r>
        <w:rPr>
          <w:rFonts w:hint="eastAsia"/>
        </w:rPr>
        <w:t>мови</w:t>
      </w:r>
      <w:r>
        <w:t></w:t>
      </w:r>
      <w:r>
        <w:rPr>
          <w:rFonts w:hint="eastAsia"/>
        </w:rPr>
        <w:t>і</w:t>
      </w:r>
      <w:r>
        <w:t></w:t>
      </w:r>
      <w:r>
        <w:rPr>
          <w:rFonts w:hint="eastAsia"/>
        </w:rPr>
        <w:t>специфіки</w:t>
      </w:r>
      <w:r>
        <w:t></w:t>
      </w:r>
      <w:r>
        <w:rPr>
          <w:rFonts w:hint="eastAsia"/>
        </w:rPr>
        <w:t>її</w:t>
      </w:r>
      <w:r>
        <w:t></w:t>
      </w:r>
      <w:r>
        <w:rPr>
          <w:rFonts w:hint="eastAsia"/>
        </w:rPr>
        <w:t>функціонування</w:t>
      </w:r>
      <w:r>
        <w:t></w:t>
      </w:r>
      <w:r>
        <w:t></w:t>
      </w:r>
      <w:r>
        <w:rPr>
          <w:rFonts w:hint="eastAsia"/>
        </w:rPr>
        <w:t>вивчення</w:t>
      </w:r>
      <w:r>
        <w:t></w:t>
      </w:r>
      <w:r>
        <w:rPr>
          <w:rFonts w:hint="eastAsia"/>
        </w:rPr>
        <w:t>системи</w:t>
      </w:r>
      <w:r>
        <w:t></w:t>
      </w:r>
      <w:r>
        <w:rPr>
          <w:rFonts w:hint="eastAsia"/>
        </w:rPr>
        <w:t>понять</w:t>
      </w:r>
      <w:r>
        <w:t></w:t>
      </w:r>
      <w:r>
        <w:rPr>
          <w:rFonts w:hint="eastAsia"/>
        </w:rPr>
        <w:t>і</w:t>
      </w:r>
      <w:r>
        <w:t></w:t>
      </w:r>
      <w:r>
        <w:rPr>
          <w:rFonts w:hint="eastAsia"/>
        </w:rPr>
        <w:t>їх</w:t>
      </w:r>
      <w:r>
        <w:t></w:t>
      </w:r>
      <w:r>
        <w:rPr>
          <w:rFonts w:hint="eastAsia"/>
        </w:rPr>
        <w:t>функціонування</w:t>
      </w:r>
      <w:r>
        <w:t></w:t>
      </w:r>
      <w:r>
        <w:t></w:t>
      </w:r>
      <w:r>
        <w:rPr>
          <w:rFonts w:hint="eastAsia"/>
        </w:rPr>
        <w:t>використання</w:t>
      </w:r>
      <w:r>
        <w:t></w:t>
      </w:r>
      <w:r>
        <w:rPr>
          <w:rFonts w:hint="eastAsia"/>
        </w:rPr>
        <w:t>мовних</w:t>
      </w:r>
      <w:r>
        <w:t></w:t>
      </w:r>
      <w:r>
        <w:rPr>
          <w:rFonts w:hint="eastAsia"/>
        </w:rPr>
        <w:t>засобів</w:t>
      </w:r>
      <w:r>
        <w:t></w:t>
      </w:r>
      <w:r>
        <w:rPr>
          <w:rFonts w:hint="eastAsia"/>
        </w:rPr>
        <w:t>для</w:t>
      </w:r>
      <w:r>
        <w:t></w:t>
      </w:r>
      <w:r>
        <w:rPr>
          <w:rFonts w:hint="eastAsia"/>
        </w:rPr>
        <w:t>спілкування</w:t>
      </w:r>
      <w:r>
        <w:t></w:t>
      </w:r>
      <w:r>
        <w:t></w:t>
      </w:r>
      <w:r>
        <w:rPr>
          <w:rFonts w:hint="eastAsia"/>
        </w:rPr>
        <w:t>На</w:t>
      </w:r>
      <w:r>
        <w:t></w:t>
      </w:r>
      <w:r>
        <w:rPr>
          <w:rFonts w:hint="eastAsia"/>
        </w:rPr>
        <w:t>цій</w:t>
      </w:r>
      <w:r>
        <w:t></w:t>
      </w:r>
      <w:r>
        <w:rPr>
          <w:rFonts w:hint="eastAsia"/>
        </w:rPr>
        <w:t>основі</w:t>
      </w:r>
      <w:r>
        <w:t></w:t>
      </w:r>
      <w:r>
        <w:rPr>
          <w:rFonts w:hint="eastAsia"/>
        </w:rPr>
        <w:t>було</w:t>
      </w:r>
      <w:r>
        <w:t></w:t>
      </w:r>
      <w:r>
        <w:rPr>
          <w:rFonts w:hint="eastAsia"/>
        </w:rPr>
        <w:t>визначено</w:t>
      </w:r>
      <w:r>
        <w:t></w:t>
      </w:r>
      <w:r>
        <w:rPr>
          <w:rFonts w:hint="eastAsia"/>
        </w:rPr>
        <w:t>функціонально</w:t>
      </w:r>
      <w:r>
        <w:t></w:t>
      </w:r>
      <w:r>
        <w:rPr>
          <w:rFonts w:hint="eastAsia"/>
        </w:rPr>
        <w:t>семантичний</w:t>
      </w:r>
      <w:r>
        <w:t></w:t>
      </w:r>
      <w:r>
        <w:rPr>
          <w:rFonts w:hint="eastAsia"/>
        </w:rPr>
        <w:t>та</w:t>
      </w:r>
      <w:r>
        <w:t></w:t>
      </w:r>
      <w:r>
        <w:rPr>
          <w:rFonts w:hint="eastAsia"/>
        </w:rPr>
        <w:t>стилістичний</w:t>
      </w:r>
      <w:r>
        <w:t></w:t>
      </w:r>
      <w:r>
        <w:rPr>
          <w:rFonts w:hint="eastAsia"/>
        </w:rPr>
        <w:t>аспекти</w:t>
      </w:r>
      <w:r>
        <w:t></w:t>
      </w:r>
      <w:r>
        <w:rPr>
          <w:rFonts w:hint="eastAsia"/>
        </w:rPr>
        <w:t>роботи</w:t>
      </w:r>
      <w:r>
        <w:t></w:t>
      </w:r>
      <w:r>
        <w:rPr>
          <w:rFonts w:hint="eastAsia"/>
        </w:rPr>
        <w:t>з</w:t>
      </w:r>
      <w:r>
        <w:t></w:t>
      </w:r>
      <w:r>
        <w:rPr>
          <w:rFonts w:hint="eastAsia"/>
        </w:rPr>
        <w:t>розвитку</w:t>
      </w:r>
      <w:r>
        <w:t></w:t>
      </w:r>
      <w:r>
        <w:rPr>
          <w:rFonts w:hint="eastAsia"/>
        </w:rPr>
        <w:t>мовлення</w:t>
      </w:r>
      <w:r>
        <w:t></w:t>
      </w:r>
      <w:r>
        <w:rPr>
          <w:rFonts w:hint="eastAsia"/>
        </w:rPr>
        <w:t>учнів</w:t>
      </w:r>
      <w:r>
        <w:t></w:t>
      </w:r>
      <w:r>
        <w:rPr>
          <w:rFonts w:hint="eastAsia"/>
        </w:rPr>
        <w:t>на</w:t>
      </w:r>
      <w:r>
        <w:t></w:t>
      </w:r>
      <w:r>
        <w:rPr>
          <w:rFonts w:hint="eastAsia"/>
        </w:rPr>
        <w:t>уроках</w:t>
      </w:r>
      <w:r>
        <w:t></w:t>
      </w:r>
      <w:r>
        <w:rPr>
          <w:rFonts w:hint="eastAsia"/>
        </w:rPr>
        <w:t>рідної</w:t>
      </w:r>
      <w:r>
        <w:t></w:t>
      </w:r>
      <w:r>
        <w:rPr>
          <w:rFonts w:hint="eastAsia"/>
        </w:rPr>
        <w:t>мови</w:t>
      </w:r>
      <w:r>
        <w:t></w:t>
      </w:r>
      <w:r>
        <w:rPr>
          <w:rFonts w:hint="eastAsia"/>
        </w:rPr>
        <w:t>у</w:t>
      </w:r>
      <w:r>
        <w:t></w:t>
      </w:r>
      <w:r>
        <w:t></w:t>
      </w:r>
      <w:r>
        <w:rPr>
          <w:rFonts w:hint="eastAsia"/>
        </w:rPr>
        <w:t>–</w:t>
      </w:r>
      <w:r>
        <w:t></w:t>
      </w:r>
      <w:r>
        <w:t></w:t>
      </w:r>
      <w:r>
        <w:rPr>
          <w:rFonts w:hint="eastAsia"/>
        </w:rPr>
        <w:t>класах</w:t>
      </w:r>
      <w:r>
        <w:t></w:t>
      </w:r>
    </w:p>
    <w:p w:rsidR="002B1F35" w:rsidRDefault="002B1F35" w:rsidP="002B1F35">
      <w:r>
        <w:rPr>
          <w:rFonts w:hint="eastAsia"/>
        </w:rPr>
        <w:t>Розгляд</w:t>
      </w:r>
      <w:r>
        <w:t></w:t>
      </w:r>
      <w:r>
        <w:rPr>
          <w:rFonts w:hint="eastAsia"/>
        </w:rPr>
        <w:t>слова</w:t>
      </w:r>
      <w:r>
        <w:t></w:t>
      </w:r>
      <w:r>
        <w:rPr>
          <w:rFonts w:hint="eastAsia"/>
        </w:rPr>
        <w:t>з</w:t>
      </w:r>
      <w:r>
        <w:t></w:t>
      </w:r>
      <w:r>
        <w:rPr>
          <w:rFonts w:hint="eastAsia"/>
        </w:rPr>
        <w:t>погляду</w:t>
      </w:r>
      <w:r>
        <w:t></w:t>
      </w:r>
      <w:r>
        <w:rPr>
          <w:rFonts w:hint="eastAsia"/>
        </w:rPr>
        <w:t>закономірностей</w:t>
      </w:r>
      <w:r>
        <w:t></w:t>
      </w:r>
      <w:r>
        <w:rPr>
          <w:rFonts w:hint="eastAsia"/>
        </w:rPr>
        <w:t>функціонування</w:t>
      </w:r>
      <w:r>
        <w:t></w:t>
      </w:r>
      <w:r>
        <w:rPr>
          <w:rFonts w:hint="eastAsia"/>
        </w:rPr>
        <w:t>дав</w:t>
      </w:r>
      <w:r>
        <w:t></w:t>
      </w:r>
      <w:r>
        <w:rPr>
          <w:rFonts w:hint="eastAsia"/>
        </w:rPr>
        <w:t>можливість</w:t>
      </w:r>
      <w:r>
        <w:t></w:t>
      </w:r>
      <w:r>
        <w:rPr>
          <w:rFonts w:hint="eastAsia"/>
        </w:rPr>
        <w:t>чіткіше</w:t>
      </w:r>
      <w:r>
        <w:t></w:t>
      </w:r>
      <w:r>
        <w:rPr>
          <w:rFonts w:hint="eastAsia"/>
        </w:rPr>
        <w:t>виявити</w:t>
      </w:r>
      <w:r>
        <w:t></w:t>
      </w:r>
      <w:r>
        <w:rPr>
          <w:rFonts w:hint="eastAsia"/>
        </w:rPr>
        <w:t>особливості</w:t>
      </w:r>
      <w:r>
        <w:t></w:t>
      </w:r>
      <w:r>
        <w:rPr>
          <w:rFonts w:hint="eastAsia"/>
        </w:rPr>
        <w:t>реалізації</w:t>
      </w:r>
      <w:r>
        <w:t></w:t>
      </w:r>
      <w:r>
        <w:rPr>
          <w:rFonts w:hint="eastAsia"/>
        </w:rPr>
        <w:t>його</w:t>
      </w:r>
      <w:r>
        <w:t></w:t>
      </w:r>
      <w:r>
        <w:rPr>
          <w:rFonts w:hint="eastAsia"/>
        </w:rPr>
        <w:t>значень</w:t>
      </w:r>
      <w:r>
        <w:t></w:t>
      </w:r>
      <w:r>
        <w:rPr>
          <w:rFonts w:hint="eastAsia"/>
        </w:rPr>
        <w:t>в</w:t>
      </w:r>
      <w:r>
        <w:t></w:t>
      </w:r>
      <w:r>
        <w:rPr>
          <w:rFonts w:hint="eastAsia"/>
        </w:rPr>
        <w:t>конкретних</w:t>
      </w:r>
      <w:r>
        <w:t></w:t>
      </w:r>
      <w:r>
        <w:rPr>
          <w:rFonts w:hint="eastAsia"/>
        </w:rPr>
        <w:t>висловлюваннях</w:t>
      </w:r>
      <w:r>
        <w:t></w:t>
      </w:r>
      <w:r>
        <w:rPr>
          <w:rFonts w:hint="eastAsia"/>
        </w:rPr>
        <w:t>та</w:t>
      </w:r>
      <w:r>
        <w:t></w:t>
      </w:r>
      <w:r>
        <w:rPr>
          <w:rFonts w:hint="eastAsia"/>
        </w:rPr>
        <w:t>оцінити</w:t>
      </w:r>
      <w:r>
        <w:t></w:t>
      </w:r>
      <w:r>
        <w:rPr>
          <w:rFonts w:hint="eastAsia"/>
        </w:rPr>
        <w:t>його</w:t>
      </w:r>
      <w:r>
        <w:t></w:t>
      </w:r>
      <w:r>
        <w:rPr>
          <w:rFonts w:hint="eastAsia"/>
        </w:rPr>
        <w:t>потенційні</w:t>
      </w:r>
      <w:r>
        <w:t></w:t>
      </w:r>
      <w:r>
        <w:rPr>
          <w:rFonts w:hint="eastAsia"/>
        </w:rPr>
        <w:t>функціональні</w:t>
      </w:r>
      <w:r>
        <w:t></w:t>
      </w:r>
      <w:r>
        <w:rPr>
          <w:rFonts w:hint="eastAsia"/>
        </w:rPr>
        <w:t>можливості</w:t>
      </w:r>
      <w:r>
        <w:t></w:t>
      </w:r>
      <w:r>
        <w:t></w:t>
      </w:r>
    </w:p>
    <w:p w:rsidR="002B1F35" w:rsidRDefault="002B1F35" w:rsidP="002B1F35">
      <w:r>
        <w:rPr>
          <w:rFonts w:hint="eastAsia"/>
        </w:rPr>
        <w:t>Як</w:t>
      </w:r>
      <w:r>
        <w:t></w:t>
      </w:r>
      <w:r>
        <w:rPr>
          <w:rFonts w:hint="eastAsia"/>
        </w:rPr>
        <w:t>засвідчив</w:t>
      </w:r>
      <w:r>
        <w:t></w:t>
      </w:r>
      <w:r>
        <w:rPr>
          <w:rFonts w:hint="eastAsia"/>
        </w:rPr>
        <w:t>аналіз</w:t>
      </w:r>
      <w:r>
        <w:t></w:t>
      </w:r>
      <w:r>
        <w:t></w:t>
      </w:r>
      <w:r>
        <w:rPr>
          <w:rFonts w:hint="eastAsia"/>
        </w:rPr>
        <w:t>вивчення</w:t>
      </w:r>
      <w:r>
        <w:t></w:t>
      </w:r>
      <w:r>
        <w:rPr>
          <w:rFonts w:hint="eastAsia"/>
        </w:rPr>
        <w:t>семантичних</w:t>
      </w:r>
      <w:r>
        <w:t></w:t>
      </w:r>
      <w:r>
        <w:rPr>
          <w:rFonts w:hint="eastAsia"/>
        </w:rPr>
        <w:t>і</w:t>
      </w:r>
      <w:r>
        <w:t></w:t>
      </w:r>
      <w:r>
        <w:rPr>
          <w:rFonts w:hint="eastAsia"/>
        </w:rPr>
        <w:t>функціональних</w:t>
      </w:r>
      <w:r>
        <w:t></w:t>
      </w:r>
      <w:r>
        <w:rPr>
          <w:rFonts w:hint="eastAsia"/>
        </w:rPr>
        <w:t>властивостей</w:t>
      </w:r>
      <w:r>
        <w:t></w:t>
      </w:r>
      <w:r>
        <w:rPr>
          <w:rFonts w:hint="eastAsia"/>
        </w:rPr>
        <w:t>мовних</w:t>
      </w:r>
      <w:r>
        <w:t></w:t>
      </w:r>
      <w:r>
        <w:rPr>
          <w:rFonts w:hint="eastAsia"/>
        </w:rPr>
        <w:t>одиниць</w:t>
      </w:r>
      <w:r>
        <w:t></w:t>
      </w:r>
      <w:r>
        <w:t></w:t>
      </w:r>
      <w:r>
        <w:rPr>
          <w:rFonts w:hint="eastAsia"/>
        </w:rPr>
        <w:t>що</w:t>
      </w:r>
      <w:r>
        <w:t></w:t>
      </w:r>
      <w:r>
        <w:rPr>
          <w:rFonts w:hint="eastAsia"/>
        </w:rPr>
        <w:t>об’єднані</w:t>
      </w:r>
      <w:r>
        <w:t></w:t>
      </w:r>
      <w:r>
        <w:rPr>
          <w:rFonts w:hint="eastAsia"/>
        </w:rPr>
        <w:t>смисловою</w:t>
      </w:r>
      <w:r>
        <w:t></w:t>
      </w:r>
      <w:r>
        <w:rPr>
          <w:rFonts w:hint="eastAsia"/>
        </w:rPr>
        <w:t>спільністю</w:t>
      </w:r>
      <w:r>
        <w:t></w:t>
      </w:r>
      <w:r>
        <w:rPr>
          <w:rFonts w:hint="eastAsia"/>
        </w:rPr>
        <w:t>і</w:t>
      </w:r>
      <w:r>
        <w:t></w:t>
      </w:r>
      <w:r>
        <w:rPr>
          <w:rFonts w:hint="eastAsia"/>
        </w:rPr>
        <w:t>проектуються</w:t>
      </w:r>
      <w:r>
        <w:t></w:t>
      </w:r>
      <w:r>
        <w:rPr>
          <w:rFonts w:hint="eastAsia"/>
        </w:rPr>
        <w:t>на</w:t>
      </w:r>
      <w:r>
        <w:t></w:t>
      </w:r>
      <w:r>
        <w:rPr>
          <w:rFonts w:hint="eastAsia"/>
        </w:rPr>
        <w:t>конкретний</w:t>
      </w:r>
      <w:r>
        <w:t></w:t>
      </w:r>
      <w:r>
        <w:rPr>
          <w:rFonts w:hint="eastAsia"/>
        </w:rPr>
        <w:t>позамовний</w:t>
      </w:r>
      <w:r>
        <w:t></w:t>
      </w:r>
      <w:r>
        <w:rPr>
          <w:rFonts w:hint="eastAsia"/>
        </w:rPr>
        <w:t>зміст</w:t>
      </w:r>
      <w:r>
        <w:t></w:t>
      </w:r>
      <w:r>
        <w:t></w:t>
      </w:r>
      <w:r>
        <w:rPr>
          <w:rFonts w:hint="eastAsia"/>
        </w:rPr>
        <w:t>–</w:t>
      </w:r>
      <w:r>
        <w:t></w:t>
      </w:r>
      <w:r>
        <w:rPr>
          <w:rFonts w:hint="eastAsia"/>
        </w:rPr>
        <w:t>актуальне</w:t>
      </w:r>
      <w:r>
        <w:t></w:t>
      </w:r>
      <w:r>
        <w:rPr>
          <w:rFonts w:hint="eastAsia"/>
        </w:rPr>
        <w:t>в</w:t>
      </w:r>
      <w:r>
        <w:t></w:t>
      </w:r>
      <w:r>
        <w:rPr>
          <w:rFonts w:hint="eastAsia"/>
        </w:rPr>
        <w:t>лінгвістиці</w:t>
      </w:r>
      <w:r>
        <w:t></w:t>
      </w:r>
      <w:r>
        <w:t></w:t>
      </w:r>
      <w:r>
        <w:rPr>
          <w:rFonts w:hint="eastAsia"/>
        </w:rPr>
        <w:t>бо</w:t>
      </w:r>
      <w:r>
        <w:t></w:t>
      </w:r>
      <w:r>
        <w:rPr>
          <w:rFonts w:hint="eastAsia"/>
        </w:rPr>
        <w:t>є</w:t>
      </w:r>
      <w:r>
        <w:t></w:t>
      </w:r>
      <w:r>
        <w:rPr>
          <w:rFonts w:hint="eastAsia"/>
        </w:rPr>
        <w:t>складовою</w:t>
      </w:r>
      <w:r>
        <w:t></w:t>
      </w:r>
      <w:r>
        <w:rPr>
          <w:rFonts w:hint="eastAsia"/>
        </w:rPr>
        <w:t>частиною</w:t>
      </w:r>
      <w:r>
        <w:t></w:t>
      </w:r>
      <w:r>
        <w:rPr>
          <w:rFonts w:hint="eastAsia"/>
        </w:rPr>
        <w:t>опису</w:t>
      </w:r>
      <w:r>
        <w:t></w:t>
      </w:r>
      <w:r>
        <w:rPr>
          <w:rFonts w:hint="eastAsia"/>
        </w:rPr>
        <w:t>механізму</w:t>
      </w:r>
      <w:r>
        <w:t></w:t>
      </w:r>
      <w:r>
        <w:rPr>
          <w:rFonts w:hint="eastAsia"/>
        </w:rPr>
        <w:t>використання</w:t>
      </w:r>
      <w:r>
        <w:t></w:t>
      </w:r>
      <w:r>
        <w:rPr>
          <w:rFonts w:hint="eastAsia"/>
        </w:rPr>
        <w:t>мовних</w:t>
      </w:r>
      <w:r>
        <w:t></w:t>
      </w:r>
      <w:r>
        <w:rPr>
          <w:rFonts w:hint="eastAsia"/>
        </w:rPr>
        <w:t>засобів</w:t>
      </w:r>
      <w:r>
        <w:t></w:t>
      </w:r>
      <w:r>
        <w:rPr>
          <w:rFonts w:hint="eastAsia"/>
        </w:rPr>
        <w:t>у</w:t>
      </w:r>
      <w:r>
        <w:t></w:t>
      </w:r>
      <w:r>
        <w:rPr>
          <w:rFonts w:hint="eastAsia"/>
        </w:rPr>
        <w:t>спілкуванні</w:t>
      </w:r>
      <w:r>
        <w:t></w:t>
      </w:r>
      <w:r>
        <w:t></w:t>
      </w:r>
      <w:r>
        <w:rPr>
          <w:rFonts w:hint="eastAsia"/>
        </w:rPr>
        <w:t>Функціонально</w:t>
      </w:r>
      <w:r>
        <w:t></w:t>
      </w:r>
      <w:r>
        <w:rPr>
          <w:rFonts w:hint="eastAsia"/>
        </w:rPr>
        <w:t>семантичні</w:t>
      </w:r>
      <w:r>
        <w:t></w:t>
      </w:r>
      <w:r>
        <w:rPr>
          <w:rFonts w:hint="eastAsia"/>
        </w:rPr>
        <w:t>аспекти</w:t>
      </w:r>
      <w:r>
        <w:t></w:t>
      </w:r>
      <w:r>
        <w:rPr>
          <w:rFonts w:hint="eastAsia"/>
        </w:rPr>
        <w:t>слова</w:t>
      </w:r>
      <w:r>
        <w:t></w:t>
      </w:r>
      <w:r>
        <w:rPr>
          <w:rFonts w:hint="eastAsia"/>
        </w:rPr>
        <w:t>досліджували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t></w:t>
      </w:r>
      <w:r>
        <w:rPr>
          <w:rFonts w:hint="eastAsia"/>
        </w:rPr>
        <w:t>Потебня</w:t>
      </w:r>
      <w:r>
        <w:t></w:t>
      </w:r>
      <w:r>
        <w:t></w:t>
      </w:r>
      <w:r>
        <w:rPr>
          <w:rFonts w:hint="eastAsia"/>
        </w:rPr>
        <w:t>В</w:t>
      </w:r>
      <w:r>
        <w:t></w:t>
      </w:r>
      <w:r>
        <w:t></w:t>
      </w:r>
      <w:r>
        <w:rPr>
          <w:rFonts w:hint="eastAsia"/>
        </w:rPr>
        <w:t>Виноградов</w:t>
      </w:r>
      <w:r>
        <w:t></w:t>
      </w:r>
      <w:r>
        <w:t></w:t>
      </w:r>
      <w:r>
        <w:rPr>
          <w:rFonts w:hint="eastAsia"/>
        </w:rPr>
        <w:t>Ю</w:t>
      </w:r>
      <w:r>
        <w:t></w:t>
      </w:r>
      <w:r>
        <w:t></w:t>
      </w:r>
      <w:r>
        <w:rPr>
          <w:rFonts w:hint="eastAsia"/>
        </w:rPr>
        <w:t>Апресян</w:t>
      </w:r>
      <w:r>
        <w:t></w:t>
      </w:r>
      <w:r>
        <w:t></w:t>
      </w:r>
      <w:r>
        <w:rPr>
          <w:rFonts w:hint="eastAsia"/>
        </w:rPr>
        <w:t>Л</w:t>
      </w:r>
      <w:r>
        <w:t></w:t>
      </w:r>
      <w:r>
        <w:t></w:t>
      </w:r>
      <w:r>
        <w:rPr>
          <w:rFonts w:hint="eastAsia"/>
        </w:rPr>
        <w:t>Лисиченко</w:t>
      </w:r>
      <w:r>
        <w:t></w:t>
      </w:r>
      <w:r>
        <w:t></w:t>
      </w:r>
      <w:r>
        <w:rPr>
          <w:rFonts w:hint="eastAsia"/>
        </w:rPr>
        <w:t>М</w:t>
      </w:r>
      <w:r>
        <w:t></w:t>
      </w:r>
      <w:r>
        <w:t></w:t>
      </w:r>
      <w:r>
        <w:rPr>
          <w:rFonts w:hint="eastAsia"/>
        </w:rPr>
        <w:t>Голянич</w:t>
      </w:r>
      <w:r>
        <w:t></w:t>
      </w:r>
      <w:r>
        <w:rPr>
          <w:rFonts w:hint="eastAsia"/>
        </w:rPr>
        <w:t>та</w:t>
      </w:r>
      <w:r>
        <w:t></w:t>
      </w:r>
      <w:r>
        <w:rPr>
          <w:rFonts w:hint="eastAsia"/>
        </w:rPr>
        <w:t>інші</w:t>
      </w:r>
      <w:r>
        <w:t></w:t>
      </w:r>
      <w:r>
        <w:rPr>
          <w:rFonts w:hint="eastAsia"/>
        </w:rPr>
        <w:t>мовознавці</w:t>
      </w:r>
      <w:r>
        <w:t></w:t>
      </w:r>
      <w:r>
        <w:t></w:t>
      </w:r>
      <w:r>
        <w:t></w:t>
      </w:r>
    </w:p>
    <w:p w:rsidR="002B1F35" w:rsidRDefault="002B1F35" w:rsidP="002B1F35">
      <w:r>
        <w:rPr>
          <w:rFonts w:hint="eastAsia"/>
        </w:rPr>
        <w:t>Функціонально</w:t>
      </w:r>
      <w:r>
        <w:t></w:t>
      </w:r>
      <w:r>
        <w:rPr>
          <w:rFonts w:hint="eastAsia"/>
        </w:rPr>
        <w:t>семантичний</w:t>
      </w:r>
      <w:r>
        <w:t></w:t>
      </w:r>
      <w:r>
        <w:rPr>
          <w:rFonts w:hint="eastAsia"/>
        </w:rPr>
        <w:t>підхід</w:t>
      </w:r>
      <w:r>
        <w:t></w:t>
      </w:r>
      <w:r>
        <w:rPr>
          <w:rFonts w:hint="eastAsia"/>
        </w:rPr>
        <w:t>у</w:t>
      </w:r>
      <w:r>
        <w:t></w:t>
      </w:r>
      <w:r>
        <w:rPr>
          <w:rFonts w:hint="eastAsia"/>
        </w:rPr>
        <w:t>мовознавстві</w:t>
      </w:r>
      <w:r>
        <w:t></w:t>
      </w:r>
      <w:r>
        <w:rPr>
          <w:rFonts w:hint="eastAsia"/>
        </w:rPr>
        <w:t>базується</w:t>
      </w:r>
      <w:r>
        <w:t></w:t>
      </w:r>
      <w:r>
        <w:rPr>
          <w:rFonts w:hint="eastAsia"/>
        </w:rPr>
        <w:t>не</w:t>
      </w:r>
      <w:r>
        <w:t></w:t>
      </w:r>
      <w:r>
        <w:rPr>
          <w:rFonts w:hint="eastAsia"/>
        </w:rPr>
        <w:t>лише</w:t>
      </w:r>
      <w:r>
        <w:t></w:t>
      </w:r>
      <w:r>
        <w:rPr>
          <w:rFonts w:hint="eastAsia"/>
        </w:rPr>
        <w:t>на</w:t>
      </w:r>
      <w:r>
        <w:t></w:t>
      </w:r>
      <w:r>
        <w:rPr>
          <w:rFonts w:hint="eastAsia"/>
        </w:rPr>
        <w:t>виділенні</w:t>
      </w:r>
      <w:r>
        <w:t></w:t>
      </w:r>
      <w:r>
        <w:rPr>
          <w:rFonts w:hint="eastAsia"/>
        </w:rPr>
        <w:t>мовних</w:t>
      </w:r>
      <w:r>
        <w:t></w:t>
      </w:r>
      <w:r>
        <w:rPr>
          <w:rFonts w:hint="eastAsia"/>
        </w:rPr>
        <w:t>категорій</w:t>
      </w:r>
      <w:r>
        <w:t></w:t>
      </w:r>
      <w:r>
        <w:rPr>
          <w:rFonts w:hint="eastAsia"/>
        </w:rPr>
        <w:t>та</w:t>
      </w:r>
      <w:r>
        <w:t></w:t>
      </w:r>
      <w:r>
        <w:rPr>
          <w:rFonts w:hint="eastAsia"/>
        </w:rPr>
        <w:t>різнорівневості</w:t>
      </w:r>
      <w:r>
        <w:t></w:t>
      </w:r>
      <w:r>
        <w:rPr>
          <w:rFonts w:hint="eastAsia"/>
        </w:rPr>
        <w:t>засобів</w:t>
      </w:r>
      <w:r>
        <w:t></w:t>
      </w:r>
      <w:r>
        <w:rPr>
          <w:rFonts w:hint="eastAsia"/>
        </w:rPr>
        <w:t>їх</w:t>
      </w:r>
      <w:r>
        <w:t></w:t>
      </w:r>
      <w:r>
        <w:rPr>
          <w:rFonts w:hint="eastAsia"/>
        </w:rPr>
        <w:t>вираження</w:t>
      </w:r>
      <w:r>
        <w:t></w:t>
      </w:r>
      <w:r>
        <w:t></w:t>
      </w:r>
      <w:r>
        <w:rPr>
          <w:rFonts w:hint="eastAsia"/>
        </w:rPr>
        <w:t>функціонуванні</w:t>
      </w:r>
      <w:r>
        <w:t></w:t>
      </w:r>
      <w:r>
        <w:rPr>
          <w:rFonts w:hint="eastAsia"/>
        </w:rPr>
        <w:t>в</w:t>
      </w:r>
      <w:r>
        <w:t></w:t>
      </w:r>
      <w:r>
        <w:rPr>
          <w:rFonts w:hint="eastAsia"/>
        </w:rPr>
        <w:t>системі</w:t>
      </w:r>
      <w:r>
        <w:t></w:t>
      </w:r>
      <w:r>
        <w:rPr>
          <w:rFonts w:hint="eastAsia"/>
        </w:rPr>
        <w:t>мови</w:t>
      </w:r>
      <w:r>
        <w:t></w:t>
      </w:r>
      <w:r>
        <w:t></w:t>
      </w:r>
      <w:r>
        <w:rPr>
          <w:rFonts w:hint="eastAsia"/>
        </w:rPr>
        <w:t>але</w:t>
      </w:r>
      <w:r>
        <w:t></w:t>
      </w:r>
      <w:r>
        <w:rPr>
          <w:rFonts w:hint="eastAsia"/>
        </w:rPr>
        <w:t>й</w:t>
      </w:r>
      <w:r>
        <w:t></w:t>
      </w:r>
      <w:r>
        <w:rPr>
          <w:rFonts w:hint="eastAsia"/>
        </w:rPr>
        <w:t>на</w:t>
      </w:r>
      <w:r>
        <w:t></w:t>
      </w:r>
      <w:r>
        <w:rPr>
          <w:rFonts w:hint="eastAsia"/>
        </w:rPr>
        <w:t>визначенні</w:t>
      </w:r>
      <w:r>
        <w:t></w:t>
      </w:r>
      <w:r>
        <w:rPr>
          <w:rFonts w:hint="eastAsia"/>
        </w:rPr>
        <w:t>призначення</w:t>
      </w:r>
      <w:r>
        <w:t></w:t>
      </w:r>
      <w:r>
        <w:rPr>
          <w:rFonts w:hint="eastAsia"/>
        </w:rPr>
        <w:t>слова</w:t>
      </w:r>
      <w:r>
        <w:t></w:t>
      </w:r>
      <w:r>
        <w:t></w:t>
      </w:r>
      <w:r>
        <w:rPr>
          <w:rFonts w:hint="eastAsia"/>
        </w:rPr>
        <w:t>його</w:t>
      </w:r>
      <w:r>
        <w:t></w:t>
      </w:r>
      <w:r>
        <w:rPr>
          <w:rFonts w:hint="eastAsia"/>
        </w:rPr>
        <w:t>значення</w:t>
      </w:r>
      <w:r>
        <w:t></w:t>
      </w:r>
      <w:r>
        <w:t></w:t>
      </w:r>
      <w:r>
        <w:rPr>
          <w:rFonts w:hint="eastAsia"/>
        </w:rPr>
        <w:t>реалізації</w:t>
      </w:r>
      <w:r>
        <w:t></w:t>
      </w:r>
      <w:r>
        <w:rPr>
          <w:rFonts w:hint="eastAsia"/>
        </w:rPr>
        <w:t>у</w:t>
      </w:r>
      <w:r>
        <w:t></w:t>
      </w:r>
      <w:r>
        <w:rPr>
          <w:rFonts w:hint="eastAsia"/>
        </w:rPr>
        <w:t>конкретному</w:t>
      </w:r>
      <w:r>
        <w:t></w:t>
      </w:r>
      <w:r>
        <w:rPr>
          <w:rFonts w:hint="eastAsia"/>
        </w:rPr>
        <w:t>висловлюванні</w:t>
      </w:r>
      <w:r>
        <w:t></w:t>
      </w:r>
    </w:p>
    <w:p w:rsidR="002B1F35" w:rsidRDefault="002B1F35" w:rsidP="002B1F35">
      <w:r>
        <w:t></w:t>
      </w:r>
      <w:r>
        <w:rPr>
          <w:rFonts w:hint="eastAsia"/>
        </w:rPr>
        <w:t>Вивчення</w:t>
      </w:r>
      <w:r>
        <w:t></w:t>
      </w:r>
      <w:r>
        <w:rPr>
          <w:rFonts w:hint="eastAsia"/>
        </w:rPr>
        <w:t>методичних</w:t>
      </w:r>
      <w:r>
        <w:t></w:t>
      </w:r>
      <w:r>
        <w:rPr>
          <w:rFonts w:hint="eastAsia"/>
        </w:rPr>
        <w:t>праць</w:t>
      </w:r>
      <w:r>
        <w:t></w:t>
      </w:r>
      <w:r>
        <w:t></w:t>
      </w:r>
      <w:r>
        <w:rPr>
          <w:rFonts w:hint="eastAsia"/>
        </w:rPr>
        <w:t>О</w:t>
      </w:r>
      <w:r>
        <w:t></w:t>
      </w:r>
      <w:r>
        <w:t></w:t>
      </w:r>
      <w:r>
        <w:rPr>
          <w:rFonts w:hint="eastAsia"/>
        </w:rPr>
        <w:t>Біляєва</w:t>
      </w:r>
      <w:r>
        <w:t></w:t>
      </w:r>
      <w:r>
        <w:t></w:t>
      </w:r>
      <w:r>
        <w:rPr>
          <w:rFonts w:hint="eastAsia"/>
        </w:rPr>
        <w:t>О</w:t>
      </w:r>
      <w:r>
        <w:t></w:t>
      </w:r>
      <w:r>
        <w:t></w:t>
      </w:r>
      <w:r>
        <w:rPr>
          <w:rFonts w:hint="eastAsia"/>
        </w:rPr>
        <w:t>Довгої</w:t>
      </w:r>
      <w:r>
        <w:t></w:t>
      </w:r>
      <w:r>
        <w:t></w:t>
      </w:r>
      <w:r>
        <w:rPr>
          <w:rFonts w:hint="eastAsia"/>
        </w:rPr>
        <w:t>Г</w:t>
      </w:r>
      <w:r>
        <w:t></w:t>
      </w:r>
      <w:r>
        <w:t></w:t>
      </w:r>
      <w:r>
        <w:rPr>
          <w:rFonts w:hint="eastAsia"/>
        </w:rPr>
        <w:t>Іваницької</w:t>
      </w:r>
      <w:r>
        <w:t></w:t>
      </w:r>
      <w:r>
        <w:t></w:t>
      </w:r>
      <w:r>
        <w:rPr>
          <w:rFonts w:hint="eastAsia"/>
        </w:rPr>
        <w:t>Н</w:t>
      </w:r>
      <w:r>
        <w:t></w:t>
      </w:r>
      <w:r>
        <w:t></w:t>
      </w:r>
      <w:r>
        <w:rPr>
          <w:rFonts w:hint="eastAsia"/>
        </w:rPr>
        <w:t>Пашковської</w:t>
      </w:r>
      <w:r>
        <w:t></w:t>
      </w:r>
      <w:r>
        <w:t></w:t>
      </w:r>
      <w:r>
        <w:rPr>
          <w:rFonts w:hint="eastAsia"/>
        </w:rPr>
        <w:t>М</w:t>
      </w:r>
      <w:r>
        <w:t></w:t>
      </w:r>
      <w:r>
        <w:t></w:t>
      </w:r>
      <w:r>
        <w:rPr>
          <w:rFonts w:hint="eastAsia"/>
        </w:rPr>
        <w:t>Пентилюк</w:t>
      </w:r>
      <w:r>
        <w:t></w:t>
      </w:r>
      <w:r>
        <w:t></w:t>
      </w:r>
      <w:r>
        <w:rPr>
          <w:rFonts w:hint="eastAsia"/>
        </w:rPr>
        <w:t>Л</w:t>
      </w:r>
      <w:r>
        <w:t></w:t>
      </w:r>
      <w:r>
        <w:t></w:t>
      </w:r>
      <w:r>
        <w:rPr>
          <w:rFonts w:hint="eastAsia"/>
        </w:rPr>
        <w:t>Скуратівського</w:t>
      </w:r>
      <w:r>
        <w:t></w:t>
      </w:r>
      <w:r>
        <w:t></w:t>
      </w:r>
      <w:r>
        <w:rPr>
          <w:rFonts w:hint="eastAsia"/>
        </w:rPr>
        <w:t>М</w:t>
      </w:r>
      <w:r>
        <w:t></w:t>
      </w:r>
      <w:r>
        <w:t></w:t>
      </w:r>
      <w:r>
        <w:rPr>
          <w:rFonts w:hint="eastAsia"/>
        </w:rPr>
        <w:t>Стельмаховича</w:t>
      </w:r>
      <w:r>
        <w:t></w:t>
      </w:r>
      <w:r>
        <w:t></w:t>
      </w:r>
      <w:r>
        <w:rPr>
          <w:rFonts w:hint="eastAsia"/>
        </w:rPr>
        <w:t>Г</w:t>
      </w:r>
      <w:r>
        <w:t></w:t>
      </w:r>
      <w:r>
        <w:t></w:t>
      </w:r>
      <w:r>
        <w:rPr>
          <w:rFonts w:hint="eastAsia"/>
        </w:rPr>
        <w:t>Шелехової</w:t>
      </w:r>
      <w:r>
        <w:t></w:t>
      </w:r>
      <w:r>
        <w:rPr>
          <w:rFonts w:hint="eastAsia"/>
        </w:rPr>
        <w:t>та</w:t>
      </w:r>
      <w:r>
        <w:t></w:t>
      </w:r>
      <w:r>
        <w:rPr>
          <w:rFonts w:hint="eastAsia"/>
        </w:rPr>
        <w:t>ін</w:t>
      </w:r>
      <w:r>
        <w:t></w:t>
      </w:r>
      <w:r>
        <w:t></w:t>
      </w:r>
      <w:r>
        <w:t></w:t>
      </w:r>
      <w:r>
        <w:rPr>
          <w:rFonts w:hint="eastAsia"/>
        </w:rPr>
        <w:t>показав</w:t>
      </w:r>
      <w:r>
        <w:t></w:t>
      </w:r>
      <w:r>
        <w:t></w:t>
      </w:r>
      <w:r>
        <w:rPr>
          <w:rFonts w:hint="eastAsia"/>
        </w:rPr>
        <w:t>що</w:t>
      </w:r>
      <w:r>
        <w:t></w:t>
      </w:r>
      <w:r>
        <w:rPr>
          <w:rFonts w:hint="eastAsia"/>
        </w:rPr>
        <w:t>робота</w:t>
      </w:r>
      <w:r>
        <w:t></w:t>
      </w:r>
      <w:r>
        <w:rPr>
          <w:rFonts w:hint="eastAsia"/>
        </w:rPr>
        <w:t>над</w:t>
      </w:r>
      <w:r>
        <w:t></w:t>
      </w:r>
      <w:r>
        <w:rPr>
          <w:rFonts w:hint="eastAsia"/>
        </w:rPr>
        <w:t>формуванням</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rPr>
          <w:rFonts w:hint="eastAsia"/>
        </w:rPr>
        <w:t>має</w:t>
      </w:r>
      <w:r>
        <w:t></w:t>
      </w:r>
      <w:r>
        <w:rPr>
          <w:rFonts w:hint="eastAsia"/>
        </w:rPr>
        <w:t>надзвичайно</w:t>
      </w:r>
      <w:r>
        <w:t></w:t>
      </w:r>
      <w:r>
        <w:rPr>
          <w:rFonts w:hint="eastAsia"/>
        </w:rPr>
        <w:t>важливе</w:t>
      </w:r>
      <w:r>
        <w:t></w:t>
      </w:r>
      <w:r>
        <w:rPr>
          <w:rFonts w:hint="eastAsia"/>
        </w:rPr>
        <w:t>значення</w:t>
      </w:r>
      <w:r>
        <w:t></w:t>
      </w:r>
      <w:r>
        <w:rPr>
          <w:rFonts w:hint="eastAsia"/>
        </w:rPr>
        <w:t>для</w:t>
      </w:r>
      <w:r>
        <w:t></w:t>
      </w:r>
      <w:r>
        <w:rPr>
          <w:rFonts w:hint="eastAsia"/>
        </w:rPr>
        <w:t>розвитку</w:t>
      </w:r>
      <w:r>
        <w:t></w:t>
      </w:r>
      <w:r>
        <w:rPr>
          <w:rFonts w:hint="eastAsia"/>
        </w:rPr>
        <w:t>мислення</w:t>
      </w:r>
      <w:r>
        <w:t></w:t>
      </w:r>
      <w:r>
        <w:rPr>
          <w:rFonts w:hint="eastAsia"/>
        </w:rPr>
        <w:t>і</w:t>
      </w:r>
      <w:r>
        <w:t></w:t>
      </w:r>
      <w:r>
        <w:rPr>
          <w:rFonts w:hint="eastAsia"/>
        </w:rPr>
        <w:t>мовлення</w:t>
      </w:r>
      <w:r>
        <w:t></w:t>
      </w:r>
      <w:r>
        <w:t></w:t>
      </w:r>
      <w:r>
        <w:rPr>
          <w:rFonts w:hint="eastAsia"/>
        </w:rPr>
        <w:t>сприяє</w:t>
      </w:r>
      <w:r>
        <w:t></w:t>
      </w:r>
      <w:r>
        <w:rPr>
          <w:rFonts w:hint="eastAsia"/>
        </w:rPr>
        <w:t>становленню</w:t>
      </w:r>
      <w:r>
        <w:t></w:t>
      </w:r>
      <w:r>
        <w:rPr>
          <w:rFonts w:hint="eastAsia"/>
        </w:rPr>
        <w:t>мовної</w:t>
      </w:r>
      <w:r>
        <w:t></w:t>
      </w:r>
      <w:r>
        <w:rPr>
          <w:rFonts w:hint="eastAsia"/>
        </w:rPr>
        <w:t>особистості</w:t>
      </w:r>
      <w:r>
        <w:t></w:t>
      </w:r>
      <w:r>
        <w:t></w:t>
      </w:r>
      <w:r>
        <w:rPr>
          <w:rFonts w:hint="eastAsia"/>
        </w:rPr>
        <w:t>формуванню</w:t>
      </w:r>
      <w:r>
        <w:t></w:t>
      </w:r>
      <w:r>
        <w:rPr>
          <w:rFonts w:hint="eastAsia"/>
        </w:rPr>
        <w:t>комунікативної</w:t>
      </w:r>
      <w:r>
        <w:t></w:t>
      </w:r>
      <w:r>
        <w:rPr>
          <w:rFonts w:hint="eastAsia"/>
        </w:rPr>
        <w:t>компетенції</w:t>
      </w:r>
      <w:r>
        <w:t></w:t>
      </w:r>
      <w:r>
        <w:t></w:t>
      </w:r>
      <w:r>
        <w:rPr>
          <w:rFonts w:hint="eastAsia"/>
        </w:rPr>
        <w:t>піднесенню</w:t>
      </w:r>
      <w:r>
        <w:t></w:t>
      </w:r>
      <w:r>
        <w:rPr>
          <w:rFonts w:hint="eastAsia"/>
        </w:rPr>
        <w:t>загальної</w:t>
      </w:r>
      <w:r>
        <w:t></w:t>
      </w:r>
      <w:r>
        <w:rPr>
          <w:rFonts w:hint="eastAsia"/>
        </w:rPr>
        <w:t>мовної</w:t>
      </w:r>
      <w:r>
        <w:t></w:t>
      </w:r>
      <w:r>
        <w:rPr>
          <w:rFonts w:hint="eastAsia"/>
        </w:rPr>
        <w:t>культури</w:t>
      </w:r>
      <w:r>
        <w:t></w:t>
      </w:r>
      <w:r>
        <w:rPr>
          <w:rFonts w:hint="eastAsia"/>
        </w:rPr>
        <w:t>учнів</w:t>
      </w:r>
      <w:r>
        <w:t></w:t>
      </w:r>
      <w:r>
        <w:t></w:t>
      </w:r>
      <w:r>
        <w:rPr>
          <w:rFonts w:hint="eastAsia"/>
        </w:rPr>
        <w:t>Збагачення</w:t>
      </w:r>
      <w:r>
        <w:t></w:t>
      </w:r>
      <w:r>
        <w:rPr>
          <w:rFonts w:hint="eastAsia"/>
        </w:rPr>
        <w:t>мовлення</w:t>
      </w:r>
      <w:r>
        <w:t></w:t>
      </w:r>
      <w:r>
        <w:rPr>
          <w:rFonts w:hint="eastAsia"/>
        </w:rPr>
        <w:t>учнів</w:t>
      </w:r>
      <w:r>
        <w:t></w:t>
      </w:r>
      <w:r>
        <w:rPr>
          <w:rFonts w:hint="eastAsia"/>
        </w:rPr>
        <w:t>лексичними</w:t>
      </w:r>
      <w:r>
        <w:t></w:t>
      </w:r>
      <w:r>
        <w:rPr>
          <w:rFonts w:hint="eastAsia"/>
        </w:rPr>
        <w:t>засобами</w:t>
      </w:r>
      <w:r>
        <w:t></w:t>
      </w:r>
      <w:r>
        <w:rPr>
          <w:rFonts w:hint="eastAsia"/>
        </w:rPr>
        <w:t>повинно</w:t>
      </w:r>
      <w:r>
        <w:t></w:t>
      </w:r>
      <w:r>
        <w:rPr>
          <w:rFonts w:hint="eastAsia"/>
        </w:rPr>
        <w:t>проводитися</w:t>
      </w:r>
      <w:r>
        <w:t></w:t>
      </w:r>
      <w:r>
        <w:rPr>
          <w:rFonts w:hint="eastAsia"/>
        </w:rPr>
        <w:t>систематично</w:t>
      </w:r>
      <w:r>
        <w:t></w:t>
      </w:r>
      <w:r>
        <w:rPr>
          <w:rFonts w:hint="eastAsia"/>
        </w:rPr>
        <w:t>і</w:t>
      </w:r>
      <w:r>
        <w:t></w:t>
      </w:r>
      <w:r>
        <w:rPr>
          <w:rFonts w:hint="eastAsia"/>
        </w:rPr>
        <w:t>цілеспрямовано</w:t>
      </w:r>
      <w:r>
        <w:t></w:t>
      </w:r>
      <w:r>
        <w:rPr>
          <w:rFonts w:hint="eastAsia"/>
        </w:rPr>
        <w:t>на</w:t>
      </w:r>
      <w:r>
        <w:t></w:t>
      </w:r>
      <w:r>
        <w:rPr>
          <w:rFonts w:hint="eastAsia"/>
        </w:rPr>
        <w:t>кожному</w:t>
      </w:r>
      <w:r>
        <w:t></w:t>
      </w:r>
      <w:r>
        <w:rPr>
          <w:rFonts w:hint="eastAsia"/>
        </w:rPr>
        <w:t>уроці</w:t>
      </w:r>
      <w:r>
        <w:t></w:t>
      </w:r>
      <w:r>
        <w:t></w:t>
      </w:r>
      <w:r>
        <w:rPr>
          <w:rFonts w:hint="eastAsia"/>
        </w:rPr>
        <w:t>Здійснюється</w:t>
      </w:r>
      <w:r>
        <w:t></w:t>
      </w:r>
      <w:r>
        <w:rPr>
          <w:rFonts w:hint="eastAsia"/>
        </w:rPr>
        <w:t>така</w:t>
      </w:r>
      <w:r>
        <w:t></w:t>
      </w:r>
      <w:r>
        <w:rPr>
          <w:rFonts w:hint="eastAsia"/>
        </w:rPr>
        <w:t>робота</w:t>
      </w:r>
      <w:r>
        <w:t></w:t>
      </w:r>
      <w:r>
        <w:rPr>
          <w:rFonts w:hint="eastAsia"/>
        </w:rPr>
        <w:t>не</w:t>
      </w:r>
      <w:r>
        <w:t></w:t>
      </w:r>
      <w:r>
        <w:rPr>
          <w:rFonts w:hint="eastAsia"/>
        </w:rPr>
        <w:t>лише</w:t>
      </w:r>
      <w:r>
        <w:t></w:t>
      </w:r>
      <w:r>
        <w:rPr>
          <w:rFonts w:hint="eastAsia"/>
        </w:rPr>
        <w:t>для</w:t>
      </w:r>
      <w:r>
        <w:t></w:t>
      </w:r>
      <w:r>
        <w:rPr>
          <w:rFonts w:hint="eastAsia"/>
        </w:rPr>
        <w:t>формування</w:t>
      </w:r>
      <w:r>
        <w:t></w:t>
      </w:r>
      <w:r>
        <w:rPr>
          <w:rFonts w:hint="eastAsia"/>
        </w:rPr>
        <w:t>точного</w:t>
      </w:r>
      <w:r>
        <w:t></w:t>
      </w:r>
      <w:r>
        <w:t></w:t>
      </w:r>
      <w:r>
        <w:rPr>
          <w:rFonts w:hint="eastAsia"/>
        </w:rPr>
        <w:t>виразного</w:t>
      </w:r>
      <w:r>
        <w:t></w:t>
      </w:r>
      <w:r>
        <w:rPr>
          <w:rFonts w:hint="eastAsia"/>
        </w:rPr>
        <w:t>мовлення</w:t>
      </w:r>
      <w:r>
        <w:t></w:t>
      </w:r>
      <w:r>
        <w:t></w:t>
      </w:r>
      <w:r>
        <w:rPr>
          <w:rFonts w:hint="eastAsia"/>
        </w:rPr>
        <w:t>але</w:t>
      </w:r>
      <w:r>
        <w:t></w:t>
      </w:r>
      <w:r>
        <w:rPr>
          <w:rFonts w:hint="eastAsia"/>
        </w:rPr>
        <w:t>в</w:t>
      </w:r>
      <w:r>
        <w:t></w:t>
      </w:r>
      <w:r>
        <w:rPr>
          <w:rFonts w:hint="eastAsia"/>
        </w:rPr>
        <w:t>основному</w:t>
      </w:r>
      <w:r>
        <w:t></w:t>
      </w:r>
      <w:r>
        <w:rPr>
          <w:rFonts w:hint="eastAsia"/>
        </w:rPr>
        <w:t>для</w:t>
      </w:r>
      <w:r>
        <w:t></w:t>
      </w:r>
      <w:r>
        <w:rPr>
          <w:rFonts w:hint="eastAsia"/>
        </w:rPr>
        <w:t>виховання</w:t>
      </w:r>
      <w:r>
        <w:t></w:t>
      </w:r>
      <w:r>
        <w:rPr>
          <w:rFonts w:hint="eastAsia"/>
        </w:rPr>
        <w:t>в</w:t>
      </w:r>
      <w:r>
        <w:t></w:t>
      </w:r>
      <w:r>
        <w:rPr>
          <w:rFonts w:hint="eastAsia"/>
        </w:rPr>
        <w:t>учнів</w:t>
      </w:r>
      <w:r>
        <w:t></w:t>
      </w:r>
      <w:r>
        <w:rPr>
          <w:rFonts w:hint="eastAsia"/>
        </w:rPr>
        <w:t>потреби</w:t>
      </w:r>
      <w:r>
        <w:t></w:t>
      </w:r>
      <w:r>
        <w:rPr>
          <w:rFonts w:hint="eastAsia"/>
        </w:rPr>
        <w:t>добирати</w:t>
      </w:r>
      <w:r>
        <w:t></w:t>
      </w:r>
      <w:r>
        <w:rPr>
          <w:rFonts w:hint="eastAsia"/>
        </w:rPr>
        <w:t>найбільш</w:t>
      </w:r>
      <w:r>
        <w:t></w:t>
      </w:r>
      <w:r>
        <w:rPr>
          <w:rFonts w:hint="eastAsia"/>
        </w:rPr>
        <w:t>доцільні</w:t>
      </w:r>
      <w:r>
        <w:t></w:t>
      </w:r>
      <w:r>
        <w:rPr>
          <w:rFonts w:hint="eastAsia"/>
        </w:rPr>
        <w:t>для</w:t>
      </w:r>
      <w:r>
        <w:t></w:t>
      </w:r>
      <w:r>
        <w:rPr>
          <w:rFonts w:hint="eastAsia"/>
        </w:rPr>
        <w:t>кожного</w:t>
      </w:r>
      <w:r>
        <w:t></w:t>
      </w:r>
      <w:r>
        <w:rPr>
          <w:rFonts w:hint="eastAsia"/>
        </w:rPr>
        <w:t>конкретного</w:t>
      </w:r>
      <w:r>
        <w:t></w:t>
      </w:r>
      <w:r>
        <w:rPr>
          <w:rFonts w:hint="eastAsia"/>
        </w:rPr>
        <w:t>випадку</w:t>
      </w:r>
      <w:r>
        <w:t></w:t>
      </w:r>
      <w:r>
        <w:rPr>
          <w:rFonts w:hint="eastAsia"/>
        </w:rPr>
        <w:t>мовні</w:t>
      </w:r>
      <w:r>
        <w:t></w:t>
      </w:r>
      <w:r>
        <w:rPr>
          <w:rFonts w:hint="eastAsia"/>
        </w:rPr>
        <w:t>засоби</w:t>
      </w:r>
      <w:r>
        <w:t></w:t>
      </w:r>
      <w:r>
        <w:t></w:t>
      </w:r>
      <w:r>
        <w:rPr>
          <w:rFonts w:hint="eastAsia"/>
        </w:rPr>
        <w:t>бо</w:t>
      </w:r>
      <w:r>
        <w:t></w:t>
      </w:r>
      <w:r>
        <w:rPr>
          <w:rFonts w:hint="eastAsia"/>
        </w:rPr>
        <w:t>різні</w:t>
      </w:r>
      <w:r>
        <w:t></w:t>
      </w:r>
      <w:r>
        <w:rPr>
          <w:rFonts w:hint="eastAsia"/>
        </w:rPr>
        <w:t>умови</w:t>
      </w:r>
      <w:r>
        <w:t></w:t>
      </w:r>
      <w:r>
        <w:rPr>
          <w:rFonts w:hint="eastAsia"/>
        </w:rPr>
        <w:t>і</w:t>
      </w:r>
      <w:r>
        <w:t></w:t>
      </w:r>
      <w:r>
        <w:rPr>
          <w:rFonts w:hint="eastAsia"/>
        </w:rPr>
        <w:t>цілі</w:t>
      </w:r>
      <w:r>
        <w:t></w:t>
      </w:r>
      <w:r>
        <w:rPr>
          <w:rFonts w:hint="eastAsia"/>
        </w:rPr>
        <w:t>спілкування</w:t>
      </w:r>
      <w:r>
        <w:t></w:t>
      </w:r>
      <w:r>
        <w:rPr>
          <w:rFonts w:hint="eastAsia"/>
        </w:rPr>
        <w:t>вимагають</w:t>
      </w:r>
      <w:r>
        <w:t></w:t>
      </w:r>
      <w:r>
        <w:rPr>
          <w:rFonts w:hint="eastAsia"/>
        </w:rPr>
        <w:t>різних</w:t>
      </w:r>
      <w:r>
        <w:t></w:t>
      </w:r>
      <w:r>
        <w:rPr>
          <w:rFonts w:hint="eastAsia"/>
        </w:rPr>
        <w:t>засобів</w:t>
      </w:r>
      <w:r>
        <w:t></w:t>
      </w:r>
      <w:r>
        <w:rPr>
          <w:rFonts w:hint="eastAsia"/>
        </w:rPr>
        <w:t>мовленнєвого</w:t>
      </w:r>
      <w:r>
        <w:t></w:t>
      </w:r>
      <w:r>
        <w:rPr>
          <w:rFonts w:hint="eastAsia"/>
        </w:rPr>
        <w:t>вираження</w:t>
      </w:r>
      <w:r>
        <w:t></w:t>
      </w:r>
      <w:r>
        <w:t></w:t>
      </w:r>
    </w:p>
    <w:p w:rsidR="002B1F35" w:rsidRDefault="002B1F35" w:rsidP="002B1F35">
      <w:r>
        <w:rPr>
          <w:rFonts w:hint="eastAsia"/>
        </w:rPr>
        <w:t>Специфіка</w:t>
      </w:r>
      <w:r>
        <w:t></w:t>
      </w:r>
      <w:r>
        <w:t></w:t>
      </w:r>
      <w:r>
        <w:rPr>
          <w:rFonts w:hint="eastAsia"/>
        </w:rPr>
        <w:t>навчання</w:t>
      </w:r>
      <w:r>
        <w:t></w:t>
      </w:r>
      <w:r>
        <w:rPr>
          <w:rFonts w:hint="eastAsia"/>
        </w:rPr>
        <w:t>лексики</w:t>
      </w:r>
      <w:r>
        <w:t></w:t>
      </w:r>
      <w:r>
        <w:rPr>
          <w:rFonts w:hint="eastAsia"/>
        </w:rPr>
        <w:t>полягає</w:t>
      </w:r>
      <w:r>
        <w:t></w:t>
      </w:r>
      <w:r>
        <w:rPr>
          <w:rFonts w:hint="eastAsia"/>
        </w:rPr>
        <w:t>не</w:t>
      </w:r>
      <w:r>
        <w:t></w:t>
      </w:r>
      <w:r>
        <w:rPr>
          <w:rFonts w:hint="eastAsia"/>
        </w:rPr>
        <w:t>тільки</w:t>
      </w:r>
      <w:r>
        <w:t></w:t>
      </w:r>
      <w:r>
        <w:rPr>
          <w:rFonts w:hint="eastAsia"/>
        </w:rPr>
        <w:t>в</w:t>
      </w:r>
      <w:r>
        <w:t></w:t>
      </w:r>
      <w:r>
        <w:rPr>
          <w:rFonts w:hint="eastAsia"/>
        </w:rPr>
        <w:t>розгляді</w:t>
      </w:r>
      <w:r>
        <w:t></w:t>
      </w:r>
      <w:r>
        <w:rPr>
          <w:rFonts w:hint="eastAsia"/>
        </w:rPr>
        <w:t>значення</w:t>
      </w:r>
      <w:r>
        <w:t></w:t>
      </w:r>
      <w:r>
        <w:t></w:t>
      </w:r>
      <w:r>
        <w:rPr>
          <w:rFonts w:hint="eastAsia"/>
        </w:rPr>
        <w:t>функції</w:t>
      </w:r>
      <w:r>
        <w:t></w:t>
      </w:r>
      <w:r>
        <w:t></w:t>
      </w:r>
      <w:r>
        <w:rPr>
          <w:rFonts w:hint="eastAsia"/>
        </w:rPr>
        <w:t>ролі</w:t>
      </w:r>
      <w:r>
        <w:t></w:t>
      </w:r>
      <w:r>
        <w:rPr>
          <w:rFonts w:hint="eastAsia"/>
        </w:rPr>
        <w:t>тієї</w:t>
      </w:r>
      <w:r>
        <w:t></w:t>
      </w:r>
      <w:r>
        <w:rPr>
          <w:rFonts w:hint="eastAsia"/>
        </w:rPr>
        <w:t>чи</w:t>
      </w:r>
      <w:r>
        <w:t></w:t>
      </w:r>
      <w:r>
        <w:rPr>
          <w:rFonts w:hint="eastAsia"/>
        </w:rPr>
        <w:t>іншої</w:t>
      </w:r>
      <w:r>
        <w:t></w:t>
      </w:r>
      <w:r>
        <w:rPr>
          <w:rFonts w:hint="eastAsia"/>
        </w:rPr>
        <w:t>одиниці</w:t>
      </w:r>
      <w:r>
        <w:t></w:t>
      </w:r>
      <w:r>
        <w:rPr>
          <w:rFonts w:hint="eastAsia"/>
        </w:rPr>
        <w:t>мови</w:t>
      </w:r>
      <w:r>
        <w:t></w:t>
      </w:r>
      <w:r>
        <w:rPr>
          <w:rFonts w:hint="eastAsia"/>
        </w:rPr>
        <w:t>в</w:t>
      </w:r>
      <w:r>
        <w:t></w:t>
      </w:r>
      <w:r>
        <w:rPr>
          <w:rFonts w:hint="eastAsia"/>
        </w:rPr>
        <w:t>системі</w:t>
      </w:r>
      <w:r>
        <w:t></w:t>
      </w:r>
      <w:r>
        <w:rPr>
          <w:rFonts w:hint="eastAsia"/>
        </w:rPr>
        <w:t>мови</w:t>
      </w:r>
      <w:r>
        <w:t></w:t>
      </w:r>
      <w:r>
        <w:t></w:t>
      </w:r>
      <w:r>
        <w:rPr>
          <w:rFonts w:hint="eastAsia"/>
        </w:rPr>
        <w:t>а</w:t>
      </w:r>
      <w:r>
        <w:t></w:t>
      </w:r>
      <w:r>
        <w:rPr>
          <w:rFonts w:hint="eastAsia"/>
        </w:rPr>
        <w:t>саме</w:t>
      </w:r>
      <w:r>
        <w:t></w:t>
      </w:r>
      <w:r>
        <w:rPr>
          <w:rFonts w:hint="eastAsia"/>
        </w:rPr>
        <w:t>у</w:t>
      </w:r>
      <w:r>
        <w:t></w:t>
      </w:r>
      <w:r>
        <w:rPr>
          <w:rFonts w:hint="eastAsia"/>
        </w:rPr>
        <w:t>призначенні</w:t>
      </w:r>
      <w:r>
        <w:t></w:t>
      </w:r>
      <w:r>
        <w:t></w:t>
      </w:r>
      <w:r>
        <w:rPr>
          <w:rFonts w:hint="eastAsia"/>
        </w:rPr>
        <w:t>використанні</w:t>
      </w:r>
      <w:r>
        <w:t></w:t>
      </w:r>
      <w:r>
        <w:rPr>
          <w:rFonts w:hint="eastAsia"/>
        </w:rPr>
        <w:t>лексем</w:t>
      </w:r>
      <w:r>
        <w:t></w:t>
      </w:r>
      <w:r>
        <w:rPr>
          <w:rFonts w:hint="eastAsia"/>
        </w:rPr>
        <w:t>для</w:t>
      </w:r>
      <w:r>
        <w:t></w:t>
      </w:r>
      <w:r>
        <w:rPr>
          <w:rFonts w:hint="eastAsia"/>
        </w:rPr>
        <w:t>передачі</w:t>
      </w:r>
      <w:r>
        <w:t></w:t>
      </w:r>
      <w:r>
        <w:rPr>
          <w:rFonts w:hint="eastAsia"/>
        </w:rPr>
        <w:t>певної</w:t>
      </w:r>
      <w:r>
        <w:t></w:t>
      </w:r>
      <w:r>
        <w:rPr>
          <w:rFonts w:hint="eastAsia"/>
        </w:rPr>
        <w:t>інформації</w:t>
      </w:r>
      <w:r>
        <w:t></w:t>
      </w:r>
      <w:r>
        <w:rPr>
          <w:rFonts w:hint="eastAsia"/>
        </w:rPr>
        <w:t>у</w:t>
      </w:r>
      <w:r>
        <w:t></w:t>
      </w:r>
      <w:r>
        <w:rPr>
          <w:rFonts w:hint="eastAsia"/>
        </w:rPr>
        <w:t>живому</w:t>
      </w:r>
      <w:r>
        <w:t></w:t>
      </w:r>
      <w:r>
        <w:t></w:t>
      </w:r>
      <w:r>
        <w:rPr>
          <w:rFonts w:hint="eastAsia"/>
        </w:rPr>
        <w:t>безпосередньому</w:t>
      </w:r>
      <w:r>
        <w:t></w:t>
      </w:r>
      <w:r>
        <w:rPr>
          <w:rFonts w:hint="eastAsia"/>
        </w:rPr>
        <w:t>спілкуванні</w:t>
      </w:r>
      <w:r>
        <w:t></w:t>
      </w:r>
      <w:r>
        <w:t></w:t>
      </w:r>
      <w:r>
        <w:rPr>
          <w:rFonts w:hint="eastAsia"/>
        </w:rPr>
        <w:t>організації</w:t>
      </w:r>
      <w:r>
        <w:t></w:t>
      </w:r>
      <w:r>
        <w:rPr>
          <w:rFonts w:hint="eastAsia"/>
        </w:rPr>
        <w:t>мовних</w:t>
      </w:r>
      <w:r>
        <w:t></w:t>
      </w:r>
      <w:r>
        <w:rPr>
          <w:rFonts w:hint="eastAsia"/>
        </w:rPr>
        <w:t>одиниць</w:t>
      </w:r>
      <w:r>
        <w:t></w:t>
      </w:r>
      <w:r>
        <w:rPr>
          <w:rFonts w:hint="eastAsia"/>
        </w:rPr>
        <w:t>і</w:t>
      </w:r>
      <w:r>
        <w:t></w:t>
      </w:r>
      <w:r>
        <w:rPr>
          <w:rFonts w:hint="eastAsia"/>
        </w:rPr>
        <w:t>їх</w:t>
      </w:r>
      <w:r>
        <w:t></w:t>
      </w:r>
      <w:r>
        <w:rPr>
          <w:rFonts w:hint="eastAsia"/>
        </w:rPr>
        <w:t>взаємодією</w:t>
      </w:r>
      <w:r>
        <w:t></w:t>
      </w:r>
      <w:r>
        <w:rPr>
          <w:rFonts w:hint="eastAsia"/>
        </w:rPr>
        <w:t>в</w:t>
      </w:r>
      <w:r>
        <w:t></w:t>
      </w:r>
      <w:r>
        <w:rPr>
          <w:rFonts w:hint="eastAsia"/>
        </w:rPr>
        <w:t>спілкуванні</w:t>
      </w:r>
      <w:r>
        <w:t></w:t>
      </w:r>
      <w:r>
        <w:t></w:t>
      </w:r>
      <w:r>
        <w:rPr>
          <w:rFonts w:hint="eastAsia"/>
        </w:rPr>
        <w:t>Розуміння</w:t>
      </w:r>
      <w:r>
        <w:t></w:t>
      </w:r>
      <w:r>
        <w:rPr>
          <w:rFonts w:hint="eastAsia"/>
        </w:rPr>
        <w:t>призначення</w:t>
      </w:r>
      <w:r>
        <w:t></w:t>
      </w:r>
      <w:r>
        <w:rPr>
          <w:rFonts w:hint="eastAsia"/>
        </w:rPr>
        <w:t>і</w:t>
      </w:r>
      <w:r>
        <w:t></w:t>
      </w:r>
      <w:r>
        <w:rPr>
          <w:rFonts w:hint="eastAsia"/>
        </w:rPr>
        <w:t>доцільне</w:t>
      </w:r>
      <w:r>
        <w:t></w:t>
      </w:r>
      <w:r>
        <w:rPr>
          <w:rFonts w:hint="eastAsia"/>
        </w:rPr>
        <w:t>використання</w:t>
      </w:r>
      <w:r>
        <w:t></w:t>
      </w:r>
      <w:r>
        <w:rPr>
          <w:rFonts w:hint="eastAsia"/>
        </w:rPr>
        <w:t>лексем</w:t>
      </w:r>
      <w:r>
        <w:t></w:t>
      </w:r>
      <w:r>
        <w:rPr>
          <w:rFonts w:hint="eastAsia"/>
        </w:rPr>
        <w:t>у</w:t>
      </w:r>
      <w:r>
        <w:t></w:t>
      </w:r>
      <w:r>
        <w:rPr>
          <w:rFonts w:hint="eastAsia"/>
        </w:rPr>
        <w:t>мовленні</w:t>
      </w:r>
      <w:r>
        <w:t></w:t>
      </w:r>
      <w:r>
        <w:rPr>
          <w:rFonts w:hint="eastAsia"/>
        </w:rPr>
        <w:t>–</w:t>
      </w:r>
      <w:r>
        <w:t></w:t>
      </w:r>
      <w:r>
        <w:rPr>
          <w:rFonts w:hint="eastAsia"/>
        </w:rPr>
        <w:t>це</w:t>
      </w:r>
      <w:r>
        <w:t></w:t>
      </w:r>
      <w:r>
        <w:rPr>
          <w:rFonts w:hint="eastAsia"/>
        </w:rPr>
        <w:t>і</w:t>
      </w:r>
      <w:r>
        <w:t></w:t>
      </w:r>
      <w:r>
        <w:rPr>
          <w:rFonts w:hint="eastAsia"/>
        </w:rPr>
        <w:t>є</w:t>
      </w:r>
      <w:r>
        <w:t></w:t>
      </w:r>
      <w:r>
        <w:rPr>
          <w:rFonts w:hint="eastAsia"/>
        </w:rPr>
        <w:t>засвоєння</w:t>
      </w:r>
      <w:r>
        <w:t></w:t>
      </w:r>
      <w:r>
        <w:rPr>
          <w:rFonts w:hint="eastAsia"/>
        </w:rPr>
        <w:t>функціонування</w:t>
      </w:r>
      <w:r>
        <w:t></w:t>
      </w:r>
      <w:r>
        <w:rPr>
          <w:rFonts w:hint="eastAsia"/>
        </w:rPr>
        <w:t>одиниць</w:t>
      </w:r>
      <w:r>
        <w:t></w:t>
      </w:r>
      <w:r>
        <w:rPr>
          <w:rFonts w:hint="eastAsia"/>
        </w:rPr>
        <w:t>мови</w:t>
      </w:r>
      <w:r>
        <w:t></w:t>
      </w:r>
      <w:r>
        <w:t></w:t>
      </w:r>
      <w:r>
        <w:rPr>
          <w:rFonts w:hint="eastAsia"/>
        </w:rPr>
        <w:t>Це</w:t>
      </w:r>
      <w:r>
        <w:t></w:t>
      </w:r>
      <w:r>
        <w:rPr>
          <w:rFonts w:hint="eastAsia"/>
        </w:rPr>
        <w:t>означає</w:t>
      </w:r>
      <w:r>
        <w:t></w:t>
      </w:r>
      <w:r>
        <w:t></w:t>
      </w:r>
      <w:r>
        <w:rPr>
          <w:rFonts w:hint="eastAsia"/>
        </w:rPr>
        <w:t>що</w:t>
      </w:r>
      <w:r>
        <w:t></w:t>
      </w:r>
      <w:r>
        <w:rPr>
          <w:rFonts w:hint="eastAsia"/>
        </w:rPr>
        <w:t>небхідно</w:t>
      </w:r>
      <w:r>
        <w:t></w:t>
      </w:r>
      <w:r>
        <w:rPr>
          <w:rFonts w:hint="eastAsia"/>
        </w:rPr>
        <w:t>переорієнтовувати</w:t>
      </w:r>
      <w:r>
        <w:t></w:t>
      </w:r>
      <w:r>
        <w:rPr>
          <w:rFonts w:hint="eastAsia"/>
        </w:rPr>
        <w:t>і</w:t>
      </w:r>
      <w:r>
        <w:t></w:t>
      </w:r>
      <w:r>
        <w:rPr>
          <w:rFonts w:hint="eastAsia"/>
        </w:rPr>
        <w:t>засвоєння</w:t>
      </w:r>
      <w:r>
        <w:t></w:t>
      </w:r>
      <w:r>
        <w:rPr>
          <w:rFonts w:hint="eastAsia"/>
        </w:rPr>
        <w:t>мовної</w:t>
      </w:r>
      <w:r>
        <w:t></w:t>
      </w:r>
      <w:r>
        <w:rPr>
          <w:rFonts w:hint="eastAsia"/>
        </w:rPr>
        <w:t>системи</w:t>
      </w:r>
      <w:r>
        <w:t></w:t>
      </w:r>
      <w:r>
        <w:rPr>
          <w:rFonts w:hint="eastAsia"/>
        </w:rPr>
        <w:t>на</w:t>
      </w:r>
      <w:r>
        <w:t></w:t>
      </w:r>
      <w:r>
        <w:rPr>
          <w:rFonts w:hint="eastAsia"/>
        </w:rPr>
        <w:t>опанування</w:t>
      </w:r>
      <w:r>
        <w:t></w:t>
      </w:r>
      <w:r>
        <w:rPr>
          <w:rFonts w:hint="eastAsia"/>
        </w:rPr>
        <w:t>учнями</w:t>
      </w:r>
      <w:r>
        <w:t></w:t>
      </w:r>
      <w:r>
        <w:rPr>
          <w:rFonts w:hint="eastAsia"/>
        </w:rPr>
        <w:t>смислових</w:t>
      </w:r>
      <w:r>
        <w:t></w:t>
      </w:r>
      <w:r>
        <w:rPr>
          <w:rFonts w:hint="eastAsia"/>
        </w:rPr>
        <w:t>і</w:t>
      </w:r>
      <w:r>
        <w:t></w:t>
      </w:r>
      <w:r>
        <w:rPr>
          <w:rFonts w:hint="eastAsia"/>
        </w:rPr>
        <w:t>фунціональних</w:t>
      </w:r>
      <w:r>
        <w:t></w:t>
      </w:r>
      <w:r>
        <w:rPr>
          <w:rFonts w:hint="eastAsia"/>
        </w:rPr>
        <w:t>особливостей</w:t>
      </w:r>
      <w:r>
        <w:t></w:t>
      </w:r>
      <w:r>
        <w:rPr>
          <w:rFonts w:hint="eastAsia"/>
        </w:rPr>
        <w:t>мовних</w:t>
      </w:r>
      <w:r>
        <w:t></w:t>
      </w:r>
      <w:r>
        <w:rPr>
          <w:rFonts w:hint="eastAsia"/>
        </w:rPr>
        <w:t>одиниць</w:t>
      </w:r>
      <w:r>
        <w:t></w:t>
      </w:r>
      <w:r>
        <w:t></w:t>
      </w:r>
    </w:p>
    <w:p w:rsidR="002B1F35" w:rsidRDefault="002B1F35" w:rsidP="002B1F35">
      <w:r>
        <w:rPr>
          <w:rFonts w:hint="eastAsia"/>
        </w:rPr>
        <w:t>Ознайомлення</w:t>
      </w:r>
      <w:r>
        <w:t></w:t>
      </w:r>
      <w:r>
        <w:rPr>
          <w:rFonts w:hint="eastAsia"/>
        </w:rPr>
        <w:t>з</w:t>
      </w:r>
      <w:r>
        <w:t></w:t>
      </w:r>
      <w:r>
        <w:rPr>
          <w:rFonts w:hint="eastAsia"/>
        </w:rPr>
        <w:t>методикою</w:t>
      </w:r>
      <w:r>
        <w:t></w:t>
      </w:r>
      <w:r>
        <w:rPr>
          <w:rFonts w:hint="eastAsia"/>
        </w:rPr>
        <w:t>роботи</w:t>
      </w:r>
      <w:r>
        <w:t></w:t>
      </w:r>
      <w:r>
        <w:rPr>
          <w:rFonts w:hint="eastAsia"/>
        </w:rPr>
        <w:t>над</w:t>
      </w:r>
      <w:r>
        <w:t></w:t>
      </w:r>
      <w:r>
        <w:rPr>
          <w:rFonts w:hint="eastAsia"/>
        </w:rPr>
        <w:t>словом</w:t>
      </w:r>
      <w:r>
        <w:t></w:t>
      </w:r>
      <w:r>
        <w:rPr>
          <w:rFonts w:hint="eastAsia"/>
        </w:rPr>
        <w:t>з</w:t>
      </w:r>
      <w:r>
        <w:t></w:t>
      </w:r>
      <w:r>
        <w:rPr>
          <w:rFonts w:hint="eastAsia"/>
        </w:rPr>
        <w:t>метою</w:t>
      </w:r>
      <w:r>
        <w:t></w:t>
      </w:r>
      <w:r>
        <w:rPr>
          <w:rFonts w:hint="eastAsia"/>
        </w:rPr>
        <w:t>його</w:t>
      </w:r>
      <w:r>
        <w:t></w:t>
      </w:r>
      <w:r>
        <w:t></w:t>
      </w:r>
      <w:r>
        <w:rPr>
          <w:rFonts w:hint="eastAsia"/>
        </w:rPr>
        <w:t>запам’ятовування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вживання</w:t>
      </w:r>
      <w:r>
        <w:t></w:t>
      </w:r>
      <w:r>
        <w:rPr>
          <w:rFonts w:hint="eastAsia"/>
        </w:rPr>
        <w:t>у</w:t>
      </w:r>
      <w:r>
        <w:t></w:t>
      </w:r>
      <w:r>
        <w:rPr>
          <w:rFonts w:hint="eastAsia"/>
        </w:rPr>
        <w:t>подальшому</w:t>
      </w:r>
      <w:r>
        <w:t></w:t>
      </w:r>
      <w:r>
        <w:rPr>
          <w:rFonts w:hint="eastAsia"/>
        </w:rPr>
        <w:t>у</w:t>
      </w:r>
      <w:r>
        <w:t></w:t>
      </w:r>
      <w:r>
        <w:rPr>
          <w:rFonts w:hint="eastAsia"/>
        </w:rPr>
        <w:t>різних</w:t>
      </w:r>
      <w:r>
        <w:t></w:t>
      </w:r>
      <w:r>
        <w:rPr>
          <w:rFonts w:hint="eastAsia"/>
        </w:rPr>
        <w:t>мовленнєвих</w:t>
      </w:r>
      <w:r>
        <w:t></w:t>
      </w:r>
      <w:r>
        <w:rPr>
          <w:rFonts w:hint="eastAsia"/>
        </w:rPr>
        <w:t>ситуаціях</w:t>
      </w:r>
      <w:r>
        <w:t></w:t>
      </w:r>
      <w:r>
        <w:rPr>
          <w:rFonts w:hint="eastAsia"/>
        </w:rPr>
        <w:t>посилило</w:t>
      </w:r>
      <w:r>
        <w:t></w:t>
      </w:r>
      <w:r>
        <w:rPr>
          <w:rFonts w:hint="eastAsia"/>
        </w:rPr>
        <w:t>актуальність</w:t>
      </w:r>
      <w:r>
        <w:t></w:t>
      </w:r>
      <w:r>
        <w:rPr>
          <w:rFonts w:hint="eastAsia"/>
        </w:rPr>
        <w:t>нашого</w:t>
      </w:r>
      <w:r>
        <w:t></w:t>
      </w:r>
      <w:r>
        <w:rPr>
          <w:rFonts w:hint="eastAsia"/>
        </w:rPr>
        <w:t>дослідження</w:t>
      </w:r>
      <w:r>
        <w:t></w:t>
      </w:r>
      <w:r>
        <w:rPr>
          <w:rFonts w:hint="eastAsia"/>
        </w:rPr>
        <w:t>саме</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r>
        <w:t></w:t>
      </w:r>
      <w:r>
        <w:rPr>
          <w:rFonts w:hint="eastAsia"/>
        </w:rPr>
        <w:t>Функціонально</w:t>
      </w:r>
      <w:r>
        <w:t></w:t>
      </w:r>
      <w:r>
        <w:rPr>
          <w:rFonts w:hint="eastAsia"/>
        </w:rPr>
        <w:t>семантичний</w:t>
      </w:r>
      <w:r>
        <w:t></w:t>
      </w:r>
      <w:r>
        <w:rPr>
          <w:rFonts w:hint="eastAsia"/>
        </w:rPr>
        <w:t>підхід</w:t>
      </w:r>
      <w:r>
        <w:t></w:t>
      </w:r>
      <w:r>
        <w:rPr>
          <w:rFonts w:hint="eastAsia"/>
        </w:rPr>
        <w:t>пов’язаний</w:t>
      </w:r>
      <w:r>
        <w:t></w:t>
      </w:r>
      <w:r>
        <w:rPr>
          <w:rFonts w:hint="eastAsia"/>
        </w:rPr>
        <w:t>насамперед</w:t>
      </w:r>
      <w:r>
        <w:t></w:t>
      </w:r>
      <w:r>
        <w:rPr>
          <w:rFonts w:hint="eastAsia"/>
        </w:rPr>
        <w:t>із</w:t>
      </w:r>
      <w:r>
        <w:t></w:t>
      </w:r>
      <w:r>
        <w:rPr>
          <w:rFonts w:hint="eastAsia"/>
        </w:rPr>
        <w:t>напрямом</w:t>
      </w:r>
      <w:r>
        <w:t></w:t>
      </w:r>
      <w:r>
        <w:rPr>
          <w:rFonts w:hint="eastAsia"/>
        </w:rPr>
        <w:t>навчання</w:t>
      </w:r>
      <w:r>
        <w:t></w:t>
      </w:r>
      <w:r>
        <w:rPr>
          <w:rFonts w:hint="eastAsia"/>
        </w:rPr>
        <w:t>від</w:t>
      </w:r>
      <w:r>
        <w:t></w:t>
      </w:r>
      <w:r>
        <w:rPr>
          <w:rFonts w:hint="eastAsia"/>
        </w:rPr>
        <w:t>смислу</w:t>
      </w:r>
      <w:r>
        <w:t></w:t>
      </w:r>
      <w:r>
        <w:rPr>
          <w:rFonts w:hint="eastAsia"/>
        </w:rPr>
        <w:t>до</w:t>
      </w:r>
      <w:r>
        <w:t></w:t>
      </w:r>
      <w:r>
        <w:rPr>
          <w:rFonts w:hint="eastAsia"/>
        </w:rPr>
        <w:t>форми</w:t>
      </w:r>
      <w:r>
        <w:t></w:t>
      </w:r>
      <w:r>
        <w:rPr>
          <w:rFonts w:hint="eastAsia"/>
        </w:rPr>
        <w:t>та</w:t>
      </w:r>
      <w:r>
        <w:t></w:t>
      </w:r>
      <w:r>
        <w:rPr>
          <w:rFonts w:hint="eastAsia"/>
        </w:rPr>
        <w:t>функції</w:t>
      </w:r>
      <w:r>
        <w:t></w:t>
      </w:r>
      <w:r>
        <w:t></w:t>
      </w:r>
      <w:r>
        <w:rPr>
          <w:rFonts w:hint="eastAsia"/>
        </w:rPr>
        <w:t>У</w:t>
      </w:r>
      <w:r>
        <w:t></w:t>
      </w:r>
      <w:r>
        <w:rPr>
          <w:rFonts w:hint="eastAsia"/>
        </w:rPr>
        <w:t>процесі</w:t>
      </w:r>
      <w:r>
        <w:t></w:t>
      </w:r>
      <w:r>
        <w:rPr>
          <w:rFonts w:hint="eastAsia"/>
        </w:rPr>
        <w:t>реалізації</w:t>
      </w:r>
      <w:r>
        <w:t></w:t>
      </w:r>
      <w:r>
        <w:rPr>
          <w:rFonts w:hint="eastAsia"/>
        </w:rPr>
        <w:t>такого</w:t>
      </w:r>
      <w:r>
        <w:t></w:t>
      </w:r>
      <w:r>
        <w:rPr>
          <w:rFonts w:hint="eastAsia"/>
        </w:rPr>
        <w:t>підходу</w:t>
      </w:r>
      <w:r>
        <w:t></w:t>
      </w:r>
      <w:r>
        <w:t></w:t>
      </w:r>
      <w:r>
        <w:rPr>
          <w:rFonts w:hint="eastAsia"/>
        </w:rPr>
        <w:t>насамперед</w:t>
      </w:r>
      <w:r>
        <w:t></w:t>
      </w:r>
      <w:r>
        <w:t></w:t>
      </w:r>
      <w:r>
        <w:rPr>
          <w:rFonts w:hint="eastAsia"/>
        </w:rPr>
        <w:t>увага</w:t>
      </w:r>
      <w:r>
        <w:t></w:t>
      </w:r>
      <w:r>
        <w:rPr>
          <w:rFonts w:hint="eastAsia"/>
        </w:rPr>
        <w:t>зосереджується</w:t>
      </w:r>
      <w:r>
        <w:t></w:t>
      </w:r>
      <w:r>
        <w:rPr>
          <w:rFonts w:hint="eastAsia"/>
        </w:rPr>
        <w:t>на</w:t>
      </w:r>
      <w:r>
        <w:t></w:t>
      </w:r>
      <w:r>
        <w:rPr>
          <w:rFonts w:hint="eastAsia"/>
        </w:rPr>
        <w:t>з’ясуванні</w:t>
      </w:r>
      <w:r>
        <w:t></w:t>
      </w:r>
      <w:r>
        <w:rPr>
          <w:rFonts w:hint="eastAsia"/>
        </w:rPr>
        <w:t>семантики</w:t>
      </w:r>
      <w:r>
        <w:t></w:t>
      </w:r>
      <w:r>
        <w:rPr>
          <w:rFonts w:hint="eastAsia"/>
        </w:rPr>
        <w:t>мовної</w:t>
      </w:r>
      <w:r>
        <w:t></w:t>
      </w:r>
      <w:r>
        <w:rPr>
          <w:rFonts w:hint="eastAsia"/>
        </w:rPr>
        <w:t>одиниці</w:t>
      </w:r>
      <w:r>
        <w:t></w:t>
      </w:r>
      <w:r>
        <w:rPr>
          <w:rFonts w:hint="eastAsia"/>
        </w:rPr>
        <w:t>та</w:t>
      </w:r>
      <w:r>
        <w:t></w:t>
      </w:r>
      <w:r>
        <w:rPr>
          <w:rFonts w:hint="eastAsia"/>
        </w:rPr>
        <w:t>її</w:t>
      </w:r>
      <w:r>
        <w:t></w:t>
      </w:r>
      <w:r>
        <w:rPr>
          <w:rFonts w:hint="eastAsia"/>
        </w:rPr>
        <w:t>функціонування</w:t>
      </w:r>
      <w:r>
        <w:t></w:t>
      </w:r>
      <w:r>
        <w:rPr>
          <w:rFonts w:hint="eastAsia"/>
        </w:rPr>
        <w:t>у</w:t>
      </w:r>
      <w:r>
        <w:t></w:t>
      </w:r>
      <w:r>
        <w:rPr>
          <w:rFonts w:hint="eastAsia"/>
        </w:rPr>
        <w:t>мовленні</w:t>
      </w:r>
      <w:r>
        <w:t></w:t>
      </w:r>
      <w:r>
        <w:rPr>
          <w:rFonts w:hint="eastAsia"/>
        </w:rPr>
        <w:t>і</w:t>
      </w:r>
      <w:r>
        <w:t></w:t>
      </w:r>
      <w:r>
        <w:rPr>
          <w:rFonts w:hint="eastAsia"/>
        </w:rPr>
        <w:t>різних</w:t>
      </w:r>
      <w:r>
        <w:t></w:t>
      </w:r>
      <w:r>
        <w:rPr>
          <w:rFonts w:hint="eastAsia"/>
        </w:rPr>
        <w:t>текстах</w:t>
      </w:r>
      <w:r>
        <w:t></w:t>
      </w:r>
      <w:r>
        <w:t></w:t>
      </w:r>
    </w:p>
    <w:p w:rsidR="002B1F35" w:rsidRDefault="002B1F35" w:rsidP="002B1F35">
      <w:r>
        <w:rPr>
          <w:rFonts w:hint="eastAsia"/>
        </w:rPr>
        <w:t>Функціонально</w:t>
      </w:r>
      <w:r>
        <w:t></w:t>
      </w:r>
      <w:r>
        <w:rPr>
          <w:rFonts w:hint="eastAsia"/>
        </w:rPr>
        <w:t>семантичний</w:t>
      </w:r>
      <w:r>
        <w:t></w:t>
      </w:r>
      <w:r>
        <w:rPr>
          <w:rFonts w:hint="eastAsia"/>
        </w:rPr>
        <w:t>підхід</w:t>
      </w:r>
      <w:r>
        <w:t></w:t>
      </w:r>
      <w:r>
        <w:rPr>
          <w:rFonts w:hint="eastAsia"/>
        </w:rPr>
        <w:t>у</w:t>
      </w:r>
      <w:r>
        <w:t></w:t>
      </w:r>
      <w:r>
        <w:rPr>
          <w:rFonts w:hint="eastAsia"/>
        </w:rPr>
        <w:t>методиці</w:t>
      </w:r>
      <w:r>
        <w:t></w:t>
      </w:r>
      <w:r>
        <w:rPr>
          <w:rFonts w:hint="eastAsia"/>
        </w:rPr>
        <w:t>мови</w:t>
      </w:r>
      <w:r>
        <w:t></w:t>
      </w:r>
      <w:r>
        <w:rPr>
          <w:rFonts w:hint="eastAsia"/>
        </w:rPr>
        <w:t>важливий</w:t>
      </w:r>
      <w:r>
        <w:t></w:t>
      </w:r>
      <w:r>
        <w:rPr>
          <w:rFonts w:hint="eastAsia"/>
        </w:rPr>
        <w:t>для</w:t>
      </w:r>
      <w:r>
        <w:t></w:t>
      </w:r>
      <w:r>
        <w:rPr>
          <w:rFonts w:hint="eastAsia"/>
        </w:rPr>
        <w:t>вивчення</w:t>
      </w:r>
      <w:r>
        <w:t></w:t>
      </w:r>
      <w:r>
        <w:rPr>
          <w:rFonts w:hint="eastAsia"/>
        </w:rPr>
        <w:t>і</w:t>
      </w:r>
      <w:r>
        <w:t></w:t>
      </w:r>
      <w:r>
        <w:rPr>
          <w:rFonts w:hint="eastAsia"/>
        </w:rPr>
        <w:t>засвоєння</w:t>
      </w:r>
      <w:r>
        <w:t></w:t>
      </w:r>
      <w:r>
        <w:rPr>
          <w:rFonts w:hint="eastAsia"/>
        </w:rPr>
        <w:t>значення</w:t>
      </w:r>
      <w:r>
        <w:t></w:t>
      </w:r>
      <w:r>
        <w:rPr>
          <w:rFonts w:hint="eastAsia"/>
        </w:rPr>
        <w:t>та</w:t>
      </w:r>
      <w:r>
        <w:t></w:t>
      </w:r>
      <w:r>
        <w:rPr>
          <w:rFonts w:hint="eastAsia"/>
        </w:rPr>
        <w:t>призначення</w:t>
      </w:r>
      <w:r>
        <w:t></w:t>
      </w:r>
      <w:r>
        <w:rPr>
          <w:rFonts w:hint="eastAsia"/>
        </w:rPr>
        <w:t>мовних</w:t>
      </w:r>
      <w:r>
        <w:t></w:t>
      </w:r>
      <w:r>
        <w:rPr>
          <w:rFonts w:hint="eastAsia"/>
        </w:rPr>
        <w:t>засобів</w:t>
      </w:r>
      <w:r>
        <w:t></w:t>
      </w:r>
      <w:r>
        <w:t></w:t>
      </w:r>
      <w:r>
        <w:rPr>
          <w:rFonts w:hint="eastAsia"/>
        </w:rPr>
        <w:t>формування</w:t>
      </w:r>
      <w:r>
        <w:t></w:t>
      </w:r>
      <w:r>
        <w:rPr>
          <w:rFonts w:hint="eastAsia"/>
        </w:rPr>
        <w:t>мовленнєвих</w:t>
      </w:r>
      <w:r>
        <w:t></w:t>
      </w:r>
      <w:r>
        <w:rPr>
          <w:rFonts w:hint="eastAsia"/>
        </w:rPr>
        <w:t>умінь</w:t>
      </w:r>
      <w:r>
        <w:t></w:t>
      </w:r>
      <w:r>
        <w:rPr>
          <w:rFonts w:hint="eastAsia"/>
        </w:rPr>
        <w:t>і</w:t>
      </w:r>
      <w:r>
        <w:t></w:t>
      </w:r>
      <w:r>
        <w:rPr>
          <w:rFonts w:hint="eastAsia"/>
        </w:rPr>
        <w:t>навичок</w:t>
      </w:r>
      <w:r>
        <w:t></w:t>
      </w:r>
      <w:r>
        <w:t></w:t>
      </w:r>
      <w:r>
        <w:rPr>
          <w:rFonts w:hint="eastAsia"/>
        </w:rPr>
        <w:t>необхідних</w:t>
      </w:r>
      <w:r>
        <w:t></w:t>
      </w:r>
      <w:r>
        <w:rPr>
          <w:rFonts w:hint="eastAsia"/>
        </w:rPr>
        <w:t>у</w:t>
      </w:r>
      <w:r>
        <w:t></w:t>
      </w:r>
      <w:r>
        <w:rPr>
          <w:rFonts w:hint="eastAsia"/>
        </w:rPr>
        <w:t>різних</w:t>
      </w:r>
      <w:r>
        <w:t></w:t>
      </w:r>
      <w:r>
        <w:rPr>
          <w:rFonts w:hint="eastAsia"/>
        </w:rPr>
        <w:t>ситуаціях</w:t>
      </w:r>
      <w:r>
        <w:t></w:t>
      </w:r>
      <w:r>
        <w:rPr>
          <w:rFonts w:hint="eastAsia"/>
        </w:rPr>
        <w:t>спілкування</w:t>
      </w:r>
      <w:r>
        <w:t></w:t>
      </w:r>
      <w:r>
        <w:t></w:t>
      </w:r>
      <w:r>
        <w:rPr>
          <w:rFonts w:hint="eastAsia"/>
        </w:rPr>
        <w:t>Суть</w:t>
      </w:r>
      <w:r>
        <w:t></w:t>
      </w:r>
      <w:r>
        <w:rPr>
          <w:rFonts w:hint="eastAsia"/>
        </w:rPr>
        <w:t>запропонованого</w:t>
      </w:r>
      <w:r>
        <w:t></w:t>
      </w:r>
      <w:r>
        <w:rPr>
          <w:rFonts w:hint="eastAsia"/>
        </w:rPr>
        <w:t>підходу</w:t>
      </w:r>
      <w:r>
        <w:t></w:t>
      </w:r>
      <w:r>
        <w:rPr>
          <w:rFonts w:hint="eastAsia"/>
        </w:rPr>
        <w:t>зводиться</w:t>
      </w:r>
      <w:r>
        <w:t></w:t>
      </w:r>
      <w:r>
        <w:rPr>
          <w:rFonts w:hint="eastAsia"/>
        </w:rPr>
        <w:t>до</w:t>
      </w:r>
      <w:r>
        <w:t></w:t>
      </w:r>
      <w:r>
        <w:rPr>
          <w:rFonts w:hint="eastAsia"/>
        </w:rPr>
        <w:t>чіткого</w:t>
      </w:r>
      <w:r>
        <w:t></w:t>
      </w:r>
      <w:r>
        <w:rPr>
          <w:rFonts w:hint="eastAsia"/>
        </w:rPr>
        <w:t>усвідомлення</w:t>
      </w:r>
      <w:r>
        <w:t></w:t>
      </w:r>
      <w:r>
        <w:rPr>
          <w:rFonts w:hint="eastAsia"/>
        </w:rPr>
        <w:t>мовленнєвих</w:t>
      </w:r>
      <w:r>
        <w:t></w:t>
      </w:r>
      <w:r>
        <w:rPr>
          <w:rFonts w:hint="eastAsia"/>
        </w:rPr>
        <w:t>явищ</w:t>
      </w:r>
      <w:r>
        <w:t></w:t>
      </w:r>
      <w:r>
        <w:rPr>
          <w:rFonts w:hint="eastAsia"/>
        </w:rPr>
        <w:t>в</w:t>
      </w:r>
      <w:r>
        <w:t></w:t>
      </w:r>
      <w:r>
        <w:rPr>
          <w:rFonts w:hint="eastAsia"/>
        </w:rPr>
        <w:t>єдності</w:t>
      </w:r>
      <w:r>
        <w:t></w:t>
      </w:r>
      <w:r>
        <w:rPr>
          <w:rFonts w:hint="eastAsia"/>
        </w:rPr>
        <w:t>їх</w:t>
      </w:r>
      <w:r>
        <w:t></w:t>
      </w:r>
      <w:r>
        <w:rPr>
          <w:rFonts w:hint="eastAsia"/>
        </w:rPr>
        <w:t>форми</w:t>
      </w:r>
      <w:r>
        <w:t></w:t>
      </w:r>
      <w:r>
        <w:t></w:t>
      </w:r>
      <w:r>
        <w:rPr>
          <w:rFonts w:hint="eastAsia"/>
        </w:rPr>
        <w:t>значення</w:t>
      </w:r>
      <w:r>
        <w:t></w:t>
      </w:r>
      <w:r>
        <w:rPr>
          <w:rFonts w:hint="eastAsia"/>
        </w:rPr>
        <w:t>і</w:t>
      </w:r>
      <w:r>
        <w:t></w:t>
      </w:r>
      <w:r>
        <w:rPr>
          <w:rFonts w:hint="eastAsia"/>
        </w:rPr>
        <w:t>функцій</w:t>
      </w:r>
      <w:r>
        <w:t></w:t>
      </w:r>
      <w:r>
        <w:t></w:t>
      </w:r>
      <w:r>
        <w:rPr>
          <w:rFonts w:hint="eastAsia"/>
        </w:rPr>
        <w:t>а</w:t>
      </w:r>
      <w:r>
        <w:t></w:t>
      </w:r>
      <w:r>
        <w:rPr>
          <w:rFonts w:hint="eastAsia"/>
        </w:rPr>
        <w:t>також</w:t>
      </w:r>
      <w:r>
        <w:t></w:t>
      </w:r>
      <w:r>
        <w:rPr>
          <w:rFonts w:hint="eastAsia"/>
        </w:rPr>
        <w:t>містить</w:t>
      </w:r>
      <w:r>
        <w:t></w:t>
      </w:r>
      <w:r>
        <w:rPr>
          <w:rFonts w:hint="eastAsia"/>
        </w:rPr>
        <w:t>два</w:t>
      </w:r>
      <w:r>
        <w:t></w:t>
      </w:r>
      <w:r>
        <w:rPr>
          <w:rFonts w:hint="eastAsia"/>
        </w:rPr>
        <w:t>аспекти</w:t>
      </w:r>
      <w:r>
        <w:t></w:t>
      </w:r>
      <w:r>
        <w:t></w:t>
      </w:r>
      <w:r>
        <w:rPr>
          <w:rFonts w:hint="eastAsia"/>
        </w:rPr>
        <w:t>синтагматичний</w:t>
      </w:r>
      <w:r>
        <w:t></w:t>
      </w:r>
      <w:r>
        <w:rPr>
          <w:rFonts w:hint="eastAsia"/>
        </w:rPr>
        <w:t>та</w:t>
      </w:r>
      <w:r>
        <w:t></w:t>
      </w:r>
      <w:r>
        <w:rPr>
          <w:rFonts w:hint="eastAsia"/>
        </w:rPr>
        <w:t>парадигматичний</w:t>
      </w:r>
      <w:r>
        <w:t></w:t>
      </w:r>
    </w:p>
    <w:p w:rsidR="002B1F35" w:rsidRDefault="002B1F35" w:rsidP="002B1F35">
      <w:r>
        <w:rPr>
          <w:rFonts w:hint="eastAsia"/>
        </w:rPr>
        <w:t>У</w:t>
      </w:r>
      <w:r>
        <w:t></w:t>
      </w:r>
      <w:r>
        <w:rPr>
          <w:rFonts w:hint="eastAsia"/>
        </w:rPr>
        <w:t>навчанні</w:t>
      </w:r>
      <w:r>
        <w:t></w:t>
      </w:r>
      <w:r>
        <w:rPr>
          <w:rFonts w:hint="eastAsia"/>
        </w:rPr>
        <w:t>учнів</w:t>
      </w:r>
      <w:r>
        <w:t></w:t>
      </w:r>
      <w:r>
        <w:rPr>
          <w:rFonts w:hint="eastAsia"/>
        </w:rPr>
        <w:t>лексики</w:t>
      </w:r>
      <w:r>
        <w:t></w:t>
      </w:r>
      <w:r>
        <w:rPr>
          <w:rFonts w:hint="eastAsia"/>
        </w:rPr>
        <w:t>української</w:t>
      </w:r>
      <w:r>
        <w:t></w:t>
      </w:r>
      <w:r>
        <w:rPr>
          <w:rFonts w:hint="eastAsia"/>
        </w:rPr>
        <w:t>мови</w:t>
      </w:r>
      <w:r>
        <w:t></w:t>
      </w:r>
      <w:r>
        <w:rPr>
          <w:rFonts w:hint="eastAsia"/>
        </w:rPr>
        <w:t>з</w:t>
      </w:r>
      <w:r>
        <w:t></w:t>
      </w:r>
      <w:r>
        <w:rPr>
          <w:rFonts w:hint="eastAsia"/>
        </w:rPr>
        <w:t>урахуванням</w:t>
      </w:r>
      <w:r>
        <w:t></w:t>
      </w:r>
      <w:r>
        <w:rPr>
          <w:rFonts w:hint="eastAsia"/>
        </w:rPr>
        <w:t>синтагматичного</w:t>
      </w:r>
      <w:r>
        <w:t></w:t>
      </w:r>
      <w:r>
        <w:rPr>
          <w:rFonts w:hint="eastAsia"/>
        </w:rPr>
        <w:t>аспекту</w:t>
      </w:r>
      <w:r>
        <w:t></w:t>
      </w:r>
      <w:r>
        <w:rPr>
          <w:rFonts w:hint="eastAsia"/>
        </w:rPr>
        <w:t>виявляються</w:t>
      </w:r>
      <w:r>
        <w:t></w:t>
      </w:r>
      <w:r>
        <w:rPr>
          <w:rFonts w:hint="eastAsia"/>
        </w:rPr>
        <w:t>закономірності</w:t>
      </w:r>
      <w:r>
        <w:t></w:t>
      </w:r>
      <w:r>
        <w:rPr>
          <w:rFonts w:hint="eastAsia"/>
        </w:rPr>
        <w:t>функціонування</w:t>
      </w:r>
      <w:r>
        <w:t></w:t>
      </w:r>
      <w:r>
        <w:rPr>
          <w:rFonts w:hint="eastAsia"/>
        </w:rPr>
        <w:t>слів</w:t>
      </w:r>
      <w:r>
        <w:t></w:t>
      </w:r>
      <w:r>
        <w:rPr>
          <w:rFonts w:hint="eastAsia"/>
        </w:rPr>
        <w:t>у</w:t>
      </w:r>
      <w:r>
        <w:t></w:t>
      </w:r>
      <w:r>
        <w:rPr>
          <w:rFonts w:hint="eastAsia"/>
        </w:rPr>
        <w:t>мовленні</w:t>
      </w:r>
      <w:r>
        <w:t></w:t>
      </w:r>
      <w:r>
        <w:t></w:t>
      </w:r>
      <w:r>
        <w:rPr>
          <w:rFonts w:hint="eastAsia"/>
        </w:rPr>
        <w:t>у</w:t>
      </w:r>
      <w:r>
        <w:t></w:t>
      </w:r>
      <w:r>
        <w:rPr>
          <w:rFonts w:hint="eastAsia"/>
        </w:rPr>
        <w:t>контекстному</w:t>
      </w:r>
      <w:r>
        <w:t></w:t>
      </w:r>
      <w:r>
        <w:rPr>
          <w:rFonts w:hint="eastAsia"/>
        </w:rPr>
        <w:t>використанні</w:t>
      </w:r>
      <w:r>
        <w:t></w:t>
      </w:r>
      <w:r>
        <w:rPr>
          <w:rFonts w:hint="eastAsia"/>
        </w:rPr>
        <w:t>слів</w:t>
      </w:r>
      <w:r>
        <w:t></w:t>
      </w:r>
      <w:r>
        <w:t></w:t>
      </w:r>
      <w:r>
        <w:rPr>
          <w:rFonts w:hint="eastAsia"/>
        </w:rPr>
        <w:t>формування</w:t>
      </w:r>
      <w:r>
        <w:t></w:t>
      </w:r>
      <w:r>
        <w:rPr>
          <w:rFonts w:hint="eastAsia"/>
        </w:rPr>
        <w:t>точності</w:t>
      </w:r>
      <w:r>
        <w:t></w:t>
      </w:r>
      <w:r>
        <w:rPr>
          <w:rFonts w:hint="eastAsia"/>
        </w:rPr>
        <w:t>і</w:t>
      </w:r>
      <w:r>
        <w:t></w:t>
      </w:r>
      <w:r>
        <w:rPr>
          <w:rFonts w:hint="eastAsia"/>
        </w:rPr>
        <w:t>доцільністі</w:t>
      </w:r>
      <w:r>
        <w:t></w:t>
      </w:r>
      <w:r>
        <w:rPr>
          <w:rFonts w:hint="eastAsia"/>
        </w:rPr>
        <w:t>використання</w:t>
      </w:r>
      <w:r>
        <w:t></w:t>
      </w:r>
      <w:r>
        <w:rPr>
          <w:rFonts w:hint="eastAsia"/>
        </w:rPr>
        <w:t>слів</w:t>
      </w:r>
      <w:r>
        <w:t></w:t>
      </w:r>
      <w:r>
        <w:rPr>
          <w:rFonts w:hint="eastAsia"/>
        </w:rPr>
        <w:t>залежно</w:t>
      </w:r>
      <w:r>
        <w:t></w:t>
      </w:r>
      <w:r>
        <w:rPr>
          <w:rFonts w:hint="eastAsia"/>
        </w:rPr>
        <w:t>від</w:t>
      </w:r>
      <w:r>
        <w:t></w:t>
      </w:r>
      <w:r>
        <w:rPr>
          <w:rFonts w:hint="eastAsia"/>
        </w:rPr>
        <w:t>мети</w:t>
      </w:r>
      <w:r>
        <w:t></w:t>
      </w:r>
      <w:r>
        <w:t></w:t>
      </w:r>
      <w:r>
        <w:rPr>
          <w:rFonts w:hint="eastAsia"/>
        </w:rPr>
        <w:t>теми</w:t>
      </w:r>
      <w:r>
        <w:t></w:t>
      </w:r>
      <w:r>
        <w:t></w:t>
      </w:r>
      <w:r>
        <w:rPr>
          <w:rFonts w:hint="eastAsia"/>
        </w:rPr>
        <w:t>ситуації</w:t>
      </w:r>
      <w:r>
        <w:t></w:t>
      </w:r>
      <w:r>
        <w:rPr>
          <w:rFonts w:hint="eastAsia"/>
        </w:rPr>
        <w:t>і</w:t>
      </w:r>
      <w:r>
        <w:t></w:t>
      </w:r>
      <w:r>
        <w:rPr>
          <w:rFonts w:hint="eastAsia"/>
        </w:rPr>
        <w:t>стилю</w:t>
      </w:r>
      <w:r>
        <w:t></w:t>
      </w:r>
      <w:r>
        <w:rPr>
          <w:rFonts w:hint="eastAsia"/>
        </w:rPr>
        <w:t>тексту</w:t>
      </w:r>
      <w:r>
        <w:t></w:t>
      </w:r>
      <w:r>
        <w:t></w:t>
      </w:r>
      <w:r>
        <w:t></w:t>
      </w:r>
      <w:r>
        <w:rPr>
          <w:rFonts w:hint="eastAsia"/>
        </w:rPr>
        <w:t>Парадигматичний</w:t>
      </w:r>
      <w:r>
        <w:t></w:t>
      </w:r>
      <w:r>
        <w:rPr>
          <w:rFonts w:hint="eastAsia"/>
        </w:rPr>
        <w:t>аспект</w:t>
      </w:r>
      <w:r>
        <w:t></w:t>
      </w:r>
      <w:r>
        <w:rPr>
          <w:rFonts w:hint="eastAsia"/>
        </w:rPr>
        <w:t>у</w:t>
      </w:r>
      <w:r>
        <w:t></w:t>
      </w:r>
      <w:r>
        <w:rPr>
          <w:rFonts w:hint="eastAsia"/>
        </w:rPr>
        <w:t>роботі</w:t>
      </w:r>
      <w:r>
        <w:t></w:t>
      </w:r>
      <w:r>
        <w:rPr>
          <w:rFonts w:hint="eastAsia"/>
        </w:rPr>
        <w:t>над</w:t>
      </w:r>
      <w:r>
        <w:t></w:t>
      </w:r>
      <w:r>
        <w:rPr>
          <w:rFonts w:hint="eastAsia"/>
        </w:rPr>
        <w:t>словом</w:t>
      </w:r>
      <w:r>
        <w:t></w:t>
      </w:r>
      <w:r>
        <w:rPr>
          <w:rFonts w:hint="eastAsia"/>
        </w:rPr>
        <w:t>на</w:t>
      </w:r>
      <w:r>
        <w:t></w:t>
      </w:r>
      <w:r>
        <w:rPr>
          <w:rFonts w:hint="eastAsia"/>
        </w:rPr>
        <w:t>уроках</w:t>
      </w:r>
      <w:r>
        <w:t></w:t>
      </w:r>
      <w:r>
        <w:rPr>
          <w:rFonts w:hint="eastAsia"/>
        </w:rPr>
        <w:t>мови</w:t>
      </w:r>
      <w:r>
        <w:t></w:t>
      </w:r>
      <w:r>
        <w:rPr>
          <w:rFonts w:hint="eastAsia"/>
        </w:rPr>
        <w:t>базується</w:t>
      </w:r>
      <w:r>
        <w:t></w:t>
      </w:r>
      <w:r>
        <w:rPr>
          <w:rFonts w:hint="eastAsia"/>
        </w:rPr>
        <w:t>на</w:t>
      </w:r>
      <w:r>
        <w:t></w:t>
      </w:r>
      <w:r>
        <w:rPr>
          <w:rFonts w:hint="eastAsia"/>
        </w:rPr>
        <w:t>тому</w:t>
      </w:r>
      <w:r>
        <w:t></w:t>
      </w:r>
      <w:r>
        <w:t></w:t>
      </w:r>
      <w:r>
        <w:rPr>
          <w:rFonts w:hint="eastAsia"/>
        </w:rPr>
        <w:t>що</w:t>
      </w:r>
      <w:r>
        <w:t></w:t>
      </w:r>
      <w:r>
        <w:rPr>
          <w:rFonts w:hint="eastAsia"/>
        </w:rPr>
        <w:t>значення</w:t>
      </w:r>
      <w:r>
        <w:t></w:t>
      </w:r>
      <w:r>
        <w:rPr>
          <w:rFonts w:hint="eastAsia"/>
        </w:rPr>
        <w:t>кожної</w:t>
      </w:r>
      <w:r>
        <w:t></w:t>
      </w:r>
      <w:r>
        <w:rPr>
          <w:rFonts w:hint="eastAsia"/>
        </w:rPr>
        <w:t>одинці</w:t>
      </w:r>
      <w:r>
        <w:t></w:t>
      </w:r>
      <w:r>
        <w:rPr>
          <w:rFonts w:hint="eastAsia"/>
        </w:rPr>
        <w:t>мови</w:t>
      </w:r>
      <w:r>
        <w:t></w:t>
      </w:r>
      <w:r>
        <w:rPr>
          <w:rFonts w:hint="eastAsia"/>
        </w:rPr>
        <w:t>складається</w:t>
      </w:r>
      <w:r>
        <w:t></w:t>
      </w:r>
      <w:r>
        <w:rPr>
          <w:rFonts w:hint="eastAsia"/>
        </w:rPr>
        <w:t>з</w:t>
      </w:r>
      <w:r>
        <w:t></w:t>
      </w:r>
      <w:r>
        <w:rPr>
          <w:rFonts w:hint="eastAsia"/>
        </w:rPr>
        <w:t>семантичних</w:t>
      </w:r>
      <w:r>
        <w:t></w:t>
      </w:r>
      <w:r>
        <w:rPr>
          <w:rFonts w:hint="eastAsia"/>
        </w:rPr>
        <w:t>компонентів</w:t>
      </w:r>
      <w:r>
        <w:t></w:t>
      </w:r>
      <w:r>
        <w:t></w:t>
      </w:r>
      <w:r>
        <w:rPr>
          <w:rFonts w:hint="eastAsia"/>
        </w:rPr>
        <w:t>сем</w:t>
      </w:r>
      <w:r>
        <w:t></w:t>
      </w:r>
      <w:r>
        <w:t></w:t>
      </w:r>
      <w:r>
        <w:rPr>
          <w:rFonts w:hint="eastAsia"/>
        </w:rPr>
        <w:t>і</w:t>
      </w:r>
      <w:r>
        <w:t></w:t>
      </w:r>
      <w:r>
        <w:rPr>
          <w:rFonts w:hint="eastAsia"/>
        </w:rPr>
        <w:t>що</w:t>
      </w:r>
      <w:r>
        <w:t></w:t>
      </w:r>
      <w:r>
        <w:rPr>
          <w:rFonts w:hint="eastAsia"/>
        </w:rPr>
        <w:t>словниковий</w:t>
      </w:r>
      <w:r>
        <w:t></w:t>
      </w:r>
      <w:r>
        <w:rPr>
          <w:rFonts w:hint="eastAsia"/>
        </w:rPr>
        <w:t>склад</w:t>
      </w:r>
      <w:r>
        <w:t></w:t>
      </w:r>
      <w:r>
        <w:rPr>
          <w:rFonts w:hint="eastAsia"/>
        </w:rPr>
        <w:t>мови</w:t>
      </w:r>
      <w:r>
        <w:t></w:t>
      </w:r>
      <w:r>
        <w:rPr>
          <w:rFonts w:hint="eastAsia"/>
        </w:rPr>
        <w:t>можна</w:t>
      </w:r>
      <w:r>
        <w:t></w:t>
      </w:r>
      <w:r>
        <w:rPr>
          <w:rFonts w:hint="eastAsia"/>
        </w:rPr>
        <w:t>описати</w:t>
      </w:r>
      <w:r>
        <w:t></w:t>
      </w:r>
      <w:r>
        <w:rPr>
          <w:rFonts w:hint="eastAsia"/>
        </w:rPr>
        <w:t>за</w:t>
      </w:r>
      <w:r>
        <w:t></w:t>
      </w:r>
      <w:r>
        <w:rPr>
          <w:rFonts w:hint="eastAsia"/>
        </w:rPr>
        <w:t>допомогою</w:t>
      </w:r>
      <w:r>
        <w:t></w:t>
      </w:r>
      <w:r>
        <w:rPr>
          <w:rFonts w:hint="eastAsia"/>
        </w:rPr>
        <w:t>обмеженої</w:t>
      </w:r>
      <w:r>
        <w:t></w:t>
      </w:r>
      <w:r>
        <w:rPr>
          <w:rFonts w:hint="eastAsia"/>
        </w:rPr>
        <w:t>кількості</w:t>
      </w:r>
      <w:r>
        <w:t></w:t>
      </w:r>
      <w:r>
        <w:rPr>
          <w:rFonts w:hint="eastAsia"/>
        </w:rPr>
        <w:t>семантичних</w:t>
      </w:r>
      <w:r>
        <w:t></w:t>
      </w:r>
      <w:r>
        <w:rPr>
          <w:rFonts w:hint="eastAsia"/>
        </w:rPr>
        <w:t>ознак</w:t>
      </w:r>
      <w:r>
        <w:t></w:t>
      </w:r>
      <w:r>
        <w:t></w:t>
      </w:r>
      <w:r>
        <w:rPr>
          <w:rFonts w:hint="eastAsia"/>
        </w:rPr>
        <w:t>Цей</w:t>
      </w:r>
      <w:r>
        <w:t></w:t>
      </w:r>
      <w:r>
        <w:rPr>
          <w:rFonts w:hint="eastAsia"/>
        </w:rPr>
        <w:t>аспект</w:t>
      </w:r>
      <w:r>
        <w:t></w:t>
      </w:r>
      <w:r>
        <w:rPr>
          <w:rFonts w:hint="eastAsia"/>
        </w:rPr>
        <w:t>виражається</w:t>
      </w:r>
      <w:r>
        <w:t></w:t>
      </w:r>
      <w:r>
        <w:rPr>
          <w:rFonts w:hint="eastAsia"/>
        </w:rPr>
        <w:t>в</w:t>
      </w:r>
      <w:r>
        <w:t></w:t>
      </w:r>
      <w:r>
        <w:rPr>
          <w:rFonts w:hint="eastAsia"/>
        </w:rPr>
        <w:t>демонструванні</w:t>
      </w:r>
      <w:r>
        <w:t></w:t>
      </w:r>
      <w:r>
        <w:rPr>
          <w:rFonts w:hint="eastAsia"/>
        </w:rPr>
        <w:t>сфер</w:t>
      </w:r>
      <w:r>
        <w:t></w:t>
      </w:r>
      <w:r>
        <w:rPr>
          <w:rFonts w:hint="eastAsia"/>
        </w:rPr>
        <w:t>використання</w:t>
      </w:r>
      <w:r>
        <w:t></w:t>
      </w:r>
      <w:r>
        <w:rPr>
          <w:rFonts w:hint="eastAsia"/>
        </w:rPr>
        <w:t>слів</w:t>
      </w:r>
      <w:r>
        <w:t></w:t>
      </w:r>
      <w:r>
        <w:t></w:t>
      </w:r>
      <w:r>
        <w:rPr>
          <w:rFonts w:hint="eastAsia"/>
        </w:rPr>
        <w:t>у</w:t>
      </w:r>
      <w:r>
        <w:t></w:t>
      </w:r>
      <w:r>
        <w:rPr>
          <w:rFonts w:hint="eastAsia"/>
        </w:rPr>
        <w:t>розкритті</w:t>
      </w:r>
      <w:r>
        <w:t></w:t>
      </w:r>
      <w:r>
        <w:rPr>
          <w:rFonts w:hint="eastAsia"/>
        </w:rPr>
        <w:t>їх</w:t>
      </w:r>
      <w:r>
        <w:t></w:t>
      </w:r>
      <w:r>
        <w:rPr>
          <w:rFonts w:hint="eastAsia"/>
        </w:rPr>
        <w:t>поєднання</w:t>
      </w:r>
      <w:r>
        <w:t></w:t>
      </w:r>
      <w:r>
        <w:rPr>
          <w:rFonts w:hint="eastAsia"/>
        </w:rPr>
        <w:t>з</w:t>
      </w:r>
      <w:r>
        <w:t></w:t>
      </w:r>
      <w:r>
        <w:rPr>
          <w:rFonts w:hint="eastAsia"/>
        </w:rPr>
        <w:t>іншими</w:t>
      </w:r>
      <w:r>
        <w:t></w:t>
      </w:r>
      <w:r>
        <w:rPr>
          <w:rFonts w:hint="eastAsia"/>
        </w:rPr>
        <w:t>словами</w:t>
      </w:r>
      <w:r>
        <w:t></w:t>
      </w:r>
      <w:r>
        <w:t></w:t>
      </w:r>
    </w:p>
    <w:p w:rsidR="002B1F35" w:rsidRDefault="002B1F35" w:rsidP="002B1F35">
      <w:r>
        <w:rPr>
          <w:rFonts w:hint="eastAsia"/>
        </w:rPr>
        <w:t>З</w:t>
      </w:r>
      <w:r>
        <w:t></w:t>
      </w:r>
      <w:r>
        <w:rPr>
          <w:rFonts w:hint="eastAsia"/>
        </w:rPr>
        <w:t>метою</w:t>
      </w:r>
      <w:r>
        <w:t></w:t>
      </w:r>
      <w:r>
        <w:rPr>
          <w:rFonts w:hint="eastAsia"/>
        </w:rPr>
        <w:t>успішної</w:t>
      </w:r>
      <w:r>
        <w:t></w:t>
      </w:r>
      <w:r>
        <w:rPr>
          <w:rFonts w:hint="eastAsia"/>
        </w:rPr>
        <w:t>організації</w:t>
      </w:r>
      <w:r>
        <w:t></w:t>
      </w:r>
      <w:r>
        <w:rPr>
          <w:rFonts w:hint="eastAsia"/>
        </w:rPr>
        <w:t>процесу</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r>
        <w:rPr>
          <w:rFonts w:hint="eastAsia"/>
        </w:rPr>
        <w:t>було</w:t>
      </w:r>
      <w:r>
        <w:t></w:t>
      </w:r>
      <w:r>
        <w:rPr>
          <w:rFonts w:hint="eastAsia"/>
        </w:rPr>
        <w:t>проаналізовано</w:t>
      </w:r>
      <w:r>
        <w:t></w:t>
      </w:r>
      <w:r>
        <w:rPr>
          <w:rFonts w:hint="eastAsia"/>
        </w:rPr>
        <w:t>й</w:t>
      </w:r>
      <w:r>
        <w:t></w:t>
      </w:r>
      <w:r>
        <w:rPr>
          <w:rFonts w:hint="eastAsia"/>
        </w:rPr>
        <w:t>уточнено</w:t>
      </w:r>
      <w:r>
        <w:t></w:t>
      </w:r>
      <w:r>
        <w:rPr>
          <w:rFonts w:hint="eastAsia"/>
        </w:rPr>
        <w:t>специфіку</w:t>
      </w:r>
      <w:r>
        <w:t></w:t>
      </w:r>
      <w:r>
        <w:rPr>
          <w:rFonts w:hint="eastAsia"/>
        </w:rPr>
        <w:t>реалізації</w:t>
      </w:r>
      <w:r>
        <w:t></w:t>
      </w:r>
      <w:r>
        <w:rPr>
          <w:rFonts w:hint="eastAsia"/>
        </w:rPr>
        <w:t>загальнодидактичних</w:t>
      </w:r>
      <w:r>
        <w:t></w:t>
      </w:r>
      <w:r>
        <w:rPr>
          <w:rFonts w:hint="eastAsia"/>
        </w:rPr>
        <w:t>і</w:t>
      </w:r>
      <w:r>
        <w:t></w:t>
      </w:r>
      <w:r>
        <w:rPr>
          <w:rFonts w:hint="eastAsia"/>
        </w:rPr>
        <w:t>власне</w:t>
      </w:r>
      <w:r>
        <w:t></w:t>
      </w:r>
      <w:r>
        <w:rPr>
          <w:rFonts w:hint="eastAsia"/>
        </w:rPr>
        <w:t>методичних</w:t>
      </w:r>
      <w:r>
        <w:t></w:t>
      </w:r>
      <w:r>
        <w:rPr>
          <w:rFonts w:hint="eastAsia"/>
        </w:rPr>
        <w:t>принципів</w:t>
      </w:r>
      <w:r>
        <w:t></w:t>
      </w:r>
      <w:r>
        <w:t></w:t>
      </w:r>
      <w:r>
        <w:rPr>
          <w:rFonts w:hint="eastAsia"/>
        </w:rPr>
        <w:t>методів</w:t>
      </w:r>
      <w:r>
        <w:t></w:t>
      </w:r>
      <w:r>
        <w:rPr>
          <w:rFonts w:hint="eastAsia"/>
        </w:rPr>
        <w:t>й</w:t>
      </w:r>
      <w:r>
        <w:t></w:t>
      </w:r>
      <w:r>
        <w:rPr>
          <w:rFonts w:hint="eastAsia"/>
        </w:rPr>
        <w:t>прийомів</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p>
    <w:p w:rsidR="002B1F35" w:rsidRDefault="002B1F35" w:rsidP="002B1F35">
      <w:r>
        <w:rPr>
          <w:rFonts w:hint="eastAsia"/>
        </w:rPr>
        <w:t>У</w:t>
      </w:r>
      <w:r>
        <w:t></w:t>
      </w:r>
      <w:r>
        <w:rPr>
          <w:rFonts w:hint="eastAsia"/>
        </w:rPr>
        <w:t>роботі</w:t>
      </w:r>
      <w:r>
        <w:t></w:t>
      </w:r>
      <w:r>
        <w:rPr>
          <w:rFonts w:hint="eastAsia"/>
        </w:rPr>
        <w:t>над</w:t>
      </w:r>
      <w:r>
        <w:t></w:t>
      </w:r>
      <w:r>
        <w:rPr>
          <w:rFonts w:hint="eastAsia"/>
        </w:rPr>
        <w:t>засвоєнням</w:t>
      </w:r>
      <w:r>
        <w:t></w:t>
      </w:r>
      <w:r>
        <w:rPr>
          <w:rFonts w:hint="eastAsia"/>
        </w:rPr>
        <w:t>лексики</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rPr>
          <w:rFonts w:hint="eastAsia"/>
        </w:rPr>
        <w:t>особливе</w:t>
      </w:r>
      <w:r>
        <w:t></w:t>
      </w:r>
      <w:r>
        <w:rPr>
          <w:rFonts w:hint="eastAsia"/>
        </w:rPr>
        <w:t>значення</w:t>
      </w:r>
      <w:r>
        <w:t></w:t>
      </w:r>
      <w:r>
        <w:rPr>
          <w:rFonts w:hint="eastAsia"/>
        </w:rPr>
        <w:t>мають</w:t>
      </w:r>
      <w:r>
        <w:t></w:t>
      </w:r>
      <w:r>
        <w:rPr>
          <w:rFonts w:hint="eastAsia"/>
        </w:rPr>
        <w:t>такі</w:t>
      </w:r>
      <w:r>
        <w:t></w:t>
      </w:r>
      <w:r>
        <w:rPr>
          <w:rFonts w:hint="eastAsia"/>
        </w:rPr>
        <w:t>загальнодидактичні</w:t>
      </w:r>
      <w:r>
        <w:t></w:t>
      </w:r>
      <w:r>
        <w:rPr>
          <w:rFonts w:hint="eastAsia"/>
        </w:rPr>
        <w:t>принципи</w:t>
      </w:r>
      <w:r>
        <w:t></w:t>
      </w:r>
      <w:r>
        <w:t></w:t>
      </w:r>
      <w:r>
        <w:rPr>
          <w:rFonts w:hint="eastAsia"/>
        </w:rPr>
        <w:t>як</w:t>
      </w:r>
      <w:r>
        <w:t></w:t>
      </w:r>
      <w:r>
        <w:rPr>
          <w:rFonts w:hint="eastAsia"/>
        </w:rPr>
        <w:t>принцип</w:t>
      </w:r>
      <w:r>
        <w:t></w:t>
      </w:r>
      <w:r>
        <w:rPr>
          <w:rFonts w:hint="eastAsia"/>
        </w:rPr>
        <w:t>свідомості</w:t>
      </w:r>
      <w:r>
        <w:t></w:t>
      </w:r>
      <w:r>
        <w:t></w:t>
      </w:r>
      <w:r>
        <w:rPr>
          <w:rFonts w:hint="eastAsia"/>
        </w:rPr>
        <w:t>урахування</w:t>
      </w:r>
      <w:r>
        <w:t></w:t>
      </w:r>
      <w:r>
        <w:rPr>
          <w:rFonts w:hint="eastAsia"/>
        </w:rPr>
        <w:t>вікових</w:t>
      </w:r>
      <w:r>
        <w:t></w:t>
      </w:r>
      <w:r>
        <w:rPr>
          <w:rFonts w:hint="eastAsia"/>
        </w:rPr>
        <w:t>особливостей</w:t>
      </w:r>
      <w:r>
        <w:t></w:t>
      </w:r>
      <w:r>
        <w:t></w:t>
      </w:r>
      <w:r>
        <w:rPr>
          <w:rFonts w:hint="eastAsia"/>
        </w:rPr>
        <w:t>науковість</w:t>
      </w:r>
      <w:r>
        <w:t></w:t>
      </w:r>
      <w:r>
        <w:t></w:t>
      </w:r>
      <w:r>
        <w:rPr>
          <w:rFonts w:hint="eastAsia"/>
        </w:rPr>
        <w:t>наступність</w:t>
      </w:r>
      <w:r>
        <w:t></w:t>
      </w:r>
      <w:r>
        <w:t></w:t>
      </w:r>
      <w:r>
        <w:rPr>
          <w:rFonts w:hint="eastAsia"/>
        </w:rPr>
        <w:t>системність</w:t>
      </w:r>
      <w:r>
        <w:t></w:t>
      </w:r>
      <w:r>
        <w:rPr>
          <w:rFonts w:hint="eastAsia"/>
        </w:rPr>
        <w:t>й</w:t>
      </w:r>
      <w:r>
        <w:t></w:t>
      </w:r>
      <w:r>
        <w:rPr>
          <w:rFonts w:hint="eastAsia"/>
        </w:rPr>
        <w:t>послідовність</w:t>
      </w:r>
      <w:r>
        <w:t></w:t>
      </w:r>
      <w:r>
        <w:t></w:t>
      </w:r>
      <w:r>
        <w:rPr>
          <w:rFonts w:hint="eastAsia"/>
        </w:rPr>
        <w:t>міцність</w:t>
      </w:r>
      <w:r>
        <w:t></w:t>
      </w:r>
      <w:r>
        <w:t></w:t>
      </w:r>
      <w:r>
        <w:rPr>
          <w:rFonts w:hint="eastAsia"/>
        </w:rPr>
        <w:t>наочність</w:t>
      </w:r>
      <w:r>
        <w:t></w:t>
      </w:r>
      <w:r>
        <w:t></w:t>
      </w:r>
      <w:r>
        <w:rPr>
          <w:rFonts w:hint="eastAsia"/>
        </w:rPr>
        <w:t>комунікативність</w:t>
      </w:r>
      <w:r>
        <w:t></w:t>
      </w:r>
      <w:r>
        <w:t></w:t>
      </w:r>
      <w:r>
        <w:rPr>
          <w:rFonts w:hint="eastAsia"/>
        </w:rPr>
        <w:t>доступність</w:t>
      </w:r>
      <w:r>
        <w:t></w:t>
      </w:r>
      <w:r>
        <w:t></w:t>
      </w:r>
      <w:r>
        <w:rPr>
          <w:rFonts w:hint="eastAsia"/>
        </w:rPr>
        <w:t>зв’язок</w:t>
      </w:r>
      <w:r>
        <w:t></w:t>
      </w:r>
      <w:r>
        <w:rPr>
          <w:rFonts w:hint="eastAsia"/>
        </w:rPr>
        <w:t>теорії</w:t>
      </w:r>
      <w:r>
        <w:t></w:t>
      </w:r>
      <w:r>
        <w:rPr>
          <w:rFonts w:hint="eastAsia"/>
        </w:rPr>
        <w:t>та</w:t>
      </w:r>
      <w:r>
        <w:t></w:t>
      </w:r>
      <w:r>
        <w:rPr>
          <w:rFonts w:hint="eastAsia"/>
        </w:rPr>
        <w:t>практики</w:t>
      </w:r>
      <w:r>
        <w:t></w:t>
      </w:r>
      <w:r>
        <w:t></w:t>
      </w:r>
      <w:r>
        <w:rPr>
          <w:rFonts w:hint="eastAsia"/>
        </w:rPr>
        <w:t>зв’язок</w:t>
      </w:r>
      <w:r>
        <w:t></w:t>
      </w:r>
      <w:r>
        <w:rPr>
          <w:rFonts w:hint="eastAsia"/>
        </w:rPr>
        <w:t>роботи</w:t>
      </w:r>
      <w:r>
        <w:t></w:t>
      </w:r>
      <w:r>
        <w:rPr>
          <w:rFonts w:hint="eastAsia"/>
        </w:rPr>
        <w:t>над</w:t>
      </w:r>
      <w:r>
        <w:t></w:t>
      </w:r>
      <w:r>
        <w:rPr>
          <w:rFonts w:hint="eastAsia"/>
        </w:rPr>
        <w:t>засвоєнням</w:t>
      </w:r>
      <w:r>
        <w:t></w:t>
      </w:r>
      <w:r>
        <w:rPr>
          <w:rFonts w:hint="eastAsia"/>
        </w:rPr>
        <w:t>лексики</w:t>
      </w:r>
      <w:r>
        <w:t></w:t>
      </w:r>
      <w:r>
        <w:rPr>
          <w:rFonts w:hint="eastAsia"/>
        </w:rPr>
        <w:t>під</w:t>
      </w:r>
      <w:r>
        <w:t></w:t>
      </w:r>
      <w:r>
        <w:rPr>
          <w:rFonts w:hint="eastAsia"/>
        </w:rPr>
        <w:t>час</w:t>
      </w:r>
      <w:r>
        <w:t></w:t>
      </w:r>
      <w:r>
        <w:rPr>
          <w:rFonts w:hint="eastAsia"/>
        </w:rPr>
        <w:t>вивчення</w:t>
      </w:r>
      <w:r>
        <w:t></w:t>
      </w:r>
      <w:r>
        <w:rPr>
          <w:rFonts w:hint="eastAsia"/>
        </w:rPr>
        <w:t>всіх</w:t>
      </w:r>
      <w:r>
        <w:t></w:t>
      </w:r>
      <w:r>
        <w:rPr>
          <w:rFonts w:hint="eastAsia"/>
        </w:rPr>
        <w:t>лінгвістичних</w:t>
      </w:r>
      <w:r>
        <w:t></w:t>
      </w:r>
      <w:r>
        <w:rPr>
          <w:rFonts w:hint="eastAsia"/>
        </w:rPr>
        <w:t>тем</w:t>
      </w:r>
      <w:r>
        <w:t></w:t>
      </w:r>
      <w:r>
        <w:t></w:t>
      </w:r>
      <w:r>
        <w:rPr>
          <w:rFonts w:hint="eastAsia"/>
        </w:rPr>
        <w:t>зв’язок</w:t>
      </w:r>
      <w:r>
        <w:t></w:t>
      </w:r>
      <w:r>
        <w:rPr>
          <w:rFonts w:hint="eastAsia"/>
        </w:rPr>
        <w:t>мови</w:t>
      </w:r>
      <w:r>
        <w:t></w:t>
      </w:r>
      <w:r>
        <w:rPr>
          <w:rFonts w:hint="eastAsia"/>
        </w:rPr>
        <w:t>й</w:t>
      </w:r>
      <w:r>
        <w:t></w:t>
      </w:r>
      <w:r>
        <w:rPr>
          <w:rFonts w:hint="eastAsia"/>
        </w:rPr>
        <w:t>мовлення</w:t>
      </w:r>
      <w:r>
        <w:t></w:t>
      </w:r>
      <w:r>
        <w:t></w:t>
      </w:r>
      <w:r>
        <w:rPr>
          <w:rFonts w:hint="eastAsia"/>
        </w:rPr>
        <w:t>мови</w:t>
      </w:r>
      <w:r>
        <w:t></w:t>
      </w:r>
      <w:r>
        <w:rPr>
          <w:rFonts w:hint="eastAsia"/>
        </w:rPr>
        <w:t>й</w:t>
      </w:r>
      <w:r>
        <w:t></w:t>
      </w:r>
      <w:r>
        <w:rPr>
          <w:rFonts w:hint="eastAsia"/>
        </w:rPr>
        <w:t>мислення</w:t>
      </w:r>
      <w:r>
        <w:t></w:t>
      </w:r>
      <w:r>
        <w:t></w:t>
      </w:r>
      <w:r>
        <w:rPr>
          <w:rFonts w:hint="eastAsia"/>
        </w:rPr>
        <w:t>реалізації</w:t>
      </w:r>
      <w:r>
        <w:t></w:t>
      </w:r>
      <w:r>
        <w:rPr>
          <w:rFonts w:hint="eastAsia"/>
        </w:rPr>
        <w:t>міжпредметних</w:t>
      </w:r>
      <w:r>
        <w:t></w:t>
      </w:r>
      <w:r>
        <w:rPr>
          <w:rFonts w:hint="eastAsia"/>
        </w:rPr>
        <w:t>зв’язків</w:t>
      </w:r>
      <w:r>
        <w:t></w:t>
      </w:r>
      <w:r>
        <w:t></w:t>
      </w:r>
      <w:r>
        <w:rPr>
          <w:rFonts w:hint="eastAsia"/>
        </w:rPr>
        <w:t>індивідуальний</w:t>
      </w:r>
      <w:r>
        <w:t></w:t>
      </w:r>
      <w:r>
        <w:rPr>
          <w:rFonts w:hint="eastAsia"/>
        </w:rPr>
        <w:t>підхід</w:t>
      </w:r>
      <w:r>
        <w:t></w:t>
      </w:r>
      <w:r>
        <w:rPr>
          <w:rFonts w:hint="eastAsia"/>
        </w:rPr>
        <w:t>до</w:t>
      </w:r>
      <w:r>
        <w:t></w:t>
      </w:r>
      <w:r>
        <w:rPr>
          <w:rFonts w:hint="eastAsia"/>
        </w:rPr>
        <w:t>учнів</w:t>
      </w:r>
      <w:r>
        <w:t></w:t>
      </w:r>
      <w:r>
        <w:t></w:t>
      </w:r>
    </w:p>
    <w:p w:rsidR="002B1F35" w:rsidRDefault="002B1F35" w:rsidP="002B1F35">
      <w:r>
        <w:rPr>
          <w:rFonts w:hint="eastAsia"/>
        </w:rPr>
        <w:t>Під</w:t>
      </w:r>
      <w:r>
        <w:t></w:t>
      </w:r>
      <w:r>
        <w:rPr>
          <w:rFonts w:hint="eastAsia"/>
        </w:rPr>
        <w:t>час</w:t>
      </w:r>
      <w:r>
        <w:t></w:t>
      </w:r>
      <w:r>
        <w:rPr>
          <w:rFonts w:hint="eastAsia"/>
        </w:rPr>
        <w:t>планування</w:t>
      </w:r>
      <w:r>
        <w:t></w:t>
      </w:r>
      <w:r>
        <w:rPr>
          <w:rFonts w:hint="eastAsia"/>
        </w:rPr>
        <w:t>навчання</w:t>
      </w:r>
      <w:r>
        <w:t></w:t>
      </w:r>
      <w:r>
        <w:rPr>
          <w:rFonts w:hint="eastAsia"/>
        </w:rPr>
        <w:t>лексики</w:t>
      </w:r>
      <w:r>
        <w:t></w:t>
      </w:r>
      <w:r>
        <w:rPr>
          <w:rFonts w:hint="eastAsia"/>
        </w:rPr>
        <w:t>учнів</w:t>
      </w:r>
      <w:r>
        <w:t></w:t>
      </w:r>
      <w:r>
        <w:t></w:t>
      </w:r>
      <w:r>
        <w:rPr>
          <w:rFonts w:hint="eastAsia"/>
        </w:rPr>
        <w:t>–</w:t>
      </w:r>
      <w:r>
        <w:t></w:t>
      </w:r>
      <w:r>
        <w:t></w:t>
      </w:r>
      <w:r>
        <w:rPr>
          <w:rFonts w:hint="eastAsia"/>
        </w:rPr>
        <w:t>класів</w:t>
      </w:r>
      <w:r>
        <w:t></w:t>
      </w:r>
      <w:r>
        <w:rPr>
          <w:rFonts w:hint="eastAsia"/>
        </w:rPr>
        <w:t>необхідно</w:t>
      </w:r>
      <w:r>
        <w:t></w:t>
      </w:r>
      <w:r>
        <w:rPr>
          <w:rFonts w:hint="eastAsia"/>
        </w:rPr>
        <w:t>враховувати</w:t>
      </w:r>
      <w:r>
        <w:t></w:t>
      </w:r>
      <w:r>
        <w:rPr>
          <w:rFonts w:hint="eastAsia"/>
        </w:rPr>
        <w:t>принцип</w:t>
      </w:r>
      <w:r>
        <w:t></w:t>
      </w:r>
      <w:r>
        <w:rPr>
          <w:rFonts w:hint="eastAsia"/>
        </w:rPr>
        <w:t>розвивального</w:t>
      </w:r>
      <w:r>
        <w:t></w:t>
      </w:r>
      <w:r>
        <w:rPr>
          <w:rFonts w:hint="eastAsia"/>
        </w:rPr>
        <w:t>навчання</w:t>
      </w:r>
      <w:r>
        <w:t></w:t>
      </w:r>
      <w:r>
        <w:t></w:t>
      </w:r>
      <w:r>
        <w:rPr>
          <w:rFonts w:hint="eastAsia"/>
        </w:rPr>
        <w:t>принцип</w:t>
      </w:r>
      <w:r>
        <w:t></w:t>
      </w:r>
      <w:r>
        <w:rPr>
          <w:rFonts w:hint="eastAsia"/>
        </w:rPr>
        <w:t>свідомості</w:t>
      </w:r>
      <w:r>
        <w:t></w:t>
      </w:r>
      <w:r>
        <w:t></w:t>
      </w:r>
      <w:r>
        <w:rPr>
          <w:rFonts w:hint="eastAsia"/>
        </w:rPr>
        <w:t>бо</w:t>
      </w:r>
      <w:r>
        <w:t></w:t>
      </w:r>
      <w:r>
        <w:rPr>
          <w:rFonts w:hint="eastAsia"/>
        </w:rPr>
        <w:t>саме</w:t>
      </w:r>
      <w:r>
        <w:t></w:t>
      </w:r>
      <w:r>
        <w:rPr>
          <w:rFonts w:hint="eastAsia"/>
        </w:rPr>
        <w:t>ці</w:t>
      </w:r>
      <w:r>
        <w:t></w:t>
      </w:r>
      <w:r>
        <w:rPr>
          <w:rFonts w:hint="eastAsia"/>
        </w:rPr>
        <w:t>принципи</w:t>
      </w:r>
      <w:r>
        <w:t></w:t>
      </w:r>
      <w:r>
        <w:rPr>
          <w:rFonts w:hint="eastAsia"/>
        </w:rPr>
        <w:t>забезпечують</w:t>
      </w:r>
      <w:r>
        <w:t></w:t>
      </w:r>
      <w:r>
        <w:rPr>
          <w:rFonts w:hint="eastAsia"/>
        </w:rPr>
        <w:t>самостійність</w:t>
      </w:r>
      <w:r>
        <w:t></w:t>
      </w:r>
      <w:r>
        <w:t></w:t>
      </w:r>
      <w:r>
        <w:rPr>
          <w:rFonts w:hint="eastAsia"/>
        </w:rPr>
        <w:t>активність</w:t>
      </w:r>
      <w:r>
        <w:t></w:t>
      </w:r>
      <w:r>
        <w:rPr>
          <w:rFonts w:hint="eastAsia"/>
        </w:rPr>
        <w:t>і</w:t>
      </w:r>
      <w:r>
        <w:t></w:t>
      </w:r>
      <w:r>
        <w:rPr>
          <w:rFonts w:hint="eastAsia"/>
        </w:rPr>
        <w:t>міцність</w:t>
      </w:r>
      <w:r>
        <w:t></w:t>
      </w:r>
      <w:r>
        <w:rPr>
          <w:rFonts w:hint="eastAsia"/>
        </w:rPr>
        <w:t>у</w:t>
      </w:r>
      <w:r>
        <w:t></w:t>
      </w:r>
      <w:r>
        <w:rPr>
          <w:rFonts w:hint="eastAsia"/>
        </w:rPr>
        <w:t>формуваннї</w:t>
      </w:r>
      <w:r>
        <w:t></w:t>
      </w:r>
      <w:r>
        <w:rPr>
          <w:rFonts w:hint="eastAsia"/>
        </w:rPr>
        <w:t>мовленнєвих</w:t>
      </w:r>
      <w:r>
        <w:t></w:t>
      </w:r>
      <w:r>
        <w:rPr>
          <w:rFonts w:hint="eastAsia"/>
        </w:rPr>
        <w:t>умінь</w:t>
      </w:r>
      <w:r>
        <w:t></w:t>
      </w:r>
      <w:r>
        <w:rPr>
          <w:rFonts w:hint="eastAsia"/>
        </w:rPr>
        <w:t>і</w:t>
      </w:r>
      <w:r>
        <w:t></w:t>
      </w:r>
      <w:r>
        <w:rPr>
          <w:rFonts w:hint="eastAsia"/>
        </w:rPr>
        <w:t>навичок</w:t>
      </w:r>
      <w:r>
        <w:t></w:t>
      </w:r>
      <w:r>
        <w:t></w:t>
      </w:r>
      <w:r>
        <w:t></w:t>
      </w:r>
      <w:r>
        <w:t></w:t>
      </w:r>
      <w:r>
        <w:t></w:t>
      </w:r>
      <w:r>
        <w:t></w:t>
      </w:r>
      <w:r>
        <w:t></w:t>
      </w:r>
      <w:r>
        <w:t></w:t>
      </w:r>
      <w:r>
        <w:t></w:t>
      </w:r>
      <w:r>
        <w:t></w:t>
      </w:r>
      <w:r>
        <w:rPr>
          <w:rFonts w:hint="eastAsia"/>
        </w:rPr>
        <w:t>Важливо</w:t>
      </w:r>
      <w:r>
        <w:t></w:t>
      </w:r>
      <w:r>
        <w:t></w:t>
      </w:r>
      <w:r>
        <w:rPr>
          <w:rFonts w:hint="eastAsia"/>
        </w:rPr>
        <w:t>щоб</w:t>
      </w:r>
      <w:r>
        <w:t></w:t>
      </w:r>
      <w:r>
        <w:rPr>
          <w:rFonts w:hint="eastAsia"/>
        </w:rPr>
        <w:t>словникова</w:t>
      </w:r>
      <w:r>
        <w:t></w:t>
      </w:r>
      <w:r>
        <w:rPr>
          <w:rFonts w:hint="eastAsia"/>
        </w:rPr>
        <w:t>робота</w:t>
      </w:r>
      <w:r>
        <w:t></w:t>
      </w:r>
      <w:r>
        <w:rPr>
          <w:rFonts w:hint="eastAsia"/>
        </w:rPr>
        <w:t>проводилась</w:t>
      </w:r>
      <w:r>
        <w:t></w:t>
      </w:r>
      <w:r>
        <w:rPr>
          <w:rFonts w:hint="eastAsia"/>
        </w:rPr>
        <w:t>послідовно</w:t>
      </w:r>
      <w:r>
        <w:t></w:t>
      </w:r>
      <w:r>
        <w:rPr>
          <w:rFonts w:hint="eastAsia"/>
        </w:rPr>
        <w:t>у</w:t>
      </w:r>
      <w:r>
        <w:t></w:t>
      </w:r>
      <w:r>
        <w:rPr>
          <w:rFonts w:hint="eastAsia"/>
        </w:rPr>
        <w:t>кожному</w:t>
      </w:r>
      <w:r>
        <w:t></w:t>
      </w:r>
      <w:r>
        <w:rPr>
          <w:rFonts w:hint="eastAsia"/>
        </w:rPr>
        <w:t>класі</w:t>
      </w:r>
      <w:r>
        <w:t></w:t>
      </w:r>
      <w:r>
        <w:t></w:t>
      </w:r>
      <w:r>
        <w:rPr>
          <w:rFonts w:hint="eastAsia"/>
        </w:rPr>
        <w:t>до</w:t>
      </w:r>
      <w:r>
        <w:t></w:t>
      </w:r>
      <w:r>
        <w:rPr>
          <w:rFonts w:hint="eastAsia"/>
        </w:rPr>
        <w:t>того</w:t>
      </w:r>
      <w:r>
        <w:t></w:t>
      </w:r>
      <w:r>
        <w:rPr>
          <w:rFonts w:hint="eastAsia"/>
        </w:rPr>
        <w:t>ж</w:t>
      </w:r>
      <w:r>
        <w:t></w:t>
      </w:r>
      <w:r>
        <w:rPr>
          <w:rFonts w:hint="eastAsia"/>
        </w:rPr>
        <w:t>головним</w:t>
      </w:r>
      <w:r>
        <w:t></w:t>
      </w:r>
      <w:r>
        <w:rPr>
          <w:rFonts w:hint="eastAsia"/>
        </w:rPr>
        <w:t>аспектом</w:t>
      </w:r>
      <w:r>
        <w:t></w:t>
      </w:r>
      <w:r>
        <w:rPr>
          <w:rFonts w:hint="eastAsia"/>
        </w:rPr>
        <w:t>цієї</w:t>
      </w:r>
      <w:r>
        <w:t></w:t>
      </w:r>
      <w:r>
        <w:rPr>
          <w:rFonts w:hint="eastAsia"/>
        </w:rPr>
        <w:t>роботи</w:t>
      </w:r>
      <w:r>
        <w:t></w:t>
      </w:r>
      <w:r>
        <w:rPr>
          <w:rFonts w:hint="eastAsia"/>
        </w:rPr>
        <w:t>є</w:t>
      </w:r>
      <w:r>
        <w:t></w:t>
      </w:r>
      <w:r>
        <w:rPr>
          <w:rFonts w:hint="eastAsia"/>
        </w:rPr>
        <w:t>аспект</w:t>
      </w:r>
      <w:r>
        <w:t></w:t>
      </w:r>
      <w:r>
        <w:rPr>
          <w:rFonts w:hint="eastAsia"/>
        </w:rPr>
        <w:t>практичний</w:t>
      </w:r>
      <w:r>
        <w:t></w:t>
      </w:r>
      <w:r>
        <w:t></w:t>
      </w:r>
      <w:r>
        <w:rPr>
          <w:rFonts w:hint="eastAsia"/>
        </w:rPr>
        <w:t>пов’язаний</w:t>
      </w:r>
      <w:r>
        <w:t></w:t>
      </w:r>
      <w:r>
        <w:rPr>
          <w:rFonts w:hint="eastAsia"/>
        </w:rPr>
        <w:t>з</w:t>
      </w:r>
      <w:r>
        <w:t></w:t>
      </w:r>
      <w:r>
        <w:rPr>
          <w:rFonts w:hint="eastAsia"/>
        </w:rPr>
        <w:t>різними</w:t>
      </w:r>
      <w:r>
        <w:t></w:t>
      </w:r>
      <w:r>
        <w:rPr>
          <w:rFonts w:hint="eastAsia"/>
        </w:rPr>
        <w:t>видами</w:t>
      </w:r>
      <w:r>
        <w:t></w:t>
      </w:r>
      <w:r>
        <w:rPr>
          <w:rFonts w:hint="eastAsia"/>
        </w:rPr>
        <w:t>мовленнєвої</w:t>
      </w:r>
      <w:r>
        <w:t></w:t>
      </w:r>
      <w:r>
        <w:rPr>
          <w:rFonts w:hint="eastAsia"/>
        </w:rPr>
        <w:t>діяльності</w:t>
      </w:r>
      <w:r>
        <w:t></w:t>
      </w:r>
      <w:r>
        <w:t></w:t>
      </w:r>
      <w:r>
        <w:rPr>
          <w:rFonts w:hint="eastAsia"/>
        </w:rPr>
        <w:t>читання</w:t>
      </w:r>
      <w:r>
        <w:t></w:t>
      </w:r>
      <w:r>
        <w:t></w:t>
      </w:r>
      <w:r>
        <w:rPr>
          <w:rFonts w:hint="eastAsia"/>
        </w:rPr>
        <w:t>писання</w:t>
      </w:r>
      <w:r>
        <w:t></w:t>
      </w:r>
      <w:r>
        <w:t></w:t>
      </w:r>
      <w:r>
        <w:rPr>
          <w:rFonts w:hint="eastAsia"/>
        </w:rPr>
        <w:t>говоріння</w:t>
      </w:r>
      <w:r>
        <w:t></w:t>
      </w:r>
      <w:r>
        <w:t></w:t>
      </w:r>
      <w:r>
        <w:rPr>
          <w:rFonts w:hint="eastAsia"/>
        </w:rPr>
        <w:t>письмо</w:t>
      </w:r>
      <w:r>
        <w:t></w:t>
      </w:r>
      <w:r>
        <w:t></w:t>
      </w:r>
      <w:r>
        <w:t></w:t>
      </w:r>
      <w:r>
        <w:rPr>
          <w:rFonts w:hint="eastAsia"/>
        </w:rPr>
        <w:t>сприйняттям</w:t>
      </w:r>
      <w:r>
        <w:t></w:t>
      </w:r>
      <w:r>
        <w:t></w:t>
      </w:r>
      <w:r>
        <w:rPr>
          <w:rFonts w:hint="eastAsia"/>
        </w:rPr>
        <w:t>викладом</w:t>
      </w:r>
      <w:r>
        <w:t></w:t>
      </w:r>
      <w:r>
        <w:t></w:t>
      </w:r>
      <w:r>
        <w:rPr>
          <w:rFonts w:hint="eastAsia"/>
        </w:rPr>
        <w:t>трансформацією</w:t>
      </w:r>
      <w:r>
        <w:t></w:t>
      </w:r>
      <w:r>
        <w:t></w:t>
      </w:r>
      <w:r>
        <w:rPr>
          <w:rFonts w:hint="eastAsia"/>
        </w:rPr>
        <w:t>інформаційною</w:t>
      </w:r>
      <w:r>
        <w:t></w:t>
      </w:r>
      <w:r>
        <w:rPr>
          <w:rFonts w:hint="eastAsia"/>
        </w:rPr>
        <w:t>переробкою</w:t>
      </w:r>
      <w:r>
        <w:t></w:t>
      </w:r>
      <w:r>
        <w:rPr>
          <w:rFonts w:hint="eastAsia"/>
        </w:rPr>
        <w:t>та</w:t>
      </w:r>
      <w:r>
        <w:t></w:t>
      </w:r>
      <w:r>
        <w:rPr>
          <w:rFonts w:hint="eastAsia"/>
        </w:rPr>
        <w:t>продукуванням</w:t>
      </w:r>
      <w:r>
        <w:t></w:t>
      </w:r>
      <w:r>
        <w:rPr>
          <w:rFonts w:hint="eastAsia"/>
        </w:rPr>
        <w:t>текстів</w:t>
      </w:r>
      <w:r>
        <w:t></w:t>
      </w:r>
      <w:r>
        <w:t></w:t>
      </w:r>
    </w:p>
    <w:p w:rsidR="002B1F35" w:rsidRDefault="002B1F35" w:rsidP="002B1F35">
      <w:r>
        <w:rPr>
          <w:rFonts w:hint="eastAsia"/>
        </w:rPr>
        <w:t>З</w:t>
      </w:r>
      <w:r>
        <w:t></w:t>
      </w:r>
      <w:r>
        <w:rPr>
          <w:rFonts w:hint="eastAsia"/>
        </w:rPr>
        <w:t>поміж</w:t>
      </w:r>
      <w:r>
        <w:t></w:t>
      </w:r>
      <w:r>
        <w:rPr>
          <w:rFonts w:hint="eastAsia"/>
        </w:rPr>
        <w:t>власне</w:t>
      </w:r>
      <w:r>
        <w:t></w:t>
      </w:r>
      <w:r>
        <w:rPr>
          <w:rFonts w:hint="eastAsia"/>
        </w:rPr>
        <w:t>методичних</w:t>
      </w:r>
      <w:r>
        <w:t></w:t>
      </w:r>
      <w:r>
        <w:t></w:t>
      </w:r>
      <w:r>
        <w:rPr>
          <w:rFonts w:hint="eastAsia"/>
        </w:rPr>
        <w:t>актуальних</w:t>
      </w:r>
      <w:r>
        <w:t></w:t>
      </w:r>
      <w:r>
        <w:rPr>
          <w:rFonts w:hint="eastAsia"/>
        </w:rPr>
        <w:t>для</w:t>
      </w:r>
      <w:r>
        <w:t></w:t>
      </w:r>
      <w:r>
        <w:rPr>
          <w:rFonts w:hint="eastAsia"/>
        </w:rPr>
        <w:t>вивчення</w:t>
      </w:r>
      <w:r>
        <w:t></w:t>
      </w:r>
      <w:r>
        <w:rPr>
          <w:rFonts w:hint="eastAsia"/>
        </w:rPr>
        <w:t>української</w:t>
      </w:r>
      <w:r>
        <w:t></w:t>
      </w:r>
      <w:r>
        <w:rPr>
          <w:rFonts w:hint="eastAsia"/>
        </w:rPr>
        <w:t>мови</w:t>
      </w:r>
      <w:r>
        <w:t></w:t>
      </w:r>
      <w:r>
        <w:t></w:t>
      </w:r>
      <w:r>
        <w:rPr>
          <w:rFonts w:hint="eastAsia"/>
        </w:rPr>
        <w:t>виділено</w:t>
      </w:r>
      <w:r>
        <w:t></w:t>
      </w:r>
      <w:r>
        <w:rPr>
          <w:rFonts w:hint="eastAsia"/>
        </w:rPr>
        <w:t>найбільш</w:t>
      </w:r>
      <w:r>
        <w:t></w:t>
      </w:r>
      <w:r>
        <w:rPr>
          <w:rFonts w:hint="eastAsia"/>
        </w:rPr>
        <w:t>важливі</w:t>
      </w:r>
      <w:r>
        <w:t></w:t>
      </w:r>
      <w:r>
        <w:t></w:t>
      </w:r>
      <w:r>
        <w:rPr>
          <w:rFonts w:hint="eastAsia"/>
        </w:rPr>
        <w:t>екстралінгвальні</w:t>
      </w:r>
      <w:r>
        <w:t></w:t>
      </w:r>
      <w:r>
        <w:rPr>
          <w:rFonts w:hint="eastAsia"/>
        </w:rPr>
        <w:t>чинники</w:t>
      </w:r>
      <w:r>
        <w:t></w:t>
      </w:r>
      <w:r>
        <w:rPr>
          <w:rFonts w:hint="eastAsia"/>
        </w:rPr>
        <w:t>та</w:t>
      </w:r>
      <w:r>
        <w:t></w:t>
      </w:r>
      <w:r>
        <w:rPr>
          <w:rFonts w:hint="eastAsia"/>
        </w:rPr>
        <w:t>системний</w:t>
      </w:r>
      <w:r>
        <w:t></w:t>
      </w:r>
      <w:r>
        <w:rPr>
          <w:rFonts w:hint="eastAsia"/>
        </w:rPr>
        <w:t>і</w:t>
      </w:r>
      <w:r>
        <w:t></w:t>
      </w:r>
      <w:r>
        <w:rPr>
          <w:rFonts w:hint="eastAsia"/>
        </w:rPr>
        <w:t>функціональний</w:t>
      </w:r>
      <w:r>
        <w:t></w:t>
      </w:r>
      <w:r>
        <w:rPr>
          <w:rFonts w:hint="eastAsia"/>
        </w:rPr>
        <w:t>принципи</w:t>
      </w:r>
      <w:r>
        <w:t></w:t>
      </w:r>
      <w:r>
        <w:t></w:t>
      </w:r>
      <w:r>
        <w:rPr>
          <w:rFonts w:hint="eastAsia"/>
        </w:rPr>
        <w:t>Робота</w:t>
      </w:r>
      <w:r>
        <w:t></w:t>
      </w:r>
      <w:r>
        <w:rPr>
          <w:rFonts w:hint="eastAsia"/>
        </w:rPr>
        <w:t>над</w:t>
      </w:r>
      <w:r>
        <w:t></w:t>
      </w:r>
      <w:r>
        <w:rPr>
          <w:rFonts w:hint="eastAsia"/>
        </w:rPr>
        <w:t>засвоєнням</w:t>
      </w:r>
      <w:r>
        <w:t></w:t>
      </w:r>
      <w:r>
        <w:rPr>
          <w:rFonts w:hint="eastAsia"/>
        </w:rPr>
        <w:t>лексики</w:t>
      </w:r>
      <w:r>
        <w:t></w:t>
      </w:r>
      <w:r>
        <w:t></w:t>
      </w:r>
      <w:r>
        <w:rPr>
          <w:rFonts w:hint="eastAsia"/>
        </w:rPr>
        <w:t>порівняно</w:t>
      </w:r>
      <w:r>
        <w:t></w:t>
      </w:r>
      <w:r>
        <w:rPr>
          <w:rFonts w:hint="eastAsia"/>
        </w:rPr>
        <w:t>з</w:t>
      </w:r>
      <w:r>
        <w:t></w:t>
      </w:r>
      <w:r>
        <w:rPr>
          <w:rFonts w:hint="eastAsia"/>
        </w:rPr>
        <w:t>вивченням</w:t>
      </w:r>
      <w:r>
        <w:t></w:t>
      </w:r>
      <w:r>
        <w:rPr>
          <w:rFonts w:hint="eastAsia"/>
        </w:rPr>
        <w:t>усіх</w:t>
      </w:r>
      <w:r>
        <w:t></w:t>
      </w:r>
      <w:r>
        <w:rPr>
          <w:rFonts w:hint="eastAsia"/>
        </w:rPr>
        <w:t>інших</w:t>
      </w:r>
      <w:r>
        <w:t></w:t>
      </w:r>
      <w:r>
        <w:rPr>
          <w:rFonts w:hint="eastAsia"/>
        </w:rPr>
        <w:t>розділів</w:t>
      </w:r>
      <w:r>
        <w:t></w:t>
      </w:r>
      <w:r>
        <w:rPr>
          <w:rFonts w:hint="eastAsia"/>
        </w:rPr>
        <w:t>мовознавства</w:t>
      </w:r>
      <w:r>
        <w:t></w:t>
      </w:r>
      <w:r>
        <w:t></w:t>
      </w:r>
      <w:r>
        <w:rPr>
          <w:rFonts w:hint="eastAsia"/>
        </w:rPr>
        <w:t>найбільш</w:t>
      </w:r>
      <w:r>
        <w:t></w:t>
      </w:r>
      <w:r>
        <w:rPr>
          <w:rFonts w:hint="eastAsia"/>
        </w:rPr>
        <w:t>тісно</w:t>
      </w:r>
      <w:r>
        <w:t></w:t>
      </w:r>
      <w:r>
        <w:rPr>
          <w:rFonts w:hint="eastAsia"/>
        </w:rPr>
        <w:t>пов’язана</w:t>
      </w:r>
      <w:r>
        <w:t></w:t>
      </w:r>
      <w:r>
        <w:rPr>
          <w:rFonts w:hint="eastAsia"/>
        </w:rPr>
        <w:t>з</w:t>
      </w:r>
      <w:r>
        <w:t></w:t>
      </w:r>
      <w:r>
        <w:rPr>
          <w:rFonts w:hint="eastAsia"/>
        </w:rPr>
        <w:t>позамовною</w:t>
      </w:r>
      <w:r>
        <w:t></w:t>
      </w:r>
      <w:r>
        <w:rPr>
          <w:rFonts w:hint="eastAsia"/>
        </w:rPr>
        <w:t>дійсністю</w:t>
      </w:r>
      <w:r>
        <w:t></w:t>
      </w:r>
      <w:r>
        <w:t></w:t>
      </w:r>
      <w:r>
        <w:rPr>
          <w:rFonts w:hint="eastAsia"/>
        </w:rPr>
        <w:t>орієнтована</w:t>
      </w:r>
      <w:r>
        <w:t></w:t>
      </w:r>
      <w:r>
        <w:rPr>
          <w:rFonts w:hint="eastAsia"/>
        </w:rPr>
        <w:t>на</w:t>
      </w:r>
      <w:r>
        <w:t></w:t>
      </w:r>
      <w:r>
        <w:rPr>
          <w:rFonts w:hint="eastAsia"/>
        </w:rPr>
        <w:t>конкретну</w:t>
      </w:r>
      <w:r>
        <w:t></w:t>
      </w:r>
      <w:r>
        <w:rPr>
          <w:rFonts w:hint="eastAsia"/>
        </w:rPr>
        <w:t>ситуацію</w:t>
      </w:r>
      <w:r>
        <w:t></w:t>
      </w:r>
      <w:r>
        <w:rPr>
          <w:rFonts w:hint="eastAsia"/>
        </w:rPr>
        <w:t>спілкування</w:t>
      </w:r>
      <w:r>
        <w:t></w:t>
      </w:r>
      <w:r>
        <w:t></w:t>
      </w:r>
      <w:r>
        <w:rPr>
          <w:rFonts w:hint="eastAsia"/>
        </w:rPr>
        <w:t>екстралінгвально</w:t>
      </w:r>
      <w:r>
        <w:t></w:t>
      </w:r>
      <w:r>
        <w:rPr>
          <w:rFonts w:hint="eastAsia"/>
        </w:rPr>
        <w:t>мотивована</w:t>
      </w:r>
      <w:r>
        <w:t></w:t>
      </w:r>
      <w:r>
        <w:t></w:t>
      </w:r>
      <w:r>
        <w:rPr>
          <w:rFonts w:hint="eastAsia"/>
        </w:rPr>
        <w:t>З</w:t>
      </w:r>
      <w:r>
        <w:t></w:t>
      </w:r>
      <w:r>
        <w:rPr>
          <w:rFonts w:hint="eastAsia"/>
        </w:rPr>
        <w:t>власне</w:t>
      </w:r>
      <w:r>
        <w:t></w:t>
      </w:r>
      <w:r>
        <w:rPr>
          <w:rFonts w:hint="eastAsia"/>
        </w:rPr>
        <w:t>методичних</w:t>
      </w:r>
      <w:r>
        <w:t></w:t>
      </w:r>
      <w:r>
        <w:rPr>
          <w:rFonts w:hint="eastAsia"/>
        </w:rPr>
        <w:t>принципів</w:t>
      </w:r>
      <w:r>
        <w:t></w:t>
      </w:r>
      <w:r>
        <w:rPr>
          <w:rFonts w:hint="eastAsia"/>
        </w:rPr>
        <w:t>необхідно</w:t>
      </w:r>
      <w:r>
        <w:t></w:t>
      </w:r>
      <w:r>
        <w:rPr>
          <w:rFonts w:hint="eastAsia"/>
        </w:rPr>
        <w:t>урахувати</w:t>
      </w:r>
      <w:r>
        <w:t></w:t>
      </w:r>
      <w:r>
        <w:rPr>
          <w:rFonts w:hint="eastAsia"/>
        </w:rPr>
        <w:t>про</w:t>
      </w:r>
      <w:r>
        <w:t></w:t>
      </w:r>
      <w:r>
        <w:rPr>
          <w:rFonts w:hint="eastAsia"/>
        </w:rPr>
        <w:t>випереджувальний</w:t>
      </w:r>
      <w:r>
        <w:t></w:t>
      </w:r>
      <w:r>
        <w:rPr>
          <w:rFonts w:hint="eastAsia"/>
        </w:rPr>
        <w:t>розвиток</w:t>
      </w:r>
      <w:r>
        <w:t></w:t>
      </w:r>
      <w:r>
        <w:rPr>
          <w:rFonts w:hint="eastAsia"/>
        </w:rPr>
        <w:t>усної</w:t>
      </w:r>
      <w:r>
        <w:t></w:t>
      </w:r>
      <w:r>
        <w:rPr>
          <w:rFonts w:hint="eastAsia"/>
        </w:rPr>
        <w:t>форми</w:t>
      </w:r>
      <w:r>
        <w:t></w:t>
      </w:r>
      <w:r>
        <w:rPr>
          <w:rFonts w:hint="eastAsia"/>
        </w:rPr>
        <w:t>мовлення</w:t>
      </w:r>
      <w:r>
        <w:t></w:t>
      </w:r>
      <w:r>
        <w:t></w:t>
      </w:r>
      <w:r>
        <w:rPr>
          <w:rFonts w:hint="eastAsia"/>
        </w:rPr>
        <w:t>на</w:t>
      </w:r>
      <w:r>
        <w:t></w:t>
      </w:r>
      <w:r>
        <w:rPr>
          <w:rFonts w:hint="eastAsia"/>
        </w:rPr>
        <w:t>відміну</w:t>
      </w:r>
      <w:r>
        <w:t></w:t>
      </w:r>
      <w:r>
        <w:rPr>
          <w:rFonts w:hint="eastAsia"/>
        </w:rPr>
        <w:t>від</w:t>
      </w:r>
      <w:r>
        <w:t></w:t>
      </w:r>
      <w:r>
        <w:rPr>
          <w:rFonts w:hint="eastAsia"/>
        </w:rPr>
        <w:t>писемної</w:t>
      </w:r>
      <w:r>
        <w:t></w:t>
      </w:r>
      <w:r>
        <w:t></w:t>
      </w:r>
      <w:r>
        <w:rPr>
          <w:rFonts w:hint="eastAsia"/>
        </w:rPr>
        <w:t>та</w:t>
      </w:r>
      <w:r>
        <w:t></w:t>
      </w:r>
      <w:r>
        <w:rPr>
          <w:rFonts w:hint="eastAsia"/>
        </w:rPr>
        <w:t>особливий</w:t>
      </w:r>
      <w:r>
        <w:t></w:t>
      </w:r>
      <w:r>
        <w:rPr>
          <w:rFonts w:hint="eastAsia"/>
        </w:rPr>
        <w:t>зв’язок</w:t>
      </w:r>
      <w:r>
        <w:t></w:t>
      </w:r>
      <w:r>
        <w:rPr>
          <w:rFonts w:hint="eastAsia"/>
        </w:rPr>
        <w:t>роботи</w:t>
      </w:r>
      <w:r>
        <w:t></w:t>
      </w:r>
      <w:r>
        <w:rPr>
          <w:rFonts w:hint="eastAsia"/>
        </w:rPr>
        <w:t>над</w:t>
      </w:r>
      <w:r>
        <w:t></w:t>
      </w:r>
      <w:r>
        <w:rPr>
          <w:rFonts w:hint="eastAsia"/>
        </w:rPr>
        <w:t>засвоєнням</w:t>
      </w:r>
      <w:r>
        <w:t></w:t>
      </w:r>
      <w:r>
        <w:rPr>
          <w:rFonts w:hint="eastAsia"/>
        </w:rPr>
        <w:t>нових</w:t>
      </w:r>
      <w:r>
        <w:t></w:t>
      </w:r>
      <w:r>
        <w:rPr>
          <w:rFonts w:hint="eastAsia"/>
        </w:rPr>
        <w:t>слів</w:t>
      </w:r>
      <w:r>
        <w:t></w:t>
      </w:r>
      <w:r>
        <w:rPr>
          <w:rFonts w:hint="eastAsia"/>
        </w:rPr>
        <w:t>та</w:t>
      </w:r>
      <w:r>
        <w:t></w:t>
      </w:r>
      <w:r>
        <w:rPr>
          <w:rFonts w:hint="eastAsia"/>
        </w:rPr>
        <w:t>нових</w:t>
      </w:r>
      <w:r>
        <w:t></w:t>
      </w:r>
      <w:r>
        <w:rPr>
          <w:rFonts w:hint="eastAsia"/>
        </w:rPr>
        <w:t>значень</w:t>
      </w:r>
      <w:r>
        <w:t></w:t>
      </w:r>
      <w:r>
        <w:rPr>
          <w:rFonts w:hint="eastAsia"/>
        </w:rPr>
        <w:t>вже</w:t>
      </w:r>
      <w:r>
        <w:t></w:t>
      </w:r>
      <w:r>
        <w:rPr>
          <w:rFonts w:hint="eastAsia"/>
        </w:rPr>
        <w:t>відомих</w:t>
      </w:r>
      <w:r>
        <w:t></w:t>
      </w:r>
      <w:r>
        <w:rPr>
          <w:rFonts w:hint="eastAsia"/>
        </w:rPr>
        <w:t>слів</w:t>
      </w:r>
      <w:r>
        <w:t></w:t>
      </w:r>
      <w:r>
        <w:rPr>
          <w:rFonts w:hint="eastAsia"/>
        </w:rPr>
        <w:t>на</w:t>
      </w:r>
      <w:r>
        <w:t></w:t>
      </w:r>
      <w:r>
        <w:rPr>
          <w:rFonts w:hint="eastAsia"/>
        </w:rPr>
        <w:t>уроках</w:t>
      </w:r>
      <w:r>
        <w:t></w:t>
      </w:r>
      <w:r>
        <w:rPr>
          <w:rFonts w:hint="eastAsia"/>
        </w:rPr>
        <w:t>літератури</w:t>
      </w:r>
      <w:r>
        <w:t></w:t>
      </w:r>
      <w:r>
        <w:rPr>
          <w:rFonts w:hint="eastAsia"/>
        </w:rPr>
        <w:t>та</w:t>
      </w:r>
      <w:r>
        <w:t></w:t>
      </w:r>
      <w:r>
        <w:rPr>
          <w:rFonts w:hint="eastAsia"/>
        </w:rPr>
        <w:t>позакласного</w:t>
      </w:r>
      <w:r>
        <w:t></w:t>
      </w:r>
      <w:r>
        <w:rPr>
          <w:rFonts w:hint="eastAsia"/>
        </w:rPr>
        <w:t>читання</w:t>
      </w:r>
      <w:r>
        <w:t></w:t>
      </w:r>
      <w:r>
        <w:t></w:t>
      </w:r>
      <w:r>
        <w:rPr>
          <w:rFonts w:hint="eastAsia"/>
        </w:rPr>
        <w:t>де</w:t>
      </w:r>
      <w:r>
        <w:t></w:t>
      </w:r>
      <w:r>
        <w:rPr>
          <w:rFonts w:hint="eastAsia"/>
        </w:rPr>
        <w:t>здійснюється</w:t>
      </w:r>
      <w:r>
        <w:t></w:t>
      </w:r>
      <w:r>
        <w:rPr>
          <w:rFonts w:hint="eastAsia"/>
        </w:rPr>
        <w:t>розвиток</w:t>
      </w:r>
      <w:r>
        <w:t></w:t>
      </w:r>
      <w:r>
        <w:rPr>
          <w:rFonts w:hint="eastAsia"/>
        </w:rPr>
        <w:t>мовлення</w:t>
      </w:r>
      <w:r>
        <w:t></w:t>
      </w:r>
    </w:p>
    <w:p w:rsidR="002B1F35" w:rsidRDefault="002B1F35" w:rsidP="002B1F35">
      <w:r>
        <w:rPr>
          <w:rFonts w:hint="eastAsia"/>
        </w:rPr>
        <w:t>Ґрунтовному</w:t>
      </w:r>
      <w:r>
        <w:t></w:t>
      </w:r>
      <w:r>
        <w:rPr>
          <w:rFonts w:hint="eastAsia"/>
        </w:rPr>
        <w:t>і</w:t>
      </w:r>
      <w:r>
        <w:t></w:t>
      </w:r>
      <w:r>
        <w:rPr>
          <w:rFonts w:hint="eastAsia"/>
        </w:rPr>
        <w:t>якісному</w:t>
      </w:r>
      <w:r>
        <w:t></w:t>
      </w:r>
      <w:r>
        <w:rPr>
          <w:rFonts w:hint="eastAsia"/>
        </w:rPr>
        <w:t>засвоєнню</w:t>
      </w:r>
      <w:r>
        <w:t></w:t>
      </w:r>
      <w:r>
        <w:rPr>
          <w:rFonts w:hint="eastAsia"/>
        </w:rPr>
        <w:t>учнями</w:t>
      </w:r>
      <w:r>
        <w:t></w:t>
      </w:r>
      <w:r>
        <w:rPr>
          <w:rFonts w:hint="eastAsia"/>
        </w:rPr>
        <w:t>нових</w:t>
      </w:r>
      <w:r>
        <w:t></w:t>
      </w:r>
      <w:r>
        <w:rPr>
          <w:rFonts w:hint="eastAsia"/>
        </w:rPr>
        <w:t>слів</w:t>
      </w:r>
      <w:r>
        <w:t></w:t>
      </w:r>
      <w:r>
        <w:rPr>
          <w:rFonts w:hint="eastAsia"/>
        </w:rPr>
        <w:t>та</w:t>
      </w:r>
      <w:r>
        <w:t></w:t>
      </w:r>
      <w:r>
        <w:rPr>
          <w:rFonts w:hint="eastAsia"/>
        </w:rPr>
        <w:t>нових</w:t>
      </w:r>
      <w:r>
        <w:t></w:t>
      </w:r>
      <w:r>
        <w:rPr>
          <w:rFonts w:hint="eastAsia"/>
        </w:rPr>
        <w:t>значень</w:t>
      </w:r>
      <w:r>
        <w:t></w:t>
      </w:r>
      <w:r>
        <w:rPr>
          <w:rFonts w:hint="eastAsia"/>
        </w:rPr>
        <w:t>відомих</w:t>
      </w:r>
      <w:r>
        <w:t></w:t>
      </w:r>
      <w:r>
        <w:rPr>
          <w:rFonts w:hint="eastAsia"/>
        </w:rPr>
        <w:t>слів</w:t>
      </w:r>
      <w:r>
        <w:t></w:t>
      </w:r>
      <w:r>
        <w:rPr>
          <w:rFonts w:hint="eastAsia"/>
        </w:rPr>
        <w:t>сприяють</w:t>
      </w:r>
      <w:r>
        <w:t></w:t>
      </w:r>
      <w:r>
        <w:rPr>
          <w:rFonts w:hint="eastAsia"/>
        </w:rPr>
        <w:t>такі</w:t>
      </w:r>
      <w:r>
        <w:t></w:t>
      </w:r>
      <w:r>
        <w:rPr>
          <w:rFonts w:hint="eastAsia"/>
        </w:rPr>
        <w:t>методи</w:t>
      </w:r>
      <w:r>
        <w:t></w:t>
      </w:r>
      <w:r>
        <w:t></w:t>
      </w:r>
      <w:r>
        <w:rPr>
          <w:rFonts w:hint="eastAsia"/>
        </w:rPr>
        <w:t>усний</w:t>
      </w:r>
      <w:r>
        <w:t></w:t>
      </w:r>
      <w:r>
        <w:rPr>
          <w:rFonts w:hint="eastAsia"/>
        </w:rPr>
        <w:t>виклад</w:t>
      </w:r>
      <w:r>
        <w:t></w:t>
      </w:r>
      <w:r>
        <w:rPr>
          <w:rFonts w:hint="eastAsia"/>
        </w:rPr>
        <w:t>учителем</w:t>
      </w:r>
      <w:r>
        <w:t></w:t>
      </w:r>
      <w:r>
        <w:rPr>
          <w:rFonts w:hint="eastAsia"/>
        </w:rPr>
        <w:t>матеріалу</w:t>
      </w:r>
      <w:r>
        <w:t></w:t>
      </w:r>
      <w:r>
        <w:t></w:t>
      </w:r>
      <w:r>
        <w:rPr>
          <w:rFonts w:hint="eastAsia"/>
        </w:rPr>
        <w:t>метод</w:t>
      </w:r>
      <w:r>
        <w:t></w:t>
      </w:r>
      <w:r>
        <w:rPr>
          <w:rFonts w:hint="eastAsia"/>
        </w:rPr>
        <w:t>бесіди</w:t>
      </w:r>
      <w:r>
        <w:t></w:t>
      </w:r>
      <w:r>
        <w:t></w:t>
      </w:r>
      <w:r>
        <w:rPr>
          <w:rFonts w:hint="eastAsia"/>
        </w:rPr>
        <w:t>метод</w:t>
      </w:r>
      <w:r>
        <w:t></w:t>
      </w:r>
      <w:r>
        <w:rPr>
          <w:rFonts w:hint="eastAsia"/>
        </w:rPr>
        <w:t>роботи</w:t>
      </w:r>
      <w:r>
        <w:t></w:t>
      </w:r>
      <w:r>
        <w:rPr>
          <w:rFonts w:hint="eastAsia"/>
        </w:rPr>
        <w:t>з</w:t>
      </w:r>
      <w:r>
        <w:t></w:t>
      </w:r>
      <w:r>
        <w:rPr>
          <w:rFonts w:hint="eastAsia"/>
        </w:rPr>
        <w:t>підручником</w:t>
      </w:r>
      <w:r>
        <w:t></w:t>
      </w:r>
      <w:r>
        <w:t></w:t>
      </w:r>
      <w:r>
        <w:rPr>
          <w:rFonts w:hint="eastAsia"/>
        </w:rPr>
        <w:t>спостереження</w:t>
      </w:r>
      <w:r>
        <w:t></w:t>
      </w:r>
      <w:r>
        <w:rPr>
          <w:rFonts w:hint="eastAsia"/>
        </w:rPr>
        <w:t>над</w:t>
      </w:r>
      <w:r>
        <w:t></w:t>
      </w:r>
      <w:r>
        <w:rPr>
          <w:rFonts w:hint="eastAsia"/>
        </w:rPr>
        <w:t>мовою</w:t>
      </w:r>
      <w:r>
        <w:t></w:t>
      </w:r>
      <w:r>
        <w:t></w:t>
      </w:r>
      <w:r>
        <w:rPr>
          <w:rFonts w:hint="eastAsia"/>
        </w:rPr>
        <w:t>метод</w:t>
      </w:r>
      <w:r>
        <w:t></w:t>
      </w:r>
      <w:r>
        <w:rPr>
          <w:rFonts w:hint="eastAsia"/>
        </w:rPr>
        <w:t>вправ</w:t>
      </w:r>
      <w:r>
        <w:t></w:t>
      </w:r>
      <w:r>
        <w:t></w:t>
      </w:r>
      <w:r>
        <w:rPr>
          <w:rFonts w:hint="eastAsia"/>
        </w:rPr>
        <w:t>Останнім</w:t>
      </w:r>
      <w:r>
        <w:t></w:t>
      </w:r>
      <w:r>
        <w:rPr>
          <w:rFonts w:hint="eastAsia"/>
        </w:rPr>
        <w:t>часом</w:t>
      </w:r>
      <w:r>
        <w:t></w:t>
      </w:r>
      <w:r>
        <w:rPr>
          <w:rFonts w:hint="eastAsia"/>
        </w:rPr>
        <w:t>у</w:t>
      </w:r>
      <w:r>
        <w:t></w:t>
      </w:r>
      <w:r>
        <w:rPr>
          <w:rFonts w:hint="eastAsia"/>
        </w:rPr>
        <w:t>практиці</w:t>
      </w:r>
      <w:r>
        <w:t></w:t>
      </w:r>
      <w:r>
        <w:rPr>
          <w:rFonts w:hint="eastAsia"/>
        </w:rPr>
        <w:t>навчання</w:t>
      </w:r>
      <w:r>
        <w:t></w:t>
      </w:r>
      <w:r>
        <w:rPr>
          <w:rFonts w:hint="eastAsia"/>
        </w:rPr>
        <w:t>мови</w:t>
      </w:r>
      <w:r>
        <w:t></w:t>
      </w:r>
      <w:r>
        <w:rPr>
          <w:rFonts w:hint="eastAsia"/>
        </w:rPr>
        <w:t>утвердилися</w:t>
      </w:r>
      <w:r>
        <w:t></w:t>
      </w:r>
      <w:r>
        <w:rPr>
          <w:rFonts w:hint="eastAsia"/>
        </w:rPr>
        <w:t>інноваційні</w:t>
      </w:r>
      <w:r>
        <w:t></w:t>
      </w:r>
      <w:r>
        <w:t></w:t>
      </w:r>
      <w:r>
        <w:rPr>
          <w:rFonts w:hint="eastAsia"/>
        </w:rPr>
        <w:t>інтерактивні</w:t>
      </w:r>
      <w:r>
        <w:t></w:t>
      </w:r>
      <w:r>
        <w:t></w:t>
      </w:r>
      <w:r>
        <w:rPr>
          <w:rFonts w:hint="eastAsia"/>
        </w:rPr>
        <w:t>методи</w:t>
      </w:r>
      <w:r>
        <w:t></w:t>
      </w:r>
      <w:r>
        <w:t></w:t>
      </w:r>
      <w:r>
        <w:rPr>
          <w:rFonts w:hint="eastAsia"/>
        </w:rPr>
        <w:t>породжені</w:t>
      </w:r>
      <w:r>
        <w:t></w:t>
      </w:r>
      <w:r>
        <w:rPr>
          <w:rFonts w:hint="eastAsia"/>
        </w:rPr>
        <w:t>інтерактивним</w:t>
      </w:r>
      <w:r>
        <w:t></w:t>
      </w:r>
      <w:r>
        <w:rPr>
          <w:rFonts w:hint="eastAsia"/>
        </w:rPr>
        <w:t>типом</w:t>
      </w:r>
      <w:r>
        <w:t></w:t>
      </w:r>
      <w:r>
        <w:rPr>
          <w:rFonts w:hint="eastAsia"/>
        </w:rPr>
        <w:t>навчанням</w:t>
      </w:r>
      <w:r>
        <w:t></w:t>
      </w:r>
      <w:r>
        <w:t></w:t>
      </w:r>
      <w:r>
        <w:rPr>
          <w:rFonts w:hint="eastAsia"/>
        </w:rPr>
        <w:t>Інтерактивне</w:t>
      </w:r>
      <w:r>
        <w:t></w:t>
      </w:r>
      <w:r>
        <w:rPr>
          <w:rFonts w:hint="eastAsia"/>
        </w:rPr>
        <w:t>навчання</w:t>
      </w:r>
      <w:r>
        <w:t></w:t>
      </w:r>
      <w:r>
        <w:rPr>
          <w:rFonts w:hint="eastAsia"/>
        </w:rPr>
        <w:t>організовується</w:t>
      </w:r>
      <w:r>
        <w:t></w:t>
      </w:r>
      <w:r>
        <w:rPr>
          <w:rFonts w:hint="eastAsia"/>
        </w:rPr>
        <w:t>у</w:t>
      </w:r>
      <w:r>
        <w:t></w:t>
      </w:r>
      <w:r>
        <w:rPr>
          <w:rFonts w:hint="eastAsia"/>
        </w:rPr>
        <w:t>такий</w:t>
      </w:r>
      <w:r>
        <w:t></w:t>
      </w:r>
      <w:r>
        <w:rPr>
          <w:rFonts w:hint="eastAsia"/>
        </w:rPr>
        <w:t>спосіб</w:t>
      </w:r>
      <w:r>
        <w:t></w:t>
      </w:r>
      <w:r>
        <w:t></w:t>
      </w:r>
      <w:r>
        <w:rPr>
          <w:rFonts w:hint="eastAsia"/>
        </w:rPr>
        <w:t>щоб</w:t>
      </w:r>
      <w:r>
        <w:t></w:t>
      </w:r>
      <w:r>
        <w:rPr>
          <w:rFonts w:hint="eastAsia"/>
        </w:rPr>
        <w:t>усі</w:t>
      </w:r>
      <w:r>
        <w:t></w:t>
      </w:r>
      <w:r>
        <w:rPr>
          <w:rFonts w:hint="eastAsia"/>
        </w:rPr>
        <w:t>учні</w:t>
      </w:r>
      <w:r>
        <w:t></w:t>
      </w:r>
      <w:r>
        <w:rPr>
          <w:rFonts w:hint="eastAsia"/>
        </w:rPr>
        <w:t>були</w:t>
      </w:r>
      <w:r>
        <w:t></w:t>
      </w:r>
      <w:r>
        <w:rPr>
          <w:rFonts w:hint="eastAsia"/>
        </w:rPr>
        <w:t>залучені</w:t>
      </w:r>
      <w:r>
        <w:t></w:t>
      </w:r>
      <w:r>
        <w:rPr>
          <w:rFonts w:hint="eastAsia"/>
        </w:rPr>
        <w:t>до</w:t>
      </w:r>
      <w:r>
        <w:t></w:t>
      </w:r>
      <w:r>
        <w:rPr>
          <w:rFonts w:hint="eastAsia"/>
        </w:rPr>
        <w:t>процесу</w:t>
      </w:r>
      <w:r>
        <w:t></w:t>
      </w:r>
      <w:r>
        <w:rPr>
          <w:rFonts w:hint="eastAsia"/>
        </w:rPr>
        <w:t>пізнання</w:t>
      </w:r>
      <w:r>
        <w:t></w:t>
      </w:r>
      <w:r>
        <w:t></w:t>
      </w:r>
      <w:r>
        <w:rPr>
          <w:rFonts w:hint="eastAsia"/>
        </w:rPr>
        <w:t>Це</w:t>
      </w:r>
      <w:r>
        <w:t></w:t>
      </w:r>
      <w:r>
        <w:rPr>
          <w:rFonts w:hint="eastAsia"/>
        </w:rPr>
        <w:t>досягається</w:t>
      </w:r>
      <w:r>
        <w:t></w:t>
      </w:r>
      <w:r>
        <w:rPr>
          <w:rFonts w:hint="eastAsia"/>
        </w:rPr>
        <w:t>шляхом</w:t>
      </w:r>
      <w:r>
        <w:t></w:t>
      </w:r>
      <w:r>
        <w:rPr>
          <w:rFonts w:hint="eastAsia"/>
        </w:rPr>
        <w:t>застосування</w:t>
      </w:r>
      <w:r>
        <w:t></w:t>
      </w:r>
      <w:r>
        <w:rPr>
          <w:rFonts w:hint="eastAsia"/>
        </w:rPr>
        <w:t>таких</w:t>
      </w:r>
      <w:r>
        <w:t></w:t>
      </w:r>
      <w:r>
        <w:rPr>
          <w:rFonts w:hint="eastAsia"/>
        </w:rPr>
        <w:t>методів</w:t>
      </w:r>
      <w:r>
        <w:t></w:t>
      </w:r>
      <w:r>
        <w:t></w:t>
      </w:r>
      <w:r>
        <w:rPr>
          <w:rFonts w:hint="eastAsia"/>
        </w:rPr>
        <w:t>як</w:t>
      </w:r>
      <w:r>
        <w:t></w:t>
      </w:r>
      <w:r>
        <w:t></w:t>
      </w:r>
      <w:r>
        <w:rPr>
          <w:rFonts w:hint="eastAsia"/>
        </w:rPr>
        <w:t>мозковий</w:t>
      </w:r>
      <w:r>
        <w:t></w:t>
      </w:r>
      <w:r>
        <w:rPr>
          <w:rFonts w:hint="eastAsia"/>
        </w:rPr>
        <w:t>штурм</w:t>
      </w:r>
      <w:r>
        <w:t></w:t>
      </w:r>
      <w:r>
        <w:t></w:t>
      </w:r>
      <w:r>
        <w:t></w:t>
      </w:r>
      <w:r>
        <w:t></w:t>
      </w:r>
      <w:r>
        <w:rPr>
          <w:rFonts w:hint="eastAsia"/>
        </w:rPr>
        <w:t>мікрофон</w:t>
      </w:r>
      <w:r>
        <w:t></w:t>
      </w:r>
      <w:r>
        <w:t></w:t>
      </w:r>
      <w:r>
        <w:t></w:t>
      </w:r>
      <w:r>
        <w:t></w:t>
      </w:r>
      <w:r>
        <w:rPr>
          <w:rFonts w:hint="eastAsia"/>
        </w:rPr>
        <w:t>незакінчені</w:t>
      </w:r>
      <w:r>
        <w:t></w:t>
      </w:r>
      <w:r>
        <w:rPr>
          <w:rFonts w:hint="eastAsia"/>
        </w:rPr>
        <w:t>речення</w:t>
      </w:r>
      <w:r>
        <w:t></w:t>
      </w:r>
      <w:r>
        <w:t></w:t>
      </w:r>
      <w:r>
        <w:t></w:t>
      </w:r>
      <w:r>
        <w:t></w:t>
      </w:r>
      <w:r>
        <w:rPr>
          <w:rFonts w:hint="eastAsia"/>
        </w:rPr>
        <w:t>ажурна</w:t>
      </w:r>
      <w:r>
        <w:t></w:t>
      </w:r>
      <w:r>
        <w:rPr>
          <w:rFonts w:hint="eastAsia"/>
        </w:rPr>
        <w:t>пилка</w:t>
      </w:r>
      <w:r>
        <w:t></w:t>
      </w:r>
      <w:r>
        <w:t></w:t>
      </w:r>
      <w:r>
        <w:rPr>
          <w:rFonts w:hint="eastAsia"/>
        </w:rPr>
        <w:t>та</w:t>
      </w:r>
      <w:r>
        <w:t></w:t>
      </w:r>
      <w:r>
        <w:rPr>
          <w:rFonts w:hint="eastAsia"/>
        </w:rPr>
        <w:t>ін</w:t>
      </w:r>
      <w:r>
        <w:t></w:t>
      </w:r>
      <w:r>
        <w:t></w:t>
      </w:r>
    </w:p>
    <w:p w:rsidR="002B1F35" w:rsidRDefault="002B1F35" w:rsidP="002B1F35">
      <w:r>
        <w:rPr>
          <w:rFonts w:hint="eastAsia"/>
        </w:rPr>
        <w:t>Аналіз</w:t>
      </w:r>
      <w:r>
        <w:t></w:t>
      </w:r>
      <w:r>
        <w:rPr>
          <w:rFonts w:hint="eastAsia"/>
        </w:rPr>
        <w:t>психолого</w:t>
      </w:r>
      <w:r>
        <w:t></w:t>
      </w:r>
      <w:r>
        <w:rPr>
          <w:rFonts w:hint="eastAsia"/>
        </w:rPr>
        <w:t>педагогічної</w:t>
      </w:r>
      <w:r>
        <w:t></w:t>
      </w:r>
      <w:r>
        <w:t></w:t>
      </w:r>
      <w:r>
        <w:rPr>
          <w:rFonts w:hint="eastAsia"/>
        </w:rPr>
        <w:t>психолінгвістичної</w:t>
      </w:r>
      <w:r>
        <w:t></w:t>
      </w:r>
      <w:r>
        <w:t></w:t>
      </w:r>
      <w:r>
        <w:rPr>
          <w:rFonts w:hint="eastAsia"/>
        </w:rPr>
        <w:t>лінгвістичної</w:t>
      </w:r>
      <w:r>
        <w:t></w:t>
      </w:r>
      <w:r>
        <w:rPr>
          <w:rFonts w:hint="eastAsia"/>
        </w:rPr>
        <w:t>і</w:t>
      </w:r>
      <w:r>
        <w:t></w:t>
      </w:r>
      <w:r>
        <w:rPr>
          <w:rFonts w:hint="eastAsia"/>
        </w:rPr>
        <w:t>методичної</w:t>
      </w:r>
      <w:r>
        <w:t></w:t>
      </w:r>
      <w:r>
        <w:rPr>
          <w:rFonts w:hint="eastAsia"/>
        </w:rPr>
        <w:t>літератури</w:t>
      </w:r>
      <w:r>
        <w:t></w:t>
      </w:r>
      <w:r>
        <w:rPr>
          <w:rFonts w:hint="eastAsia"/>
        </w:rPr>
        <w:t>підтвердив</w:t>
      </w:r>
      <w:r>
        <w:t></w:t>
      </w:r>
      <w:r>
        <w:rPr>
          <w:rFonts w:hint="eastAsia"/>
        </w:rPr>
        <w:t>правомірність</w:t>
      </w:r>
      <w:r>
        <w:t></w:t>
      </w:r>
      <w:r>
        <w:rPr>
          <w:rFonts w:hint="eastAsia"/>
        </w:rPr>
        <w:t>посилення</w:t>
      </w:r>
      <w:r>
        <w:t></w:t>
      </w:r>
      <w:r>
        <w:rPr>
          <w:rFonts w:hint="eastAsia"/>
        </w:rPr>
        <w:t>уваги</w:t>
      </w:r>
      <w:r>
        <w:t></w:t>
      </w:r>
      <w:r>
        <w:rPr>
          <w:rFonts w:hint="eastAsia"/>
        </w:rPr>
        <w:t>до</w:t>
      </w:r>
      <w:r>
        <w:t></w:t>
      </w:r>
      <w:r>
        <w:rPr>
          <w:rFonts w:hint="eastAsia"/>
        </w:rPr>
        <w:t>потреби</w:t>
      </w:r>
      <w:r>
        <w:t></w:t>
      </w:r>
      <w:r>
        <w:rPr>
          <w:rFonts w:hint="eastAsia"/>
        </w:rPr>
        <w:t>формування</w:t>
      </w:r>
      <w:r>
        <w:t></w:t>
      </w:r>
      <w:r>
        <w:rPr>
          <w:rFonts w:hint="eastAsia"/>
        </w:rPr>
        <w:t>лексичних</w:t>
      </w:r>
      <w:r>
        <w:t></w:t>
      </w:r>
      <w:r>
        <w:rPr>
          <w:rFonts w:hint="eastAsia"/>
        </w:rPr>
        <w:t>умінь</w:t>
      </w:r>
      <w:r>
        <w:t></w:t>
      </w:r>
      <w:r>
        <w:rPr>
          <w:rFonts w:hint="eastAsia"/>
        </w:rPr>
        <w:t>і</w:t>
      </w:r>
      <w:r>
        <w:t></w:t>
      </w:r>
      <w:r>
        <w:rPr>
          <w:rFonts w:hint="eastAsia"/>
        </w:rPr>
        <w:t>навичок</w:t>
      </w:r>
      <w:r>
        <w:t></w:t>
      </w:r>
      <w:r>
        <w:rPr>
          <w:rFonts w:hint="eastAsia"/>
        </w:rPr>
        <w:t>учнів</w:t>
      </w:r>
      <w:r>
        <w:t></w:t>
      </w:r>
      <w:r>
        <w:rPr>
          <w:rFonts w:hint="eastAsia"/>
        </w:rPr>
        <w:t>шляхом</w:t>
      </w:r>
      <w:r>
        <w:t></w:t>
      </w:r>
      <w:r>
        <w:rPr>
          <w:rFonts w:hint="eastAsia"/>
        </w:rPr>
        <w:t>чіткої</w:t>
      </w:r>
      <w:r>
        <w:t></w:t>
      </w:r>
      <w:r>
        <w:rPr>
          <w:rFonts w:hint="eastAsia"/>
        </w:rPr>
        <w:t>методично</w:t>
      </w:r>
      <w:r>
        <w:t></w:t>
      </w:r>
      <w:r>
        <w:rPr>
          <w:rFonts w:hint="eastAsia"/>
        </w:rPr>
        <w:t>організованої</w:t>
      </w:r>
      <w:r>
        <w:t></w:t>
      </w:r>
      <w:r>
        <w:rPr>
          <w:rFonts w:hint="eastAsia"/>
        </w:rPr>
        <w:t>роботи</w:t>
      </w:r>
      <w:r>
        <w:t></w:t>
      </w:r>
      <w:r>
        <w:rPr>
          <w:rFonts w:hint="eastAsia"/>
        </w:rPr>
        <w:t>вчителя</w:t>
      </w:r>
      <w:r>
        <w:t></w:t>
      </w:r>
      <w:r>
        <w:t></w:t>
      </w:r>
      <w:r>
        <w:rPr>
          <w:rFonts w:hint="eastAsia"/>
        </w:rPr>
        <w:t>Визначення</w:t>
      </w:r>
      <w:r>
        <w:t></w:t>
      </w:r>
      <w:r>
        <w:t></w:t>
      </w:r>
      <w:r>
        <w:rPr>
          <w:rFonts w:hint="eastAsia"/>
        </w:rPr>
        <w:t>науково</w:t>
      </w:r>
      <w:r>
        <w:t></w:t>
      </w:r>
      <w:r>
        <w:rPr>
          <w:rFonts w:hint="eastAsia"/>
        </w:rPr>
        <w:t>теоретичних</w:t>
      </w:r>
      <w:r>
        <w:t></w:t>
      </w:r>
      <w:r>
        <w:rPr>
          <w:rFonts w:hint="eastAsia"/>
        </w:rPr>
        <w:t>засад</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основної</w:t>
      </w:r>
      <w:r>
        <w:t></w:t>
      </w:r>
      <w:r>
        <w:rPr>
          <w:rFonts w:hint="eastAsia"/>
        </w:rPr>
        <w:t>школи</w:t>
      </w:r>
      <w:r>
        <w:t></w:t>
      </w:r>
      <w:r>
        <w:rPr>
          <w:rFonts w:hint="eastAsia"/>
        </w:rPr>
        <w:t>уможливило</w:t>
      </w:r>
      <w:r>
        <w:t></w:t>
      </w:r>
      <w:r>
        <w:rPr>
          <w:rFonts w:hint="eastAsia"/>
        </w:rPr>
        <w:t>формування</w:t>
      </w:r>
      <w:r>
        <w:t></w:t>
      </w:r>
      <w:r>
        <w:rPr>
          <w:rFonts w:hint="eastAsia"/>
        </w:rPr>
        <w:t>моделі</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p>
    <w:p w:rsidR="002B1F35" w:rsidRDefault="002B1F35" w:rsidP="002B1F35">
      <w:r>
        <w:rPr>
          <w:rFonts w:hint="eastAsia"/>
        </w:rPr>
        <w:t>У</w:t>
      </w:r>
      <w:r>
        <w:t></w:t>
      </w:r>
      <w:r>
        <w:rPr>
          <w:rFonts w:hint="eastAsia"/>
        </w:rPr>
        <w:t>другому</w:t>
      </w:r>
      <w:r>
        <w:t></w:t>
      </w:r>
      <w:r>
        <w:rPr>
          <w:rFonts w:hint="eastAsia"/>
        </w:rPr>
        <w:t>розділі</w:t>
      </w:r>
      <w:r>
        <w:t></w:t>
      </w:r>
      <w:r>
        <w:rPr>
          <w:rFonts w:hint="eastAsia"/>
        </w:rPr>
        <w:t>–</w:t>
      </w:r>
      <w:r>
        <w:t></w:t>
      </w:r>
      <w:r>
        <w:t></w:t>
      </w:r>
      <w:r>
        <w:rPr>
          <w:rFonts w:hint="eastAsia"/>
        </w:rPr>
        <w:t>Методичне</w:t>
      </w:r>
      <w:r>
        <w:t></w:t>
      </w:r>
      <w:r>
        <w:rPr>
          <w:rFonts w:hint="eastAsia"/>
        </w:rPr>
        <w:t>забезпечення</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основної</w:t>
      </w:r>
      <w:r>
        <w:t></w:t>
      </w:r>
      <w:r>
        <w:rPr>
          <w:rFonts w:hint="eastAsia"/>
        </w:rPr>
        <w:t>школи</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w:t>
      </w:r>
      <w:r>
        <w:t></w:t>
      </w:r>
      <w:r>
        <w:rPr>
          <w:rFonts w:hint="eastAsia"/>
        </w:rPr>
        <w:t>викладено</w:t>
      </w:r>
      <w:r>
        <w:t></w:t>
      </w:r>
      <w:r>
        <w:rPr>
          <w:rFonts w:hint="eastAsia"/>
        </w:rPr>
        <w:t>теоретичні</w:t>
      </w:r>
      <w:r>
        <w:t></w:t>
      </w:r>
      <w:r>
        <w:rPr>
          <w:rFonts w:hint="eastAsia"/>
        </w:rPr>
        <w:t>засади</w:t>
      </w:r>
      <w:r>
        <w:t></w:t>
      </w:r>
      <w:r>
        <w:rPr>
          <w:rFonts w:hint="eastAsia"/>
        </w:rPr>
        <w:t>моделювання</w:t>
      </w:r>
      <w:r>
        <w:t></w:t>
      </w:r>
      <w:r>
        <w:rPr>
          <w:rFonts w:hint="eastAsia"/>
        </w:rPr>
        <w:t>процесу</w:t>
      </w:r>
      <w:r>
        <w:t></w:t>
      </w:r>
      <w:r>
        <w:rPr>
          <w:rFonts w:hint="eastAsia"/>
        </w:rPr>
        <w:t>навчання</w:t>
      </w:r>
      <w:r>
        <w:t></w:t>
      </w:r>
      <w:r>
        <w:rPr>
          <w:rFonts w:hint="eastAsia"/>
        </w:rPr>
        <w:t>лексики</w:t>
      </w:r>
      <w:r>
        <w:t></w:t>
      </w:r>
      <w:r>
        <w:t></w:t>
      </w:r>
      <w:r>
        <w:rPr>
          <w:rFonts w:hint="eastAsia"/>
        </w:rPr>
        <w:t>визначено</w:t>
      </w:r>
      <w:r>
        <w:t></w:t>
      </w:r>
      <w:r>
        <w:t></w:t>
      </w:r>
      <w:r>
        <w:rPr>
          <w:rFonts w:hint="eastAsia"/>
        </w:rPr>
        <w:t>організацію</w:t>
      </w:r>
      <w:r>
        <w:t></w:t>
      </w:r>
      <w:r>
        <w:rPr>
          <w:rFonts w:hint="eastAsia"/>
        </w:rPr>
        <w:t>експериментально</w:t>
      </w:r>
      <w:r>
        <w:t></w:t>
      </w:r>
      <w:r>
        <w:rPr>
          <w:rFonts w:hint="eastAsia"/>
        </w:rPr>
        <w:t>дослідного</w:t>
      </w:r>
      <w:r>
        <w:t></w:t>
      </w:r>
      <w:r>
        <w:rPr>
          <w:rFonts w:hint="eastAsia"/>
        </w:rPr>
        <w:t>навчання</w:t>
      </w:r>
      <w:r>
        <w:t></w:t>
      </w:r>
      <w:r>
        <w:t></w:t>
      </w:r>
      <w:r>
        <w:rPr>
          <w:rFonts w:hint="eastAsia"/>
        </w:rPr>
        <w:t>здійснено</w:t>
      </w:r>
      <w:r>
        <w:t></w:t>
      </w:r>
      <w:r>
        <w:rPr>
          <w:rFonts w:hint="eastAsia"/>
        </w:rPr>
        <w:t>відбір</w:t>
      </w:r>
      <w:r>
        <w:t></w:t>
      </w:r>
      <w:r>
        <w:rPr>
          <w:rFonts w:hint="eastAsia"/>
        </w:rPr>
        <w:t>лексики</w:t>
      </w:r>
      <w:r>
        <w:t></w:t>
      </w:r>
      <w:r>
        <w:rPr>
          <w:rFonts w:hint="eastAsia"/>
        </w:rPr>
        <w:t>української</w:t>
      </w:r>
      <w:r>
        <w:t></w:t>
      </w:r>
      <w:r>
        <w:rPr>
          <w:rFonts w:hint="eastAsia"/>
        </w:rPr>
        <w:t>мови</w:t>
      </w:r>
      <w:r>
        <w:t></w:t>
      </w:r>
      <w:r>
        <w:rPr>
          <w:rFonts w:hint="eastAsia"/>
        </w:rPr>
        <w:t>для</w:t>
      </w:r>
      <w:r>
        <w:t></w:t>
      </w:r>
      <w:r>
        <w:rPr>
          <w:rFonts w:hint="eastAsia"/>
        </w:rPr>
        <w:t>навчання</w:t>
      </w:r>
      <w:r>
        <w:t></w:t>
      </w:r>
      <w:r>
        <w:rPr>
          <w:rFonts w:hint="eastAsia"/>
        </w:rPr>
        <w:t>учнів</w:t>
      </w:r>
      <w:r>
        <w:t></w:t>
      </w:r>
      <w:r>
        <w:t></w:t>
      </w:r>
      <w:r>
        <w:rPr>
          <w:rFonts w:hint="eastAsia"/>
        </w:rPr>
        <w:t>розроблено</w:t>
      </w:r>
      <w:r>
        <w:t></w:t>
      </w:r>
      <w:r>
        <w:rPr>
          <w:rFonts w:hint="eastAsia"/>
        </w:rPr>
        <w:t>функціональну</w:t>
      </w:r>
      <w:r>
        <w:t></w:t>
      </w:r>
      <w:r>
        <w:rPr>
          <w:rFonts w:hint="eastAsia"/>
        </w:rPr>
        <w:t>модель</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p>
    <w:p w:rsidR="002B1F35" w:rsidRDefault="002B1F35" w:rsidP="002B1F35">
      <w:r>
        <w:rPr>
          <w:rFonts w:hint="eastAsia"/>
        </w:rPr>
        <w:t>На</w:t>
      </w:r>
      <w:r>
        <w:t></w:t>
      </w:r>
      <w:r>
        <w:rPr>
          <w:rFonts w:hint="eastAsia"/>
        </w:rPr>
        <w:t>основі</w:t>
      </w:r>
      <w:r>
        <w:t></w:t>
      </w:r>
      <w:r>
        <w:rPr>
          <w:rFonts w:hint="eastAsia"/>
        </w:rPr>
        <w:t>аналізу</w:t>
      </w:r>
      <w:r>
        <w:t></w:t>
      </w:r>
      <w:r>
        <w:rPr>
          <w:rFonts w:hint="eastAsia"/>
        </w:rPr>
        <w:t>теоретичних</w:t>
      </w:r>
      <w:r>
        <w:t></w:t>
      </w:r>
      <w:r>
        <w:rPr>
          <w:rFonts w:hint="eastAsia"/>
        </w:rPr>
        <w:t>та</w:t>
      </w:r>
      <w:r>
        <w:t></w:t>
      </w:r>
      <w:r>
        <w:rPr>
          <w:rFonts w:hint="eastAsia"/>
        </w:rPr>
        <w:t>методичних</w:t>
      </w:r>
      <w:r>
        <w:t></w:t>
      </w:r>
      <w:r>
        <w:rPr>
          <w:rFonts w:hint="eastAsia"/>
        </w:rPr>
        <w:t>праць</w:t>
      </w:r>
      <w:r>
        <w:t></w:t>
      </w:r>
      <w:r>
        <w:rPr>
          <w:rFonts w:hint="eastAsia"/>
        </w:rPr>
        <w:t>з</w:t>
      </w:r>
      <w:r>
        <w:t></w:t>
      </w:r>
      <w:r>
        <w:rPr>
          <w:rFonts w:hint="eastAsia"/>
        </w:rPr>
        <w:t>проблеми</w:t>
      </w:r>
      <w:r>
        <w:t></w:t>
      </w:r>
      <w:r>
        <w:rPr>
          <w:rFonts w:hint="eastAsia"/>
        </w:rPr>
        <w:t>моделювання</w:t>
      </w:r>
      <w:r>
        <w:t></w:t>
      </w:r>
      <w:r>
        <w:rPr>
          <w:rFonts w:hint="eastAsia"/>
        </w:rPr>
        <w:t>процесу</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t></w:t>
      </w:r>
      <w:r>
        <w:rPr>
          <w:rFonts w:hint="eastAsia"/>
        </w:rPr>
        <w:t>О</w:t>
      </w:r>
      <w:r>
        <w:t></w:t>
      </w:r>
      <w:r>
        <w:t></w:t>
      </w:r>
      <w:r>
        <w:rPr>
          <w:rFonts w:hint="eastAsia"/>
        </w:rPr>
        <w:t>Артемова</w:t>
      </w:r>
      <w:r>
        <w:t></w:t>
      </w:r>
      <w:r>
        <w:t></w:t>
      </w:r>
      <w:r>
        <w:rPr>
          <w:rFonts w:hint="eastAsia"/>
        </w:rPr>
        <w:t>І</w:t>
      </w:r>
      <w:r>
        <w:t></w:t>
      </w:r>
      <w:r>
        <w:t></w:t>
      </w:r>
      <w:r>
        <w:rPr>
          <w:rFonts w:hint="eastAsia"/>
        </w:rPr>
        <w:t>Варнавська</w:t>
      </w:r>
      <w:r>
        <w:t></w:t>
      </w:r>
      <w:r>
        <w:t></w:t>
      </w:r>
      <w:r>
        <w:rPr>
          <w:rFonts w:hint="eastAsia"/>
        </w:rPr>
        <w:t>О</w:t>
      </w:r>
      <w:r>
        <w:t></w:t>
      </w:r>
      <w:r>
        <w:t></w:t>
      </w:r>
      <w:r>
        <w:rPr>
          <w:rFonts w:hint="eastAsia"/>
        </w:rPr>
        <w:t>Глазова</w:t>
      </w:r>
      <w:r>
        <w:t></w:t>
      </w:r>
      <w:r>
        <w:t></w:t>
      </w:r>
      <w:r>
        <w:rPr>
          <w:rFonts w:hint="eastAsia"/>
        </w:rPr>
        <w:t>В</w:t>
      </w:r>
      <w:r>
        <w:t></w:t>
      </w:r>
      <w:r>
        <w:t></w:t>
      </w:r>
      <w:r>
        <w:rPr>
          <w:rFonts w:hint="eastAsia"/>
        </w:rPr>
        <w:t>Дороз</w:t>
      </w:r>
      <w:r>
        <w:t></w:t>
      </w:r>
      <w:r>
        <w:t></w:t>
      </w:r>
      <w:r>
        <w:rPr>
          <w:rFonts w:hint="eastAsia"/>
        </w:rPr>
        <w:t>Т</w:t>
      </w:r>
      <w:r>
        <w:t></w:t>
      </w:r>
      <w:r>
        <w:t></w:t>
      </w:r>
      <w:r>
        <w:rPr>
          <w:rFonts w:hint="eastAsia"/>
        </w:rPr>
        <w:t>Левченко</w:t>
      </w:r>
      <w:r>
        <w:t></w:t>
      </w:r>
      <w:r>
        <w:t></w:t>
      </w:r>
      <w:r>
        <w:rPr>
          <w:rFonts w:hint="eastAsia"/>
        </w:rPr>
        <w:t>Г</w:t>
      </w:r>
      <w:r>
        <w:t></w:t>
      </w:r>
      <w:r>
        <w:t></w:t>
      </w:r>
      <w:r>
        <w:rPr>
          <w:rFonts w:hint="eastAsia"/>
        </w:rPr>
        <w:t>Михайловська</w:t>
      </w:r>
      <w:r>
        <w:t></w:t>
      </w:r>
      <w:r>
        <w:t></w:t>
      </w:r>
      <w:r>
        <w:rPr>
          <w:rFonts w:hint="eastAsia"/>
        </w:rPr>
        <w:t>Л</w:t>
      </w:r>
      <w:r>
        <w:t></w:t>
      </w:r>
      <w:r>
        <w:t></w:t>
      </w:r>
      <w:r>
        <w:rPr>
          <w:rFonts w:hint="eastAsia"/>
        </w:rPr>
        <w:t>Шевцова</w:t>
      </w:r>
      <w:r>
        <w:t></w:t>
      </w:r>
      <w:r>
        <w:t></w:t>
      </w:r>
      <w:r>
        <w:rPr>
          <w:rFonts w:hint="eastAsia"/>
        </w:rPr>
        <w:t>та</w:t>
      </w:r>
      <w:r>
        <w:t></w:t>
      </w:r>
      <w:r>
        <w:rPr>
          <w:rFonts w:hint="eastAsia"/>
        </w:rPr>
        <w:t>ін</w:t>
      </w:r>
      <w:r>
        <w:t></w:t>
      </w:r>
      <w:r>
        <w:t></w:t>
      </w:r>
      <w:r>
        <w:t></w:t>
      </w:r>
      <w:r>
        <w:rPr>
          <w:rFonts w:hint="eastAsia"/>
        </w:rPr>
        <w:t>встановлено</w:t>
      </w:r>
      <w:r>
        <w:t></w:t>
      </w:r>
      <w:r>
        <w:t></w:t>
      </w:r>
      <w:r>
        <w:rPr>
          <w:rFonts w:hint="eastAsia"/>
        </w:rPr>
        <w:t>що</w:t>
      </w:r>
      <w:r>
        <w:t></w:t>
      </w:r>
      <w:r>
        <w:rPr>
          <w:rFonts w:hint="eastAsia"/>
        </w:rPr>
        <w:t>на</w:t>
      </w:r>
      <w:r>
        <w:t></w:t>
      </w:r>
      <w:r>
        <w:rPr>
          <w:rFonts w:hint="eastAsia"/>
        </w:rPr>
        <w:t>сьогодні</w:t>
      </w:r>
      <w:r>
        <w:t></w:t>
      </w:r>
      <w:r>
        <w:rPr>
          <w:rFonts w:hint="eastAsia"/>
        </w:rPr>
        <w:t>ще</w:t>
      </w:r>
      <w:r>
        <w:t></w:t>
      </w:r>
      <w:r>
        <w:rPr>
          <w:rFonts w:hint="eastAsia"/>
        </w:rPr>
        <w:t>не</w:t>
      </w:r>
      <w:r>
        <w:t></w:t>
      </w:r>
      <w:r>
        <w:rPr>
          <w:rFonts w:hint="eastAsia"/>
        </w:rPr>
        <w:t>вироблено</w:t>
      </w:r>
      <w:r>
        <w:t></w:t>
      </w:r>
      <w:r>
        <w:rPr>
          <w:rFonts w:hint="eastAsia"/>
        </w:rPr>
        <w:t>спільної</w:t>
      </w:r>
      <w:r>
        <w:t></w:t>
      </w:r>
      <w:r>
        <w:rPr>
          <w:rFonts w:hint="eastAsia"/>
        </w:rPr>
        <w:t>моделі</w:t>
      </w:r>
      <w:r>
        <w:t></w:t>
      </w:r>
      <w:r>
        <w:rPr>
          <w:rFonts w:hint="eastAsia"/>
        </w:rPr>
        <w:t>цього</w:t>
      </w:r>
      <w:r>
        <w:t></w:t>
      </w:r>
      <w:r>
        <w:rPr>
          <w:rFonts w:hint="eastAsia"/>
        </w:rPr>
        <w:t>процесу</w:t>
      </w:r>
      <w:r>
        <w:t></w:t>
      </w:r>
      <w:r>
        <w:t></w:t>
      </w:r>
      <w:r>
        <w:rPr>
          <w:rFonts w:hint="eastAsia"/>
        </w:rPr>
        <w:t>хоча</w:t>
      </w:r>
      <w:r>
        <w:t></w:t>
      </w:r>
      <w:r>
        <w:rPr>
          <w:rFonts w:hint="eastAsia"/>
        </w:rPr>
        <w:t>сформульовано</w:t>
      </w:r>
      <w:r>
        <w:t></w:t>
      </w:r>
      <w:r>
        <w:rPr>
          <w:rFonts w:hint="eastAsia"/>
        </w:rPr>
        <w:t>основні</w:t>
      </w:r>
      <w:r>
        <w:t></w:t>
      </w:r>
      <w:r>
        <w:rPr>
          <w:rFonts w:hint="eastAsia"/>
        </w:rPr>
        <w:t>тенденції</w:t>
      </w:r>
      <w:r>
        <w:t></w:t>
      </w:r>
      <w:r>
        <w:t></w:t>
      </w:r>
      <w:r>
        <w:rPr>
          <w:rFonts w:hint="eastAsia"/>
        </w:rPr>
        <w:t>Як</w:t>
      </w:r>
      <w:r>
        <w:t></w:t>
      </w:r>
      <w:r>
        <w:rPr>
          <w:rFonts w:hint="eastAsia"/>
        </w:rPr>
        <w:t>переконує</w:t>
      </w:r>
      <w:r>
        <w:t></w:t>
      </w:r>
      <w:r>
        <w:rPr>
          <w:rFonts w:hint="eastAsia"/>
        </w:rPr>
        <w:t>проведене</w:t>
      </w:r>
      <w:r>
        <w:t></w:t>
      </w:r>
      <w:r>
        <w:rPr>
          <w:rFonts w:hint="eastAsia"/>
        </w:rPr>
        <w:t>дослідження</w:t>
      </w:r>
      <w:r>
        <w:t></w:t>
      </w:r>
      <w:r>
        <w:t></w:t>
      </w:r>
      <w:r>
        <w:rPr>
          <w:rFonts w:hint="eastAsia"/>
        </w:rPr>
        <w:t>навчання</w:t>
      </w:r>
      <w:r>
        <w:t></w:t>
      </w:r>
      <w:r>
        <w:rPr>
          <w:rFonts w:hint="eastAsia"/>
        </w:rPr>
        <w:t>лексики</w:t>
      </w:r>
      <w:r>
        <w:t></w:t>
      </w:r>
      <w:r>
        <w:rPr>
          <w:rFonts w:hint="eastAsia"/>
        </w:rPr>
        <w:t>доцільно</w:t>
      </w:r>
      <w:r>
        <w:t></w:t>
      </w:r>
      <w:r>
        <w:rPr>
          <w:rFonts w:hint="eastAsia"/>
        </w:rPr>
        <w:t>організовувати</w:t>
      </w:r>
      <w:r>
        <w:t></w:t>
      </w:r>
      <w:r>
        <w:rPr>
          <w:rFonts w:hint="eastAsia"/>
        </w:rPr>
        <w:t>поетапно</w:t>
      </w:r>
      <w:r>
        <w:t></w:t>
      </w:r>
      <w:r>
        <w:t></w:t>
      </w:r>
      <w:r>
        <w:rPr>
          <w:rFonts w:hint="eastAsia"/>
        </w:rPr>
        <w:t>розпочинати</w:t>
      </w:r>
      <w:r>
        <w:t></w:t>
      </w:r>
      <w:r>
        <w:rPr>
          <w:rFonts w:hint="eastAsia"/>
        </w:rPr>
        <w:t>з</w:t>
      </w:r>
      <w:r>
        <w:t></w:t>
      </w:r>
      <w:r>
        <w:rPr>
          <w:rFonts w:hint="eastAsia"/>
        </w:rPr>
        <w:t>ознайомлення</w:t>
      </w:r>
      <w:r>
        <w:t></w:t>
      </w:r>
      <w:r>
        <w:rPr>
          <w:rFonts w:hint="eastAsia"/>
        </w:rPr>
        <w:t>учнів</w:t>
      </w:r>
      <w:r>
        <w:t></w:t>
      </w:r>
      <w:r>
        <w:rPr>
          <w:rFonts w:hint="eastAsia"/>
        </w:rPr>
        <w:t>з</w:t>
      </w:r>
      <w:r>
        <w:t></w:t>
      </w:r>
      <w:r>
        <w:rPr>
          <w:rFonts w:hint="eastAsia"/>
        </w:rPr>
        <w:t>основними</w:t>
      </w:r>
      <w:r>
        <w:t></w:t>
      </w:r>
      <w:r>
        <w:rPr>
          <w:rFonts w:hint="eastAsia"/>
        </w:rPr>
        <w:t>поняттями</w:t>
      </w:r>
      <w:r>
        <w:t></w:t>
      </w:r>
      <w:r>
        <w:rPr>
          <w:rFonts w:hint="eastAsia"/>
        </w:rPr>
        <w:t>лексикології</w:t>
      </w:r>
      <w:r>
        <w:t></w:t>
      </w:r>
      <w:r>
        <w:t></w:t>
      </w:r>
      <w:r>
        <w:t></w:t>
      </w:r>
      <w:r>
        <w:rPr>
          <w:rFonts w:hint="eastAsia"/>
        </w:rPr>
        <w:t>ознайомлення</w:t>
      </w:r>
      <w:r>
        <w:t></w:t>
      </w:r>
      <w:r>
        <w:rPr>
          <w:rFonts w:hint="eastAsia"/>
        </w:rPr>
        <w:t>з</w:t>
      </w:r>
      <w:r>
        <w:t></w:t>
      </w:r>
      <w:r>
        <w:rPr>
          <w:rFonts w:hint="eastAsia"/>
        </w:rPr>
        <w:t>новими</w:t>
      </w:r>
      <w:r>
        <w:t></w:t>
      </w:r>
      <w:r>
        <w:rPr>
          <w:rFonts w:hint="eastAsia"/>
        </w:rPr>
        <w:t>лексичними</w:t>
      </w:r>
      <w:r>
        <w:t></w:t>
      </w:r>
      <w:r>
        <w:rPr>
          <w:rFonts w:hint="eastAsia"/>
        </w:rPr>
        <w:t>одиницями</w:t>
      </w:r>
      <w:r>
        <w:t></w:t>
      </w:r>
      <w:r>
        <w:rPr>
          <w:rFonts w:hint="eastAsia"/>
        </w:rPr>
        <w:t>шляхом</w:t>
      </w:r>
      <w:r>
        <w:t></w:t>
      </w:r>
      <w:r>
        <w:rPr>
          <w:rFonts w:hint="eastAsia"/>
        </w:rPr>
        <w:t>аналізу</w:t>
      </w:r>
      <w:r>
        <w:t></w:t>
      </w:r>
      <w:r>
        <w:rPr>
          <w:rFonts w:hint="eastAsia"/>
        </w:rPr>
        <w:t>значень</w:t>
      </w:r>
      <w:r>
        <w:t></w:t>
      </w:r>
      <w:r>
        <w:rPr>
          <w:rFonts w:hint="eastAsia"/>
        </w:rPr>
        <w:t>слів</w:t>
      </w:r>
      <w:r>
        <w:t></w:t>
      </w:r>
      <w:r>
        <w:rPr>
          <w:rFonts w:hint="eastAsia"/>
        </w:rPr>
        <w:t>та</w:t>
      </w:r>
      <w:r>
        <w:t></w:t>
      </w:r>
      <w:r>
        <w:rPr>
          <w:rFonts w:hint="eastAsia"/>
        </w:rPr>
        <w:t>їхнього</w:t>
      </w:r>
      <w:r>
        <w:t></w:t>
      </w:r>
      <w:r>
        <w:rPr>
          <w:rFonts w:hint="eastAsia"/>
        </w:rPr>
        <w:t>стилістичного</w:t>
      </w:r>
      <w:r>
        <w:t></w:t>
      </w:r>
      <w:r>
        <w:rPr>
          <w:rFonts w:hint="eastAsia"/>
        </w:rPr>
        <w:t>навантаження</w:t>
      </w:r>
      <w:r>
        <w:t></w:t>
      </w:r>
      <w:r>
        <w:rPr>
          <w:rFonts w:hint="eastAsia"/>
        </w:rPr>
        <w:t>у</w:t>
      </w:r>
      <w:r>
        <w:t></w:t>
      </w:r>
      <w:r>
        <w:rPr>
          <w:rFonts w:hint="eastAsia"/>
        </w:rPr>
        <w:t>текстах</w:t>
      </w:r>
      <w:r>
        <w:t></w:t>
      </w:r>
      <w:r>
        <w:t></w:t>
      </w:r>
      <w:r>
        <w:rPr>
          <w:rFonts w:hint="eastAsia"/>
        </w:rPr>
        <w:t>використання</w:t>
      </w:r>
      <w:r>
        <w:t></w:t>
      </w:r>
      <w:r>
        <w:rPr>
          <w:rFonts w:hint="eastAsia"/>
        </w:rPr>
        <w:t>нових</w:t>
      </w:r>
      <w:r>
        <w:t></w:t>
      </w:r>
      <w:r>
        <w:rPr>
          <w:rFonts w:hint="eastAsia"/>
        </w:rPr>
        <w:t>слів</w:t>
      </w:r>
      <w:r>
        <w:t></w:t>
      </w:r>
      <w:r>
        <w:rPr>
          <w:rFonts w:hint="eastAsia"/>
        </w:rPr>
        <w:t>у</w:t>
      </w:r>
      <w:r>
        <w:t></w:t>
      </w:r>
      <w:r>
        <w:rPr>
          <w:rFonts w:hint="eastAsia"/>
        </w:rPr>
        <w:t>ситуативному</w:t>
      </w:r>
      <w:r>
        <w:t></w:t>
      </w:r>
      <w:r>
        <w:rPr>
          <w:rFonts w:hint="eastAsia"/>
        </w:rPr>
        <w:t>мовленні</w:t>
      </w:r>
      <w:r>
        <w:t></w:t>
      </w:r>
      <w:r>
        <w:t></w:t>
      </w:r>
      <w:r>
        <w:rPr>
          <w:rFonts w:hint="eastAsia"/>
        </w:rPr>
        <w:t>використання</w:t>
      </w:r>
      <w:r>
        <w:t></w:t>
      </w:r>
      <w:r>
        <w:rPr>
          <w:rFonts w:hint="eastAsia"/>
        </w:rPr>
        <w:t>нових</w:t>
      </w:r>
      <w:r>
        <w:t></w:t>
      </w:r>
      <w:r>
        <w:rPr>
          <w:rFonts w:hint="eastAsia"/>
        </w:rPr>
        <w:t>слів</w:t>
      </w:r>
      <w:r>
        <w:t></w:t>
      </w:r>
      <w:r>
        <w:rPr>
          <w:rFonts w:hint="eastAsia"/>
        </w:rPr>
        <w:t>у</w:t>
      </w:r>
      <w:r>
        <w:t></w:t>
      </w:r>
      <w:r>
        <w:rPr>
          <w:rFonts w:hint="eastAsia"/>
        </w:rPr>
        <w:t>процесі</w:t>
      </w:r>
      <w:r>
        <w:t></w:t>
      </w:r>
      <w:r>
        <w:rPr>
          <w:rFonts w:hint="eastAsia"/>
        </w:rPr>
        <w:t>продукування</w:t>
      </w:r>
      <w:r>
        <w:t></w:t>
      </w:r>
      <w:r>
        <w:rPr>
          <w:rFonts w:hint="eastAsia"/>
        </w:rPr>
        <w:t>цілісних</w:t>
      </w:r>
      <w:r>
        <w:t></w:t>
      </w:r>
      <w:r>
        <w:rPr>
          <w:rFonts w:hint="eastAsia"/>
        </w:rPr>
        <w:t>текстів</w:t>
      </w:r>
      <w:r>
        <w:t></w:t>
      </w:r>
    </w:p>
    <w:p w:rsidR="002B1F35" w:rsidRDefault="002B1F35" w:rsidP="002B1F35">
      <w:r>
        <w:rPr>
          <w:rFonts w:hint="eastAsia"/>
        </w:rPr>
        <w:t>За</w:t>
      </w:r>
      <w:r>
        <w:t></w:t>
      </w:r>
      <w:r>
        <w:rPr>
          <w:rFonts w:hint="eastAsia"/>
        </w:rPr>
        <w:t>останні</w:t>
      </w:r>
      <w:r>
        <w:t></w:t>
      </w:r>
      <w:r>
        <w:rPr>
          <w:rFonts w:hint="eastAsia"/>
        </w:rPr>
        <w:t>роки</w:t>
      </w:r>
      <w:r>
        <w:t></w:t>
      </w:r>
      <w:r>
        <w:rPr>
          <w:rFonts w:hint="eastAsia"/>
        </w:rPr>
        <w:t>в</w:t>
      </w:r>
      <w:r>
        <w:t></w:t>
      </w:r>
      <w:r>
        <w:rPr>
          <w:rFonts w:hint="eastAsia"/>
        </w:rPr>
        <w:t>методиці</w:t>
      </w:r>
      <w:r>
        <w:t></w:t>
      </w:r>
      <w:r>
        <w:rPr>
          <w:rFonts w:hint="eastAsia"/>
        </w:rPr>
        <w:t>навчання</w:t>
      </w:r>
      <w:r>
        <w:t></w:t>
      </w:r>
      <w:r>
        <w:rPr>
          <w:rFonts w:hint="eastAsia"/>
        </w:rPr>
        <w:t>української</w:t>
      </w:r>
      <w:r>
        <w:t></w:t>
      </w:r>
      <w:r>
        <w:rPr>
          <w:rFonts w:hint="eastAsia"/>
        </w:rPr>
        <w:t>мови</w:t>
      </w:r>
      <w:r>
        <w:t></w:t>
      </w:r>
      <w:r>
        <w:rPr>
          <w:rFonts w:hint="eastAsia"/>
        </w:rPr>
        <w:t>виробилася</w:t>
      </w:r>
      <w:r>
        <w:t></w:t>
      </w:r>
      <w:r>
        <w:rPr>
          <w:rFonts w:hint="eastAsia"/>
        </w:rPr>
        <w:t>тенденція</w:t>
      </w:r>
      <w:r>
        <w:t></w:t>
      </w:r>
      <w:r>
        <w:rPr>
          <w:rFonts w:hint="eastAsia"/>
        </w:rPr>
        <w:t>навчання</w:t>
      </w:r>
      <w:r>
        <w:t></w:t>
      </w:r>
      <w:r>
        <w:rPr>
          <w:rFonts w:hint="eastAsia"/>
        </w:rPr>
        <w:t>лексики</w:t>
      </w:r>
      <w:r>
        <w:t></w:t>
      </w:r>
      <w:r>
        <w:t></w:t>
      </w:r>
      <w:r>
        <w:rPr>
          <w:rFonts w:hint="eastAsia"/>
        </w:rPr>
        <w:t>граматики</w:t>
      </w:r>
      <w:r>
        <w:t></w:t>
      </w:r>
      <w:r>
        <w:t></w:t>
      </w:r>
      <w:r>
        <w:rPr>
          <w:rFonts w:hint="eastAsia"/>
        </w:rPr>
        <w:t>фонетики</w:t>
      </w:r>
      <w:r>
        <w:t></w:t>
      </w:r>
      <w:r>
        <w:rPr>
          <w:rFonts w:hint="eastAsia"/>
        </w:rPr>
        <w:t>нерозривно</w:t>
      </w:r>
      <w:r>
        <w:t></w:t>
      </w:r>
      <w:r>
        <w:rPr>
          <w:rFonts w:hint="eastAsia"/>
        </w:rPr>
        <w:t>з</w:t>
      </w:r>
      <w:r>
        <w:t></w:t>
      </w:r>
      <w:r>
        <w:rPr>
          <w:rFonts w:hint="eastAsia"/>
        </w:rPr>
        <w:t>розвитком</w:t>
      </w:r>
      <w:r>
        <w:t></w:t>
      </w:r>
      <w:r>
        <w:rPr>
          <w:rFonts w:hint="eastAsia"/>
        </w:rPr>
        <w:t>мовлення</w:t>
      </w:r>
      <w:r>
        <w:t></w:t>
      </w:r>
      <w:r>
        <w:t></w:t>
      </w:r>
      <w:r>
        <w:rPr>
          <w:rFonts w:hint="eastAsia"/>
        </w:rPr>
        <w:t>Л</w:t>
      </w:r>
      <w:r>
        <w:t></w:t>
      </w:r>
      <w:r>
        <w:t></w:t>
      </w:r>
      <w:r>
        <w:rPr>
          <w:rFonts w:hint="eastAsia"/>
        </w:rPr>
        <w:t>Кожуховська</w:t>
      </w:r>
      <w:r>
        <w:t></w:t>
      </w:r>
      <w:r>
        <w:t></w:t>
      </w:r>
      <w:r>
        <w:rPr>
          <w:rFonts w:hint="eastAsia"/>
        </w:rPr>
        <w:t>Т</w:t>
      </w:r>
      <w:r>
        <w:t></w:t>
      </w:r>
      <w:r>
        <w:t></w:t>
      </w:r>
      <w:r>
        <w:rPr>
          <w:rFonts w:hint="eastAsia"/>
        </w:rPr>
        <w:t>Левченко</w:t>
      </w:r>
      <w:r>
        <w:t></w:t>
      </w:r>
      <w:r>
        <w:t></w:t>
      </w:r>
      <w:r>
        <w:rPr>
          <w:rFonts w:hint="eastAsia"/>
        </w:rPr>
        <w:t>А</w:t>
      </w:r>
      <w:r>
        <w:t></w:t>
      </w:r>
      <w:r>
        <w:t></w:t>
      </w:r>
      <w:r>
        <w:rPr>
          <w:rFonts w:hint="eastAsia"/>
        </w:rPr>
        <w:t>Нікітіна</w:t>
      </w:r>
      <w:r>
        <w:t></w:t>
      </w:r>
      <w:r>
        <w:t></w:t>
      </w:r>
      <w:r>
        <w:rPr>
          <w:rFonts w:hint="eastAsia"/>
        </w:rPr>
        <w:t>М</w:t>
      </w:r>
      <w:r>
        <w:t></w:t>
      </w:r>
      <w:r>
        <w:t></w:t>
      </w:r>
      <w:r>
        <w:rPr>
          <w:rFonts w:hint="eastAsia"/>
        </w:rPr>
        <w:t>Пентилюк</w:t>
      </w:r>
      <w:r>
        <w:t></w:t>
      </w:r>
      <w:r>
        <w:t></w:t>
      </w:r>
      <w:r>
        <w:rPr>
          <w:rFonts w:hint="eastAsia"/>
        </w:rPr>
        <w:t>К</w:t>
      </w:r>
      <w:r>
        <w:t></w:t>
      </w:r>
      <w:r>
        <w:t></w:t>
      </w:r>
      <w:r>
        <w:rPr>
          <w:rFonts w:hint="eastAsia"/>
        </w:rPr>
        <w:t>Пономарьова</w:t>
      </w:r>
      <w:r>
        <w:t></w:t>
      </w:r>
      <w:r>
        <w:rPr>
          <w:rFonts w:hint="eastAsia"/>
        </w:rPr>
        <w:t>та</w:t>
      </w:r>
      <w:r>
        <w:t></w:t>
      </w:r>
      <w:r>
        <w:rPr>
          <w:rFonts w:hint="eastAsia"/>
        </w:rPr>
        <w:t>ін</w:t>
      </w:r>
      <w:r>
        <w:t></w:t>
      </w:r>
      <w:r>
        <w:t></w:t>
      </w:r>
      <w:r>
        <w:t></w:t>
      </w:r>
      <w:r>
        <w:t></w:t>
      </w:r>
    </w:p>
    <w:p w:rsidR="002B1F35" w:rsidRDefault="002B1F35" w:rsidP="002B1F35">
      <w:r>
        <w:rPr>
          <w:rFonts w:hint="eastAsia"/>
        </w:rPr>
        <w:t>Аналіз</w:t>
      </w:r>
      <w:r>
        <w:t></w:t>
      </w:r>
      <w:r>
        <w:rPr>
          <w:rFonts w:hint="eastAsia"/>
        </w:rPr>
        <w:t>змісту</w:t>
      </w:r>
      <w:r>
        <w:t></w:t>
      </w:r>
      <w:r>
        <w:rPr>
          <w:rFonts w:hint="eastAsia"/>
        </w:rPr>
        <w:t>підручників</w:t>
      </w:r>
      <w:r>
        <w:t></w:t>
      </w:r>
      <w:r>
        <w:rPr>
          <w:rFonts w:hint="eastAsia"/>
        </w:rPr>
        <w:t>з</w:t>
      </w:r>
      <w:r>
        <w:t></w:t>
      </w:r>
      <w:r>
        <w:rPr>
          <w:rFonts w:hint="eastAsia"/>
        </w:rPr>
        <w:t>української</w:t>
      </w:r>
      <w:r>
        <w:t></w:t>
      </w:r>
      <w:r>
        <w:rPr>
          <w:rFonts w:hint="eastAsia"/>
        </w:rPr>
        <w:t>мови</w:t>
      </w:r>
      <w:r>
        <w:t></w:t>
      </w:r>
      <w:r>
        <w:rPr>
          <w:rFonts w:hint="eastAsia"/>
        </w:rPr>
        <w:t>для</w:t>
      </w:r>
      <w:r>
        <w:t></w:t>
      </w:r>
      <w:r>
        <w:rPr>
          <w:rFonts w:hint="eastAsia"/>
        </w:rPr>
        <w:t>учнів</w:t>
      </w:r>
      <w:r>
        <w:t></w:t>
      </w:r>
      <w:r>
        <w:t></w:t>
      </w:r>
      <w:r>
        <w:rPr>
          <w:rFonts w:hint="eastAsia"/>
        </w:rPr>
        <w:t>–</w:t>
      </w:r>
      <w:r>
        <w:t></w:t>
      </w:r>
      <w:r>
        <w:t></w:t>
      </w:r>
      <w:r>
        <w:rPr>
          <w:rFonts w:hint="eastAsia"/>
        </w:rPr>
        <w:t>класів</w:t>
      </w:r>
      <w:r>
        <w:t></w:t>
      </w:r>
      <w:r>
        <w:rPr>
          <w:rFonts w:hint="eastAsia"/>
        </w:rPr>
        <w:t>засвідчив</w:t>
      </w:r>
      <w:r>
        <w:t></w:t>
      </w:r>
      <w:r>
        <w:rPr>
          <w:rFonts w:hint="eastAsia"/>
        </w:rPr>
        <w:t>окремі</w:t>
      </w:r>
      <w:r>
        <w:t></w:t>
      </w:r>
      <w:r>
        <w:rPr>
          <w:rFonts w:hint="eastAsia"/>
        </w:rPr>
        <w:t>недоліки</w:t>
      </w:r>
      <w:r>
        <w:t></w:t>
      </w:r>
      <w:r>
        <w:t></w:t>
      </w:r>
      <w:r>
        <w:rPr>
          <w:rFonts w:hint="eastAsia"/>
        </w:rPr>
        <w:t>які</w:t>
      </w:r>
      <w:r>
        <w:t></w:t>
      </w:r>
      <w:r>
        <w:t></w:t>
      </w:r>
      <w:r>
        <w:rPr>
          <w:rFonts w:hint="eastAsia"/>
        </w:rPr>
        <w:t>на</w:t>
      </w:r>
      <w:r>
        <w:t></w:t>
      </w:r>
      <w:r>
        <w:rPr>
          <w:rFonts w:hint="eastAsia"/>
        </w:rPr>
        <w:t>нашу</w:t>
      </w:r>
      <w:r>
        <w:t></w:t>
      </w:r>
      <w:r>
        <w:rPr>
          <w:rFonts w:hint="eastAsia"/>
        </w:rPr>
        <w:t>думку</w:t>
      </w:r>
      <w:r>
        <w:t></w:t>
      </w:r>
      <w:r>
        <w:t></w:t>
      </w:r>
      <w:r>
        <w:rPr>
          <w:rFonts w:hint="eastAsia"/>
        </w:rPr>
        <w:t>суттєво</w:t>
      </w:r>
      <w:r>
        <w:t></w:t>
      </w:r>
      <w:r>
        <w:rPr>
          <w:rFonts w:hint="eastAsia"/>
        </w:rPr>
        <w:t>впливають</w:t>
      </w:r>
      <w:r>
        <w:t></w:t>
      </w:r>
      <w:r>
        <w:rPr>
          <w:rFonts w:hint="eastAsia"/>
        </w:rPr>
        <w:t>на</w:t>
      </w:r>
      <w:r>
        <w:t></w:t>
      </w:r>
      <w:r>
        <w:rPr>
          <w:rFonts w:hint="eastAsia"/>
        </w:rPr>
        <w:t>недостатнє</w:t>
      </w:r>
      <w:r>
        <w:t></w:t>
      </w:r>
      <w:r>
        <w:rPr>
          <w:rFonts w:hint="eastAsia"/>
        </w:rPr>
        <w:t>збагачення</w:t>
      </w:r>
      <w:r>
        <w:t></w:t>
      </w:r>
      <w:r>
        <w:rPr>
          <w:rFonts w:hint="eastAsia"/>
        </w:rPr>
        <w:t>словникового</w:t>
      </w:r>
      <w:r>
        <w:t></w:t>
      </w:r>
      <w:r>
        <w:rPr>
          <w:rFonts w:hint="eastAsia"/>
        </w:rPr>
        <w:t>запасу</w:t>
      </w:r>
      <w:r>
        <w:t></w:t>
      </w:r>
      <w:r>
        <w:rPr>
          <w:rFonts w:hint="eastAsia"/>
        </w:rPr>
        <w:t>учнів</w:t>
      </w:r>
      <w:r>
        <w:t></w:t>
      </w:r>
      <w:r>
        <w:t></w:t>
      </w:r>
      <w:r>
        <w:rPr>
          <w:rFonts w:hint="eastAsia"/>
        </w:rPr>
        <w:t>навичок</w:t>
      </w:r>
      <w:r>
        <w:t></w:t>
      </w:r>
      <w:r>
        <w:rPr>
          <w:rFonts w:hint="eastAsia"/>
        </w:rPr>
        <w:t>та</w:t>
      </w:r>
      <w:r>
        <w:t></w:t>
      </w:r>
      <w:r>
        <w:rPr>
          <w:rFonts w:hint="eastAsia"/>
        </w:rPr>
        <w:t>вмінь</w:t>
      </w:r>
      <w:r>
        <w:t></w:t>
      </w:r>
      <w:r>
        <w:rPr>
          <w:rFonts w:hint="eastAsia"/>
        </w:rPr>
        <w:t>використання</w:t>
      </w:r>
      <w:r>
        <w:t></w:t>
      </w:r>
      <w:r>
        <w:rPr>
          <w:rFonts w:hint="eastAsia"/>
        </w:rPr>
        <w:t>лексики</w:t>
      </w:r>
      <w:r>
        <w:t></w:t>
      </w:r>
      <w:r>
        <w:rPr>
          <w:rFonts w:hint="eastAsia"/>
        </w:rPr>
        <w:t>в</w:t>
      </w:r>
      <w:r>
        <w:t></w:t>
      </w:r>
      <w:r>
        <w:rPr>
          <w:rFonts w:hint="eastAsia"/>
        </w:rPr>
        <w:t>усному</w:t>
      </w:r>
      <w:r>
        <w:t></w:t>
      </w:r>
      <w:r>
        <w:rPr>
          <w:rFonts w:hint="eastAsia"/>
        </w:rPr>
        <w:t>і</w:t>
      </w:r>
      <w:r>
        <w:t></w:t>
      </w:r>
      <w:r>
        <w:rPr>
          <w:rFonts w:hint="eastAsia"/>
        </w:rPr>
        <w:t>писемному</w:t>
      </w:r>
      <w:r>
        <w:t></w:t>
      </w:r>
      <w:r>
        <w:rPr>
          <w:rFonts w:hint="eastAsia"/>
        </w:rPr>
        <w:t>мовленні</w:t>
      </w:r>
      <w:r>
        <w:t></w:t>
      </w:r>
      <w:r>
        <w:t></w:t>
      </w:r>
      <w:r>
        <w:rPr>
          <w:rFonts w:hint="eastAsia"/>
        </w:rPr>
        <w:t>а</w:t>
      </w:r>
      <w:r>
        <w:t></w:t>
      </w:r>
      <w:r>
        <w:rPr>
          <w:rFonts w:hint="eastAsia"/>
        </w:rPr>
        <w:t>саме</w:t>
      </w:r>
      <w:r>
        <w:t></w:t>
      </w:r>
      <w:r>
        <w:t></w:t>
      </w:r>
      <w:r>
        <w:rPr>
          <w:rFonts w:hint="eastAsia"/>
        </w:rPr>
        <w:t>у</w:t>
      </w:r>
      <w:r>
        <w:t></w:t>
      </w:r>
      <w:r>
        <w:rPr>
          <w:rFonts w:hint="eastAsia"/>
        </w:rPr>
        <w:t>підручниках</w:t>
      </w:r>
      <w:r>
        <w:t></w:t>
      </w:r>
      <w:r>
        <w:rPr>
          <w:rFonts w:hint="eastAsia"/>
        </w:rPr>
        <w:t>і</w:t>
      </w:r>
      <w:r>
        <w:t></w:t>
      </w:r>
      <w:r>
        <w:rPr>
          <w:rFonts w:hint="eastAsia"/>
        </w:rPr>
        <w:t>в</w:t>
      </w:r>
      <w:r>
        <w:t></w:t>
      </w:r>
      <w:r>
        <w:rPr>
          <w:rFonts w:hint="eastAsia"/>
        </w:rPr>
        <w:t>науково</w:t>
      </w:r>
      <w:r>
        <w:t></w:t>
      </w:r>
      <w:r>
        <w:rPr>
          <w:rFonts w:hint="eastAsia"/>
        </w:rPr>
        <w:t>теоретичних</w:t>
      </w:r>
      <w:r>
        <w:t></w:t>
      </w:r>
      <w:r>
        <w:rPr>
          <w:rFonts w:hint="eastAsia"/>
        </w:rPr>
        <w:t>працях</w:t>
      </w:r>
      <w:r>
        <w:t></w:t>
      </w:r>
      <w:r>
        <w:rPr>
          <w:rFonts w:hint="eastAsia"/>
        </w:rPr>
        <w:t>з</w:t>
      </w:r>
      <w:r>
        <w:t></w:t>
      </w:r>
      <w:r>
        <w:rPr>
          <w:rFonts w:hint="eastAsia"/>
        </w:rPr>
        <w:t>навчання</w:t>
      </w:r>
      <w:r>
        <w:t></w:t>
      </w:r>
      <w:r>
        <w:rPr>
          <w:rFonts w:hint="eastAsia"/>
        </w:rPr>
        <w:t>лексики</w:t>
      </w:r>
      <w:r>
        <w:t></w:t>
      </w:r>
      <w:r>
        <w:rPr>
          <w:rFonts w:hint="eastAsia"/>
        </w:rPr>
        <w:t>не</w:t>
      </w:r>
      <w:r>
        <w:t></w:t>
      </w:r>
      <w:r>
        <w:t></w:t>
      </w:r>
      <w:r>
        <w:rPr>
          <w:rFonts w:hint="eastAsia"/>
        </w:rPr>
        <w:t>пропонуються</w:t>
      </w:r>
      <w:r>
        <w:t></w:t>
      </w:r>
      <w:r>
        <w:rPr>
          <w:rFonts w:hint="eastAsia"/>
        </w:rPr>
        <w:t>моделі</w:t>
      </w:r>
      <w:r>
        <w:t></w:t>
      </w:r>
      <w:r>
        <w:rPr>
          <w:rFonts w:hint="eastAsia"/>
        </w:rPr>
        <w:t>формування</w:t>
      </w:r>
      <w:r>
        <w:t></w:t>
      </w:r>
      <w:r>
        <w:rPr>
          <w:rFonts w:hint="eastAsia"/>
        </w:rPr>
        <w:t>лексичних</w:t>
      </w:r>
      <w:r>
        <w:t></w:t>
      </w:r>
      <w:r>
        <w:rPr>
          <w:rFonts w:hint="eastAsia"/>
        </w:rPr>
        <w:t>репродуктивних</w:t>
      </w:r>
      <w:r>
        <w:t></w:t>
      </w:r>
      <w:r>
        <w:rPr>
          <w:rFonts w:hint="eastAsia"/>
        </w:rPr>
        <w:t>навичок</w:t>
      </w:r>
      <w:r>
        <w:t></w:t>
      </w:r>
      <w:r>
        <w:rPr>
          <w:rFonts w:hint="eastAsia"/>
        </w:rPr>
        <w:t>та</w:t>
      </w:r>
      <w:r>
        <w:t></w:t>
      </w:r>
      <w:r>
        <w:rPr>
          <w:rFonts w:hint="eastAsia"/>
        </w:rPr>
        <w:t>вмінь</w:t>
      </w:r>
      <w:r>
        <w:t></w:t>
      </w:r>
      <w:r>
        <w:t></w:t>
      </w:r>
      <w:r>
        <w:rPr>
          <w:rFonts w:hint="eastAsia"/>
        </w:rPr>
        <w:t>кожен</w:t>
      </w:r>
      <w:r>
        <w:t></w:t>
      </w:r>
      <w:r>
        <w:rPr>
          <w:rFonts w:hint="eastAsia"/>
        </w:rPr>
        <w:t>вид</w:t>
      </w:r>
      <w:r>
        <w:t></w:t>
      </w:r>
      <w:r>
        <w:rPr>
          <w:rFonts w:hint="eastAsia"/>
        </w:rPr>
        <w:t>роботи</w:t>
      </w:r>
      <w:r>
        <w:t></w:t>
      </w:r>
      <w:r>
        <w:rPr>
          <w:rFonts w:hint="eastAsia"/>
        </w:rPr>
        <w:t>подано</w:t>
      </w:r>
      <w:r>
        <w:t></w:t>
      </w:r>
      <w:r>
        <w:rPr>
          <w:rFonts w:hint="eastAsia"/>
        </w:rPr>
        <w:t>у</w:t>
      </w:r>
      <w:r>
        <w:t></w:t>
      </w:r>
      <w:r>
        <w:rPr>
          <w:rFonts w:hint="eastAsia"/>
        </w:rPr>
        <w:t>певній</w:t>
      </w:r>
      <w:r>
        <w:t></w:t>
      </w:r>
      <w:r>
        <w:rPr>
          <w:rFonts w:hint="eastAsia"/>
        </w:rPr>
        <w:t>ізоляції</w:t>
      </w:r>
      <w:r>
        <w:t></w:t>
      </w:r>
      <w:r>
        <w:rPr>
          <w:rFonts w:hint="eastAsia"/>
        </w:rPr>
        <w:t>від</w:t>
      </w:r>
      <w:r>
        <w:t></w:t>
      </w:r>
      <w:r>
        <w:rPr>
          <w:rFonts w:hint="eastAsia"/>
        </w:rPr>
        <w:t>інших</w:t>
      </w:r>
      <w:r>
        <w:t></w:t>
      </w:r>
      <w:r>
        <w:t></w:t>
      </w:r>
      <w:r>
        <w:rPr>
          <w:rFonts w:hint="eastAsia"/>
        </w:rPr>
        <w:t>наприклад</w:t>
      </w:r>
      <w:r>
        <w:t></w:t>
      </w:r>
      <w:r>
        <w:t></w:t>
      </w:r>
      <w:r>
        <w:rPr>
          <w:rFonts w:hint="eastAsia"/>
        </w:rPr>
        <w:t>під</w:t>
      </w:r>
      <w:r>
        <w:t></w:t>
      </w:r>
      <w:r>
        <w:rPr>
          <w:rFonts w:hint="eastAsia"/>
        </w:rPr>
        <w:t>час</w:t>
      </w:r>
      <w:r>
        <w:t></w:t>
      </w:r>
      <w:r>
        <w:rPr>
          <w:rFonts w:hint="eastAsia"/>
        </w:rPr>
        <w:t>навчання</w:t>
      </w:r>
      <w:r>
        <w:t></w:t>
      </w:r>
      <w:r>
        <w:rPr>
          <w:rFonts w:hint="eastAsia"/>
        </w:rPr>
        <w:t>фонетики</w:t>
      </w:r>
      <w:r>
        <w:t></w:t>
      </w:r>
      <w:r>
        <w:rPr>
          <w:rFonts w:hint="eastAsia"/>
        </w:rPr>
        <w:t>матеріал</w:t>
      </w:r>
      <w:r>
        <w:t></w:t>
      </w:r>
      <w:r>
        <w:rPr>
          <w:rFonts w:hint="eastAsia"/>
        </w:rPr>
        <w:t>з</w:t>
      </w:r>
      <w:r>
        <w:t></w:t>
      </w:r>
      <w:r>
        <w:rPr>
          <w:rFonts w:hint="eastAsia"/>
        </w:rPr>
        <w:t>лексикології</w:t>
      </w:r>
      <w:r>
        <w:t></w:t>
      </w:r>
      <w:r>
        <w:rPr>
          <w:rFonts w:hint="eastAsia"/>
        </w:rPr>
        <w:t>майже</w:t>
      </w:r>
      <w:r>
        <w:t></w:t>
      </w:r>
      <w:r>
        <w:rPr>
          <w:rFonts w:hint="eastAsia"/>
        </w:rPr>
        <w:t>не</w:t>
      </w:r>
      <w:r>
        <w:t></w:t>
      </w:r>
      <w:r>
        <w:rPr>
          <w:rFonts w:hint="eastAsia"/>
        </w:rPr>
        <w:t>повторюється</w:t>
      </w:r>
      <w:r>
        <w:t></w:t>
      </w:r>
      <w:r>
        <w:t></w:t>
      </w:r>
      <w:r>
        <w:rPr>
          <w:rFonts w:hint="eastAsia"/>
        </w:rPr>
        <w:t>вправи</w:t>
      </w:r>
      <w:r>
        <w:t></w:t>
      </w:r>
      <w:r>
        <w:t></w:t>
      </w:r>
      <w:r>
        <w:rPr>
          <w:rFonts w:hint="eastAsia"/>
        </w:rPr>
        <w:t>які</w:t>
      </w:r>
      <w:r>
        <w:t></w:t>
      </w:r>
      <w:r>
        <w:rPr>
          <w:rFonts w:hint="eastAsia"/>
        </w:rPr>
        <w:t>подаються</w:t>
      </w:r>
      <w:r>
        <w:t></w:t>
      </w:r>
      <w:r>
        <w:rPr>
          <w:rFonts w:hint="eastAsia"/>
        </w:rPr>
        <w:t>у</w:t>
      </w:r>
      <w:r>
        <w:t></w:t>
      </w:r>
      <w:r>
        <w:rPr>
          <w:rFonts w:hint="eastAsia"/>
        </w:rPr>
        <w:t>підручниках</w:t>
      </w:r>
      <w:r>
        <w:t></w:t>
      </w:r>
      <w:r>
        <w:t></w:t>
      </w:r>
      <w:r>
        <w:rPr>
          <w:rFonts w:hint="eastAsia"/>
        </w:rPr>
        <w:t>наповнені</w:t>
      </w:r>
      <w:r>
        <w:t></w:t>
      </w:r>
      <w:r>
        <w:rPr>
          <w:rFonts w:hint="eastAsia"/>
        </w:rPr>
        <w:t>відомою</w:t>
      </w:r>
      <w:r>
        <w:t></w:t>
      </w:r>
      <w:r>
        <w:rPr>
          <w:rFonts w:hint="eastAsia"/>
        </w:rPr>
        <w:t>для</w:t>
      </w:r>
      <w:r>
        <w:t></w:t>
      </w:r>
      <w:r>
        <w:rPr>
          <w:rFonts w:hint="eastAsia"/>
        </w:rPr>
        <w:t>учнів</w:t>
      </w:r>
      <w:r>
        <w:t></w:t>
      </w:r>
      <w:r>
        <w:rPr>
          <w:rFonts w:hint="eastAsia"/>
        </w:rPr>
        <w:t>лексикою</w:t>
      </w:r>
      <w:r>
        <w:t></w:t>
      </w:r>
      <w:r>
        <w:t></w:t>
      </w:r>
      <w:r>
        <w:rPr>
          <w:rFonts w:hint="eastAsia"/>
        </w:rPr>
        <w:t>з</w:t>
      </w:r>
      <w:r>
        <w:t></w:t>
      </w:r>
      <w:r>
        <w:rPr>
          <w:rFonts w:hint="eastAsia"/>
        </w:rPr>
        <w:t>одного</w:t>
      </w:r>
      <w:r>
        <w:t></w:t>
      </w:r>
      <w:r>
        <w:rPr>
          <w:rFonts w:hint="eastAsia"/>
        </w:rPr>
        <w:t>боку</w:t>
      </w:r>
      <w:r>
        <w:t></w:t>
      </w:r>
      <w:r>
        <w:t></w:t>
      </w:r>
      <w:r>
        <w:rPr>
          <w:rFonts w:hint="eastAsia"/>
        </w:rPr>
        <w:t>це</w:t>
      </w:r>
      <w:r>
        <w:t></w:t>
      </w:r>
      <w:r>
        <w:rPr>
          <w:rFonts w:hint="eastAsia"/>
        </w:rPr>
        <w:t>робить</w:t>
      </w:r>
      <w:r>
        <w:t></w:t>
      </w:r>
      <w:r>
        <w:rPr>
          <w:rFonts w:hint="eastAsia"/>
        </w:rPr>
        <w:t>текст</w:t>
      </w:r>
      <w:r>
        <w:t></w:t>
      </w:r>
      <w:r>
        <w:rPr>
          <w:rFonts w:hint="eastAsia"/>
        </w:rPr>
        <w:t>вправи</w:t>
      </w:r>
      <w:r>
        <w:t></w:t>
      </w:r>
      <w:r>
        <w:rPr>
          <w:rFonts w:hint="eastAsia"/>
        </w:rPr>
        <w:t>простим</w:t>
      </w:r>
      <w:r>
        <w:t></w:t>
      </w:r>
      <w:r>
        <w:rPr>
          <w:rFonts w:hint="eastAsia"/>
        </w:rPr>
        <w:t>для</w:t>
      </w:r>
      <w:r>
        <w:t></w:t>
      </w:r>
      <w:r>
        <w:rPr>
          <w:rFonts w:hint="eastAsia"/>
        </w:rPr>
        <w:t>сприйняття</w:t>
      </w:r>
      <w:r>
        <w:t></w:t>
      </w:r>
      <w:r>
        <w:rPr>
          <w:rFonts w:hint="eastAsia"/>
        </w:rPr>
        <w:t>та</w:t>
      </w:r>
      <w:r>
        <w:t></w:t>
      </w:r>
      <w:r>
        <w:rPr>
          <w:rFonts w:hint="eastAsia"/>
        </w:rPr>
        <w:t>розуміння</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не</w:t>
      </w:r>
      <w:r>
        <w:t></w:t>
      </w:r>
      <w:r>
        <w:rPr>
          <w:rFonts w:hint="eastAsia"/>
        </w:rPr>
        <w:t>створює</w:t>
      </w:r>
      <w:r>
        <w:t></w:t>
      </w:r>
      <w:r>
        <w:rPr>
          <w:rFonts w:hint="eastAsia"/>
        </w:rPr>
        <w:t>умов</w:t>
      </w:r>
      <w:r>
        <w:t></w:t>
      </w:r>
      <w:r>
        <w:rPr>
          <w:rFonts w:hint="eastAsia"/>
        </w:rPr>
        <w:t>для</w:t>
      </w:r>
      <w:r>
        <w:t></w:t>
      </w:r>
      <w:r>
        <w:rPr>
          <w:rFonts w:hint="eastAsia"/>
        </w:rPr>
        <w:t>розширення</w:t>
      </w:r>
      <w:r>
        <w:t></w:t>
      </w:r>
      <w:r>
        <w:rPr>
          <w:rFonts w:hint="eastAsia"/>
        </w:rPr>
        <w:t>тезаурусу</w:t>
      </w:r>
      <w:r>
        <w:t></w:t>
      </w:r>
      <w:r>
        <w:rPr>
          <w:rFonts w:hint="eastAsia"/>
        </w:rPr>
        <w:t>учнів</w:t>
      </w:r>
      <w:r>
        <w:t></w:t>
      </w:r>
      <w:r>
        <w:t></w:t>
      </w:r>
      <w:r>
        <w:rPr>
          <w:rFonts w:hint="eastAsia"/>
        </w:rPr>
        <w:t>що</w:t>
      </w:r>
      <w:r>
        <w:t></w:t>
      </w:r>
      <w:r>
        <w:rPr>
          <w:rFonts w:hint="eastAsia"/>
        </w:rPr>
        <w:t>негативно</w:t>
      </w:r>
      <w:r>
        <w:t></w:t>
      </w:r>
      <w:r>
        <w:rPr>
          <w:rFonts w:hint="eastAsia"/>
        </w:rPr>
        <w:t>впливає</w:t>
      </w:r>
      <w:r>
        <w:t></w:t>
      </w:r>
      <w:r>
        <w:rPr>
          <w:rFonts w:hint="eastAsia"/>
        </w:rPr>
        <w:t>на</w:t>
      </w:r>
      <w:r>
        <w:t></w:t>
      </w:r>
      <w:r>
        <w:rPr>
          <w:rFonts w:hint="eastAsia"/>
        </w:rPr>
        <w:t>розвиток</w:t>
      </w:r>
      <w:r>
        <w:t></w:t>
      </w:r>
      <w:r>
        <w:rPr>
          <w:rFonts w:hint="eastAsia"/>
        </w:rPr>
        <w:t>їх</w:t>
      </w:r>
      <w:r>
        <w:t></w:t>
      </w:r>
      <w:r>
        <w:rPr>
          <w:rFonts w:hint="eastAsia"/>
        </w:rPr>
        <w:t>словникового</w:t>
      </w:r>
      <w:r>
        <w:t></w:t>
      </w:r>
      <w:r>
        <w:rPr>
          <w:rFonts w:hint="eastAsia"/>
        </w:rPr>
        <w:t>запасу</w:t>
      </w:r>
      <w:r>
        <w:t></w:t>
      </w:r>
      <w:r>
        <w:t></w:t>
      </w:r>
      <w:r>
        <w:t></w:t>
      </w:r>
      <w:r>
        <w:rPr>
          <w:rFonts w:hint="eastAsia"/>
        </w:rPr>
        <w:t>лексичні</w:t>
      </w:r>
      <w:r>
        <w:t></w:t>
      </w:r>
      <w:r>
        <w:rPr>
          <w:rFonts w:hint="eastAsia"/>
        </w:rPr>
        <w:t>вправи</w:t>
      </w:r>
      <w:r>
        <w:t></w:t>
      </w:r>
      <w:r>
        <w:rPr>
          <w:rFonts w:hint="eastAsia"/>
        </w:rPr>
        <w:t>спрямовані</w:t>
      </w:r>
      <w:r>
        <w:t></w:t>
      </w:r>
      <w:r>
        <w:rPr>
          <w:rFonts w:hint="eastAsia"/>
        </w:rPr>
        <w:t>більше</w:t>
      </w:r>
      <w:r>
        <w:t></w:t>
      </w:r>
      <w:r>
        <w:rPr>
          <w:rFonts w:hint="eastAsia"/>
        </w:rPr>
        <w:t>на</w:t>
      </w:r>
      <w:r>
        <w:t></w:t>
      </w:r>
      <w:r>
        <w:rPr>
          <w:rFonts w:hint="eastAsia"/>
        </w:rPr>
        <w:t>закріплення</w:t>
      </w:r>
      <w:r>
        <w:t></w:t>
      </w:r>
      <w:r>
        <w:rPr>
          <w:rFonts w:hint="eastAsia"/>
        </w:rPr>
        <w:t>знань</w:t>
      </w:r>
      <w:r>
        <w:t></w:t>
      </w:r>
      <w:r>
        <w:rPr>
          <w:rFonts w:hint="eastAsia"/>
        </w:rPr>
        <w:t>із</w:t>
      </w:r>
      <w:r>
        <w:t></w:t>
      </w:r>
      <w:r>
        <w:rPr>
          <w:rFonts w:hint="eastAsia"/>
        </w:rPr>
        <w:t>лексикології</w:t>
      </w:r>
      <w:r>
        <w:t></w:t>
      </w:r>
      <w:r>
        <w:t></w:t>
      </w:r>
      <w:r>
        <w:rPr>
          <w:rFonts w:hint="eastAsia"/>
        </w:rPr>
        <w:t>а</w:t>
      </w:r>
      <w:r>
        <w:t></w:t>
      </w:r>
      <w:r>
        <w:rPr>
          <w:rFonts w:hint="eastAsia"/>
        </w:rPr>
        <w:t>не</w:t>
      </w:r>
      <w:r>
        <w:t></w:t>
      </w:r>
      <w:r>
        <w:rPr>
          <w:rFonts w:hint="eastAsia"/>
        </w:rPr>
        <w:t>на</w:t>
      </w:r>
      <w:r>
        <w:t></w:t>
      </w:r>
      <w:r>
        <w:rPr>
          <w:rFonts w:hint="eastAsia"/>
        </w:rPr>
        <w:t>формування</w:t>
      </w:r>
      <w:r>
        <w:t></w:t>
      </w:r>
      <w:r>
        <w:rPr>
          <w:rFonts w:hint="eastAsia"/>
        </w:rPr>
        <w:t>навичок</w:t>
      </w:r>
      <w:r>
        <w:t></w:t>
      </w:r>
      <w:r>
        <w:rPr>
          <w:rFonts w:hint="eastAsia"/>
        </w:rPr>
        <w:t>та</w:t>
      </w:r>
      <w:r>
        <w:t></w:t>
      </w:r>
      <w:r>
        <w:rPr>
          <w:rFonts w:hint="eastAsia"/>
        </w:rPr>
        <w:t>вмінь</w:t>
      </w:r>
      <w:r>
        <w:t></w:t>
      </w:r>
      <w:r>
        <w:rPr>
          <w:rFonts w:hint="eastAsia"/>
        </w:rPr>
        <w:t>використовувати</w:t>
      </w:r>
      <w:r>
        <w:t></w:t>
      </w:r>
      <w:r>
        <w:rPr>
          <w:rFonts w:hint="eastAsia"/>
        </w:rPr>
        <w:t>засвоєні</w:t>
      </w:r>
      <w:r>
        <w:t></w:t>
      </w:r>
      <w:r>
        <w:rPr>
          <w:rFonts w:hint="eastAsia"/>
        </w:rPr>
        <w:t>слова</w:t>
      </w:r>
      <w:r>
        <w:t></w:t>
      </w:r>
      <w:r>
        <w:rPr>
          <w:rFonts w:hint="eastAsia"/>
        </w:rPr>
        <w:t>в</w:t>
      </w:r>
      <w:r>
        <w:t></w:t>
      </w:r>
      <w:r>
        <w:rPr>
          <w:rFonts w:hint="eastAsia"/>
        </w:rPr>
        <w:t>активному</w:t>
      </w:r>
      <w:r>
        <w:t></w:t>
      </w:r>
      <w:r>
        <w:rPr>
          <w:rFonts w:hint="eastAsia"/>
        </w:rPr>
        <w:t>мовленні</w:t>
      </w:r>
      <w:r>
        <w:t></w:t>
      </w:r>
      <w:r>
        <w:t></w:t>
      </w:r>
      <w:r>
        <w:rPr>
          <w:rFonts w:hint="eastAsia"/>
        </w:rPr>
        <w:t>За</w:t>
      </w:r>
      <w:r>
        <w:t></w:t>
      </w:r>
      <w:r>
        <w:rPr>
          <w:rFonts w:hint="eastAsia"/>
        </w:rPr>
        <w:t>таких</w:t>
      </w:r>
      <w:r>
        <w:t></w:t>
      </w:r>
      <w:r>
        <w:rPr>
          <w:rFonts w:hint="eastAsia"/>
        </w:rPr>
        <w:t>умов</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не</w:t>
      </w:r>
      <w:r>
        <w:t></w:t>
      </w:r>
      <w:r>
        <w:rPr>
          <w:rFonts w:hint="eastAsia"/>
        </w:rPr>
        <w:t>може</w:t>
      </w:r>
      <w:r>
        <w:t></w:t>
      </w:r>
      <w:r>
        <w:rPr>
          <w:rFonts w:hint="eastAsia"/>
        </w:rPr>
        <w:t>повноцінно</w:t>
      </w:r>
      <w:r>
        <w:t></w:t>
      </w:r>
      <w:r>
        <w:rPr>
          <w:rFonts w:hint="eastAsia"/>
        </w:rPr>
        <w:t>забезпечити</w:t>
      </w:r>
      <w:r>
        <w:t></w:t>
      </w:r>
      <w:r>
        <w:rPr>
          <w:rFonts w:hint="eastAsia"/>
        </w:rPr>
        <w:t>ефективний</w:t>
      </w:r>
      <w:r>
        <w:t></w:t>
      </w:r>
      <w:r>
        <w:rPr>
          <w:rFonts w:hint="eastAsia"/>
        </w:rPr>
        <w:t>розвиток</w:t>
      </w:r>
      <w:r>
        <w:t></w:t>
      </w:r>
      <w:r>
        <w:rPr>
          <w:rFonts w:hint="eastAsia"/>
        </w:rPr>
        <w:t>мовлення</w:t>
      </w:r>
      <w:r>
        <w:t></w:t>
      </w:r>
      <w:r>
        <w:rPr>
          <w:rFonts w:hint="eastAsia"/>
        </w:rPr>
        <w:t>учнів</w:t>
      </w:r>
      <w:r>
        <w:t></w:t>
      </w:r>
      <w:r>
        <w:t></w:t>
      </w:r>
      <w:r>
        <w:rPr>
          <w:rFonts w:hint="eastAsia"/>
        </w:rPr>
        <w:t>тому</w:t>
      </w:r>
      <w:r>
        <w:t></w:t>
      </w:r>
      <w:r>
        <w:rPr>
          <w:rFonts w:hint="eastAsia"/>
        </w:rPr>
        <w:t>потребує</w:t>
      </w:r>
      <w:r>
        <w:t></w:t>
      </w:r>
      <w:r>
        <w:rPr>
          <w:rFonts w:hint="eastAsia"/>
        </w:rPr>
        <w:t>вдосконалення</w:t>
      </w:r>
      <w:r>
        <w:t></w:t>
      </w:r>
      <w:r>
        <w:t></w:t>
      </w:r>
    </w:p>
    <w:p w:rsidR="002B1F35" w:rsidRDefault="002B1F35" w:rsidP="002B1F35">
      <w:r>
        <w:rPr>
          <w:rFonts w:hint="eastAsia"/>
        </w:rPr>
        <w:t>Для</w:t>
      </w:r>
      <w:r>
        <w:t></w:t>
      </w:r>
      <w:r>
        <w:rPr>
          <w:rFonts w:hint="eastAsia"/>
        </w:rPr>
        <w:t>усунення</w:t>
      </w:r>
      <w:r>
        <w:t></w:t>
      </w:r>
      <w:r>
        <w:rPr>
          <w:rFonts w:hint="eastAsia"/>
        </w:rPr>
        <w:t>окреслених</w:t>
      </w:r>
      <w:r>
        <w:t></w:t>
      </w:r>
      <w:r>
        <w:rPr>
          <w:rFonts w:hint="eastAsia"/>
        </w:rPr>
        <w:t>недоліків</w:t>
      </w:r>
      <w:r>
        <w:t></w:t>
      </w:r>
      <w:r>
        <w:rPr>
          <w:rFonts w:hint="eastAsia"/>
        </w:rPr>
        <w:t>було</w:t>
      </w:r>
      <w:r>
        <w:t></w:t>
      </w:r>
      <w:r>
        <w:rPr>
          <w:rFonts w:hint="eastAsia"/>
        </w:rPr>
        <w:t>вирішено</w:t>
      </w:r>
      <w:r>
        <w:t></w:t>
      </w:r>
      <w:r>
        <w:t></w:t>
      </w:r>
      <w:r>
        <w:t></w:t>
      </w:r>
      <w:r>
        <w:t></w:t>
      </w:r>
      <w:r>
        <w:t></w:t>
      </w:r>
      <w:r>
        <w:rPr>
          <w:rFonts w:hint="eastAsia"/>
        </w:rPr>
        <w:t>уточнити</w:t>
      </w:r>
      <w:r>
        <w:t></w:t>
      </w:r>
      <w:r>
        <w:rPr>
          <w:rFonts w:hint="eastAsia"/>
        </w:rPr>
        <w:t>етапи</w:t>
      </w:r>
      <w:r>
        <w:t></w:t>
      </w:r>
      <w:r>
        <w:rPr>
          <w:rFonts w:hint="eastAsia"/>
        </w:rPr>
        <w:t>формування</w:t>
      </w:r>
      <w:r>
        <w:t></w:t>
      </w:r>
      <w:r>
        <w:rPr>
          <w:rFonts w:hint="eastAsia"/>
        </w:rPr>
        <w:t>лексичних</w:t>
      </w:r>
      <w:r>
        <w:t></w:t>
      </w:r>
      <w:r>
        <w:rPr>
          <w:rFonts w:hint="eastAsia"/>
        </w:rPr>
        <w:t>репродуктивних</w:t>
      </w:r>
      <w:r>
        <w:t></w:t>
      </w:r>
      <w:r>
        <w:rPr>
          <w:rFonts w:hint="eastAsia"/>
        </w:rPr>
        <w:t>навичок</w:t>
      </w:r>
      <w:r>
        <w:t></w:t>
      </w:r>
      <w:r>
        <w:rPr>
          <w:rFonts w:hint="eastAsia"/>
        </w:rPr>
        <w:t>і</w:t>
      </w:r>
      <w:r>
        <w:t></w:t>
      </w:r>
      <w:r>
        <w:rPr>
          <w:rFonts w:hint="eastAsia"/>
        </w:rPr>
        <w:t>вмінь</w:t>
      </w:r>
      <w:r>
        <w:t></w:t>
      </w:r>
      <w:r>
        <w:t></w:t>
      </w:r>
      <w:r>
        <w:t></w:t>
      </w:r>
      <w:r>
        <w:t></w:t>
      </w:r>
      <w:r>
        <w:t></w:t>
      </w:r>
      <w:r>
        <w:rPr>
          <w:rFonts w:hint="eastAsia"/>
        </w:rPr>
        <w:t>організувати</w:t>
      </w:r>
      <w:r>
        <w:t></w:t>
      </w:r>
      <w:r>
        <w:rPr>
          <w:rFonts w:hint="eastAsia"/>
        </w:rPr>
        <w:t>перманентне</w:t>
      </w:r>
      <w:r>
        <w:t></w:t>
      </w:r>
      <w:r>
        <w:rPr>
          <w:rFonts w:hint="eastAsia"/>
        </w:rPr>
        <w:t>навчання</w:t>
      </w:r>
      <w:r>
        <w:t></w:t>
      </w:r>
      <w:r>
        <w:rPr>
          <w:rFonts w:hint="eastAsia"/>
        </w:rPr>
        <w:t>лексики</w:t>
      </w:r>
      <w:r>
        <w:t></w:t>
      </w:r>
      <w:r>
        <w:t></w:t>
      </w:r>
      <w:r>
        <w:rPr>
          <w:rFonts w:hint="eastAsia"/>
        </w:rPr>
        <w:t>саме</w:t>
      </w:r>
      <w:r>
        <w:t></w:t>
      </w:r>
      <w:r>
        <w:rPr>
          <w:rFonts w:hint="eastAsia"/>
        </w:rPr>
        <w:t>формування</w:t>
      </w:r>
      <w:r>
        <w:t></w:t>
      </w:r>
      <w:r>
        <w:rPr>
          <w:rFonts w:hint="eastAsia"/>
        </w:rPr>
        <w:t>тезауруса</w:t>
      </w:r>
      <w:r>
        <w:t></w:t>
      </w:r>
      <w:r>
        <w:rPr>
          <w:rFonts w:hint="eastAsia"/>
        </w:rPr>
        <w:t>учнів</w:t>
      </w:r>
      <w:r>
        <w:t></w:t>
      </w:r>
      <w:r>
        <w:rPr>
          <w:rFonts w:hint="eastAsia"/>
        </w:rPr>
        <w:t>і</w:t>
      </w:r>
      <w:r>
        <w:t></w:t>
      </w:r>
      <w:r>
        <w:rPr>
          <w:rFonts w:hint="eastAsia"/>
        </w:rPr>
        <w:t>навичок</w:t>
      </w:r>
      <w:r>
        <w:t></w:t>
      </w:r>
      <w:r>
        <w:rPr>
          <w:rFonts w:hint="eastAsia"/>
        </w:rPr>
        <w:t>вживання</w:t>
      </w:r>
      <w:r>
        <w:t></w:t>
      </w:r>
      <w:r>
        <w:rPr>
          <w:rFonts w:hint="eastAsia"/>
        </w:rPr>
        <w:t>слів</w:t>
      </w:r>
      <w:r>
        <w:t></w:t>
      </w:r>
      <w:r>
        <w:rPr>
          <w:rFonts w:hint="eastAsia"/>
        </w:rPr>
        <w:t>адекватно</w:t>
      </w:r>
      <w:r>
        <w:t></w:t>
      </w:r>
      <w:r>
        <w:rPr>
          <w:rFonts w:hint="eastAsia"/>
        </w:rPr>
        <w:t>меті</w:t>
      </w:r>
      <w:r>
        <w:t></w:t>
      </w:r>
      <w:r>
        <w:rPr>
          <w:rFonts w:hint="eastAsia"/>
        </w:rPr>
        <w:t>та</w:t>
      </w:r>
      <w:r>
        <w:t></w:t>
      </w:r>
      <w:r>
        <w:rPr>
          <w:rFonts w:hint="eastAsia"/>
        </w:rPr>
        <w:t>стилю</w:t>
      </w:r>
      <w:r>
        <w:t></w:t>
      </w:r>
      <w:r>
        <w:rPr>
          <w:rFonts w:hint="eastAsia"/>
        </w:rPr>
        <w:t>висловлювання</w:t>
      </w:r>
      <w:r>
        <w:t></w:t>
      </w:r>
      <w:r>
        <w:t></w:t>
      </w:r>
      <w:r>
        <w:rPr>
          <w:rFonts w:hint="eastAsia"/>
        </w:rPr>
        <w:t>упродовж</w:t>
      </w:r>
      <w:r>
        <w:t></w:t>
      </w:r>
      <w:r>
        <w:rPr>
          <w:rFonts w:hint="eastAsia"/>
        </w:rPr>
        <w:t>усього</w:t>
      </w:r>
      <w:r>
        <w:t></w:t>
      </w:r>
      <w:r>
        <w:rPr>
          <w:rFonts w:hint="eastAsia"/>
        </w:rPr>
        <w:t>курсу</w:t>
      </w:r>
      <w:r>
        <w:t></w:t>
      </w:r>
      <w:r>
        <w:rPr>
          <w:rFonts w:hint="eastAsia"/>
        </w:rPr>
        <w:t>української</w:t>
      </w:r>
      <w:r>
        <w:t></w:t>
      </w:r>
      <w:r>
        <w:rPr>
          <w:rFonts w:hint="eastAsia"/>
        </w:rPr>
        <w:t>мови</w:t>
      </w:r>
      <w:r>
        <w:t></w:t>
      </w:r>
      <w:r>
        <w:t></w:t>
      </w:r>
      <w:r>
        <w:t></w:t>
      </w:r>
      <w:r>
        <w:t></w:t>
      </w:r>
      <w:r>
        <w:t></w:t>
      </w:r>
      <w:r>
        <w:rPr>
          <w:rFonts w:hint="eastAsia"/>
        </w:rPr>
        <w:t>на</w:t>
      </w:r>
      <w:r>
        <w:t></w:t>
      </w:r>
      <w:r>
        <w:rPr>
          <w:rFonts w:hint="eastAsia"/>
        </w:rPr>
        <w:t>всіх</w:t>
      </w:r>
      <w:r>
        <w:t></w:t>
      </w:r>
      <w:r>
        <w:rPr>
          <w:rFonts w:hint="eastAsia"/>
        </w:rPr>
        <w:t>етапах</w:t>
      </w:r>
      <w:r>
        <w:t></w:t>
      </w:r>
      <w:r>
        <w:rPr>
          <w:rFonts w:hint="eastAsia"/>
        </w:rPr>
        <w:t>навчання</w:t>
      </w:r>
      <w:r>
        <w:t></w:t>
      </w:r>
      <w:r>
        <w:rPr>
          <w:rFonts w:hint="eastAsia"/>
        </w:rPr>
        <w:t>добирати</w:t>
      </w:r>
      <w:r>
        <w:t></w:t>
      </w:r>
      <w:r>
        <w:rPr>
          <w:rFonts w:hint="eastAsia"/>
        </w:rPr>
        <w:t>вправи</w:t>
      </w:r>
      <w:r>
        <w:t></w:t>
      </w:r>
      <w:r>
        <w:rPr>
          <w:rFonts w:hint="eastAsia"/>
        </w:rPr>
        <w:t>у</w:t>
      </w:r>
      <w:r>
        <w:t></w:t>
      </w:r>
      <w:r>
        <w:rPr>
          <w:rFonts w:hint="eastAsia"/>
        </w:rPr>
        <w:t>такий</w:t>
      </w:r>
      <w:r>
        <w:t></w:t>
      </w:r>
      <w:r>
        <w:rPr>
          <w:rFonts w:hint="eastAsia"/>
        </w:rPr>
        <w:t>спосіб</w:t>
      </w:r>
      <w:r>
        <w:t></w:t>
      </w:r>
      <w:r>
        <w:t></w:t>
      </w:r>
      <w:r>
        <w:rPr>
          <w:rFonts w:hint="eastAsia"/>
        </w:rPr>
        <w:t>щоб</w:t>
      </w:r>
      <w:r>
        <w:t></w:t>
      </w:r>
      <w:r>
        <w:rPr>
          <w:rFonts w:hint="eastAsia"/>
        </w:rPr>
        <w:t>вони</w:t>
      </w:r>
      <w:r>
        <w:t></w:t>
      </w:r>
      <w:r>
        <w:rPr>
          <w:rFonts w:hint="eastAsia"/>
        </w:rPr>
        <w:t>містили</w:t>
      </w:r>
      <w:r>
        <w:t></w:t>
      </w:r>
      <w:r>
        <w:rPr>
          <w:rFonts w:hint="eastAsia"/>
        </w:rPr>
        <w:t>нову</w:t>
      </w:r>
      <w:r>
        <w:t></w:t>
      </w:r>
      <w:r>
        <w:rPr>
          <w:rFonts w:hint="eastAsia"/>
        </w:rPr>
        <w:t>лексику</w:t>
      </w:r>
      <w:r>
        <w:t></w:t>
      </w:r>
      <w:r>
        <w:t></w:t>
      </w:r>
      <w:r>
        <w:t></w:t>
      </w:r>
      <w:r>
        <w:t></w:t>
      </w:r>
      <w:r>
        <w:t></w:t>
      </w:r>
      <w:r>
        <w:rPr>
          <w:rFonts w:hint="eastAsia"/>
        </w:rPr>
        <w:t>розробити</w:t>
      </w:r>
      <w:r>
        <w:t></w:t>
      </w:r>
      <w:r>
        <w:rPr>
          <w:rFonts w:hint="eastAsia"/>
        </w:rPr>
        <w:t>функціональну</w:t>
      </w:r>
      <w:r>
        <w:t></w:t>
      </w:r>
      <w:r>
        <w:rPr>
          <w:rFonts w:hint="eastAsia"/>
        </w:rPr>
        <w:t>модель</w:t>
      </w:r>
      <w:r>
        <w:t></w:t>
      </w:r>
      <w:r>
        <w:rPr>
          <w:rFonts w:hint="eastAsia"/>
        </w:rPr>
        <w:t>для</w:t>
      </w:r>
      <w:r>
        <w:t></w:t>
      </w:r>
      <w:r>
        <w:rPr>
          <w:rFonts w:hint="eastAsia"/>
        </w:rPr>
        <w:t>формування</w:t>
      </w:r>
      <w:r>
        <w:t></w:t>
      </w:r>
      <w:r>
        <w:rPr>
          <w:rFonts w:hint="eastAsia"/>
        </w:rPr>
        <w:t>лексичних</w:t>
      </w:r>
      <w:r>
        <w:t></w:t>
      </w:r>
      <w:r>
        <w:rPr>
          <w:rFonts w:hint="eastAsia"/>
        </w:rPr>
        <w:t>знань</w:t>
      </w:r>
      <w:r>
        <w:t></w:t>
      </w:r>
      <w:r>
        <w:t></w:t>
      </w:r>
      <w:r>
        <w:rPr>
          <w:rFonts w:hint="eastAsia"/>
        </w:rPr>
        <w:t>рецептивних</w:t>
      </w:r>
      <w:r>
        <w:t></w:t>
      </w:r>
      <w:r>
        <w:rPr>
          <w:rFonts w:hint="eastAsia"/>
        </w:rPr>
        <w:t>навичок</w:t>
      </w:r>
      <w:r>
        <w:t></w:t>
      </w:r>
      <w:r>
        <w:rPr>
          <w:rFonts w:hint="eastAsia"/>
        </w:rPr>
        <w:t>і</w:t>
      </w:r>
      <w:r>
        <w:t></w:t>
      </w:r>
      <w:r>
        <w:rPr>
          <w:rFonts w:hint="eastAsia"/>
        </w:rPr>
        <w:t>вмінь</w:t>
      </w:r>
      <w:r>
        <w:t></w:t>
      </w:r>
      <w:r>
        <w:rPr>
          <w:rFonts w:hint="eastAsia"/>
        </w:rPr>
        <w:t>з</w:t>
      </w:r>
      <w:r>
        <w:t></w:t>
      </w:r>
      <w:r>
        <w:rPr>
          <w:rFonts w:hint="eastAsia"/>
        </w:rPr>
        <w:t>позицій</w:t>
      </w:r>
      <w:r>
        <w:t></w:t>
      </w:r>
      <w:r>
        <w:rPr>
          <w:rFonts w:hint="eastAsia"/>
        </w:rPr>
        <w:t>функціонально</w:t>
      </w:r>
      <w:r>
        <w:t></w:t>
      </w:r>
      <w:r>
        <w:rPr>
          <w:rFonts w:hint="eastAsia"/>
        </w:rPr>
        <w:t>семантичного</w:t>
      </w:r>
      <w:r>
        <w:t></w:t>
      </w:r>
      <w:r>
        <w:rPr>
          <w:rFonts w:hint="eastAsia"/>
        </w:rPr>
        <w:t>підходу</w:t>
      </w:r>
      <w:r>
        <w:t></w:t>
      </w:r>
    </w:p>
    <w:p w:rsidR="002B1F35" w:rsidRDefault="002B1F35" w:rsidP="002B1F35">
      <w:r>
        <w:rPr>
          <w:rFonts w:hint="eastAsia"/>
        </w:rPr>
        <w:t>Кінцевою</w:t>
      </w:r>
      <w:r>
        <w:t></w:t>
      </w:r>
      <w:r>
        <w:rPr>
          <w:rFonts w:hint="eastAsia"/>
        </w:rPr>
        <w:t>метою</w:t>
      </w:r>
      <w:r>
        <w:t></w:t>
      </w:r>
      <w:r>
        <w:rPr>
          <w:rFonts w:hint="eastAsia"/>
        </w:rPr>
        <w:t>навчання</w:t>
      </w:r>
      <w:r>
        <w:t></w:t>
      </w:r>
      <w:r>
        <w:rPr>
          <w:rFonts w:hint="eastAsia"/>
        </w:rPr>
        <w:t>лексики</w:t>
      </w:r>
      <w:r>
        <w:t></w:t>
      </w:r>
      <w:r>
        <w:rPr>
          <w:rFonts w:hint="eastAsia"/>
        </w:rPr>
        <w:t>є</w:t>
      </w:r>
      <w:r>
        <w:t></w:t>
      </w:r>
      <w:r>
        <w:rPr>
          <w:rFonts w:hint="eastAsia"/>
        </w:rPr>
        <w:t>формування</w:t>
      </w:r>
      <w:r>
        <w:t></w:t>
      </w:r>
      <w:r>
        <w:rPr>
          <w:rFonts w:hint="eastAsia"/>
        </w:rPr>
        <w:t>умінь</w:t>
      </w:r>
      <w:r>
        <w:t></w:t>
      </w:r>
      <w:r>
        <w:rPr>
          <w:rFonts w:hint="eastAsia"/>
        </w:rPr>
        <w:t>використовувати</w:t>
      </w:r>
      <w:r>
        <w:t></w:t>
      </w:r>
      <w:r>
        <w:rPr>
          <w:rFonts w:hint="eastAsia"/>
        </w:rPr>
        <w:t>лексичні</w:t>
      </w:r>
      <w:r>
        <w:t></w:t>
      </w:r>
      <w:r>
        <w:rPr>
          <w:rFonts w:hint="eastAsia"/>
        </w:rPr>
        <w:t>одиниці</w:t>
      </w:r>
      <w:r>
        <w:t></w:t>
      </w:r>
      <w:r>
        <w:rPr>
          <w:rFonts w:hint="eastAsia"/>
        </w:rPr>
        <w:t>у</w:t>
      </w:r>
      <w:r>
        <w:t></w:t>
      </w:r>
      <w:r>
        <w:rPr>
          <w:rFonts w:hint="eastAsia"/>
        </w:rPr>
        <w:t>процесі</w:t>
      </w:r>
      <w:r>
        <w:t></w:t>
      </w:r>
      <w:r>
        <w:rPr>
          <w:rFonts w:hint="eastAsia"/>
        </w:rPr>
        <w:t>продукування</w:t>
      </w:r>
      <w:r>
        <w:t></w:t>
      </w:r>
      <w:r>
        <w:rPr>
          <w:rFonts w:hint="eastAsia"/>
        </w:rPr>
        <w:t>цілісних</w:t>
      </w:r>
      <w:r>
        <w:t></w:t>
      </w:r>
      <w:r>
        <w:rPr>
          <w:rFonts w:hint="eastAsia"/>
        </w:rPr>
        <w:t>текстів</w:t>
      </w:r>
      <w:r>
        <w:t></w:t>
      </w:r>
      <w:r>
        <w:rPr>
          <w:rFonts w:hint="eastAsia"/>
        </w:rPr>
        <w:t>відповідно</w:t>
      </w:r>
      <w:r>
        <w:t></w:t>
      </w:r>
      <w:r>
        <w:rPr>
          <w:rFonts w:hint="eastAsia"/>
        </w:rPr>
        <w:t>до</w:t>
      </w:r>
      <w:r>
        <w:t></w:t>
      </w:r>
      <w:r>
        <w:rPr>
          <w:rFonts w:hint="eastAsia"/>
        </w:rPr>
        <w:t>змісту</w:t>
      </w:r>
      <w:r>
        <w:t></w:t>
      </w:r>
      <w:r>
        <w:t></w:t>
      </w:r>
      <w:r>
        <w:rPr>
          <w:rFonts w:hint="eastAsia"/>
        </w:rPr>
        <w:t>стилю</w:t>
      </w:r>
      <w:r>
        <w:t></w:t>
      </w:r>
      <w:r>
        <w:t></w:t>
      </w:r>
      <w:r>
        <w:rPr>
          <w:rFonts w:hint="eastAsia"/>
        </w:rPr>
        <w:t>жанру</w:t>
      </w:r>
      <w:r>
        <w:t></w:t>
      </w:r>
      <w:r>
        <w:rPr>
          <w:rFonts w:hint="eastAsia"/>
        </w:rPr>
        <w:t>та</w:t>
      </w:r>
      <w:r>
        <w:t></w:t>
      </w:r>
      <w:r>
        <w:rPr>
          <w:rFonts w:hint="eastAsia"/>
        </w:rPr>
        <w:t>комунікативної</w:t>
      </w:r>
      <w:r>
        <w:t></w:t>
      </w:r>
      <w:r>
        <w:rPr>
          <w:rFonts w:hint="eastAsia"/>
        </w:rPr>
        <w:t>мети</w:t>
      </w:r>
      <w:r>
        <w:t></w:t>
      </w:r>
      <w:r>
        <w:t></w:t>
      </w:r>
      <w:r>
        <w:rPr>
          <w:rFonts w:hint="eastAsia"/>
        </w:rPr>
        <w:t>У</w:t>
      </w:r>
      <w:r>
        <w:t></w:t>
      </w:r>
      <w:r>
        <w:rPr>
          <w:rFonts w:hint="eastAsia"/>
        </w:rPr>
        <w:t>сучасній</w:t>
      </w:r>
      <w:r>
        <w:t></w:t>
      </w:r>
      <w:r>
        <w:rPr>
          <w:rFonts w:hint="eastAsia"/>
        </w:rPr>
        <w:t>лінгводидактиці</w:t>
      </w:r>
      <w:r>
        <w:t></w:t>
      </w:r>
      <w:r>
        <w:rPr>
          <w:rFonts w:hint="eastAsia"/>
        </w:rPr>
        <w:t>лише</w:t>
      </w:r>
      <w:r>
        <w:t></w:t>
      </w:r>
      <w:r>
        <w:rPr>
          <w:rFonts w:hint="eastAsia"/>
        </w:rPr>
        <w:t>намітилася</w:t>
      </w:r>
      <w:r>
        <w:t></w:t>
      </w:r>
      <w:r>
        <w:rPr>
          <w:rFonts w:hint="eastAsia"/>
        </w:rPr>
        <w:t>модель</w:t>
      </w:r>
      <w:r>
        <w:t></w:t>
      </w:r>
      <w:r>
        <w:rPr>
          <w:rFonts w:hint="eastAsia"/>
        </w:rPr>
        <w:t>формування</w:t>
      </w:r>
      <w:r>
        <w:t></w:t>
      </w:r>
      <w:r>
        <w:rPr>
          <w:rFonts w:hint="eastAsia"/>
        </w:rPr>
        <w:t>лексичних</w:t>
      </w:r>
      <w:r>
        <w:t></w:t>
      </w:r>
      <w:r>
        <w:rPr>
          <w:rFonts w:hint="eastAsia"/>
        </w:rPr>
        <w:t>умінь</w:t>
      </w:r>
      <w:r>
        <w:t></w:t>
      </w:r>
      <w:r>
        <w:t></w:t>
      </w:r>
      <w:r>
        <w:rPr>
          <w:rFonts w:hint="eastAsia"/>
        </w:rPr>
        <w:t>Моделювання</w:t>
      </w:r>
      <w:r>
        <w:t></w:t>
      </w:r>
      <w:r>
        <w:rPr>
          <w:rFonts w:hint="eastAsia"/>
        </w:rPr>
        <w:t>двовекторного</w:t>
      </w:r>
      <w:r>
        <w:t></w:t>
      </w:r>
      <w:r>
        <w:t></w:t>
      </w:r>
      <w:r>
        <w:rPr>
          <w:rFonts w:hint="eastAsia"/>
        </w:rPr>
        <w:t>функціонально</w:t>
      </w:r>
      <w:r>
        <w:t></w:t>
      </w:r>
      <w:r>
        <w:rPr>
          <w:rFonts w:hint="eastAsia"/>
        </w:rPr>
        <w:t>семантичного</w:t>
      </w:r>
      <w:r>
        <w:t></w:t>
      </w:r>
      <w:r>
        <w:t></w:t>
      </w:r>
      <w:r>
        <w:rPr>
          <w:rFonts w:hint="eastAsia"/>
        </w:rPr>
        <w:t>підходу</w:t>
      </w:r>
      <w:r>
        <w:t></w:t>
      </w:r>
      <w:r>
        <w:rPr>
          <w:rFonts w:hint="eastAsia"/>
        </w:rPr>
        <w:t>до</w:t>
      </w:r>
      <w:r>
        <w:t></w:t>
      </w:r>
      <w:r>
        <w:rPr>
          <w:rFonts w:hint="eastAsia"/>
        </w:rPr>
        <w:t>навчання</w:t>
      </w:r>
      <w:r>
        <w:t></w:t>
      </w:r>
      <w:r>
        <w:rPr>
          <w:rFonts w:hint="eastAsia"/>
        </w:rPr>
        <w:t>лексики</w:t>
      </w:r>
      <w:r>
        <w:t></w:t>
      </w:r>
      <w:r>
        <w:t></w:t>
      </w:r>
      <w:r>
        <w:rPr>
          <w:rFonts w:hint="eastAsia"/>
        </w:rPr>
        <w:t>полягає</w:t>
      </w:r>
      <w:r>
        <w:t></w:t>
      </w:r>
      <w:r>
        <w:rPr>
          <w:rFonts w:hint="eastAsia"/>
        </w:rPr>
        <w:t>у</w:t>
      </w:r>
      <w:r>
        <w:t></w:t>
      </w:r>
      <w:r>
        <w:rPr>
          <w:rFonts w:hint="eastAsia"/>
        </w:rPr>
        <w:t>визначенні</w:t>
      </w:r>
      <w:r>
        <w:t></w:t>
      </w:r>
      <w:r>
        <w:rPr>
          <w:rFonts w:hint="eastAsia"/>
        </w:rPr>
        <w:t>етапів</w:t>
      </w:r>
      <w:r>
        <w:t></w:t>
      </w:r>
      <w:r>
        <w:rPr>
          <w:rFonts w:hint="eastAsia"/>
        </w:rPr>
        <w:t>формування</w:t>
      </w:r>
      <w:r>
        <w:t></w:t>
      </w:r>
      <w:r>
        <w:rPr>
          <w:rFonts w:hint="eastAsia"/>
        </w:rPr>
        <w:t>в</w:t>
      </w:r>
      <w:r>
        <w:t></w:t>
      </w:r>
      <w:r>
        <w:rPr>
          <w:rFonts w:hint="eastAsia"/>
        </w:rPr>
        <w:t>учнів</w:t>
      </w:r>
      <w:r>
        <w:t></w:t>
      </w:r>
      <w:r>
        <w:rPr>
          <w:rFonts w:hint="eastAsia"/>
        </w:rPr>
        <w:t>лексичної</w:t>
      </w:r>
      <w:r>
        <w:t></w:t>
      </w:r>
      <w:r>
        <w:rPr>
          <w:rFonts w:hint="eastAsia"/>
        </w:rPr>
        <w:t>компетенції</w:t>
      </w:r>
      <w:r>
        <w:t></w:t>
      </w:r>
      <w:r>
        <w:t></w:t>
      </w:r>
      <w:r>
        <w:t></w:t>
      </w:r>
    </w:p>
    <w:p w:rsidR="002B1F35" w:rsidRDefault="002B1F35" w:rsidP="002B1F35">
      <w:r>
        <w:rPr>
          <w:rFonts w:hint="eastAsia"/>
        </w:rPr>
        <w:t>У</w:t>
      </w:r>
      <w:r>
        <w:t></w:t>
      </w:r>
      <w:r>
        <w:rPr>
          <w:rFonts w:hint="eastAsia"/>
        </w:rPr>
        <w:t>процесі</w:t>
      </w:r>
      <w:r>
        <w:t></w:t>
      </w:r>
      <w:r>
        <w:rPr>
          <w:rFonts w:hint="eastAsia"/>
        </w:rPr>
        <w:t>дослідження</w:t>
      </w:r>
      <w:r>
        <w:t></w:t>
      </w:r>
      <w:r>
        <w:rPr>
          <w:rFonts w:hint="eastAsia"/>
        </w:rPr>
        <w:t>було</w:t>
      </w:r>
      <w:r>
        <w:t></w:t>
      </w:r>
      <w:r>
        <w:rPr>
          <w:rFonts w:hint="eastAsia"/>
        </w:rPr>
        <w:t>розроблено</w:t>
      </w:r>
      <w:r>
        <w:t></w:t>
      </w:r>
      <w:r>
        <w:rPr>
          <w:rFonts w:hint="eastAsia"/>
        </w:rPr>
        <w:t>функціональну</w:t>
      </w:r>
      <w:r>
        <w:t></w:t>
      </w:r>
      <w:r>
        <w:rPr>
          <w:rFonts w:hint="eastAsia"/>
        </w:rPr>
        <w:t>модель</w:t>
      </w:r>
      <w:r>
        <w:t></w:t>
      </w:r>
      <w:r>
        <w:rPr>
          <w:rFonts w:hint="eastAsia"/>
        </w:rPr>
        <w:t>навчання</w:t>
      </w:r>
      <w:r>
        <w:t></w:t>
      </w:r>
      <w:r>
        <w:rPr>
          <w:rFonts w:hint="eastAsia"/>
        </w:rPr>
        <w:t>і</w:t>
      </w:r>
      <w:r>
        <w:t></w:t>
      </w:r>
      <w:r>
        <w:rPr>
          <w:rFonts w:hint="eastAsia"/>
        </w:rPr>
        <w:t>визначено</w:t>
      </w:r>
      <w:r>
        <w:t></w:t>
      </w:r>
      <w:r>
        <w:rPr>
          <w:rFonts w:hint="eastAsia"/>
        </w:rPr>
        <w:t>основні</w:t>
      </w:r>
      <w:r>
        <w:t></w:t>
      </w:r>
      <w:r>
        <w:rPr>
          <w:rFonts w:hint="eastAsia"/>
        </w:rPr>
        <w:t>його</w:t>
      </w:r>
      <w:r>
        <w:t></w:t>
      </w:r>
      <w:r>
        <w:rPr>
          <w:rFonts w:hint="eastAsia"/>
        </w:rPr>
        <w:t>етапи</w:t>
      </w:r>
      <w:r>
        <w:t></w:t>
      </w:r>
      <w:r>
        <w:t></w:t>
      </w:r>
      <w:r>
        <w:rPr>
          <w:rFonts w:hint="eastAsia"/>
        </w:rPr>
        <w:t>І</w:t>
      </w:r>
      <w:r>
        <w:t></w:t>
      </w:r>
      <w:r>
        <w:rPr>
          <w:rFonts w:hint="eastAsia"/>
        </w:rPr>
        <w:t>етап</w:t>
      </w:r>
      <w:r>
        <w:t></w:t>
      </w:r>
      <w:r>
        <w:rPr>
          <w:rFonts w:hint="eastAsia"/>
        </w:rPr>
        <w:t>–</w:t>
      </w:r>
      <w:r>
        <w:t></w:t>
      </w:r>
      <w:r>
        <w:rPr>
          <w:rFonts w:hint="eastAsia"/>
        </w:rPr>
        <w:t>рецептивно</w:t>
      </w:r>
      <w:r>
        <w:t></w:t>
      </w:r>
      <w:r>
        <w:rPr>
          <w:rFonts w:hint="eastAsia"/>
        </w:rPr>
        <w:t>аналітичний</w:t>
      </w:r>
      <w:r>
        <w:t></w:t>
      </w:r>
      <w:r>
        <w:t></w:t>
      </w:r>
      <w:r>
        <w:rPr>
          <w:rFonts w:hint="eastAsia"/>
        </w:rPr>
        <w:t>ІІ</w:t>
      </w:r>
      <w:r>
        <w:t></w:t>
      </w:r>
      <w:r>
        <w:rPr>
          <w:rFonts w:hint="eastAsia"/>
        </w:rPr>
        <w:t>етап</w:t>
      </w:r>
      <w:r>
        <w:t></w:t>
      </w:r>
      <w:r>
        <w:rPr>
          <w:rFonts w:hint="eastAsia"/>
        </w:rPr>
        <w:t>–</w:t>
      </w:r>
      <w:r>
        <w:t></w:t>
      </w:r>
      <w:r>
        <w:rPr>
          <w:rFonts w:hint="eastAsia"/>
        </w:rPr>
        <w:t>усний</w:t>
      </w:r>
      <w:r>
        <w:t></w:t>
      </w:r>
      <w:r>
        <w:rPr>
          <w:rFonts w:hint="eastAsia"/>
        </w:rPr>
        <w:t>імітаційно</w:t>
      </w:r>
      <w:r>
        <w:t></w:t>
      </w:r>
      <w:r>
        <w:rPr>
          <w:rFonts w:hint="eastAsia"/>
        </w:rPr>
        <w:t>репродуктивний</w:t>
      </w:r>
      <w:r>
        <w:t></w:t>
      </w:r>
      <w:r>
        <w:t></w:t>
      </w:r>
      <w:r>
        <w:rPr>
          <w:rFonts w:hint="eastAsia"/>
        </w:rPr>
        <w:t>ІІІ</w:t>
      </w:r>
      <w:r>
        <w:t></w:t>
      </w:r>
      <w:r>
        <w:rPr>
          <w:rFonts w:hint="eastAsia"/>
        </w:rPr>
        <w:t>етап</w:t>
      </w:r>
      <w:r>
        <w:t></w:t>
      </w:r>
      <w:r>
        <w:rPr>
          <w:rFonts w:hint="eastAsia"/>
        </w:rPr>
        <w:t>–</w:t>
      </w:r>
      <w:r>
        <w:t></w:t>
      </w:r>
      <w:r>
        <w:rPr>
          <w:rFonts w:hint="eastAsia"/>
        </w:rPr>
        <w:t>письмовий</w:t>
      </w:r>
      <w:r>
        <w:t></w:t>
      </w:r>
      <w:r>
        <w:rPr>
          <w:rFonts w:hint="eastAsia"/>
        </w:rPr>
        <w:t>імітаційно</w:t>
      </w:r>
      <w:r>
        <w:t></w:t>
      </w:r>
      <w:r>
        <w:rPr>
          <w:rFonts w:hint="eastAsia"/>
        </w:rPr>
        <w:t>репродуктивний</w:t>
      </w:r>
      <w:r>
        <w:t></w:t>
      </w:r>
      <w:r>
        <w:t></w:t>
      </w:r>
      <w:r>
        <w:rPr>
          <w:rFonts w:hint="eastAsia"/>
        </w:rPr>
        <w:t>І</w:t>
      </w:r>
      <w:r>
        <w:t></w:t>
      </w:r>
      <w:r>
        <w:t></w:t>
      </w:r>
      <w:r>
        <w:rPr>
          <w:rFonts w:hint="eastAsia"/>
        </w:rPr>
        <w:t>етап</w:t>
      </w:r>
      <w:r>
        <w:t></w:t>
      </w:r>
      <w:r>
        <w:rPr>
          <w:rFonts w:hint="eastAsia"/>
        </w:rPr>
        <w:t>–</w:t>
      </w:r>
      <w:r>
        <w:t></w:t>
      </w:r>
      <w:r>
        <w:rPr>
          <w:rFonts w:hint="eastAsia"/>
        </w:rPr>
        <w:t>усний</w:t>
      </w:r>
      <w:r>
        <w:t></w:t>
      </w:r>
      <w:r>
        <w:rPr>
          <w:rFonts w:hint="eastAsia"/>
        </w:rPr>
        <w:t>продуктивний</w:t>
      </w:r>
      <w:r>
        <w:t></w:t>
      </w:r>
      <w:r>
        <w:t></w:t>
      </w:r>
      <w:r>
        <w:t></w:t>
      </w:r>
      <w:r>
        <w:t></w:t>
      </w:r>
      <w:r>
        <w:rPr>
          <w:rFonts w:hint="eastAsia"/>
        </w:rPr>
        <w:t>етап</w:t>
      </w:r>
      <w:r>
        <w:t></w:t>
      </w:r>
      <w:r>
        <w:rPr>
          <w:rFonts w:hint="eastAsia"/>
        </w:rPr>
        <w:t>–</w:t>
      </w:r>
      <w:r>
        <w:t></w:t>
      </w:r>
      <w:r>
        <w:rPr>
          <w:rFonts w:hint="eastAsia"/>
        </w:rPr>
        <w:t>письмовий</w:t>
      </w:r>
      <w:r>
        <w:t></w:t>
      </w:r>
      <w:r>
        <w:rPr>
          <w:rFonts w:hint="eastAsia"/>
        </w:rPr>
        <w:t>продуктивний</w:t>
      </w:r>
      <w:r>
        <w:t></w:t>
      </w:r>
      <w:r>
        <w:t></w:t>
      </w:r>
      <w:r>
        <w:rPr>
          <w:rFonts w:hint="eastAsia"/>
        </w:rPr>
        <w:t>Перший</w:t>
      </w:r>
      <w:r>
        <w:t></w:t>
      </w:r>
      <w:r>
        <w:t></w:t>
      </w:r>
      <w:r>
        <w:rPr>
          <w:rFonts w:hint="eastAsia"/>
        </w:rPr>
        <w:t>другий</w:t>
      </w:r>
      <w:r>
        <w:t></w:t>
      </w:r>
      <w:r>
        <w:rPr>
          <w:rFonts w:hint="eastAsia"/>
        </w:rPr>
        <w:t>та</w:t>
      </w:r>
      <w:r>
        <w:t></w:t>
      </w:r>
      <w:r>
        <w:rPr>
          <w:rFonts w:hint="eastAsia"/>
        </w:rPr>
        <w:t>третій</w:t>
      </w:r>
      <w:r>
        <w:t></w:t>
      </w:r>
      <w:r>
        <w:rPr>
          <w:rFonts w:hint="eastAsia"/>
        </w:rPr>
        <w:t>етапи</w:t>
      </w:r>
      <w:r>
        <w:t></w:t>
      </w:r>
      <w:r>
        <w:rPr>
          <w:rFonts w:hint="eastAsia"/>
        </w:rPr>
        <w:t>навчання</w:t>
      </w:r>
      <w:r>
        <w:t></w:t>
      </w:r>
      <w:r>
        <w:rPr>
          <w:rFonts w:hint="eastAsia"/>
        </w:rPr>
        <w:t>лексики</w:t>
      </w:r>
      <w:r>
        <w:t></w:t>
      </w:r>
      <w:r>
        <w:rPr>
          <w:rFonts w:hint="eastAsia"/>
        </w:rPr>
        <w:t>збігалися</w:t>
      </w:r>
      <w:r>
        <w:t></w:t>
      </w:r>
      <w:r>
        <w:rPr>
          <w:rFonts w:hint="eastAsia"/>
        </w:rPr>
        <w:t>із</w:t>
      </w:r>
      <w:r>
        <w:t></w:t>
      </w:r>
      <w:r>
        <w:rPr>
          <w:rFonts w:hint="eastAsia"/>
        </w:rPr>
        <w:t>підготовчим</w:t>
      </w:r>
      <w:r>
        <w:t></w:t>
      </w:r>
      <w:r>
        <w:rPr>
          <w:rFonts w:hint="eastAsia"/>
        </w:rPr>
        <w:t>ступенем</w:t>
      </w:r>
      <w:r>
        <w:t></w:t>
      </w:r>
      <w:r>
        <w:rPr>
          <w:rFonts w:hint="eastAsia"/>
        </w:rPr>
        <w:t>формування</w:t>
      </w:r>
      <w:r>
        <w:t></w:t>
      </w:r>
      <w:r>
        <w:rPr>
          <w:rFonts w:hint="eastAsia"/>
        </w:rPr>
        <w:t>мовленнєвих</w:t>
      </w:r>
      <w:r>
        <w:t></w:t>
      </w:r>
      <w:r>
        <w:rPr>
          <w:rFonts w:hint="eastAsia"/>
        </w:rPr>
        <w:t>умінь</w:t>
      </w:r>
      <w:r>
        <w:t></w:t>
      </w:r>
      <w:r>
        <w:t></w:t>
      </w:r>
      <w:r>
        <w:rPr>
          <w:rFonts w:hint="eastAsia"/>
        </w:rPr>
        <w:t>четвертий</w:t>
      </w:r>
      <w:r>
        <w:t></w:t>
      </w:r>
      <w:r>
        <w:rPr>
          <w:rFonts w:hint="eastAsia"/>
        </w:rPr>
        <w:t>і</w:t>
      </w:r>
      <w:r>
        <w:t></w:t>
      </w:r>
      <w:r>
        <w:rPr>
          <w:rFonts w:hint="eastAsia"/>
        </w:rPr>
        <w:t>п’ятий</w:t>
      </w:r>
      <w:r>
        <w:t></w:t>
      </w:r>
      <w:r>
        <w:rPr>
          <w:rFonts w:hint="eastAsia"/>
        </w:rPr>
        <w:t>етапи</w:t>
      </w:r>
      <w:r>
        <w:t></w:t>
      </w:r>
      <w:r>
        <w:rPr>
          <w:rFonts w:hint="eastAsia"/>
        </w:rPr>
        <w:t>–</w:t>
      </w:r>
      <w:r>
        <w:t></w:t>
      </w:r>
      <w:r>
        <w:rPr>
          <w:rFonts w:hint="eastAsia"/>
        </w:rPr>
        <w:t>з</w:t>
      </w:r>
      <w:r>
        <w:t></w:t>
      </w:r>
      <w:r>
        <w:rPr>
          <w:rFonts w:hint="eastAsia"/>
        </w:rPr>
        <w:t>основним</w:t>
      </w:r>
      <w:r>
        <w:t></w:t>
      </w:r>
      <w:r>
        <w:rPr>
          <w:rFonts w:hint="eastAsia"/>
        </w:rPr>
        <w:t>ступенем</w:t>
      </w:r>
      <w:r>
        <w:t></w:t>
      </w:r>
      <w:r>
        <w:rPr>
          <w:rFonts w:hint="eastAsia"/>
        </w:rPr>
        <w:t>формування</w:t>
      </w:r>
      <w:r>
        <w:t></w:t>
      </w:r>
      <w:r>
        <w:rPr>
          <w:rFonts w:hint="eastAsia"/>
        </w:rPr>
        <w:t>мовленнєвих</w:t>
      </w:r>
      <w:r>
        <w:t></w:t>
      </w:r>
      <w:r>
        <w:rPr>
          <w:rFonts w:hint="eastAsia"/>
        </w:rPr>
        <w:t>умінь</w:t>
      </w:r>
      <w:r>
        <w:t></w:t>
      </w:r>
      <w:r>
        <w:rPr>
          <w:rFonts w:hint="eastAsia"/>
        </w:rPr>
        <w:t>і</w:t>
      </w:r>
      <w:r>
        <w:t></w:t>
      </w:r>
      <w:r>
        <w:rPr>
          <w:rFonts w:hint="eastAsia"/>
        </w:rPr>
        <w:t>припадали</w:t>
      </w:r>
      <w:r>
        <w:t></w:t>
      </w:r>
      <w:r>
        <w:rPr>
          <w:rFonts w:hint="eastAsia"/>
        </w:rPr>
        <w:t>на</w:t>
      </w:r>
      <w:r>
        <w:t></w:t>
      </w:r>
      <w:r>
        <w:rPr>
          <w:rFonts w:hint="eastAsia"/>
        </w:rPr>
        <w:t>уроки</w:t>
      </w:r>
      <w:r>
        <w:t></w:t>
      </w:r>
      <w:r>
        <w:rPr>
          <w:rFonts w:hint="eastAsia"/>
        </w:rPr>
        <w:t>розвитку</w:t>
      </w:r>
      <w:r>
        <w:t></w:t>
      </w:r>
      <w:r>
        <w:rPr>
          <w:rFonts w:hint="eastAsia"/>
        </w:rPr>
        <w:t>мовлення</w:t>
      </w:r>
      <w:r>
        <w:t></w:t>
      </w:r>
      <w:r>
        <w:t></w:t>
      </w:r>
      <w:r>
        <w:rPr>
          <w:rFonts w:hint="eastAsia"/>
        </w:rPr>
        <w:t>Робота</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rPr>
          <w:rFonts w:hint="eastAsia"/>
        </w:rPr>
        <w:t>складалася</w:t>
      </w:r>
      <w:r>
        <w:t></w:t>
      </w:r>
      <w:r>
        <w:rPr>
          <w:rFonts w:hint="eastAsia"/>
        </w:rPr>
        <w:t>із</w:t>
      </w:r>
      <w:r>
        <w:t></w:t>
      </w:r>
      <w:r>
        <w:rPr>
          <w:rFonts w:hint="eastAsia"/>
        </w:rPr>
        <w:t>трьох</w:t>
      </w:r>
      <w:r>
        <w:t></w:t>
      </w:r>
      <w:r>
        <w:rPr>
          <w:rFonts w:hint="eastAsia"/>
        </w:rPr>
        <w:t>етапів</w:t>
      </w:r>
      <w:r>
        <w:t></w:t>
      </w:r>
      <w:r>
        <w:t></w:t>
      </w:r>
      <w:r>
        <w:rPr>
          <w:rFonts w:hint="eastAsia"/>
        </w:rPr>
        <w:t>релевантних</w:t>
      </w:r>
      <w:r>
        <w:t></w:t>
      </w:r>
      <w:r>
        <w:rPr>
          <w:rFonts w:hint="eastAsia"/>
        </w:rPr>
        <w:t>п’ятиетапній</w:t>
      </w:r>
      <w:r>
        <w:t></w:t>
      </w:r>
      <w:r>
        <w:rPr>
          <w:rFonts w:hint="eastAsia"/>
        </w:rPr>
        <w:t>моделі</w:t>
      </w:r>
      <w:r>
        <w:t></w:t>
      </w:r>
      <w:r>
        <w:rPr>
          <w:rFonts w:hint="eastAsia"/>
        </w:rPr>
        <w:t>формування</w:t>
      </w:r>
      <w:r>
        <w:t></w:t>
      </w:r>
      <w:r>
        <w:rPr>
          <w:rFonts w:hint="eastAsia"/>
        </w:rPr>
        <w:t>лексичних</w:t>
      </w:r>
      <w:r>
        <w:t></w:t>
      </w:r>
      <w:r>
        <w:rPr>
          <w:rFonts w:hint="eastAsia"/>
        </w:rPr>
        <w:t>знань</w:t>
      </w:r>
      <w:r>
        <w:t></w:t>
      </w:r>
      <w:r>
        <w:rPr>
          <w:rFonts w:hint="eastAsia"/>
        </w:rPr>
        <w:t>та</w:t>
      </w:r>
      <w:r>
        <w:t></w:t>
      </w:r>
      <w:r>
        <w:rPr>
          <w:rFonts w:hint="eastAsia"/>
        </w:rPr>
        <w:t>навичок</w:t>
      </w:r>
      <w:r>
        <w:t></w:t>
      </w:r>
      <w:r>
        <w:t></w:t>
      </w:r>
      <w:r>
        <w:rPr>
          <w:rFonts w:hint="eastAsia"/>
        </w:rPr>
        <w:t>дотекстового</w:t>
      </w:r>
      <w:r>
        <w:t></w:t>
      </w:r>
      <w:r>
        <w:t></w:t>
      </w:r>
      <w:r>
        <w:rPr>
          <w:rFonts w:hint="eastAsia"/>
        </w:rPr>
        <w:t>текстового</w:t>
      </w:r>
      <w:r>
        <w:t></w:t>
      </w:r>
      <w:r>
        <w:rPr>
          <w:rFonts w:hint="eastAsia"/>
        </w:rPr>
        <w:t>та</w:t>
      </w:r>
      <w:r>
        <w:t></w:t>
      </w:r>
      <w:r>
        <w:rPr>
          <w:rFonts w:hint="eastAsia"/>
        </w:rPr>
        <w:t>контрольного</w:t>
      </w:r>
      <w:r>
        <w:t></w:t>
      </w:r>
    </w:p>
    <w:p w:rsidR="002B1F35" w:rsidRDefault="002B1F35" w:rsidP="002B1F35">
      <w:r>
        <w:rPr>
          <w:rFonts w:hint="eastAsia"/>
        </w:rPr>
        <w:t>Відбір</w:t>
      </w:r>
      <w:r>
        <w:t></w:t>
      </w:r>
      <w:r>
        <w:rPr>
          <w:rFonts w:hint="eastAsia"/>
        </w:rPr>
        <w:t>лексики</w:t>
      </w:r>
      <w:r>
        <w:t></w:t>
      </w:r>
      <w:r>
        <w:rPr>
          <w:rFonts w:hint="eastAsia"/>
        </w:rPr>
        <w:t>здійснювався</w:t>
      </w:r>
      <w:r>
        <w:t></w:t>
      </w:r>
      <w:r>
        <w:rPr>
          <w:rFonts w:hint="eastAsia"/>
        </w:rPr>
        <w:t>за</w:t>
      </w:r>
      <w:r>
        <w:t></w:t>
      </w:r>
      <w:r>
        <w:rPr>
          <w:rFonts w:hint="eastAsia"/>
        </w:rPr>
        <w:t>тематичним</w:t>
      </w:r>
      <w:r>
        <w:t></w:t>
      </w:r>
      <w:r>
        <w:rPr>
          <w:rFonts w:hint="eastAsia"/>
        </w:rPr>
        <w:t>та</w:t>
      </w:r>
      <w:r>
        <w:t></w:t>
      </w:r>
      <w:r>
        <w:rPr>
          <w:rFonts w:hint="eastAsia"/>
        </w:rPr>
        <w:t>комунікативним</w:t>
      </w:r>
      <w:r>
        <w:t></w:t>
      </w:r>
      <w:r>
        <w:rPr>
          <w:rFonts w:hint="eastAsia"/>
        </w:rPr>
        <w:t>принципами</w:t>
      </w:r>
      <w:r>
        <w:t></w:t>
      </w:r>
      <w:r>
        <w:t></w:t>
      </w:r>
      <w:r>
        <w:rPr>
          <w:rFonts w:hint="eastAsia"/>
        </w:rPr>
        <w:t>Відповідно</w:t>
      </w:r>
      <w:r>
        <w:t></w:t>
      </w:r>
      <w:r>
        <w:rPr>
          <w:rFonts w:hint="eastAsia"/>
        </w:rPr>
        <w:t>до</w:t>
      </w:r>
      <w:r>
        <w:t></w:t>
      </w:r>
      <w:r>
        <w:rPr>
          <w:rFonts w:hint="eastAsia"/>
        </w:rPr>
        <w:t>тематичного</w:t>
      </w:r>
      <w:r>
        <w:t></w:t>
      </w:r>
      <w:r>
        <w:rPr>
          <w:rFonts w:hint="eastAsia"/>
        </w:rPr>
        <w:t>принципу</w:t>
      </w:r>
      <w:r>
        <w:t></w:t>
      </w:r>
      <w:r>
        <w:rPr>
          <w:rFonts w:hint="eastAsia"/>
        </w:rPr>
        <w:t>лексику</w:t>
      </w:r>
      <w:r>
        <w:t></w:t>
      </w:r>
      <w:r>
        <w:rPr>
          <w:rFonts w:hint="eastAsia"/>
        </w:rPr>
        <w:t>було</w:t>
      </w:r>
      <w:r>
        <w:t></w:t>
      </w:r>
      <w:r>
        <w:rPr>
          <w:rFonts w:hint="eastAsia"/>
        </w:rPr>
        <w:t>об’єднано</w:t>
      </w:r>
      <w:r>
        <w:t></w:t>
      </w:r>
      <w:r>
        <w:rPr>
          <w:rFonts w:hint="eastAsia"/>
        </w:rPr>
        <w:t>у</w:t>
      </w:r>
      <w:r>
        <w:t></w:t>
      </w:r>
      <w:r>
        <w:rPr>
          <w:rFonts w:hint="eastAsia"/>
        </w:rPr>
        <w:t>тематичні</w:t>
      </w:r>
      <w:r>
        <w:t></w:t>
      </w:r>
      <w:r>
        <w:rPr>
          <w:rFonts w:hint="eastAsia"/>
        </w:rPr>
        <w:t>групи</w:t>
      </w:r>
      <w:r>
        <w:t></w:t>
      </w:r>
      <w:r>
        <w:t></w:t>
      </w:r>
      <w:r>
        <w:rPr>
          <w:rFonts w:hint="eastAsia"/>
        </w:rPr>
        <w:t>За</w:t>
      </w:r>
      <w:r>
        <w:t></w:t>
      </w:r>
      <w:r>
        <w:rPr>
          <w:rFonts w:hint="eastAsia"/>
        </w:rPr>
        <w:t>комунікативним</w:t>
      </w:r>
      <w:r>
        <w:t></w:t>
      </w:r>
      <w:r>
        <w:rPr>
          <w:rFonts w:hint="eastAsia"/>
        </w:rPr>
        <w:t>принципом</w:t>
      </w:r>
      <w:r>
        <w:t></w:t>
      </w:r>
      <w:r>
        <w:rPr>
          <w:rFonts w:hint="eastAsia"/>
        </w:rPr>
        <w:t>було</w:t>
      </w:r>
      <w:r>
        <w:t></w:t>
      </w:r>
      <w:r>
        <w:rPr>
          <w:rFonts w:hint="eastAsia"/>
        </w:rPr>
        <w:t>відібрано</w:t>
      </w:r>
      <w:r>
        <w:t></w:t>
      </w:r>
      <w:r>
        <w:rPr>
          <w:rFonts w:hint="eastAsia"/>
        </w:rPr>
        <w:t>та</w:t>
      </w:r>
      <w:r>
        <w:t></w:t>
      </w:r>
      <w:r>
        <w:rPr>
          <w:rFonts w:hint="eastAsia"/>
        </w:rPr>
        <w:t>вивчено</w:t>
      </w:r>
      <w:r>
        <w:t></w:t>
      </w:r>
      <w:r>
        <w:rPr>
          <w:rFonts w:hint="eastAsia"/>
        </w:rPr>
        <w:t>слова</w:t>
      </w:r>
      <w:r>
        <w:t></w:t>
      </w:r>
      <w:r>
        <w:t></w:t>
      </w:r>
      <w:r>
        <w:rPr>
          <w:rFonts w:hint="eastAsia"/>
        </w:rPr>
        <w:t>необхідні</w:t>
      </w:r>
      <w:r>
        <w:t></w:t>
      </w:r>
      <w:r>
        <w:rPr>
          <w:rFonts w:hint="eastAsia"/>
        </w:rPr>
        <w:t>для</w:t>
      </w:r>
      <w:r>
        <w:t></w:t>
      </w:r>
      <w:r>
        <w:rPr>
          <w:rFonts w:hint="eastAsia"/>
        </w:rPr>
        <w:t>написання</w:t>
      </w:r>
      <w:r>
        <w:t></w:t>
      </w:r>
      <w:r>
        <w:rPr>
          <w:rFonts w:hint="eastAsia"/>
        </w:rPr>
        <w:t>творчих</w:t>
      </w:r>
      <w:r>
        <w:t></w:t>
      </w:r>
      <w:r>
        <w:rPr>
          <w:rFonts w:hint="eastAsia"/>
        </w:rPr>
        <w:t>робіт</w:t>
      </w:r>
      <w:r>
        <w:t></w:t>
      </w:r>
      <w:r>
        <w:t></w:t>
      </w:r>
      <w:r>
        <w:rPr>
          <w:rFonts w:hint="eastAsia"/>
        </w:rPr>
        <w:t>передбачених</w:t>
      </w:r>
      <w:r>
        <w:t></w:t>
      </w:r>
      <w:r>
        <w:rPr>
          <w:rFonts w:hint="eastAsia"/>
        </w:rPr>
        <w:t>програмою</w:t>
      </w:r>
      <w:r>
        <w:t></w:t>
      </w:r>
      <w:r>
        <w:rPr>
          <w:rFonts w:hint="eastAsia"/>
        </w:rPr>
        <w:t>для</w:t>
      </w:r>
      <w:r>
        <w:t></w:t>
      </w:r>
      <w:r>
        <w:rPr>
          <w:rFonts w:hint="eastAsia"/>
        </w:rPr>
        <w:t>цих</w:t>
      </w:r>
      <w:r>
        <w:t></w:t>
      </w:r>
      <w:r>
        <w:rPr>
          <w:rFonts w:hint="eastAsia"/>
        </w:rPr>
        <w:t>класів</w:t>
      </w:r>
      <w:r>
        <w:t></w:t>
      </w:r>
      <w:r>
        <w:t></w:t>
      </w:r>
      <w:r>
        <w:rPr>
          <w:rFonts w:hint="eastAsia"/>
        </w:rPr>
        <w:t>а</w:t>
      </w:r>
      <w:r>
        <w:t></w:t>
      </w:r>
      <w:r>
        <w:rPr>
          <w:rFonts w:hint="eastAsia"/>
        </w:rPr>
        <w:t>також</w:t>
      </w:r>
      <w:r>
        <w:t></w:t>
      </w:r>
      <w:r>
        <w:rPr>
          <w:rFonts w:hint="eastAsia"/>
        </w:rPr>
        <w:t>ті</w:t>
      </w:r>
      <w:r>
        <w:t></w:t>
      </w:r>
      <w:r>
        <w:t></w:t>
      </w:r>
      <w:r>
        <w:rPr>
          <w:rFonts w:hint="eastAsia"/>
        </w:rPr>
        <w:t>що</w:t>
      </w:r>
      <w:r>
        <w:t></w:t>
      </w:r>
      <w:r>
        <w:rPr>
          <w:rFonts w:hint="eastAsia"/>
        </w:rPr>
        <w:t>вживаються</w:t>
      </w:r>
      <w:r>
        <w:t></w:t>
      </w:r>
      <w:r>
        <w:rPr>
          <w:rFonts w:hint="eastAsia"/>
        </w:rPr>
        <w:t>у</w:t>
      </w:r>
      <w:r>
        <w:t></w:t>
      </w:r>
      <w:r>
        <w:rPr>
          <w:rFonts w:hint="eastAsia"/>
        </w:rPr>
        <w:t>зв’язних</w:t>
      </w:r>
      <w:r>
        <w:t></w:t>
      </w:r>
      <w:r>
        <w:rPr>
          <w:rFonts w:hint="eastAsia"/>
        </w:rPr>
        <w:t>висловлюваннях</w:t>
      </w:r>
      <w:r>
        <w:t></w:t>
      </w:r>
      <w:r>
        <w:rPr>
          <w:rFonts w:hint="eastAsia"/>
        </w:rPr>
        <w:t>учнів</w:t>
      </w:r>
      <w:r>
        <w:t></w:t>
      </w:r>
      <w:r>
        <w:t></w:t>
      </w:r>
      <w:r>
        <w:rPr>
          <w:rFonts w:hint="eastAsia"/>
        </w:rPr>
        <w:t>Відбір</w:t>
      </w:r>
      <w:r>
        <w:t></w:t>
      </w:r>
      <w:r>
        <w:rPr>
          <w:rFonts w:hint="eastAsia"/>
        </w:rPr>
        <w:t>лексики</w:t>
      </w:r>
      <w:r>
        <w:t></w:t>
      </w:r>
      <w:r>
        <w:rPr>
          <w:rFonts w:hint="eastAsia"/>
        </w:rPr>
        <w:t>здійснено</w:t>
      </w:r>
      <w:r>
        <w:t></w:t>
      </w:r>
      <w:r>
        <w:rPr>
          <w:rFonts w:hint="eastAsia"/>
        </w:rPr>
        <w:t>за</w:t>
      </w:r>
      <w:r>
        <w:t></w:t>
      </w:r>
      <w:r>
        <w:rPr>
          <w:rFonts w:hint="eastAsia"/>
        </w:rPr>
        <w:t>критеріями</w:t>
      </w:r>
      <w:r>
        <w:t></w:t>
      </w:r>
      <w:r>
        <w:rPr>
          <w:rFonts w:hint="eastAsia"/>
        </w:rPr>
        <w:t>багатозначності</w:t>
      </w:r>
      <w:r>
        <w:t></w:t>
      </w:r>
      <w:r>
        <w:t></w:t>
      </w:r>
      <w:r>
        <w:rPr>
          <w:rFonts w:hint="eastAsia"/>
        </w:rPr>
        <w:t>стилістичної</w:t>
      </w:r>
      <w:r>
        <w:t></w:t>
      </w:r>
      <w:r>
        <w:rPr>
          <w:rFonts w:hint="eastAsia"/>
        </w:rPr>
        <w:t>необмеженості</w:t>
      </w:r>
      <w:r>
        <w:t></w:t>
      </w:r>
      <w:r>
        <w:t></w:t>
      </w:r>
      <w:r>
        <w:rPr>
          <w:rFonts w:hint="eastAsia"/>
        </w:rPr>
        <w:t>відповідності</w:t>
      </w:r>
      <w:r>
        <w:t></w:t>
      </w:r>
      <w:r>
        <w:rPr>
          <w:rFonts w:hint="eastAsia"/>
        </w:rPr>
        <w:t>психофізіологічним</w:t>
      </w:r>
      <w:r>
        <w:t></w:t>
      </w:r>
      <w:r>
        <w:rPr>
          <w:rFonts w:hint="eastAsia"/>
        </w:rPr>
        <w:t>особливостям</w:t>
      </w:r>
      <w:r>
        <w:t></w:t>
      </w:r>
      <w:r>
        <w:rPr>
          <w:rFonts w:hint="eastAsia"/>
        </w:rPr>
        <w:t>учня</w:t>
      </w:r>
      <w:r>
        <w:t></w:t>
      </w:r>
      <w:r>
        <w:t></w:t>
      </w:r>
      <w:r>
        <w:rPr>
          <w:rFonts w:hint="eastAsia"/>
        </w:rPr>
        <w:t>частотності</w:t>
      </w:r>
      <w:r>
        <w:t></w:t>
      </w:r>
      <w:r>
        <w:rPr>
          <w:rFonts w:hint="eastAsia"/>
        </w:rPr>
        <w:t>вживання</w:t>
      </w:r>
      <w:r>
        <w:t></w:t>
      </w:r>
      <w:r>
        <w:rPr>
          <w:rFonts w:hint="eastAsia"/>
        </w:rPr>
        <w:t>лексичних</w:t>
      </w:r>
      <w:r>
        <w:t></w:t>
      </w:r>
      <w:r>
        <w:rPr>
          <w:rFonts w:hint="eastAsia"/>
        </w:rPr>
        <w:t>одиниць</w:t>
      </w:r>
      <w:r>
        <w:t></w:t>
      </w:r>
      <w:r>
        <w:t></w:t>
      </w:r>
      <w:r>
        <w:rPr>
          <w:rFonts w:hint="eastAsia"/>
        </w:rPr>
        <w:t>семантичної</w:t>
      </w:r>
      <w:r>
        <w:t></w:t>
      </w:r>
      <w:r>
        <w:rPr>
          <w:rFonts w:hint="eastAsia"/>
        </w:rPr>
        <w:t>цінності</w:t>
      </w:r>
      <w:r>
        <w:t></w:t>
      </w:r>
      <w:r>
        <w:t></w:t>
      </w:r>
      <w:r>
        <w:rPr>
          <w:rFonts w:hint="eastAsia"/>
        </w:rPr>
        <w:t>історико</w:t>
      </w:r>
      <w:r>
        <w:t></w:t>
      </w:r>
      <w:r>
        <w:rPr>
          <w:rFonts w:hint="eastAsia"/>
        </w:rPr>
        <w:t>діалектної</w:t>
      </w:r>
      <w:r>
        <w:t></w:t>
      </w:r>
      <w:r>
        <w:rPr>
          <w:rFonts w:hint="eastAsia"/>
        </w:rPr>
        <w:t>диференційованості</w:t>
      </w:r>
      <w:r>
        <w:t></w:t>
      </w:r>
      <w:r>
        <w:t></w:t>
      </w:r>
      <w:r>
        <w:t></w:t>
      </w:r>
    </w:p>
    <w:p w:rsidR="002B1F35" w:rsidRDefault="002B1F35" w:rsidP="002B1F35">
      <w:r>
        <w:rPr>
          <w:rFonts w:hint="eastAsia"/>
        </w:rPr>
        <w:t>В</w:t>
      </w:r>
      <w:r>
        <w:t></w:t>
      </w:r>
      <w:r>
        <w:rPr>
          <w:rFonts w:hint="eastAsia"/>
        </w:rPr>
        <w:t>основу</w:t>
      </w:r>
      <w:r>
        <w:t></w:t>
      </w:r>
      <w:r>
        <w:rPr>
          <w:rFonts w:hint="eastAsia"/>
        </w:rPr>
        <w:t>навчання</w:t>
      </w:r>
      <w:r>
        <w:t></w:t>
      </w:r>
      <w:r>
        <w:rPr>
          <w:rFonts w:hint="eastAsia"/>
        </w:rPr>
        <w:t>української</w:t>
      </w:r>
      <w:r>
        <w:t></w:t>
      </w:r>
      <w:r>
        <w:rPr>
          <w:rFonts w:hint="eastAsia"/>
        </w:rPr>
        <w:t>лексики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функціонально</w:t>
      </w:r>
      <w:r>
        <w:t></w:t>
      </w:r>
      <w:r>
        <w:rPr>
          <w:rFonts w:hint="eastAsia"/>
        </w:rPr>
        <w:t>семантичному</w:t>
      </w:r>
      <w:r>
        <w:t></w:t>
      </w:r>
      <w:r>
        <w:rPr>
          <w:rFonts w:hint="eastAsia"/>
        </w:rPr>
        <w:t>підході</w:t>
      </w:r>
      <w:r>
        <w:t></w:t>
      </w:r>
      <w:r>
        <w:rPr>
          <w:rFonts w:hint="eastAsia"/>
        </w:rPr>
        <w:t>було</w:t>
      </w:r>
      <w:r>
        <w:t></w:t>
      </w:r>
      <w:r>
        <w:rPr>
          <w:rFonts w:hint="eastAsia"/>
        </w:rPr>
        <w:t>покладено</w:t>
      </w:r>
      <w:r>
        <w:t></w:t>
      </w:r>
      <w:r>
        <w:rPr>
          <w:rFonts w:hint="eastAsia"/>
        </w:rPr>
        <w:t>принцип</w:t>
      </w:r>
      <w:r>
        <w:t></w:t>
      </w:r>
      <w:r>
        <w:rPr>
          <w:rFonts w:hint="eastAsia"/>
        </w:rPr>
        <w:t>наскрізності</w:t>
      </w:r>
      <w:r>
        <w:t></w:t>
      </w:r>
      <w:r>
        <w:rPr>
          <w:rFonts w:hint="eastAsia"/>
        </w:rPr>
        <w:t>вивчення</w:t>
      </w:r>
      <w:r>
        <w:t></w:t>
      </w:r>
      <w:r>
        <w:rPr>
          <w:rFonts w:hint="eastAsia"/>
        </w:rPr>
        <w:t>лексики</w:t>
      </w:r>
      <w:r>
        <w:t></w:t>
      </w:r>
      <w:r>
        <w:t></w:t>
      </w:r>
      <w:r>
        <w:rPr>
          <w:rFonts w:hint="eastAsia"/>
        </w:rPr>
        <w:t>згідно</w:t>
      </w:r>
      <w:r>
        <w:t></w:t>
      </w:r>
      <w:r>
        <w:rPr>
          <w:rFonts w:hint="eastAsia"/>
        </w:rPr>
        <w:t>з</w:t>
      </w:r>
      <w:r>
        <w:t></w:t>
      </w:r>
      <w:r>
        <w:rPr>
          <w:rFonts w:hint="eastAsia"/>
        </w:rPr>
        <w:t>яким</w:t>
      </w:r>
      <w:r>
        <w:t></w:t>
      </w:r>
      <w:r>
        <w:rPr>
          <w:rFonts w:hint="eastAsia"/>
        </w:rPr>
        <w:t>формування</w:t>
      </w:r>
      <w:r>
        <w:t></w:t>
      </w:r>
      <w:r>
        <w:rPr>
          <w:rFonts w:hint="eastAsia"/>
        </w:rPr>
        <w:t>лексичних</w:t>
      </w:r>
      <w:r>
        <w:t></w:t>
      </w:r>
      <w:r>
        <w:rPr>
          <w:rFonts w:hint="eastAsia"/>
        </w:rPr>
        <w:t>знань</w:t>
      </w:r>
      <w:r>
        <w:t></w:t>
      </w:r>
      <w:r>
        <w:rPr>
          <w:rFonts w:hint="eastAsia"/>
        </w:rPr>
        <w:t>та</w:t>
      </w:r>
      <w:r>
        <w:t></w:t>
      </w:r>
      <w:r>
        <w:rPr>
          <w:rFonts w:hint="eastAsia"/>
        </w:rPr>
        <w:t>навичок</w:t>
      </w:r>
      <w:r>
        <w:t></w:t>
      </w:r>
      <w:r>
        <w:rPr>
          <w:rFonts w:hint="eastAsia"/>
        </w:rPr>
        <w:t>відбувається</w:t>
      </w:r>
      <w:r>
        <w:t></w:t>
      </w:r>
      <w:r>
        <w:rPr>
          <w:rFonts w:hint="eastAsia"/>
        </w:rPr>
        <w:t>упродовж</w:t>
      </w:r>
      <w:r>
        <w:t></w:t>
      </w:r>
      <w:r>
        <w:rPr>
          <w:rFonts w:hint="eastAsia"/>
        </w:rPr>
        <w:t>усього</w:t>
      </w:r>
      <w:r>
        <w:t></w:t>
      </w:r>
      <w:r>
        <w:rPr>
          <w:rFonts w:hint="eastAsia"/>
        </w:rPr>
        <w:t>систематичного</w:t>
      </w:r>
      <w:r>
        <w:t></w:t>
      </w:r>
      <w:r>
        <w:rPr>
          <w:rFonts w:hint="eastAsia"/>
        </w:rPr>
        <w:t>курсу</w:t>
      </w:r>
      <w:r>
        <w:t></w:t>
      </w:r>
      <w:r>
        <w:rPr>
          <w:rFonts w:hint="eastAsia"/>
        </w:rPr>
        <w:t>навчання</w:t>
      </w:r>
      <w:r>
        <w:t></w:t>
      </w:r>
      <w:r>
        <w:rPr>
          <w:rFonts w:hint="eastAsia"/>
        </w:rPr>
        <w:t>мови</w:t>
      </w:r>
      <w:r>
        <w:t></w:t>
      </w:r>
      <w:r>
        <w:t></w:t>
      </w:r>
      <w:r>
        <w:rPr>
          <w:rFonts w:hint="eastAsia"/>
        </w:rPr>
        <w:t>На</w:t>
      </w:r>
      <w:r>
        <w:t></w:t>
      </w:r>
      <w:r>
        <w:rPr>
          <w:rFonts w:hint="eastAsia"/>
        </w:rPr>
        <w:t>підготовчому</w:t>
      </w:r>
      <w:r>
        <w:t></w:t>
      </w:r>
      <w:r>
        <w:rPr>
          <w:rFonts w:hint="eastAsia"/>
        </w:rPr>
        <w:t>ступені</w:t>
      </w:r>
      <w:r>
        <w:t></w:t>
      </w:r>
      <w:r>
        <w:rPr>
          <w:rFonts w:hint="eastAsia"/>
        </w:rPr>
        <w:t>словниковий</w:t>
      </w:r>
      <w:r>
        <w:t></w:t>
      </w:r>
      <w:r>
        <w:rPr>
          <w:rFonts w:hint="eastAsia"/>
        </w:rPr>
        <w:t>запас</w:t>
      </w:r>
      <w:r>
        <w:t></w:t>
      </w:r>
      <w:r>
        <w:rPr>
          <w:rFonts w:hint="eastAsia"/>
        </w:rPr>
        <w:t>учнів</w:t>
      </w:r>
      <w:r>
        <w:t></w:t>
      </w:r>
      <w:r>
        <w:rPr>
          <w:rFonts w:hint="eastAsia"/>
        </w:rPr>
        <w:t>поповнювався</w:t>
      </w:r>
      <w:r>
        <w:t></w:t>
      </w:r>
      <w:r>
        <w:rPr>
          <w:rFonts w:hint="eastAsia"/>
        </w:rPr>
        <w:t>лексикою</w:t>
      </w:r>
      <w:r>
        <w:t></w:t>
      </w:r>
      <w:r>
        <w:t></w:t>
      </w:r>
      <w:r>
        <w:rPr>
          <w:rFonts w:hint="eastAsia"/>
        </w:rPr>
        <w:t>яка</w:t>
      </w:r>
      <w:r>
        <w:t></w:t>
      </w:r>
      <w:r>
        <w:rPr>
          <w:rFonts w:hint="eastAsia"/>
        </w:rPr>
        <w:t>тематично</w:t>
      </w:r>
      <w:r>
        <w:t></w:t>
      </w:r>
      <w:r>
        <w:rPr>
          <w:rFonts w:hint="eastAsia"/>
        </w:rPr>
        <w:t>відповідала</w:t>
      </w:r>
      <w:r>
        <w:t></w:t>
      </w:r>
      <w:r>
        <w:rPr>
          <w:rFonts w:hint="eastAsia"/>
        </w:rPr>
        <w:t>змісту</w:t>
      </w:r>
      <w:r>
        <w:t></w:t>
      </w:r>
      <w:r>
        <w:rPr>
          <w:rFonts w:hint="eastAsia"/>
        </w:rPr>
        <w:t>уроків</w:t>
      </w:r>
      <w:r>
        <w:t></w:t>
      </w:r>
      <w:r>
        <w:rPr>
          <w:rFonts w:hint="eastAsia"/>
        </w:rPr>
        <w:t>розвитку</w:t>
      </w:r>
      <w:r>
        <w:t></w:t>
      </w:r>
      <w:r>
        <w:rPr>
          <w:rFonts w:hint="eastAsia"/>
        </w:rPr>
        <w:t>мовлення</w:t>
      </w:r>
      <w:r>
        <w:t></w:t>
      </w:r>
      <w:r>
        <w:t></w:t>
      </w:r>
      <w:r>
        <w:rPr>
          <w:rFonts w:hint="eastAsia"/>
        </w:rPr>
        <w:t>На</w:t>
      </w:r>
      <w:r>
        <w:t></w:t>
      </w:r>
      <w:r>
        <w:rPr>
          <w:rFonts w:hint="eastAsia"/>
        </w:rPr>
        <w:t>рецептивно</w:t>
      </w:r>
      <w:r>
        <w:t></w:t>
      </w:r>
      <w:r>
        <w:rPr>
          <w:rFonts w:hint="eastAsia"/>
        </w:rPr>
        <w:t>аналітичному</w:t>
      </w:r>
      <w:r>
        <w:t></w:t>
      </w:r>
      <w:r>
        <w:rPr>
          <w:rFonts w:hint="eastAsia"/>
        </w:rPr>
        <w:t>етапі</w:t>
      </w:r>
      <w:r>
        <w:t></w:t>
      </w:r>
      <w:r>
        <w:rPr>
          <w:rFonts w:hint="eastAsia"/>
        </w:rPr>
        <w:t>навчання</w:t>
      </w:r>
      <w:r>
        <w:t></w:t>
      </w:r>
      <w:r>
        <w:rPr>
          <w:rFonts w:hint="eastAsia"/>
        </w:rPr>
        <w:t>лексики</w:t>
      </w:r>
      <w:r>
        <w:t></w:t>
      </w:r>
      <w:r>
        <w:rPr>
          <w:rFonts w:hint="eastAsia"/>
        </w:rPr>
        <w:t>перевага</w:t>
      </w:r>
      <w:r>
        <w:t></w:t>
      </w:r>
      <w:r>
        <w:rPr>
          <w:rFonts w:hint="eastAsia"/>
        </w:rPr>
        <w:t>віддавалася</w:t>
      </w:r>
      <w:r>
        <w:t></w:t>
      </w:r>
      <w:r>
        <w:rPr>
          <w:rFonts w:hint="eastAsia"/>
        </w:rPr>
        <w:t>вправам</w:t>
      </w:r>
      <w:r>
        <w:t></w:t>
      </w:r>
      <w:r>
        <w:rPr>
          <w:rFonts w:hint="eastAsia"/>
        </w:rPr>
        <w:t>на</w:t>
      </w:r>
      <w:r>
        <w:t></w:t>
      </w:r>
      <w:r>
        <w:rPr>
          <w:rFonts w:hint="eastAsia"/>
        </w:rPr>
        <w:t>визначення</w:t>
      </w:r>
      <w:r>
        <w:t></w:t>
      </w:r>
      <w:r>
        <w:rPr>
          <w:rFonts w:hint="eastAsia"/>
        </w:rPr>
        <w:t>семантики</w:t>
      </w:r>
      <w:r>
        <w:t></w:t>
      </w:r>
      <w:r>
        <w:rPr>
          <w:rFonts w:hint="eastAsia"/>
        </w:rPr>
        <w:t>слів</w:t>
      </w:r>
      <w:r>
        <w:t></w:t>
      </w:r>
      <w:r>
        <w:t></w:t>
      </w:r>
      <w:r>
        <w:rPr>
          <w:rFonts w:hint="eastAsia"/>
        </w:rPr>
        <w:t>словосполучень</w:t>
      </w:r>
      <w:r>
        <w:t></w:t>
      </w:r>
      <w:r>
        <w:rPr>
          <w:rFonts w:hint="eastAsia"/>
        </w:rPr>
        <w:t>у</w:t>
      </w:r>
      <w:r>
        <w:t></w:t>
      </w:r>
      <w:r>
        <w:rPr>
          <w:rFonts w:hint="eastAsia"/>
        </w:rPr>
        <w:t>реченні</w:t>
      </w:r>
      <w:r>
        <w:t></w:t>
      </w:r>
      <w:r>
        <w:rPr>
          <w:rFonts w:hint="eastAsia"/>
        </w:rPr>
        <w:t>і</w:t>
      </w:r>
      <w:r>
        <w:t></w:t>
      </w:r>
      <w:r>
        <w:rPr>
          <w:rFonts w:hint="eastAsia"/>
        </w:rPr>
        <w:t>в</w:t>
      </w:r>
      <w:r>
        <w:t></w:t>
      </w:r>
      <w:r>
        <w:rPr>
          <w:rFonts w:hint="eastAsia"/>
        </w:rPr>
        <w:t>тексті</w:t>
      </w:r>
      <w:r>
        <w:t></w:t>
      </w:r>
      <w:r>
        <w:t></w:t>
      </w:r>
      <w:r>
        <w:rPr>
          <w:rFonts w:hint="eastAsia"/>
        </w:rPr>
        <w:t>вправам</w:t>
      </w:r>
      <w:r>
        <w:t></w:t>
      </w:r>
      <w:r>
        <w:t></w:t>
      </w:r>
      <w:r>
        <w:rPr>
          <w:rFonts w:hint="eastAsia"/>
        </w:rPr>
        <w:t>які</w:t>
      </w:r>
      <w:r>
        <w:t></w:t>
      </w:r>
      <w:r>
        <w:rPr>
          <w:rFonts w:hint="eastAsia"/>
        </w:rPr>
        <w:t>передбачали</w:t>
      </w:r>
      <w:r>
        <w:t></w:t>
      </w:r>
      <w:r>
        <w:rPr>
          <w:rFonts w:hint="eastAsia"/>
        </w:rPr>
        <w:t>характеристику</w:t>
      </w:r>
      <w:r>
        <w:t></w:t>
      </w:r>
      <w:r>
        <w:rPr>
          <w:rFonts w:hint="eastAsia"/>
        </w:rPr>
        <w:t>стилю</w:t>
      </w:r>
      <w:r>
        <w:t></w:t>
      </w:r>
      <w:r>
        <w:rPr>
          <w:rFonts w:hint="eastAsia"/>
        </w:rPr>
        <w:t>тексту</w:t>
      </w:r>
      <w:r>
        <w:t></w:t>
      </w:r>
      <w:r>
        <w:rPr>
          <w:rFonts w:hint="eastAsia"/>
        </w:rPr>
        <w:t>з</w:t>
      </w:r>
      <w:r>
        <w:t></w:t>
      </w:r>
      <w:r>
        <w:rPr>
          <w:rFonts w:hint="eastAsia"/>
        </w:rPr>
        <w:t>погляду</w:t>
      </w:r>
      <w:r>
        <w:t></w:t>
      </w:r>
      <w:r>
        <w:rPr>
          <w:rFonts w:hint="eastAsia"/>
        </w:rPr>
        <w:t>лексичних</w:t>
      </w:r>
      <w:r>
        <w:t></w:t>
      </w:r>
      <w:r>
        <w:rPr>
          <w:rFonts w:hint="eastAsia"/>
        </w:rPr>
        <w:t>засобів</w:t>
      </w:r>
      <w:r>
        <w:t></w:t>
      </w:r>
      <w:r>
        <w:rPr>
          <w:rFonts w:hint="eastAsia"/>
        </w:rPr>
        <w:t>його</w:t>
      </w:r>
      <w:r>
        <w:t></w:t>
      </w:r>
      <w:r>
        <w:rPr>
          <w:rFonts w:hint="eastAsia"/>
        </w:rPr>
        <w:t>вираження</w:t>
      </w:r>
      <w:r>
        <w:t></w:t>
      </w:r>
      <w:r>
        <w:t></w:t>
      </w:r>
      <w:r>
        <w:rPr>
          <w:rFonts w:hint="eastAsia"/>
        </w:rPr>
        <w:t>оцінку</w:t>
      </w:r>
      <w:r>
        <w:t></w:t>
      </w:r>
      <w:r>
        <w:rPr>
          <w:rFonts w:hint="eastAsia"/>
        </w:rPr>
        <w:t>лексичних</w:t>
      </w:r>
      <w:r>
        <w:t></w:t>
      </w:r>
      <w:r>
        <w:rPr>
          <w:rFonts w:hint="eastAsia"/>
        </w:rPr>
        <w:t>засобів</w:t>
      </w:r>
      <w:r>
        <w:t></w:t>
      </w:r>
      <w:r>
        <w:rPr>
          <w:rFonts w:hint="eastAsia"/>
        </w:rPr>
        <w:t>щодо</w:t>
      </w:r>
      <w:r>
        <w:t></w:t>
      </w:r>
      <w:r>
        <w:rPr>
          <w:rFonts w:hint="eastAsia"/>
        </w:rPr>
        <w:t>відповідності</w:t>
      </w:r>
      <w:r>
        <w:t></w:t>
      </w:r>
      <w:r>
        <w:rPr>
          <w:rFonts w:hint="eastAsia"/>
        </w:rPr>
        <w:t>стилю</w:t>
      </w:r>
      <w:r>
        <w:t></w:t>
      </w:r>
      <w:r>
        <w:rPr>
          <w:rFonts w:hint="eastAsia"/>
        </w:rPr>
        <w:t>та</w:t>
      </w:r>
      <w:r>
        <w:t></w:t>
      </w:r>
      <w:r>
        <w:rPr>
          <w:rFonts w:hint="eastAsia"/>
        </w:rPr>
        <w:t>комунікативній</w:t>
      </w:r>
      <w:r>
        <w:t></w:t>
      </w:r>
      <w:r>
        <w:rPr>
          <w:rFonts w:hint="eastAsia"/>
        </w:rPr>
        <w:t>меті</w:t>
      </w:r>
      <w:r>
        <w:t></w:t>
      </w:r>
      <w:r>
        <w:rPr>
          <w:rFonts w:hint="eastAsia"/>
        </w:rPr>
        <w:t>твору</w:t>
      </w:r>
      <w:r>
        <w:t></w:t>
      </w:r>
      <w:r>
        <w:t></w:t>
      </w:r>
      <w:r>
        <w:rPr>
          <w:rFonts w:hint="eastAsia"/>
        </w:rPr>
        <w:t>умотивування</w:t>
      </w:r>
      <w:r>
        <w:t></w:t>
      </w:r>
      <w:r>
        <w:rPr>
          <w:rFonts w:hint="eastAsia"/>
        </w:rPr>
        <w:t>доцільності</w:t>
      </w:r>
      <w:r>
        <w:t></w:t>
      </w:r>
      <w:r>
        <w:rPr>
          <w:rFonts w:hint="eastAsia"/>
        </w:rPr>
        <w:t>використання</w:t>
      </w:r>
      <w:r>
        <w:t></w:t>
      </w:r>
      <w:r>
        <w:rPr>
          <w:rFonts w:hint="eastAsia"/>
        </w:rPr>
        <w:t>лексичних</w:t>
      </w:r>
      <w:r>
        <w:t></w:t>
      </w:r>
      <w:r>
        <w:rPr>
          <w:rFonts w:hint="eastAsia"/>
        </w:rPr>
        <w:t>одиниць</w:t>
      </w:r>
      <w:r>
        <w:t></w:t>
      </w:r>
      <w:r>
        <w:rPr>
          <w:rFonts w:hint="eastAsia"/>
        </w:rPr>
        <w:t>у</w:t>
      </w:r>
      <w:r>
        <w:t></w:t>
      </w:r>
      <w:r>
        <w:rPr>
          <w:rFonts w:hint="eastAsia"/>
        </w:rPr>
        <w:t>тексті</w:t>
      </w:r>
      <w:r>
        <w:t></w:t>
      </w:r>
      <w:r>
        <w:t></w:t>
      </w:r>
      <w:r>
        <w:rPr>
          <w:rFonts w:hint="eastAsia"/>
        </w:rPr>
        <w:t>вправам</w:t>
      </w:r>
      <w:r>
        <w:t></w:t>
      </w:r>
      <w:r>
        <w:rPr>
          <w:rFonts w:hint="eastAsia"/>
        </w:rPr>
        <w:t>на</w:t>
      </w:r>
      <w:r>
        <w:t></w:t>
      </w:r>
      <w:r>
        <w:rPr>
          <w:rFonts w:hint="eastAsia"/>
        </w:rPr>
        <w:t>добір</w:t>
      </w:r>
      <w:r>
        <w:t></w:t>
      </w:r>
      <w:r>
        <w:rPr>
          <w:rFonts w:hint="eastAsia"/>
        </w:rPr>
        <w:t>слів</w:t>
      </w:r>
      <w:r>
        <w:t></w:t>
      </w:r>
      <w:r>
        <w:t></w:t>
      </w:r>
      <w:r>
        <w:rPr>
          <w:rFonts w:hint="eastAsia"/>
        </w:rPr>
        <w:t>синонімів</w:t>
      </w:r>
      <w:r>
        <w:t></w:t>
      </w:r>
      <w:r>
        <w:t></w:t>
      </w:r>
      <w:r>
        <w:rPr>
          <w:rFonts w:hint="eastAsia"/>
        </w:rPr>
        <w:t>антонімів</w:t>
      </w:r>
      <w:r>
        <w:t></w:t>
      </w:r>
      <w:r>
        <w:t></w:t>
      </w:r>
      <w:r>
        <w:rPr>
          <w:rFonts w:hint="eastAsia"/>
        </w:rPr>
        <w:t>метафор</w:t>
      </w:r>
      <w:r>
        <w:t></w:t>
      </w:r>
      <w:r>
        <w:t></w:t>
      </w:r>
      <w:r>
        <w:rPr>
          <w:rFonts w:hint="eastAsia"/>
        </w:rPr>
        <w:t>у</w:t>
      </w:r>
      <w:r>
        <w:t></w:t>
      </w:r>
      <w:r>
        <w:rPr>
          <w:rFonts w:hint="eastAsia"/>
        </w:rPr>
        <w:t>тексті</w:t>
      </w:r>
      <w:r>
        <w:t></w:t>
      </w:r>
      <w:r>
        <w:rPr>
          <w:rFonts w:hint="eastAsia"/>
        </w:rPr>
        <w:t>та</w:t>
      </w:r>
      <w:r>
        <w:t></w:t>
      </w:r>
      <w:r>
        <w:rPr>
          <w:rFonts w:hint="eastAsia"/>
        </w:rPr>
        <w:t>спостереження</w:t>
      </w:r>
      <w:r>
        <w:t></w:t>
      </w:r>
      <w:r>
        <w:rPr>
          <w:rFonts w:hint="eastAsia"/>
        </w:rPr>
        <w:t>за</w:t>
      </w:r>
      <w:r>
        <w:t></w:t>
      </w:r>
      <w:r>
        <w:rPr>
          <w:rFonts w:hint="eastAsia"/>
        </w:rPr>
        <w:t>влучністю</w:t>
      </w:r>
      <w:r>
        <w:t></w:t>
      </w:r>
      <w:r>
        <w:rPr>
          <w:rFonts w:hint="eastAsia"/>
        </w:rPr>
        <w:t>і</w:t>
      </w:r>
      <w:r>
        <w:t></w:t>
      </w:r>
      <w:r>
        <w:rPr>
          <w:rFonts w:hint="eastAsia"/>
        </w:rPr>
        <w:t>доречністю</w:t>
      </w:r>
      <w:r>
        <w:t></w:t>
      </w:r>
      <w:r>
        <w:rPr>
          <w:rFonts w:hint="eastAsia"/>
        </w:rPr>
        <w:t>їх</w:t>
      </w:r>
      <w:r>
        <w:t></w:t>
      </w:r>
      <w:r>
        <w:rPr>
          <w:rFonts w:hint="eastAsia"/>
        </w:rPr>
        <w:t>уживання</w:t>
      </w:r>
      <w:r>
        <w:t></w:t>
      </w:r>
      <w:r>
        <w:t></w:t>
      </w:r>
      <w:r>
        <w:rPr>
          <w:rFonts w:hint="eastAsia"/>
        </w:rPr>
        <w:t>вправам</w:t>
      </w:r>
      <w:r>
        <w:t></w:t>
      </w:r>
      <w:r>
        <w:rPr>
          <w:rFonts w:hint="eastAsia"/>
        </w:rPr>
        <w:t>на</w:t>
      </w:r>
      <w:r>
        <w:t></w:t>
      </w:r>
      <w:r>
        <w:rPr>
          <w:rFonts w:hint="eastAsia"/>
        </w:rPr>
        <w:t>зіставлення</w:t>
      </w:r>
      <w:r>
        <w:t></w:t>
      </w:r>
      <w:r>
        <w:rPr>
          <w:rFonts w:hint="eastAsia"/>
        </w:rPr>
        <w:t>текстів</w:t>
      </w:r>
      <w:r>
        <w:t></w:t>
      </w:r>
      <w:r>
        <w:rPr>
          <w:rFonts w:hint="eastAsia"/>
        </w:rPr>
        <w:t>різних</w:t>
      </w:r>
      <w:r>
        <w:t></w:t>
      </w:r>
      <w:r>
        <w:rPr>
          <w:rFonts w:hint="eastAsia"/>
        </w:rPr>
        <w:t>стилів</w:t>
      </w:r>
      <w:r>
        <w:t></w:t>
      </w:r>
      <w:r>
        <w:rPr>
          <w:rFonts w:hint="eastAsia"/>
        </w:rPr>
        <w:t>та</w:t>
      </w:r>
      <w:r>
        <w:t></w:t>
      </w:r>
      <w:r>
        <w:rPr>
          <w:rFonts w:hint="eastAsia"/>
        </w:rPr>
        <w:t>аналіз</w:t>
      </w:r>
      <w:r>
        <w:t></w:t>
      </w:r>
      <w:r>
        <w:rPr>
          <w:rFonts w:hint="eastAsia"/>
        </w:rPr>
        <w:t>їх</w:t>
      </w:r>
      <w:r>
        <w:t></w:t>
      </w:r>
      <w:r>
        <w:rPr>
          <w:rFonts w:hint="eastAsia"/>
        </w:rPr>
        <w:t>лексичного</w:t>
      </w:r>
      <w:r>
        <w:t></w:t>
      </w:r>
      <w:r>
        <w:rPr>
          <w:rFonts w:hint="eastAsia"/>
        </w:rPr>
        <w:t>складу</w:t>
      </w:r>
      <w:r>
        <w:t></w:t>
      </w:r>
      <w:r>
        <w:t></w:t>
      </w:r>
      <w:r>
        <w:rPr>
          <w:rFonts w:hint="eastAsia"/>
        </w:rPr>
        <w:t>На</w:t>
      </w:r>
      <w:r>
        <w:t></w:t>
      </w:r>
      <w:r>
        <w:rPr>
          <w:rFonts w:hint="eastAsia"/>
        </w:rPr>
        <w:t>етапі</w:t>
      </w:r>
      <w:r>
        <w:t></w:t>
      </w:r>
      <w:r>
        <w:rPr>
          <w:rFonts w:hint="eastAsia"/>
        </w:rPr>
        <w:t>усного</w:t>
      </w:r>
      <w:r>
        <w:t></w:t>
      </w:r>
      <w:r>
        <w:rPr>
          <w:rFonts w:hint="eastAsia"/>
        </w:rPr>
        <w:t>імітаційно</w:t>
      </w:r>
      <w:r>
        <w:t></w:t>
      </w:r>
      <w:r>
        <w:rPr>
          <w:rFonts w:hint="eastAsia"/>
        </w:rPr>
        <w:t>репродуктивного</w:t>
      </w:r>
      <w:r>
        <w:t></w:t>
      </w:r>
      <w:r>
        <w:rPr>
          <w:rFonts w:hint="eastAsia"/>
        </w:rPr>
        <w:t>аналізу</w:t>
      </w:r>
      <w:r>
        <w:t></w:t>
      </w:r>
      <w:r>
        <w:rPr>
          <w:rFonts w:hint="eastAsia"/>
        </w:rPr>
        <w:t>пропонувалися</w:t>
      </w:r>
      <w:r>
        <w:t></w:t>
      </w:r>
      <w:r>
        <w:rPr>
          <w:rFonts w:hint="eastAsia"/>
        </w:rPr>
        <w:t>імітаційні</w:t>
      </w:r>
      <w:r>
        <w:t></w:t>
      </w:r>
      <w:r>
        <w:rPr>
          <w:rFonts w:hint="eastAsia"/>
        </w:rPr>
        <w:t>вправи</w:t>
      </w:r>
      <w:r>
        <w:t></w:t>
      </w:r>
      <w:r>
        <w:rPr>
          <w:rFonts w:hint="eastAsia"/>
        </w:rPr>
        <w:t>на</w:t>
      </w:r>
      <w:r>
        <w:t></w:t>
      </w:r>
      <w:r>
        <w:rPr>
          <w:rFonts w:hint="eastAsia"/>
        </w:rPr>
        <w:t>заучування</w:t>
      </w:r>
      <w:r>
        <w:t></w:t>
      </w:r>
      <w:r>
        <w:rPr>
          <w:rFonts w:hint="eastAsia"/>
        </w:rPr>
        <w:t>напам’ять</w:t>
      </w:r>
      <w:r>
        <w:t></w:t>
      </w:r>
      <w:r>
        <w:rPr>
          <w:rFonts w:hint="eastAsia"/>
        </w:rPr>
        <w:t>віршів</w:t>
      </w:r>
      <w:r>
        <w:t></w:t>
      </w:r>
      <w:r>
        <w:t></w:t>
      </w:r>
      <w:r>
        <w:rPr>
          <w:rFonts w:hint="eastAsia"/>
        </w:rPr>
        <w:t>фрагментів</w:t>
      </w:r>
      <w:r>
        <w:t></w:t>
      </w:r>
      <w:r>
        <w:rPr>
          <w:rFonts w:hint="eastAsia"/>
        </w:rPr>
        <w:t>прозових</w:t>
      </w:r>
      <w:r>
        <w:t></w:t>
      </w:r>
      <w:r>
        <w:rPr>
          <w:rFonts w:hint="eastAsia"/>
        </w:rPr>
        <w:t>творів</w:t>
      </w:r>
      <w:r>
        <w:t></w:t>
      </w:r>
      <w:r>
        <w:t></w:t>
      </w:r>
      <w:r>
        <w:rPr>
          <w:rFonts w:hint="eastAsia"/>
        </w:rPr>
        <w:t>загадок</w:t>
      </w:r>
      <w:r>
        <w:t></w:t>
      </w:r>
      <w:r>
        <w:t></w:t>
      </w:r>
      <w:r>
        <w:rPr>
          <w:rFonts w:hint="eastAsia"/>
        </w:rPr>
        <w:t>приказок</w:t>
      </w:r>
      <w:r>
        <w:t></w:t>
      </w:r>
      <w:r>
        <w:t></w:t>
      </w:r>
      <w:r>
        <w:rPr>
          <w:rFonts w:hint="eastAsia"/>
        </w:rPr>
        <w:t>прислів’їв</w:t>
      </w:r>
      <w:r>
        <w:t></w:t>
      </w:r>
      <w:r>
        <w:t></w:t>
      </w:r>
      <w:r>
        <w:rPr>
          <w:rFonts w:hint="eastAsia"/>
        </w:rPr>
        <w:t>з</w:t>
      </w:r>
      <w:r>
        <w:t></w:t>
      </w:r>
      <w:r>
        <w:rPr>
          <w:rFonts w:hint="eastAsia"/>
        </w:rPr>
        <w:t>наступним</w:t>
      </w:r>
      <w:r>
        <w:t></w:t>
      </w:r>
      <w:r>
        <w:rPr>
          <w:rFonts w:hint="eastAsia"/>
        </w:rPr>
        <w:t>їх</w:t>
      </w:r>
      <w:r>
        <w:t></w:t>
      </w:r>
      <w:r>
        <w:rPr>
          <w:rFonts w:hint="eastAsia"/>
        </w:rPr>
        <w:t>відтворенням</w:t>
      </w:r>
      <w:r>
        <w:t></w:t>
      </w:r>
      <w:r>
        <w:rPr>
          <w:rFonts w:hint="eastAsia"/>
        </w:rPr>
        <w:t>уголос</w:t>
      </w:r>
      <w:r>
        <w:t></w:t>
      </w:r>
      <w:r>
        <w:t></w:t>
      </w:r>
      <w:r>
        <w:rPr>
          <w:rFonts w:hint="eastAsia"/>
        </w:rPr>
        <w:t>імітаційні</w:t>
      </w:r>
      <w:r>
        <w:t></w:t>
      </w:r>
      <w:r>
        <w:rPr>
          <w:rFonts w:hint="eastAsia"/>
        </w:rPr>
        <w:t>вправи</w:t>
      </w:r>
      <w:r>
        <w:t></w:t>
      </w:r>
      <w:r>
        <w:rPr>
          <w:rFonts w:hint="eastAsia"/>
        </w:rPr>
        <w:t>на</w:t>
      </w:r>
      <w:r>
        <w:t></w:t>
      </w:r>
      <w:r>
        <w:rPr>
          <w:rFonts w:hint="eastAsia"/>
        </w:rPr>
        <w:t>правильну</w:t>
      </w:r>
      <w:r>
        <w:t></w:t>
      </w:r>
      <w:r>
        <w:rPr>
          <w:rFonts w:hint="eastAsia"/>
        </w:rPr>
        <w:t>вимову</w:t>
      </w:r>
      <w:r>
        <w:t></w:t>
      </w:r>
      <w:r>
        <w:rPr>
          <w:rFonts w:hint="eastAsia"/>
        </w:rPr>
        <w:t>слів</w:t>
      </w:r>
      <w:r>
        <w:t></w:t>
      </w:r>
      <w:r>
        <w:t></w:t>
      </w:r>
      <w:r>
        <w:rPr>
          <w:rFonts w:hint="eastAsia"/>
        </w:rPr>
        <w:t>конструктивні</w:t>
      </w:r>
      <w:r>
        <w:t></w:t>
      </w:r>
      <w:r>
        <w:rPr>
          <w:rFonts w:hint="eastAsia"/>
        </w:rPr>
        <w:t>вправи</w:t>
      </w:r>
      <w:r>
        <w:t></w:t>
      </w:r>
      <w:r>
        <w:rPr>
          <w:rFonts w:hint="eastAsia"/>
        </w:rPr>
        <w:t>на</w:t>
      </w:r>
      <w:r>
        <w:t></w:t>
      </w:r>
      <w:r>
        <w:rPr>
          <w:rFonts w:hint="eastAsia"/>
        </w:rPr>
        <w:t>складання</w:t>
      </w:r>
      <w:r>
        <w:t></w:t>
      </w:r>
      <w:r>
        <w:rPr>
          <w:rFonts w:hint="eastAsia"/>
        </w:rPr>
        <w:t>в</w:t>
      </w:r>
      <w:r>
        <w:t></w:t>
      </w:r>
      <w:r>
        <w:rPr>
          <w:rFonts w:hint="eastAsia"/>
        </w:rPr>
        <w:t>усній</w:t>
      </w:r>
      <w:r>
        <w:t></w:t>
      </w:r>
      <w:r>
        <w:rPr>
          <w:rFonts w:hint="eastAsia"/>
        </w:rPr>
        <w:t>формі</w:t>
      </w:r>
      <w:r>
        <w:t></w:t>
      </w:r>
      <w:r>
        <w:rPr>
          <w:rFonts w:hint="eastAsia"/>
        </w:rPr>
        <w:t>речень</w:t>
      </w:r>
      <w:r>
        <w:t></w:t>
      </w:r>
      <w:r>
        <w:rPr>
          <w:rFonts w:hint="eastAsia"/>
        </w:rPr>
        <w:t>з</w:t>
      </w:r>
      <w:r>
        <w:t></w:t>
      </w:r>
      <w:r>
        <w:rPr>
          <w:rFonts w:hint="eastAsia"/>
        </w:rPr>
        <w:t>новими</w:t>
      </w:r>
      <w:r>
        <w:t></w:t>
      </w:r>
      <w:r>
        <w:rPr>
          <w:rFonts w:hint="eastAsia"/>
        </w:rPr>
        <w:t>словами</w:t>
      </w:r>
      <w:r>
        <w:t></w:t>
      </w:r>
      <w:r>
        <w:t></w:t>
      </w:r>
      <w:r>
        <w:rPr>
          <w:rFonts w:hint="eastAsia"/>
        </w:rPr>
        <w:t>добір</w:t>
      </w:r>
      <w:r>
        <w:t></w:t>
      </w:r>
      <w:r>
        <w:rPr>
          <w:rFonts w:hint="eastAsia"/>
        </w:rPr>
        <w:t>епітетів</w:t>
      </w:r>
      <w:r>
        <w:t></w:t>
      </w:r>
      <w:r>
        <w:t></w:t>
      </w:r>
      <w:r>
        <w:rPr>
          <w:rFonts w:hint="eastAsia"/>
        </w:rPr>
        <w:t>синонімів</w:t>
      </w:r>
      <w:r>
        <w:t></w:t>
      </w:r>
      <w:r>
        <w:t></w:t>
      </w:r>
      <w:r>
        <w:rPr>
          <w:rFonts w:hint="eastAsia"/>
        </w:rPr>
        <w:t>антонімів</w:t>
      </w:r>
      <w:r>
        <w:t></w:t>
      </w:r>
      <w:r>
        <w:rPr>
          <w:rFonts w:hint="eastAsia"/>
        </w:rPr>
        <w:t>до</w:t>
      </w:r>
      <w:r>
        <w:t></w:t>
      </w:r>
      <w:r>
        <w:rPr>
          <w:rFonts w:hint="eastAsia"/>
        </w:rPr>
        <w:t>поданих</w:t>
      </w:r>
      <w:r>
        <w:t></w:t>
      </w:r>
      <w:r>
        <w:rPr>
          <w:rFonts w:hint="eastAsia"/>
        </w:rPr>
        <w:t>слів</w:t>
      </w:r>
      <w:r>
        <w:t></w:t>
      </w:r>
      <w:r>
        <w:t></w:t>
      </w:r>
      <w:r>
        <w:rPr>
          <w:rFonts w:hint="eastAsia"/>
        </w:rPr>
        <w:t>Особливе</w:t>
      </w:r>
      <w:r>
        <w:t></w:t>
      </w:r>
      <w:r>
        <w:rPr>
          <w:rFonts w:hint="eastAsia"/>
        </w:rPr>
        <w:t>місце</w:t>
      </w:r>
      <w:r>
        <w:t></w:t>
      </w:r>
      <w:r>
        <w:rPr>
          <w:rFonts w:hint="eastAsia"/>
        </w:rPr>
        <w:t>відведено</w:t>
      </w:r>
      <w:r>
        <w:t></w:t>
      </w:r>
      <w:r>
        <w:rPr>
          <w:rFonts w:hint="eastAsia"/>
        </w:rPr>
        <w:t>інтерактивним</w:t>
      </w:r>
      <w:r>
        <w:t></w:t>
      </w:r>
      <w:r>
        <w:rPr>
          <w:rFonts w:hint="eastAsia"/>
        </w:rPr>
        <w:t>методам</w:t>
      </w:r>
      <w:r>
        <w:t></w:t>
      </w:r>
      <w:r>
        <w:t></w:t>
      </w:r>
      <w:r>
        <w:rPr>
          <w:rFonts w:hint="eastAsia"/>
        </w:rPr>
        <w:t>зокрема</w:t>
      </w:r>
      <w:r>
        <w:t></w:t>
      </w:r>
      <w:r>
        <w:t></w:t>
      </w:r>
      <w:r>
        <w:rPr>
          <w:rFonts w:hint="eastAsia"/>
        </w:rPr>
        <w:t>для</w:t>
      </w:r>
      <w:r>
        <w:t></w:t>
      </w:r>
      <w:r>
        <w:rPr>
          <w:rFonts w:hint="eastAsia"/>
        </w:rPr>
        <w:t>навчання</w:t>
      </w:r>
      <w:r>
        <w:t></w:t>
      </w:r>
      <w:r>
        <w:rPr>
          <w:rFonts w:hint="eastAsia"/>
        </w:rPr>
        <w:t>лексики</w:t>
      </w:r>
      <w:r>
        <w:t></w:t>
      </w:r>
      <w:r>
        <w:rPr>
          <w:rFonts w:hint="eastAsia"/>
        </w:rPr>
        <w:t>на</w:t>
      </w:r>
      <w:r>
        <w:t></w:t>
      </w:r>
      <w:r>
        <w:rPr>
          <w:rFonts w:hint="eastAsia"/>
        </w:rPr>
        <w:t>цьому</w:t>
      </w:r>
      <w:r>
        <w:t></w:t>
      </w:r>
      <w:r>
        <w:rPr>
          <w:rFonts w:hint="eastAsia"/>
        </w:rPr>
        <w:t>етапі</w:t>
      </w:r>
      <w:r>
        <w:t></w:t>
      </w:r>
      <w:r>
        <w:rPr>
          <w:rFonts w:hint="eastAsia"/>
        </w:rPr>
        <w:t>використовували</w:t>
      </w:r>
      <w:r>
        <w:t></w:t>
      </w:r>
      <w:r>
        <w:rPr>
          <w:rFonts w:hint="eastAsia"/>
        </w:rPr>
        <w:t>методи</w:t>
      </w:r>
      <w:r>
        <w:t></w:t>
      </w:r>
      <w:r>
        <w:t></w:t>
      </w:r>
      <w:r>
        <w:rPr>
          <w:rFonts w:hint="eastAsia"/>
        </w:rPr>
        <w:t>мікрофону</w:t>
      </w:r>
      <w:r>
        <w:t></w:t>
      </w:r>
      <w:r>
        <w:t></w:t>
      </w:r>
      <w:r>
        <w:t></w:t>
      </w:r>
      <w:r>
        <w:t></w:t>
      </w:r>
      <w:r>
        <w:rPr>
          <w:rFonts w:hint="eastAsia"/>
        </w:rPr>
        <w:t>мозковий</w:t>
      </w:r>
      <w:r>
        <w:t></w:t>
      </w:r>
      <w:r>
        <w:rPr>
          <w:rFonts w:hint="eastAsia"/>
        </w:rPr>
        <w:t>штурм</w:t>
      </w:r>
      <w:r>
        <w:t></w:t>
      </w:r>
      <w:r>
        <w:t></w:t>
      </w:r>
      <w:r>
        <w:t></w:t>
      </w:r>
      <w:r>
        <w:t></w:t>
      </w:r>
      <w:r>
        <w:rPr>
          <w:rFonts w:hint="eastAsia"/>
        </w:rPr>
        <w:t>незакінчені</w:t>
      </w:r>
      <w:r>
        <w:t></w:t>
      </w:r>
      <w:r>
        <w:rPr>
          <w:rFonts w:hint="eastAsia"/>
        </w:rPr>
        <w:t>речення</w:t>
      </w:r>
      <w:r>
        <w:t></w:t>
      </w:r>
      <w:r>
        <w:t></w:t>
      </w:r>
      <w:r>
        <w:t></w:t>
      </w:r>
      <w:r>
        <w:t></w:t>
      </w:r>
      <w:r>
        <w:rPr>
          <w:rFonts w:hint="eastAsia"/>
        </w:rPr>
        <w:t>синтез</w:t>
      </w:r>
      <w:r>
        <w:t></w:t>
      </w:r>
      <w:r>
        <w:rPr>
          <w:rFonts w:hint="eastAsia"/>
        </w:rPr>
        <w:t>думок</w:t>
      </w:r>
      <w:r>
        <w:t></w:t>
      </w:r>
      <w:r>
        <w:t></w:t>
      </w:r>
      <w:r>
        <w:t></w:t>
      </w:r>
      <w:r>
        <w:rPr>
          <w:rFonts w:hint="eastAsia"/>
        </w:rPr>
        <w:t>На</w:t>
      </w:r>
      <w:r>
        <w:t></w:t>
      </w:r>
      <w:r>
        <w:rPr>
          <w:rFonts w:hint="eastAsia"/>
        </w:rPr>
        <w:t>етапі</w:t>
      </w:r>
      <w:r>
        <w:t></w:t>
      </w:r>
      <w:r>
        <w:rPr>
          <w:rFonts w:hint="eastAsia"/>
        </w:rPr>
        <w:t>письмово</w:t>
      </w:r>
      <w:r>
        <w:t></w:t>
      </w:r>
      <w:r>
        <w:rPr>
          <w:rFonts w:hint="eastAsia"/>
        </w:rPr>
        <w:t>імітаційно</w:t>
      </w:r>
      <w:r>
        <w:t></w:t>
      </w:r>
      <w:r>
        <w:rPr>
          <w:rFonts w:hint="eastAsia"/>
        </w:rPr>
        <w:t>репродуктивному</w:t>
      </w:r>
      <w:r>
        <w:t></w:t>
      </w:r>
      <w:r>
        <w:rPr>
          <w:rFonts w:hint="eastAsia"/>
        </w:rPr>
        <w:t>ефективними</w:t>
      </w:r>
      <w:r>
        <w:t></w:t>
      </w:r>
      <w:r>
        <w:rPr>
          <w:rFonts w:hint="eastAsia"/>
        </w:rPr>
        <w:t>були</w:t>
      </w:r>
      <w:r>
        <w:t></w:t>
      </w:r>
      <w:r>
        <w:rPr>
          <w:rFonts w:hint="eastAsia"/>
        </w:rPr>
        <w:t>імітаційні</w:t>
      </w:r>
      <w:r>
        <w:t></w:t>
      </w:r>
      <w:r>
        <w:rPr>
          <w:rFonts w:hint="eastAsia"/>
        </w:rPr>
        <w:t>вправи</w:t>
      </w:r>
      <w:r>
        <w:t></w:t>
      </w:r>
      <w:r>
        <w:rPr>
          <w:rFonts w:hint="eastAsia"/>
        </w:rPr>
        <w:t>з</w:t>
      </w:r>
      <w:r>
        <w:t></w:t>
      </w:r>
      <w:r>
        <w:rPr>
          <w:rFonts w:hint="eastAsia"/>
        </w:rPr>
        <w:t>записування</w:t>
      </w:r>
      <w:r>
        <w:t></w:t>
      </w:r>
      <w:r>
        <w:rPr>
          <w:rFonts w:hint="eastAsia"/>
        </w:rPr>
        <w:t>віршів</w:t>
      </w:r>
      <w:r>
        <w:t></w:t>
      </w:r>
      <w:r>
        <w:t></w:t>
      </w:r>
      <w:r>
        <w:rPr>
          <w:rFonts w:hint="eastAsia"/>
        </w:rPr>
        <w:t>уривків</w:t>
      </w:r>
      <w:r>
        <w:t></w:t>
      </w:r>
      <w:r>
        <w:rPr>
          <w:rFonts w:hint="eastAsia"/>
        </w:rPr>
        <w:t>прозових</w:t>
      </w:r>
      <w:r>
        <w:t></w:t>
      </w:r>
      <w:r>
        <w:rPr>
          <w:rFonts w:hint="eastAsia"/>
        </w:rPr>
        <w:t>творів</w:t>
      </w:r>
      <w:r>
        <w:t></w:t>
      </w:r>
      <w:r>
        <w:t></w:t>
      </w:r>
      <w:r>
        <w:rPr>
          <w:rFonts w:hint="eastAsia"/>
        </w:rPr>
        <w:t>текстів</w:t>
      </w:r>
      <w:r>
        <w:t></w:t>
      </w:r>
      <w:r>
        <w:rPr>
          <w:rFonts w:hint="eastAsia"/>
        </w:rPr>
        <w:t>офіційно</w:t>
      </w:r>
      <w:r>
        <w:t></w:t>
      </w:r>
      <w:r>
        <w:rPr>
          <w:rFonts w:hint="eastAsia"/>
        </w:rPr>
        <w:t>ділового</w:t>
      </w:r>
      <w:r>
        <w:t></w:t>
      </w:r>
      <w:r>
        <w:rPr>
          <w:rFonts w:hint="eastAsia"/>
        </w:rPr>
        <w:t>стилю</w:t>
      </w:r>
      <w:r>
        <w:t></w:t>
      </w:r>
      <w:r>
        <w:t></w:t>
      </w:r>
      <w:r>
        <w:rPr>
          <w:rFonts w:hint="eastAsia"/>
        </w:rPr>
        <w:t>конструктивні</w:t>
      </w:r>
      <w:r>
        <w:t></w:t>
      </w:r>
      <w:r>
        <w:rPr>
          <w:rFonts w:hint="eastAsia"/>
        </w:rPr>
        <w:t>вправи</w:t>
      </w:r>
      <w:r>
        <w:t></w:t>
      </w:r>
      <w:r>
        <w:rPr>
          <w:rFonts w:hint="eastAsia"/>
        </w:rPr>
        <w:t>на</w:t>
      </w:r>
      <w:r>
        <w:t></w:t>
      </w:r>
      <w:r>
        <w:rPr>
          <w:rFonts w:hint="eastAsia"/>
        </w:rPr>
        <w:t>складання</w:t>
      </w:r>
      <w:r>
        <w:t></w:t>
      </w:r>
      <w:r>
        <w:rPr>
          <w:rFonts w:hint="eastAsia"/>
        </w:rPr>
        <w:t>в</w:t>
      </w:r>
      <w:r>
        <w:t></w:t>
      </w:r>
      <w:r>
        <w:rPr>
          <w:rFonts w:hint="eastAsia"/>
        </w:rPr>
        <w:t>письмовій</w:t>
      </w:r>
      <w:r>
        <w:t></w:t>
      </w:r>
      <w:r>
        <w:rPr>
          <w:rFonts w:hint="eastAsia"/>
        </w:rPr>
        <w:t>формі</w:t>
      </w:r>
      <w:r>
        <w:t></w:t>
      </w:r>
      <w:r>
        <w:rPr>
          <w:rFonts w:hint="eastAsia"/>
        </w:rPr>
        <w:t>речень</w:t>
      </w:r>
      <w:r>
        <w:t></w:t>
      </w:r>
      <w:r>
        <w:rPr>
          <w:rFonts w:hint="eastAsia"/>
        </w:rPr>
        <w:t>з</w:t>
      </w:r>
      <w:r>
        <w:t></w:t>
      </w:r>
      <w:r>
        <w:rPr>
          <w:rFonts w:hint="eastAsia"/>
        </w:rPr>
        <w:t>новими</w:t>
      </w:r>
      <w:r>
        <w:t></w:t>
      </w:r>
      <w:r>
        <w:rPr>
          <w:rFonts w:hint="eastAsia"/>
        </w:rPr>
        <w:t>словами</w:t>
      </w:r>
      <w:r>
        <w:t></w:t>
      </w:r>
      <w:r>
        <w:t></w:t>
      </w:r>
      <w:r>
        <w:rPr>
          <w:rFonts w:hint="eastAsia"/>
        </w:rPr>
        <w:t>особливо</w:t>
      </w:r>
      <w:r>
        <w:t></w:t>
      </w:r>
      <w:r>
        <w:rPr>
          <w:rFonts w:hint="eastAsia"/>
        </w:rPr>
        <w:t>з</w:t>
      </w:r>
      <w:r>
        <w:t></w:t>
      </w:r>
      <w:r>
        <w:rPr>
          <w:rFonts w:hint="eastAsia"/>
        </w:rPr>
        <w:t>омонімами</w:t>
      </w:r>
      <w:r>
        <w:t></w:t>
      </w:r>
      <w:r>
        <w:rPr>
          <w:rFonts w:hint="eastAsia"/>
        </w:rPr>
        <w:t>та</w:t>
      </w:r>
      <w:r>
        <w:t></w:t>
      </w:r>
      <w:r>
        <w:rPr>
          <w:rFonts w:hint="eastAsia"/>
        </w:rPr>
        <w:t>багатозначними</w:t>
      </w:r>
      <w:r>
        <w:t></w:t>
      </w:r>
      <w:r>
        <w:rPr>
          <w:rFonts w:hint="eastAsia"/>
        </w:rPr>
        <w:t>словами</w:t>
      </w:r>
      <w:r>
        <w:t></w:t>
      </w:r>
      <w:r>
        <w:t></w:t>
      </w:r>
      <w:r>
        <w:t></w:t>
      </w:r>
      <w:r>
        <w:rPr>
          <w:rFonts w:hint="eastAsia"/>
        </w:rPr>
        <w:t>конструктивні</w:t>
      </w:r>
      <w:r>
        <w:t></w:t>
      </w:r>
      <w:r>
        <w:rPr>
          <w:rFonts w:hint="eastAsia"/>
        </w:rPr>
        <w:t>вправи</w:t>
      </w:r>
      <w:r>
        <w:t></w:t>
      </w:r>
      <w:r>
        <w:rPr>
          <w:rFonts w:hint="eastAsia"/>
        </w:rPr>
        <w:t>на</w:t>
      </w:r>
      <w:r>
        <w:t></w:t>
      </w:r>
      <w:r>
        <w:rPr>
          <w:rFonts w:hint="eastAsia"/>
        </w:rPr>
        <w:t>відбір</w:t>
      </w:r>
      <w:r>
        <w:t></w:t>
      </w:r>
      <w:r>
        <w:rPr>
          <w:rFonts w:hint="eastAsia"/>
        </w:rPr>
        <w:t>слів</w:t>
      </w:r>
      <w:r>
        <w:t></w:t>
      </w:r>
      <w:r>
        <w:rPr>
          <w:rFonts w:hint="eastAsia"/>
        </w:rPr>
        <w:t>із</w:t>
      </w:r>
      <w:r>
        <w:t></w:t>
      </w:r>
      <w:r>
        <w:rPr>
          <w:rFonts w:hint="eastAsia"/>
        </w:rPr>
        <w:t>ряду</w:t>
      </w:r>
      <w:r>
        <w:t></w:t>
      </w:r>
      <w:r>
        <w:rPr>
          <w:rFonts w:hint="eastAsia"/>
        </w:rPr>
        <w:t>пропонованих</w:t>
      </w:r>
      <w:r>
        <w:t></w:t>
      </w:r>
      <w:r>
        <w:rPr>
          <w:rFonts w:hint="eastAsia"/>
        </w:rPr>
        <w:t>з</w:t>
      </w:r>
      <w:r>
        <w:t></w:t>
      </w:r>
      <w:r>
        <w:rPr>
          <w:rFonts w:hint="eastAsia"/>
        </w:rPr>
        <w:t>метою</w:t>
      </w:r>
      <w:r>
        <w:t></w:t>
      </w:r>
      <w:r>
        <w:rPr>
          <w:rFonts w:hint="eastAsia"/>
        </w:rPr>
        <w:t>висловити</w:t>
      </w:r>
      <w:r>
        <w:t></w:t>
      </w:r>
      <w:r>
        <w:rPr>
          <w:rFonts w:hint="eastAsia"/>
        </w:rPr>
        <w:t>думку</w:t>
      </w:r>
      <w:r>
        <w:t></w:t>
      </w:r>
      <w:r>
        <w:rPr>
          <w:rFonts w:hint="eastAsia"/>
        </w:rPr>
        <w:t>адекватно</w:t>
      </w:r>
      <w:r>
        <w:t></w:t>
      </w:r>
      <w:r>
        <w:rPr>
          <w:rFonts w:hint="eastAsia"/>
        </w:rPr>
        <w:t>ситуації</w:t>
      </w:r>
      <w:r>
        <w:t></w:t>
      </w:r>
      <w:r>
        <w:rPr>
          <w:rFonts w:hint="eastAsia"/>
        </w:rPr>
        <w:t>спілкування</w:t>
      </w:r>
      <w:r>
        <w:t></w:t>
      </w:r>
      <w:r>
        <w:t></w:t>
      </w:r>
      <w:r>
        <w:rPr>
          <w:rFonts w:hint="eastAsia"/>
        </w:rPr>
        <w:t>на</w:t>
      </w:r>
      <w:r>
        <w:t></w:t>
      </w:r>
      <w:r>
        <w:rPr>
          <w:rFonts w:hint="eastAsia"/>
        </w:rPr>
        <w:t>порівняння</w:t>
      </w:r>
      <w:r>
        <w:t></w:t>
      </w:r>
      <w:r>
        <w:rPr>
          <w:rFonts w:hint="eastAsia"/>
        </w:rPr>
        <w:t>кращих</w:t>
      </w:r>
      <w:r>
        <w:t></w:t>
      </w:r>
      <w:r>
        <w:rPr>
          <w:rFonts w:hint="eastAsia"/>
        </w:rPr>
        <w:t>творів</w:t>
      </w:r>
      <w:r>
        <w:t></w:t>
      </w:r>
      <w:r>
        <w:rPr>
          <w:rFonts w:hint="eastAsia"/>
        </w:rPr>
        <w:t>і</w:t>
      </w:r>
      <w:r>
        <w:t></w:t>
      </w:r>
      <w:r>
        <w:rPr>
          <w:rFonts w:hint="eastAsia"/>
        </w:rPr>
        <w:t>текстів</w:t>
      </w:r>
      <w:r>
        <w:t></w:t>
      </w:r>
      <w:r>
        <w:t></w:t>
      </w:r>
      <w:r>
        <w:rPr>
          <w:rFonts w:hint="eastAsia"/>
        </w:rPr>
        <w:t>створених</w:t>
      </w:r>
      <w:r>
        <w:t></w:t>
      </w:r>
      <w:r>
        <w:rPr>
          <w:rFonts w:hint="eastAsia"/>
        </w:rPr>
        <w:t>дітьми</w:t>
      </w:r>
      <w:r>
        <w:t></w:t>
      </w:r>
      <w:r>
        <w:t></w:t>
      </w:r>
      <w:r>
        <w:rPr>
          <w:rFonts w:hint="eastAsia"/>
        </w:rPr>
        <w:t>З</w:t>
      </w:r>
      <w:r>
        <w:t></w:t>
      </w:r>
      <w:r>
        <w:rPr>
          <w:rFonts w:hint="eastAsia"/>
        </w:rPr>
        <w:t>поміж</w:t>
      </w:r>
      <w:r>
        <w:t></w:t>
      </w:r>
      <w:r>
        <w:rPr>
          <w:rFonts w:hint="eastAsia"/>
        </w:rPr>
        <w:t>інтерактивних</w:t>
      </w:r>
      <w:r>
        <w:t></w:t>
      </w:r>
      <w:r>
        <w:rPr>
          <w:rFonts w:hint="eastAsia"/>
        </w:rPr>
        <w:t>методів</w:t>
      </w:r>
      <w:r>
        <w:t></w:t>
      </w:r>
      <w:r>
        <w:rPr>
          <w:rFonts w:hint="eastAsia"/>
        </w:rPr>
        <w:t>для</w:t>
      </w:r>
      <w:r>
        <w:t></w:t>
      </w:r>
      <w:r>
        <w:rPr>
          <w:rFonts w:hint="eastAsia"/>
        </w:rPr>
        <w:t>навчання</w:t>
      </w:r>
      <w:r>
        <w:t></w:t>
      </w:r>
      <w:r>
        <w:rPr>
          <w:rFonts w:hint="eastAsia"/>
        </w:rPr>
        <w:t>лексики</w:t>
      </w:r>
      <w:r>
        <w:t></w:t>
      </w:r>
      <w:r>
        <w:rPr>
          <w:rFonts w:hint="eastAsia"/>
        </w:rPr>
        <w:t>на</w:t>
      </w:r>
      <w:r>
        <w:t></w:t>
      </w:r>
      <w:r>
        <w:rPr>
          <w:rFonts w:hint="eastAsia"/>
        </w:rPr>
        <w:t>цьому</w:t>
      </w:r>
      <w:r>
        <w:t></w:t>
      </w:r>
      <w:r>
        <w:rPr>
          <w:rFonts w:hint="eastAsia"/>
        </w:rPr>
        <w:t>етапі</w:t>
      </w:r>
      <w:r>
        <w:t></w:t>
      </w:r>
      <w:r>
        <w:rPr>
          <w:rFonts w:hint="eastAsia"/>
        </w:rPr>
        <w:t>було</w:t>
      </w:r>
      <w:r>
        <w:t></w:t>
      </w:r>
      <w:r>
        <w:rPr>
          <w:rFonts w:hint="eastAsia"/>
        </w:rPr>
        <w:t>використано</w:t>
      </w:r>
      <w:r>
        <w:t></w:t>
      </w:r>
      <w:r>
        <w:rPr>
          <w:rFonts w:hint="eastAsia"/>
        </w:rPr>
        <w:t>методи</w:t>
      </w:r>
      <w:r>
        <w:t></w:t>
      </w:r>
      <w:r>
        <w:t></w:t>
      </w:r>
      <w:r>
        <w:rPr>
          <w:rFonts w:hint="eastAsia"/>
        </w:rPr>
        <w:t>незакінчені</w:t>
      </w:r>
      <w:r>
        <w:t></w:t>
      </w:r>
      <w:r>
        <w:rPr>
          <w:rFonts w:hint="eastAsia"/>
        </w:rPr>
        <w:t>речення</w:t>
      </w:r>
      <w:r>
        <w:t></w:t>
      </w:r>
      <w:r>
        <w:t></w:t>
      </w:r>
      <w:r>
        <w:t></w:t>
      </w:r>
      <w:r>
        <w:t></w:t>
      </w:r>
      <w:r>
        <w:rPr>
          <w:rFonts w:hint="eastAsia"/>
        </w:rPr>
        <w:t>синтез</w:t>
      </w:r>
      <w:r>
        <w:t></w:t>
      </w:r>
      <w:r>
        <w:rPr>
          <w:rFonts w:hint="eastAsia"/>
        </w:rPr>
        <w:t>думок</w:t>
      </w:r>
      <w:r>
        <w:t></w:t>
      </w:r>
      <w:r>
        <w:t></w:t>
      </w:r>
    </w:p>
    <w:p w:rsidR="002B1F35" w:rsidRDefault="002B1F35" w:rsidP="002B1F35">
      <w:r>
        <w:rPr>
          <w:rFonts w:hint="eastAsia"/>
        </w:rPr>
        <w:t>Основний</w:t>
      </w:r>
      <w:r>
        <w:t></w:t>
      </w:r>
      <w:r>
        <w:rPr>
          <w:rFonts w:hint="eastAsia"/>
        </w:rPr>
        <w:t>ступінь</w:t>
      </w:r>
      <w:r>
        <w:t></w:t>
      </w:r>
      <w:r>
        <w:t></w:t>
      </w:r>
      <w:r>
        <w:rPr>
          <w:rFonts w:hint="eastAsia"/>
        </w:rPr>
        <w:t>складання</w:t>
      </w:r>
      <w:r>
        <w:t></w:t>
      </w:r>
      <w:r>
        <w:rPr>
          <w:rFonts w:hint="eastAsia"/>
        </w:rPr>
        <w:t>переказів</w:t>
      </w:r>
      <w:r>
        <w:t></w:t>
      </w:r>
      <w:r>
        <w:rPr>
          <w:rFonts w:hint="eastAsia"/>
        </w:rPr>
        <w:t>та</w:t>
      </w:r>
      <w:r>
        <w:t></w:t>
      </w:r>
      <w:r>
        <w:rPr>
          <w:rFonts w:hint="eastAsia"/>
        </w:rPr>
        <w:t>творів</w:t>
      </w:r>
      <w:r>
        <w:t></w:t>
      </w:r>
      <w:r>
        <w:t></w:t>
      </w:r>
      <w:r>
        <w:rPr>
          <w:rFonts w:hint="eastAsia"/>
        </w:rPr>
        <w:t>містив</w:t>
      </w:r>
      <w:r>
        <w:t></w:t>
      </w:r>
      <w:r>
        <w:rPr>
          <w:rFonts w:hint="eastAsia"/>
        </w:rPr>
        <w:t>три</w:t>
      </w:r>
      <w:r>
        <w:t></w:t>
      </w:r>
      <w:r>
        <w:rPr>
          <w:rFonts w:hint="eastAsia"/>
        </w:rPr>
        <w:t>етапи</w:t>
      </w:r>
      <w:r>
        <w:t></w:t>
      </w:r>
      <w:r>
        <w:rPr>
          <w:rFonts w:hint="eastAsia"/>
        </w:rPr>
        <w:t>–</w:t>
      </w:r>
      <w:r>
        <w:t></w:t>
      </w:r>
      <w:r>
        <w:rPr>
          <w:rFonts w:hint="eastAsia"/>
        </w:rPr>
        <w:t>дотекстовий</w:t>
      </w:r>
      <w:r>
        <w:t></w:t>
      </w:r>
      <w:r>
        <w:t></w:t>
      </w:r>
      <w:r>
        <w:rPr>
          <w:rFonts w:hint="eastAsia"/>
        </w:rPr>
        <w:t>текстовий</w:t>
      </w:r>
      <w:r>
        <w:t></w:t>
      </w:r>
      <w:r>
        <w:rPr>
          <w:rFonts w:hint="eastAsia"/>
        </w:rPr>
        <w:t>та</w:t>
      </w:r>
      <w:r>
        <w:t></w:t>
      </w:r>
      <w:r>
        <w:rPr>
          <w:rFonts w:hint="eastAsia"/>
        </w:rPr>
        <w:t>контрольний</w:t>
      </w:r>
      <w:r>
        <w:t></w:t>
      </w:r>
      <w:r>
        <w:t></w:t>
      </w:r>
      <w:r>
        <w:rPr>
          <w:rFonts w:hint="eastAsia"/>
        </w:rPr>
        <w:t>На</w:t>
      </w:r>
      <w:r>
        <w:t></w:t>
      </w:r>
      <w:r>
        <w:rPr>
          <w:rFonts w:hint="eastAsia"/>
        </w:rPr>
        <w:t>дотекстовому</w:t>
      </w:r>
      <w:r>
        <w:t></w:t>
      </w:r>
      <w:r>
        <w:rPr>
          <w:rFonts w:hint="eastAsia"/>
        </w:rPr>
        <w:t>етапі</w:t>
      </w:r>
      <w:r>
        <w:t></w:t>
      </w:r>
      <w:r>
        <w:rPr>
          <w:rFonts w:hint="eastAsia"/>
        </w:rPr>
        <w:t>складання</w:t>
      </w:r>
      <w:r>
        <w:t></w:t>
      </w:r>
      <w:r>
        <w:rPr>
          <w:rFonts w:hint="eastAsia"/>
        </w:rPr>
        <w:t>переказу</w:t>
      </w:r>
      <w:r>
        <w:t></w:t>
      </w:r>
      <w:r>
        <w:rPr>
          <w:rFonts w:hint="eastAsia"/>
        </w:rPr>
        <w:t>передбачалося</w:t>
      </w:r>
      <w:r>
        <w:t></w:t>
      </w:r>
      <w:r>
        <w:t></w:t>
      </w:r>
      <w:r>
        <w:rPr>
          <w:rFonts w:hint="eastAsia"/>
        </w:rPr>
        <w:t>читання</w:t>
      </w:r>
      <w:r>
        <w:t></w:t>
      </w:r>
      <w:r>
        <w:rPr>
          <w:rFonts w:hint="eastAsia"/>
        </w:rPr>
        <w:t>тексту</w:t>
      </w:r>
      <w:r>
        <w:t></w:t>
      </w:r>
      <w:r>
        <w:rPr>
          <w:rFonts w:hint="eastAsia"/>
        </w:rPr>
        <w:t>учителем</w:t>
      </w:r>
      <w:r>
        <w:t></w:t>
      </w:r>
      <w:r>
        <w:t></w:t>
      </w:r>
      <w:r>
        <w:rPr>
          <w:rFonts w:hint="eastAsia"/>
        </w:rPr>
        <w:t>визначення</w:t>
      </w:r>
      <w:r>
        <w:t></w:t>
      </w:r>
      <w:r>
        <w:rPr>
          <w:rFonts w:hint="eastAsia"/>
        </w:rPr>
        <w:t>учнями</w:t>
      </w:r>
      <w:r>
        <w:t></w:t>
      </w:r>
      <w:r>
        <w:rPr>
          <w:rFonts w:hint="eastAsia"/>
        </w:rPr>
        <w:t>стилю</w:t>
      </w:r>
      <w:r>
        <w:t></w:t>
      </w:r>
      <w:r>
        <w:rPr>
          <w:rFonts w:hint="eastAsia"/>
        </w:rPr>
        <w:t>та</w:t>
      </w:r>
      <w:r>
        <w:t></w:t>
      </w:r>
      <w:r>
        <w:rPr>
          <w:rFonts w:hint="eastAsia"/>
        </w:rPr>
        <w:t>жанру</w:t>
      </w:r>
      <w:r>
        <w:t></w:t>
      </w:r>
      <w:r>
        <w:rPr>
          <w:rFonts w:hint="eastAsia"/>
        </w:rPr>
        <w:t>цього</w:t>
      </w:r>
      <w:r>
        <w:t></w:t>
      </w:r>
      <w:r>
        <w:rPr>
          <w:rFonts w:hint="eastAsia"/>
        </w:rPr>
        <w:t>тексту</w:t>
      </w:r>
      <w:r>
        <w:t></w:t>
      </w:r>
      <w:r>
        <w:t></w:t>
      </w:r>
      <w:r>
        <w:rPr>
          <w:rFonts w:hint="eastAsia"/>
        </w:rPr>
        <w:t>а</w:t>
      </w:r>
      <w:r>
        <w:t></w:t>
      </w:r>
      <w:r>
        <w:rPr>
          <w:rFonts w:hint="eastAsia"/>
        </w:rPr>
        <w:t>також</w:t>
      </w:r>
      <w:r>
        <w:t></w:t>
      </w:r>
      <w:r>
        <w:rPr>
          <w:rFonts w:hint="eastAsia"/>
        </w:rPr>
        <w:t>пригадування</w:t>
      </w:r>
      <w:r>
        <w:t></w:t>
      </w:r>
      <w:r>
        <w:rPr>
          <w:rFonts w:hint="eastAsia"/>
        </w:rPr>
        <w:t>лексичних</w:t>
      </w:r>
      <w:r>
        <w:t></w:t>
      </w:r>
      <w:r>
        <w:t></w:t>
      </w:r>
      <w:r>
        <w:rPr>
          <w:rFonts w:hint="eastAsia"/>
        </w:rPr>
        <w:t>граматичних</w:t>
      </w:r>
      <w:r>
        <w:t></w:t>
      </w:r>
      <w:r>
        <w:t></w:t>
      </w:r>
      <w:r>
        <w:rPr>
          <w:rFonts w:hint="eastAsia"/>
        </w:rPr>
        <w:t>фонетичних</w:t>
      </w:r>
      <w:r>
        <w:t></w:t>
      </w:r>
      <w:r>
        <w:rPr>
          <w:rFonts w:hint="eastAsia"/>
        </w:rPr>
        <w:t>особливостей</w:t>
      </w:r>
      <w:r>
        <w:t></w:t>
      </w:r>
      <w:r>
        <w:rPr>
          <w:rFonts w:hint="eastAsia"/>
        </w:rPr>
        <w:t>того</w:t>
      </w:r>
      <w:r>
        <w:t></w:t>
      </w:r>
      <w:r>
        <w:rPr>
          <w:rFonts w:hint="eastAsia"/>
        </w:rPr>
        <w:t>чи</w:t>
      </w:r>
      <w:r>
        <w:t></w:t>
      </w:r>
      <w:r>
        <w:rPr>
          <w:rFonts w:hint="eastAsia"/>
        </w:rPr>
        <w:t>того</w:t>
      </w:r>
      <w:r>
        <w:t></w:t>
      </w:r>
      <w:r>
        <w:rPr>
          <w:rFonts w:hint="eastAsia"/>
        </w:rPr>
        <w:t>стилю</w:t>
      </w:r>
      <w:r>
        <w:t></w:t>
      </w:r>
      <w:r>
        <w:t></w:t>
      </w:r>
      <w:r>
        <w:rPr>
          <w:rFonts w:hint="eastAsia"/>
        </w:rPr>
        <w:t>виписування</w:t>
      </w:r>
      <w:r>
        <w:t></w:t>
      </w:r>
      <w:r>
        <w:rPr>
          <w:rFonts w:hint="eastAsia"/>
        </w:rPr>
        <w:t>невідомих</w:t>
      </w:r>
      <w:r>
        <w:t></w:t>
      </w:r>
      <w:r>
        <w:rPr>
          <w:rFonts w:hint="eastAsia"/>
        </w:rPr>
        <w:t>слів</w:t>
      </w:r>
      <w:r>
        <w:t></w:t>
      </w:r>
      <w:r>
        <w:t></w:t>
      </w:r>
      <w:r>
        <w:rPr>
          <w:rFonts w:hint="eastAsia"/>
        </w:rPr>
        <w:t>пояснення</w:t>
      </w:r>
      <w:r>
        <w:t></w:t>
      </w:r>
      <w:r>
        <w:rPr>
          <w:rFonts w:hint="eastAsia"/>
        </w:rPr>
        <w:t>їх</w:t>
      </w:r>
      <w:r>
        <w:t></w:t>
      </w:r>
      <w:r>
        <w:rPr>
          <w:rFonts w:hint="eastAsia"/>
        </w:rPr>
        <w:t>значень</w:t>
      </w:r>
      <w:r>
        <w:t></w:t>
      </w:r>
      <w:r>
        <w:t></w:t>
      </w:r>
      <w:r>
        <w:rPr>
          <w:rFonts w:hint="eastAsia"/>
        </w:rPr>
        <w:t>складання</w:t>
      </w:r>
      <w:r>
        <w:t></w:t>
      </w:r>
      <w:r>
        <w:rPr>
          <w:rFonts w:hint="eastAsia"/>
        </w:rPr>
        <w:t>учнями</w:t>
      </w:r>
      <w:r>
        <w:t></w:t>
      </w:r>
      <w:r>
        <w:rPr>
          <w:rFonts w:hint="eastAsia"/>
        </w:rPr>
        <w:t>речень</w:t>
      </w:r>
      <w:r>
        <w:t></w:t>
      </w:r>
      <w:r>
        <w:rPr>
          <w:rFonts w:hint="eastAsia"/>
        </w:rPr>
        <w:t>з</w:t>
      </w:r>
      <w:r>
        <w:t></w:t>
      </w:r>
      <w:r>
        <w:rPr>
          <w:rFonts w:hint="eastAsia"/>
        </w:rPr>
        <w:t>невідомими</w:t>
      </w:r>
      <w:r>
        <w:t></w:t>
      </w:r>
      <w:r>
        <w:rPr>
          <w:rFonts w:hint="eastAsia"/>
        </w:rPr>
        <w:t>словами</w:t>
      </w:r>
      <w:r>
        <w:t></w:t>
      </w:r>
      <w:r>
        <w:t></w:t>
      </w:r>
      <w:r>
        <w:rPr>
          <w:rFonts w:hint="eastAsia"/>
        </w:rPr>
        <w:t>соціокультурний</w:t>
      </w:r>
      <w:r>
        <w:t></w:t>
      </w:r>
      <w:r>
        <w:rPr>
          <w:rFonts w:hint="eastAsia"/>
        </w:rPr>
        <w:t>коментар</w:t>
      </w:r>
      <w:r>
        <w:t></w:t>
      </w:r>
      <w:r>
        <w:t></w:t>
      </w:r>
      <w:r>
        <w:rPr>
          <w:rFonts w:hint="eastAsia"/>
        </w:rPr>
        <w:t>Дотекстовий</w:t>
      </w:r>
      <w:r>
        <w:t></w:t>
      </w:r>
      <w:r>
        <w:rPr>
          <w:rFonts w:hint="eastAsia"/>
        </w:rPr>
        <w:t>етап</w:t>
      </w:r>
      <w:r>
        <w:t></w:t>
      </w:r>
      <w:r>
        <w:rPr>
          <w:rFonts w:hint="eastAsia"/>
        </w:rPr>
        <w:t>підготовки</w:t>
      </w:r>
      <w:r>
        <w:t></w:t>
      </w:r>
      <w:r>
        <w:rPr>
          <w:rFonts w:hint="eastAsia"/>
        </w:rPr>
        <w:t>творів</w:t>
      </w:r>
      <w:r>
        <w:t></w:t>
      </w:r>
      <w:r>
        <w:rPr>
          <w:rFonts w:hint="eastAsia"/>
        </w:rPr>
        <w:t>передбачав</w:t>
      </w:r>
      <w:r>
        <w:t></w:t>
      </w:r>
      <w:r>
        <w:rPr>
          <w:rFonts w:hint="eastAsia"/>
        </w:rPr>
        <w:t>оголошення</w:t>
      </w:r>
      <w:r>
        <w:t></w:t>
      </w:r>
      <w:r>
        <w:rPr>
          <w:rFonts w:hint="eastAsia"/>
        </w:rPr>
        <w:t>теми</w:t>
      </w:r>
      <w:r>
        <w:t></w:t>
      </w:r>
      <w:r>
        <w:rPr>
          <w:rFonts w:hint="eastAsia"/>
        </w:rPr>
        <w:t>твору</w:t>
      </w:r>
      <w:r>
        <w:t></w:t>
      </w:r>
      <w:r>
        <w:t></w:t>
      </w:r>
      <w:r>
        <w:rPr>
          <w:rFonts w:hint="eastAsia"/>
        </w:rPr>
        <w:t>обговорення</w:t>
      </w:r>
      <w:r>
        <w:t></w:t>
      </w:r>
      <w:r>
        <w:rPr>
          <w:rFonts w:hint="eastAsia"/>
        </w:rPr>
        <w:t>з</w:t>
      </w:r>
      <w:r>
        <w:t></w:t>
      </w:r>
      <w:r>
        <w:rPr>
          <w:rFonts w:hint="eastAsia"/>
        </w:rPr>
        <w:t>учнями</w:t>
      </w:r>
      <w:r>
        <w:t></w:t>
      </w:r>
      <w:r>
        <w:rPr>
          <w:rFonts w:hint="eastAsia"/>
        </w:rPr>
        <w:t>матеріалу</w:t>
      </w:r>
      <w:r>
        <w:t></w:t>
      </w:r>
      <w:r>
        <w:t></w:t>
      </w:r>
      <w:r>
        <w:rPr>
          <w:rFonts w:hint="eastAsia"/>
        </w:rPr>
        <w:t>який</w:t>
      </w:r>
      <w:r>
        <w:t></w:t>
      </w:r>
      <w:r>
        <w:rPr>
          <w:rFonts w:hint="eastAsia"/>
        </w:rPr>
        <w:t>може</w:t>
      </w:r>
      <w:r>
        <w:t></w:t>
      </w:r>
      <w:r>
        <w:rPr>
          <w:rFonts w:hint="eastAsia"/>
        </w:rPr>
        <w:t>бути</w:t>
      </w:r>
      <w:r>
        <w:t></w:t>
      </w:r>
      <w:r>
        <w:rPr>
          <w:rFonts w:hint="eastAsia"/>
        </w:rPr>
        <w:t>залучений</w:t>
      </w:r>
      <w:r>
        <w:t></w:t>
      </w:r>
      <w:r>
        <w:rPr>
          <w:rFonts w:hint="eastAsia"/>
        </w:rPr>
        <w:t>під</w:t>
      </w:r>
      <w:r>
        <w:t></w:t>
      </w:r>
      <w:r>
        <w:rPr>
          <w:rFonts w:hint="eastAsia"/>
        </w:rPr>
        <w:t>час</w:t>
      </w:r>
      <w:r>
        <w:t></w:t>
      </w:r>
      <w:r>
        <w:rPr>
          <w:rFonts w:hint="eastAsia"/>
        </w:rPr>
        <w:t>написання</w:t>
      </w:r>
      <w:r>
        <w:t></w:t>
      </w:r>
      <w:r>
        <w:rPr>
          <w:rFonts w:hint="eastAsia"/>
        </w:rPr>
        <w:t>твору</w:t>
      </w:r>
      <w:r>
        <w:t></w:t>
      </w:r>
      <w:r>
        <w:t></w:t>
      </w:r>
      <w:r>
        <w:rPr>
          <w:rFonts w:hint="eastAsia"/>
        </w:rPr>
        <w:t>виписування</w:t>
      </w:r>
      <w:r>
        <w:t></w:t>
      </w:r>
      <w:r>
        <w:rPr>
          <w:rFonts w:hint="eastAsia"/>
        </w:rPr>
        <w:t>нових</w:t>
      </w:r>
      <w:r>
        <w:t></w:t>
      </w:r>
      <w:r>
        <w:rPr>
          <w:rFonts w:hint="eastAsia"/>
        </w:rPr>
        <w:t>слів</w:t>
      </w:r>
      <w:r>
        <w:t></w:t>
      </w:r>
      <w:r>
        <w:t></w:t>
      </w:r>
      <w:r>
        <w:rPr>
          <w:rFonts w:hint="eastAsia"/>
        </w:rPr>
        <w:t>які</w:t>
      </w:r>
      <w:r>
        <w:t></w:t>
      </w:r>
      <w:r>
        <w:rPr>
          <w:rFonts w:hint="eastAsia"/>
        </w:rPr>
        <w:t>учні</w:t>
      </w:r>
      <w:r>
        <w:t></w:t>
      </w:r>
      <w:r>
        <w:rPr>
          <w:rFonts w:hint="eastAsia"/>
        </w:rPr>
        <w:t>мають</w:t>
      </w:r>
      <w:r>
        <w:t></w:t>
      </w:r>
      <w:r>
        <w:rPr>
          <w:rFonts w:hint="eastAsia"/>
        </w:rPr>
        <w:t>використати</w:t>
      </w:r>
      <w:r>
        <w:t></w:t>
      </w:r>
      <w:r>
        <w:rPr>
          <w:rFonts w:hint="eastAsia"/>
        </w:rPr>
        <w:t>у</w:t>
      </w:r>
      <w:r>
        <w:t></w:t>
      </w:r>
      <w:r>
        <w:rPr>
          <w:rFonts w:hint="eastAsia"/>
        </w:rPr>
        <w:t>творі</w:t>
      </w:r>
      <w:r>
        <w:t></w:t>
      </w:r>
      <w:r>
        <w:t></w:t>
      </w:r>
      <w:r>
        <w:rPr>
          <w:rFonts w:hint="eastAsia"/>
        </w:rPr>
        <w:t>пояснення</w:t>
      </w:r>
      <w:r>
        <w:t></w:t>
      </w:r>
      <w:r>
        <w:rPr>
          <w:rFonts w:hint="eastAsia"/>
        </w:rPr>
        <w:t>їх</w:t>
      </w:r>
      <w:r>
        <w:t></w:t>
      </w:r>
      <w:r>
        <w:rPr>
          <w:rFonts w:hint="eastAsia"/>
        </w:rPr>
        <w:t>значень</w:t>
      </w:r>
      <w:r>
        <w:t></w:t>
      </w:r>
      <w:r>
        <w:t></w:t>
      </w:r>
      <w:r>
        <w:rPr>
          <w:rFonts w:hint="eastAsia"/>
        </w:rPr>
        <w:t>складання</w:t>
      </w:r>
      <w:r>
        <w:t></w:t>
      </w:r>
      <w:r>
        <w:rPr>
          <w:rFonts w:hint="eastAsia"/>
        </w:rPr>
        <w:t>з</w:t>
      </w:r>
      <w:r>
        <w:t></w:t>
      </w:r>
      <w:r>
        <w:rPr>
          <w:rFonts w:hint="eastAsia"/>
        </w:rPr>
        <w:t>ними</w:t>
      </w:r>
      <w:r>
        <w:t></w:t>
      </w:r>
      <w:r>
        <w:rPr>
          <w:rFonts w:hint="eastAsia"/>
        </w:rPr>
        <w:t>речень</w:t>
      </w:r>
      <w:r>
        <w:t></w:t>
      </w:r>
      <w:r>
        <w:t></w:t>
      </w:r>
      <w:r>
        <w:rPr>
          <w:rFonts w:hint="eastAsia"/>
        </w:rPr>
        <w:t>пригадування</w:t>
      </w:r>
      <w:r>
        <w:t></w:t>
      </w:r>
      <w:r>
        <w:rPr>
          <w:rFonts w:hint="eastAsia"/>
        </w:rPr>
        <w:t>учнями</w:t>
      </w:r>
      <w:r>
        <w:t></w:t>
      </w:r>
      <w:r>
        <w:rPr>
          <w:rFonts w:hint="eastAsia"/>
        </w:rPr>
        <w:t>творів</w:t>
      </w:r>
      <w:r>
        <w:t></w:t>
      </w:r>
      <w:r>
        <w:rPr>
          <w:rFonts w:hint="eastAsia"/>
        </w:rPr>
        <w:t>художньої</w:t>
      </w:r>
      <w:r>
        <w:t></w:t>
      </w:r>
      <w:r>
        <w:rPr>
          <w:rFonts w:hint="eastAsia"/>
        </w:rPr>
        <w:t>літератури</w:t>
      </w:r>
      <w:r>
        <w:t></w:t>
      </w:r>
      <w:r>
        <w:t></w:t>
      </w:r>
      <w:r>
        <w:rPr>
          <w:rFonts w:hint="eastAsia"/>
        </w:rPr>
        <w:t>фольклору</w:t>
      </w:r>
      <w:r>
        <w:t></w:t>
      </w:r>
      <w:r>
        <w:t></w:t>
      </w:r>
      <w:r>
        <w:rPr>
          <w:rFonts w:hint="eastAsia"/>
        </w:rPr>
        <w:t>у</w:t>
      </w:r>
      <w:r>
        <w:t></w:t>
      </w:r>
      <w:r>
        <w:rPr>
          <w:rFonts w:hint="eastAsia"/>
        </w:rPr>
        <w:t>яких</w:t>
      </w:r>
      <w:r>
        <w:t></w:t>
      </w:r>
      <w:r>
        <w:rPr>
          <w:rFonts w:hint="eastAsia"/>
        </w:rPr>
        <w:t>розкривається</w:t>
      </w:r>
      <w:r>
        <w:t></w:t>
      </w:r>
      <w:r>
        <w:rPr>
          <w:rFonts w:hint="eastAsia"/>
        </w:rPr>
        <w:t>ця</w:t>
      </w:r>
      <w:r>
        <w:t></w:t>
      </w:r>
      <w:r>
        <w:rPr>
          <w:rFonts w:hint="eastAsia"/>
        </w:rPr>
        <w:t>тема</w:t>
      </w:r>
      <w:r>
        <w:t></w:t>
      </w:r>
      <w:r>
        <w:t></w:t>
      </w:r>
      <w:r>
        <w:rPr>
          <w:rFonts w:hint="eastAsia"/>
        </w:rPr>
        <w:t>зачитування</w:t>
      </w:r>
      <w:r>
        <w:t></w:t>
      </w:r>
      <w:r>
        <w:rPr>
          <w:rFonts w:hint="eastAsia"/>
        </w:rPr>
        <w:t>учителем</w:t>
      </w:r>
      <w:r>
        <w:t></w:t>
      </w:r>
      <w:r>
        <w:rPr>
          <w:rFonts w:hint="eastAsia"/>
        </w:rPr>
        <w:t>кількох</w:t>
      </w:r>
      <w:r>
        <w:t></w:t>
      </w:r>
      <w:r>
        <w:rPr>
          <w:rFonts w:hint="eastAsia"/>
        </w:rPr>
        <w:t>творів</w:t>
      </w:r>
      <w:r>
        <w:t></w:t>
      </w:r>
      <w:r>
        <w:rPr>
          <w:rFonts w:hint="eastAsia"/>
        </w:rPr>
        <w:t>зразків</w:t>
      </w:r>
      <w:r>
        <w:t></w:t>
      </w:r>
      <w:r>
        <w:rPr>
          <w:rFonts w:hint="eastAsia"/>
        </w:rPr>
        <w:t>на</w:t>
      </w:r>
      <w:r>
        <w:t></w:t>
      </w:r>
      <w:r>
        <w:rPr>
          <w:rFonts w:hint="eastAsia"/>
        </w:rPr>
        <w:t>відповідну</w:t>
      </w:r>
      <w:r>
        <w:t></w:t>
      </w:r>
      <w:r>
        <w:rPr>
          <w:rFonts w:hint="eastAsia"/>
        </w:rPr>
        <w:t>тему</w:t>
      </w:r>
      <w:r>
        <w:t></w:t>
      </w:r>
      <w:r>
        <w:t></w:t>
      </w:r>
      <w:r>
        <w:rPr>
          <w:rFonts w:hint="eastAsia"/>
        </w:rPr>
        <w:t>Текстовий</w:t>
      </w:r>
      <w:r>
        <w:t></w:t>
      </w:r>
      <w:r>
        <w:rPr>
          <w:rFonts w:hint="eastAsia"/>
        </w:rPr>
        <w:t>етап</w:t>
      </w:r>
      <w:r>
        <w:t></w:t>
      </w:r>
      <w:r>
        <w:rPr>
          <w:rFonts w:hint="eastAsia"/>
        </w:rPr>
        <w:t>підготовки</w:t>
      </w:r>
      <w:r>
        <w:t></w:t>
      </w:r>
      <w:r>
        <w:rPr>
          <w:rFonts w:hint="eastAsia"/>
        </w:rPr>
        <w:t>переказу</w:t>
      </w:r>
      <w:r>
        <w:t></w:t>
      </w:r>
      <w:r>
        <w:rPr>
          <w:rFonts w:hint="eastAsia"/>
        </w:rPr>
        <w:t>передбачав</w:t>
      </w:r>
      <w:r>
        <w:t></w:t>
      </w:r>
      <w:r>
        <w:rPr>
          <w:rFonts w:hint="eastAsia"/>
        </w:rPr>
        <w:t>складання</w:t>
      </w:r>
      <w:r>
        <w:t></w:t>
      </w:r>
      <w:r>
        <w:rPr>
          <w:rFonts w:hint="eastAsia"/>
        </w:rPr>
        <w:t>плану</w:t>
      </w:r>
      <w:r>
        <w:t></w:t>
      </w:r>
      <w:r>
        <w:rPr>
          <w:rFonts w:hint="eastAsia"/>
        </w:rPr>
        <w:t>переказу</w:t>
      </w:r>
      <w:r>
        <w:t></w:t>
      </w:r>
      <w:r>
        <w:t></w:t>
      </w:r>
      <w:r>
        <w:rPr>
          <w:rFonts w:hint="eastAsia"/>
        </w:rPr>
        <w:t>записування</w:t>
      </w:r>
      <w:r>
        <w:t></w:t>
      </w:r>
      <w:r>
        <w:rPr>
          <w:rFonts w:hint="eastAsia"/>
        </w:rPr>
        <w:t>основних</w:t>
      </w:r>
      <w:r>
        <w:t></w:t>
      </w:r>
      <w:r>
        <w:rPr>
          <w:rFonts w:hint="eastAsia"/>
        </w:rPr>
        <w:t>тез</w:t>
      </w:r>
      <w:r>
        <w:t></w:t>
      </w:r>
      <w:r>
        <w:t></w:t>
      </w:r>
      <w:r>
        <w:rPr>
          <w:rFonts w:hint="eastAsia"/>
        </w:rPr>
        <w:t>які</w:t>
      </w:r>
      <w:r>
        <w:t></w:t>
      </w:r>
      <w:r>
        <w:rPr>
          <w:rFonts w:hint="eastAsia"/>
        </w:rPr>
        <w:t>будуть</w:t>
      </w:r>
      <w:r>
        <w:t></w:t>
      </w:r>
      <w:r>
        <w:rPr>
          <w:rFonts w:hint="eastAsia"/>
        </w:rPr>
        <w:t>розкриватися</w:t>
      </w:r>
      <w:r>
        <w:t></w:t>
      </w:r>
      <w:r>
        <w:rPr>
          <w:rFonts w:hint="eastAsia"/>
        </w:rPr>
        <w:t>учнями</w:t>
      </w:r>
      <w:r>
        <w:t></w:t>
      </w:r>
      <w:r>
        <w:t></w:t>
      </w:r>
      <w:r>
        <w:rPr>
          <w:rFonts w:hint="eastAsia"/>
        </w:rPr>
        <w:t>підготовка</w:t>
      </w:r>
      <w:r>
        <w:t></w:t>
      </w:r>
      <w:r>
        <w:rPr>
          <w:rFonts w:hint="eastAsia"/>
        </w:rPr>
        <w:t>чорнового</w:t>
      </w:r>
      <w:r>
        <w:t></w:t>
      </w:r>
      <w:r>
        <w:rPr>
          <w:rFonts w:hint="eastAsia"/>
        </w:rPr>
        <w:t>варіанту</w:t>
      </w:r>
      <w:r>
        <w:t></w:t>
      </w:r>
      <w:r>
        <w:rPr>
          <w:rFonts w:hint="eastAsia"/>
        </w:rPr>
        <w:t>переказу</w:t>
      </w:r>
      <w:r>
        <w:t></w:t>
      </w:r>
      <w:r>
        <w:t></w:t>
      </w:r>
      <w:r>
        <w:rPr>
          <w:rFonts w:hint="eastAsia"/>
        </w:rPr>
        <w:t>із</w:t>
      </w:r>
      <w:r>
        <w:t></w:t>
      </w:r>
      <w:r>
        <w:rPr>
          <w:rFonts w:hint="eastAsia"/>
        </w:rPr>
        <w:t>використанням</w:t>
      </w:r>
      <w:r>
        <w:t></w:t>
      </w:r>
      <w:r>
        <w:rPr>
          <w:rFonts w:hint="eastAsia"/>
        </w:rPr>
        <w:t>нової</w:t>
      </w:r>
      <w:r>
        <w:t></w:t>
      </w:r>
      <w:r>
        <w:rPr>
          <w:rFonts w:hint="eastAsia"/>
        </w:rPr>
        <w:t>лексики</w:t>
      </w:r>
      <w:r>
        <w:t></w:t>
      </w:r>
      <w:r>
        <w:t></w:t>
      </w:r>
      <w:r>
        <w:t></w:t>
      </w:r>
      <w:r>
        <w:rPr>
          <w:rFonts w:hint="eastAsia"/>
        </w:rPr>
        <w:t>зачитування</w:t>
      </w:r>
      <w:r>
        <w:t></w:t>
      </w:r>
      <w:r>
        <w:rPr>
          <w:rFonts w:hint="eastAsia"/>
        </w:rPr>
        <w:t>чорнового</w:t>
      </w:r>
      <w:r>
        <w:t></w:t>
      </w:r>
      <w:r>
        <w:rPr>
          <w:rFonts w:hint="eastAsia"/>
        </w:rPr>
        <w:t>варіанту</w:t>
      </w:r>
      <w:r>
        <w:t></w:t>
      </w:r>
      <w:r>
        <w:rPr>
          <w:rFonts w:hint="eastAsia"/>
        </w:rPr>
        <w:t>кількома</w:t>
      </w:r>
      <w:r>
        <w:t></w:t>
      </w:r>
      <w:r>
        <w:rPr>
          <w:rFonts w:hint="eastAsia"/>
        </w:rPr>
        <w:t>учнями</w:t>
      </w:r>
      <w:r>
        <w:t></w:t>
      </w:r>
      <w:r>
        <w:t></w:t>
      </w:r>
      <w:r>
        <w:rPr>
          <w:rFonts w:hint="eastAsia"/>
        </w:rPr>
        <w:t>обговорення</w:t>
      </w:r>
      <w:r>
        <w:t></w:t>
      </w:r>
      <w:r>
        <w:rPr>
          <w:rFonts w:hint="eastAsia"/>
        </w:rPr>
        <w:t>текстів</w:t>
      </w:r>
      <w:r>
        <w:t></w:t>
      </w:r>
      <w:r>
        <w:rPr>
          <w:rFonts w:hint="eastAsia"/>
        </w:rPr>
        <w:t>переказів</w:t>
      </w:r>
      <w:r>
        <w:t></w:t>
      </w:r>
      <w:r>
        <w:rPr>
          <w:rFonts w:hint="eastAsia"/>
        </w:rPr>
        <w:t>на</w:t>
      </w:r>
      <w:r>
        <w:t></w:t>
      </w:r>
      <w:r>
        <w:rPr>
          <w:rFonts w:hint="eastAsia"/>
        </w:rPr>
        <w:t>предмет</w:t>
      </w:r>
      <w:r>
        <w:t></w:t>
      </w:r>
      <w:r>
        <w:rPr>
          <w:rFonts w:hint="eastAsia"/>
        </w:rPr>
        <w:t>послідовності</w:t>
      </w:r>
      <w:r>
        <w:t></w:t>
      </w:r>
      <w:r>
        <w:rPr>
          <w:rFonts w:hint="eastAsia"/>
        </w:rPr>
        <w:t>викладу</w:t>
      </w:r>
      <w:r>
        <w:t></w:t>
      </w:r>
      <w:r>
        <w:t></w:t>
      </w:r>
      <w:r>
        <w:rPr>
          <w:rFonts w:hint="eastAsia"/>
        </w:rPr>
        <w:t>відповідності</w:t>
      </w:r>
      <w:r>
        <w:t></w:t>
      </w:r>
      <w:r>
        <w:rPr>
          <w:rFonts w:hint="eastAsia"/>
        </w:rPr>
        <w:t>змісту</w:t>
      </w:r>
      <w:r>
        <w:t></w:t>
      </w:r>
      <w:r>
        <w:t></w:t>
      </w:r>
      <w:r>
        <w:rPr>
          <w:rFonts w:hint="eastAsia"/>
        </w:rPr>
        <w:t>адекватності</w:t>
      </w:r>
      <w:r>
        <w:t></w:t>
      </w:r>
      <w:r>
        <w:rPr>
          <w:rFonts w:hint="eastAsia"/>
        </w:rPr>
        <w:t>вживання</w:t>
      </w:r>
      <w:r>
        <w:t></w:t>
      </w:r>
      <w:r>
        <w:rPr>
          <w:rFonts w:hint="eastAsia"/>
        </w:rPr>
        <w:t>лексики</w:t>
      </w:r>
      <w:r>
        <w:t></w:t>
      </w:r>
      <w:r>
        <w:rPr>
          <w:rFonts w:hint="eastAsia"/>
        </w:rPr>
        <w:t>змісту</w:t>
      </w:r>
      <w:r>
        <w:t></w:t>
      </w:r>
      <w:r>
        <w:rPr>
          <w:rFonts w:hint="eastAsia"/>
        </w:rPr>
        <w:t>тексту</w:t>
      </w:r>
      <w:r>
        <w:t></w:t>
      </w:r>
      <w:r>
        <w:rPr>
          <w:rFonts w:hint="eastAsia"/>
        </w:rPr>
        <w:t>та</w:t>
      </w:r>
      <w:r>
        <w:t></w:t>
      </w:r>
      <w:r>
        <w:rPr>
          <w:rFonts w:hint="eastAsia"/>
        </w:rPr>
        <w:t>його</w:t>
      </w:r>
      <w:r>
        <w:t></w:t>
      </w:r>
      <w:r>
        <w:rPr>
          <w:rFonts w:hint="eastAsia"/>
        </w:rPr>
        <w:t>стилю</w:t>
      </w:r>
      <w:r>
        <w:t></w:t>
      </w:r>
      <w:r>
        <w:t></w:t>
      </w:r>
      <w:r>
        <w:rPr>
          <w:rFonts w:hint="eastAsia"/>
        </w:rPr>
        <w:t>підготовка</w:t>
      </w:r>
      <w:r>
        <w:t></w:t>
      </w:r>
      <w:r>
        <w:rPr>
          <w:rFonts w:hint="eastAsia"/>
        </w:rPr>
        <w:t>чистового</w:t>
      </w:r>
      <w:r>
        <w:t></w:t>
      </w:r>
      <w:r>
        <w:rPr>
          <w:rFonts w:hint="eastAsia"/>
        </w:rPr>
        <w:t>варіанту</w:t>
      </w:r>
      <w:r>
        <w:t></w:t>
      </w:r>
      <w:r>
        <w:t></w:t>
      </w:r>
      <w:r>
        <w:rPr>
          <w:rFonts w:hint="eastAsia"/>
        </w:rPr>
        <w:t>На</w:t>
      </w:r>
      <w:r>
        <w:t></w:t>
      </w:r>
      <w:r>
        <w:rPr>
          <w:rFonts w:hint="eastAsia"/>
        </w:rPr>
        <w:t>текстовому</w:t>
      </w:r>
      <w:r>
        <w:t></w:t>
      </w:r>
      <w:r>
        <w:rPr>
          <w:rFonts w:hint="eastAsia"/>
        </w:rPr>
        <w:t>етапі</w:t>
      </w:r>
      <w:r>
        <w:t></w:t>
      </w:r>
      <w:r>
        <w:rPr>
          <w:rFonts w:hint="eastAsia"/>
        </w:rPr>
        <w:t>підготовки</w:t>
      </w:r>
      <w:r>
        <w:t></w:t>
      </w:r>
      <w:r>
        <w:rPr>
          <w:rFonts w:hint="eastAsia"/>
        </w:rPr>
        <w:t>твору</w:t>
      </w:r>
      <w:r>
        <w:t></w:t>
      </w:r>
      <w:r>
        <w:rPr>
          <w:rFonts w:hint="eastAsia"/>
        </w:rPr>
        <w:t>складали</w:t>
      </w:r>
      <w:r>
        <w:t></w:t>
      </w:r>
      <w:r>
        <w:rPr>
          <w:rFonts w:hint="eastAsia"/>
        </w:rPr>
        <w:t>план</w:t>
      </w:r>
      <w:r>
        <w:t></w:t>
      </w:r>
      <w:r>
        <w:rPr>
          <w:rFonts w:hint="eastAsia"/>
        </w:rPr>
        <w:t>твору</w:t>
      </w:r>
      <w:r>
        <w:t></w:t>
      </w:r>
      <w:r>
        <w:t></w:t>
      </w:r>
      <w:r>
        <w:rPr>
          <w:rFonts w:hint="eastAsia"/>
        </w:rPr>
        <w:t>записували</w:t>
      </w:r>
      <w:r>
        <w:t></w:t>
      </w:r>
      <w:r>
        <w:rPr>
          <w:rFonts w:hint="eastAsia"/>
        </w:rPr>
        <w:t>тези</w:t>
      </w:r>
      <w:r>
        <w:t></w:t>
      </w:r>
      <w:r>
        <w:t></w:t>
      </w:r>
      <w:r>
        <w:rPr>
          <w:rFonts w:hint="eastAsia"/>
        </w:rPr>
        <w:t>які</w:t>
      </w:r>
      <w:r>
        <w:t></w:t>
      </w:r>
      <w:r>
        <w:rPr>
          <w:rFonts w:hint="eastAsia"/>
        </w:rPr>
        <w:t>розкривалися</w:t>
      </w:r>
      <w:r>
        <w:t></w:t>
      </w:r>
      <w:r>
        <w:rPr>
          <w:rFonts w:hint="eastAsia"/>
        </w:rPr>
        <w:t>у</w:t>
      </w:r>
      <w:r>
        <w:t></w:t>
      </w:r>
      <w:r>
        <w:rPr>
          <w:rFonts w:hint="eastAsia"/>
        </w:rPr>
        <w:t>творі</w:t>
      </w:r>
      <w:r>
        <w:t></w:t>
      </w:r>
      <w:r>
        <w:t></w:t>
      </w:r>
      <w:r>
        <w:t></w:t>
      </w:r>
      <w:r>
        <w:rPr>
          <w:rFonts w:hint="eastAsia"/>
        </w:rPr>
        <w:t>готували</w:t>
      </w:r>
      <w:r>
        <w:t></w:t>
      </w:r>
      <w:r>
        <w:rPr>
          <w:rFonts w:hint="eastAsia"/>
        </w:rPr>
        <w:t>чорновий</w:t>
      </w:r>
      <w:r>
        <w:t></w:t>
      </w:r>
      <w:r>
        <w:rPr>
          <w:rFonts w:hint="eastAsia"/>
        </w:rPr>
        <w:t>варіант</w:t>
      </w:r>
      <w:r>
        <w:t></w:t>
      </w:r>
      <w:r>
        <w:rPr>
          <w:rFonts w:hint="eastAsia"/>
        </w:rPr>
        <w:t>твору</w:t>
      </w:r>
      <w:r>
        <w:t></w:t>
      </w:r>
      <w:r>
        <w:t></w:t>
      </w:r>
      <w:r>
        <w:rPr>
          <w:rFonts w:hint="eastAsia"/>
        </w:rPr>
        <w:t>з</w:t>
      </w:r>
      <w:r>
        <w:t></w:t>
      </w:r>
      <w:r>
        <w:rPr>
          <w:rFonts w:hint="eastAsia"/>
        </w:rPr>
        <w:t>уведенням</w:t>
      </w:r>
      <w:r>
        <w:t></w:t>
      </w:r>
      <w:r>
        <w:rPr>
          <w:rFonts w:hint="eastAsia"/>
        </w:rPr>
        <w:t>нової</w:t>
      </w:r>
      <w:r>
        <w:t></w:t>
      </w:r>
      <w:r>
        <w:rPr>
          <w:rFonts w:hint="eastAsia"/>
        </w:rPr>
        <w:t>лексики</w:t>
      </w:r>
      <w:r>
        <w:t></w:t>
      </w:r>
      <w:r>
        <w:t></w:t>
      </w:r>
      <w:r>
        <w:t></w:t>
      </w:r>
      <w:r>
        <w:rPr>
          <w:rFonts w:hint="eastAsia"/>
        </w:rPr>
        <w:t>зачитували</w:t>
      </w:r>
      <w:r>
        <w:t></w:t>
      </w:r>
      <w:r>
        <w:rPr>
          <w:rFonts w:hint="eastAsia"/>
        </w:rPr>
        <w:t>чорновий</w:t>
      </w:r>
      <w:r>
        <w:t></w:t>
      </w:r>
      <w:r>
        <w:rPr>
          <w:rFonts w:hint="eastAsia"/>
        </w:rPr>
        <w:t>варіант</w:t>
      </w:r>
      <w:r>
        <w:t></w:t>
      </w:r>
      <w:r>
        <w:rPr>
          <w:rFonts w:hint="eastAsia"/>
        </w:rPr>
        <w:t>кілька</w:t>
      </w:r>
      <w:r>
        <w:t></w:t>
      </w:r>
      <w:r>
        <w:rPr>
          <w:rFonts w:hint="eastAsia"/>
        </w:rPr>
        <w:t>учнів</w:t>
      </w:r>
      <w:r>
        <w:t></w:t>
      </w:r>
      <w:r>
        <w:t></w:t>
      </w:r>
      <w:r>
        <w:rPr>
          <w:rFonts w:hint="eastAsia"/>
        </w:rPr>
        <w:t>обговорювали</w:t>
      </w:r>
      <w:r>
        <w:t></w:t>
      </w:r>
      <w:r>
        <w:rPr>
          <w:rFonts w:hint="eastAsia"/>
        </w:rPr>
        <w:t>тексти</w:t>
      </w:r>
      <w:r>
        <w:t></w:t>
      </w:r>
      <w:r>
        <w:rPr>
          <w:rFonts w:hint="eastAsia"/>
        </w:rPr>
        <w:t>творів</w:t>
      </w:r>
      <w:r>
        <w:t></w:t>
      </w:r>
      <w:r>
        <w:rPr>
          <w:rFonts w:hint="eastAsia"/>
        </w:rPr>
        <w:t>на</w:t>
      </w:r>
      <w:r>
        <w:t></w:t>
      </w:r>
      <w:r>
        <w:rPr>
          <w:rFonts w:hint="eastAsia"/>
        </w:rPr>
        <w:t>предмет</w:t>
      </w:r>
      <w:r>
        <w:t></w:t>
      </w:r>
      <w:r>
        <w:rPr>
          <w:rFonts w:hint="eastAsia"/>
        </w:rPr>
        <w:t>послідовності</w:t>
      </w:r>
      <w:r>
        <w:t></w:t>
      </w:r>
      <w:r>
        <w:rPr>
          <w:rFonts w:hint="eastAsia"/>
        </w:rPr>
        <w:t>викладу</w:t>
      </w:r>
      <w:r>
        <w:t></w:t>
      </w:r>
      <w:r>
        <w:t></w:t>
      </w:r>
      <w:r>
        <w:rPr>
          <w:rFonts w:hint="eastAsia"/>
        </w:rPr>
        <w:t>відповідності</w:t>
      </w:r>
      <w:r>
        <w:t></w:t>
      </w:r>
      <w:r>
        <w:rPr>
          <w:rFonts w:hint="eastAsia"/>
        </w:rPr>
        <w:t>змісту</w:t>
      </w:r>
      <w:r>
        <w:t></w:t>
      </w:r>
      <w:r>
        <w:rPr>
          <w:rFonts w:hint="eastAsia"/>
        </w:rPr>
        <w:t>теми</w:t>
      </w:r>
      <w:r>
        <w:t></w:t>
      </w:r>
      <w:r>
        <w:t></w:t>
      </w:r>
      <w:r>
        <w:rPr>
          <w:rFonts w:hint="eastAsia"/>
        </w:rPr>
        <w:t>адекватності</w:t>
      </w:r>
      <w:r>
        <w:t></w:t>
      </w:r>
      <w:r>
        <w:rPr>
          <w:rFonts w:hint="eastAsia"/>
        </w:rPr>
        <w:t>вживання</w:t>
      </w:r>
      <w:r>
        <w:t></w:t>
      </w:r>
      <w:r>
        <w:rPr>
          <w:rFonts w:hint="eastAsia"/>
        </w:rPr>
        <w:t>лексики</w:t>
      </w:r>
      <w:r>
        <w:t></w:t>
      </w:r>
      <w:r>
        <w:rPr>
          <w:rFonts w:hint="eastAsia"/>
        </w:rPr>
        <w:t>змісту</w:t>
      </w:r>
      <w:r>
        <w:t></w:t>
      </w:r>
      <w:r>
        <w:rPr>
          <w:rFonts w:hint="eastAsia"/>
        </w:rPr>
        <w:t>твору</w:t>
      </w:r>
      <w:r>
        <w:t></w:t>
      </w:r>
      <w:r>
        <w:rPr>
          <w:rFonts w:hint="eastAsia"/>
        </w:rPr>
        <w:t>та</w:t>
      </w:r>
      <w:r>
        <w:t></w:t>
      </w:r>
      <w:r>
        <w:rPr>
          <w:rFonts w:hint="eastAsia"/>
        </w:rPr>
        <w:t>його</w:t>
      </w:r>
      <w:r>
        <w:t></w:t>
      </w:r>
      <w:r>
        <w:rPr>
          <w:rFonts w:hint="eastAsia"/>
        </w:rPr>
        <w:t>стилю</w:t>
      </w:r>
      <w:r>
        <w:t></w:t>
      </w:r>
      <w:r>
        <w:t></w:t>
      </w:r>
      <w:r>
        <w:t></w:t>
      </w:r>
      <w:r>
        <w:rPr>
          <w:rFonts w:hint="eastAsia"/>
        </w:rPr>
        <w:t>готували</w:t>
      </w:r>
      <w:r>
        <w:t></w:t>
      </w:r>
      <w:r>
        <w:rPr>
          <w:rFonts w:hint="eastAsia"/>
        </w:rPr>
        <w:t>чистовий</w:t>
      </w:r>
      <w:r>
        <w:t></w:t>
      </w:r>
      <w:r>
        <w:rPr>
          <w:rFonts w:hint="eastAsia"/>
        </w:rPr>
        <w:t>варіант</w:t>
      </w:r>
      <w:r>
        <w:t></w:t>
      </w:r>
      <w:r>
        <w:t></w:t>
      </w:r>
      <w:r>
        <w:rPr>
          <w:rFonts w:hint="eastAsia"/>
        </w:rPr>
        <w:t>Контрольний</w:t>
      </w:r>
      <w:r>
        <w:t></w:t>
      </w:r>
      <w:r>
        <w:rPr>
          <w:rFonts w:hint="eastAsia"/>
        </w:rPr>
        <w:t>етап</w:t>
      </w:r>
      <w:r>
        <w:t></w:t>
      </w:r>
      <w:r>
        <w:rPr>
          <w:rFonts w:hint="eastAsia"/>
        </w:rPr>
        <w:t>підготовки</w:t>
      </w:r>
      <w:r>
        <w:t></w:t>
      </w:r>
      <w:r>
        <w:rPr>
          <w:rFonts w:hint="eastAsia"/>
        </w:rPr>
        <w:t>переказу</w:t>
      </w:r>
      <w:r>
        <w:t></w:t>
      </w:r>
      <w:r>
        <w:rPr>
          <w:rFonts w:hint="eastAsia"/>
        </w:rPr>
        <w:t>або</w:t>
      </w:r>
      <w:r>
        <w:t></w:t>
      </w:r>
      <w:r>
        <w:rPr>
          <w:rFonts w:hint="eastAsia"/>
        </w:rPr>
        <w:t>твору</w:t>
      </w:r>
      <w:r>
        <w:t></w:t>
      </w:r>
      <w:r>
        <w:t></w:t>
      </w:r>
      <w:r>
        <w:rPr>
          <w:rFonts w:hint="eastAsia"/>
        </w:rPr>
        <w:t>складався</w:t>
      </w:r>
      <w:r>
        <w:t></w:t>
      </w:r>
      <w:r>
        <w:t></w:t>
      </w:r>
      <w:r>
        <w:rPr>
          <w:rFonts w:hint="eastAsia"/>
        </w:rPr>
        <w:t>з</w:t>
      </w:r>
      <w:r>
        <w:t></w:t>
      </w:r>
      <w:r>
        <w:rPr>
          <w:rFonts w:hint="eastAsia"/>
        </w:rPr>
        <w:t>перевірки</w:t>
      </w:r>
      <w:r>
        <w:t></w:t>
      </w:r>
      <w:r>
        <w:rPr>
          <w:rFonts w:hint="eastAsia"/>
        </w:rPr>
        <w:t>твору</w:t>
      </w:r>
      <w:r>
        <w:t></w:t>
      </w:r>
      <w:r>
        <w:t></w:t>
      </w:r>
      <w:r>
        <w:rPr>
          <w:rFonts w:hint="eastAsia"/>
        </w:rPr>
        <w:t>аналізу</w:t>
      </w:r>
      <w:r>
        <w:t></w:t>
      </w:r>
      <w:r>
        <w:rPr>
          <w:rFonts w:hint="eastAsia"/>
        </w:rPr>
        <w:t>типових</w:t>
      </w:r>
      <w:r>
        <w:t></w:t>
      </w:r>
      <w:r>
        <w:rPr>
          <w:rFonts w:hint="eastAsia"/>
        </w:rPr>
        <w:t>помилок</w:t>
      </w:r>
      <w:r>
        <w:t></w:t>
      </w:r>
    </w:p>
    <w:p w:rsidR="002B1F35" w:rsidRDefault="002B1F35" w:rsidP="002B1F35">
      <w:r>
        <w:rPr>
          <w:rFonts w:hint="eastAsia"/>
        </w:rPr>
        <w:t>Основний</w:t>
      </w:r>
      <w:r>
        <w:t></w:t>
      </w:r>
      <w:r>
        <w:rPr>
          <w:rFonts w:hint="eastAsia"/>
        </w:rPr>
        <w:t>ступінь</w:t>
      </w:r>
      <w:r>
        <w:t></w:t>
      </w:r>
      <w:r>
        <w:rPr>
          <w:rFonts w:hint="eastAsia"/>
        </w:rPr>
        <w:t>формування</w:t>
      </w:r>
      <w:r>
        <w:t></w:t>
      </w:r>
      <w:r>
        <w:rPr>
          <w:rFonts w:hint="eastAsia"/>
        </w:rPr>
        <w:t>мовленнєвих</w:t>
      </w:r>
      <w:r>
        <w:t></w:t>
      </w:r>
      <w:r>
        <w:rPr>
          <w:rFonts w:hint="eastAsia"/>
        </w:rPr>
        <w:t>навичок</w:t>
      </w:r>
      <w:r>
        <w:t></w:t>
      </w:r>
      <w:r>
        <w:rPr>
          <w:rFonts w:hint="eastAsia"/>
        </w:rPr>
        <w:t>та</w:t>
      </w:r>
      <w:r>
        <w:t></w:t>
      </w:r>
      <w:r>
        <w:rPr>
          <w:rFonts w:hint="eastAsia"/>
        </w:rPr>
        <w:t>вмінь</w:t>
      </w:r>
      <w:r>
        <w:t></w:t>
      </w:r>
      <w:r>
        <w:rPr>
          <w:rFonts w:hint="eastAsia"/>
        </w:rPr>
        <w:t>був</w:t>
      </w:r>
      <w:r>
        <w:t></w:t>
      </w:r>
      <w:r>
        <w:rPr>
          <w:rFonts w:hint="eastAsia"/>
        </w:rPr>
        <w:t>релевантним</w:t>
      </w:r>
      <w:r>
        <w:t></w:t>
      </w:r>
      <w:r>
        <w:rPr>
          <w:rFonts w:hint="eastAsia"/>
        </w:rPr>
        <w:t>четвертому</w:t>
      </w:r>
      <w:r>
        <w:t></w:t>
      </w:r>
      <w:r>
        <w:rPr>
          <w:rFonts w:hint="eastAsia"/>
        </w:rPr>
        <w:t>та</w:t>
      </w:r>
      <w:r>
        <w:t></w:t>
      </w:r>
      <w:r>
        <w:rPr>
          <w:rFonts w:hint="eastAsia"/>
        </w:rPr>
        <w:t>п’ятому</w:t>
      </w:r>
      <w:r>
        <w:t></w:t>
      </w:r>
      <w:r>
        <w:rPr>
          <w:rFonts w:hint="eastAsia"/>
        </w:rPr>
        <w:t>етапам</w:t>
      </w:r>
      <w:r>
        <w:t></w:t>
      </w:r>
      <w:r>
        <w:rPr>
          <w:rFonts w:hint="eastAsia"/>
        </w:rPr>
        <w:t>навчання</w:t>
      </w:r>
      <w:r>
        <w:t></w:t>
      </w:r>
      <w:r>
        <w:rPr>
          <w:rFonts w:hint="eastAsia"/>
        </w:rPr>
        <w:t>лексики</w:t>
      </w:r>
      <w:r>
        <w:t></w:t>
      </w:r>
      <w:r>
        <w:rPr>
          <w:rFonts w:hint="eastAsia"/>
        </w:rPr>
        <w:t>–</w:t>
      </w:r>
      <w:r>
        <w:t></w:t>
      </w:r>
      <w:r>
        <w:rPr>
          <w:rFonts w:hint="eastAsia"/>
        </w:rPr>
        <w:t>усному</w:t>
      </w:r>
      <w:r>
        <w:t></w:t>
      </w:r>
      <w:r>
        <w:rPr>
          <w:rFonts w:hint="eastAsia"/>
        </w:rPr>
        <w:t>продуктивному</w:t>
      </w:r>
      <w:r>
        <w:t></w:t>
      </w:r>
      <w:r>
        <w:rPr>
          <w:rFonts w:hint="eastAsia"/>
        </w:rPr>
        <w:t>та</w:t>
      </w:r>
      <w:r>
        <w:t></w:t>
      </w:r>
      <w:r>
        <w:rPr>
          <w:rFonts w:hint="eastAsia"/>
        </w:rPr>
        <w:t>письмовому</w:t>
      </w:r>
      <w:r>
        <w:t></w:t>
      </w:r>
      <w:r>
        <w:rPr>
          <w:rFonts w:hint="eastAsia"/>
        </w:rPr>
        <w:t>продуктивному</w:t>
      </w:r>
      <w:r>
        <w:t></w:t>
      </w:r>
      <w:r>
        <w:t></w:t>
      </w:r>
      <w:r>
        <w:rPr>
          <w:rFonts w:hint="eastAsia"/>
        </w:rPr>
        <w:t>Усний</w:t>
      </w:r>
      <w:r>
        <w:t></w:t>
      </w:r>
      <w:r>
        <w:rPr>
          <w:rFonts w:hint="eastAsia"/>
        </w:rPr>
        <w:t>продуктивний</w:t>
      </w:r>
      <w:r>
        <w:t></w:t>
      </w:r>
      <w:r>
        <w:rPr>
          <w:rFonts w:hint="eastAsia"/>
        </w:rPr>
        <w:t>етап</w:t>
      </w:r>
      <w:r>
        <w:t></w:t>
      </w:r>
      <w:r>
        <w:rPr>
          <w:rFonts w:hint="eastAsia"/>
        </w:rPr>
        <w:t>мав</w:t>
      </w:r>
      <w:r>
        <w:t></w:t>
      </w:r>
      <w:r>
        <w:rPr>
          <w:rFonts w:hint="eastAsia"/>
        </w:rPr>
        <w:t>передувати</w:t>
      </w:r>
      <w:r>
        <w:t></w:t>
      </w:r>
      <w:r>
        <w:rPr>
          <w:rFonts w:hint="eastAsia"/>
        </w:rPr>
        <w:t>письмовому</w:t>
      </w:r>
      <w:r>
        <w:t></w:t>
      </w:r>
      <w:r>
        <w:rPr>
          <w:rFonts w:hint="eastAsia"/>
        </w:rPr>
        <w:t>продуктивному</w:t>
      </w:r>
      <w:r>
        <w:t></w:t>
      </w:r>
      <w:r>
        <w:t></w:t>
      </w:r>
      <w:r>
        <w:rPr>
          <w:rFonts w:hint="eastAsia"/>
        </w:rPr>
        <w:t>Тому</w:t>
      </w:r>
      <w:r>
        <w:t></w:t>
      </w:r>
      <w:r>
        <w:rPr>
          <w:rFonts w:hint="eastAsia"/>
        </w:rPr>
        <w:t>спочатку</w:t>
      </w:r>
      <w:r>
        <w:t></w:t>
      </w:r>
      <w:r>
        <w:rPr>
          <w:rFonts w:hint="eastAsia"/>
        </w:rPr>
        <w:t>пропонувалися</w:t>
      </w:r>
      <w:r>
        <w:t></w:t>
      </w:r>
      <w:r>
        <w:rPr>
          <w:rFonts w:hint="eastAsia"/>
        </w:rPr>
        <w:t>перекази</w:t>
      </w:r>
      <w:r>
        <w:t></w:t>
      </w:r>
      <w:r>
        <w:rPr>
          <w:rFonts w:hint="eastAsia"/>
        </w:rPr>
        <w:t>та</w:t>
      </w:r>
      <w:r>
        <w:t></w:t>
      </w:r>
      <w:r>
        <w:rPr>
          <w:rFonts w:hint="eastAsia"/>
        </w:rPr>
        <w:t>твори</w:t>
      </w:r>
      <w:r>
        <w:t></w:t>
      </w:r>
      <w:r>
        <w:rPr>
          <w:rFonts w:hint="eastAsia"/>
        </w:rPr>
        <w:t>в</w:t>
      </w:r>
      <w:r>
        <w:t></w:t>
      </w:r>
      <w:r>
        <w:rPr>
          <w:rFonts w:hint="eastAsia"/>
        </w:rPr>
        <w:t>усній</w:t>
      </w:r>
      <w:r>
        <w:t></w:t>
      </w:r>
      <w:r>
        <w:rPr>
          <w:rFonts w:hint="eastAsia"/>
        </w:rPr>
        <w:t>формі</w:t>
      </w:r>
      <w:r>
        <w:t></w:t>
      </w:r>
      <w:r>
        <w:t></w:t>
      </w:r>
      <w:r>
        <w:rPr>
          <w:rFonts w:hint="eastAsia"/>
        </w:rPr>
        <w:t>а</w:t>
      </w:r>
      <w:r>
        <w:t></w:t>
      </w:r>
      <w:r>
        <w:rPr>
          <w:rFonts w:hint="eastAsia"/>
        </w:rPr>
        <w:t>потім</w:t>
      </w:r>
      <w:r>
        <w:t></w:t>
      </w:r>
      <w:r>
        <w:rPr>
          <w:rFonts w:hint="eastAsia"/>
        </w:rPr>
        <w:t>–</w:t>
      </w:r>
      <w:r>
        <w:t></w:t>
      </w:r>
      <w:r>
        <w:rPr>
          <w:rFonts w:hint="eastAsia"/>
        </w:rPr>
        <w:t>у</w:t>
      </w:r>
      <w:r>
        <w:t></w:t>
      </w:r>
      <w:r>
        <w:rPr>
          <w:rFonts w:hint="eastAsia"/>
        </w:rPr>
        <w:t>письмовій</w:t>
      </w:r>
      <w:r>
        <w:t></w:t>
      </w:r>
      <w:r>
        <w:t></w:t>
      </w:r>
      <w:r>
        <w:rPr>
          <w:rFonts w:hint="eastAsia"/>
        </w:rPr>
        <w:t>На</w:t>
      </w:r>
      <w:r>
        <w:t></w:t>
      </w:r>
      <w:r>
        <w:rPr>
          <w:rFonts w:hint="eastAsia"/>
        </w:rPr>
        <w:t>усному</w:t>
      </w:r>
      <w:r>
        <w:t></w:t>
      </w:r>
      <w:r>
        <w:rPr>
          <w:rFonts w:hint="eastAsia"/>
        </w:rPr>
        <w:t>продуктивному</w:t>
      </w:r>
      <w:r>
        <w:t></w:t>
      </w:r>
      <w:r>
        <w:rPr>
          <w:rFonts w:hint="eastAsia"/>
        </w:rPr>
        <w:t>етапі</w:t>
      </w:r>
      <w:r>
        <w:t></w:t>
      </w:r>
      <w:r>
        <w:rPr>
          <w:rFonts w:hint="eastAsia"/>
        </w:rPr>
        <w:t>домінували</w:t>
      </w:r>
      <w:r>
        <w:t></w:t>
      </w:r>
      <w:r>
        <w:rPr>
          <w:rFonts w:hint="eastAsia"/>
        </w:rPr>
        <w:t>усні</w:t>
      </w:r>
      <w:r>
        <w:t></w:t>
      </w:r>
      <w:r>
        <w:rPr>
          <w:rFonts w:hint="eastAsia"/>
        </w:rPr>
        <w:t>вправи</w:t>
      </w:r>
      <w:r>
        <w:t></w:t>
      </w:r>
      <w:r>
        <w:rPr>
          <w:rFonts w:hint="eastAsia"/>
        </w:rPr>
        <w:t>на</w:t>
      </w:r>
      <w:r>
        <w:t></w:t>
      </w:r>
      <w:r>
        <w:rPr>
          <w:rFonts w:hint="eastAsia"/>
        </w:rPr>
        <w:t>складання</w:t>
      </w:r>
      <w:r>
        <w:t></w:t>
      </w:r>
      <w:r>
        <w:rPr>
          <w:rFonts w:hint="eastAsia"/>
        </w:rPr>
        <w:t>текстів</w:t>
      </w:r>
      <w:r>
        <w:t></w:t>
      </w:r>
      <w:r>
        <w:rPr>
          <w:rFonts w:hint="eastAsia"/>
        </w:rPr>
        <w:t>монологічного</w:t>
      </w:r>
      <w:r>
        <w:t></w:t>
      </w:r>
      <w:r>
        <w:rPr>
          <w:rFonts w:hint="eastAsia"/>
        </w:rPr>
        <w:t>характеру</w:t>
      </w:r>
      <w:r>
        <w:t></w:t>
      </w:r>
      <w:r>
        <w:rPr>
          <w:rFonts w:hint="eastAsia"/>
        </w:rPr>
        <w:t>за</w:t>
      </w:r>
      <w:r>
        <w:t></w:t>
      </w:r>
      <w:r>
        <w:rPr>
          <w:rFonts w:hint="eastAsia"/>
        </w:rPr>
        <w:t>запропонованим</w:t>
      </w:r>
      <w:r>
        <w:t></w:t>
      </w:r>
      <w:r>
        <w:rPr>
          <w:rFonts w:hint="eastAsia"/>
        </w:rPr>
        <w:t>планом</w:t>
      </w:r>
      <w:r>
        <w:t></w:t>
      </w:r>
      <w:r>
        <w:t></w:t>
      </w:r>
      <w:r>
        <w:rPr>
          <w:rFonts w:hint="eastAsia"/>
        </w:rPr>
        <w:t>з</w:t>
      </w:r>
      <w:r>
        <w:t></w:t>
      </w:r>
      <w:r>
        <w:rPr>
          <w:rFonts w:hint="eastAsia"/>
        </w:rPr>
        <w:t>використанням</w:t>
      </w:r>
      <w:r>
        <w:t></w:t>
      </w:r>
      <w:r>
        <w:rPr>
          <w:rFonts w:hint="eastAsia"/>
        </w:rPr>
        <w:t>нових</w:t>
      </w:r>
      <w:r>
        <w:t></w:t>
      </w:r>
      <w:r>
        <w:rPr>
          <w:rFonts w:hint="eastAsia"/>
        </w:rPr>
        <w:t>лексичних</w:t>
      </w:r>
      <w:r>
        <w:t></w:t>
      </w:r>
      <w:r>
        <w:rPr>
          <w:rFonts w:hint="eastAsia"/>
        </w:rPr>
        <w:t>одиниць</w:t>
      </w:r>
      <w:r>
        <w:t></w:t>
      </w:r>
      <w:r>
        <w:rPr>
          <w:rFonts w:hint="eastAsia"/>
        </w:rPr>
        <w:t>та</w:t>
      </w:r>
      <w:r>
        <w:t></w:t>
      </w:r>
      <w:r>
        <w:rPr>
          <w:rFonts w:hint="eastAsia"/>
        </w:rPr>
        <w:t>фразеологічних</w:t>
      </w:r>
      <w:r>
        <w:t></w:t>
      </w:r>
      <w:r>
        <w:rPr>
          <w:rFonts w:hint="eastAsia"/>
        </w:rPr>
        <w:t>зворотів</w:t>
      </w:r>
      <w:r>
        <w:t></w:t>
      </w:r>
      <w:r>
        <w:t></w:t>
      </w:r>
      <w:r>
        <w:t></w:t>
      </w:r>
      <w:r>
        <w:rPr>
          <w:rFonts w:hint="eastAsia"/>
        </w:rPr>
        <w:t>усні</w:t>
      </w:r>
      <w:r>
        <w:t></w:t>
      </w:r>
      <w:r>
        <w:rPr>
          <w:rFonts w:hint="eastAsia"/>
        </w:rPr>
        <w:t>вправи</w:t>
      </w:r>
      <w:r>
        <w:t></w:t>
      </w:r>
      <w:r>
        <w:rPr>
          <w:rFonts w:hint="eastAsia"/>
        </w:rPr>
        <w:t>на</w:t>
      </w:r>
      <w:r>
        <w:t></w:t>
      </w:r>
      <w:r>
        <w:rPr>
          <w:rFonts w:hint="eastAsia"/>
        </w:rPr>
        <w:t>складання</w:t>
      </w:r>
      <w:r>
        <w:t></w:t>
      </w:r>
      <w:r>
        <w:rPr>
          <w:rFonts w:hint="eastAsia"/>
        </w:rPr>
        <w:t>текстів</w:t>
      </w:r>
      <w:r>
        <w:t></w:t>
      </w:r>
      <w:r>
        <w:rPr>
          <w:rFonts w:hint="eastAsia"/>
        </w:rPr>
        <w:t>діалогічного</w:t>
      </w:r>
      <w:r>
        <w:t></w:t>
      </w:r>
      <w:r>
        <w:rPr>
          <w:rFonts w:hint="eastAsia"/>
        </w:rPr>
        <w:t>характеру</w:t>
      </w:r>
      <w:r>
        <w:t></w:t>
      </w:r>
      <w:r>
        <w:t></w:t>
      </w:r>
      <w:r>
        <w:rPr>
          <w:rFonts w:hint="eastAsia"/>
        </w:rPr>
        <w:t>конструктивно</w:t>
      </w:r>
      <w:r>
        <w:t></w:t>
      </w:r>
      <w:r>
        <w:rPr>
          <w:rFonts w:hint="eastAsia"/>
        </w:rPr>
        <w:t>трансформаційні</w:t>
      </w:r>
      <w:r>
        <w:t></w:t>
      </w:r>
      <w:r>
        <w:rPr>
          <w:rFonts w:hint="eastAsia"/>
        </w:rPr>
        <w:t>усні</w:t>
      </w:r>
      <w:r>
        <w:t></w:t>
      </w:r>
      <w:r>
        <w:rPr>
          <w:rFonts w:hint="eastAsia"/>
        </w:rPr>
        <w:t>вправи</w:t>
      </w:r>
      <w:r>
        <w:t></w:t>
      </w:r>
      <w:r>
        <w:rPr>
          <w:rFonts w:hint="eastAsia"/>
        </w:rPr>
        <w:t>з</w:t>
      </w:r>
      <w:r>
        <w:t></w:t>
      </w:r>
      <w:r>
        <w:rPr>
          <w:rFonts w:hint="eastAsia"/>
        </w:rPr>
        <w:t>переказу</w:t>
      </w:r>
      <w:r>
        <w:t></w:t>
      </w:r>
      <w:r>
        <w:rPr>
          <w:rFonts w:hint="eastAsia"/>
        </w:rPr>
        <w:t>текстів</w:t>
      </w:r>
      <w:r>
        <w:t></w:t>
      </w:r>
      <w:r>
        <w:rPr>
          <w:rFonts w:hint="eastAsia"/>
        </w:rPr>
        <w:t>із</w:t>
      </w:r>
      <w:r>
        <w:t></w:t>
      </w:r>
      <w:r>
        <w:rPr>
          <w:rFonts w:hint="eastAsia"/>
        </w:rPr>
        <w:t>творчим</w:t>
      </w:r>
      <w:r>
        <w:t></w:t>
      </w:r>
      <w:r>
        <w:rPr>
          <w:rFonts w:hint="eastAsia"/>
        </w:rPr>
        <w:t>завданням</w:t>
      </w:r>
      <w:r>
        <w:t></w:t>
      </w:r>
      <w:r>
        <w:t></w:t>
      </w:r>
      <w:r>
        <w:rPr>
          <w:rFonts w:hint="eastAsia"/>
        </w:rPr>
        <w:t>на</w:t>
      </w:r>
      <w:r>
        <w:t></w:t>
      </w:r>
      <w:r>
        <w:rPr>
          <w:rFonts w:hint="eastAsia"/>
        </w:rPr>
        <w:t>зміну</w:t>
      </w:r>
      <w:r>
        <w:t></w:t>
      </w:r>
      <w:r>
        <w:t></w:t>
      </w:r>
      <w:r>
        <w:rPr>
          <w:rFonts w:hint="eastAsia"/>
        </w:rPr>
        <w:t>доповнення</w:t>
      </w:r>
      <w:r>
        <w:t></w:t>
      </w:r>
      <w:r>
        <w:rPr>
          <w:rFonts w:hint="eastAsia"/>
        </w:rPr>
        <w:t>змісту</w:t>
      </w:r>
      <w:r>
        <w:t></w:t>
      </w:r>
      <w:r>
        <w:t></w:t>
      </w:r>
      <w:r>
        <w:t></w:t>
      </w:r>
      <w:r>
        <w:rPr>
          <w:rFonts w:hint="eastAsia"/>
        </w:rPr>
        <w:t>конструктивно</w:t>
      </w:r>
      <w:r>
        <w:t></w:t>
      </w:r>
      <w:r>
        <w:rPr>
          <w:rFonts w:hint="eastAsia"/>
        </w:rPr>
        <w:t>трансформаційні</w:t>
      </w:r>
      <w:r>
        <w:t></w:t>
      </w:r>
      <w:r>
        <w:rPr>
          <w:rFonts w:hint="eastAsia"/>
        </w:rPr>
        <w:t>усні</w:t>
      </w:r>
      <w:r>
        <w:t></w:t>
      </w:r>
      <w:r>
        <w:rPr>
          <w:rFonts w:hint="eastAsia"/>
        </w:rPr>
        <w:t>вправи</w:t>
      </w:r>
      <w:r>
        <w:t></w:t>
      </w:r>
      <w:r>
        <w:rPr>
          <w:rFonts w:hint="eastAsia"/>
        </w:rPr>
        <w:t>на</w:t>
      </w:r>
      <w:r>
        <w:t></w:t>
      </w:r>
      <w:r>
        <w:rPr>
          <w:rFonts w:hint="eastAsia"/>
        </w:rPr>
        <w:t>зміну</w:t>
      </w:r>
      <w:r>
        <w:t></w:t>
      </w:r>
      <w:r>
        <w:rPr>
          <w:rFonts w:hint="eastAsia"/>
        </w:rPr>
        <w:t>стилю</w:t>
      </w:r>
      <w:r>
        <w:t></w:t>
      </w:r>
      <w:r>
        <w:rPr>
          <w:rFonts w:hint="eastAsia"/>
        </w:rPr>
        <w:t>тексту</w:t>
      </w:r>
      <w:r>
        <w:t></w:t>
      </w:r>
      <w:r>
        <w:t></w:t>
      </w:r>
      <w:r>
        <w:rPr>
          <w:rFonts w:hint="eastAsia"/>
        </w:rPr>
        <w:t>конструктивні</w:t>
      </w:r>
      <w:r>
        <w:t></w:t>
      </w:r>
      <w:r>
        <w:rPr>
          <w:rFonts w:hint="eastAsia"/>
        </w:rPr>
        <w:t>усні</w:t>
      </w:r>
      <w:r>
        <w:t></w:t>
      </w:r>
      <w:r>
        <w:rPr>
          <w:rFonts w:hint="eastAsia"/>
        </w:rPr>
        <w:t>вправи</w:t>
      </w:r>
      <w:r>
        <w:t></w:t>
      </w:r>
      <w:r>
        <w:rPr>
          <w:rFonts w:hint="eastAsia"/>
        </w:rPr>
        <w:t>на</w:t>
      </w:r>
      <w:r>
        <w:t></w:t>
      </w:r>
      <w:r>
        <w:rPr>
          <w:rFonts w:hint="eastAsia"/>
        </w:rPr>
        <w:t>складання</w:t>
      </w:r>
      <w:r>
        <w:t></w:t>
      </w:r>
      <w:r>
        <w:rPr>
          <w:rFonts w:hint="eastAsia"/>
        </w:rPr>
        <w:t>твору</w:t>
      </w:r>
      <w:r>
        <w:t></w:t>
      </w:r>
      <w:r>
        <w:rPr>
          <w:rFonts w:hint="eastAsia"/>
        </w:rPr>
        <w:t>з</w:t>
      </w:r>
      <w:r>
        <w:t></w:t>
      </w:r>
      <w:r>
        <w:rPr>
          <w:rFonts w:hint="eastAsia"/>
        </w:rPr>
        <w:t>опорою</w:t>
      </w:r>
      <w:r>
        <w:t></w:t>
      </w:r>
      <w:r>
        <w:rPr>
          <w:rFonts w:hint="eastAsia"/>
        </w:rPr>
        <w:t>на</w:t>
      </w:r>
      <w:r>
        <w:t></w:t>
      </w:r>
      <w:r>
        <w:rPr>
          <w:rFonts w:hint="eastAsia"/>
        </w:rPr>
        <w:t>подані</w:t>
      </w:r>
      <w:r>
        <w:t></w:t>
      </w:r>
      <w:r>
        <w:rPr>
          <w:rFonts w:hint="eastAsia"/>
        </w:rPr>
        <w:t>слова</w:t>
      </w:r>
      <w:r>
        <w:t></w:t>
      </w:r>
      <w:r>
        <w:t></w:t>
      </w:r>
      <w:r>
        <w:rPr>
          <w:rFonts w:hint="eastAsia"/>
        </w:rPr>
        <w:t>конструктивні</w:t>
      </w:r>
      <w:r>
        <w:t></w:t>
      </w:r>
      <w:r>
        <w:rPr>
          <w:rFonts w:hint="eastAsia"/>
        </w:rPr>
        <w:t>усні</w:t>
      </w:r>
      <w:r>
        <w:t></w:t>
      </w:r>
      <w:r>
        <w:rPr>
          <w:rFonts w:hint="eastAsia"/>
        </w:rPr>
        <w:t>вправи</w:t>
      </w:r>
      <w:r>
        <w:t></w:t>
      </w:r>
      <w:r>
        <w:rPr>
          <w:rFonts w:hint="eastAsia"/>
        </w:rPr>
        <w:t>на</w:t>
      </w:r>
      <w:r>
        <w:t></w:t>
      </w:r>
      <w:r>
        <w:rPr>
          <w:rFonts w:hint="eastAsia"/>
        </w:rPr>
        <w:t>складання</w:t>
      </w:r>
      <w:r>
        <w:t></w:t>
      </w:r>
      <w:r>
        <w:rPr>
          <w:rFonts w:hint="eastAsia"/>
        </w:rPr>
        <w:t>твору</w:t>
      </w:r>
      <w:r>
        <w:t></w:t>
      </w:r>
      <w:r>
        <w:rPr>
          <w:rFonts w:hint="eastAsia"/>
        </w:rPr>
        <w:t>з</w:t>
      </w:r>
      <w:r>
        <w:t></w:t>
      </w:r>
      <w:r>
        <w:rPr>
          <w:rFonts w:hint="eastAsia"/>
        </w:rPr>
        <w:t>опорою</w:t>
      </w:r>
      <w:r>
        <w:t></w:t>
      </w:r>
      <w:r>
        <w:rPr>
          <w:rFonts w:hint="eastAsia"/>
        </w:rPr>
        <w:t>на</w:t>
      </w:r>
      <w:r>
        <w:t></w:t>
      </w:r>
      <w:r>
        <w:rPr>
          <w:rFonts w:hint="eastAsia"/>
        </w:rPr>
        <w:t>подані</w:t>
      </w:r>
      <w:r>
        <w:t></w:t>
      </w:r>
      <w:r>
        <w:rPr>
          <w:rFonts w:hint="eastAsia"/>
        </w:rPr>
        <w:t>слова</w:t>
      </w:r>
      <w:r>
        <w:t></w:t>
      </w:r>
      <w:r>
        <w:rPr>
          <w:rFonts w:hint="eastAsia"/>
        </w:rPr>
        <w:t>та</w:t>
      </w:r>
      <w:r>
        <w:t></w:t>
      </w:r>
      <w:r>
        <w:rPr>
          <w:rFonts w:hint="eastAsia"/>
        </w:rPr>
        <w:t>зображувальну</w:t>
      </w:r>
      <w:r>
        <w:t></w:t>
      </w:r>
      <w:r>
        <w:rPr>
          <w:rFonts w:hint="eastAsia"/>
        </w:rPr>
        <w:t>наочність</w:t>
      </w:r>
      <w:r>
        <w:t></w:t>
      </w:r>
      <w:r>
        <w:t></w:t>
      </w:r>
      <w:r>
        <w:rPr>
          <w:rFonts w:hint="eastAsia"/>
        </w:rPr>
        <w:t>конструктивні</w:t>
      </w:r>
      <w:r>
        <w:t></w:t>
      </w:r>
      <w:r>
        <w:rPr>
          <w:rFonts w:hint="eastAsia"/>
        </w:rPr>
        <w:t>усні</w:t>
      </w:r>
      <w:r>
        <w:t></w:t>
      </w:r>
      <w:r>
        <w:rPr>
          <w:rFonts w:hint="eastAsia"/>
        </w:rPr>
        <w:t>вправи</w:t>
      </w:r>
      <w:r>
        <w:t></w:t>
      </w:r>
      <w:r>
        <w:rPr>
          <w:rFonts w:hint="eastAsia"/>
        </w:rPr>
        <w:t>на</w:t>
      </w:r>
      <w:r>
        <w:t></w:t>
      </w:r>
      <w:r>
        <w:rPr>
          <w:rFonts w:hint="eastAsia"/>
        </w:rPr>
        <w:t>розширення</w:t>
      </w:r>
      <w:r>
        <w:t></w:t>
      </w:r>
      <w:r>
        <w:rPr>
          <w:rFonts w:hint="eastAsia"/>
        </w:rPr>
        <w:t>тексту</w:t>
      </w:r>
      <w:r>
        <w:t></w:t>
      </w:r>
      <w:r>
        <w:t></w:t>
      </w:r>
      <w:r>
        <w:rPr>
          <w:rFonts w:hint="eastAsia"/>
        </w:rPr>
        <w:t>адекватно</w:t>
      </w:r>
      <w:r>
        <w:t></w:t>
      </w:r>
      <w:r>
        <w:rPr>
          <w:rFonts w:hint="eastAsia"/>
        </w:rPr>
        <w:t>зазначеного</w:t>
      </w:r>
      <w:r>
        <w:t></w:t>
      </w:r>
      <w:r>
        <w:rPr>
          <w:rFonts w:hint="eastAsia"/>
        </w:rPr>
        <w:t>стилю</w:t>
      </w:r>
      <w:r>
        <w:t></w:t>
      </w:r>
      <w:r>
        <w:t></w:t>
      </w:r>
      <w:r>
        <w:t></w:t>
      </w:r>
      <w:r>
        <w:rPr>
          <w:rFonts w:hint="eastAsia"/>
        </w:rPr>
        <w:t>З</w:t>
      </w:r>
      <w:r>
        <w:t></w:t>
      </w:r>
      <w:r>
        <w:rPr>
          <w:rFonts w:hint="eastAsia"/>
        </w:rPr>
        <w:t>поміж</w:t>
      </w:r>
      <w:r>
        <w:t></w:t>
      </w:r>
      <w:r>
        <w:rPr>
          <w:rFonts w:hint="eastAsia"/>
        </w:rPr>
        <w:t>інтерактивних</w:t>
      </w:r>
      <w:r>
        <w:t></w:t>
      </w:r>
      <w:r>
        <w:rPr>
          <w:rFonts w:hint="eastAsia"/>
        </w:rPr>
        <w:t>методів</w:t>
      </w:r>
      <w:r>
        <w:t></w:t>
      </w:r>
      <w:r>
        <w:rPr>
          <w:rFonts w:hint="eastAsia"/>
        </w:rPr>
        <w:t>для</w:t>
      </w:r>
      <w:r>
        <w:t></w:t>
      </w:r>
      <w:r>
        <w:rPr>
          <w:rFonts w:hint="eastAsia"/>
        </w:rPr>
        <w:t>навчання</w:t>
      </w:r>
      <w:r>
        <w:t></w:t>
      </w:r>
      <w:r>
        <w:rPr>
          <w:rFonts w:hint="eastAsia"/>
        </w:rPr>
        <w:t>лексики</w:t>
      </w:r>
      <w:r>
        <w:t></w:t>
      </w:r>
      <w:r>
        <w:rPr>
          <w:rFonts w:hint="eastAsia"/>
        </w:rPr>
        <w:t>на</w:t>
      </w:r>
      <w:r>
        <w:t></w:t>
      </w:r>
      <w:r>
        <w:rPr>
          <w:rFonts w:hint="eastAsia"/>
        </w:rPr>
        <w:t>цьому</w:t>
      </w:r>
      <w:r>
        <w:t></w:t>
      </w:r>
      <w:r>
        <w:rPr>
          <w:rFonts w:hint="eastAsia"/>
        </w:rPr>
        <w:t>етапі</w:t>
      </w:r>
      <w:r>
        <w:t></w:t>
      </w:r>
      <w:r>
        <w:rPr>
          <w:rFonts w:hint="eastAsia"/>
        </w:rPr>
        <w:t>використовувалися</w:t>
      </w:r>
      <w:r>
        <w:t></w:t>
      </w:r>
      <w:r>
        <w:rPr>
          <w:rFonts w:hint="eastAsia"/>
        </w:rPr>
        <w:t>методи</w:t>
      </w:r>
      <w:r>
        <w:t></w:t>
      </w:r>
      <w:r>
        <w:t></w:t>
      </w:r>
      <w:r>
        <w:rPr>
          <w:rFonts w:hint="eastAsia"/>
        </w:rPr>
        <w:t>мозковий</w:t>
      </w:r>
      <w:r>
        <w:t></w:t>
      </w:r>
      <w:r>
        <w:rPr>
          <w:rFonts w:hint="eastAsia"/>
        </w:rPr>
        <w:t>штурм</w:t>
      </w:r>
      <w:r>
        <w:t></w:t>
      </w:r>
      <w:r>
        <w:t></w:t>
      </w:r>
      <w:r>
        <w:t></w:t>
      </w:r>
      <w:r>
        <w:t></w:t>
      </w:r>
      <w:r>
        <w:rPr>
          <w:rFonts w:hint="eastAsia"/>
        </w:rPr>
        <w:t>незакінчені</w:t>
      </w:r>
      <w:r>
        <w:t></w:t>
      </w:r>
      <w:r>
        <w:rPr>
          <w:rFonts w:hint="eastAsia"/>
        </w:rPr>
        <w:t>речення</w:t>
      </w:r>
      <w:r>
        <w:t></w:t>
      </w:r>
      <w:r>
        <w:t></w:t>
      </w:r>
      <w:r>
        <w:t></w:t>
      </w:r>
      <w:r>
        <w:t></w:t>
      </w:r>
      <w:r>
        <w:rPr>
          <w:rFonts w:hint="eastAsia"/>
        </w:rPr>
        <w:t>спільний</w:t>
      </w:r>
      <w:r>
        <w:t></w:t>
      </w:r>
      <w:r>
        <w:rPr>
          <w:rFonts w:hint="eastAsia"/>
        </w:rPr>
        <w:t>проект</w:t>
      </w:r>
      <w:r>
        <w:t></w:t>
      </w:r>
      <w:r>
        <w:t></w:t>
      </w:r>
      <w:r>
        <w:t></w:t>
      </w:r>
      <w:r>
        <w:t></w:t>
      </w:r>
      <w:r>
        <w:rPr>
          <w:rFonts w:hint="eastAsia"/>
        </w:rPr>
        <w:t>навчаючи</w:t>
      </w:r>
      <w:r>
        <w:t></w:t>
      </w:r>
      <w:r>
        <w:rPr>
          <w:rFonts w:hint="eastAsia"/>
        </w:rPr>
        <w:t>–</w:t>
      </w:r>
      <w:r>
        <w:t></w:t>
      </w:r>
      <w:r>
        <w:rPr>
          <w:rFonts w:hint="eastAsia"/>
        </w:rPr>
        <w:t>навчаюсь</w:t>
      </w:r>
      <w:r>
        <w:t></w:t>
      </w:r>
      <w:r>
        <w:t></w:t>
      </w:r>
      <w:r>
        <w:t></w:t>
      </w:r>
      <w:r>
        <w:t></w:t>
      </w:r>
      <w:r>
        <w:rPr>
          <w:rFonts w:hint="eastAsia"/>
        </w:rPr>
        <w:t>програвання</w:t>
      </w:r>
      <w:r>
        <w:t></w:t>
      </w:r>
      <w:r>
        <w:rPr>
          <w:rFonts w:hint="eastAsia"/>
        </w:rPr>
        <w:t>сценок</w:t>
      </w:r>
      <w:r>
        <w:t></w:t>
      </w:r>
      <w:r>
        <w:t></w:t>
      </w:r>
      <w:r>
        <w:t></w:t>
      </w:r>
      <w:r>
        <w:rPr>
          <w:rFonts w:hint="eastAsia"/>
        </w:rPr>
        <w:t>На</w:t>
      </w:r>
      <w:r>
        <w:t></w:t>
      </w:r>
      <w:r>
        <w:rPr>
          <w:rFonts w:hint="eastAsia"/>
        </w:rPr>
        <w:t>письмовому</w:t>
      </w:r>
      <w:r>
        <w:t></w:t>
      </w:r>
      <w:r>
        <w:rPr>
          <w:rFonts w:hint="eastAsia"/>
        </w:rPr>
        <w:t>продуктивному</w:t>
      </w:r>
      <w:r>
        <w:t></w:t>
      </w:r>
      <w:r>
        <w:rPr>
          <w:rFonts w:hint="eastAsia"/>
        </w:rPr>
        <w:t>етапі</w:t>
      </w:r>
      <w:r>
        <w:t></w:t>
      </w:r>
      <w:r>
        <w:rPr>
          <w:rFonts w:hint="eastAsia"/>
        </w:rPr>
        <w:t>релевантними</w:t>
      </w:r>
      <w:r>
        <w:t></w:t>
      </w:r>
      <w:r>
        <w:rPr>
          <w:rFonts w:hint="eastAsia"/>
        </w:rPr>
        <w:t>були</w:t>
      </w:r>
      <w:r>
        <w:t></w:t>
      </w:r>
      <w:r>
        <w:t></w:t>
      </w:r>
      <w:r>
        <w:rPr>
          <w:rFonts w:hint="eastAsia"/>
        </w:rPr>
        <w:t>конструктивні</w:t>
      </w:r>
      <w:r>
        <w:t></w:t>
      </w:r>
      <w:r>
        <w:rPr>
          <w:rFonts w:hint="eastAsia"/>
        </w:rPr>
        <w:t>письмові</w:t>
      </w:r>
      <w:r>
        <w:t></w:t>
      </w:r>
      <w:r>
        <w:rPr>
          <w:rFonts w:hint="eastAsia"/>
        </w:rPr>
        <w:t>вправи</w:t>
      </w:r>
      <w:r>
        <w:t></w:t>
      </w:r>
      <w:r>
        <w:rPr>
          <w:rFonts w:hint="eastAsia"/>
        </w:rPr>
        <w:t>на</w:t>
      </w:r>
      <w:r>
        <w:t></w:t>
      </w:r>
      <w:r>
        <w:rPr>
          <w:rFonts w:hint="eastAsia"/>
        </w:rPr>
        <w:t>складання</w:t>
      </w:r>
      <w:r>
        <w:t></w:t>
      </w:r>
      <w:r>
        <w:rPr>
          <w:rFonts w:hint="eastAsia"/>
        </w:rPr>
        <w:t>текстів</w:t>
      </w:r>
      <w:r>
        <w:t></w:t>
      </w:r>
      <w:r>
        <w:rPr>
          <w:rFonts w:hint="eastAsia"/>
        </w:rPr>
        <w:t>монологічного</w:t>
      </w:r>
      <w:r>
        <w:t></w:t>
      </w:r>
      <w:r>
        <w:rPr>
          <w:rFonts w:hint="eastAsia"/>
        </w:rPr>
        <w:t>характеру</w:t>
      </w:r>
      <w:r>
        <w:t></w:t>
      </w:r>
      <w:r>
        <w:rPr>
          <w:rFonts w:hint="eastAsia"/>
        </w:rPr>
        <w:t>за</w:t>
      </w:r>
      <w:r>
        <w:t></w:t>
      </w:r>
      <w:r>
        <w:rPr>
          <w:rFonts w:hint="eastAsia"/>
        </w:rPr>
        <w:t>запропонованим</w:t>
      </w:r>
      <w:r>
        <w:t></w:t>
      </w:r>
      <w:r>
        <w:rPr>
          <w:rFonts w:hint="eastAsia"/>
        </w:rPr>
        <w:t>планом</w:t>
      </w:r>
      <w:r>
        <w:t></w:t>
      </w:r>
      <w:r>
        <w:t></w:t>
      </w:r>
      <w:r>
        <w:rPr>
          <w:rFonts w:hint="eastAsia"/>
        </w:rPr>
        <w:t>з</w:t>
      </w:r>
      <w:r>
        <w:t></w:t>
      </w:r>
      <w:r>
        <w:rPr>
          <w:rFonts w:hint="eastAsia"/>
        </w:rPr>
        <w:t>використанням</w:t>
      </w:r>
      <w:r>
        <w:t></w:t>
      </w:r>
      <w:r>
        <w:rPr>
          <w:rFonts w:hint="eastAsia"/>
        </w:rPr>
        <w:t>нових</w:t>
      </w:r>
      <w:r>
        <w:t></w:t>
      </w:r>
      <w:r>
        <w:rPr>
          <w:rFonts w:hint="eastAsia"/>
        </w:rPr>
        <w:t>лексичних</w:t>
      </w:r>
      <w:r>
        <w:t></w:t>
      </w:r>
      <w:r>
        <w:rPr>
          <w:rFonts w:hint="eastAsia"/>
        </w:rPr>
        <w:t>одиниць</w:t>
      </w:r>
      <w:r>
        <w:t></w:t>
      </w:r>
      <w:r>
        <w:rPr>
          <w:rFonts w:hint="eastAsia"/>
        </w:rPr>
        <w:t>та</w:t>
      </w:r>
      <w:r>
        <w:t></w:t>
      </w:r>
      <w:r>
        <w:rPr>
          <w:rFonts w:hint="eastAsia"/>
        </w:rPr>
        <w:t>фразеологічних</w:t>
      </w:r>
      <w:r>
        <w:t></w:t>
      </w:r>
      <w:r>
        <w:rPr>
          <w:rFonts w:hint="eastAsia"/>
        </w:rPr>
        <w:t>зворотів</w:t>
      </w:r>
      <w:r>
        <w:t></w:t>
      </w:r>
      <w:r>
        <w:t></w:t>
      </w:r>
      <w:r>
        <w:t></w:t>
      </w:r>
      <w:r>
        <w:rPr>
          <w:rFonts w:hint="eastAsia"/>
        </w:rPr>
        <w:t>конструктивно</w:t>
      </w:r>
      <w:r>
        <w:t></w:t>
      </w:r>
      <w:r>
        <w:rPr>
          <w:rFonts w:hint="eastAsia"/>
        </w:rPr>
        <w:t>трансформаційні</w:t>
      </w:r>
      <w:r>
        <w:t></w:t>
      </w:r>
      <w:r>
        <w:rPr>
          <w:rFonts w:hint="eastAsia"/>
        </w:rPr>
        <w:t>письмові</w:t>
      </w:r>
      <w:r>
        <w:t></w:t>
      </w:r>
      <w:r>
        <w:rPr>
          <w:rFonts w:hint="eastAsia"/>
        </w:rPr>
        <w:t>вправи</w:t>
      </w:r>
      <w:r>
        <w:t></w:t>
      </w:r>
      <w:r>
        <w:rPr>
          <w:rFonts w:hint="eastAsia"/>
        </w:rPr>
        <w:t>з</w:t>
      </w:r>
      <w:r>
        <w:t></w:t>
      </w:r>
      <w:r>
        <w:rPr>
          <w:rFonts w:hint="eastAsia"/>
        </w:rPr>
        <w:t>переказу</w:t>
      </w:r>
      <w:r>
        <w:t></w:t>
      </w:r>
      <w:r>
        <w:rPr>
          <w:rFonts w:hint="eastAsia"/>
        </w:rPr>
        <w:t>текстів</w:t>
      </w:r>
      <w:r>
        <w:t></w:t>
      </w:r>
      <w:r>
        <w:rPr>
          <w:rFonts w:hint="eastAsia"/>
        </w:rPr>
        <w:t>з</w:t>
      </w:r>
      <w:r>
        <w:t></w:t>
      </w:r>
      <w:r>
        <w:rPr>
          <w:rFonts w:hint="eastAsia"/>
        </w:rPr>
        <w:t>творчим</w:t>
      </w:r>
      <w:r>
        <w:t></w:t>
      </w:r>
      <w:r>
        <w:rPr>
          <w:rFonts w:hint="eastAsia"/>
        </w:rPr>
        <w:t>завданням</w:t>
      </w:r>
      <w:r>
        <w:t></w:t>
      </w:r>
      <w:r>
        <w:t></w:t>
      </w:r>
      <w:r>
        <w:rPr>
          <w:rFonts w:hint="eastAsia"/>
        </w:rPr>
        <w:t>на</w:t>
      </w:r>
      <w:r>
        <w:t></w:t>
      </w:r>
      <w:r>
        <w:rPr>
          <w:rFonts w:hint="eastAsia"/>
        </w:rPr>
        <w:t>зміну</w:t>
      </w:r>
      <w:r>
        <w:t></w:t>
      </w:r>
      <w:r>
        <w:t></w:t>
      </w:r>
      <w:r>
        <w:rPr>
          <w:rFonts w:hint="eastAsia"/>
        </w:rPr>
        <w:t>доповнення</w:t>
      </w:r>
      <w:r>
        <w:t></w:t>
      </w:r>
      <w:r>
        <w:rPr>
          <w:rFonts w:hint="eastAsia"/>
        </w:rPr>
        <w:t>змісту</w:t>
      </w:r>
      <w:r>
        <w:t></w:t>
      </w:r>
      <w:r>
        <w:t></w:t>
      </w:r>
      <w:r>
        <w:t></w:t>
      </w:r>
      <w:r>
        <w:rPr>
          <w:rFonts w:hint="eastAsia"/>
        </w:rPr>
        <w:t>конструктивно</w:t>
      </w:r>
      <w:r>
        <w:t></w:t>
      </w:r>
      <w:r>
        <w:rPr>
          <w:rFonts w:hint="eastAsia"/>
        </w:rPr>
        <w:t>трансформаційні</w:t>
      </w:r>
      <w:r>
        <w:t></w:t>
      </w:r>
      <w:r>
        <w:rPr>
          <w:rFonts w:hint="eastAsia"/>
        </w:rPr>
        <w:t>письмові</w:t>
      </w:r>
      <w:r>
        <w:t></w:t>
      </w:r>
      <w:r>
        <w:rPr>
          <w:rFonts w:hint="eastAsia"/>
        </w:rPr>
        <w:t>вправи</w:t>
      </w:r>
      <w:r>
        <w:t></w:t>
      </w:r>
      <w:r>
        <w:rPr>
          <w:rFonts w:hint="eastAsia"/>
        </w:rPr>
        <w:t>на</w:t>
      </w:r>
      <w:r>
        <w:t></w:t>
      </w:r>
      <w:r>
        <w:rPr>
          <w:rFonts w:hint="eastAsia"/>
        </w:rPr>
        <w:t>зміну</w:t>
      </w:r>
      <w:r>
        <w:t></w:t>
      </w:r>
      <w:r>
        <w:rPr>
          <w:rFonts w:hint="eastAsia"/>
        </w:rPr>
        <w:t>стилю</w:t>
      </w:r>
      <w:r>
        <w:t></w:t>
      </w:r>
      <w:r>
        <w:rPr>
          <w:rFonts w:hint="eastAsia"/>
        </w:rPr>
        <w:t>тексту</w:t>
      </w:r>
      <w:r>
        <w:t></w:t>
      </w:r>
      <w:r>
        <w:t></w:t>
      </w:r>
      <w:r>
        <w:rPr>
          <w:rFonts w:hint="eastAsia"/>
        </w:rPr>
        <w:t>конструктивні</w:t>
      </w:r>
      <w:r>
        <w:t></w:t>
      </w:r>
      <w:r>
        <w:rPr>
          <w:rFonts w:hint="eastAsia"/>
        </w:rPr>
        <w:t>письмові</w:t>
      </w:r>
      <w:r>
        <w:t></w:t>
      </w:r>
      <w:r>
        <w:rPr>
          <w:rFonts w:hint="eastAsia"/>
        </w:rPr>
        <w:t>вправи</w:t>
      </w:r>
      <w:r>
        <w:t></w:t>
      </w:r>
      <w:r>
        <w:rPr>
          <w:rFonts w:hint="eastAsia"/>
        </w:rPr>
        <w:t>на</w:t>
      </w:r>
      <w:r>
        <w:t></w:t>
      </w:r>
      <w:r>
        <w:rPr>
          <w:rFonts w:hint="eastAsia"/>
        </w:rPr>
        <w:t>складання</w:t>
      </w:r>
      <w:r>
        <w:t></w:t>
      </w:r>
      <w:r>
        <w:rPr>
          <w:rFonts w:hint="eastAsia"/>
        </w:rPr>
        <w:t>твору</w:t>
      </w:r>
      <w:r>
        <w:t></w:t>
      </w:r>
      <w:r>
        <w:rPr>
          <w:rFonts w:hint="eastAsia"/>
        </w:rPr>
        <w:t>з</w:t>
      </w:r>
      <w:r>
        <w:t></w:t>
      </w:r>
      <w:r>
        <w:rPr>
          <w:rFonts w:hint="eastAsia"/>
        </w:rPr>
        <w:t>опорою</w:t>
      </w:r>
      <w:r>
        <w:t></w:t>
      </w:r>
      <w:r>
        <w:rPr>
          <w:rFonts w:hint="eastAsia"/>
        </w:rPr>
        <w:t>на</w:t>
      </w:r>
      <w:r>
        <w:t></w:t>
      </w:r>
      <w:r>
        <w:rPr>
          <w:rFonts w:hint="eastAsia"/>
        </w:rPr>
        <w:t>подані</w:t>
      </w:r>
      <w:r>
        <w:t></w:t>
      </w:r>
      <w:r>
        <w:rPr>
          <w:rFonts w:hint="eastAsia"/>
        </w:rPr>
        <w:t>слова</w:t>
      </w:r>
      <w:r>
        <w:t></w:t>
      </w:r>
      <w:r>
        <w:t></w:t>
      </w:r>
      <w:r>
        <w:rPr>
          <w:rFonts w:hint="eastAsia"/>
        </w:rPr>
        <w:t>конструктивні</w:t>
      </w:r>
      <w:r>
        <w:t></w:t>
      </w:r>
      <w:r>
        <w:rPr>
          <w:rFonts w:hint="eastAsia"/>
        </w:rPr>
        <w:t>письмові</w:t>
      </w:r>
      <w:r>
        <w:t></w:t>
      </w:r>
      <w:r>
        <w:rPr>
          <w:rFonts w:hint="eastAsia"/>
        </w:rPr>
        <w:t>вправи</w:t>
      </w:r>
      <w:r>
        <w:t></w:t>
      </w:r>
      <w:r>
        <w:rPr>
          <w:rFonts w:hint="eastAsia"/>
        </w:rPr>
        <w:t>на</w:t>
      </w:r>
      <w:r>
        <w:t></w:t>
      </w:r>
      <w:r>
        <w:rPr>
          <w:rFonts w:hint="eastAsia"/>
        </w:rPr>
        <w:t>складання</w:t>
      </w:r>
      <w:r>
        <w:t></w:t>
      </w:r>
      <w:r>
        <w:rPr>
          <w:rFonts w:hint="eastAsia"/>
        </w:rPr>
        <w:t>твору</w:t>
      </w:r>
      <w:r>
        <w:t></w:t>
      </w:r>
      <w:r>
        <w:rPr>
          <w:rFonts w:hint="eastAsia"/>
        </w:rPr>
        <w:t>з</w:t>
      </w:r>
      <w:r>
        <w:t></w:t>
      </w:r>
      <w:r>
        <w:rPr>
          <w:rFonts w:hint="eastAsia"/>
        </w:rPr>
        <w:t>опорою</w:t>
      </w:r>
      <w:r>
        <w:t></w:t>
      </w:r>
      <w:r>
        <w:rPr>
          <w:rFonts w:hint="eastAsia"/>
        </w:rPr>
        <w:t>на</w:t>
      </w:r>
      <w:r>
        <w:t></w:t>
      </w:r>
      <w:r>
        <w:rPr>
          <w:rFonts w:hint="eastAsia"/>
        </w:rPr>
        <w:t>подані</w:t>
      </w:r>
      <w:r>
        <w:t></w:t>
      </w:r>
      <w:r>
        <w:rPr>
          <w:rFonts w:hint="eastAsia"/>
        </w:rPr>
        <w:t>слова</w:t>
      </w:r>
      <w:r>
        <w:t></w:t>
      </w:r>
      <w:r>
        <w:rPr>
          <w:rFonts w:hint="eastAsia"/>
        </w:rPr>
        <w:t>та</w:t>
      </w:r>
      <w:r>
        <w:t></w:t>
      </w:r>
      <w:r>
        <w:rPr>
          <w:rFonts w:hint="eastAsia"/>
        </w:rPr>
        <w:t>зображувальну</w:t>
      </w:r>
      <w:r>
        <w:t></w:t>
      </w:r>
      <w:r>
        <w:rPr>
          <w:rFonts w:hint="eastAsia"/>
        </w:rPr>
        <w:t>наочність</w:t>
      </w:r>
      <w:r>
        <w:t></w:t>
      </w:r>
      <w:r>
        <w:t></w:t>
      </w:r>
      <w:r>
        <w:rPr>
          <w:rFonts w:hint="eastAsia"/>
        </w:rPr>
        <w:t>конструктивні</w:t>
      </w:r>
      <w:r>
        <w:t></w:t>
      </w:r>
      <w:r>
        <w:rPr>
          <w:rFonts w:hint="eastAsia"/>
        </w:rPr>
        <w:t>письмові</w:t>
      </w:r>
      <w:r>
        <w:t></w:t>
      </w:r>
      <w:r>
        <w:rPr>
          <w:rFonts w:hint="eastAsia"/>
        </w:rPr>
        <w:t>вправи</w:t>
      </w:r>
      <w:r>
        <w:t></w:t>
      </w:r>
      <w:r>
        <w:rPr>
          <w:rFonts w:hint="eastAsia"/>
        </w:rPr>
        <w:t>на</w:t>
      </w:r>
      <w:r>
        <w:t></w:t>
      </w:r>
      <w:r>
        <w:rPr>
          <w:rFonts w:hint="eastAsia"/>
        </w:rPr>
        <w:t>розширення</w:t>
      </w:r>
      <w:r>
        <w:t></w:t>
      </w:r>
      <w:r>
        <w:rPr>
          <w:rFonts w:hint="eastAsia"/>
        </w:rPr>
        <w:t>тексту</w:t>
      </w:r>
      <w:r>
        <w:t></w:t>
      </w:r>
      <w:r>
        <w:t></w:t>
      </w:r>
      <w:r>
        <w:rPr>
          <w:rFonts w:hint="eastAsia"/>
        </w:rPr>
        <w:t>адекватно</w:t>
      </w:r>
      <w:r>
        <w:t></w:t>
      </w:r>
      <w:r>
        <w:rPr>
          <w:rFonts w:hint="eastAsia"/>
        </w:rPr>
        <w:t>зазначеного</w:t>
      </w:r>
      <w:r>
        <w:t></w:t>
      </w:r>
      <w:r>
        <w:rPr>
          <w:rFonts w:hint="eastAsia"/>
        </w:rPr>
        <w:t>стилю</w:t>
      </w:r>
      <w:r>
        <w:t></w:t>
      </w:r>
      <w:r>
        <w:t></w:t>
      </w:r>
      <w:r>
        <w:t></w:t>
      </w:r>
      <w:r>
        <w:rPr>
          <w:rFonts w:hint="eastAsia"/>
        </w:rPr>
        <w:t>конструктивні</w:t>
      </w:r>
      <w:r>
        <w:t></w:t>
      </w:r>
      <w:r>
        <w:rPr>
          <w:rFonts w:hint="eastAsia"/>
        </w:rPr>
        <w:t>вправи</w:t>
      </w:r>
      <w:r>
        <w:t></w:t>
      </w:r>
      <w:r>
        <w:rPr>
          <w:rFonts w:hint="eastAsia"/>
        </w:rPr>
        <w:t>на</w:t>
      </w:r>
      <w:r>
        <w:t></w:t>
      </w:r>
      <w:r>
        <w:rPr>
          <w:rFonts w:hint="eastAsia"/>
        </w:rPr>
        <w:t>написання</w:t>
      </w:r>
      <w:r>
        <w:t></w:t>
      </w:r>
      <w:r>
        <w:rPr>
          <w:rFonts w:hint="eastAsia"/>
        </w:rPr>
        <w:t>творів</w:t>
      </w:r>
      <w:r>
        <w:t></w:t>
      </w:r>
      <w:r>
        <w:rPr>
          <w:rFonts w:hint="eastAsia"/>
        </w:rPr>
        <w:t>на</w:t>
      </w:r>
      <w:r>
        <w:t></w:t>
      </w:r>
      <w:r>
        <w:rPr>
          <w:rFonts w:hint="eastAsia"/>
        </w:rPr>
        <w:t>основі</w:t>
      </w:r>
      <w:r>
        <w:t></w:t>
      </w:r>
      <w:r>
        <w:rPr>
          <w:rFonts w:hint="eastAsia"/>
        </w:rPr>
        <w:t>уяви</w:t>
      </w:r>
      <w:r>
        <w:t></w:t>
      </w:r>
      <w:r>
        <w:t></w:t>
      </w:r>
      <w:r>
        <w:rPr>
          <w:rFonts w:hint="eastAsia"/>
        </w:rPr>
        <w:t>З</w:t>
      </w:r>
      <w:r>
        <w:t></w:t>
      </w:r>
      <w:r>
        <w:rPr>
          <w:rFonts w:hint="eastAsia"/>
        </w:rPr>
        <w:t>поміж</w:t>
      </w:r>
      <w:r>
        <w:t></w:t>
      </w:r>
      <w:r>
        <w:rPr>
          <w:rFonts w:hint="eastAsia"/>
        </w:rPr>
        <w:t>інтерактивних</w:t>
      </w:r>
      <w:r>
        <w:t></w:t>
      </w:r>
      <w:r>
        <w:rPr>
          <w:rFonts w:hint="eastAsia"/>
        </w:rPr>
        <w:t>методів</w:t>
      </w:r>
      <w:r>
        <w:t></w:t>
      </w:r>
      <w:r>
        <w:rPr>
          <w:rFonts w:hint="eastAsia"/>
        </w:rPr>
        <w:t>для</w:t>
      </w:r>
      <w:r>
        <w:t></w:t>
      </w:r>
      <w:r>
        <w:rPr>
          <w:rFonts w:hint="eastAsia"/>
        </w:rPr>
        <w:t>навчання</w:t>
      </w:r>
      <w:r>
        <w:t></w:t>
      </w:r>
      <w:r>
        <w:rPr>
          <w:rFonts w:hint="eastAsia"/>
        </w:rPr>
        <w:t>лексики</w:t>
      </w:r>
      <w:r>
        <w:t></w:t>
      </w:r>
      <w:r>
        <w:rPr>
          <w:rFonts w:hint="eastAsia"/>
        </w:rPr>
        <w:t>на</w:t>
      </w:r>
      <w:r>
        <w:t></w:t>
      </w:r>
      <w:r>
        <w:rPr>
          <w:rFonts w:hint="eastAsia"/>
        </w:rPr>
        <w:t>цьому</w:t>
      </w:r>
      <w:r>
        <w:t></w:t>
      </w:r>
      <w:r>
        <w:rPr>
          <w:rFonts w:hint="eastAsia"/>
        </w:rPr>
        <w:t>етапі</w:t>
      </w:r>
      <w:r>
        <w:t></w:t>
      </w:r>
      <w:r>
        <w:rPr>
          <w:rFonts w:hint="eastAsia"/>
        </w:rPr>
        <w:t>використовувалися</w:t>
      </w:r>
      <w:r>
        <w:t></w:t>
      </w:r>
      <w:r>
        <w:rPr>
          <w:rFonts w:hint="eastAsia"/>
        </w:rPr>
        <w:t>методи</w:t>
      </w:r>
      <w:r>
        <w:t></w:t>
      </w:r>
      <w:r>
        <w:t></w:t>
      </w:r>
      <w:r>
        <w:rPr>
          <w:rFonts w:hint="eastAsia"/>
        </w:rPr>
        <w:t>незакінчені</w:t>
      </w:r>
      <w:r>
        <w:t></w:t>
      </w:r>
      <w:r>
        <w:rPr>
          <w:rFonts w:hint="eastAsia"/>
        </w:rPr>
        <w:t>речення</w:t>
      </w:r>
      <w:r>
        <w:t></w:t>
      </w:r>
      <w:r>
        <w:t></w:t>
      </w:r>
      <w:r>
        <w:t></w:t>
      </w:r>
      <w:r>
        <w:t></w:t>
      </w:r>
      <w:r>
        <w:rPr>
          <w:rFonts w:hint="eastAsia"/>
        </w:rPr>
        <w:t>спільний</w:t>
      </w:r>
      <w:r>
        <w:t></w:t>
      </w:r>
      <w:r>
        <w:rPr>
          <w:rFonts w:hint="eastAsia"/>
        </w:rPr>
        <w:t>проект</w:t>
      </w:r>
      <w:r>
        <w:t></w:t>
      </w:r>
      <w:r>
        <w:t></w:t>
      </w:r>
      <w:r>
        <w:t></w:t>
      </w:r>
      <w:r>
        <w:rPr>
          <w:rFonts w:hint="eastAsia"/>
        </w:rPr>
        <w:t>Усний</w:t>
      </w:r>
      <w:r>
        <w:t></w:t>
      </w:r>
      <w:r>
        <w:rPr>
          <w:rFonts w:hint="eastAsia"/>
        </w:rPr>
        <w:t>та</w:t>
      </w:r>
      <w:r>
        <w:t></w:t>
      </w:r>
      <w:r>
        <w:rPr>
          <w:rFonts w:hint="eastAsia"/>
        </w:rPr>
        <w:t>письмовий</w:t>
      </w:r>
      <w:r>
        <w:t></w:t>
      </w:r>
      <w:r>
        <w:rPr>
          <w:rFonts w:hint="eastAsia"/>
        </w:rPr>
        <w:t>продуктивні</w:t>
      </w:r>
      <w:r>
        <w:t></w:t>
      </w:r>
      <w:r>
        <w:rPr>
          <w:rFonts w:hint="eastAsia"/>
        </w:rPr>
        <w:t>етапи</w:t>
      </w:r>
      <w:r>
        <w:t></w:t>
      </w:r>
      <w:r>
        <w:rPr>
          <w:rFonts w:hint="eastAsia"/>
        </w:rPr>
        <w:t>навчання</w:t>
      </w:r>
      <w:r>
        <w:t></w:t>
      </w:r>
      <w:r>
        <w:rPr>
          <w:rFonts w:hint="eastAsia"/>
        </w:rPr>
        <w:t>лексики</w:t>
      </w:r>
      <w:r>
        <w:t></w:t>
      </w:r>
      <w:r>
        <w:rPr>
          <w:rFonts w:hint="eastAsia"/>
        </w:rPr>
        <w:t>у</w:t>
      </w:r>
      <w:r>
        <w:t></w:t>
      </w:r>
      <w:r>
        <w:rPr>
          <w:rFonts w:hint="eastAsia"/>
        </w:rPr>
        <w:t>форматі</w:t>
      </w:r>
      <w:r>
        <w:t></w:t>
      </w:r>
      <w:r>
        <w:rPr>
          <w:rFonts w:hint="eastAsia"/>
        </w:rPr>
        <w:t>окреслених</w:t>
      </w:r>
      <w:r>
        <w:t></w:t>
      </w:r>
      <w:r>
        <w:rPr>
          <w:rFonts w:hint="eastAsia"/>
        </w:rPr>
        <w:t>вправ</w:t>
      </w:r>
      <w:r>
        <w:t></w:t>
      </w:r>
      <w:r>
        <w:rPr>
          <w:rFonts w:hint="eastAsia"/>
        </w:rPr>
        <w:t>пропонувалися</w:t>
      </w:r>
      <w:r>
        <w:t></w:t>
      </w:r>
      <w:r>
        <w:rPr>
          <w:rFonts w:hint="eastAsia"/>
        </w:rPr>
        <w:t>і</w:t>
      </w:r>
      <w:r>
        <w:t></w:t>
      </w:r>
      <w:r>
        <w:rPr>
          <w:rFonts w:hint="eastAsia"/>
        </w:rPr>
        <w:t>на</w:t>
      </w:r>
      <w:r>
        <w:t></w:t>
      </w:r>
      <w:r>
        <w:rPr>
          <w:rFonts w:hint="eastAsia"/>
        </w:rPr>
        <w:t>підготовчому</w:t>
      </w:r>
      <w:r>
        <w:t></w:t>
      </w:r>
      <w:r>
        <w:rPr>
          <w:rFonts w:hint="eastAsia"/>
        </w:rPr>
        <w:t>ступені</w:t>
      </w:r>
      <w:r>
        <w:t></w:t>
      </w:r>
      <w:r>
        <w:t></w:t>
      </w:r>
      <w:r>
        <w:rPr>
          <w:rFonts w:hint="eastAsia"/>
        </w:rPr>
        <w:t>особливо</w:t>
      </w:r>
      <w:r>
        <w:t></w:t>
      </w:r>
      <w:r>
        <w:rPr>
          <w:rFonts w:hint="eastAsia"/>
        </w:rPr>
        <w:t>під</w:t>
      </w:r>
      <w:r>
        <w:t></w:t>
      </w:r>
      <w:r>
        <w:rPr>
          <w:rFonts w:hint="eastAsia"/>
        </w:rPr>
        <w:t>час</w:t>
      </w:r>
      <w:r>
        <w:t></w:t>
      </w:r>
      <w:r>
        <w:rPr>
          <w:rFonts w:hint="eastAsia"/>
        </w:rPr>
        <w:t>вивчення</w:t>
      </w:r>
      <w:r>
        <w:t></w:t>
      </w:r>
      <w:r>
        <w:rPr>
          <w:rFonts w:hint="eastAsia"/>
        </w:rPr>
        <w:t>тем</w:t>
      </w:r>
      <w:r>
        <w:t></w:t>
      </w:r>
      <w:r>
        <w:t></w:t>
      </w:r>
      <w:r>
        <w:rPr>
          <w:rFonts w:hint="eastAsia"/>
        </w:rPr>
        <w:t>Текст</w:t>
      </w:r>
      <w:r>
        <w:t></w:t>
      </w:r>
      <w:r>
        <w:t></w:t>
      </w:r>
      <w:r>
        <w:t></w:t>
      </w:r>
      <w:r>
        <w:t></w:t>
      </w:r>
      <w:r>
        <w:rPr>
          <w:rFonts w:hint="eastAsia"/>
        </w:rPr>
        <w:t>Синтаксис</w:t>
      </w:r>
      <w:r>
        <w:t></w:t>
      </w:r>
      <w:r>
        <w:rPr>
          <w:rFonts w:hint="eastAsia"/>
        </w:rPr>
        <w:t>і</w:t>
      </w:r>
      <w:r>
        <w:t></w:t>
      </w:r>
      <w:r>
        <w:rPr>
          <w:rFonts w:hint="eastAsia"/>
        </w:rPr>
        <w:t>пунктуація</w:t>
      </w:r>
      <w:r>
        <w:t></w:t>
      </w:r>
      <w:r>
        <w:t></w:t>
      </w:r>
      <w:r>
        <w:t></w:t>
      </w:r>
      <w:r>
        <w:t></w:t>
      </w:r>
      <w:r>
        <w:rPr>
          <w:rFonts w:hint="eastAsia"/>
        </w:rPr>
        <w:t>Морфологія</w:t>
      </w:r>
      <w:r>
        <w:t></w:t>
      </w:r>
      <w:r>
        <w:t></w:t>
      </w:r>
      <w:r>
        <w:t></w:t>
      </w:r>
      <w:r>
        <w:t></w:t>
      </w:r>
      <w:r>
        <w:t></w:t>
      </w:r>
    </w:p>
    <w:p w:rsidR="002B1F35" w:rsidRDefault="002B1F35" w:rsidP="002B1F35">
      <w:r>
        <w:rPr>
          <w:rFonts w:hint="eastAsia"/>
        </w:rPr>
        <w:t>Для</w:t>
      </w:r>
      <w:r>
        <w:t></w:t>
      </w:r>
      <w:r>
        <w:rPr>
          <w:rFonts w:hint="eastAsia"/>
        </w:rPr>
        <w:t>навчання</w:t>
      </w:r>
      <w:r>
        <w:t></w:t>
      </w:r>
      <w:r>
        <w:rPr>
          <w:rFonts w:hint="eastAsia"/>
        </w:rPr>
        <w:t>лексики</w:t>
      </w:r>
      <w:r>
        <w:t></w:t>
      </w:r>
      <w:r>
        <w:rPr>
          <w:rFonts w:hint="eastAsia"/>
        </w:rPr>
        <w:t>було</w:t>
      </w:r>
      <w:r>
        <w:t></w:t>
      </w:r>
      <w:r>
        <w:rPr>
          <w:rFonts w:hint="eastAsia"/>
        </w:rPr>
        <w:t>розроблено</w:t>
      </w:r>
      <w:r>
        <w:t></w:t>
      </w:r>
      <w:r>
        <w:rPr>
          <w:rFonts w:hint="eastAsia"/>
        </w:rPr>
        <w:t>спеціальні</w:t>
      </w:r>
      <w:r>
        <w:t></w:t>
      </w:r>
      <w:r>
        <w:rPr>
          <w:rFonts w:hint="eastAsia"/>
        </w:rPr>
        <w:t>комплексні</w:t>
      </w:r>
      <w:r>
        <w:t></w:t>
      </w:r>
      <w:r>
        <w:rPr>
          <w:rFonts w:hint="eastAsia"/>
        </w:rPr>
        <w:t>вправи</w:t>
      </w:r>
      <w:r>
        <w:t></w:t>
      </w:r>
      <w:r>
        <w:t></w:t>
      </w:r>
      <w:r>
        <w:rPr>
          <w:rFonts w:hint="eastAsia"/>
        </w:rPr>
        <w:t>спрямовані</w:t>
      </w:r>
      <w:r>
        <w:t></w:t>
      </w:r>
      <w:r>
        <w:rPr>
          <w:rFonts w:hint="eastAsia"/>
        </w:rPr>
        <w:t>на</w:t>
      </w:r>
      <w:r>
        <w:t></w:t>
      </w:r>
      <w:r>
        <w:rPr>
          <w:rFonts w:hint="eastAsia"/>
        </w:rPr>
        <w:t>формування</w:t>
      </w:r>
      <w:r>
        <w:t></w:t>
      </w:r>
      <w:r>
        <w:rPr>
          <w:rFonts w:hint="eastAsia"/>
        </w:rPr>
        <w:t>лексичних</w:t>
      </w:r>
      <w:r>
        <w:t></w:t>
      </w:r>
      <w:r>
        <w:rPr>
          <w:rFonts w:hint="eastAsia"/>
        </w:rPr>
        <w:t>знань</w:t>
      </w:r>
      <w:r>
        <w:t></w:t>
      </w:r>
      <w:r>
        <w:rPr>
          <w:rFonts w:hint="eastAsia"/>
        </w:rPr>
        <w:t>та</w:t>
      </w:r>
      <w:r>
        <w:t></w:t>
      </w:r>
      <w:r>
        <w:rPr>
          <w:rFonts w:hint="eastAsia"/>
        </w:rPr>
        <w:t>навичок</w:t>
      </w:r>
      <w:r>
        <w:t></w:t>
      </w:r>
      <w:r>
        <w:rPr>
          <w:rFonts w:hint="eastAsia"/>
        </w:rPr>
        <w:t>паралельно</w:t>
      </w:r>
      <w:r>
        <w:t></w:t>
      </w:r>
      <w:r>
        <w:rPr>
          <w:rFonts w:hint="eastAsia"/>
        </w:rPr>
        <w:t>з</w:t>
      </w:r>
      <w:r>
        <w:t></w:t>
      </w:r>
      <w:r>
        <w:rPr>
          <w:rFonts w:hint="eastAsia"/>
        </w:rPr>
        <w:t>фонетичними</w:t>
      </w:r>
      <w:r>
        <w:t></w:t>
      </w:r>
      <w:r>
        <w:t></w:t>
      </w:r>
      <w:r>
        <w:rPr>
          <w:rFonts w:hint="eastAsia"/>
        </w:rPr>
        <w:t>орфоепічними</w:t>
      </w:r>
      <w:r>
        <w:t></w:t>
      </w:r>
      <w:r>
        <w:t></w:t>
      </w:r>
      <w:r>
        <w:rPr>
          <w:rFonts w:hint="eastAsia"/>
        </w:rPr>
        <w:t>орфографічними</w:t>
      </w:r>
      <w:r>
        <w:t></w:t>
      </w:r>
      <w:r>
        <w:t></w:t>
      </w:r>
      <w:r>
        <w:rPr>
          <w:rFonts w:hint="eastAsia"/>
        </w:rPr>
        <w:t>морфемними</w:t>
      </w:r>
      <w:r>
        <w:t></w:t>
      </w:r>
      <w:r>
        <w:t></w:t>
      </w:r>
      <w:r>
        <w:rPr>
          <w:rFonts w:hint="eastAsia"/>
        </w:rPr>
        <w:t>словотвірними</w:t>
      </w:r>
      <w:r>
        <w:t></w:t>
      </w:r>
      <w:r>
        <w:t></w:t>
      </w:r>
      <w:r>
        <w:rPr>
          <w:rFonts w:hint="eastAsia"/>
        </w:rPr>
        <w:t>морфологічними</w:t>
      </w:r>
      <w:r>
        <w:t></w:t>
      </w:r>
      <w:r>
        <w:rPr>
          <w:rFonts w:hint="eastAsia"/>
        </w:rPr>
        <w:t>знаннями</w:t>
      </w:r>
      <w:r>
        <w:t></w:t>
      </w:r>
      <w:r>
        <w:rPr>
          <w:rFonts w:hint="eastAsia"/>
        </w:rPr>
        <w:t>та</w:t>
      </w:r>
      <w:r>
        <w:t></w:t>
      </w:r>
      <w:r>
        <w:rPr>
          <w:rFonts w:hint="eastAsia"/>
        </w:rPr>
        <w:t>навичками</w:t>
      </w:r>
      <w:r>
        <w:t></w:t>
      </w:r>
      <w:r>
        <w:t></w:t>
      </w:r>
      <w:r>
        <w:rPr>
          <w:rFonts w:hint="eastAsia"/>
        </w:rPr>
        <w:t>а</w:t>
      </w:r>
      <w:r>
        <w:t></w:t>
      </w:r>
      <w:r>
        <w:rPr>
          <w:rFonts w:hint="eastAsia"/>
        </w:rPr>
        <w:t>також</w:t>
      </w:r>
      <w:r>
        <w:t></w:t>
      </w:r>
      <w:r>
        <w:rPr>
          <w:rFonts w:hint="eastAsia"/>
        </w:rPr>
        <w:t>текстовими</w:t>
      </w:r>
      <w:r>
        <w:t></w:t>
      </w:r>
      <w:r>
        <w:rPr>
          <w:rFonts w:hint="eastAsia"/>
        </w:rPr>
        <w:t>уміннями</w:t>
      </w:r>
      <w:r>
        <w:t></w:t>
      </w:r>
      <w:r>
        <w:t></w:t>
      </w:r>
      <w:r>
        <w:rPr>
          <w:rFonts w:hint="eastAsia"/>
        </w:rPr>
        <w:t>Означені</w:t>
      </w:r>
      <w:r>
        <w:t></w:t>
      </w:r>
      <w:r>
        <w:rPr>
          <w:rFonts w:hint="eastAsia"/>
        </w:rPr>
        <w:t>комплексні</w:t>
      </w:r>
      <w:r>
        <w:t></w:t>
      </w:r>
      <w:r>
        <w:rPr>
          <w:rFonts w:hint="eastAsia"/>
        </w:rPr>
        <w:t>вправи</w:t>
      </w:r>
      <w:r>
        <w:t></w:t>
      </w:r>
      <w:r>
        <w:rPr>
          <w:rFonts w:hint="eastAsia"/>
        </w:rPr>
        <w:t>забезпечували</w:t>
      </w:r>
      <w:r>
        <w:t></w:t>
      </w:r>
      <w:r>
        <w:rPr>
          <w:rFonts w:hint="eastAsia"/>
        </w:rPr>
        <w:t>двовекторність</w:t>
      </w:r>
      <w:r>
        <w:t></w:t>
      </w:r>
      <w:r>
        <w:rPr>
          <w:rFonts w:hint="eastAsia"/>
        </w:rPr>
        <w:t>у</w:t>
      </w:r>
      <w:r>
        <w:t></w:t>
      </w:r>
      <w:r>
        <w:rPr>
          <w:rFonts w:hint="eastAsia"/>
        </w:rPr>
        <w:t>навчанні</w:t>
      </w:r>
      <w:r>
        <w:t></w:t>
      </w:r>
      <w:r>
        <w:rPr>
          <w:rFonts w:hint="eastAsia"/>
        </w:rPr>
        <w:t>української</w:t>
      </w:r>
      <w:r>
        <w:t></w:t>
      </w:r>
      <w:r>
        <w:rPr>
          <w:rFonts w:hint="eastAsia"/>
        </w:rPr>
        <w:t>лексики</w:t>
      </w:r>
      <w:r>
        <w:t></w:t>
      </w:r>
      <w:r>
        <w:t></w:t>
      </w:r>
      <w:r>
        <w:rPr>
          <w:rFonts w:hint="eastAsia"/>
        </w:rPr>
        <w:t>тобто</w:t>
      </w:r>
      <w:r>
        <w:t></w:t>
      </w:r>
      <w:r>
        <w:rPr>
          <w:rFonts w:hint="eastAsia"/>
        </w:rPr>
        <w:t>функціонально</w:t>
      </w:r>
      <w:r>
        <w:t></w:t>
      </w:r>
      <w:r>
        <w:rPr>
          <w:rFonts w:hint="eastAsia"/>
        </w:rPr>
        <w:t>семантичний</w:t>
      </w:r>
      <w:r>
        <w:t></w:t>
      </w:r>
      <w:r>
        <w:rPr>
          <w:rFonts w:hint="eastAsia"/>
        </w:rPr>
        <w:t>підхід</w:t>
      </w:r>
      <w:r>
        <w:t></w:t>
      </w:r>
      <w:r>
        <w:rPr>
          <w:rFonts w:hint="eastAsia"/>
        </w:rPr>
        <w:t>–</w:t>
      </w:r>
      <w:r>
        <w:t></w:t>
      </w:r>
      <w:r>
        <w:rPr>
          <w:rFonts w:hint="eastAsia"/>
        </w:rPr>
        <w:t>формування</w:t>
      </w:r>
      <w:r>
        <w:t></w:t>
      </w:r>
      <w:r>
        <w:rPr>
          <w:rFonts w:hint="eastAsia"/>
        </w:rPr>
        <w:t>знань</w:t>
      </w:r>
      <w:r>
        <w:t></w:t>
      </w:r>
      <w:r>
        <w:rPr>
          <w:rFonts w:hint="eastAsia"/>
        </w:rPr>
        <w:t>усього</w:t>
      </w:r>
      <w:r>
        <w:t></w:t>
      </w:r>
      <w:r>
        <w:rPr>
          <w:rFonts w:hint="eastAsia"/>
        </w:rPr>
        <w:t>семантичного</w:t>
      </w:r>
      <w:r>
        <w:t></w:t>
      </w:r>
      <w:r>
        <w:rPr>
          <w:rFonts w:hint="eastAsia"/>
        </w:rPr>
        <w:t>діапазону</w:t>
      </w:r>
      <w:r>
        <w:t></w:t>
      </w:r>
      <w:r>
        <w:rPr>
          <w:rFonts w:hint="eastAsia"/>
        </w:rPr>
        <w:t>лексичної</w:t>
      </w:r>
      <w:r>
        <w:t></w:t>
      </w:r>
      <w:r>
        <w:rPr>
          <w:rFonts w:hint="eastAsia"/>
        </w:rPr>
        <w:t>одиниці</w:t>
      </w:r>
      <w:r>
        <w:t></w:t>
      </w:r>
      <w:r>
        <w:rPr>
          <w:rFonts w:hint="eastAsia"/>
        </w:rPr>
        <w:t>та</w:t>
      </w:r>
      <w:r>
        <w:t></w:t>
      </w:r>
      <w:r>
        <w:rPr>
          <w:rFonts w:hint="eastAsia"/>
        </w:rPr>
        <w:t>формування</w:t>
      </w:r>
      <w:r>
        <w:t></w:t>
      </w:r>
      <w:r>
        <w:rPr>
          <w:rFonts w:hint="eastAsia"/>
        </w:rPr>
        <w:t>навичок</w:t>
      </w:r>
      <w:r>
        <w:t></w:t>
      </w:r>
      <w:r>
        <w:rPr>
          <w:rFonts w:hint="eastAsia"/>
        </w:rPr>
        <w:t>вживання</w:t>
      </w:r>
      <w:r>
        <w:t></w:t>
      </w:r>
      <w:r>
        <w:rPr>
          <w:rFonts w:hint="eastAsia"/>
        </w:rPr>
        <w:t>слів</w:t>
      </w:r>
      <w:r>
        <w:t></w:t>
      </w:r>
      <w:r>
        <w:rPr>
          <w:rFonts w:hint="eastAsia"/>
        </w:rPr>
        <w:t>адекватно</w:t>
      </w:r>
      <w:r>
        <w:t></w:t>
      </w:r>
      <w:r>
        <w:rPr>
          <w:rFonts w:hint="eastAsia"/>
        </w:rPr>
        <w:t>стилю</w:t>
      </w:r>
      <w:r>
        <w:t></w:t>
      </w:r>
      <w:r>
        <w:t></w:t>
      </w:r>
      <w:r>
        <w:rPr>
          <w:rFonts w:hint="eastAsia"/>
        </w:rPr>
        <w:t>жанру</w:t>
      </w:r>
      <w:r>
        <w:t></w:t>
      </w:r>
      <w:r>
        <w:rPr>
          <w:rFonts w:hint="eastAsia"/>
        </w:rPr>
        <w:t>та</w:t>
      </w:r>
      <w:r>
        <w:t></w:t>
      </w:r>
      <w:r>
        <w:rPr>
          <w:rFonts w:hint="eastAsia"/>
        </w:rPr>
        <w:t>типу</w:t>
      </w:r>
      <w:r>
        <w:t></w:t>
      </w:r>
      <w:r>
        <w:rPr>
          <w:rFonts w:hint="eastAsia"/>
        </w:rPr>
        <w:t>мовлення</w:t>
      </w:r>
      <w:r>
        <w:t></w:t>
      </w:r>
      <w:r>
        <w:t></w:t>
      </w:r>
      <w:r>
        <w:rPr>
          <w:rFonts w:hint="eastAsia"/>
        </w:rPr>
        <w:t>Наповненість</w:t>
      </w:r>
      <w:r>
        <w:t></w:t>
      </w:r>
      <w:r>
        <w:rPr>
          <w:rFonts w:hint="eastAsia"/>
        </w:rPr>
        <w:t>вправ</w:t>
      </w:r>
      <w:r>
        <w:t></w:t>
      </w:r>
      <w:r>
        <w:rPr>
          <w:rFonts w:hint="eastAsia"/>
        </w:rPr>
        <w:t>невідомою</w:t>
      </w:r>
      <w:r>
        <w:t></w:t>
      </w:r>
      <w:r>
        <w:rPr>
          <w:rFonts w:hint="eastAsia"/>
        </w:rPr>
        <w:t>лексикою</w:t>
      </w:r>
      <w:r>
        <w:t></w:t>
      </w:r>
      <w:r>
        <w:t></w:t>
      </w:r>
      <w:r>
        <w:rPr>
          <w:rFonts w:hint="eastAsia"/>
        </w:rPr>
        <w:t>української</w:t>
      </w:r>
      <w:r>
        <w:t></w:t>
      </w:r>
      <w:r>
        <w:t></w:t>
      </w:r>
      <w:r>
        <w:rPr>
          <w:rFonts w:hint="eastAsia"/>
        </w:rPr>
        <w:t>мови</w:t>
      </w:r>
      <w:r>
        <w:t></w:t>
      </w:r>
      <w:r>
        <w:t></w:t>
      </w:r>
      <w:r>
        <w:rPr>
          <w:rFonts w:hint="eastAsia"/>
        </w:rPr>
        <w:t>становила</w:t>
      </w:r>
      <w:r>
        <w:t></w:t>
      </w:r>
      <w:r>
        <w:rPr>
          <w:rFonts w:hint="eastAsia"/>
        </w:rPr>
        <w:t>від</w:t>
      </w:r>
      <w:r>
        <w:t></w:t>
      </w:r>
      <w:r>
        <w:t></w:t>
      </w:r>
      <w:r>
        <w:t></w:t>
      </w:r>
      <w:r>
        <w:t></w:t>
      </w:r>
      <w:r>
        <w:rPr>
          <w:rFonts w:hint="eastAsia"/>
        </w:rPr>
        <w:t>до</w:t>
      </w:r>
      <w:r>
        <w:t></w:t>
      </w:r>
      <w:r>
        <w:t></w:t>
      </w:r>
      <w:r>
        <w:t></w:t>
      </w:r>
      <w:r>
        <w:t></w:t>
      </w:r>
      <w:r>
        <w:t></w:t>
      </w:r>
      <w:r>
        <w:t></w:t>
      </w:r>
      <w:r>
        <w:t></w:t>
      </w:r>
      <w:r>
        <w:rPr>
          <w:rFonts w:hint="eastAsia"/>
        </w:rPr>
        <w:t>що</w:t>
      </w:r>
      <w:r>
        <w:t></w:t>
      </w:r>
      <w:r>
        <w:rPr>
          <w:rFonts w:hint="eastAsia"/>
        </w:rPr>
        <w:t>сприяє</w:t>
      </w:r>
      <w:r>
        <w:t></w:t>
      </w:r>
      <w:r>
        <w:rPr>
          <w:rFonts w:hint="eastAsia"/>
        </w:rPr>
        <w:t>розширенню</w:t>
      </w:r>
      <w:r>
        <w:t></w:t>
      </w:r>
      <w:r>
        <w:rPr>
          <w:rFonts w:hint="eastAsia"/>
        </w:rPr>
        <w:t>тезауруса</w:t>
      </w:r>
      <w:r>
        <w:t></w:t>
      </w:r>
      <w:r>
        <w:rPr>
          <w:rFonts w:hint="eastAsia"/>
        </w:rPr>
        <w:t>учнів</w:t>
      </w:r>
      <w:r>
        <w:t></w:t>
      </w:r>
      <w:r>
        <w:rPr>
          <w:rFonts w:hint="eastAsia"/>
        </w:rPr>
        <w:t>новими</w:t>
      </w:r>
      <w:r>
        <w:t></w:t>
      </w:r>
      <w:r>
        <w:rPr>
          <w:rFonts w:hint="eastAsia"/>
        </w:rPr>
        <w:t>словами</w:t>
      </w:r>
      <w:r>
        <w:t></w:t>
      </w:r>
    </w:p>
    <w:p w:rsidR="002B1F35" w:rsidRDefault="002B1F35" w:rsidP="002B1F35">
      <w:r>
        <w:t></w:t>
      </w:r>
      <w:r>
        <w:t></w:t>
      </w:r>
      <w:r>
        <w:rPr>
          <w:rFonts w:hint="eastAsia"/>
        </w:rPr>
        <w:t>У</w:t>
      </w:r>
      <w:r>
        <w:t></w:t>
      </w:r>
      <w:r>
        <w:rPr>
          <w:rFonts w:hint="eastAsia"/>
        </w:rPr>
        <w:t>третьому</w:t>
      </w:r>
      <w:r>
        <w:t></w:t>
      </w:r>
      <w:r>
        <w:rPr>
          <w:rFonts w:hint="eastAsia"/>
        </w:rPr>
        <w:t>розділі</w:t>
      </w:r>
      <w:r>
        <w:t></w:t>
      </w:r>
      <w:r>
        <w:rPr>
          <w:rFonts w:hint="eastAsia"/>
        </w:rPr>
        <w:t>–</w:t>
      </w:r>
      <w:r>
        <w:t></w:t>
      </w:r>
      <w:r>
        <w:t></w:t>
      </w:r>
      <w:r>
        <w:rPr>
          <w:rFonts w:hint="eastAsia"/>
        </w:rPr>
        <w:t>Експериментальна</w:t>
      </w:r>
      <w:r>
        <w:t></w:t>
      </w:r>
      <w:r>
        <w:rPr>
          <w:rFonts w:hint="eastAsia"/>
        </w:rPr>
        <w:t>перевірка</w:t>
      </w:r>
      <w:r>
        <w:t></w:t>
      </w:r>
      <w:r>
        <w:rPr>
          <w:rFonts w:hint="eastAsia"/>
        </w:rPr>
        <w:t>ефективності</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основної</w:t>
      </w:r>
      <w:r>
        <w:t></w:t>
      </w:r>
      <w:r>
        <w:rPr>
          <w:rFonts w:hint="eastAsia"/>
        </w:rPr>
        <w:t>школи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функціонально</w:t>
      </w:r>
      <w:r>
        <w:t></w:t>
      </w:r>
      <w:r>
        <w:rPr>
          <w:rFonts w:hint="eastAsia"/>
        </w:rPr>
        <w:t>семантичний</w:t>
      </w:r>
      <w:r>
        <w:t></w:t>
      </w:r>
      <w:r>
        <w:rPr>
          <w:rFonts w:hint="eastAsia"/>
        </w:rPr>
        <w:t>підхід</w:t>
      </w:r>
      <w:r>
        <w:t></w:t>
      </w:r>
      <w:r>
        <w:t></w:t>
      </w:r>
      <w:r>
        <w:t></w:t>
      </w:r>
      <w:r>
        <w:rPr>
          <w:rFonts w:hint="eastAsia"/>
        </w:rPr>
        <w:t>–</w:t>
      </w:r>
      <w:r>
        <w:t></w:t>
      </w:r>
      <w:r>
        <w:rPr>
          <w:rFonts w:hint="eastAsia"/>
        </w:rPr>
        <w:t>розроблено</w:t>
      </w:r>
      <w:r>
        <w:t></w:t>
      </w:r>
      <w:r>
        <w:rPr>
          <w:rFonts w:hint="eastAsia"/>
        </w:rPr>
        <w:t>систему</w:t>
      </w:r>
      <w:r>
        <w:t></w:t>
      </w:r>
      <w:r>
        <w:rPr>
          <w:rFonts w:hint="eastAsia"/>
        </w:rPr>
        <w:t>контролю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критерії</w:t>
      </w:r>
      <w:r>
        <w:t></w:t>
      </w:r>
      <w:r>
        <w:rPr>
          <w:rFonts w:hint="eastAsia"/>
        </w:rPr>
        <w:t>оцінювання</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t></w:t>
      </w:r>
      <w:r>
        <w:rPr>
          <w:rFonts w:hint="eastAsia"/>
        </w:rPr>
        <w:t>визначено</w:t>
      </w:r>
      <w:r>
        <w:t></w:t>
      </w:r>
      <w:r>
        <w:rPr>
          <w:rFonts w:hint="eastAsia"/>
        </w:rPr>
        <w:t>організацію</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методику</w:t>
      </w:r>
      <w:r>
        <w:t></w:t>
      </w:r>
      <w:r>
        <w:rPr>
          <w:rFonts w:hint="eastAsia"/>
        </w:rPr>
        <w:t>проведення</w:t>
      </w:r>
      <w:r>
        <w:t></w:t>
      </w:r>
      <w:r>
        <w:rPr>
          <w:rFonts w:hint="eastAsia"/>
        </w:rPr>
        <w:t>експериментального</w:t>
      </w:r>
      <w:r>
        <w:t></w:t>
      </w:r>
      <w:r>
        <w:rPr>
          <w:rFonts w:hint="eastAsia"/>
        </w:rPr>
        <w:t>навчання</w:t>
      </w:r>
      <w:r>
        <w:t></w:t>
      </w:r>
      <w:r>
        <w:t></w:t>
      </w:r>
      <w:r>
        <w:rPr>
          <w:rFonts w:hint="eastAsia"/>
        </w:rPr>
        <w:t>гіпотезу</w:t>
      </w:r>
      <w:r>
        <w:t></w:t>
      </w:r>
      <w:r>
        <w:t></w:t>
      </w:r>
      <w:r>
        <w:rPr>
          <w:rFonts w:hint="eastAsia"/>
        </w:rPr>
        <w:t>мету</w:t>
      </w:r>
      <w:r>
        <w:t></w:t>
      </w:r>
      <w:r>
        <w:rPr>
          <w:rFonts w:hint="eastAsia"/>
        </w:rPr>
        <w:t>і</w:t>
      </w:r>
      <w:r>
        <w:t></w:t>
      </w:r>
      <w:r>
        <w:rPr>
          <w:rFonts w:hint="eastAsia"/>
        </w:rPr>
        <w:t>загальний</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план</w:t>
      </w:r>
      <w:r>
        <w:t></w:t>
      </w:r>
      <w:r>
        <w:rPr>
          <w:rFonts w:hint="eastAsia"/>
        </w:rPr>
        <w:t>експериментальної</w:t>
      </w:r>
      <w:r>
        <w:t></w:t>
      </w:r>
      <w:r>
        <w:rPr>
          <w:rFonts w:hint="eastAsia"/>
        </w:rPr>
        <w:t>роботи</w:t>
      </w:r>
      <w:r>
        <w:t></w:t>
      </w:r>
      <w:r>
        <w:t></w:t>
      </w:r>
      <w:r>
        <w:rPr>
          <w:rFonts w:hint="eastAsia"/>
        </w:rPr>
        <w:t>підбито</w:t>
      </w:r>
      <w:r>
        <w:t></w:t>
      </w:r>
      <w:r>
        <w:rPr>
          <w:rFonts w:hint="eastAsia"/>
        </w:rPr>
        <w:t>підсумки</w:t>
      </w:r>
      <w:r>
        <w:t></w:t>
      </w:r>
      <w:r>
        <w:rPr>
          <w:rFonts w:hint="eastAsia"/>
        </w:rPr>
        <w:t>та</w:t>
      </w:r>
      <w:r>
        <w:t></w:t>
      </w:r>
      <w:r>
        <w:rPr>
          <w:rFonts w:hint="eastAsia"/>
        </w:rPr>
        <w:t>проаналізовано</w:t>
      </w:r>
      <w:r>
        <w:t></w:t>
      </w:r>
      <w:r>
        <w:rPr>
          <w:rFonts w:hint="eastAsia"/>
        </w:rPr>
        <w:t>результати</w:t>
      </w:r>
      <w:r>
        <w:t></w:t>
      </w:r>
      <w:r>
        <w:rPr>
          <w:rFonts w:hint="eastAsia"/>
        </w:rPr>
        <w:t>експериментального</w:t>
      </w:r>
      <w:r>
        <w:t></w:t>
      </w:r>
      <w:r>
        <w:rPr>
          <w:rFonts w:hint="eastAsia"/>
        </w:rPr>
        <w:t>навчання</w:t>
      </w:r>
      <w:r>
        <w:t></w:t>
      </w:r>
      <w:r>
        <w:t></w:t>
      </w:r>
      <w:r>
        <w:rPr>
          <w:rFonts w:hint="eastAsia"/>
        </w:rPr>
        <w:t>розроблено</w:t>
      </w:r>
      <w:r>
        <w:t></w:t>
      </w:r>
      <w:r>
        <w:rPr>
          <w:rFonts w:hint="eastAsia"/>
        </w:rPr>
        <w:t>методичні</w:t>
      </w:r>
      <w:r>
        <w:t></w:t>
      </w:r>
      <w:r>
        <w:rPr>
          <w:rFonts w:hint="eastAsia"/>
        </w:rPr>
        <w:t>рекомендації</w:t>
      </w:r>
      <w:r>
        <w:t></w:t>
      </w:r>
      <w:r>
        <w:rPr>
          <w:rFonts w:hint="eastAsia"/>
        </w:rPr>
        <w:t>щодо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p>
    <w:p w:rsidR="002B1F35" w:rsidRDefault="002B1F35" w:rsidP="002B1F35">
      <w:r>
        <w:rPr>
          <w:rFonts w:hint="eastAsia"/>
        </w:rPr>
        <w:t>Основною</w:t>
      </w:r>
      <w:r>
        <w:t></w:t>
      </w:r>
      <w:r>
        <w:rPr>
          <w:rFonts w:hint="eastAsia"/>
        </w:rPr>
        <w:t>метою</w:t>
      </w:r>
      <w:r>
        <w:t></w:t>
      </w:r>
      <w:r>
        <w:rPr>
          <w:rFonts w:hint="eastAsia"/>
        </w:rPr>
        <w:t>експериментального</w:t>
      </w:r>
      <w:r>
        <w:t></w:t>
      </w:r>
      <w:r>
        <w:rPr>
          <w:rFonts w:hint="eastAsia"/>
        </w:rPr>
        <w:t>дослідження</w:t>
      </w:r>
      <w:r>
        <w:t></w:t>
      </w:r>
      <w:r>
        <w:rPr>
          <w:rFonts w:hint="eastAsia"/>
        </w:rPr>
        <w:t>було</w:t>
      </w:r>
      <w:r>
        <w:t></w:t>
      </w:r>
      <w:r>
        <w:rPr>
          <w:rFonts w:hint="eastAsia"/>
        </w:rPr>
        <w:t>розробити</w:t>
      </w:r>
      <w:r>
        <w:t></w:t>
      </w:r>
      <w:r>
        <w:rPr>
          <w:rFonts w:hint="eastAsia"/>
        </w:rPr>
        <w:t>і</w:t>
      </w:r>
      <w:r>
        <w:t></w:t>
      </w:r>
      <w:r>
        <w:rPr>
          <w:rFonts w:hint="eastAsia"/>
        </w:rPr>
        <w:t>перевірити</w:t>
      </w:r>
      <w:r>
        <w:t></w:t>
      </w:r>
      <w:r>
        <w:rPr>
          <w:rFonts w:hint="eastAsia"/>
        </w:rPr>
        <w:t>ефективність</w:t>
      </w:r>
      <w:r>
        <w:t></w:t>
      </w:r>
      <w:r>
        <w:rPr>
          <w:rFonts w:hint="eastAsia"/>
        </w:rPr>
        <w:t>методичної</w:t>
      </w:r>
      <w:r>
        <w:t></w:t>
      </w:r>
      <w:r>
        <w:rPr>
          <w:rFonts w:hint="eastAsia"/>
        </w:rPr>
        <w:t>системи</w:t>
      </w:r>
      <w:r>
        <w:t></w:t>
      </w:r>
      <w:r>
        <w:rPr>
          <w:rFonts w:hint="eastAsia"/>
        </w:rPr>
        <w:t>навчання</w:t>
      </w:r>
      <w:r>
        <w:t></w:t>
      </w:r>
      <w:r>
        <w:rPr>
          <w:rFonts w:hint="eastAsia"/>
        </w:rPr>
        <w:t>української</w:t>
      </w:r>
      <w:r>
        <w:t></w:t>
      </w:r>
      <w:r>
        <w:rPr>
          <w:rFonts w:hint="eastAsia"/>
        </w:rPr>
        <w:t>лексики</w:t>
      </w:r>
      <w:r>
        <w:t></w:t>
      </w:r>
      <w:r>
        <w:rPr>
          <w:rFonts w:hint="eastAsia"/>
        </w:rPr>
        <w:t>учнів</w:t>
      </w:r>
      <w:r>
        <w:t></w:t>
      </w:r>
      <w:r>
        <w:t></w:t>
      </w:r>
      <w:r>
        <w:rPr>
          <w:rFonts w:hint="eastAsia"/>
        </w:rPr>
        <w:t>–</w:t>
      </w:r>
      <w:r>
        <w:t></w:t>
      </w:r>
      <w:r>
        <w:t></w:t>
      </w:r>
      <w:r>
        <w:rPr>
          <w:rFonts w:hint="eastAsia"/>
        </w:rPr>
        <w:t>класів</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вироблення</w:t>
      </w:r>
      <w:r>
        <w:t></w:t>
      </w:r>
      <w:r>
        <w:rPr>
          <w:rFonts w:hint="eastAsia"/>
        </w:rPr>
        <w:t>чіткої</w:t>
      </w:r>
      <w:r>
        <w:t></w:t>
      </w:r>
      <w:r>
        <w:rPr>
          <w:rFonts w:hint="eastAsia"/>
        </w:rPr>
        <w:t>етапності</w:t>
      </w:r>
      <w:r>
        <w:t></w:t>
      </w:r>
      <w:r>
        <w:t></w:t>
      </w:r>
      <w:r>
        <w:rPr>
          <w:rFonts w:hint="eastAsia"/>
        </w:rPr>
        <w:t>яка</w:t>
      </w:r>
      <w:r>
        <w:t></w:t>
      </w:r>
      <w:r>
        <w:rPr>
          <w:rFonts w:hint="eastAsia"/>
        </w:rPr>
        <w:t>ґрунтується</w:t>
      </w:r>
      <w:r>
        <w:t></w:t>
      </w:r>
      <w:r>
        <w:rPr>
          <w:rFonts w:hint="eastAsia"/>
        </w:rPr>
        <w:t>на</w:t>
      </w:r>
      <w:r>
        <w:t></w:t>
      </w:r>
      <w:r>
        <w:rPr>
          <w:rFonts w:hint="eastAsia"/>
        </w:rPr>
        <w:t>домінуванні</w:t>
      </w:r>
      <w:r>
        <w:t></w:t>
      </w:r>
      <w:r>
        <w:rPr>
          <w:rFonts w:hint="eastAsia"/>
        </w:rPr>
        <w:t>кінестезичної</w:t>
      </w:r>
      <w:r>
        <w:t></w:t>
      </w:r>
      <w:r>
        <w:rPr>
          <w:rFonts w:hint="eastAsia"/>
        </w:rPr>
        <w:t>пам’яті</w:t>
      </w:r>
      <w:r>
        <w:t></w:t>
      </w:r>
      <w:r>
        <w:t></w:t>
      </w:r>
      <w:r>
        <w:rPr>
          <w:rFonts w:hint="eastAsia"/>
        </w:rPr>
        <w:t>наповненні</w:t>
      </w:r>
      <w:r>
        <w:t></w:t>
      </w:r>
      <w:r>
        <w:rPr>
          <w:rFonts w:hint="eastAsia"/>
        </w:rPr>
        <w:t>вправ</w:t>
      </w:r>
      <w:r>
        <w:t></w:t>
      </w:r>
      <w:r>
        <w:rPr>
          <w:rFonts w:hint="eastAsia"/>
        </w:rPr>
        <w:t>новою</w:t>
      </w:r>
      <w:r>
        <w:t></w:t>
      </w:r>
      <w:r>
        <w:rPr>
          <w:rFonts w:hint="eastAsia"/>
        </w:rPr>
        <w:t>лексикою</w:t>
      </w:r>
      <w:r>
        <w:t></w:t>
      </w:r>
      <w:r>
        <w:rPr>
          <w:rFonts w:hint="eastAsia"/>
        </w:rPr>
        <w:t>в</w:t>
      </w:r>
      <w:r>
        <w:t></w:t>
      </w:r>
      <w:r>
        <w:rPr>
          <w:rFonts w:hint="eastAsia"/>
        </w:rPr>
        <w:t>обсязі</w:t>
      </w:r>
      <w:r>
        <w:t></w:t>
      </w:r>
      <w:r>
        <w:t></w:t>
      </w:r>
      <w:r>
        <w:t></w:t>
      </w:r>
      <w:r>
        <w:rPr>
          <w:rFonts w:hint="eastAsia"/>
        </w:rPr>
        <w:t>–</w:t>
      </w:r>
      <w:r>
        <w:t></w:t>
      </w:r>
      <w:r>
        <w:t></w:t>
      </w:r>
      <w:r>
        <w:t></w:t>
      </w:r>
      <w:r>
        <w:t></w:t>
      </w:r>
      <w:r>
        <w:t></w:t>
      </w:r>
      <w:r>
        <w:t></w:t>
      </w:r>
      <w:r>
        <w:rPr>
          <w:rFonts w:hint="eastAsia"/>
        </w:rPr>
        <w:t>а</w:t>
      </w:r>
      <w:r>
        <w:t></w:t>
      </w:r>
      <w:r>
        <w:rPr>
          <w:rFonts w:hint="eastAsia"/>
        </w:rPr>
        <w:t>також</w:t>
      </w:r>
      <w:r>
        <w:t></w:t>
      </w:r>
      <w:r>
        <w:rPr>
          <w:rFonts w:hint="eastAsia"/>
        </w:rPr>
        <w:t>принцип</w:t>
      </w:r>
      <w:r>
        <w:t></w:t>
      </w:r>
      <w:r>
        <w:rPr>
          <w:rFonts w:hint="eastAsia"/>
        </w:rPr>
        <w:t>наскрізного</w:t>
      </w:r>
      <w:r>
        <w:t></w:t>
      </w:r>
      <w:r>
        <w:rPr>
          <w:rFonts w:hint="eastAsia"/>
        </w:rPr>
        <w:t>навчання</w:t>
      </w:r>
      <w:r>
        <w:t></w:t>
      </w:r>
      <w:r>
        <w:rPr>
          <w:rFonts w:hint="eastAsia"/>
        </w:rPr>
        <w:t>лексики</w:t>
      </w:r>
      <w:r>
        <w:t></w:t>
      </w:r>
      <w:r>
        <w:t></w:t>
      </w:r>
    </w:p>
    <w:p w:rsidR="002B1F35" w:rsidRDefault="002B1F35" w:rsidP="002B1F35">
      <w:r>
        <w:rPr>
          <w:rFonts w:hint="eastAsia"/>
        </w:rPr>
        <w:t>Завдання</w:t>
      </w:r>
      <w:r>
        <w:t></w:t>
      </w:r>
      <w:r>
        <w:rPr>
          <w:rFonts w:hint="eastAsia"/>
        </w:rPr>
        <w:t>експериментального</w:t>
      </w:r>
      <w:r>
        <w:t></w:t>
      </w:r>
      <w:r>
        <w:rPr>
          <w:rFonts w:hint="eastAsia"/>
        </w:rPr>
        <w:t>навчання</w:t>
      </w:r>
      <w:r>
        <w:t></w:t>
      </w:r>
      <w:r>
        <w:t></w:t>
      </w:r>
      <w:r>
        <w:t></w:t>
      </w:r>
      <w:r>
        <w:t></w:t>
      </w:r>
      <w:r>
        <w:t></w:t>
      </w:r>
      <w:r>
        <w:rPr>
          <w:rFonts w:hint="eastAsia"/>
        </w:rPr>
        <w:t>передекспетиментальний</w:t>
      </w:r>
      <w:r>
        <w:t></w:t>
      </w:r>
      <w:r>
        <w:rPr>
          <w:rFonts w:hint="eastAsia"/>
        </w:rPr>
        <w:t>зріз</w:t>
      </w:r>
      <w:r>
        <w:t></w:t>
      </w:r>
      <w:r>
        <w:rPr>
          <w:rFonts w:hint="eastAsia"/>
        </w:rPr>
        <w:t>для</w:t>
      </w:r>
      <w:r>
        <w:t></w:t>
      </w:r>
      <w:r>
        <w:rPr>
          <w:rFonts w:hint="eastAsia"/>
        </w:rPr>
        <w:t>виявлення</w:t>
      </w:r>
      <w:r>
        <w:t></w:t>
      </w:r>
      <w:r>
        <w:rPr>
          <w:rFonts w:hint="eastAsia"/>
        </w:rPr>
        <w:t>рівня</w:t>
      </w:r>
      <w:r>
        <w:t></w:t>
      </w:r>
      <w:r>
        <w:rPr>
          <w:rFonts w:hint="eastAsia"/>
        </w:rPr>
        <w:t>сформованості</w:t>
      </w:r>
      <w:r>
        <w:t></w:t>
      </w:r>
      <w:r>
        <w:rPr>
          <w:rFonts w:hint="eastAsia"/>
        </w:rPr>
        <w:t>лексичних</w:t>
      </w:r>
      <w:r>
        <w:t></w:t>
      </w:r>
      <w:r>
        <w:rPr>
          <w:rFonts w:hint="eastAsia"/>
        </w:rPr>
        <w:t>знань</w:t>
      </w:r>
      <w:r>
        <w:t></w:t>
      </w:r>
      <w:r>
        <w:rPr>
          <w:rFonts w:hint="eastAsia"/>
        </w:rPr>
        <w:t>та</w:t>
      </w:r>
      <w:r>
        <w:t></w:t>
      </w:r>
      <w:r>
        <w:rPr>
          <w:rFonts w:hint="eastAsia"/>
        </w:rPr>
        <w:t>вмінь</w:t>
      </w:r>
      <w:r>
        <w:t></w:t>
      </w:r>
      <w:r>
        <w:t></w:t>
      </w:r>
      <w:r>
        <w:rPr>
          <w:rFonts w:hint="eastAsia"/>
        </w:rPr>
        <w:t>для</w:t>
      </w:r>
      <w:r>
        <w:t></w:t>
      </w:r>
      <w:r>
        <w:rPr>
          <w:rFonts w:hint="eastAsia"/>
        </w:rPr>
        <w:t>встановлення</w:t>
      </w:r>
      <w:r>
        <w:t></w:t>
      </w:r>
      <w:r>
        <w:rPr>
          <w:rFonts w:hint="eastAsia"/>
        </w:rPr>
        <w:t>початкового</w:t>
      </w:r>
      <w:r>
        <w:t></w:t>
      </w:r>
      <w:r>
        <w:rPr>
          <w:rFonts w:hint="eastAsia"/>
        </w:rPr>
        <w:t>рівня</w:t>
      </w:r>
      <w:r>
        <w:t></w:t>
      </w:r>
      <w:r>
        <w:rPr>
          <w:rFonts w:hint="eastAsia"/>
        </w:rPr>
        <w:t>лексичної</w:t>
      </w:r>
      <w:r>
        <w:t></w:t>
      </w:r>
      <w:r>
        <w:rPr>
          <w:rFonts w:hint="eastAsia"/>
        </w:rPr>
        <w:t>компетенції</w:t>
      </w:r>
      <w:r>
        <w:t></w:t>
      </w:r>
      <w:r>
        <w:t></w:t>
      </w:r>
      <w:r>
        <w:t></w:t>
      </w:r>
      <w:r>
        <w:t></w:t>
      </w:r>
      <w:r>
        <w:t></w:t>
      </w:r>
      <w:r>
        <w:rPr>
          <w:rFonts w:hint="eastAsia"/>
        </w:rPr>
        <w:t>підготовка</w:t>
      </w:r>
      <w:r>
        <w:t></w:t>
      </w:r>
      <w:r>
        <w:rPr>
          <w:rFonts w:hint="eastAsia"/>
        </w:rPr>
        <w:t>матеріалів</w:t>
      </w:r>
      <w:r>
        <w:t></w:t>
      </w:r>
      <w:r>
        <w:rPr>
          <w:rFonts w:hint="eastAsia"/>
        </w:rPr>
        <w:t>для</w:t>
      </w:r>
      <w:r>
        <w:t></w:t>
      </w:r>
      <w:r>
        <w:rPr>
          <w:rFonts w:hint="eastAsia"/>
        </w:rPr>
        <w:t>проведення</w:t>
      </w:r>
      <w:r>
        <w:t></w:t>
      </w:r>
      <w:r>
        <w:rPr>
          <w:rFonts w:hint="eastAsia"/>
        </w:rPr>
        <w:t>експериментального</w:t>
      </w:r>
      <w:r>
        <w:t></w:t>
      </w:r>
      <w:r>
        <w:rPr>
          <w:rFonts w:hint="eastAsia"/>
        </w:rPr>
        <w:t>навчання</w:t>
      </w:r>
      <w:r>
        <w:t></w:t>
      </w:r>
      <w:r>
        <w:t></w:t>
      </w:r>
      <w:r>
        <w:t></w:t>
      </w:r>
      <w:r>
        <w:t></w:t>
      </w:r>
      <w:r>
        <w:t></w:t>
      </w:r>
      <w:r>
        <w:rPr>
          <w:rFonts w:hint="eastAsia"/>
        </w:rPr>
        <w:t>експериментальне</w:t>
      </w:r>
      <w:r>
        <w:t></w:t>
      </w:r>
      <w:r>
        <w:rPr>
          <w:rFonts w:hint="eastAsia"/>
        </w:rPr>
        <w:t>навчання</w:t>
      </w:r>
      <w:r>
        <w:t></w:t>
      </w:r>
      <w:r>
        <w:t></w:t>
      </w:r>
      <w:r>
        <w:t></w:t>
      </w:r>
      <w:r>
        <w:t></w:t>
      </w:r>
      <w:r>
        <w:t></w:t>
      </w:r>
      <w:r>
        <w:t></w:t>
      </w:r>
      <w:r>
        <w:rPr>
          <w:rFonts w:hint="eastAsia"/>
        </w:rPr>
        <w:t>післяекспериментальний</w:t>
      </w:r>
      <w:r>
        <w:t></w:t>
      </w:r>
      <w:r>
        <w:rPr>
          <w:rFonts w:hint="eastAsia"/>
        </w:rPr>
        <w:t>зріз</w:t>
      </w:r>
      <w:r>
        <w:t></w:t>
      </w:r>
      <w:r>
        <w:rPr>
          <w:rFonts w:hint="eastAsia"/>
        </w:rPr>
        <w:t>для</w:t>
      </w:r>
      <w:r>
        <w:t></w:t>
      </w:r>
      <w:r>
        <w:rPr>
          <w:rFonts w:hint="eastAsia"/>
        </w:rPr>
        <w:t>виявлення</w:t>
      </w:r>
      <w:r>
        <w:t></w:t>
      </w:r>
      <w:r>
        <w:rPr>
          <w:rFonts w:hint="eastAsia"/>
        </w:rPr>
        <w:t>підсумкового</w:t>
      </w:r>
      <w:r>
        <w:t></w:t>
      </w:r>
      <w:r>
        <w:rPr>
          <w:rFonts w:hint="eastAsia"/>
        </w:rPr>
        <w:t>рівня</w:t>
      </w:r>
      <w:r>
        <w:t></w:t>
      </w:r>
      <w:r>
        <w:rPr>
          <w:rFonts w:hint="eastAsia"/>
        </w:rPr>
        <w:t>лексичних</w:t>
      </w:r>
      <w:r>
        <w:t></w:t>
      </w:r>
      <w:r>
        <w:rPr>
          <w:rFonts w:hint="eastAsia"/>
        </w:rPr>
        <w:t>знань</w:t>
      </w:r>
      <w:r>
        <w:t></w:t>
      </w:r>
      <w:r>
        <w:rPr>
          <w:rFonts w:hint="eastAsia"/>
        </w:rPr>
        <w:t>та</w:t>
      </w:r>
      <w:r>
        <w:t></w:t>
      </w:r>
      <w:r>
        <w:rPr>
          <w:rFonts w:hint="eastAsia"/>
        </w:rPr>
        <w:t>вмінь</w:t>
      </w:r>
      <w:r>
        <w:t></w:t>
      </w:r>
      <w:r>
        <w:rPr>
          <w:rFonts w:hint="eastAsia"/>
        </w:rPr>
        <w:t>учнів</w:t>
      </w:r>
      <w:r>
        <w:t></w:t>
      </w:r>
      <w:r>
        <w:t></w:t>
      </w:r>
      <w:r>
        <w:rPr>
          <w:rFonts w:hint="eastAsia"/>
        </w:rPr>
        <w:t>для</w:t>
      </w:r>
      <w:r>
        <w:t></w:t>
      </w:r>
      <w:r>
        <w:rPr>
          <w:rFonts w:hint="eastAsia"/>
        </w:rPr>
        <w:t>порівняння</w:t>
      </w:r>
      <w:r>
        <w:t></w:t>
      </w:r>
      <w:r>
        <w:rPr>
          <w:rFonts w:hint="eastAsia"/>
        </w:rPr>
        <w:t>знань</w:t>
      </w:r>
      <w:r>
        <w:t></w:t>
      </w:r>
      <w:r>
        <w:rPr>
          <w:rFonts w:hint="eastAsia"/>
        </w:rPr>
        <w:t>ЕГ</w:t>
      </w:r>
      <w:r>
        <w:t></w:t>
      </w:r>
      <w:r>
        <w:t></w:t>
      </w:r>
      <w:r>
        <w:rPr>
          <w:rFonts w:hint="eastAsia"/>
        </w:rPr>
        <w:t>експериментальних</w:t>
      </w:r>
      <w:r>
        <w:t></w:t>
      </w:r>
      <w:r>
        <w:rPr>
          <w:rFonts w:hint="eastAsia"/>
        </w:rPr>
        <w:t>груп</w:t>
      </w:r>
      <w:r>
        <w:t></w:t>
      </w:r>
      <w:r>
        <w:t></w:t>
      </w:r>
      <w:r>
        <w:t></w:t>
      </w:r>
      <w:r>
        <w:rPr>
          <w:rFonts w:hint="eastAsia"/>
        </w:rPr>
        <w:t>які</w:t>
      </w:r>
      <w:r>
        <w:t></w:t>
      </w:r>
      <w:r>
        <w:rPr>
          <w:rFonts w:hint="eastAsia"/>
        </w:rPr>
        <w:t>вивчали</w:t>
      </w:r>
      <w:r>
        <w:t></w:t>
      </w:r>
      <w:r>
        <w:rPr>
          <w:rFonts w:hint="eastAsia"/>
        </w:rPr>
        <w:t>лексику</w:t>
      </w:r>
      <w:r>
        <w:t></w:t>
      </w:r>
      <w:r>
        <w:rPr>
          <w:rFonts w:hint="eastAsia"/>
        </w:rPr>
        <w:t>за</w:t>
      </w:r>
      <w:r>
        <w:t></w:t>
      </w:r>
      <w:r>
        <w:rPr>
          <w:rFonts w:hint="eastAsia"/>
        </w:rPr>
        <w:t>розробленою</w:t>
      </w:r>
      <w:r>
        <w:t></w:t>
      </w:r>
      <w:r>
        <w:rPr>
          <w:rFonts w:hint="eastAsia"/>
        </w:rPr>
        <w:t>методикою</w:t>
      </w:r>
      <w:r>
        <w:t></w:t>
      </w:r>
      <w:r>
        <w:t></w:t>
      </w:r>
      <w:r>
        <w:rPr>
          <w:rFonts w:hint="eastAsia"/>
        </w:rPr>
        <w:t>та</w:t>
      </w:r>
      <w:r>
        <w:t></w:t>
      </w:r>
      <w:r>
        <w:rPr>
          <w:rFonts w:hint="eastAsia"/>
        </w:rPr>
        <w:t>КГ</w:t>
      </w:r>
      <w:r>
        <w:t></w:t>
      </w:r>
      <w:r>
        <w:t></w:t>
      </w:r>
      <w:r>
        <w:rPr>
          <w:rFonts w:hint="eastAsia"/>
        </w:rPr>
        <w:t>контрольних</w:t>
      </w:r>
      <w:r>
        <w:t></w:t>
      </w:r>
      <w:r>
        <w:rPr>
          <w:rFonts w:hint="eastAsia"/>
        </w:rPr>
        <w:t>груп</w:t>
      </w:r>
      <w:r>
        <w:t></w:t>
      </w:r>
      <w:r>
        <w:t></w:t>
      </w:r>
      <w:r>
        <w:t></w:t>
      </w:r>
      <w:r>
        <w:rPr>
          <w:rFonts w:hint="eastAsia"/>
        </w:rPr>
        <w:t>які</w:t>
      </w:r>
      <w:r>
        <w:t></w:t>
      </w:r>
      <w:r>
        <w:rPr>
          <w:rFonts w:hint="eastAsia"/>
        </w:rPr>
        <w:t>вивчали</w:t>
      </w:r>
      <w:r>
        <w:t></w:t>
      </w:r>
      <w:r>
        <w:rPr>
          <w:rFonts w:hint="eastAsia"/>
        </w:rPr>
        <w:t>лексику</w:t>
      </w:r>
      <w:r>
        <w:t></w:t>
      </w:r>
      <w:r>
        <w:rPr>
          <w:rFonts w:hint="eastAsia"/>
        </w:rPr>
        <w:t>за</w:t>
      </w:r>
      <w:r>
        <w:t></w:t>
      </w:r>
      <w:r>
        <w:rPr>
          <w:rFonts w:hint="eastAsia"/>
        </w:rPr>
        <w:t>підручниками</w:t>
      </w:r>
      <w:r>
        <w:t></w:t>
      </w:r>
      <w:r>
        <w:rPr>
          <w:rFonts w:hint="eastAsia"/>
        </w:rPr>
        <w:t>з</w:t>
      </w:r>
      <w:r>
        <w:t></w:t>
      </w:r>
      <w:r>
        <w:rPr>
          <w:rFonts w:hint="eastAsia"/>
        </w:rPr>
        <w:t>української</w:t>
      </w:r>
      <w:r>
        <w:t></w:t>
      </w:r>
      <w:r>
        <w:rPr>
          <w:rFonts w:hint="eastAsia"/>
        </w:rPr>
        <w:t>мови</w:t>
      </w:r>
      <w:r>
        <w:t></w:t>
      </w:r>
      <w:r>
        <w:rPr>
          <w:rFonts w:hint="eastAsia"/>
        </w:rPr>
        <w:t>для</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класів</w:t>
      </w:r>
      <w:r>
        <w:t></w:t>
      </w:r>
      <w:r>
        <w:t></w:t>
      </w:r>
      <w:r>
        <w:t></w:t>
      </w:r>
      <w:r>
        <w:t></w:t>
      </w:r>
      <w:r>
        <w:t></w:t>
      </w:r>
      <w:r>
        <w:rPr>
          <w:rFonts w:hint="eastAsia"/>
        </w:rPr>
        <w:t>обробка</w:t>
      </w:r>
      <w:r>
        <w:t></w:t>
      </w:r>
      <w:r>
        <w:rPr>
          <w:rFonts w:hint="eastAsia"/>
        </w:rPr>
        <w:t>результатів</w:t>
      </w:r>
      <w:r>
        <w:t></w:t>
      </w:r>
      <w:r>
        <w:rPr>
          <w:rFonts w:hint="eastAsia"/>
        </w:rPr>
        <w:t>експериментального</w:t>
      </w:r>
      <w:r>
        <w:t></w:t>
      </w:r>
      <w:r>
        <w:rPr>
          <w:rFonts w:hint="eastAsia"/>
        </w:rPr>
        <w:t>навчання</w:t>
      </w:r>
      <w:r>
        <w:t></w:t>
      </w:r>
      <w:r>
        <w:rPr>
          <w:rFonts w:hint="eastAsia"/>
        </w:rPr>
        <w:t>й</w:t>
      </w:r>
      <w:r>
        <w:t></w:t>
      </w:r>
      <w:r>
        <w:rPr>
          <w:rFonts w:hint="eastAsia"/>
        </w:rPr>
        <w:t>визначення</w:t>
      </w:r>
      <w:r>
        <w:t></w:t>
      </w:r>
      <w:r>
        <w:rPr>
          <w:rFonts w:hint="eastAsia"/>
        </w:rPr>
        <w:t>ефективності</w:t>
      </w:r>
      <w:r>
        <w:t></w:t>
      </w:r>
      <w:r>
        <w:rPr>
          <w:rFonts w:hint="eastAsia"/>
        </w:rPr>
        <w:t>розробленої</w:t>
      </w:r>
      <w:r>
        <w:t></w:t>
      </w:r>
      <w:r>
        <w:rPr>
          <w:rFonts w:hint="eastAsia"/>
        </w:rPr>
        <w:t>методики</w:t>
      </w:r>
      <w:r>
        <w:t></w:t>
      </w:r>
    </w:p>
    <w:p w:rsidR="002B1F35" w:rsidRDefault="002B1F35" w:rsidP="002B1F35">
      <w:r>
        <w:rPr>
          <w:rFonts w:hint="eastAsia"/>
        </w:rPr>
        <w:t>У</w:t>
      </w:r>
      <w:r>
        <w:t></w:t>
      </w:r>
      <w:r>
        <w:rPr>
          <w:rFonts w:hint="eastAsia"/>
        </w:rPr>
        <w:t>процесі</w:t>
      </w:r>
      <w:r>
        <w:t></w:t>
      </w:r>
      <w:r>
        <w:rPr>
          <w:rFonts w:hint="eastAsia"/>
        </w:rPr>
        <w:t>експериментальної</w:t>
      </w:r>
      <w:r>
        <w:t></w:t>
      </w:r>
      <w:r>
        <w:rPr>
          <w:rFonts w:hint="eastAsia"/>
        </w:rPr>
        <w:t>роботи</w:t>
      </w:r>
      <w:r>
        <w:t></w:t>
      </w:r>
      <w:r>
        <w:rPr>
          <w:rFonts w:hint="eastAsia"/>
        </w:rPr>
        <w:t>перевірявся</w:t>
      </w:r>
      <w:r>
        <w:t></w:t>
      </w:r>
      <w:r>
        <w:rPr>
          <w:rFonts w:hint="eastAsia"/>
        </w:rPr>
        <w:t>рівень</w:t>
      </w:r>
      <w:r>
        <w:t></w:t>
      </w:r>
      <w:r>
        <w:rPr>
          <w:rFonts w:hint="eastAsia"/>
        </w:rPr>
        <w:t>сформованості</w:t>
      </w:r>
      <w:r>
        <w:t></w:t>
      </w:r>
      <w:r>
        <w:rPr>
          <w:rFonts w:hint="eastAsia"/>
        </w:rPr>
        <w:t>таких</w:t>
      </w:r>
      <w:r>
        <w:t></w:t>
      </w:r>
      <w:r>
        <w:rPr>
          <w:rFonts w:hint="eastAsia"/>
        </w:rPr>
        <w:t>знань</w:t>
      </w:r>
      <w:r>
        <w:t></w:t>
      </w:r>
      <w:r>
        <w:rPr>
          <w:rFonts w:hint="eastAsia"/>
        </w:rPr>
        <w:t>та</w:t>
      </w:r>
      <w:r>
        <w:t></w:t>
      </w:r>
      <w:r>
        <w:rPr>
          <w:rFonts w:hint="eastAsia"/>
        </w:rPr>
        <w:t>вмінь</w:t>
      </w:r>
      <w:r>
        <w:t></w:t>
      </w:r>
    </w:p>
    <w:p w:rsidR="002B1F35" w:rsidRDefault="002B1F35" w:rsidP="002B1F35">
      <w:r>
        <w:t></w:t>
      </w:r>
      <w:r>
        <w:tab/>
      </w:r>
      <w:r>
        <w:rPr>
          <w:rFonts w:hint="eastAsia"/>
        </w:rPr>
        <w:t>знання</w:t>
      </w:r>
      <w:r>
        <w:t></w:t>
      </w:r>
      <w:r>
        <w:rPr>
          <w:rFonts w:hint="eastAsia"/>
        </w:rPr>
        <w:t>учнями</w:t>
      </w:r>
      <w:r>
        <w:t></w:t>
      </w:r>
      <w:r>
        <w:rPr>
          <w:rFonts w:hint="eastAsia"/>
        </w:rPr>
        <w:t>значень</w:t>
      </w:r>
      <w:r>
        <w:t></w:t>
      </w:r>
      <w:r>
        <w:rPr>
          <w:rFonts w:hint="eastAsia"/>
        </w:rPr>
        <w:t>слів</w:t>
      </w:r>
      <w:r>
        <w:t></w:t>
      </w:r>
      <w:r>
        <w:rPr>
          <w:rFonts w:hint="eastAsia"/>
        </w:rPr>
        <w:t>різних</w:t>
      </w:r>
      <w:r>
        <w:t></w:t>
      </w:r>
      <w:r>
        <w:rPr>
          <w:rFonts w:hint="eastAsia"/>
        </w:rPr>
        <w:t>семантич</w:t>
      </w:r>
      <w:r>
        <w:t></w:t>
      </w:r>
      <w:r>
        <w:rPr>
          <w:rFonts w:hint="eastAsia"/>
        </w:rPr>
        <w:t>них</w:t>
      </w:r>
      <w:r>
        <w:t></w:t>
      </w:r>
      <w:r>
        <w:rPr>
          <w:rFonts w:hint="eastAsia"/>
        </w:rPr>
        <w:t>груп</w:t>
      </w:r>
      <w:r>
        <w:t></w:t>
      </w:r>
    </w:p>
    <w:p w:rsidR="002B1F35" w:rsidRDefault="002B1F35" w:rsidP="002B1F35">
      <w:r>
        <w:t></w:t>
      </w:r>
      <w:r>
        <w:tab/>
      </w:r>
      <w:r>
        <w:rPr>
          <w:rFonts w:hint="eastAsia"/>
        </w:rPr>
        <w:t>знання</w:t>
      </w:r>
      <w:r>
        <w:t></w:t>
      </w:r>
      <w:r>
        <w:rPr>
          <w:rFonts w:hint="eastAsia"/>
        </w:rPr>
        <w:t>багатозна</w:t>
      </w:r>
      <w:r>
        <w:t></w:t>
      </w:r>
      <w:r>
        <w:rPr>
          <w:rFonts w:hint="eastAsia"/>
        </w:rPr>
        <w:t>чних</w:t>
      </w:r>
      <w:r>
        <w:t></w:t>
      </w:r>
      <w:r>
        <w:rPr>
          <w:rFonts w:hint="eastAsia"/>
        </w:rPr>
        <w:t>слів</w:t>
      </w:r>
      <w:r>
        <w:t></w:t>
      </w:r>
      <w:r>
        <w:rPr>
          <w:rFonts w:hint="eastAsia"/>
        </w:rPr>
        <w:t>та</w:t>
      </w:r>
      <w:r>
        <w:t></w:t>
      </w:r>
      <w:r>
        <w:rPr>
          <w:rFonts w:hint="eastAsia"/>
        </w:rPr>
        <w:t>вміння</w:t>
      </w:r>
      <w:r>
        <w:t></w:t>
      </w:r>
      <w:r>
        <w:rPr>
          <w:rFonts w:hint="eastAsia"/>
        </w:rPr>
        <w:t>ви</w:t>
      </w:r>
      <w:r>
        <w:t></w:t>
      </w:r>
      <w:r>
        <w:rPr>
          <w:rFonts w:hint="eastAsia"/>
        </w:rPr>
        <w:t>користовувати</w:t>
      </w:r>
      <w:r>
        <w:t></w:t>
      </w:r>
      <w:r>
        <w:rPr>
          <w:rFonts w:hint="eastAsia"/>
        </w:rPr>
        <w:t>їх</w:t>
      </w:r>
      <w:r>
        <w:t></w:t>
      </w:r>
      <w:r>
        <w:rPr>
          <w:rFonts w:hint="eastAsia"/>
        </w:rPr>
        <w:t>у</w:t>
      </w:r>
      <w:r>
        <w:t></w:t>
      </w:r>
      <w:r>
        <w:rPr>
          <w:rFonts w:hint="eastAsia"/>
        </w:rPr>
        <w:t>репродуктивному</w:t>
      </w:r>
      <w:r>
        <w:t></w:t>
      </w:r>
      <w:r>
        <w:rPr>
          <w:rFonts w:hint="eastAsia"/>
        </w:rPr>
        <w:t>мовленні</w:t>
      </w:r>
      <w:r>
        <w:t></w:t>
      </w:r>
    </w:p>
    <w:p w:rsidR="002B1F35" w:rsidRDefault="002B1F35" w:rsidP="002B1F35">
      <w:r>
        <w:t></w:t>
      </w:r>
      <w:r>
        <w:tab/>
      </w:r>
      <w:r>
        <w:rPr>
          <w:rFonts w:hint="eastAsia"/>
        </w:rPr>
        <w:t>знання</w:t>
      </w:r>
      <w:r>
        <w:t></w:t>
      </w:r>
      <w:r>
        <w:rPr>
          <w:rFonts w:hint="eastAsia"/>
        </w:rPr>
        <w:t>синоніміч</w:t>
      </w:r>
      <w:r>
        <w:t></w:t>
      </w:r>
      <w:r>
        <w:rPr>
          <w:rFonts w:hint="eastAsia"/>
        </w:rPr>
        <w:t>них</w:t>
      </w:r>
      <w:r>
        <w:t></w:t>
      </w:r>
      <w:r>
        <w:rPr>
          <w:rFonts w:hint="eastAsia"/>
        </w:rPr>
        <w:t>ря</w:t>
      </w:r>
      <w:r>
        <w:t></w:t>
      </w:r>
      <w:r>
        <w:rPr>
          <w:rFonts w:hint="eastAsia"/>
        </w:rPr>
        <w:t>дів</w:t>
      </w:r>
      <w:r>
        <w:t></w:t>
      </w:r>
      <w:r>
        <w:rPr>
          <w:rFonts w:hint="eastAsia"/>
        </w:rPr>
        <w:t>слів</w:t>
      </w:r>
      <w:r>
        <w:t></w:t>
      </w:r>
    </w:p>
    <w:p w:rsidR="002B1F35" w:rsidRDefault="002B1F35" w:rsidP="002B1F35">
      <w:r>
        <w:t></w:t>
      </w:r>
      <w:r>
        <w:tab/>
      </w:r>
      <w:r>
        <w:rPr>
          <w:rFonts w:hint="eastAsia"/>
        </w:rPr>
        <w:t>знання</w:t>
      </w:r>
      <w:r>
        <w:t></w:t>
      </w:r>
      <w:r>
        <w:rPr>
          <w:rFonts w:hint="eastAsia"/>
        </w:rPr>
        <w:t>стилісти</w:t>
      </w:r>
      <w:r>
        <w:t></w:t>
      </w:r>
      <w:r>
        <w:rPr>
          <w:rFonts w:hint="eastAsia"/>
        </w:rPr>
        <w:t>чно</w:t>
      </w:r>
      <w:r>
        <w:t></w:t>
      </w:r>
      <w:r>
        <w:rPr>
          <w:rFonts w:hint="eastAsia"/>
        </w:rPr>
        <w:t>маркованої</w:t>
      </w:r>
      <w:r>
        <w:t></w:t>
      </w:r>
      <w:r>
        <w:rPr>
          <w:rFonts w:hint="eastAsia"/>
        </w:rPr>
        <w:t>лексики</w:t>
      </w:r>
      <w:r>
        <w:t></w:t>
      </w:r>
      <w:r>
        <w:rPr>
          <w:rFonts w:hint="eastAsia"/>
        </w:rPr>
        <w:t>та</w:t>
      </w:r>
      <w:r>
        <w:t></w:t>
      </w:r>
      <w:r>
        <w:rPr>
          <w:rFonts w:hint="eastAsia"/>
        </w:rPr>
        <w:t>уміння</w:t>
      </w:r>
      <w:r>
        <w:t></w:t>
      </w:r>
      <w:r>
        <w:rPr>
          <w:rFonts w:hint="eastAsia"/>
        </w:rPr>
        <w:t>викорис</w:t>
      </w:r>
      <w:r>
        <w:t></w:t>
      </w:r>
      <w:r>
        <w:rPr>
          <w:rFonts w:hint="eastAsia"/>
        </w:rPr>
        <w:t>товувати</w:t>
      </w:r>
      <w:r>
        <w:t></w:t>
      </w:r>
      <w:r>
        <w:rPr>
          <w:rFonts w:hint="eastAsia"/>
        </w:rPr>
        <w:t>її</w:t>
      </w:r>
      <w:r>
        <w:t></w:t>
      </w:r>
      <w:r>
        <w:rPr>
          <w:rFonts w:hint="eastAsia"/>
        </w:rPr>
        <w:t>у</w:t>
      </w:r>
      <w:r>
        <w:t></w:t>
      </w:r>
      <w:r>
        <w:rPr>
          <w:rFonts w:hint="eastAsia"/>
        </w:rPr>
        <w:t>репродуктивному</w:t>
      </w:r>
      <w:r>
        <w:t></w:t>
      </w:r>
      <w:r>
        <w:rPr>
          <w:rFonts w:hint="eastAsia"/>
        </w:rPr>
        <w:t>мовленні</w:t>
      </w:r>
      <w:r>
        <w:t></w:t>
      </w:r>
    </w:p>
    <w:p w:rsidR="002B1F35" w:rsidRDefault="002B1F35" w:rsidP="002B1F35">
      <w:r>
        <w:t></w:t>
      </w:r>
      <w:r>
        <w:tab/>
      </w:r>
      <w:r>
        <w:rPr>
          <w:rFonts w:hint="eastAsia"/>
        </w:rPr>
        <w:t>знання</w:t>
      </w:r>
      <w:r>
        <w:t></w:t>
      </w:r>
      <w:r>
        <w:rPr>
          <w:rFonts w:hint="eastAsia"/>
        </w:rPr>
        <w:t>семан</w:t>
      </w:r>
      <w:r>
        <w:t></w:t>
      </w:r>
      <w:r>
        <w:rPr>
          <w:rFonts w:hint="eastAsia"/>
        </w:rPr>
        <w:t>тики</w:t>
      </w:r>
      <w:r>
        <w:t></w:t>
      </w:r>
      <w:r>
        <w:rPr>
          <w:rFonts w:hint="eastAsia"/>
        </w:rPr>
        <w:t>фразеологіз</w:t>
      </w:r>
      <w:r>
        <w:t></w:t>
      </w:r>
      <w:r>
        <w:rPr>
          <w:rFonts w:hint="eastAsia"/>
        </w:rPr>
        <w:t>мів</w:t>
      </w:r>
      <w:r>
        <w:t></w:t>
      </w:r>
    </w:p>
    <w:p w:rsidR="002B1F35" w:rsidRDefault="002B1F35" w:rsidP="002B1F35">
      <w:r>
        <w:t></w:t>
      </w:r>
      <w:r>
        <w:tab/>
      </w:r>
      <w:r>
        <w:rPr>
          <w:rFonts w:hint="eastAsia"/>
        </w:rPr>
        <w:t>уміння</w:t>
      </w:r>
      <w:r>
        <w:t></w:t>
      </w:r>
      <w:r>
        <w:rPr>
          <w:rFonts w:hint="eastAsia"/>
        </w:rPr>
        <w:t>добирати</w:t>
      </w:r>
      <w:r>
        <w:t></w:t>
      </w:r>
      <w:r>
        <w:rPr>
          <w:rFonts w:hint="eastAsia"/>
        </w:rPr>
        <w:t>лексику</w:t>
      </w:r>
      <w:r>
        <w:t></w:t>
      </w:r>
      <w:r>
        <w:rPr>
          <w:rFonts w:hint="eastAsia"/>
        </w:rPr>
        <w:t>відпові</w:t>
      </w:r>
      <w:r>
        <w:t></w:t>
      </w:r>
      <w:r>
        <w:rPr>
          <w:rFonts w:hint="eastAsia"/>
        </w:rPr>
        <w:t>дно</w:t>
      </w:r>
      <w:r>
        <w:t></w:t>
      </w:r>
      <w:r>
        <w:rPr>
          <w:rFonts w:hint="eastAsia"/>
        </w:rPr>
        <w:t>ддо</w:t>
      </w:r>
      <w:r>
        <w:t></w:t>
      </w:r>
      <w:r>
        <w:rPr>
          <w:rFonts w:hint="eastAsia"/>
        </w:rPr>
        <w:t>стилю</w:t>
      </w:r>
      <w:r>
        <w:t></w:t>
      </w:r>
      <w:r>
        <w:rPr>
          <w:rFonts w:hint="eastAsia"/>
        </w:rPr>
        <w:t>твору</w:t>
      </w:r>
      <w:r>
        <w:t></w:t>
      </w:r>
    </w:p>
    <w:p w:rsidR="002B1F35" w:rsidRDefault="002B1F35" w:rsidP="002B1F35">
      <w:r>
        <w:t></w:t>
      </w:r>
      <w:r>
        <w:tab/>
      </w:r>
      <w:r>
        <w:rPr>
          <w:rFonts w:hint="eastAsia"/>
        </w:rPr>
        <w:t>уміння</w:t>
      </w:r>
      <w:r>
        <w:t></w:t>
      </w:r>
      <w:r>
        <w:rPr>
          <w:rFonts w:hint="eastAsia"/>
        </w:rPr>
        <w:t>викорис</w:t>
      </w:r>
      <w:r>
        <w:t></w:t>
      </w:r>
      <w:r>
        <w:rPr>
          <w:rFonts w:hint="eastAsia"/>
        </w:rPr>
        <w:t>товувати</w:t>
      </w:r>
      <w:r>
        <w:t></w:t>
      </w:r>
      <w:r>
        <w:rPr>
          <w:rFonts w:hint="eastAsia"/>
        </w:rPr>
        <w:t>фразео</w:t>
      </w:r>
      <w:r>
        <w:t></w:t>
      </w:r>
      <w:r>
        <w:rPr>
          <w:rFonts w:hint="eastAsia"/>
        </w:rPr>
        <w:t>логізми</w:t>
      </w:r>
      <w:r>
        <w:t></w:t>
      </w:r>
      <w:r>
        <w:rPr>
          <w:rFonts w:hint="eastAsia"/>
        </w:rPr>
        <w:t>у</w:t>
      </w:r>
      <w:r>
        <w:t></w:t>
      </w:r>
      <w:r>
        <w:rPr>
          <w:rFonts w:hint="eastAsia"/>
        </w:rPr>
        <w:t>репро</w:t>
      </w:r>
      <w:r>
        <w:t></w:t>
      </w:r>
      <w:r>
        <w:rPr>
          <w:rFonts w:hint="eastAsia"/>
        </w:rPr>
        <w:t>дуктивному</w:t>
      </w:r>
      <w:r>
        <w:t></w:t>
      </w:r>
      <w:r>
        <w:rPr>
          <w:rFonts w:hint="eastAsia"/>
        </w:rPr>
        <w:t>мов</w:t>
      </w:r>
      <w:r>
        <w:t></w:t>
      </w:r>
      <w:r>
        <w:rPr>
          <w:rFonts w:hint="eastAsia"/>
        </w:rPr>
        <w:t>ленні</w:t>
      </w:r>
      <w:r>
        <w:t></w:t>
      </w:r>
    </w:p>
    <w:p w:rsidR="002B1F35" w:rsidRDefault="002B1F35" w:rsidP="002B1F35">
      <w:r>
        <w:t></w:t>
      </w:r>
      <w:r>
        <w:tab/>
      </w:r>
      <w:r>
        <w:rPr>
          <w:rFonts w:hint="eastAsia"/>
        </w:rPr>
        <w:t>уміння</w:t>
      </w:r>
      <w:r>
        <w:t></w:t>
      </w:r>
      <w:r>
        <w:rPr>
          <w:rFonts w:hint="eastAsia"/>
        </w:rPr>
        <w:t>визна</w:t>
      </w:r>
      <w:r>
        <w:t></w:t>
      </w:r>
      <w:r>
        <w:rPr>
          <w:rFonts w:hint="eastAsia"/>
        </w:rPr>
        <w:t>чати</w:t>
      </w:r>
      <w:r>
        <w:t></w:t>
      </w:r>
      <w:r>
        <w:rPr>
          <w:rFonts w:hint="eastAsia"/>
        </w:rPr>
        <w:t>значення</w:t>
      </w:r>
      <w:r>
        <w:t></w:t>
      </w:r>
      <w:r>
        <w:rPr>
          <w:rFonts w:hint="eastAsia"/>
        </w:rPr>
        <w:t>слів</w:t>
      </w:r>
      <w:r>
        <w:t></w:t>
      </w:r>
      <w:r>
        <w:rPr>
          <w:rFonts w:hint="eastAsia"/>
        </w:rPr>
        <w:t>за</w:t>
      </w:r>
      <w:r>
        <w:t></w:t>
      </w:r>
      <w:r>
        <w:rPr>
          <w:rFonts w:hint="eastAsia"/>
        </w:rPr>
        <w:t>контекс</w:t>
      </w:r>
      <w:r>
        <w:t></w:t>
      </w:r>
      <w:r>
        <w:rPr>
          <w:rFonts w:hint="eastAsia"/>
        </w:rPr>
        <w:t>том</w:t>
      </w:r>
      <w:r>
        <w:t></w:t>
      </w:r>
    </w:p>
    <w:p w:rsidR="002B1F35" w:rsidRDefault="002B1F35" w:rsidP="002B1F35">
      <w:r>
        <w:t></w:t>
      </w:r>
      <w:r>
        <w:tab/>
      </w:r>
      <w:r>
        <w:rPr>
          <w:rFonts w:hint="eastAsia"/>
        </w:rPr>
        <w:t>уміння</w:t>
      </w:r>
      <w:r>
        <w:t></w:t>
      </w:r>
      <w:r>
        <w:rPr>
          <w:rFonts w:hint="eastAsia"/>
        </w:rPr>
        <w:t>викорис</w:t>
      </w:r>
      <w:r>
        <w:t></w:t>
      </w:r>
      <w:r>
        <w:rPr>
          <w:rFonts w:hint="eastAsia"/>
        </w:rPr>
        <w:t>товувати</w:t>
      </w:r>
      <w:r>
        <w:t></w:t>
      </w:r>
      <w:r>
        <w:rPr>
          <w:rFonts w:hint="eastAsia"/>
        </w:rPr>
        <w:t>лек</w:t>
      </w:r>
      <w:r>
        <w:t></w:t>
      </w:r>
      <w:r>
        <w:rPr>
          <w:rFonts w:hint="eastAsia"/>
        </w:rPr>
        <w:t>сику</w:t>
      </w:r>
      <w:r>
        <w:t></w:t>
      </w:r>
      <w:r>
        <w:rPr>
          <w:rFonts w:hint="eastAsia"/>
        </w:rPr>
        <w:t>у</w:t>
      </w:r>
      <w:r>
        <w:t></w:t>
      </w:r>
      <w:r>
        <w:rPr>
          <w:rFonts w:hint="eastAsia"/>
        </w:rPr>
        <w:t>власному</w:t>
      </w:r>
      <w:r>
        <w:t></w:t>
      </w:r>
      <w:r>
        <w:rPr>
          <w:rFonts w:hint="eastAsia"/>
        </w:rPr>
        <w:t>мовленні</w:t>
      </w:r>
      <w:r>
        <w:t></w:t>
      </w:r>
      <w:r>
        <w:t></w:t>
      </w:r>
      <w:r>
        <w:rPr>
          <w:rFonts w:hint="eastAsia"/>
        </w:rPr>
        <w:t>відпо</w:t>
      </w:r>
      <w:r>
        <w:t></w:t>
      </w:r>
      <w:r>
        <w:rPr>
          <w:rFonts w:hint="eastAsia"/>
        </w:rPr>
        <w:t>відність</w:t>
      </w:r>
      <w:r>
        <w:t></w:t>
      </w:r>
      <w:r>
        <w:rPr>
          <w:rFonts w:hint="eastAsia"/>
        </w:rPr>
        <w:t>слів</w:t>
      </w:r>
      <w:r>
        <w:t></w:t>
      </w:r>
      <w:r>
        <w:rPr>
          <w:rFonts w:hint="eastAsia"/>
        </w:rPr>
        <w:t>стилю</w:t>
      </w:r>
      <w:r>
        <w:t></w:t>
      </w:r>
      <w:r>
        <w:rPr>
          <w:rFonts w:hint="eastAsia"/>
        </w:rPr>
        <w:t>твору</w:t>
      </w:r>
      <w:r>
        <w:t></w:t>
      </w:r>
      <w:r>
        <w:t></w:t>
      </w:r>
      <w:r>
        <w:rPr>
          <w:rFonts w:hint="eastAsia"/>
        </w:rPr>
        <w:t>ба</w:t>
      </w:r>
      <w:r>
        <w:t></w:t>
      </w:r>
      <w:r>
        <w:rPr>
          <w:rFonts w:hint="eastAsia"/>
        </w:rPr>
        <w:t>гатство</w:t>
      </w:r>
      <w:r>
        <w:t></w:t>
      </w:r>
      <w:r>
        <w:rPr>
          <w:rFonts w:hint="eastAsia"/>
        </w:rPr>
        <w:t>мов</w:t>
      </w:r>
      <w:r>
        <w:t></w:t>
      </w:r>
      <w:r>
        <w:rPr>
          <w:rFonts w:hint="eastAsia"/>
        </w:rPr>
        <w:t>лення</w:t>
      </w:r>
      <w:r>
        <w:t></w:t>
      </w:r>
      <w:r>
        <w:t></w:t>
      </w:r>
      <w:r>
        <w:rPr>
          <w:rFonts w:hint="eastAsia"/>
        </w:rPr>
        <w:t>володіння</w:t>
      </w:r>
      <w:r>
        <w:t></w:t>
      </w:r>
      <w:r>
        <w:rPr>
          <w:rFonts w:hint="eastAsia"/>
        </w:rPr>
        <w:t>художніми</w:t>
      </w:r>
      <w:r>
        <w:t></w:t>
      </w:r>
      <w:r>
        <w:rPr>
          <w:rFonts w:hint="eastAsia"/>
        </w:rPr>
        <w:t>засо</w:t>
      </w:r>
      <w:r>
        <w:t></w:t>
      </w:r>
      <w:r>
        <w:rPr>
          <w:rFonts w:hint="eastAsia"/>
        </w:rPr>
        <w:t>бами</w:t>
      </w:r>
      <w:r>
        <w:t></w:t>
      </w:r>
      <w:r>
        <w:t></w:t>
      </w:r>
    </w:p>
    <w:p w:rsidR="002B1F35" w:rsidRDefault="002B1F35" w:rsidP="002B1F35">
      <w:r>
        <w:rPr>
          <w:rFonts w:hint="eastAsia"/>
        </w:rPr>
        <w:t>Експериментальними</w:t>
      </w:r>
      <w:r>
        <w:t></w:t>
      </w:r>
      <w:r>
        <w:rPr>
          <w:rFonts w:hint="eastAsia"/>
        </w:rPr>
        <w:t>матеріалами</w:t>
      </w:r>
      <w:r>
        <w:t></w:t>
      </w:r>
      <w:r>
        <w:rPr>
          <w:rFonts w:hint="eastAsia"/>
        </w:rPr>
        <w:t>було</w:t>
      </w:r>
      <w:r>
        <w:t></w:t>
      </w:r>
      <w:r>
        <w:rPr>
          <w:rFonts w:hint="eastAsia"/>
        </w:rPr>
        <w:t>визначено</w:t>
      </w:r>
      <w:r>
        <w:t></w:t>
      </w:r>
      <w:r>
        <w:rPr>
          <w:rFonts w:hint="eastAsia"/>
        </w:rPr>
        <w:t>комплекс</w:t>
      </w:r>
      <w:r>
        <w:t></w:t>
      </w:r>
      <w:r>
        <w:rPr>
          <w:rFonts w:hint="eastAsia"/>
        </w:rPr>
        <w:t>вправ</w:t>
      </w:r>
      <w:r>
        <w:t></w:t>
      </w:r>
      <w:r>
        <w:rPr>
          <w:rFonts w:hint="eastAsia"/>
        </w:rPr>
        <w:t>для</w:t>
      </w:r>
      <w:r>
        <w:t></w:t>
      </w:r>
      <w:r>
        <w:rPr>
          <w:rFonts w:hint="eastAsia"/>
        </w:rPr>
        <w:t>формування</w:t>
      </w:r>
      <w:r>
        <w:t></w:t>
      </w:r>
      <w:r>
        <w:rPr>
          <w:rFonts w:hint="eastAsia"/>
        </w:rPr>
        <w:t>знань</w:t>
      </w:r>
      <w:r>
        <w:t></w:t>
      </w:r>
      <w:r>
        <w:rPr>
          <w:rFonts w:hint="eastAsia"/>
        </w:rPr>
        <w:t>значень</w:t>
      </w:r>
      <w:r>
        <w:t></w:t>
      </w:r>
      <w:r>
        <w:rPr>
          <w:rFonts w:hint="eastAsia"/>
        </w:rPr>
        <w:t>слів</w:t>
      </w:r>
      <w:r>
        <w:t></w:t>
      </w:r>
      <w:r>
        <w:rPr>
          <w:rFonts w:hint="eastAsia"/>
        </w:rPr>
        <w:t>з</w:t>
      </w:r>
      <w:r>
        <w:t></w:t>
      </w:r>
      <w:r>
        <w:rPr>
          <w:rFonts w:hint="eastAsia"/>
        </w:rPr>
        <w:t>різних</w:t>
      </w:r>
      <w:r>
        <w:t></w:t>
      </w:r>
      <w:r>
        <w:rPr>
          <w:rFonts w:hint="eastAsia"/>
        </w:rPr>
        <w:t>семантич</w:t>
      </w:r>
      <w:r>
        <w:t></w:t>
      </w:r>
      <w:r>
        <w:rPr>
          <w:rFonts w:hint="eastAsia"/>
        </w:rPr>
        <w:t>них</w:t>
      </w:r>
      <w:r>
        <w:t></w:t>
      </w:r>
      <w:r>
        <w:rPr>
          <w:rFonts w:hint="eastAsia"/>
        </w:rPr>
        <w:t>груп</w:t>
      </w:r>
      <w:r>
        <w:t></w:t>
      </w:r>
      <w:r>
        <w:t></w:t>
      </w:r>
      <w:r>
        <w:rPr>
          <w:rFonts w:hint="eastAsia"/>
        </w:rPr>
        <w:t>знань</w:t>
      </w:r>
      <w:r>
        <w:t></w:t>
      </w:r>
      <w:r>
        <w:rPr>
          <w:rFonts w:hint="eastAsia"/>
        </w:rPr>
        <w:t>багатозна</w:t>
      </w:r>
      <w:r>
        <w:t></w:t>
      </w:r>
      <w:r>
        <w:rPr>
          <w:rFonts w:hint="eastAsia"/>
        </w:rPr>
        <w:t>чних</w:t>
      </w:r>
      <w:r>
        <w:t></w:t>
      </w:r>
      <w:r>
        <w:rPr>
          <w:rFonts w:hint="eastAsia"/>
        </w:rPr>
        <w:t>слів</w:t>
      </w:r>
      <w:r>
        <w:t></w:t>
      </w:r>
      <w:r>
        <w:rPr>
          <w:rFonts w:hint="eastAsia"/>
        </w:rPr>
        <w:t>та</w:t>
      </w:r>
      <w:r>
        <w:t></w:t>
      </w:r>
      <w:r>
        <w:rPr>
          <w:rFonts w:hint="eastAsia"/>
        </w:rPr>
        <w:t>вмінь</w:t>
      </w:r>
      <w:r>
        <w:t></w:t>
      </w:r>
      <w:r>
        <w:rPr>
          <w:rFonts w:hint="eastAsia"/>
        </w:rPr>
        <w:t>використовувати</w:t>
      </w:r>
      <w:r>
        <w:t></w:t>
      </w:r>
      <w:r>
        <w:rPr>
          <w:rFonts w:hint="eastAsia"/>
        </w:rPr>
        <w:t>їх</w:t>
      </w:r>
      <w:r>
        <w:t></w:t>
      </w:r>
      <w:r>
        <w:rPr>
          <w:rFonts w:hint="eastAsia"/>
        </w:rPr>
        <w:t>у</w:t>
      </w:r>
      <w:r>
        <w:t></w:t>
      </w:r>
      <w:r>
        <w:rPr>
          <w:rFonts w:hint="eastAsia"/>
        </w:rPr>
        <w:t>репродуктив</w:t>
      </w:r>
      <w:r>
        <w:t></w:t>
      </w:r>
      <w:r>
        <w:rPr>
          <w:rFonts w:hint="eastAsia"/>
        </w:rPr>
        <w:t>ному</w:t>
      </w:r>
      <w:r>
        <w:t></w:t>
      </w:r>
      <w:r>
        <w:rPr>
          <w:rFonts w:hint="eastAsia"/>
        </w:rPr>
        <w:t>мовленні</w:t>
      </w:r>
      <w:r>
        <w:t></w:t>
      </w:r>
      <w:r>
        <w:t></w:t>
      </w:r>
      <w:r>
        <w:rPr>
          <w:rFonts w:hint="eastAsia"/>
        </w:rPr>
        <w:t>знань</w:t>
      </w:r>
      <w:r>
        <w:t></w:t>
      </w:r>
      <w:r>
        <w:rPr>
          <w:rFonts w:hint="eastAsia"/>
        </w:rPr>
        <w:t>синоніміч</w:t>
      </w:r>
      <w:r>
        <w:t></w:t>
      </w:r>
      <w:r>
        <w:rPr>
          <w:rFonts w:hint="eastAsia"/>
        </w:rPr>
        <w:t>них</w:t>
      </w:r>
      <w:r>
        <w:t></w:t>
      </w:r>
      <w:r>
        <w:rPr>
          <w:rFonts w:hint="eastAsia"/>
        </w:rPr>
        <w:t>ря</w:t>
      </w:r>
      <w:r>
        <w:t></w:t>
      </w:r>
      <w:r>
        <w:rPr>
          <w:rFonts w:hint="eastAsia"/>
        </w:rPr>
        <w:t>дів</w:t>
      </w:r>
      <w:r>
        <w:t></w:t>
      </w:r>
      <w:r>
        <w:rPr>
          <w:rFonts w:hint="eastAsia"/>
        </w:rPr>
        <w:t>слів</w:t>
      </w:r>
      <w:r>
        <w:t></w:t>
      </w:r>
      <w:r>
        <w:t></w:t>
      </w:r>
      <w:r>
        <w:rPr>
          <w:rFonts w:hint="eastAsia"/>
        </w:rPr>
        <w:t>знань</w:t>
      </w:r>
      <w:r>
        <w:t></w:t>
      </w:r>
      <w:r>
        <w:rPr>
          <w:rFonts w:hint="eastAsia"/>
        </w:rPr>
        <w:t>стилісти</w:t>
      </w:r>
      <w:r>
        <w:t></w:t>
      </w:r>
      <w:r>
        <w:rPr>
          <w:rFonts w:hint="eastAsia"/>
        </w:rPr>
        <w:t>чно</w:t>
      </w:r>
      <w:r>
        <w:t></w:t>
      </w:r>
      <w:r>
        <w:rPr>
          <w:rFonts w:hint="eastAsia"/>
        </w:rPr>
        <w:t>маркованої</w:t>
      </w:r>
      <w:r>
        <w:t></w:t>
      </w:r>
      <w:r>
        <w:rPr>
          <w:rFonts w:hint="eastAsia"/>
        </w:rPr>
        <w:t>лексики</w:t>
      </w:r>
      <w:r>
        <w:t></w:t>
      </w:r>
      <w:r>
        <w:rPr>
          <w:rFonts w:hint="eastAsia"/>
        </w:rPr>
        <w:t>та</w:t>
      </w:r>
      <w:r>
        <w:t></w:t>
      </w:r>
      <w:r>
        <w:rPr>
          <w:rFonts w:hint="eastAsia"/>
        </w:rPr>
        <w:t>уміння</w:t>
      </w:r>
      <w:r>
        <w:t></w:t>
      </w:r>
      <w:r>
        <w:rPr>
          <w:rFonts w:hint="eastAsia"/>
        </w:rPr>
        <w:t>викорис</w:t>
      </w:r>
      <w:r>
        <w:t></w:t>
      </w:r>
      <w:r>
        <w:rPr>
          <w:rFonts w:hint="eastAsia"/>
        </w:rPr>
        <w:t>товувати</w:t>
      </w:r>
      <w:r>
        <w:t></w:t>
      </w:r>
      <w:r>
        <w:rPr>
          <w:rFonts w:hint="eastAsia"/>
        </w:rPr>
        <w:t>її</w:t>
      </w:r>
      <w:r>
        <w:t></w:t>
      </w:r>
      <w:r>
        <w:rPr>
          <w:rFonts w:hint="eastAsia"/>
        </w:rPr>
        <w:t>у</w:t>
      </w:r>
      <w:r>
        <w:t></w:t>
      </w:r>
      <w:r>
        <w:rPr>
          <w:rFonts w:hint="eastAsia"/>
        </w:rPr>
        <w:t>репродуктивному</w:t>
      </w:r>
      <w:r>
        <w:t></w:t>
      </w:r>
      <w:r>
        <w:rPr>
          <w:rFonts w:hint="eastAsia"/>
        </w:rPr>
        <w:t>мовленні</w:t>
      </w:r>
      <w:r>
        <w:t></w:t>
      </w:r>
      <w:r>
        <w:t></w:t>
      </w:r>
      <w:r>
        <w:rPr>
          <w:rFonts w:hint="eastAsia"/>
        </w:rPr>
        <w:t>знань</w:t>
      </w:r>
      <w:r>
        <w:t></w:t>
      </w:r>
      <w:r>
        <w:rPr>
          <w:rFonts w:hint="eastAsia"/>
        </w:rPr>
        <w:t>семан</w:t>
      </w:r>
      <w:r>
        <w:t></w:t>
      </w:r>
      <w:r>
        <w:rPr>
          <w:rFonts w:hint="eastAsia"/>
        </w:rPr>
        <w:t>тики</w:t>
      </w:r>
      <w:r>
        <w:t></w:t>
      </w:r>
      <w:r>
        <w:rPr>
          <w:rFonts w:hint="eastAsia"/>
        </w:rPr>
        <w:t>фразеологіз</w:t>
      </w:r>
      <w:r>
        <w:t></w:t>
      </w:r>
      <w:r>
        <w:rPr>
          <w:rFonts w:hint="eastAsia"/>
        </w:rPr>
        <w:t>мів</w:t>
      </w:r>
      <w:r>
        <w:t></w:t>
      </w:r>
      <w:r>
        <w:t></w:t>
      </w:r>
      <w:r>
        <w:rPr>
          <w:rFonts w:hint="eastAsia"/>
        </w:rPr>
        <w:t>умінь</w:t>
      </w:r>
      <w:r>
        <w:t></w:t>
      </w:r>
      <w:r>
        <w:rPr>
          <w:rFonts w:hint="eastAsia"/>
        </w:rPr>
        <w:t>добирати</w:t>
      </w:r>
      <w:r>
        <w:t></w:t>
      </w:r>
      <w:r>
        <w:rPr>
          <w:rFonts w:hint="eastAsia"/>
        </w:rPr>
        <w:t>лексику</w:t>
      </w:r>
      <w:r>
        <w:t></w:t>
      </w:r>
      <w:r>
        <w:t></w:t>
      </w:r>
      <w:r>
        <w:rPr>
          <w:rFonts w:hint="eastAsia"/>
        </w:rPr>
        <w:t>відпові</w:t>
      </w:r>
      <w:r>
        <w:t></w:t>
      </w:r>
      <w:r>
        <w:rPr>
          <w:rFonts w:hint="eastAsia"/>
        </w:rPr>
        <w:t>дно</w:t>
      </w:r>
      <w:r>
        <w:t></w:t>
      </w:r>
      <w:r>
        <w:rPr>
          <w:rFonts w:hint="eastAsia"/>
        </w:rPr>
        <w:t>до</w:t>
      </w:r>
      <w:r>
        <w:t></w:t>
      </w:r>
      <w:r>
        <w:rPr>
          <w:rFonts w:hint="eastAsia"/>
        </w:rPr>
        <w:t>стилю</w:t>
      </w:r>
      <w:r>
        <w:t></w:t>
      </w:r>
      <w:r>
        <w:rPr>
          <w:rFonts w:hint="eastAsia"/>
        </w:rPr>
        <w:t>твору</w:t>
      </w:r>
      <w:r>
        <w:t></w:t>
      </w:r>
      <w:r>
        <w:t></w:t>
      </w:r>
      <w:r>
        <w:rPr>
          <w:rFonts w:hint="eastAsia"/>
        </w:rPr>
        <w:t>умінь</w:t>
      </w:r>
      <w:r>
        <w:t></w:t>
      </w:r>
      <w:r>
        <w:rPr>
          <w:rFonts w:hint="eastAsia"/>
        </w:rPr>
        <w:t>викорис</w:t>
      </w:r>
      <w:r>
        <w:t></w:t>
      </w:r>
      <w:r>
        <w:rPr>
          <w:rFonts w:hint="eastAsia"/>
        </w:rPr>
        <w:t>товувати</w:t>
      </w:r>
      <w:r>
        <w:t></w:t>
      </w:r>
      <w:r>
        <w:rPr>
          <w:rFonts w:hint="eastAsia"/>
        </w:rPr>
        <w:t>фразео</w:t>
      </w:r>
      <w:r>
        <w:t></w:t>
      </w:r>
      <w:r>
        <w:rPr>
          <w:rFonts w:hint="eastAsia"/>
        </w:rPr>
        <w:t>логізми</w:t>
      </w:r>
      <w:r>
        <w:t></w:t>
      </w:r>
      <w:r>
        <w:rPr>
          <w:rFonts w:hint="eastAsia"/>
        </w:rPr>
        <w:t>у</w:t>
      </w:r>
      <w:r>
        <w:t></w:t>
      </w:r>
      <w:r>
        <w:rPr>
          <w:rFonts w:hint="eastAsia"/>
        </w:rPr>
        <w:t>репро</w:t>
      </w:r>
      <w:r>
        <w:t></w:t>
      </w:r>
      <w:r>
        <w:rPr>
          <w:rFonts w:hint="eastAsia"/>
        </w:rPr>
        <w:t>дуктивному</w:t>
      </w:r>
      <w:r>
        <w:t></w:t>
      </w:r>
      <w:r>
        <w:rPr>
          <w:rFonts w:hint="eastAsia"/>
        </w:rPr>
        <w:t>мов</w:t>
      </w:r>
      <w:r>
        <w:t></w:t>
      </w:r>
      <w:r>
        <w:rPr>
          <w:rFonts w:hint="eastAsia"/>
        </w:rPr>
        <w:t>ленні</w:t>
      </w:r>
      <w:r>
        <w:t></w:t>
      </w:r>
      <w:r>
        <w:t></w:t>
      </w:r>
      <w:r>
        <w:rPr>
          <w:rFonts w:hint="eastAsia"/>
        </w:rPr>
        <w:t>умінь</w:t>
      </w:r>
      <w:r>
        <w:t></w:t>
      </w:r>
      <w:r>
        <w:rPr>
          <w:rFonts w:hint="eastAsia"/>
        </w:rPr>
        <w:t>визна</w:t>
      </w:r>
      <w:r>
        <w:t></w:t>
      </w:r>
      <w:r>
        <w:rPr>
          <w:rFonts w:hint="eastAsia"/>
        </w:rPr>
        <w:t>чати</w:t>
      </w:r>
      <w:r>
        <w:t></w:t>
      </w:r>
      <w:r>
        <w:rPr>
          <w:rFonts w:hint="eastAsia"/>
        </w:rPr>
        <w:t>значення</w:t>
      </w:r>
      <w:r>
        <w:t></w:t>
      </w:r>
      <w:r>
        <w:rPr>
          <w:rFonts w:hint="eastAsia"/>
        </w:rPr>
        <w:t>слів</w:t>
      </w:r>
      <w:r>
        <w:t></w:t>
      </w:r>
      <w:r>
        <w:rPr>
          <w:rFonts w:hint="eastAsia"/>
        </w:rPr>
        <w:t>за</w:t>
      </w:r>
      <w:r>
        <w:t></w:t>
      </w:r>
      <w:r>
        <w:rPr>
          <w:rFonts w:hint="eastAsia"/>
        </w:rPr>
        <w:t>контекс</w:t>
      </w:r>
      <w:r>
        <w:t></w:t>
      </w:r>
      <w:r>
        <w:rPr>
          <w:rFonts w:hint="eastAsia"/>
        </w:rPr>
        <w:t>том</w:t>
      </w:r>
      <w:r>
        <w:t></w:t>
      </w:r>
      <w:r>
        <w:t></w:t>
      </w:r>
      <w:r>
        <w:rPr>
          <w:rFonts w:hint="eastAsia"/>
        </w:rPr>
        <w:t>уміння</w:t>
      </w:r>
      <w:r>
        <w:t></w:t>
      </w:r>
      <w:r>
        <w:rPr>
          <w:rFonts w:hint="eastAsia"/>
        </w:rPr>
        <w:t>викорис</w:t>
      </w:r>
      <w:r>
        <w:t></w:t>
      </w:r>
      <w:r>
        <w:rPr>
          <w:rFonts w:hint="eastAsia"/>
        </w:rPr>
        <w:t>товувати</w:t>
      </w:r>
      <w:r>
        <w:t></w:t>
      </w:r>
      <w:r>
        <w:rPr>
          <w:rFonts w:hint="eastAsia"/>
        </w:rPr>
        <w:t>лек</w:t>
      </w:r>
      <w:r>
        <w:t></w:t>
      </w:r>
      <w:r>
        <w:rPr>
          <w:rFonts w:hint="eastAsia"/>
        </w:rPr>
        <w:t>сику</w:t>
      </w:r>
      <w:r>
        <w:t></w:t>
      </w:r>
      <w:r>
        <w:rPr>
          <w:rFonts w:hint="eastAsia"/>
        </w:rPr>
        <w:t>у</w:t>
      </w:r>
      <w:r>
        <w:t></w:t>
      </w:r>
      <w:r>
        <w:rPr>
          <w:rFonts w:hint="eastAsia"/>
        </w:rPr>
        <w:t>власному</w:t>
      </w:r>
      <w:r>
        <w:t></w:t>
      </w:r>
      <w:r>
        <w:rPr>
          <w:rFonts w:hint="eastAsia"/>
        </w:rPr>
        <w:t>мовленні</w:t>
      </w:r>
      <w:r>
        <w:t></w:t>
      </w:r>
      <w:r>
        <w:t></w:t>
      </w:r>
      <w:r>
        <w:rPr>
          <w:rFonts w:hint="eastAsia"/>
        </w:rPr>
        <w:t>відпо</w:t>
      </w:r>
      <w:r>
        <w:t></w:t>
      </w:r>
      <w:r>
        <w:rPr>
          <w:rFonts w:hint="eastAsia"/>
        </w:rPr>
        <w:t>відність</w:t>
      </w:r>
      <w:r>
        <w:t></w:t>
      </w:r>
      <w:r>
        <w:rPr>
          <w:rFonts w:hint="eastAsia"/>
        </w:rPr>
        <w:t>слів</w:t>
      </w:r>
      <w:r>
        <w:t></w:t>
      </w:r>
      <w:r>
        <w:rPr>
          <w:rFonts w:hint="eastAsia"/>
        </w:rPr>
        <w:t>стилю</w:t>
      </w:r>
      <w:r>
        <w:t></w:t>
      </w:r>
      <w:r>
        <w:rPr>
          <w:rFonts w:hint="eastAsia"/>
        </w:rPr>
        <w:t>твору</w:t>
      </w:r>
      <w:r>
        <w:t></w:t>
      </w:r>
      <w:r>
        <w:t></w:t>
      </w:r>
      <w:r>
        <w:rPr>
          <w:rFonts w:hint="eastAsia"/>
        </w:rPr>
        <w:t>ба</w:t>
      </w:r>
      <w:r>
        <w:t></w:t>
      </w:r>
      <w:r>
        <w:rPr>
          <w:rFonts w:hint="eastAsia"/>
        </w:rPr>
        <w:t>гатство</w:t>
      </w:r>
      <w:r>
        <w:t></w:t>
      </w:r>
      <w:r>
        <w:rPr>
          <w:rFonts w:hint="eastAsia"/>
        </w:rPr>
        <w:t>мов</w:t>
      </w:r>
      <w:r>
        <w:t></w:t>
      </w:r>
      <w:r>
        <w:rPr>
          <w:rFonts w:hint="eastAsia"/>
        </w:rPr>
        <w:t>лення</w:t>
      </w:r>
      <w:r>
        <w:t></w:t>
      </w:r>
      <w:r>
        <w:t></w:t>
      </w:r>
      <w:r>
        <w:rPr>
          <w:rFonts w:hint="eastAsia"/>
        </w:rPr>
        <w:t>володіння</w:t>
      </w:r>
      <w:r>
        <w:t></w:t>
      </w:r>
      <w:r>
        <w:rPr>
          <w:rFonts w:hint="eastAsia"/>
        </w:rPr>
        <w:t>художніми</w:t>
      </w:r>
      <w:r>
        <w:t></w:t>
      </w:r>
      <w:r>
        <w:rPr>
          <w:rFonts w:hint="eastAsia"/>
        </w:rPr>
        <w:t>засо</w:t>
      </w:r>
      <w:r>
        <w:t></w:t>
      </w:r>
      <w:r>
        <w:rPr>
          <w:rFonts w:hint="eastAsia"/>
        </w:rPr>
        <w:t>бами</w:t>
      </w:r>
      <w:r>
        <w:t></w:t>
      </w:r>
      <w:r>
        <w:t></w:t>
      </w:r>
      <w:r>
        <w:t></w:t>
      </w:r>
    </w:p>
    <w:p w:rsidR="002B1F35" w:rsidRDefault="002B1F35" w:rsidP="002B1F35">
      <w:r>
        <w:t></w:t>
      </w:r>
      <w:r>
        <w:rPr>
          <w:rFonts w:hint="eastAsia"/>
        </w:rPr>
        <w:t>Незмінні</w:t>
      </w:r>
      <w:r>
        <w:t></w:t>
      </w:r>
      <w:r>
        <w:rPr>
          <w:rFonts w:hint="eastAsia"/>
        </w:rPr>
        <w:t>умови</w:t>
      </w:r>
      <w:r>
        <w:t></w:t>
      </w:r>
      <w:r>
        <w:rPr>
          <w:rFonts w:hint="eastAsia"/>
        </w:rPr>
        <w:t>експерименту</w:t>
      </w:r>
      <w:r>
        <w:t></w:t>
      </w:r>
      <w:r>
        <w:t></w:t>
      </w:r>
      <w:r>
        <w:t></w:t>
      </w:r>
      <w:r>
        <w:t></w:t>
      </w:r>
    </w:p>
    <w:p w:rsidR="002B1F35" w:rsidRDefault="002B1F35" w:rsidP="002B1F35">
      <w:r>
        <w:t></w:t>
      </w:r>
      <w:r>
        <w:tab/>
      </w:r>
      <w:r>
        <w:rPr>
          <w:rFonts w:hint="eastAsia"/>
        </w:rPr>
        <w:t>склад</w:t>
      </w:r>
      <w:r>
        <w:t></w:t>
      </w:r>
      <w:r>
        <w:rPr>
          <w:rFonts w:hint="eastAsia"/>
        </w:rPr>
        <w:t>експериментальних</w:t>
      </w:r>
      <w:r>
        <w:t></w:t>
      </w:r>
      <w:r>
        <w:rPr>
          <w:rFonts w:hint="eastAsia"/>
        </w:rPr>
        <w:t>груп</w:t>
      </w:r>
      <w:r>
        <w:t></w:t>
      </w:r>
      <w:r>
        <w:t></w:t>
      </w:r>
      <w:r>
        <w:rPr>
          <w:rFonts w:hint="eastAsia"/>
        </w:rPr>
        <w:t>однакові</w:t>
      </w:r>
      <w:r>
        <w:t></w:t>
      </w:r>
      <w:r>
        <w:rPr>
          <w:rFonts w:hint="eastAsia"/>
        </w:rPr>
        <w:t>за</w:t>
      </w:r>
      <w:r>
        <w:t></w:t>
      </w:r>
      <w:r>
        <w:rPr>
          <w:rFonts w:hint="eastAsia"/>
        </w:rPr>
        <w:t>кількістю</w:t>
      </w:r>
      <w:r>
        <w:t></w:t>
      </w:r>
      <w:r>
        <w:rPr>
          <w:rFonts w:hint="eastAsia"/>
        </w:rPr>
        <w:t>учасників</w:t>
      </w:r>
      <w:r>
        <w:t></w:t>
      </w:r>
      <w:r>
        <w:rPr>
          <w:rFonts w:hint="eastAsia"/>
        </w:rPr>
        <w:t>і</w:t>
      </w:r>
      <w:r>
        <w:t></w:t>
      </w:r>
      <w:r>
        <w:rPr>
          <w:rFonts w:hint="eastAsia"/>
        </w:rPr>
        <w:t>приблизно</w:t>
      </w:r>
      <w:r>
        <w:t></w:t>
      </w:r>
      <w:r>
        <w:rPr>
          <w:rFonts w:hint="eastAsia"/>
        </w:rPr>
        <w:t>однаковим</w:t>
      </w:r>
      <w:r>
        <w:t></w:t>
      </w:r>
      <w:r>
        <w:rPr>
          <w:rFonts w:hint="eastAsia"/>
        </w:rPr>
        <w:t>вихідним</w:t>
      </w:r>
      <w:r>
        <w:t></w:t>
      </w:r>
      <w:r>
        <w:rPr>
          <w:rFonts w:hint="eastAsia"/>
        </w:rPr>
        <w:t>рівнем</w:t>
      </w:r>
      <w:r>
        <w:t></w:t>
      </w:r>
      <w:r>
        <w:rPr>
          <w:rFonts w:hint="eastAsia"/>
        </w:rPr>
        <w:t>володіння</w:t>
      </w:r>
      <w:r>
        <w:t></w:t>
      </w:r>
      <w:r>
        <w:rPr>
          <w:rFonts w:hint="eastAsia"/>
        </w:rPr>
        <w:t>зазначеними</w:t>
      </w:r>
      <w:r>
        <w:t></w:t>
      </w:r>
      <w:r>
        <w:rPr>
          <w:rFonts w:hint="eastAsia"/>
        </w:rPr>
        <w:t>вище</w:t>
      </w:r>
      <w:r>
        <w:t></w:t>
      </w:r>
      <w:r>
        <w:rPr>
          <w:rFonts w:hint="eastAsia"/>
        </w:rPr>
        <w:t>знаннями</w:t>
      </w:r>
      <w:r>
        <w:t></w:t>
      </w:r>
      <w:r>
        <w:rPr>
          <w:rFonts w:hint="eastAsia"/>
        </w:rPr>
        <w:t>та</w:t>
      </w:r>
      <w:r>
        <w:t></w:t>
      </w:r>
      <w:r>
        <w:rPr>
          <w:rFonts w:hint="eastAsia"/>
        </w:rPr>
        <w:t>вміннями</w:t>
      </w:r>
      <w:r>
        <w:t></w:t>
      </w:r>
    </w:p>
    <w:p w:rsidR="002B1F35" w:rsidRDefault="002B1F35" w:rsidP="002B1F35">
      <w:r>
        <w:t></w:t>
      </w:r>
      <w:r>
        <w:tab/>
      </w:r>
      <w:r>
        <w:rPr>
          <w:rFonts w:hint="eastAsia"/>
        </w:rPr>
        <w:t>час</w:t>
      </w:r>
      <w:r>
        <w:t></w:t>
      </w:r>
      <w:r>
        <w:rPr>
          <w:rFonts w:hint="eastAsia"/>
        </w:rPr>
        <w:t>проведення</w:t>
      </w:r>
      <w:r>
        <w:t></w:t>
      </w:r>
      <w:r>
        <w:rPr>
          <w:rFonts w:hint="eastAsia"/>
        </w:rPr>
        <w:t>експериментального</w:t>
      </w:r>
      <w:r>
        <w:t></w:t>
      </w:r>
      <w:r>
        <w:rPr>
          <w:rFonts w:hint="eastAsia"/>
        </w:rPr>
        <w:t>навчання</w:t>
      </w:r>
      <w:r>
        <w:t></w:t>
      </w:r>
    </w:p>
    <w:p w:rsidR="002B1F35" w:rsidRDefault="002B1F35" w:rsidP="002B1F35">
      <w:r>
        <w:t></w:t>
      </w:r>
      <w:r>
        <w:tab/>
      </w:r>
      <w:r>
        <w:rPr>
          <w:rFonts w:hint="eastAsia"/>
        </w:rPr>
        <w:t>зміст</w:t>
      </w:r>
      <w:r>
        <w:t></w:t>
      </w:r>
      <w:r>
        <w:rPr>
          <w:rFonts w:hint="eastAsia"/>
        </w:rPr>
        <w:t>пердекспетиментального</w:t>
      </w:r>
      <w:r>
        <w:t></w:t>
      </w:r>
      <w:r>
        <w:rPr>
          <w:rFonts w:hint="eastAsia"/>
        </w:rPr>
        <w:t>й</w:t>
      </w:r>
      <w:r>
        <w:t></w:t>
      </w:r>
      <w:r>
        <w:rPr>
          <w:rFonts w:hint="eastAsia"/>
        </w:rPr>
        <w:t>післяекспериментального</w:t>
      </w:r>
      <w:r>
        <w:t></w:t>
      </w:r>
      <w:r>
        <w:rPr>
          <w:rFonts w:hint="eastAsia"/>
        </w:rPr>
        <w:t>зрізів</w:t>
      </w:r>
      <w:r>
        <w:t></w:t>
      </w:r>
      <w:r>
        <w:rPr>
          <w:rFonts w:hint="eastAsia"/>
        </w:rPr>
        <w:t>для</w:t>
      </w:r>
      <w:r>
        <w:t></w:t>
      </w:r>
      <w:r>
        <w:rPr>
          <w:rFonts w:hint="eastAsia"/>
        </w:rPr>
        <w:t>контрольних</w:t>
      </w:r>
      <w:r>
        <w:t></w:t>
      </w:r>
      <w:r>
        <w:rPr>
          <w:rFonts w:hint="eastAsia"/>
        </w:rPr>
        <w:t>і</w:t>
      </w:r>
      <w:r>
        <w:t></w:t>
      </w:r>
      <w:r>
        <w:rPr>
          <w:rFonts w:hint="eastAsia"/>
        </w:rPr>
        <w:t>експериментальних</w:t>
      </w:r>
      <w:r>
        <w:t></w:t>
      </w:r>
      <w:r>
        <w:rPr>
          <w:rFonts w:hint="eastAsia"/>
        </w:rPr>
        <w:t>класів</w:t>
      </w:r>
      <w:r>
        <w:t></w:t>
      </w:r>
    </w:p>
    <w:p w:rsidR="002B1F35" w:rsidRDefault="002B1F35" w:rsidP="002B1F35">
      <w:r>
        <w:t></w:t>
      </w:r>
      <w:r>
        <w:tab/>
      </w:r>
      <w:r>
        <w:rPr>
          <w:rFonts w:hint="eastAsia"/>
        </w:rPr>
        <w:t>критерії</w:t>
      </w:r>
      <w:r>
        <w:t></w:t>
      </w:r>
      <w:r>
        <w:rPr>
          <w:rFonts w:hint="eastAsia"/>
        </w:rPr>
        <w:t>оцінювання</w:t>
      </w:r>
      <w:r>
        <w:t></w:t>
      </w:r>
      <w:r>
        <w:rPr>
          <w:rFonts w:hint="eastAsia"/>
        </w:rPr>
        <w:t>рівня</w:t>
      </w:r>
      <w:r>
        <w:t></w:t>
      </w:r>
      <w:r>
        <w:rPr>
          <w:rFonts w:hint="eastAsia"/>
        </w:rPr>
        <w:t>сформованості</w:t>
      </w:r>
      <w:r>
        <w:t></w:t>
      </w:r>
      <w:r>
        <w:rPr>
          <w:rFonts w:hint="eastAsia"/>
        </w:rPr>
        <w:t>умінь</w:t>
      </w:r>
      <w:r>
        <w:t></w:t>
      </w:r>
      <w:r>
        <w:rPr>
          <w:rFonts w:hint="eastAsia"/>
        </w:rPr>
        <w:t>і</w:t>
      </w:r>
      <w:r>
        <w:t></w:t>
      </w:r>
      <w:r>
        <w:rPr>
          <w:rFonts w:hint="eastAsia"/>
        </w:rPr>
        <w:t>навичок</w:t>
      </w:r>
      <w:r>
        <w:t></w:t>
      </w:r>
      <w:r>
        <w:rPr>
          <w:rFonts w:hint="eastAsia"/>
        </w:rPr>
        <w:t>засвоювати</w:t>
      </w:r>
      <w:r>
        <w:t></w:t>
      </w:r>
      <w:r>
        <w:rPr>
          <w:rFonts w:hint="eastAsia"/>
        </w:rPr>
        <w:t>нові</w:t>
      </w:r>
      <w:r>
        <w:t></w:t>
      </w:r>
      <w:r>
        <w:rPr>
          <w:rFonts w:hint="eastAsia"/>
        </w:rPr>
        <w:t>слова</w:t>
      </w:r>
      <w:r>
        <w:t></w:t>
      </w:r>
      <w:r>
        <w:rPr>
          <w:rFonts w:hint="eastAsia"/>
        </w:rPr>
        <w:t>і</w:t>
      </w:r>
      <w:r>
        <w:t></w:t>
      </w:r>
      <w:r>
        <w:rPr>
          <w:rFonts w:hint="eastAsia"/>
        </w:rPr>
        <w:t>нові</w:t>
      </w:r>
      <w:r>
        <w:t></w:t>
      </w:r>
      <w:r>
        <w:rPr>
          <w:rFonts w:hint="eastAsia"/>
        </w:rPr>
        <w:t>значення</w:t>
      </w:r>
      <w:r>
        <w:t></w:t>
      </w:r>
      <w:r>
        <w:rPr>
          <w:rFonts w:hint="eastAsia"/>
        </w:rPr>
        <w:t>вже</w:t>
      </w:r>
      <w:r>
        <w:t></w:t>
      </w:r>
      <w:r>
        <w:rPr>
          <w:rFonts w:hint="eastAsia"/>
        </w:rPr>
        <w:t>відомих</w:t>
      </w:r>
      <w:r>
        <w:t></w:t>
      </w:r>
      <w:r>
        <w:rPr>
          <w:rFonts w:hint="eastAsia"/>
        </w:rPr>
        <w:t>слів</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p>
    <w:p w:rsidR="002B1F35" w:rsidRDefault="002B1F35" w:rsidP="002B1F35">
      <w:r>
        <w:t></w:t>
      </w:r>
      <w:r>
        <w:tab/>
      </w:r>
      <w:r>
        <w:rPr>
          <w:rFonts w:hint="eastAsia"/>
        </w:rPr>
        <w:t>експериментатор</w:t>
      </w:r>
      <w:r>
        <w:t></w:t>
      </w:r>
    </w:p>
    <w:p w:rsidR="002B1F35" w:rsidRDefault="002B1F35" w:rsidP="002B1F35">
      <w:r>
        <w:rPr>
          <w:rFonts w:hint="eastAsia"/>
        </w:rPr>
        <w:t>Змінна</w:t>
      </w:r>
      <w:r>
        <w:t></w:t>
      </w:r>
      <w:r>
        <w:rPr>
          <w:rFonts w:hint="eastAsia"/>
        </w:rPr>
        <w:t>умова</w:t>
      </w:r>
      <w:r>
        <w:t></w:t>
      </w:r>
      <w:r>
        <w:rPr>
          <w:rFonts w:hint="eastAsia"/>
        </w:rPr>
        <w:t>–</w:t>
      </w:r>
      <w:r>
        <w:t></w:t>
      </w:r>
      <w:r>
        <w:rPr>
          <w:rFonts w:hint="eastAsia"/>
        </w:rPr>
        <w:t>мовний</w:t>
      </w:r>
      <w:r>
        <w:t></w:t>
      </w:r>
      <w:r>
        <w:rPr>
          <w:rFonts w:hint="eastAsia"/>
        </w:rPr>
        <w:t>матеріал</w:t>
      </w:r>
      <w:r>
        <w:t></w:t>
      </w:r>
      <w:r>
        <w:t></w:t>
      </w:r>
      <w:r>
        <w:rPr>
          <w:rFonts w:hint="eastAsia"/>
        </w:rPr>
        <w:t>вправи</w:t>
      </w:r>
      <w:r>
        <w:t></w:t>
      </w:r>
      <w:r>
        <w:rPr>
          <w:rFonts w:hint="eastAsia"/>
        </w:rPr>
        <w:t>і</w:t>
      </w:r>
      <w:r>
        <w:t></w:t>
      </w:r>
      <w:r>
        <w:rPr>
          <w:rFonts w:hint="eastAsia"/>
        </w:rPr>
        <w:t>завдання</w:t>
      </w:r>
      <w:r>
        <w:t></w:t>
      </w:r>
      <w:r>
        <w:rPr>
          <w:rFonts w:hint="eastAsia"/>
        </w:rPr>
        <w:t>для</w:t>
      </w:r>
      <w:r>
        <w:t></w:t>
      </w:r>
      <w:r>
        <w:rPr>
          <w:rFonts w:hint="eastAsia"/>
        </w:rPr>
        <w:t>формування</w:t>
      </w:r>
      <w:r>
        <w:t></w:t>
      </w:r>
      <w:r>
        <w:rPr>
          <w:rFonts w:hint="eastAsia"/>
        </w:rPr>
        <w:t>лексичних</w:t>
      </w:r>
      <w:r>
        <w:t></w:t>
      </w:r>
      <w:r>
        <w:rPr>
          <w:rFonts w:hint="eastAsia"/>
        </w:rPr>
        <w:t>знань</w:t>
      </w:r>
      <w:r>
        <w:t></w:t>
      </w:r>
      <w:r>
        <w:rPr>
          <w:rFonts w:hint="eastAsia"/>
        </w:rPr>
        <w:t>та</w:t>
      </w:r>
      <w:r>
        <w:t></w:t>
      </w:r>
      <w:r>
        <w:rPr>
          <w:rFonts w:hint="eastAsia"/>
        </w:rPr>
        <w:t>вмінь</w:t>
      </w:r>
      <w:r>
        <w:t></w:t>
      </w:r>
      <w:r>
        <w:rPr>
          <w:rFonts w:hint="eastAsia"/>
        </w:rPr>
        <w:t>у</w:t>
      </w:r>
      <w:r>
        <w:t></w:t>
      </w:r>
      <w:r>
        <w:rPr>
          <w:rFonts w:hint="eastAsia"/>
        </w:rPr>
        <w:t>контрольних</w:t>
      </w:r>
      <w:r>
        <w:t></w:t>
      </w:r>
      <w:r>
        <w:rPr>
          <w:rFonts w:hint="eastAsia"/>
        </w:rPr>
        <w:t>і</w:t>
      </w:r>
      <w:r>
        <w:t></w:t>
      </w:r>
      <w:r>
        <w:rPr>
          <w:rFonts w:hint="eastAsia"/>
        </w:rPr>
        <w:t>експериментальних</w:t>
      </w:r>
      <w:r>
        <w:t></w:t>
      </w:r>
      <w:r>
        <w:rPr>
          <w:rFonts w:hint="eastAsia"/>
        </w:rPr>
        <w:t>групах</w:t>
      </w:r>
      <w:r>
        <w:t></w:t>
      </w:r>
      <w:r>
        <w:t></w:t>
      </w:r>
      <w:r>
        <w:rPr>
          <w:rFonts w:hint="eastAsia"/>
        </w:rPr>
        <w:t>а</w:t>
      </w:r>
      <w:r>
        <w:t></w:t>
      </w:r>
      <w:r>
        <w:rPr>
          <w:rFonts w:hint="eastAsia"/>
        </w:rPr>
        <w:t>також</w:t>
      </w:r>
      <w:r>
        <w:t></w:t>
      </w:r>
      <w:r>
        <w:rPr>
          <w:rFonts w:hint="eastAsia"/>
        </w:rPr>
        <w:t>п’ятиетапна</w:t>
      </w:r>
      <w:r>
        <w:t></w:t>
      </w:r>
      <w:r>
        <w:rPr>
          <w:rFonts w:hint="eastAsia"/>
        </w:rPr>
        <w:t>модель</w:t>
      </w:r>
      <w:r>
        <w:t></w:t>
      </w:r>
      <w:r>
        <w:rPr>
          <w:rFonts w:hint="eastAsia"/>
        </w:rPr>
        <w:t>формування</w:t>
      </w:r>
      <w:r>
        <w:t></w:t>
      </w:r>
      <w:r>
        <w:rPr>
          <w:rFonts w:hint="eastAsia"/>
        </w:rPr>
        <w:t>лексичних</w:t>
      </w:r>
      <w:r>
        <w:t></w:t>
      </w:r>
      <w:r>
        <w:rPr>
          <w:rFonts w:hint="eastAsia"/>
        </w:rPr>
        <w:t>знань</w:t>
      </w:r>
      <w:r>
        <w:t></w:t>
      </w:r>
      <w:r>
        <w:rPr>
          <w:rFonts w:hint="eastAsia"/>
        </w:rPr>
        <w:t>та</w:t>
      </w:r>
      <w:r>
        <w:t></w:t>
      </w:r>
      <w:r>
        <w:rPr>
          <w:rFonts w:hint="eastAsia"/>
        </w:rPr>
        <w:t>вмінь</w:t>
      </w:r>
      <w:r>
        <w:t></w:t>
      </w:r>
    </w:p>
    <w:p w:rsidR="002B1F35" w:rsidRDefault="002B1F35" w:rsidP="002B1F35">
      <w:r>
        <w:rPr>
          <w:rFonts w:hint="eastAsia"/>
        </w:rPr>
        <w:t>За</w:t>
      </w:r>
      <w:r>
        <w:t></w:t>
      </w:r>
      <w:r>
        <w:rPr>
          <w:rFonts w:hint="eastAsia"/>
        </w:rPr>
        <w:t>умов</w:t>
      </w:r>
      <w:r>
        <w:t></w:t>
      </w:r>
      <w:r>
        <w:rPr>
          <w:rFonts w:hint="eastAsia"/>
        </w:rPr>
        <w:t>чіткої</w:t>
      </w:r>
      <w:r>
        <w:t></w:t>
      </w:r>
      <w:r>
        <w:rPr>
          <w:rFonts w:hint="eastAsia"/>
        </w:rPr>
        <w:t>рівності</w:t>
      </w:r>
      <w:r>
        <w:t></w:t>
      </w:r>
      <w:r>
        <w:rPr>
          <w:rFonts w:hint="eastAsia"/>
        </w:rPr>
        <w:t>незмінних</w:t>
      </w:r>
      <w:r>
        <w:t></w:t>
      </w:r>
      <w:r>
        <w:rPr>
          <w:rFonts w:hint="eastAsia"/>
        </w:rPr>
        <w:t>умов</w:t>
      </w:r>
      <w:r>
        <w:t></w:t>
      </w:r>
      <w:r>
        <w:rPr>
          <w:rFonts w:hint="eastAsia"/>
        </w:rPr>
        <w:t>проведення</w:t>
      </w:r>
      <w:r>
        <w:t></w:t>
      </w:r>
      <w:r>
        <w:rPr>
          <w:rFonts w:hint="eastAsia"/>
        </w:rPr>
        <w:t>експерименту</w:t>
      </w:r>
      <w:r>
        <w:t></w:t>
      </w:r>
      <w:r>
        <w:rPr>
          <w:rFonts w:hint="eastAsia"/>
        </w:rPr>
        <w:t>змінна</w:t>
      </w:r>
      <w:r>
        <w:t></w:t>
      </w:r>
      <w:r>
        <w:rPr>
          <w:rFonts w:hint="eastAsia"/>
        </w:rPr>
        <w:t>умова</w:t>
      </w:r>
      <w:r>
        <w:t></w:t>
      </w:r>
      <w:r>
        <w:rPr>
          <w:rFonts w:hint="eastAsia"/>
        </w:rPr>
        <w:t>була</w:t>
      </w:r>
      <w:r>
        <w:t></w:t>
      </w:r>
      <w:r>
        <w:rPr>
          <w:rFonts w:hint="eastAsia"/>
        </w:rPr>
        <w:t>представлена</w:t>
      </w:r>
      <w:r>
        <w:t></w:t>
      </w:r>
      <w:r>
        <w:rPr>
          <w:rFonts w:hint="eastAsia"/>
        </w:rPr>
        <w:t>у</w:t>
      </w:r>
      <w:r>
        <w:t></w:t>
      </w:r>
      <w:r>
        <w:rPr>
          <w:rFonts w:hint="eastAsia"/>
        </w:rPr>
        <w:t>такий</w:t>
      </w:r>
      <w:r>
        <w:t></w:t>
      </w:r>
      <w:r>
        <w:rPr>
          <w:rFonts w:hint="eastAsia"/>
        </w:rPr>
        <w:t>спосіб</w:t>
      </w:r>
      <w:r>
        <w:t></w:t>
      </w:r>
      <w:r>
        <w:t></w:t>
      </w:r>
      <w:r>
        <w:rPr>
          <w:rFonts w:hint="eastAsia"/>
        </w:rPr>
        <w:t>в</w:t>
      </w:r>
      <w:r>
        <w:t></w:t>
      </w:r>
      <w:r>
        <w:rPr>
          <w:rFonts w:hint="eastAsia"/>
        </w:rPr>
        <w:t>експериментальних</w:t>
      </w:r>
      <w:r>
        <w:t></w:t>
      </w:r>
      <w:r>
        <w:rPr>
          <w:rFonts w:hint="eastAsia"/>
        </w:rPr>
        <w:t>групах</w:t>
      </w:r>
      <w:r>
        <w:t></w:t>
      </w:r>
      <w:r>
        <w:rPr>
          <w:rFonts w:hint="eastAsia"/>
        </w:rPr>
        <w:t>навчання</w:t>
      </w:r>
      <w:r>
        <w:t></w:t>
      </w:r>
      <w:r>
        <w:rPr>
          <w:rFonts w:hint="eastAsia"/>
        </w:rPr>
        <w:t>проводилося</w:t>
      </w:r>
      <w:r>
        <w:t></w:t>
      </w:r>
      <w:r>
        <w:t></w:t>
      </w:r>
      <w:r>
        <w:rPr>
          <w:rFonts w:hint="eastAsia"/>
        </w:rPr>
        <w:t>відповідно</w:t>
      </w:r>
      <w:r>
        <w:t></w:t>
      </w:r>
      <w:r>
        <w:rPr>
          <w:rFonts w:hint="eastAsia"/>
        </w:rPr>
        <w:t>до</w:t>
      </w:r>
      <w:r>
        <w:t></w:t>
      </w:r>
      <w:r>
        <w:rPr>
          <w:rFonts w:hint="eastAsia"/>
        </w:rPr>
        <w:t>програмових</w:t>
      </w:r>
      <w:r>
        <w:t></w:t>
      </w:r>
      <w:r>
        <w:rPr>
          <w:rFonts w:hint="eastAsia"/>
        </w:rPr>
        <w:t>вимог</w:t>
      </w:r>
      <w:r>
        <w:t></w:t>
      </w:r>
      <w:r>
        <w:rPr>
          <w:rFonts w:hint="eastAsia"/>
        </w:rPr>
        <w:t>і</w:t>
      </w:r>
      <w:r>
        <w:t></w:t>
      </w:r>
      <w:r>
        <w:rPr>
          <w:rFonts w:hint="eastAsia"/>
        </w:rPr>
        <w:t>передбачало</w:t>
      </w:r>
      <w:r>
        <w:t></w:t>
      </w:r>
      <w:r>
        <w:rPr>
          <w:rFonts w:hint="eastAsia"/>
        </w:rPr>
        <w:t>цілеспрямовану</w:t>
      </w:r>
      <w:r>
        <w:t></w:t>
      </w:r>
      <w:r>
        <w:rPr>
          <w:rFonts w:hint="eastAsia"/>
        </w:rPr>
        <w:t>систему</w:t>
      </w:r>
      <w:r>
        <w:t></w:t>
      </w:r>
      <w:r>
        <w:rPr>
          <w:rFonts w:hint="eastAsia"/>
        </w:rPr>
        <w:t>роботи</w:t>
      </w:r>
      <w:r>
        <w:t></w:t>
      </w:r>
      <w:r>
        <w:rPr>
          <w:rFonts w:hint="eastAsia"/>
        </w:rPr>
        <w:t>для</w:t>
      </w:r>
      <w:r>
        <w:t></w:t>
      </w:r>
      <w:r>
        <w:rPr>
          <w:rFonts w:hint="eastAsia"/>
        </w:rPr>
        <w:t>підвищення</w:t>
      </w:r>
      <w:r>
        <w:t></w:t>
      </w:r>
      <w:r>
        <w:rPr>
          <w:rFonts w:hint="eastAsia"/>
        </w:rPr>
        <w:t>рівня</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на</w:t>
      </w:r>
      <w:r>
        <w:t></w:t>
      </w:r>
      <w:r>
        <w:rPr>
          <w:rFonts w:hint="eastAsia"/>
        </w:rPr>
        <w:t>основі</w:t>
      </w:r>
      <w:r>
        <w:t></w:t>
      </w:r>
      <w:r>
        <w:rPr>
          <w:rFonts w:hint="eastAsia"/>
        </w:rPr>
        <w:t>принципу</w:t>
      </w:r>
      <w:r>
        <w:t></w:t>
      </w:r>
      <w:r>
        <w:rPr>
          <w:rFonts w:hint="eastAsia"/>
        </w:rPr>
        <w:t>наскрізності</w:t>
      </w:r>
      <w:r>
        <w:t></w:t>
      </w:r>
      <w:r>
        <w:rPr>
          <w:rFonts w:hint="eastAsia"/>
        </w:rPr>
        <w:t>вивчення</w:t>
      </w:r>
      <w:r>
        <w:t></w:t>
      </w:r>
      <w:r>
        <w:rPr>
          <w:rFonts w:hint="eastAsia"/>
        </w:rPr>
        <w:t>лексики</w:t>
      </w:r>
      <w:r>
        <w:t></w:t>
      </w:r>
      <w:r>
        <w:t></w:t>
      </w:r>
      <w:r>
        <w:rPr>
          <w:rFonts w:hint="eastAsia"/>
        </w:rPr>
        <w:t>наповненості</w:t>
      </w:r>
      <w:r>
        <w:t></w:t>
      </w:r>
      <w:r>
        <w:rPr>
          <w:rFonts w:hint="eastAsia"/>
        </w:rPr>
        <w:t>вправ</w:t>
      </w:r>
      <w:r>
        <w:t></w:t>
      </w:r>
      <w:r>
        <w:rPr>
          <w:rFonts w:hint="eastAsia"/>
        </w:rPr>
        <w:t>невідомою</w:t>
      </w:r>
      <w:r>
        <w:t></w:t>
      </w:r>
      <w:r>
        <w:rPr>
          <w:rFonts w:hint="eastAsia"/>
        </w:rPr>
        <w:t>лексикою</w:t>
      </w:r>
      <w:r>
        <w:t></w:t>
      </w:r>
      <w:r>
        <w:rPr>
          <w:rFonts w:hint="eastAsia"/>
        </w:rPr>
        <w:t>від</w:t>
      </w:r>
      <w:r>
        <w:t></w:t>
      </w:r>
      <w:r>
        <w:t></w:t>
      </w:r>
      <w:r>
        <w:t></w:t>
      </w:r>
      <w:r>
        <w:t></w:t>
      </w:r>
      <w:r>
        <w:rPr>
          <w:rFonts w:hint="eastAsia"/>
        </w:rPr>
        <w:t>до</w:t>
      </w:r>
      <w:r>
        <w:t></w:t>
      </w:r>
      <w:r>
        <w:t></w:t>
      </w:r>
      <w:r>
        <w:t></w:t>
      </w:r>
      <w:r>
        <w:t></w:t>
      </w:r>
      <w:r>
        <w:t></w:t>
      </w:r>
      <w:r>
        <w:t></w:t>
      </w:r>
      <w:r>
        <w:t></w:t>
      </w:r>
      <w:r>
        <w:rPr>
          <w:rFonts w:hint="eastAsia"/>
        </w:rPr>
        <w:t>п’ятиетапної</w:t>
      </w:r>
      <w:r>
        <w:t></w:t>
      </w:r>
      <w:r>
        <w:rPr>
          <w:rFonts w:hint="eastAsia"/>
        </w:rPr>
        <w:t>моделі</w:t>
      </w:r>
      <w:r>
        <w:t></w:t>
      </w:r>
      <w:r>
        <w:rPr>
          <w:rFonts w:hint="eastAsia"/>
        </w:rPr>
        <w:t>формування</w:t>
      </w:r>
      <w:r>
        <w:t></w:t>
      </w:r>
      <w:r>
        <w:rPr>
          <w:rFonts w:hint="eastAsia"/>
        </w:rPr>
        <w:t>лексичних</w:t>
      </w:r>
      <w:r>
        <w:t></w:t>
      </w:r>
      <w:r>
        <w:rPr>
          <w:rFonts w:hint="eastAsia"/>
        </w:rPr>
        <w:t>знань</w:t>
      </w:r>
      <w:r>
        <w:t></w:t>
      </w:r>
      <w:r>
        <w:rPr>
          <w:rFonts w:hint="eastAsia"/>
        </w:rPr>
        <w:t>та</w:t>
      </w:r>
      <w:r>
        <w:t></w:t>
      </w:r>
      <w:r>
        <w:rPr>
          <w:rFonts w:hint="eastAsia"/>
        </w:rPr>
        <w:t>вмінь</w:t>
      </w:r>
      <w:r>
        <w:t></w:t>
      </w:r>
      <w:r>
        <w:t></w:t>
      </w:r>
      <w:r>
        <w:rPr>
          <w:rFonts w:hint="eastAsia"/>
        </w:rPr>
        <w:t>спеціальних</w:t>
      </w:r>
      <w:r>
        <w:t></w:t>
      </w:r>
      <w:r>
        <w:rPr>
          <w:rFonts w:hint="eastAsia"/>
        </w:rPr>
        <w:t>комплексних</w:t>
      </w:r>
      <w:r>
        <w:t></w:t>
      </w:r>
      <w:r>
        <w:rPr>
          <w:rFonts w:hint="eastAsia"/>
        </w:rPr>
        <w:t>вправ</w:t>
      </w:r>
      <w:r>
        <w:t></w:t>
      </w:r>
    </w:p>
    <w:p w:rsidR="002B1F35" w:rsidRDefault="002B1F35" w:rsidP="002B1F35">
      <w:r>
        <w:rPr>
          <w:rFonts w:hint="eastAsia"/>
        </w:rPr>
        <w:t>У</w:t>
      </w:r>
      <w:r>
        <w:t></w:t>
      </w:r>
      <w:r>
        <w:rPr>
          <w:rFonts w:hint="eastAsia"/>
        </w:rPr>
        <w:t>контрольних</w:t>
      </w:r>
      <w:r>
        <w:t></w:t>
      </w:r>
      <w:r>
        <w:rPr>
          <w:rFonts w:hint="eastAsia"/>
        </w:rPr>
        <w:t>групах</w:t>
      </w:r>
      <w:r>
        <w:t></w:t>
      </w:r>
      <w:r>
        <w:rPr>
          <w:rFonts w:hint="eastAsia"/>
        </w:rPr>
        <w:t>формування</w:t>
      </w:r>
      <w:r>
        <w:t></w:t>
      </w:r>
      <w:r>
        <w:rPr>
          <w:rFonts w:hint="eastAsia"/>
        </w:rPr>
        <w:t>лексичної</w:t>
      </w:r>
      <w:r>
        <w:t></w:t>
      </w:r>
      <w:r>
        <w:rPr>
          <w:rFonts w:hint="eastAsia"/>
        </w:rPr>
        <w:t>компетенції</w:t>
      </w:r>
      <w:r>
        <w:t></w:t>
      </w:r>
      <w:r>
        <w:rPr>
          <w:rFonts w:hint="eastAsia"/>
        </w:rPr>
        <w:t>відбувалося</w:t>
      </w:r>
      <w:r>
        <w:t></w:t>
      </w:r>
      <w:r>
        <w:rPr>
          <w:rFonts w:hint="eastAsia"/>
        </w:rPr>
        <w:t>на</w:t>
      </w:r>
      <w:r>
        <w:t></w:t>
      </w:r>
      <w:r>
        <w:rPr>
          <w:rFonts w:hint="eastAsia"/>
        </w:rPr>
        <w:t>матеріалі</w:t>
      </w:r>
      <w:r>
        <w:t></w:t>
      </w:r>
      <w:r>
        <w:rPr>
          <w:rFonts w:hint="eastAsia"/>
        </w:rPr>
        <w:t>чинних</w:t>
      </w:r>
      <w:r>
        <w:t></w:t>
      </w:r>
      <w:r>
        <w:rPr>
          <w:rFonts w:hint="eastAsia"/>
        </w:rPr>
        <w:t>підручників</w:t>
      </w:r>
      <w:r>
        <w:t></w:t>
      </w:r>
      <w:r>
        <w:rPr>
          <w:rFonts w:hint="eastAsia"/>
        </w:rPr>
        <w:t>з</w:t>
      </w:r>
      <w:r>
        <w:t></w:t>
      </w:r>
      <w:r>
        <w:rPr>
          <w:rFonts w:hint="eastAsia"/>
        </w:rPr>
        <w:t>української</w:t>
      </w:r>
      <w:r>
        <w:t></w:t>
      </w:r>
      <w:r>
        <w:rPr>
          <w:rFonts w:hint="eastAsia"/>
        </w:rPr>
        <w:t>мови</w:t>
      </w:r>
      <w:r>
        <w:t></w:t>
      </w:r>
      <w:r>
        <w:rPr>
          <w:rFonts w:hint="eastAsia"/>
        </w:rPr>
        <w:t>для</w:t>
      </w:r>
      <w:r>
        <w:t></w:t>
      </w:r>
      <w:r>
        <w:rPr>
          <w:rFonts w:hint="eastAsia"/>
        </w:rPr>
        <w:t>учнів</w:t>
      </w:r>
      <w:r>
        <w:t></w:t>
      </w:r>
      <w:r>
        <w:t></w:t>
      </w:r>
      <w:r>
        <w:t></w:t>
      </w:r>
      <w:r>
        <w:rPr>
          <w:rFonts w:hint="eastAsia"/>
        </w:rPr>
        <w:t>–</w:t>
      </w:r>
      <w:r>
        <w:t></w:t>
      </w:r>
      <w:r>
        <w:t></w:t>
      </w:r>
      <w:r>
        <w:rPr>
          <w:rFonts w:hint="eastAsia"/>
        </w:rPr>
        <w:t>класів</w:t>
      </w:r>
      <w:r>
        <w:t></w:t>
      </w:r>
      <w:r>
        <w:t></w:t>
      </w:r>
      <w:r>
        <w:rPr>
          <w:rFonts w:hint="eastAsia"/>
        </w:rPr>
        <w:t>у</w:t>
      </w:r>
      <w:r>
        <w:t></w:t>
      </w:r>
      <w:r>
        <w:rPr>
          <w:rFonts w:hint="eastAsia"/>
        </w:rPr>
        <w:t>яких</w:t>
      </w:r>
      <w:r>
        <w:t></w:t>
      </w:r>
      <w:r>
        <w:rPr>
          <w:rFonts w:hint="eastAsia"/>
        </w:rPr>
        <w:t>не</w:t>
      </w:r>
      <w:r>
        <w:t></w:t>
      </w:r>
      <w:r>
        <w:rPr>
          <w:rFonts w:hint="eastAsia"/>
        </w:rPr>
        <w:t>простежувався</w:t>
      </w:r>
      <w:r>
        <w:t></w:t>
      </w:r>
      <w:r>
        <w:rPr>
          <w:rFonts w:hint="eastAsia"/>
        </w:rPr>
        <w:t>принцип</w:t>
      </w:r>
      <w:r>
        <w:t></w:t>
      </w:r>
      <w:r>
        <w:rPr>
          <w:rFonts w:hint="eastAsia"/>
        </w:rPr>
        <w:t>наскрізності</w:t>
      </w:r>
      <w:r>
        <w:t></w:t>
      </w:r>
      <w:r>
        <w:rPr>
          <w:rFonts w:hint="eastAsia"/>
        </w:rPr>
        <w:t>навчання</w:t>
      </w:r>
      <w:r>
        <w:t></w:t>
      </w:r>
      <w:r>
        <w:rPr>
          <w:rFonts w:hint="eastAsia"/>
        </w:rPr>
        <w:t>лексики</w:t>
      </w:r>
      <w:r>
        <w:t></w:t>
      </w:r>
      <w:r>
        <w:t></w:t>
      </w:r>
      <w:r>
        <w:rPr>
          <w:rFonts w:hint="eastAsia"/>
        </w:rPr>
        <w:t>наповненість</w:t>
      </w:r>
      <w:r>
        <w:t></w:t>
      </w:r>
      <w:r>
        <w:rPr>
          <w:rFonts w:hint="eastAsia"/>
        </w:rPr>
        <w:t>вправ</w:t>
      </w:r>
      <w:r>
        <w:t></w:t>
      </w:r>
      <w:r>
        <w:rPr>
          <w:rFonts w:hint="eastAsia"/>
        </w:rPr>
        <w:t>новою</w:t>
      </w:r>
      <w:r>
        <w:t></w:t>
      </w:r>
      <w:r>
        <w:rPr>
          <w:rFonts w:hint="eastAsia"/>
        </w:rPr>
        <w:t>лексикою</w:t>
      </w:r>
      <w:r>
        <w:t></w:t>
      </w:r>
      <w:r>
        <w:rPr>
          <w:rFonts w:hint="eastAsia"/>
        </w:rPr>
        <w:t>у</w:t>
      </w:r>
      <w:r>
        <w:t></w:t>
      </w:r>
      <w:r>
        <w:rPr>
          <w:rFonts w:hint="eastAsia"/>
        </w:rPr>
        <w:t>середньому</w:t>
      </w:r>
      <w:r>
        <w:t></w:t>
      </w:r>
      <w:r>
        <w:rPr>
          <w:rFonts w:hint="eastAsia"/>
        </w:rPr>
        <w:t>не</w:t>
      </w:r>
      <w:r>
        <w:t></w:t>
      </w:r>
      <w:r>
        <w:rPr>
          <w:rFonts w:hint="eastAsia"/>
        </w:rPr>
        <w:t>перевищувала</w:t>
      </w:r>
      <w:r>
        <w:t></w:t>
      </w:r>
      <w:r>
        <w:t></w:t>
      </w:r>
      <w:r>
        <w:t></w:t>
      </w:r>
      <w:r>
        <w:t></w:t>
      </w:r>
      <w:r>
        <w:t></w:t>
      </w:r>
      <w:r>
        <w:t></w:t>
      </w:r>
      <w:r>
        <w:rPr>
          <w:rFonts w:hint="eastAsia"/>
        </w:rPr>
        <w:t>була</w:t>
      </w:r>
      <w:r>
        <w:t></w:t>
      </w:r>
      <w:r>
        <w:rPr>
          <w:rFonts w:hint="eastAsia"/>
        </w:rPr>
        <w:t>відсутня</w:t>
      </w:r>
      <w:r>
        <w:t></w:t>
      </w:r>
      <w:r>
        <w:rPr>
          <w:rFonts w:hint="eastAsia"/>
        </w:rPr>
        <w:t>будь</w:t>
      </w:r>
      <w:r>
        <w:t></w:t>
      </w:r>
      <w:r>
        <w:rPr>
          <w:rFonts w:hint="eastAsia"/>
        </w:rPr>
        <w:t>яка</w:t>
      </w:r>
      <w:r>
        <w:t></w:t>
      </w:r>
      <w:r>
        <w:rPr>
          <w:rFonts w:hint="eastAsia"/>
        </w:rPr>
        <w:t>цілісна</w:t>
      </w:r>
      <w:r>
        <w:t></w:t>
      </w:r>
      <w:r>
        <w:rPr>
          <w:rFonts w:hint="eastAsia"/>
        </w:rPr>
        <w:t>модель</w:t>
      </w:r>
      <w:r>
        <w:t></w:t>
      </w:r>
      <w:r>
        <w:rPr>
          <w:rFonts w:hint="eastAsia"/>
        </w:rPr>
        <w:t>формування</w:t>
      </w:r>
      <w:r>
        <w:t></w:t>
      </w:r>
      <w:r>
        <w:rPr>
          <w:rFonts w:hint="eastAsia"/>
        </w:rPr>
        <w:t>лексичних</w:t>
      </w:r>
      <w:r>
        <w:t></w:t>
      </w:r>
      <w:r>
        <w:rPr>
          <w:rFonts w:hint="eastAsia"/>
        </w:rPr>
        <w:t>знань</w:t>
      </w:r>
      <w:r>
        <w:t></w:t>
      </w:r>
      <w:r>
        <w:rPr>
          <w:rFonts w:hint="eastAsia"/>
        </w:rPr>
        <w:t>та</w:t>
      </w:r>
      <w:r>
        <w:t></w:t>
      </w:r>
      <w:r>
        <w:rPr>
          <w:rFonts w:hint="eastAsia"/>
        </w:rPr>
        <w:t>вмінь</w:t>
      </w:r>
      <w:r>
        <w:t></w:t>
      </w:r>
      <w:r>
        <w:t></w:t>
      </w:r>
      <w:r>
        <w:rPr>
          <w:rFonts w:hint="eastAsia"/>
        </w:rPr>
        <w:t>акцент</w:t>
      </w:r>
      <w:r>
        <w:t></w:t>
      </w:r>
      <w:r>
        <w:rPr>
          <w:rFonts w:hint="eastAsia"/>
        </w:rPr>
        <w:t>на</w:t>
      </w:r>
      <w:r>
        <w:t></w:t>
      </w:r>
      <w:r>
        <w:rPr>
          <w:rFonts w:hint="eastAsia"/>
        </w:rPr>
        <w:t>формування</w:t>
      </w:r>
      <w:r>
        <w:t></w:t>
      </w:r>
      <w:r>
        <w:rPr>
          <w:rFonts w:hint="eastAsia"/>
        </w:rPr>
        <w:t>тезауруса</w:t>
      </w:r>
      <w:r>
        <w:t></w:t>
      </w:r>
      <w:r>
        <w:rPr>
          <w:rFonts w:hint="eastAsia"/>
        </w:rPr>
        <w:t>учнів</w:t>
      </w:r>
      <w:r>
        <w:t></w:t>
      </w:r>
      <w:r>
        <w:t></w:t>
      </w:r>
      <w:r>
        <w:rPr>
          <w:rFonts w:hint="eastAsia"/>
        </w:rPr>
        <w:t>проводився</w:t>
      </w:r>
      <w:r>
        <w:t></w:t>
      </w:r>
      <w:r>
        <w:rPr>
          <w:rFonts w:hint="eastAsia"/>
        </w:rPr>
        <w:t>лише</w:t>
      </w:r>
      <w:r>
        <w:t></w:t>
      </w:r>
      <w:r>
        <w:rPr>
          <w:rFonts w:hint="eastAsia"/>
        </w:rPr>
        <w:t>під</w:t>
      </w:r>
      <w:r>
        <w:t></w:t>
      </w:r>
      <w:r>
        <w:rPr>
          <w:rFonts w:hint="eastAsia"/>
        </w:rPr>
        <w:t>час</w:t>
      </w:r>
      <w:r>
        <w:t></w:t>
      </w:r>
      <w:r>
        <w:rPr>
          <w:rFonts w:hint="eastAsia"/>
        </w:rPr>
        <w:t>вивчення</w:t>
      </w:r>
      <w:r>
        <w:t></w:t>
      </w:r>
      <w:r>
        <w:rPr>
          <w:rFonts w:hint="eastAsia"/>
        </w:rPr>
        <w:t>розділів</w:t>
      </w:r>
      <w:r>
        <w:t></w:t>
      </w:r>
      <w:r>
        <w:t></w:t>
      </w:r>
      <w:r>
        <w:t></w:t>
      </w:r>
      <w:r>
        <w:rPr>
          <w:rFonts w:hint="eastAsia"/>
        </w:rPr>
        <w:t>Лексикологія</w:t>
      </w:r>
      <w:r>
        <w:t></w:t>
      </w:r>
      <w:r>
        <w:t></w:t>
      </w:r>
      <w:r>
        <w:rPr>
          <w:rFonts w:hint="eastAsia"/>
        </w:rPr>
        <w:t>Фразеологія</w:t>
      </w:r>
      <w:r>
        <w:t></w:t>
      </w:r>
      <w:r>
        <w:t></w:t>
      </w:r>
      <w:r>
        <w:rPr>
          <w:rFonts w:hint="eastAsia"/>
        </w:rPr>
        <w:t>та</w:t>
      </w:r>
      <w:r>
        <w:t></w:t>
      </w:r>
      <w:r>
        <w:rPr>
          <w:rFonts w:hint="eastAsia"/>
        </w:rPr>
        <w:t>частково</w:t>
      </w:r>
      <w:r>
        <w:t></w:t>
      </w:r>
      <w:r>
        <w:rPr>
          <w:rFonts w:hint="eastAsia"/>
        </w:rPr>
        <w:t>під</w:t>
      </w:r>
      <w:r>
        <w:t></w:t>
      </w:r>
      <w:r>
        <w:rPr>
          <w:rFonts w:hint="eastAsia"/>
        </w:rPr>
        <w:t>час</w:t>
      </w:r>
      <w:r>
        <w:t></w:t>
      </w:r>
      <w:r>
        <w:rPr>
          <w:rFonts w:hint="eastAsia"/>
        </w:rPr>
        <w:t>вивчення</w:t>
      </w:r>
      <w:r>
        <w:t></w:t>
      </w:r>
      <w:r>
        <w:rPr>
          <w:rFonts w:hint="eastAsia"/>
        </w:rPr>
        <w:t>інших</w:t>
      </w:r>
      <w:r>
        <w:t></w:t>
      </w:r>
      <w:r>
        <w:rPr>
          <w:rFonts w:hint="eastAsia"/>
        </w:rPr>
        <w:t>розділів</w:t>
      </w:r>
      <w:r>
        <w:t></w:t>
      </w:r>
      <w:r>
        <w:rPr>
          <w:rFonts w:hint="eastAsia"/>
        </w:rPr>
        <w:t>мовознавства</w:t>
      </w:r>
      <w:r>
        <w:t></w:t>
      </w:r>
      <w:r>
        <w:t></w:t>
      </w:r>
    </w:p>
    <w:p w:rsidR="002B1F35" w:rsidRDefault="002B1F35" w:rsidP="002B1F35">
      <w:r>
        <w:rPr>
          <w:rFonts w:hint="eastAsia"/>
        </w:rPr>
        <w:t>Програмою</w:t>
      </w:r>
      <w:r>
        <w:t></w:t>
      </w:r>
      <w:r>
        <w:rPr>
          <w:rFonts w:hint="eastAsia"/>
        </w:rPr>
        <w:t>дослідження</w:t>
      </w:r>
      <w:r>
        <w:t></w:t>
      </w:r>
      <w:r>
        <w:rPr>
          <w:rFonts w:hint="eastAsia"/>
        </w:rPr>
        <w:t>передбачено</w:t>
      </w:r>
      <w:r>
        <w:t></w:t>
      </w:r>
      <w:r>
        <w:rPr>
          <w:rFonts w:hint="eastAsia"/>
        </w:rPr>
        <w:t>такі</w:t>
      </w:r>
      <w:r>
        <w:t></w:t>
      </w:r>
      <w:r>
        <w:rPr>
          <w:rFonts w:hint="eastAsia"/>
        </w:rPr>
        <w:t>етапи</w:t>
      </w:r>
      <w:r>
        <w:t></w:t>
      </w:r>
      <w:r>
        <w:t></w:t>
      </w:r>
      <w:r>
        <w:t></w:t>
      </w:r>
      <w:r>
        <w:t></w:t>
      </w:r>
      <w:r>
        <w:t></w:t>
      </w:r>
      <w:r>
        <w:rPr>
          <w:rFonts w:hint="eastAsia"/>
        </w:rPr>
        <w:t>передекспериментальний</w:t>
      </w:r>
      <w:r>
        <w:t></w:t>
      </w:r>
      <w:r>
        <w:rPr>
          <w:rFonts w:hint="eastAsia"/>
        </w:rPr>
        <w:t>зріз</w:t>
      </w:r>
      <w:r>
        <w:t></w:t>
      </w:r>
      <w:r>
        <w:rPr>
          <w:rFonts w:hint="eastAsia"/>
        </w:rPr>
        <w:t>для</w:t>
      </w:r>
      <w:r>
        <w:t></w:t>
      </w:r>
      <w:r>
        <w:rPr>
          <w:rFonts w:hint="eastAsia"/>
        </w:rPr>
        <w:t>визначення</w:t>
      </w:r>
      <w:r>
        <w:t></w:t>
      </w:r>
      <w:r>
        <w:rPr>
          <w:rFonts w:hint="eastAsia"/>
        </w:rPr>
        <w:t>рівня</w:t>
      </w:r>
      <w:r>
        <w:t></w:t>
      </w:r>
      <w:r>
        <w:rPr>
          <w:rFonts w:hint="eastAsia"/>
        </w:rPr>
        <w:t>сформованості</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експериментальне</w:t>
      </w:r>
      <w:r>
        <w:t></w:t>
      </w:r>
      <w:r>
        <w:rPr>
          <w:rFonts w:hint="eastAsia"/>
        </w:rPr>
        <w:t>навчання</w:t>
      </w:r>
      <w:r>
        <w:t></w:t>
      </w:r>
      <w:r>
        <w:rPr>
          <w:rFonts w:hint="eastAsia"/>
        </w:rPr>
        <w:t>з</w:t>
      </w:r>
      <w:r>
        <w:t></w:t>
      </w:r>
      <w:r>
        <w:rPr>
          <w:rFonts w:hint="eastAsia"/>
        </w:rPr>
        <w:t>використанням</w:t>
      </w:r>
      <w:r>
        <w:t></w:t>
      </w:r>
      <w:r>
        <w:rPr>
          <w:rFonts w:hint="eastAsia"/>
        </w:rPr>
        <w:t>запропонованої</w:t>
      </w:r>
      <w:r>
        <w:t></w:t>
      </w:r>
      <w:r>
        <w:rPr>
          <w:rFonts w:hint="eastAsia"/>
        </w:rPr>
        <w:t>методики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післяекспериментальний</w:t>
      </w:r>
      <w:r>
        <w:t></w:t>
      </w:r>
      <w:r>
        <w:rPr>
          <w:rFonts w:hint="eastAsia"/>
        </w:rPr>
        <w:t>зріз</w:t>
      </w:r>
      <w:r>
        <w:t></w:t>
      </w:r>
      <w:r>
        <w:rPr>
          <w:rFonts w:hint="eastAsia"/>
        </w:rPr>
        <w:t>для</w:t>
      </w:r>
      <w:r>
        <w:t></w:t>
      </w:r>
      <w:r>
        <w:rPr>
          <w:rFonts w:hint="eastAsia"/>
        </w:rPr>
        <w:t>встановлення</w:t>
      </w:r>
      <w:r>
        <w:t></w:t>
      </w:r>
      <w:r>
        <w:rPr>
          <w:rFonts w:hint="eastAsia"/>
        </w:rPr>
        <w:t>підсумкового</w:t>
      </w:r>
      <w:r>
        <w:t></w:t>
      </w:r>
      <w:r>
        <w:rPr>
          <w:rFonts w:hint="eastAsia"/>
        </w:rPr>
        <w:t>рівня</w:t>
      </w:r>
      <w:r>
        <w:t></w:t>
      </w:r>
      <w:r>
        <w:rPr>
          <w:rFonts w:hint="eastAsia"/>
        </w:rPr>
        <w:t>сформованості</w:t>
      </w:r>
      <w:r>
        <w:t></w:t>
      </w:r>
      <w:r>
        <w:rPr>
          <w:rFonts w:hint="eastAsia"/>
        </w:rPr>
        <w:t>лексичних</w:t>
      </w:r>
      <w:r>
        <w:t></w:t>
      </w:r>
      <w:r>
        <w:rPr>
          <w:rFonts w:hint="eastAsia"/>
        </w:rPr>
        <w:t>знань</w:t>
      </w:r>
      <w:r>
        <w:t></w:t>
      </w:r>
      <w:r>
        <w:rPr>
          <w:rFonts w:hint="eastAsia"/>
        </w:rPr>
        <w:t>та</w:t>
      </w:r>
      <w:r>
        <w:t></w:t>
      </w:r>
      <w:r>
        <w:rPr>
          <w:rFonts w:hint="eastAsia"/>
        </w:rPr>
        <w:t>вмінь</w:t>
      </w:r>
      <w:r>
        <w:t></w:t>
      </w:r>
      <w:r>
        <w:rPr>
          <w:rFonts w:hint="eastAsia"/>
        </w:rPr>
        <w:t>у</w:t>
      </w:r>
      <w:r>
        <w:t></w:t>
      </w:r>
      <w:r>
        <w:rPr>
          <w:rFonts w:hint="eastAsia"/>
        </w:rPr>
        <w:t>контрольних</w:t>
      </w:r>
      <w:r>
        <w:t></w:t>
      </w:r>
      <w:r>
        <w:rPr>
          <w:rFonts w:hint="eastAsia"/>
        </w:rPr>
        <w:t>та</w:t>
      </w:r>
      <w:r>
        <w:t></w:t>
      </w:r>
      <w:r>
        <w:rPr>
          <w:rFonts w:hint="eastAsia"/>
        </w:rPr>
        <w:t>експериментальних</w:t>
      </w:r>
      <w:r>
        <w:t></w:t>
      </w:r>
      <w:r>
        <w:rPr>
          <w:rFonts w:hint="eastAsia"/>
        </w:rPr>
        <w:t>групах</w:t>
      </w:r>
      <w:r>
        <w:t></w:t>
      </w:r>
      <w:r>
        <w:t></w:t>
      </w:r>
      <w:r>
        <w:rPr>
          <w:rFonts w:hint="eastAsia"/>
        </w:rPr>
        <w:t>вивчення</w:t>
      </w:r>
      <w:r>
        <w:t></w:t>
      </w:r>
      <w:r>
        <w:rPr>
          <w:rFonts w:hint="eastAsia"/>
        </w:rPr>
        <w:t>результатів</w:t>
      </w:r>
      <w:r>
        <w:t></w:t>
      </w:r>
      <w:r>
        <w:rPr>
          <w:rFonts w:hint="eastAsia"/>
        </w:rPr>
        <w:t>експерименту</w:t>
      </w:r>
      <w:r>
        <w:t></w:t>
      </w:r>
      <w:r>
        <w:rPr>
          <w:rFonts w:hint="eastAsia"/>
        </w:rPr>
        <w:t>та</w:t>
      </w:r>
      <w:r>
        <w:t></w:t>
      </w:r>
      <w:r>
        <w:rPr>
          <w:rFonts w:hint="eastAsia"/>
        </w:rPr>
        <w:t>визначення</w:t>
      </w:r>
      <w:r>
        <w:t></w:t>
      </w:r>
      <w:r>
        <w:rPr>
          <w:rFonts w:hint="eastAsia"/>
        </w:rPr>
        <w:t>методичних</w:t>
      </w:r>
      <w:r>
        <w:t></w:t>
      </w:r>
      <w:r>
        <w:rPr>
          <w:rFonts w:hint="eastAsia"/>
        </w:rPr>
        <w:t>рекомендацій</w:t>
      </w:r>
      <w:r>
        <w:t></w:t>
      </w:r>
    </w:p>
    <w:p w:rsidR="002B1F35" w:rsidRDefault="002B1F35" w:rsidP="002B1F35">
      <w:r>
        <w:rPr>
          <w:rFonts w:hint="eastAsia"/>
        </w:rPr>
        <w:t>Аналіз</w:t>
      </w:r>
      <w:r>
        <w:t></w:t>
      </w:r>
      <w:r>
        <w:rPr>
          <w:rFonts w:hint="eastAsia"/>
        </w:rPr>
        <w:t>навчальних</w:t>
      </w:r>
      <w:r>
        <w:t></w:t>
      </w:r>
      <w:r>
        <w:rPr>
          <w:rFonts w:hint="eastAsia"/>
        </w:rPr>
        <w:t>програм</w:t>
      </w:r>
      <w:r>
        <w:t></w:t>
      </w:r>
      <w:r>
        <w:t></w:t>
      </w:r>
      <w:r>
        <w:rPr>
          <w:rFonts w:hint="eastAsia"/>
        </w:rPr>
        <w:t>теоретичних</w:t>
      </w:r>
      <w:r>
        <w:t></w:t>
      </w:r>
      <w:r>
        <w:rPr>
          <w:rFonts w:hint="eastAsia"/>
        </w:rPr>
        <w:t>праць</w:t>
      </w:r>
      <w:r>
        <w:t></w:t>
      </w:r>
      <w:r>
        <w:rPr>
          <w:rFonts w:hint="eastAsia"/>
        </w:rPr>
        <w:t>з</w:t>
      </w:r>
      <w:r>
        <w:t></w:t>
      </w:r>
      <w:r>
        <w:rPr>
          <w:rFonts w:hint="eastAsia"/>
        </w:rPr>
        <w:t>методики</w:t>
      </w:r>
      <w:r>
        <w:t></w:t>
      </w:r>
      <w:r>
        <w:rPr>
          <w:rFonts w:hint="eastAsia"/>
        </w:rPr>
        <w:t>навчання</w:t>
      </w:r>
      <w:r>
        <w:t></w:t>
      </w:r>
      <w:r>
        <w:rPr>
          <w:rFonts w:hint="eastAsia"/>
        </w:rPr>
        <w:t>лексики</w:t>
      </w:r>
      <w:r>
        <w:t></w:t>
      </w:r>
      <w:r>
        <w:t></w:t>
      </w:r>
      <w:r>
        <w:rPr>
          <w:rFonts w:hint="eastAsia"/>
        </w:rPr>
        <w:t>діагностування</w:t>
      </w:r>
      <w:r>
        <w:t></w:t>
      </w:r>
      <w:r>
        <w:rPr>
          <w:rFonts w:hint="eastAsia"/>
        </w:rPr>
        <w:t>лексичної</w:t>
      </w:r>
      <w:r>
        <w:t></w:t>
      </w:r>
      <w:r>
        <w:rPr>
          <w:rFonts w:hint="eastAsia"/>
        </w:rPr>
        <w:t>компетенції</w:t>
      </w:r>
      <w:r>
        <w:t></w:t>
      </w:r>
      <w:r>
        <w:rPr>
          <w:rFonts w:hint="eastAsia"/>
        </w:rPr>
        <w:t>дали</w:t>
      </w:r>
      <w:r>
        <w:t></w:t>
      </w:r>
      <w:r>
        <w:rPr>
          <w:rFonts w:hint="eastAsia"/>
        </w:rPr>
        <w:t>можливість</w:t>
      </w:r>
      <w:r>
        <w:t></w:t>
      </w:r>
      <w:r>
        <w:rPr>
          <w:rFonts w:hint="eastAsia"/>
        </w:rPr>
        <w:t>визначити</w:t>
      </w:r>
      <w:r>
        <w:t></w:t>
      </w:r>
      <w:r>
        <w:t></w:t>
      </w:r>
      <w:r>
        <w:rPr>
          <w:rFonts w:hint="eastAsia"/>
        </w:rPr>
        <w:t>що</w:t>
      </w:r>
      <w:r>
        <w:t></w:t>
      </w:r>
      <w:r>
        <w:rPr>
          <w:rFonts w:hint="eastAsia"/>
        </w:rPr>
        <w:t>основними</w:t>
      </w:r>
      <w:r>
        <w:t></w:t>
      </w:r>
      <w:r>
        <w:rPr>
          <w:rFonts w:hint="eastAsia"/>
        </w:rPr>
        <w:t>об’єктами</w:t>
      </w:r>
      <w:r>
        <w:t></w:t>
      </w:r>
      <w:r>
        <w:rPr>
          <w:rFonts w:hint="eastAsia"/>
        </w:rPr>
        <w:t>контролю</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t></w:t>
      </w:r>
      <w:r>
        <w:rPr>
          <w:rFonts w:hint="eastAsia"/>
        </w:rPr>
        <w:t>класів</w:t>
      </w:r>
      <w:r>
        <w:t></w:t>
      </w:r>
      <w:r>
        <w:t></w:t>
      </w:r>
      <w:r>
        <w:rPr>
          <w:rFonts w:hint="eastAsia"/>
        </w:rPr>
        <w:t>є</w:t>
      </w:r>
      <w:r>
        <w:t></w:t>
      </w:r>
      <w:r>
        <w:t></w:t>
      </w:r>
      <w:r>
        <w:rPr>
          <w:rFonts w:hint="eastAsia"/>
        </w:rPr>
        <w:t>знання</w:t>
      </w:r>
      <w:r>
        <w:t></w:t>
      </w:r>
      <w:r>
        <w:t></w:t>
      </w:r>
      <w:r>
        <w:rPr>
          <w:rFonts w:hint="eastAsia"/>
        </w:rPr>
        <w:t>учнями</w:t>
      </w:r>
      <w:r>
        <w:t></w:t>
      </w:r>
      <w:r>
        <w:t></w:t>
      </w:r>
      <w:r>
        <w:rPr>
          <w:rFonts w:hint="eastAsia"/>
        </w:rPr>
        <w:t>значень</w:t>
      </w:r>
      <w:r>
        <w:t></w:t>
      </w:r>
      <w:r>
        <w:t></w:t>
      </w:r>
      <w:r>
        <w:rPr>
          <w:rFonts w:hint="eastAsia"/>
        </w:rPr>
        <w:t>слів</w:t>
      </w:r>
      <w:r>
        <w:t></w:t>
      </w:r>
      <w:r>
        <w:t></w:t>
      </w:r>
      <w:r>
        <w:rPr>
          <w:rFonts w:hint="eastAsia"/>
        </w:rPr>
        <w:t>з</w:t>
      </w:r>
      <w:r>
        <w:t></w:t>
      </w:r>
      <w:r>
        <w:t></w:t>
      </w:r>
      <w:r>
        <w:rPr>
          <w:rFonts w:hint="eastAsia"/>
        </w:rPr>
        <w:t>різних</w:t>
      </w:r>
      <w:r>
        <w:t></w:t>
      </w:r>
      <w:r>
        <w:rPr>
          <w:rFonts w:hint="eastAsia"/>
        </w:rPr>
        <w:t>семантич</w:t>
      </w:r>
      <w:r>
        <w:t></w:t>
      </w:r>
      <w:r>
        <w:rPr>
          <w:rFonts w:hint="eastAsia"/>
        </w:rPr>
        <w:t>них</w:t>
      </w:r>
      <w:r>
        <w:t></w:t>
      </w:r>
      <w:r>
        <w:t></w:t>
      </w:r>
      <w:r>
        <w:rPr>
          <w:rFonts w:hint="eastAsia"/>
        </w:rPr>
        <w:t>груп</w:t>
      </w:r>
      <w:r>
        <w:t></w:t>
      </w:r>
      <w:r>
        <w:t></w:t>
      </w:r>
      <w:r>
        <w:rPr>
          <w:rFonts w:hint="eastAsia"/>
        </w:rPr>
        <w:t>знання</w:t>
      </w:r>
      <w:r>
        <w:t></w:t>
      </w:r>
      <w:r>
        <w:rPr>
          <w:rFonts w:hint="eastAsia"/>
        </w:rPr>
        <w:t>багатозна</w:t>
      </w:r>
      <w:r>
        <w:t></w:t>
      </w:r>
      <w:r>
        <w:rPr>
          <w:rFonts w:hint="eastAsia"/>
        </w:rPr>
        <w:t>чних</w:t>
      </w:r>
      <w:r>
        <w:t></w:t>
      </w:r>
      <w:r>
        <w:rPr>
          <w:rFonts w:hint="eastAsia"/>
        </w:rPr>
        <w:t>слів</w:t>
      </w:r>
      <w:r>
        <w:t></w:t>
      </w:r>
      <w:r>
        <w:rPr>
          <w:rFonts w:hint="eastAsia"/>
        </w:rPr>
        <w:t>та</w:t>
      </w:r>
      <w:r>
        <w:t></w:t>
      </w:r>
      <w:r>
        <w:rPr>
          <w:rFonts w:hint="eastAsia"/>
        </w:rPr>
        <w:t>вміння</w:t>
      </w:r>
      <w:r>
        <w:t></w:t>
      </w:r>
      <w:r>
        <w:rPr>
          <w:rFonts w:hint="eastAsia"/>
        </w:rPr>
        <w:t>ви</w:t>
      </w:r>
      <w:r>
        <w:t></w:t>
      </w:r>
      <w:r>
        <w:rPr>
          <w:rFonts w:hint="eastAsia"/>
        </w:rPr>
        <w:t>користовувати</w:t>
      </w:r>
      <w:r>
        <w:t></w:t>
      </w:r>
      <w:r>
        <w:rPr>
          <w:rFonts w:hint="eastAsia"/>
        </w:rPr>
        <w:t>їх</w:t>
      </w:r>
      <w:r>
        <w:t></w:t>
      </w:r>
      <w:r>
        <w:rPr>
          <w:rFonts w:hint="eastAsia"/>
        </w:rPr>
        <w:t>у</w:t>
      </w:r>
      <w:r>
        <w:t></w:t>
      </w:r>
      <w:r>
        <w:rPr>
          <w:rFonts w:hint="eastAsia"/>
        </w:rPr>
        <w:t>репродуктивному</w:t>
      </w:r>
      <w:r>
        <w:t></w:t>
      </w:r>
      <w:r>
        <w:rPr>
          <w:rFonts w:hint="eastAsia"/>
        </w:rPr>
        <w:t>мовленні</w:t>
      </w:r>
      <w:r>
        <w:t></w:t>
      </w:r>
      <w:r>
        <w:t></w:t>
      </w:r>
      <w:r>
        <w:rPr>
          <w:rFonts w:hint="eastAsia"/>
        </w:rPr>
        <w:t>знання</w:t>
      </w:r>
      <w:r>
        <w:t></w:t>
      </w:r>
      <w:r>
        <w:rPr>
          <w:rFonts w:hint="eastAsia"/>
        </w:rPr>
        <w:t>синоніміч</w:t>
      </w:r>
      <w:r>
        <w:t></w:t>
      </w:r>
      <w:r>
        <w:rPr>
          <w:rFonts w:hint="eastAsia"/>
        </w:rPr>
        <w:t>них</w:t>
      </w:r>
      <w:r>
        <w:t></w:t>
      </w:r>
      <w:r>
        <w:rPr>
          <w:rFonts w:hint="eastAsia"/>
        </w:rPr>
        <w:t>ря</w:t>
      </w:r>
      <w:r>
        <w:t></w:t>
      </w:r>
      <w:r>
        <w:rPr>
          <w:rFonts w:hint="eastAsia"/>
        </w:rPr>
        <w:t>дів</w:t>
      </w:r>
      <w:r>
        <w:t></w:t>
      </w:r>
      <w:r>
        <w:rPr>
          <w:rFonts w:hint="eastAsia"/>
        </w:rPr>
        <w:t>слів</w:t>
      </w:r>
      <w:r>
        <w:t></w:t>
      </w:r>
      <w:r>
        <w:rPr>
          <w:rFonts w:hint="eastAsia"/>
        </w:rPr>
        <w:t>та</w:t>
      </w:r>
      <w:r>
        <w:t></w:t>
      </w:r>
      <w:r>
        <w:rPr>
          <w:rFonts w:hint="eastAsia"/>
        </w:rPr>
        <w:t>уміння</w:t>
      </w:r>
      <w:r>
        <w:t></w:t>
      </w:r>
      <w:r>
        <w:rPr>
          <w:rFonts w:hint="eastAsia"/>
        </w:rPr>
        <w:t>використовувати</w:t>
      </w:r>
      <w:r>
        <w:t></w:t>
      </w:r>
      <w:r>
        <w:rPr>
          <w:rFonts w:hint="eastAsia"/>
        </w:rPr>
        <w:t>синоніми</w:t>
      </w:r>
      <w:r>
        <w:t></w:t>
      </w:r>
      <w:r>
        <w:rPr>
          <w:rFonts w:hint="eastAsia"/>
        </w:rPr>
        <w:t>відповідно</w:t>
      </w:r>
      <w:r>
        <w:t></w:t>
      </w:r>
      <w:r>
        <w:rPr>
          <w:rFonts w:hint="eastAsia"/>
        </w:rPr>
        <w:t>стилю</w:t>
      </w:r>
      <w:r>
        <w:t></w:t>
      </w:r>
      <w:r>
        <w:rPr>
          <w:rFonts w:hint="eastAsia"/>
        </w:rPr>
        <w:t>висловлювання</w:t>
      </w:r>
      <w:r>
        <w:t></w:t>
      </w:r>
      <w:r>
        <w:t></w:t>
      </w:r>
      <w:r>
        <w:rPr>
          <w:rFonts w:hint="eastAsia"/>
        </w:rPr>
        <w:t>знання</w:t>
      </w:r>
      <w:r>
        <w:t></w:t>
      </w:r>
      <w:r>
        <w:rPr>
          <w:rFonts w:hint="eastAsia"/>
        </w:rPr>
        <w:t>стилісти</w:t>
      </w:r>
      <w:r>
        <w:t></w:t>
      </w:r>
      <w:r>
        <w:rPr>
          <w:rFonts w:hint="eastAsia"/>
        </w:rPr>
        <w:t>чно</w:t>
      </w:r>
      <w:r>
        <w:t></w:t>
      </w:r>
      <w:r>
        <w:rPr>
          <w:rFonts w:hint="eastAsia"/>
        </w:rPr>
        <w:t>маркованої</w:t>
      </w:r>
      <w:r>
        <w:t></w:t>
      </w:r>
      <w:r>
        <w:rPr>
          <w:rFonts w:hint="eastAsia"/>
        </w:rPr>
        <w:t>лексики</w:t>
      </w:r>
      <w:r>
        <w:t></w:t>
      </w:r>
      <w:r>
        <w:rPr>
          <w:rFonts w:hint="eastAsia"/>
        </w:rPr>
        <w:t>та</w:t>
      </w:r>
      <w:r>
        <w:t></w:t>
      </w:r>
      <w:r>
        <w:rPr>
          <w:rFonts w:hint="eastAsia"/>
        </w:rPr>
        <w:t>уміння</w:t>
      </w:r>
      <w:r>
        <w:t></w:t>
      </w:r>
      <w:r>
        <w:rPr>
          <w:rFonts w:hint="eastAsia"/>
        </w:rPr>
        <w:t>вживати</w:t>
      </w:r>
      <w:r>
        <w:t></w:t>
      </w:r>
      <w:r>
        <w:rPr>
          <w:rFonts w:hint="eastAsia"/>
        </w:rPr>
        <w:t>її</w:t>
      </w:r>
      <w:r>
        <w:t></w:t>
      </w:r>
      <w:r>
        <w:rPr>
          <w:rFonts w:hint="eastAsia"/>
        </w:rPr>
        <w:t>у</w:t>
      </w:r>
      <w:r>
        <w:t></w:t>
      </w:r>
      <w:r>
        <w:rPr>
          <w:rFonts w:hint="eastAsia"/>
        </w:rPr>
        <w:t>ре</w:t>
      </w:r>
      <w:r>
        <w:t></w:t>
      </w:r>
      <w:r>
        <w:rPr>
          <w:rFonts w:hint="eastAsia"/>
        </w:rPr>
        <w:t>продуктивному</w:t>
      </w:r>
      <w:r>
        <w:t></w:t>
      </w:r>
      <w:r>
        <w:rPr>
          <w:rFonts w:hint="eastAsia"/>
        </w:rPr>
        <w:t>мовленні</w:t>
      </w:r>
      <w:r>
        <w:t></w:t>
      </w:r>
      <w:r>
        <w:t></w:t>
      </w:r>
      <w:r>
        <w:rPr>
          <w:rFonts w:hint="eastAsia"/>
        </w:rPr>
        <w:t>знання</w:t>
      </w:r>
      <w:r>
        <w:t></w:t>
      </w:r>
      <w:r>
        <w:rPr>
          <w:rFonts w:hint="eastAsia"/>
        </w:rPr>
        <w:t>семан</w:t>
      </w:r>
      <w:r>
        <w:t></w:t>
      </w:r>
      <w:r>
        <w:rPr>
          <w:rFonts w:hint="eastAsia"/>
        </w:rPr>
        <w:t>тики</w:t>
      </w:r>
      <w:r>
        <w:t></w:t>
      </w:r>
      <w:r>
        <w:rPr>
          <w:rFonts w:hint="eastAsia"/>
        </w:rPr>
        <w:t>фразеологіз</w:t>
      </w:r>
      <w:r>
        <w:t></w:t>
      </w:r>
      <w:r>
        <w:rPr>
          <w:rFonts w:hint="eastAsia"/>
        </w:rPr>
        <w:t>мів</w:t>
      </w:r>
      <w:r>
        <w:t></w:t>
      </w:r>
      <w:r>
        <w:t></w:t>
      </w:r>
      <w:r>
        <w:rPr>
          <w:rFonts w:hint="eastAsia"/>
        </w:rPr>
        <w:t>уміння</w:t>
      </w:r>
      <w:r>
        <w:t></w:t>
      </w:r>
      <w:r>
        <w:rPr>
          <w:rFonts w:hint="eastAsia"/>
        </w:rPr>
        <w:t>добирати</w:t>
      </w:r>
      <w:r>
        <w:t></w:t>
      </w:r>
      <w:r>
        <w:rPr>
          <w:rFonts w:hint="eastAsia"/>
        </w:rPr>
        <w:t>лексику</w:t>
      </w:r>
      <w:r>
        <w:t></w:t>
      </w:r>
      <w:r>
        <w:t></w:t>
      </w:r>
      <w:r>
        <w:rPr>
          <w:rFonts w:hint="eastAsia"/>
        </w:rPr>
        <w:t>відпові</w:t>
      </w:r>
      <w:r>
        <w:t></w:t>
      </w:r>
      <w:r>
        <w:rPr>
          <w:rFonts w:hint="eastAsia"/>
        </w:rPr>
        <w:t>дно</w:t>
      </w:r>
      <w:r>
        <w:t></w:t>
      </w:r>
      <w:r>
        <w:rPr>
          <w:rFonts w:hint="eastAsia"/>
        </w:rPr>
        <w:t>до</w:t>
      </w:r>
      <w:r>
        <w:t></w:t>
      </w:r>
      <w:r>
        <w:rPr>
          <w:rFonts w:hint="eastAsia"/>
        </w:rPr>
        <w:t>стилю</w:t>
      </w:r>
      <w:r>
        <w:t></w:t>
      </w:r>
      <w:r>
        <w:rPr>
          <w:rFonts w:hint="eastAsia"/>
        </w:rPr>
        <w:t>твору</w:t>
      </w:r>
      <w:r>
        <w:t></w:t>
      </w:r>
      <w:r>
        <w:t></w:t>
      </w:r>
      <w:r>
        <w:rPr>
          <w:rFonts w:hint="eastAsia"/>
        </w:rPr>
        <w:t>уміння</w:t>
      </w:r>
      <w:r>
        <w:t></w:t>
      </w:r>
      <w:r>
        <w:rPr>
          <w:rFonts w:hint="eastAsia"/>
        </w:rPr>
        <w:t>викорис</w:t>
      </w:r>
      <w:r>
        <w:t></w:t>
      </w:r>
      <w:r>
        <w:rPr>
          <w:rFonts w:hint="eastAsia"/>
        </w:rPr>
        <w:t>товувати</w:t>
      </w:r>
      <w:r>
        <w:t></w:t>
      </w:r>
      <w:r>
        <w:rPr>
          <w:rFonts w:hint="eastAsia"/>
        </w:rPr>
        <w:t>фразео</w:t>
      </w:r>
      <w:r>
        <w:t></w:t>
      </w:r>
      <w:r>
        <w:rPr>
          <w:rFonts w:hint="eastAsia"/>
        </w:rPr>
        <w:t>логізми</w:t>
      </w:r>
      <w:r>
        <w:t></w:t>
      </w:r>
      <w:r>
        <w:rPr>
          <w:rFonts w:hint="eastAsia"/>
        </w:rPr>
        <w:t>у</w:t>
      </w:r>
      <w:r>
        <w:t></w:t>
      </w:r>
      <w:r>
        <w:rPr>
          <w:rFonts w:hint="eastAsia"/>
        </w:rPr>
        <w:t>репро</w:t>
      </w:r>
      <w:r>
        <w:t></w:t>
      </w:r>
      <w:r>
        <w:rPr>
          <w:rFonts w:hint="eastAsia"/>
        </w:rPr>
        <w:t>дуктивному</w:t>
      </w:r>
      <w:r>
        <w:t></w:t>
      </w:r>
      <w:r>
        <w:rPr>
          <w:rFonts w:hint="eastAsia"/>
        </w:rPr>
        <w:t>мов</w:t>
      </w:r>
      <w:r>
        <w:t></w:t>
      </w:r>
      <w:r>
        <w:rPr>
          <w:rFonts w:hint="eastAsia"/>
        </w:rPr>
        <w:t>ленні</w:t>
      </w:r>
      <w:r>
        <w:t></w:t>
      </w:r>
      <w:r>
        <w:t></w:t>
      </w:r>
      <w:r>
        <w:rPr>
          <w:rFonts w:hint="eastAsia"/>
        </w:rPr>
        <w:t>уміння</w:t>
      </w:r>
      <w:r>
        <w:t></w:t>
      </w:r>
      <w:r>
        <w:rPr>
          <w:rFonts w:hint="eastAsia"/>
        </w:rPr>
        <w:t>визна</w:t>
      </w:r>
      <w:r>
        <w:t></w:t>
      </w:r>
      <w:r>
        <w:rPr>
          <w:rFonts w:hint="eastAsia"/>
        </w:rPr>
        <w:t>чати</w:t>
      </w:r>
      <w:r>
        <w:t></w:t>
      </w:r>
      <w:r>
        <w:rPr>
          <w:rFonts w:hint="eastAsia"/>
        </w:rPr>
        <w:t>значення</w:t>
      </w:r>
      <w:r>
        <w:t></w:t>
      </w:r>
      <w:r>
        <w:rPr>
          <w:rFonts w:hint="eastAsia"/>
        </w:rPr>
        <w:t>слів</w:t>
      </w:r>
      <w:r>
        <w:t></w:t>
      </w:r>
      <w:r>
        <w:rPr>
          <w:rFonts w:hint="eastAsia"/>
        </w:rPr>
        <w:t>за</w:t>
      </w:r>
      <w:r>
        <w:t></w:t>
      </w:r>
      <w:r>
        <w:rPr>
          <w:rFonts w:hint="eastAsia"/>
        </w:rPr>
        <w:t>контекс</w:t>
      </w:r>
      <w:r>
        <w:t></w:t>
      </w:r>
      <w:r>
        <w:rPr>
          <w:rFonts w:hint="eastAsia"/>
        </w:rPr>
        <w:t>том</w:t>
      </w:r>
      <w:r>
        <w:t></w:t>
      </w:r>
      <w:r>
        <w:t></w:t>
      </w:r>
      <w:r>
        <w:rPr>
          <w:rFonts w:hint="eastAsia"/>
        </w:rPr>
        <w:t>уміння</w:t>
      </w:r>
      <w:r>
        <w:t></w:t>
      </w:r>
      <w:r>
        <w:rPr>
          <w:rFonts w:hint="eastAsia"/>
        </w:rPr>
        <w:t>вживати</w:t>
      </w:r>
      <w:r>
        <w:t></w:t>
      </w:r>
      <w:r>
        <w:rPr>
          <w:rFonts w:hint="eastAsia"/>
        </w:rPr>
        <w:t>лек</w:t>
      </w:r>
      <w:r>
        <w:t></w:t>
      </w:r>
      <w:r>
        <w:rPr>
          <w:rFonts w:hint="eastAsia"/>
        </w:rPr>
        <w:t>сику</w:t>
      </w:r>
      <w:r>
        <w:t></w:t>
      </w:r>
      <w:r>
        <w:rPr>
          <w:rFonts w:hint="eastAsia"/>
        </w:rPr>
        <w:t>у</w:t>
      </w:r>
      <w:r>
        <w:t></w:t>
      </w:r>
      <w:r>
        <w:rPr>
          <w:rFonts w:hint="eastAsia"/>
        </w:rPr>
        <w:t>власному</w:t>
      </w:r>
      <w:r>
        <w:t></w:t>
      </w:r>
      <w:r>
        <w:rPr>
          <w:rFonts w:hint="eastAsia"/>
        </w:rPr>
        <w:t>мовленні</w:t>
      </w:r>
      <w:r>
        <w:t></w:t>
      </w:r>
      <w:r>
        <w:t></w:t>
      </w:r>
      <w:r>
        <w:rPr>
          <w:rFonts w:hint="eastAsia"/>
        </w:rPr>
        <w:t>відповідність</w:t>
      </w:r>
      <w:r>
        <w:t></w:t>
      </w:r>
      <w:r>
        <w:rPr>
          <w:rFonts w:hint="eastAsia"/>
        </w:rPr>
        <w:t>слів</w:t>
      </w:r>
      <w:r>
        <w:t></w:t>
      </w:r>
      <w:r>
        <w:rPr>
          <w:rFonts w:hint="eastAsia"/>
        </w:rPr>
        <w:t>стилю</w:t>
      </w:r>
      <w:r>
        <w:t></w:t>
      </w:r>
      <w:r>
        <w:rPr>
          <w:rFonts w:hint="eastAsia"/>
        </w:rPr>
        <w:t>твору</w:t>
      </w:r>
      <w:r>
        <w:t></w:t>
      </w:r>
      <w:r>
        <w:t></w:t>
      </w:r>
      <w:r>
        <w:rPr>
          <w:rFonts w:hint="eastAsia"/>
        </w:rPr>
        <w:t>ба</w:t>
      </w:r>
      <w:r>
        <w:t></w:t>
      </w:r>
      <w:r>
        <w:rPr>
          <w:rFonts w:hint="eastAsia"/>
        </w:rPr>
        <w:t>гатство</w:t>
      </w:r>
      <w:r>
        <w:t></w:t>
      </w:r>
      <w:r>
        <w:rPr>
          <w:rFonts w:hint="eastAsia"/>
        </w:rPr>
        <w:t>мов</w:t>
      </w:r>
      <w:r>
        <w:t></w:t>
      </w:r>
      <w:r>
        <w:rPr>
          <w:rFonts w:hint="eastAsia"/>
        </w:rPr>
        <w:t>лення</w:t>
      </w:r>
      <w:r>
        <w:t></w:t>
      </w:r>
      <w:r>
        <w:t></w:t>
      </w:r>
      <w:r>
        <w:rPr>
          <w:rFonts w:hint="eastAsia"/>
        </w:rPr>
        <w:t>володіння</w:t>
      </w:r>
      <w:r>
        <w:t></w:t>
      </w:r>
      <w:r>
        <w:rPr>
          <w:rFonts w:hint="eastAsia"/>
        </w:rPr>
        <w:t>художніми</w:t>
      </w:r>
      <w:r>
        <w:t></w:t>
      </w:r>
      <w:r>
        <w:rPr>
          <w:rFonts w:hint="eastAsia"/>
        </w:rPr>
        <w:t>засо</w:t>
      </w:r>
      <w:r>
        <w:t></w:t>
      </w:r>
      <w:r>
        <w:rPr>
          <w:rFonts w:hint="eastAsia"/>
        </w:rPr>
        <w:t>бами</w:t>
      </w:r>
      <w:r>
        <w:t></w:t>
      </w:r>
      <w:r>
        <w:t></w:t>
      </w:r>
      <w:r>
        <w:t></w:t>
      </w:r>
    </w:p>
    <w:p w:rsidR="002B1F35" w:rsidRDefault="002B1F35" w:rsidP="002B1F35">
      <w:r>
        <w:rPr>
          <w:rFonts w:hint="eastAsia"/>
        </w:rPr>
        <w:t>У</w:t>
      </w:r>
      <w:r>
        <w:t></w:t>
      </w:r>
      <w:r>
        <w:rPr>
          <w:rFonts w:hint="eastAsia"/>
        </w:rPr>
        <w:t>процесі</w:t>
      </w:r>
      <w:r>
        <w:t></w:t>
      </w:r>
      <w:r>
        <w:rPr>
          <w:rFonts w:hint="eastAsia"/>
        </w:rPr>
        <w:t>експериментально</w:t>
      </w:r>
      <w:r>
        <w:t></w:t>
      </w:r>
      <w:r>
        <w:rPr>
          <w:rFonts w:hint="eastAsia"/>
        </w:rPr>
        <w:t>дослідного</w:t>
      </w:r>
      <w:r>
        <w:t></w:t>
      </w:r>
      <w:r>
        <w:rPr>
          <w:rFonts w:hint="eastAsia"/>
        </w:rPr>
        <w:t>навчання</w:t>
      </w:r>
      <w:r>
        <w:t></w:t>
      </w:r>
      <w:r>
        <w:rPr>
          <w:rFonts w:hint="eastAsia"/>
        </w:rPr>
        <w:t>для</w:t>
      </w:r>
      <w:r>
        <w:t></w:t>
      </w:r>
      <w:r>
        <w:rPr>
          <w:rFonts w:hint="eastAsia"/>
        </w:rPr>
        <w:t>оцінювання</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rPr>
          <w:rFonts w:hint="eastAsia"/>
        </w:rPr>
        <w:t>було</w:t>
      </w:r>
      <w:r>
        <w:t></w:t>
      </w:r>
      <w:r>
        <w:rPr>
          <w:rFonts w:hint="eastAsia"/>
        </w:rPr>
        <w:t>використано</w:t>
      </w:r>
      <w:r>
        <w:t></w:t>
      </w:r>
      <w:r>
        <w:rPr>
          <w:rFonts w:hint="eastAsia"/>
        </w:rPr>
        <w:t>дванадцятибальну</w:t>
      </w:r>
      <w:r>
        <w:t></w:t>
      </w:r>
      <w:r>
        <w:rPr>
          <w:rFonts w:hint="eastAsia"/>
        </w:rPr>
        <w:t>шкалу</w:t>
      </w:r>
      <w:r>
        <w:t></w:t>
      </w:r>
      <w:r>
        <w:t></w:t>
      </w:r>
      <w:r>
        <w:rPr>
          <w:rFonts w:hint="eastAsia"/>
        </w:rPr>
        <w:t>Під</w:t>
      </w:r>
      <w:r>
        <w:t></w:t>
      </w:r>
      <w:r>
        <w:rPr>
          <w:rFonts w:hint="eastAsia"/>
        </w:rPr>
        <w:t>час</w:t>
      </w:r>
      <w:r>
        <w:t></w:t>
      </w:r>
      <w:r>
        <w:rPr>
          <w:rFonts w:hint="eastAsia"/>
        </w:rPr>
        <w:t>розроблення</w:t>
      </w:r>
      <w:r>
        <w:t></w:t>
      </w:r>
      <w:r>
        <w:rPr>
          <w:rFonts w:hint="eastAsia"/>
        </w:rPr>
        <w:t>об’єктів</w:t>
      </w:r>
      <w:r>
        <w:t></w:t>
      </w:r>
      <w:r>
        <w:t></w:t>
      </w:r>
      <w:r>
        <w:rPr>
          <w:rFonts w:hint="eastAsia"/>
        </w:rPr>
        <w:t>критеріїв</w:t>
      </w:r>
      <w:r>
        <w:t></w:t>
      </w:r>
      <w:r>
        <w:rPr>
          <w:rFonts w:hint="eastAsia"/>
        </w:rPr>
        <w:t>та</w:t>
      </w:r>
      <w:r>
        <w:t></w:t>
      </w:r>
      <w:r>
        <w:rPr>
          <w:rFonts w:hint="eastAsia"/>
        </w:rPr>
        <w:t>норм</w:t>
      </w:r>
      <w:r>
        <w:t></w:t>
      </w:r>
      <w:r>
        <w:rPr>
          <w:rFonts w:hint="eastAsia"/>
        </w:rPr>
        <w:t>оцінювання</w:t>
      </w:r>
      <w:r>
        <w:t></w:t>
      </w:r>
      <w:r>
        <w:rPr>
          <w:rFonts w:hint="eastAsia"/>
        </w:rPr>
        <w:t>орієнтувалися</w:t>
      </w:r>
      <w:r>
        <w:t></w:t>
      </w:r>
      <w:r>
        <w:rPr>
          <w:rFonts w:hint="eastAsia"/>
        </w:rPr>
        <w:t>насамперед</w:t>
      </w:r>
      <w:r>
        <w:t></w:t>
      </w:r>
      <w:r>
        <w:rPr>
          <w:rFonts w:hint="eastAsia"/>
        </w:rPr>
        <w:t>на</w:t>
      </w:r>
      <w:r>
        <w:t></w:t>
      </w:r>
      <w:r>
        <w:rPr>
          <w:rFonts w:hint="eastAsia"/>
        </w:rPr>
        <w:t>програмні</w:t>
      </w:r>
      <w:r>
        <w:t></w:t>
      </w:r>
      <w:r>
        <w:rPr>
          <w:rFonts w:hint="eastAsia"/>
        </w:rPr>
        <w:t>вимоги</w:t>
      </w:r>
      <w:r>
        <w:t></w:t>
      </w:r>
      <w:r>
        <w:rPr>
          <w:rFonts w:hint="eastAsia"/>
        </w:rPr>
        <w:t>до</w:t>
      </w:r>
      <w:r>
        <w:t></w:t>
      </w:r>
      <w:r>
        <w:rPr>
          <w:rFonts w:hint="eastAsia"/>
        </w:rPr>
        <w:t>оцінювання</w:t>
      </w:r>
      <w:r>
        <w:t></w:t>
      </w:r>
      <w:r>
        <w:rPr>
          <w:rFonts w:hint="eastAsia"/>
        </w:rPr>
        <w:t>знань</w:t>
      </w:r>
      <w:r>
        <w:t></w:t>
      </w:r>
      <w:r>
        <w:t></w:t>
      </w:r>
      <w:r>
        <w:rPr>
          <w:rFonts w:hint="eastAsia"/>
        </w:rPr>
        <w:t>навичок</w:t>
      </w:r>
      <w:r>
        <w:t></w:t>
      </w:r>
      <w:r>
        <w:rPr>
          <w:rFonts w:hint="eastAsia"/>
        </w:rPr>
        <w:t>та</w:t>
      </w:r>
      <w:r>
        <w:t></w:t>
      </w:r>
      <w:r>
        <w:rPr>
          <w:rFonts w:hint="eastAsia"/>
        </w:rPr>
        <w:t>вмінь</w:t>
      </w:r>
      <w:r>
        <w:t></w:t>
      </w:r>
      <w:r>
        <w:rPr>
          <w:rFonts w:hint="eastAsia"/>
        </w:rPr>
        <w:t>учнів</w:t>
      </w:r>
      <w:r>
        <w:t></w:t>
      </w:r>
      <w:r>
        <w:rPr>
          <w:rFonts w:hint="eastAsia"/>
        </w:rPr>
        <w:t>загальноосвітніх</w:t>
      </w:r>
      <w:r>
        <w:t></w:t>
      </w:r>
      <w:r>
        <w:rPr>
          <w:rFonts w:hint="eastAsia"/>
        </w:rPr>
        <w:t>навчальних</w:t>
      </w:r>
      <w:r>
        <w:t></w:t>
      </w:r>
      <w:r>
        <w:rPr>
          <w:rFonts w:hint="eastAsia"/>
        </w:rPr>
        <w:t>закладів</w:t>
      </w:r>
      <w:r>
        <w:t></w:t>
      </w:r>
      <w:r>
        <w:t></w:t>
      </w:r>
      <w:r>
        <w:rPr>
          <w:rFonts w:hint="eastAsia"/>
        </w:rPr>
        <w:t>Критеріями</w:t>
      </w:r>
      <w:r>
        <w:t></w:t>
      </w:r>
      <w:r>
        <w:rPr>
          <w:rFonts w:hint="eastAsia"/>
        </w:rPr>
        <w:t>оцінювання</w:t>
      </w:r>
      <w:r>
        <w:t></w:t>
      </w:r>
      <w:r>
        <w:rPr>
          <w:rFonts w:hint="eastAsia"/>
        </w:rPr>
        <w:t>були</w:t>
      </w:r>
      <w:r>
        <w:t></w:t>
      </w:r>
      <w:r>
        <w:t></w:t>
      </w:r>
      <w:r>
        <w:rPr>
          <w:rFonts w:hint="eastAsia"/>
        </w:rPr>
        <w:t>правильність</w:t>
      </w:r>
      <w:r>
        <w:t></w:t>
      </w:r>
      <w:r>
        <w:rPr>
          <w:rFonts w:hint="eastAsia"/>
        </w:rPr>
        <w:t>визначення</w:t>
      </w:r>
      <w:r>
        <w:t></w:t>
      </w:r>
      <w:r>
        <w:rPr>
          <w:rFonts w:hint="eastAsia"/>
        </w:rPr>
        <w:t>значень</w:t>
      </w:r>
      <w:r>
        <w:t></w:t>
      </w:r>
      <w:r>
        <w:rPr>
          <w:rFonts w:hint="eastAsia"/>
        </w:rPr>
        <w:t>слова</w:t>
      </w:r>
      <w:r>
        <w:t></w:t>
      </w:r>
      <w:r>
        <w:t></w:t>
      </w:r>
      <w:r>
        <w:rPr>
          <w:rFonts w:hint="eastAsia"/>
        </w:rPr>
        <w:t>правильність</w:t>
      </w:r>
      <w:r>
        <w:t></w:t>
      </w:r>
      <w:r>
        <w:rPr>
          <w:rFonts w:hint="eastAsia"/>
        </w:rPr>
        <w:t>визна</w:t>
      </w:r>
      <w:r>
        <w:t></w:t>
      </w:r>
      <w:r>
        <w:rPr>
          <w:rFonts w:hint="eastAsia"/>
        </w:rPr>
        <w:t>чення</w:t>
      </w:r>
      <w:r>
        <w:t></w:t>
      </w:r>
      <w:r>
        <w:rPr>
          <w:rFonts w:hint="eastAsia"/>
        </w:rPr>
        <w:t>значень</w:t>
      </w:r>
      <w:r>
        <w:t></w:t>
      </w:r>
      <w:r>
        <w:rPr>
          <w:rFonts w:hint="eastAsia"/>
        </w:rPr>
        <w:t>багатозначного</w:t>
      </w:r>
      <w:r>
        <w:t></w:t>
      </w:r>
      <w:r>
        <w:rPr>
          <w:rFonts w:hint="eastAsia"/>
        </w:rPr>
        <w:t>слова</w:t>
      </w:r>
      <w:r>
        <w:t></w:t>
      </w:r>
      <w:r>
        <w:t></w:t>
      </w:r>
      <w:r>
        <w:rPr>
          <w:rFonts w:hint="eastAsia"/>
        </w:rPr>
        <w:t>правильність</w:t>
      </w:r>
      <w:r>
        <w:t></w:t>
      </w:r>
      <w:r>
        <w:rPr>
          <w:rFonts w:hint="eastAsia"/>
        </w:rPr>
        <w:t>добору</w:t>
      </w:r>
      <w:r>
        <w:t></w:t>
      </w:r>
      <w:r>
        <w:rPr>
          <w:rFonts w:hint="eastAsia"/>
        </w:rPr>
        <w:t>синонімів</w:t>
      </w:r>
      <w:r>
        <w:t></w:t>
      </w:r>
      <w:r>
        <w:rPr>
          <w:rFonts w:hint="eastAsia"/>
        </w:rPr>
        <w:t>до</w:t>
      </w:r>
      <w:r>
        <w:t></w:t>
      </w:r>
      <w:r>
        <w:rPr>
          <w:rFonts w:hint="eastAsia"/>
        </w:rPr>
        <w:t>певного</w:t>
      </w:r>
      <w:r>
        <w:t></w:t>
      </w:r>
      <w:r>
        <w:rPr>
          <w:rFonts w:hint="eastAsia"/>
        </w:rPr>
        <w:t>слова</w:t>
      </w:r>
      <w:r>
        <w:t></w:t>
      </w:r>
      <w:r>
        <w:t></w:t>
      </w:r>
      <w:r>
        <w:rPr>
          <w:rFonts w:hint="eastAsia"/>
        </w:rPr>
        <w:t>кількість</w:t>
      </w:r>
      <w:r>
        <w:t></w:t>
      </w:r>
      <w:r>
        <w:rPr>
          <w:rFonts w:hint="eastAsia"/>
        </w:rPr>
        <w:t>дібраних</w:t>
      </w:r>
      <w:r>
        <w:t></w:t>
      </w:r>
      <w:r>
        <w:rPr>
          <w:rFonts w:hint="eastAsia"/>
        </w:rPr>
        <w:t>синонімів</w:t>
      </w:r>
      <w:r>
        <w:t></w:t>
      </w:r>
      <w:r>
        <w:t></w:t>
      </w:r>
      <w:r>
        <w:rPr>
          <w:rFonts w:hint="eastAsia"/>
        </w:rPr>
        <w:t>правильність</w:t>
      </w:r>
      <w:r>
        <w:t></w:t>
      </w:r>
      <w:r>
        <w:rPr>
          <w:rFonts w:hint="eastAsia"/>
        </w:rPr>
        <w:t>визначення</w:t>
      </w:r>
      <w:r>
        <w:t></w:t>
      </w:r>
      <w:r>
        <w:rPr>
          <w:rFonts w:hint="eastAsia"/>
        </w:rPr>
        <w:t>семан</w:t>
      </w:r>
      <w:r>
        <w:t></w:t>
      </w:r>
      <w:r>
        <w:rPr>
          <w:rFonts w:hint="eastAsia"/>
        </w:rPr>
        <w:t>тики</w:t>
      </w:r>
      <w:r>
        <w:t></w:t>
      </w:r>
      <w:r>
        <w:rPr>
          <w:rFonts w:hint="eastAsia"/>
        </w:rPr>
        <w:t>стилістично</w:t>
      </w:r>
      <w:r>
        <w:t></w:t>
      </w:r>
      <w:r>
        <w:rPr>
          <w:rFonts w:hint="eastAsia"/>
        </w:rPr>
        <w:t>маркованих</w:t>
      </w:r>
      <w:r>
        <w:t></w:t>
      </w:r>
      <w:r>
        <w:rPr>
          <w:rFonts w:hint="eastAsia"/>
        </w:rPr>
        <w:t>слів</w:t>
      </w:r>
      <w:r>
        <w:t></w:t>
      </w:r>
      <w:r>
        <w:t></w:t>
      </w:r>
      <w:r>
        <w:rPr>
          <w:rFonts w:hint="eastAsia"/>
        </w:rPr>
        <w:t>правильне</w:t>
      </w:r>
      <w:r>
        <w:t></w:t>
      </w:r>
      <w:r>
        <w:rPr>
          <w:rFonts w:hint="eastAsia"/>
        </w:rPr>
        <w:t>та</w:t>
      </w:r>
      <w:r>
        <w:t></w:t>
      </w:r>
      <w:r>
        <w:rPr>
          <w:rFonts w:hint="eastAsia"/>
        </w:rPr>
        <w:t>адек</w:t>
      </w:r>
      <w:r>
        <w:t></w:t>
      </w:r>
      <w:r>
        <w:rPr>
          <w:rFonts w:hint="eastAsia"/>
        </w:rPr>
        <w:t>ватне</w:t>
      </w:r>
      <w:r>
        <w:t></w:t>
      </w:r>
      <w:r>
        <w:rPr>
          <w:rFonts w:hint="eastAsia"/>
        </w:rPr>
        <w:t>поєднання</w:t>
      </w:r>
      <w:r>
        <w:t></w:t>
      </w:r>
      <w:r>
        <w:rPr>
          <w:rFonts w:hint="eastAsia"/>
        </w:rPr>
        <w:t>стилістично</w:t>
      </w:r>
      <w:r>
        <w:t></w:t>
      </w:r>
      <w:r>
        <w:rPr>
          <w:rFonts w:hint="eastAsia"/>
        </w:rPr>
        <w:t>марко</w:t>
      </w:r>
      <w:r>
        <w:t></w:t>
      </w:r>
      <w:r>
        <w:rPr>
          <w:rFonts w:hint="eastAsia"/>
        </w:rPr>
        <w:t>ваних</w:t>
      </w:r>
      <w:r>
        <w:t></w:t>
      </w:r>
      <w:r>
        <w:rPr>
          <w:rFonts w:hint="eastAsia"/>
        </w:rPr>
        <w:t>слів</w:t>
      </w:r>
      <w:r>
        <w:t></w:t>
      </w:r>
      <w:r>
        <w:rPr>
          <w:rFonts w:hint="eastAsia"/>
        </w:rPr>
        <w:t>з</w:t>
      </w:r>
      <w:r>
        <w:t></w:t>
      </w:r>
      <w:r>
        <w:rPr>
          <w:rFonts w:hint="eastAsia"/>
        </w:rPr>
        <w:t>ін</w:t>
      </w:r>
      <w:r>
        <w:t></w:t>
      </w:r>
      <w:r>
        <w:rPr>
          <w:rFonts w:hint="eastAsia"/>
        </w:rPr>
        <w:t>шими</w:t>
      </w:r>
      <w:r>
        <w:t></w:t>
      </w:r>
      <w:r>
        <w:rPr>
          <w:rFonts w:hint="eastAsia"/>
        </w:rPr>
        <w:t>словами</w:t>
      </w:r>
      <w:r>
        <w:t></w:t>
      </w:r>
      <w:r>
        <w:rPr>
          <w:rFonts w:hint="eastAsia"/>
        </w:rPr>
        <w:t>у</w:t>
      </w:r>
      <w:r>
        <w:t></w:t>
      </w:r>
      <w:r>
        <w:rPr>
          <w:rFonts w:hint="eastAsia"/>
        </w:rPr>
        <w:t>висловлюванні</w:t>
      </w:r>
      <w:r>
        <w:t></w:t>
      </w:r>
      <w:r>
        <w:t></w:t>
      </w:r>
      <w:r>
        <w:rPr>
          <w:rFonts w:hint="eastAsia"/>
        </w:rPr>
        <w:t>кількість</w:t>
      </w:r>
      <w:r>
        <w:t></w:t>
      </w:r>
      <w:r>
        <w:rPr>
          <w:rFonts w:hint="eastAsia"/>
        </w:rPr>
        <w:t>дібраних</w:t>
      </w:r>
      <w:r>
        <w:t></w:t>
      </w:r>
      <w:r>
        <w:rPr>
          <w:rFonts w:hint="eastAsia"/>
        </w:rPr>
        <w:t>стилістично</w:t>
      </w:r>
      <w:r>
        <w:t></w:t>
      </w:r>
      <w:r>
        <w:rPr>
          <w:rFonts w:hint="eastAsia"/>
        </w:rPr>
        <w:t>марко</w:t>
      </w:r>
      <w:r>
        <w:t></w:t>
      </w:r>
      <w:r>
        <w:rPr>
          <w:rFonts w:hint="eastAsia"/>
        </w:rPr>
        <w:t>ваних</w:t>
      </w:r>
      <w:r>
        <w:t></w:t>
      </w:r>
      <w:r>
        <w:rPr>
          <w:rFonts w:hint="eastAsia"/>
        </w:rPr>
        <w:t>лексем</w:t>
      </w:r>
      <w:r>
        <w:t></w:t>
      </w:r>
      <w:r>
        <w:rPr>
          <w:rFonts w:hint="eastAsia"/>
        </w:rPr>
        <w:t>до</w:t>
      </w:r>
      <w:r>
        <w:t></w:t>
      </w:r>
      <w:r>
        <w:rPr>
          <w:rFonts w:hint="eastAsia"/>
        </w:rPr>
        <w:t>певного</w:t>
      </w:r>
      <w:r>
        <w:t></w:t>
      </w:r>
      <w:r>
        <w:rPr>
          <w:rFonts w:hint="eastAsia"/>
        </w:rPr>
        <w:t>слова</w:t>
      </w:r>
      <w:r>
        <w:t></w:t>
      </w:r>
      <w:r>
        <w:t></w:t>
      </w:r>
      <w:r>
        <w:rPr>
          <w:rFonts w:hint="eastAsia"/>
        </w:rPr>
        <w:t>правильне</w:t>
      </w:r>
      <w:r>
        <w:t></w:t>
      </w:r>
      <w:r>
        <w:rPr>
          <w:rFonts w:hint="eastAsia"/>
        </w:rPr>
        <w:t>визна</w:t>
      </w:r>
      <w:r>
        <w:t></w:t>
      </w:r>
      <w:r>
        <w:rPr>
          <w:rFonts w:hint="eastAsia"/>
        </w:rPr>
        <w:t>чення</w:t>
      </w:r>
      <w:r>
        <w:t></w:t>
      </w:r>
      <w:r>
        <w:rPr>
          <w:rFonts w:hint="eastAsia"/>
        </w:rPr>
        <w:t>семантики</w:t>
      </w:r>
      <w:r>
        <w:t></w:t>
      </w:r>
      <w:r>
        <w:rPr>
          <w:rFonts w:hint="eastAsia"/>
        </w:rPr>
        <w:t>фразеологізмів</w:t>
      </w:r>
      <w:r>
        <w:t></w:t>
      </w:r>
      <w:r>
        <w:t></w:t>
      </w:r>
      <w:r>
        <w:rPr>
          <w:rFonts w:hint="eastAsia"/>
        </w:rPr>
        <w:t>адекватність</w:t>
      </w:r>
      <w:r>
        <w:t></w:t>
      </w:r>
      <w:r>
        <w:rPr>
          <w:rFonts w:hint="eastAsia"/>
        </w:rPr>
        <w:t>вжи</w:t>
      </w:r>
      <w:r>
        <w:t></w:t>
      </w:r>
      <w:r>
        <w:rPr>
          <w:rFonts w:hint="eastAsia"/>
        </w:rPr>
        <w:t>вання</w:t>
      </w:r>
      <w:r>
        <w:t></w:t>
      </w:r>
      <w:r>
        <w:rPr>
          <w:rFonts w:hint="eastAsia"/>
        </w:rPr>
        <w:t>лексичних</w:t>
      </w:r>
      <w:r>
        <w:t></w:t>
      </w:r>
      <w:r>
        <w:rPr>
          <w:rFonts w:hint="eastAsia"/>
        </w:rPr>
        <w:t>одиниць</w:t>
      </w:r>
      <w:r>
        <w:t></w:t>
      </w:r>
      <w:r>
        <w:rPr>
          <w:rFonts w:hint="eastAsia"/>
        </w:rPr>
        <w:t>стилю</w:t>
      </w:r>
      <w:r>
        <w:t></w:t>
      </w:r>
      <w:r>
        <w:rPr>
          <w:rFonts w:hint="eastAsia"/>
        </w:rPr>
        <w:t>ви</w:t>
      </w:r>
      <w:r>
        <w:t></w:t>
      </w:r>
      <w:r>
        <w:rPr>
          <w:rFonts w:hint="eastAsia"/>
        </w:rPr>
        <w:t>словлювання</w:t>
      </w:r>
      <w:r>
        <w:t></w:t>
      </w:r>
      <w:r>
        <w:t></w:t>
      </w:r>
      <w:r>
        <w:rPr>
          <w:rFonts w:hint="eastAsia"/>
        </w:rPr>
        <w:t>правильність</w:t>
      </w:r>
      <w:r>
        <w:t></w:t>
      </w:r>
      <w:r>
        <w:rPr>
          <w:rFonts w:hint="eastAsia"/>
        </w:rPr>
        <w:t>та</w:t>
      </w:r>
      <w:r>
        <w:t></w:t>
      </w:r>
      <w:r>
        <w:rPr>
          <w:rFonts w:hint="eastAsia"/>
        </w:rPr>
        <w:t>адекватність</w:t>
      </w:r>
      <w:r>
        <w:t></w:t>
      </w:r>
      <w:r>
        <w:rPr>
          <w:rFonts w:hint="eastAsia"/>
        </w:rPr>
        <w:t>вжи</w:t>
      </w:r>
      <w:r>
        <w:t></w:t>
      </w:r>
      <w:r>
        <w:rPr>
          <w:rFonts w:hint="eastAsia"/>
        </w:rPr>
        <w:t>вання</w:t>
      </w:r>
      <w:r>
        <w:t></w:t>
      </w:r>
      <w:r>
        <w:rPr>
          <w:rFonts w:hint="eastAsia"/>
        </w:rPr>
        <w:t>фразеологіз</w:t>
      </w:r>
      <w:r>
        <w:t></w:t>
      </w:r>
      <w:r>
        <w:rPr>
          <w:rFonts w:hint="eastAsia"/>
        </w:rPr>
        <w:t>мів</w:t>
      </w:r>
      <w:r>
        <w:t></w:t>
      </w:r>
      <w:r>
        <w:rPr>
          <w:rFonts w:hint="eastAsia"/>
        </w:rPr>
        <w:t>темі</w:t>
      </w:r>
      <w:r>
        <w:t></w:t>
      </w:r>
      <w:r>
        <w:rPr>
          <w:rFonts w:hint="eastAsia"/>
        </w:rPr>
        <w:t>та</w:t>
      </w:r>
      <w:r>
        <w:t></w:t>
      </w:r>
      <w:r>
        <w:rPr>
          <w:rFonts w:hint="eastAsia"/>
        </w:rPr>
        <w:t>комуніка</w:t>
      </w:r>
      <w:r>
        <w:t></w:t>
      </w:r>
      <w:r>
        <w:rPr>
          <w:rFonts w:hint="eastAsia"/>
        </w:rPr>
        <w:t>тивній</w:t>
      </w:r>
      <w:r>
        <w:t></w:t>
      </w:r>
      <w:r>
        <w:rPr>
          <w:rFonts w:hint="eastAsia"/>
        </w:rPr>
        <w:t>меті</w:t>
      </w:r>
      <w:r>
        <w:t></w:t>
      </w:r>
      <w:r>
        <w:rPr>
          <w:rFonts w:hint="eastAsia"/>
        </w:rPr>
        <w:t>висловлю</w:t>
      </w:r>
      <w:r>
        <w:t></w:t>
      </w:r>
      <w:r>
        <w:rPr>
          <w:rFonts w:hint="eastAsia"/>
        </w:rPr>
        <w:t>вання</w:t>
      </w:r>
      <w:r>
        <w:t></w:t>
      </w:r>
      <w:r>
        <w:t></w:t>
      </w:r>
      <w:r>
        <w:rPr>
          <w:rFonts w:hint="eastAsia"/>
        </w:rPr>
        <w:t>правильність</w:t>
      </w:r>
      <w:r>
        <w:t></w:t>
      </w:r>
      <w:r>
        <w:rPr>
          <w:rFonts w:hint="eastAsia"/>
        </w:rPr>
        <w:t>визначення</w:t>
      </w:r>
      <w:r>
        <w:t></w:t>
      </w:r>
      <w:r>
        <w:rPr>
          <w:rFonts w:hint="eastAsia"/>
        </w:rPr>
        <w:t>семан</w:t>
      </w:r>
      <w:r>
        <w:t></w:t>
      </w:r>
      <w:r>
        <w:rPr>
          <w:rFonts w:hint="eastAsia"/>
        </w:rPr>
        <w:t>тики</w:t>
      </w:r>
      <w:r>
        <w:t></w:t>
      </w:r>
      <w:r>
        <w:rPr>
          <w:rFonts w:hint="eastAsia"/>
        </w:rPr>
        <w:t>слова</w:t>
      </w:r>
      <w:r>
        <w:t></w:t>
      </w:r>
      <w:r>
        <w:rPr>
          <w:rFonts w:hint="eastAsia"/>
        </w:rPr>
        <w:t>у</w:t>
      </w:r>
      <w:r>
        <w:t></w:t>
      </w:r>
      <w:r>
        <w:rPr>
          <w:rFonts w:hint="eastAsia"/>
        </w:rPr>
        <w:t>кон</w:t>
      </w:r>
      <w:r>
        <w:t></w:t>
      </w:r>
      <w:r>
        <w:rPr>
          <w:rFonts w:hint="eastAsia"/>
        </w:rPr>
        <w:t>тексті</w:t>
      </w:r>
      <w:r>
        <w:t></w:t>
      </w:r>
      <w:r>
        <w:t></w:t>
      </w:r>
      <w:r>
        <w:rPr>
          <w:rFonts w:hint="eastAsia"/>
        </w:rPr>
        <w:t>правильність</w:t>
      </w:r>
      <w:r>
        <w:t></w:t>
      </w:r>
      <w:r>
        <w:rPr>
          <w:rFonts w:hint="eastAsia"/>
        </w:rPr>
        <w:t>та</w:t>
      </w:r>
      <w:r>
        <w:t></w:t>
      </w:r>
      <w:r>
        <w:rPr>
          <w:rFonts w:hint="eastAsia"/>
        </w:rPr>
        <w:t>адекватність</w:t>
      </w:r>
      <w:r>
        <w:t></w:t>
      </w:r>
      <w:r>
        <w:rPr>
          <w:rFonts w:hint="eastAsia"/>
        </w:rPr>
        <w:t>вжи</w:t>
      </w:r>
      <w:r>
        <w:t></w:t>
      </w:r>
      <w:r>
        <w:rPr>
          <w:rFonts w:hint="eastAsia"/>
        </w:rPr>
        <w:t>вання</w:t>
      </w:r>
      <w:r>
        <w:t></w:t>
      </w:r>
      <w:r>
        <w:rPr>
          <w:rFonts w:hint="eastAsia"/>
        </w:rPr>
        <w:t>лексичних</w:t>
      </w:r>
      <w:r>
        <w:t></w:t>
      </w:r>
      <w:r>
        <w:rPr>
          <w:rFonts w:hint="eastAsia"/>
        </w:rPr>
        <w:t>одиниць</w:t>
      </w:r>
      <w:r>
        <w:t></w:t>
      </w:r>
      <w:r>
        <w:rPr>
          <w:rFonts w:hint="eastAsia"/>
        </w:rPr>
        <w:t>стилю</w:t>
      </w:r>
      <w:r>
        <w:t></w:t>
      </w:r>
      <w:r>
        <w:rPr>
          <w:rFonts w:hint="eastAsia"/>
        </w:rPr>
        <w:t>твору</w:t>
      </w:r>
      <w:r>
        <w:t></w:t>
      </w:r>
      <w:r>
        <w:t></w:t>
      </w:r>
      <w:r>
        <w:rPr>
          <w:rFonts w:hint="eastAsia"/>
        </w:rPr>
        <w:t>кількість</w:t>
      </w:r>
      <w:r>
        <w:t></w:t>
      </w:r>
      <w:r>
        <w:rPr>
          <w:rFonts w:hint="eastAsia"/>
        </w:rPr>
        <w:t>ужитих</w:t>
      </w:r>
      <w:r>
        <w:t></w:t>
      </w:r>
      <w:r>
        <w:rPr>
          <w:rFonts w:hint="eastAsia"/>
        </w:rPr>
        <w:t>художніх</w:t>
      </w:r>
      <w:r>
        <w:t></w:t>
      </w:r>
      <w:r>
        <w:rPr>
          <w:rFonts w:hint="eastAsia"/>
        </w:rPr>
        <w:t>засобів</w:t>
      </w:r>
      <w:r>
        <w:t></w:t>
      </w:r>
      <w:r>
        <w:rPr>
          <w:rFonts w:hint="eastAsia"/>
        </w:rPr>
        <w:t>у</w:t>
      </w:r>
      <w:r>
        <w:t></w:t>
      </w:r>
      <w:r>
        <w:rPr>
          <w:rFonts w:hint="eastAsia"/>
        </w:rPr>
        <w:t>творі</w:t>
      </w:r>
      <w:r>
        <w:t></w:t>
      </w:r>
    </w:p>
    <w:p w:rsidR="002B1F35" w:rsidRDefault="002B1F35" w:rsidP="002B1F35">
      <w:r>
        <w:rPr>
          <w:rFonts w:hint="eastAsia"/>
        </w:rPr>
        <w:t>Співвідношення</w:t>
      </w:r>
      <w:r>
        <w:t></w:t>
      </w:r>
      <w:r>
        <w:rPr>
          <w:rFonts w:hint="eastAsia"/>
        </w:rPr>
        <w:t>результатів</w:t>
      </w:r>
      <w:r>
        <w:t></w:t>
      </w:r>
      <w:r>
        <w:rPr>
          <w:rFonts w:hint="eastAsia"/>
        </w:rPr>
        <w:t>передекспериментального</w:t>
      </w:r>
      <w:r>
        <w:t></w:t>
      </w:r>
      <w:r>
        <w:rPr>
          <w:rFonts w:hint="eastAsia"/>
        </w:rPr>
        <w:t>зрізу</w:t>
      </w:r>
      <w:r>
        <w:t></w:t>
      </w:r>
      <w:r>
        <w:t></w:t>
      </w:r>
      <w:r>
        <w:rPr>
          <w:rFonts w:hint="eastAsia"/>
        </w:rPr>
        <w:t>у</w:t>
      </w:r>
      <w:r>
        <w:t></w:t>
      </w:r>
      <w:r>
        <w:rPr>
          <w:rFonts w:hint="eastAsia"/>
        </w:rPr>
        <w:t>відсотках</w:t>
      </w:r>
      <w:r>
        <w:t></w:t>
      </w:r>
      <w:r>
        <w:t></w:t>
      </w:r>
      <w:r>
        <w:rPr>
          <w:rFonts w:hint="eastAsia"/>
        </w:rPr>
        <w:t>подано</w:t>
      </w:r>
      <w:r>
        <w:t></w:t>
      </w:r>
      <w:r>
        <w:rPr>
          <w:rFonts w:hint="eastAsia"/>
        </w:rPr>
        <w:t>в</w:t>
      </w:r>
      <w:r>
        <w:t></w:t>
      </w:r>
      <w:r>
        <w:rPr>
          <w:rFonts w:hint="eastAsia"/>
        </w:rPr>
        <w:t>табл</w:t>
      </w:r>
      <w:r>
        <w:t></w:t>
      </w:r>
      <w:r>
        <w:t></w:t>
      </w:r>
      <w:r>
        <w:t></w:t>
      </w:r>
      <w:r>
        <w:t></w:t>
      </w:r>
      <w:r>
        <w:t></w:t>
      </w:r>
      <w:r>
        <w:t></w:t>
      </w:r>
      <w:r>
        <w:t></w:t>
      </w:r>
      <w:r>
        <w:t></w:t>
      </w:r>
      <w:r>
        <w:t></w:t>
      </w:r>
      <w:r>
        <w:t></w:t>
      </w:r>
    </w:p>
    <w:p w:rsidR="002B1F35" w:rsidRDefault="002B1F35" w:rsidP="002B1F35">
      <w:r>
        <w:t></w:t>
      </w:r>
      <w:r>
        <w:t></w:t>
      </w:r>
      <w:r>
        <w:t></w:t>
      </w:r>
      <w:r>
        <w:t></w:t>
      </w:r>
      <w:r>
        <w:t></w:t>
      </w:r>
      <w:r>
        <w:t></w:t>
      </w:r>
      <w:r>
        <w:t></w:t>
      </w:r>
      <w:r>
        <w:t></w:t>
      </w:r>
      <w:r>
        <w:t></w:t>
      </w:r>
    </w:p>
    <w:p w:rsidR="002B1F35" w:rsidRDefault="002B1F35" w:rsidP="002B1F35">
      <w:r>
        <w:rPr>
          <w:rFonts w:hint="eastAsia"/>
        </w:rPr>
        <w:t>Таблиця</w:t>
      </w:r>
      <w:r>
        <w:t></w:t>
      </w:r>
      <w:r>
        <w:t></w:t>
      </w:r>
    </w:p>
    <w:p w:rsidR="002B1F35" w:rsidRDefault="002B1F35" w:rsidP="002B1F35">
      <w:r>
        <w:rPr>
          <w:rFonts w:hint="eastAsia"/>
        </w:rPr>
        <w:t>Співвідношення</w:t>
      </w:r>
      <w:r>
        <w:t></w:t>
      </w:r>
      <w:r>
        <w:rPr>
          <w:rFonts w:hint="eastAsia"/>
        </w:rPr>
        <w:t>результатів</w:t>
      </w:r>
      <w:r>
        <w:t></w:t>
      </w:r>
      <w:r>
        <w:rPr>
          <w:rFonts w:hint="eastAsia"/>
        </w:rPr>
        <w:t>передекспериментального</w:t>
      </w:r>
      <w:r>
        <w:t></w:t>
      </w:r>
      <w:r>
        <w:rPr>
          <w:rFonts w:hint="eastAsia"/>
        </w:rPr>
        <w:t>зрізу</w:t>
      </w:r>
      <w:r>
        <w:t></w:t>
      </w:r>
    </w:p>
    <w:p w:rsidR="002B1F35" w:rsidRDefault="002B1F35" w:rsidP="002B1F35">
      <w:r>
        <w:t></w:t>
      </w:r>
      <w:r>
        <w:rPr>
          <w:rFonts w:hint="eastAsia"/>
        </w:rPr>
        <w:t>у</w:t>
      </w:r>
      <w:r>
        <w:t></w:t>
      </w:r>
      <w:r>
        <w:rPr>
          <w:rFonts w:hint="eastAsia"/>
        </w:rPr>
        <w:t>відсотках</w:t>
      </w:r>
      <w:r>
        <w:t></w:t>
      </w:r>
    </w:p>
    <w:p w:rsidR="002B1F35" w:rsidRDefault="002B1F35" w:rsidP="002B1F35"/>
    <w:p w:rsidR="002B1F35" w:rsidRDefault="002B1F35" w:rsidP="002B1F35"/>
    <w:p w:rsidR="002B1F35" w:rsidRDefault="002B1F35" w:rsidP="002B1F35">
      <w:r>
        <w:rPr>
          <w:rFonts w:hint="eastAsia"/>
        </w:rPr>
        <w:t>Класи</w:t>
      </w:r>
      <w:r>
        <w:tab/>
      </w:r>
    </w:p>
    <w:p w:rsidR="002B1F35" w:rsidRDefault="002B1F35" w:rsidP="002B1F35"/>
    <w:p w:rsidR="002B1F35" w:rsidRDefault="002B1F35" w:rsidP="002B1F35">
      <w:r>
        <w:rPr>
          <w:rFonts w:hint="eastAsia"/>
        </w:rPr>
        <w:t>Рівні</w:t>
      </w:r>
      <w:r>
        <w:tab/>
      </w:r>
      <w:r>
        <w:rPr>
          <w:rFonts w:hint="eastAsia"/>
        </w:rPr>
        <w:t>Гімназія</w:t>
      </w:r>
      <w:r>
        <w:t></w:t>
      </w:r>
      <w:r>
        <w:rPr>
          <w:rFonts w:hint="eastAsia"/>
        </w:rPr>
        <w:t>№</w:t>
      </w:r>
      <w:r>
        <w:t></w:t>
      </w:r>
      <w:r>
        <w:t></w:t>
      </w:r>
      <w:r>
        <w:t></w:t>
      </w:r>
    </w:p>
    <w:p w:rsidR="002B1F35" w:rsidRDefault="002B1F35" w:rsidP="002B1F35">
      <w:r>
        <w:t></w:t>
      </w:r>
      <w:r>
        <w:rPr>
          <w:rFonts w:hint="eastAsia"/>
        </w:rPr>
        <w:t>м</w:t>
      </w:r>
      <w:r>
        <w:t></w:t>
      </w:r>
      <w:r>
        <w:t></w:t>
      </w:r>
      <w:r>
        <w:rPr>
          <w:rFonts w:hint="eastAsia"/>
        </w:rPr>
        <w:t>Київ</w:t>
      </w:r>
      <w:r>
        <w:t></w:t>
      </w:r>
      <w:r>
        <w:tab/>
      </w:r>
      <w:r>
        <w:rPr>
          <w:rFonts w:hint="eastAsia"/>
        </w:rPr>
        <w:t>Спеціалізована</w:t>
      </w:r>
      <w:r>
        <w:t></w:t>
      </w:r>
      <w:r>
        <w:rPr>
          <w:rFonts w:hint="eastAsia"/>
        </w:rPr>
        <w:t>школа</w:t>
      </w:r>
      <w:r>
        <w:t></w:t>
      </w:r>
      <w:r>
        <w:rPr>
          <w:rFonts w:hint="eastAsia"/>
        </w:rPr>
        <w:t>№</w:t>
      </w:r>
      <w:r>
        <w:t></w:t>
      </w:r>
      <w:r>
        <w:t></w:t>
      </w:r>
      <w:r>
        <w:t></w:t>
      </w:r>
    </w:p>
    <w:p w:rsidR="002B1F35" w:rsidRDefault="002B1F35" w:rsidP="002B1F35">
      <w:r>
        <w:t></w:t>
      </w:r>
      <w:r>
        <w:rPr>
          <w:rFonts w:hint="eastAsia"/>
        </w:rPr>
        <w:t>м</w:t>
      </w:r>
      <w:r>
        <w:t></w:t>
      </w:r>
      <w:r>
        <w:t></w:t>
      </w:r>
      <w:r>
        <w:rPr>
          <w:rFonts w:hint="eastAsia"/>
        </w:rPr>
        <w:t>Київ</w:t>
      </w:r>
      <w:r>
        <w:t></w:t>
      </w:r>
      <w:r>
        <w:tab/>
      </w:r>
      <w:r>
        <w:rPr>
          <w:rFonts w:hint="eastAsia"/>
        </w:rPr>
        <w:t>Загальноосвітня</w:t>
      </w:r>
      <w:r>
        <w:t></w:t>
      </w:r>
      <w:r>
        <w:rPr>
          <w:rFonts w:hint="eastAsia"/>
        </w:rPr>
        <w:t>школа</w:t>
      </w:r>
      <w:r>
        <w:t></w:t>
      </w:r>
      <w:r>
        <w:t></w:t>
      </w:r>
      <w:r>
        <w:rPr>
          <w:rFonts w:hint="eastAsia"/>
        </w:rPr>
        <w:t>№</w:t>
      </w:r>
      <w:r>
        <w:t></w:t>
      </w:r>
      <w:r>
        <w:t></w:t>
      </w:r>
      <w:r>
        <w:t></w:t>
      </w:r>
    </w:p>
    <w:p w:rsidR="002B1F35" w:rsidRDefault="002B1F35" w:rsidP="002B1F35">
      <w:r>
        <w:t></w:t>
      </w:r>
      <w:r>
        <w:rPr>
          <w:rFonts w:hint="eastAsia"/>
        </w:rPr>
        <w:t>м</w:t>
      </w:r>
      <w:r>
        <w:t></w:t>
      </w:r>
      <w:r>
        <w:t></w:t>
      </w:r>
      <w:r>
        <w:rPr>
          <w:rFonts w:hint="eastAsia"/>
        </w:rPr>
        <w:t>Київ</w:t>
      </w:r>
      <w:r>
        <w:t></w:t>
      </w:r>
      <w:r>
        <w:tab/>
      </w:r>
      <w:r>
        <w:rPr>
          <w:rFonts w:hint="eastAsia"/>
        </w:rPr>
        <w:t>Гімназія</w:t>
      </w:r>
      <w:r>
        <w:t></w:t>
      </w:r>
    </w:p>
    <w:p w:rsidR="002B1F35" w:rsidRDefault="002B1F35" w:rsidP="002B1F35">
      <w:r>
        <w:rPr>
          <w:rFonts w:hint="eastAsia"/>
        </w:rPr>
        <w:t>№</w:t>
      </w:r>
      <w:r>
        <w:t></w:t>
      </w:r>
      <w:r>
        <w:t></w:t>
      </w:r>
      <w:r>
        <w:t></w:t>
      </w:r>
      <w:r>
        <w:t></w:t>
      </w:r>
    </w:p>
    <w:p w:rsidR="002B1F35" w:rsidRDefault="002B1F35" w:rsidP="002B1F35">
      <w:r>
        <w:t></w:t>
      </w:r>
      <w:r>
        <w:rPr>
          <w:rFonts w:hint="eastAsia"/>
        </w:rPr>
        <w:t>м</w:t>
      </w:r>
      <w:r>
        <w:t></w:t>
      </w:r>
      <w:r>
        <w:t></w:t>
      </w:r>
      <w:r>
        <w:rPr>
          <w:rFonts w:hint="eastAsia"/>
        </w:rPr>
        <w:t>Житомир</w:t>
      </w:r>
      <w:r>
        <w:t></w:t>
      </w:r>
      <w:r>
        <w:tab/>
      </w:r>
      <w:r>
        <w:rPr>
          <w:rFonts w:hint="eastAsia"/>
        </w:rPr>
        <w:t>Гімназія</w:t>
      </w:r>
      <w:r>
        <w:t></w:t>
      </w:r>
      <w:r>
        <w:rPr>
          <w:rFonts w:hint="eastAsia"/>
        </w:rPr>
        <w:t>№</w:t>
      </w:r>
      <w:r>
        <w:t></w:t>
      </w:r>
      <w:r>
        <w:t></w:t>
      </w:r>
      <w:r>
        <w:t></w:t>
      </w:r>
    </w:p>
    <w:p w:rsidR="002B1F35" w:rsidRDefault="002B1F35" w:rsidP="002B1F35">
      <w:r>
        <w:t></w:t>
      </w:r>
      <w:r>
        <w:rPr>
          <w:rFonts w:hint="eastAsia"/>
        </w:rPr>
        <w:t>м</w:t>
      </w:r>
      <w:r>
        <w:t></w:t>
      </w:r>
      <w:r>
        <w:t></w:t>
      </w:r>
      <w:r>
        <w:rPr>
          <w:rFonts w:hint="eastAsia"/>
        </w:rPr>
        <w:t>Ніжин</w:t>
      </w:r>
      <w:r>
        <w:t></w:t>
      </w:r>
    </w:p>
    <w:p w:rsidR="002B1F35" w:rsidRDefault="002B1F35" w:rsidP="002B1F35">
      <w:r>
        <w:tab/>
      </w:r>
      <w:r>
        <w:tab/>
      </w:r>
      <w:r>
        <w:rPr>
          <w:rFonts w:hint="eastAsia"/>
        </w:rPr>
        <w:t>КГ</w:t>
      </w:r>
      <w:r>
        <w:tab/>
      </w:r>
      <w:r>
        <w:rPr>
          <w:rFonts w:hint="eastAsia"/>
        </w:rPr>
        <w:t>ЕГ</w:t>
      </w:r>
      <w:r>
        <w:tab/>
      </w:r>
      <w:r>
        <w:rPr>
          <w:rFonts w:hint="eastAsia"/>
        </w:rPr>
        <w:t>КГ</w:t>
      </w:r>
      <w:r>
        <w:tab/>
      </w:r>
      <w:r>
        <w:rPr>
          <w:rFonts w:hint="eastAsia"/>
        </w:rPr>
        <w:t>ЕГ</w:t>
      </w:r>
      <w:r>
        <w:tab/>
      </w:r>
      <w:r>
        <w:rPr>
          <w:rFonts w:hint="eastAsia"/>
        </w:rPr>
        <w:t>КГ</w:t>
      </w:r>
      <w:r>
        <w:tab/>
      </w:r>
      <w:r>
        <w:rPr>
          <w:rFonts w:hint="eastAsia"/>
        </w:rPr>
        <w:t>ЕГ</w:t>
      </w:r>
      <w:r>
        <w:tab/>
      </w:r>
      <w:r>
        <w:rPr>
          <w:rFonts w:hint="eastAsia"/>
        </w:rPr>
        <w:t>КГ</w:t>
      </w:r>
      <w:r>
        <w:tab/>
      </w:r>
      <w:r>
        <w:rPr>
          <w:rFonts w:hint="eastAsia"/>
        </w:rPr>
        <w:t>ЕГ</w:t>
      </w:r>
      <w:r>
        <w:tab/>
      </w:r>
      <w:r>
        <w:rPr>
          <w:rFonts w:hint="eastAsia"/>
        </w:rPr>
        <w:t>КГ</w:t>
      </w:r>
      <w:r>
        <w:tab/>
      </w:r>
      <w:r>
        <w:rPr>
          <w:rFonts w:hint="eastAsia"/>
        </w:rPr>
        <w:t>ЕГ</w:t>
      </w:r>
    </w:p>
    <w:p w:rsidR="002B1F35" w:rsidRDefault="002B1F35" w:rsidP="002B1F35">
      <w:r>
        <w:rPr>
          <w:rFonts w:hint="eastAsia"/>
        </w:rPr>
        <w:t>П’яті</w:t>
      </w:r>
      <w:r>
        <w:t></w:t>
      </w:r>
      <w:r>
        <w:rPr>
          <w:rFonts w:hint="eastAsia"/>
        </w:rPr>
        <w:t>класи</w:t>
      </w:r>
      <w:r>
        <w:tab/>
      </w:r>
      <w:r>
        <w:rPr>
          <w:rFonts w:hint="eastAsia"/>
        </w:rPr>
        <w:t>ВР</w:t>
      </w:r>
      <w:r>
        <w:tab/>
      </w:r>
      <w:r>
        <w:t></w:t>
      </w:r>
      <w:r>
        <w:tab/>
      </w:r>
      <w:r>
        <w:t></w:t>
      </w:r>
      <w:r>
        <w:tab/>
      </w:r>
      <w:r>
        <w:t></w:t>
      </w:r>
      <w:r>
        <w:tab/>
      </w:r>
      <w:r>
        <w:t></w:t>
      </w:r>
      <w:r>
        <w:tab/>
      </w:r>
      <w:r>
        <w:t></w:t>
      </w:r>
      <w:r>
        <w:tab/>
      </w:r>
      <w:r>
        <w:t></w:t>
      </w:r>
      <w:r>
        <w:tab/>
      </w:r>
      <w:r>
        <w:t></w:t>
      </w:r>
      <w:r>
        <w:tab/>
      </w:r>
      <w:r>
        <w:t></w:t>
      </w:r>
      <w:r>
        <w:tab/>
      </w:r>
      <w:r>
        <w:t></w:t>
      </w:r>
      <w:r>
        <w:tab/>
      </w:r>
      <w:r>
        <w:t></w:t>
      </w:r>
    </w:p>
    <w:p w:rsidR="002B1F35" w:rsidRDefault="002B1F35" w:rsidP="002B1F35">
      <w:r>
        <w:tab/>
      </w:r>
      <w:r>
        <w:rPr>
          <w:rFonts w:hint="eastAsia"/>
        </w:rPr>
        <w:t>ДР</w:t>
      </w:r>
      <w:r>
        <w:tab/>
      </w:r>
      <w:r>
        <w:t></w:t>
      </w:r>
      <w:r>
        <w:t></w:t>
      </w:r>
      <w:r>
        <w:tab/>
      </w:r>
      <w:r>
        <w:t></w:t>
      </w:r>
      <w:r>
        <w:t></w:t>
      </w:r>
      <w:r>
        <w:tab/>
      </w:r>
      <w:r>
        <w:t></w:t>
      </w:r>
      <w:r>
        <w:t></w:t>
      </w:r>
      <w:r>
        <w:t></w:t>
      </w:r>
      <w:r>
        <w:t></w:t>
      </w:r>
      <w:r>
        <w:tab/>
      </w:r>
      <w:r>
        <w:t></w:t>
      </w:r>
      <w:r>
        <w:t></w:t>
      </w:r>
      <w:r>
        <w:t></w:t>
      </w:r>
      <w:r>
        <w:t></w:t>
      </w:r>
      <w:r>
        <w:tab/>
      </w:r>
      <w:r>
        <w:t></w:t>
      </w:r>
      <w:r>
        <w:t></w:t>
      </w:r>
      <w:r>
        <w:t></w:t>
      </w:r>
      <w:r>
        <w:tab/>
      </w:r>
      <w:r>
        <w:t></w:t>
      </w:r>
      <w:r>
        <w:t></w:t>
      </w:r>
      <w:r>
        <w:t></w:t>
      </w:r>
      <w:r>
        <w:tab/>
      </w:r>
      <w:r>
        <w:t></w:t>
      </w:r>
      <w:r>
        <w:t></w:t>
      </w:r>
      <w:r>
        <w:tab/>
      </w:r>
      <w:r>
        <w:t></w:t>
      </w:r>
      <w:r>
        <w:t></w:t>
      </w:r>
      <w:r>
        <w:tab/>
      </w:r>
      <w:r>
        <w:t></w:t>
      </w:r>
      <w:r>
        <w:t></w:t>
      </w:r>
      <w:r>
        <w:t></w:t>
      </w:r>
      <w:r>
        <w:t></w:t>
      </w:r>
      <w:r>
        <w:tab/>
      </w:r>
      <w:r>
        <w:t></w:t>
      </w:r>
      <w:r>
        <w:t></w:t>
      </w:r>
    </w:p>
    <w:p w:rsidR="002B1F35" w:rsidRDefault="002B1F35" w:rsidP="002B1F35">
      <w:r>
        <w:tab/>
      </w:r>
      <w:r>
        <w:rPr>
          <w:rFonts w:hint="eastAsia"/>
        </w:rPr>
        <w:t>СР</w:t>
      </w:r>
      <w:r>
        <w:tab/>
      </w:r>
      <w:r>
        <w:t></w:t>
      </w:r>
      <w:r>
        <w:t></w:t>
      </w:r>
      <w:r>
        <w:tab/>
      </w:r>
      <w:r>
        <w:t></w:t>
      </w:r>
      <w:r>
        <w:t></w:t>
      </w:r>
      <w:r>
        <w:tab/>
      </w:r>
      <w:r>
        <w:t></w:t>
      </w:r>
      <w:r>
        <w:t></w:t>
      </w:r>
      <w:r>
        <w:tab/>
      </w:r>
      <w:r>
        <w:t></w:t>
      </w:r>
      <w:r>
        <w:t></w:t>
      </w:r>
      <w:r>
        <w:t></w:t>
      </w:r>
      <w:r>
        <w:t></w:t>
      </w:r>
      <w:r>
        <w:tab/>
      </w:r>
      <w:r>
        <w:t></w:t>
      </w:r>
      <w:r>
        <w:t></w:t>
      </w:r>
      <w:r>
        <w:t></w:t>
      </w:r>
      <w:r>
        <w:t></w:t>
      </w:r>
      <w:r>
        <w:tab/>
      </w:r>
      <w:r>
        <w:t></w:t>
      </w:r>
      <w:r>
        <w:t></w:t>
      </w:r>
      <w:r>
        <w:t></w:t>
      </w:r>
      <w:r>
        <w:t></w:t>
      </w:r>
      <w:r>
        <w:tab/>
      </w:r>
      <w:r>
        <w:t></w:t>
      </w:r>
      <w:r>
        <w:t></w:t>
      </w:r>
      <w:r>
        <w:tab/>
      </w:r>
      <w:r>
        <w:t></w:t>
      </w:r>
      <w:r>
        <w:t></w:t>
      </w:r>
      <w:r>
        <w:tab/>
      </w:r>
      <w:r>
        <w:t></w:t>
      </w:r>
      <w:r>
        <w:t></w:t>
      </w:r>
      <w:r>
        <w:t></w:t>
      </w:r>
      <w:r>
        <w:t></w:t>
      </w:r>
      <w:r>
        <w:tab/>
      </w:r>
      <w:r>
        <w:t></w:t>
      </w:r>
      <w:r>
        <w:t></w:t>
      </w:r>
      <w:r>
        <w:t></w:t>
      </w:r>
      <w:r>
        <w:t></w:t>
      </w:r>
    </w:p>
    <w:p w:rsidR="002B1F35" w:rsidRDefault="002B1F35" w:rsidP="002B1F35">
      <w:r>
        <w:tab/>
      </w:r>
      <w:r>
        <w:rPr>
          <w:rFonts w:hint="eastAsia"/>
        </w:rPr>
        <w:t>ПР</w:t>
      </w:r>
      <w:r>
        <w:tab/>
      </w:r>
      <w:r>
        <w:t></w:t>
      </w:r>
      <w:r>
        <w:t></w:t>
      </w:r>
      <w:r>
        <w:tab/>
      </w:r>
      <w:r>
        <w:t></w:t>
      </w:r>
      <w:r>
        <w:t></w:t>
      </w:r>
      <w:r>
        <w:tab/>
      </w:r>
      <w:r>
        <w:t></w:t>
      </w:r>
      <w:r>
        <w:t></w:t>
      </w:r>
      <w:r>
        <w:t></w:t>
      </w:r>
      <w:r>
        <w:tab/>
      </w:r>
      <w:r>
        <w:t></w:t>
      </w:r>
      <w:r>
        <w:t></w:t>
      </w:r>
      <w:r>
        <w:t></w:t>
      </w:r>
      <w:r>
        <w:t></w:t>
      </w:r>
      <w:r>
        <w:tab/>
      </w:r>
      <w:r>
        <w:t></w:t>
      </w:r>
      <w:r>
        <w:t></w:t>
      </w:r>
      <w:r>
        <w:t></w:t>
      </w:r>
      <w:r>
        <w:t></w:t>
      </w:r>
      <w:r>
        <w:tab/>
      </w:r>
      <w:r>
        <w:t></w:t>
      </w:r>
      <w:r>
        <w:t></w:t>
      </w:r>
      <w:r>
        <w:t></w:t>
      </w:r>
      <w:r>
        <w:t></w:t>
      </w:r>
      <w:r>
        <w:tab/>
      </w:r>
      <w:r>
        <w:t></w:t>
      </w:r>
      <w:r>
        <w:t></w:t>
      </w:r>
      <w:r>
        <w:tab/>
      </w:r>
      <w:r>
        <w:t></w:t>
      </w:r>
      <w:r>
        <w:t></w:t>
      </w:r>
      <w:r>
        <w:tab/>
      </w:r>
      <w:r>
        <w:t></w:t>
      </w:r>
      <w:r>
        <w:t></w:t>
      </w:r>
      <w:r>
        <w:tab/>
      </w:r>
      <w:r>
        <w:t></w:t>
      </w:r>
      <w:r>
        <w:t></w:t>
      </w:r>
      <w:r>
        <w:t></w:t>
      </w:r>
      <w:r>
        <w:t></w:t>
      </w:r>
    </w:p>
    <w:p w:rsidR="002B1F35" w:rsidRDefault="002B1F35" w:rsidP="002B1F35">
      <w:r>
        <w:rPr>
          <w:rFonts w:hint="eastAsia"/>
        </w:rPr>
        <w:t>Шості</w:t>
      </w:r>
      <w:r>
        <w:t></w:t>
      </w:r>
      <w:r>
        <w:rPr>
          <w:rFonts w:hint="eastAsia"/>
        </w:rPr>
        <w:t>класи</w:t>
      </w:r>
      <w:r>
        <w:tab/>
      </w:r>
      <w:r>
        <w:rPr>
          <w:rFonts w:hint="eastAsia"/>
        </w:rPr>
        <w:t>ВР</w:t>
      </w:r>
      <w:r>
        <w:tab/>
      </w:r>
      <w:r>
        <w:t></w:t>
      </w:r>
      <w:r>
        <w:tab/>
      </w:r>
      <w:r>
        <w:t></w:t>
      </w:r>
      <w:r>
        <w:tab/>
      </w:r>
      <w:r>
        <w:t></w:t>
      </w:r>
      <w:r>
        <w:t></w:t>
      </w:r>
      <w:r>
        <w:t></w:t>
      </w:r>
      <w:r>
        <w:tab/>
      </w:r>
      <w:r>
        <w:t></w:t>
      </w:r>
      <w:r>
        <w:t></w:t>
      </w:r>
      <w:r>
        <w:t></w:t>
      </w:r>
      <w:r>
        <w:tab/>
      </w:r>
      <w:r>
        <w:t></w:t>
      </w:r>
      <w:r>
        <w:t></w:t>
      </w:r>
      <w:r>
        <w:t></w:t>
      </w:r>
      <w:r>
        <w:tab/>
      </w:r>
      <w:r>
        <w:t></w:t>
      </w:r>
      <w:r>
        <w:tab/>
      </w:r>
      <w:r>
        <w:t></w:t>
      </w:r>
      <w:r>
        <w:t></w:t>
      </w:r>
      <w:r>
        <w:tab/>
      </w:r>
      <w:r>
        <w:t></w:t>
      </w:r>
      <w:r>
        <w:tab/>
      </w:r>
      <w:r>
        <w:t></w:t>
      </w:r>
      <w:r>
        <w:tab/>
      </w:r>
      <w:r>
        <w:t></w:t>
      </w:r>
    </w:p>
    <w:p w:rsidR="002B1F35" w:rsidRDefault="002B1F35" w:rsidP="002B1F35">
      <w:r>
        <w:tab/>
      </w:r>
      <w:r>
        <w:rPr>
          <w:rFonts w:hint="eastAsia"/>
        </w:rPr>
        <w:t>ДР</w:t>
      </w:r>
      <w:r>
        <w:tab/>
      </w:r>
      <w:r>
        <w:t></w:t>
      </w:r>
      <w:r>
        <w:t></w:t>
      </w:r>
      <w:r>
        <w:tab/>
      </w:r>
      <w:r>
        <w:t></w:t>
      </w:r>
      <w:r>
        <w:t></w:t>
      </w:r>
      <w:r>
        <w:tab/>
      </w:r>
      <w:r>
        <w:t></w:t>
      </w:r>
      <w:r>
        <w:t></w:t>
      </w:r>
      <w:r>
        <w:tab/>
      </w:r>
      <w:r>
        <w:t></w:t>
      </w:r>
      <w:r>
        <w:t></w:t>
      </w:r>
      <w:r>
        <w:tab/>
      </w:r>
      <w:r>
        <w:t></w:t>
      </w:r>
      <w:r>
        <w:t></w:t>
      </w:r>
      <w:r>
        <w:tab/>
      </w:r>
      <w:r>
        <w:t></w:t>
      </w:r>
      <w:r>
        <w:t></w:t>
      </w:r>
      <w:r>
        <w:t></w:t>
      </w:r>
      <w:r>
        <w:t></w:t>
      </w:r>
      <w:r>
        <w:tab/>
      </w:r>
      <w:r>
        <w:t></w:t>
      </w:r>
      <w:r>
        <w:t></w:t>
      </w:r>
      <w:r>
        <w:tab/>
      </w:r>
      <w:r>
        <w:t></w:t>
      </w:r>
      <w:r>
        <w:t></w:t>
      </w:r>
      <w:r>
        <w:tab/>
      </w:r>
      <w:r>
        <w:t></w:t>
      </w:r>
      <w:r>
        <w:t></w:t>
      </w:r>
      <w:r>
        <w:t></w:t>
      </w:r>
      <w:r>
        <w:t></w:t>
      </w:r>
      <w:r>
        <w:tab/>
      </w:r>
      <w:r>
        <w:t></w:t>
      </w:r>
      <w:r>
        <w:t></w:t>
      </w:r>
      <w:r>
        <w:t></w:t>
      </w:r>
      <w:r>
        <w:t></w:t>
      </w:r>
    </w:p>
    <w:p w:rsidR="002B1F35" w:rsidRDefault="002B1F35" w:rsidP="002B1F35">
      <w:r>
        <w:tab/>
      </w:r>
      <w:r>
        <w:rPr>
          <w:rFonts w:hint="eastAsia"/>
        </w:rPr>
        <w:t>СР</w:t>
      </w:r>
      <w:r>
        <w:tab/>
      </w:r>
      <w:r>
        <w:t></w:t>
      </w:r>
      <w:r>
        <w:t></w:t>
      </w:r>
      <w:r>
        <w:tab/>
      </w:r>
      <w:r>
        <w:t></w:t>
      </w:r>
      <w:r>
        <w:t></w:t>
      </w:r>
      <w:r>
        <w:tab/>
      </w:r>
      <w:r>
        <w:t></w:t>
      </w:r>
      <w:r>
        <w:t></w:t>
      </w:r>
      <w:r>
        <w:tab/>
      </w:r>
      <w:r>
        <w:t></w:t>
      </w:r>
      <w:r>
        <w:t></w:t>
      </w:r>
      <w:r>
        <w:tab/>
      </w:r>
      <w:r>
        <w:t></w:t>
      </w:r>
      <w:r>
        <w:t></w:t>
      </w:r>
      <w:r>
        <w:t></w:t>
      </w:r>
      <w:r>
        <w:t></w:t>
      </w:r>
      <w:r>
        <w:tab/>
      </w:r>
      <w:r>
        <w:t></w:t>
      </w:r>
      <w:r>
        <w:t></w:t>
      </w:r>
      <w:r>
        <w:t></w:t>
      </w:r>
      <w:r>
        <w:t></w:t>
      </w:r>
      <w:r>
        <w:tab/>
      </w:r>
      <w:r>
        <w:t></w:t>
      </w:r>
      <w:r>
        <w:t></w:t>
      </w:r>
      <w:r>
        <w:tab/>
      </w:r>
      <w:r>
        <w:t></w:t>
      </w:r>
      <w:r>
        <w:t></w:t>
      </w:r>
      <w:r>
        <w:tab/>
      </w:r>
      <w:r>
        <w:t></w:t>
      </w:r>
      <w:r>
        <w:t></w:t>
      </w:r>
      <w:r>
        <w:t></w:t>
      </w:r>
      <w:r>
        <w:t></w:t>
      </w:r>
      <w:r>
        <w:tab/>
      </w:r>
      <w:r>
        <w:t></w:t>
      </w:r>
      <w:r>
        <w:t></w:t>
      </w:r>
    </w:p>
    <w:p w:rsidR="002B1F35" w:rsidRDefault="002B1F35" w:rsidP="002B1F35">
      <w:r>
        <w:tab/>
      </w:r>
      <w:r>
        <w:rPr>
          <w:rFonts w:hint="eastAsia"/>
        </w:rPr>
        <w:t>ПР</w:t>
      </w:r>
      <w:r>
        <w:tab/>
      </w:r>
      <w:r>
        <w:t></w:t>
      </w:r>
      <w:r>
        <w:tab/>
      </w:r>
      <w:r>
        <w:t></w:t>
      </w:r>
      <w:r>
        <w:t></w:t>
      </w:r>
      <w:r>
        <w:tab/>
      </w:r>
      <w:r>
        <w:t></w:t>
      </w:r>
      <w:r>
        <w:t></w:t>
      </w:r>
      <w:r>
        <w:t></w:t>
      </w:r>
      <w:r>
        <w:t></w:t>
      </w:r>
      <w:r>
        <w:tab/>
      </w:r>
      <w:r>
        <w:t></w:t>
      </w:r>
      <w:r>
        <w:t></w:t>
      </w:r>
      <w:r>
        <w:t></w:t>
      </w:r>
      <w:r>
        <w:t></w:t>
      </w:r>
      <w:r>
        <w:tab/>
      </w:r>
      <w:r>
        <w:t></w:t>
      </w:r>
      <w:r>
        <w:t></w:t>
      </w:r>
      <w:r>
        <w:t></w:t>
      </w:r>
      <w:r>
        <w:t></w:t>
      </w:r>
      <w:r>
        <w:tab/>
      </w:r>
      <w:r>
        <w:t></w:t>
      </w:r>
      <w:r>
        <w:t></w:t>
      </w:r>
      <w:r>
        <w:t></w:t>
      </w:r>
      <w:r>
        <w:tab/>
      </w:r>
      <w:r>
        <w:t></w:t>
      </w:r>
      <w:r>
        <w:t></w:t>
      </w:r>
      <w:r>
        <w:tab/>
      </w:r>
      <w:r>
        <w:t></w:t>
      </w:r>
      <w:r>
        <w:t></w:t>
      </w:r>
      <w:r>
        <w:tab/>
      </w:r>
      <w:r>
        <w:t></w:t>
      </w:r>
      <w:r>
        <w:t></w:t>
      </w:r>
      <w:r>
        <w:tab/>
      </w:r>
      <w:r>
        <w:t></w:t>
      </w:r>
      <w:r>
        <w:t></w:t>
      </w:r>
      <w:r>
        <w:t></w:t>
      </w:r>
      <w:r>
        <w:t></w:t>
      </w:r>
    </w:p>
    <w:p w:rsidR="002B1F35" w:rsidRDefault="002B1F35" w:rsidP="002B1F35">
      <w:r>
        <w:rPr>
          <w:rFonts w:hint="eastAsia"/>
        </w:rPr>
        <w:t>Сьомі</w:t>
      </w:r>
      <w:r>
        <w:t></w:t>
      </w:r>
      <w:r>
        <w:rPr>
          <w:rFonts w:hint="eastAsia"/>
        </w:rPr>
        <w:t>класи</w:t>
      </w:r>
      <w:r>
        <w:tab/>
      </w:r>
      <w:r>
        <w:rPr>
          <w:rFonts w:hint="eastAsia"/>
        </w:rPr>
        <w:t>ВР</w:t>
      </w:r>
      <w:r>
        <w:tab/>
      </w:r>
      <w:r>
        <w:t></w:t>
      </w:r>
      <w:r>
        <w:t></w:t>
      </w:r>
      <w:r>
        <w:tab/>
      </w:r>
      <w:r>
        <w:t></w:t>
      </w:r>
      <w:r>
        <w:tab/>
      </w:r>
      <w:r>
        <w:t></w:t>
      </w:r>
      <w:r>
        <w:t></w:t>
      </w:r>
      <w:r>
        <w:t></w:t>
      </w:r>
      <w:r>
        <w:tab/>
      </w:r>
      <w:r>
        <w:t></w:t>
      </w:r>
      <w:r>
        <w:t></w:t>
      </w:r>
      <w:r>
        <w:t></w:t>
      </w:r>
      <w:r>
        <w:tab/>
      </w:r>
      <w:r>
        <w:t></w:t>
      </w:r>
      <w:r>
        <w:tab/>
      </w:r>
      <w:r>
        <w:t></w:t>
      </w:r>
      <w:r>
        <w:t></w:t>
      </w:r>
      <w:r>
        <w:t></w:t>
      </w:r>
      <w:r>
        <w:tab/>
      </w:r>
      <w:r>
        <w:t></w:t>
      </w:r>
      <w:r>
        <w:t></w:t>
      </w:r>
      <w:r>
        <w:tab/>
      </w:r>
      <w:r>
        <w:t></w:t>
      </w:r>
      <w:r>
        <w:tab/>
      </w:r>
      <w:r>
        <w:t></w:t>
      </w:r>
      <w:r>
        <w:t></w:t>
      </w:r>
      <w:r>
        <w:t></w:t>
      </w:r>
      <w:r>
        <w:tab/>
      </w:r>
      <w:r>
        <w:t></w:t>
      </w:r>
      <w:r>
        <w:t></w:t>
      </w:r>
      <w:r>
        <w:t></w:t>
      </w:r>
    </w:p>
    <w:p w:rsidR="002B1F35" w:rsidRDefault="002B1F35" w:rsidP="002B1F35">
      <w:r>
        <w:tab/>
      </w:r>
      <w:r>
        <w:rPr>
          <w:rFonts w:hint="eastAsia"/>
        </w:rPr>
        <w:t>ДР</w:t>
      </w:r>
      <w:r>
        <w:tab/>
      </w:r>
      <w:r>
        <w:t></w:t>
      </w:r>
      <w:r>
        <w:t></w:t>
      </w:r>
      <w:r>
        <w:tab/>
      </w:r>
      <w:r>
        <w:t></w:t>
      </w:r>
      <w:r>
        <w:t></w:t>
      </w:r>
      <w:r>
        <w:tab/>
      </w:r>
      <w:r>
        <w:t></w:t>
      </w:r>
      <w:r>
        <w:t></w:t>
      </w:r>
      <w:r>
        <w:t></w:t>
      </w:r>
      <w:r>
        <w:t></w:t>
      </w:r>
      <w:r>
        <w:tab/>
      </w:r>
      <w:r>
        <w:t></w:t>
      </w:r>
      <w:r>
        <w:t></w:t>
      </w:r>
      <w:r>
        <w:t></w:t>
      </w:r>
      <w:r>
        <w:t></w:t>
      </w:r>
      <w:r>
        <w:tab/>
      </w:r>
      <w:r>
        <w:t></w:t>
      </w:r>
      <w:r>
        <w:t></w:t>
      </w:r>
      <w:r>
        <w:t></w:t>
      </w:r>
      <w:r>
        <w:t></w:t>
      </w:r>
      <w:r>
        <w:tab/>
      </w:r>
      <w:r>
        <w:t></w:t>
      </w:r>
      <w:r>
        <w:t></w:t>
      </w:r>
      <w:r>
        <w:t></w:t>
      </w:r>
      <w:r>
        <w:t></w:t>
      </w:r>
      <w:r>
        <w:tab/>
      </w:r>
      <w:r>
        <w:t></w:t>
      </w:r>
      <w:r>
        <w:t></w:t>
      </w:r>
      <w:r>
        <w:tab/>
      </w:r>
      <w:r>
        <w:t></w:t>
      </w:r>
      <w:r>
        <w:t></w:t>
      </w:r>
      <w:r>
        <w:tab/>
      </w:r>
      <w:r>
        <w:t></w:t>
      </w:r>
      <w:r>
        <w:t></w:t>
      </w:r>
      <w:r>
        <w:tab/>
      </w:r>
      <w:r>
        <w:t></w:t>
      </w:r>
      <w:r>
        <w:t></w:t>
      </w:r>
      <w:r>
        <w:t></w:t>
      </w:r>
      <w:r>
        <w:t></w:t>
      </w:r>
    </w:p>
    <w:p w:rsidR="002B1F35" w:rsidRDefault="002B1F35" w:rsidP="002B1F35">
      <w:r>
        <w:tab/>
      </w:r>
      <w:r>
        <w:rPr>
          <w:rFonts w:hint="eastAsia"/>
        </w:rPr>
        <w:t>СР</w:t>
      </w:r>
      <w:r>
        <w:tab/>
      </w:r>
      <w:r>
        <w:t></w:t>
      </w:r>
      <w:r>
        <w:t></w:t>
      </w:r>
      <w:r>
        <w:tab/>
      </w:r>
      <w:r>
        <w:t></w:t>
      </w:r>
      <w:r>
        <w:t></w:t>
      </w:r>
      <w:r>
        <w:tab/>
      </w:r>
      <w:r>
        <w:t></w:t>
      </w:r>
      <w:r>
        <w:t></w:t>
      </w:r>
      <w:r>
        <w:tab/>
      </w:r>
      <w:r>
        <w:t></w:t>
      </w:r>
      <w:r>
        <w:t></w:t>
      </w:r>
      <w:r>
        <w:t></w:t>
      </w:r>
      <w:r>
        <w:t></w:t>
      </w:r>
      <w:r>
        <w:tab/>
      </w:r>
      <w:r>
        <w:t></w:t>
      </w:r>
      <w:r>
        <w:t></w:t>
      </w:r>
      <w:r>
        <w:t></w:t>
      </w:r>
      <w:r>
        <w:t></w:t>
      </w:r>
      <w:r>
        <w:tab/>
      </w:r>
      <w:r>
        <w:t></w:t>
      </w:r>
      <w:r>
        <w:t></w:t>
      </w:r>
      <w:r>
        <w:t></w:t>
      </w:r>
      <w:r>
        <w:t></w:t>
      </w:r>
      <w:r>
        <w:tab/>
      </w:r>
      <w:r>
        <w:t></w:t>
      </w:r>
      <w:r>
        <w:t></w:t>
      </w:r>
      <w:r>
        <w:tab/>
      </w:r>
      <w:r>
        <w:t></w:t>
      </w:r>
      <w:r>
        <w:t></w:t>
      </w:r>
      <w:r>
        <w:tab/>
      </w:r>
      <w:r>
        <w:t></w:t>
      </w:r>
      <w:r>
        <w:t></w:t>
      </w:r>
      <w:r>
        <w:t></w:t>
      </w:r>
      <w:r>
        <w:t></w:t>
      </w:r>
      <w:r>
        <w:tab/>
      </w:r>
      <w:r>
        <w:t></w:t>
      </w:r>
      <w:r>
        <w:t></w:t>
      </w:r>
    </w:p>
    <w:p w:rsidR="002B1F35" w:rsidRDefault="002B1F35" w:rsidP="002B1F35">
      <w:r>
        <w:tab/>
      </w:r>
      <w:r>
        <w:rPr>
          <w:rFonts w:hint="eastAsia"/>
        </w:rPr>
        <w:t>ПР</w:t>
      </w:r>
      <w:r>
        <w:tab/>
      </w:r>
      <w:r>
        <w:t></w:t>
      </w:r>
      <w:r>
        <w:tab/>
      </w:r>
      <w:r>
        <w:t></w:t>
      </w:r>
      <w:r>
        <w:t></w:t>
      </w:r>
      <w:r>
        <w:tab/>
      </w:r>
      <w:r>
        <w:t></w:t>
      </w:r>
      <w:r>
        <w:t></w:t>
      </w:r>
      <w:r>
        <w:t></w:t>
      </w:r>
      <w:r>
        <w:tab/>
      </w:r>
      <w:r>
        <w:t></w:t>
      </w:r>
      <w:r>
        <w:t></w:t>
      </w:r>
      <w:r>
        <w:t></w:t>
      </w:r>
      <w:r>
        <w:t></w:t>
      </w:r>
      <w:r>
        <w:tab/>
      </w:r>
      <w:r>
        <w:t></w:t>
      </w:r>
      <w:r>
        <w:t></w:t>
      </w:r>
      <w:r>
        <w:tab/>
      </w:r>
      <w:r>
        <w:t></w:t>
      </w:r>
      <w:r>
        <w:t></w:t>
      </w:r>
      <w:r>
        <w:t></w:t>
      </w:r>
      <w:r>
        <w:t></w:t>
      </w:r>
      <w:r>
        <w:tab/>
      </w:r>
      <w:r>
        <w:t></w:t>
      </w:r>
      <w:r>
        <w:t></w:t>
      </w:r>
      <w:r>
        <w:tab/>
      </w:r>
      <w:r>
        <w:t></w:t>
      </w:r>
      <w:r>
        <w:t></w:t>
      </w:r>
      <w:r>
        <w:tab/>
      </w:r>
      <w:r>
        <w:t></w:t>
      </w:r>
      <w:r>
        <w:t></w:t>
      </w:r>
      <w:r>
        <w:tab/>
      </w:r>
      <w:r>
        <w:t></w:t>
      </w:r>
      <w:r>
        <w:t></w:t>
      </w:r>
    </w:p>
    <w:p w:rsidR="002B1F35" w:rsidRDefault="002B1F35" w:rsidP="002B1F35"/>
    <w:p w:rsidR="002B1F35" w:rsidRDefault="002B1F35" w:rsidP="002B1F35">
      <w:r>
        <w:rPr>
          <w:rFonts w:hint="eastAsia"/>
        </w:rPr>
        <w:t>Співвідношення</w:t>
      </w:r>
      <w:r>
        <w:t></w:t>
      </w:r>
      <w:r>
        <w:rPr>
          <w:rFonts w:hint="eastAsia"/>
        </w:rPr>
        <w:t>результатів</w:t>
      </w:r>
      <w:r>
        <w:t></w:t>
      </w:r>
      <w:r>
        <w:rPr>
          <w:rFonts w:hint="eastAsia"/>
        </w:rPr>
        <w:t>післяекспериментального</w:t>
      </w:r>
      <w:r>
        <w:t></w:t>
      </w:r>
      <w:r>
        <w:rPr>
          <w:rFonts w:hint="eastAsia"/>
        </w:rPr>
        <w:t>зрізу</w:t>
      </w:r>
      <w:r>
        <w:t></w:t>
      </w:r>
      <w:r>
        <w:rPr>
          <w:rFonts w:hint="eastAsia"/>
        </w:rPr>
        <w:t>подано</w:t>
      </w:r>
      <w:r>
        <w:t></w:t>
      </w:r>
      <w:r>
        <w:rPr>
          <w:rFonts w:hint="eastAsia"/>
        </w:rPr>
        <w:t>в</w:t>
      </w:r>
      <w:r>
        <w:t></w:t>
      </w:r>
      <w:r>
        <w:rPr>
          <w:rFonts w:hint="eastAsia"/>
        </w:rPr>
        <w:t>табл</w:t>
      </w:r>
      <w:r>
        <w:t></w:t>
      </w:r>
      <w:r>
        <w:t></w:t>
      </w:r>
      <w:r>
        <w:t></w:t>
      </w:r>
      <w:r>
        <w:t></w:t>
      </w:r>
      <w:r>
        <w:t></w:t>
      </w:r>
      <w:r>
        <w:t></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F35" w:rsidRDefault="002B1F35" w:rsidP="002B1F35">
      <w:r>
        <w:t></w:t>
      </w:r>
      <w:r>
        <w:t></w:t>
      </w:r>
      <w:r>
        <w:t></w:t>
      </w:r>
      <w:r>
        <w:t></w:t>
      </w:r>
      <w:r>
        <w:rPr>
          <w:rFonts w:hint="eastAsia"/>
        </w:rPr>
        <w:t>Таблиця</w:t>
      </w:r>
      <w:r>
        <w:t></w:t>
      </w:r>
      <w:r>
        <w:t></w:t>
      </w:r>
    </w:p>
    <w:p w:rsidR="002B1F35" w:rsidRDefault="002B1F35" w:rsidP="002B1F35">
      <w:r>
        <w:rPr>
          <w:rFonts w:hint="eastAsia"/>
        </w:rPr>
        <w:t>Співвідношення</w:t>
      </w:r>
      <w:r>
        <w:t></w:t>
      </w:r>
      <w:r>
        <w:rPr>
          <w:rFonts w:hint="eastAsia"/>
        </w:rPr>
        <w:t>результатів</w:t>
      </w:r>
      <w:r>
        <w:t></w:t>
      </w:r>
      <w:r>
        <w:rPr>
          <w:rFonts w:hint="eastAsia"/>
        </w:rPr>
        <w:t>післяекспериментального</w:t>
      </w:r>
      <w:r>
        <w:t></w:t>
      </w:r>
      <w:r>
        <w:rPr>
          <w:rFonts w:hint="eastAsia"/>
        </w:rPr>
        <w:t>зрізу</w:t>
      </w:r>
      <w:r>
        <w:t></w:t>
      </w:r>
    </w:p>
    <w:p w:rsidR="002B1F35" w:rsidRDefault="002B1F35" w:rsidP="002B1F35">
      <w:r>
        <w:t></w:t>
      </w:r>
      <w:r>
        <w:rPr>
          <w:rFonts w:hint="eastAsia"/>
        </w:rPr>
        <w:t>у</w:t>
      </w:r>
      <w:r>
        <w:t></w:t>
      </w:r>
      <w:r>
        <w:rPr>
          <w:rFonts w:hint="eastAsia"/>
        </w:rPr>
        <w:t>відсотках</w:t>
      </w:r>
      <w:r>
        <w:t></w:t>
      </w:r>
      <w:r>
        <w:t></w:t>
      </w:r>
    </w:p>
    <w:p w:rsidR="002B1F35" w:rsidRDefault="002B1F35" w:rsidP="002B1F35">
      <w:r>
        <w:rPr>
          <w:rFonts w:hint="eastAsia"/>
        </w:rPr>
        <w:t>Класи</w:t>
      </w:r>
      <w:r>
        <w:tab/>
      </w:r>
      <w:r>
        <w:rPr>
          <w:rFonts w:hint="eastAsia"/>
        </w:rPr>
        <w:t>Рівні</w:t>
      </w:r>
      <w:r>
        <w:tab/>
      </w:r>
      <w:r>
        <w:rPr>
          <w:rFonts w:hint="eastAsia"/>
        </w:rPr>
        <w:t>Гімназія</w:t>
      </w:r>
    </w:p>
    <w:p w:rsidR="002B1F35" w:rsidRDefault="002B1F35" w:rsidP="002B1F35">
      <w:r>
        <w:t></w:t>
      </w:r>
      <w:r>
        <w:rPr>
          <w:rFonts w:hint="eastAsia"/>
        </w:rPr>
        <w:t>№</w:t>
      </w:r>
      <w:r>
        <w:t></w:t>
      </w:r>
      <w:r>
        <w:t></w:t>
      </w:r>
      <w:r>
        <w:t></w:t>
      </w:r>
    </w:p>
    <w:p w:rsidR="002B1F35" w:rsidRDefault="002B1F35" w:rsidP="002B1F35">
      <w:r>
        <w:t></w:t>
      </w:r>
      <w:r>
        <w:rPr>
          <w:rFonts w:hint="eastAsia"/>
        </w:rPr>
        <w:t>м</w:t>
      </w:r>
      <w:r>
        <w:t></w:t>
      </w:r>
      <w:r>
        <w:t></w:t>
      </w:r>
      <w:r>
        <w:rPr>
          <w:rFonts w:hint="eastAsia"/>
        </w:rPr>
        <w:t>Київ</w:t>
      </w:r>
      <w:r>
        <w:t></w:t>
      </w:r>
      <w:r>
        <w:tab/>
      </w:r>
      <w:r>
        <w:rPr>
          <w:rFonts w:hint="eastAsia"/>
        </w:rPr>
        <w:t>Спеціалізована</w:t>
      </w:r>
      <w:r>
        <w:t></w:t>
      </w:r>
      <w:r>
        <w:rPr>
          <w:rFonts w:hint="eastAsia"/>
        </w:rPr>
        <w:t>школа</w:t>
      </w:r>
      <w:r>
        <w:t></w:t>
      </w:r>
      <w:r>
        <w:rPr>
          <w:rFonts w:hint="eastAsia"/>
        </w:rPr>
        <w:t>№</w:t>
      </w:r>
      <w:r>
        <w:t></w:t>
      </w:r>
      <w:r>
        <w:t></w:t>
      </w:r>
      <w:r>
        <w:t></w:t>
      </w:r>
    </w:p>
    <w:p w:rsidR="002B1F35" w:rsidRDefault="002B1F35" w:rsidP="002B1F35">
      <w:r>
        <w:t></w:t>
      </w:r>
      <w:r>
        <w:rPr>
          <w:rFonts w:hint="eastAsia"/>
        </w:rPr>
        <w:t>м</w:t>
      </w:r>
      <w:r>
        <w:t></w:t>
      </w:r>
      <w:r>
        <w:t></w:t>
      </w:r>
      <w:r>
        <w:rPr>
          <w:rFonts w:hint="eastAsia"/>
        </w:rPr>
        <w:t>Київ</w:t>
      </w:r>
      <w:r>
        <w:t></w:t>
      </w:r>
      <w:r>
        <w:tab/>
      </w:r>
      <w:r>
        <w:rPr>
          <w:rFonts w:hint="eastAsia"/>
        </w:rPr>
        <w:t>Загальноосвітня</w:t>
      </w:r>
    </w:p>
    <w:p w:rsidR="002B1F35" w:rsidRDefault="002B1F35" w:rsidP="002B1F35">
      <w:r>
        <w:rPr>
          <w:rFonts w:hint="eastAsia"/>
        </w:rPr>
        <w:t>школа</w:t>
      </w:r>
      <w:r>
        <w:t></w:t>
      </w:r>
      <w:r>
        <w:rPr>
          <w:rFonts w:hint="eastAsia"/>
        </w:rPr>
        <w:t>№</w:t>
      </w:r>
      <w:r>
        <w:t></w:t>
      </w:r>
      <w:r>
        <w:t></w:t>
      </w:r>
      <w:r>
        <w:t></w:t>
      </w:r>
    </w:p>
    <w:p w:rsidR="002B1F35" w:rsidRDefault="002B1F35" w:rsidP="002B1F35">
      <w:r>
        <w:t></w:t>
      </w:r>
      <w:r>
        <w:rPr>
          <w:rFonts w:hint="eastAsia"/>
        </w:rPr>
        <w:t>м</w:t>
      </w:r>
      <w:r>
        <w:t></w:t>
      </w:r>
      <w:r>
        <w:t></w:t>
      </w:r>
      <w:r>
        <w:rPr>
          <w:rFonts w:hint="eastAsia"/>
        </w:rPr>
        <w:t>Київ</w:t>
      </w:r>
      <w:r>
        <w:t></w:t>
      </w:r>
      <w:r>
        <w:tab/>
      </w:r>
      <w:r>
        <w:rPr>
          <w:rFonts w:hint="eastAsia"/>
        </w:rPr>
        <w:t>Гімназія</w:t>
      </w:r>
    </w:p>
    <w:p w:rsidR="002B1F35" w:rsidRDefault="002B1F35" w:rsidP="002B1F35">
      <w:r>
        <w:t></w:t>
      </w:r>
      <w:r>
        <w:rPr>
          <w:rFonts w:hint="eastAsia"/>
        </w:rPr>
        <w:t>№</w:t>
      </w:r>
      <w:r>
        <w:t></w:t>
      </w:r>
      <w:r>
        <w:t></w:t>
      </w:r>
      <w:r>
        <w:t></w:t>
      </w:r>
      <w:r>
        <w:t></w:t>
      </w:r>
    </w:p>
    <w:p w:rsidR="002B1F35" w:rsidRDefault="002B1F35" w:rsidP="002B1F35">
      <w:r>
        <w:t></w:t>
      </w:r>
      <w:r>
        <w:rPr>
          <w:rFonts w:hint="eastAsia"/>
        </w:rPr>
        <w:t>м</w:t>
      </w:r>
      <w:r>
        <w:t></w:t>
      </w:r>
      <w:r>
        <w:t></w:t>
      </w:r>
      <w:r>
        <w:rPr>
          <w:rFonts w:hint="eastAsia"/>
        </w:rPr>
        <w:t>Житомир</w:t>
      </w:r>
      <w:r>
        <w:t></w:t>
      </w:r>
      <w:r>
        <w:tab/>
      </w:r>
      <w:r>
        <w:rPr>
          <w:rFonts w:hint="eastAsia"/>
        </w:rPr>
        <w:t>Гімназія</w:t>
      </w:r>
    </w:p>
    <w:p w:rsidR="002B1F35" w:rsidRDefault="002B1F35" w:rsidP="002B1F35">
      <w:r>
        <w:t></w:t>
      </w:r>
      <w:r>
        <w:rPr>
          <w:rFonts w:hint="eastAsia"/>
        </w:rPr>
        <w:t>№</w:t>
      </w:r>
      <w:r>
        <w:t></w:t>
      </w:r>
      <w:r>
        <w:t></w:t>
      </w:r>
      <w:r>
        <w:t></w:t>
      </w:r>
    </w:p>
    <w:p w:rsidR="002B1F35" w:rsidRDefault="002B1F35" w:rsidP="002B1F35">
      <w:r>
        <w:t></w:t>
      </w:r>
      <w:r>
        <w:rPr>
          <w:rFonts w:hint="eastAsia"/>
        </w:rPr>
        <w:t>м</w:t>
      </w:r>
      <w:r>
        <w:t></w:t>
      </w:r>
      <w:r>
        <w:t></w:t>
      </w:r>
      <w:r>
        <w:rPr>
          <w:rFonts w:hint="eastAsia"/>
        </w:rPr>
        <w:t>Ніжин</w:t>
      </w:r>
      <w:r>
        <w:t></w:t>
      </w:r>
    </w:p>
    <w:p w:rsidR="002B1F35" w:rsidRDefault="002B1F35" w:rsidP="002B1F35">
      <w:r>
        <w:tab/>
      </w:r>
      <w:r>
        <w:tab/>
      </w:r>
      <w:r>
        <w:rPr>
          <w:rFonts w:hint="eastAsia"/>
        </w:rPr>
        <w:t>КГ</w:t>
      </w:r>
      <w:r>
        <w:tab/>
      </w:r>
      <w:r>
        <w:rPr>
          <w:rFonts w:hint="eastAsia"/>
        </w:rPr>
        <w:t>ЕГ</w:t>
      </w:r>
      <w:r>
        <w:tab/>
      </w:r>
      <w:r>
        <w:rPr>
          <w:rFonts w:hint="eastAsia"/>
        </w:rPr>
        <w:t>КГ</w:t>
      </w:r>
      <w:r>
        <w:tab/>
      </w:r>
      <w:r>
        <w:rPr>
          <w:rFonts w:hint="eastAsia"/>
        </w:rPr>
        <w:t>ЕГ</w:t>
      </w:r>
      <w:r>
        <w:tab/>
      </w:r>
      <w:r>
        <w:rPr>
          <w:rFonts w:hint="eastAsia"/>
        </w:rPr>
        <w:t>КГ</w:t>
      </w:r>
      <w:r>
        <w:tab/>
      </w:r>
      <w:r>
        <w:rPr>
          <w:rFonts w:hint="eastAsia"/>
        </w:rPr>
        <w:t>ЕГ</w:t>
      </w:r>
      <w:r>
        <w:tab/>
      </w:r>
      <w:r>
        <w:rPr>
          <w:rFonts w:hint="eastAsia"/>
        </w:rPr>
        <w:t>КГ</w:t>
      </w:r>
      <w:r>
        <w:tab/>
      </w:r>
      <w:r>
        <w:rPr>
          <w:rFonts w:hint="eastAsia"/>
        </w:rPr>
        <w:t>ЕГ</w:t>
      </w:r>
      <w:r>
        <w:tab/>
      </w:r>
      <w:r>
        <w:rPr>
          <w:rFonts w:hint="eastAsia"/>
        </w:rPr>
        <w:t>КГ</w:t>
      </w:r>
      <w:r>
        <w:tab/>
      </w:r>
      <w:r>
        <w:rPr>
          <w:rFonts w:hint="eastAsia"/>
        </w:rPr>
        <w:t>ЕГ</w:t>
      </w:r>
    </w:p>
    <w:p w:rsidR="002B1F35" w:rsidRDefault="002B1F35" w:rsidP="002B1F35">
      <w:r>
        <w:t></w:t>
      </w:r>
      <w:r>
        <w:tab/>
      </w:r>
      <w:r>
        <w:t></w:t>
      </w:r>
      <w:r>
        <w:tab/>
      </w:r>
      <w:r>
        <w:t></w:t>
      </w:r>
      <w:r>
        <w:tab/>
      </w:r>
      <w:r>
        <w:t></w:t>
      </w:r>
      <w:r>
        <w:tab/>
      </w:r>
      <w:r>
        <w:t></w:t>
      </w:r>
      <w:r>
        <w:tab/>
      </w:r>
      <w:r>
        <w:t></w:t>
      </w:r>
      <w:r>
        <w:tab/>
      </w:r>
      <w:r>
        <w:t></w:t>
      </w:r>
      <w:r>
        <w:tab/>
      </w:r>
      <w:r>
        <w:t></w:t>
      </w:r>
      <w:r>
        <w:tab/>
      </w:r>
      <w:r>
        <w:t></w:t>
      </w:r>
      <w:r>
        <w:tab/>
      </w:r>
      <w:r>
        <w:t></w:t>
      </w:r>
      <w:r>
        <w:t></w:t>
      </w:r>
      <w:r>
        <w:tab/>
      </w:r>
      <w:r>
        <w:t></w:t>
      </w:r>
      <w:r>
        <w:t></w:t>
      </w:r>
      <w:r>
        <w:tab/>
      </w:r>
      <w:r>
        <w:t></w:t>
      </w:r>
      <w:r>
        <w:t></w:t>
      </w:r>
    </w:p>
    <w:p w:rsidR="002B1F35" w:rsidRDefault="002B1F35" w:rsidP="002B1F35">
      <w:r>
        <w:rPr>
          <w:rFonts w:hint="eastAsia"/>
        </w:rPr>
        <w:t>П’яті</w:t>
      </w:r>
      <w:r>
        <w:t></w:t>
      </w:r>
      <w:r>
        <w:rPr>
          <w:rFonts w:hint="eastAsia"/>
        </w:rPr>
        <w:t>класи</w:t>
      </w:r>
      <w:r>
        <w:tab/>
      </w:r>
      <w:r>
        <w:rPr>
          <w:rFonts w:hint="eastAsia"/>
        </w:rPr>
        <w:t>ВР</w:t>
      </w:r>
      <w:r>
        <w:tab/>
      </w:r>
      <w:r>
        <w:t></w:t>
      </w:r>
      <w:r>
        <w:t></w:t>
      </w:r>
      <w:r>
        <w:tab/>
      </w:r>
      <w:r>
        <w:t></w:t>
      </w:r>
      <w:r>
        <w:t></w:t>
      </w:r>
      <w:r>
        <w:tab/>
      </w:r>
      <w:r>
        <w:t></w:t>
      </w:r>
      <w:r>
        <w:t></w:t>
      </w:r>
      <w:r>
        <w:t></w:t>
      </w:r>
      <w:r>
        <w:tab/>
      </w:r>
      <w:r>
        <w:t></w:t>
      </w:r>
      <w:r>
        <w:t></w:t>
      </w:r>
      <w:r>
        <w:t></w:t>
      </w:r>
      <w:r>
        <w:t></w:t>
      </w:r>
      <w:r>
        <w:tab/>
      </w:r>
      <w:r>
        <w:t></w:t>
      </w:r>
      <w:r>
        <w:t></w:t>
      </w:r>
      <w:r>
        <w:t></w:t>
      </w:r>
      <w:r>
        <w:tab/>
      </w:r>
      <w:r>
        <w:t></w:t>
      </w:r>
      <w:r>
        <w:t></w:t>
      </w:r>
      <w:r>
        <w:t></w:t>
      </w:r>
      <w:r>
        <w:t></w:t>
      </w:r>
      <w:r>
        <w:tab/>
      </w:r>
      <w:r>
        <w:t></w:t>
      </w:r>
      <w:r>
        <w:t></w:t>
      </w:r>
      <w:r>
        <w:tab/>
      </w:r>
      <w:r>
        <w:t></w:t>
      </w:r>
      <w:r>
        <w:t></w:t>
      </w:r>
      <w:r>
        <w:tab/>
      </w:r>
      <w:r>
        <w:t></w:t>
      </w:r>
      <w:r>
        <w:t></w:t>
      </w:r>
      <w:r>
        <w:t></w:t>
      </w:r>
      <w:r>
        <w:tab/>
      </w:r>
      <w:r>
        <w:t></w:t>
      </w:r>
      <w:r>
        <w:t></w:t>
      </w:r>
    </w:p>
    <w:p w:rsidR="002B1F35" w:rsidRDefault="002B1F35" w:rsidP="002B1F35">
      <w:r>
        <w:tab/>
      </w:r>
      <w:r>
        <w:rPr>
          <w:rFonts w:hint="eastAsia"/>
        </w:rPr>
        <w:t>ДР</w:t>
      </w:r>
      <w:r>
        <w:tab/>
      </w:r>
      <w:r>
        <w:t></w:t>
      </w:r>
      <w:r>
        <w:t></w:t>
      </w:r>
      <w:r>
        <w:tab/>
      </w:r>
      <w:r>
        <w:t></w:t>
      </w:r>
      <w:r>
        <w:t></w:t>
      </w:r>
      <w:r>
        <w:tab/>
      </w:r>
      <w:r>
        <w:t></w:t>
      </w:r>
      <w:r>
        <w:t></w:t>
      </w:r>
      <w:r>
        <w:t></w:t>
      </w:r>
      <w:r>
        <w:tab/>
      </w:r>
      <w:r>
        <w:t></w:t>
      </w:r>
      <w:r>
        <w:t></w:t>
      </w:r>
      <w:r>
        <w:t></w:t>
      </w:r>
      <w:r>
        <w:t></w:t>
      </w:r>
      <w:r>
        <w:tab/>
      </w:r>
      <w:r>
        <w:t></w:t>
      </w:r>
      <w:r>
        <w:t></w:t>
      </w:r>
      <w:r>
        <w:t></w:t>
      </w:r>
      <w:r>
        <w:t></w:t>
      </w:r>
      <w:r>
        <w:tab/>
      </w:r>
      <w:r>
        <w:t></w:t>
      </w:r>
      <w:r>
        <w:t></w:t>
      </w:r>
      <w:r>
        <w:t></w:t>
      </w:r>
      <w:r>
        <w:t></w:t>
      </w:r>
      <w:r>
        <w:tab/>
      </w:r>
      <w:r>
        <w:t></w:t>
      </w:r>
      <w:r>
        <w:t></w:t>
      </w:r>
      <w:r>
        <w:tab/>
      </w:r>
      <w:r>
        <w:t></w:t>
      </w:r>
      <w:r>
        <w:t></w:t>
      </w:r>
      <w:r>
        <w:tab/>
      </w:r>
      <w:r>
        <w:t></w:t>
      </w:r>
      <w:r>
        <w:t></w:t>
      </w:r>
      <w:r>
        <w:t></w:t>
      </w:r>
      <w:r>
        <w:t></w:t>
      </w:r>
      <w:r>
        <w:tab/>
      </w:r>
      <w:r>
        <w:t></w:t>
      </w:r>
      <w:r>
        <w:t></w:t>
      </w:r>
    </w:p>
    <w:p w:rsidR="002B1F35" w:rsidRDefault="002B1F35" w:rsidP="002B1F35">
      <w:r>
        <w:tab/>
      </w:r>
      <w:r>
        <w:rPr>
          <w:rFonts w:hint="eastAsia"/>
        </w:rPr>
        <w:t>СР</w:t>
      </w:r>
      <w:r>
        <w:tab/>
      </w:r>
      <w:r>
        <w:t></w:t>
      </w:r>
      <w:r>
        <w:t></w:t>
      </w:r>
      <w:r>
        <w:tab/>
      </w:r>
      <w:r>
        <w:t></w:t>
      </w:r>
      <w:r>
        <w:t></w:t>
      </w:r>
      <w:r>
        <w:tab/>
      </w:r>
      <w:r>
        <w:t></w:t>
      </w:r>
      <w:r>
        <w:t></w:t>
      </w:r>
      <w:r>
        <w:tab/>
      </w:r>
      <w:r>
        <w:t></w:t>
      </w:r>
      <w:r>
        <w:t></w:t>
      </w:r>
      <w:r>
        <w:t></w:t>
      </w:r>
      <w:r>
        <w:t></w:t>
      </w:r>
      <w:r>
        <w:tab/>
      </w:r>
      <w:r>
        <w:t></w:t>
      </w:r>
      <w:r>
        <w:t></w:t>
      </w:r>
      <w:r>
        <w:t></w:t>
      </w:r>
      <w:r>
        <w:t></w:t>
      </w:r>
      <w:r>
        <w:tab/>
      </w:r>
      <w:r>
        <w:t></w:t>
      </w:r>
      <w:r>
        <w:t></w:t>
      </w:r>
      <w:r>
        <w:t></w:t>
      </w:r>
      <w:r>
        <w:tab/>
      </w:r>
      <w:r>
        <w:t></w:t>
      </w:r>
      <w:r>
        <w:t></w:t>
      </w:r>
      <w:r>
        <w:tab/>
      </w:r>
      <w:r>
        <w:t></w:t>
      </w:r>
      <w:r>
        <w:t></w:t>
      </w:r>
      <w:r>
        <w:tab/>
      </w:r>
      <w:r>
        <w:t></w:t>
      </w:r>
      <w:r>
        <w:t></w:t>
      </w:r>
      <w:r>
        <w:tab/>
      </w:r>
      <w:r>
        <w:t></w:t>
      </w:r>
      <w:r>
        <w:t></w:t>
      </w:r>
    </w:p>
    <w:p w:rsidR="002B1F35" w:rsidRDefault="002B1F35" w:rsidP="002B1F35">
      <w:r>
        <w:tab/>
      </w:r>
      <w:r>
        <w:rPr>
          <w:rFonts w:hint="eastAsia"/>
        </w:rPr>
        <w:t>ПР</w:t>
      </w:r>
      <w:r>
        <w:tab/>
      </w:r>
      <w:r>
        <w:t></w:t>
      </w:r>
      <w:r>
        <w:tab/>
      </w:r>
      <w:r>
        <w:t></w:t>
      </w:r>
      <w:r>
        <w:tab/>
      </w:r>
      <w:r>
        <w:t></w:t>
      </w:r>
      <w:r>
        <w:t></w:t>
      </w:r>
      <w:r>
        <w:t></w:t>
      </w:r>
      <w:r>
        <w:tab/>
      </w:r>
      <w:r>
        <w:t></w:t>
      </w:r>
      <w:r>
        <w:t></w:t>
      </w:r>
      <w:r>
        <w:t></w:t>
      </w:r>
      <w:r>
        <w:tab/>
      </w:r>
      <w:r>
        <w:t></w:t>
      </w:r>
      <w:r>
        <w:t></w:t>
      </w:r>
      <w:r>
        <w:t></w:t>
      </w:r>
      <w:r>
        <w:t></w:t>
      </w:r>
      <w:r>
        <w:tab/>
      </w:r>
      <w:r>
        <w:t></w:t>
      </w:r>
      <w:r>
        <w:t></w:t>
      </w:r>
      <w:r>
        <w:t></w:t>
      </w:r>
      <w:r>
        <w:tab/>
      </w:r>
      <w:r>
        <w:t></w:t>
      </w:r>
      <w:r>
        <w:tab/>
      </w:r>
      <w:r>
        <w:t></w:t>
      </w:r>
      <w:r>
        <w:tab/>
      </w:r>
      <w:r>
        <w:t></w:t>
      </w:r>
      <w:r>
        <w:t></w:t>
      </w:r>
      <w:r>
        <w:tab/>
      </w:r>
      <w:r>
        <w:t></w:t>
      </w:r>
      <w:r>
        <w:t></w:t>
      </w:r>
    </w:p>
    <w:p w:rsidR="002B1F35" w:rsidRDefault="002B1F35" w:rsidP="002B1F35"/>
    <w:p w:rsidR="002B1F35" w:rsidRDefault="002B1F35" w:rsidP="002B1F35">
      <w:r>
        <w:rPr>
          <w:rFonts w:hint="eastAsia"/>
        </w:rPr>
        <w:t>Продовж</w:t>
      </w:r>
      <w:r>
        <w:t></w:t>
      </w:r>
      <w:r>
        <w:t></w:t>
      </w:r>
      <w:r>
        <w:rPr>
          <w:rFonts w:hint="eastAsia"/>
        </w:rPr>
        <w:t>табл</w:t>
      </w:r>
      <w:r>
        <w:t></w:t>
      </w:r>
      <w:r>
        <w:t></w:t>
      </w:r>
      <w:r>
        <w:t></w:t>
      </w:r>
    </w:p>
    <w:p w:rsidR="002B1F35" w:rsidRDefault="002B1F35" w:rsidP="002B1F35">
      <w:r>
        <w:t></w:t>
      </w:r>
      <w:r>
        <w:tab/>
      </w:r>
      <w:r>
        <w:t></w:t>
      </w:r>
      <w:r>
        <w:tab/>
      </w:r>
      <w:r>
        <w:t></w:t>
      </w:r>
      <w:r>
        <w:tab/>
      </w:r>
      <w:r>
        <w:t></w:t>
      </w:r>
      <w:r>
        <w:tab/>
      </w:r>
      <w:r>
        <w:t></w:t>
      </w:r>
      <w:r>
        <w:tab/>
      </w:r>
      <w:r>
        <w:t></w:t>
      </w:r>
      <w:r>
        <w:tab/>
      </w:r>
      <w:r>
        <w:t></w:t>
      </w:r>
      <w:r>
        <w:tab/>
      </w:r>
      <w:r>
        <w:t></w:t>
      </w:r>
      <w:r>
        <w:tab/>
      </w:r>
      <w:r>
        <w:t></w:t>
      </w:r>
      <w:r>
        <w:tab/>
      </w:r>
      <w:r>
        <w:t></w:t>
      </w:r>
      <w:r>
        <w:t></w:t>
      </w:r>
      <w:r>
        <w:tab/>
      </w:r>
      <w:r>
        <w:t></w:t>
      </w:r>
      <w:r>
        <w:t></w:t>
      </w:r>
      <w:r>
        <w:tab/>
      </w:r>
      <w:r>
        <w:t></w:t>
      </w:r>
      <w:r>
        <w:t></w:t>
      </w:r>
    </w:p>
    <w:p w:rsidR="002B1F35" w:rsidRDefault="002B1F35" w:rsidP="002B1F35">
      <w:r>
        <w:rPr>
          <w:rFonts w:hint="eastAsia"/>
        </w:rPr>
        <w:t>Шості</w:t>
      </w:r>
      <w:r>
        <w:t></w:t>
      </w:r>
      <w:r>
        <w:rPr>
          <w:rFonts w:hint="eastAsia"/>
        </w:rPr>
        <w:t>класи</w:t>
      </w:r>
      <w:r>
        <w:tab/>
      </w:r>
      <w:r>
        <w:rPr>
          <w:rFonts w:hint="eastAsia"/>
        </w:rPr>
        <w:t>ВР</w:t>
      </w:r>
      <w:r>
        <w:tab/>
      </w:r>
      <w:r>
        <w:t></w:t>
      </w:r>
      <w:r>
        <w:t></w:t>
      </w:r>
      <w:r>
        <w:tab/>
      </w:r>
      <w:r>
        <w:t></w:t>
      </w:r>
      <w:r>
        <w:t></w:t>
      </w:r>
      <w:r>
        <w:tab/>
      </w:r>
      <w:r>
        <w:t></w:t>
      </w:r>
      <w:r>
        <w:t></w:t>
      </w:r>
      <w:r>
        <w:t></w:t>
      </w:r>
      <w:r>
        <w:t></w:t>
      </w:r>
      <w:r>
        <w:tab/>
      </w:r>
      <w:r>
        <w:t></w:t>
      </w:r>
      <w:r>
        <w:t></w:t>
      </w:r>
      <w:r>
        <w:tab/>
      </w:r>
      <w:r>
        <w:t></w:t>
      </w:r>
      <w:r>
        <w:t></w:t>
      </w:r>
      <w:r>
        <w:t></w:t>
      </w:r>
      <w:r>
        <w:tab/>
      </w:r>
      <w:r>
        <w:t></w:t>
      </w:r>
      <w:r>
        <w:t></w:t>
      </w:r>
      <w:r>
        <w:tab/>
      </w:r>
      <w:r>
        <w:t></w:t>
      </w:r>
      <w:r>
        <w:t></w:t>
      </w:r>
      <w:r>
        <w:tab/>
      </w:r>
      <w:r>
        <w:t></w:t>
      </w:r>
      <w:r>
        <w:t></w:t>
      </w:r>
      <w:r>
        <w:tab/>
      </w:r>
      <w:r>
        <w:t></w:t>
      </w:r>
      <w:r>
        <w:t></w:t>
      </w:r>
      <w:r>
        <w:tab/>
      </w:r>
      <w:r>
        <w:t></w:t>
      </w:r>
      <w:r>
        <w:t></w:t>
      </w:r>
    </w:p>
    <w:p w:rsidR="002B1F35" w:rsidRDefault="002B1F35" w:rsidP="002B1F35">
      <w:r>
        <w:tab/>
      </w:r>
      <w:r>
        <w:rPr>
          <w:rFonts w:hint="eastAsia"/>
        </w:rPr>
        <w:t>ДР</w:t>
      </w:r>
      <w:r>
        <w:tab/>
      </w:r>
      <w:r>
        <w:t></w:t>
      </w:r>
      <w:r>
        <w:t></w:t>
      </w:r>
      <w:r>
        <w:tab/>
      </w:r>
      <w:r>
        <w:t></w:t>
      </w:r>
      <w:r>
        <w:t></w:t>
      </w:r>
      <w:r>
        <w:tab/>
      </w:r>
      <w:r>
        <w:t></w:t>
      </w:r>
      <w:r>
        <w:t></w:t>
      </w:r>
      <w:r>
        <w:t></w:t>
      </w:r>
      <w:r>
        <w:t></w:t>
      </w:r>
      <w:r>
        <w:tab/>
      </w:r>
      <w:r>
        <w:t></w:t>
      </w:r>
      <w:r>
        <w:t></w:t>
      </w:r>
      <w:r>
        <w:t></w:t>
      </w:r>
      <w:r>
        <w:t></w:t>
      </w:r>
      <w:r>
        <w:tab/>
      </w:r>
      <w:r>
        <w:t></w:t>
      </w:r>
      <w:r>
        <w:t></w:t>
      </w:r>
      <w:r>
        <w:t></w:t>
      </w:r>
      <w:r>
        <w:t></w:t>
      </w:r>
      <w:r>
        <w:tab/>
      </w:r>
      <w:r>
        <w:t></w:t>
      </w:r>
      <w:r>
        <w:t></w:t>
      </w:r>
      <w:r>
        <w:t></w:t>
      </w:r>
      <w:r>
        <w:t></w:t>
      </w:r>
      <w:r>
        <w:tab/>
      </w:r>
      <w:r>
        <w:t></w:t>
      </w:r>
      <w:r>
        <w:t></w:t>
      </w:r>
      <w:r>
        <w:tab/>
      </w:r>
      <w:r>
        <w:t></w:t>
      </w:r>
      <w:r>
        <w:t></w:t>
      </w:r>
      <w:r>
        <w:tab/>
      </w:r>
      <w:r>
        <w:t></w:t>
      </w:r>
      <w:r>
        <w:t></w:t>
      </w:r>
      <w:r>
        <w:t></w:t>
      </w:r>
      <w:r>
        <w:t></w:t>
      </w:r>
      <w:r>
        <w:tab/>
      </w:r>
      <w:r>
        <w:t></w:t>
      </w:r>
      <w:r>
        <w:t></w:t>
      </w:r>
      <w:r>
        <w:t></w:t>
      </w:r>
      <w:r>
        <w:t></w:t>
      </w:r>
    </w:p>
    <w:p w:rsidR="002B1F35" w:rsidRDefault="002B1F35" w:rsidP="002B1F35">
      <w:r>
        <w:tab/>
      </w:r>
      <w:r>
        <w:rPr>
          <w:rFonts w:hint="eastAsia"/>
        </w:rPr>
        <w:t>СР</w:t>
      </w:r>
      <w:r>
        <w:tab/>
      </w:r>
      <w:r>
        <w:t></w:t>
      </w:r>
      <w:r>
        <w:t></w:t>
      </w:r>
      <w:r>
        <w:tab/>
      </w:r>
      <w:r>
        <w:t></w:t>
      </w:r>
      <w:r>
        <w:t></w:t>
      </w:r>
      <w:r>
        <w:tab/>
      </w:r>
      <w:r>
        <w:t></w:t>
      </w:r>
      <w:r>
        <w:t></w:t>
      </w:r>
      <w:r>
        <w:t></w:t>
      </w:r>
      <w:r>
        <w:t></w:t>
      </w:r>
      <w:r>
        <w:tab/>
      </w:r>
      <w:r>
        <w:t></w:t>
      </w:r>
      <w:r>
        <w:t></w:t>
      </w:r>
      <w:r>
        <w:t></w:t>
      </w:r>
      <w:r>
        <w:t></w:t>
      </w:r>
      <w:r>
        <w:tab/>
      </w:r>
      <w:r>
        <w:t></w:t>
      </w:r>
      <w:r>
        <w:t></w:t>
      </w:r>
      <w:r>
        <w:t></w:t>
      </w:r>
      <w:r>
        <w:t></w:t>
      </w:r>
      <w:r>
        <w:tab/>
      </w:r>
      <w:r>
        <w:t></w:t>
      </w:r>
      <w:r>
        <w:t></w:t>
      </w:r>
      <w:r>
        <w:tab/>
      </w:r>
      <w:r>
        <w:t></w:t>
      </w:r>
      <w:r>
        <w:t></w:t>
      </w:r>
      <w:r>
        <w:tab/>
      </w:r>
      <w:r>
        <w:t></w:t>
      </w:r>
      <w:r>
        <w:t></w:t>
      </w:r>
      <w:r>
        <w:tab/>
      </w:r>
      <w:r>
        <w:t></w:t>
      </w:r>
      <w:r>
        <w:t></w:t>
      </w:r>
      <w:r>
        <w:t></w:t>
      </w:r>
      <w:r>
        <w:t></w:t>
      </w:r>
      <w:r>
        <w:tab/>
      </w:r>
      <w:r>
        <w:t></w:t>
      </w:r>
      <w:r>
        <w:t></w:t>
      </w:r>
    </w:p>
    <w:p w:rsidR="002B1F35" w:rsidRDefault="002B1F35" w:rsidP="002B1F35">
      <w:r>
        <w:tab/>
      </w:r>
      <w:r>
        <w:rPr>
          <w:rFonts w:hint="eastAsia"/>
        </w:rPr>
        <w:t>ПР</w:t>
      </w:r>
      <w:r>
        <w:tab/>
      </w:r>
      <w:r>
        <w:t></w:t>
      </w:r>
      <w:r>
        <w:tab/>
      </w:r>
      <w:r>
        <w:t></w:t>
      </w:r>
      <w:r>
        <w:tab/>
      </w:r>
      <w:r>
        <w:t></w:t>
      </w:r>
      <w:r>
        <w:t></w:t>
      </w:r>
      <w:r>
        <w:t></w:t>
      </w:r>
      <w:r>
        <w:tab/>
      </w:r>
      <w:r>
        <w:t></w:t>
      </w:r>
      <w:r>
        <w:t></w:t>
      </w:r>
      <w:r>
        <w:t></w:t>
      </w:r>
      <w:r>
        <w:tab/>
      </w:r>
      <w:r>
        <w:t></w:t>
      </w:r>
      <w:r>
        <w:t></w:t>
      </w:r>
      <w:r>
        <w:t></w:t>
      </w:r>
      <w:r>
        <w:t></w:t>
      </w:r>
      <w:r>
        <w:tab/>
      </w:r>
      <w:r>
        <w:t></w:t>
      </w:r>
      <w:r>
        <w:t></w:t>
      </w:r>
      <w:r>
        <w:t></w:t>
      </w:r>
      <w:r>
        <w:tab/>
      </w:r>
      <w:r>
        <w:t></w:t>
      </w:r>
      <w:r>
        <w:t></w:t>
      </w:r>
      <w:r>
        <w:tab/>
      </w:r>
      <w:r>
        <w:t></w:t>
      </w:r>
      <w:r>
        <w:tab/>
      </w:r>
      <w:r>
        <w:t></w:t>
      </w:r>
      <w:r>
        <w:t></w:t>
      </w:r>
      <w:r>
        <w:tab/>
      </w:r>
      <w:r>
        <w:t></w:t>
      </w:r>
      <w:r>
        <w:t></w:t>
      </w:r>
      <w:r>
        <w:t></w:t>
      </w:r>
    </w:p>
    <w:p w:rsidR="002B1F35" w:rsidRDefault="002B1F35" w:rsidP="002B1F35">
      <w:r>
        <w:rPr>
          <w:rFonts w:hint="eastAsia"/>
        </w:rPr>
        <w:t>Сьомі</w:t>
      </w:r>
      <w:r>
        <w:t></w:t>
      </w:r>
      <w:r>
        <w:rPr>
          <w:rFonts w:hint="eastAsia"/>
        </w:rPr>
        <w:t>класи</w:t>
      </w:r>
      <w:r>
        <w:tab/>
      </w:r>
      <w:r>
        <w:rPr>
          <w:rFonts w:hint="eastAsia"/>
        </w:rPr>
        <w:t>ВР</w:t>
      </w:r>
      <w:r>
        <w:tab/>
      </w:r>
      <w:r>
        <w:t></w:t>
      </w:r>
      <w:r>
        <w:t></w:t>
      </w:r>
      <w:r>
        <w:tab/>
      </w:r>
      <w:r>
        <w:t></w:t>
      </w:r>
      <w:r>
        <w:t></w:t>
      </w:r>
      <w:r>
        <w:tab/>
      </w:r>
      <w:r>
        <w:t></w:t>
      </w:r>
      <w:r>
        <w:t></w:t>
      </w:r>
      <w:r>
        <w:t></w:t>
      </w:r>
      <w:r>
        <w:t></w:t>
      </w:r>
      <w:r>
        <w:tab/>
      </w:r>
      <w:r>
        <w:t></w:t>
      </w:r>
      <w:r>
        <w:t></w:t>
      </w:r>
      <w:r>
        <w:tab/>
      </w:r>
      <w:r>
        <w:t></w:t>
      </w:r>
      <w:r>
        <w:t></w:t>
      </w:r>
      <w:r>
        <w:t></w:t>
      </w:r>
      <w:r>
        <w:tab/>
      </w:r>
      <w:r>
        <w:t></w:t>
      </w:r>
      <w:r>
        <w:t></w:t>
      </w:r>
      <w:r>
        <w:t></w:t>
      </w:r>
      <w:r>
        <w:t></w:t>
      </w:r>
      <w:r>
        <w:tab/>
      </w:r>
      <w:r>
        <w:t></w:t>
      </w:r>
      <w:r>
        <w:t></w:t>
      </w:r>
      <w:r>
        <w:tab/>
      </w:r>
      <w:r>
        <w:t></w:t>
      </w:r>
      <w:r>
        <w:t></w:t>
      </w:r>
      <w:r>
        <w:tab/>
      </w:r>
      <w:r>
        <w:t></w:t>
      </w:r>
      <w:r>
        <w:t></w:t>
      </w:r>
      <w:r>
        <w:tab/>
      </w:r>
      <w:r>
        <w:t></w:t>
      </w:r>
      <w:r>
        <w:t></w:t>
      </w:r>
      <w:r>
        <w:t></w:t>
      </w:r>
      <w:r>
        <w:t></w:t>
      </w:r>
    </w:p>
    <w:p w:rsidR="002B1F35" w:rsidRDefault="002B1F35" w:rsidP="002B1F35">
      <w:r>
        <w:tab/>
      </w:r>
      <w:r>
        <w:rPr>
          <w:rFonts w:hint="eastAsia"/>
        </w:rPr>
        <w:t>ДР</w:t>
      </w:r>
      <w:r>
        <w:tab/>
      </w:r>
      <w:r>
        <w:t></w:t>
      </w:r>
      <w:r>
        <w:t></w:t>
      </w:r>
      <w:r>
        <w:tab/>
      </w:r>
      <w:r>
        <w:t></w:t>
      </w:r>
      <w:r>
        <w:t></w:t>
      </w:r>
      <w:r>
        <w:tab/>
      </w:r>
      <w:r>
        <w:t></w:t>
      </w:r>
      <w:r>
        <w:t></w:t>
      </w:r>
      <w:r>
        <w:t></w:t>
      </w:r>
      <w:r>
        <w:t></w:t>
      </w:r>
      <w:r>
        <w:tab/>
      </w:r>
      <w:r>
        <w:t></w:t>
      </w:r>
      <w:r>
        <w:t></w:t>
      </w:r>
      <w:r>
        <w:t></w:t>
      </w:r>
      <w:r>
        <w:t></w:t>
      </w:r>
      <w:r>
        <w:tab/>
      </w:r>
      <w:r>
        <w:t></w:t>
      </w:r>
      <w:r>
        <w:t></w:t>
      </w:r>
      <w:r>
        <w:tab/>
      </w:r>
      <w:r>
        <w:t></w:t>
      </w:r>
      <w:r>
        <w:t></w:t>
      </w:r>
      <w:r>
        <w:t></w:t>
      </w:r>
      <w:r>
        <w:t></w:t>
      </w:r>
      <w:r>
        <w:tab/>
      </w:r>
      <w:r>
        <w:t></w:t>
      </w:r>
      <w:r>
        <w:t></w:t>
      </w:r>
      <w:r>
        <w:tab/>
      </w:r>
      <w:r>
        <w:t></w:t>
      </w:r>
      <w:r>
        <w:t></w:t>
      </w:r>
      <w:r>
        <w:tab/>
      </w:r>
      <w:r>
        <w:t></w:t>
      </w:r>
      <w:r>
        <w:t></w:t>
      </w:r>
      <w:r>
        <w:t></w:t>
      </w:r>
      <w:r>
        <w:t></w:t>
      </w:r>
      <w:r>
        <w:tab/>
      </w:r>
      <w:r>
        <w:t></w:t>
      </w:r>
      <w:r>
        <w:t></w:t>
      </w:r>
    </w:p>
    <w:p w:rsidR="002B1F35" w:rsidRDefault="002B1F35" w:rsidP="002B1F35">
      <w:r>
        <w:tab/>
      </w:r>
      <w:r>
        <w:rPr>
          <w:rFonts w:hint="eastAsia"/>
        </w:rPr>
        <w:t>СР</w:t>
      </w:r>
      <w:r>
        <w:tab/>
      </w:r>
      <w:r>
        <w:t></w:t>
      </w:r>
      <w:r>
        <w:t></w:t>
      </w:r>
      <w:r>
        <w:tab/>
      </w:r>
      <w:r>
        <w:t></w:t>
      </w:r>
      <w:r>
        <w:t></w:t>
      </w:r>
      <w:r>
        <w:tab/>
      </w:r>
      <w:r>
        <w:t></w:t>
      </w:r>
      <w:r>
        <w:t></w:t>
      </w:r>
      <w:r>
        <w:t></w:t>
      </w:r>
      <w:r>
        <w:t></w:t>
      </w:r>
      <w:r>
        <w:tab/>
      </w:r>
      <w:r>
        <w:t></w:t>
      </w:r>
      <w:r>
        <w:t></w:t>
      </w:r>
      <w:r>
        <w:t></w:t>
      </w:r>
      <w:r>
        <w:tab/>
      </w:r>
      <w:r>
        <w:t></w:t>
      </w:r>
      <w:r>
        <w:t></w:t>
      </w:r>
      <w:r>
        <w:tab/>
      </w:r>
      <w:r>
        <w:t></w:t>
      </w:r>
      <w:r>
        <w:t></w:t>
      </w:r>
      <w:r>
        <w:t></w:t>
      </w:r>
      <w:r>
        <w:t></w:t>
      </w:r>
      <w:r>
        <w:tab/>
      </w:r>
      <w:r>
        <w:t></w:t>
      </w:r>
      <w:r>
        <w:t></w:t>
      </w:r>
      <w:r>
        <w:tab/>
      </w:r>
      <w:r>
        <w:t></w:t>
      </w:r>
      <w:r>
        <w:t></w:t>
      </w:r>
      <w:r>
        <w:tab/>
      </w:r>
      <w:r>
        <w:t></w:t>
      </w:r>
      <w:r>
        <w:t></w:t>
      </w:r>
      <w:r>
        <w:tab/>
      </w:r>
      <w:r>
        <w:t></w:t>
      </w:r>
      <w:r>
        <w:t></w:t>
      </w:r>
      <w:r>
        <w:t></w:t>
      </w:r>
      <w:r>
        <w:t></w:t>
      </w:r>
    </w:p>
    <w:p w:rsidR="002B1F35" w:rsidRDefault="002B1F35" w:rsidP="002B1F35">
      <w:r>
        <w:tab/>
      </w:r>
      <w:r>
        <w:rPr>
          <w:rFonts w:hint="eastAsia"/>
        </w:rPr>
        <w:t>ПР</w:t>
      </w:r>
      <w:r>
        <w:tab/>
      </w:r>
      <w:r>
        <w:t></w:t>
      </w:r>
      <w:r>
        <w:tab/>
      </w:r>
      <w:r>
        <w:t></w:t>
      </w:r>
      <w:r>
        <w:tab/>
      </w:r>
      <w:r>
        <w:t></w:t>
      </w:r>
      <w:r>
        <w:t></w:t>
      </w:r>
      <w:r>
        <w:t></w:t>
      </w:r>
      <w:r>
        <w:tab/>
      </w:r>
      <w:r>
        <w:t></w:t>
      </w:r>
      <w:r>
        <w:tab/>
      </w:r>
      <w:r>
        <w:t></w:t>
      </w:r>
      <w:r>
        <w:t></w:t>
      </w:r>
      <w:r>
        <w:t></w:t>
      </w:r>
      <w:r>
        <w:t></w:t>
      </w:r>
      <w:r>
        <w:tab/>
      </w:r>
      <w:r>
        <w:t></w:t>
      </w:r>
      <w:r>
        <w:t></w:t>
      </w:r>
      <w:r>
        <w:t></w:t>
      </w:r>
      <w:r>
        <w:tab/>
      </w:r>
      <w:r>
        <w:t></w:t>
      </w:r>
      <w:r>
        <w:tab/>
      </w:r>
      <w:r>
        <w:t></w:t>
      </w:r>
      <w:r>
        <w:tab/>
      </w:r>
      <w:r>
        <w:t></w:t>
      </w:r>
      <w:r>
        <w:t></w:t>
      </w:r>
      <w:r>
        <w:t></w:t>
      </w:r>
      <w:r>
        <w:tab/>
      </w:r>
      <w:r>
        <w:t></w:t>
      </w:r>
    </w:p>
    <w:p w:rsidR="002B1F35" w:rsidRDefault="002B1F35" w:rsidP="002B1F35"/>
    <w:p w:rsidR="002B1F35" w:rsidRDefault="002B1F35" w:rsidP="002B1F35"/>
    <w:p w:rsidR="002B1F35" w:rsidRDefault="002B1F35" w:rsidP="002B1F35">
      <w:r>
        <w:rPr>
          <w:rFonts w:hint="eastAsia"/>
        </w:rPr>
        <w:t>Результати</w:t>
      </w:r>
      <w:r>
        <w:t></w:t>
      </w:r>
      <w:r>
        <w:rPr>
          <w:rFonts w:hint="eastAsia"/>
        </w:rPr>
        <w:t>дослідно</w:t>
      </w:r>
      <w:r>
        <w:t></w:t>
      </w:r>
      <w:r>
        <w:rPr>
          <w:rFonts w:hint="eastAsia"/>
        </w:rPr>
        <w:t>експериментальної</w:t>
      </w:r>
      <w:r>
        <w:t></w:t>
      </w:r>
      <w:r>
        <w:rPr>
          <w:rFonts w:hint="eastAsia"/>
        </w:rPr>
        <w:t>роботи</w:t>
      </w:r>
      <w:r>
        <w:t></w:t>
      </w:r>
      <w:r>
        <w:rPr>
          <w:rFonts w:hint="eastAsia"/>
        </w:rPr>
        <w:t>показали</w:t>
      </w:r>
      <w:r>
        <w:t></w:t>
      </w:r>
      <w:r>
        <w:rPr>
          <w:rFonts w:hint="eastAsia"/>
        </w:rPr>
        <w:t>позитивну</w:t>
      </w:r>
      <w:r>
        <w:t></w:t>
      </w:r>
      <w:r>
        <w:rPr>
          <w:rFonts w:hint="eastAsia"/>
        </w:rPr>
        <w:t>динаміку</w:t>
      </w:r>
      <w:r>
        <w:t></w:t>
      </w:r>
      <w:r>
        <w:rPr>
          <w:rFonts w:hint="eastAsia"/>
        </w:rPr>
        <w:t>розвитку</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t></w:t>
      </w:r>
      <w:r>
        <w:rPr>
          <w:rFonts w:hint="eastAsia"/>
        </w:rPr>
        <w:t>рис</w:t>
      </w:r>
      <w:r>
        <w:t></w:t>
      </w:r>
      <w:r>
        <w:t></w:t>
      </w:r>
      <w:r>
        <w:t></w:t>
      </w:r>
      <w:r>
        <w:t></w:t>
      </w:r>
      <w:r>
        <w:t></w:t>
      </w:r>
    </w:p>
    <w:p w:rsidR="002B1F35" w:rsidRDefault="002B1F35" w:rsidP="002B1F35"/>
    <w:p w:rsidR="002B1F35" w:rsidRDefault="002B1F35" w:rsidP="002B1F35">
      <w:r>
        <w:t></w:t>
      </w:r>
    </w:p>
    <w:p w:rsidR="002B1F35" w:rsidRDefault="002B1F35" w:rsidP="002B1F35"/>
    <w:p w:rsidR="002B1F35" w:rsidRDefault="002B1F35" w:rsidP="002B1F35">
      <w:r>
        <w:rPr>
          <w:rFonts w:hint="eastAsia"/>
        </w:rPr>
        <w:t>Рис</w:t>
      </w:r>
      <w:r>
        <w:t></w:t>
      </w:r>
      <w:r>
        <w:t></w:t>
      </w:r>
      <w:r>
        <w:t></w:t>
      </w:r>
      <w:r>
        <w:t></w:t>
      </w:r>
      <w:r>
        <w:t></w:t>
      </w:r>
      <w:r>
        <w:rPr>
          <w:rFonts w:hint="eastAsia"/>
        </w:rPr>
        <w:t>Графічне</w:t>
      </w:r>
      <w:r>
        <w:t></w:t>
      </w:r>
      <w:r>
        <w:rPr>
          <w:rFonts w:hint="eastAsia"/>
        </w:rPr>
        <w:t>зображення</w:t>
      </w:r>
      <w:r>
        <w:t></w:t>
      </w:r>
      <w:r>
        <w:rPr>
          <w:rFonts w:hint="eastAsia"/>
        </w:rPr>
        <w:t>результатів</w:t>
      </w:r>
      <w:r>
        <w:t></w:t>
      </w:r>
      <w:r>
        <w:rPr>
          <w:rFonts w:hint="eastAsia"/>
        </w:rPr>
        <w:t>передекспериментального</w:t>
      </w:r>
      <w:r>
        <w:t></w:t>
      </w:r>
      <w:r>
        <w:t></w:t>
      </w:r>
      <w:r>
        <w:rPr>
          <w:rFonts w:hint="eastAsia"/>
        </w:rPr>
        <w:t>та</w:t>
      </w:r>
      <w:r>
        <w:t></w:t>
      </w:r>
      <w:r>
        <w:t></w:t>
      </w:r>
      <w:r>
        <w:rPr>
          <w:rFonts w:hint="eastAsia"/>
        </w:rPr>
        <w:t>післяекспери</w:t>
      </w:r>
      <w:r>
        <w:t></w:t>
      </w:r>
      <w:r>
        <w:rPr>
          <w:rFonts w:hint="eastAsia"/>
        </w:rPr>
        <w:t>ментального</w:t>
      </w:r>
      <w:r>
        <w:t></w:t>
      </w:r>
      <w:r>
        <w:rPr>
          <w:rFonts w:hint="eastAsia"/>
        </w:rPr>
        <w:t>зрізів</w:t>
      </w:r>
      <w:r>
        <w:t></w:t>
      </w:r>
      <w:r>
        <w:rPr>
          <w:rFonts w:hint="eastAsia"/>
        </w:rPr>
        <w:t>у</w:t>
      </w:r>
      <w:r>
        <w:t></w:t>
      </w:r>
      <w:r>
        <w:rPr>
          <w:rFonts w:hint="eastAsia"/>
        </w:rPr>
        <w:t>експериментальних</w:t>
      </w:r>
      <w:r>
        <w:t></w:t>
      </w:r>
      <w:r>
        <w:rPr>
          <w:rFonts w:hint="eastAsia"/>
        </w:rPr>
        <w:t>групах</w:t>
      </w:r>
    </w:p>
    <w:p w:rsidR="002B1F35" w:rsidRDefault="002B1F35" w:rsidP="002B1F35"/>
    <w:p w:rsidR="002B1F35" w:rsidRDefault="002B1F35" w:rsidP="002B1F35">
      <w:r>
        <w:rPr>
          <w:rFonts w:hint="eastAsia"/>
        </w:rPr>
        <w:t>Проведене</w:t>
      </w:r>
      <w:r>
        <w:t></w:t>
      </w:r>
      <w:r>
        <w:rPr>
          <w:rFonts w:hint="eastAsia"/>
        </w:rPr>
        <w:t>під</w:t>
      </w:r>
      <w:r>
        <w:t></w:t>
      </w:r>
      <w:r>
        <w:rPr>
          <w:rFonts w:hint="eastAsia"/>
        </w:rPr>
        <w:t>час</w:t>
      </w:r>
      <w:r>
        <w:t></w:t>
      </w:r>
      <w:r>
        <w:rPr>
          <w:rFonts w:hint="eastAsia"/>
        </w:rPr>
        <w:t>дослідження</w:t>
      </w:r>
      <w:r>
        <w:t></w:t>
      </w:r>
      <w:r>
        <w:rPr>
          <w:rFonts w:hint="eastAsia"/>
        </w:rPr>
        <w:t>експериментальне</w:t>
      </w:r>
      <w:r>
        <w:t></w:t>
      </w:r>
      <w:r>
        <w:rPr>
          <w:rFonts w:hint="eastAsia"/>
        </w:rPr>
        <w:t>навчання</w:t>
      </w:r>
      <w:r>
        <w:t></w:t>
      </w:r>
      <w:r>
        <w:t></w:t>
      </w:r>
      <w:r>
        <w:rPr>
          <w:rFonts w:hint="eastAsia"/>
        </w:rPr>
        <w:t>перед</w:t>
      </w:r>
      <w:r>
        <w:t></w:t>
      </w:r>
      <w:r>
        <w:rPr>
          <w:rFonts w:hint="eastAsia"/>
        </w:rPr>
        <w:t>експериментальний</w:t>
      </w:r>
      <w:r>
        <w:t></w:t>
      </w:r>
      <w:r>
        <w:t></w:t>
      </w:r>
      <w:r>
        <w:rPr>
          <w:rFonts w:hint="eastAsia"/>
        </w:rPr>
        <w:t>проміжний</w:t>
      </w:r>
      <w:r>
        <w:t></w:t>
      </w:r>
      <w:r>
        <w:rPr>
          <w:rFonts w:hint="eastAsia"/>
        </w:rPr>
        <w:t>та</w:t>
      </w:r>
      <w:r>
        <w:t></w:t>
      </w:r>
      <w:r>
        <w:rPr>
          <w:rFonts w:hint="eastAsia"/>
        </w:rPr>
        <w:t>післяекспериментальний</w:t>
      </w:r>
      <w:r>
        <w:t></w:t>
      </w:r>
      <w:r>
        <w:rPr>
          <w:rFonts w:hint="eastAsia"/>
        </w:rPr>
        <w:t>зрізи</w:t>
      </w:r>
      <w:r>
        <w:t></w:t>
      </w:r>
      <w:r>
        <w:t></w:t>
      </w:r>
      <w:r>
        <w:t></w:t>
      </w:r>
      <w:r>
        <w:rPr>
          <w:rFonts w:hint="eastAsia"/>
        </w:rPr>
        <w:t>а</w:t>
      </w:r>
      <w:r>
        <w:t></w:t>
      </w:r>
      <w:r>
        <w:rPr>
          <w:rFonts w:hint="eastAsia"/>
        </w:rPr>
        <w:t>також</w:t>
      </w:r>
      <w:r>
        <w:t></w:t>
      </w:r>
      <w:r>
        <w:rPr>
          <w:rFonts w:hint="eastAsia"/>
        </w:rPr>
        <w:t>зіставлення</w:t>
      </w:r>
      <w:r>
        <w:t></w:t>
      </w:r>
      <w:r>
        <w:rPr>
          <w:rFonts w:hint="eastAsia"/>
        </w:rPr>
        <w:t>їх</w:t>
      </w:r>
      <w:r>
        <w:t></w:t>
      </w:r>
      <w:r>
        <w:rPr>
          <w:rFonts w:hint="eastAsia"/>
        </w:rPr>
        <w:t>результатів</w:t>
      </w:r>
      <w:r>
        <w:t></w:t>
      </w:r>
      <w:r>
        <w:rPr>
          <w:rFonts w:hint="eastAsia"/>
        </w:rPr>
        <w:t>та</w:t>
      </w:r>
      <w:r>
        <w:t></w:t>
      </w:r>
      <w:r>
        <w:rPr>
          <w:rFonts w:hint="eastAsia"/>
        </w:rPr>
        <w:t>використання</w:t>
      </w:r>
      <w:r>
        <w:t></w:t>
      </w:r>
      <w:r>
        <w:rPr>
          <w:rFonts w:hint="eastAsia"/>
        </w:rPr>
        <w:t>методів</w:t>
      </w:r>
      <w:r>
        <w:t></w:t>
      </w:r>
      <w:r>
        <w:rPr>
          <w:rFonts w:hint="eastAsia"/>
        </w:rPr>
        <w:t>статистичної</w:t>
      </w:r>
      <w:r>
        <w:t></w:t>
      </w:r>
      <w:r>
        <w:rPr>
          <w:rFonts w:hint="eastAsia"/>
        </w:rPr>
        <w:t>обробки</w:t>
      </w:r>
      <w:r>
        <w:t></w:t>
      </w:r>
      <w:r>
        <w:rPr>
          <w:rFonts w:hint="eastAsia"/>
        </w:rPr>
        <w:t>даних</w:t>
      </w:r>
      <w:r>
        <w:t></w:t>
      </w:r>
      <w:r>
        <w:t></w:t>
      </w:r>
      <w:r>
        <w:rPr>
          <w:rFonts w:hint="eastAsia"/>
        </w:rPr>
        <w:t>однофакторного</w:t>
      </w:r>
      <w:r>
        <w:t></w:t>
      </w:r>
      <w:r>
        <w:rPr>
          <w:rFonts w:hint="eastAsia"/>
        </w:rPr>
        <w:t>дисперсійного</w:t>
      </w:r>
      <w:r>
        <w:t></w:t>
      </w:r>
      <w:r>
        <w:rPr>
          <w:rFonts w:hint="eastAsia"/>
        </w:rPr>
        <w:t>аналізу</w:t>
      </w:r>
      <w:r>
        <w:t></w:t>
      </w:r>
      <w:r>
        <w:t></w:t>
      </w:r>
      <w:r>
        <w:rPr>
          <w:rFonts w:hint="eastAsia"/>
        </w:rPr>
        <w:t>дали</w:t>
      </w:r>
      <w:r>
        <w:t></w:t>
      </w:r>
      <w:r>
        <w:rPr>
          <w:rFonts w:hint="eastAsia"/>
        </w:rPr>
        <w:t>можливість</w:t>
      </w:r>
      <w:r>
        <w:t></w:t>
      </w:r>
      <w:r>
        <w:rPr>
          <w:rFonts w:hint="eastAsia"/>
        </w:rPr>
        <w:t>довести</w:t>
      </w:r>
      <w:r>
        <w:t></w:t>
      </w:r>
      <w:r>
        <w:t></w:t>
      </w:r>
      <w:r>
        <w:rPr>
          <w:rFonts w:hint="eastAsia"/>
        </w:rPr>
        <w:t>що</w:t>
      </w:r>
      <w:r>
        <w:t></w:t>
      </w:r>
      <w:r>
        <w:rPr>
          <w:rFonts w:hint="eastAsia"/>
        </w:rPr>
        <w:t>в</w:t>
      </w:r>
      <w:r>
        <w:t></w:t>
      </w:r>
      <w:r>
        <w:rPr>
          <w:rFonts w:hint="eastAsia"/>
        </w:rPr>
        <w:t>учнів</w:t>
      </w:r>
      <w:r>
        <w:t></w:t>
      </w:r>
      <w:r>
        <w:t></w:t>
      </w:r>
      <w:r>
        <w:rPr>
          <w:rFonts w:hint="eastAsia"/>
        </w:rPr>
        <w:t>–</w:t>
      </w:r>
      <w:r>
        <w:t></w:t>
      </w:r>
      <w:r>
        <w:t></w:t>
      </w:r>
      <w:r>
        <w:rPr>
          <w:rFonts w:hint="eastAsia"/>
        </w:rPr>
        <w:t>класів</w:t>
      </w:r>
      <w:r>
        <w:t></w:t>
      </w:r>
      <w:r>
        <w:rPr>
          <w:rFonts w:hint="eastAsia"/>
        </w:rPr>
        <w:t>значно</w:t>
      </w:r>
      <w:r>
        <w:t></w:t>
      </w:r>
      <w:r>
        <w:rPr>
          <w:rFonts w:hint="eastAsia"/>
        </w:rPr>
        <w:t>розширився</w:t>
      </w:r>
      <w:r>
        <w:t></w:t>
      </w:r>
      <w:r>
        <w:rPr>
          <w:rFonts w:hint="eastAsia"/>
        </w:rPr>
        <w:t>запас</w:t>
      </w:r>
      <w:r>
        <w:t></w:t>
      </w:r>
      <w:r>
        <w:rPr>
          <w:rFonts w:hint="eastAsia"/>
        </w:rPr>
        <w:t>слів</w:t>
      </w:r>
      <w:r>
        <w:t></w:t>
      </w:r>
      <w:r>
        <w:t></w:t>
      </w:r>
      <w:r>
        <w:rPr>
          <w:rFonts w:hint="eastAsia"/>
        </w:rPr>
        <w:t>які</w:t>
      </w:r>
      <w:r>
        <w:t></w:t>
      </w:r>
      <w:r>
        <w:rPr>
          <w:rFonts w:hint="eastAsia"/>
        </w:rPr>
        <w:t>належать</w:t>
      </w:r>
      <w:r>
        <w:t></w:t>
      </w:r>
      <w:r>
        <w:rPr>
          <w:rFonts w:hint="eastAsia"/>
        </w:rPr>
        <w:t>до</w:t>
      </w:r>
      <w:r>
        <w:t></w:t>
      </w:r>
      <w:r>
        <w:rPr>
          <w:rFonts w:hint="eastAsia"/>
        </w:rPr>
        <w:t>різних</w:t>
      </w:r>
      <w:r>
        <w:t></w:t>
      </w:r>
      <w:r>
        <w:rPr>
          <w:rFonts w:hint="eastAsia"/>
        </w:rPr>
        <w:t>семантичних</w:t>
      </w:r>
      <w:r>
        <w:t></w:t>
      </w:r>
      <w:r>
        <w:rPr>
          <w:rFonts w:hint="eastAsia"/>
        </w:rPr>
        <w:t>груп</w:t>
      </w:r>
      <w:r>
        <w:t></w:t>
      </w:r>
      <w:r>
        <w:t></w:t>
      </w:r>
      <w:r>
        <w:rPr>
          <w:rFonts w:hint="eastAsia"/>
        </w:rPr>
        <w:t>неологізми</w:t>
      </w:r>
      <w:r>
        <w:t></w:t>
      </w:r>
      <w:r>
        <w:t></w:t>
      </w:r>
      <w:r>
        <w:rPr>
          <w:rFonts w:hint="eastAsia"/>
        </w:rPr>
        <w:t>архаїзми</w:t>
      </w:r>
      <w:r>
        <w:t></w:t>
      </w:r>
      <w:r>
        <w:t></w:t>
      </w:r>
      <w:r>
        <w:rPr>
          <w:rFonts w:hint="eastAsia"/>
        </w:rPr>
        <w:t>історизми</w:t>
      </w:r>
      <w:r>
        <w:t></w:t>
      </w:r>
      <w:r>
        <w:t></w:t>
      </w:r>
      <w:r>
        <w:rPr>
          <w:rFonts w:hint="eastAsia"/>
        </w:rPr>
        <w:t>професійна</w:t>
      </w:r>
      <w:r>
        <w:t></w:t>
      </w:r>
      <w:r>
        <w:rPr>
          <w:rFonts w:hint="eastAsia"/>
        </w:rPr>
        <w:t>лексика</w:t>
      </w:r>
      <w:r>
        <w:t></w:t>
      </w:r>
      <w:r>
        <w:t></w:t>
      </w:r>
      <w:r>
        <w:rPr>
          <w:rFonts w:hint="eastAsia"/>
        </w:rPr>
        <w:t>діалектизми</w:t>
      </w:r>
      <w:r>
        <w:t></w:t>
      </w:r>
      <w:r>
        <w:t></w:t>
      </w:r>
      <w:r>
        <w:t></w:t>
      </w:r>
      <w:r>
        <w:rPr>
          <w:rFonts w:hint="eastAsia"/>
        </w:rPr>
        <w:t>розширилися</w:t>
      </w:r>
      <w:r>
        <w:t></w:t>
      </w:r>
      <w:r>
        <w:rPr>
          <w:rFonts w:hint="eastAsia"/>
        </w:rPr>
        <w:t>знання</w:t>
      </w:r>
      <w:r>
        <w:t></w:t>
      </w:r>
      <w:r>
        <w:rPr>
          <w:rFonts w:hint="eastAsia"/>
        </w:rPr>
        <w:t>значень</w:t>
      </w:r>
      <w:r>
        <w:t></w:t>
      </w:r>
      <w:r>
        <w:rPr>
          <w:rFonts w:hint="eastAsia"/>
        </w:rPr>
        <w:t>багатозначних</w:t>
      </w:r>
      <w:r>
        <w:t></w:t>
      </w:r>
      <w:r>
        <w:rPr>
          <w:rFonts w:hint="eastAsia"/>
        </w:rPr>
        <w:t>слів</w:t>
      </w:r>
      <w:r>
        <w:t></w:t>
      </w:r>
      <w:r>
        <w:t></w:t>
      </w:r>
      <w:r>
        <w:rPr>
          <w:rFonts w:hint="eastAsia"/>
        </w:rPr>
        <w:t>омонімів</w:t>
      </w:r>
      <w:r>
        <w:t></w:t>
      </w:r>
      <w:r>
        <w:rPr>
          <w:rFonts w:hint="eastAsia"/>
        </w:rPr>
        <w:t>та</w:t>
      </w:r>
      <w:r>
        <w:t></w:t>
      </w:r>
      <w:r>
        <w:rPr>
          <w:rFonts w:hint="eastAsia"/>
        </w:rPr>
        <w:t>синонімів</w:t>
      </w:r>
      <w:r>
        <w:t></w:t>
      </w:r>
      <w:r>
        <w:t></w:t>
      </w:r>
      <w:r>
        <w:rPr>
          <w:rFonts w:hint="eastAsia"/>
        </w:rPr>
        <w:t>знання</w:t>
      </w:r>
      <w:r>
        <w:t></w:t>
      </w:r>
      <w:r>
        <w:rPr>
          <w:rFonts w:hint="eastAsia"/>
        </w:rPr>
        <w:t>стилісти</w:t>
      </w:r>
      <w:r>
        <w:t></w:t>
      </w:r>
      <w:r>
        <w:rPr>
          <w:rFonts w:hint="eastAsia"/>
        </w:rPr>
        <w:t>чно</w:t>
      </w:r>
      <w:r>
        <w:t></w:t>
      </w:r>
      <w:r>
        <w:rPr>
          <w:rFonts w:hint="eastAsia"/>
        </w:rPr>
        <w:t>маркованої</w:t>
      </w:r>
      <w:r>
        <w:t></w:t>
      </w:r>
      <w:r>
        <w:rPr>
          <w:rFonts w:hint="eastAsia"/>
        </w:rPr>
        <w:t>лексики</w:t>
      </w:r>
      <w:r>
        <w:t></w:t>
      </w:r>
      <w:r>
        <w:t></w:t>
      </w:r>
      <w:r>
        <w:rPr>
          <w:rFonts w:hint="eastAsia"/>
        </w:rPr>
        <w:t>фразеологізмів</w:t>
      </w:r>
      <w:r>
        <w:t></w:t>
      </w:r>
      <w:r>
        <w:t></w:t>
      </w:r>
      <w:r>
        <w:rPr>
          <w:rFonts w:hint="eastAsia"/>
        </w:rPr>
        <w:t>В</w:t>
      </w:r>
      <w:r>
        <w:t></w:t>
      </w:r>
      <w:r>
        <w:rPr>
          <w:rFonts w:hint="eastAsia"/>
        </w:rPr>
        <w:t>учнів</w:t>
      </w:r>
      <w:r>
        <w:t></w:t>
      </w:r>
      <w:r>
        <w:rPr>
          <w:rFonts w:hint="eastAsia"/>
        </w:rPr>
        <w:t>значно</w:t>
      </w:r>
      <w:r>
        <w:t></w:t>
      </w:r>
      <w:r>
        <w:rPr>
          <w:rFonts w:hint="eastAsia"/>
        </w:rPr>
        <w:t>удосконалилися</w:t>
      </w:r>
      <w:r>
        <w:t></w:t>
      </w:r>
      <w:r>
        <w:rPr>
          <w:rFonts w:hint="eastAsia"/>
        </w:rPr>
        <w:t>уміння</w:t>
      </w:r>
      <w:r>
        <w:t></w:t>
      </w:r>
      <w:r>
        <w:rPr>
          <w:rFonts w:hint="eastAsia"/>
        </w:rPr>
        <w:t>викорис</w:t>
      </w:r>
      <w:r>
        <w:t></w:t>
      </w:r>
      <w:r>
        <w:rPr>
          <w:rFonts w:hint="eastAsia"/>
        </w:rPr>
        <w:t>товувати</w:t>
      </w:r>
      <w:r>
        <w:t></w:t>
      </w:r>
      <w:r>
        <w:rPr>
          <w:rFonts w:hint="eastAsia"/>
        </w:rPr>
        <w:t>стилістично</w:t>
      </w:r>
      <w:r>
        <w:t></w:t>
      </w:r>
      <w:r>
        <w:rPr>
          <w:rFonts w:hint="eastAsia"/>
        </w:rPr>
        <w:t>марковану</w:t>
      </w:r>
      <w:r>
        <w:t></w:t>
      </w:r>
      <w:r>
        <w:rPr>
          <w:rFonts w:hint="eastAsia"/>
        </w:rPr>
        <w:t>лексику</w:t>
      </w:r>
      <w:r>
        <w:t></w:t>
      </w:r>
      <w:r>
        <w:rPr>
          <w:rFonts w:hint="eastAsia"/>
        </w:rPr>
        <w:t>у</w:t>
      </w:r>
      <w:r>
        <w:t></w:t>
      </w:r>
      <w:r>
        <w:rPr>
          <w:rFonts w:hint="eastAsia"/>
        </w:rPr>
        <w:t>продуктивному</w:t>
      </w:r>
      <w:r>
        <w:t></w:t>
      </w:r>
      <w:r>
        <w:rPr>
          <w:rFonts w:hint="eastAsia"/>
        </w:rPr>
        <w:t>мовленні</w:t>
      </w:r>
      <w:r>
        <w:t></w:t>
      </w:r>
      <w:r>
        <w:t></w:t>
      </w:r>
      <w:r>
        <w:rPr>
          <w:rFonts w:hint="eastAsia"/>
        </w:rPr>
        <w:t>уміння</w:t>
      </w:r>
      <w:r>
        <w:t></w:t>
      </w:r>
      <w:r>
        <w:rPr>
          <w:rFonts w:hint="eastAsia"/>
        </w:rPr>
        <w:t>добирати</w:t>
      </w:r>
      <w:r>
        <w:t></w:t>
      </w:r>
      <w:r>
        <w:rPr>
          <w:rFonts w:hint="eastAsia"/>
        </w:rPr>
        <w:t>слова</w:t>
      </w:r>
      <w:r>
        <w:t></w:t>
      </w:r>
      <w:r>
        <w:rPr>
          <w:rFonts w:hint="eastAsia"/>
        </w:rPr>
        <w:t>та</w:t>
      </w:r>
      <w:r>
        <w:t></w:t>
      </w:r>
      <w:r>
        <w:rPr>
          <w:rFonts w:hint="eastAsia"/>
        </w:rPr>
        <w:t>фразеологізми</w:t>
      </w:r>
      <w:r>
        <w:t></w:t>
      </w:r>
      <w:r>
        <w:rPr>
          <w:rFonts w:hint="eastAsia"/>
        </w:rPr>
        <w:t>адекватно</w:t>
      </w:r>
      <w:r>
        <w:t></w:t>
      </w:r>
      <w:r>
        <w:rPr>
          <w:rFonts w:hint="eastAsia"/>
        </w:rPr>
        <w:t>відпові</w:t>
      </w:r>
      <w:r>
        <w:t></w:t>
      </w:r>
      <w:r>
        <w:rPr>
          <w:rFonts w:hint="eastAsia"/>
        </w:rPr>
        <w:t>дно</w:t>
      </w:r>
      <w:r>
        <w:t></w:t>
      </w:r>
      <w:r>
        <w:rPr>
          <w:rFonts w:hint="eastAsia"/>
        </w:rPr>
        <w:t>стилю</w:t>
      </w:r>
      <w:r>
        <w:t></w:t>
      </w:r>
      <w:r>
        <w:rPr>
          <w:rFonts w:hint="eastAsia"/>
        </w:rPr>
        <w:t>твору</w:t>
      </w:r>
      <w:r>
        <w:t></w:t>
      </w:r>
      <w:r>
        <w:t></w:t>
      </w:r>
      <w:r>
        <w:rPr>
          <w:rFonts w:hint="eastAsia"/>
        </w:rPr>
        <w:t>уміння</w:t>
      </w:r>
      <w:r>
        <w:t></w:t>
      </w:r>
      <w:r>
        <w:rPr>
          <w:rFonts w:hint="eastAsia"/>
        </w:rPr>
        <w:t>визна</w:t>
      </w:r>
      <w:r>
        <w:t></w:t>
      </w:r>
      <w:r>
        <w:rPr>
          <w:rFonts w:hint="eastAsia"/>
        </w:rPr>
        <w:t>чати</w:t>
      </w:r>
      <w:r>
        <w:t></w:t>
      </w:r>
      <w:r>
        <w:rPr>
          <w:rFonts w:hint="eastAsia"/>
        </w:rPr>
        <w:t>значення</w:t>
      </w:r>
      <w:r>
        <w:t></w:t>
      </w:r>
      <w:r>
        <w:rPr>
          <w:rFonts w:hint="eastAsia"/>
        </w:rPr>
        <w:t>слів</w:t>
      </w:r>
      <w:r>
        <w:t></w:t>
      </w:r>
      <w:r>
        <w:rPr>
          <w:rFonts w:hint="eastAsia"/>
        </w:rPr>
        <w:t>за</w:t>
      </w:r>
      <w:r>
        <w:t></w:t>
      </w:r>
      <w:r>
        <w:rPr>
          <w:rFonts w:hint="eastAsia"/>
        </w:rPr>
        <w:t>контекс</w:t>
      </w:r>
      <w:r>
        <w:t></w:t>
      </w:r>
      <w:r>
        <w:rPr>
          <w:rFonts w:hint="eastAsia"/>
        </w:rPr>
        <w:t>том</w:t>
      </w:r>
      <w:r>
        <w:t></w:t>
      </w:r>
      <w:r>
        <w:t></w:t>
      </w:r>
      <w:r>
        <w:rPr>
          <w:rFonts w:hint="eastAsia"/>
        </w:rPr>
        <w:t>уміння</w:t>
      </w:r>
      <w:r>
        <w:t></w:t>
      </w:r>
      <w:r>
        <w:rPr>
          <w:rFonts w:hint="eastAsia"/>
        </w:rPr>
        <w:t>викорис</w:t>
      </w:r>
      <w:r>
        <w:t></w:t>
      </w:r>
      <w:r>
        <w:rPr>
          <w:rFonts w:hint="eastAsia"/>
        </w:rPr>
        <w:t>товувати</w:t>
      </w:r>
      <w:r>
        <w:t></w:t>
      </w:r>
      <w:r>
        <w:rPr>
          <w:rFonts w:hint="eastAsia"/>
        </w:rPr>
        <w:t>лек</w:t>
      </w:r>
      <w:r>
        <w:t></w:t>
      </w:r>
      <w:r>
        <w:rPr>
          <w:rFonts w:hint="eastAsia"/>
        </w:rPr>
        <w:t>сику</w:t>
      </w:r>
      <w:r>
        <w:t></w:t>
      </w:r>
      <w:r>
        <w:rPr>
          <w:rFonts w:hint="eastAsia"/>
        </w:rPr>
        <w:t>у</w:t>
      </w:r>
      <w:r>
        <w:t></w:t>
      </w:r>
      <w:r>
        <w:rPr>
          <w:rFonts w:hint="eastAsia"/>
        </w:rPr>
        <w:t>власному</w:t>
      </w:r>
      <w:r>
        <w:t></w:t>
      </w:r>
      <w:r>
        <w:rPr>
          <w:rFonts w:hint="eastAsia"/>
        </w:rPr>
        <w:t>мовленні</w:t>
      </w:r>
      <w:r>
        <w:t></w:t>
      </w:r>
      <w:r>
        <w:t></w:t>
      </w:r>
      <w:r>
        <w:rPr>
          <w:rFonts w:hint="eastAsia"/>
        </w:rPr>
        <w:t>відпо</w:t>
      </w:r>
      <w:r>
        <w:t></w:t>
      </w:r>
      <w:r>
        <w:rPr>
          <w:rFonts w:hint="eastAsia"/>
        </w:rPr>
        <w:t>відність</w:t>
      </w:r>
      <w:r>
        <w:t></w:t>
      </w:r>
      <w:r>
        <w:rPr>
          <w:rFonts w:hint="eastAsia"/>
        </w:rPr>
        <w:t>слів</w:t>
      </w:r>
      <w:r>
        <w:t></w:t>
      </w:r>
      <w:r>
        <w:rPr>
          <w:rFonts w:hint="eastAsia"/>
        </w:rPr>
        <w:t>стилю</w:t>
      </w:r>
      <w:r>
        <w:t></w:t>
      </w:r>
      <w:r>
        <w:rPr>
          <w:rFonts w:hint="eastAsia"/>
        </w:rPr>
        <w:t>твору</w:t>
      </w:r>
      <w:r>
        <w:t></w:t>
      </w:r>
      <w:r>
        <w:t></w:t>
      </w:r>
      <w:r>
        <w:rPr>
          <w:rFonts w:hint="eastAsia"/>
        </w:rPr>
        <w:t>ба</w:t>
      </w:r>
      <w:r>
        <w:t></w:t>
      </w:r>
      <w:r>
        <w:rPr>
          <w:rFonts w:hint="eastAsia"/>
        </w:rPr>
        <w:t>гатство</w:t>
      </w:r>
      <w:r>
        <w:t></w:t>
      </w:r>
      <w:r>
        <w:rPr>
          <w:rFonts w:hint="eastAsia"/>
        </w:rPr>
        <w:t>мовлення</w:t>
      </w:r>
      <w:r>
        <w:t></w:t>
      </w:r>
      <w:r>
        <w:t></w:t>
      </w:r>
      <w:r>
        <w:rPr>
          <w:rFonts w:hint="eastAsia"/>
        </w:rPr>
        <w:t>володіння</w:t>
      </w:r>
      <w:r>
        <w:t></w:t>
      </w:r>
      <w:r>
        <w:rPr>
          <w:rFonts w:hint="eastAsia"/>
        </w:rPr>
        <w:t>художніми</w:t>
      </w:r>
      <w:r>
        <w:t></w:t>
      </w:r>
      <w:r>
        <w:rPr>
          <w:rFonts w:hint="eastAsia"/>
        </w:rPr>
        <w:t>засо</w:t>
      </w:r>
      <w:r>
        <w:t></w:t>
      </w:r>
      <w:r>
        <w:rPr>
          <w:rFonts w:hint="eastAsia"/>
        </w:rPr>
        <w:t>бами</w:t>
      </w:r>
      <w:r>
        <w:t></w:t>
      </w:r>
      <w:r>
        <w:t></w:t>
      </w:r>
      <w:r>
        <w:t></w:t>
      </w:r>
    </w:p>
    <w:p w:rsidR="002B1F35" w:rsidRDefault="002B1F35" w:rsidP="002B1F35">
      <w:r>
        <w:rPr>
          <w:rFonts w:hint="eastAsia"/>
        </w:rPr>
        <w:t>Основними</w:t>
      </w:r>
      <w:r>
        <w:t></w:t>
      </w:r>
      <w:r>
        <w:rPr>
          <w:rFonts w:hint="eastAsia"/>
        </w:rPr>
        <w:t>факторами</w:t>
      </w:r>
      <w:r>
        <w:t></w:t>
      </w:r>
      <w:r>
        <w:t></w:t>
      </w:r>
      <w:r>
        <w:rPr>
          <w:rFonts w:hint="eastAsia"/>
        </w:rPr>
        <w:t>які</w:t>
      </w:r>
      <w:r>
        <w:t></w:t>
      </w:r>
      <w:r>
        <w:rPr>
          <w:rFonts w:hint="eastAsia"/>
        </w:rPr>
        <w:t>впливали</w:t>
      </w:r>
      <w:r>
        <w:t></w:t>
      </w:r>
      <w:r>
        <w:rPr>
          <w:rFonts w:hint="eastAsia"/>
        </w:rPr>
        <w:t>на</w:t>
      </w:r>
      <w:r>
        <w:t></w:t>
      </w:r>
      <w:r>
        <w:rPr>
          <w:rFonts w:hint="eastAsia"/>
        </w:rPr>
        <w:t>позитивну</w:t>
      </w:r>
      <w:r>
        <w:t></w:t>
      </w:r>
      <w:r>
        <w:rPr>
          <w:rFonts w:hint="eastAsia"/>
        </w:rPr>
        <w:t>динаміку</w:t>
      </w:r>
      <w:r>
        <w:t></w:t>
      </w:r>
      <w:r>
        <w:rPr>
          <w:rFonts w:hint="eastAsia"/>
        </w:rPr>
        <w:t>якості</w:t>
      </w:r>
      <w:r>
        <w:t></w:t>
      </w:r>
      <w:r>
        <w:rPr>
          <w:rFonts w:hint="eastAsia"/>
        </w:rPr>
        <w:t>формування</w:t>
      </w:r>
      <w:r>
        <w:t></w:t>
      </w:r>
      <w:r>
        <w:rPr>
          <w:rFonts w:hint="eastAsia"/>
        </w:rPr>
        <w:t>лексичної</w:t>
      </w:r>
      <w:r>
        <w:t></w:t>
      </w:r>
      <w:r>
        <w:rPr>
          <w:rFonts w:hint="eastAsia"/>
        </w:rPr>
        <w:t>компетенції</w:t>
      </w:r>
      <w:r>
        <w:t></w:t>
      </w:r>
      <w:r>
        <w:rPr>
          <w:rFonts w:hint="eastAsia"/>
        </w:rPr>
        <w:t>учнів</w:t>
      </w:r>
      <w:r>
        <w:t></w:t>
      </w:r>
      <w:r>
        <w:t></w:t>
      </w:r>
      <w:r>
        <w:rPr>
          <w:rFonts w:hint="eastAsia"/>
        </w:rPr>
        <w:t>–</w:t>
      </w:r>
      <w:r>
        <w:t></w:t>
      </w:r>
      <w:r>
        <w:t></w:t>
      </w:r>
      <w:r>
        <w:rPr>
          <w:rFonts w:hint="eastAsia"/>
        </w:rPr>
        <w:t>класів</w:t>
      </w:r>
      <w:r>
        <w:t></w:t>
      </w:r>
      <w:r>
        <w:t></w:t>
      </w:r>
      <w:r>
        <w:rPr>
          <w:rFonts w:hint="eastAsia"/>
        </w:rPr>
        <w:t>були</w:t>
      </w:r>
      <w:r>
        <w:t></w:t>
      </w:r>
      <w:r>
        <w:rPr>
          <w:rFonts w:hint="eastAsia"/>
        </w:rPr>
        <w:t>такі</w:t>
      </w:r>
      <w:r>
        <w:t></w:t>
      </w:r>
      <w:r>
        <w:t></w:t>
      </w:r>
    </w:p>
    <w:p w:rsidR="002B1F35" w:rsidRDefault="002B1F35" w:rsidP="002B1F35">
      <w:r>
        <w:rPr>
          <w:rFonts w:hint="eastAsia"/>
        </w:rPr>
        <w:t>–</w:t>
      </w:r>
      <w:r>
        <w:t></w:t>
      </w:r>
      <w:r>
        <w:rPr>
          <w:rFonts w:hint="eastAsia"/>
        </w:rPr>
        <w:t>наскрізність</w:t>
      </w:r>
      <w:r>
        <w:t></w:t>
      </w:r>
      <w:r>
        <w:rPr>
          <w:rFonts w:hint="eastAsia"/>
        </w:rPr>
        <w:t>у</w:t>
      </w:r>
      <w:r>
        <w:t></w:t>
      </w:r>
      <w:r>
        <w:rPr>
          <w:rFonts w:hint="eastAsia"/>
        </w:rPr>
        <w:t>навчанні</w:t>
      </w:r>
      <w:r>
        <w:t></w:t>
      </w:r>
      <w:r>
        <w:rPr>
          <w:rFonts w:hint="eastAsia"/>
        </w:rPr>
        <w:t>лексики</w:t>
      </w:r>
      <w:r>
        <w:t></w:t>
      </w:r>
      <w:r>
        <w:t></w:t>
      </w:r>
      <w:r>
        <w:rPr>
          <w:rFonts w:hint="eastAsia"/>
        </w:rPr>
        <w:t>яка</w:t>
      </w:r>
      <w:r>
        <w:t></w:t>
      </w:r>
      <w:r>
        <w:rPr>
          <w:rFonts w:hint="eastAsia"/>
        </w:rPr>
        <w:t>полягала</w:t>
      </w:r>
      <w:r>
        <w:t></w:t>
      </w:r>
      <w:r>
        <w:rPr>
          <w:rFonts w:hint="eastAsia"/>
        </w:rPr>
        <w:t>у</w:t>
      </w:r>
      <w:r>
        <w:t></w:t>
      </w:r>
      <w:r>
        <w:rPr>
          <w:rFonts w:hint="eastAsia"/>
        </w:rPr>
        <w:t>постійному</w:t>
      </w:r>
      <w:r>
        <w:t></w:t>
      </w:r>
      <w:r>
        <w:rPr>
          <w:rFonts w:hint="eastAsia"/>
        </w:rPr>
        <w:t>доборі</w:t>
      </w:r>
      <w:r>
        <w:t></w:t>
      </w:r>
      <w:r>
        <w:rPr>
          <w:rFonts w:hint="eastAsia"/>
        </w:rPr>
        <w:t>нових</w:t>
      </w:r>
      <w:r>
        <w:t></w:t>
      </w:r>
      <w:r>
        <w:rPr>
          <w:rFonts w:hint="eastAsia"/>
        </w:rPr>
        <w:t>слів</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вправах</w:t>
      </w:r>
      <w:r>
        <w:t></w:t>
      </w:r>
      <w:r>
        <w:rPr>
          <w:rFonts w:hint="eastAsia"/>
        </w:rPr>
        <w:t>на</w:t>
      </w:r>
      <w:r>
        <w:t></w:t>
      </w:r>
      <w:r>
        <w:rPr>
          <w:rFonts w:hint="eastAsia"/>
        </w:rPr>
        <w:t>аспектних</w:t>
      </w:r>
      <w:r>
        <w:t></w:t>
      </w:r>
      <w:r>
        <w:rPr>
          <w:rFonts w:hint="eastAsia"/>
        </w:rPr>
        <w:t>уроках</w:t>
      </w:r>
      <w:r>
        <w:t></w:t>
      </w:r>
      <w:r>
        <w:t></w:t>
      </w:r>
      <w:r>
        <w:rPr>
          <w:rFonts w:hint="eastAsia"/>
        </w:rPr>
        <w:t>наповненість</w:t>
      </w:r>
      <w:r>
        <w:t></w:t>
      </w:r>
      <w:r>
        <w:rPr>
          <w:rFonts w:hint="eastAsia"/>
        </w:rPr>
        <w:t>вправ</w:t>
      </w:r>
      <w:r>
        <w:t></w:t>
      </w:r>
      <w:r>
        <w:rPr>
          <w:rFonts w:hint="eastAsia"/>
        </w:rPr>
        <w:t>новими</w:t>
      </w:r>
      <w:r>
        <w:t></w:t>
      </w:r>
      <w:r>
        <w:rPr>
          <w:rFonts w:hint="eastAsia"/>
        </w:rPr>
        <w:t>словами</w:t>
      </w:r>
      <w:r>
        <w:t></w:t>
      </w:r>
      <w:r>
        <w:rPr>
          <w:rFonts w:hint="eastAsia"/>
        </w:rPr>
        <w:t>складала</w:t>
      </w:r>
      <w:r>
        <w:t></w:t>
      </w:r>
      <w:r>
        <w:rPr>
          <w:rFonts w:hint="eastAsia"/>
        </w:rPr>
        <w:t>від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w:t>
      </w:r>
      <w:r>
        <w:t></w:t>
      </w:r>
      <w:r>
        <w:t></w:t>
      </w:r>
      <w:r>
        <w:t></w:t>
      </w:r>
      <w:r>
        <w:t></w:t>
      </w:r>
      <w:r>
        <w:t></w:t>
      </w:r>
      <w:r>
        <w:t></w:t>
      </w:r>
      <w:r>
        <w:t></w:t>
      </w:r>
      <w:r>
        <w:t></w:t>
      </w:r>
    </w:p>
    <w:p w:rsidR="002B1F35" w:rsidRDefault="002B1F35" w:rsidP="002B1F35">
      <w:r>
        <w:rPr>
          <w:rFonts w:hint="eastAsia"/>
        </w:rPr>
        <w:t>–</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яке</w:t>
      </w:r>
      <w:r>
        <w:t></w:t>
      </w:r>
      <w:r>
        <w:rPr>
          <w:rFonts w:hint="eastAsia"/>
        </w:rPr>
        <w:t>передбачало</w:t>
      </w:r>
      <w:r>
        <w:t></w:t>
      </w:r>
      <w:r>
        <w:rPr>
          <w:rFonts w:hint="eastAsia"/>
        </w:rPr>
        <w:t>комплексне</w:t>
      </w:r>
      <w:r>
        <w:t></w:t>
      </w:r>
      <w:r>
        <w:rPr>
          <w:rFonts w:hint="eastAsia"/>
        </w:rPr>
        <w:t>вивчення</w:t>
      </w:r>
      <w:r>
        <w:t></w:t>
      </w:r>
      <w:r>
        <w:rPr>
          <w:rFonts w:hint="eastAsia"/>
        </w:rPr>
        <w:t>семантики</w:t>
      </w:r>
      <w:r>
        <w:t></w:t>
      </w:r>
      <w:r>
        <w:rPr>
          <w:rFonts w:hint="eastAsia"/>
        </w:rPr>
        <w:t>слова</w:t>
      </w:r>
      <w:r>
        <w:t></w:t>
      </w:r>
      <w:r>
        <w:rPr>
          <w:rFonts w:hint="eastAsia"/>
        </w:rPr>
        <w:t>і</w:t>
      </w:r>
      <w:r>
        <w:t></w:t>
      </w:r>
      <w:r>
        <w:rPr>
          <w:rFonts w:hint="eastAsia"/>
        </w:rPr>
        <w:t>особливостей</w:t>
      </w:r>
      <w:r>
        <w:t></w:t>
      </w:r>
      <w:r>
        <w:rPr>
          <w:rFonts w:hint="eastAsia"/>
        </w:rPr>
        <w:t>його</w:t>
      </w:r>
      <w:r>
        <w:t></w:t>
      </w:r>
      <w:r>
        <w:rPr>
          <w:rFonts w:hint="eastAsia"/>
        </w:rPr>
        <w:t>функціонування</w:t>
      </w:r>
      <w:r>
        <w:t></w:t>
      </w:r>
      <w:r>
        <w:rPr>
          <w:rFonts w:hint="eastAsia"/>
        </w:rPr>
        <w:t>у</w:t>
      </w:r>
      <w:r>
        <w:t></w:t>
      </w:r>
      <w:r>
        <w:rPr>
          <w:rFonts w:hint="eastAsia"/>
        </w:rPr>
        <w:t>мовленні</w:t>
      </w:r>
      <w:r>
        <w:t></w:t>
      </w:r>
      <w:r>
        <w:t></w:t>
      </w:r>
      <w:r>
        <w:rPr>
          <w:rFonts w:hint="eastAsia"/>
        </w:rPr>
        <w:t>залежно</w:t>
      </w:r>
      <w:r>
        <w:t></w:t>
      </w:r>
      <w:r>
        <w:rPr>
          <w:rFonts w:hint="eastAsia"/>
        </w:rPr>
        <w:t>від</w:t>
      </w:r>
      <w:r>
        <w:t></w:t>
      </w:r>
      <w:r>
        <w:rPr>
          <w:rFonts w:hint="eastAsia"/>
        </w:rPr>
        <w:t>стилю</w:t>
      </w:r>
      <w:r>
        <w:t></w:t>
      </w:r>
      <w:r>
        <w:t></w:t>
      </w:r>
      <w:r>
        <w:rPr>
          <w:rFonts w:hint="eastAsia"/>
        </w:rPr>
        <w:t>жанру</w:t>
      </w:r>
      <w:r>
        <w:t></w:t>
      </w:r>
      <w:r>
        <w:t></w:t>
      </w:r>
      <w:r>
        <w:rPr>
          <w:rFonts w:hint="eastAsia"/>
        </w:rPr>
        <w:t>комунікативної</w:t>
      </w:r>
      <w:r>
        <w:t></w:t>
      </w:r>
      <w:r>
        <w:rPr>
          <w:rFonts w:hint="eastAsia"/>
        </w:rPr>
        <w:t>мети</w:t>
      </w:r>
      <w:r>
        <w:t></w:t>
      </w:r>
      <w:r>
        <w:t></w:t>
      </w:r>
      <w:r>
        <w:t></w:t>
      </w:r>
    </w:p>
    <w:p w:rsidR="002B1F35" w:rsidRDefault="002B1F35" w:rsidP="002B1F35">
      <w:r>
        <w:rPr>
          <w:rFonts w:hint="eastAsia"/>
        </w:rPr>
        <w:t>–</w:t>
      </w:r>
      <w:r>
        <w:t></w:t>
      </w:r>
      <w:r>
        <w:rPr>
          <w:rFonts w:hint="eastAsia"/>
        </w:rPr>
        <w:t>формування</w:t>
      </w:r>
      <w:r>
        <w:t></w:t>
      </w:r>
      <w:r>
        <w:rPr>
          <w:rFonts w:hint="eastAsia"/>
        </w:rPr>
        <w:t>лексичних</w:t>
      </w:r>
      <w:r>
        <w:t></w:t>
      </w:r>
      <w:r>
        <w:rPr>
          <w:rFonts w:hint="eastAsia"/>
        </w:rPr>
        <w:t>знань</w:t>
      </w:r>
      <w:r>
        <w:t></w:t>
      </w:r>
      <w:r>
        <w:t></w:t>
      </w:r>
      <w:r>
        <w:rPr>
          <w:rFonts w:hint="eastAsia"/>
        </w:rPr>
        <w:t>навичок</w:t>
      </w:r>
      <w:r>
        <w:t></w:t>
      </w:r>
      <w:r>
        <w:rPr>
          <w:rFonts w:hint="eastAsia"/>
        </w:rPr>
        <w:t>і</w:t>
      </w:r>
      <w:r>
        <w:t></w:t>
      </w:r>
      <w:r>
        <w:rPr>
          <w:rFonts w:hint="eastAsia"/>
        </w:rPr>
        <w:t>вмінь</w:t>
      </w:r>
      <w:r>
        <w:t></w:t>
      </w:r>
      <w:r>
        <w:rPr>
          <w:rFonts w:hint="eastAsia"/>
        </w:rPr>
        <w:t>відбувалося</w:t>
      </w:r>
      <w:r>
        <w:t></w:t>
      </w:r>
      <w:r>
        <w:rPr>
          <w:rFonts w:hint="eastAsia"/>
        </w:rPr>
        <w:t>у</w:t>
      </w:r>
      <w:r>
        <w:t></w:t>
      </w:r>
      <w:r>
        <w:rPr>
          <w:rFonts w:hint="eastAsia"/>
        </w:rPr>
        <w:t>п’ять</w:t>
      </w:r>
      <w:r>
        <w:t></w:t>
      </w:r>
      <w:r>
        <w:rPr>
          <w:rFonts w:hint="eastAsia"/>
        </w:rPr>
        <w:t>етапів</w:t>
      </w:r>
      <w:r>
        <w:t></w:t>
      </w:r>
      <w:r>
        <w:t></w:t>
      </w:r>
      <w:r>
        <w:rPr>
          <w:rFonts w:hint="eastAsia"/>
        </w:rPr>
        <w:t>рецептивно</w:t>
      </w:r>
      <w:r>
        <w:t></w:t>
      </w:r>
      <w:r>
        <w:rPr>
          <w:rFonts w:hint="eastAsia"/>
        </w:rPr>
        <w:t>аналітичний</w:t>
      </w:r>
      <w:r>
        <w:t></w:t>
      </w:r>
      <w:r>
        <w:t></w:t>
      </w:r>
      <w:r>
        <w:rPr>
          <w:rFonts w:hint="eastAsia"/>
        </w:rPr>
        <w:t>усний</w:t>
      </w:r>
      <w:r>
        <w:t></w:t>
      </w:r>
      <w:r>
        <w:rPr>
          <w:rFonts w:hint="eastAsia"/>
        </w:rPr>
        <w:t>імітаційно</w:t>
      </w:r>
      <w:r>
        <w:t></w:t>
      </w:r>
      <w:r>
        <w:rPr>
          <w:rFonts w:hint="eastAsia"/>
        </w:rPr>
        <w:t>репродуктивний</w:t>
      </w:r>
      <w:r>
        <w:t></w:t>
      </w:r>
      <w:r>
        <w:t></w:t>
      </w:r>
      <w:r>
        <w:rPr>
          <w:rFonts w:hint="eastAsia"/>
        </w:rPr>
        <w:t>письмовий</w:t>
      </w:r>
      <w:r>
        <w:t></w:t>
      </w:r>
      <w:r>
        <w:rPr>
          <w:rFonts w:hint="eastAsia"/>
        </w:rPr>
        <w:t>імітаційно</w:t>
      </w:r>
      <w:r>
        <w:t></w:t>
      </w:r>
      <w:r>
        <w:rPr>
          <w:rFonts w:hint="eastAsia"/>
        </w:rPr>
        <w:t>репродуктивний</w:t>
      </w:r>
      <w:r>
        <w:t></w:t>
      </w:r>
      <w:r>
        <w:t></w:t>
      </w:r>
      <w:r>
        <w:rPr>
          <w:rFonts w:hint="eastAsia"/>
        </w:rPr>
        <w:t>які</w:t>
      </w:r>
      <w:r>
        <w:t></w:t>
      </w:r>
      <w:r>
        <w:rPr>
          <w:rFonts w:hint="eastAsia"/>
        </w:rPr>
        <w:t>проходили</w:t>
      </w:r>
      <w:r>
        <w:t></w:t>
      </w:r>
      <w:r>
        <w:rPr>
          <w:rFonts w:hint="eastAsia"/>
        </w:rPr>
        <w:t>на</w:t>
      </w:r>
      <w:r>
        <w:t></w:t>
      </w:r>
      <w:r>
        <w:rPr>
          <w:rFonts w:hint="eastAsia"/>
        </w:rPr>
        <w:t>підготовчому</w:t>
      </w:r>
      <w:r>
        <w:t></w:t>
      </w:r>
      <w:r>
        <w:rPr>
          <w:rFonts w:hint="eastAsia"/>
        </w:rPr>
        <w:t>ступені</w:t>
      </w:r>
      <w:r>
        <w:t></w:t>
      </w:r>
      <w:r>
        <w:rPr>
          <w:rFonts w:hint="eastAsia"/>
        </w:rPr>
        <w:t>розвитку</w:t>
      </w:r>
      <w:r>
        <w:t></w:t>
      </w:r>
      <w:r>
        <w:rPr>
          <w:rFonts w:hint="eastAsia"/>
        </w:rPr>
        <w:t>мовлення</w:t>
      </w:r>
      <w:r>
        <w:t></w:t>
      </w:r>
      <w:r>
        <w:t></w:t>
      </w:r>
      <w:r>
        <w:rPr>
          <w:rFonts w:hint="eastAsia"/>
        </w:rPr>
        <w:t>усний</w:t>
      </w:r>
      <w:r>
        <w:t></w:t>
      </w:r>
      <w:r>
        <w:rPr>
          <w:rFonts w:hint="eastAsia"/>
        </w:rPr>
        <w:t>продуктивний</w:t>
      </w:r>
      <w:r>
        <w:t></w:t>
      </w:r>
      <w:r>
        <w:rPr>
          <w:rFonts w:hint="eastAsia"/>
        </w:rPr>
        <w:t>та</w:t>
      </w:r>
      <w:r>
        <w:t></w:t>
      </w:r>
      <w:r>
        <w:rPr>
          <w:rFonts w:hint="eastAsia"/>
        </w:rPr>
        <w:t>письмовий</w:t>
      </w:r>
      <w:r>
        <w:t></w:t>
      </w:r>
      <w:r>
        <w:rPr>
          <w:rFonts w:hint="eastAsia"/>
        </w:rPr>
        <w:t>продуктивний</w:t>
      </w:r>
      <w:r>
        <w:t></w:t>
      </w:r>
      <w:r>
        <w:t></w:t>
      </w:r>
      <w:r>
        <w:rPr>
          <w:rFonts w:hint="eastAsia"/>
        </w:rPr>
        <w:t>що</w:t>
      </w:r>
      <w:r>
        <w:t></w:t>
      </w:r>
      <w:r>
        <w:rPr>
          <w:rFonts w:hint="eastAsia"/>
        </w:rPr>
        <w:t>припадали</w:t>
      </w:r>
      <w:r>
        <w:t></w:t>
      </w:r>
      <w:r>
        <w:rPr>
          <w:rFonts w:hint="eastAsia"/>
        </w:rPr>
        <w:t>на</w:t>
      </w:r>
      <w:r>
        <w:t></w:t>
      </w:r>
      <w:r>
        <w:rPr>
          <w:rFonts w:hint="eastAsia"/>
        </w:rPr>
        <w:t>основний</w:t>
      </w:r>
      <w:r>
        <w:t></w:t>
      </w:r>
      <w:r>
        <w:rPr>
          <w:rFonts w:hint="eastAsia"/>
        </w:rPr>
        <w:t>ступінь</w:t>
      </w:r>
      <w:r>
        <w:t></w:t>
      </w:r>
      <w:r>
        <w:rPr>
          <w:rFonts w:hint="eastAsia"/>
        </w:rPr>
        <w:t>розвитку</w:t>
      </w:r>
      <w:r>
        <w:t></w:t>
      </w:r>
      <w:r>
        <w:rPr>
          <w:rFonts w:hint="eastAsia"/>
        </w:rPr>
        <w:t>мовлення</w:t>
      </w:r>
      <w:r>
        <w:t></w:t>
      </w:r>
      <w:r>
        <w:t></w:t>
      </w:r>
    </w:p>
    <w:p w:rsidR="002B1F35" w:rsidRDefault="002B1F35" w:rsidP="002B1F35">
      <w:r>
        <w:rPr>
          <w:rFonts w:hint="eastAsia"/>
        </w:rPr>
        <w:t>–</w:t>
      </w:r>
      <w:r>
        <w:t></w:t>
      </w:r>
      <w:r>
        <w:rPr>
          <w:rFonts w:hint="eastAsia"/>
        </w:rPr>
        <w:t>тематичний</w:t>
      </w:r>
      <w:r>
        <w:t></w:t>
      </w:r>
      <w:r>
        <w:rPr>
          <w:rFonts w:hint="eastAsia"/>
        </w:rPr>
        <w:t>добір</w:t>
      </w:r>
      <w:r>
        <w:t></w:t>
      </w:r>
      <w:r>
        <w:rPr>
          <w:rFonts w:hint="eastAsia"/>
        </w:rPr>
        <w:t>та</w:t>
      </w:r>
      <w:r>
        <w:t></w:t>
      </w:r>
      <w:r>
        <w:rPr>
          <w:rFonts w:hint="eastAsia"/>
        </w:rPr>
        <w:t>організація</w:t>
      </w:r>
      <w:r>
        <w:t></w:t>
      </w:r>
      <w:r>
        <w:rPr>
          <w:rFonts w:hint="eastAsia"/>
        </w:rPr>
        <w:t>лексики</w:t>
      </w:r>
      <w:r>
        <w:t></w:t>
      </w:r>
      <w:r>
        <w:t></w:t>
      </w:r>
      <w:r>
        <w:rPr>
          <w:rFonts w:hint="eastAsia"/>
        </w:rPr>
        <w:t>а</w:t>
      </w:r>
      <w:r>
        <w:t></w:t>
      </w:r>
      <w:r>
        <w:rPr>
          <w:rFonts w:hint="eastAsia"/>
        </w:rPr>
        <w:t>також</w:t>
      </w:r>
      <w:r>
        <w:t></w:t>
      </w:r>
      <w:r>
        <w:rPr>
          <w:rFonts w:hint="eastAsia"/>
        </w:rPr>
        <w:t>підпорядкованість</w:t>
      </w:r>
      <w:r>
        <w:t></w:t>
      </w:r>
      <w:r>
        <w:rPr>
          <w:rFonts w:hint="eastAsia"/>
        </w:rPr>
        <w:t>лексики</w:t>
      </w:r>
      <w:r>
        <w:t></w:t>
      </w:r>
      <w:r>
        <w:rPr>
          <w:rFonts w:hint="eastAsia"/>
        </w:rPr>
        <w:t>вправ</w:t>
      </w:r>
      <w:r>
        <w:t></w:t>
      </w:r>
      <w:r>
        <w:t></w:t>
      </w:r>
      <w:r>
        <w:rPr>
          <w:rFonts w:hint="eastAsia"/>
        </w:rPr>
        <w:t>що</w:t>
      </w:r>
      <w:r>
        <w:t></w:t>
      </w:r>
      <w:r>
        <w:rPr>
          <w:rFonts w:hint="eastAsia"/>
        </w:rPr>
        <w:t>подавалися</w:t>
      </w:r>
      <w:r>
        <w:t></w:t>
      </w:r>
      <w:r>
        <w:rPr>
          <w:rFonts w:hint="eastAsia"/>
        </w:rPr>
        <w:t>на</w:t>
      </w:r>
      <w:r>
        <w:t></w:t>
      </w:r>
      <w:r>
        <w:rPr>
          <w:rFonts w:hint="eastAsia"/>
        </w:rPr>
        <w:t>аспектних</w:t>
      </w:r>
      <w:r>
        <w:t></w:t>
      </w:r>
      <w:r>
        <w:rPr>
          <w:rFonts w:hint="eastAsia"/>
        </w:rPr>
        <w:t>уроках</w:t>
      </w:r>
      <w:r>
        <w:t></w:t>
      </w:r>
      <w:r>
        <w:t></w:t>
      </w:r>
      <w:r>
        <w:rPr>
          <w:rFonts w:hint="eastAsia"/>
        </w:rPr>
        <w:t>темі</w:t>
      </w:r>
      <w:r>
        <w:t></w:t>
      </w:r>
      <w:r>
        <w:rPr>
          <w:rFonts w:hint="eastAsia"/>
        </w:rPr>
        <w:t>уроків</w:t>
      </w:r>
      <w:r>
        <w:t></w:t>
      </w:r>
      <w:r>
        <w:rPr>
          <w:rFonts w:hint="eastAsia"/>
        </w:rPr>
        <w:t>розвитку</w:t>
      </w:r>
      <w:r>
        <w:t></w:t>
      </w:r>
      <w:r>
        <w:rPr>
          <w:rFonts w:hint="eastAsia"/>
        </w:rPr>
        <w:t>мовлення</w:t>
      </w:r>
      <w:r>
        <w:t></w:t>
      </w:r>
      <w:r>
        <w:t></w:t>
      </w:r>
    </w:p>
    <w:p w:rsidR="002B1F35" w:rsidRDefault="002B1F35" w:rsidP="002B1F35">
      <w:r>
        <w:rPr>
          <w:rFonts w:hint="eastAsia"/>
        </w:rPr>
        <w:t>–</w:t>
      </w:r>
      <w:r>
        <w:t></w:t>
      </w:r>
      <w:r>
        <w:rPr>
          <w:rFonts w:hint="eastAsia"/>
        </w:rPr>
        <w:t>обов’язкове</w:t>
      </w:r>
      <w:r>
        <w:t></w:t>
      </w:r>
      <w:r>
        <w:rPr>
          <w:rFonts w:hint="eastAsia"/>
        </w:rPr>
        <w:t>вживання</w:t>
      </w:r>
      <w:r>
        <w:t></w:t>
      </w:r>
      <w:r>
        <w:rPr>
          <w:rFonts w:hint="eastAsia"/>
        </w:rPr>
        <w:t>нових</w:t>
      </w:r>
      <w:r>
        <w:t></w:t>
      </w:r>
      <w:r>
        <w:rPr>
          <w:rFonts w:hint="eastAsia"/>
        </w:rPr>
        <w:t>слів</w:t>
      </w:r>
      <w:r>
        <w:t></w:t>
      </w:r>
      <w:r>
        <w:rPr>
          <w:rFonts w:hint="eastAsia"/>
        </w:rPr>
        <w:t>в</w:t>
      </w:r>
      <w:r>
        <w:t></w:t>
      </w:r>
      <w:r>
        <w:rPr>
          <w:rFonts w:hint="eastAsia"/>
        </w:rPr>
        <w:t>усному</w:t>
      </w:r>
      <w:r>
        <w:t></w:t>
      </w:r>
      <w:r>
        <w:rPr>
          <w:rFonts w:hint="eastAsia"/>
        </w:rPr>
        <w:t>мовленні</w:t>
      </w:r>
      <w:r>
        <w:t></w:t>
      </w:r>
      <w:r>
        <w:t></w:t>
      </w:r>
      <w:r>
        <w:rPr>
          <w:rFonts w:hint="eastAsia"/>
        </w:rPr>
        <w:t>використання</w:t>
      </w:r>
      <w:r>
        <w:t></w:t>
      </w:r>
      <w:r>
        <w:rPr>
          <w:rFonts w:hint="eastAsia"/>
        </w:rPr>
        <w:t>інтерактивних</w:t>
      </w:r>
      <w:r>
        <w:t></w:t>
      </w:r>
      <w:r>
        <w:rPr>
          <w:rFonts w:hint="eastAsia"/>
        </w:rPr>
        <w:t>методів</w:t>
      </w:r>
      <w:r>
        <w:t></w:t>
      </w:r>
      <w:r>
        <w:rPr>
          <w:rFonts w:hint="eastAsia"/>
        </w:rPr>
        <w:t>навчання</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t></w:t>
      </w:r>
      <w:r>
        <w:rPr>
          <w:rFonts w:hint="eastAsia"/>
        </w:rPr>
        <w:t>зокрема</w:t>
      </w:r>
      <w:r>
        <w:t></w:t>
      </w:r>
      <w:r>
        <w:t></w:t>
      </w:r>
      <w:r>
        <w:rPr>
          <w:rFonts w:hint="eastAsia"/>
        </w:rPr>
        <w:t>методів</w:t>
      </w:r>
      <w:r>
        <w:t></w:t>
      </w:r>
      <w:r>
        <w:t></w:t>
      </w:r>
      <w:r>
        <w:rPr>
          <w:rFonts w:hint="eastAsia"/>
        </w:rPr>
        <w:t>спільного</w:t>
      </w:r>
      <w:r>
        <w:t></w:t>
      </w:r>
      <w:r>
        <w:rPr>
          <w:rFonts w:hint="eastAsia"/>
        </w:rPr>
        <w:t>проекту</w:t>
      </w:r>
      <w:r>
        <w:t></w:t>
      </w:r>
      <w:r>
        <w:t></w:t>
      </w:r>
      <w:r>
        <w:t></w:t>
      </w:r>
      <w:r>
        <w:t></w:t>
      </w:r>
      <w:r>
        <w:rPr>
          <w:rFonts w:hint="eastAsia"/>
        </w:rPr>
        <w:t>мозкового</w:t>
      </w:r>
      <w:r>
        <w:t></w:t>
      </w:r>
      <w:r>
        <w:rPr>
          <w:rFonts w:hint="eastAsia"/>
        </w:rPr>
        <w:t>штурму</w:t>
      </w:r>
      <w:r>
        <w:t></w:t>
      </w:r>
      <w:r>
        <w:t></w:t>
      </w:r>
      <w:r>
        <w:t></w:t>
      </w:r>
      <w:r>
        <w:t></w:t>
      </w:r>
      <w:r>
        <w:rPr>
          <w:rFonts w:hint="eastAsia"/>
        </w:rPr>
        <w:t>інсценізації</w:t>
      </w:r>
      <w:r>
        <w:t></w:t>
      </w:r>
      <w:r>
        <w:t></w:t>
      </w:r>
      <w:r>
        <w:t></w:t>
      </w:r>
      <w:r>
        <w:t></w:t>
      </w:r>
    </w:p>
    <w:p w:rsidR="002B1F35" w:rsidRDefault="002B1F35" w:rsidP="002B1F35">
      <w:r>
        <w:rPr>
          <w:rFonts w:hint="eastAsia"/>
        </w:rPr>
        <w:t>–</w:t>
      </w:r>
      <w:r>
        <w:t></w:t>
      </w:r>
      <w:r>
        <w:rPr>
          <w:rFonts w:hint="eastAsia"/>
        </w:rPr>
        <w:t>проведення</w:t>
      </w:r>
      <w:r>
        <w:t></w:t>
      </w:r>
      <w:r>
        <w:rPr>
          <w:rFonts w:hint="eastAsia"/>
        </w:rPr>
        <w:t>словникової</w:t>
      </w:r>
      <w:r>
        <w:t></w:t>
      </w:r>
      <w:r>
        <w:rPr>
          <w:rFonts w:hint="eastAsia"/>
        </w:rPr>
        <w:t>роботи</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rPr>
          <w:rFonts w:hint="eastAsia"/>
        </w:rPr>
        <w:t>на</w:t>
      </w:r>
      <w:r>
        <w:t></w:t>
      </w:r>
      <w:r>
        <w:rPr>
          <w:rFonts w:hint="eastAsia"/>
        </w:rPr>
        <w:t>дотекстовому</w:t>
      </w:r>
      <w:r>
        <w:t></w:t>
      </w:r>
      <w:r>
        <w:rPr>
          <w:rFonts w:hint="eastAsia"/>
        </w:rPr>
        <w:t>етапі</w:t>
      </w:r>
      <w:r>
        <w:t></w:t>
      </w:r>
      <w:r>
        <w:t></w:t>
      </w:r>
      <w:r>
        <w:rPr>
          <w:rFonts w:hint="eastAsia"/>
        </w:rPr>
        <w:t>постановка</w:t>
      </w:r>
      <w:r>
        <w:t></w:t>
      </w:r>
      <w:r>
        <w:rPr>
          <w:rFonts w:hint="eastAsia"/>
        </w:rPr>
        <w:t>перед</w:t>
      </w:r>
      <w:r>
        <w:t></w:t>
      </w:r>
      <w:r>
        <w:rPr>
          <w:rFonts w:hint="eastAsia"/>
        </w:rPr>
        <w:t>учнями</w:t>
      </w:r>
      <w:r>
        <w:t></w:t>
      </w:r>
      <w:r>
        <w:rPr>
          <w:rFonts w:hint="eastAsia"/>
        </w:rPr>
        <w:t>завдань</w:t>
      </w:r>
      <w:r>
        <w:t></w:t>
      </w:r>
      <w:r>
        <w:t></w:t>
      </w:r>
      <w:r>
        <w:rPr>
          <w:rFonts w:hint="eastAsia"/>
        </w:rPr>
        <w:t>що</w:t>
      </w:r>
      <w:r>
        <w:t></w:t>
      </w:r>
      <w:r>
        <w:rPr>
          <w:rFonts w:hint="eastAsia"/>
        </w:rPr>
        <w:t>спонукали</w:t>
      </w:r>
      <w:r>
        <w:t></w:t>
      </w:r>
      <w:r>
        <w:rPr>
          <w:rFonts w:hint="eastAsia"/>
        </w:rPr>
        <w:t>до</w:t>
      </w:r>
      <w:r>
        <w:t></w:t>
      </w:r>
      <w:r>
        <w:rPr>
          <w:rFonts w:hint="eastAsia"/>
        </w:rPr>
        <w:t>вживання</w:t>
      </w:r>
      <w:r>
        <w:t></w:t>
      </w:r>
      <w:r>
        <w:rPr>
          <w:rFonts w:hint="eastAsia"/>
        </w:rPr>
        <w:t>нових</w:t>
      </w:r>
      <w:r>
        <w:t></w:t>
      </w:r>
      <w:r>
        <w:rPr>
          <w:rFonts w:hint="eastAsia"/>
        </w:rPr>
        <w:t>слів</w:t>
      </w:r>
      <w:r>
        <w:t></w:t>
      </w:r>
      <w:r>
        <w:rPr>
          <w:rFonts w:hint="eastAsia"/>
        </w:rPr>
        <w:t>під</w:t>
      </w:r>
      <w:r>
        <w:t></w:t>
      </w:r>
      <w:r>
        <w:rPr>
          <w:rFonts w:hint="eastAsia"/>
        </w:rPr>
        <w:t>час</w:t>
      </w:r>
      <w:r>
        <w:t></w:t>
      </w:r>
      <w:r>
        <w:rPr>
          <w:rFonts w:hint="eastAsia"/>
        </w:rPr>
        <w:t>складання</w:t>
      </w:r>
      <w:r>
        <w:t></w:t>
      </w:r>
      <w:r>
        <w:rPr>
          <w:rFonts w:hint="eastAsia"/>
        </w:rPr>
        <w:t>переказів</w:t>
      </w:r>
      <w:r>
        <w:t></w:t>
      </w:r>
      <w:r>
        <w:rPr>
          <w:rFonts w:hint="eastAsia"/>
        </w:rPr>
        <w:t>та</w:t>
      </w:r>
      <w:r>
        <w:t></w:t>
      </w:r>
      <w:r>
        <w:rPr>
          <w:rFonts w:hint="eastAsia"/>
        </w:rPr>
        <w:t>творів</w:t>
      </w:r>
      <w:r>
        <w:t></w:t>
      </w:r>
      <w:r>
        <w:t></w:t>
      </w:r>
      <w:r>
        <w:rPr>
          <w:rFonts w:hint="eastAsia"/>
        </w:rPr>
        <w:t>аналіз</w:t>
      </w:r>
      <w:r>
        <w:t></w:t>
      </w:r>
      <w:r>
        <w:rPr>
          <w:rFonts w:hint="eastAsia"/>
        </w:rPr>
        <w:t>лексичних</w:t>
      </w:r>
      <w:r>
        <w:t></w:t>
      </w:r>
      <w:r>
        <w:rPr>
          <w:rFonts w:hint="eastAsia"/>
        </w:rPr>
        <w:t>помилок</w:t>
      </w:r>
      <w:r>
        <w:t></w:t>
      </w:r>
      <w:r>
        <w:rPr>
          <w:rFonts w:hint="eastAsia"/>
        </w:rPr>
        <w:t>–</w:t>
      </w:r>
      <w:r>
        <w:t></w:t>
      </w:r>
      <w:r>
        <w:rPr>
          <w:rFonts w:hint="eastAsia"/>
        </w:rPr>
        <w:t>слів</w:t>
      </w:r>
      <w:r>
        <w:t></w:t>
      </w:r>
      <w:r>
        <w:t></w:t>
      </w:r>
      <w:r>
        <w:rPr>
          <w:rFonts w:hint="eastAsia"/>
        </w:rPr>
        <w:t>які</w:t>
      </w:r>
      <w:r>
        <w:t></w:t>
      </w:r>
      <w:r>
        <w:rPr>
          <w:rFonts w:hint="eastAsia"/>
        </w:rPr>
        <w:t>не</w:t>
      </w:r>
      <w:r>
        <w:t></w:t>
      </w:r>
      <w:r>
        <w:rPr>
          <w:rFonts w:hint="eastAsia"/>
        </w:rPr>
        <w:t>відповідали</w:t>
      </w:r>
      <w:r>
        <w:t></w:t>
      </w:r>
      <w:r>
        <w:rPr>
          <w:rFonts w:hint="eastAsia"/>
        </w:rPr>
        <w:t>змісту</w:t>
      </w:r>
      <w:r>
        <w:t></w:t>
      </w:r>
      <w:r>
        <w:rPr>
          <w:rFonts w:hint="eastAsia"/>
        </w:rPr>
        <w:t>речення</w:t>
      </w:r>
      <w:r>
        <w:t></w:t>
      </w:r>
      <w:r>
        <w:t></w:t>
      </w:r>
      <w:r>
        <w:rPr>
          <w:rFonts w:hint="eastAsia"/>
        </w:rPr>
        <w:t>стилю</w:t>
      </w:r>
      <w:r>
        <w:t></w:t>
      </w:r>
      <w:r>
        <w:rPr>
          <w:rFonts w:hint="eastAsia"/>
        </w:rPr>
        <w:t>та</w:t>
      </w:r>
      <w:r>
        <w:t></w:t>
      </w:r>
      <w:r>
        <w:rPr>
          <w:rFonts w:hint="eastAsia"/>
        </w:rPr>
        <w:t>типу</w:t>
      </w:r>
      <w:r>
        <w:t></w:t>
      </w:r>
      <w:r>
        <w:rPr>
          <w:rFonts w:hint="eastAsia"/>
        </w:rPr>
        <w:t>мовлення</w:t>
      </w:r>
      <w:r>
        <w:t></w:t>
      </w:r>
      <w:r>
        <w:rPr>
          <w:rFonts w:hint="eastAsia"/>
        </w:rPr>
        <w:t>–</w:t>
      </w:r>
      <w:r>
        <w:t></w:t>
      </w:r>
      <w:r>
        <w:rPr>
          <w:rFonts w:hint="eastAsia"/>
        </w:rPr>
        <w:t>на</w:t>
      </w:r>
      <w:r>
        <w:t></w:t>
      </w:r>
      <w:r>
        <w:rPr>
          <w:rFonts w:hint="eastAsia"/>
        </w:rPr>
        <w:t>контрольному</w:t>
      </w:r>
      <w:r>
        <w:t></w:t>
      </w:r>
      <w:r>
        <w:rPr>
          <w:rFonts w:hint="eastAsia"/>
        </w:rPr>
        <w:t>етапі</w:t>
      </w:r>
      <w:r>
        <w:t></w:t>
      </w:r>
      <w:r>
        <w:t></w:t>
      </w:r>
      <w:r>
        <w:t></w:t>
      </w:r>
    </w:p>
    <w:p w:rsidR="002B1F35" w:rsidRDefault="002B1F35" w:rsidP="002B1F35">
      <w:r>
        <w:rPr>
          <w:rFonts w:hint="eastAsia"/>
        </w:rPr>
        <w:t>Отже</w:t>
      </w:r>
      <w:r>
        <w:t></w:t>
      </w:r>
      <w:r>
        <w:t></w:t>
      </w:r>
      <w:r>
        <w:rPr>
          <w:rFonts w:hint="eastAsia"/>
        </w:rPr>
        <w:t>експериментальні</w:t>
      </w:r>
      <w:r>
        <w:t></w:t>
      </w:r>
      <w:r>
        <w:rPr>
          <w:rFonts w:hint="eastAsia"/>
        </w:rPr>
        <w:t>дані</w:t>
      </w:r>
      <w:r>
        <w:t></w:t>
      </w:r>
      <w:r>
        <w:rPr>
          <w:rFonts w:hint="eastAsia"/>
        </w:rPr>
        <w:t>проведеного</w:t>
      </w:r>
      <w:r>
        <w:t></w:t>
      </w:r>
      <w:r>
        <w:rPr>
          <w:rFonts w:hint="eastAsia"/>
        </w:rPr>
        <w:t>дослідження</w:t>
      </w:r>
      <w:r>
        <w:t></w:t>
      </w:r>
      <w:r>
        <w:rPr>
          <w:rFonts w:hint="eastAsia"/>
        </w:rPr>
        <w:t>підтвердили</w:t>
      </w:r>
      <w:r>
        <w:t></w:t>
      </w:r>
      <w:r>
        <w:rPr>
          <w:rFonts w:hint="eastAsia"/>
        </w:rPr>
        <w:t>ефетивність</w:t>
      </w:r>
      <w:r>
        <w:t></w:t>
      </w:r>
      <w:r>
        <w:rPr>
          <w:rFonts w:hint="eastAsia"/>
        </w:rPr>
        <w:t>розробленої</w:t>
      </w:r>
      <w:r>
        <w:t></w:t>
      </w:r>
      <w:r>
        <w:rPr>
          <w:rFonts w:hint="eastAsia"/>
        </w:rPr>
        <w:t>функціональної</w:t>
      </w:r>
      <w:r>
        <w:t></w:t>
      </w:r>
      <w:r>
        <w:rPr>
          <w:rFonts w:hint="eastAsia"/>
        </w:rPr>
        <w:t>моделі</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r>
        <w:t></w:t>
      </w:r>
      <w:r>
        <w:rPr>
          <w:rFonts w:hint="eastAsia"/>
        </w:rPr>
        <w:t>а</w:t>
      </w:r>
      <w:r>
        <w:t></w:t>
      </w:r>
      <w:r>
        <w:rPr>
          <w:rFonts w:hint="eastAsia"/>
        </w:rPr>
        <w:t>також</w:t>
      </w:r>
      <w:r>
        <w:t></w:t>
      </w:r>
      <w:r>
        <w:rPr>
          <w:rFonts w:hint="eastAsia"/>
        </w:rPr>
        <w:t>доцільність</w:t>
      </w:r>
      <w:r>
        <w:t></w:t>
      </w:r>
      <w:r>
        <w:rPr>
          <w:rFonts w:hint="eastAsia"/>
        </w:rPr>
        <w:t>реалізації</w:t>
      </w:r>
      <w:r>
        <w:t></w:t>
      </w:r>
      <w:r>
        <w:rPr>
          <w:rFonts w:hint="eastAsia"/>
        </w:rPr>
        <w:t>її</w:t>
      </w:r>
      <w:r>
        <w:t></w:t>
      </w:r>
      <w:r>
        <w:rPr>
          <w:rFonts w:hint="eastAsia"/>
        </w:rPr>
        <w:t>під</w:t>
      </w:r>
      <w:r>
        <w:t></w:t>
      </w:r>
      <w:r>
        <w:rPr>
          <w:rFonts w:hint="eastAsia"/>
        </w:rPr>
        <w:t>час</w:t>
      </w:r>
      <w:r>
        <w:t></w:t>
      </w:r>
      <w:r>
        <w:rPr>
          <w:rFonts w:hint="eastAsia"/>
        </w:rPr>
        <w:t>написання</w:t>
      </w:r>
      <w:r>
        <w:t></w:t>
      </w:r>
      <w:r>
        <w:rPr>
          <w:rFonts w:hint="eastAsia"/>
        </w:rPr>
        <w:t>підручників</w:t>
      </w:r>
      <w:r>
        <w:t></w:t>
      </w:r>
      <w:r>
        <w:rPr>
          <w:rFonts w:hint="eastAsia"/>
        </w:rPr>
        <w:t>та</w:t>
      </w:r>
      <w:r>
        <w:t></w:t>
      </w:r>
      <w:r>
        <w:rPr>
          <w:rFonts w:hint="eastAsia"/>
        </w:rPr>
        <w:t>навчальних</w:t>
      </w:r>
      <w:r>
        <w:t></w:t>
      </w:r>
      <w:r>
        <w:rPr>
          <w:rFonts w:hint="eastAsia"/>
        </w:rPr>
        <w:t>посібників</w:t>
      </w:r>
      <w:r>
        <w:t></w:t>
      </w:r>
      <w:r>
        <w:rPr>
          <w:rFonts w:hint="eastAsia"/>
        </w:rPr>
        <w:t>з</w:t>
      </w:r>
      <w:r>
        <w:t></w:t>
      </w:r>
      <w:r>
        <w:rPr>
          <w:rFonts w:hint="eastAsia"/>
        </w:rPr>
        <w:t>української</w:t>
      </w:r>
      <w:r>
        <w:t></w:t>
      </w:r>
      <w:r>
        <w:rPr>
          <w:rFonts w:hint="eastAsia"/>
        </w:rPr>
        <w:t>мови</w:t>
      </w:r>
      <w:r>
        <w:t></w:t>
      </w:r>
      <w:r>
        <w:t></w:t>
      </w:r>
      <w:r>
        <w:rPr>
          <w:rFonts w:hint="eastAsia"/>
        </w:rPr>
        <w:t>у</w:t>
      </w:r>
      <w:r>
        <w:t></w:t>
      </w:r>
      <w:r>
        <w:rPr>
          <w:rFonts w:hint="eastAsia"/>
        </w:rPr>
        <w:t>процесі</w:t>
      </w:r>
      <w:r>
        <w:t></w:t>
      </w:r>
      <w:r>
        <w:rPr>
          <w:rFonts w:hint="eastAsia"/>
        </w:rPr>
        <w:t>підготовки</w:t>
      </w:r>
      <w:r>
        <w:t></w:t>
      </w:r>
      <w:r>
        <w:rPr>
          <w:rFonts w:hint="eastAsia"/>
        </w:rPr>
        <w:t>майбутніх</w:t>
      </w:r>
      <w:r>
        <w:t></w:t>
      </w:r>
      <w:r>
        <w:rPr>
          <w:rFonts w:hint="eastAsia"/>
        </w:rPr>
        <w:t>учителів</w:t>
      </w:r>
      <w:r>
        <w:t></w:t>
      </w:r>
      <w:r>
        <w:rPr>
          <w:rFonts w:hint="eastAsia"/>
        </w:rPr>
        <w:t>української</w:t>
      </w:r>
      <w:r>
        <w:t></w:t>
      </w:r>
      <w:r>
        <w:rPr>
          <w:rFonts w:hint="eastAsia"/>
        </w:rPr>
        <w:t>мови</w:t>
      </w:r>
      <w:r>
        <w:t></w:t>
      </w:r>
      <w:r>
        <w:rPr>
          <w:rFonts w:hint="eastAsia"/>
        </w:rPr>
        <w:t>та</w:t>
      </w:r>
      <w:r>
        <w:t></w:t>
      </w:r>
      <w:r>
        <w:rPr>
          <w:rFonts w:hint="eastAsia"/>
        </w:rPr>
        <w:t>літератури</w:t>
      </w:r>
      <w:r>
        <w:t></w:t>
      </w:r>
    </w:p>
    <w:p w:rsidR="002B1F35" w:rsidRDefault="002B1F35" w:rsidP="002B1F35"/>
    <w:p w:rsidR="002B1F35" w:rsidRDefault="002B1F35" w:rsidP="002B1F35">
      <w:r>
        <w:rPr>
          <w:rFonts w:hint="eastAsia"/>
        </w:rPr>
        <w:t>ВИСНОВКИ</w:t>
      </w:r>
    </w:p>
    <w:p w:rsidR="002B1F35" w:rsidRDefault="002B1F35" w:rsidP="002B1F35"/>
    <w:p w:rsidR="002B1F35" w:rsidRDefault="002B1F35" w:rsidP="002B1F35">
      <w:r>
        <w:rPr>
          <w:rFonts w:hint="eastAsia"/>
        </w:rPr>
        <w:t>Аналіз</w:t>
      </w:r>
      <w:r>
        <w:t></w:t>
      </w:r>
      <w:r>
        <w:rPr>
          <w:rFonts w:hint="eastAsia"/>
        </w:rPr>
        <w:t>науково</w:t>
      </w:r>
      <w:r>
        <w:t></w:t>
      </w:r>
      <w:r>
        <w:rPr>
          <w:rFonts w:hint="eastAsia"/>
        </w:rPr>
        <w:t>методичної</w:t>
      </w:r>
      <w:r>
        <w:t></w:t>
      </w:r>
      <w:r>
        <w:rPr>
          <w:rFonts w:hint="eastAsia"/>
        </w:rPr>
        <w:t>літератури</w:t>
      </w:r>
      <w:r>
        <w:t></w:t>
      </w:r>
      <w:r>
        <w:rPr>
          <w:rFonts w:hint="eastAsia"/>
        </w:rPr>
        <w:t>в</w:t>
      </w:r>
      <w:r>
        <w:t></w:t>
      </w:r>
      <w:r>
        <w:rPr>
          <w:rFonts w:hint="eastAsia"/>
        </w:rPr>
        <w:t>аспекті</w:t>
      </w:r>
      <w:r>
        <w:t></w:t>
      </w:r>
      <w:r>
        <w:rPr>
          <w:rFonts w:hint="eastAsia"/>
        </w:rPr>
        <w:t>досліджуваної</w:t>
      </w:r>
      <w:r>
        <w:t></w:t>
      </w:r>
      <w:r>
        <w:rPr>
          <w:rFonts w:hint="eastAsia"/>
        </w:rPr>
        <w:t>проблеми</w:t>
      </w:r>
      <w:r>
        <w:t></w:t>
      </w:r>
      <w:r>
        <w:t></w:t>
      </w:r>
      <w:r>
        <w:rPr>
          <w:rFonts w:hint="eastAsia"/>
        </w:rPr>
        <w:t>а</w:t>
      </w:r>
      <w:r>
        <w:t></w:t>
      </w:r>
      <w:r>
        <w:rPr>
          <w:rFonts w:hint="eastAsia"/>
        </w:rPr>
        <w:t>також</w:t>
      </w:r>
      <w:r>
        <w:t></w:t>
      </w:r>
      <w:r>
        <w:rPr>
          <w:rFonts w:hint="eastAsia"/>
        </w:rPr>
        <w:t>вивчення</w:t>
      </w:r>
      <w:r>
        <w:t></w:t>
      </w:r>
      <w:r>
        <w:rPr>
          <w:rFonts w:hint="eastAsia"/>
        </w:rPr>
        <w:t>сучасного</w:t>
      </w:r>
      <w:r>
        <w:t></w:t>
      </w:r>
      <w:r>
        <w:rPr>
          <w:rFonts w:hint="eastAsia"/>
        </w:rPr>
        <w:t>стану</w:t>
      </w:r>
      <w:r>
        <w:t></w:t>
      </w:r>
      <w:r>
        <w:rPr>
          <w:rFonts w:hint="eastAsia"/>
        </w:rPr>
        <w:t>навчання</w:t>
      </w:r>
      <w:r>
        <w:t></w:t>
      </w:r>
      <w:r>
        <w:rPr>
          <w:rFonts w:hint="eastAsia"/>
        </w:rPr>
        <w:t>української</w:t>
      </w:r>
      <w:r>
        <w:t></w:t>
      </w:r>
      <w:r>
        <w:rPr>
          <w:rFonts w:hint="eastAsia"/>
        </w:rPr>
        <w:t>мови</w:t>
      </w:r>
      <w:r>
        <w:t></w:t>
      </w:r>
      <w:r>
        <w:rPr>
          <w:rFonts w:hint="eastAsia"/>
        </w:rPr>
        <w:t>в</w:t>
      </w:r>
      <w:r>
        <w:t></w:t>
      </w:r>
      <w:r>
        <w:rPr>
          <w:rFonts w:hint="eastAsia"/>
        </w:rPr>
        <w:t>загальноосвітніх</w:t>
      </w:r>
      <w:r>
        <w:t></w:t>
      </w:r>
      <w:r>
        <w:rPr>
          <w:rFonts w:hint="eastAsia"/>
        </w:rPr>
        <w:t>навчальних</w:t>
      </w:r>
      <w:r>
        <w:t></w:t>
      </w:r>
      <w:r>
        <w:rPr>
          <w:rFonts w:hint="eastAsia"/>
        </w:rPr>
        <w:t>закладах</w:t>
      </w:r>
      <w:r>
        <w:t></w:t>
      </w:r>
      <w:r>
        <w:rPr>
          <w:rFonts w:hint="eastAsia"/>
        </w:rPr>
        <w:t>підтвердили</w:t>
      </w:r>
      <w:r>
        <w:t></w:t>
      </w:r>
      <w:r>
        <w:rPr>
          <w:rFonts w:hint="eastAsia"/>
        </w:rPr>
        <w:t>доцільність</w:t>
      </w:r>
      <w:r>
        <w:t></w:t>
      </w:r>
      <w:r>
        <w:rPr>
          <w:rFonts w:hint="eastAsia"/>
        </w:rPr>
        <w:t>внесення</w:t>
      </w:r>
      <w:r>
        <w:t></w:t>
      </w:r>
      <w:r>
        <w:rPr>
          <w:rFonts w:hint="eastAsia"/>
        </w:rPr>
        <w:t>змін</w:t>
      </w:r>
      <w:r>
        <w:t></w:t>
      </w:r>
      <w:r>
        <w:rPr>
          <w:rFonts w:hint="eastAsia"/>
        </w:rPr>
        <w:t>до</w:t>
      </w:r>
      <w:r>
        <w:t></w:t>
      </w:r>
      <w:r>
        <w:rPr>
          <w:rFonts w:hint="eastAsia"/>
        </w:rPr>
        <w:t>си</w:t>
      </w:r>
      <w:r>
        <w:t></w:t>
      </w:r>
      <w:r>
        <w:rPr>
          <w:rFonts w:hint="eastAsia"/>
        </w:rPr>
        <w:t>теми</w:t>
      </w:r>
      <w:r>
        <w:t></w:t>
      </w:r>
      <w:r>
        <w:rPr>
          <w:rFonts w:hint="eastAsia"/>
        </w:rPr>
        <w:t>роботи</w:t>
      </w:r>
      <w:r>
        <w:t></w:t>
      </w:r>
      <w:r>
        <w:rPr>
          <w:rFonts w:hint="eastAsia"/>
        </w:rPr>
        <w:t>з</w:t>
      </w:r>
      <w:r>
        <w:t></w:t>
      </w:r>
      <w:r>
        <w:rPr>
          <w:rFonts w:hint="eastAsia"/>
        </w:rPr>
        <w:t>мовленнєвого</w:t>
      </w:r>
      <w:r>
        <w:t></w:t>
      </w:r>
      <w:r>
        <w:rPr>
          <w:rFonts w:hint="eastAsia"/>
        </w:rPr>
        <w:t>розвитку</w:t>
      </w:r>
      <w:r>
        <w:t></w:t>
      </w:r>
      <w:r>
        <w:rPr>
          <w:rFonts w:hint="eastAsia"/>
        </w:rPr>
        <w:t>учнів</w:t>
      </w:r>
      <w:r>
        <w:t></w:t>
      </w:r>
      <w:r>
        <w:t></w:t>
      </w:r>
      <w:r>
        <w:rPr>
          <w:rFonts w:hint="eastAsia"/>
        </w:rPr>
        <w:t>сприяли</w:t>
      </w:r>
      <w:r>
        <w:t></w:t>
      </w:r>
      <w:r>
        <w:rPr>
          <w:rFonts w:hint="eastAsia"/>
        </w:rPr>
        <w:t>практичному</w:t>
      </w:r>
      <w:r>
        <w:t></w:t>
      </w:r>
      <w:r>
        <w:rPr>
          <w:rFonts w:hint="eastAsia"/>
        </w:rPr>
        <w:t>обґрунтуванню</w:t>
      </w:r>
      <w:r>
        <w:t></w:t>
      </w:r>
      <w:r>
        <w:rPr>
          <w:rFonts w:hint="eastAsia"/>
        </w:rPr>
        <w:t>призначення</w:t>
      </w:r>
      <w:r>
        <w:t></w:t>
      </w:r>
      <w:r>
        <w:rPr>
          <w:rFonts w:hint="eastAsia"/>
        </w:rPr>
        <w:t>джерел</w:t>
      </w:r>
      <w:r>
        <w:t></w:t>
      </w:r>
      <w:r>
        <w:t></w:t>
      </w:r>
      <w:r>
        <w:rPr>
          <w:rFonts w:hint="eastAsia"/>
        </w:rPr>
        <w:t>критеріїв</w:t>
      </w:r>
      <w:r>
        <w:t></w:t>
      </w:r>
      <w:r>
        <w:rPr>
          <w:rFonts w:hint="eastAsia"/>
        </w:rPr>
        <w:t>відбору</w:t>
      </w:r>
      <w:r>
        <w:t></w:t>
      </w:r>
      <w:r>
        <w:rPr>
          <w:rFonts w:hint="eastAsia"/>
        </w:rPr>
        <w:t>і</w:t>
      </w:r>
      <w:r>
        <w:t></w:t>
      </w:r>
      <w:r>
        <w:rPr>
          <w:rFonts w:hint="eastAsia"/>
        </w:rPr>
        <w:t>складу</w:t>
      </w:r>
      <w:r>
        <w:t></w:t>
      </w:r>
      <w:r>
        <w:rPr>
          <w:rFonts w:hint="eastAsia"/>
        </w:rPr>
        <w:t>навчального</w:t>
      </w:r>
      <w:r>
        <w:t></w:t>
      </w:r>
      <w:r>
        <w:rPr>
          <w:rFonts w:hint="eastAsia"/>
        </w:rPr>
        <w:t>матеріалу</w:t>
      </w:r>
      <w:r>
        <w:t></w:t>
      </w:r>
      <w:r>
        <w:t></w:t>
      </w:r>
      <w:r>
        <w:rPr>
          <w:rFonts w:hint="eastAsia"/>
        </w:rPr>
        <w:t>У</w:t>
      </w:r>
      <w:r>
        <w:t></w:t>
      </w:r>
      <w:r>
        <w:rPr>
          <w:rFonts w:hint="eastAsia"/>
        </w:rPr>
        <w:t>дисертації</w:t>
      </w:r>
      <w:r>
        <w:t></w:t>
      </w:r>
      <w:r>
        <w:rPr>
          <w:rFonts w:hint="eastAsia"/>
        </w:rPr>
        <w:t>вперше</w:t>
      </w:r>
      <w:r>
        <w:t></w:t>
      </w:r>
      <w:r>
        <w:rPr>
          <w:rFonts w:hint="eastAsia"/>
        </w:rPr>
        <w:t>досліджено</w:t>
      </w:r>
      <w:r>
        <w:t></w:t>
      </w:r>
      <w:r>
        <w:rPr>
          <w:rFonts w:hint="eastAsia"/>
        </w:rPr>
        <w:t>процес</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основної</w:t>
      </w:r>
      <w:r>
        <w:t></w:t>
      </w:r>
      <w:r>
        <w:rPr>
          <w:rFonts w:hint="eastAsia"/>
        </w:rPr>
        <w:t>школи</w:t>
      </w:r>
      <w:r>
        <w:t></w:t>
      </w:r>
      <w:r>
        <w:rPr>
          <w:rFonts w:hint="eastAsia"/>
        </w:rPr>
        <w:t>на</w:t>
      </w:r>
      <w:r>
        <w:t></w:t>
      </w:r>
      <w:r>
        <w:rPr>
          <w:rFonts w:hint="eastAsia"/>
        </w:rPr>
        <w:t>уроках</w:t>
      </w:r>
      <w:r>
        <w:t></w:t>
      </w:r>
      <w:r>
        <w:rPr>
          <w:rFonts w:hint="eastAsia"/>
        </w:rPr>
        <w:t>української</w:t>
      </w:r>
      <w:r>
        <w:t></w:t>
      </w:r>
      <w:r>
        <w:rPr>
          <w:rFonts w:hint="eastAsia"/>
        </w:rPr>
        <w:t>мови</w:t>
      </w:r>
      <w:r>
        <w:t></w:t>
      </w:r>
      <w:r>
        <w:rPr>
          <w:rFonts w:hint="eastAsia"/>
        </w:rPr>
        <w:t>на</w:t>
      </w:r>
      <w:r>
        <w:t></w:t>
      </w:r>
      <w:r>
        <w:rPr>
          <w:rFonts w:hint="eastAsia"/>
        </w:rPr>
        <w:t>основі</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З’ясовано</w:t>
      </w:r>
      <w:r>
        <w:t></w:t>
      </w:r>
      <w:r>
        <w:t></w:t>
      </w:r>
      <w:r>
        <w:rPr>
          <w:rFonts w:hint="eastAsia"/>
        </w:rPr>
        <w:t>що</w:t>
      </w:r>
      <w:r>
        <w:t></w:t>
      </w:r>
      <w:r>
        <w:rPr>
          <w:rFonts w:hint="eastAsia"/>
        </w:rPr>
        <w:t>функціонально</w:t>
      </w:r>
      <w:r>
        <w:t></w:t>
      </w:r>
      <w:r>
        <w:rPr>
          <w:rFonts w:hint="eastAsia"/>
        </w:rPr>
        <w:t>семантичний</w:t>
      </w:r>
      <w:r>
        <w:t></w:t>
      </w:r>
      <w:r>
        <w:rPr>
          <w:rFonts w:hint="eastAsia"/>
        </w:rPr>
        <w:t>підхід</w:t>
      </w:r>
      <w:r>
        <w:t></w:t>
      </w:r>
      <w:r>
        <w:rPr>
          <w:rFonts w:hint="eastAsia"/>
        </w:rPr>
        <w:t>до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є</w:t>
      </w:r>
      <w:r>
        <w:t></w:t>
      </w:r>
      <w:r>
        <w:rPr>
          <w:rFonts w:hint="eastAsia"/>
        </w:rPr>
        <w:t>недостатньо</w:t>
      </w:r>
      <w:r>
        <w:t></w:t>
      </w:r>
      <w:r>
        <w:rPr>
          <w:rFonts w:hint="eastAsia"/>
        </w:rPr>
        <w:t>вивченою</w:t>
      </w:r>
      <w:r>
        <w:t></w:t>
      </w:r>
      <w:r>
        <w:rPr>
          <w:rFonts w:hint="eastAsia"/>
        </w:rPr>
        <w:t>проблемою</w:t>
      </w:r>
      <w:r>
        <w:t></w:t>
      </w:r>
      <w:r>
        <w:rPr>
          <w:rFonts w:hint="eastAsia"/>
        </w:rPr>
        <w:t>і</w:t>
      </w:r>
      <w:r>
        <w:t></w:t>
      </w:r>
      <w:r>
        <w:rPr>
          <w:rFonts w:hint="eastAsia"/>
        </w:rPr>
        <w:t>потребує</w:t>
      </w:r>
      <w:r>
        <w:t></w:t>
      </w:r>
      <w:r>
        <w:rPr>
          <w:rFonts w:hint="eastAsia"/>
        </w:rPr>
        <w:t>визначення</w:t>
      </w:r>
      <w:r>
        <w:t></w:t>
      </w:r>
      <w:r>
        <w:rPr>
          <w:rFonts w:hint="eastAsia"/>
        </w:rPr>
        <w:t>і</w:t>
      </w:r>
      <w:r>
        <w:t></w:t>
      </w:r>
      <w:r>
        <w:rPr>
          <w:rFonts w:hint="eastAsia"/>
        </w:rPr>
        <w:t>обґрунтування</w:t>
      </w:r>
      <w:r>
        <w:t></w:t>
      </w:r>
      <w:r>
        <w:rPr>
          <w:rFonts w:hint="eastAsia"/>
        </w:rPr>
        <w:t>змісту</w:t>
      </w:r>
      <w:r>
        <w:t></w:t>
      </w:r>
      <w:r>
        <w:t></w:t>
      </w:r>
      <w:r>
        <w:rPr>
          <w:rFonts w:hint="eastAsia"/>
        </w:rPr>
        <w:t>вибору</w:t>
      </w:r>
      <w:r>
        <w:t></w:t>
      </w:r>
      <w:r>
        <w:rPr>
          <w:rFonts w:hint="eastAsia"/>
        </w:rPr>
        <w:t>методів</w:t>
      </w:r>
      <w:r>
        <w:t></w:t>
      </w:r>
      <w:r>
        <w:rPr>
          <w:rFonts w:hint="eastAsia"/>
        </w:rPr>
        <w:t>і</w:t>
      </w:r>
      <w:r>
        <w:t></w:t>
      </w:r>
      <w:r>
        <w:rPr>
          <w:rFonts w:hint="eastAsia"/>
        </w:rPr>
        <w:t>прийомів</w:t>
      </w:r>
      <w:r>
        <w:t></w:t>
      </w:r>
      <w:r>
        <w:t></w:t>
      </w:r>
      <w:r>
        <w:rPr>
          <w:rFonts w:hint="eastAsia"/>
        </w:rPr>
        <w:t>оскільки</w:t>
      </w:r>
      <w:r>
        <w:t></w:t>
      </w:r>
      <w:r>
        <w:rPr>
          <w:rFonts w:hint="eastAsia"/>
        </w:rPr>
        <w:t>розвиток</w:t>
      </w:r>
      <w:r>
        <w:t></w:t>
      </w:r>
      <w:r>
        <w:rPr>
          <w:rFonts w:hint="eastAsia"/>
        </w:rPr>
        <w:t>мовлення</w:t>
      </w:r>
      <w:r>
        <w:t></w:t>
      </w:r>
      <w:r>
        <w:rPr>
          <w:rFonts w:hint="eastAsia"/>
        </w:rPr>
        <w:t>учнів</w:t>
      </w:r>
      <w:r>
        <w:t></w:t>
      </w:r>
      <w:r>
        <w:rPr>
          <w:rFonts w:hint="eastAsia"/>
        </w:rPr>
        <w:t>відбувається</w:t>
      </w:r>
      <w:r>
        <w:t></w:t>
      </w:r>
      <w:r>
        <w:rPr>
          <w:rFonts w:hint="eastAsia"/>
        </w:rPr>
        <w:t>на</w:t>
      </w:r>
      <w:r>
        <w:t></w:t>
      </w:r>
      <w:r>
        <w:rPr>
          <w:rFonts w:hint="eastAsia"/>
        </w:rPr>
        <w:t>основі</w:t>
      </w:r>
      <w:r>
        <w:t></w:t>
      </w:r>
      <w:r>
        <w:rPr>
          <w:rFonts w:hint="eastAsia"/>
        </w:rPr>
        <w:t>збагачення</w:t>
      </w:r>
      <w:r>
        <w:t></w:t>
      </w:r>
      <w:r>
        <w:rPr>
          <w:rFonts w:hint="eastAsia"/>
        </w:rPr>
        <w:t>їхнього</w:t>
      </w:r>
      <w:r>
        <w:t></w:t>
      </w:r>
      <w:r>
        <w:rPr>
          <w:rFonts w:hint="eastAsia"/>
        </w:rPr>
        <w:t>лексикону</w:t>
      </w:r>
      <w:r>
        <w:t></w:t>
      </w:r>
      <w:r>
        <w:t></w:t>
      </w:r>
    </w:p>
    <w:p w:rsidR="002B1F35" w:rsidRDefault="002B1F35" w:rsidP="002B1F35">
      <w:r>
        <w:rPr>
          <w:rFonts w:hint="eastAsia"/>
        </w:rPr>
        <w:t>У</w:t>
      </w:r>
      <w:r>
        <w:t></w:t>
      </w:r>
      <w:r>
        <w:rPr>
          <w:rFonts w:hint="eastAsia"/>
        </w:rPr>
        <w:t>процесі</w:t>
      </w:r>
      <w:r>
        <w:t></w:t>
      </w:r>
      <w:r>
        <w:rPr>
          <w:rFonts w:hint="eastAsia"/>
        </w:rPr>
        <w:t>вивчення</w:t>
      </w:r>
      <w:r>
        <w:t></w:t>
      </w:r>
      <w:r>
        <w:rPr>
          <w:rFonts w:hint="eastAsia"/>
        </w:rPr>
        <w:t>психолого</w:t>
      </w:r>
      <w:r>
        <w:t></w:t>
      </w:r>
      <w:r>
        <w:rPr>
          <w:rFonts w:hint="eastAsia"/>
        </w:rPr>
        <w:t>педагогічних</w:t>
      </w:r>
      <w:r>
        <w:t></w:t>
      </w:r>
      <w:r>
        <w:rPr>
          <w:rFonts w:hint="eastAsia"/>
        </w:rPr>
        <w:t>і</w:t>
      </w:r>
      <w:r>
        <w:t></w:t>
      </w:r>
      <w:r>
        <w:rPr>
          <w:rFonts w:hint="eastAsia"/>
        </w:rPr>
        <w:t>психолінгвістичних</w:t>
      </w:r>
      <w:r>
        <w:t></w:t>
      </w:r>
      <w:r>
        <w:rPr>
          <w:rFonts w:hint="eastAsia"/>
        </w:rPr>
        <w:t>передумов</w:t>
      </w:r>
      <w:r>
        <w:t></w:t>
      </w:r>
      <w:r>
        <w:rPr>
          <w:rFonts w:hint="eastAsia"/>
        </w:rPr>
        <w:t>ефективного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rPr>
          <w:rFonts w:hint="eastAsia"/>
        </w:rPr>
        <w:t>було</w:t>
      </w:r>
      <w:r>
        <w:t></w:t>
      </w:r>
      <w:r>
        <w:rPr>
          <w:rFonts w:hint="eastAsia"/>
        </w:rPr>
        <w:t>визначено</w:t>
      </w:r>
      <w:r>
        <w:t></w:t>
      </w:r>
      <w:r>
        <w:rPr>
          <w:rFonts w:hint="eastAsia"/>
        </w:rPr>
        <w:t>специфіку</w:t>
      </w:r>
      <w:r>
        <w:t></w:t>
      </w:r>
      <w:r>
        <w:rPr>
          <w:rFonts w:hint="eastAsia"/>
        </w:rPr>
        <w:t>психічних</w:t>
      </w:r>
      <w:r>
        <w:t></w:t>
      </w:r>
      <w:r>
        <w:rPr>
          <w:rFonts w:hint="eastAsia"/>
        </w:rPr>
        <w:t>процесів</w:t>
      </w:r>
      <w:r>
        <w:t></w:t>
      </w:r>
      <w:r>
        <w:t></w:t>
      </w:r>
      <w:r>
        <w:rPr>
          <w:rFonts w:hint="eastAsia"/>
        </w:rPr>
        <w:t>що</w:t>
      </w:r>
      <w:r>
        <w:t></w:t>
      </w:r>
      <w:r>
        <w:rPr>
          <w:rFonts w:hint="eastAsia"/>
        </w:rPr>
        <w:t>задіяні</w:t>
      </w:r>
      <w:r>
        <w:t></w:t>
      </w:r>
      <w:r>
        <w:rPr>
          <w:rFonts w:hint="eastAsia"/>
        </w:rPr>
        <w:t>під</w:t>
      </w:r>
      <w:r>
        <w:t></w:t>
      </w:r>
      <w:r>
        <w:rPr>
          <w:rFonts w:hint="eastAsia"/>
        </w:rPr>
        <w:t>час</w:t>
      </w:r>
      <w:r>
        <w:t></w:t>
      </w:r>
      <w:r>
        <w:rPr>
          <w:rFonts w:hint="eastAsia"/>
        </w:rPr>
        <w:t>засвоєння</w:t>
      </w:r>
      <w:r>
        <w:t></w:t>
      </w:r>
      <w:r>
        <w:rPr>
          <w:rFonts w:hint="eastAsia"/>
        </w:rPr>
        <w:t>слів</w:t>
      </w:r>
      <w:r>
        <w:t></w:t>
      </w:r>
      <w:r>
        <w:t></w:t>
      </w:r>
      <w:r>
        <w:rPr>
          <w:rFonts w:hint="eastAsia"/>
        </w:rPr>
        <w:t>а</w:t>
      </w:r>
      <w:r>
        <w:t></w:t>
      </w:r>
      <w:r>
        <w:rPr>
          <w:rFonts w:hint="eastAsia"/>
        </w:rPr>
        <w:t>саме</w:t>
      </w:r>
      <w:r>
        <w:t></w:t>
      </w:r>
      <w:r>
        <w:t></w:t>
      </w:r>
      <w:r>
        <w:rPr>
          <w:rFonts w:hint="eastAsia"/>
        </w:rPr>
        <w:t>мислення</w:t>
      </w:r>
      <w:r>
        <w:t></w:t>
      </w:r>
      <w:r>
        <w:t></w:t>
      </w:r>
      <w:r>
        <w:rPr>
          <w:rFonts w:hint="eastAsia"/>
        </w:rPr>
        <w:t>сприймання</w:t>
      </w:r>
      <w:r>
        <w:t></w:t>
      </w:r>
      <w:r>
        <w:t></w:t>
      </w:r>
      <w:r>
        <w:rPr>
          <w:rFonts w:hint="eastAsia"/>
        </w:rPr>
        <w:t>усвідомлення</w:t>
      </w:r>
      <w:r>
        <w:t></w:t>
      </w:r>
      <w:r>
        <w:rPr>
          <w:rFonts w:hint="eastAsia"/>
        </w:rPr>
        <w:t>і</w:t>
      </w:r>
      <w:r>
        <w:t></w:t>
      </w:r>
      <w:r>
        <w:rPr>
          <w:rFonts w:hint="eastAsia"/>
        </w:rPr>
        <w:t>запам’ятовування</w:t>
      </w:r>
      <w:r>
        <w:t></w:t>
      </w:r>
      <w:r>
        <w:t></w:t>
      </w:r>
      <w:r>
        <w:rPr>
          <w:rFonts w:hint="eastAsia"/>
        </w:rPr>
        <w:t>увага</w:t>
      </w:r>
      <w:r>
        <w:t></w:t>
      </w:r>
      <w:r>
        <w:t></w:t>
      </w:r>
      <w:r>
        <w:rPr>
          <w:rFonts w:hint="eastAsia"/>
        </w:rPr>
        <w:t>вміння</w:t>
      </w:r>
      <w:r>
        <w:t></w:t>
      </w:r>
      <w:r>
        <w:rPr>
          <w:rFonts w:hint="eastAsia"/>
        </w:rPr>
        <w:t>аналізувати</w:t>
      </w:r>
      <w:r>
        <w:t></w:t>
      </w:r>
      <w:r>
        <w:rPr>
          <w:rFonts w:hint="eastAsia"/>
        </w:rPr>
        <w:t>мовленнєві</w:t>
      </w:r>
      <w:r>
        <w:t></w:t>
      </w:r>
      <w:r>
        <w:rPr>
          <w:rFonts w:hint="eastAsia"/>
        </w:rPr>
        <w:t>факти</w:t>
      </w:r>
      <w:r>
        <w:t></w:t>
      </w:r>
      <w:r>
        <w:rPr>
          <w:rFonts w:hint="eastAsia"/>
        </w:rPr>
        <w:t>у</w:t>
      </w:r>
      <w:r>
        <w:t></w:t>
      </w:r>
      <w:r>
        <w:rPr>
          <w:rFonts w:hint="eastAsia"/>
        </w:rPr>
        <w:t>ході</w:t>
      </w:r>
      <w:r>
        <w:t></w:t>
      </w:r>
      <w:r>
        <w:rPr>
          <w:rFonts w:hint="eastAsia"/>
        </w:rPr>
        <w:t>словникової</w:t>
      </w:r>
      <w:r>
        <w:t></w:t>
      </w:r>
      <w:r>
        <w:rPr>
          <w:rFonts w:hint="eastAsia"/>
        </w:rPr>
        <w:t>роботи</w:t>
      </w:r>
      <w:r>
        <w:t></w:t>
      </w:r>
      <w:r>
        <w:rPr>
          <w:rFonts w:hint="eastAsia"/>
        </w:rPr>
        <w:t>на</w:t>
      </w:r>
      <w:r>
        <w:t></w:t>
      </w:r>
      <w:r>
        <w:rPr>
          <w:rFonts w:hint="eastAsia"/>
        </w:rPr>
        <w:t>уроках</w:t>
      </w:r>
      <w:r>
        <w:t></w:t>
      </w:r>
      <w:r>
        <w:t></w:t>
      </w:r>
      <w:r>
        <w:rPr>
          <w:rFonts w:hint="eastAsia"/>
        </w:rPr>
        <w:t>Погляди</w:t>
      </w:r>
      <w:r>
        <w:t></w:t>
      </w:r>
      <w:r>
        <w:rPr>
          <w:rFonts w:hint="eastAsia"/>
        </w:rPr>
        <w:t>психолінгвістів</w:t>
      </w:r>
      <w:r>
        <w:t></w:t>
      </w:r>
      <w:r>
        <w:rPr>
          <w:rFonts w:hint="eastAsia"/>
        </w:rPr>
        <w:t>на</w:t>
      </w:r>
      <w:r>
        <w:t></w:t>
      </w:r>
      <w:r>
        <w:rPr>
          <w:rFonts w:hint="eastAsia"/>
        </w:rPr>
        <w:t>природу</w:t>
      </w:r>
      <w:r>
        <w:t></w:t>
      </w:r>
      <w:r>
        <w:rPr>
          <w:rFonts w:hint="eastAsia"/>
        </w:rPr>
        <w:t>слова</w:t>
      </w:r>
      <w:r>
        <w:t></w:t>
      </w:r>
      <w:r>
        <w:t></w:t>
      </w:r>
      <w:r>
        <w:rPr>
          <w:rFonts w:hint="eastAsia"/>
        </w:rPr>
        <w:t>його</w:t>
      </w:r>
      <w:r>
        <w:t></w:t>
      </w:r>
      <w:r>
        <w:rPr>
          <w:rFonts w:hint="eastAsia"/>
        </w:rPr>
        <w:t>значення</w:t>
      </w:r>
      <w:r>
        <w:t></w:t>
      </w:r>
      <w:r>
        <w:t></w:t>
      </w:r>
      <w:r>
        <w:rPr>
          <w:rFonts w:hint="eastAsia"/>
        </w:rPr>
        <w:t>функціонування</w:t>
      </w:r>
      <w:r>
        <w:t></w:t>
      </w:r>
      <w:r>
        <w:rPr>
          <w:rFonts w:hint="eastAsia"/>
        </w:rPr>
        <w:t>і</w:t>
      </w:r>
      <w:r>
        <w:t></w:t>
      </w:r>
      <w:r>
        <w:rPr>
          <w:rFonts w:hint="eastAsia"/>
        </w:rPr>
        <w:t>засвоєння</w:t>
      </w:r>
      <w:r>
        <w:t></w:t>
      </w:r>
      <w:r>
        <w:rPr>
          <w:rFonts w:hint="eastAsia"/>
        </w:rPr>
        <w:t>учнями</w:t>
      </w:r>
      <w:r>
        <w:t></w:t>
      </w:r>
      <w:r>
        <w:t></w:t>
      </w:r>
      <w:r>
        <w:rPr>
          <w:rFonts w:hint="eastAsia"/>
        </w:rPr>
        <w:t>на</w:t>
      </w:r>
      <w:r>
        <w:t></w:t>
      </w:r>
      <w:r>
        <w:rPr>
          <w:rFonts w:hint="eastAsia"/>
        </w:rPr>
        <w:t>поняття</w:t>
      </w:r>
      <w:r>
        <w:t></w:t>
      </w:r>
      <w:r>
        <w:rPr>
          <w:rFonts w:hint="eastAsia"/>
        </w:rPr>
        <w:t>мовленнєвої</w:t>
      </w:r>
      <w:r>
        <w:t></w:t>
      </w:r>
      <w:r>
        <w:rPr>
          <w:rFonts w:hint="eastAsia"/>
        </w:rPr>
        <w:t>діяльності</w:t>
      </w:r>
      <w:r>
        <w:t></w:t>
      </w:r>
      <w:r>
        <w:t></w:t>
      </w:r>
      <w:r>
        <w:rPr>
          <w:rFonts w:hint="eastAsia"/>
        </w:rPr>
        <w:t>на</w:t>
      </w:r>
      <w:r>
        <w:t></w:t>
      </w:r>
      <w:r>
        <w:rPr>
          <w:rFonts w:hint="eastAsia"/>
        </w:rPr>
        <w:t>процеси</w:t>
      </w:r>
      <w:r>
        <w:t></w:t>
      </w:r>
      <w:r>
        <w:rPr>
          <w:rFonts w:hint="eastAsia"/>
        </w:rPr>
        <w:t>створення</w:t>
      </w:r>
      <w:r>
        <w:t></w:t>
      </w:r>
      <w:r>
        <w:rPr>
          <w:rFonts w:hint="eastAsia"/>
        </w:rPr>
        <w:t>і</w:t>
      </w:r>
      <w:r>
        <w:t></w:t>
      </w:r>
      <w:r>
        <w:rPr>
          <w:rFonts w:hint="eastAsia"/>
        </w:rPr>
        <w:t>розуміння</w:t>
      </w:r>
      <w:r>
        <w:t></w:t>
      </w:r>
      <w:r>
        <w:rPr>
          <w:rFonts w:hint="eastAsia"/>
        </w:rPr>
        <w:t>тексту</w:t>
      </w:r>
      <w:r>
        <w:t></w:t>
      </w:r>
      <w:r>
        <w:rPr>
          <w:rFonts w:hint="eastAsia"/>
        </w:rPr>
        <w:t>стали</w:t>
      </w:r>
      <w:r>
        <w:t></w:t>
      </w:r>
      <w:r>
        <w:rPr>
          <w:rFonts w:hint="eastAsia"/>
        </w:rPr>
        <w:t>засадничими</w:t>
      </w:r>
      <w:r>
        <w:t></w:t>
      </w:r>
      <w:r>
        <w:rPr>
          <w:rFonts w:hint="eastAsia"/>
        </w:rPr>
        <w:t>у</w:t>
      </w:r>
      <w:r>
        <w:t></w:t>
      </w:r>
      <w:r>
        <w:rPr>
          <w:rFonts w:hint="eastAsia"/>
        </w:rPr>
        <w:t>створенні</w:t>
      </w:r>
      <w:r>
        <w:t></w:t>
      </w:r>
      <w:r>
        <w:rPr>
          <w:rFonts w:hint="eastAsia"/>
        </w:rPr>
        <w:t>експериментальної</w:t>
      </w:r>
      <w:r>
        <w:t></w:t>
      </w:r>
      <w:r>
        <w:rPr>
          <w:rFonts w:hint="eastAsia"/>
        </w:rPr>
        <w:t>методики</w:t>
      </w:r>
      <w:r>
        <w:t></w:t>
      </w:r>
    </w:p>
    <w:p w:rsidR="002B1F35" w:rsidRDefault="002B1F35" w:rsidP="002B1F35">
      <w:r>
        <w:rPr>
          <w:rFonts w:hint="eastAsia"/>
        </w:rPr>
        <w:t>Лінгвістичною</w:t>
      </w:r>
      <w:r>
        <w:t></w:t>
      </w:r>
      <w:r>
        <w:rPr>
          <w:rFonts w:hint="eastAsia"/>
        </w:rPr>
        <w:t>основою</w:t>
      </w:r>
      <w:r>
        <w:t></w:t>
      </w:r>
      <w:r>
        <w:rPr>
          <w:rFonts w:hint="eastAsia"/>
        </w:rPr>
        <w:t>роботи</w:t>
      </w:r>
      <w:r>
        <w:t></w:t>
      </w:r>
      <w:r>
        <w:rPr>
          <w:rFonts w:hint="eastAsia"/>
        </w:rPr>
        <w:t>у</w:t>
      </w:r>
      <w:r>
        <w:t></w:t>
      </w:r>
      <w:r>
        <w:rPr>
          <w:rFonts w:hint="eastAsia"/>
        </w:rPr>
        <w:t>навчанні</w:t>
      </w:r>
      <w:r>
        <w:t></w:t>
      </w:r>
      <w:r>
        <w:rPr>
          <w:rFonts w:hint="eastAsia"/>
        </w:rPr>
        <w:t>лексики</w:t>
      </w:r>
      <w:r>
        <w:t></w:t>
      </w:r>
      <w:r>
        <w:rPr>
          <w:rFonts w:hint="eastAsia"/>
        </w:rPr>
        <w:t>учнів</w:t>
      </w:r>
      <w:r>
        <w:t></w:t>
      </w:r>
      <w:r>
        <w:rPr>
          <w:rFonts w:hint="eastAsia"/>
        </w:rPr>
        <w:t>стала</w:t>
      </w:r>
      <w:r>
        <w:t></w:t>
      </w:r>
      <w:r>
        <w:rPr>
          <w:rFonts w:hint="eastAsia"/>
        </w:rPr>
        <w:t>системна</w:t>
      </w:r>
      <w:r>
        <w:t></w:t>
      </w:r>
      <w:r>
        <w:rPr>
          <w:rFonts w:hint="eastAsia"/>
        </w:rPr>
        <w:t>спрямованість</w:t>
      </w:r>
      <w:r>
        <w:t></w:t>
      </w:r>
      <w:r>
        <w:rPr>
          <w:rFonts w:hint="eastAsia"/>
        </w:rPr>
        <w:t>на</w:t>
      </w:r>
      <w:r>
        <w:t></w:t>
      </w:r>
      <w:r>
        <w:rPr>
          <w:rFonts w:hint="eastAsia"/>
        </w:rPr>
        <w:t>зміст</w:t>
      </w:r>
      <w:r>
        <w:t></w:t>
      </w:r>
      <w:r>
        <w:rPr>
          <w:rFonts w:hint="eastAsia"/>
        </w:rPr>
        <w:t>таких</w:t>
      </w:r>
      <w:r>
        <w:t></w:t>
      </w:r>
      <w:r>
        <w:rPr>
          <w:rFonts w:hint="eastAsia"/>
        </w:rPr>
        <w:t>основних</w:t>
      </w:r>
      <w:r>
        <w:t></w:t>
      </w:r>
      <w:r>
        <w:rPr>
          <w:rFonts w:hint="eastAsia"/>
        </w:rPr>
        <w:t>понять</w:t>
      </w:r>
      <w:r>
        <w:t></w:t>
      </w:r>
      <w:r>
        <w:t></w:t>
      </w:r>
      <w:r>
        <w:rPr>
          <w:rFonts w:hint="eastAsia"/>
        </w:rPr>
        <w:t>як</w:t>
      </w:r>
      <w:r>
        <w:t></w:t>
      </w:r>
      <w:r>
        <w:t></w:t>
      </w:r>
      <w:r>
        <w:rPr>
          <w:rFonts w:hint="eastAsia"/>
        </w:rPr>
        <w:t>слово</w:t>
      </w:r>
      <w:r>
        <w:t></w:t>
      </w:r>
      <w:r>
        <w:t></w:t>
      </w:r>
      <w:r>
        <w:t></w:t>
      </w:r>
      <w:r>
        <w:t></w:t>
      </w:r>
      <w:r>
        <w:rPr>
          <w:rFonts w:hint="eastAsia"/>
        </w:rPr>
        <w:t>значення</w:t>
      </w:r>
      <w:r>
        <w:t></w:t>
      </w:r>
      <w:r>
        <w:rPr>
          <w:rFonts w:hint="eastAsia"/>
        </w:rPr>
        <w:t>слова</w:t>
      </w:r>
      <w:r>
        <w:t></w:t>
      </w:r>
      <w:r>
        <w:t></w:t>
      </w:r>
      <w:r>
        <w:t></w:t>
      </w:r>
      <w:r>
        <w:t></w:t>
      </w:r>
      <w:r>
        <w:rPr>
          <w:rFonts w:hint="eastAsia"/>
        </w:rPr>
        <w:t>функціонування</w:t>
      </w:r>
      <w:r>
        <w:t></w:t>
      </w:r>
      <w:r>
        <w:rPr>
          <w:rFonts w:hint="eastAsia"/>
        </w:rPr>
        <w:t>слова</w:t>
      </w:r>
      <w:r>
        <w:t></w:t>
      </w:r>
      <w:r>
        <w:t></w:t>
      </w:r>
      <w:r>
        <w:t></w:t>
      </w:r>
      <w:r>
        <w:t></w:t>
      </w:r>
      <w:r>
        <w:rPr>
          <w:rFonts w:hint="eastAsia"/>
        </w:rPr>
        <w:t>осмислення</w:t>
      </w:r>
      <w:r>
        <w:t></w:t>
      </w:r>
      <w:r>
        <w:rPr>
          <w:rFonts w:hint="eastAsia"/>
        </w:rPr>
        <w:t>слова</w:t>
      </w:r>
      <w:r>
        <w:t></w:t>
      </w:r>
      <w:r>
        <w:rPr>
          <w:rFonts w:hint="eastAsia"/>
        </w:rPr>
        <w:t>як</w:t>
      </w:r>
      <w:r>
        <w:t></w:t>
      </w:r>
      <w:r>
        <w:rPr>
          <w:rFonts w:hint="eastAsia"/>
        </w:rPr>
        <w:t>основної</w:t>
      </w:r>
      <w:r>
        <w:t></w:t>
      </w:r>
      <w:r>
        <w:rPr>
          <w:rFonts w:hint="eastAsia"/>
        </w:rPr>
        <w:t>одиниці</w:t>
      </w:r>
      <w:r>
        <w:t></w:t>
      </w:r>
      <w:r>
        <w:rPr>
          <w:rFonts w:hint="eastAsia"/>
        </w:rPr>
        <w:t>мови</w:t>
      </w:r>
      <w:r>
        <w:t></w:t>
      </w:r>
      <w:r>
        <w:t></w:t>
      </w:r>
      <w:r>
        <w:rPr>
          <w:rFonts w:hint="eastAsia"/>
        </w:rPr>
        <w:t>системні</w:t>
      </w:r>
      <w:r>
        <w:t></w:t>
      </w:r>
      <w:r>
        <w:rPr>
          <w:rFonts w:hint="eastAsia"/>
        </w:rPr>
        <w:t>відношення</w:t>
      </w:r>
      <w:r>
        <w:t></w:t>
      </w:r>
      <w:r>
        <w:rPr>
          <w:rFonts w:hint="eastAsia"/>
        </w:rPr>
        <w:t>у</w:t>
      </w:r>
      <w:r>
        <w:t></w:t>
      </w:r>
      <w:r>
        <w:rPr>
          <w:rFonts w:hint="eastAsia"/>
        </w:rPr>
        <w:t>лексиці</w:t>
      </w:r>
      <w:r>
        <w:t></w:t>
      </w:r>
      <w:r>
        <w:t></w:t>
      </w:r>
      <w:r>
        <w:rPr>
          <w:rFonts w:hint="eastAsia"/>
        </w:rPr>
        <w:t>зв’язки</w:t>
      </w:r>
      <w:r>
        <w:t></w:t>
      </w:r>
      <w:r>
        <w:rPr>
          <w:rFonts w:hint="eastAsia"/>
        </w:rPr>
        <w:t>слова</w:t>
      </w:r>
      <w:r>
        <w:t></w:t>
      </w:r>
      <w:r>
        <w:rPr>
          <w:rFonts w:hint="eastAsia"/>
        </w:rPr>
        <w:t>з</w:t>
      </w:r>
      <w:r>
        <w:t></w:t>
      </w:r>
      <w:r>
        <w:rPr>
          <w:rFonts w:hint="eastAsia"/>
        </w:rPr>
        <w:t>іншими</w:t>
      </w:r>
      <w:r>
        <w:t></w:t>
      </w:r>
      <w:r>
        <w:rPr>
          <w:rFonts w:hint="eastAsia"/>
        </w:rPr>
        <w:t>компонентами</w:t>
      </w:r>
      <w:r>
        <w:t></w:t>
      </w:r>
      <w:r>
        <w:rPr>
          <w:rFonts w:hint="eastAsia"/>
        </w:rPr>
        <w:t>мовленнєвого</w:t>
      </w:r>
      <w:r>
        <w:t></w:t>
      </w:r>
      <w:r>
        <w:rPr>
          <w:rFonts w:hint="eastAsia"/>
        </w:rPr>
        <w:t>процесу</w:t>
      </w:r>
      <w:r>
        <w:t></w:t>
      </w:r>
      <w:r>
        <w:t></w:t>
      </w:r>
      <w:r>
        <w:rPr>
          <w:rFonts w:hint="eastAsia"/>
        </w:rPr>
        <w:t>розуміння</w:t>
      </w:r>
      <w:r>
        <w:t></w:t>
      </w:r>
      <w:r>
        <w:rPr>
          <w:rFonts w:hint="eastAsia"/>
        </w:rPr>
        <w:t>значення</w:t>
      </w:r>
      <w:r>
        <w:t></w:t>
      </w:r>
      <w:r>
        <w:rPr>
          <w:rFonts w:hint="eastAsia"/>
        </w:rPr>
        <w:t>слова</w:t>
      </w:r>
      <w:r>
        <w:t></w:t>
      </w:r>
      <w:r>
        <w:rPr>
          <w:rFonts w:hint="eastAsia"/>
        </w:rPr>
        <w:t>як</w:t>
      </w:r>
      <w:r>
        <w:t></w:t>
      </w:r>
      <w:r>
        <w:rPr>
          <w:rFonts w:hint="eastAsia"/>
        </w:rPr>
        <w:t>складної</w:t>
      </w:r>
      <w:r>
        <w:t></w:t>
      </w:r>
      <w:r>
        <w:rPr>
          <w:rFonts w:hint="eastAsia"/>
        </w:rPr>
        <w:t>багатоаспектної</w:t>
      </w:r>
      <w:r>
        <w:t></w:t>
      </w:r>
      <w:r>
        <w:rPr>
          <w:rFonts w:hint="eastAsia"/>
        </w:rPr>
        <w:t>категорії</w:t>
      </w:r>
      <w:r>
        <w:t></w:t>
      </w:r>
      <w:r>
        <w:t></w:t>
      </w:r>
      <w:r>
        <w:rPr>
          <w:rFonts w:hint="eastAsia"/>
        </w:rPr>
        <w:t>усвідомлення</w:t>
      </w:r>
      <w:r>
        <w:t></w:t>
      </w:r>
      <w:r>
        <w:rPr>
          <w:rFonts w:hint="eastAsia"/>
        </w:rPr>
        <w:t>функціонування</w:t>
      </w:r>
      <w:r>
        <w:t></w:t>
      </w:r>
      <w:r>
        <w:rPr>
          <w:rFonts w:hint="eastAsia"/>
        </w:rPr>
        <w:t>слів</w:t>
      </w:r>
      <w:r>
        <w:t></w:t>
      </w:r>
      <w:r>
        <w:t></w:t>
      </w:r>
      <w:r>
        <w:rPr>
          <w:rFonts w:hint="eastAsia"/>
        </w:rPr>
        <w:t>що</w:t>
      </w:r>
      <w:r>
        <w:t></w:t>
      </w:r>
      <w:r>
        <w:rPr>
          <w:rFonts w:hint="eastAsia"/>
        </w:rPr>
        <w:t>передбачають</w:t>
      </w:r>
      <w:r>
        <w:t></w:t>
      </w:r>
      <w:r>
        <w:rPr>
          <w:rFonts w:hint="eastAsia"/>
        </w:rPr>
        <w:t>взаємодію</w:t>
      </w:r>
      <w:r>
        <w:t></w:t>
      </w:r>
      <w:r>
        <w:rPr>
          <w:rFonts w:hint="eastAsia"/>
        </w:rPr>
        <w:t>форм</w:t>
      </w:r>
      <w:r>
        <w:t></w:t>
      </w:r>
      <w:r>
        <w:rPr>
          <w:rFonts w:hint="eastAsia"/>
        </w:rPr>
        <w:t>з</w:t>
      </w:r>
      <w:r>
        <w:t></w:t>
      </w:r>
      <w:r>
        <w:rPr>
          <w:rFonts w:hint="eastAsia"/>
        </w:rPr>
        <w:t>текстом</w:t>
      </w:r>
      <w:r>
        <w:t></w:t>
      </w:r>
      <w:r>
        <w:rPr>
          <w:rFonts w:hint="eastAsia"/>
        </w:rPr>
        <w:t>і</w:t>
      </w:r>
      <w:r>
        <w:t></w:t>
      </w:r>
      <w:r>
        <w:rPr>
          <w:rFonts w:hint="eastAsia"/>
        </w:rPr>
        <w:t>мовленнєвою</w:t>
      </w:r>
      <w:r>
        <w:t></w:t>
      </w:r>
      <w:r>
        <w:rPr>
          <w:rFonts w:hint="eastAsia"/>
        </w:rPr>
        <w:t>ситуацією</w:t>
      </w:r>
      <w:r>
        <w:t></w:t>
      </w:r>
    </w:p>
    <w:p w:rsidR="002B1F35" w:rsidRDefault="002B1F35" w:rsidP="002B1F35">
      <w:r>
        <w:rPr>
          <w:rFonts w:hint="eastAsia"/>
        </w:rPr>
        <w:t>Ефективність</w:t>
      </w:r>
      <w:r>
        <w:t></w:t>
      </w:r>
      <w:r>
        <w:rPr>
          <w:rFonts w:hint="eastAsia"/>
        </w:rPr>
        <w:t>і</w:t>
      </w:r>
      <w:r>
        <w:t></w:t>
      </w:r>
      <w:r>
        <w:rPr>
          <w:rFonts w:hint="eastAsia"/>
        </w:rPr>
        <w:t>результативність</w:t>
      </w:r>
      <w:r>
        <w:t></w:t>
      </w:r>
      <w:r>
        <w:rPr>
          <w:rFonts w:hint="eastAsia"/>
        </w:rPr>
        <w:t>навчання</w:t>
      </w:r>
      <w:r>
        <w:t></w:t>
      </w:r>
      <w:r>
        <w:rPr>
          <w:rFonts w:hint="eastAsia"/>
        </w:rPr>
        <w:t>лексики</w:t>
      </w:r>
      <w:r>
        <w:t></w:t>
      </w:r>
      <w:r>
        <w:rPr>
          <w:rFonts w:hint="eastAsia"/>
        </w:rPr>
        <w:t>забезпечується</w:t>
      </w:r>
      <w:r>
        <w:t></w:t>
      </w:r>
      <w:r>
        <w:rPr>
          <w:rFonts w:hint="eastAsia"/>
        </w:rPr>
        <w:t>створенням</w:t>
      </w:r>
      <w:r>
        <w:t></w:t>
      </w:r>
      <w:r>
        <w:rPr>
          <w:rFonts w:hint="eastAsia"/>
        </w:rPr>
        <w:t>методичної</w:t>
      </w:r>
      <w:r>
        <w:t></w:t>
      </w:r>
      <w:r>
        <w:rPr>
          <w:rFonts w:hint="eastAsia"/>
        </w:rPr>
        <w:t>системи</w:t>
      </w:r>
      <w:r>
        <w:t></w:t>
      </w:r>
      <w:r>
        <w:t></w:t>
      </w:r>
      <w:r>
        <w:rPr>
          <w:rFonts w:hint="eastAsia"/>
        </w:rPr>
        <w:t>що</w:t>
      </w:r>
      <w:r>
        <w:t></w:t>
      </w:r>
      <w:r>
        <w:rPr>
          <w:rFonts w:hint="eastAsia"/>
        </w:rPr>
        <w:t>ґрунтується</w:t>
      </w:r>
      <w:r>
        <w:t></w:t>
      </w:r>
      <w:r>
        <w:rPr>
          <w:rFonts w:hint="eastAsia"/>
        </w:rPr>
        <w:t>на</w:t>
      </w:r>
      <w:r>
        <w:t></w:t>
      </w:r>
      <w:r>
        <w:rPr>
          <w:rFonts w:hint="eastAsia"/>
        </w:rPr>
        <w:t>кращих</w:t>
      </w:r>
      <w:r>
        <w:t></w:t>
      </w:r>
      <w:r>
        <w:rPr>
          <w:rFonts w:hint="eastAsia"/>
        </w:rPr>
        <w:t>здобутках</w:t>
      </w:r>
      <w:r>
        <w:t></w:t>
      </w:r>
      <w:r>
        <w:rPr>
          <w:rFonts w:hint="eastAsia"/>
        </w:rPr>
        <w:t>лінгводидактики</w:t>
      </w:r>
      <w:r>
        <w:t></w:t>
      </w:r>
      <w:r>
        <w:t></w:t>
      </w:r>
      <w:r>
        <w:rPr>
          <w:rFonts w:hint="eastAsia"/>
        </w:rPr>
        <w:t>формування</w:t>
      </w:r>
      <w:r>
        <w:t></w:t>
      </w:r>
      <w:r>
        <w:rPr>
          <w:rFonts w:hint="eastAsia"/>
        </w:rPr>
        <w:t>необхідних</w:t>
      </w:r>
      <w:r>
        <w:t></w:t>
      </w:r>
      <w:r>
        <w:rPr>
          <w:rFonts w:hint="eastAsia"/>
        </w:rPr>
        <w:t>лексичних</w:t>
      </w:r>
      <w:r>
        <w:t></w:t>
      </w:r>
      <w:r>
        <w:rPr>
          <w:rFonts w:hint="eastAsia"/>
        </w:rPr>
        <w:t>умінь</w:t>
      </w:r>
      <w:r>
        <w:t></w:t>
      </w:r>
      <w:r>
        <w:rPr>
          <w:rFonts w:hint="eastAsia"/>
        </w:rPr>
        <w:t>і</w:t>
      </w:r>
      <w:r>
        <w:t></w:t>
      </w:r>
      <w:r>
        <w:rPr>
          <w:rFonts w:hint="eastAsia"/>
        </w:rPr>
        <w:t>навичок</w:t>
      </w:r>
      <w:r>
        <w:t></w:t>
      </w:r>
      <w:r>
        <w:rPr>
          <w:rFonts w:hint="eastAsia"/>
        </w:rPr>
        <w:t>–</w:t>
      </w:r>
      <w:r>
        <w:t></w:t>
      </w:r>
      <w:r>
        <w:rPr>
          <w:rFonts w:hint="eastAsia"/>
        </w:rPr>
        <w:t>ефективними</w:t>
      </w:r>
      <w:r>
        <w:t></w:t>
      </w:r>
      <w:r>
        <w:rPr>
          <w:rFonts w:hint="eastAsia"/>
        </w:rPr>
        <w:t>способами</w:t>
      </w:r>
      <w:r>
        <w:t></w:t>
      </w:r>
      <w:r>
        <w:rPr>
          <w:rFonts w:hint="eastAsia"/>
        </w:rPr>
        <w:t>реалізації</w:t>
      </w:r>
      <w:r>
        <w:t></w:t>
      </w:r>
      <w:r>
        <w:rPr>
          <w:rFonts w:hint="eastAsia"/>
        </w:rPr>
        <w:t>методичних</w:t>
      </w:r>
      <w:r>
        <w:t></w:t>
      </w:r>
      <w:r>
        <w:rPr>
          <w:rFonts w:hint="eastAsia"/>
        </w:rPr>
        <w:t>принципів</w:t>
      </w:r>
      <w:r>
        <w:t></w:t>
      </w:r>
      <w:r>
        <w:t></w:t>
      </w:r>
      <w:r>
        <w:rPr>
          <w:rFonts w:hint="eastAsia"/>
        </w:rPr>
        <w:t>методів</w:t>
      </w:r>
      <w:r>
        <w:t></w:t>
      </w:r>
      <w:r>
        <w:rPr>
          <w:rFonts w:hint="eastAsia"/>
        </w:rPr>
        <w:t>і</w:t>
      </w:r>
      <w:r>
        <w:t></w:t>
      </w:r>
      <w:r>
        <w:rPr>
          <w:rFonts w:hint="eastAsia"/>
        </w:rPr>
        <w:t>прийомів</w:t>
      </w:r>
      <w:r>
        <w:t></w:t>
      </w:r>
      <w:r>
        <w:rPr>
          <w:rFonts w:hint="eastAsia"/>
        </w:rPr>
        <w:t>навчання</w:t>
      </w:r>
      <w:r>
        <w:t></w:t>
      </w:r>
      <w:r>
        <w:rPr>
          <w:rFonts w:hint="eastAsia"/>
        </w:rPr>
        <w:t>мови</w:t>
      </w:r>
      <w:r>
        <w:t></w:t>
      </w:r>
      <w:r>
        <w:t></w:t>
      </w:r>
    </w:p>
    <w:p w:rsidR="002B1F35" w:rsidRDefault="002B1F35" w:rsidP="002B1F35">
      <w:r>
        <w:rPr>
          <w:rFonts w:hint="eastAsia"/>
        </w:rPr>
        <w:t>Аналіз</w:t>
      </w:r>
      <w:r>
        <w:t></w:t>
      </w:r>
      <w:r>
        <w:rPr>
          <w:rFonts w:hint="eastAsia"/>
        </w:rPr>
        <w:t>сучаного</w:t>
      </w:r>
      <w:r>
        <w:t></w:t>
      </w:r>
      <w:r>
        <w:rPr>
          <w:rFonts w:hint="eastAsia"/>
        </w:rPr>
        <w:t>стану</w:t>
      </w:r>
      <w:r>
        <w:t></w:t>
      </w:r>
      <w:r>
        <w:rPr>
          <w:rFonts w:hint="eastAsia"/>
        </w:rPr>
        <w:t>навчання</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показав</w:t>
      </w:r>
      <w:r>
        <w:t></w:t>
      </w:r>
      <w:r>
        <w:t></w:t>
      </w:r>
      <w:r>
        <w:rPr>
          <w:rFonts w:hint="eastAsia"/>
        </w:rPr>
        <w:t>що</w:t>
      </w:r>
      <w:r>
        <w:t></w:t>
      </w:r>
      <w:r>
        <w:rPr>
          <w:rFonts w:hint="eastAsia"/>
        </w:rPr>
        <w:t>у</w:t>
      </w:r>
      <w:r>
        <w:t></w:t>
      </w:r>
      <w:r>
        <w:rPr>
          <w:rFonts w:hint="eastAsia"/>
        </w:rPr>
        <w:t>навчанні</w:t>
      </w:r>
      <w:r>
        <w:t></w:t>
      </w:r>
      <w:r>
        <w:rPr>
          <w:rFonts w:hint="eastAsia"/>
        </w:rPr>
        <w:t>лексики</w:t>
      </w:r>
      <w:r>
        <w:t></w:t>
      </w:r>
      <w:r>
        <w:rPr>
          <w:rFonts w:hint="eastAsia"/>
        </w:rPr>
        <w:t>на</w:t>
      </w:r>
      <w:r>
        <w:t></w:t>
      </w:r>
      <w:r>
        <w:rPr>
          <w:rFonts w:hint="eastAsia"/>
        </w:rPr>
        <w:t>сьогодні</w:t>
      </w:r>
      <w:r>
        <w:t></w:t>
      </w:r>
      <w:r>
        <w:rPr>
          <w:rFonts w:hint="eastAsia"/>
        </w:rPr>
        <w:t>ще</w:t>
      </w:r>
      <w:r>
        <w:t></w:t>
      </w:r>
      <w:r>
        <w:rPr>
          <w:rFonts w:hint="eastAsia"/>
        </w:rPr>
        <w:t>не</w:t>
      </w:r>
      <w:r>
        <w:t></w:t>
      </w:r>
      <w:r>
        <w:rPr>
          <w:rFonts w:hint="eastAsia"/>
        </w:rPr>
        <w:t>вироблено</w:t>
      </w:r>
      <w:r>
        <w:t></w:t>
      </w:r>
      <w:r>
        <w:rPr>
          <w:rFonts w:hint="eastAsia"/>
        </w:rPr>
        <w:t>спільної</w:t>
      </w:r>
      <w:r>
        <w:t></w:t>
      </w:r>
      <w:r>
        <w:rPr>
          <w:rFonts w:hint="eastAsia"/>
        </w:rPr>
        <w:t>моделі</w:t>
      </w:r>
      <w:r>
        <w:t></w:t>
      </w:r>
      <w:r>
        <w:rPr>
          <w:rFonts w:hint="eastAsia"/>
        </w:rPr>
        <w:t>процесу</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t></w:t>
      </w:r>
      <w:r>
        <w:rPr>
          <w:rFonts w:hint="eastAsia"/>
        </w:rPr>
        <w:t>хоча</w:t>
      </w:r>
      <w:r>
        <w:t></w:t>
      </w:r>
      <w:r>
        <w:rPr>
          <w:rFonts w:hint="eastAsia"/>
        </w:rPr>
        <w:t>виявлено</w:t>
      </w:r>
      <w:r>
        <w:t></w:t>
      </w:r>
      <w:r>
        <w:rPr>
          <w:rFonts w:hint="eastAsia"/>
        </w:rPr>
        <w:t>основні</w:t>
      </w:r>
      <w:r>
        <w:t></w:t>
      </w:r>
      <w:r>
        <w:rPr>
          <w:rFonts w:hint="eastAsia"/>
        </w:rPr>
        <w:t>тенденції</w:t>
      </w:r>
      <w:r>
        <w:t></w:t>
      </w:r>
      <w:r>
        <w:t></w:t>
      </w:r>
    </w:p>
    <w:p w:rsidR="002B1F35" w:rsidRDefault="002B1F35" w:rsidP="002B1F35">
      <w:r>
        <w:rPr>
          <w:rFonts w:hint="eastAsia"/>
        </w:rPr>
        <w:t>У</w:t>
      </w:r>
      <w:r>
        <w:t></w:t>
      </w:r>
      <w:r>
        <w:rPr>
          <w:rFonts w:hint="eastAsia"/>
        </w:rPr>
        <w:t>результаті</w:t>
      </w:r>
      <w:r>
        <w:t></w:t>
      </w:r>
      <w:r>
        <w:rPr>
          <w:rFonts w:hint="eastAsia"/>
        </w:rPr>
        <w:t>вивчення</w:t>
      </w:r>
      <w:r>
        <w:t></w:t>
      </w:r>
      <w:r>
        <w:rPr>
          <w:rFonts w:hint="eastAsia"/>
        </w:rPr>
        <w:t>традицій</w:t>
      </w:r>
      <w:r>
        <w:t></w:t>
      </w:r>
      <w:r>
        <w:rPr>
          <w:rFonts w:hint="eastAsia"/>
        </w:rPr>
        <w:t>та</w:t>
      </w:r>
      <w:r>
        <w:t></w:t>
      </w:r>
      <w:r>
        <w:rPr>
          <w:rFonts w:hint="eastAsia"/>
        </w:rPr>
        <w:t>інновацій</w:t>
      </w:r>
      <w:r>
        <w:t></w:t>
      </w:r>
      <w:r>
        <w:rPr>
          <w:rFonts w:hint="eastAsia"/>
        </w:rPr>
        <w:t>моделювання</w:t>
      </w:r>
      <w:r>
        <w:t></w:t>
      </w:r>
      <w:r>
        <w:rPr>
          <w:rFonts w:hint="eastAsia"/>
        </w:rPr>
        <w:t>процесу</w:t>
      </w:r>
      <w:r>
        <w:t></w:t>
      </w:r>
      <w:r>
        <w:rPr>
          <w:rFonts w:hint="eastAsia"/>
        </w:rPr>
        <w:t>було</w:t>
      </w:r>
      <w:r>
        <w:t></w:t>
      </w:r>
      <w:r>
        <w:rPr>
          <w:rFonts w:hint="eastAsia"/>
        </w:rPr>
        <w:t>визначено</w:t>
      </w:r>
      <w:r>
        <w:t></w:t>
      </w:r>
      <w:r>
        <w:rPr>
          <w:rFonts w:hint="eastAsia"/>
        </w:rPr>
        <w:t>п’ять</w:t>
      </w:r>
      <w:r>
        <w:t></w:t>
      </w:r>
      <w:r>
        <w:rPr>
          <w:rFonts w:hint="eastAsia"/>
        </w:rPr>
        <w:t>етапів</w:t>
      </w:r>
      <w:r>
        <w:t></w:t>
      </w:r>
      <w:r>
        <w:t></w:t>
      </w:r>
      <w:r>
        <w:rPr>
          <w:rFonts w:hint="eastAsia"/>
        </w:rPr>
        <w:t>навчання</w:t>
      </w:r>
      <w:r>
        <w:t></w:t>
      </w:r>
      <w:r>
        <w:t></w:t>
      </w:r>
      <w:r>
        <w:rPr>
          <w:rFonts w:hint="eastAsia"/>
        </w:rPr>
        <w:t>лексики</w:t>
      </w:r>
      <w:r>
        <w:t></w:t>
      </w:r>
      <w:r>
        <w:rPr>
          <w:rFonts w:hint="eastAsia"/>
        </w:rPr>
        <w:t>української</w:t>
      </w:r>
      <w:r>
        <w:t></w:t>
      </w:r>
      <w:r>
        <w:t></w:t>
      </w:r>
      <w:r>
        <w:rPr>
          <w:rFonts w:hint="eastAsia"/>
        </w:rPr>
        <w:t>мови</w:t>
      </w:r>
      <w:r>
        <w:t></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r>
        <w:t></w:t>
      </w:r>
      <w:r>
        <w:t></w:t>
      </w:r>
      <w:r>
        <w:t></w:t>
      </w:r>
      <w:r>
        <w:t></w:t>
      </w:r>
      <w:r>
        <w:t></w:t>
      </w:r>
      <w:r>
        <w:t></w:t>
      </w:r>
      <w:r>
        <w:rPr>
          <w:rFonts w:hint="eastAsia"/>
        </w:rPr>
        <w:t>І</w:t>
      </w:r>
      <w:r>
        <w:t></w:t>
      </w:r>
      <w:r>
        <w:rPr>
          <w:rFonts w:hint="eastAsia"/>
        </w:rPr>
        <w:t>етап</w:t>
      </w:r>
      <w:r>
        <w:t></w:t>
      </w:r>
      <w:r>
        <w:rPr>
          <w:rFonts w:hint="eastAsia"/>
        </w:rPr>
        <w:t>–</w:t>
      </w:r>
      <w:r>
        <w:t></w:t>
      </w:r>
      <w:r>
        <w:rPr>
          <w:rFonts w:hint="eastAsia"/>
        </w:rPr>
        <w:t>рецептивно</w:t>
      </w:r>
      <w:r>
        <w:t></w:t>
      </w:r>
      <w:r>
        <w:rPr>
          <w:rFonts w:hint="eastAsia"/>
        </w:rPr>
        <w:t>аналітичний</w:t>
      </w:r>
      <w:r>
        <w:t></w:t>
      </w:r>
      <w:r>
        <w:t></w:t>
      </w:r>
      <w:r>
        <w:rPr>
          <w:rFonts w:hint="eastAsia"/>
        </w:rPr>
        <w:t>ІІ</w:t>
      </w:r>
      <w:r>
        <w:t></w:t>
      </w:r>
      <w:r>
        <w:rPr>
          <w:rFonts w:hint="eastAsia"/>
        </w:rPr>
        <w:t>етап</w:t>
      </w:r>
      <w:r>
        <w:t></w:t>
      </w:r>
      <w:r>
        <w:rPr>
          <w:rFonts w:hint="eastAsia"/>
        </w:rPr>
        <w:t>–</w:t>
      </w:r>
      <w:r>
        <w:t></w:t>
      </w:r>
      <w:r>
        <w:rPr>
          <w:rFonts w:hint="eastAsia"/>
        </w:rPr>
        <w:t>усний</w:t>
      </w:r>
      <w:r>
        <w:t></w:t>
      </w:r>
      <w:r>
        <w:rPr>
          <w:rFonts w:hint="eastAsia"/>
        </w:rPr>
        <w:t>імітаційно</w:t>
      </w:r>
      <w:r>
        <w:t></w:t>
      </w:r>
      <w:r>
        <w:rPr>
          <w:rFonts w:hint="eastAsia"/>
        </w:rPr>
        <w:t>репродуктивний</w:t>
      </w:r>
      <w:r>
        <w:t></w:t>
      </w:r>
      <w:r>
        <w:t></w:t>
      </w:r>
      <w:r>
        <w:rPr>
          <w:rFonts w:hint="eastAsia"/>
        </w:rPr>
        <w:t>ІІІ</w:t>
      </w:r>
      <w:r>
        <w:t></w:t>
      </w:r>
      <w:r>
        <w:rPr>
          <w:rFonts w:hint="eastAsia"/>
        </w:rPr>
        <w:t>етап</w:t>
      </w:r>
      <w:r>
        <w:t></w:t>
      </w:r>
      <w:r>
        <w:rPr>
          <w:rFonts w:hint="eastAsia"/>
        </w:rPr>
        <w:t>–</w:t>
      </w:r>
      <w:r>
        <w:t></w:t>
      </w:r>
      <w:r>
        <w:rPr>
          <w:rFonts w:hint="eastAsia"/>
        </w:rPr>
        <w:t>письмовий</w:t>
      </w:r>
      <w:r>
        <w:t></w:t>
      </w:r>
      <w:r>
        <w:rPr>
          <w:rFonts w:hint="eastAsia"/>
        </w:rPr>
        <w:t>імітаційно</w:t>
      </w:r>
      <w:r>
        <w:t></w:t>
      </w:r>
      <w:r>
        <w:rPr>
          <w:rFonts w:hint="eastAsia"/>
        </w:rPr>
        <w:t>репродуктивний</w:t>
      </w:r>
      <w:r>
        <w:t></w:t>
      </w:r>
      <w:r>
        <w:t></w:t>
      </w:r>
      <w:r>
        <w:rPr>
          <w:rFonts w:hint="eastAsia"/>
        </w:rPr>
        <w:t>І</w:t>
      </w:r>
      <w:r>
        <w:t></w:t>
      </w:r>
      <w:r>
        <w:t></w:t>
      </w:r>
      <w:r>
        <w:rPr>
          <w:rFonts w:hint="eastAsia"/>
        </w:rPr>
        <w:t>етап</w:t>
      </w:r>
      <w:r>
        <w:t></w:t>
      </w:r>
      <w:r>
        <w:rPr>
          <w:rFonts w:hint="eastAsia"/>
        </w:rPr>
        <w:t>–</w:t>
      </w:r>
      <w:r>
        <w:t></w:t>
      </w:r>
      <w:r>
        <w:rPr>
          <w:rFonts w:hint="eastAsia"/>
        </w:rPr>
        <w:t>усний</w:t>
      </w:r>
      <w:r>
        <w:t></w:t>
      </w:r>
      <w:r>
        <w:rPr>
          <w:rFonts w:hint="eastAsia"/>
        </w:rPr>
        <w:t>продуктивний</w:t>
      </w:r>
      <w:r>
        <w:t></w:t>
      </w:r>
      <w:r>
        <w:t></w:t>
      </w:r>
      <w:r>
        <w:t></w:t>
      </w:r>
      <w:r>
        <w:t></w:t>
      </w:r>
      <w:r>
        <w:rPr>
          <w:rFonts w:hint="eastAsia"/>
        </w:rPr>
        <w:t>етап</w:t>
      </w:r>
      <w:r>
        <w:t></w:t>
      </w:r>
      <w:r>
        <w:rPr>
          <w:rFonts w:hint="eastAsia"/>
        </w:rPr>
        <w:t>–</w:t>
      </w:r>
      <w:r>
        <w:t></w:t>
      </w:r>
      <w:r>
        <w:rPr>
          <w:rFonts w:hint="eastAsia"/>
        </w:rPr>
        <w:t>письмовий</w:t>
      </w:r>
      <w:r>
        <w:t></w:t>
      </w:r>
      <w:r>
        <w:rPr>
          <w:rFonts w:hint="eastAsia"/>
        </w:rPr>
        <w:t>продуктивний</w:t>
      </w:r>
      <w:r>
        <w:t></w:t>
      </w:r>
      <w:r>
        <w:t></w:t>
      </w:r>
      <w:r>
        <w:rPr>
          <w:rFonts w:hint="eastAsia"/>
        </w:rPr>
        <w:t>Запропоновані</w:t>
      </w:r>
      <w:r>
        <w:t></w:t>
      </w:r>
      <w:r>
        <w:rPr>
          <w:rFonts w:hint="eastAsia"/>
        </w:rPr>
        <w:t>етапи</w:t>
      </w:r>
      <w:r>
        <w:t></w:t>
      </w:r>
      <w:r>
        <w:rPr>
          <w:rFonts w:hint="eastAsia"/>
        </w:rPr>
        <w:t>дали</w:t>
      </w:r>
      <w:r>
        <w:t></w:t>
      </w:r>
      <w:r>
        <w:rPr>
          <w:rFonts w:hint="eastAsia"/>
        </w:rPr>
        <w:t>можливість</w:t>
      </w:r>
      <w:r>
        <w:t></w:t>
      </w:r>
      <w:r>
        <w:rPr>
          <w:rFonts w:hint="eastAsia"/>
        </w:rPr>
        <w:t>забезпечити</w:t>
      </w:r>
      <w:r>
        <w:t></w:t>
      </w:r>
      <w:r>
        <w:rPr>
          <w:rFonts w:hint="eastAsia"/>
        </w:rPr>
        <w:t>двовекторність</w:t>
      </w:r>
      <w:r>
        <w:t></w:t>
      </w:r>
      <w:r>
        <w:rPr>
          <w:rFonts w:hint="eastAsia"/>
        </w:rPr>
        <w:t>у</w:t>
      </w:r>
      <w:r>
        <w:t></w:t>
      </w:r>
      <w:r>
        <w:rPr>
          <w:rFonts w:hint="eastAsia"/>
        </w:rPr>
        <w:t>навчанні</w:t>
      </w:r>
      <w:r>
        <w:t></w:t>
      </w:r>
      <w:r>
        <w:rPr>
          <w:rFonts w:hint="eastAsia"/>
        </w:rPr>
        <w:t>лексики</w:t>
      </w:r>
      <w:r>
        <w:t></w:t>
      </w:r>
      <w:r>
        <w:t></w:t>
      </w:r>
      <w:r>
        <w:rPr>
          <w:rFonts w:hint="eastAsia"/>
        </w:rPr>
        <w:t>тобто</w:t>
      </w:r>
      <w:r>
        <w:t></w:t>
      </w:r>
      <w:r>
        <w:rPr>
          <w:rFonts w:hint="eastAsia"/>
        </w:rPr>
        <w:t>формувати</w:t>
      </w:r>
      <w:r>
        <w:t></w:t>
      </w:r>
      <w:r>
        <w:rPr>
          <w:rFonts w:hint="eastAsia"/>
        </w:rPr>
        <w:t>знання</w:t>
      </w:r>
      <w:r>
        <w:t></w:t>
      </w:r>
      <w:r>
        <w:rPr>
          <w:rFonts w:hint="eastAsia"/>
        </w:rPr>
        <w:t>семантики</w:t>
      </w:r>
      <w:r>
        <w:t></w:t>
      </w:r>
      <w:r>
        <w:rPr>
          <w:rFonts w:hint="eastAsia"/>
        </w:rPr>
        <w:t>слів</w:t>
      </w:r>
      <w:r>
        <w:t></w:t>
      </w:r>
      <w:r>
        <w:rPr>
          <w:rFonts w:hint="eastAsia"/>
        </w:rPr>
        <w:t>і</w:t>
      </w:r>
      <w:r>
        <w:t></w:t>
      </w:r>
      <w:r>
        <w:rPr>
          <w:rFonts w:hint="eastAsia"/>
        </w:rPr>
        <w:t>вмінь</w:t>
      </w:r>
      <w:r>
        <w:t></w:t>
      </w:r>
      <w:r>
        <w:rPr>
          <w:rFonts w:hint="eastAsia"/>
        </w:rPr>
        <w:t>та</w:t>
      </w:r>
      <w:r>
        <w:t></w:t>
      </w:r>
      <w:r>
        <w:rPr>
          <w:rFonts w:hint="eastAsia"/>
        </w:rPr>
        <w:t>навичок</w:t>
      </w:r>
      <w:r>
        <w:t></w:t>
      </w:r>
      <w:r>
        <w:rPr>
          <w:rFonts w:hint="eastAsia"/>
        </w:rPr>
        <w:t>використовувати</w:t>
      </w:r>
      <w:r>
        <w:t></w:t>
      </w:r>
      <w:r>
        <w:rPr>
          <w:rFonts w:hint="eastAsia"/>
        </w:rPr>
        <w:t>лексику</w:t>
      </w:r>
      <w:r>
        <w:t></w:t>
      </w:r>
      <w:r>
        <w:rPr>
          <w:rFonts w:hint="eastAsia"/>
        </w:rPr>
        <w:t>у</w:t>
      </w:r>
      <w:r>
        <w:t></w:t>
      </w:r>
      <w:r>
        <w:rPr>
          <w:rFonts w:hint="eastAsia"/>
        </w:rPr>
        <w:t>процесі</w:t>
      </w:r>
      <w:r>
        <w:t></w:t>
      </w:r>
      <w:r>
        <w:rPr>
          <w:rFonts w:hint="eastAsia"/>
        </w:rPr>
        <w:t>творення</w:t>
      </w:r>
      <w:r>
        <w:t></w:t>
      </w:r>
      <w:r>
        <w:rPr>
          <w:rFonts w:hint="eastAsia"/>
        </w:rPr>
        <w:t>зв’язних</w:t>
      </w:r>
      <w:r>
        <w:t></w:t>
      </w:r>
      <w:r>
        <w:rPr>
          <w:rFonts w:hint="eastAsia"/>
        </w:rPr>
        <w:t>висловлювань</w:t>
      </w:r>
      <w:r>
        <w:t></w:t>
      </w:r>
      <w:r>
        <w:t></w:t>
      </w:r>
      <w:r>
        <w:rPr>
          <w:rFonts w:hint="eastAsia"/>
        </w:rPr>
        <w:t>власних</w:t>
      </w:r>
      <w:r>
        <w:t></w:t>
      </w:r>
      <w:r>
        <w:rPr>
          <w:rFonts w:hint="eastAsia"/>
        </w:rPr>
        <w:t>текстів</w:t>
      </w:r>
      <w:r>
        <w:t></w:t>
      </w:r>
    </w:p>
    <w:p w:rsidR="002B1F35" w:rsidRDefault="002B1F35" w:rsidP="002B1F35">
      <w:r>
        <w:rPr>
          <w:rFonts w:hint="eastAsia"/>
        </w:rPr>
        <w:t>Обґрунтовані</w:t>
      </w:r>
      <w:r>
        <w:t></w:t>
      </w:r>
      <w:r>
        <w:rPr>
          <w:rFonts w:hint="eastAsia"/>
        </w:rPr>
        <w:t>критерії</w:t>
      </w:r>
      <w:r>
        <w:t></w:t>
      </w:r>
      <w:r>
        <w:rPr>
          <w:rFonts w:hint="eastAsia"/>
        </w:rPr>
        <w:t>відбору</w:t>
      </w:r>
      <w:r>
        <w:t></w:t>
      </w:r>
      <w:r>
        <w:rPr>
          <w:rFonts w:hint="eastAsia"/>
        </w:rPr>
        <w:t>лексики</w:t>
      </w:r>
      <w:r>
        <w:t></w:t>
      </w:r>
      <w:r>
        <w:rPr>
          <w:rFonts w:hint="eastAsia"/>
        </w:rPr>
        <w:t>української</w:t>
      </w:r>
      <w:r>
        <w:t></w:t>
      </w:r>
      <w:r>
        <w:rPr>
          <w:rFonts w:hint="eastAsia"/>
        </w:rPr>
        <w:t>мови</w:t>
      </w:r>
      <w:r>
        <w:t></w:t>
      </w:r>
      <w:r>
        <w:rPr>
          <w:rFonts w:hint="eastAsia"/>
        </w:rPr>
        <w:t>для</w:t>
      </w:r>
      <w:r>
        <w:t></w:t>
      </w:r>
      <w:r>
        <w:rPr>
          <w:rFonts w:hint="eastAsia"/>
        </w:rPr>
        <w:t>навчання</w:t>
      </w:r>
      <w:r>
        <w:t></w:t>
      </w:r>
      <w:r>
        <w:rPr>
          <w:rFonts w:hint="eastAsia"/>
        </w:rPr>
        <w:t>сприяли</w:t>
      </w:r>
      <w:r>
        <w:t></w:t>
      </w:r>
      <w:r>
        <w:rPr>
          <w:rFonts w:hint="eastAsia"/>
        </w:rPr>
        <w:t>підвищенню</w:t>
      </w:r>
      <w:r>
        <w:t></w:t>
      </w:r>
      <w:r>
        <w:rPr>
          <w:rFonts w:hint="eastAsia"/>
        </w:rPr>
        <w:t>ефективності</w:t>
      </w:r>
      <w:r>
        <w:t></w:t>
      </w:r>
      <w:r>
        <w:rPr>
          <w:rFonts w:hint="eastAsia"/>
        </w:rPr>
        <w:t>збагачення</w:t>
      </w:r>
      <w:r>
        <w:t></w:t>
      </w:r>
      <w:r>
        <w:rPr>
          <w:rFonts w:hint="eastAsia"/>
        </w:rPr>
        <w:t>усного</w:t>
      </w:r>
      <w:r>
        <w:t></w:t>
      </w:r>
      <w:r>
        <w:rPr>
          <w:rFonts w:hint="eastAsia"/>
        </w:rPr>
        <w:t>і</w:t>
      </w:r>
      <w:r>
        <w:t></w:t>
      </w:r>
      <w:r>
        <w:rPr>
          <w:rFonts w:hint="eastAsia"/>
        </w:rPr>
        <w:t>писемного</w:t>
      </w:r>
      <w:r>
        <w:t></w:t>
      </w:r>
      <w:r>
        <w:rPr>
          <w:rFonts w:hint="eastAsia"/>
        </w:rPr>
        <w:t>мовлення</w:t>
      </w:r>
      <w:r>
        <w:t></w:t>
      </w:r>
      <w:r>
        <w:rPr>
          <w:rFonts w:hint="eastAsia"/>
        </w:rPr>
        <w:t>учнів</w:t>
      </w:r>
      <w:r>
        <w:t></w:t>
      </w:r>
      <w:r>
        <w:t></w:t>
      </w:r>
      <w:r>
        <w:rPr>
          <w:rFonts w:hint="eastAsia"/>
        </w:rPr>
        <w:t>–</w:t>
      </w:r>
      <w:r>
        <w:t></w:t>
      </w:r>
      <w:r>
        <w:t></w:t>
      </w:r>
      <w:r>
        <w:rPr>
          <w:rFonts w:hint="eastAsia"/>
        </w:rPr>
        <w:t>класів</w:t>
      </w:r>
      <w:r>
        <w:t></w:t>
      </w:r>
      <w:r>
        <w:t></w:t>
      </w:r>
      <w:r>
        <w:rPr>
          <w:rFonts w:hint="eastAsia"/>
        </w:rPr>
        <w:t>оскільки</w:t>
      </w:r>
      <w:r>
        <w:t></w:t>
      </w:r>
      <w:r>
        <w:rPr>
          <w:rFonts w:hint="eastAsia"/>
        </w:rPr>
        <w:t>у</w:t>
      </w:r>
      <w:r>
        <w:t></w:t>
      </w:r>
      <w:r>
        <w:rPr>
          <w:rFonts w:hint="eastAsia"/>
        </w:rPr>
        <w:t>них</w:t>
      </w:r>
      <w:r>
        <w:t></w:t>
      </w:r>
      <w:r>
        <w:rPr>
          <w:rFonts w:hint="eastAsia"/>
        </w:rPr>
        <w:t>ураховувалися</w:t>
      </w:r>
      <w:r>
        <w:t></w:t>
      </w:r>
      <w:r>
        <w:rPr>
          <w:rFonts w:hint="eastAsia"/>
        </w:rPr>
        <w:t>особливості</w:t>
      </w:r>
      <w:r>
        <w:t></w:t>
      </w:r>
      <w:r>
        <w:rPr>
          <w:rFonts w:hint="eastAsia"/>
        </w:rPr>
        <w:t>пам’яті</w:t>
      </w:r>
      <w:r>
        <w:t></w:t>
      </w:r>
      <w:r>
        <w:t></w:t>
      </w:r>
      <w:r>
        <w:rPr>
          <w:rFonts w:hint="eastAsia"/>
        </w:rPr>
        <w:t>мислення</w:t>
      </w:r>
      <w:r>
        <w:t></w:t>
      </w:r>
      <w:r>
        <w:t></w:t>
      </w:r>
      <w:r>
        <w:rPr>
          <w:rFonts w:hint="eastAsia"/>
        </w:rPr>
        <w:t>інтересів</w:t>
      </w:r>
      <w:r>
        <w:t></w:t>
      </w:r>
      <w:r>
        <w:rPr>
          <w:rFonts w:hint="eastAsia"/>
        </w:rPr>
        <w:t>учнів</w:t>
      </w:r>
      <w:r>
        <w:t></w:t>
      </w:r>
      <w:r>
        <w:t></w:t>
      </w:r>
      <w:r>
        <w:rPr>
          <w:rFonts w:hint="eastAsia"/>
        </w:rPr>
        <w:t>вимоги</w:t>
      </w:r>
      <w:r>
        <w:t></w:t>
      </w:r>
      <w:r>
        <w:rPr>
          <w:rFonts w:hint="eastAsia"/>
        </w:rPr>
        <w:t>чинної</w:t>
      </w:r>
      <w:r>
        <w:t></w:t>
      </w:r>
      <w:r>
        <w:rPr>
          <w:rFonts w:hint="eastAsia"/>
        </w:rPr>
        <w:t>навчальної</w:t>
      </w:r>
      <w:r>
        <w:t></w:t>
      </w:r>
      <w:r>
        <w:rPr>
          <w:rFonts w:hint="eastAsia"/>
        </w:rPr>
        <w:t>програми</w:t>
      </w:r>
      <w:r>
        <w:t></w:t>
      </w:r>
      <w:r>
        <w:t></w:t>
      </w:r>
      <w:r>
        <w:rPr>
          <w:rFonts w:hint="eastAsia"/>
        </w:rPr>
        <w:t>відповідність</w:t>
      </w:r>
      <w:r>
        <w:t></w:t>
      </w:r>
      <w:r>
        <w:rPr>
          <w:rFonts w:hint="eastAsia"/>
        </w:rPr>
        <w:t>комунікативним</w:t>
      </w:r>
      <w:r>
        <w:t></w:t>
      </w:r>
      <w:r>
        <w:rPr>
          <w:rFonts w:hint="eastAsia"/>
        </w:rPr>
        <w:t>потребам</w:t>
      </w:r>
      <w:r>
        <w:t></w:t>
      </w:r>
      <w:r>
        <w:rPr>
          <w:rFonts w:hint="eastAsia"/>
        </w:rPr>
        <w:t>учнів</w:t>
      </w:r>
      <w:r>
        <w:t></w:t>
      </w:r>
      <w:r>
        <w:t></w:t>
      </w:r>
      <w:r>
        <w:rPr>
          <w:rFonts w:hint="eastAsia"/>
        </w:rPr>
        <w:t>лексичний</w:t>
      </w:r>
      <w:r>
        <w:t></w:t>
      </w:r>
      <w:r>
        <w:rPr>
          <w:rFonts w:hint="eastAsia"/>
        </w:rPr>
        <w:t>склад</w:t>
      </w:r>
      <w:r>
        <w:t></w:t>
      </w:r>
      <w:r>
        <w:rPr>
          <w:rFonts w:hint="eastAsia"/>
        </w:rPr>
        <w:t>творів</w:t>
      </w:r>
      <w:r>
        <w:t></w:t>
      </w:r>
      <w:r>
        <w:rPr>
          <w:rFonts w:hint="eastAsia"/>
        </w:rPr>
        <w:t>художньої</w:t>
      </w:r>
      <w:r>
        <w:t></w:t>
      </w:r>
      <w:r>
        <w:rPr>
          <w:rFonts w:hint="eastAsia"/>
        </w:rPr>
        <w:t>та</w:t>
      </w:r>
      <w:r>
        <w:t></w:t>
      </w:r>
      <w:r>
        <w:rPr>
          <w:rFonts w:hint="eastAsia"/>
        </w:rPr>
        <w:t>наукової</w:t>
      </w:r>
      <w:r>
        <w:t></w:t>
      </w:r>
      <w:r>
        <w:rPr>
          <w:rFonts w:hint="eastAsia"/>
        </w:rPr>
        <w:t>літератури</w:t>
      </w:r>
      <w:r>
        <w:t></w:t>
      </w:r>
      <w:r>
        <w:t></w:t>
      </w:r>
      <w:r>
        <w:rPr>
          <w:rFonts w:hint="eastAsia"/>
        </w:rPr>
        <w:t>З</w:t>
      </w:r>
      <w:r>
        <w:t></w:t>
      </w:r>
      <w:r>
        <w:rPr>
          <w:rFonts w:hint="eastAsia"/>
        </w:rPr>
        <w:t>поміж</w:t>
      </w:r>
      <w:r>
        <w:t></w:t>
      </w:r>
      <w:r>
        <w:rPr>
          <w:rFonts w:hint="eastAsia"/>
        </w:rPr>
        <w:t>основних</w:t>
      </w:r>
      <w:r>
        <w:t></w:t>
      </w:r>
      <w:r>
        <w:rPr>
          <w:rFonts w:hint="eastAsia"/>
        </w:rPr>
        <w:t>критеріїв</w:t>
      </w:r>
      <w:r>
        <w:t></w:t>
      </w:r>
      <w:r>
        <w:rPr>
          <w:rFonts w:hint="eastAsia"/>
        </w:rPr>
        <w:t>було</w:t>
      </w:r>
      <w:r>
        <w:t></w:t>
      </w:r>
      <w:r>
        <w:rPr>
          <w:rFonts w:hint="eastAsia"/>
        </w:rPr>
        <w:t>виділено</w:t>
      </w:r>
      <w:r>
        <w:t></w:t>
      </w:r>
      <w:r>
        <w:rPr>
          <w:rFonts w:hint="eastAsia"/>
        </w:rPr>
        <w:t>критерії</w:t>
      </w:r>
      <w:r>
        <w:t></w:t>
      </w:r>
      <w:r>
        <w:t></w:t>
      </w:r>
      <w:r>
        <w:rPr>
          <w:rFonts w:hint="eastAsia"/>
        </w:rPr>
        <w:t>багатозначності</w:t>
      </w:r>
      <w:r>
        <w:t></w:t>
      </w:r>
      <w:r>
        <w:t></w:t>
      </w:r>
      <w:r>
        <w:rPr>
          <w:rFonts w:hint="eastAsia"/>
        </w:rPr>
        <w:t>стилістичної</w:t>
      </w:r>
      <w:r>
        <w:t></w:t>
      </w:r>
      <w:r>
        <w:rPr>
          <w:rFonts w:hint="eastAsia"/>
        </w:rPr>
        <w:t>необмеженості</w:t>
      </w:r>
      <w:r>
        <w:t></w:t>
      </w:r>
      <w:r>
        <w:t></w:t>
      </w:r>
      <w:r>
        <w:rPr>
          <w:rFonts w:hint="eastAsia"/>
        </w:rPr>
        <w:t>відповідності</w:t>
      </w:r>
      <w:r>
        <w:t></w:t>
      </w:r>
      <w:r>
        <w:rPr>
          <w:rFonts w:hint="eastAsia"/>
        </w:rPr>
        <w:t>психофізіологічним</w:t>
      </w:r>
      <w:r>
        <w:t></w:t>
      </w:r>
      <w:r>
        <w:rPr>
          <w:rFonts w:hint="eastAsia"/>
        </w:rPr>
        <w:t>особливостям</w:t>
      </w:r>
      <w:r>
        <w:t></w:t>
      </w:r>
      <w:r>
        <w:rPr>
          <w:rFonts w:hint="eastAsia"/>
        </w:rPr>
        <w:t>учня</w:t>
      </w:r>
      <w:r>
        <w:t></w:t>
      </w:r>
      <w:r>
        <w:t></w:t>
      </w:r>
      <w:r>
        <w:rPr>
          <w:rFonts w:hint="eastAsia"/>
        </w:rPr>
        <w:t>частотності</w:t>
      </w:r>
      <w:r>
        <w:t></w:t>
      </w:r>
      <w:r>
        <w:rPr>
          <w:rFonts w:hint="eastAsia"/>
        </w:rPr>
        <w:t>вживання</w:t>
      </w:r>
      <w:r>
        <w:t></w:t>
      </w:r>
      <w:r>
        <w:rPr>
          <w:rFonts w:hint="eastAsia"/>
        </w:rPr>
        <w:t>лексичних</w:t>
      </w:r>
      <w:r>
        <w:t></w:t>
      </w:r>
      <w:r>
        <w:rPr>
          <w:rFonts w:hint="eastAsia"/>
        </w:rPr>
        <w:t>одиниць</w:t>
      </w:r>
      <w:r>
        <w:t></w:t>
      </w:r>
      <w:r>
        <w:t></w:t>
      </w:r>
      <w:r>
        <w:rPr>
          <w:rFonts w:hint="eastAsia"/>
        </w:rPr>
        <w:t>семантичної</w:t>
      </w:r>
      <w:r>
        <w:t></w:t>
      </w:r>
      <w:r>
        <w:rPr>
          <w:rFonts w:hint="eastAsia"/>
        </w:rPr>
        <w:t>цінності</w:t>
      </w:r>
      <w:r>
        <w:t></w:t>
      </w:r>
      <w:r>
        <w:t></w:t>
      </w:r>
      <w:r>
        <w:rPr>
          <w:rFonts w:hint="eastAsia"/>
        </w:rPr>
        <w:t>історико</w:t>
      </w:r>
      <w:r>
        <w:t></w:t>
      </w:r>
      <w:r>
        <w:rPr>
          <w:rFonts w:hint="eastAsia"/>
        </w:rPr>
        <w:t>діалектної</w:t>
      </w:r>
      <w:r>
        <w:t></w:t>
      </w:r>
      <w:r>
        <w:rPr>
          <w:rFonts w:hint="eastAsia"/>
        </w:rPr>
        <w:t>диференційованості</w:t>
      </w:r>
      <w:r>
        <w:t></w:t>
      </w:r>
    </w:p>
    <w:p w:rsidR="002B1F35" w:rsidRDefault="002B1F35" w:rsidP="002B1F35">
      <w:r>
        <w:rPr>
          <w:rFonts w:hint="eastAsia"/>
        </w:rPr>
        <w:t>У</w:t>
      </w:r>
      <w:r>
        <w:t></w:t>
      </w:r>
      <w:r>
        <w:rPr>
          <w:rFonts w:hint="eastAsia"/>
        </w:rPr>
        <w:t>процесі</w:t>
      </w:r>
      <w:r>
        <w:t></w:t>
      </w:r>
      <w:r>
        <w:rPr>
          <w:rFonts w:hint="eastAsia"/>
        </w:rPr>
        <w:t>дослідження</w:t>
      </w:r>
      <w:r>
        <w:t></w:t>
      </w:r>
      <w:r>
        <w:rPr>
          <w:rFonts w:hint="eastAsia"/>
        </w:rPr>
        <w:t>було</w:t>
      </w:r>
      <w:r>
        <w:t></w:t>
      </w:r>
      <w:r>
        <w:rPr>
          <w:rFonts w:hint="eastAsia"/>
        </w:rPr>
        <w:t>розроблено</w:t>
      </w:r>
      <w:r>
        <w:t></w:t>
      </w:r>
      <w:r>
        <w:rPr>
          <w:rFonts w:hint="eastAsia"/>
        </w:rPr>
        <w:t>функціональну</w:t>
      </w:r>
      <w:r>
        <w:t></w:t>
      </w:r>
      <w:r>
        <w:rPr>
          <w:rFonts w:hint="eastAsia"/>
        </w:rPr>
        <w:t>модель</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Навчальний</w:t>
      </w:r>
      <w:r>
        <w:t></w:t>
      </w:r>
      <w:r>
        <w:rPr>
          <w:rFonts w:hint="eastAsia"/>
        </w:rPr>
        <w:t>експеримент</w:t>
      </w:r>
      <w:r>
        <w:t></w:t>
      </w:r>
      <w:r>
        <w:rPr>
          <w:rFonts w:hint="eastAsia"/>
        </w:rPr>
        <w:t>дав</w:t>
      </w:r>
      <w:r>
        <w:t></w:t>
      </w:r>
      <w:r>
        <w:rPr>
          <w:rFonts w:hint="eastAsia"/>
        </w:rPr>
        <w:t>змогу</w:t>
      </w:r>
      <w:r>
        <w:t></w:t>
      </w:r>
      <w:r>
        <w:rPr>
          <w:rFonts w:hint="eastAsia"/>
        </w:rPr>
        <w:t>визначити</w:t>
      </w:r>
      <w:r>
        <w:t></w:t>
      </w:r>
      <w:r>
        <w:rPr>
          <w:rFonts w:hint="eastAsia"/>
        </w:rPr>
        <w:t>ефективні</w:t>
      </w:r>
      <w:r>
        <w:t></w:t>
      </w:r>
      <w:r>
        <w:rPr>
          <w:rFonts w:hint="eastAsia"/>
        </w:rPr>
        <w:t>методи</w:t>
      </w:r>
      <w:r>
        <w:t></w:t>
      </w:r>
      <w:r>
        <w:rPr>
          <w:rFonts w:hint="eastAsia"/>
        </w:rPr>
        <w:t>і</w:t>
      </w:r>
      <w:r>
        <w:t></w:t>
      </w:r>
      <w:r>
        <w:rPr>
          <w:rFonts w:hint="eastAsia"/>
        </w:rPr>
        <w:t>прийоми</w:t>
      </w:r>
      <w:r>
        <w:t></w:t>
      </w:r>
      <w:r>
        <w:t></w:t>
      </w:r>
      <w:r>
        <w:rPr>
          <w:rFonts w:hint="eastAsia"/>
        </w:rPr>
        <w:t>а</w:t>
      </w:r>
      <w:r>
        <w:t></w:t>
      </w:r>
      <w:r>
        <w:rPr>
          <w:rFonts w:hint="eastAsia"/>
        </w:rPr>
        <w:t>хід</w:t>
      </w:r>
      <w:r>
        <w:t></w:t>
      </w:r>
      <w:r>
        <w:rPr>
          <w:rFonts w:hint="eastAsia"/>
        </w:rPr>
        <w:t>і</w:t>
      </w:r>
      <w:r>
        <w:t></w:t>
      </w:r>
      <w:r>
        <w:rPr>
          <w:rFonts w:hint="eastAsia"/>
        </w:rPr>
        <w:t>результати</w:t>
      </w:r>
      <w:r>
        <w:t></w:t>
      </w:r>
      <w:r>
        <w:rPr>
          <w:rFonts w:hint="eastAsia"/>
        </w:rPr>
        <w:t>післяексперментального</w:t>
      </w:r>
      <w:r>
        <w:t></w:t>
      </w:r>
      <w:r>
        <w:rPr>
          <w:rFonts w:hint="eastAsia"/>
        </w:rPr>
        <w:t>навчання</w:t>
      </w:r>
      <w:r>
        <w:t></w:t>
      </w:r>
      <w:r>
        <w:rPr>
          <w:rFonts w:hint="eastAsia"/>
        </w:rPr>
        <w:t>підтвердили</w:t>
      </w:r>
      <w:r>
        <w:t></w:t>
      </w:r>
      <w:r>
        <w:t></w:t>
      </w:r>
      <w:r>
        <w:rPr>
          <w:rFonts w:hint="eastAsia"/>
        </w:rPr>
        <w:t>що</w:t>
      </w:r>
      <w:r>
        <w:t></w:t>
      </w:r>
      <w:r>
        <w:rPr>
          <w:rFonts w:hint="eastAsia"/>
        </w:rPr>
        <w:t>запропонована</w:t>
      </w:r>
      <w:r>
        <w:t></w:t>
      </w:r>
      <w:r>
        <w:rPr>
          <w:rFonts w:hint="eastAsia"/>
        </w:rPr>
        <w:t>модель</w:t>
      </w:r>
      <w:r>
        <w:t></w:t>
      </w:r>
      <w:r>
        <w:rPr>
          <w:rFonts w:hint="eastAsia"/>
        </w:rPr>
        <w:t>системного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з</w:t>
      </w:r>
      <w:r>
        <w:t></w:t>
      </w:r>
      <w:r>
        <w:rPr>
          <w:rFonts w:hint="eastAsia"/>
        </w:rPr>
        <w:t>позицій</w:t>
      </w:r>
      <w:r>
        <w:t></w:t>
      </w:r>
      <w:r>
        <w:rPr>
          <w:rFonts w:hint="eastAsia"/>
        </w:rPr>
        <w:t>зазначеного</w:t>
      </w:r>
      <w:r>
        <w:t></w:t>
      </w:r>
      <w:r>
        <w:rPr>
          <w:rFonts w:hint="eastAsia"/>
        </w:rPr>
        <w:t>підходу</w:t>
      </w:r>
      <w:r>
        <w:t></w:t>
      </w:r>
      <w:r>
        <w:t></w:t>
      </w:r>
      <w:r>
        <w:rPr>
          <w:rFonts w:hint="eastAsia"/>
        </w:rPr>
        <w:t>впливала</w:t>
      </w:r>
      <w:r>
        <w:t></w:t>
      </w:r>
      <w:r>
        <w:rPr>
          <w:rFonts w:hint="eastAsia"/>
        </w:rPr>
        <w:t>на</w:t>
      </w:r>
      <w:r>
        <w:t></w:t>
      </w:r>
      <w:r>
        <w:rPr>
          <w:rFonts w:hint="eastAsia"/>
        </w:rPr>
        <w:t>підвищення</w:t>
      </w:r>
      <w:r>
        <w:t></w:t>
      </w:r>
      <w:r>
        <w:rPr>
          <w:rFonts w:hint="eastAsia"/>
        </w:rPr>
        <w:t>ефективності</w:t>
      </w:r>
      <w:r>
        <w:t></w:t>
      </w:r>
      <w:r>
        <w:rPr>
          <w:rFonts w:hint="eastAsia"/>
        </w:rPr>
        <w:t>процесу</w:t>
      </w:r>
      <w:r>
        <w:t></w:t>
      </w:r>
      <w:r>
        <w:rPr>
          <w:rFonts w:hint="eastAsia"/>
        </w:rPr>
        <w:t>збагачення</w:t>
      </w:r>
      <w:r>
        <w:t></w:t>
      </w:r>
      <w:r>
        <w:rPr>
          <w:rFonts w:hint="eastAsia"/>
        </w:rPr>
        <w:t>лексикону</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Збагаченню</w:t>
      </w:r>
      <w:r>
        <w:t></w:t>
      </w:r>
      <w:r>
        <w:rPr>
          <w:rFonts w:hint="eastAsia"/>
        </w:rPr>
        <w:t>мовлення</w:t>
      </w:r>
      <w:r>
        <w:t></w:t>
      </w:r>
      <w:r>
        <w:rPr>
          <w:rFonts w:hint="eastAsia"/>
        </w:rPr>
        <w:t>учнів</w:t>
      </w:r>
      <w:r>
        <w:t></w:t>
      </w:r>
      <w:r>
        <w:rPr>
          <w:rFonts w:hint="eastAsia"/>
        </w:rPr>
        <w:t>сприяла</w:t>
      </w:r>
      <w:r>
        <w:t></w:t>
      </w:r>
      <w:r>
        <w:rPr>
          <w:rFonts w:hint="eastAsia"/>
        </w:rPr>
        <w:t>система</w:t>
      </w:r>
      <w:r>
        <w:t></w:t>
      </w:r>
      <w:r>
        <w:rPr>
          <w:rFonts w:hint="eastAsia"/>
        </w:rPr>
        <w:t>вправ</w:t>
      </w:r>
      <w:r>
        <w:t></w:t>
      </w:r>
      <w:r>
        <w:t></w:t>
      </w:r>
      <w:r>
        <w:rPr>
          <w:rFonts w:hint="eastAsia"/>
        </w:rPr>
        <w:t>конструктивні</w:t>
      </w:r>
      <w:r>
        <w:t></w:t>
      </w:r>
      <w:r>
        <w:t></w:t>
      </w:r>
      <w:r>
        <w:rPr>
          <w:rFonts w:hint="eastAsia"/>
        </w:rPr>
        <w:t>творчі</w:t>
      </w:r>
      <w:r>
        <w:t></w:t>
      </w:r>
      <w:r>
        <w:t></w:t>
      </w:r>
      <w:r>
        <w:rPr>
          <w:rFonts w:hint="eastAsia"/>
        </w:rPr>
        <w:t>комплексні</w:t>
      </w:r>
      <w:r>
        <w:t></w:t>
      </w:r>
      <w:r>
        <w:rPr>
          <w:rFonts w:hint="eastAsia"/>
        </w:rPr>
        <w:t>та</w:t>
      </w:r>
      <w:r>
        <w:t></w:t>
      </w:r>
      <w:r>
        <w:rPr>
          <w:rFonts w:hint="eastAsia"/>
        </w:rPr>
        <w:t>ін</w:t>
      </w:r>
      <w:r>
        <w:t></w:t>
      </w:r>
      <w:r>
        <w:t></w:t>
      </w:r>
      <w:r>
        <w:rPr>
          <w:rFonts w:hint="eastAsia"/>
        </w:rPr>
        <w:t>З</w:t>
      </w:r>
      <w:r>
        <w:t></w:t>
      </w:r>
      <w:r>
        <w:rPr>
          <w:rFonts w:hint="eastAsia"/>
        </w:rPr>
        <w:t>урахуванням</w:t>
      </w:r>
      <w:r>
        <w:t></w:t>
      </w:r>
      <w:r>
        <w:rPr>
          <w:rFonts w:hint="eastAsia"/>
        </w:rPr>
        <w:t>мети</w:t>
      </w:r>
      <w:r>
        <w:t></w:t>
      </w:r>
      <w:r>
        <w:rPr>
          <w:rFonts w:hint="eastAsia"/>
        </w:rPr>
        <w:t>навчання</w:t>
      </w:r>
      <w:r>
        <w:t></w:t>
      </w:r>
      <w:r>
        <w:rPr>
          <w:rFonts w:hint="eastAsia"/>
        </w:rPr>
        <w:t>української</w:t>
      </w:r>
      <w:r>
        <w:t></w:t>
      </w:r>
      <w:r>
        <w:rPr>
          <w:rFonts w:hint="eastAsia"/>
        </w:rPr>
        <w:t>мови</w:t>
      </w:r>
      <w:r>
        <w:t></w:t>
      </w:r>
      <w:r>
        <w:rPr>
          <w:rFonts w:hint="eastAsia"/>
        </w:rPr>
        <w:t>у</w:t>
      </w:r>
      <w:r>
        <w:t></w:t>
      </w:r>
      <w:r>
        <w:rPr>
          <w:rFonts w:hint="eastAsia"/>
        </w:rPr>
        <w:t>загальноосвітніх</w:t>
      </w:r>
      <w:r>
        <w:t></w:t>
      </w:r>
      <w:r>
        <w:rPr>
          <w:rFonts w:hint="eastAsia"/>
        </w:rPr>
        <w:t>навчальних</w:t>
      </w:r>
      <w:r>
        <w:t></w:t>
      </w:r>
      <w:r>
        <w:rPr>
          <w:rFonts w:hint="eastAsia"/>
        </w:rPr>
        <w:t>закладах</w:t>
      </w:r>
      <w:r>
        <w:t></w:t>
      </w:r>
      <w:r>
        <w:rPr>
          <w:rFonts w:hint="eastAsia"/>
        </w:rPr>
        <w:t>та</w:t>
      </w:r>
      <w:r>
        <w:t></w:t>
      </w:r>
      <w:r>
        <w:rPr>
          <w:rFonts w:hint="eastAsia"/>
        </w:rPr>
        <w:t>результатів</w:t>
      </w:r>
      <w:r>
        <w:t></w:t>
      </w:r>
      <w:r>
        <w:rPr>
          <w:rFonts w:hint="eastAsia"/>
        </w:rPr>
        <w:t>передекспериментального</w:t>
      </w:r>
      <w:r>
        <w:t></w:t>
      </w:r>
      <w:r>
        <w:rPr>
          <w:rFonts w:hint="eastAsia"/>
        </w:rPr>
        <w:t>зрізу</w:t>
      </w:r>
      <w:r>
        <w:t></w:t>
      </w:r>
      <w:r>
        <w:rPr>
          <w:rFonts w:hint="eastAsia"/>
        </w:rPr>
        <w:t>було</w:t>
      </w:r>
      <w:r>
        <w:t></w:t>
      </w:r>
      <w:r>
        <w:rPr>
          <w:rFonts w:hint="eastAsia"/>
        </w:rPr>
        <w:t>розроблено</w:t>
      </w:r>
      <w:r>
        <w:t></w:t>
      </w:r>
      <w:r>
        <w:rPr>
          <w:rFonts w:hint="eastAsia"/>
        </w:rPr>
        <w:t>систему</w:t>
      </w:r>
      <w:r>
        <w:t></w:t>
      </w:r>
      <w:r>
        <w:rPr>
          <w:rFonts w:hint="eastAsia"/>
        </w:rPr>
        <w:t>вправ</w:t>
      </w:r>
      <w:r>
        <w:t></w:t>
      </w:r>
      <w:r>
        <w:rPr>
          <w:rFonts w:hint="eastAsia"/>
        </w:rPr>
        <w:t>і</w:t>
      </w:r>
      <w:r>
        <w:t></w:t>
      </w:r>
      <w:r>
        <w:rPr>
          <w:rFonts w:hint="eastAsia"/>
        </w:rPr>
        <w:t>завдань</w:t>
      </w:r>
      <w:r>
        <w:t></w:t>
      </w:r>
      <w:r>
        <w:rPr>
          <w:rFonts w:hint="eastAsia"/>
        </w:rPr>
        <w:t>з</w:t>
      </w:r>
      <w:r>
        <w:t></w:t>
      </w:r>
      <w:r>
        <w:rPr>
          <w:rFonts w:hint="eastAsia"/>
        </w:rPr>
        <w:t>позицій</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наповненість</w:t>
      </w:r>
      <w:r>
        <w:t></w:t>
      </w:r>
      <w:r>
        <w:rPr>
          <w:rFonts w:hint="eastAsia"/>
        </w:rPr>
        <w:t>вправ</w:t>
      </w:r>
      <w:r>
        <w:t></w:t>
      </w:r>
      <w:r>
        <w:rPr>
          <w:rFonts w:hint="eastAsia"/>
        </w:rPr>
        <w:t>новими</w:t>
      </w:r>
      <w:r>
        <w:t></w:t>
      </w:r>
      <w:r>
        <w:rPr>
          <w:rFonts w:hint="eastAsia"/>
        </w:rPr>
        <w:t>словами</w:t>
      </w:r>
      <w:r>
        <w:t></w:t>
      </w:r>
      <w:r>
        <w:rPr>
          <w:rFonts w:hint="eastAsia"/>
        </w:rPr>
        <w:t>становила</w:t>
      </w:r>
      <w:r>
        <w:t></w:t>
      </w:r>
      <w:r>
        <w:rPr>
          <w:rFonts w:hint="eastAsia"/>
        </w:rPr>
        <w:t>від</w:t>
      </w:r>
      <w:r>
        <w:t></w:t>
      </w:r>
      <w:r>
        <w:t></w:t>
      </w:r>
      <w:r>
        <w:t></w:t>
      </w:r>
      <w:r>
        <w:t></w:t>
      </w:r>
      <w:r>
        <w:rPr>
          <w:rFonts w:hint="eastAsia"/>
        </w:rPr>
        <w:t>до</w:t>
      </w:r>
      <w:r>
        <w:t></w:t>
      </w:r>
      <w:r>
        <w:t></w:t>
      </w:r>
      <w:r>
        <w:t></w:t>
      </w:r>
      <w:r>
        <w:t></w:t>
      </w:r>
      <w:r>
        <w:t></w:t>
      </w:r>
      <w:r>
        <w:t></w:t>
      </w:r>
      <w:r>
        <w:t></w:t>
      </w:r>
      <w:r>
        <w:t></w:t>
      </w:r>
      <w:r>
        <w:rPr>
          <w:rFonts w:hint="eastAsia"/>
        </w:rPr>
        <w:t>що</w:t>
      </w:r>
      <w:r>
        <w:t></w:t>
      </w:r>
      <w:r>
        <w:rPr>
          <w:rFonts w:hint="eastAsia"/>
        </w:rPr>
        <w:t>сприяло</w:t>
      </w:r>
      <w:r>
        <w:t></w:t>
      </w:r>
      <w:r>
        <w:rPr>
          <w:rFonts w:hint="eastAsia"/>
        </w:rPr>
        <w:t>формуванню</w:t>
      </w:r>
      <w:r>
        <w:t></w:t>
      </w:r>
      <w:r>
        <w:rPr>
          <w:rFonts w:hint="eastAsia"/>
        </w:rPr>
        <w:t>в</w:t>
      </w:r>
      <w:r>
        <w:t></w:t>
      </w:r>
      <w:r>
        <w:rPr>
          <w:rFonts w:hint="eastAsia"/>
        </w:rPr>
        <w:t>учнів</w:t>
      </w:r>
      <w:r>
        <w:t></w:t>
      </w:r>
      <w:r>
        <w:rPr>
          <w:rFonts w:hint="eastAsia"/>
        </w:rPr>
        <w:t>умінь</w:t>
      </w:r>
      <w:r>
        <w:t></w:t>
      </w:r>
      <w:r>
        <w:rPr>
          <w:rFonts w:hint="eastAsia"/>
        </w:rPr>
        <w:t>запам’ятовувати</w:t>
      </w:r>
      <w:r>
        <w:t></w:t>
      </w:r>
      <w:r>
        <w:rPr>
          <w:rFonts w:hint="eastAsia"/>
        </w:rPr>
        <w:t>слова</w:t>
      </w:r>
      <w:r>
        <w:t></w:t>
      </w:r>
      <w:r>
        <w:t></w:t>
      </w:r>
      <w:r>
        <w:rPr>
          <w:rFonts w:hint="eastAsia"/>
        </w:rPr>
        <w:t>а</w:t>
      </w:r>
      <w:r>
        <w:t></w:t>
      </w:r>
      <w:r>
        <w:rPr>
          <w:rFonts w:hint="eastAsia"/>
        </w:rPr>
        <w:t>також</w:t>
      </w:r>
      <w:r>
        <w:t></w:t>
      </w:r>
      <w:r>
        <w:rPr>
          <w:rFonts w:hint="eastAsia"/>
        </w:rPr>
        <w:t>реконструювати</w:t>
      </w:r>
      <w:r>
        <w:t></w:t>
      </w:r>
      <w:r>
        <w:t></w:t>
      </w:r>
      <w:r>
        <w:rPr>
          <w:rFonts w:hint="eastAsia"/>
        </w:rPr>
        <w:t>трансформувати</w:t>
      </w:r>
      <w:r>
        <w:t></w:t>
      </w:r>
      <w:r>
        <w:t></w:t>
      </w:r>
      <w:r>
        <w:rPr>
          <w:rFonts w:hint="eastAsia"/>
        </w:rPr>
        <w:t>конструювати</w:t>
      </w:r>
      <w:r>
        <w:t></w:t>
      </w:r>
      <w:r>
        <w:rPr>
          <w:rFonts w:hint="eastAsia"/>
        </w:rPr>
        <w:t>мовні</w:t>
      </w:r>
      <w:r>
        <w:t></w:t>
      </w:r>
      <w:r>
        <w:rPr>
          <w:rFonts w:hint="eastAsia"/>
        </w:rPr>
        <w:t>одиниці</w:t>
      </w:r>
      <w:r>
        <w:t></w:t>
      </w:r>
      <w:r>
        <w:rPr>
          <w:rFonts w:hint="eastAsia"/>
        </w:rPr>
        <w:t>і</w:t>
      </w:r>
      <w:r>
        <w:t></w:t>
      </w:r>
      <w:r>
        <w:rPr>
          <w:rFonts w:hint="eastAsia"/>
        </w:rPr>
        <w:t>суттєво</w:t>
      </w:r>
      <w:r>
        <w:t></w:t>
      </w:r>
      <w:r>
        <w:rPr>
          <w:rFonts w:hint="eastAsia"/>
        </w:rPr>
        <w:t>впливало</w:t>
      </w:r>
      <w:r>
        <w:t></w:t>
      </w:r>
      <w:r>
        <w:rPr>
          <w:rFonts w:hint="eastAsia"/>
        </w:rPr>
        <w:t>на</w:t>
      </w:r>
      <w:r>
        <w:t></w:t>
      </w:r>
      <w:r>
        <w:rPr>
          <w:rFonts w:hint="eastAsia"/>
        </w:rPr>
        <w:t>процеси</w:t>
      </w:r>
      <w:r>
        <w:t></w:t>
      </w:r>
      <w:r>
        <w:rPr>
          <w:rFonts w:hint="eastAsia"/>
        </w:rPr>
        <w:t>збагачення</w:t>
      </w:r>
      <w:r>
        <w:t></w:t>
      </w:r>
      <w:r>
        <w:rPr>
          <w:rFonts w:hint="eastAsia"/>
        </w:rPr>
        <w:t>усного</w:t>
      </w:r>
      <w:r>
        <w:t></w:t>
      </w:r>
      <w:r>
        <w:rPr>
          <w:rFonts w:hint="eastAsia"/>
        </w:rPr>
        <w:t>і</w:t>
      </w:r>
      <w:r>
        <w:t></w:t>
      </w:r>
      <w:r>
        <w:rPr>
          <w:rFonts w:hint="eastAsia"/>
        </w:rPr>
        <w:t>писемного</w:t>
      </w:r>
      <w:r>
        <w:t></w:t>
      </w:r>
      <w:r>
        <w:rPr>
          <w:rFonts w:hint="eastAsia"/>
        </w:rPr>
        <w:t>мовлення</w:t>
      </w:r>
      <w:r>
        <w:t></w:t>
      </w:r>
    </w:p>
    <w:p w:rsidR="002B1F35" w:rsidRDefault="002B1F35" w:rsidP="002B1F35">
      <w:r>
        <w:rPr>
          <w:rFonts w:hint="eastAsia"/>
        </w:rPr>
        <w:t>Реалізація</w:t>
      </w:r>
      <w:r>
        <w:t></w:t>
      </w:r>
      <w:r>
        <w:rPr>
          <w:rFonts w:hint="eastAsia"/>
        </w:rPr>
        <w:t>функціонально</w:t>
      </w:r>
      <w:r>
        <w:t></w:t>
      </w:r>
      <w:r>
        <w:rPr>
          <w:rFonts w:hint="eastAsia"/>
        </w:rPr>
        <w:t>семантичного</w:t>
      </w:r>
      <w:r>
        <w:t></w:t>
      </w:r>
      <w:r>
        <w:rPr>
          <w:rFonts w:hint="eastAsia"/>
        </w:rPr>
        <w:t>підходу</w:t>
      </w:r>
      <w:r>
        <w:t></w:t>
      </w:r>
      <w:r>
        <w:rPr>
          <w:rFonts w:hint="eastAsia"/>
        </w:rPr>
        <w:t>під</w:t>
      </w:r>
      <w:r>
        <w:t></w:t>
      </w:r>
      <w:r>
        <w:rPr>
          <w:rFonts w:hint="eastAsia"/>
        </w:rPr>
        <w:t>час</w:t>
      </w:r>
      <w:r>
        <w:t></w:t>
      </w:r>
      <w:r>
        <w:rPr>
          <w:rFonts w:hint="eastAsia"/>
        </w:rPr>
        <w:t>навчання</w:t>
      </w:r>
      <w:r>
        <w:t></w:t>
      </w:r>
      <w:r>
        <w:rPr>
          <w:rFonts w:hint="eastAsia"/>
        </w:rPr>
        <w:t>лексики</w:t>
      </w:r>
      <w:r>
        <w:t></w:t>
      </w:r>
      <w:r>
        <w:rPr>
          <w:rFonts w:hint="eastAsia"/>
        </w:rPr>
        <w:t>сприяла</w:t>
      </w:r>
      <w:r>
        <w:t></w:t>
      </w:r>
      <w:r>
        <w:rPr>
          <w:rFonts w:hint="eastAsia"/>
        </w:rPr>
        <w:t>розвитку</w:t>
      </w:r>
      <w:r>
        <w:t></w:t>
      </w:r>
      <w:r>
        <w:rPr>
          <w:rFonts w:hint="eastAsia"/>
        </w:rPr>
        <w:t>асоціативного</w:t>
      </w:r>
      <w:r>
        <w:t></w:t>
      </w:r>
      <w:r>
        <w:rPr>
          <w:rFonts w:hint="eastAsia"/>
        </w:rPr>
        <w:t>і</w:t>
      </w:r>
      <w:r>
        <w:t></w:t>
      </w:r>
      <w:r>
        <w:rPr>
          <w:rFonts w:hint="eastAsia"/>
        </w:rPr>
        <w:t>логічного</w:t>
      </w:r>
      <w:r>
        <w:t></w:t>
      </w:r>
      <w:r>
        <w:rPr>
          <w:rFonts w:hint="eastAsia"/>
        </w:rPr>
        <w:t>мислення</w:t>
      </w:r>
      <w:r>
        <w:t></w:t>
      </w:r>
      <w:r>
        <w:rPr>
          <w:rFonts w:hint="eastAsia"/>
        </w:rPr>
        <w:t>школярів</w:t>
      </w:r>
      <w:r>
        <w:t></w:t>
      </w:r>
      <w:r>
        <w:t></w:t>
      </w:r>
      <w:r>
        <w:rPr>
          <w:rFonts w:hint="eastAsia"/>
        </w:rPr>
        <w:t>У</w:t>
      </w:r>
      <w:r>
        <w:t></w:t>
      </w:r>
      <w:r>
        <w:rPr>
          <w:rFonts w:hint="eastAsia"/>
        </w:rPr>
        <w:t>процесі</w:t>
      </w:r>
      <w:r>
        <w:t></w:t>
      </w:r>
      <w:r>
        <w:rPr>
          <w:rFonts w:hint="eastAsia"/>
        </w:rPr>
        <w:t>такої</w:t>
      </w:r>
      <w:r>
        <w:t></w:t>
      </w:r>
      <w:r>
        <w:rPr>
          <w:rFonts w:hint="eastAsia"/>
        </w:rPr>
        <w:t>роботи</w:t>
      </w:r>
      <w:r>
        <w:t></w:t>
      </w:r>
      <w:r>
        <w:rPr>
          <w:rFonts w:hint="eastAsia"/>
        </w:rPr>
        <w:t>учні</w:t>
      </w:r>
      <w:r>
        <w:t></w:t>
      </w:r>
      <w:r>
        <w:rPr>
          <w:rFonts w:hint="eastAsia"/>
        </w:rPr>
        <w:t>поєднували</w:t>
      </w:r>
      <w:r>
        <w:t></w:t>
      </w:r>
      <w:r>
        <w:rPr>
          <w:rFonts w:hint="eastAsia"/>
        </w:rPr>
        <w:t>пов’язані</w:t>
      </w:r>
      <w:r>
        <w:t></w:t>
      </w:r>
      <w:r>
        <w:rPr>
          <w:rFonts w:hint="eastAsia"/>
        </w:rPr>
        <w:t>за</w:t>
      </w:r>
      <w:r>
        <w:t></w:t>
      </w:r>
      <w:r>
        <w:rPr>
          <w:rFonts w:hint="eastAsia"/>
        </w:rPr>
        <w:t>змістом</w:t>
      </w:r>
      <w:r>
        <w:t></w:t>
      </w:r>
      <w:r>
        <w:rPr>
          <w:rFonts w:hint="eastAsia"/>
        </w:rPr>
        <w:t>мовні</w:t>
      </w:r>
      <w:r>
        <w:t></w:t>
      </w:r>
      <w:r>
        <w:rPr>
          <w:rFonts w:hint="eastAsia"/>
        </w:rPr>
        <w:t>одиниці</w:t>
      </w:r>
      <w:r>
        <w:t></w:t>
      </w:r>
      <w:r>
        <w:rPr>
          <w:rFonts w:hint="eastAsia"/>
        </w:rPr>
        <w:t>різних</w:t>
      </w:r>
      <w:r>
        <w:t></w:t>
      </w:r>
      <w:r>
        <w:rPr>
          <w:rFonts w:hint="eastAsia"/>
        </w:rPr>
        <w:t>рівнів</w:t>
      </w:r>
      <w:r>
        <w:t></w:t>
      </w:r>
      <w:r>
        <w:t></w:t>
      </w:r>
      <w:r>
        <w:rPr>
          <w:rFonts w:hint="eastAsia"/>
        </w:rPr>
        <w:t>виробляли</w:t>
      </w:r>
      <w:r>
        <w:t></w:t>
      </w:r>
      <w:r>
        <w:rPr>
          <w:rFonts w:hint="eastAsia"/>
        </w:rPr>
        <w:t>вміння</w:t>
      </w:r>
      <w:r>
        <w:t></w:t>
      </w:r>
      <w:r>
        <w:rPr>
          <w:rFonts w:hint="eastAsia"/>
        </w:rPr>
        <w:t>і</w:t>
      </w:r>
      <w:r>
        <w:t></w:t>
      </w:r>
      <w:r>
        <w:rPr>
          <w:rFonts w:hint="eastAsia"/>
        </w:rPr>
        <w:t>навички</w:t>
      </w:r>
      <w:r>
        <w:t></w:t>
      </w:r>
      <w:r>
        <w:rPr>
          <w:rFonts w:hint="eastAsia"/>
        </w:rPr>
        <w:t>пошуку</w:t>
      </w:r>
      <w:r>
        <w:t></w:t>
      </w:r>
      <w:r>
        <w:rPr>
          <w:rFonts w:hint="eastAsia"/>
        </w:rPr>
        <w:t>семантично</w:t>
      </w:r>
      <w:r>
        <w:t></w:t>
      </w:r>
      <w:r>
        <w:rPr>
          <w:rFonts w:hint="eastAsia"/>
        </w:rPr>
        <w:t>близьких</w:t>
      </w:r>
      <w:r>
        <w:t></w:t>
      </w:r>
      <w:r>
        <w:rPr>
          <w:rFonts w:hint="eastAsia"/>
        </w:rPr>
        <w:t>слів</w:t>
      </w:r>
      <w:r>
        <w:t></w:t>
      </w:r>
      <w:r>
        <w:t></w:t>
      </w:r>
      <w:r>
        <w:rPr>
          <w:rFonts w:hint="eastAsia"/>
        </w:rPr>
        <w:t>задіювали</w:t>
      </w:r>
      <w:r>
        <w:t></w:t>
      </w:r>
      <w:r>
        <w:rPr>
          <w:rFonts w:hint="eastAsia"/>
        </w:rPr>
        <w:t>механізми</w:t>
      </w:r>
      <w:r>
        <w:t></w:t>
      </w:r>
      <w:r>
        <w:rPr>
          <w:rFonts w:hint="eastAsia"/>
        </w:rPr>
        <w:t>відбору</w:t>
      </w:r>
      <w:r>
        <w:t></w:t>
      </w:r>
      <w:r>
        <w:rPr>
          <w:rFonts w:hint="eastAsia"/>
        </w:rPr>
        <w:t>лексем</w:t>
      </w:r>
      <w:r>
        <w:t></w:t>
      </w:r>
      <w:r>
        <w:t></w:t>
      </w:r>
      <w:r>
        <w:rPr>
          <w:rFonts w:hint="eastAsia"/>
        </w:rPr>
        <w:t>що</w:t>
      </w:r>
      <w:r>
        <w:t></w:t>
      </w:r>
      <w:r>
        <w:rPr>
          <w:rFonts w:hint="eastAsia"/>
        </w:rPr>
        <w:t>значно</w:t>
      </w:r>
      <w:r>
        <w:t></w:t>
      </w:r>
      <w:r>
        <w:rPr>
          <w:rFonts w:hint="eastAsia"/>
        </w:rPr>
        <w:t>сприяло</w:t>
      </w:r>
      <w:r>
        <w:t></w:t>
      </w:r>
      <w:r>
        <w:rPr>
          <w:rFonts w:hint="eastAsia"/>
        </w:rPr>
        <w:t>успішному</w:t>
      </w:r>
      <w:r>
        <w:t></w:t>
      </w:r>
      <w:r>
        <w:rPr>
          <w:rFonts w:hint="eastAsia"/>
        </w:rPr>
        <w:t>засвоєнню</w:t>
      </w:r>
      <w:r>
        <w:t></w:t>
      </w:r>
      <w:r>
        <w:rPr>
          <w:rFonts w:hint="eastAsia"/>
        </w:rPr>
        <w:t>багатств</w:t>
      </w:r>
      <w:r>
        <w:t></w:t>
      </w:r>
      <w:r>
        <w:rPr>
          <w:rFonts w:hint="eastAsia"/>
        </w:rPr>
        <w:t>мови</w:t>
      </w:r>
      <w:r>
        <w:t></w:t>
      </w:r>
      <w:r>
        <w:t></w:t>
      </w:r>
      <w:r>
        <w:rPr>
          <w:rFonts w:hint="eastAsia"/>
        </w:rPr>
        <w:t>стимулювало</w:t>
      </w:r>
      <w:r>
        <w:t></w:t>
      </w:r>
      <w:r>
        <w:rPr>
          <w:rFonts w:hint="eastAsia"/>
        </w:rPr>
        <w:t>розвиток</w:t>
      </w:r>
      <w:r>
        <w:t></w:t>
      </w:r>
      <w:r>
        <w:rPr>
          <w:rFonts w:hint="eastAsia"/>
        </w:rPr>
        <w:t>як</w:t>
      </w:r>
      <w:r>
        <w:t></w:t>
      </w:r>
      <w:r>
        <w:rPr>
          <w:rFonts w:hint="eastAsia"/>
        </w:rPr>
        <w:t>рецептивних</w:t>
      </w:r>
      <w:r>
        <w:t></w:t>
      </w:r>
      <w:r>
        <w:t></w:t>
      </w:r>
      <w:r>
        <w:rPr>
          <w:rFonts w:hint="eastAsia"/>
        </w:rPr>
        <w:t>так</w:t>
      </w:r>
      <w:r>
        <w:t></w:t>
      </w:r>
      <w:r>
        <w:rPr>
          <w:rFonts w:hint="eastAsia"/>
        </w:rPr>
        <w:t>і</w:t>
      </w:r>
      <w:r>
        <w:t></w:t>
      </w:r>
      <w:r>
        <w:rPr>
          <w:rFonts w:hint="eastAsia"/>
        </w:rPr>
        <w:t>продуктивних</w:t>
      </w:r>
      <w:r>
        <w:t></w:t>
      </w:r>
      <w:r>
        <w:rPr>
          <w:rFonts w:hint="eastAsia"/>
        </w:rPr>
        <w:t>мовленнєвих</w:t>
      </w:r>
      <w:r>
        <w:t></w:t>
      </w:r>
      <w:r>
        <w:rPr>
          <w:rFonts w:hint="eastAsia"/>
        </w:rPr>
        <w:t>умінь</w:t>
      </w:r>
      <w:r>
        <w:t></w:t>
      </w:r>
      <w:r>
        <w:rPr>
          <w:rFonts w:hint="eastAsia"/>
        </w:rPr>
        <w:t>і</w:t>
      </w:r>
      <w:r>
        <w:t></w:t>
      </w:r>
      <w:r>
        <w:rPr>
          <w:rFonts w:hint="eastAsia"/>
        </w:rPr>
        <w:t>навичок</w:t>
      </w:r>
      <w:r>
        <w:t></w:t>
      </w:r>
      <w:r>
        <w:t></w:t>
      </w:r>
      <w:r>
        <w:rPr>
          <w:rFonts w:hint="eastAsia"/>
        </w:rPr>
        <w:t>розвивало</w:t>
      </w:r>
      <w:r>
        <w:t></w:t>
      </w:r>
      <w:r>
        <w:rPr>
          <w:rFonts w:hint="eastAsia"/>
        </w:rPr>
        <w:t>інтерес</w:t>
      </w:r>
      <w:r>
        <w:t></w:t>
      </w:r>
      <w:r>
        <w:rPr>
          <w:rFonts w:hint="eastAsia"/>
        </w:rPr>
        <w:t>до</w:t>
      </w:r>
      <w:r>
        <w:t></w:t>
      </w:r>
      <w:r>
        <w:rPr>
          <w:rFonts w:hint="eastAsia"/>
        </w:rPr>
        <w:t>мови</w:t>
      </w:r>
      <w:r>
        <w:t></w:t>
      </w:r>
      <w:r>
        <w:rPr>
          <w:rFonts w:hint="eastAsia"/>
        </w:rPr>
        <w:t>під</w:t>
      </w:r>
      <w:r>
        <w:t></w:t>
      </w:r>
      <w:r>
        <w:rPr>
          <w:rFonts w:hint="eastAsia"/>
        </w:rPr>
        <w:t>час</w:t>
      </w:r>
      <w:r>
        <w:t></w:t>
      </w:r>
      <w:r>
        <w:rPr>
          <w:rFonts w:hint="eastAsia"/>
        </w:rPr>
        <w:t>роботи</w:t>
      </w:r>
      <w:r>
        <w:t></w:t>
      </w:r>
      <w:r>
        <w:rPr>
          <w:rFonts w:hint="eastAsia"/>
        </w:rPr>
        <w:t>з</w:t>
      </w:r>
      <w:r>
        <w:t></w:t>
      </w:r>
      <w:r>
        <w:rPr>
          <w:rFonts w:hint="eastAsia"/>
        </w:rPr>
        <w:t>різними</w:t>
      </w:r>
      <w:r>
        <w:t></w:t>
      </w:r>
      <w:r>
        <w:rPr>
          <w:rFonts w:hint="eastAsia"/>
        </w:rPr>
        <w:t>текстами</w:t>
      </w:r>
      <w:r>
        <w:t></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творення</w:t>
      </w:r>
      <w:r>
        <w:t></w:t>
      </w:r>
      <w:r>
        <w:rPr>
          <w:rFonts w:hint="eastAsia"/>
        </w:rPr>
        <w:t>власних</w:t>
      </w:r>
      <w:r>
        <w:t></w:t>
      </w:r>
      <w:r>
        <w:rPr>
          <w:rFonts w:hint="eastAsia"/>
        </w:rPr>
        <w:t>текстів</w:t>
      </w:r>
      <w:r>
        <w:t></w:t>
      </w:r>
      <w:r>
        <w:t></w:t>
      </w:r>
    </w:p>
    <w:p w:rsidR="002B1F35" w:rsidRDefault="002B1F35" w:rsidP="002B1F35">
      <w:r>
        <w:rPr>
          <w:rFonts w:hint="eastAsia"/>
        </w:rPr>
        <w:t>Результати</w:t>
      </w:r>
      <w:r>
        <w:t></w:t>
      </w:r>
      <w:r>
        <w:rPr>
          <w:rFonts w:hint="eastAsia"/>
        </w:rPr>
        <w:t>експериментально</w:t>
      </w:r>
      <w:r>
        <w:t></w:t>
      </w:r>
      <w:r>
        <w:rPr>
          <w:rFonts w:hint="eastAsia"/>
        </w:rPr>
        <w:t>дослідного</w:t>
      </w:r>
      <w:r>
        <w:t></w:t>
      </w:r>
      <w:r>
        <w:rPr>
          <w:rFonts w:hint="eastAsia"/>
        </w:rPr>
        <w:t>навчання</w:t>
      </w:r>
      <w:r>
        <w:t></w:t>
      </w:r>
      <w:r>
        <w:rPr>
          <w:rFonts w:hint="eastAsia"/>
        </w:rPr>
        <w:t>підтвердили</w:t>
      </w:r>
      <w:r>
        <w:t></w:t>
      </w:r>
      <w:r>
        <w:t></w:t>
      </w:r>
      <w:r>
        <w:rPr>
          <w:rFonts w:hint="eastAsia"/>
        </w:rPr>
        <w:t>що</w:t>
      </w:r>
      <w:r>
        <w:t></w:t>
      </w:r>
      <w:r>
        <w:rPr>
          <w:rFonts w:hint="eastAsia"/>
        </w:rPr>
        <w:t>запропонована</w:t>
      </w:r>
      <w:r>
        <w:t></w:t>
      </w:r>
      <w:r>
        <w:rPr>
          <w:rFonts w:hint="eastAsia"/>
        </w:rPr>
        <w:t>функціональна</w:t>
      </w:r>
      <w:r>
        <w:t></w:t>
      </w:r>
      <w:r>
        <w:rPr>
          <w:rFonts w:hint="eastAsia"/>
        </w:rPr>
        <w:t>модель</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r>
        <w:t></w:t>
      </w:r>
      <w:r>
        <w:rPr>
          <w:rFonts w:hint="eastAsia"/>
        </w:rPr>
        <w:t>який</w:t>
      </w:r>
      <w:r>
        <w:t></w:t>
      </w:r>
      <w:r>
        <w:rPr>
          <w:rFonts w:hint="eastAsia"/>
        </w:rPr>
        <w:t>включає</w:t>
      </w:r>
      <w:r>
        <w:t></w:t>
      </w:r>
      <w:r>
        <w:rPr>
          <w:rFonts w:hint="eastAsia"/>
        </w:rPr>
        <w:t>комплексне</w:t>
      </w:r>
      <w:r>
        <w:t></w:t>
      </w:r>
      <w:r>
        <w:rPr>
          <w:rFonts w:hint="eastAsia"/>
        </w:rPr>
        <w:t>вивчення</w:t>
      </w:r>
      <w:r>
        <w:t></w:t>
      </w:r>
      <w:r>
        <w:rPr>
          <w:rFonts w:hint="eastAsia"/>
        </w:rPr>
        <w:t>семантики</w:t>
      </w:r>
      <w:r>
        <w:t></w:t>
      </w:r>
      <w:r>
        <w:rPr>
          <w:rFonts w:hint="eastAsia"/>
        </w:rPr>
        <w:t>слова</w:t>
      </w:r>
      <w:r>
        <w:t></w:t>
      </w:r>
      <w:r>
        <w:rPr>
          <w:rFonts w:hint="eastAsia"/>
        </w:rPr>
        <w:t>і</w:t>
      </w:r>
      <w:r>
        <w:t></w:t>
      </w:r>
      <w:r>
        <w:rPr>
          <w:rFonts w:hint="eastAsia"/>
        </w:rPr>
        <w:t>особливостей</w:t>
      </w:r>
      <w:r>
        <w:t></w:t>
      </w:r>
      <w:r>
        <w:rPr>
          <w:rFonts w:hint="eastAsia"/>
        </w:rPr>
        <w:t>його</w:t>
      </w:r>
      <w:r>
        <w:t></w:t>
      </w:r>
      <w:r>
        <w:rPr>
          <w:rFonts w:hint="eastAsia"/>
        </w:rPr>
        <w:t>функціонування</w:t>
      </w:r>
      <w:r>
        <w:t></w:t>
      </w:r>
      <w:r>
        <w:rPr>
          <w:rFonts w:hint="eastAsia"/>
        </w:rPr>
        <w:t>у</w:t>
      </w:r>
      <w:r>
        <w:t></w:t>
      </w:r>
      <w:r>
        <w:rPr>
          <w:rFonts w:hint="eastAsia"/>
        </w:rPr>
        <w:t>мовленні</w:t>
      </w:r>
      <w:r>
        <w:t></w:t>
      </w:r>
      <w:r>
        <w:t></w:t>
      </w:r>
      <w:r>
        <w:rPr>
          <w:rFonts w:hint="eastAsia"/>
        </w:rPr>
        <w:t>залежно</w:t>
      </w:r>
      <w:r>
        <w:t></w:t>
      </w:r>
      <w:r>
        <w:rPr>
          <w:rFonts w:hint="eastAsia"/>
        </w:rPr>
        <w:t>від</w:t>
      </w:r>
      <w:r>
        <w:t></w:t>
      </w:r>
      <w:r>
        <w:rPr>
          <w:rFonts w:hint="eastAsia"/>
        </w:rPr>
        <w:t>стилю</w:t>
      </w:r>
      <w:r>
        <w:t></w:t>
      </w:r>
      <w:r>
        <w:t></w:t>
      </w:r>
      <w:r>
        <w:rPr>
          <w:rFonts w:hint="eastAsia"/>
        </w:rPr>
        <w:t>жанру</w:t>
      </w:r>
      <w:r>
        <w:t></w:t>
      </w:r>
      <w:r>
        <w:t></w:t>
      </w:r>
      <w:r>
        <w:rPr>
          <w:rFonts w:hint="eastAsia"/>
        </w:rPr>
        <w:t>комунікативної</w:t>
      </w:r>
      <w:r>
        <w:t></w:t>
      </w:r>
      <w:r>
        <w:rPr>
          <w:rFonts w:hint="eastAsia"/>
        </w:rPr>
        <w:t>мети</w:t>
      </w:r>
      <w:r>
        <w:t></w:t>
      </w:r>
      <w:r>
        <w:t></w:t>
      </w:r>
      <w:r>
        <w:t></w:t>
      </w:r>
      <w:r>
        <w:rPr>
          <w:rFonts w:hint="eastAsia"/>
        </w:rPr>
        <w:t>забезпечила</w:t>
      </w:r>
      <w:r>
        <w:t></w:t>
      </w:r>
      <w:r>
        <w:rPr>
          <w:rFonts w:hint="eastAsia"/>
        </w:rPr>
        <w:t>значне</w:t>
      </w:r>
      <w:r>
        <w:t></w:t>
      </w:r>
      <w:r>
        <w:rPr>
          <w:rFonts w:hint="eastAsia"/>
        </w:rPr>
        <w:t>підвищення</w:t>
      </w:r>
      <w:r>
        <w:t></w:t>
      </w:r>
      <w:r>
        <w:rPr>
          <w:rFonts w:hint="eastAsia"/>
        </w:rPr>
        <w:t>рівня</w:t>
      </w:r>
      <w:r>
        <w:t></w:t>
      </w:r>
      <w:r>
        <w:rPr>
          <w:rFonts w:hint="eastAsia"/>
        </w:rPr>
        <w:t>засвоєння</w:t>
      </w:r>
      <w:r>
        <w:t></w:t>
      </w:r>
      <w:r>
        <w:rPr>
          <w:rFonts w:hint="eastAsia"/>
        </w:rPr>
        <w:t>лексичних</w:t>
      </w:r>
      <w:r>
        <w:t></w:t>
      </w:r>
      <w:r>
        <w:rPr>
          <w:rFonts w:hint="eastAsia"/>
        </w:rPr>
        <w:t>одиниць</w:t>
      </w:r>
      <w:r>
        <w:t></w:t>
      </w:r>
      <w:r>
        <w:rPr>
          <w:rFonts w:hint="eastAsia"/>
        </w:rPr>
        <w:t>учнями</w:t>
      </w:r>
      <w:r>
        <w:t></w:t>
      </w:r>
      <w:r>
        <w:rPr>
          <w:rFonts w:hint="eastAsia"/>
        </w:rPr>
        <w:t>експериментальних</w:t>
      </w:r>
      <w:r>
        <w:t></w:t>
      </w:r>
      <w:r>
        <w:rPr>
          <w:rFonts w:hint="eastAsia"/>
        </w:rPr>
        <w:t>груп</w:t>
      </w:r>
      <w:r>
        <w:t></w:t>
      </w:r>
      <w:r>
        <w:rPr>
          <w:rFonts w:hint="eastAsia"/>
        </w:rPr>
        <w:t>порівняно</w:t>
      </w:r>
      <w:r>
        <w:t></w:t>
      </w:r>
      <w:r>
        <w:rPr>
          <w:rFonts w:hint="eastAsia"/>
        </w:rPr>
        <w:t>з</w:t>
      </w:r>
      <w:r>
        <w:t></w:t>
      </w:r>
      <w:r>
        <w:rPr>
          <w:rFonts w:hint="eastAsia"/>
        </w:rPr>
        <w:t>учнями</w:t>
      </w:r>
      <w:r>
        <w:t></w:t>
      </w:r>
      <w:r>
        <w:rPr>
          <w:rFonts w:hint="eastAsia"/>
        </w:rPr>
        <w:t>контрольних</w:t>
      </w:r>
      <w:r>
        <w:t></w:t>
      </w:r>
      <w:r>
        <w:rPr>
          <w:rFonts w:hint="eastAsia"/>
        </w:rPr>
        <w:t>груп</w:t>
      </w:r>
      <w:r>
        <w:t></w:t>
      </w:r>
      <w:r>
        <w:t></w:t>
      </w:r>
      <w:r>
        <w:rPr>
          <w:rFonts w:hint="eastAsia"/>
        </w:rPr>
        <w:t>Досягнення</w:t>
      </w:r>
      <w:r>
        <w:t></w:t>
      </w:r>
      <w:r>
        <w:rPr>
          <w:rFonts w:hint="eastAsia"/>
        </w:rPr>
        <w:t>саме</w:t>
      </w:r>
      <w:r>
        <w:t></w:t>
      </w:r>
      <w:r>
        <w:rPr>
          <w:rFonts w:hint="eastAsia"/>
        </w:rPr>
        <w:t>такого</w:t>
      </w:r>
      <w:r>
        <w:t></w:t>
      </w:r>
      <w:r>
        <w:rPr>
          <w:rFonts w:hint="eastAsia"/>
        </w:rPr>
        <w:t>рівня</w:t>
      </w:r>
      <w:r>
        <w:t></w:t>
      </w:r>
      <w:r>
        <w:rPr>
          <w:rFonts w:hint="eastAsia"/>
        </w:rPr>
        <w:t>є</w:t>
      </w:r>
      <w:r>
        <w:t></w:t>
      </w:r>
      <w:r>
        <w:rPr>
          <w:rFonts w:hint="eastAsia"/>
        </w:rPr>
        <w:t>обов’язковим</w:t>
      </w:r>
      <w:r>
        <w:t></w:t>
      </w:r>
      <w:r>
        <w:rPr>
          <w:rFonts w:hint="eastAsia"/>
        </w:rPr>
        <w:t>результатом</w:t>
      </w:r>
      <w:r>
        <w:t></w:t>
      </w:r>
      <w:r>
        <w:rPr>
          <w:rFonts w:hint="eastAsia"/>
        </w:rPr>
        <w:t>роботи</w:t>
      </w:r>
      <w:r>
        <w:t></w:t>
      </w:r>
      <w:r>
        <w:rPr>
          <w:rFonts w:hint="eastAsia"/>
        </w:rPr>
        <w:t>над</w:t>
      </w:r>
      <w:r>
        <w:t></w:t>
      </w:r>
      <w:r>
        <w:rPr>
          <w:rFonts w:hint="eastAsia"/>
        </w:rPr>
        <w:t>розвитком</w:t>
      </w:r>
      <w:r>
        <w:t></w:t>
      </w:r>
      <w:r>
        <w:rPr>
          <w:rFonts w:hint="eastAsia"/>
        </w:rPr>
        <w:t>мовлення</w:t>
      </w:r>
      <w:r>
        <w:t></w:t>
      </w:r>
      <w:r>
        <w:rPr>
          <w:rFonts w:hint="eastAsia"/>
        </w:rPr>
        <w:t>відповідно</w:t>
      </w:r>
      <w:r>
        <w:t></w:t>
      </w:r>
      <w:r>
        <w:rPr>
          <w:rFonts w:hint="eastAsia"/>
        </w:rPr>
        <w:t>до</w:t>
      </w:r>
      <w:r>
        <w:t></w:t>
      </w:r>
      <w:r>
        <w:rPr>
          <w:rFonts w:hint="eastAsia"/>
        </w:rPr>
        <w:t>сучасних</w:t>
      </w:r>
      <w:r>
        <w:t></w:t>
      </w:r>
      <w:r>
        <w:rPr>
          <w:rFonts w:hint="eastAsia"/>
        </w:rPr>
        <w:t>стандартів</w:t>
      </w:r>
      <w:r>
        <w:t></w:t>
      </w:r>
      <w:r>
        <w:rPr>
          <w:rFonts w:hint="eastAsia"/>
        </w:rPr>
        <w:t>і</w:t>
      </w:r>
      <w:r>
        <w:t></w:t>
      </w:r>
      <w:r>
        <w:rPr>
          <w:rFonts w:hint="eastAsia"/>
        </w:rPr>
        <w:t>вимог</w:t>
      </w:r>
      <w:r>
        <w:t></w:t>
      </w:r>
      <w:r>
        <w:rPr>
          <w:rFonts w:hint="eastAsia"/>
        </w:rPr>
        <w:t>до</w:t>
      </w:r>
      <w:r>
        <w:t></w:t>
      </w:r>
      <w:r>
        <w:rPr>
          <w:rFonts w:hint="eastAsia"/>
        </w:rPr>
        <w:t>мовлення</w:t>
      </w:r>
      <w:r>
        <w:t></w:t>
      </w:r>
      <w:r>
        <w:rPr>
          <w:rFonts w:hint="eastAsia"/>
        </w:rPr>
        <w:t>школярів</w:t>
      </w:r>
      <w:r>
        <w:t></w:t>
      </w:r>
      <w:r>
        <w:t></w:t>
      </w:r>
      <w:r>
        <w:rPr>
          <w:rFonts w:hint="eastAsia"/>
        </w:rPr>
        <w:t>У</w:t>
      </w:r>
      <w:r>
        <w:t></w:t>
      </w:r>
      <w:r>
        <w:rPr>
          <w:rFonts w:hint="eastAsia"/>
        </w:rPr>
        <w:t>реальному</w:t>
      </w:r>
      <w:r>
        <w:t></w:t>
      </w:r>
      <w:r>
        <w:rPr>
          <w:rFonts w:hint="eastAsia"/>
        </w:rPr>
        <w:t>навчальному</w:t>
      </w:r>
      <w:r>
        <w:t></w:t>
      </w:r>
      <w:r>
        <w:rPr>
          <w:rFonts w:hint="eastAsia"/>
        </w:rPr>
        <w:t>процесі</w:t>
      </w:r>
      <w:r>
        <w:t></w:t>
      </w:r>
      <w:r>
        <w:rPr>
          <w:rFonts w:hint="eastAsia"/>
        </w:rPr>
        <w:t>запропоновану</w:t>
      </w:r>
      <w:r>
        <w:t></w:t>
      </w:r>
      <w:r>
        <w:rPr>
          <w:rFonts w:hint="eastAsia"/>
        </w:rPr>
        <w:t>модель</w:t>
      </w:r>
      <w:r>
        <w:t></w:t>
      </w:r>
      <w:r>
        <w:rPr>
          <w:rFonts w:hint="eastAsia"/>
        </w:rPr>
        <w:t>доцільно</w:t>
      </w:r>
      <w:r>
        <w:t></w:t>
      </w:r>
      <w:r>
        <w:rPr>
          <w:rFonts w:hint="eastAsia"/>
        </w:rPr>
        <w:t>запроваджувати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під</w:t>
      </w:r>
      <w:r>
        <w:t></w:t>
      </w:r>
      <w:r>
        <w:rPr>
          <w:rFonts w:hint="eastAsia"/>
        </w:rPr>
        <w:t>час</w:t>
      </w:r>
      <w:r>
        <w:t></w:t>
      </w:r>
      <w:r>
        <w:rPr>
          <w:rFonts w:hint="eastAsia"/>
        </w:rPr>
        <w:t>вивчення</w:t>
      </w:r>
      <w:r>
        <w:t></w:t>
      </w:r>
      <w:r>
        <w:rPr>
          <w:rFonts w:hint="eastAsia"/>
        </w:rPr>
        <w:t>усіх</w:t>
      </w:r>
      <w:r>
        <w:t></w:t>
      </w:r>
      <w:r>
        <w:rPr>
          <w:rFonts w:hint="eastAsia"/>
        </w:rPr>
        <w:t>розділів</w:t>
      </w:r>
      <w:r>
        <w:t></w:t>
      </w:r>
      <w:r>
        <w:rPr>
          <w:rFonts w:hint="eastAsia"/>
        </w:rPr>
        <w:t>шкільного</w:t>
      </w:r>
      <w:r>
        <w:t></w:t>
      </w:r>
      <w:r>
        <w:rPr>
          <w:rFonts w:hint="eastAsia"/>
        </w:rPr>
        <w:t>курсу</w:t>
      </w:r>
      <w:r>
        <w:t></w:t>
      </w:r>
    </w:p>
    <w:p w:rsidR="002B1F35" w:rsidRDefault="002B1F35" w:rsidP="002B1F35">
      <w:r>
        <w:rPr>
          <w:rFonts w:hint="eastAsia"/>
        </w:rPr>
        <w:t>Одержані</w:t>
      </w:r>
      <w:r>
        <w:t></w:t>
      </w:r>
      <w:r>
        <w:rPr>
          <w:rFonts w:hint="eastAsia"/>
        </w:rPr>
        <w:t>результати</w:t>
      </w:r>
      <w:r>
        <w:t></w:t>
      </w:r>
      <w:r>
        <w:rPr>
          <w:rFonts w:hint="eastAsia"/>
        </w:rPr>
        <w:t>експериментальної</w:t>
      </w:r>
      <w:r>
        <w:t></w:t>
      </w:r>
      <w:r>
        <w:rPr>
          <w:rFonts w:hint="eastAsia"/>
        </w:rPr>
        <w:t>роботи</w:t>
      </w:r>
      <w:r>
        <w:t></w:t>
      </w:r>
      <w:r>
        <w:rPr>
          <w:rFonts w:hint="eastAsia"/>
        </w:rPr>
        <w:t>підтвердили</w:t>
      </w:r>
      <w:r>
        <w:t></w:t>
      </w:r>
      <w:r>
        <w:rPr>
          <w:rFonts w:hint="eastAsia"/>
        </w:rPr>
        <w:t>ефективність</w:t>
      </w:r>
      <w:r>
        <w:t></w:t>
      </w:r>
      <w:r>
        <w:rPr>
          <w:rFonts w:hint="eastAsia"/>
        </w:rPr>
        <w:t>розробленої</w:t>
      </w:r>
      <w:r>
        <w:t></w:t>
      </w:r>
      <w:r>
        <w:rPr>
          <w:rFonts w:hint="eastAsia"/>
        </w:rPr>
        <w:t>функціональної</w:t>
      </w:r>
      <w:r>
        <w:t></w:t>
      </w:r>
      <w:r>
        <w:rPr>
          <w:rFonts w:hint="eastAsia"/>
        </w:rPr>
        <w:t>моделі</w:t>
      </w:r>
      <w:r>
        <w:t></w:t>
      </w:r>
      <w:r>
        <w:rPr>
          <w:rFonts w:hint="eastAsia"/>
        </w:rPr>
        <w:t>навчання</w:t>
      </w:r>
      <w:r>
        <w:t></w:t>
      </w:r>
      <w:r>
        <w:rPr>
          <w:rFonts w:hint="eastAsia"/>
        </w:rPr>
        <w:t>лексики</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r>
        <w:rPr>
          <w:rFonts w:hint="eastAsia"/>
        </w:rPr>
        <w:t>та</w:t>
      </w:r>
      <w:r>
        <w:t></w:t>
      </w:r>
      <w:r>
        <w:rPr>
          <w:rFonts w:hint="eastAsia"/>
        </w:rPr>
        <w:t>доцільність</w:t>
      </w:r>
      <w:r>
        <w:t></w:t>
      </w:r>
      <w:r>
        <w:rPr>
          <w:rFonts w:hint="eastAsia"/>
        </w:rPr>
        <w:t>її</w:t>
      </w:r>
      <w:r>
        <w:t></w:t>
      </w:r>
      <w:r>
        <w:rPr>
          <w:rFonts w:hint="eastAsia"/>
        </w:rPr>
        <w:t>впровадження</w:t>
      </w:r>
      <w:r>
        <w:t></w:t>
      </w:r>
      <w:r>
        <w:rPr>
          <w:rFonts w:hint="eastAsia"/>
        </w:rPr>
        <w:t>у</w:t>
      </w:r>
      <w:r>
        <w:t></w:t>
      </w:r>
      <w:r>
        <w:rPr>
          <w:rFonts w:hint="eastAsia"/>
        </w:rPr>
        <w:t>навчальний</w:t>
      </w:r>
      <w:r>
        <w:t></w:t>
      </w:r>
      <w:r>
        <w:rPr>
          <w:rFonts w:hint="eastAsia"/>
        </w:rPr>
        <w:t>процес</w:t>
      </w:r>
      <w:r>
        <w:t></w:t>
      </w:r>
      <w:r>
        <w:t></w:t>
      </w:r>
    </w:p>
    <w:p w:rsidR="002B1F35" w:rsidRDefault="002B1F35" w:rsidP="002B1F35"/>
    <w:p w:rsidR="002B1F35" w:rsidRDefault="002B1F35" w:rsidP="002B1F35">
      <w:r>
        <w:rPr>
          <w:rFonts w:hint="eastAsia"/>
        </w:rPr>
        <w:t>Основні</w:t>
      </w:r>
      <w:r>
        <w:t></w:t>
      </w:r>
      <w:r>
        <w:rPr>
          <w:rFonts w:hint="eastAsia"/>
        </w:rPr>
        <w:t>положення</w:t>
      </w:r>
      <w:r>
        <w:t></w:t>
      </w:r>
      <w:r>
        <w:rPr>
          <w:rFonts w:hint="eastAsia"/>
        </w:rPr>
        <w:t>дисертації</w:t>
      </w:r>
      <w:r>
        <w:t></w:t>
      </w:r>
      <w:r>
        <w:rPr>
          <w:rFonts w:hint="eastAsia"/>
        </w:rPr>
        <w:t>відображено</w:t>
      </w:r>
      <w:r>
        <w:t></w:t>
      </w:r>
      <w:r>
        <w:rPr>
          <w:rFonts w:hint="eastAsia"/>
        </w:rPr>
        <w:t>в</w:t>
      </w:r>
      <w:r>
        <w:t></w:t>
      </w:r>
      <w:r>
        <w:rPr>
          <w:rFonts w:hint="eastAsia"/>
        </w:rPr>
        <w:t>таких</w:t>
      </w:r>
      <w:r>
        <w:t></w:t>
      </w:r>
      <w:r>
        <w:rPr>
          <w:rFonts w:hint="eastAsia"/>
        </w:rPr>
        <w:t>публікаціях</w:t>
      </w:r>
      <w:r>
        <w:t></w:t>
      </w:r>
    </w:p>
    <w:p w:rsidR="002B1F35" w:rsidRDefault="002B1F35" w:rsidP="002B1F35"/>
    <w:p w:rsidR="002B1F35" w:rsidRDefault="002B1F35" w:rsidP="002B1F35">
      <w:r>
        <w:t></w:t>
      </w:r>
      <w:r>
        <w:t></w:t>
      </w:r>
      <w:r>
        <w:tab/>
      </w:r>
      <w:r>
        <w:rPr>
          <w:rFonts w:hint="eastAsia"/>
        </w:rPr>
        <w:t>Строганова</w:t>
      </w:r>
      <w:r>
        <w:t></w:t>
      </w:r>
      <w:r>
        <w:rPr>
          <w:rFonts w:hint="eastAsia"/>
        </w:rPr>
        <w:t>Г</w:t>
      </w:r>
      <w:r>
        <w:t></w:t>
      </w:r>
      <w:r>
        <w:t></w:t>
      </w:r>
      <w:r>
        <w:rPr>
          <w:rFonts w:hint="eastAsia"/>
        </w:rPr>
        <w:t>М</w:t>
      </w:r>
      <w:r>
        <w:t></w:t>
      </w:r>
      <w:r>
        <w:t></w:t>
      </w:r>
      <w:r>
        <w:rPr>
          <w:rFonts w:hint="eastAsia"/>
        </w:rPr>
        <w:t>Використання</w:t>
      </w:r>
      <w:r>
        <w:t></w:t>
      </w:r>
      <w:r>
        <w:rPr>
          <w:rFonts w:hint="eastAsia"/>
        </w:rPr>
        <w:t>функціонально</w:t>
      </w:r>
      <w:r>
        <w:t></w:t>
      </w:r>
      <w:r>
        <w:rPr>
          <w:rFonts w:hint="eastAsia"/>
        </w:rPr>
        <w:t>семантичного</w:t>
      </w:r>
      <w:r>
        <w:t></w:t>
      </w:r>
      <w:r>
        <w:rPr>
          <w:rFonts w:hint="eastAsia"/>
        </w:rPr>
        <w:t>підходу</w:t>
      </w:r>
      <w:r>
        <w:t></w:t>
      </w:r>
      <w:r>
        <w:rPr>
          <w:rFonts w:hint="eastAsia"/>
        </w:rPr>
        <w:t>до</w:t>
      </w:r>
      <w:r>
        <w:t></w:t>
      </w:r>
      <w:r>
        <w:rPr>
          <w:rFonts w:hint="eastAsia"/>
        </w:rPr>
        <w:t>вивчення</w:t>
      </w:r>
      <w:r>
        <w:t></w:t>
      </w:r>
      <w:r>
        <w:rPr>
          <w:rFonts w:hint="eastAsia"/>
        </w:rPr>
        <w:t>лексики</w:t>
      </w:r>
      <w:r>
        <w:t></w:t>
      </w:r>
      <w:r>
        <w:rPr>
          <w:rFonts w:hint="eastAsia"/>
        </w:rPr>
        <w:t>на</w:t>
      </w:r>
      <w:r>
        <w:t></w:t>
      </w:r>
      <w:r>
        <w:rPr>
          <w:rFonts w:hint="eastAsia"/>
        </w:rPr>
        <w:t>уроках</w:t>
      </w:r>
      <w:r>
        <w:t></w:t>
      </w:r>
      <w:r>
        <w:rPr>
          <w:rFonts w:hint="eastAsia"/>
        </w:rPr>
        <w:t>зв’язного</w:t>
      </w:r>
      <w:r>
        <w:t></w:t>
      </w:r>
      <w:r>
        <w:rPr>
          <w:rFonts w:hint="eastAsia"/>
        </w:rPr>
        <w:t>мовлення</w:t>
      </w:r>
      <w:r>
        <w:t></w:t>
      </w:r>
      <w:r>
        <w:rPr>
          <w:rFonts w:hint="eastAsia"/>
        </w:rPr>
        <w:t>в</w:t>
      </w:r>
      <w:r>
        <w:t></w:t>
      </w:r>
      <w:r>
        <w:rPr>
          <w:rFonts w:hint="eastAsia"/>
        </w:rPr>
        <w:t>п’ятому</w:t>
      </w:r>
      <w:r>
        <w:t></w:t>
      </w:r>
      <w:r>
        <w:rPr>
          <w:rFonts w:hint="eastAsia"/>
        </w:rPr>
        <w:t>класі</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t></w:t>
      </w:r>
      <w:r>
        <w:rPr>
          <w:rFonts w:hint="eastAsia"/>
        </w:rPr>
        <w:t>Українська</w:t>
      </w:r>
      <w:r>
        <w:t></w:t>
      </w:r>
      <w:r>
        <w:rPr>
          <w:rFonts w:hint="eastAsia"/>
        </w:rPr>
        <w:t>мова</w:t>
      </w:r>
      <w:r>
        <w:t></w:t>
      </w:r>
      <w:r>
        <w:rPr>
          <w:rFonts w:hint="eastAsia"/>
        </w:rPr>
        <w:t>і</w:t>
      </w:r>
      <w:r>
        <w:t></w:t>
      </w:r>
      <w:r>
        <w:rPr>
          <w:rFonts w:hint="eastAsia"/>
        </w:rPr>
        <w:t>література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rPr>
          <w:rFonts w:hint="eastAsia"/>
        </w:rPr>
        <w:t>–</w:t>
      </w:r>
      <w:r>
        <w:t></w:t>
      </w:r>
      <w:r>
        <w:t></w:t>
      </w:r>
    </w:p>
    <w:p w:rsidR="002B1F35" w:rsidRDefault="002B1F35" w:rsidP="002B1F35">
      <w:r>
        <w:t></w:t>
      </w:r>
      <w:r>
        <w:t></w:t>
      </w:r>
      <w:r>
        <w:tab/>
      </w:r>
      <w:r>
        <w:rPr>
          <w:rFonts w:hint="eastAsia"/>
        </w:rPr>
        <w:t>Строганова</w:t>
      </w:r>
      <w:r>
        <w:t></w:t>
      </w:r>
      <w:r>
        <w:rPr>
          <w:rFonts w:hint="eastAsia"/>
        </w:rPr>
        <w:t>Г</w:t>
      </w:r>
      <w:r>
        <w:t></w:t>
      </w:r>
      <w:r>
        <w:t></w:t>
      </w:r>
      <w:r>
        <w:rPr>
          <w:rFonts w:hint="eastAsia"/>
        </w:rPr>
        <w:t>М</w:t>
      </w:r>
      <w:r>
        <w:t></w:t>
      </w:r>
      <w:r>
        <w:t></w:t>
      </w:r>
      <w:r>
        <w:rPr>
          <w:rFonts w:hint="eastAsia"/>
        </w:rPr>
        <w:t>Функціонально</w:t>
      </w:r>
      <w:r>
        <w:t></w:t>
      </w:r>
      <w:r>
        <w:rPr>
          <w:rFonts w:hint="eastAsia"/>
        </w:rPr>
        <w:t>семантичний</w:t>
      </w:r>
      <w:r>
        <w:t></w:t>
      </w:r>
      <w:r>
        <w:rPr>
          <w:rFonts w:hint="eastAsia"/>
        </w:rPr>
        <w:t>підхід</w:t>
      </w:r>
      <w:r>
        <w:t></w:t>
      </w:r>
      <w:r>
        <w:rPr>
          <w:rFonts w:hint="eastAsia"/>
        </w:rPr>
        <w:t>до</w:t>
      </w:r>
      <w:r>
        <w:t></w:t>
      </w:r>
      <w:r>
        <w:rPr>
          <w:rFonts w:hint="eastAsia"/>
        </w:rPr>
        <w:t>засвоєння</w:t>
      </w:r>
      <w:r>
        <w:t></w:t>
      </w:r>
      <w:r>
        <w:rPr>
          <w:rFonts w:hint="eastAsia"/>
        </w:rPr>
        <w:t>семантики</w:t>
      </w:r>
      <w:r>
        <w:t></w:t>
      </w:r>
      <w:r>
        <w:rPr>
          <w:rFonts w:hint="eastAsia"/>
        </w:rPr>
        <w:t>слів</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t></w:t>
      </w:r>
      <w:r>
        <w:rPr>
          <w:rFonts w:hint="eastAsia"/>
        </w:rPr>
        <w:t>Наука</w:t>
      </w:r>
      <w:r>
        <w:t></w:t>
      </w:r>
      <w:r>
        <w:rPr>
          <w:rFonts w:hint="eastAsia"/>
        </w:rPr>
        <w:t>і</w:t>
      </w:r>
      <w:r>
        <w:t></w:t>
      </w:r>
      <w:r>
        <w:rPr>
          <w:rFonts w:hint="eastAsia"/>
        </w:rPr>
        <w:t>сучасність</w:t>
      </w:r>
      <w:r>
        <w:t></w:t>
      </w:r>
      <w:r>
        <w:t></w:t>
      </w:r>
      <w:r>
        <w:t></w:t>
      </w:r>
      <w:r>
        <w:rPr>
          <w:rFonts w:hint="eastAsia"/>
        </w:rPr>
        <w:t>Збірник</w:t>
      </w:r>
      <w:r>
        <w:t></w:t>
      </w:r>
      <w:r>
        <w:rPr>
          <w:rFonts w:hint="eastAsia"/>
        </w:rPr>
        <w:t>наукових</w:t>
      </w:r>
      <w:r>
        <w:t></w:t>
      </w:r>
      <w:r>
        <w:rPr>
          <w:rFonts w:hint="eastAsia"/>
        </w:rPr>
        <w:t>праць</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rPr>
          <w:rFonts w:hint="eastAsia"/>
        </w:rPr>
        <w:t>–</w:t>
      </w:r>
      <w:r>
        <w:t></w:t>
      </w:r>
      <w:r>
        <w:rPr>
          <w:rFonts w:hint="eastAsia"/>
        </w:rPr>
        <w:t>К</w:t>
      </w:r>
      <w:r>
        <w:t></w:t>
      </w:r>
      <w:r>
        <w:t></w:t>
      </w:r>
      <w:r>
        <w:t></w:t>
      </w:r>
      <w:r>
        <w:t></w:t>
      </w:r>
      <w:r>
        <w:rPr>
          <w:rFonts w:hint="eastAsia"/>
        </w:rPr>
        <w:t>НПУ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t></w:t>
      </w:r>
      <w:r>
        <w:t></w:t>
      </w:r>
      <w:r>
        <w:t></w:t>
      </w:r>
      <w:r>
        <w:t></w:t>
      </w:r>
      <w:r>
        <w:t></w:t>
      </w:r>
      <w:r>
        <w:t></w:t>
      </w:r>
      <w:r>
        <w:rPr>
          <w:rFonts w:hint="eastAsia"/>
        </w:rPr>
        <w:t>–</w:t>
      </w:r>
      <w:r>
        <w:t></w:t>
      </w:r>
      <w:r>
        <w:rPr>
          <w:rFonts w:hint="eastAsia"/>
        </w:rPr>
        <w:t>Том</w:t>
      </w:r>
      <w:r>
        <w:t></w:t>
      </w:r>
      <w:r>
        <w:rPr>
          <w:rFonts w:hint="eastAsia"/>
        </w:rPr>
        <w:t>ХХХ</w:t>
      </w:r>
      <w:r>
        <w:t></w:t>
      </w:r>
      <w:r>
        <w:rPr>
          <w:rFonts w:hint="eastAsia"/>
        </w:rPr>
        <w:t>ІІІ</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2B1F35" w:rsidRDefault="002B1F35" w:rsidP="002B1F35">
      <w:r>
        <w:t></w:t>
      </w:r>
      <w:r>
        <w:t></w:t>
      </w:r>
      <w:r>
        <w:tab/>
      </w:r>
      <w:r>
        <w:rPr>
          <w:rFonts w:hint="eastAsia"/>
        </w:rPr>
        <w:t>Строганова</w:t>
      </w:r>
      <w:r>
        <w:t></w:t>
      </w:r>
      <w:r>
        <w:rPr>
          <w:rFonts w:hint="eastAsia"/>
        </w:rPr>
        <w:t>Г</w:t>
      </w:r>
      <w:r>
        <w:t></w:t>
      </w:r>
      <w:r>
        <w:t></w:t>
      </w:r>
      <w:r>
        <w:rPr>
          <w:rFonts w:hint="eastAsia"/>
        </w:rPr>
        <w:t>М</w:t>
      </w:r>
      <w:r>
        <w:t></w:t>
      </w:r>
      <w:r>
        <w:t></w:t>
      </w:r>
      <w:r>
        <w:rPr>
          <w:rFonts w:hint="eastAsia"/>
        </w:rPr>
        <w:t>Формування</w:t>
      </w:r>
      <w:r>
        <w:t></w:t>
      </w:r>
      <w:r>
        <w:rPr>
          <w:rFonts w:hint="eastAsia"/>
        </w:rPr>
        <w:t>мовної</w:t>
      </w:r>
      <w:r>
        <w:t></w:t>
      </w:r>
      <w:r>
        <w:rPr>
          <w:rFonts w:hint="eastAsia"/>
        </w:rPr>
        <w:t>особистості</w:t>
      </w:r>
      <w:r>
        <w:t></w:t>
      </w:r>
      <w:r>
        <w:rPr>
          <w:rFonts w:hint="eastAsia"/>
        </w:rPr>
        <w:t>під</w:t>
      </w:r>
      <w:r>
        <w:t></w:t>
      </w:r>
      <w:r>
        <w:rPr>
          <w:rFonts w:hint="eastAsia"/>
        </w:rPr>
        <w:t>час</w:t>
      </w:r>
      <w:r>
        <w:t></w:t>
      </w:r>
      <w:r>
        <w:rPr>
          <w:rFonts w:hint="eastAsia"/>
        </w:rPr>
        <w:t>роботи</w:t>
      </w:r>
      <w:r>
        <w:t></w:t>
      </w:r>
      <w:r>
        <w:rPr>
          <w:rFonts w:hint="eastAsia"/>
        </w:rPr>
        <w:t>над</w:t>
      </w:r>
      <w:r>
        <w:t></w:t>
      </w:r>
      <w:r>
        <w:rPr>
          <w:rFonts w:hint="eastAsia"/>
        </w:rPr>
        <w:t>засвоєнням</w:t>
      </w:r>
      <w:r>
        <w:t></w:t>
      </w:r>
      <w:r>
        <w:rPr>
          <w:rFonts w:hint="eastAsia"/>
        </w:rPr>
        <w:t>лексики</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t></w:t>
      </w:r>
      <w:r>
        <w:rPr>
          <w:rFonts w:hint="eastAsia"/>
        </w:rPr>
        <w:t>Проблеми</w:t>
      </w:r>
      <w:r>
        <w:t></w:t>
      </w:r>
      <w:r>
        <w:rPr>
          <w:rFonts w:hint="eastAsia"/>
        </w:rPr>
        <w:t>формування</w:t>
      </w:r>
      <w:r>
        <w:t></w:t>
      </w:r>
      <w:r>
        <w:rPr>
          <w:rFonts w:hint="eastAsia"/>
        </w:rPr>
        <w:t>мовної</w:t>
      </w:r>
      <w:r>
        <w:t></w:t>
      </w:r>
      <w:r>
        <w:rPr>
          <w:rFonts w:hint="eastAsia"/>
        </w:rPr>
        <w:t>особистості</w:t>
      </w:r>
      <w:r>
        <w:t></w:t>
      </w:r>
      <w:r>
        <w:rPr>
          <w:rFonts w:hint="eastAsia"/>
        </w:rPr>
        <w:t>учнів</w:t>
      </w:r>
      <w:r>
        <w:t></w:t>
      </w:r>
      <w:r>
        <w:rPr>
          <w:rFonts w:hint="eastAsia"/>
        </w:rPr>
        <w:t>середніх</w:t>
      </w:r>
      <w:r>
        <w:t></w:t>
      </w:r>
      <w:r>
        <w:rPr>
          <w:rFonts w:hint="eastAsia"/>
        </w:rPr>
        <w:t>загальноосвітніх</w:t>
      </w:r>
      <w:r>
        <w:t></w:t>
      </w:r>
      <w:r>
        <w:rPr>
          <w:rFonts w:hint="eastAsia"/>
        </w:rPr>
        <w:t>закладів</w:t>
      </w:r>
      <w:r>
        <w:t></w:t>
      </w:r>
      <w:r>
        <w:t></w:t>
      </w:r>
      <w:r>
        <w:rPr>
          <w:rFonts w:hint="eastAsia"/>
        </w:rPr>
        <w:t>Збірник</w:t>
      </w:r>
      <w:r>
        <w:t></w:t>
      </w:r>
      <w:r>
        <w:rPr>
          <w:rFonts w:hint="eastAsia"/>
        </w:rPr>
        <w:t>наукових</w:t>
      </w:r>
      <w:r>
        <w:t></w:t>
      </w:r>
      <w:r>
        <w:rPr>
          <w:rFonts w:hint="eastAsia"/>
        </w:rPr>
        <w:t>праць</w:t>
      </w:r>
      <w:r>
        <w:t></w:t>
      </w:r>
      <w:r>
        <w:t></w:t>
      </w:r>
      <w:r>
        <w:rPr>
          <w:rFonts w:hint="eastAsia"/>
        </w:rPr>
        <w:t>–</w:t>
      </w:r>
      <w:r>
        <w:t></w:t>
      </w:r>
      <w:r>
        <w:rPr>
          <w:rFonts w:hint="eastAsia"/>
        </w:rPr>
        <w:t>Рівне</w:t>
      </w:r>
      <w:r>
        <w:t></w:t>
      </w:r>
      <w:r>
        <w:t></w:t>
      </w:r>
      <w:r>
        <w:t></w:t>
      </w:r>
      <w:r>
        <w:rPr>
          <w:rFonts w:hint="eastAsia"/>
        </w:rPr>
        <w:t>Видавництво</w:t>
      </w:r>
      <w:r>
        <w:t></w:t>
      </w:r>
      <w:r>
        <w:rPr>
          <w:rFonts w:hint="eastAsia"/>
        </w:rPr>
        <w:t>Міжнародного</w:t>
      </w:r>
      <w:r>
        <w:t></w:t>
      </w:r>
      <w:r>
        <w:rPr>
          <w:rFonts w:hint="eastAsia"/>
        </w:rPr>
        <w:t>економіко</w:t>
      </w:r>
      <w:r>
        <w:t></w:t>
      </w:r>
      <w:r>
        <w:rPr>
          <w:rFonts w:hint="eastAsia"/>
        </w:rPr>
        <w:t>гуманітарного</w:t>
      </w:r>
      <w:r>
        <w:t></w:t>
      </w:r>
      <w:r>
        <w:rPr>
          <w:rFonts w:hint="eastAsia"/>
        </w:rPr>
        <w:t>університету</w:t>
      </w:r>
      <w:r>
        <w:t></w:t>
      </w:r>
      <w:r>
        <w:rPr>
          <w:rFonts w:hint="eastAsia"/>
        </w:rPr>
        <w:t>імені</w:t>
      </w:r>
      <w:r>
        <w:t></w:t>
      </w:r>
      <w:r>
        <w:rPr>
          <w:rFonts w:hint="eastAsia"/>
        </w:rPr>
        <w:t>академіка</w:t>
      </w:r>
      <w:r>
        <w:t></w:t>
      </w:r>
      <w:r>
        <w:rPr>
          <w:rFonts w:hint="eastAsia"/>
        </w:rPr>
        <w:t>Степана</w:t>
      </w:r>
      <w:r>
        <w:t></w:t>
      </w:r>
      <w:r>
        <w:rPr>
          <w:rFonts w:hint="eastAsia"/>
        </w:rPr>
        <w:t>Дем’янчука</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rPr>
          <w:rFonts w:hint="eastAsia"/>
        </w:rPr>
        <w:t>–</w:t>
      </w:r>
      <w:r>
        <w:t></w:t>
      </w:r>
      <w:r>
        <w:t></w:t>
      </w:r>
      <w:r>
        <w:t></w:t>
      </w:r>
      <w:r>
        <w:t></w:t>
      </w:r>
      <w:r>
        <w:t></w:t>
      </w:r>
    </w:p>
    <w:p w:rsidR="002B1F35" w:rsidRDefault="002B1F35" w:rsidP="002B1F35">
      <w:r>
        <w:t></w:t>
      </w:r>
      <w:r>
        <w:t></w:t>
      </w:r>
      <w:r>
        <w:tab/>
      </w:r>
      <w:r>
        <w:rPr>
          <w:rFonts w:hint="eastAsia"/>
        </w:rPr>
        <w:t>Строганова</w:t>
      </w:r>
      <w:r>
        <w:t></w:t>
      </w:r>
      <w:r>
        <w:rPr>
          <w:rFonts w:hint="eastAsia"/>
        </w:rPr>
        <w:t>Г</w:t>
      </w:r>
      <w:r>
        <w:t></w:t>
      </w:r>
      <w:r>
        <w:t></w:t>
      </w:r>
      <w:r>
        <w:rPr>
          <w:rFonts w:hint="eastAsia"/>
        </w:rPr>
        <w:t>М</w:t>
      </w:r>
      <w:r>
        <w:t></w:t>
      </w:r>
      <w:r>
        <w:t></w:t>
      </w:r>
      <w:r>
        <w:rPr>
          <w:rFonts w:hint="eastAsia"/>
        </w:rPr>
        <w:t>Функціонально</w:t>
      </w:r>
      <w:r>
        <w:t></w:t>
      </w:r>
      <w:r>
        <w:rPr>
          <w:rFonts w:hint="eastAsia"/>
        </w:rPr>
        <w:t>семантичний</w:t>
      </w:r>
      <w:r>
        <w:t></w:t>
      </w:r>
      <w:r>
        <w:rPr>
          <w:rFonts w:hint="eastAsia"/>
        </w:rPr>
        <w:t>підхід</w:t>
      </w:r>
      <w:r>
        <w:t></w:t>
      </w:r>
      <w:r>
        <w:rPr>
          <w:rFonts w:hint="eastAsia"/>
        </w:rPr>
        <w:t>до</w:t>
      </w:r>
      <w:r>
        <w:t></w:t>
      </w:r>
      <w:r>
        <w:rPr>
          <w:rFonts w:hint="eastAsia"/>
        </w:rPr>
        <w:t>засвоєння</w:t>
      </w:r>
      <w:r>
        <w:t></w:t>
      </w:r>
      <w:r>
        <w:rPr>
          <w:rFonts w:hint="eastAsia"/>
        </w:rPr>
        <w:t>лексики</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rPr>
          <w:rFonts w:hint="eastAsia"/>
        </w:rPr>
        <w:t>в</w:t>
      </w:r>
      <w:r>
        <w:t></w:t>
      </w:r>
      <w:r>
        <w:rPr>
          <w:rFonts w:hint="eastAsia"/>
        </w:rPr>
        <w:t>сьомому</w:t>
      </w:r>
      <w:r>
        <w:t></w:t>
      </w:r>
      <w:r>
        <w:rPr>
          <w:rFonts w:hint="eastAsia"/>
        </w:rPr>
        <w:t>класі</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rPr>
          <w:rFonts w:hint="eastAsia"/>
        </w:rPr>
        <w:t>Дивослово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rPr>
          <w:rFonts w:hint="eastAsia"/>
        </w:rPr>
        <w:t>–</w:t>
      </w:r>
      <w:r>
        <w:t></w:t>
      </w:r>
      <w:r>
        <w:t></w:t>
      </w:r>
      <w:r>
        <w:t></w:t>
      </w:r>
      <w:r>
        <w:t></w:t>
      </w:r>
    </w:p>
    <w:p w:rsidR="002B1F35" w:rsidRDefault="002B1F35" w:rsidP="002B1F35">
      <w:r>
        <w:t></w:t>
      </w:r>
      <w:r>
        <w:t></w:t>
      </w:r>
      <w:r>
        <w:tab/>
      </w:r>
      <w:r>
        <w:rPr>
          <w:rFonts w:hint="eastAsia"/>
        </w:rPr>
        <w:t>Строганова</w:t>
      </w:r>
      <w:r>
        <w:t></w:t>
      </w:r>
      <w:r>
        <w:rPr>
          <w:rFonts w:hint="eastAsia"/>
        </w:rPr>
        <w:t>Г</w:t>
      </w:r>
      <w:r>
        <w:t></w:t>
      </w:r>
      <w:r>
        <w:t></w:t>
      </w:r>
      <w:r>
        <w:rPr>
          <w:rFonts w:hint="eastAsia"/>
        </w:rPr>
        <w:t>М</w:t>
      </w:r>
      <w:r>
        <w:t></w:t>
      </w:r>
      <w:r>
        <w:t></w:t>
      </w:r>
      <w:r>
        <w:rPr>
          <w:rFonts w:hint="eastAsia"/>
        </w:rPr>
        <w:t>Засвоєння</w:t>
      </w:r>
      <w:r>
        <w:t></w:t>
      </w:r>
      <w:r>
        <w:rPr>
          <w:rFonts w:hint="eastAsia"/>
        </w:rPr>
        <w:t>термінології</w:t>
      </w:r>
      <w:r>
        <w:t></w:t>
      </w:r>
      <w:r>
        <w:rPr>
          <w:rFonts w:hint="eastAsia"/>
        </w:rPr>
        <w:t>у</w:t>
      </w:r>
      <w:r>
        <w:t></w:t>
      </w:r>
      <w:r>
        <w:rPr>
          <w:rFonts w:hint="eastAsia"/>
        </w:rPr>
        <w:t>процесі</w:t>
      </w:r>
      <w:r>
        <w:t></w:t>
      </w:r>
      <w:r>
        <w:rPr>
          <w:rFonts w:hint="eastAsia"/>
        </w:rPr>
        <w:t>формування</w:t>
      </w:r>
      <w:r>
        <w:t></w:t>
      </w:r>
      <w:r>
        <w:rPr>
          <w:rFonts w:hint="eastAsia"/>
        </w:rPr>
        <w:t>наукової</w:t>
      </w:r>
      <w:r>
        <w:t></w:t>
      </w:r>
      <w:r>
        <w:rPr>
          <w:rFonts w:hint="eastAsia"/>
        </w:rPr>
        <w:t>мови</w:t>
      </w:r>
      <w:r>
        <w:t></w:t>
      </w:r>
      <w:r>
        <w:rPr>
          <w:rFonts w:hint="eastAsia"/>
        </w:rPr>
        <w:t>у</w:t>
      </w:r>
      <w:r>
        <w:t></w:t>
      </w:r>
      <w:r>
        <w:rPr>
          <w:rFonts w:hint="eastAsia"/>
        </w:rPr>
        <w:t>шостому</w:t>
      </w:r>
      <w:r>
        <w:t></w:t>
      </w:r>
      <w:r>
        <w:rPr>
          <w:rFonts w:hint="eastAsia"/>
        </w:rPr>
        <w:t>класі</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t></w:t>
      </w:r>
      <w:r>
        <w:rPr>
          <w:rFonts w:hint="eastAsia"/>
        </w:rPr>
        <w:t>Українська</w:t>
      </w:r>
      <w:r>
        <w:t></w:t>
      </w:r>
      <w:r>
        <w:rPr>
          <w:rFonts w:hint="eastAsia"/>
        </w:rPr>
        <w:t>термінологія</w:t>
      </w:r>
      <w:r>
        <w:t></w:t>
      </w:r>
      <w:r>
        <w:rPr>
          <w:rFonts w:hint="eastAsia"/>
        </w:rPr>
        <w:t>і</w:t>
      </w:r>
      <w:r>
        <w:t></w:t>
      </w:r>
      <w:r>
        <w:rPr>
          <w:rFonts w:hint="eastAsia"/>
        </w:rPr>
        <w:t>сучасність</w:t>
      </w:r>
      <w:r>
        <w:t></w:t>
      </w:r>
      <w:r>
        <w:t></w:t>
      </w:r>
      <w:r>
        <w:rPr>
          <w:rFonts w:hint="eastAsia"/>
        </w:rPr>
        <w:t>Збірник</w:t>
      </w:r>
      <w:r>
        <w:t></w:t>
      </w:r>
      <w:r>
        <w:rPr>
          <w:rFonts w:hint="eastAsia"/>
        </w:rPr>
        <w:t>наукових</w:t>
      </w:r>
      <w:r>
        <w:t></w:t>
      </w:r>
      <w:r>
        <w:rPr>
          <w:rFonts w:hint="eastAsia"/>
        </w:rPr>
        <w:t>праць</w:t>
      </w:r>
      <w:r>
        <w:t></w:t>
      </w:r>
      <w:r>
        <w:t></w:t>
      </w:r>
      <w:r>
        <w:t></w:t>
      </w:r>
      <w:r>
        <w:rPr>
          <w:rFonts w:hint="eastAsia"/>
        </w:rPr>
        <w:t>Відп</w:t>
      </w:r>
      <w:r>
        <w:t></w:t>
      </w:r>
      <w:r>
        <w:t></w:t>
      </w:r>
      <w:r>
        <w:rPr>
          <w:rFonts w:hint="eastAsia"/>
        </w:rPr>
        <w:t>ред</w:t>
      </w:r>
      <w:r>
        <w:t></w:t>
      </w:r>
      <w:r>
        <w:t></w:t>
      </w:r>
      <w:r>
        <w:rPr>
          <w:rFonts w:hint="eastAsia"/>
        </w:rPr>
        <w:t>Л</w:t>
      </w:r>
      <w:r>
        <w:t></w:t>
      </w:r>
      <w:r>
        <w:t></w:t>
      </w:r>
      <w:r>
        <w:rPr>
          <w:rFonts w:hint="eastAsia"/>
        </w:rPr>
        <w:t>О</w:t>
      </w:r>
      <w:r>
        <w:t></w:t>
      </w:r>
      <w:r>
        <w:t></w:t>
      </w:r>
      <w:r>
        <w:rPr>
          <w:rFonts w:hint="eastAsia"/>
        </w:rPr>
        <w:t>Симоненко</w:t>
      </w:r>
      <w:r>
        <w:t></w:t>
      </w:r>
      <w:r>
        <w:t></w:t>
      </w:r>
      <w:r>
        <w:rPr>
          <w:rFonts w:hint="eastAsia"/>
        </w:rPr>
        <w:t>–</w:t>
      </w:r>
      <w:r>
        <w:t></w:t>
      </w:r>
      <w:r>
        <w:rPr>
          <w:rFonts w:hint="eastAsia"/>
        </w:rPr>
        <w:t>К</w:t>
      </w:r>
      <w:r>
        <w:t></w:t>
      </w:r>
      <w:r>
        <w:t></w:t>
      </w:r>
      <w:r>
        <w:t></w:t>
      </w:r>
      <w:r>
        <w:t></w:t>
      </w:r>
      <w:r>
        <w:rPr>
          <w:rFonts w:hint="eastAsia"/>
        </w:rPr>
        <w:t>КНЕУ</w:t>
      </w:r>
      <w:r>
        <w:t></w:t>
      </w:r>
      <w:r>
        <w:t></w:t>
      </w:r>
      <w:r>
        <w:t></w:t>
      </w:r>
      <w:r>
        <w:t></w:t>
      </w:r>
      <w:r>
        <w:t></w:t>
      </w:r>
      <w:r>
        <w:t></w:t>
      </w:r>
      <w:r>
        <w:t></w:t>
      </w:r>
      <w:r>
        <w:t></w:t>
      </w:r>
      <w:r>
        <w:rPr>
          <w:rFonts w:hint="eastAsia"/>
        </w:rPr>
        <w:t>–</w:t>
      </w:r>
      <w:r>
        <w:t></w:t>
      </w:r>
      <w:r>
        <w:rPr>
          <w:rFonts w:hint="eastAsia"/>
        </w:rPr>
        <w:t>Вип</w:t>
      </w:r>
      <w:r>
        <w:t></w:t>
      </w:r>
      <w:r>
        <w:t></w:t>
      </w:r>
      <w:r>
        <w:t></w:t>
      </w:r>
      <w:r>
        <w:rPr>
          <w:rFonts w:hint="eastAsia"/>
        </w:rPr>
        <w:t>ІІ</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p>
    <w:p w:rsidR="002B1F35" w:rsidRDefault="002B1F35" w:rsidP="002B1F35">
      <w:r>
        <w:t></w:t>
      </w:r>
      <w:r>
        <w:t></w:t>
      </w:r>
      <w:r>
        <w:t></w:t>
      </w:r>
      <w:r>
        <w:t></w:t>
      </w:r>
      <w:r>
        <w:rPr>
          <w:rFonts w:hint="eastAsia"/>
        </w:rPr>
        <w:t>Строганова</w:t>
      </w:r>
      <w:r>
        <w:t></w:t>
      </w:r>
      <w:r>
        <w:rPr>
          <w:rFonts w:hint="eastAsia"/>
        </w:rPr>
        <w:t>Г</w:t>
      </w:r>
      <w:r>
        <w:t></w:t>
      </w:r>
      <w:r>
        <w:t></w:t>
      </w:r>
      <w:r>
        <w:rPr>
          <w:rFonts w:hint="eastAsia"/>
        </w:rPr>
        <w:t>М</w:t>
      </w:r>
      <w:r>
        <w:t></w:t>
      </w:r>
      <w:r>
        <w:t></w:t>
      </w:r>
      <w:r>
        <w:rPr>
          <w:rFonts w:hint="eastAsia"/>
        </w:rPr>
        <w:t>Робота</w:t>
      </w:r>
      <w:r>
        <w:t></w:t>
      </w:r>
      <w:r>
        <w:rPr>
          <w:rFonts w:hint="eastAsia"/>
        </w:rPr>
        <w:t>над</w:t>
      </w:r>
      <w:r>
        <w:t></w:t>
      </w:r>
      <w:r>
        <w:rPr>
          <w:rFonts w:hint="eastAsia"/>
        </w:rPr>
        <w:t>збагаченням</w:t>
      </w:r>
      <w:r>
        <w:t></w:t>
      </w:r>
      <w:r>
        <w:rPr>
          <w:rFonts w:hint="eastAsia"/>
        </w:rPr>
        <w:t>лексикону</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основі</w:t>
      </w:r>
      <w:r>
        <w:t></w:t>
      </w:r>
      <w:r>
        <w:rPr>
          <w:rFonts w:hint="eastAsia"/>
        </w:rPr>
        <w:t>текстів</w:t>
      </w:r>
      <w:r>
        <w:t></w:t>
      </w:r>
      <w:r>
        <w:rPr>
          <w:rFonts w:hint="eastAsia"/>
        </w:rPr>
        <w:t>різних</w:t>
      </w:r>
      <w:r>
        <w:t></w:t>
      </w:r>
      <w:r>
        <w:rPr>
          <w:rFonts w:hint="eastAsia"/>
        </w:rPr>
        <w:t>стилів</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rPr>
          <w:rFonts w:hint="eastAsia"/>
        </w:rPr>
        <w:t>Мовні</w:t>
      </w:r>
      <w:r>
        <w:t></w:t>
      </w:r>
      <w:r>
        <w:rPr>
          <w:rFonts w:hint="eastAsia"/>
        </w:rPr>
        <w:t>і</w:t>
      </w:r>
      <w:r>
        <w:t></w:t>
      </w:r>
      <w:r>
        <w:rPr>
          <w:rFonts w:hint="eastAsia"/>
        </w:rPr>
        <w:t>концептуальні</w:t>
      </w:r>
      <w:r>
        <w:t></w:t>
      </w:r>
      <w:r>
        <w:rPr>
          <w:rFonts w:hint="eastAsia"/>
        </w:rPr>
        <w:t>картини</w:t>
      </w:r>
      <w:r>
        <w:t></w:t>
      </w:r>
      <w:r>
        <w:rPr>
          <w:rFonts w:hint="eastAsia"/>
        </w:rPr>
        <w:t>світу</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Ч</w:t>
      </w:r>
      <w:r>
        <w:t></w:t>
      </w:r>
      <w:r>
        <w:t></w:t>
      </w:r>
      <w:r>
        <w:t></w:t>
      </w:r>
      <w:r>
        <w:t></w:t>
      </w:r>
      <w:r>
        <w:t></w:t>
      </w:r>
      <w:r>
        <w:rPr>
          <w:rFonts w:hint="eastAsia"/>
        </w:rPr>
        <w:t>–</w:t>
      </w:r>
      <w:r>
        <w:t></w:t>
      </w:r>
      <w:r>
        <w:rPr>
          <w:rFonts w:hint="eastAsia"/>
        </w:rPr>
        <w:t>К</w:t>
      </w:r>
      <w:r>
        <w:t></w:t>
      </w:r>
      <w:r>
        <w:t></w:t>
      </w:r>
      <w:r>
        <w:t></w:t>
      </w:r>
      <w:r>
        <w:t></w:t>
      </w:r>
      <w:r>
        <w:rPr>
          <w:rFonts w:hint="eastAsia"/>
        </w:rPr>
        <w:t>Видавничо</w:t>
      </w:r>
      <w:r>
        <w:t></w:t>
      </w:r>
      <w:r>
        <w:rPr>
          <w:rFonts w:hint="eastAsia"/>
        </w:rPr>
        <w:t>поліграфічний</w:t>
      </w:r>
      <w:r>
        <w:t></w:t>
      </w:r>
      <w:r>
        <w:rPr>
          <w:rFonts w:hint="eastAsia"/>
        </w:rPr>
        <w:t>центр</w:t>
      </w:r>
      <w:r>
        <w:t></w:t>
      </w:r>
      <w:r>
        <w:t></w:t>
      </w:r>
      <w:r>
        <w:rPr>
          <w:rFonts w:hint="eastAsia"/>
        </w:rPr>
        <w:t>Київський</w:t>
      </w:r>
      <w:r>
        <w:t></w:t>
      </w:r>
      <w:r>
        <w:rPr>
          <w:rFonts w:hint="eastAsia"/>
        </w:rPr>
        <w:t>університет</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p>
    <w:p w:rsidR="002B1F35" w:rsidRDefault="002B1F35" w:rsidP="002B1F35">
      <w:r>
        <w:t></w:t>
      </w:r>
      <w:r>
        <w:t></w:t>
      </w:r>
      <w:r>
        <w:t></w:t>
      </w:r>
      <w:r>
        <w:rPr>
          <w:rFonts w:hint="eastAsia"/>
        </w:rPr>
        <w:t>Строганова</w:t>
      </w:r>
      <w:r>
        <w:t></w:t>
      </w:r>
      <w:r>
        <w:rPr>
          <w:rFonts w:hint="eastAsia"/>
        </w:rPr>
        <w:t>Г</w:t>
      </w:r>
      <w:r>
        <w:t></w:t>
      </w:r>
      <w:r>
        <w:t></w:t>
      </w:r>
      <w:r>
        <w:rPr>
          <w:rFonts w:hint="eastAsia"/>
        </w:rPr>
        <w:t>М</w:t>
      </w:r>
      <w:r>
        <w:t></w:t>
      </w:r>
      <w:r>
        <w:t></w:t>
      </w:r>
      <w:r>
        <w:rPr>
          <w:rFonts w:hint="eastAsia"/>
        </w:rPr>
        <w:t>Формування</w:t>
      </w:r>
      <w:r>
        <w:t></w:t>
      </w:r>
      <w:r>
        <w:rPr>
          <w:rFonts w:hint="eastAsia"/>
        </w:rPr>
        <w:t>критичного</w:t>
      </w:r>
      <w:r>
        <w:t></w:t>
      </w:r>
      <w:r>
        <w:rPr>
          <w:rFonts w:hint="eastAsia"/>
        </w:rPr>
        <w:t>мислення</w:t>
      </w:r>
      <w:r>
        <w:t></w:t>
      </w:r>
      <w:r>
        <w:rPr>
          <w:rFonts w:hint="eastAsia"/>
        </w:rPr>
        <w:t>на</w:t>
      </w:r>
      <w:r>
        <w:t></w:t>
      </w:r>
      <w:r>
        <w:rPr>
          <w:rFonts w:hint="eastAsia"/>
        </w:rPr>
        <w:t>уроках</w:t>
      </w:r>
      <w:r>
        <w:t></w:t>
      </w:r>
      <w:r>
        <w:rPr>
          <w:rFonts w:hint="eastAsia"/>
        </w:rPr>
        <w:t>розвитку</w:t>
      </w:r>
      <w:r>
        <w:t></w:t>
      </w:r>
      <w:r>
        <w:rPr>
          <w:rFonts w:hint="eastAsia"/>
        </w:rPr>
        <w:t>мовлення</w:t>
      </w:r>
      <w:r>
        <w:t></w:t>
      </w:r>
      <w:r>
        <w:rPr>
          <w:rFonts w:hint="eastAsia"/>
        </w:rPr>
        <w:t>в</w:t>
      </w:r>
      <w:r>
        <w:t></w:t>
      </w:r>
      <w:r>
        <w:rPr>
          <w:rFonts w:hint="eastAsia"/>
        </w:rPr>
        <w:t>аспекті</w:t>
      </w:r>
      <w:r>
        <w:t></w:t>
      </w:r>
      <w:r>
        <w:rPr>
          <w:rFonts w:hint="eastAsia"/>
        </w:rPr>
        <w:t>функціонально</w:t>
      </w:r>
      <w:r>
        <w:t></w:t>
      </w:r>
      <w:r>
        <w:rPr>
          <w:rFonts w:hint="eastAsia"/>
        </w:rPr>
        <w:t>семантичного</w:t>
      </w:r>
      <w:r>
        <w:t></w:t>
      </w:r>
      <w:r>
        <w:rPr>
          <w:rFonts w:hint="eastAsia"/>
        </w:rPr>
        <w:t>підходу</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rPr>
          <w:rFonts w:hint="eastAsia"/>
        </w:rPr>
        <w:t>Збірник</w:t>
      </w:r>
      <w:r>
        <w:t></w:t>
      </w:r>
      <w:r>
        <w:rPr>
          <w:rFonts w:hint="eastAsia"/>
        </w:rPr>
        <w:t>наукових</w:t>
      </w:r>
      <w:r>
        <w:t></w:t>
      </w:r>
      <w:r>
        <w:rPr>
          <w:rFonts w:hint="eastAsia"/>
        </w:rPr>
        <w:t>праць</w:t>
      </w:r>
      <w:r>
        <w:t></w:t>
      </w:r>
      <w:r>
        <w:rPr>
          <w:rFonts w:hint="eastAsia"/>
        </w:rPr>
        <w:t>Бердянського</w:t>
      </w:r>
      <w:r>
        <w:t></w:t>
      </w:r>
      <w:r>
        <w:rPr>
          <w:rFonts w:hint="eastAsia"/>
        </w:rPr>
        <w:t>педагогічного</w:t>
      </w:r>
      <w:r>
        <w:t></w:t>
      </w:r>
      <w:r>
        <w:rPr>
          <w:rFonts w:hint="eastAsia"/>
        </w:rPr>
        <w:t>університету</w:t>
      </w:r>
      <w:r>
        <w:t></w:t>
      </w:r>
      <w:r>
        <w:t></w:t>
      </w:r>
      <w:r>
        <w:rPr>
          <w:rFonts w:hint="eastAsia"/>
        </w:rPr>
        <w:t>Педагогічні</w:t>
      </w:r>
      <w:r>
        <w:t></w:t>
      </w:r>
      <w:r>
        <w:rPr>
          <w:rFonts w:hint="eastAsia"/>
        </w:rPr>
        <w:t>науки</w:t>
      </w:r>
      <w:r>
        <w:t></w:t>
      </w:r>
      <w:r>
        <w:t></w:t>
      </w:r>
      <w:r>
        <w:t></w:t>
      </w:r>
      <w:r>
        <w:rPr>
          <w:rFonts w:hint="eastAsia"/>
        </w:rPr>
        <w:t>–</w:t>
      </w:r>
      <w:r>
        <w:t></w:t>
      </w:r>
      <w:r>
        <w:rPr>
          <w:rFonts w:hint="eastAsia"/>
        </w:rPr>
        <w:t>Бердянськ</w:t>
      </w:r>
      <w:r>
        <w:t></w:t>
      </w:r>
      <w:r>
        <w:t></w:t>
      </w:r>
      <w:r>
        <w:t></w:t>
      </w:r>
      <w:r>
        <w:rPr>
          <w:rFonts w:hint="eastAsia"/>
        </w:rPr>
        <w:t>БДПУ</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t></w:t>
      </w:r>
    </w:p>
    <w:p w:rsidR="002B1F35" w:rsidRDefault="002B1F35" w:rsidP="002B1F35">
      <w:r>
        <w:t></w:t>
      </w:r>
      <w:r>
        <w:t></w:t>
      </w:r>
      <w:r>
        <w:t></w:t>
      </w:r>
      <w:r>
        <w:rPr>
          <w:rFonts w:hint="eastAsia"/>
        </w:rPr>
        <w:t>Строганова</w:t>
      </w:r>
      <w:r>
        <w:t></w:t>
      </w:r>
      <w:r>
        <w:rPr>
          <w:rFonts w:hint="eastAsia"/>
        </w:rPr>
        <w:t>Г</w:t>
      </w:r>
      <w:r>
        <w:t></w:t>
      </w:r>
      <w:r>
        <w:t></w:t>
      </w:r>
      <w:r>
        <w:rPr>
          <w:rFonts w:hint="eastAsia"/>
        </w:rPr>
        <w:t>М</w:t>
      </w:r>
      <w:r>
        <w:t></w:t>
      </w:r>
      <w:r>
        <w:t></w:t>
      </w:r>
      <w:r>
        <w:rPr>
          <w:rFonts w:hint="eastAsia"/>
        </w:rPr>
        <w:t>Реалізація</w:t>
      </w:r>
      <w:r>
        <w:t></w:t>
      </w:r>
      <w:r>
        <w:rPr>
          <w:rFonts w:hint="eastAsia"/>
        </w:rPr>
        <w:t>функціонально</w:t>
      </w:r>
      <w:r>
        <w:t></w:t>
      </w:r>
      <w:r>
        <w:rPr>
          <w:rFonts w:hint="eastAsia"/>
        </w:rPr>
        <w:t>семантичного</w:t>
      </w:r>
      <w:r>
        <w:t></w:t>
      </w:r>
      <w:r>
        <w:rPr>
          <w:rFonts w:hint="eastAsia"/>
        </w:rPr>
        <w:t>підходу</w:t>
      </w:r>
      <w:r>
        <w:t></w:t>
      </w:r>
      <w:r>
        <w:rPr>
          <w:rFonts w:hint="eastAsia"/>
        </w:rPr>
        <w:t>на</w:t>
      </w:r>
      <w:r>
        <w:t></w:t>
      </w:r>
      <w:r>
        <w:rPr>
          <w:rFonts w:hint="eastAsia"/>
        </w:rPr>
        <w:t>уроках</w:t>
      </w:r>
      <w:r>
        <w:t></w:t>
      </w:r>
      <w:r>
        <w:rPr>
          <w:rFonts w:hint="eastAsia"/>
        </w:rPr>
        <w:t>розвитку</w:t>
      </w:r>
      <w:r>
        <w:t></w:t>
      </w:r>
      <w:r>
        <w:rPr>
          <w:rFonts w:hint="eastAsia"/>
        </w:rPr>
        <w:t>зв’язного</w:t>
      </w:r>
      <w:r>
        <w:t></w:t>
      </w:r>
      <w:r>
        <w:rPr>
          <w:rFonts w:hint="eastAsia"/>
        </w:rPr>
        <w:t>мовлення</w:t>
      </w:r>
      <w:r>
        <w:t></w:t>
      </w:r>
      <w:r>
        <w:rPr>
          <w:rFonts w:hint="eastAsia"/>
        </w:rPr>
        <w:t>в</w:t>
      </w:r>
      <w:r>
        <w:t></w:t>
      </w:r>
      <w:r>
        <w:rPr>
          <w:rFonts w:hint="eastAsia"/>
        </w:rPr>
        <w:t>культурологічному</w:t>
      </w:r>
      <w:r>
        <w:t></w:t>
      </w:r>
      <w:r>
        <w:rPr>
          <w:rFonts w:hint="eastAsia"/>
        </w:rPr>
        <w:t>аспекті</w:t>
      </w:r>
      <w:r>
        <w:t></w:t>
      </w:r>
      <w:r>
        <w:t></w:t>
      </w:r>
      <w:r>
        <w:t></w:t>
      </w:r>
      <w:r>
        <w:rPr>
          <w:rFonts w:hint="eastAsia"/>
        </w:rPr>
        <w:t>Г</w:t>
      </w:r>
      <w:r>
        <w:t></w:t>
      </w:r>
      <w:r>
        <w:t></w:t>
      </w:r>
      <w:r>
        <w:rPr>
          <w:rFonts w:hint="eastAsia"/>
        </w:rPr>
        <w:t>М</w:t>
      </w:r>
      <w:r>
        <w:t></w:t>
      </w:r>
      <w:r>
        <w:t></w:t>
      </w:r>
      <w:r>
        <w:rPr>
          <w:rFonts w:hint="eastAsia"/>
        </w:rPr>
        <w:t>Строганова</w:t>
      </w:r>
      <w:r>
        <w:t></w:t>
      </w:r>
      <w:r>
        <w:t></w:t>
      </w:r>
      <w:r>
        <w:t></w:t>
      </w:r>
      <w:r>
        <w:t></w:t>
      </w:r>
      <w:r>
        <w:rPr>
          <w:rFonts w:hint="eastAsia"/>
        </w:rPr>
        <w:t>Мова</w:t>
      </w:r>
      <w:r>
        <w:t></w:t>
      </w:r>
      <w:r>
        <w:rPr>
          <w:rFonts w:hint="eastAsia"/>
        </w:rPr>
        <w:t>і</w:t>
      </w:r>
      <w:r>
        <w:t></w:t>
      </w:r>
      <w:r>
        <w:rPr>
          <w:rFonts w:hint="eastAsia"/>
        </w:rPr>
        <w:t>культура</w:t>
      </w:r>
      <w:r>
        <w:t></w:t>
      </w:r>
      <w:r>
        <w:t></w:t>
      </w:r>
      <w:r>
        <w:t></w:t>
      </w:r>
      <w:r>
        <w:rPr>
          <w:rFonts w:hint="eastAsia"/>
        </w:rPr>
        <w:t>Науковий</w:t>
      </w:r>
      <w:r>
        <w:t></w:t>
      </w:r>
      <w:r>
        <w:rPr>
          <w:rFonts w:hint="eastAsia"/>
        </w:rPr>
        <w:t>журнал</w:t>
      </w:r>
      <w:r>
        <w:t></w:t>
      </w:r>
      <w:r>
        <w:t></w:t>
      </w:r>
      <w:r>
        <w:t></w:t>
      </w:r>
      <w:r>
        <w:rPr>
          <w:rFonts w:hint="eastAsia"/>
        </w:rPr>
        <w:t>–</w:t>
      </w:r>
      <w:r>
        <w:t></w:t>
      </w:r>
      <w:r>
        <w:rPr>
          <w:rFonts w:hint="eastAsia"/>
        </w:rPr>
        <w:t>К</w:t>
      </w:r>
      <w:r>
        <w:t></w:t>
      </w:r>
      <w:r>
        <w:t></w:t>
      </w:r>
      <w:r>
        <w:t></w:t>
      </w:r>
      <w:r>
        <w:t></w:t>
      </w:r>
      <w:r>
        <w:rPr>
          <w:rFonts w:hint="eastAsia"/>
        </w:rPr>
        <w:t>Видавничий</w:t>
      </w:r>
      <w:r>
        <w:t></w:t>
      </w:r>
      <w:r>
        <w:rPr>
          <w:rFonts w:hint="eastAsia"/>
        </w:rPr>
        <w:t>Дім</w:t>
      </w:r>
      <w:r>
        <w:t></w:t>
      </w:r>
      <w:r>
        <w:rPr>
          <w:rFonts w:hint="eastAsia"/>
        </w:rPr>
        <w:t>Дмитра</w:t>
      </w:r>
      <w:r>
        <w:t></w:t>
      </w:r>
      <w:r>
        <w:rPr>
          <w:rFonts w:hint="eastAsia"/>
        </w:rPr>
        <w:t>Бураго</w:t>
      </w:r>
      <w: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Т</w:t>
      </w:r>
      <w:r>
        <w:t></w:t>
      </w:r>
      <w:r>
        <w:t></w:t>
      </w:r>
      <w:r>
        <w:t></w:t>
      </w:r>
      <w:r>
        <w:rPr>
          <w:rFonts w:hint="eastAsia"/>
        </w:rPr>
        <w:t>ІІ</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t></w:t>
      </w:r>
    </w:p>
    <w:p w:rsidR="002B1F35" w:rsidRDefault="002B1F35" w:rsidP="002B1F35"/>
    <w:p w:rsidR="002B1F35" w:rsidRDefault="002B1F35" w:rsidP="002B1F35">
      <w:r>
        <w:rPr>
          <w:rFonts w:hint="eastAsia"/>
        </w:rPr>
        <w:t>АНОТАЦІЇ</w:t>
      </w:r>
    </w:p>
    <w:p w:rsidR="002B1F35" w:rsidRDefault="002B1F35" w:rsidP="002B1F35"/>
    <w:p w:rsidR="002B1F35" w:rsidRDefault="002B1F35" w:rsidP="002B1F35">
      <w:r>
        <w:rPr>
          <w:rFonts w:hint="eastAsia"/>
        </w:rPr>
        <w:t>Строганова</w:t>
      </w:r>
      <w:r>
        <w:t></w:t>
      </w:r>
      <w:r>
        <w:rPr>
          <w:rFonts w:hint="eastAsia"/>
        </w:rPr>
        <w:t>Г</w:t>
      </w:r>
      <w:r>
        <w:t></w:t>
      </w:r>
      <w:r>
        <w:t></w:t>
      </w:r>
      <w:r>
        <w:rPr>
          <w:rFonts w:hint="eastAsia"/>
        </w:rPr>
        <w:t>М</w:t>
      </w:r>
      <w:r>
        <w:t></w:t>
      </w:r>
      <w:r>
        <w:t></w:t>
      </w:r>
      <w:r>
        <w:rPr>
          <w:rFonts w:hint="eastAsia"/>
        </w:rPr>
        <w:t>Функціонально</w:t>
      </w:r>
      <w:r>
        <w:t></w:t>
      </w:r>
      <w:r>
        <w:rPr>
          <w:rFonts w:hint="eastAsia"/>
        </w:rPr>
        <w:t>семантичний</w:t>
      </w:r>
      <w:r>
        <w:t></w:t>
      </w:r>
      <w:r>
        <w:rPr>
          <w:rFonts w:hint="eastAsia"/>
        </w:rPr>
        <w:t>підхід</w:t>
      </w:r>
      <w:r>
        <w:t></w:t>
      </w:r>
      <w:r>
        <w:rPr>
          <w:rFonts w:hint="eastAsia"/>
        </w:rPr>
        <w:t>до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w:t>
      </w:r>
      <w:r>
        <w:t></w:t>
      </w:r>
      <w:r>
        <w:rPr>
          <w:rFonts w:hint="eastAsia"/>
        </w:rPr>
        <w:t>Рукопис</w:t>
      </w:r>
      <w:r>
        <w:t></w:t>
      </w:r>
      <w:r>
        <w:t></w:t>
      </w:r>
      <w:r>
        <w:t></w:t>
      </w:r>
    </w:p>
    <w:p w:rsidR="002B1F35" w:rsidRDefault="002B1F35" w:rsidP="002B1F3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педагогічних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методика</w:t>
      </w:r>
      <w:r>
        <w:t></w:t>
      </w:r>
      <w:r>
        <w:rPr>
          <w:rFonts w:hint="eastAsia"/>
        </w:rPr>
        <w:t>навчання</w:t>
      </w:r>
      <w:r>
        <w:t></w:t>
      </w:r>
      <w:r>
        <w:t></w:t>
      </w:r>
      <w:r>
        <w:rPr>
          <w:rFonts w:hint="eastAsia"/>
        </w:rPr>
        <w:t>українська</w:t>
      </w:r>
      <w:r>
        <w:t></w:t>
      </w:r>
      <w:r>
        <w:rPr>
          <w:rFonts w:hint="eastAsia"/>
        </w:rPr>
        <w:t>мова</w:t>
      </w:r>
      <w:r>
        <w:t></w:t>
      </w:r>
      <w:r>
        <w:t></w:t>
      </w:r>
      <w:r>
        <w:t></w:t>
      </w:r>
      <w:r>
        <w:rPr>
          <w:rFonts w:hint="eastAsia"/>
        </w:rPr>
        <w:t>–</w:t>
      </w:r>
      <w:r>
        <w:t></w:t>
      </w:r>
      <w:r>
        <w:rPr>
          <w:rFonts w:hint="eastAsia"/>
        </w:rPr>
        <w:t>Національний</w:t>
      </w:r>
      <w:r>
        <w:t></w:t>
      </w:r>
      <w:r>
        <w:rPr>
          <w:rFonts w:hint="eastAsia"/>
        </w:rPr>
        <w:t>педагогічний</w:t>
      </w:r>
      <w:r>
        <w:t></w:t>
      </w:r>
      <w:r>
        <w:t></w:t>
      </w:r>
      <w:r>
        <w:rPr>
          <w:rFonts w:hint="eastAsia"/>
        </w:rPr>
        <w:t>університет</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rPr>
          <w:rFonts w:hint="eastAsia"/>
        </w:rPr>
        <w:t>–</w:t>
      </w:r>
      <w:r>
        <w:t></w:t>
      </w:r>
      <w:r>
        <w:rPr>
          <w:rFonts w:hint="eastAsia"/>
        </w:rPr>
        <w:t>Київ</w:t>
      </w:r>
      <w:r>
        <w:t></w:t>
      </w:r>
      <w:r>
        <w:t></w:t>
      </w:r>
      <w:r>
        <w:t></w:t>
      </w:r>
      <w:r>
        <w:t></w:t>
      </w:r>
      <w:r>
        <w:t></w:t>
      </w:r>
      <w:r>
        <w:t></w:t>
      </w:r>
      <w:r>
        <w:t></w:t>
      </w:r>
    </w:p>
    <w:p w:rsidR="002B1F35" w:rsidRDefault="002B1F35" w:rsidP="002B1F35">
      <w:r>
        <w:rPr>
          <w:rFonts w:hint="eastAsia"/>
        </w:rPr>
        <w:t>Дисертація</w:t>
      </w:r>
      <w:r>
        <w:t></w:t>
      </w:r>
      <w:r>
        <w:rPr>
          <w:rFonts w:hint="eastAsia"/>
        </w:rPr>
        <w:t>присвячена</w:t>
      </w:r>
      <w:r>
        <w:t></w:t>
      </w:r>
      <w:r>
        <w:rPr>
          <w:rFonts w:hint="eastAsia"/>
        </w:rPr>
        <w:t>актуальній</w:t>
      </w:r>
      <w:r>
        <w:t></w:t>
      </w:r>
      <w:r>
        <w:rPr>
          <w:rFonts w:hint="eastAsia"/>
        </w:rPr>
        <w:t>проблемі</w:t>
      </w:r>
      <w:r>
        <w:t></w:t>
      </w:r>
      <w:r>
        <w:rPr>
          <w:rFonts w:hint="eastAsia"/>
        </w:rPr>
        <w:t>реалізації</w:t>
      </w:r>
      <w:r>
        <w:t></w:t>
      </w:r>
      <w:r>
        <w:rPr>
          <w:rFonts w:hint="eastAsia"/>
        </w:rPr>
        <w:t>функціонально</w:t>
      </w:r>
      <w:r>
        <w:t></w:t>
      </w:r>
      <w:r>
        <w:rPr>
          <w:rFonts w:hint="eastAsia"/>
        </w:rPr>
        <w:t>семантичного</w:t>
      </w:r>
      <w:r>
        <w:t></w:t>
      </w:r>
      <w:r>
        <w:rPr>
          <w:rFonts w:hint="eastAsia"/>
        </w:rPr>
        <w:t>підходу</w:t>
      </w:r>
      <w:r>
        <w:t></w:t>
      </w:r>
      <w:r>
        <w:rPr>
          <w:rFonts w:hint="eastAsia"/>
        </w:rPr>
        <w:t>до</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основної</w:t>
      </w:r>
      <w:r>
        <w:t></w:t>
      </w:r>
      <w:r>
        <w:rPr>
          <w:rFonts w:hint="eastAsia"/>
        </w:rPr>
        <w:t>школи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На</w:t>
      </w:r>
      <w:r>
        <w:t></w:t>
      </w:r>
      <w:r>
        <w:rPr>
          <w:rFonts w:hint="eastAsia"/>
        </w:rPr>
        <w:t>основі</w:t>
      </w:r>
      <w:r>
        <w:t></w:t>
      </w:r>
      <w:r>
        <w:rPr>
          <w:rFonts w:hint="eastAsia"/>
        </w:rPr>
        <w:t>проаналізованої</w:t>
      </w:r>
      <w:r>
        <w:t></w:t>
      </w:r>
      <w:r>
        <w:rPr>
          <w:rFonts w:hint="eastAsia"/>
        </w:rPr>
        <w:t>науково</w:t>
      </w:r>
      <w:r>
        <w:t></w:t>
      </w:r>
      <w:r>
        <w:rPr>
          <w:rFonts w:hint="eastAsia"/>
        </w:rPr>
        <w:t>методичної</w:t>
      </w:r>
      <w:r>
        <w:t></w:t>
      </w:r>
      <w:r>
        <w:rPr>
          <w:rFonts w:hint="eastAsia"/>
        </w:rPr>
        <w:t>літератури</w:t>
      </w:r>
      <w:r>
        <w:t></w:t>
      </w:r>
      <w:r>
        <w:rPr>
          <w:rFonts w:hint="eastAsia"/>
        </w:rPr>
        <w:t>визначено</w:t>
      </w:r>
      <w:r>
        <w:t></w:t>
      </w:r>
      <w:r>
        <w:rPr>
          <w:rFonts w:hint="eastAsia"/>
        </w:rPr>
        <w:t>зміст</w:t>
      </w:r>
      <w:r>
        <w:t></w:t>
      </w:r>
      <w:r>
        <w:t></w:t>
      </w:r>
      <w:r>
        <w:rPr>
          <w:rFonts w:hint="eastAsia"/>
        </w:rPr>
        <w:t>ефективні</w:t>
      </w:r>
      <w:r>
        <w:t></w:t>
      </w:r>
      <w:r>
        <w:rPr>
          <w:rFonts w:hint="eastAsia"/>
        </w:rPr>
        <w:t>форми</w:t>
      </w:r>
      <w:r>
        <w:t></w:t>
      </w:r>
      <w:r>
        <w:t></w:t>
      </w:r>
      <w:r>
        <w:rPr>
          <w:rFonts w:hint="eastAsia"/>
        </w:rPr>
        <w:t>методи</w:t>
      </w:r>
      <w:r>
        <w:t></w:t>
      </w:r>
      <w:r>
        <w:t></w:t>
      </w:r>
      <w:r>
        <w:rPr>
          <w:rFonts w:hint="eastAsia"/>
        </w:rPr>
        <w:t>прийоми</w:t>
      </w:r>
      <w:r>
        <w:t></w:t>
      </w:r>
      <w:r>
        <w:rPr>
          <w:rFonts w:hint="eastAsia"/>
        </w:rPr>
        <w:t>навчання</w:t>
      </w:r>
      <w:r>
        <w:t></w:t>
      </w:r>
      <w:r>
        <w:rPr>
          <w:rFonts w:hint="eastAsia"/>
        </w:rPr>
        <w:t>лексики</w:t>
      </w:r>
      <w:r>
        <w:t></w:t>
      </w:r>
      <w:r>
        <w:t></w:t>
      </w:r>
      <w:r>
        <w:rPr>
          <w:rFonts w:hint="eastAsia"/>
        </w:rPr>
        <w:t>систематичне</w:t>
      </w:r>
      <w:r>
        <w:t></w:t>
      </w:r>
      <w:r>
        <w:rPr>
          <w:rFonts w:hint="eastAsia"/>
        </w:rPr>
        <w:t>використання</w:t>
      </w:r>
      <w:r>
        <w:t></w:t>
      </w:r>
      <w:r>
        <w:t></w:t>
      </w:r>
      <w:r>
        <w:rPr>
          <w:rFonts w:hint="eastAsia"/>
        </w:rPr>
        <w:t>яких</w:t>
      </w:r>
      <w:r>
        <w:t></w:t>
      </w:r>
      <w:r>
        <w:rPr>
          <w:rFonts w:hint="eastAsia"/>
        </w:rPr>
        <w:t>має</w:t>
      </w:r>
      <w:r>
        <w:t></w:t>
      </w:r>
      <w:r>
        <w:rPr>
          <w:rFonts w:hint="eastAsia"/>
        </w:rPr>
        <w:t>сприяти</w:t>
      </w:r>
      <w:r>
        <w:t></w:t>
      </w:r>
      <w:r>
        <w:rPr>
          <w:rFonts w:hint="eastAsia"/>
        </w:rPr>
        <w:t>формуванню</w:t>
      </w:r>
      <w:r>
        <w:t></w:t>
      </w:r>
      <w:r>
        <w:rPr>
          <w:rFonts w:hint="eastAsia"/>
        </w:rPr>
        <w:t>в</w:t>
      </w:r>
      <w:r>
        <w:t></w:t>
      </w:r>
      <w:r>
        <w:rPr>
          <w:rFonts w:hint="eastAsia"/>
        </w:rPr>
        <w:t>учнів</w:t>
      </w:r>
      <w:r>
        <w:t></w:t>
      </w:r>
      <w:r>
        <w:rPr>
          <w:rFonts w:hint="eastAsia"/>
        </w:rPr>
        <w:t>умінь</w:t>
      </w:r>
      <w:r>
        <w:t></w:t>
      </w:r>
      <w:r>
        <w:rPr>
          <w:rFonts w:hint="eastAsia"/>
        </w:rPr>
        <w:t>свідомо</w:t>
      </w:r>
      <w:r>
        <w:t></w:t>
      </w:r>
      <w:r>
        <w:rPr>
          <w:rFonts w:hint="eastAsia"/>
        </w:rPr>
        <w:t>запам’ятовувати</w:t>
      </w:r>
      <w:r>
        <w:t></w:t>
      </w:r>
      <w:r>
        <w:rPr>
          <w:rFonts w:hint="eastAsia"/>
        </w:rPr>
        <w:t>нові</w:t>
      </w:r>
      <w:r>
        <w:t></w:t>
      </w:r>
      <w:r>
        <w:rPr>
          <w:rFonts w:hint="eastAsia"/>
        </w:rPr>
        <w:t>слова</w:t>
      </w:r>
      <w:r>
        <w:t></w:t>
      </w:r>
      <w:r>
        <w:t></w:t>
      </w:r>
      <w:r>
        <w:rPr>
          <w:rFonts w:hint="eastAsia"/>
        </w:rPr>
        <w:t>нові</w:t>
      </w:r>
      <w:r>
        <w:t></w:t>
      </w:r>
      <w:r>
        <w:rPr>
          <w:rFonts w:hint="eastAsia"/>
        </w:rPr>
        <w:t>значення</w:t>
      </w:r>
      <w:r>
        <w:t></w:t>
      </w:r>
      <w:r>
        <w:rPr>
          <w:rFonts w:hint="eastAsia"/>
        </w:rPr>
        <w:t>уже</w:t>
      </w:r>
      <w:r>
        <w:t></w:t>
      </w:r>
      <w:r>
        <w:rPr>
          <w:rFonts w:hint="eastAsia"/>
        </w:rPr>
        <w:t>відомих</w:t>
      </w:r>
      <w:r>
        <w:t></w:t>
      </w:r>
      <w:r>
        <w:rPr>
          <w:rFonts w:hint="eastAsia"/>
        </w:rPr>
        <w:t>слів</w:t>
      </w:r>
      <w:r>
        <w:t></w:t>
      </w:r>
      <w:r>
        <w:t></w:t>
      </w:r>
      <w:r>
        <w:rPr>
          <w:rFonts w:hint="eastAsia"/>
        </w:rPr>
        <w:t>реконструювати</w:t>
      </w:r>
      <w:r>
        <w:t></w:t>
      </w:r>
      <w:r>
        <w:t></w:t>
      </w:r>
      <w:r>
        <w:rPr>
          <w:rFonts w:hint="eastAsia"/>
        </w:rPr>
        <w:t>трансформувати</w:t>
      </w:r>
      <w:r>
        <w:t></w:t>
      </w:r>
      <w:r>
        <w:t></w:t>
      </w:r>
      <w:r>
        <w:rPr>
          <w:rFonts w:hint="eastAsia"/>
        </w:rPr>
        <w:t>конструювати</w:t>
      </w:r>
      <w:r>
        <w:t></w:t>
      </w:r>
      <w:r>
        <w:rPr>
          <w:rFonts w:hint="eastAsia"/>
        </w:rPr>
        <w:t>мовні</w:t>
      </w:r>
      <w:r>
        <w:t></w:t>
      </w:r>
      <w:r>
        <w:rPr>
          <w:rFonts w:hint="eastAsia"/>
        </w:rPr>
        <w:t>одиниці</w:t>
      </w:r>
      <w:r>
        <w:t></w:t>
      </w:r>
      <w:r>
        <w:t></w:t>
      </w:r>
      <w:r>
        <w:rPr>
          <w:rFonts w:hint="eastAsia"/>
        </w:rPr>
        <w:t>що</w:t>
      </w:r>
      <w:r>
        <w:t></w:t>
      </w:r>
      <w:r>
        <w:rPr>
          <w:rFonts w:hint="eastAsia"/>
        </w:rPr>
        <w:t>сприяє</w:t>
      </w:r>
      <w:r>
        <w:t></w:t>
      </w:r>
      <w:r>
        <w:rPr>
          <w:rFonts w:hint="eastAsia"/>
        </w:rPr>
        <w:t>збагаченню</w:t>
      </w:r>
      <w:r>
        <w:t></w:t>
      </w:r>
      <w:r>
        <w:rPr>
          <w:rFonts w:hint="eastAsia"/>
        </w:rPr>
        <w:t>мовлення</w:t>
      </w:r>
      <w:r>
        <w:t></w:t>
      </w:r>
      <w:r>
        <w:rPr>
          <w:rFonts w:hint="eastAsia"/>
        </w:rPr>
        <w:t>учнів</w:t>
      </w:r>
      <w:r>
        <w:t></w:t>
      </w:r>
      <w:r>
        <w:t></w:t>
      </w:r>
      <w:r>
        <w:rPr>
          <w:rFonts w:hint="eastAsia"/>
        </w:rPr>
        <w:t>Запропонована</w:t>
      </w:r>
      <w:r>
        <w:t></w:t>
      </w:r>
      <w:r>
        <w:rPr>
          <w:rFonts w:hint="eastAsia"/>
        </w:rPr>
        <w:t>функціональна</w:t>
      </w:r>
      <w:r>
        <w:t></w:t>
      </w:r>
      <w:r>
        <w:rPr>
          <w:rFonts w:hint="eastAsia"/>
        </w:rPr>
        <w:t>модель</w:t>
      </w:r>
      <w:r>
        <w:t></w:t>
      </w:r>
      <w:r>
        <w:rPr>
          <w:rFonts w:hint="eastAsia"/>
        </w:rPr>
        <w:t>навчання</w:t>
      </w:r>
      <w:r>
        <w:t></w:t>
      </w:r>
      <w:r>
        <w:rPr>
          <w:rFonts w:hint="eastAsia"/>
        </w:rPr>
        <w:t>ґрунтується</w:t>
      </w:r>
      <w:r>
        <w:t></w:t>
      </w:r>
      <w:r>
        <w:rPr>
          <w:rFonts w:hint="eastAsia"/>
        </w:rPr>
        <w:t>на</w:t>
      </w:r>
      <w:r>
        <w:t></w:t>
      </w:r>
      <w:r>
        <w:rPr>
          <w:rFonts w:hint="eastAsia"/>
        </w:rPr>
        <w:t>п’яти</w:t>
      </w:r>
      <w:r>
        <w:t></w:t>
      </w:r>
      <w:r>
        <w:rPr>
          <w:rFonts w:hint="eastAsia"/>
        </w:rPr>
        <w:t>основних</w:t>
      </w:r>
      <w:r>
        <w:t></w:t>
      </w:r>
      <w:r>
        <w:rPr>
          <w:rFonts w:hint="eastAsia"/>
        </w:rPr>
        <w:t>етапах</w:t>
      </w:r>
      <w:r>
        <w:t></w:t>
      </w:r>
      <w:r>
        <w:rPr>
          <w:rFonts w:hint="eastAsia"/>
        </w:rPr>
        <w:t>роботи</w:t>
      </w:r>
      <w:r>
        <w:t></w:t>
      </w:r>
      <w:r>
        <w:rPr>
          <w:rFonts w:hint="eastAsia"/>
        </w:rPr>
        <w:t>з</w:t>
      </w:r>
      <w:r>
        <w:t></w:t>
      </w:r>
      <w:r>
        <w:rPr>
          <w:rFonts w:hint="eastAsia"/>
        </w:rPr>
        <w:t>формування</w:t>
      </w:r>
      <w:r>
        <w:t></w:t>
      </w:r>
      <w:r>
        <w:rPr>
          <w:rFonts w:hint="eastAsia"/>
        </w:rPr>
        <w:t>лексичної</w:t>
      </w:r>
      <w:r>
        <w:t></w:t>
      </w:r>
      <w:r>
        <w:rPr>
          <w:rFonts w:hint="eastAsia"/>
        </w:rPr>
        <w:t>компетенції</w:t>
      </w:r>
      <w:r>
        <w:t></w:t>
      </w:r>
      <w:r>
        <w:rPr>
          <w:rFonts w:hint="eastAsia"/>
        </w:rPr>
        <w:t>учнів</w:t>
      </w:r>
      <w:r>
        <w:t></w:t>
      </w:r>
      <w:r>
        <w:t></w:t>
      </w:r>
      <w:r>
        <w:rPr>
          <w:rFonts w:hint="eastAsia"/>
        </w:rPr>
        <w:t>У</w:t>
      </w:r>
      <w:r>
        <w:t></w:t>
      </w:r>
      <w:r>
        <w:rPr>
          <w:rFonts w:hint="eastAsia"/>
        </w:rPr>
        <w:t>реальному</w:t>
      </w:r>
      <w:r>
        <w:t></w:t>
      </w:r>
      <w:r>
        <w:rPr>
          <w:rFonts w:hint="eastAsia"/>
        </w:rPr>
        <w:t>навчальному</w:t>
      </w:r>
      <w:r>
        <w:t></w:t>
      </w:r>
      <w:r>
        <w:rPr>
          <w:rFonts w:hint="eastAsia"/>
        </w:rPr>
        <w:t>процесі</w:t>
      </w:r>
      <w:r>
        <w:t></w:t>
      </w:r>
      <w:r>
        <w:rPr>
          <w:rFonts w:hint="eastAsia"/>
        </w:rPr>
        <w:t>розроблену</w:t>
      </w:r>
      <w:r>
        <w:t></w:t>
      </w:r>
      <w:r>
        <w:rPr>
          <w:rFonts w:hint="eastAsia"/>
        </w:rPr>
        <w:t>модель</w:t>
      </w:r>
      <w:r>
        <w:t></w:t>
      </w:r>
      <w:r>
        <w:rPr>
          <w:rFonts w:hint="eastAsia"/>
        </w:rPr>
        <w:t>доцільно</w:t>
      </w:r>
      <w:r>
        <w:t></w:t>
      </w:r>
      <w:r>
        <w:rPr>
          <w:rFonts w:hint="eastAsia"/>
        </w:rPr>
        <w:t>застосовувати</w:t>
      </w:r>
      <w:r>
        <w:t></w:t>
      </w:r>
      <w:r>
        <w:rPr>
          <w:rFonts w:hint="eastAsia"/>
        </w:rPr>
        <w:t>на</w:t>
      </w:r>
      <w:r>
        <w:t></w:t>
      </w:r>
      <w:r>
        <w:rPr>
          <w:rFonts w:hint="eastAsia"/>
        </w:rPr>
        <w:t>уроках</w:t>
      </w:r>
      <w:r>
        <w:t></w:t>
      </w:r>
      <w:r>
        <w:rPr>
          <w:rFonts w:hint="eastAsia"/>
        </w:rPr>
        <w:t>мовленнєвого</w:t>
      </w:r>
      <w:r>
        <w:t></w:t>
      </w:r>
      <w:r>
        <w:rPr>
          <w:rFonts w:hint="eastAsia"/>
        </w:rPr>
        <w:t>розвитку</w:t>
      </w:r>
      <w:r>
        <w:t></w:t>
      </w:r>
      <w:r>
        <w:t></w:t>
      </w:r>
      <w:r>
        <w:rPr>
          <w:rFonts w:hint="eastAsia"/>
        </w:rPr>
        <w:t>під</w:t>
      </w:r>
      <w:r>
        <w:t></w:t>
      </w:r>
      <w:r>
        <w:rPr>
          <w:rFonts w:hint="eastAsia"/>
        </w:rPr>
        <w:t>час</w:t>
      </w:r>
      <w:r>
        <w:t></w:t>
      </w:r>
      <w:r>
        <w:rPr>
          <w:rFonts w:hint="eastAsia"/>
        </w:rPr>
        <w:t>вивчення</w:t>
      </w:r>
      <w:r>
        <w:t></w:t>
      </w:r>
      <w:r>
        <w:rPr>
          <w:rFonts w:hint="eastAsia"/>
        </w:rPr>
        <w:t>усіх</w:t>
      </w:r>
      <w:r>
        <w:t></w:t>
      </w:r>
      <w:r>
        <w:rPr>
          <w:rFonts w:hint="eastAsia"/>
        </w:rPr>
        <w:t>розділів</w:t>
      </w:r>
      <w:r>
        <w:t></w:t>
      </w:r>
      <w:r>
        <w:rPr>
          <w:rFonts w:hint="eastAsia"/>
        </w:rPr>
        <w:t>шкільного</w:t>
      </w:r>
      <w:r>
        <w:t></w:t>
      </w:r>
      <w:r>
        <w:rPr>
          <w:rFonts w:hint="eastAsia"/>
        </w:rPr>
        <w:t>курсу</w:t>
      </w:r>
      <w:r>
        <w:t></w:t>
      </w:r>
      <w:r>
        <w:rPr>
          <w:rFonts w:hint="eastAsia"/>
        </w:rPr>
        <w:t>української</w:t>
      </w:r>
      <w:r>
        <w:t></w:t>
      </w:r>
      <w:r>
        <w:rPr>
          <w:rFonts w:hint="eastAsia"/>
        </w:rPr>
        <w:t>мови</w:t>
      </w:r>
      <w:r>
        <w:t></w:t>
      </w:r>
      <w:r>
        <w:t></w:t>
      </w:r>
      <w:r>
        <w:rPr>
          <w:rFonts w:hint="eastAsia"/>
        </w:rPr>
        <w:t>У</w:t>
      </w:r>
      <w:r>
        <w:t></w:t>
      </w:r>
      <w:r>
        <w:rPr>
          <w:rFonts w:hint="eastAsia"/>
        </w:rPr>
        <w:t>роботі</w:t>
      </w:r>
      <w:r>
        <w:t></w:t>
      </w:r>
      <w:r>
        <w:rPr>
          <w:rFonts w:hint="eastAsia"/>
        </w:rPr>
        <w:t>подано</w:t>
      </w:r>
      <w:r>
        <w:t></w:t>
      </w:r>
      <w:r>
        <w:rPr>
          <w:rFonts w:hint="eastAsia"/>
        </w:rPr>
        <w:t>рекомендації</w:t>
      </w:r>
      <w:r>
        <w:t></w:t>
      </w:r>
      <w:r>
        <w:rPr>
          <w:rFonts w:hint="eastAsia"/>
        </w:rPr>
        <w:t>до</w:t>
      </w:r>
      <w:r>
        <w:t></w:t>
      </w:r>
      <w:r>
        <w:rPr>
          <w:rFonts w:hint="eastAsia"/>
        </w:rPr>
        <w:t>запровадження</w:t>
      </w:r>
      <w:r>
        <w:t></w:t>
      </w:r>
      <w:r>
        <w:rPr>
          <w:rFonts w:hint="eastAsia"/>
        </w:rPr>
        <w:t>методичної</w:t>
      </w:r>
      <w:r>
        <w:t></w:t>
      </w:r>
      <w:r>
        <w:rPr>
          <w:rFonts w:hint="eastAsia"/>
        </w:rPr>
        <w:t>системи</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rPr>
          <w:rFonts w:hint="eastAsia"/>
        </w:rPr>
        <w:t>учнів</w:t>
      </w:r>
      <w:r>
        <w:t></w:t>
      </w:r>
      <w:r>
        <w:t></w:t>
      </w:r>
      <w:r>
        <w:rPr>
          <w:rFonts w:hint="eastAsia"/>
        </w:rPr>
        <w:t>–</w:t>
      </w:r>
      <w:r>
        <w:t></w:t>
      </w:r>
      <w:r>
        <w:t></w:t>
      </w:r>
      <w:r>
        <w:rPr>
          <w:rFonts w:hint="eastAsia"/>
        </w:rPr>
        <w:t>класів</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на</w:t>
      </w:r>
      <w:r>
        <w:t></w:t>
      </w:r>
      <w:r>
        <w:rPr>
          <w:rFonts w:hint="eastAsia"/>
        </w:rPr>
        <w:t>функціонально</w:t>
      </w:r>
      <w:r>
        <w:t></w:t>
      </w:r>
      <w:r>
        <w:rPr>
          <w:rFonts w:hint="eastAsia"/>
        </w:rPr>
        <w:t>семантичній</w:t>
      </w:r>
      <w:r>
        <w:t></w:t>
      </w:r>
      <w:r>
        <w:rPr>
          <w:rFonts w:hint="eastAsia"/>
        </w:rPr>
        <w:t>основі</w:t>
      </w:r>
      <w:r>
        <w:t></w:t>
      </w:r>
    </w:p>
    <w:p w:rsidR="002B1F35" w:rsidRDefault="002B1F35" w:rsidP="002B1F35">
      <w:r>
        <w:rPr>
          <w:rFonts w:hint="eastAsia"/>
        </w:rPr>
        <w:t>Ключові</w:t>
      </w:r>
      <w:r>
        <w:t></w:t>
      </w:r>
      <w:r>
        <w:rPr>
          <w:rFonts w:hint="eastAsia"/>
        </w:rPr>
        <w:t>слова</w:t>
      </w:r>
      <w:r>
        <w:t></w:t>
      </w:r>
      <w:r>
        <w:t></w:t>
      </w:r>
      <w:r>
        <w:rPr>
          <w:rFonts w:hint="eastAsia"/>
        </w:rPr>
        <w:t>функціонально</w:t>
      </w:r>
      <w:r>
        <w:t></w:t>
      </w:r>
      <w:r>
        <w:rPr>
          <w:rFonts w:hint="eastAsia"/>
        </w:rPr>
        <w:t>семантичний</w:t>
      </w:r>
      <w:r>
        <w:t></w:t>
      </w:r>
      <w:r>
        <w:rPr>
          <w:rFonts w:hint="eastAsia"/>
        </w:rPr>
        <w:t>підхід</w:t>
      </w:r>
      <w:r>
        <w:t></w:t>
      </w:r>
      <w:r>
        <w:t></w:t>
      </w:r>
      <w:r>
        <w:rPr>
          <w:rFonts w:hint="eastAsia"/>
        </w:rPr>
        <w:t>навчання</w:t>
      </w:r>
      <w:r>
        <w:t></w:t>
      </w:r>
      <w:r>
        <w:rPr>
          <w:rFonts w:hint="eastAsia"/>
        </w:rPr>
        <w:t>лексики</w:t>
      </w:r>
      <w:r>
        <w:t></w:t>
      </w:r>
      <w:r>
        <w:rPr>
          <w:rFonts w:hint="eastAsia"/>
        </w:rPr>
        <w:t>української</w:t>
      </w:r>
      <w:r>
        <w:t></w:t>
      </w:r>
      <w:r>
        <w:rPr>
          <w:rFonts w:hint="eastAsia"/>
        </w:rPr>
        <w:t>мови</w:t>
      </w:r>
      <w:r>
        <w:t></w:t>
      </w:r>
      <w:r>
        <w:t></w:t>
      </w:r>
      <w:r>
        <w:rPr>
          <w:rFonts w:hint="eastAsia"/>
        </w:rPr>
        <w:t>мовленнєвий</w:t>
      </w:r>
      <w:r>
        <w:t></w:t>
      </w:r>
      <w:r>
        <w:rPr>
          <w:rFonts w:hint="eastAsia"/>
        </w:rPr>
        <w:t>розвиток</w:t>
      </w:r>
      <w:r>
        <w:t></w:t>
      </w:r>
      <w:r>
        <w:t></w:t>
      </w:r>
      <w:r>
        <w:rPr>
          <w:rFonts w:hint="eastAsia"/>
        </w:rPr>
        <w:t>збагачення</w:t>
      </w:r>
      <w:r>
        <w:t></w:t>
      </w:r>
      <w:r>
        <w:rPr>
          <w:rFonts w:hint="eastAsia"/>
        </w:rPr>
        <w:t>мовлення</w:t>
      </w:r>
      <w:r>
        <w:t></w:t>
      </w:r>
      <w:r>
        <w:t></w:t>
      </w:r>
      <w:r>
        <w:rPr>
          <w:rFonts w:hint="eastAsia"/>
        </w:rPr>
        <w:t>лексична</w:t>
      </w:r>
      <w:r>
        <w:t></w:t>
      </w:r>
      <w:r>
        <w:rPr>
          <w:rFonts w:hint="eastAsia"/>
        </w:rPr>
        <w:t>компетенція</w:t>
      </w:r>
      <w:r>
        <w:t></w:t>
      </w:r>
      <w:r>
        <w:t></w:t>
      </w:r>
      <w:r>
        <w:rPr>
          <w:rFonts w:hint="eastAsia"/>
        </w:rPr>
        <w:t>лексичні</w:t>
      </w:r>
      <w:r>
        <w:t></w:t>
      </w:r>
      <w:r>
        <w:rPr>
          <w:rFonts w:hint="eastAsia"/>
        </w:rPr>
        <w:t>уміння</w:t>
      </w:r>
      <w:r>
        <w:t></w:t>
      </w:r>
      <w:r>
        <w:rPr>
          <w:rFonts w:hint="eastAsia"/>
        </w:rPr>
        <w:t>та</w:t>
      </w:r>
      <w:r>
        <w:t></w:t>
      </w:r>
      <w:r>
        <w:rPr>
          <w:rFonts w:hint="eastAsia"/>
        </w:rPr>
        <w:t>навички</w:t>
      </w:r>
      <w:r>
        <w:t></w:t>
      </w:r>
      <w:r>
        <w:t></w:t>
      </w:r>
    </w:p>
    <w:p w:rsidR="002B1F35" w:rsidRDefault="002B1F35" w:rsidP="002B1F35"/>
    <w:p w:rsidR="002B1F35" w:rsidRDefault="002B1F35" w:rsidP="002B1F35">
      <w:r>
        <w:t></w:t>
      </w:r>
      <w:r>
        <w:rPr>
          <w:rFonts w:hint="eastAsia"/>
        </w:rPr>
        <w:t>Строганова</w:t>
      </w:r>
      <w:r>
        <w:t></w:t>
      </w:r>
      <w:r>
        <w:rPr>
          <w:rFonts w:hint="eastAsia"/>
        </w:rPr>
        <w:t>А</w:t>
      </w:r>
      <w:r>
        <w:t></w:t>
      </w:r>
      <w:r>
        <w:t></w:t>
      </w:r>
      <w:r>
        <w:rPr>
          <w:rFonts w:hint="eastAsia"/>
        </w:rPr>
        <w:t>Н</w:t>
      </w:r>
      <w:r>
        <w:t></w:t>
      </w:r>
      <w:r>
        <w:t></w:t>
      </w:r>
      <w:r>
        <w:rPr>
          <w:rFonts w:hint="eastAsia"/>
        </w:rPr>
        <w:t>Функционально</w:t>
      </w:r>
      <w:r>
        <w:t></w:t>
      </w:r>
      <w:r>
        <w:rPr>
          <w:rFonts w:hint="eastAsia"/>
        </w:rPr>
        <w:t>семантический</w:t>
      </w:r>
      <w:r>
        <w:t></w:t>
      </w:r>
      <w:r>
        <w:rPr>
          <w:rFonts w:hint="eastAsia"/>
        </w:rPr>
        <w:t>подход</w:t>
      </w:r>
      <w:r>
        <w:t></w:t>
      </w:r>
      <w:r>
        <w:rPr>
          <w:rFonts w:hint="eastAsia"/>
        </w:rPr>
        <w:t>к</w:t>
      </w:r>
      <w:r>
        <w:t></w:t>
      </w:r>
      <w:r>
        <w:rPr>
          <w:rFonts w:hint="eastAsia"/>
        </w:rPr>
        <w:t>обучению</w:t>
      </w:r>
      <w:r>
        <w:t></w:t>
      </w:r>
      <w:r>
        <w:rPr>
          <w:rFonts w:hint="eastAsia"/>
        </w:rPr>
        <w:t>лексике</w:t>
      </w:r>
      <w:r>
        <w:t></w:t>
      </w:r>
      <w:r>
        <w:rPr>
          <w:rFonts w:hint="eastAsia"/>
        </w:rPr>
        <w:t>украинского</w:t>
      </w:r>
      <w:r>
        <w:t></w:t>
      </w:r>
      <w:r>
        <w:rPr>
          <w:rFonts w:hint="eastAsia"/>
        </w:rPr>
        <w:t>языка</w:t>
      </w:r>
      <w:r>
        <w:t></w:t>
      </w:r>
      <w:r>
        <w:rPr>
          <w:rFonts w:hint="eastAsia"/>
        </w:rPr>
        <w:t>учеников</w:t>
      </w:r>
      <w:r>
        <w:t></w:t>
      </w:r>
      <w:r>
        <w:t></w:t>
      </w:r>
      <w:r>
        <w:rPr>
          <w:rFonts w:hint="eastAsia"/>
        </w:rPr>
        <w:t>–</w:t>
      </w:r>
      <w:r>
        <w:t></w:t>
      </w:r>
      <w:r>
        <w:t></w:t>
      </w:r>
      <w:r>
        <w:rPr>
          <w:rFonts w:hint="eastAsia"/>
        </w:rPr>
        <w:t>классов</w:t>
      </w:r>
      <w:r>
        <w:t></w:t>
      </w:r>
      <w:r>
        <w:rPr>
          <w:rFonts w:hint="eastAsia"/>
        </w:rPr>
        <w:t>на</w:t>
      </w:r>
      <w:r>
        <w:t></w:t>
      </w:r>
      <w:r>
        <w:rPr>
          <w:rFonts w:hint="eastAsia"/>
        </w:rPr>
        <w:t>уроках</w:t>
      </w:r>
      <w:r>
        <w:t></w:t>
      </w:r>
      <w:r>
        <w:rPr>
          <w:rFonts w:hint="eastAsia"/>
        </w:rPr>
        <w:t>речевого</w:t>
      </w:r>
      <w:r>
        <w:t></w:t>
      </w:r>
      <w:r>
        <w:rPr>
          <w:rFonts w:hint="eastAsia"/>
        </w:rPr>
        <w:t>развития</w:t>
      </w:r>
      <w:r>
        <w:t></w:t>
      </w:r>
      <w:r>
        <w:t></w:t>
      </w:r>
      <w:r>
        <w:rPr>
          <w:rFonts w:hint="eastAsia"/>
        </w:rPr>
        <w:t>–</w:t>
      </w:r>
      <w:r>
        <w:t></w:t>
      </w:r>
      <w:r>
        <w:rPr>
          <w:rFonts w:hint="eastAsia"/>
        </w:rPr>
        <w:t>Рукопись</w:t>
      </w:r>
      <w:r>
        <w:t></w:t>
      </w:r>
    </w:p>
    <w:p w:rsidR="002B1F35" w:rsidRDefault="002B1F35" w:rsidP="002B1F35">
      <w:r>
        <w:rPr>
          <w:rFonts w:hint="eastAsia"/>
        </w:rPr>
        <w:t>Диссертация</w:t>
      </w:r>
      <w:r>
        <w:t></w:t>
      </w:r>
      <w:r>
        <w:rPr>
          <w:rFonts w:hint="eastAsia"/>
        </w:rPr>
        <w:t>на</w:t>
      </w:r>
      <w:r>
        <w:t></w:t>
      </w:r>
      <w:r>
        <w:rPr>
          <w:rFonts w:hint="eastAsia"/>
        </w:rPr>
        <w:t>соискание</w:t>
      </w:r>
      <w:r>
        <w:t></w:t>
      </w:r>
      <w:r>
        <w:rPr>
          <w:rFonts w:hint="eastAsia"/>
        </w:rPr>
        <w:t>учёной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теория</w:t>
      </w:r>
      <w:r>
        <w:t></w:t>
      </w:r>
      <w:r>
        <w:rPr>
          <w:rFonts w:hint="eastAsia"/>
        </w:rPr>
        <w:t>и</w:t>
      </w:r>
      <w:r>
        <w:t></w:t>
      </w:r>
      <w:r>
        <w:rPr>
          <w:rFonts w:hint="eastAsia"/>
        </w:rPr>
        <w:t>методика</w:t>
      </w:r>
      <w:r>
        <w:t></w:t>
      </w:r>
      <w:r>
        <w:rPr>
          <w:rFonts w:hint="eastAsia"/>
        </w:rPr>
        <w:t>обучения</w:t>
      </w:r>
      <w:r>
        <w:t></w:t>
      </w:r>
      <w:r>
        <w:t></w:t>
      </w:r>
      <w:r>
        <w:rPr>
          <w:rFonts w:hint="eastAsia"/>
        </w:rPr>
        <w:t>украинский</w:t>
      </w:r>
      <w:r>
        <w:t></w:t>
      </w:r>
      <w:r>
        <w:rPr>
          <w:rFonts w:hint="eastAsia"/>
        </w:rPr>
        <w:t>язык</w:t>
      </w:r>
      <w:r>
        <w:t></w:t>
      </w:r>
      <w:r>
        <w:t></w:t>
      </w:r>
      <w:r>
        <w:t></w:t>
      </w:r>
      <w:r>
        <w:rPr>
          <w:rFonts w:hint="eastAsia"/>
        </w:rPr>
        <w:t>–</w:t>
      </w:r>
      <w:r>
        <w:t></w:t>
      </w:r>
      <w:r>
        <w:rPr>
          <w:rFonts w:hint="eastAsia"/>
        </w:rPr>
        <w:t>Национальный</w:t>
      </w:r>
      <w:r>
        <w:t></w:t>
      </w:r>
      <w:r>
        <w:rPr>
          <w:rFonts w:hint="eastAsia"/>
        </w:rPr>
        <w:t>педагогический</w:t>
      </w:r>
      <w:r>
        <w:t></w:t>
      </w:r>
      <w:r>
        <w:rPr>
          <w:rFonts w:hint="eastAsia"/>
        </w:rPr>
        <w:t>университет</w:t>
      </w:r>
      <w:r>
        <w:t></w:t>
      </w:r>
      <w:r>
        <w:rPr>
          <w:rFonts w:hint="eastAsia"/>
        </w:rPr>
        <w:t>имени</w:t>
      </w:r>
      <w:r>
        <w:t></w:t>
      </w:r>
      <w:r>
        <w:rPr>
          <w:rFonts w:hint="eastAsia"/>
        </w:rPr>
        <w:t>Н</w:t>
      </w:r>
      <w:r>
        <w:t></w:t>
      </w:r>
      <w:r>
        <w:t></w:t>
      </w:r>
      <w:r>
        <w:rPr>
          <w:rFonts w:hint="eastAsia"/>
        </w:rPr>
        <w:t>П</w:t>
      </w:r>
      <w:r>
        <w:t></w:t>
      </w:r>
      <w:r>
        <w:t></w:t>
      </w:r>
      <w:r>
        <w:rPr>
          <w:rFonts w:hint="eastAsia"/>
        </w:rPr>
        <w:t>Драгоманова</w:t>
      </w:r>
      <w:r>
        <w:t></w:t>
      </w:r>
      <w:r>
        <w:t></w:t>
      </w:r>
      <w:r>
        <w:rPr>
          <w:rFonts w:hint="eastAsia"/>
        </w:rPr>
        <w:t>–</w:t>
      </w:r>
      <w:r>
        <w:t></w:t>
      </w:r>
      <w:r>
        <w:rPr>
          <w:rFonts w:hint="eastAsia"/>
        </w:rPr>
        <w:t>Киев</w:t>
      </w:r>
      <w:r>
        <w:t></w:t>
      </w:r>
      <w:r>
        <w:t></w:t>
      </w:r>
      <w:r>
        <w:t></w:t>
      </w:r>
      <w:r>
        <w:t></w:t>
      </w:r>
      <w:r>
        <w:t></w:t>
      </w:r>
      <w:r>
        <w:t></w:t>
      </w:r>
      <w:r>
        <w:t></w:t>
      </w:r>
    </w:p>
    <w:p w:rsidR="002B1F35" w:rsidRDefault="002B1F35" w:rsidP="002B1F35"/>
    <w:p w:rsidR="002B1F35" w:rsidRDefault="002B1F35" w:rsidP="002B1F35">
      <w:r>
        <w:rPr>
          <w:rFonts w:hint="eastAsia"/>
        </w:rPr>
        <w:t>Диссертационная</w:t>
      </w:r>
      <w:r>
        <w:t></w:t>
      </w:r>
      <w:r>
        <w:rPr>
          <w:rFonts w:hint="eastAsia"/>
        </w:rPr>
        <w:t>работа</w:t>
      </w:r>
      <w:r>
        <w:t></w:t>
      </w:r>
      <w:r>
        <w:rPr>
          <w:rFonts w:hint="eastAsia"/>
        </w:rPr>
        <w:t>посвящена</w:t>
      </w:r>
      <w:r>
        <w:t></w:t>
      </w:r>
      <w:r>
        <w:rPr>
          <w:rFonts w:hint="eastAsia"/>
        </w:rPr>
        <w:t>исследованию</w:t>
      </w:r>
      <w:r>
        <w:t></w:t>
      </w:r>
      <w:r>
        <w:rPr>
          <w:rFonts w:hint="eastAsia"/>
        </w:rPr>
        <w:t>проблемы</w:t>
      </w:r>
      <w:r>
        <w:t></w:t>
      </w:r>
      <w:r>
        <w:rPr>
          <w:rFonts w:hint="eastAsia"/>
        </w:rPr>
        <w:t>реализации</w:t>
      </w:r>
      <w:r>
        <w:t></w:t>
      </w:r>
      <w:r>
        <w:rPr>
          <w:rFonts w:hint="eastAsia"/>
        </w:rPr>
        <w:t>функционально</w:t>
      </w:r>
      <w:r>
        <w:t></w:t>
      </w:r>
      <w:r>
        <w:rPr>
          <w:rFonts w:hint="eastAsia"/>
        </w:rPr>
        <w:t>семантического</w:t>
      </w:r>
      <w:r>
        <w:t></w:t>
      </w:r>
      <w:r>
        <w:rPr>
          <w:rFonts w:hint="eastAsia"/>
        </w:rPr>
        <w:t>подхода</w:t>
      </w:r>
      <w:r>
        <w:t></w:t>
      </w:r>
      <w:r>
        <w:rPr>
          <w:rFonts w:hint="eastAsia"/>
        </w:rPr>
        <w:t>к</w:t>
      </w:r>
      <w:r>
        <w:t></w:t>
      </w:r>
      <w:r>
        <w:rPr>
          <w:rFonts w:hint="eastAsia"/>
        </w:rPr>
        <w:t>обучению</w:t>
      </w:r>
      <w:r>
        <w:t></w:t>
      </w:r>
      <w:r>
        <w:rPr>
          <w:rFonts w:hint="eastAsia"/>
        </w:rPr>
        <w:t>лексике</w:t>
      </w:r>
      <w:r>
        <w:t></w:t>
      </w:r>
      <w:r>
        <w:rPr>
          <w:rFonts w:hint="eastAsia"/>
        </w:rPr>
        <w:t>украинского</w:t>
      </w:r>
      <w:r>
        <w:t></w:t>
      </w:r>
      <w:r>
        <w:rPr>
          <w:rFonts w:hint="eastAsia"/>
        </w:rPr>
        <w:t>языка</w:t>
      </w:r>
      <w:r>
        <w:t></w:t>
      </w:r>
      <w:r>
        <w:rPr>
          <w:rFonts w:hint="eastAsia"/>
        </w:rPr>
        <w:t>учеников</w:t>
      </w:r>
      <w:r>
        <w:t></w:t>
      </w:r>
      <w:r>
        <w:t></w:t>
      </w:r>
      <w:r>
        <w:rPr>
          <w:rFonts w:hint="eastAsia"/>
        </w:rPr>
        <w:t>–</w:t>
      </w:r>
      <w:r>
        <w:t></w:t>
      </w:r>
      <w:r>
        <w:t></w:t>
      </w:r>
      <w:r>
        <w:rPr>
          <w:rFonts w:hint="eastAsia"/>
        </w:rPr>
        <w:t>классов</w:t>
      </w:r>
      <w:r>
        <w:t></w:t>
      </w:r>
      <w:r>
        <w:rPr>
          <w:rFonts w:hint="eastAsia"/>
        </w:rPr>
        <w:t>основной</w:t>
      </w:r>
      <w:r>
        <w:t></w:t>
      </w:r>
      <w:r>
        <w:rPr>
          <w:rFonts w:hint="eastAsia"/>
        </w:rPr>
        <w:t>школы</w:t>
      </w:r>
      <w:r>
        <w:t></w:t>
      </w:r>
      <w:r>
        <w:rPr>
          <w:rFonts w:hint="eastAsia"/>
        </w:rPr>
        <w:t>на</w:t>
      </w:r>
      <w:r>
        <w:t></w:t>
      </w:r>
      <w:r>
        <w:rPr>
          <w:rFonts w:hint="eastAsia"/>
        </w:rPr>
        <w:t>уроках</w:t>
      </w:r>
      <w:r>
        <w:t></w:t>
      </w:r>
      <w:r>
        <w:rPr>
          <w:rFonts w:hint="eastAsia"/>
        </w:rPr>
        <w:t>речевого</w:t>
      </w:r>
      <w:r>
        <w:t></w:t>
      </w:r>
      <w:r>
        <w:rPr>
          <w:rFonts w:hint="eastAsia"/>
        </w:rPr>
        <w:t>развития</w:t>
      </w:r>
      <w:r>
        <w:t></w:t>
      </w:r>
    </w:p>
    <w:p w:rsidR="002B1F35" w:rsidRDefault="002B1F35" w:rsidP="002B1F35">
      <w:r>
        <w:rPr>
          <w:rFonts w:hint="eastAsia"/>
        </w:rPr>
        <w:t>В</w:t>
      </w:r>
      <w:r>
        <w:t></w:t>
      </w:r>
      <w:r>
        <w:rPr>
          <w:rFonts w:hint="eastAsia"/>
        </w:rPr>
        <w:t>исследовании</w:t>
      </w:r>
      <w:r>
        <w:t></w:t>
      </w:r>
      <w:r>
        <w:rPr>
          <w:rFonts w:hint="eastAsia"/>
        </w:rPr>
        <w:t>проанализированы</w:t>
      </w:r>
      <w:r>
        <w:t></w:t>
      </w:r>
      <w:r>
        <w:rPr>
          <w:rFonts w:hint="eastAsia"/>
        </w:rPr>
        <w:t>психолого</w:t>
      </w:r>
      <w:r>
        <w:t></w:t>
      </w:r>
      <w:r>
        <w:rPr>
          <w:rFonts w:hint="eastAsia"/>
        </w:rPr>
        <w:t>педагогические</w:t>
      </w:r>
      <w:r>
        <w:t></w:t>
      </w:r>
      <w:r>
        <w:t></w:t>
      </w:r>
      <w:r>
        <w:rPr>
          <w:rFonts w:hint="eastAsia"/>
        </w:rPr>
        <w:t>лингвистические</w:t>
      </w:r>
      <w:r>
        <w:t></w:t>
      </w:r>
      <w:r>
        <w:rPr>
          <w:rFonts w:hint="eastAsia"/>
        </w:rPr>
        <w:t>и</w:t>
      </w:r>
      <w:r>
        <w:t></w:t>
      </w:r>
      <w:r>
        <w:rPr>
          <w:rFonts w:hint="eastAsia"/>
        </w:rPr>
        <w:t>методические</w:t>
      </w:r>
      <w:r>
        <w:t></w:t>
      </w:r>
      <w:r>
        <w:rPr>
          <w:rFonts w:hint="eastAsia"/>
        </w:rPr>
        <w:t>аспекты</w:t>
      </w:r>
      <w:r>
        <w:t></w:t>
      </w:r>
      <w:r>
        <w:rPr>
          <w:rFonts w:hint="eastAsia"/>
        </w:rPr>
        <w:t>проблемы</w:t>
      </w:r>
      <w:r>
        <w:t></w:t>
      </w:r>
      <w:r>
        <w:rPr>
          <w:rFonts w:hint="eastAsia"/>
        </w:rPr>
        <w:t>формирования</w:t>
      </w:r>
      <w:r>
        <w:t></w:t>
      </w:r>
      <w:r>
        <w:rPr>
          <w:rFonts w:hint="eastAsia"/>
        </w:rPr>
        <w:t>лексической</w:t>
      </w:r>
      <w:r>
        <w:t></w:t>
      </w:r>
      <w:r>
        <w:rPr>
          <w:rFonts w:hint="eastAsia"/>
        </w:rPr>
        <w:t>компетенции</w:t>
      </w:r>
      <w:r>
        <w:t></w:t>
      </w:r>
      <w:r>
        <w:rPr>
          <w:rFonts w:hint="eastAsia"/>
        </w:rPr>
        <w:t>на</w:t>
      </w:r>
      <w:r>
        <w:t></w:t>
      </w:r>
      <w:r>
        <w:rPr>
          <w:rFonts w:hint="eastAsia"/>
        </w:rPr>
        <w:t>функционально</w:t>
      </w:r>
      <w:r>
        <w:t></w:t>
      </w:r>
      <w:r>
        <w:rPr>
          <w:rFonts w:hint="eastAsia"/>
        </w:rPr>
        <w:t>семантической</w:t>
      </w:r>
      <w:r>
        <w:t></w:t>
      </w:r>
      <w:r>
        <w:rPr>
          <w:rFonts w:hint="eastAsia"/>
        </w:rPr>
        <w:t>основе</w:t>
      </w:r>
      <w:r>
        <w:t></w:t>
      </w:r>
      <w:r>
        <w:t></w:t>
      </w:r>
      <w:r>
        <w:rPr>
          <w:rFonts w:hint="eastAsia"/>
        </w:rPr>
        <w:t>рассмотрено</w:t>
      </w:r>
      <w:r>
        <w:t></w:t>
      </w:r>
      <w:r>
        <w:rPr>
          <w:rFonts w:hint="eastAsia"/>
        </w:rPr>
        <w:t>программно</w:t>
      </w:r>
      <w:r>
        <w:t></w:t>
      </w:r>
      <w:r>
        <w:rPr>
          <w:rFonts w:hint="eastAsia"/>
        </w:rPr>
        <w:t>методическое</w:t>
      </w:r>
      <w:r>
        <w:t></w:t>
      </w:r>
      <w:r>
        <w:rPr>
          <w:rFonts w:hint="eastAsia"/>
        </w:rPr>
        <w:t>обеспечение</w:t>
      </w:r>
      <w:r>
        <w:t></w:t>
      </w:r>
      <w:r>
        <w:t></w:t>
      </w:r>
      <w:r>
        <w:rPr>
          <w:rFonts w:hint="eastAsia"/>
        </w:rPr>
        <w:t>разработаны</w:t>
      </w:r>
      <w:r>
        <w:t></w:t>
      </w:r>
      <w:r>
        <w:rPr>
          <w:rFonts w:hint="eastAsia"/>
        </w:rPr>
        <w:t>критерии</w:t>
      </w:r>
      <w:r>
        <w:t></w:t>
      </w:r>
      <w:r>
        <w:rPr>
          <w:rFonts w:hint="eastAsia"/>
        </w:rPr>
        <w:t>оценивания</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rPr>
          <w:rFonts w:hint="eastAsia"/>
        </w:rPr>
        <w:t>учеников</w:t>
      </w:r>
      <w:r>
        <w:t></w:t>
      </w:r>
      <w:r>
        <w:t></w:t>
      </w:r>
    </w:p>
    <w:p w:rsidR="002B1F35" w:rsidRDefault="002B1F35" w:rsidP="002B1F35">
      <w:r>
        <w:rPr>
          <w:rFonts w:hint="eastAsia"/>
        </w:rPr>
        <w:t>Доэкспериментальный</w:t>
      </w:r>
      <w:r>
        <w:t></w:t>
      </w:r>
      <w:r>
        <w:rPr>
          <w:rFonts w:hint="eastAsia"/>
        </w:rPr>
        <w:t>срез</w:t>
      </w:r>
      <w:r>
        <w:t></w:t>
      </w:r>
      <w:r>
        <w:rPr>
          <w:rFonts w:hint="eastAsia"/>
        </w:rPr>
        <w:t>показал</w:t>
      </w:r>
      <w:r>
        <w:t></w:t>
      </w:r>
      <w:r>
        <w:rPr>
          <w:rFonts w:hint="eastAsia"/>
        </w:rPr>
        <w:t>недостаточный</w:t>
      </w:r>
      <w:r>
        <w:t></w:t>
      </w:r>
      <w:r>
        <w:rPr>
          <w:rFonts w:hint="eastAsia"/>
        </w:rPr>
        <w:t>уровень</w:t>
      </w:r>
      <w:r>
        <w:t></w:t>
      </w:r>
      <w:r>
        <w:rPr>
          <w:rFonts w:hint="eastAsia"/>
        </w:rPr>
        <w:t>формирования</w:t>
      </w:r>
      <w:r>
        <w:t></w:t>
      </w:r>
      <w:r>
        <w:rPr>
          <w:rFonts w:hint="eastAsia"/>
        </w:rPr>
        <w:t>лексической</w:t>
      </w:r>
      <w:r>
        <w:t></w:t>
      </w:r>
      <w:r>
        <w:rPr>
          <w:rFonts w:hint="eastAsia"/>
        </w:rPr>
        <w:t>компетенции</w:t>
      </w:r>
      <w:r>
        <w:t></w:t>
      </w:r>
      <w:r>
        <w:rPr>
          <w:rFonts w:hint="eastAsia"/>
        </w:rPr>
        <w:t>учеников</w:t>
      </w:r>
      <w:r>
        <w:t></w:t>
      </w:r>
      <w:r>
        <w:t></w:t>
      </w:r>
      <w:r>
        <w:rPr>
          <w:rFonts w:hint="eastAsia"/>
        </w:rPr>
        <w:t>–</w:t>
      </w:r>
      <w:r>
        <w:t></w:t>
      </w:r>
      <w:r>
        <w:t></w:t>
      </w:r>
      <w:r>
        <w:rPr>
          <w:rFonts w:hint="eastAsia"/>
        </w:rPr>
        <w:t>классов</w:t>
      </w:r>
      <w:r>
        <w:t></w:t>
      </w:r>
      <w:r>
        <w:t></w:t>
      </w:r>
      <w:r>
        <w:rPr>
          <w:rFonts w:hint="eastAsia"/>
        </w:rPr>
        <w:t>Это</w:t>
      </w:r>
      <w:r>
        <w:t></w:t>
      </w:r>
      <w:r>
        <w:rPr>
          <w:rFonts w:hint="eastAsia"/>
        </w:rPr>
        <w:t>помогло</w:t>
      </w:r>
      <w:r>
        <w:t></w:t>
      </w:r>
      <w:r>
        <w:rPr>
          <w:rFonts w:hint="eastAsia"/>
        </w:rPr>
        <w:t>определить</w:t>
      </w:r>
      <w:r>
        <w:t></w:t>
      </w:r>
      <w:r>
        <w:rPr>
          <w:rFonts w:hint="eastAsia"/>
        </w:rPr>
        <w:t>основные</w:t>
      </w:r>
      <w:r>
        <w:t></w:t>
      </w:r>
      <w:r>
        <w:rPr>
          <w:rFonts w:hint="eastAsia"/>
        </w:rPr>
        <w:t>положения</w:t>
      </w:r>
      <w:r>
        <w:t></w:t>
      </w:r>
      <w:r>
        <w:rPr>
          <w:rFonts w:hint="eastAsia"/>
        </w:rPr>
        <w:t>экспериментального</w:t>
      </w:r>
      <w:r>
        <w:t></w:t>
      </w:r>
      <w:r>
        <w:rPr>
          <w:rFonts w:hint="eastAsia"/>
        </w:rPr>
        <w:t>исследования</w:t>
      </w:r>
      <w:r>
        <w:t></w:t>
      </w:r>
      <w:r>
        <w:t></w:t>
      </w:r>
      <w:r>
        <w:rPr>
          <w:rFonts w:hint="eastAsia"/>
        </w:rPr>
        <w:t>В</w:t>
      </w:r>
      <w:r>
        <w:t></w:t>
      </w:r>
      <w:r>
        <w:rPr>
          <w:rFonts w:hint="eastAsia"/>
        </w:rPr>
        <w:t>диссертации</w:t>
      </w:r>
      <w:r>
        <w:t></w:t>
      </w:r>
      <w:r>
        <w:rPr>
          <w:rFonts w:hint="eastAsia"/>
        </w:rPr>
        <w:t>определены</w:t>
      </w:r>
      <w:r>
        <w:t></w:t>
      </w:r>
      <w:r>
        <w:rPr>
          <w:rFonts w:hint="eastAsia"/>
        </w:rPr>
        <w:t>цель</w:t>
      </w:r>
      <w:r>
        <w:t></w:t>
      </w:r>
      <w:r>
        <w:t></w:t>
      </w:r>
      <w:r>
        <w:rPr>
          <w:rFonts w:hint="eastAsia"/>
        </w:rPr>
        <w:t>задания</w:t>
      </w:r>
      <w:r>
        <w:t></w:t>
      </w:r>
      <w:r>
        <w:t></w:t>
      </w:r>
      <w:r>
        <w:rPr>
          <w:rFonts w:hint="eastAsia"/>
        </w:rPr>
        <w:t>исходные</w:t>
      </w:r>
      <w:r>
        <w:t></w:t>
      </w:r>
      <w:r>
        <w:rPr>
          <w:rFonts w:hint="eastAsia"/>
        </w:rPr>
        <w:t>положения</w:t>
      </w:r>
      <w:r>
        <w:t></w:t>
      </w:r>
      <w:r>
        <w:t></w:t>
      </w:r>
      <w:r>
        <w:rPr>
          <w:rFonts w:hint="eastAsia"/>
        </w:rPr>
        <w:t>содержание</w:t>
      </w:r>
      <w:r>
        <w:t></w:t>
      </w:r>
      <w:r>
        <w:rPr>
          <w:rFonts w:hint="eastAsia"/>
        </w:rPr>
        <w:t>экспериментального</w:t>
      </w:r>
      <w:r>
        <w:t></w:t>
      </w:r>
      <w:r>
        <w:rPr>
          <w:rFonts w:hint="eastAsia"/>
        </w:rPr>
        <w:t>обучения</w:t>
      </w:r>
      <w:r>
        <w:t></w:t>
      </w:r>
      <w:r>
        <w:rPr>
          <w:rFonts w:hint="eastAsia"/>
        </w:rPr>
        <w:t>лексике</w:t>
      </w:r>
      <w:r>
        <w:t></w:t>
      </w:r>
      <w:r>
        <w:rPr>
          <w:rFonts w:hint="eastAsia"/>
        </w:rPr>
        <w:t>украинского</w:t>
      </w:r>
      <w:r>
        <w:t></w:t>
      </w:r>
      <w:r>
        <w:rPr>
          <w:rFonts w:hint="eastAsia"/>
        </w:rPr>
        <w:t>языка</w:t>
      </w:r>
      <w:r>
        <w:t></w:t>
      </w:r>
      <w:r>
        <w:t></w:t>
      </w:r>
      <w:r>
        <w:rPr>
          <w:rFonts w:hint="eastAsia"/>
        </w:rPr>
        <w:t>описаны</w:t>
      </w:r>
      <w:r>
        <w:t></w:t>
      </w:r>
      <w:r>
        <w:rPr>
          <w:rFonts w:hint="eastAsia"/>
        </w:rPr>
        <w:t>и</w:t>
      </w:r>
      <w:r>
        <w:t></w:t>
      </w:r>
      <w:r>
        <w:rPr>
          <w:rFonts w:hint="eastAsia"/>
        </w:rPr>
        <w:t>обоснованы</w:t>
      </w:r>
      <w:r>
        <w:t></w:t>
      </w:r>
      <w:r>
        <w:rPr>
          <w:rFonts w:hint="eastAsia"/>
        </w:rPr>
        <w:t>принципы</w:t>
      </w:r>
      <w:r>
        <w:t></w:t>
      </w:r>
      <w:r>
        <w:t></w:t>
      </w:r>
      <w:r>
        <w:rPr>
          <w:rFonts w:hint="eastAsia"/>
        </w:rPr>
        <w:t>формы</w:t>
      </w:r>
      <w:r>
        <w:t></w:t>
      </w:r>
      <w:r>
        <w:t></w:t>
      </w:r>
      <w:r>
        <w:rPr>
          <w:rFonts w:hint="eastAsia"/>
        </w:rPr>
        <w:t>методы</w:t>
      </w:r>
      <w:r>
        <w:t></w:t>
      </w:r>
      <w:r>
        <w:rPr>
          <w:rFonts w:hint="eastAsia"/>
        </w:rPr>
        <w:t>и</w:t>
      </w:r>
      <w:r>
        <w:t></w:t>
      </w:r>
      <w:r>
        <w:rPr>
          <w:rFonts w:hint="eastAsia"/>
        </w:rPr>
        <w:t>приёмы</w:t>
      </w:r>
      <w:r>
        <w:t></w:t>
      </w:r>
      <w:r>
        <w:rPr>
          <w:rFonts w:hint="eastAsia"/>
        </w:rPr>
        <w:t>учебной</w:t>
      </w:r>
      <w:r>
        <w:t></w:t>
      </w:r>
      <w:r>
        <w:rPr>
          <w:rFonts w:hint="eastAsia"/>
        </w:rPr>
        <w:t>деятельности</w:t>
      </w:r>
      <w:r>
        <w:t></w:t>
      </w:r>
      <w:r>
        <w:t></w:t>
      </w:r>
      <w:r>
        <w:rPr>
          <w:rFonts w:hint="eastAsia"/>
        </w:rPr>
        <w:t>В</w:t>
      </w:r>
      <w:r>
        <w:t></w:t>
      </w:r>
      <w:r>
        <w:rPr>
          <w:rFonts w:hint="eastAsia"/>
        </w:rPr>
        <w:t>работе</w:t>
      </w:r>
      <w:r>
        <w:t></w:t>
      </w:r>
      <w:r>
        <w:rPr>
          <w:rFonts w:hint="eastAsia"/>
        </w:rPr>
        <w:t>нашли</w:t>
      </w:r>
      <w:r>
        <w:t></w:t>
      </w:r>
      <w:r>
        <w:rPr>
          <w:rFonts w:hint="eastAsia"/>
        </w:rPr>
        <w:t>отражение</w:t>
      </w:r>
      <w:r>
        <w:t></w:t>
      </w:r>
      <w:r>
        <w:rPr>
          <w:rFonts w:hint="eastAsia"/>
        </w:rPr>
        <w:t>вопросы</w:t>
      </w:r>
      <w:r>
        <w:t></w:t>
      </w:r>
      <w:r>
        <w:t></w:t>
      </w:r>
      <w:r>
        <w:rPr>
          <w:rFonts w:hint="eastAsia"/>
        </w:rPr>
        <w:t>касающиеся</w:t>
      </w:r>
      <w:r>
        <w:t></w:t>
      </w:r>
      <w:r>
        <w:rPr>
          <w:rFonts w:hint="eastAsia"/>
        </w:rPr>
        <w:t>теории</w:t>
      </w:r>
      <w:r>
        <w:t></w:t>
      </w:r>
      <w:r>
        <w:rPr>
          <w:rFonts w:hint="eastAsia"/>
        </w:rPr>
        <w:t>и</w:t>
      </w:r>
      <w:r>
        <w:t></w:t>
      </w:r>
      <w:r>
        <w:rPr>
          <w:rFonts w:hint="eastAsia"/>
        </w:rPr>
        <w:t>практики</w:t>
      </w:r>
      <w:r>
        <w:t></w:t>
      </w:r>
      <w:r>
        <w:rPr>
          <w:rFonts w:hint="eastAsia"/>
        </w:rPr>
        <w:t>формирования</w:t>
      </w:r>
      <w:r>
        <w:t></w:t>
      </w:r>
      <w:r>
        <w:rPr>
          <w:rFonts w:hint="eastAsia"/>
        </w:rPr>
        <w:t>речевых</w:t>
      </w:r>
      <w:r>
        <w:t></w:t>
      </w:r>
      <w:r>
        <w:rPr>
          <w:rFonts w:hint="eastAsia"/>
        </w:rPr>
        <w:t>умений</w:t>
      </w:r>
      <w:r>
        <w:t></w:t>
      </w:r>
      <w:r>
        <w:rPr>
          <w:rFonts w:hint="eastAsia"/>
        </w:rPr>
        <w:t>и</w:t>
      </w:r>
      <w:r>
        <w:t></w:t>
      </w:r>
      <w:r>
        <w:rPr>
          <w:rFonts w:hint="eastAsia"/>
        </w:rPr>
        <w:t>навыков</w:t>
      </w:r>
      <w:r>
        <w:t></w:t>
      </w:r>
      <w:r>
        <w:t></w:t>
      </w:r>
      <w:r>
        <w:rPr>
          <w:rFonts w:hint="eastAsia"/>
        </w:rPr>
        <w:t>лексической</w:t>
      </w:r>
      <w:r>
        <w:t></w:t>
      </w:r>
      <w:r>
        <w:rPr>
          <w:rFonts w:hint="eastAsia"/>
        </w:rPr>
        <w:t>компетенции</w:t>
      </w:r>
      <w:r>
        <w:t></w:t>
      </w:r>
      <w:r>
        <w:rPr>
          <w:rFonts w:hint="eastAsia"/>
        </w:rPr>
        <w:t>учеников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классов</w:t>
      </w:r>
      <w:r>
        <w:t></w:t>
      </w:r>
      <w:r>
        <w:t></w:t>
      </w:r>
      <w:r>
        <w:rPr>
          <w:rFonts w:hint="eastAsia"/>
        </w:rPr>
        <w:t>В</w:t>
      </w:r>
      <w:r>
        <w:t></w:t>
      </w:r>
      <w:r>
        <w:rPr>
          <w:rFonts w:hint="eastAsia"/>
        </w:rPr>
        <w:t>ходе</w:t>
      </w:r>
      <w:r>
        <w:t></w:t>
      </w:r>
      <w:r>
        <w:rPr>
          <w:rFonts w:hint="eastAsia"/>
        </w:rPr>
        <w:t>исследования</w:t>
      </w:r>
      <w:r>
        <w:t></w:t>
      </w:r>
      <w:r>
        <w:rPr>
          <w:rFonts w:hint="eastAsia"/>
        </w:rPr>
        <w:t>был</w:t>
      </w:r>
      <w:r>
        <w:t></w:t>
      </w:r>
      <w:r>
        <w:rPr>
          <w:rFonts w:hint="eastAsia"/>
        </w:rPr>
        <w:t>обоснован</w:t>
      </w:r>
      <w:r>
        <w:t></w:t>
      </w:r>
      <w:r>
        <w:rPr>
          <w:rFonts w:hint="eastAsia"/>
        </w:rPr>
        <w:t>отбор</w:t>
      </w:r>
      <w:r>
        <w:t></w:t>
      </w:r>
      <w:r>
        <w:rPr>
          <w:rFonts w:hint="eastAsia"/>
        </w:rPr>
        <w:t>лексики</w:t>
      </w:r>
      <w:r>
        <w:t></w:t>
      </w:r>
      <w:r>
        <w:rPr>
          <w:rFonts w:hint="eastAsia"/>
        </w:rPr>
        <w:t>на</w:t>
      </w:r>
      <w:r>
        <w:t></w:t>
      </w:r>
      <w:r>
        <w:rPr>
          <w:rFonts w:hint="eastAsia"/>
        </w:rPr>
        <w:t>основе</w:t>
      </w:r>
      <w:r>
        <w:t></w:t>
      </w:r>
      <w:r>
        <w:rPr>
          <w:rFonts w:hint="eastAsia"/>
        </w:rPr>
        <w:t>принципов</w:t>
      </w:r>
      <w:r>
        <w:t></w:t>
      </w:r>
      <w:r>
        <w:t></w:t>
      </w:r>
      <w:r>
        <w:rPr>
          <w:rFonts w:hint="eastAsia"/>
        </w:rPr>
        <w:t>критериев</w:t>
      </w:r>
      <w:r>
        <w:t></w:t>
      </w:r>
      <w:r>
        <w:t></w:t>
      </w:r>
      <w:r>
        <w:rPr>
          <w:rFonts w:hint="eastAsia"/>
        </w:rPr>
        <w:t>которые</w:t>
      </w:r>
      <w:r>
        <w:t></w:t>
      </w:r>
      <w:r>
        <w:rPr>
          <w:rFonts w:hint="eastAsia"/>
        </w:rPr>
        <w:t>используются</w:t>
      </w:r>
      <w:r>
        <w:t></w:t>
      </w:r>
      <w:r>
        <w:rPr>
          <w:rFonts w:hint="eastAsia"/>
        </w:rPr>
        <w:t>в</w:t>
      </w:r>
      <w:r>
        <w:t></w:t>
      </w:r>
      <w:r>
        <w:rPr>
          <w:rFonts w:hint="eastAsia"/>
        </w:rPr>
        <w:t>современной</w:t>
      </w:r>
      <w:r>
        <w:t></w:t>
      </w:r>
      <w:r>
        <w:rPr>
          <w:rFonts w:hint="eastAsia"/>
        </w:rPr>
        <w:t>методике</w:t>
      </w:r>
      <w:r>
        <w:t></w:t>
      </w:r>
      <w:r>
        <w:rPr>
          <w:rFonts w:hint="eastAsia"/>
        </w:rPr>
        <w:t>обучения</w:t>
      </w:r>
      <w:r>
        <w:t></w:t>
      </w:r>
      <w:r>
        <w:rPr>
          <w:rFonts w:hint="eastAsia"/>
        </w:rPr>
        <w:t>украинскому</w:t>
      </w:r>
      <w:r>
        <w:t></w:t>
      </w:r>
      <w:r>
        <w:rPr>
          <w:rFonts w:hint="eastAsia"/>
        </w:rPr>
        <w:t>языку</w:t>
      </w:r>
      <w:r>
        <w:t></w:t>
      </w:r>
      <w:r>
        <w:t></w:t>
      </w:r>
      <w:r>
        <w:rPr>
          <w:rFonts w:hint="eastAsia"/>
        </w:rPr>
        <w:t>Отбор</w:t>
      </w:r>
      <w:r>
        <w:t></w:t>
      </w:r>
      <w:r>
        <w:rPr>
          <w:rFonts w:hint="eastAsia"/>
        </w:rPr>
        <w:t>лексики</w:t>
      </w:r>
      <w:r>
        <w:t></w:t>
      </w:r>
      <w:r>
        <w:rPr>
          <w:rFonts w:hint="eastAsia"/>
        </w:rPr>
        <w:t>осуществлялся</w:t>
      </w:r>
      <w:r>
        <w:t></w:t>
      </w:r>
      <w:r>
        <w:rPr>
          <w:rFonts w:hint="eastAsia"/>
        </w:rPr>
        <w:t>с</w:t>
      </w:r>
      <w:r>
        <w:t></w:t>
      </w:r>
      <w:r>
        <w:rPr>
          <w:rFonts w:hint="eastAsia"/>
        </w:rPr>
        <w:t>использованием</w:t>
      </w:r>
      <w:r>
        <w:t></w:t>
      </w:r>
      <w:r>
        <w:rPr>
          <w:rFonts w:hint="eastAsia"/>
        </w:rPr>
        <w:t>критериев</w:t>
      </w:r>
      <w:r>
        <w:t></w:t>
      </w:r>
      <w:r>
        <w:rPr>
          <w:rFonts w:hint="eastAsia"/>
        </w:rPr>
        <w:t>многозначности</w:t>
      </w:r>
      <w:r>
        <w:t></w:t>
      </w:r>
      <w:r>
        <w:t></w:t>
      </w:r>
      <w:r>
        <w:rPr>
          <w:rFonts w:hint="eastAsia"/>
        </w:rPr>
        <w:t>стилистической</w:t>
      </w:r>
      <w:r>
        <w:t></w:t>
      </w:r>
      <w:r>
        <w:rPr>
          <w:rFonts w:hint="eastAsia"/>
        </w:rPr>
        <w:t>безграничности</w:t>
      </w:r>
      <w:r>
        <w:t></w:t>
      </w:r>
      <w:r>
        <w:t></w:t>
      </w:r>
      <w:r>
        <w:rPr>
          <w:rFonts w:hint="eastAsia"/>
        </w:rPr>
        <w:t>соответствии</w:t>
      </w:r>
      <w:r>
        <w:t></w:t>
      </w:r>
      <w:r>
        <w:rPr>
          <w:rFonts w:hint="eastAsia"/>
        </w:rPr>
        <w:t>психофизиологическим</w:t>
      </w:r>
      <w:r>
        <w:t></w:t>
      </w:r>
      <w:r>
        <w:rPr>
          <w:rFonts w:hint="eastAsia"/>
        </w:rPr>
        <w:t>особенностям</w:t>
      </w:r>
      <w:r>
        <w:t></w:t>
      </w:r>
      <w:r>
        <w:rPr>
          <w:rFonts w:hint="eastAsia"/>
        </w:rPr>
        <w:t>ученика</w:t>
      </w:r>
      <w:r>
        <w:t></w:t>
      </w:r>
      <w:r>
        <w:t></w:t>
      </w:r>
      <w:r>
        <w:rPr>
          <w:rFonts w:hint="eastAsia"/>
        </w:rPr>
        <w:t>частотности</w:t>
      </w:r>
      <w:r>
        <w:t></w:t>
      </w:r>
      <w:r>
        <w:rPr>
          <w:rFonts w:hint="eastAsia"/>
        </w:rPr>
        <w:t>употребления</w:t>
      </w:r>
      <w:r>
        <w:t></w:t>
      </w:r>
      <w:r>
        <w:rPr>
          <w:rFonts w:hint="eastAsia"/>
        </w:rPr>
        <w:t>лексических</w:t>
      </w:r>
      <w:r>
        <w:t></w:t>
      </w:r>
      <w:r>
        <w:rPr>
          <w:rFonts w:hint="eastAsia"/>
        </w:rPr>
        <w:t>единиц</w:t>
      </w:r>
      <w:r>
        <w:t></w:t>
      </w:r>
      <w:r>
        <w:t></w:t>
      </w:r>
      <w:r>
        <w:rPr>
          <w:rFonts w:hint="eastAsia"/>
        </w:rPr>
        <w:t>семантической</w:t>
      </w:r>
      <w:r>
        <w:t></w:t>
      </w:r>
      <w:r>
        <w:rPr>
          <w:rFonts w:hint="eastAsia"/>
        </w:rPr>
        <w:t>ценности</w:t>
      </w:r>
      <w:r>
        <w:t></w:t>
      </w:r>
      <w:r>
        <w:t></w:t>
      </w:r>
      <w:r>
        <w:rPr>
          <w:rFonts w:hint="eastAsia"/>
        </w:rPr>
        <w:t>историко</w:t>
      </w:r>
      <w:r>
        <w:t></w:t>
      </w:r>
      <w:r>
        <w:rPr>
          <w:rFonts w:hint="eastAsia"/>
        </w:rPr>
        <w:t>диалектной</w:t>
      </w:r>
      <w:r>
        <w:t></w:t>
      </w:r>
      <w:r>
        <w:rPr>
          <w:rFonts w:hint="eastAsia"/>
        </w:rPr>
        <w:t>дифференциации</w:t>
      </w:r>
      <w:r>
        <w:t></w:t>
      </w:r>
      <w:r>
        <w:t></w:t>
      </w:r>
      <w:r>
        <w:rPr>
          <w:rFonts w:hint="eastAsia"/>
        </w:rPr>
        <w:t>Материалом</w:t>
      </w:r>
      <w:r>
        <w:t></w:t>
      </w:r>
      <w:r>
        <w:rPr>
          <w:rFonts w:hint="eastAsia"/>
        </w:rPr>
        <w:t>для</w:t>
      </w:r>
      <w:r>
        <w:t></w:t>
      </w:r>
      <w:r>
        <w:rPr>
          <w:rFonts w:hint="eastAsia"/>
        </w:rPr>
        <w:t>отбора</w:t>
      </w:r>
      <w:r>
        <w:t></w:t>
      </w:r>
      <w:r>
        <w:rPr>
          <w:rFonts w:hint="eastAsia"/>
        </w:rPr>
        <w:t>послужили</w:t>
      </w:r>
      <w:r>
        <w:t></w:t>
      </w:r>
      <w:r>
        <w:rPr>
          <w:rFonts w:hint="eastAsia"/>
        </w:rPr>
        <w:t>разножанровые</w:t>
      </w:r>
      <w:r>
        <w:t></w:t>
      </w:r>
      <w:r>
        <w:rPr>
          <w:rFonts w:hint="eastAsia"/>
        </w:rPr>
        <w:t>тексты</w:t>
      </w:r>
      <w:r>
        <w:t></w:t>
      </w:r>
      <w:r>
        <w:rPr>
          <w:rFonts w:hint="eastAsia"/>
        </w:rPr>
        <w:t>художественного</w:t>
      </w:r>
      <w:r>
        <w:t></w:t>
      </w:r>
      <w:r>
        <w:t></w:t>
      </w:r>
      <w:r>
        <w:rPr>
          <w:rFonts w:hint="eastAsia"/>
        </w:rPr>
        <w:t>публицистического</w:t>
      </w:r>
      <w:r>
        <w:t></w:t>
      </w:r>
      <w:r>
        <w:t></w:t>
      </w:r>
      <w:r>
        <w:rPr>
          <w:rFonts w:hint="eastAsia"/>
        </w:rPr>
        <w:t>официально</w:t>
      </w:r>
      <w:r>
        <w:t></w:t>
      </w:r>
      <w:r>
        <w:rPr>
          <w:rFonts w:hint="eastAsia"/>
        </w:rPr>
        <w:t>делового</w:t>
      </w:r>
      <w:r>
        <w:t></w:t>
      </w:r>
      <w:r>
        <w:rPr>
          <w:rFonts w:hint="eastAsia"/>
        </w:rPr>
        <w:t>и</w:t>
      </w:r>
      <w:r>
        <w:t></w:t>
      </w:r>
      <w:r>
        <w:rPr>
          <w:rFonts w:hint="eastAsia"/>
        </w:rPr>
        <w:t>научного</w:t>
      </w:r>
      <w:r>
        <w:t></w:t>
      </w:r>
      <w:r>
        <w:rPr>
          <w:rFonts w:hint="eastAsia"/>
        </w:rPr>
        <w:t>стилей</w:t>
      </w:r>
      <w:r>
        <w:t></w:t>
      </w:r>
      <w:r>
        <w:t></w:t>
      </w:r>
      <w:r>
        <w:rPr>
          <w:rFonts w:hint="eastAsia"/>
        </w:rPr>
        <w:t>Единицами</w:t>
      </w:r>
      <w:r>
        <w:t></w:t>
      </w:r>
      <w:r>
        <w:rPr>
          <w:rFonts w:hint="eastAsia"/>
        </w:rPr>
        <w:t>отбора</w:t>
      </w:r>
      <w:r>
        <w:t></w:t>
      </w:r>
      <w:r>
        <w:rPr>
          <w:rFonts w:hint="eastAsia"/>
        </w:rPr>
        <w:t>стали</w:t>
      </w:r>
      <w:r>
        <w:t></w:t>
      </w:r>
      <w:r>
        <w:rPr>
          <w:rFonts w:hint="eastAsia"/>
        </w:rPr>
        <w:t>слова</w:t>
      </w:r>
      <w:r>
        <w:t></w:t>
      </w:r>
      <w:r>
        <w:rPr>
          <w:rFonts w:hint="eastAsia"/>
        </w:rPr>
        <w:t>и</w:t>
      </w:r>
      <w:r>
        <w:t></w:t>
      </w:r>
      <w:r>
        <w:rPr>
          <w:rFonts w:hint="eastAsia"/>
        </w:rPr>
        <w:t>фразеологические</w:t>
      </w:r>
      <w:r>
        <w:t></w:t>
      </w:r>
      <w:r>
        <w:rPr>
          <w:rFonts w:hint="eastAsia"/>
        </w:rPr>
        <w:t>единицы</w:t>
      </w:r>
      <w:r>
        <w:t></w:t>
      </w:r>
      <w:r>
        <w:t></w:t>
      </w:r>
      <w:r>
        <w:t></w:t>
      </w:r>
    </w:p>
    <w:p w:rsidR="002B1F35" w:rsidRDefault="002B1F35" w:rsidP="002B1F35">
      <w:r>
        <w:rPr>
          <w:rFonts w:hint="eastAsia"/>
        </w:rPr>
        <w:t>Предложенная</w:t>
      </w:r>
      <w:r>
        <w:t></w:t>
      </w:r>
      <w:r>
        <w:rPr>
          <w:rFonts w:hint="eastAsia"/>
        </w:rPr>
        <w:t>функциональная</w:t>
      </w:r>
      <w:r>
        <w:t></w:t>
      </w:r>
      <w:r>
        <w:rPr>
          <w:rFonts w:hint="eastAsia"/>
        </w:rPr>
        <w:t>модель</w:t>
      </w:r>
      <w:r>
        <w:t></w:t>
      </w:r>
      <w:r>
        <w:rPr>
          <w:rFonts w:hint="eastAsia"/>
        </w:rPr>
        <w:t>обучения</w:t>
      </w:r>
      <w:r>
        <w:t></w:t>
      </w:r>
      <w:r>
        <w:rPr>
          <w:rFonts w:hint="eastAsia"/>
        </w:rPr>
        <w:t>лексике</w:t>
      </w:r>
      <w:r>
        <w:t></w:t>
      </w:r>
      <w:r>
        <w:rPr>
          <w:rFonts w:hint="eastAsia"/>
        </w:rPr>
        <w:t>украинского</w:t>
      </w:r>
      <w:r>
        <w:t></w:t>
      </w:r>
      <w:r>
        <w:rPr>
          <w:rFonts w:hint="eastAsia"/>
        </w:rPr>
        <w:t>языка</w:t>
      </w:r>
      <w:r>
        <w:t></w:t>
      </w:r>
      <w:r>
        <w:rPr>
          <w:rFonts w:hint="eastAsia"/>
        </w:rPr>
        <w:t>состоит</w:t>
      </w:r>
      <w:r>
        <w:t></w:t>
      </w:r>
      <w:r>
        <w:rPr>
          <w:rFonts w:hint="eastAsia"/>
        </w:rPr>
        <w:t>из</w:t>
      </w:r>
      <w:r>
        <w:t></w:t>
      </w:r>
      <w:r>
        <w:rPr>
          <w:rFonts w:hint="eastAsia"/>
        </w:rPr>
        <w:t>пяти</w:t>
      </w:r>
      <w:r>
        <w:t></w:t>
      </w:r>
      <w:r>
        <w:rPr>
          <w:rFonts w:hint="eastAsia"/>
        </w:rPr>
        <w:t>основных</w:t>
      </w:r>
      <w:r>
        <w:t></w:t>
      </w:r>
      <w:r>
        <w:rPr>
          <w:rFonts w:hint="eastAsia"/>
        </w:rPr>
        <w:t>этапов</w:t>
      </w:r>
      <w:r>
        <w:t></w:t>
      </w:r>
      <w:r>
        <w:t></w:t>
      </w:r>
      <w:r>
        <w:rPr>
          <w:rFonts w:hint="eastAsia"/>
        </w:rPr>
        <w:t>І</w:t>
      </w:r>
      <w:r>
        <w:t></w:t>
      </w:r>
      <w:r>
        <w:rPr>
          <w:rFonts w:hint="eastAsia"/>
        </w:rPr>
        <w:t>–</w:t>
      </w:r>
      <w:r>
        <w:t></w:t>
      </w:r>
      <w:r>
        <w:rPr>
          <w:rFonts w:hint="eastAsia"/>
        </w:rPr>
        <w:t>этап</w:t>
      </w:r>
      <w:r>
        <w:t></w:t>
      </w:r>
      <w:r>
        <w:rPr>
          <w:rFonts w:hint="eastAsia"/>
        </w:rPr>
        <w:t>рецептивно</w:t>
      </w:r>
      <w:r>
        <w:t></w:t>
      </w:r>
      <w:r>
        <w:rPr>
          <w:rFonts w:hint="eastAsia"/>
        </w:rPr>
        <w:t>аналитический</w:t>
      </w:r>
      <w:r>
        <w:t></w:t>
      </w:r>
      <w:r>
        <w:t></w:t>
      </w:r>
      <w:r>
        <w:rPr>
          <w:rFonts w:hint="eastAsia"/>
        </w:rPr>
        <w:t>ІІ</w:t>
      </w:r>
      <w:r>
        <w:t></w:t>
      </w:r>
      <w:r>
        <w:rPr>
          <w:rFonts w:hint="eastAsia"/>
        </w:rPr>
        <w:t>этап</w:t>
      </w:r>
      <w:r>
        <w:t></w:t>
      </w:r>
      <w:r>
        <w:rPr>
          <w:rFonts w:hint="eastAsia"/>
        </w:rPr>
        <w:t>–</w:t>
      </w:r>
      <w:r>
        <w:t></w:t>
      </w:r>
      <w:r>
        <w:rPr>
          <w:rFonts w:hint="eastAsia"/>
        </w:rPr>
        <w:t>устный</w:t>
      </w:r>
      <w:r>
        <w:t></w:t>
      </w:r>
      <w:r>
        <w:rPr>
          <w:rFonts w:hint="eastAsia"/>
        </w:rPr>
        <w:t>имитационно</w:t>
      </w:r>
      <w:r>
        <w:t></w:t>
      </w:r>
      <w:r>
        <w:rPr>
          <w:rFonts w:hint="eastAsia"/>
        </w:rPr>
        <w:t>репродуктивный</w:t>
      </w:r>
      <w:r>
        <w:t></w:t>
      </w:r>
      <w:r>
        <w:t></w:t>
      </w:r>
      <w:r>
        <w:rPr>
          <w:rFonts w:hint="eastAsia"/>
        </w:rPr>
        <w:t>ІІІ</w:t>
      </w:r>
      <w:r>
        <w:t></w:t>
      </w:r>
      <w:r>
        <w:rPr>
          <w:rFonts w:hint="eastAsia"/>
        </w:rPr>
        <w:t>этап</w:t>
      </w:r>
      <w:r>
        <w:t></w:t>
      </w:r>
      <w:r>
        <w:rPr>
          <w:rFonts w:hint="eastAsia"/>
        </w:rPr>
        <w:t>–</w:t>
      </w:r>
      <w:r>
        <w:t></w:t>
      </w:r>
      <w:r>
        <w:rPr>
          <w:rFonts w:hint="eastAsia"/>
        </w:rPr>
        <w:t>письменный</w:t>
      </w:r>
      <w:r>
        <w:t></w:t>
      </w:r>
      <w:r>
        <w:rPr>
          <w:rFonts w:hint="eastAsia"/>
        </w:rPr>
        <w:t>имитационно</w:t>
      </w:r>
      <w:r>
        <w:t></w:t>
      </w:r>
      <w:r>
        <w:rPr>
          <w:rFonts w:hint="eastAsia"/>
        </w:rPr>
        <w:t>репродуктивный</w:t>
      </w:r>
      <w:r>
        <w:t></w:t>
      </w:r>
      <w:r>
        <w:t></w:t>
      </w:r>
      <w:r>
        <w:t></w:t>
      </w:r>
      <w:r>
        <w:t></w:t>
      </w:r>
      <w:r>
        <w:t></w:t>
      </w:r>
      <w:r>
        <w:t></w:t>
      </w:r>
      <w:r>
        <w:t></w:t>
      </w:r>
      <w:r>
        <w:t></w:t>
      </w:r>
      <w:r>
        <w:t></w:t>
      </w:r>
      <w:r>
        <w:t></w:t>
      </w:r>
      <w:r>
        <w:t></w:t>
      </w:r>
      <w:r>
        <w:t></w:t>
      </w:r>
      <w:r>
        <w:t></w:t>
      </w:r>
      <w:r>
        <w:t></w:t>
      </w:r>
      <w:r>
        <w:t></w:t>
      </w:r>
      <w:r>
        <w:rPr>
          <w:rFonts w:hint="eastAsia"/>
        </w:rPr>
        <w:t>І</w:t>
      </w:r>
      <w:r>
        <w:t></w:t>
      </w:r>
      <w:r>
        <w:t></w:t>
      </w:r>
      <w:r>
        <w:rPr>
          <w:rFonts w:hint="eastAsia"/>
        </w:rPr>
        <w:t>этап</w:t>
      </w:r>
      <w:r>
        <w:t></w:t>
      </w:r>
      <w:r>
        <w:rPr>
          <w:rFonts w:hint="eastAsia"/>
        </w:rPr>
        <w:t>–</w:t>
      </w:r>
      <w:r>
        <w:t></w:t>
      </w:r>
      <w:r>
        <w:rPr>
          <w:rFonts w:hint="eastAsia"/>
        </w:rPr>
        <w:t>устный</w:t>
      </w:r>
      <w:r>
        <w:t></w:t>
      </w:r>
      <w:r>
        <w:rPr>
          <w:rFonts w:hint="eastAsia"/>
        </w:rPr>
        <w:t>продуктивный</w:t>
      </w:r>
      <w:r>
        <w:t></w:t>
      </w:r>
      <w:r>
        <w:t></w:t>
      </w:r>
      <w:r>
        <w:t></w:t>
      </w:r>
      <w:r>
        <w:t></w:t>
      </w:r>
      <w:r>
        <w:rPr>
          <w:rFonts w:hint="eastAsia"/>
        </w:rPr>
        <w:t>этап</w:t>
      </w:r>
      <w:r>
        <w:t></w:t>
      </w:r>
      <w:r>
        <w:rPr>
          <w:rFonts w:hint="eastAsia"/>
        </w:rPr>
        <w:t>–</w:t>
      </w:r>
      <w:r>
        <w:t></w:t>
      </w:r>
      <w:r>
        <w:rPr>
          <w:rFonts w:hint="eastAsia"/>
        </w:rPr>
        <w:t>письменный</w:t>
      </w:r>
      <w:r>
        <w:t></w:t>
      </w:r>
      <w:r>
        <w:rPr>
          <w:rFonts w:hint="eastAsia"/>
        </w:rPr>
        <w:t>продуктивный</w:t>
      </w:r>
      <w:r>
        <w:t></w:t>
      </w:r>
      <w:r>
        <w:t></w:t>
      </w:r>
      <w:r>
        <w:rPr>
          <w:rFonts w:hint="eastAsia"/>
        </w:rPr>
        <w:t>Реализация</w:t>
      </w:r>
      <w:r>
        <w:t></w:t>
      </w:r>
      <w:r>
        <w:rPr>
          <w:rFonts w:hint="eastAsia"/>
        </w:rPr>
        <w:t>речевой</w:t>
      </w:r>
      <w:r>
        <w:t></w:t>
      </w:r>
      <w:r>
        <w:rPr>
          <w:rFonts w:hint="eastAsia"/>
        </w:rPr>
        <w:t>содержательной</w:t>
      </w:r>
      <w:r>
        <w:t></w:t>
      </w:r>
      <w:r>
        <w:rPr>
          <w:rFonts w:hint="eastAsia"/>
        </w:rPr>
        <w:t>линии</w:t>
      </w:r>
      <w:r>
        <w:t></w:t>
      </w:r>
      <w:r>
        <w:rPr>
          <w:rFonts w:hint="eastAsia"/>
        </w:rPr>
        <w:t>школьной</w:t>
      </w:r>
      <w:r>
        <w:t></w:t>
      </w:r>
      <w:r>
        <w:rPr>
          <w:rFonts w:hint="eastAsia"/>
        </w:rPr>
        <w:t>программы</w:t>
      </w:r>
      <w:r>
        <w:t></w:t>
      </w:r>
      <w:r>
        <w:rPr>
          <w:rFonts w:hint="eastAsia"/>
        </w:rPr>
        <w:t>требует</w:t>
      </w:r>
      <w:r>
        <w:t></w:t>
      </w:r>
      <w:r>
        <w:rPr>
          <w:rFonts w:hint="eastAsia"/>
        </w:rPr>
        <w:t>учёта</w:t>
      </w:r>
      <w:r>
        <w:t></w:t>
      </w:r>
      <w:r>
        <w:rPr>
          <w:rFonts w:hint="eastAsia"/>
        </w:rPr>
        <w:t>двух</w:t>
      </w:r>
      <w:r>
        <w:t></w:t>
      </w:r>
      <w:r>
        <w:rPr>
          <w:rFonts w:hint="eastAsia"/>
        </w:rPr>
        <w:t>ступеней</w:t>
      </w:r>
      <w:r>
        <w:t></w:t>
      </w:r>
      <w:r>
        <w:rPr>
          <w:rFonts w:hint="eastAsia"/>
        </w:rPr>
        <w:t>развития</w:t>
      </w:r>
      <w:r>
        <w:t></w:t>
      </w:r>
      <w:r>
        <w:rPr>
          <w:rFonts w:hint="eastAsia"/>
        </w:rPr>
        <w:t>речи</w:t>
      </w:r>
      <w:r>
        <w:t></w:t>
      </w:r>
      <w:r>
        <w:t></w:t>
      </w:r>
      <w:r>
        <w:rPr>
          <w:rFonts w:hint="eastAsia"/>
        </w:rPr>
        <w:t>подготовительной</w:t>
      </w:r>
      <w:r>
        <w:t></w:t>
      </w:r>
      <w:r>
        <w:t></w:t>
      </w:r>
      <w:r>
        <w:rPr>
          <w:rFonts w:hint="eastAsia"/>
        </w:rPr>
        <w:t>которая</w:t>
      </w:r>
      <w:r>
        <w:t></w:t>
      </w:r>
      <w:r>
        <w:rPr>
          <w:rFonts w:hint="eastAsia"/>
        </w:rPr>
        <w:t>предусматривает</w:t>
      </w:r>
      <w:r>
        <w:t></w:t>
      </w:r>
      <w:r>
        <w:rPr>
          <w:rFonts w:hint="eastAsia"/>
        </w:rPr>
        <w:t>умение</w:t>
      </w:r>
      <w:r>
        <w:t></w:t>
      </w:r>
      <w:r>
        <w:rPr>
          <w:rFonts w:hint="eastAsia"/>
        </w:rPr>
        <w:t>воспроизводить</w:t>
      </w:r>
      <w:r>
        <w:t></w:t>
      </w:r>
      <w:r>
        <w:rPr>
          <w:rFonts w:hint="eastAsia"/>
        </w:rPr>
        <w:t>готовые</w:t>
      </w:r>
      <w:r>
        <w:t></w:t>
      </w:r>
      <w:r>
        <w:rPr>
          <w:rFonts w:hint="eastAsia"/>
        </w:rPr>
        <w:t>речевые</w:t>
      </w:r>
      <w:r>
        <w:t></w:t>
      </w:r>
      <w:r>
        <w:rPr>
          <w:rFonts w:hint="eastAsia"/>
        </w:rPr>
        <w:t>единицы</w:t>
      </w:r>
      <w:r>
        <w:t></w:t>
      </w:r>
      <w:r>
        <w:t></w:t>
      </w:r>
      <w:r>
        <w:rPr>
          <w:rFonts w:hint="eastAsia"/>
        </w:rPr>
        <w:t>подбирать</w:t>
      </w:r>
      <w:r>
        <w:t></w:t>
      </w:r>
      <w:r>
        <w:rPr>
          <w:rFonts w:hint="eastAsia"/>
        </w:rPr>
        <w:t>существующие</w:t>
      </w:r>
      <w:r>
        <w:t></w:t>
      </w:r>
      <w:r>
        <w:rPr>
          <w:rFonts w:hint="eastAsia"/>
        </w:rPr>
        <w:t>в</w:t>
      </w:r>
      <w:r>
        <w:t></w:t>
      </w:r>
      <w:r>
        <w:rPr>
          <w:rFonts w:hint="eastAsia"/>
        </w:rPr>
        <w:t>языке</w:t>
      </w:r>
      <w:r>
        <w:t></w:t>
      </w:r>
      <w:r>
        <w:rPr>
          <w:rFonts w:hint="eastAsia"/>
        </w:rPr>
        <w:t>варианты</w:t>
      </w:r>
      <w:r>
        <w:t></w:t>
      </w:r>
      <w:r>
        <w:rPr>
          <w:rFonts w:hint="eastAsia"/>
        </w:rPr>
        <w:t>языковых</w:t>
      </w:r>
      <w:r>
        <w:t></w:t>
      </w:r>
      <w:r>
        <w:rPr>
          <w:rFonts w:hint="eastAsia"/>
        </w:rPr>
        <w:t>единиц</w:t>
      </w:r>
      <w:r>
        <w:t></w:t>
      </w:r>
      <w:r>
        <w:t></w:t>
      </w:r>
      <w:r>
        <w:rPr>
          <w:rFonts w:hint="eastAsia"/>
        </w:rPr>
        <w:t>и</w:t>
      </w:r>
      <w:r>
        <w:t></w:t>
      </w:r>
      <w:r>
        <w:rPr>
          <w:rFonts w:hint="eastAsia"/>
        </w:rPr>
        <w:t>основной</w:t>
      </w:r>
      <w:r>
        <w:t></w:t>
      </w:r>
      <w:r>
        <w:rPr>
          <w:rFonts w:hint="eastAsia"/>
        </w:rPr>
        <w:t>–</w:t>
      </w:r>
      <w:r>
        <w:t></w:t>
      </w:r>
      <w:r>
        <w:rPr>
          <w:rFonts w:hint="eastAsia"/>
        </w:rPr>
        <w:t>развитие</w:t>
      </w:r>
      <w:r>
        <w:t></w:t>
      </w:r>
      <w:r>
        <w:rPr>
          <w:rFonts w:hint="eastAsia"/>
        </w:rPr>
        <w:t>разных</w:t>
      </w:r>
      <w:r>
        <w:t></w:t>
      </w:r>
      <w:r>
        <w:rPr>
          <w:rFonts w:hint="eastAsia"/>
        </w:rPr>
        <w:t>видов</w:t>
      </w:r>
      <w:r>
        <w:t></w:t>
      </w:r>
      <w:r>
        <w:rPr>
          <w:rFonts w:hint="eastAsia"/>
        </w:rPr>
        <w:t>речевых</w:t>
      </w:r>
      <w:r>
        <w:t></w:t>
      </w:r>
      <w:r>
        <w:rPr>
          <w:rFonts w:hint="eastAsia"/>
        </w:rPr>
        <w:t>умений</w:t>
      </w:r>
      <w:r>
        <w:t></w:t>
      </w:r>
      <w:r>
        <w:rPr>
          <w:rFonts w:hint="eastAsia"/>
        </w:rPr>
        <w:t>и</w:t>
      </w:r>
      <w:r>
        <w:t></w:t>
      </w:r>
      <w:r>
        <w:rPr>
          <w:rFonts w:hint="eastAsia"/>
        </w:rPr>
        <w:t>навыков</w:t>
      </w:r>
      <w:r>
        <w:t></w:t>
      </w:r>
      <w:r>
        <w:t></w:t>
      </w:r>
      <w:r>
        <w:rPr>
          <w:rFonts w:hint="eastAsia"/>
        </w:rPr>
        <w:t>формирования</w:t>
      </w:r>
      <w:r>
        <w:t></w:t>
      </w:r>
      <w:r>
        <w:rPr>
          <w:rFonts w:hint="eastAsia"/>
        </w:rPr>
        <w:t>коммуникативных</w:t>
      </w:r>
      <w:r>
        <w:t></w:t>
      </w:r>
      <w:r>
        <w:rPr>
          <w:rFonts w:hint="eastAsia"/>
        </w:rPr>
        <w:t>умений</w:t>
      </w:r>
      <w:r>
        <w:t></w:t>
      </w:r>
      <w:r>
        <w:t></w:t>
      </w:r>
      <w:r>
        <w:rPr>
          <w:rFonts w:hint="eastAsia"/>
        </w:rPr>
        <w:t>Обучение</w:t>
      </w:r>
      <w:r>
        <w:t></w:t>
      </w:r>
      <w:r>
        <w:rPr>
          <w:rFonts w:hint="eastAsia"/>
        </w:rPr>
        <w:t>украинской</w:t>
      </w:r>
      <w:r>
        <w:t></w:t>
      </w:r>
      <w:r>
        <w:rPr>
          <w:rFonts w:hint="eastAsia"/>
        </w:rPr>
        <w:t>лексике</w:t>
      </w:r>
      <w:r>
        <w:t></w:t>
      </w:r>
      <w:r>
        <w:rPr>
          <w:rFonts w:hint="eastAsia"/>
        </w:rPr>
        <w:t>также</w:t>
      </w:r>
      <w:r>
        <w:t></w:t>
      </w:r>
      <w:r>
        <w:rPr>
          <w:rFonts w:hint="eastAsia"/>
        </w:rPr>
        <w:t>проходит</w:t>
      </w:r>
      <w:r>
        <w:t></w:t>
      </w:r>
      <w:r>
        <w:rPr>
          <w:rFonts w:hint="eastAsia"/>
        </w:rPr>
        <w:t>эти</w:t>
      </w:r>
      <w:r>
        <w:t></w:t>
      </w:r>
      <w:r>
        <w:rPr>
          <w:rFonts w:hint="eastAsia"/>
        </w:rPr>
        <w:t>две</w:t>
      </w:r>
      <w:r>
        <w:t></w:t>
      </w:r>
      <w:r>
        <w:rPr>
          <w:rFonts w:hint="eastAsia"/>
        </w:rPr>
        <w:t>ступени</w:t>
      </w:r>
      <w:r>
        <w:t></w:t>
      </w:r>
      <w:r>
        <w:t></w:t>
      </w:r>
      <w:r>
        <w:rPr>
          <w:rFonts w:hint="eastAsia"/>
        </w:rPr>
        <w:t>Для</w:t>
      </w:r>
      <w:r>
        <w:t></w:t>
      </w:r>
      <w:r>
        <w:rPr>
          <w:rFonts w:hint="eastAsia"/>
        </w:rPr>
        <w:t>каждой</w:t>
      </w:r>
      <w:r>
        <w:t></w:t>
      </w:r>
      <w:r>
        <w:rPr>
          <w:rFonts w:hint="eastAsia"/>
        </w:rPr>
        <w:t>ступени</w:t>
      </w:r>
      <w:r>
        <w:t></w:t>
      </w:r>
      <w:r>
        <w:rPr>
          <w:rFonts w:hint="eastAsia"/>
        </w:rPr>
        <w:t>обучения</w:t>
      </w:r>
      <w:r>
        <w:t></w:t>
      </w:r>
      <w:r>
        <w:rPr>
          <w:rFonts w:hint="eastAsia"/>
        </w:rPr>
        <w:t>характерны</w:t>
      </w:r>
      <w:r>
        <w:t></w:t>
      </w:r>
      <w:r>
        <w:rPr>
          <w:rFonts w:hint="eastAsia"/>
        </w:rPr>
        <w:t>определённые</w:t>
      </w:r>
      <w:r>
        <w:t></w:t>
      </w:r>
      <w:r>
        <w:rPr>
          <w:rFonts w:hint="eastAsia"/>
        </w:rPr>
        <w:t>методы</w:t>
      </w:r>
      <w:r>
        <w:t></w:t>
      </w:r>
      <w:r>
        <w:rPr>
          <w:rFonts w:hint="eastAsia"/>
        </w:rPr>
        <w:t>и</w:t>
      </w:r>
      <w:r>
        <w:t></w:t>
      </w:r>
      <w:r>
        <w:rPr>
          <w:rFonts w:hint="eastAsia"/>
        </w:rPr>
        <w:t>приёмы</w:t>
      </w:r>
      <w:r>
        <w:t></w:t>
      </w:r>
      <w:r>
        <w:t></w:t>
      </w:r>
      <w:r>
        <w:rPr>
          <w:rFonts w:hint="eastAsia"/>
        </w:rPr>
        <w:t>Основным</w:t>
      </w:r>
      <w:r>
        <w:t></w:t>
      </w:r>
      <w:r>
        <w:rPr>
          <w:rFonts w:hint="eastAsia"/>
        </w:rPr>
        <w:t>методом</w:t>
      </w:r>
      <w:r>
        <w:t></w:t>
      </w:r>
      <w:r>
        <w:rPr>
          <w:rFonts w:hint="eastAsia"/>
        </w:rPr>
        <w:t>стал</w:t>
      </w:r>
      <w:r>
        <w:t></w:t>
      </w:r>
      <w:r>
        <w:rPr>
          <w:rFonts w:hint="eastAsia"/>
        </w:rPr>
        <w:t>метод</w:t>
      </w:r>
      <w:r>
        <w:t></w:t>
      </w:r>
      <w:r>
        <w:rPr>
          <w:rFonts w:hint="eastAsia"/>
        </w:rPr>
        <w:t>выполнения</w:t>
      </w:r>
      <w:r>
        <w:t></w:t>
      </w:r>
      <w:r>
        <w:rPr>
          <w:rFonts w:hint="eastAsia"/>
        </w:rPr>
        <w:t>упражнений</w:t>
      </w:r>
      <w:r>
        <w:t></w:t>
      </w:r>
      <w:r>
        <w:t></w:t>
      </w:r>
      <w:r>
        <w:rPr>
          <w:rFonts w:hint="eastAsia"/>
        </w:rPr>
        <w:t>Для</w:t>
      </w:r>
      <w:r>
        <w:t></w:t>
      </w:r>
      <w:r>
        <w:rPr>
          <w:rFonts w:hint="eastAsia"/>
        </w:rPr>
        <w:t>формирования</w:t>
      </w:r>
      <w:r>
        <w:t></w:t>
      </w:r>
      <w:r>
        <w:rPr>
          <w:rFonts w:hint="eastAsia"/>
        </w:rPr>
        <w:t>лексических</w:t>
      </w:r>
      <w:r>
        <w:t></w:t>
      </w:r>
      <w:r>
        <w:rPr>
          <w:rFonts w:hint="eastAsia"/>
        </w:rPr>
        <w:t>умений</w:t>
      </w:r>
      <w:r>
        <w:t></w:t>
      </w:r>
      <w:r>
        <w:rPr>
          <w:rFonts w:hint="eastAsia"/>
        </w:rPr>
        <w:t>и</w:t>
      </w:r>
      <w:r>
        <w:t></w:t>
      </w:r>
      <w:r>
        <w:rPr>
          <w:rFonts w:hint="eastAsia"/>
        </w:rPr>
        <w:t>навыков</w:t>
      </w:r>
      <w:r>
        <w:t></w:t>
      </w:r>
      <w:r>
        <w:rPr>
          <w:rFonts w:hint="eastAsia"/>
        </w:rPr>
        <w:t>уместно</w:t>
      </w:r>
      <w:r>
        <w:t></w:t>
      </w:r>
      <w:r>
        <w:rPr>
          <w:rFonts w:hint="eastAsia"/>
        </w:rPr>
        <w:t>использовать</w:t>
      </w:r>
      <w:r>
        <w:t></w:t>
      </w:r>
      <w:r>
        <w:rPr>
          <w:rFonts w:hint="eastAsia"/>
        </w:rPr>
        <w:t>комплексные</w:t>
      </w:r>
      <w:r>
        <w:t></w:t>
      </w:r>
      <w:r>
        <w:rPr>
          <w:rFonts w:hint="eastAsia"/>
        </w:rPr>
        <w:t>лексико</w:t>
      </w:r>
      <w:r>
        <w:t></w:t>
      </w:r>
      <w:r>
        <w:rPr>
          <w:rFonts w:hint="eastAsia"/>
        </w:rPr>
        <w:t>грамматические</w:t>
      </w:r>
      <w:r>
        <w:t></w:t>
      </w:r>
      <w:r>
        <w:t></w:t>
      </w:r>
      <w:r>
        <w:t></w:t>
      </w:r>
      <w:r>
        <w:t></w:t>
      </w:r>
      <w:r>
        <w:t></w:t>
      </w:r>
      <w:r>
        <w:t></w:t>
      </w:r>
      <w:r>
        <w:t></w:t>
      </w:r>
      <w:r>
        <w:t></w:t>
      </w:r>
      <w:r>
        <w:t></w:t>
      </w:r>
      <w:r>
        <w:t></w:t>
      </w:r>
      <w:r>
        <w:t></w:t>
      </w:r>
      <w:r>
        <w:t></w:t>
      </w:r>
      <w:r>
        <w:t></w:t>
      </w:r>
      <w:r>
        <w:t></w:t>
      </w:r>
      <w:r>
        <w:t></w:t>
      </w:r>
      <w:r>
        <w:t></w:t>
      </w:r>
      <w:r>
        <w:t></w:t>
      </w:r>
      <w:r>
        <w:t></w:t>
      </w:r>
      <w:r>
        <w:t></w:t>
      </w:r>
      <w:r>
        <w:rPr>
          <w:rFonts w:hint="eastAsia"/>
        </w:rPr>
        <w:t>лексико</w:t>
      </w:r>
      <w:r>
        <w:t></w:t>
      </w:r>
      <w:r>
        <w:rPr>
          <w:rFonts w:hint="eastAsia"/>
        </w:rPr>
        <w:t>стилистические</w:t>
      </w:r>
      <w:r>
        <w:t></w:t>
      </w:r>
      <w:r>
        <w:t></w:t>
      </w:r>
      <w:r>
        <w:rPr>
          <w:rFonts w:hint="eastAsia"/>
        </w:rPr>
        <w:t>лексико</w:t>
      </w:r>
      <w:r>
        <w:t></w:t>
      </w:r>
      <w:r>
        <w:rPr>
          <w:rFonts w:hint="eastAsia"/>
        </w:rPr>
        <w:t>фонетические</w:t>
      </w:r>
      <w:r>
        <w:t></w:t>
      </w:r>
      <w:r>
        <w:rPr>
          <w:rFonts w:hint="eastAsia"/>
        </w:rPr>
        <w:t>и</w:t>
      </w:r>
      <w:r>
        <w:t></w:t>
      </w:r>
      <w:r>
        <w:rPr>
          <w:rFonts w:hint="eastAsia"/>
        </w:rPr>
        <w:t>лексико</w:t>
      </w:r>
      <w:r>
        <w:t></w:t>
      </w:r>
      <w:r>
        <w:rPr>
          <w:rFonts w:hint="eastAsia"/>
        </w:rPr>
        <w:t>орфографические</w:t>
      </w:r>
      <w:r>
        <w:t></w:t>
      </w:r>
      <w:r>
        <w:rPr>
          <w:rFonts w:hint="eastAsia"/>
        </w:rPr>
        <w:t>упражнения</w:t>
      </w:r>
      <w:r>
        <w:t></w:t>
      </w:r>
      <w:r>
        <w:t></w:t>
      </w:r>
      <w:r>
        <w:rPr>
          <w:rFonts w:hint="eastAsia"/>
        </w:rPr>
        <w:t>Лексические</w:t>
      </w:r>
      <w:r>
        <w:t></w:t>
      </w:r>
      <w:r>
        <w:rPr>
          <w:rFonts w:hint="eastAsia"/>
        </w:rPr>
        <w:t>упражнения</w:t>
      </w:r>
      <w:r>
        <w:t></w:t>
      </w:r>
      <w:r>
        <w:rPr>
          <w:rFonts w:hint="eastAsia"/>
        </w:rPr>
        <w:t>должны</w:t>
      </w:r>
      <w:r>
        <w:t></w:t>
      </w:r>
      <w:r>
        <w:rPr>
          <w:rFonts w:hint="eastAsia"/>
        </w:rPr>
        <w:t>сочетаться</w:t>
      </w:r>
      <w:r>
        <w:t></w:t>
      </w:r>
      <w:r>
        <w:rPr>
          <w:rFonts w:hint="eastAsia"/>
        </w:rPr>
        <w:t>с</w:t>
      </w:r>
      <w:r>
        <w:t></w:t>
      </w:r>
      <w:r>
        <w:rPr>
          <w:rFonts w:hint="eastAsia"/>
        </w:rPr>
        <w:t>упражнениями</w:t>
      </w:r>
      <w:r>
        <w:t></w:t>
      </w:r>
      <w:r>
        <w:rPr>
          <w:rFonts w:hint="eastAsia"/>
        </w:rPr>
        <w:t>на</w:t>
      </w:r>
      <w:r>
        <w:t></w:t>
      </w:r>
      <w:r>
        <w:rPr>
          <w:rFonts w:hint="eastAsia"/>
        </w:rPr>
        <w:t>определение</w:t>
      </w:r>
      <w:r>
        <w:t></w:t>
      </w:r>
      <w:r>
        <w:rPr>
          <w:rFonts w:hint="eastAsia"/>
        </w:rPr>
        <w:t>стиля</w:t>
      </w:r>
      <w:r>
        <w:t></w:t>
      </w:r>
      <w:r>
        <w:rPr>
          <w:rFonts w:hint="eastAsia"/>
        </w:rPr>
        <w:t>текста</w:t>
      </w:r>
      <w:r>
        <w:t></w:t>
      </w:r>
      <w:r>
        <w:t></w:t>
      </w:r>
      <w:r>
        <w:rPr>
          <w:rFonts w:hint="eastAsia"/>
        </w:rPr>
        <w:t>выделение</w:t>
      </w:r>
      <w:r>
        <w:t></w:t>
      </w:r>
      <w:r>
        <w:rPr>
          <w:rFonts w:hint="eastAsia"/>
        </w:rPr>
        <w:t>абзацев</w:t>
      </w:r>
      <w:r>
        <w:t></w:t>
      </w:r>
      <w:r>
        <w:t></w:t>
      </w:r>
      <w:r>
        <w:rPr>
          <w:rFonts w:hint="eastAsia"/>
        </w:rPr>
        <w:t>поиск</w:t>
      </w:r>
      <w:r>
        <w:t></w:t>
      </w:r>
      <w:r>
        <w:rPr>
          <w:rFonts w:hint="eastAsia"/>
        </w:rPr>
        <w:t>тематических</w:t>
      </w:r>
      <w:r>
        <w:t></w:t>
      </w:r>
      <w:r>
        <w:rPr>
          <w:rFonts w:hint="eastAsia"/>
        </w:rPr>
        <w:t>предложений</w:t>
      </w:r>
      <w:r>
        <w:t></w:t>
      </w:r>
      <w:r>
        <w:t></w:t>
      </w:r>
      <w:r>
        <w:rPr>
          <w:rFonts w:hint="eastAsia"/>
        </w:rPr>
        <w:t>составление</w:t>
      </w:r>
      <w:r>
        <w:t></w:t>
      </w:r>
      <w:r>
        <w:rPr>
          <w:rFonts w:hint="eastAsia"/>
        </w:rPr>
        <w:t>плана</w:t>
      </w:r>
      <w:r>
        <w:t></w:t>
      </w:r>
      <w:r>
        <w:rPr>
          <w:rFonts w:hint="eastAsia"/>
        </w:rPr>
        <w:t>рассказа</w:t>
      </w:r>
      <w:r>
        <w:t></w:t>
      </w:r>
      <w:r>
        <w:t></w:t>
      </w:r>
      <w:r>
        <w:rPr>
          <w:rFonts w:hint="eastAsia"/>
        </w:rPr>
        <w:t>сравнения</w:t>
      </w:r>
      <w:r>
        <w:t></w:t>
      </w:r>
      <w:r>
        <w:t></w:t>
      </w:r>
      <w:r>
        <w:rPr>
          <w:rFonts w:hint="eastAsia"/>
        </w:rPr>
        <w:t>описания</w:t>
      </w:r>
      <w:r>
        <w:t></w:t>
      </w:r>
      <w:r>
        <w:t></w:t>
      </w:r>
      <w:r>
        <w:rPr>
          <w:rFonts w:hint="eastAsia"/>
        </w:rPr>
        <w:t>рассказа</w:t>
      </w:r>
      <w:r>
        <w:t></w:t>
      </w:r>
      <w:r>
        <w:rPr>
          <w:rFonts w:hint="eastAsia"/>
        </w:rPr>
        <w:t>и</w:t>
      </w:r>
      <w:r>
        <w:t></w:t>
      </w:r>
      <w:r>
        <w:rPr>
          <w:rFonts w:hint="eastAsia"/>
        </w:rPr>
        <w:t>размышления</w:t>
      </w:r>
      <w:r>
        <w:t></w:t>
      </w:r>
      <w:r>
        <w:t></w:t>
      </w:r>
      <w:r>
        <w:rPr>
          <w:rFonts w:hint="eastAsia"/>
        </w:rPr>
        <w:t>определения</w:t>
      </w:r>
      <w:r>
        <w:t></w:t>
      </w:r>
      <w:r>
        <w:rPr>
          <w:rFonts w:hint="eastAsia"/>
        </w:rPr>
        <w:t>основной</w:t>
      </w:r>
      <w:r>
        <w:t></w:t>
      </w:r>
      <w:r>
        <w:rPr>
          <w:rFonts w:hint="eastAsia"/>
        </w:rPr>
        <w:t>мысли</w:t>
      </w:r>
      <w:r>
        <w:t></w:t>
      </w:r>
      <w:r>
        <w:rPr>
          <w:rFonts w:hint="eastAsia"/>
        </w:rPr>
        <w:t>текста</w:t>
      </w:r>
      <w:r>
        <w:t></w:t>
      </w:r>
      <w:r>
        <w:t></w:t>
      </w:r>
      <w:r>
        <w:rPr>
          <w:rFonts w:hint="eastAsia"/>
        </w:rPr>
        <w:t>Наряду</w:t>
      </w:r>
      <w:r>
        <w:t></w:t>
      </w:r>
      <w:r>
        <w:rPr>
          <w:rFonts w:hint="eastAsia"/>
        </w:rPr>
        <w:t>с</w:t>
      </w:r>
      <w:r>
        <w:t></w:t>
      </w:r>
      <w:r>
        <w:rPr>
          <w:rFonts w:hint="eastAsia"/>
        </w:rPr>
        <w:t>использованием</w:t>
      </w:r>
      <w:r>
        <w:t></w:t>
      </w:r>
      <w:r>
        <w:rPr>
          <w:rFonts w:hint="eastAsia"/>
        </w:rPr>
        <w:t>традиционных</w:t>
      </w:r>
      <w:r>
        <w:t></w:t>
      </w:r>
      <w:r>
        <w:rPr>
          <w:rFonts w:hint="eastAsia"/>
        </w:rPr>
        <w:t>методов</w:t>
      </w:r>
      <w:r>
        <w:t></w:t>
      </w:r>
      <w:r>
        <w:rPr>
          <w:rFonts w:hint="eastAsia"/>
        </w:rPr>
        <w:t>предлагается</w:t>
      </w:r>
      <w:r>
        <w:t></w:t>
      </w:r>
      <w:r>
        <w:rPr>
          <w:rFonts w:hint="eastAsia"/>
        </w:rPr>
        <w:t>внедрение</w:t>
      </w:r>
      <w:r>
        <w:t></w:t>
      </w:r>
      <w:r>
        <w:rPr>
          <w:rFonts w:hint="eastAsia"/>
        </w:rPr>
        <w:t>интерактивных</w:t>
      </w:r>
      <w:r>
        <w:t></w:t>
      </w:r>
      <w:r>
        <w:rPr>
          <w:rFonts w:hint="eastAsia"/>
        </w:rPr>
        <w:t>методов</w:t>
      </w:r>
      <w:r>
        <w:t></w:t>
      </w:r>
      <w:r>
        <w:rPr>
          <w:rFonts w:hint="eastAsia"/>
        </w:rPr>
        <w:t>обучения</w:t>
      </w:r>
      <w:r>
        <w:t></w:t>
      </w:r>
      <w:r>
        <w:rPr>
          <w:rFonts w:hint="eastAsia"/>
        </w:rPr>
        <w:t>лексике</w:t>
      </w:r>
      <w:r>
        <w:t></w:t>
      </w:r>
      <w:r>
        <w:t></w:t>
      </w:r>
      <w:r>
        <w:rPr>
          <w:rFonts w:hint="eastAsia"/>
        </w:rPr>
        <w:t>например</w:t>
      </w:r>
      <w:r>
        <w:t></w:t>
      </w:r>
      <w:r>
        <w:t></w:t>
      </w:r>
      <w:r>
        <w:t></w:t>
      </w:r>
      <w:r>
        <w:rPr>
          <w:rFonts w:hint="eastAsia"/>
        </w:rPr>
        <w:t>незаконченные</w:t>
      </w:r>
      <w:r>
        <w:t></w:t>
      </w:r>
      <w:r>
        <w:rPr>
          <w:rFonts w:hint="eastAsia"/>
        </w:rPr>
        <w:t>предложения</w:t>
      </w:r>
      <w:r>
        <w:t></w:t>
      </w:r>
      <w:r>
        <w:t></w:t>
      </w:r>
      <w:r>
        <w:t></w:t>
      </w:r>
      <w:r>
        <w:t></w:t>
      </w:r>
      <w:r>
        <w:rPr>
          <w:rFonts w:hint="eastAsia"/>
        </w:rPr>
        <w:t>совместный</w:t>
      </w:r>
      <w:r>
        <w:t></w:t>
      </w:r>
      <w:r>
        <w:rPr>
          <w:rFonts w:hint="eastAsia"/>
        </w:rPr>
        <w:t>проект</w:t>
      </w:r>
      <w:r>
        <w:t></w:t>
      </w:r>
      <w:r>
        <w:t></w:t>
      </w:r>
      <w:r>
        <w:t></w:t>
      </w:r>
      <w:r>
        <w:t></w:t>
      </w:r>
      <w:r>
        <w:rPr>
          <w:rFonts w:hint="eastAsia"/>
        </w:rPr>
        <w:t>мозговой</w:t>
      </w:r>
      <w:r>
        <w:t></w:t>
      </w:r>
      <w:r>
        <w:rPr>
          <w:rFonts w:hint="eastAsia"/>
        </w:rPr>
        <w:t>штурм</w:t>
      </w:r>
      <w:r>
        <w:t></w:t>
      </w:r>
      <w:r>
        <w:t></w:t>
      </w:r>
      <w:r>
        <w:t></w:t>
      </w:r>
      <w:r>
        <w:t></w:t>
      </w:r>
      <w:r>
        <w:rPr>
          <w:rFonts w:hint="eastAsia"/>
        </w:rPr>
        <w:t>проигрывание</w:t>
      </w:r>
      <w:r>
        <w:t></w:t>
      </w:r>
      <w:r>
        <w:rPr>
          <w:rFonts w:hint="eastAsia"/>
        </w:rPr>
        <w:t>сценок</w:t>
      </w:r>
      <w:r>
        <w:t></w:t>
      </w:r>
      <w:r>
        <w:t></w:t>
      </w:r>
      <w:r>
        <w:rPr>
          <w:rFonts w:hint="eastAsia"/>
        </w:rPr>
        <w:t>и</w:t>
      </w:r>
      <w:r>
        <w:t></w:t>
      </w:r>
      <w:r>
        <w:rPr>
          <w:rFonts w:hint="eastAsia"/>
        </w:rPr>
        <w:t>др</w:t>
      </w:r>
      <w:r>
        <w:t></w:t>
      </w:r>
      <w:r>
        <w:t></w:t>
      </w:r>
      <w:r>
        <w:t></w:t>
      </w:r>
      <w:r>
        <w:t></w:t>
      </w:r>
    </w:p>
    <w:p w:rsidR="002B1F35" w:rsidRDefault="002B1F35" w:rsidP="002B1F35">
      <w:r>
        <w:rPr>
          <w:rFonts w:hint="eastAsia"/>
        </w:rPr>
        <w:t>Для</w:t>
      </w:r>
      <w:r>
        <w:t></w:t>
      </w:r>
      <w:r>
        <w:rPr>
          <w:rFonts w:hint="eastAsia"/>
        </w:rPr>
        <w:t>оценивания</w:t>
      </w:r>
      <w:r>
        <w:t></w:t>
      </w:r>
      <w:r>
        <w:rPr>
          <w:rFonts w:hint="eastAsia"/>
        </w:rPr>
        <w:t>лексической</w:t>
      </w:r>
      <w:r>
        <w:t></w:t>
      </w:r>
      <w:r>
        <w:rPr>
          <w:rFonts w:hint="eastAsia"/>
        </w:rPr>
        <w:t>компетенции</w:t>
      </w:r>
      <w:r>
        <w:t></w:t>
      </w:r>
      <w:r>
        <w:rPr>
          <w:rFonts w:hint="eastAsia"/>
        </w:rPr>
        <w:t>учеников</w:t>
      </w:r>
      <w:r>
        <w:t></w:t>
      </w:r>
      <w:r>
        <w:t></w:t>
      </w:r>
      <w:r>
        <w:rPr>
          <w:rFonts w:hint="eastAsia"/>
        </w:rPr>
        <w:t>–</w:t>
      </w:r>
      <w:r>
        <w:t></w:t>
      </w:r>
      <w:r>
        <w:t></w:t>
      </w:r>
      <w:r>
        <w:rPr>
          <w:rFonts w:hint="eastAsia"/>
        </w:rPr>
        <w:t>классов</w:t>
      </w:r>
      <w:r>
        <w:t></w:t>
      </w:r>
      <w:r>
        <w:rPr>
          <w:rFonts w:hint="eastAsia"/>
        </w:rPr>
        <w:t>была</w:t>
      </w:r>
      <w:r>
        <w:t></w:t>
      </w:r>
      <w:r>
        <w:rPr>
          <w:rFonts w:hint="eastAsia"/>
        </w:rPr>
        <w:t>использована</w:t>
      </w:r>
      <w:r>
        <w:t></w:t>
      </w:r>
      <w:r>
        <w:t></w:t>
      </w:r>
      <w:r>
        <w:t></w:t>
      </w:r>
      <w:r>
        <w:t></w:t>
      </w:r>
      <w:r>
        <w:rPr>
          <w:rFonts w:hint="eastAsia"/>
        </w:rPr>
        <w:t>бальная</w:t>
      </w:r>
      <w:r>
        <w:t></w:t>
      </w:r>
      <w:r>
        <w:rPr>
          <w:rFonts w:hint="eastAsia"/>
        </w:rPr>
        <w:t>шкала</w:t>
      </w:r>
      <w:r>
        <w:t></w:t>
      </w:r>
      <w:r>
        <w:t></w:t>
      </w:r>
      <w:r>
        <w:rPr>
          <w:rFonts w:hint="eastAsia"/>
        </w:rPr>
        <w:t>Во</w:t>
      </w:r>
      <w:r>
        <w:t></w:t>
      </w:r>
      <w:r>
        <w:rPr>
          <w:rFonts w:hint="eastAsia"/>
        </w:rPr>
        <w:t>время</w:t>
      </w:r>
      <w:r>
        <w:t></w:t>
      </w:r>
      <w:r>
        <w:rPr>
          <w:rFonts w:hint="eastAsia"/>
        </w:rPr>
        <w:t>разработки</w:t>
      </w:r>
      <w:r>
        <w:t></w:t>
      </w:r>
      <w:r>
        <w:rPr>
          <w:rFonts w:hint="eastAsia"/>
        </w:rPr>
        <w:t>объектов</w:t>
      </w:r>
      <w:r>
        <w:t></w:t>
      </w:r>
      <w:r>
        <w:t></w:t>
      </w:r>
      <w:r>
        <w:rPr>
          <w:rFonts w:hint="eastAsia"/>
        </w:rPr>
        <w:t>критериев</w:t>
      </w:r>
      <w:r>
        <w:t></w:t>
      </w:r>
      <w:r>
        <w:rPr>
          <w:rFonts w:hint="eastAsia"/>
        </w:rPr>
        <w:t>и</w:t>
      </w:r>
      <w:r>
        <w:t></w:t>
      </w:r>
      <w:r>
        <w:rPr>
          <w:rFonts w:hint="eastAsia"/>
        </w:rPr>
        <w:t>норм</w:t>
      </w:r>
      <w:r>
        <w:t></w:t>
      </w:r>
      <w:r>
        <w:rPr>
          <w:rFonts w:hint="eastAsia"/>
        </w:rPr>
        <w:t>оценивания</w:t>
      </w:r>
      <w:r>
        <w:t></w:t>
      </w:r>
      <w:r>
        <w:rPr>
          <w:rFonts w:hint="eastAsia"/>
        </w:rPr>
        <w:t>за</w:t>
      </w:r>
      <w:r>
        <w:t></w:t>
      </w:r>
      <w:r>
        <w:rPr>
          <w:rFonts w:hint="eastAsia"/>
        </w:rPr>
        <w:t>ориентир</w:t>
      </w:r>
      <w:r>
        <w:t></w:t>
      </w:r>
      <w:r>
        <w:rPr>
          <w:rFonts w:hint="eastAsia"/>
        </w:rPr>
        <w:t>брались</w:t>
      </w:r>
      <w:r>
        <w:t></w:t>
      </w:r>
      <w:r>
        <w:rPr>
          <w:rFonts w:hint="eastAsia"/>
        </w:rPr>
        <w:t>прежде</w:t>
      </w:r>
      <w:r>
        <w:t></w:t>
      </w:r>
      <w:r>
        <w:rPr>
          <w:rFonts w:hint="eastAsia"/>
        </w:rPr>
        <w:t>всего</w:t>
      </w:r>
      <w:r>
        <w:t></w:t>
      </w:r>
      <w:r>
        <w:rPr>
          <w:rFonts w:hint="eastAsia"/>
        </w:rPr>
        <w:t>программные</w:t>
      </w:r>
      <w:r>
        <w:t></w:t>
      </w:r>
      <w:r>
        <w:rPr>
          <w:rFonts w:hint="eastAsia"/>
        </w:rPr>
        <w:t>требования</w:t>
      </w:r>
      <w:r>
        <w:t></w:t>
      </w:r>
      <w:r>
        <w:rPr>
          <w:rFonts w:hint="eastAsia"/>
        </w:rPr>
        <w:t>к</w:t>
      </w:r>
      <w:r>
        <w:t></w:t>
      </w:r>
      <w:r>
        <w:rPr>
          <w:rFonts w:hint="eastAsia"/>
        </w:rPr>
        <w:t>оценке</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rPr>
          <w:rFonts w:hint="eastAsia"/>
        </w:rPr>
        <w:t>учеников</w:t>
      </w:r>
      <w:r>
        <w:t></w:t>
      </w:r>
      <w:r>
        <w:rPr>
          <w:rFonts w:hint="eastAsia"/>
        </w:rPr>
        <w:t>общеобразовательной</w:t>
      </w:r>
      <w:r>
        <w:t></w:t>
      </w:r>
      <w:r>
        <w:rPr>
          <w:rFonts w:hint="eastAsia"/>
        </w:rPr>
        <w:t>школы</w:t>
      </w:r>
      <w:r>
        <w:t></w:t>
      </w:r>
      <w:r>
        <w:t></w:t>
      </w:r>
      <w:r>
        <w:rPr>
          <w:rFonts w:hint="eastAsia"/>
        </w:rPr>
        <w:t>Обучение</w:t>
      </w:r>
      <w:r>
        <w:t></w:t>
      </w:r>
      <w:r>
        <w:rPr>
          <w:rFonts w:hint="eastAsia"/>
        </w:rPr>
        <w:t>лексике</w:t>
      </w:r>
      <w:r>
        <w:t></w:t>
      </w:r>
      <w:r>
        <w:rPr>
          <w:rFonts w:hint="eastAsia"/>
        </w:rPr>
        <w:t>родного</w:t>
      </w:r>
      <w:r>
        <w:t></w:t>
      </w:r>
      <w:r>
        <w:rPr>
          <w:rFonts w:hint="eastAsia"/>
        </w:rPr>
        <w:t>языка</w:t>
      </w:r>
      <w:r>
        <w:t></w:t>
      </w:r>
      <w:r>
        <w:rPr>
          <w:rFonts w:hint="eastAsia"/>
        </w:rPr>
        <w:t>является</w:t>
      </w:r>
      <w:r>
        <w:t></w:t>
      </w:r>
      <w:r>
        <w:rPr>
          <w:rFonts w:hint="eastAsia"/>
        </w:rPr>
        <w:t>одним</w:t>
      </w:r>
      <w:r>
        <w:t></w:t>
      </w:r>
      <w:r>
        <w:rPr>
          <w:rFonts w:hint="eastAsia"/>
        </w:rPr>
        <w:t>из</w:t>
      </w:r>
      <w:r>
        <w:t></w:t>
      </w:r>
      <w:r>
        <w:rPr>
          <w:rFonts w:hint="eastAsia"/>
        </w:rPr>
        <w:t>основных</w:t>
      </w:r>
      <w:r>
        <w:t></w:t>
      </w:r>
      <w:r>
        <w:rPr>
          <w:rFonts w:hint="eastAsia"/>
        </w:rPr>
        <w:t>заданий</w:t>
      </w:r>
      <w:r>
        <w:t></w:t>
      </w:r>
      <w:r>
        <w:rPr>
          <w:rFonts w:hint="eastAsia"/>
        </w:rPr>
        <w:t>преподавания</w:t>
      </w:r>
      <w:r>
        <w:t></w:t>
      </w:r>
      <w:r>
        <w:rPr>
          <w:rFonts w:hint="eastAsia"/>
        </w:rPr>
        <w:t>языка</w:t>
      </w:r>
      <w:r>
        <w:t></w:t>
      </w:r>
      <w:r>
        <w:rPr>
          <w:rFonts w:hint="eastAsia"/>
        </w:rPr>
        <w:t>в</w:t>
      </w:r>
      <w:r>
        <w:t></w:t>
      </w:r>
      <w:r>
        <w:rPr>
          <w:rFonts w:hint="eastAsia"/>
        </w:rPr>
        <w:t>школе</w:t>
      </w:r>
      <w:r>
        <w:t></w:t>
      </w:r>
      <w:r>
        <w:t></w:t>
      </w:r>
      <w:r>
        <w:rPr>
          <w:rFonts w:hint="eastAsia"/>
        </w:rPr>
        <w:t>потому</w:t>
      </w:r>
      <w:r>
        <w:t></w:t>
      </w:r>
      <w:r>
        <w:rPr>
          <w:rFonts w:hint="eastAsia"/>
        </w:rPr>
        <w:t>что</w:t>
      </w:r>
      <w:r>
        <w:t></w:t>
      </w:r>
      <w:r>
        <w:rPr>
          <w:rFonts w:hint="eastAsia"/>
        </w:rPr>
        <w:t>знания</w:t>
      </w:r>
      <w:r>
        <w:t></w:t>
      </w:r>
      <w:r>
        <w:rPr>
          <w:rFonts w:hint="eastAsia"/>
        </w:rPr>
        <w:t>семантики</w:t>
      </w:r>
      <w:r>
        <w:t></w:t>
      </w:r>
      <w:r>
        <w:rPr>
          <w:rFonts w:hint="eastAsia"/>
        </w:rPr>
        <w:t>слов</w:t>
      </w:r>
      <w:r>
        <w:t></w:t>
      </w:r>
      <w:r>
        <w:t></w:t>
      </w:r>
      <w:r>
        <w:rPr>
          <w:rFonts w:hint="eastAsia"/>
        </w:rPr>
        <w:t>умение</w:t>
      </w:r>
      <w:r>
        <w:t></w:t>
      </w:r>
      <w:r>
        <w:rPr>
          <w:rFonts w:hint="eastAsia"/>
        </w:rPr>
        <w:t>их</w:t>
      </w:r>
      <w:r>
        <w:t></w:t>
      </w:r>
      <w:r>
        <w:rPr>
          <w:rFonts w:hint="eastAsia"/>
        </w:rPr>
        <w:t>употреблять</w:t>
      </w:r>
      <w:r>
        <w:t></w:t>
      </w:r>
      <w:r>
        <w:rPr>
          <w:rFonts w:hint="eastAsia"/>
        </w:rPr>
        <w:t>в</w:t>
      </w:r>
      <w:r>
        <w:t></w:t>
      </w:r>
      <w:r>
        <w:rPr>
          <w:rFonts w:hint="eastAsia"/>
        </w:rPr>
        <w:t>соответствии</w:t>
      </w:r>
      <w:r>
        <w:t></w:t>
      </w:r>
      <w:r>
        <w:rPr>
          <w:rFonts w:hint="eastAsia"/>
        </w:rPr>
        <w:t>со</w:t>
      </w:r>
      <w:r>
        <w:t></w:t>
      </w:r>
      <w:r>
        <w:rPr>
          <w:rFonts w:hint="eastAsia"/>
        </w:rPr>
        <w:t>стилем</w:t>
      </w:r>
      <w:r>
        <w:t></w:t>
      </w:r>
      <w:r>
        <w:rPr>
          <w:rFonts w:hint="eastAsia"/>
        </w:rPr>
        <w:t>и</w:t>
      </w:r>
      <w:r>
        <w:t></w:t>
      </w:r>
      <w:r>
        <w:rPr>
          <w:rFonts w:hint="eastAsia"/>
        </w:rPr>
        <w:t>типом</w:t>
      </w:r>
      <w:r>
        <w:t></w:t>
      </w:r>
      <w:r>
        <w:rPr>
          <w:rFonts w:hint="eastAsia"/>
        </w:rPr>
        <w:t>речи</w:t>
      </w:r>
      <w:r>
        <w:t></w:t>
      </w:r>
      <w:r>
        <w:rPr>
          <w:rFonts w:hint="eastAsia"/>
        </w:rPr>
        <w:t>позволяет</w:t>
      </w:r>
      <w:r>
        <w:t></w:t>
      </w:r>
      <w:r>
        <w:rPr>
          <w:rFonts w:hint="eastAsia"/>
        </w:rPr>
        <w:t>осуществлять</w:t>
      </w:r>
      <w:r>
        <w:t></w:t>
      </w:r>
      <w:r>
        <w:rPr>
          <w:rFonts w:hint="eastAsia"/>
        </w:rPr>
        <w:t>коммуникативную</w:t>
      </w:r>
      <w:r>
        <w:t></w:t>
      </w:r>
      <w:r>
        <w:rPr>
          <w:rFonts w:hint="eastAsia"/>
        </w:rPr>
        <w:t>деятельность</w:t>
      </w:r>
      <w:r>
        <w:t></w:t>
      </w:r>
      <w:r>
        <w:rPr>
          <w:rFonts w:hint="eastAsia"/>
        </w:rPr>
        <w:t>в</w:t>
      </w:r>
      <w:r>
        <w:t></w:t>
      </w:r>
      <w:r>
        <w:rPr>
          <w:rFonts w:hint="eastAsia"/>
        </w:rPr>
        <w:t>разных</w:t>
      </w:r>
      <w:r>
        <w:t></w:t>
      </w:r>
      <w:r>
        <w:rPr>
          <w:rFonts w:hint="eastAsia"/>
        </w:rPr>
        <w:t>сферах</w:t>
      </w:r>
      <w:r>
        <w:t></w:t>
      </w:r>
      <w:r>
        <w:rPr>
          <w:rFonts w:hint="eastAsia"/>
        </w:rPr>
        <w:t>жизни</w:t>
      </w:r>
      <w:r>
        <w:t></w:t>
      </w:r>
      <w:r>
        <w:t></w:t>
      </w:r>
      <w:r>
        <w:rPr>
          <w:rFonts w:hint="eastAsia"/>
        </w:rPr>
        <w:t>Именно</w:t>
      </w:r>
      <w:r>
        <w:t></w:t>
      </w:r>
      <w:r>
        <w:rPr>
          <w:rFonts w:hint="eastAsia"/>
        </w:rPr>
        <w:t>поэтому</w:t>
      </w:r>
      <w:r>
        <w:t></w:t>
      </w:r>
      <w:r>
        <w:rPr>
          <w:rFonts w:hint="eastAsia"/>
        </w:rPr>
        <w:t>развитие</w:t>
      </w:r>
      <w:r>
        <w:t></w:t>
      </w:r>
      <w:r>
        <w:rPr>
          <w:rFonts w:hint="eastAsia"/>
        </w:rPr>
        <w:t>речи</w:t>
      </w:r>
      <w:r>
        <w:t></w:t>
      </w:r>
      <w:r>
        <w:rPr>
          <w:rFonts w:hint="eastAsia"/>
        </w:rPr>
        <w:t>–</w:t>
      </w:r>
      <w:r>
        <w:t></w:t>
      </w:r>
      <w:r>
        <w:rPr>
          <w:rFonts w:hint="eastAsia"/>
        </w:rPr>
        <w:t>перманентный</w:t>
      </w:r>
      <w:r>
        <w:t></w:t>
      </w:r>
      <w:r>
        <w:rPr>
          <w:rFonts w:hint="eastAsia"/>
        </w:rPr>
        <w:t>процесс</w:t>
      </w:r>
      <w:r>
        <w:t></w:t>
      </w:r>
      <w:r>
        <w:t></w:t>
      </w:r>
      <w:r>
        <w:rPr>
          <w:rFonts w:hint="eastAsia"/>
        </w:rPr>
        <w:t>который</w:t>
      </w:r>
      <w:r>
        <w:t></w:t>
      </w:r>
      <w:r>
        <w:rPr>
          <w:rFonts w:hint="eastAsia"/>
        </w:rPr>
        <w:t>длится</w:t>
      </w:r>
      <w:r>
        <w:t></w:t>
      </w:r>
      <w:r>
        <w:rPr>
          <w:rFonts w:hint="eastAsia"/>
        </w:rPr>
        <w:t>на</w:t>
      </w:r>
      <w:r>
        <w:t></w:t>
      </w:r>
      <w:r>
        <w:rPr>
          <w:rFonts w:hint="eastAsia"/>
        </w:rPr>
        <w:t>протяжении</w:t>
      </w:r>
      <w:r>
        <w:t></w:t>
      </w:r>
      <w:r>
        <w:rPr>
          <w:rFonts w:hint="eastAsia"/>
        </w:rPr>
        <w:t>всего</w:t>
      </w:r>
      <w:r>
        <w:t></w:t>
      </w:r>
      <w:r>
        <w:rPr>
          <w:rFonts w:hint="eastAsia"/>
        </w:rPr>
        <w:t>курса</w:t>
      </w:r>
      <w:r>
        <w:t></w:t>
      </w:r>
      <w:r>
        <w:rPr>
          <w:rFonts w:hint="eastAsia"/>
        </w:rPr>
        <w:t>обучения</w:t>
      </w:r>
      <w:r>
        <w:t></w:t>
      </w:r>
      <w:r>
        <w:rPr>
          <w:rFonts w:hint="eastAsia"/>
        </w:rPr>
        <w:t>украинскому</w:t>
      </w:r>
      <w:r>
        <w:t></w:t>
      </w:r>
      <w:r>
        <w:rPr>
          <w:rFonts w:hint="eastAsia"/>
        </w:rPr>
        <w:t>языку</w:t>
      </w:r>
      <w:r>
        <w:t></w:t>
      </w:r>
      <w:r>
        <w:rPr>
          <w:rFonts w:hint="eastAsia"/>
        </w:rPr>
        <w:t>и</w:t>
      </w:r>
      <w:r>
        <w:t></w:t>
      </w:r>
      <w:r>
        <w:rPr>
          <w:rFonts w:hint="eastAsia"/>
        </w:rPr>
        <w:t>реализуется</w:t>
      </w:r>
      <w:r>
        <w:t></w:t>
      </w:r>
      <w:r>
        <w:rPr>
          <w:rFonts w:hint="eastAsia"/>
        </w:rPr>
        <w:t>на</w:t>
      </w:r>
      <w:r>
        <w:t></w:t>
      </w:r>
      <w:r>
        <w:rPr>
          <w:rFonts w:hint="eastAsia"/>
        </w:rPr>
        <w:t>всех</w:t>
      </w:r>
      <w:r>
        <w:t></w:t>
      </w:r>
      <w:r>
        <w:rPr>
          <w:rFonts w:hint="eastAsia"/>
        </w:rPr>
        <w:t>уроках</w:t>
      </w:r>
      <w:r>
        <w:t></w:t>
      </w:r>
      <w:r>
        <w:t></w:t>
      </w:r>
      <w:r>
        <w:t></w:t>
      </w:r>
      <w:r>
        <w:t></w:t>
      </w:r>
    </w:p>
    <w:p w:rsidR="002B1F35" w:rsidRDefault="002B1F35" w:rsidP="002B1F35">
      <w:r>
        <w:rPr>
          <w:rFonts w:hint="eastAsia"/>
        </w:rPr>
        <w:t>В</w:t>
      </w:r>
      <w:r>
        <w:t></w:t>
      </w:r>
      <w:r>
        <w:rPr>
          <w:rFonts w:hint="eastAsia"/>
        </w:rPr>
        <w:t>ходе</w:t>
      </w:r>
      <w:r>
        <w:t></w:t>
      </w:r>
      <w:r>
        <w:rPr>
          <w:rFonts w:hint="eastAsia"/>
        </w:rPr>
        <w:t>экспериментального</w:t>
      </w:r>
      <w:r>
        <w:t></w:t>
      </w:r>
      <w:r>
        <w:rPr>
          <w:rFonts w:hint="eastAsia"/>
        </w:rPr>
        <w:t>обучения</w:t>
      </w:r>
      <w:r>
        <w:t></w:t>
      </w:r>
      <w:r>
        <w:rPr>
          <w:rFonts w:hint="eastAsia"/>
        </w:rPr>
        <w:t>было</w:t>
      </w:r>
      <w:r>
        <w:t></w:t>
      </w:r>
      <w:r>
        <w:rPr>
          <w:rFonts w:hint="eastAsia"/>
        </w:rPr>
        <w:t>доказано</w:t>
      </w:r>
      <w:r>
        <w:t></w:t>
      </w:r>
      <w:r>
        <w:t></w:t>
      </w:r>
      <w:r>
        <w:rPr>
          <w:rFonts w:hint="eastAsia"/>
        </w:rPr>
        <w:t>что</w:t>
      </w:r>
      <w:r>
        <w:t></w:t>
      </w:r>
      <w:r>
        <w:rPr>
          <w:rFonts w:hint="eastAsia"/>
        </w:rPr>
        <w:t>формирование</w:t>
      </w:r>
      <w:r>
        <w:t></w:t>
      </w:r>
      <w:r>
        <w:rPr>
          <w:rFonts w:hint="eastAsia"/>
        </w:rPr>
        <w:t>лексической</w:t>
      </w:r>
      <w:r>
        <w:t></w:t>
      </w:r>
      <w:r>
        <w:rPr>
          <w:rFonts w:hint="eastAsia"/>
        </w:rPr>
        <w:t>компетенции</w:t>
      </w:r>
      <w:r>
        <w:t></w:t>
      </w:r>
      <w:r>
        <w:rPr>
          <w:rFonts w:hint="eastAsia"/>
        </w:rPr>
        <w:t>должно</w:t>
      </w:r>
      <w:r>
        <w:t></w:t>
      </w:r>
      <w:r>
        <w:rPr>
          <w:rFonts w:hint="eastAsia"/>
        </w:rPr>
        <w:t>осуществляться</w:t>
      </w:r>
      <w:r>
        <w:t></w:t>
      </w:r>
      <w:r>
        <w:rPr>
          <w:rFonts w:hint="eastAsia"/>
        </w:rPr>
        <w:t>на</w:t>
      </w:r>
      <w:r>
        <w:t></w:t>
      </w:r>
      <w:r>
        <w:rPr>
          <w:rFonts w:hint="eastAsia"/>
        </w:rPr>
        <w:t>функционально</w:t>
      </w:r>
      <w:r>
        <w:t></w:t>
      </w:r>
      <w:r>
        <w:rPr>
          <w:rFonts w:hint="eastAsia"/>
        </w:rPr>
        <w:t>семантической</w:t>
      </w:r>
      <w:r>
        <w:t></w:t>
      </w:r>
      <w:r>
        <w:rPr>
          <w:rFonts w:hint="eastAsia"/>
        </w:rPr>
        <w:t>основе</w:t>
      </w:r>
      <w:r>
        <w:t></w:t>
      </w:r>
      <w:r>
        <w:t></w:t>
      </w:r>
      <w:r>
        <w:rPr>
          <w:rFonts w:hint="eastAsia"/>
        </w:rPr>
        <w:t>в</w:t>
      </w:r>
      <w:r>
        <w:t></w:t>
      </w:r>
      <w:r>
        <w:rPr>
          <w:rFonts w:hint="eastAsia"/>
        </w:rPr>
        <w:t>соответствии</w:t>
      </w:r>
      <w:r>
        <w:t></w:t>
      </w:r>
      <w:r>
        <w:rPr>
          <w:rFonts w:hint="eastAsia"/>
        </w:rPr>
        <w:t>с</w:t>
      </w:r>
      <w:r>
        <w:t></w:t>
      </w:r>
      <w:r>
        <w:rPr>
          <w:rFonts w:hint="eastAsia"/>
        </w:rPr>
        <w:t>которым</w:t>
      </w:r>
      <w:r>
        <w:t></w:t>
      </w:r>
      <w:r>
        <w:rPr>
          <w:rFonts w:hint="eastAsia"/>
        </w:rPr>
        <w:t>у</w:t>
      </w:r>
      <w:r>
        <w:t></w:t>
      </w:r>
      <w:r>
        <w:rPr>
          <w:rFonts w:hint="eastAsia"/>
        </w:rPr>
        <w:t>учеников</w:t>
      </w:r>
      <w:r>
        <w:t></w:t>
      </w:r>
      <w:r>
        <w:rPr>
          <w:rFonts w:hint="eastAsia"/>
        </w:rPr>
        <w:t>должны</w:t>
      </w:r>
      <w:r>
        <w:t></w:t>
      </w:r>
      <w:r>
        <w:rPr>
          <w:rFonts w:hint="eastAsia"/>
        </w:rPr>
        <w:t>расшириться</w:t>
      </w:r>
      <w:r>
        <w:t></w:t>
      </w:r>
      <w:r>
        <w:rPr>
          <w:rFonts w:hint="eastAsia"/>
        </w:rPr>
        <w:t>знания</w:t>
      </w:r>
      <w:r>
        <w:t></w:t>
      </w:r>
      <w:r>
        <w:rPr>
          <w:rFonts w:hint="eastAsia"/>
        </w:rPr>
        <w:t>о</w:t>
      </w:r>
      <w:r>
        <w:t></w:t>
      </w:r>
      <w:r>
        <w:rPr>
          <w:rFonts w:hint="eastAsia"/>
        </w:rPr>
        <w:t>семантическом</w:t>
      </w:r>
      <w:r>
        <w:t></w:t>
      </w:r>
      <w:r>
        <w:rPr>
          <w:rFonts w:hint="eastAsia"/>
        </w:rPr>
        <w:t>диапазоне</w:t>
      </w:r>
      <w:r>
        <w:t></w:t>
      </w:r>
      <w:r>
        <w:rPr>
          <w:rFonts w:hint="eastAsia"/>
        </w:rPr>
        <w:t>и</w:t>
      </w:r>
      <w:r>
        <w:t></w:t>
      </w:r>
      <w:r>
        <w:rPr>
          <w:rFonts w:hint="eastAsia"/>
        </w:rPr>
        <w:t>функциональном</w:t>
      </w:r>
      <w:r>
        <w:t></w:t>
      </w:r>
      <w:r>
        <w:rPr>
          <w:rFonts w:hint="eastAsia"/>
        </w:rPr>
        <w:t>потенциале</w:t>
      </w:r>
      <w:r>
        <w:t></w:t>
      </w:r>
      <w:r>
        <w:rPr>
          <w:rFonts w:hint="eastAsia"/>
        </w:rPr>
        <w:t>лексической</w:t>
      </w:r>
      <w:r>
        <w:t></w:t>
      </w:r>
      <w:r>
        <w:rPr>
          <w:rFonts w:hint="eastAsia"/>
        </w:rPr>
        <w:t>единицы</w:t>
      </w:r>
      <w:r>
        <w:t></w:t>
      </w:r>
      <w:r>
        <w:t></w:t>
      </w:r>
      <w:r>
        <w:rPr>
          <w:rFonts w:hint="eastAsia"/>
        </w:rPr>
        <w:t>а</w:t>
      </w:r>
      <w:r>
        <w:t></w:t>
      </w:r>
      <w:r>
        <w:rPr>
          <w:rFonts w:hint="eastAsia"/>
        </w:rPr>
        <w:t>также</w:t>
      </w:r>
      <w:r>
        <w:t></w:t>
      </w:r>
      <w:r>
        <w:rPr>
          <w:rFonts w:hint="eastAsia"/>
        </w:rPr>
        <w:t>навыки</w:t>
      </w:r>
      <w:r>
        <w:t></w:t>
      </w:r>
      <w:r>
        <w:rPr>
          <w:rFonts w:hint="eastAsia"/>
        </w:rPr>
        <w:t>употребления</w:t>
      </w:r>
      <w:r>
        <w:t></w:t>
      </w:r>
      <w:r>
        <w:rPr>
          <w:rFonts w:hint="eastAsia"/>
        </w:rPr>
        <w:t>слов</w:t>
      </w:r>
      <w:r>
        <w:t></w:t>
      </w:r>
      <w:r>
        <w:rPr>
          <w:rFonts w:hint="eastAsia"/>
        </w:rPr>
        <w:t>в</w:t>
      </w:r>
      <w:r>
        <w:t></w:t>
      </w:r>
      <w:r>
        <w:rPr>
          <w:rFonts w:hint="eastAsia"/>
        </w:rPr>
        <w:t>устной</w:t>
      </w:r>
      <w:r>
        <w:t></w:t>
      </w:r>
      <w:r>
        <w:rPr>
          <w:rFonts w:hint="eastAsia"/>
        </w:rPr>
        <w:t>и</w:t>
      </w:r>
      <w:r>
        <w:t></w:t>
      </w:r>
      <w:r>
        <w:rPr>
          <w:rFonts w:hint="eastAsia"/>
        </w:rPr>
        <w:t>письменной</w:t>
      </w:r>
      <w:r>
        <w:t></w:t>
      </w:r>
      <w:r>
        <w:rPr>
          <w:rFonts w:hint="eastAsia"/>
        </w:rPr>
        <w:t>речи</w:t>
      </w:r>
      <w:r>
        <w:t></w:t>
      </w:r>
      <w:r>
        <w:rPr>
          <w:rFonts w:hint="eastAsia"/>
        </w:rPr>
        <w:t>адекватно</w:t>
      </w:r>
      <w:r>
        <w:t></w:t>
      </w:r>
      <w:r>
        <w:rPr>
          <w:rFonts w:hint="eastAsia"/>
        </w:rPr>
        <w:t>стиля</w:t>
      </w:r>
      <w:r>
        <w:t></w:t>
      </w:r>
      <w:r>
        <w:t></w:t>
      </w:r>
      <w:r>
        <w:rPr>
          <w:rFonts w:hint="eastAsia"/>
        </w:rPr>
        <w:t>типа</w:t>
      </w:r>
      <w:r>
        <w:t></w:t>
      </w:r>
      <w:r>
        <w:rPr>
          <w:rFonts w:hint="eastAsia"/>
        </w:rPr>
        <w:t>и</w:t>
      </w:r>
      <w:r>
        <w:t></w:t>
      </w:r>
      <w:r>
        <w:rPr>
          <w:rFonts w:hint="eastAsia"/>
        </w:rPr>
        <w:t>жанра</w:t>
      </w:r>
      <w:r>
        <w:t></w:t>
      </w:r>
      <w:r>
        <w:t></w:t>
      </w:r>
      <w:r>
        <w:rPr>
          <w:rFonts w:hint="eastAsia"/>
        </w:rPr>
        <w:t>Организовывать</w:t>
      </w:r>
      <w:r>
        <w:t></w:t>
      </w:r>
      <w:r>
        <w:rPr>
          <w:rFonts w:hint="eastAsia"/>
        </w:rPr>
        <w:t>учебный</w:t>
      </w:r>
      <w:r>
        <w:t></w:t>
      </w:r>
      <w:r>
        <w:rPr>
          <w:rFonts w:hint="eastAsia"/>
        </w:rPr>
        <w:t>процесс</w:t>
      </w:r>
      <w:r>
        <w:t></w:t>
      </w:r>
      <w:r>
        <w:rPr>
          <w:rFonts w:hint="eastAsia"/>
        </w:rPr>
        <w:t>советуем</w:t>
      </w:r>
      <w:r>
        <w:t></w:t>
      </w:r>
      <w:r>
        <w:rPr>
          <w:rFonts w:hint="eastAsia"/>
        </w:rPr>
        <w:t>согласно</w:t>
      </w:r>
      <w:r>
        <w:t></w:t>
      </w:r>
      <w:r>
        <w:t></w:t>
      </w:r>
      <w:r>
        <w:rPr>
          <w:rFonts w:hint="eastAsia"/>
        </w:rPr>
        <w:t>Рекомендациям</w:t>
      </w:r>
      <w:r>
        <w:t></w:t>
      </w:r>
      <w:r>
        <w:rPr>
          <w:rFonts w:hint="eastAsia"/>
        </w:rPr>
        <w:t>к</w:t>
      </w:r>
      <w:r>
        <w:t></w:t>
      </w:r>
      <w:r>
        <w:rPr>
          <w:rFonts w:hint="eastAsia"/>
        </w:rPr>
        <w:t>внедрению</w:t>
      </w:r>
      <w:r>
        <w:t></w:t>
      </w:r>
      <w:r>
        <w:rPr>
          <w:rFonts w:hint="eastAsia"/>
        </w:rPr>
        <w:t>методической</w:t>
      </w:r>
      <w:r>
        <w:t></w:t>
      </w:r>
      <w:r>
        <w:rPr>
          <w:rFonts w:hint="eastAsia"/>
        </w:rPr>
        <w:t>системи</w:t>
      </w:r>
      <w:r>
        <w:t></w:t>
      </w:r>
      <w:r>
        <w:rPr>
          <w:rFonts w:hint="eastAsia"/>
        </w:rPr>
        <w:t>обучения</w:t>
      </w:r>
      <w:r>
        <w:t></w:t>
      </w:r>
      <w:r>
        <w:rPr>
          <w:rFonts w:hint="eastAsia"/>
        </w:rPr>
        <w:t>лексике</w:t>
      </w:r>
      <w:r>
        <w:t></w:t>
      </w:r>
      <w:r>
        <w:rPr>
          <w:rFonts w:hint="eastAsia"/>
        </w:rPr>
        <w:t>украинского</w:t>
      </w:r>
      <w:r>
        <w:t></w:t>
      </w:r>
      <w:r>
        <w:rPr>
          <w:rFonts w:hint="eastAsia"/>
        </w:rPr>
        <w:t>языка</w:t>
      </w:r>
      <w:r>
        <w:t></w:t>
      </w:r>
      <w:r>
        <w:rPr>
          <w:rFonts w:hint="eastAsia"/>
        </w:rPr>
        <w:t>учеников</w:t>
      </w:r>
      <w:r>
        <w:t></w:t>
      </w:r>
      <w:r>
        <w:t></w:t>
      </w:r>
      <w:r>
        <w:rPr>
          <w:rFonts w:hint="eastAsia"/>
        </w:rPr>
        <w:t>–</w:t>
      </w:r>
      <w:r>
        <w:t></w:t>
      </w:r>
      <w:r>
        <w:t></w:t>
      </w:r>
      <w:r>
        <w:rPr>
          <w:rFonts w:hint="eastAsia"/>
        </w:rPr>
        <w:t>классов</w:t>
      </w:r>
      <w:r>
        <w:t></w:t>
      </w:r>
      <w:r>
        <w:rPr>
          <w:rFonts w:hint="eastAsia"/>
        </w:rPr>
        <w:t>общеобразовательных</w:t>
      </w:r>
      <w:r>
        <w:t></w:t>
      </w:r>
      <w:r>
        <w:rPr>
          <w:rFonts w:hint="eastAsia"/>
        </w:rPr>
        <w:t>школ</w:t>
      </w:r>
      <w:r>
        <w:t></w:t>
      </w:r>
      <w:r>
        <w:rPr>
          <w:rFonts w:hint="eastAsia"/>
        </w:rPr>
        <w:t>на</w:t>
      </w:r>
      <w:r>
        <w:t></w:t>
      </w:r>
      <w:r>
        <w:rPr>
          <w:rFonts w:hint="eastAsia"/>
        </w:rPr>
        <w:t>функционально</w:t>
      </w:r>
      <w:r>
        <w:t></w:t>
      </w:r>
      <w:r>
        <w:rPr>
          <w:rFonts w:hint="eastAsia"/>
        </w:rPr>
        <w:t>семантической</w:t>
      </w:r>
      <w:r>
        <w:t></w:t>
      </w:r>
      <w:r>
        <w:rPr>
          <w:rFonts w:hint="eastAsia"/>
        </w:rPr>
        <w:t>основе</w:t>
      </w:r>
      <w:r>
        <w:t></w:t>
      </w:r>
      <w:r>
        <w:t></w:t>
      </w:r>
    </w:p>
    <w:p w:rsidR="002B1F35" w:rsidRDefault="002B1F35" w:rsidP="002B1F35">
      <w:r>
        <w:rPr>
          <w:rFonts w:hint="eastAsia"/>
        </w:rPr>
        <w:t>Анализ</w:t>
      </w:r>
      <w:r>
        <w:t></w:t>
      </w:r>
      <w:r>
        <w:rPr>
          <w:rFonts w:hint="eastAsia"/>
        </w:rPr>
        <w:t>результатов</w:t>
      </w:r>
      <w:r>
        <w:t></w:t>
      </w:r>
      <w:r>
        <w:rPr>
          <w:rFonts w:hint="eastAsia"/>
        </w:rPr>
        <w:t>послеэкспериментального</w:t>
      </w:r>
      <w:r>
        <w:t></w:t>
      </w:r>
      <w:r>
        <w:rPr>
          <w:rFonts w:hint="eastAsia"/>
        </w:rPr>
        <w:t>обучения</w:t>
      </w:r>
      <w:r>
        <w:t></w:t>
      </w:r>
      <w:r>
        <w:rPr>
          <w:rFonts w:hint="eastAsia"/>
        </w:rPr>
        <w:t>позволил</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предлагаемый</w:t>
      </w:r>
      <w:r>
        <w:t></w:t>
      </w:r>
      <w:r>
        <w:rPr>
          <w:rFonts w:hint="eastAsia"/>
        </w:rPr>
        <w:t>подход</w:t>
      </w:r>
      <w:r>
        <w:t></w:t>
      </w:r>
      <w:r>
        <w:rPr>
          <w:rFonts w:hint="eastAsia"/>
        </w:rPr>
        <w:t>к</w:t>
      </w:r>
      <w:r>
        <w:t></w:t>
      </w:r>
      <w:r>
        <w:rPr>
          <w:rFonts w:hint="eastAsia"/>
        </w:rPr>
        <w:t>обучению</w:t>
      </w:r>
      <w:r>
        <w:t></w:t>
      </w:r>
      <w:r>
        <w:rPr>
          <w:rFonts w:hint="eastAsia"/>
        </w:rPr>
        <w:t>лексике</w:t>
      </w:r>
      <w:r>
        <w:t></w:t>
      </w:r>
      <w:r>
        <w:rPr>
          <w:rFonts w:hint="eastAsia"/>
        </w:rPr>
        <w:t>украинского</w:t>
      </w:r>
      <w:r>
        <w:t></w:t>
      </w:r>
      <w:r>
        <w:rPr>
          <w:rFonts w:hint="eastAsia"/>
        </w:rPr>
        <w:t>языка</w:t>
      </w:r>
      <w:r>
        <w:t></w:t>
      </w:r>
      <w:r>
        <w:rPr>
          <w:rFonts w:hint="eastAsia"/>
        </w:rPr>
        <w:t>эффективен</w:t>
      </w:r>
      <w:r>
        <w:t></w:t>
      </w:r>
      <w:r>
        <w:t></w:t>
      </w:r>
      <w:r>
        <w:rPr>
          <w:rFonts w:hint="eastAsia"/>
        </w:rPr>
        <w:t>Разработанную</w:t>
      </w:r>
      <w:r>
        <w:t></w:t>
      </w:r>
      <w:r>
        <w:rPr>
          <w:rFonts w:hint="eastAsia"/>
        </w:rPr>
        <w:t>и</w:t>
      </w:r>
      <w:r>
        <w:t></w:t>
      </w:r>
      <w:r>
        <w:rPr>
          <w:rFonts w:hint="eastAsia"/>
        </w:rPr>
        <w:t>апробированную</w:t>
      </w:r>
      <w:r>
        <w:t></w:t>
      </w:r>
      <w:r>
        <w:rPr>
          <w:rFonts w:hint="eastAsia"/>
        </w:rPr>
        <w:t>методику</w:t>
      </w:r>
      <w:r>
        <w:t></w:t>
      </w:r>
      <w:r>
        <w:rPr>
          <w:rFonts w:hint="eastAsia"/>
        </w:rPr>
        <w:t>формирования</w:t>
      </w:r>
      <w:r>
        <w:t></w:t>
      </w:r>
      <w:r>
        <w:rPr>
          <w:rFonts w:hint="eastAsia"/>
        </w:rPr>
        <w:t>лексической</w:t>
      </w:r>
      <w:r>
        <w:t></w:t>
      </w:r>
      <w:r>
        <w:rPr>
          <w:rFonts w:hint="eastAsia"/>
        </w:rPr>
        <w:t>компетенции</w:t>
      </w:r>
      <w:r>
        <w:t></w:t>
      </w:r>
      <w:r>
        <w:rPr>
          <w:rFonts w:hint="eastAsia"/>
        </w:rPr>
        <w:t>можно</w:t>
      </w:r>
      <w:r>
        <w:t></w:t>
      </w:r>
      <w:r>
        <w:rPr>
          <w:rFonts w:hint="eastAsia"/>
        </w:rPr>
        <w:t>внедрять</w:t>
      </w:r>
      <w:r>
        <w:t></w:t>
      </w:r>
      <w:r>
        <w:rPr>
          <w:rFonts w:hint="eastAsia"/>
        </w:rPr>
        <w:t>в</w:t>
      </w:r>
      <w:r>
        <w:t></w:t>
      </w:r>
      <w:r>
        <w:rPr>
          <w:rFonts w:hint="eastAsia"/>
        </w:rPr>
        <w:t>практику</w:t>
      </w:r>
      <w:r>
        <w:t></w:t>
      </w:r>
      <w:r>
        <w:rPr>
          <w:rFonts w:hint="eastAsia"/>
        </w:rPr>
        <w:t>преподавания</w:t>
      </w:r>
      <w:r>
        <w:t></w:t>
      </w:r>
      <w:r>
        <w:rPr>
          <w:rFonts w:hint="eastAsia"/>
        </w:rPr>
        <w:t>родного</w:t>
      </w:r>
      <w:r>
        <w:t></w:t>
      </w:r>
      <w:r>
        <w:rPr>
          <w:rFonts w:hint="eastAsia"/>
        </w:rPr>
        <w:t>языка</w:t>
      </w:r>
      <w:r>
        <w:t></w:t>
      </w:r>
    </w:p>
    <w:p w:rsidR="002B1F35" w:rsidRDefault="002B1F35" w:rsidP="002B1F35">
      <w:r>
        <w:rPr>
          <w:rFonts w:hint="eastAsia"/>
        </w:rPr>
        <w:t>Ключевые</w:t>
      </w:r>
      <w:r>
        <w:t></w:t>
      </w:r>
      <w:r>
        <w:rPr>
          <w:rFonts w:hint="eastAsia"/>
        </w:rPr>
        <w:t>слова</w:t>
      </w:r>
      <w:r>
        <w:t></w:t>
      </w:r>
      <w:r>
        <w:t></w:t>
      </w:r>
      <w:r>
        <w:rPr>
          <w:rFonts w:hint="eastAsia"/>
        </w:rPr>
        <w:t>функционально</w:t>
      </w:r>
      <w:r>
        <w:t></w:t>
      </w:r>
      <w:r>
        <w:rPr>
          <w:rFonts w:hint="eastAsia"/>
        </w:rPr>
        <w:t>семантический</w:t>
      </w:r>
      <w:r>
        <w:t></w:t>
      </w:r>
      <w:r>
        <w:rPr>
          <w:rFonts w:hint="eastAsia"/>
        </w:rPr>
        <w:t>подход</w:t>
      </w:r>
      <w:r>
        <w:t></w:t>
      </w:r>
      <w:r>
        <w:t></w:t>
      </w:r>
      <w:r>
        <w:rPr>
          <w:rFonts w:hint="eastAsia"/>
        </w:rPr>
        <w:t>обучение</w:t>
      </w:r>
      <w:r>
        <w:t></w:t>
      </w:r>
      <w:r>
        <w:rPr>
          <w:rFonts w:hint="eastAsia"/>
        </w:rPr>
        <w:t>лексике</w:t>
      </w:r>
      <w:r>
        <w:t></w:t>
      </w:r>
      <w:r>
        <w:rPr>
          <w:rFonts w:hint="eastAsia"/>
        </w:rPr>
        <w:t>украинского</w:t>
      </w:r>
      <w:r>
        <w:t></w:t>
      </w:r>
      <w:r>
        <w:rPr>
          <w:rFonts w:hint="eastAsia"/>
        </w:rPr>
        <w:t>языка</w:t>
      </w:r>
      <w:r>
        <w:t></w:t>
      </w:r>
      <w:r>
        <w:t></w:t>
      </w:r>
      <w:r>
        <w:rPr>
          <w:rFonts w:hint="eastAsia"/>
        </w:rPr>
        <w:t>речевое</w:t>
      </w:r>
      <w:r>
        <w:t></w:t>
      </w:r>
      <w:r>
        <w:rPr>
          <w:rFonts w:hint="eastAsia"/>
        </w:rPr>
        <w:t>развитие</w:t>
      </w:r>
      <w:r>
        <w:t></w:t>
      </w:r>
      <w:r>
        <w:t></w:t>
      </w:r>
      <w:r>
        <w:rPr>
          <w:rFonts w:hint="eastAsia"/>
        </w:rPr>
        <w:t>обогащение</w:t>
      </w:r>
      <w:r>
        <w:t></w:t>
      </w:r>
      <w:r>
        <w:rPr>
          <w:rFonts w:hint="eastAsia"/>
        </w:rPr>
        <w:t>речи</w:t>
      </w:r>
      <w:r>
        <w:t></w:t>
      </w:r>
      <w:r>
        <w:t></w:t>
      </w:r>
      <w:r>
        <w:rPr>
          <w:rFonts w:hint="eastAsia"/>
        </w:rPr>
        <w:t>лексическая</w:t>
      </w:r>
      <w:r>
        <w:t></w:t>
      </w:r>
      <w:r>
        <w:rPr>
          <w:rFonts w:hint="eastAsia"/>
        </w:rPr>
        <w:t>компетенция</w:t>
      </w:r>
      <w:r>
        <w:t></w:t>
      </w:r>
      <w:r>
        <w:t></w:t>
      </w:r>
      <w:r>
        <w:rPr>
          <w:rFonts w:hint="eastAsia"/>
        </w:rPr>
        <w:t>лексические</w:t>
      </w:r>
      <w:r>
        <w:t></w:t>
      </w:r>
      <w:r>
        <w:rPr>
          <w:rFonts w:hint="eastAsia"/>
        </w:rPr>
        <w:t>умения</w:t>
      </w:r>
      <w:r>
        <w:t></w:t>
      </w:r>
      <w:r>
        <w:rPr>
          <w:rFonts w:hint="eastAsia"/>
        </w:rPr>
        <w:t>и</w:t>
      </w:r>
      <w:r>
        <w:t></w:t>
      </w:r>
      <w:r>
        <w:rPr>
          <w:rFonts w:hint="eastAsia"/>
        </w:rPr>
        <w:t>навыки</w:t>
      </w:r>
      <w:r>
        <w:t></w:t>
      </w:r>
    </w:p>
    <w:p w:rsidR="002B1F35" w:rsidRDefault="002B1F35" w:rsidP="002B1F35"/>
    <w:p w:rsidR="002B1F35" w:rsidRDefault="002B1F35" w:rsidP="002B1F35"/>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F35" w:rsidRDefault="002B1F35" w:rsidP="002B1F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1F35" w:rsidRDefault="002B1F35" w:rsidP="002B1F35"/>
    <w:p w:rsidR="00CE11CA" w:rsidRPr="002B1F35" w:rsidRDefault="00CE11CA" w:rsidP="002B1F35"/>
    <w:sectPr w:rsidR="00CE11CA" w:rsidRPr="002B1F3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2E40A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2E40A1">
                <w:pPr>
                  <w:spacing w:line="240" w:lineRule="auto"/>
                </w:pPr>
                <w:fldSimple w:instr=" PAGE \* MERGEFORMAT ">
                  <w:r w:rsidR="002B1F35" w:rsidRPr="002B1F35">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2E40A1">
      <w:pPr>
        <w:rPr>
          <w:sz w:val="2"/>
          <w:szCs w:val="2"/>
        </w:rPr>
      </w:pPr>
      <w:r w:rsidRPr="002E40A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2E40A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2E40A1">
      <w:pPr>
        <w:rPr>
          <w:sz w:val="2"/>
          <w:szCs w:val="2"/>
        </w:rPr>
      </w:pPr>
      <w:r w:rsidRPr="002E40A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2E40A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076A0-D3EA-41EE-AA2C-5060066F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4741</TotalTime>
  <Pages>34</Pages>
  <Words>10099</Words>
  <Characters>57566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2022-08-02T11:55:00Z</dcterms:created>
  <dcterms:modified xsi:type="dcterms:W3CDTF">2022-10-02T19:17:00Z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