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20" w:rsidRPr="000B4020" w:rsidRDefault="000B4020" w:rsidP="000B402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МІНІСТЕРСТВО АГРАРНОЇ ПОЛІТИКИ УКРАЇНИ</w:t>
      </w:r>
    </w:p>
    <w:p w:rsidR="000B4020" w:rsidRPr="000B4020" w:rsidRDefault="000B4020" w:rsidP="000B402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ПОДІЛЬСЬКИЙ ДЕРЖАВНИЙ АГРА</w:t>
      </w:r>
      <w:r w:rsidRPr="000B4020">
        <w:rPr>
          <w:rFonts w:ascii="Times New Roman" w:eastAsia="Times New Roman" w:hAnsi="Times New Roman" w:cs="Times New Roman"/>
          <w:b/>
          <w:bCs/>
          <w:kern w:val="0"/>
          <w:sz w:val="28"/>
          <w:szCs w:val="28"/>
          <w:lang w:eastAsia="ru-RU"/>
        </w:rPr>
        <w:t>Р</w:t>
      </w:r>
      <w:r w:rsidRPr="000B4020">
        <w:rPr>
          <w:rFonts w:ascii="Times New Roman" w:eastAsia="Times New Roman" w:hAnsi="Times New Roman" w:cs="Times New Roman"/>
          <w:b/>
          <w:bCs/>
          <w:kern w:val="0"/>
          <w:sz w:val="28"/>
          <w:szCs w:val="28"/>
          <w:lang w:val="uk-UA" w:eastAsia="ru-RU"/>
        </w:rPr>
        <w:t>НО-ТЕХНІЧНИЙ  УНІВЕРСИТЕТ</w:t>
      </w: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32"/>
          <w:szCs w:val="32"/>
          <w:lang w:val="uk-UA" w:eastAsia="ru-RU"/>
        </w:rPr>
      </w:pPr>
    </w:p>
    <w:p w:rsidR="000B4020" w:rsidRPr="000B4020" w:rsidRDefault="000B4020" w:rsidP="000B4020">
      <w:pPr>
        <w:keepNext/>
        <w:widowControl/>
        <w:tabs>
          <w:tab w:val="clear" w:pos="709"/>
        </w:tabs>
        <w:suppressAutoHyphens w:val="0"/>
        <w:spacing w:before="240" w:after="60" w:line="240" w:lineRule="auto"/>
        <w:ind w:firstLine="0"/>
        <w:jc w:val="left"/>
        <w:outlineLvl w:val="2"/>
        <w:rPr>
          <w:rFonts w:ascii="Arial" w:eastAsia="Times New Roman" w:hAnsi="Arial" w:cs="Arial"/>
          <w:b/>
          <w:bCs/>
          <w:kern w:val="0"/>
          <w:sz w:val="26"/>
          <w:szCs w:val="26"/>
          <w:lang w:val="uk-UA" w:eastAsia="ru-RU"/>
        </w:rPr>
      </w:pPr>
    </w:p>
    <w:p w:rsidR="000B4020" w:rsidRPr="000B4020" w:rsidRDefault="000B4020" w:rsidP="000B402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B4020" w:rsidRPr="000B4020" w:rsidRDefault="000B4020" w:rsidP="000B4020">
      <w:pPr>
        <w:keepNext/>
        <w:widowControl/>
        <w:tabs>
          <w:tab w:val="clear" w:pos="709"/>
        </w:tabs>
        <w:suppressAutoHyphens w:val="0"/>
        <w:spacing w:before="240" w:after="60" w:line="240" w:lineRule="auto"/>
        <w:ind w:firstLine="0"/>
        <w:jc w:val="left"/>
        <w:outlineLvl w:val="2"/>
        <w:rPr>
          <w:rFonts w:ascii="Arial" w:eastAsia="Times New Roman" w:hAnsi="Arial" w:cs="Arial"/>
          <w:b/>
          <w:bCs/>
          <w:kern w:val="0"/>
          <w:sz w:val="32"/>
          <w:szCs w:val="32"/>
          <w:lang w:val="uk-UA" w:eastAsia="ru-RU"/>
        </w:rPr>
      </w:pPr>
    </w:p>
    <w:p w:rsidR="000B4020" w:rsidRPr="000B4020" w:rsidRDefault="000B4020" w:rsidP="000B4020">
      <w:pPr>
        <w:keepNext/>
        <w:widowControl/>
        <w:tabs>
          <w:tab w:val="clear" w:pos="709"/>
        </w:tabs>
        <w:suppressAutoHyphens w:val="0"/>
        <w:spacing w:before="240" w:after="60" w:line="240" w:lineRule="auto"/>
        <w:ind w:firstLine="0"/>
        <w:jc w:val="center"/>
        <w:outlineLvl w:val="2"/>
        <w:rPr>
          <w:rFonts w:ascii="Times New Roman" w:eastAsia="Times New Roman" w:hAnsi="Times New Roman" w:cs="Times New Roman"/>
          <w:b/>
          <w:bCs/>
          <w:kern w:val="0"/>
          <w:sz w:val="32"/>
          <w:szCs w:val="32"/>
          <w:lang w:val="uk-UA" w:eastAsia="ru-RU"/>
        </w:rPr>
      </w:pPr>
      <w:r w:rsidRPr="000B4020">
        <w:rPr>
          <w:rFonts w:ascii="Times New Roman" w:eastAsia="Times New Roman" w:hAnsi="Times New Roman" w:cs="Times New Roman"/>
          <w:b/>
          <w:bCs/>
          <w:kern w:val="0"/>
          <w:sz w:val="32"/>
          <w:szCs w:val="32"/>
          <w:lang w:val="uk-UA" w:eastAsia="ru-RU"/>
        </w:rPr>
        <w:t>ІВАЩУК ПЕТРО ВОЛОДИМИРОВИЧ</w:t>
      </w: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32"/>
          <w:szCs w:val="32"/>
          <w:lang w:val="uk-UA" w:eastAsia="ru-RU"/>
        </w:rPr>
      </w:pPr>
    </w:p>
    <w:p w:rsidR="000B4020" w:rsidRPr="000B4020" w:rsidRDefault="000B4020" w:rsidP="000B4020">
      <w:pPr>
        <w:widowControl/>
        <w:tabs>
          <w:tab w:val="clear" w:pos="709"/>
        </w:tabs>
        <w:suppressAutoHyphens w:val="0"/>
        <w:spacing w:after="120" w:line="240" w:lineRule="auto"/>
        <w:ind w:firstLine="0"/>
        <w:jc w:val="righ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w:t>
      </w:r>
    </w:p>
    <w:p w:rsidR="000B4020" w:rsidRPr="000B4020" w:rsidRDefault="000B4020" w:rsidP="000B4020">
      <w:pPr>
        <w:widowControl/>
        <w:tabs>
          <w:tab w:val="clear" w:pos="709"/>
        </w:tabs>
        <w:suppressAutoHyphens w:val="0"/>
        <w:spacing w:after="120" w:line="240" w:lineRule="auto"/>
        <w:ind w:firstLine="0"/>
        <w:jc w:val="right"/>
        <w:rPr>
          <w:rFonts w:ascii="Times New Roman" w:eastAsia="Times New Roman" w:hAnsi="Times New Roman" w:cs="Times New Roman"/>
          <w:b/>
          <w:bCs/>
          <w:i/>
          <w:iCs/>
          <w:kern w:val="0"/>
          <w:sz w:val="28"/>
          <w:szCs w:val="28"/>
          <w:lang w:val="uk-UA" w:eastAsia="ru-RU"/>
        </w:rPr>
      </w:pPr>
      <w:r w:rsidRPr="000B4020">
        <w:rPr>
          <w:rFonts w:ascii="Times New Roman" w:eastAsia="Times New Roman" w:hAnsi="Times New Roman" w:cs="Times New Roman"/>
          <w:b/>
          <w:bCs/>
          <w:i/>
          <w:iCs/>
          <w:kern w:val="0"/>
          <w:sz w:val="28"/>
          <w:szCs w:val="28"/>
          <w:lang w:val="uk-UA" w:eastAsia="ru-RU"/>
        </w:rPr>
        <w:t>УДК 633.15:635 (477./51)</w:t>
      </w:r>
    </w:p>
    <w:p w:rsidR="000B4020" w:rsidRPr="000B4020" w:rsidRDefault="000B4020" w:rsidP="000B4020">
      <w:pPr>
        <w:widowControl/>
        <w:tabs>
          <w:tab w:val="clear" w:pos="709"/>
        </w:tabs>
        <w:suppressAutoHyphens w:val="0"/>
        <w:spacing w:after="120" w:line="480" w:lineRule="auto"/>
        <w:ind w:left="283" w:firstLine="0"/>
        <w:jc w:val="left"/>
        <w:rPr>
          <w:rFonts w:ascii="Times New Roman" w:eastAsia="Times New Roman" w:hAnsi="Times New Roman" w:cs="Times New Roman"/>
          <w:kern w:val="0"/>
          <w:sz w:val="28"/>
          <w:szCs w:val="28"/>
          <w:lang w:val="uk-UA" w:eastAsia="ru-RU"/>
        </w:rPr>
      </w:pPr>
    </w:p>
    <w:p w:rsidR="000B4020" w:rsidRPr="000B4020" w:rsidRDefault="000B4020" w:rsidP="000B402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2"/>
          <w:szCs w:val="32"/>
          <w:lang w:val="uk-UA" w:eastAsia="ru-RU"/>
        </w:rPr>
      </w:pPr>
      <w:r w:rsidRPr="000B4020">
        <w:rPr>
          <w:rFonts w:ascii="Times New Roman" w:eastAsia="Times New Roman" w:hAnsi="Times New Roman" w:cs="Times New Roman"/>
          <w:b/>
          <w:bCs/>
          <w:kern w:val="0"/>
          <w:sz w:val="32"/>
          <w:szCs w:val="32"/>
          <w:lang w:val="uk-UA" w:eastAsia="ru-RU"/>
        </w:rPr>
        <w:t xml:space="preserve">ОПТИМІЗАЦІЯ ТЕХНОЛОГІЇ ВИРОЩУВАННЯ </w:t>
      </w:r>
    </w:p>
    <w:p w:rsidR="000B4020" w:rsidRPr="000B4020" w:rsidRDefault="000B4020" w:rsidP="000B402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2"/>
          <w:szCs w:val="32"/>
          <w:lang w:val="uk-UA" w:eastAsia="ru-RU"/>
        </w:rPr>
      </w:pPr>
      <w:r w:rsidRPr="000B4020">
        <w:rPr>
          <w:rFonts w:ascii="Times New Roman" w:eastAsia="Times New Roman" w:hAnsi="Times New Roman" w:cs="Times New Roman"/>
          <w:b/>
          <w:bCs/>
          <w:kern w:val="0"/>
          <w:sz w:val="32"/>
          <w:szCs w:val="32"/>
          <w:lang w:val="uk-UA" w:eastAsia="ru-RU"/>
        </w:rPr>
        <w:t>КУКУРУДЗИ НА ЗЕРНО В УМОВАХ ЗАХІДНОГО</w:t>
      </w:r>
    </w:p>
    <w:p w:rsidR="000B4020" w:rsidRPr="000B4020" w:rsidRDefault="000B4020" w:rsidP="000B402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2"/>
          <w:szCs w:val="32"/>
          <w:lang w:val="uk-UA" w:eastAsia="ru-RU"/>
        </w:rPr>
      </w:pPr>
      <w:r w:rsidRPr="000B4020">
        <w:rPr>
          <w:rFonts w:ascii="Times New Roman" w:eastAsia="Times New Roman" w:hAnsi="Times New Roman" w:cs="Times New Roman"/>
          <w:b/>
          <w:bCs/>
          <w:kern w:val="0"/>
          <w:sz w:val="32"/>
          <w:szCs w:val="32"/>
          <w:lang w:val="uk-UA" w:eastAsia="ru-RU"/>
        </w:rPr>
        <w:t xml:space="preserve"> ЛІСОСТЕПУ УКРАЇНИ</w:t>
      </w: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32"/>
          <w:szCs w:val="32"/>
          <w:lang w:val="uk-UA" w:eastAsia="ru-RU"/>
        </w:rPr>
      </w:pP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32"/>
          <w:szCs w:val="32"/>
          <w:lang w:val="uk-UA" w:eastAsia="ru-RU"/>
        </w:rPr>
      </w:pPr>
      <w:r w:rsidRPr="000B4020">
        <w:rPr>
          <w:rFonts w:ascii="Times New Roman" w:eastAsia="Times New Roman" w:hAnsi="Times New Roman" w:cs="Times New Roman"/>
          <w:b/>
          <w:bCs/>
          <w:kern w:val="0"/>
          <w:sz w:val="32"/>
          <w:szCs w:val="32"/>
          <w:lang w:val="uk-UA" w:eastAsia="ru-RU"/>
        </w:rPr>
        <w:t>06.01.09 - рослинництво</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32"/>
          <w:lang w:val="uk-UA" w:eastAsia="ru-RU"/>
        </w:rPr>
      </w:pPr>
      <w:r w:rsidRPr="000B4020">
        <w:rPr>
          <w:rFonts w:ascii="Times New Roman" w:eastAsia="Times New Roman" w:hAnsi="Times New Roman" w:cs="Times New Roman"/>
          <w:b/>
          <w:bCs/>
          <w:kern w:val="0"/>
          <w:sz w:val="32"/>
          <w:szCs w:val="32"/>
          <w:lang w:val="uk-UA" w:eastAsia="ru-RU"/>
        </w:rPr>
        <w:t>АВТОРЕФЕРАТ</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дисертації на здобуття наукового ступеня</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кандидата сільськогосподарських наук</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КАМ’ЯНЕЦЬ-ПОДІЛЬСЬКИЙ - 2007</w:t>
      </w:r>
    </w:p>
    <w:p w:rsidR="000B4020" w:rsidRPr="000B4020" w:rsidRDefault="000B4020" w:rsidP="000B4020">
      <w:pPr>
        <w:widowControl/>
        <w:tabs>
          <w:tab w:val="clear" w:pos="709"/>
        </w:tabs>
        <w:suppressAutoHyphens w:val="0"/>
        <w:spacing w:after="0" w:line="240" w:lineRule="auto"/>
        <w:ind w:firstLine="0"/>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0"/>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Дисертацією є рукопис</w:t>
      </w:r>
    </w:p>
    <w:p w:rsidR="000B4020" w:rsidRPr="000B4020" w:rsidRDefault="000B4020" w:rsidP="000B4020">
      <w:pPr>
        <w:widowControl/>
        <w:tabs>
          <w:tab w:val="clear" w:pos="709"/>
        </w:tabs>
        <w:suppressAutoHyphens w:val="0"/>
        <w:spacing w:after="0" w:line="240" w:lineRule="auto"/>
        <w:ind w:firstLine="0"/>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Робота виконана в Подільському державному аграрно-технічному університеті, Міністерства аграрної політики України протягом 2000-2005 рр.</w:t>
      </w:r>
    </w:p>
    <w:p w:rsidR="000B4020" w:rsidRPr="000B4020" w:rsidRDefault="000B4020" w:rsidP="000B4020">
      <w:pPr>
        <w:widowControl/>
        <w:tabs>
          <w:tab w:val="clear" w:pos="709"/>
        </w:tabs>
        <w:suppressAutoHyphens w:val="0"/>
        <w:spacing w:after="0" w:line="240" w:lineRule="auto"/>
        <w:ind w:firstLine="0"/>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0"/>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left="3534" w:hanging="2825"/>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Науковий керівник: доктор сільськогосподарських наук, професор заслужений діяч науки і техніки України</w:t>
      </w:r>
      <w:r w:rsidRPr="000B4020">
        <w:rPr>
          <w:rFonts w:ascii="Times New Roman" w:eastAsia="Times New Roman" w:hAnsi="Times New Roman" w:cs="Times New Roman"/>
          <w:b/>
          <w:bCs/>
          <w:kern w:val="0"/>
          <w:sz w:val="30"/>
          <w:szCs w:val="30"/>
          <w:lang w:val="uk-UA" w:eastAsia="ru-RU"/>
        </w:rPr>
        <w:t xml:space="preserve"> Бахмат Микола Іванович</w:t>
      </w:r>
      <w:r w:rsidRPr="000B4020">
        <w:rPr>
          <w:rFonts w:ascii="Times New Roman" w:eastAsia="Times New Roman" w:hAnsi="Times New Roman" w:cs="Times New Roman"/>
          <w:kern w:val="0"/>
          <w:sz w:val="30"/>
          <w:szCs w:val="30"/>
          <w:lang w:val="uk-UA" w:eastAsia="ru-RU"/>
        </w:rPr>
        <w:t>, Подільський державний аграрно-технічний університет, ректор, завідувач кафедри рослинництва та кормовиробництва</w:t>
      </w:r>
    </w:p>
    <w:p w:rsidR="000B4020" w:rsidRPr="000B4020" w:rsidRDefault="000B4020" w:rsidP="000B4020">
      <w:pPr>
        <w:widowControl/>
        <w:tabs>
          <w:tab w:val="clear" w:pos="709"/>
        </w:tabs>
        <w:suppressAutoHyphens w:val="0"/>
        <w:spacing w:after="0" w:line="240" w:lineRule="auto"/>
        <w:ind w:left="3534" w:hanging="2825"/>
        <w:rPr>
          <w:rFonts w:ascii="Times New Roman" w:eastAsia="Times New Roman" w:hAnsi="Times New Roman" w:cs="Times New Roman"/>
          <w:kern w:val="0"/>
          <w:sz w:val="16"/>
          <w:szCs w:val="16"/>
          <w:lang w:val="uk-UA" w:eastAsia="ru-RU"/>
        </w:rPr>
      </w:pPr>
    </w:p>
    <w:p w:rsidR="000B4020" w:rsidRPr="000B4020" w:rsidRDefault="000B4020" w:rsidP="000B4020">
      <w:pPr>
        <w:widowControl/>
        <w:tabs>
          <w:tab w:val="clear" w:pos="709"/>
        </w:tabs>
        <w:suppressAutoHyphens w:val="0"/>
        <w:spacing w:after="0" w:line="240" w:lineRule="auto"/>
        <w:ind w:left="3477" w:hanging="2768"/>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 xml:space="preserve">Офіційні опоненти: доктор сільськогосподарських наук, професор, член-кореспондент УААН, заслужений діяч науки і техніки України </w:t>
      </w:r>
      <w:r w:rsidRPr="000B4020">
        <w:rPr>
          <w:rFonts w:ascii="Times New Roman" w:eastAsia="Times New Roman" w:hAnsi="Times New Roman" w:cs="Times New Roman"/>
          <w:b/>
          <w:bCs/>
          <w:kern w:val="0"/>
          <w:sz w:val="30"/>
          <w:szCs w:val="30"/>
          <w:lang w:val="uk-UA" w:eastAsia="ru-RU"/>
        </w:rPr>
        <w:t>Петриченко Василь Флорович</w:t>
      </w:r>
      <w:r w:rsidRPr="000B4020">
        <w:rPr>
          <w:rFonts w:ascii="Times New Roman" w:eastAsia="Times New Roman" w:hAnsi="Times New Roman" w:cs="Times New Roman"/>
          <w:kern w:val="0"/>
          <w:sz w:val="30"/>
          <w:szCs w:val="30"/>
          <w:lang w:val="uk-UA" w:eastAsia="ru-RU"/>
        </w:rPr>
        <w:t>, Інститут кормів УААН, директор</w:t>
      </w:r>
    </w:p>
    <w:p w:rsidR="000B4020" w:rsidRPr="000B4020" w:rsidRDefault="000B4020" w:rsidP="000B4020">
      <w:pPr>
        <w:widowControl/>
        <w:tabs>
          <w:tab w:val="clear" w:pos="709"/>
        </w:tabs>
        <w:suppressAutoHyphens w:val="0"/>
        <w:spacing w:after="0" w:line="240" w:lineRule="auto"/>
        <w:ind w:left="3477" w:hanging="2768"/>
        <w:rPr>
          <w:rFonts w:ascii="Times New Roman" w:eastAsia="Times New Roman" w:hAnsi="Times New Roman" w:cs="Times New Roman"/>
          <w:kern w:val="0"/>
          <w:sz w:val="16"/>
          <w:szCs w:val="16"/>
          <w:lang w:val="uk-UA" w:eastAsia="ru-RU"/>
        </w:rPr>
      </w:pPr>
    </w:p>
    <w:p w:rsidR="000B4020" w:rsidRPr="000B4020" w:rsidRDefault="000B4020" w:rsidP="000B4020">
      <w:pPr>
        <w:widowControl/>
        <w:tabs>
          <w:tab w:val="clear" w:pos="709"/>
        </w:tabs>
        <w:suppressAutoHyphens w:val="0"/>
        <w:spacing w:after="0" w:line="240" w:lineRule="auto"/>
        <w:ind w:left="3477" w:firstLine="0"/>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 xml:space="preserve">доктор сільськогосподарських наук, професор, член-кореспондент УААН </w:t>
      </w:r>
      <w:r w:rsidRPr="000B4020">
        <w:rPr>
          <w:rFonts w:ascii="Times New Roman" w:eastAsia="Times New Roman" w:hAnsi="Times New Roman" w:cs="Times New Roman"/>
          <w:b/>
          <w:bCs/>
          <w:kern w:val="0"/>
          <w:sz w:val="30"/>
          <w:szCs w:val="30"/>
          <w:lang w:val="uk-UA" w:eastAsia="ru-RU"/>
        </w:rPr>
        <w:t xml:space="preserve">Черенков Анатолій Васильович, </w:t>
      </w:r>
      <w:r w:rsidRPr="000B4020">
        <w:rPr>
          <w:rFonts w:ascii="Times New Roman" w:eastAsia="Times New Roman" w:hAnsi="Times New Roman" w:cs="Times New Roman"/>
          <w:kern w:val="0"/>
          <w:sz w:val="30"/>
          <w:szCs w:val="30"/>
          <w:lang w:val="uk-UA" w:eastAsia="ru-RU"/>
        </w:rPr>
        <w:t xml:space="preserve">Інститут зернового господарства УААН, заступник директора </w:t>
      </w: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Захист відбудеться „</w:t>
      </w:r>
      <w:r w:rsidRPr="000B4020">
        <w:rPr>
          <w:rFonts w:ascii="Times New Roman" w:eastAsia="Times New Roman" w:hAnsi="Times New Roman" w:cs="Times New Roman"/>
          <w:kern w:val="0"/>
          <w:sz w:val="30"/>
          <w:szCs w:val="30"/>
          <w:u w:val="single"/>
          <w:lang w:val="uk-UA" w:eastAsia="ru-RU"/>
        </w:rPr>
        <w:t xml:space="preserve"> 22 </w:t>
      </w:r>
      <w:r w:rsidRPr="000B4020">
        <w:rPr>
          <w:rFonts w:ascii="Times New Roman" w:eastAsia="Times New Roman" w:hAnsi="Times New Roman" w:cs="Times New Roman"/>
          <w:kern w:val="0"/>
          <w:sz w:val="30"/>
          <w:szCs w:val="30"/>
          <w:lang w:val="uk-UA" w:eastAsia="ru-RU"/>
        </w:rPr>
        <w:t>” січня  2008 року о 10</w:t>
      </w:r>
      <w:r w:rsidRPr="000B4020">
        <w:rPr>
          <w:rFonts w:ascii="Times New Roman" w:eastAsia="Times New Roman" w:hAnsi="Times New Roman" w:cs="Times New Roman"/>
          <w:kern w:val="0"/>
          <w:sz w:val="30"/>
          <w:szCs w:val="30"/>
          <w:vertAlign w:val="superscript"/>
          <w:lang w:val="uk-UA" w:eastAsia="ru-RU"/>
        </w:rPr>
        <w:t>00</w:t>
      </w:r>
      <w:r w:rsidRPr="000B4020">
        <w:rPr>
          <w:rFonts w:ascii="Times New Roman" w:eastAsia="Times New Roman" w:hAnsi="Times New Roman" w:cs="Times New Roman"/>
          <w:kern w:val="0"/>
          <w:sz w:val="30"/>
          <w:szCs w:val="30"/>
          <w:lang w:val="uk-UA" w:eastAsia="ru-RU"/>
        </w:rPr>
        <w:t xml:space="preserve"> годині на засіданні спеціалізованої вченої ради К.71.831.01 в Подільському державному аграрно-технічному університеті за адресою: 32316, ауд. 20, гол. корпус, вул. Шевченка 13, м. Кам’янець-Подільський  Хмельницької області </w:t>
      </w: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 xml:space="preserve">З дисертацією можна ознайомитись у бібліотеці Подільського державного аграрно-технічного університету за адресою: вул. Шевченка 13, м. Кам’янець-Подільський  Хмельницької області </w:t>
      </w: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 xml:space="preserve">Автореферат розісланий  „ </w:t>
      </w:r>
      <w:r w:rsidRPr="000B4020">
        <w:rPr>
          <w:rFonts w:ascii="Times New Roman" w:eastAsia="Times New Roman" w:hAnsi="Times New Roman" w:cs="Times New Roman"/>
          <w:kern w:val="0"/>
          <w:sz w:val="30"/>
          <w:szCs w:val="30"/>
          <w:u w:val="single"/>
          <w:lang w:val="uk-UA" w:eastAsia="ru-RU"/>
        </w:rPr>
        <w:t xml:space="preserve">_21 </w:t>
      </w:r>
      <w:r w:rsidRPr="000B4020">
        <w:rPr>
          <w:rFonts w:ascii="Times New Roman" w:eastAsia="Times New Roman" w:hAnsi="Times New Roman" w:cs="Times New Roman"/>
          <w:kern w:val="0"/>
          <w:sz w:val="30"/>
          <w:szCs w:val="30"/>
          <w:lang w:val="uk-UA" w:eastAsia="ru-RU"/>
        </w:rPr>
        <w:t xml:space="preserve">  ”  </w:t>
      </w:r>
      <w:r w:rsidRPr="000B4020">
        <w:rPr>
          <w:rFonts w:ascii="Times New Roman" w:eastAsia="Times New Roman" w:hAnsi="Times New Roman" w:cs="Times New Roman"/>
          <w:kern w:val="0"/>
          <w:sz w:val="30"/>
          <w:szCs w:val="30"/>
          <w:u w:val="single"/>
          <w:lang w:val="uk-UA" w:eastAsia="ru-RU"/>
        </w:rPr>
        <w:t xml:space="preserve">грудня </w:t>
      </w:r>
      <w:r w:rsidRPr="000B4020">
        <w:rPr>
          <w:rFonts w:ascii="Times New Roman" w:eastAsia="Times New Roman" w:hAnsi="Times New Roman" w:cs="Times New Roman"/>
          <w:kern w:val="0"/>
          <w:sz w:val="30"/>
          <w:szCs w:val="30"/>
          <w:lang w:val="uk-UA" w:eastAsia="ru-RU"/>
        </w:rPr>
        <w:t xml:space="preserve"> 2007 р.</w:t>
      </w: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Вчений секретар</w:t>
      </w: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30"/>
          <w:szCs w:val="30"/>
          <w:lang w:val="uk-UA" w:eastAsia="ru-RU"/>
        </w:rPr>
      </w:pPr>
      <w:r w:rsidRPr="000B4020">
        <w:rPr>
          <w:rFonts w:ascii="Times New Roman" w:eastAsia="Times New Roman" w:hAnsi="Times New Roman" w:cs="Times New Roman"/>
          <w:kern w:val="0"/>
          <w:sz w:val="30"/>
          <w:szCs w:val="30"/>
          <w:lang w:val="uk-UA" w:eastAsia="ru-RU"/>
        </w:rPr>
        <w:t xml:space="preserve">спеціалізованої вченої ради                                            С.О. Гойсюк </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caps/>
          <w:kern w:val="0"/>
          <w:sz w:val="28"/>
          <w:szCs w:val="28"/>
          <w:lang w:val="uk-UA" w:eastAsia="ru-RU"/>
        </w:rPr>
        <w:sectPr w:rsidR="000B4020" w:rsidRPr="000B4020" w:rsidSect="000B4020">
          <w:headerReference w:type="default" r:id="rId8"/>
          <w:type w:val="continuous"/>
          <w:pgSz w:w="11906" w:h="16838" w:code="9"/>
          <w:pgMar w:top="1134" w:right="1134" w:bottom="1134" w:left="1134" w:header="720" w:footer="720" w:gutter="0"/>
          <w:pgNumType w:start="1"/>
          <w:cols w:space="720"/>
        </w:sectPr>
      </w:pP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caps/>
          <w:kern w:val="0"/>
          <w:sz w:val="28"/>
          <w:szCs w:val="28"/>
          <w:lang w:val="uk-UA" w:eastAsia="ru-RU"/>
        </w:rPr>
      </w:pPr>
      <w:r w:rsidRPr="000B4020">
        <w:rPr>
          <w:rFonts w:ascii="Times New Roman" w:eastAsia="Times New Roman" w:hAnsi="Times New Roman" w:cs="Times New Roman"/>
          <w:b/>
          <w:bCs/>
          <w:caps/>
          <w:kern w:val="0"/>
          <w:sz w:val="28"/>
          <w:szCs w:val="28"/>
          <w:lang w:val="uk-UA" w:eastAsia="ru-RU"/>
        </w:rPr>
        <w:t>Загальна характеристика роботи</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caps/>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color w:val="000000"/>
          <w:kern w:val="0"/>
          <w:sz w:val="28"/>
          <w:szCs w:val="28"/>
          <w:lang w:val="uk-UA" w:eastAsia="ru-RU"/>
        </w:rPr>
      </w:pPr>
      <w:r w:rsidRPr="000B4020">
        <w:rPr>
          <w:rFonts w:ascii="Times New Roman" w:eastAsia="Times New Roman" w:hAnsi="Times New Roman" w:cs="Times New Roman"/>
          <w:kern w:val="0"/>
          <w:sz w:val="28"/>
          <w:szCs w:val="28"/>
          <w:lang w:val="uk-UA" w:eastAsia="ru-RU"/>
        </w:rPr>
        <w:t>Кукурудза є однією з основних кормових культур в багатьох країнах світу, в тому числі і в Україні. Її вирощують переважно на зерно, яке є найціннішим енергетичним кор</w:t>
      </w:r>
      <w:r w:rsidRPr="000B4020">
        <w:rPr>
          <w:rFonts w:ascii="Times New Roman" w:eastAsia="Times New Roman" w:hAnsi="Times New Roman" w:cs="Times New Roman"/>
          <w:kern w:val="0"/>
          <w:sz w:val="28"/>
          <w:szCs w:val="28"/>
          <w:lang w:val="uk-UA" w:eastAsia="ru-RU"/>
        </w:rPr>
        <w:softHyphen/>
        <w:t>мом</w:t>
      </w:r>
      <w:r w:rsidRPr="000B4020">
        <w:rPr>
          <w:rFonts w:ascii="Times New Roman" w:eastAsia="Times New Roman" w:hAnsi="Times New Roman" w:cs="Times New Roman"/>
          <w:color w:val="000000"/>
          <w:kern w:val="0"/>
          <w:sz w:val="28"/>
          <w:szCs w:val="28"/>
          <w:lang w:val="uk-UA" w:eastAsia="ru-RU"/>
        </w:rPr>
        <w:t xml:space="preserve"> для всіх видів тварин і птиці</w:t>
      </w:r>
      <w:r w:rsidRPr="000B4020">
        <w:rPr>
          <w:rFonts w:ascii="Times New Roman" w:eastAsia="Times New Roman" w:hAnsi="Times New Roman" w:cs="Times New Roman"/>
          <w:kern w:val="0"/>
          <w:sz w:val="28"/>
          <w:szCs w:val="28"/>
          <w:lang w:val="uk-UA" w:eastAsia="ru-RU"/>
        </w:rPr>
        <w:t xml:space="preserve"> та </w:t>
      </w:r>
      <w:r w:rsidRPr="000B4020">
        <w:rPr>
          <w:rFonts w:ascii="Times New Roman" w:eastAsia="Times New Roman" w:hAnsi="Times New Roman" w:cs="Times New Roman"/>
          <w:spacing w:val="1"/>
          <w:kern w:val="0"/>
          <w:sz w:val="28"/>
          <w:szCs w:val="28"/>
          <w:lang w:val="uk-UA" w:eastAsia="ru-RU"/>
        </w:rPr>
        <w:t>характеризується висо</w:t>
      </w:r>
      <w:r w:rsidRPr="000B4020">
        <w:rPr>
          <w:rFonts w:ascii="Times New Roman" w:eastAsia="Times New Roman" w:hAnsi="Times New Roman" w:cs="Times New Roman"/>
          <w:spacing w:val="1"/>
          <w:kern w:val="0"/>
          <w:sz w:val="28"/>
          <w:szCs w:val="28"/>
          <w:lang w:val="uk-UA" w:eastAsia="ru-RU"/>
        </w:rPr>
        <w:softHyphen/>
        <w:t xml:space="preserve">ким вмістом крохмалю і жиру, низьким – </w:t>
      </w:r>
      <w:r w:rsidRPr="000B4020">
        <w:rPr>
          <w:rFonts w:ascii="Times New Roman" w:eastAsia="Times New Roman" w:hAnsi="Times New Roman" w:cs="Times New Roman"/>
          <w:spacing w:val="2"/>
          <w:kern w:val="0"/>
          <w:sz w:val="28"/>
          <w:szCs w:val="28"/>
          <w:lang w:val="uk-UA" w:eastAsia="ru-RU"/>
        </w:rPr>
        <w:t xml:space="preserve">клітковини. Також кукурудзу використовують в свіжому і особливо в силосованому стані для годівлі тварин. Крім цього, на даний час розроблені </w:t>
      </w:r>
      <w:r w:rsidRPr="000B4020">
        <w:rPr>
          <w:rFonts w:ascii="Times New Roman" w:eastAsia="Times New Roman" w:hAnsi="Times New Roman" w:cs="Times New Roman"/>
          <w:color w:val="000000"/>
          <w:kern w:val="0"/>
          <w:sz w:val="28"/>
          <w:szCs w:val="28"/>
          <w:lang w:val="uk-UA" w:eastAsia="ru-RU"/>
        </w:rPr>
        <w:t>ресурсо- і енергозберігаючі технології заготівлі і вико</w:t>
      </w:r>
      <w:r w:rsidRPr="000B4020">
        <w:rPr>
          <w:rFonts w:ascii="Times New Roman" w:eastAsia="Times New Roman" w:hAnsi="Times New Roman" w:cs="Times New Roman"/>
          <w:color w:val="000000"/>
          <w:kern w:val="0"/>
          <w:sz w:val="28"/>
          <w:szCs w:val="28"/>
          <w:lang w:val="uk-UA" w:eastAsia="ru-RU"/>
        </w:rPr>
        <w:softHyphen/>
        <w:t>ристання вологого зернофуражу із кукурудзи, які передбачають заготівлю і використання таких видів зернофуражу із куку</w:t>
      </w:r>
      <w:r w:rsidRPr="000B4020">
        <w:rPr>
          <w:rFonts w:ascii="Times New Roman" w:eastAsia="Times New Roman" w:hAnsi="Times New Roman" w:cs="Times New Roman"/>
          <w:color w:val="000000"/>
          <w:kern w:val="0"/>
          <w:sz w:val="28"/>
          <w:szCs w:val="28"/>
          <w:lang w:val="uk-UA" w:eastAsia="ru-RU"/>
        </w:rPr>
        <w:softHyphen/>
        <w:t>рудзи: вологе подрібнене зерно, яке використовується в годівлі всіх видів тварин; зернострижнева суміш з дозованим вмістом клейкови</w:t>
      </w:r>
      <w:r w:rsidRPr="000B4020">
        <w:rPr>
          <w:rFonts w:ascii="Times New Roman" w:eastAsia="Times New Roman" w:hAnsi="Times New Roman" w:cs="Times New Roman"/>
          <w:color w:val="000000"/>
          <w:kern w:val="0"/>
          <w:sz w:val="28"/>
          <w:szCs w:val="28"/>
          <w:lang w:val="uk-UA" w:eastAsia="ru-RU"/>
        </w:rPr>
        <w:softHyphen/>
        <w:t xml:space="preserve">ни, яка використовується в годівлі свиней і великої рогатої худоби та подрібнені качани кукурудзи, що використовуються в годівлі великої рогатої худоби і овець.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Актуальність теми.</w:t>
      </w:r>
      <w:r w:rsidRPr="000B4020">
        <w:rPr>
          <w:rFonts w:ascii="Times New Roman" w:eastAsia="Times New Roman" w:hAnsi="Times New Roman" w:cs="Times New Roman"/>
          <w:kern w:val="0"/>
          <w:sz w:val="28"/>
          <w:szCs w:val="28"/>
          <w:lang w:val="uk-UA" w:eastAsia="ru-RU"/>
        </w:rPr>
        <w:t xml:space="preserve">  Кукурудза – сільськогосподарська культура з багатосторонньою можливістю використання для виробництва харчових і кормових продуктів, а також цінна сировина для переробної галузі. Вона має підвищений потенціал продуктивності, а отже і економічну конкурентноспроможність порівняно із переважною більшістю сільськогосподарських культур. Так, в результаті селекційного прогресу, продуктивність гібридів суттєво підвищилась за рахунок їх адаптації до обмежуючої кількості тепла і зважаючи на те, що на даний час селекція кукурудзи здійснюється багатьма провідними науковими центрами виникла необхідність встановити оптимальну групу зрілості кукурудзи на зерно для умов регіону, оцінити потенціал продуктивності гібридів та визначити для них оптимальний строк сівби та норму висіву. Таким чином, реалізація потенціалу продуктивності кукурудзи на зерно в регіонах із кліматично обмеженою кількістю тепла є реальною потребою сільськогосподарських товаровиробників, яка вимагає виявлення та усестороннього дослідження обмежуючих чинників для максимально можливої оптимізації технології вирощування кукурудзи на зерно в умовах Західного Лісостепу України.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0B4020">
        <w:rPr>
          <w:rFonts w:ascii="Times New Roman" w:eastAsia="Times New Roman" w:hAnsi="Times New Roman" w:cs="Times New Roman"/>
          <w:kern w:val="0"/>
          <w:sz w:val="28"/>
          <w:szCs w:val="28"/>
          <w:lang w:val="uk-UA" w:eastAsia="ru-RU"/>
        </w:rPr>
        <w:t>Дослідження за темою дисертаційної роботи були складовою частиною державної тематики Міністерства аграрної політики України „Технології вирощування зернових і олійних культур в зоні Лісостепу і Полісся ” УААН на 2000-2005 рр.  (номер держреєстрації 0107</w:t>
      </w:r>
      <w:r w:rsidRPr="000B4020">
        <w:rPr>
          <w:rFonts w:ascii="Times New Roman" w:eastAsia="Times New Roman" w:hAnsi="Times New Roman" w:cs="Times New Roman"/>
          <w:kern w:val="0"/>
          <w:sz w:val="28"/>
          <w:szCs w:val="28"/>
          <w:lang w:val="en-US" w:eastAsia="ru-RU"/>
        </w:rPr>
        <w:t>U</w:t>
      </w:r>
      <w:r w:rsidRPr="000B4020">
        <w:rPr>
          <w:rFonts w:ascii="Times New Roman" w:eastAsia="Times New Roman" w:hAnsi="Times New Roman" w:cs="Times New Roman"/>
          <w:kern w:val="0"/>
          <w:sz w:val="28"/>
          <w:szCs w:val="28"/>
          <w:lang w:val="uk-UA" w:eastAsia="ru-RU"/>
        </w:rPr>
        <w:t xml:space="preserve">010581), а також тематичного плану науково-дослідних робіт Подільського державного аграрно-технічного університету і були спрямовані на вивчення процесів оптимізації технології вирощування кукурудзи на зерно в умовах регіону.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Мета і завдання дослідження.</w:t>
      </w:r>
      <w:r w:rsidRPr="000B4020">
        <w:rPr>
          <w:rFonts w:ascii="Times New Roman" w:eastAsia="Times New Roman" w:hAnsi="Times New Roman" w:cs="Times New Roman"/>
          <w:kern w:val="0"/>
          <w:sz w:val="28"/>
          <w:szCs w:val="28"/>
          <w:lang w:val="uk-UA" w:eastAsia="ru-RU"/>
        </w:rPr>
        <w:t xml:space="preserve"> Основною метою досліджень було удосконалити в умовах регіону технологію вирощування кукурудзи на зерно за рахунок підбору оптимальної групи зрілості гібридів та реалізації потенціалу їх продуктивності залежно від строків сівби і норм висіву насіння.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 xml:space="preserve">Завдання досліджень: </w:t>
      </w:r>
    </w:p>
    <w:p w:rsidR="000B4020" w:rsidRPr="000B4020" w:rsidRDefault="000B4020" w:rsidP="000B4020">
      <w:pPr>
        <w:widowControl/>
        <w:numPr>
          <w:ilvl w:val="0"/>
          <w:numId w:val="6"/>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Встановити групу зрілості гібридів кукурудзи в умовах регіону;</w:t>
      </w:r>
    </w:p>
    <w:p w:rsidR="000B4020" w:rsidRPr="000B4020" w:rsidRDefault="000B4020" w:rsidP="000B4020">
      <w:pPr>
        <w:widowControl/>
        <w:numPr>
          <w:ilvl w:val="0"/>
          <w:numId w:val="6"/>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Вивчити особливості росту, розвитку та формування зернової продуктивності кукурудзи залежно від строку сівби і норми висіву; </w:t>
      </w:r>
    </w:p>
    <w:p w:rsidR="000B4020" w:rsidRPr="000B4020" w:rsidRDefault="000B4020" w:rsidP="000B4020">
      <w:pPr>
        <w:widowControl/>
        <w:numPr>
          <w:ilvl w:val="0"/>
          <w:numId w:val="6"/>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Дослідити особливості формування плодоелементів та індивідуальної продуктивності рослин кукурудзи залежно від строку сівби і норми висіву;</w:t>
      </w:r>
    </w:p>
    <w:p w:rsidR="000B4020" w:rsidRPr="000B4020" w:rsidRDefault="000B4020" w:rsidP="000B4020">
      <w:pPr>
        <w:widowControl/>
        <w:numPr>
          <w:ilvl w:val="0"/>
          <w:numId w:val="6"/>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Виявити закономірності формування фотосинтетичної продуктивності гібридів кукурудзи залежно строку сівби та норми висіву насіння;</w:t>
      </w:r>
    </w:p>
    <w:p w:rsidR="000B4020" w:rsidRPr="000B4020" w:rsidRDefault="000B4020" w:rsidP="000B4020">
      <w:pPr>
        <w:widowControl/>
        <w:numPr>
          <w:ilvl w:val="0"/>
          <w:numId w:val="6"/>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Охарактеризувати мінливість хімічного складу зерна кукурудзи залежно від строку сівби, норми висіву насіння та умов року;</w:t>
      </w:r>
    </w:p>
    <w:p w:rsidR="000B4020" w:rsidRPr="000B4020" w:rsidRDefault="000B4020" w:rsidP="000B4020">
      <w:pPr>
        <w:widowControl/>
        <w:numPr>
          <w:ilvl w:val="0"/>
          <w:numId w:val="6"/>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Встановити кореляційні зв’язки між продуктивністю гібридів кукурудзи і навколишнім середовищем;</w:t>
      </w:r>
    </w:p>
    <w:p w:rsidR="000B4020" w:rsidRPr="000B4020" w:rsidRDefault="000B4020" w:rsidP="000B4020">
      <w:pPr>
        <w:widowControl/>
        <w:numPr>
          <w:ilvl w:val="0"/>
          <w:numId w:val="6"/>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Оцінити біоенергетичну та економічну ефективність оптимізації технології вирощування кукурудзи на зерно в умовах регіону.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i/>
          <w:iCs/>
          <w:kern w:val="0"/>
          <w:sz w:val="28"/>
          <w:szCs w:val="28"/>
          <w:lang w:val="uk-UA" w:eastAsia="ru-RU"/>
        </w:rPr>
        <w:t>Об'єкт дослідження</w:t>
      </w:r>
      <w:r w:rsidRPr="000B4020">
        <w:rPr>
          <w:rFonts w:ascii="Times New Roman" w:eastAsia="Times New Roman" w:hAnsi="Times New Roman" w:cs="Times New Roman"/>
          <w:kern w:val="0"/>
          <w:sz w:val="28"/>
          <w:szCs w:val="28"/>
          <w:lang w:val="uk-UA" w:eastAsia="ru-RU"/>
        </w:rPr>
        <w:t xml:space="preserve"> – процес трансформації енергії та закономірності формування продуктивності і якості зерна гібридів кукурудзи під впливом умов, в яких знаходилися рослини завдяки погодним умовам, строкам сівби, нормам висіву насіння та їх взаємодія у формуванні максимально можливої урожайності.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i/>
          <w:iCs/>
          <w:kern w:val="0"/>
          <w:sz w:val="28"/>
          <w:szCs w:val="28"/>
          <w:lang w:val="uk-UA" w:eastAsia="ru-RU"/>
        </w:rPr>
        <w:t>Предмет дослідження</w:t>
      </w:r>
      <w:r w:rsidRPr="000B4020">
        <w:rPr>
          <w:rFonts w:ascii="Times New Roman" w:eastAsia="Times New Roman" w:hAnsi="Times New Roman" w:cs="Times New Roman"/>
          <w:kern w:val="0"/>
          <w:sz w:val="28"/>
          <w:szCs w:val="28"/>
          <w:lang w:val="uk-UA" w:eastAsia="ru-RU"/>
        </w:rPr>
        <w:t xml:space="preserve"> – гібриди кукурудзи, технологія вирощування кукурудзи на зерно, строки сівби, норми висіву насіння і показники якості зерна.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i/>
          <w:iCs/>
          <w:kern w:val="0"/>
          <w:sz w:val="28"/>
          <w:szCs w:val="28"/>
          <w:lang w:val="uk-UA" w:eastAsia="ru-RU"/>
        </w:rPr>
        <w:t>Методи дослідження:</w:t>
      </w:r>
      <w:r w:rsidRPr="000B4020">
        <w:rPr>
          <w:rFonts w:ascii="Times New Roman" w:eastAsia="Times New Roman" w:hAnsi="Times New Roman" w:cs="Times New Roman"/>
          <w:kern w:val="0"/>
          <w:sz w:val="28"/>
          <w:szCs w:val="28"/>
          <w:lang w:val="uk-UA" w:eastAsia="ru-RU"/>
        </w:rPr>
        <w:t xml:space="preserve"> візуальний - для виявлення фенологічних змін росту і розвитку рослин кукурудзи; вимірювальний – встановлення температурного режиму ґрунту; кількісний – визначення густоти рослин, польової схожості насіння та виживання рослин; термостатно-ваговий і розрахунковий – визначення запасів продуктивної вологи, сумарного витрачання вологи за вегетаційний період, а також наростання біомаси рослин кукурудзи; метод промірів – облік площі листкової поверхні посівів кукурудзи; фізіологічний –  визначення фотосинтетичної продуктивності рослин кукурудзи в онтогенезі; метод пробного відбору рослин – визначення індивідуальної продуктивності рослин кукурудзи; метод суцільного поділянкового  збирання – визначення урожаю зерна кукурудзи; біохімічний – встановлення якісних показників урожаю; статистичний: дисперсійний – для визначення вірогідності отриманих результатів досліджень, кореляційний – для встановлення тісноти зв’язків між факторами, що були поставленні на вивчення, і продуктивністю рослин кукурудзи; розрахунково-порівняльний – для встановлення економічної та енергетичної ефективності технології вирощування кукурудзи на зерно.</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Наукова новизна одержаних результатів.</w:t>
      </w:r>
      <w:r w:rsidRPr="000B4020">
        <w:rPr>
          <w:rFonts w:ascii="Times New Roman" w:eastAsia="Times New Roman" w:hAnsi="Times New Roman" w:cs="Times New Roman"/>
          <w:kern w:val="0"/>
          <w:sz w:val="28"/>
          <w:szCs w:val="28"/>
          <w:lang w:val="uk-UA" w:eastAsia="ru-RU"/>
        </w:rPr>
        <w:t xml:space="preserve"> Вперше в умовах Західного Лісостепу України обґрунтовано групу зрілості гібридів кукурудзи. Виявлено залежності формування фотосинтетичної продуктивності кукурудзи, величину урожайності та формування плодоелементів, показників індивідуальної продуктивності рослин.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Встановлено оптимальні строки сівби і норми висіву насіння гібридів кукурудзи. Визначено вплив строків сівби та норм висіву насіння на якісні показники і поживність зерна.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Дано економічну і енергетичну оцінку технологій вирощування кукурудзи на зерно в зоні Західного Лісостепу України.</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w:t>
      </w:r>
      <w:r w:rsidRPr="000B4020">
        <w:rPr>
          <w:rFonts w:ascii="Times New Roman" w:eastAsia="Times New Roman" w:hAnsi="Times New Roman" w:cs="Times New Roman"/>
          <w:b/>
          <w:bCs/>
          <w:kern w:val="0"/>
          <w:sz w:val="28"/>
          <w:szCs w:val="28"/>
          <w:lang w:val="uk-UA" w:eastAsia="ru-RU"/>
        </w:rPr>
        <w:t>Практичне значення отриманих результатів</w:t>
      </w:r>
      <w:r w:rsidRPr="000B4020">
        <w:rPr>
          <w:rFonts w:ascii="Times New Roman" w:eastAsia="Times New Roman" w:hAnsi="Times New Roman" w:cs="Times New Roman"/>
          <w:kern w:val="0"/>
          <w:sz w:val="28"/>
          <w:szCs w:val="28"/>
          <w:lang w:val="uk-UA" w:eastAsia="ru-RU"/>
        </w:rPr>
        <w:t xml:space="preserve"> полягає в тому, що за результатами досліджень агроформуванням регіону запропоновано оптимізовані моделі технології вирощування кукурудзи на зерно, які дають змогу отримувати врожай зерна кукурудзи на рівні 7,8-8,8 т/га з коефіцієнтом енергетичної ефективності 2,70-2,90 та одержанням рентабельності технології вирощування в межах до 140%.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Розроблені моделі технології вирощування кукурудзи на зерно впроваджені в сільськогосподарських підприємствах Хмельницької області на площі 459 га, що дало можливість одержання економічного ефекту в обсязі 849838  грн.</w:t>
      </w:r>
    </w:p>
    <w:p w:rsidR="000B4020" w:rsidRPr="000B4020" w:rsidRDefault="000B4020" w:rsidP="000B4020">
      <w:pPr>
        <w:keepNext/>
        <w:widowControl/>
        <w:numPr>
          <w:ilvl w:val="0"/>
          <w:numId w:val="6"/>
        </w:numPr>
        <w:tabs>
          <w:tab w:val="clear" w:pos="709"/>
        </w:tabs>
        <w:suppressAutoHyphens w:val="0"/>
        <w:spacing w:after="0" w:line="380" w:lineRule="exact"/>
        <w:ind w:left="0" w:firstLine="709"/>
        <w:jc w:val="left"/>
        <w:outlineLvl w:val="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 xml:space="preserve">Особистий внесок здобувача </w:t>
      </w:r>
      <w:r w:rsidRPr="000B4020">
        <w:rPr>
          <w:rFonts w:ascii="Times New Roman" w:eastAsia="Times New Roman" w:hAnsi="Times New Roman" w:cs="Times New Roman"/>
          <w:kern w:val="0"/>
          <w:sz w:val="28"/>
          <w:szCs w:val="28"/>
          <w:lang w:val="uk-UA" w:eastAsia="ru-RU"/>
        </w:rPr>
        <w:t xml:space="preserve">полягає в узагальнені наукової вітчизняної та зарубіжної літератури за темою дисертаційної роботи, формуванні робочої гіпотези та розробці програми досліджень, проведенні польових дослідів і лабораторних аналізів. На основі узагальненого матеріалу автором підготовлено та видано наукові статті, надруковано дисертацію, сформовано висновки і пропозиції, а також розроблено науково-практичні рекомендації виробництву.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Апробація результатів дисертації.</w:t>
      </w:r>
      <w:r w:rsidRPr="000B4020">
        <w:rPr>
          <w:rFonts w:ascii="Times New Roman" w:eastAsia="Times New Roman" w:hAnsi="Times New Roman" w:cs="Times New Roman"/>
          <w:kern w:val="0"/>
          <w:sz w:val="28"/>
          <w:szCs w:val="28"/>
          <w:lang w:val="uk-UA" w:eastAsia="ru-RU"/>
        </w:rPr>
        <w:t xml:space="preserve"> Матеріали результатів досліджень оприлюднені на: науково-теоретичних конференціях професорсько-викладацького складу Подільського державного аграрно-технічного університету 2000-2006  рр; обласних і районних семінарах та виробничих нарадах 2000-2006  рр.</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Публікації.</w:t>
      </w:r>
      <w:r w:rsidRPr="000B4020">
        <w:rPr>
          <w:rFonts w:ascii="Times New Roman" w:eastAsia="Times New Roman" w:hAnsi="Times New Roman" w:cs="Times New Roman"/>
          <w:kern w:val="0"/>
          <w:sz w:val="28"/>
          <w:szCs w:val="28"/>
          <w:lang w:val="uk-UA" w:eastAsia="ru-RU"/>
        </w:rPr>
        <w:t xml:space="preserve"> За результатами досліджень опубліковано 6 наукових праць у  наукових фахових виданнях, із них: 4 в наукових журналах і 2 в збірниках наукових праць.</w:t>
      </w:r>
    </w:p>
    <w:p w:rsidR="000B4020" w:rsidRPr="000B4020" w:rsidRDefault="000B4020" w:rsidP="000B4020">
      <w:pPr>
        <w:widowControl/>
        <w:tabs>
          <w:tab w:val="clear" w:pos="709"/>
        </w:tabs>
        <w:suppressAutoHyphens w:val="0"/>
        <w:spacing w:after="0" w:line="400" w:lineRule="exact"/>
        <w:ind w:firstLine="720"/>
        <w:rPr>
          <w:rFonts w:ascii="Times New Roman" w:eastAsia="Times New Roman" w:hAnsi="Times New Roman" w:cs="Times New Roman"/>
          <w:kern w:val="0"/>
          <w:sz w:val="28"/>
          <w:szCs w:val="28"/>
          <w:lang w:eastAsia="ru-RU"/>
        </w:rPr>
      </w:pPr>
      <w:r w:rsidRPr="000B4020">
        <w:rPr>
          <w:rFonts w:ascii="Times New Roman" w:eastAsia="Times New Roman" w:hAnsi="Times New Roman" w:cs="Times New Roman"/>
          <w:b/>
          <w:bCs/>
          <w:kern w:val="0"/>
          <w:sz w:val="28"/>
          <w:szCs w:val="28"/>
          <w:lang w:val="uk-UA" w:eastAsia="ru-RU"/>
        </w:rPr>
        <w:t>Структура дисертації.</w:t>
      </w:r>
      <w:r w:rsidRPr="000B4020">
        <w:rPr>
          <w:rFonts w:ascii="Times New Roman" w:eastAsia="Times New Roman" w:hAnsi="Times New Roman" w:cs="Times New Roman"/>
          <w:kern w:val="0"/>
          <w:sz w:val="28"/>
          <w:szCs w:val="28"/>
          <w:lang w:val="uk-UA" w:eastAsia="ru-RU"/>
        </w:rPr>
        <w:t xml:space="preserve"> Дисертація викладена на 266 сторінках машинописного тексту, включає 43 таблиці, 12 рисунків, 39 додатків. Складається із загальної характеристики роботи, шести розділів, висновків та рекомендацій виробництву. Список використаних джерел містить 242 найменування, в тому числі 28 латинських назв.</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ОСНОВНИЙ ЗМІСТ РОБОТИ</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caps/>
          <w:color w:val="000000"/>
          <w:spacing w:val="7"/>
          <w:kern w:val="0"/>
          <w:sz w:val="28"/>
          <w:szCs w:val="28"/>
          <w:lang w:val="uk-UA" w:eastAsia="ru-RU"/>
        </w:rPr>
      </w:pPr>
      <w:r w:rsidRPr="000B4020">
        <w:rPr>
          <w:rFonts w:ascii="Times New Roman" w:eastAsia="Times New Roman" w:hAnsi="Times New Roman" w:cs="Times New Roman"/>
          <w:b/>
          <w:bCs/>
          <w:caps/>
          <w:color w:val="000000"/>
          <w:spacing w:val="7"/>
          <w:kern w:val="0"/>
          <w:sz w:val="28"/>
          <w:szCs w:val="28"/>
          <w:lang w:val="uk-UA" w:eastAsia="ru-RU"/>
        </w:rPr>
        <w:t>Досягнення науки у вивченні кукурузи</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(огляд літератури)</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Розглянуто і проаналізовано за вітчизняною та зарубіжною науковою літературою сучасні положення щодо особливостей росту і розвитку кукурудзи залежно від норм висіву та строків сівби, а також впливу навколишнього середовища на формування урожайності кукурудзи на зерно. На основі проведеного аналізу визначено робочу гіпотезу, обґрунтовано мету і завдання досліджень.</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w:t>
      </w:r>
    </w:p>
    <w:p w:rsidR="000B4020" w:rsidRPr="000B4020" w:rsidRDefault="000B4020" w:rsidP="000B4020">
      <w:pPr>
        <w:widowControl/>
        <w:tabs>
          <w:tab w:val="clear" w:pos="709"/>
        </w:tabs>
        <w:suppressAutoHyphens w:val="0"/>
        <w:spacing w:after="0" w:line="240" w:lineRule="auto"/>
        <w:ind w:firstLine="741"/>
        <w:jc w:val="center"/>
        <w:rPr>
          <w:rFonts w:ascii="Times New Roman" w:eastAsia="Times New Roman" w:hAnsi="Times New Roman" w:cs="Times New Roman"/>
          <w:b/>
          <w:bCs/>
          <w:kern w:val="0"/>
          <w:sz w:val="30"/>
          <w:szCs w:val="30"/>
          <w:lang w:val="uk-UA" w:eastAsia="ru-RU"/>
        </w:rPr>
      </w:pPr>
      <w:r w:rsidRPr="000B4020">
        <w:rPr>
          <w:rFonts w:ascii="Times New Roman" w:eastAsia="Times New Roman" w:hAnsi="Times New Roman" w:cs="Times New Roman"/>
          <w:b/>
          <w:bCs/>
          <w:kern w:val="0"/>
          <w:sz w:val="30"/>
          <w:szCs w:val="30"/>
          <w:lang w:val="uk-UA" w:eastAsia="ru-RU"/>
        </w:rPr>
        <w:t>УМОВИ ТА МЕТОДИКА ПРОВЕДЕННЯ ДОСЛІДЖЕНЬ</w:t>
      </w:r>
    </w:p>
    <w:p w:rsidR="000B4020" w:rsidRPr="000B4020" w:rsidRDefault="000B4020" w:rsidP="000B4020">
      <w:pPr>
        <w:widowControl/>
        <w:tabs>
          <w:tab w:val="clear" w:pos="709"/>
        </w:tabs>
        <w:suppressAutoHyphens w:val="0"/>
        <w:spacing w:after="0" w:line="380" w:lineRule="exact"/>
        <w:ind w:firstLine="0"/>
        <w:rPr>
          <w:rFonts w:ascii="Times New Roman" w:eastAsia="Times New Roman" w:hAnsi="Times New Roman" w:cs="Times New Roman"/>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Дослідження за темою дисертаційної роботи виконувались у Подільському державному аграрно-технічному університеті на базі науково-виробничої агрофірми „Перлина Поділля” Білогірського району Хмельницької області впродовж 2000-2005 рр. ТОВ НВА „Перлина Поділля” розміщене в північно-західній частині Хмельницької області.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Ґрунтовий покрив ділянки складався із чорнозему типового середньопотужного легкосуглинкового на лесовидних суглинках, який характеризувався наступними показниками: вміст гумусу (за Тюріним) – 3,65-3,69 %; азоту, що легко гідролізується (за Корнфільдом) – 120-148 мг/кг; рухомого фосфору (за Чіріковим) – 107-115 мг/кг; обмінного калію (за Чіріковим) – 73-75 мг/кг; рН (сольове) – 6,4-6,6; гідролітична кислотність – 0,66-0,99 мг-екв./100 г ґрунту.</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Агрометеорологічні умови 2000-2005 років відзначалися досить значними відхиленнями кількості опадів та теплового режиму, що відповідно позначилось на формуванні урожайності зерна кукурудзи. Так, впродовж вегетаційних періодів сума опадів та середньодобова температура повітря складали відповідно: 2000 р. - 386,1 мм і 15,6</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2001 - 545,9 мм і 16,0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2002 - 267,0 мм і 17,5</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2003 - 317,6 мм і 17,6</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2004 - 295,9 мм і 15,4</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2005 р. - 328,2 мм і 16,1</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Дослідження з питань агротехніки вирощування кукурудзи на зерно проводились шляхом закладання польового досліду відповідно до загальноприйнятої методики (Доспехов Б.А, 1985; Мойсейченко В.Ф, </w:t>
      </w:r>
      <w:r w:rsidRPr="000B4020">
        <w:rPr>
          <w:rFonts w:ascii="Times New Roman" w:eastAsia="Times New Roman" w:hAnsi="Times New Roman" w:cs="Times New Roman"/>
          <w:color w:val="000000"/>
          <w:kern w:val="0"/>
          <w:sz w:val="28"/>
          <w:szCs w:val="28"/>
          <w:lang w:val="uk-UA" w:eastAsia="ru-RU"/>
        </w:rPr>
        <w:t xml:space="preserve">Єщенко В.О., </w:t>
      </w:r>
      <w:r w:rsidRPr="000B4020">
        <w:rPr>
          <w:rFonts w:ascii="Times New Roman" w:eastAsia="Times New Roman" w:hAnsi="Times New Roman" w:cs="Times New Roman"/>
          <w:kern w:val="0"/>
          <w:sz w:val="28"/>
          <w:szCs w:val="28"/>
          <w:lang w:val="uk-UA" w:eastAsia="ru-RU"/>
        </w:rPr>
        <w:t>1994) за трифакторною схемою в чотириразовому повторенні. Посівна площа елементарної ділянки складала 248,64, облікова – 200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Дослід закладався за схемою систематичного багатоярусного розміщення дослідних ділянок з їх частковою рендомізацією в ланці сівозміни після ярого ячменю, який, в свою чергу, виконував роль рекогносцирувального посіву для детального виявлення варіювання родючості ґрунту на площі майбутнього досліду.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Предметом досліджень були гібриди провідних світових оригінаторів (Генерал – </w:t>
      </w:r>
      <w:r w:rsidRPr="000B4020">
        <w:rPr>
          <w:rFonts w:ascii="Times New Roman" w:eastAsia="Times New Roman" w:hAnsi="Times New Roman" w:cs="Times New Roman"/>
          <w:kern w:val="0"/>
          <w:sz w:val="28"/>
          <w:szCs w:val="28"/>
          <w:lang w:val="en-US" w:eastAsia="ru-RU"/>
        </w:rPr>
        <w:t>KWS</w:t>
      </w:r>
      <w:r w:rsidRPr="000B4020">
        <w:rPr>
          <w:rFonts w:ascii="Times New Roman" w:eastAsia="Times New Roman" w:hAnsi="Times New Roman" w:cs="Times New Roman"/>
          <w:kern w:val="0"/>
          <w:sz w:val="28"/>
          <w:szCs w:val="28"/>
          <w:lang w:val="uk-UA" w:eastAsia="ru-RU"/>
        </w:rPr>
        <w:t xml:space="preserve"> </w:t>
      </w:r>
      <w:r w:rsidRPr="000B4020">
        <w:rPr>
          <w:rFonts w:ascii="Times New Roman" w:eastAsia="Times New Roman" w:hAnsi="Times New Roman" w:cs="Times New Roman"/>
          <w:kern w:val="0"/>
          <w:sz w:val="28"/>
          <w:szCs w:val="28"/>
          <w:lang w:val="en-US" w:eastAsia="ru-RU"/>
        </w:rPr>
        <w:t>MAIS</w:t>
      </w:r>
      <w:r w:rsidRPr="000B4020">
        <w:rPr>
          <w:rFonts w:ascii="Times New Roman" w:eastAsia="Times New Roman" w:hAnsi="Times New Roman" w:cs="Times New Roman"/>
          <w:kern w:val="0"/>
          <w:sz w:val="28"/>
          <w:szCs w:val="28"/>
          <w:lang w:val="uk-UA" w:eastAsia="ru-RU"/>
        </w:rPr>
        <w:t xml:space="preserve"> </w:t>
      </w:r>
      <w:r w:rsidRPr="000B4020">
        <w:rPr>
          <w:rFonts w:ascii="Times New Roman" w:eastAsia="Times New Roman" w:hAnsi="Times New Roman" w:cs="Times New Roman"/>
          <w:kern w:val="0"/>
          <w:sz w:val="28"/>
          <w:szCs w:val="28"/>
          <w:lang w:val="en-US" w:eastAsia="ru-RU"/>
        </w:rPr>
        <w:t>GMBH</w:t>
      </w:r>
      <w:r w:rsidRPr="000B4020">
        <w:rPr>
          <w:rFonts w:ascii="Times New Roman" w:eastAsia="Times New Roman" w:hAnsi="Times New Roman" w:cs="Times New Roman"/>
          <w:kern w:val="0"/>
          <w:sz w:val="28"/>
          <w:szCs w:val="28"/>
          <w:lang w:val="uk-UA" w:eastAsia="ru-RU"/>
        </w:rPr>
        <w:t xml:space="preserve">, Сандрина – </w:t>
      </w:r>
      <w:r w:rsidRPr="000B4020">
        <w:rPr>
          <w:rFonts w:ascii="Times New Roman" w:eastAsia="Times New Roman" w:hAnsi="Times New Roman" w:cs="Times New Roman"/>
          <w:kern w:val="0"/>
          <w:sz w:val="28"/>
          <w:szCs w:val="28"/>
          <w:lang w:val="en-US" w:eastAsia="ru-RU"/>
        </w:rPr>
        <w:t>PIONEER</w:t>
      </w:r>
      <w:r w:rsidRPr="000B4020">
        <w:rPr>
          <w:rFonts w:ascii="Times New Roman" w:eastAsia="Times New Roman" w:hAnsi="Times New Roman" w:cs="Times New Roman"/>
          <w:kern w:val="0"/>
          <w:sz w:val="28"/>
          <w:szCs w:val="28"/>
          <w:lang w:val="uk-UA" w:eastAsia="ru-RU"/>
        </w:rPr>
        <w:t xml:space="preserve"> </w:t>
      </w:r>
      <w:r w:rsidRPr="000B4020">
        <w:rPr>
          <w:rFonts w:ascii="Times New Roman" w:eastAsia="Times New Roman" w:hAnsi="Times New Roman" w:cs="Times New Roman"/>
          <w:kern w:val="0"/>
          <w:sz w:val="28"/>
          <w:szCs w:val="28"/>
          <w:lang w:val="en-US" w:eastAsia="ru-RU"/>
        </w:rPr>
        <w:t>A</w:t>
      </w:r>
      <w:r w:rsidRPr="000B4020">
        <w:rPr>
          <w:rFonts w:ascii="Times New Roman" w:eastAsia="Times New Roman" w:hAnsi="Times New Roman" w:cs="Times New Roman"/>
          <w:kern w:val="0"/>
          <w:sz w:val="28"/>
          <w:szCs w:val="28"/>
          <w:lang w:val="uk-UA" w:eastAsia="ru-RU"/>
        </w:rPr>
        <w:t xml:space="preserve"> </w:t>
      </w:r>
      <w:r w:rsidRPr="000B4020">
        <w:rPr>
          <w:rFonts w:ascii="Times New Roman" w:eastAsia="Times New Roman" w:hAnsi="Times New Roman" w:cs="Times New Roman"/>
          <w:kern w:val="0"/>
          <w:sz w:val="28"/>
          <w:szCs w:val="28"/>
          <w:lang w:val="en-US" w:eastAsia="ru-RU"/>
        </w:rPr>
        <w:t>DuPont</w:t>
      </w:r>
      <w:r w:rsidRPr="000B4020">
        <w:rPr>
          <w:rFonts w:ascii="Times New Roman" w:eastAsia="Times New Roman" w:hAnsi="Times New Roman" w:cs="Times New Roman"/>
          <w:kern w:val="0"/>
          <w:sz w:val="28"/>
          <w:szCs w:val="28"/>
          <w:lang w:val="uk-UA" w:eastAsia="ru-RU"/>
        </w:rPr>
        <w:t xml:space="preserve"> </w:t>
      </w:r>
      <w:r w:rsidRPr="000B4020">
        <w:rPr>
          <w:rFonts w:ascii="Times New Roman" w:eastAsia="Times New Roman" w:hAnsi="Times New Roman" w:cs="Times New Roman"/>
          <w:kern w:val="0"/>
          <w:sz w:val="28"/>
          <w:szCs w:val="28"/>
          <w:lang w:val="en-US" w:eastAsia="ru-RU"/>
        </w:rPr>
        <w:t>Company</w:t>
      </w:r>
      <w:r w:rsidRPr="000B4020">
        <w:rPr>
          <w:rFonts w:ascii="Times New Roman" w:eastAsia="Times New Roman" w:hAnsi="Times New Roman" w:cs="Times New Roman"/>
          <w:kern w:val="0"/>
          <w:sz w:val="28"/>
          <w:szCs w:val="28"/>
          <w:lang w:val="uk-UA" w:eastAsia="ru-RU"/>
        </w:rPr>
        <w:t>) і передбачалося оцінити їх в порівнянні з аналогічним гібридом вітчизняної селекції (Титан-220 СВ – Інститут фізіології рослин і генетики НАНУ). Також зважаючи на неоднозначність рекомендацій щодо густоти посівів гібридів кукурудзи на зерно, які знаходяться в межах 70-90 тис. рослин/га, передбачалось встановити конкретні і оптимальні норми висіву для досліджуваних гібридів в умовах регіону. Крім цього, враховуючи кліматичні умови центральної частини Західного Лісостепу України, необхідно було визначити оптимальний строк сівби кукурудзи на зерно, враховуючи рекомендації сучасних світових технологій, що кукурудзу висівають при температурі  ґрунту на глибині загортання насіння 8-12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для одержання максимально можливої продуктивності і якості зерна. За контроль було прийнято варіант, на якому висівали гібрид Титан-220 СВ при середньодобовій температурі ґрунту під час сівби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 схожих насінин.</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Фенологічні спостереження проводились за описом етапів органогенезу та фенологічних фаз росту і розвитку рослин кукурудзи, які встановлені Ф.М.</w:t>
      </w:r>
      <w:r w:rsidRPr="000B4020">
        <w:rPr>
          <w:rFonts w:ascii="Times New Roman" w:eastAsia="Times New Roman" w:hAnsi="Times New Roman" w:cs="Times New Roman"/>
          <w:kern w:val="0"/>
          <w:sz w:val="28"/>
          <w:szCs w:val="28"/>
          <w:lang w:eastAsia="ru-RU"/>
        </w:rPr>
        <w:t xml:space="preserve"> </w:t>
      </w:r>
      <w:r w:rsidRPr="000B4020">
        <w:rPr>
          <w:rFonts w:ascii="Times New Roman" w:eastAsia="Times New Roman" w:hAnsi="Times New Roman" w:cs="Times New Roman"/>
          <w:kern w:val="0"/>
          <w:sz w:val="28"/>
          <w:szCs w:val="28"/>
          <w:lang w:val="uk-UA" w:eastAsia="ru-RU"/>
        </w:rPr>
        <w:t>Куперман. Відмічали основні фази росту і розвитку рослин: за початок фази приймалась наявність її не менш як у 10% рослин, за повну – 75%.</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Густоту стояння рослин кукурудзи визначали двічі за вегетацію вибірковим методом обліку. За останнім підрахунком розраховували збереженість рослин за вегетаційний період.</w:t>
      </w:r>
    </w:p>
    <w:p w:rsidR="000B4020" w:rsidRPr="000B4020" w:rsidRDefault="000B4020" w:rsidP="000B4020">
      <w:pPr>
        <w:widowControl/>
        <w:tabs>
          <w:tab w:val="clear" w:pos="709"/>
        </w:tabs>
        <w:suppressAutoHyphens w:val="0"/>
        <w:spacing w:after="0" w:line="240" w:lineRule="auto"/>
        <w:ind w:firstLine="741"/>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Оцінку фотосинтетичної продуктивності проводили за методикою Ничипоровича А.А та ін. Вміст сухої речовини в рослинах визначали шляхом висушування наважок до постійної маси при температурі 105</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Вологоспоживання гібридів кукурудзи визначали шляхом встановлення вологості ґрунту термостатно-ваговим методом і розрахунками загального та продуктивного запасів вологи, визначення сумарного водоспоживання, а також розрахунком коефіцієнту водоспоживання.</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Облік урожаю проводили методом суцільного збирання і зважування з кожної ділянки. Біохімічну оцінку зразків зерна проводили на вміст: “сирий” протеїн (загальний азот множили на 6,25); “сирий” жир - за обезводненим залишком шляхом екстрагування ефіром в апараті Сокслета;  “сира” клітковина – за Геннебергом і Штоманом; “сира” зола – методом сухого озолення; БЕР – розрахунковим методом. На основі хімічного аналізу визначали поживну цінність зерна кукурудзи відповідно до існуючих коефіцієнтів перетравності в кормових одиницях. Обмінну енергію визначали відповідно до рівняння регресії для свиней.</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Економічну оцінку вирощування кукурудзи визначали розрахунковим методом з використанням технологічної карти за цінами, які склалися на 2005 р. Біоенергетичний аналіз – за методикою та довідковими даними, викладеними О.К. Медведовським та П.І. Іваненком. Отримані дані аналізувалися за методами математичної статистики на персональному комп’ютері з використанням пакету „Statistica-6”.</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eastAsia="ru-RU"/>
        </w:rPr>
      </w:pP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caps/>
          <w:kern w:val="0"/>
          <w:sz w:val="28"/>
          <w:szCs w:val="28"/>
          <w:lang w:eastAsia="ru-RU"/>
        </w:rPr>
      </w:pPr>
      <w:r w:rsidRPr="000B4020">
        <w:rPr>
          <w:rFonts w:ascii="Times New Roman" w:eastAsia="Times New Roman" w:hAnsi="Times New Roman" w:cs="Times New Roman"/>
          <w:b/>
          <w:bCs/>
          <w:caps/>
          <w:kern w:val="0"/>
          <w:sz w:val="28"/>
          <w:szCs w:val="28"/>
          <w:lang w:val="uk-UA" w:eastAsia="ru-RU"/>
        </w:rPr>
        <w:t xml:space="preserve">особливості росту та розвитку кукурудзи на зерно залежно від гібриду, норми висіву і строку сівби </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caps/>
          <w:kern w:val="0"/>
          <w:sz w:val="28"/>
          <w:szCs w:val="28"/>
          <w:lang w:eastAsia="ru-RU"/>
        </w:r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 xml:space="preserve">Формування вегетаційного періоду кукурудзи на зерно та його аналіз залежно від погодних умов впродовж періоду досліджень. </w:t>
      </w:r>
      <w:r w:rsidRPr="000B4020">
        <w:rPr>
          <w:rFonts w:ascii="Times New Roman" w:eastAsia="Times New Roman" w:hAnsi="Times New Roman" w:cs="Times New Roman"/>
          <w:kern w:val="0"/>
          <w:sz w:val="28"/>
          <w:szCs w:val="28"/>
          <w:lang w:val="uk-UA" w:eastAsia="ru-RU"/>
        </w:rPr>
        <w:t>У результаті поведеного аналізу погодних умов за роки досліджень встановлено, що лише один рік із шести був не досить сприятливим для вирощування гібридів групи зрілості ФАО 220, впродовж двох років із шести можна було вирощувати гібриди групи зрілості ФАО 300 + і впродовж трьох років температурний режим регіону забезпечував вегетаційний період кукурудзи групи зрілості ФАО 220 &lt; . Таким чином, вдалося повністю підтвердити робочу гіпотезу про те, що в умовах регіону можна повноцінно вирощувати гібриди групи зрілості ФАО 220. Стримуючим чинником регіону є недостатня кількість опадів для кукурудзи, яка була меншою від оптимальних показників в п’яти із шести років досліджень. Крім цього, за результатами досліджень можна припустити, що в подальшому варто продовжити дослідження із гібридами саме групи зрілості ФАО 220 &lt; та можливо із певними системами штучного водопостачання.</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color w:val="000000"/>
          <w:spacing w:val="3"/>
          <w:kern w:val="0"/>
          <w:sz w:val="28"/>
          <w:szCs w:val="28"/>
          <w:lang w:val="uk-UA" w:eastAsia="ru-RU"/>
        </w:rPr>
        <w:t xml:space="preserve">Вплив норми висіву на густоту рослин гібридів кукурудзи залежно від строку сівби. </w:t>
      </w:r>
      <w:r w:rsidRPr="000B4020">
        <w:rPr>
          <w:rFonts w:ascii="Times New Roman" w:eastAsia="Times New Roman" w:hAnsi="Times New Roman" w:cs="Times New Roman"/>
          <w:kern w:val="0"/>
          <w:sz w:val="28"/>
          <w:szCs w:val="28"/>
          <w:lang w:val="uk-UA" w:eastAsia="ru-RU"/>
        </w:rPr>
        <w:t>Результатами досліджень встановлено, що при другому строкові сівби (середньодобова температура ґрунту під час сівби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найбільша кількість рослин на час повних сходів була у гібриду Титан - 220 СВ, в якого залежно від норми висіву на час повних сходів налічувалось 59,2-76,5 тис./га (табл. 1), що становило 15,0 - 15,4 % від кількості висіяних схожих насінин. У гібриду Генерал відсоток рослин, що не зійшли від другого строку сівби був досить близькими і коливалися в межах 15,1 - 15,7 %. Що стосується насіння гібриду Сандріна, то при прогріванні ґрунту на час сівби до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відсоток насінин, що не зійшли дещо збільшувався і складав 16,3 - 16,7%. Отже, найвищі показники польової схожості для гібридів Титан - 220 СВ та Генерал забезпечував строк сівби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а для гібриду Сандріна – строк сівби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p w:rsidR="000B4020" w:rsidRPr="000B4020" w:rsidRDefault="000B4020" w:rsidP="000B4020">
      <w:pPr>
        <w:widowControl/>
        <w:tabs>
          <w:tab w:val="clear" w:pos="709"/>
        </w:tabs>
        <w:suppressAutoHyphens w:val="0"/>
        <w:spacing w:after="0" w:line="380" w:lineRule="exact"/>
        <w:ind w:firstLine="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Польова схожість рослин є, безсумнівно, важливим показником, проте вирішальну роль у формуванні урожайності кукурудзи відіграє густота рослин в період збирання. Тому в наших дослідах особливу увагу було приділено формуванню густоти рослин залежно від строку сівби та норми висіву насіння гібридів. В результаті проведених досліджень нами виявлено, що від сівби в другий строк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кількість рослин перед збиранням при нормі висіву 90 тис./га коливалася залежно від гібриду в межах 67,2-72,0 тис./га і більша кількість рослин налічувалась у гібриду Титан - 220 СВ. Відсоток рослин, що гинули, у вказаного гібриду складав 5,9 проти 10,5 у гібриду Сандріна. При нормі висіву 80 тис./га відсоток рослин, що гинули під час вегетаційного періоду, зменшувався і відповідно до гібриду коливався в межах 5,2-9,2, кращий показник був у гібриду Генерал, в якого виживало 63,9 тис./га рослин кукурудзи. Найменше рослин гинуло при нормі висіву 70 тис./га і відповідно до гібриду відсоток загибелі становив 4,9-6,8 – найбільший у гібриду Сандріна.</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Таким чином, за результатами досліджень встановлено, що із збільшенням норми висіву від 70 до 90 тис./га виживання рослин гібридів кукурудзи зменшується при всіх строках сівби. Проте на строк сівби і норму висіву гібриди реагували досить суттєво. Так, найкраще виживання рослин гібриду Сандріна забезпечував строк сівби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а гібридів Генерал і Титан - 220 СВ - строк сівби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0"/>
        <w:rPr>
          <w:rFonts w:ascii="Times New Roman" w:eastAsia="Times New Roman" w:hAnsi="Times New Roman" w:cs="Times New Roman"/>
          <w:kern w:val="0"/>
          <w:sz w:val="28"/>
          <w:szCs w:val="28"/>
          <w:lang w:val="uk-UA" w:eastAsia="ru-RU"/>
        </w:rPr>
        <w:sectPr w:rsidR="000B4020" w:rsidRPr="000B4020">
          <w:headerReference w:type="default" r:id="rId9"/>
          <w:pgSz w:w="11906" w:h="16838" w:code="9"/>
          <w:pgMar w:top="1134" w:right="1134" w:bottom="1134" w:left="1134" w:header="720" w:footer="720" w:gutter="0"/>
          <w:pgNumType w:start="1"/>
          <w:cols w:space="720"/>
        </w:sectPr>
      </w:pPr>
    </w:p>
    <w:p w:rsidR="000B4020" w:rsidRPr="000B4020" w:rsidRDefault="000B4020" w:rsidP="000B402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Таблиця 1</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Густота рослин гібридів кукурудзи залежно від строку сівби </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та норми висіву насіння, тис./га.</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(середнє за 2000-2005 рр.)</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16"/>
          <w:szCs w:val="16"/>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268"/>
        <w:gridCol w:w="1165"/>
        <w:gridCol w:w="1166"/>
        <w:gridCol w:w="1165"/>
        <w:gridCol w:w="1166"/>
        <w:gridCol w:w="1165"/>
        <w:gridCol w:w="1166"/>
        <w:gridCol w:w="1165"/>
        <w:gridCol w:w="1166"/>
        <w:gridCol w:w="1166"/>
      </w:tblGrid>
      <w:tr w:rsidR="000B4020" w:rsidRPr="000B4020" w:rsidTr="000B4020">
        <w:tblPrEx>
          <w:tblCellMar>
            <w:top w:w="0" w:type="dxa"/>
            <w:bottom w:w="0" w:type="dxa"/>
          </w:tblCellMar>
        </w:tblPrEx>
        <w:trPr>
          <w:cantSplit/>
          <w:trHeight w:val="394"/>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r w:rsidRPr="000B4020">
              <w:rPr>
                <w:rFonts w:ascii="Times New Roman" w:eastAsia="Times New Roman" w:hAnsi="Times New Roman" w:cs="Times New Roman"/>
                <w:kern w:val="0"/>
                <w:sz w:val="28"/>
                <w:szCs w:val="28"/>
                <w:lang w:val="uk-UA" w:eastAsia="ru-RU"/>
              </w:rPr>
              <w:t>Показник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Гібрид </w:t>
            </w:r>
          </w:p>
        </w:tc>
        <w:tc>
          <w:tcPr>
            <w:tcW w:w="10490" w:type="dxa"/>
            <w:gridSpan w:val="9"/>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Строк сівби</w:t>
            </w:r>
          </w:p>
        </w:tc>
      </w:tr>
      <w:tr w:rsidR="000B4020" w:rsidRPr="000B4020" w:rsidTr="000B4020">
        <w:tblPrEx>
          <w:tblCellMar>
            <w:top w:w="0" w:type="dxa"/>
            <w:bottom w:w="0" w:type="dxa"/>
          </w:tblCellMar>
        </w:tblPrEx>
        <w:trPr>
          <w:cantSplit/>
          <w:trHeight w:val="39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3496"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w:t>
            </w:r>
          </w:p>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температура</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ґрунту під час сівби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349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w:t>
            </w:r>
          </w:p>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температура</w:t>
            </w:r>
          </w:p>
          <w:p w:rsidR="000B4020" w:rsidRPr="000B4020" w:rsidRDefault="000B4020" w:rsidP="000B4020">
            <w:pPr>
              <w:widowControl/>
              <w:tabs>
                <w:tab w:val="clear" w:pos="709"/>
              </w:tabs>
              <w:suppressAutoHyphens w:val="0"/>
              <w:spacing w:after="0" w:line="240" w:lineRule="auto"/>
              <w:ind w:left="-60" w:right="-6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ґрунту під час сівби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349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w:t>
            </w:r>
          </w:p>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температура</w:t>
            </w:r>
          </w:p>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ґрунту під час сівби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r>
      <w:tr w:rsidR="000B4020" w:rsidRPr="000B4020" w:rsidTr="000B4020">
        <w:tblPrEx>
          <w:tblCellMar>
            <w:top w:w="0" w:type="dxa"/>
            <w:bottom w:w="0" w:type="dxa"/>
          </w:tblCellMar>
        </w:tblPrEx>
        <w:trPr>
          <w:cantSplit/>
          <w:trHeight w:val="39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0490" w:type="dxa"/>
            <w:gridSpan w:val="9"/>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vertAlign w:val="superscript"/>
                <w:lang w:val="uk-UA" w:eastAsia="ru-RU"/>
              </w:rPr>
            </w:pPr>
            <w:r w:rsidRPr="000B4020">
              <w:rPr>
                <w:rFonts w:ascii="Times New Roman" w:eastAsia="Times New Roman" w:hAnsi="Times New Roman" w:cs="Times New Roman"/>
                <w:kern w:val="0"/>
                <w:sz w:val="28"/>
                <w:szCs w:val="28"/>
                <w:lang w:val="uk-UA" w:eastAsia="ru-RU"/>
              </w:rPr>
              <w:t>норма висіву, тис./га схожих насінин</w:t>
            </w:r>
          </w:p>
        </w:tc>
      </w:tr>
      <w:tr w:rsidR="000B4020" w:rsidRPr="000B4020" w:rsidTr="000B4020">
        <w:tblPrEx>
          <w:tblCellMar>
            <w:top w:w="0" w:type="dxa"/>
            <w:bottom w:w="0" w:type="dxa"/>
          </w:tblCellMar>
        </w:tblPrEx>
        <w:trPr>
          <w:cantSplit/>
          <w:trHeight w:val="39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r>
      <w:tr w:rsidR="000B4020" w:rsidRPr="000B4020" w:rsidTr="000B4020">
        <w:tblPrEx>
          <w:tblCellMar>
            <w:top w:w="0" w:type="dxa"/>
            <w:bottom w:w="0" w:type="dxa"/>
          </w:tblCellMar>
        </w:tblPrEx>
        <w:trPr>
          <w:cantSplit/>
          <w:trHeight w:val="424"/>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Кількість рослин на час повних сходів, тис./га</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56,9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65,4</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74,1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59,2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67,8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76,5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58,4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66,7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75,7</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57,0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65,1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73,7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59,4</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67,4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76,2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58,4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66,9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75,6</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59,4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67,7</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76,2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58,6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66,6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75,1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57,1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65,2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73,7</w:t>
            </w:r>
          </w:p>
        </w:tc>
      </w:tr>
      <w:tr w:rsidR="000B4020" w:rsidRPr="000B4020" w:rsidTr="000B4020">
        <w:tblPrEx>
          <w:tblCellMar>
            <w:top w:w="0" w:type="dxa"/>
            <w:bottom w:w="0" w:type="dxa"/>
          </w:tblCellMar>
        </w:tblPrEx>
        <w:trPr>
          <w:cantSplit/>
          <w:trHeight w:val="425"/>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Відсоток насінин, що не зійшли</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18,3</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17,7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15,4</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15,9</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15,3</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16,0</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15,4</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16,3</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18,5</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18,1</w:t>
            </w:r>
          </w:p>
        </w:tc>
      </w:tr>
      <w:tr w:rsidR="000B4020" w:rsidRPr="000B4020" w:rsidTr="000B4020">
        <w:tblPrEx>
          <w:tblCellMar>
            <w:top w:w="0" w:type="dxa"/>
            <w:bottom w:w="0" w:type="dxa"/>
          </w:tblCellMar>
        </w:tblPrEx>
        <w:trPr>
          <w:cantSplit/>
          <w:trHeight w:val="425"/>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Кількість рослин перед збиранням, тис./га</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53,3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59,6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66,4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56,2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64,2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72,0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55,1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61,8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68,9</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52,3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59,6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66,1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56,5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63,9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70,8</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54,7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61,7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68,3</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56,1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61,8</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67,4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54,6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60,5</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67,2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52,9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58,6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64,4</w:t>
            </w:r>
          </w:p>
        </w:tc>
      </w:tr>
      <w:tr w:rsidR="000B4020" w:rsidRPr="000B4020" w:rsidTr="000B4020">
        <w:tblPrEx>
          <w:tblCellMar>
            <w:top w:w="0" w:type="dxa"/>
            <w:bottom w:w="0" w:type="dxa"/>
          </w:tblCellMar>
        </w:tblPrEx>
        <w:trPr>
          <w:cantSplit/>
          <w:trHeight w:val="425"/>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Відсоток рослин, що загинули</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8,4</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9,7</w:t>
            </w:r>
          </w:p>
        </w:tc>
      </w:tr>
      <w:tr w:rsidR="000B4020" w:rsidRPr="000B4020" w:rsidTr="000B4020">
        <w:tblPrEx>
          <w:tblCellMar>
            <w:top w:w="0" w:type="dxa"/>
            <w:bottom w:w="0" w:type="dxa"/>
          </w:tblCellMar>
        </w:tblPrEx>
        <w:trPr>
          <w:cantSplit/>
          <w:trHeight w:val="42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8,7</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6,8</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12,6</w:t>
            </w:r>
          </w:p>
        </w:tc>
      </w:tr>
    </w:tbl>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sectPr w:rsidR="000B4020" w:rsidRPr="000B4020">
          <w:headerReference w:type="default" r:id="rId10"/>
          <w:pgSz w:w="16838" w:h="11906" w:orient="landscape" w:code="9"/>
          <w:pgMar w:top="1134" w:right="1134" w:bottom="1134" w:left="1134" w:header="720" w:footer="720" w:gutter="0"/>
          <w:pgNumType w:start="8"/>
          <w:cols w:space="720"/>
        </w:sect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b/>
          <w:bCs/>
          <w:kern w:val="0"/>
          <w:sz w:val="28"/>
          <w:szCs w:val="28"/>
          <w:lang w:val="uk-UA" w:eastAsia="ru-RU"/>
        </w:rPr>
        <w:t xml:space="preserve">Фотосинтетична продуктивність посівів кукурудзи. </w:t>
      </w:r>
      <w:r w:rsidRPr="000B4020">
        <w:rPr>
          <w:rFonts w:ascii="Times New Roman" w:eastAsia="Times New Roman" w:hAnsi="Times New Roman" w:cs="Times New Roman"/>
          <w:kern w:val="0"/>
          <w:sz w:val="28"/>
          <w:szCs w:val="28"/>
          <w:lang w:val="uk-UA" w:eastAsia="ru-RU"/>
        </w:rPr>
        <w:t>Асиміляційна поверхня посівів кукурудзи продовжувала наростати до фази молочної стиглості і в зазначений період досягала свого максимуму. Так, найбільш підвищений показник (52,23 тис.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/га) площі листкової поверхні встановлено у гібриду Сандріна від сівби його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 (табл. 2). Гібриди Титан - 220 СВ та Генерал формували максимальну площу листкової поверхні відповідно на 5,46 та 8,77 тис.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/га меншою, але максимальною асиміляційна поверхня в зазначених гібридів формувалась від сівби при середньодобовій температурі ґрунту + 10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і при такій же нормі висіву насіння.</w:t>
      </w:r>
    </w:p>
    <w:p w:rsidR="000B4020" w:rsidRPr="000B4020" w:rsidRDefault="000B4020" w:rsidP="000B4020">
      <w:pPr>
        <w:widowControl/>
        <w:tabs>
          <w:tab w:val="clear" w:pos="709"/>
        </w:tabs>
        <w:suppressAutoHyphens w:val="0"/>
        <w:spacing w:after="0" w:line="380" w:lineRule="exact"/>
        <w:ind w:firstLine="72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Для об’єктивної оцінки функціонування асиміляційної поверхні посівів недостатньо вивчити формування лише її площі, також потрібно враховувати час, впродовж якого сформована площа листкової поверхні посівів приймала активну участь в процесі фотосинтезу. Таким показником, який враховує площу листкової поверхні та тривалість її роботи, є фотосинтетичний потенціал (ФП). Тому результатами досліджень встановлено, що за вегетаційний період кукурудзи на зерно посіви гібридів продукували фотосинтетичний потенціал на рівні 1,897-3,193 млн.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дн./га, що дає підстави стверджувати про те, що посіви кукурудзи в досліді були в доброму стані. Також варто відзначити те, що найвищий показник ФП (3,193 млн.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дн./га) визначений у гібриду Сандріна від сівби його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 Що стосується гібридів Титан - 220 СВ та Генерал, то їх найкращі показники ФП встановлені відповідно на рівні 2,708 та 2,555 млн.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дн./га  від сівби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w:t>
      </w:r>
    </w:p>
    <w:p w:rsidR="000B4020" w:rsidRPr="000B4020" w:rsidRDefault="000B4020" w:rsidP="000B4020">
      <w:pPr>
        <w:widowControl/>
        <w:tabs>
          <w:tab w:val="clear" w:pos="709"/>
        </w:tabs>
        <w:suppressAutoHyphens w:val="0"/>
        <w:spacing w:after="0" w:line="380" w:lineRule="exact"/>
        <w:ind w:firstLine="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Накопичення сухої речовини рослиною є також досить важливим показником формування продуктивності посівів, оскільки трансформація її складових в період дозрівання формує кількість і якість зерна кукурудзи. Отже, накопичення кількості сухої речовини посівами кукурудзи продовжувалось до фази   воскової   стиглості,   в   якій   найбільша   її   кількість  була  сформована гібридом Сандріна. Так, від сівби вказаного гібриду нормою висіву 90 тис./га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сухої речовини накопичувалось 16,81 т/га. Гібриди Титан - 220 СВ та Генерал найбільше сухої речовин накопичували від сівби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також нормою висіву 90 тис./га, але кількість накопиченої ними сухої речовини була відповідно на 0,05 т/га і на 1,13 т/га меншою порівняно із кращим показником сухої речовини гібриду Сандріна. </w:t>
      </w:r>
    </w:p>
    <w:p w:rsidR="000B4020" w:rsidRPr="000B4020" w:rsidRDefault="000B4020" w:rsidP="000B4020">
      <w:pPr>
        <w:widowControl/>
        <w:tabs>
          <w:tab w:val="clear" w:pos="709"/>
        </w:tabs>
        <w:suppressAutoHyphens w:val="0"/>
        <w:spacing w:after="0" w:line="380" w:lineRule="exact"/>
        <w:ind w:firstLine="72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Крім показника фотосинтетичного потенціалу, фотосинтетичну продуктивність   посівів   оцінюють  з а  показником   чистої   продуктивності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sectPr w:rsidR="000B4020" w:rsidRPr="000B4020">
          <w:headerReference w:type="default" r:id="rId11"/>
          <w:pgSz w:w="11906" w:h="16838" w:code="9"/>
          <w:pgMar w:top="1134" w:right="1134" w:bottom="1134" w:left="1134" w:header="720" w:footer="720" w:gutter="0"/>
          <w:pgNumType w:start="9"/>
          <w:cols w:space="720"/>
        </w:sect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p>
    <w:p w:rsidR="000B4020" w:rsidRPr="000B4020" w:rsidRDefault="000B4020" w:rsidP="000B402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Таблиця 2</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Фотосинтетична продуктивність гібридів кукурудзи залежно </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від строку сівби та норми висіву насіння</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(середнє за 2000 - 2005 рр.)</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268"/>
        <w:gridCol w:w="1165"/>
        <w:gridCol w:w="1166"/>
        <w:gridCol w:w="1165"/>
        <w:gridCol w:w="1166"/>
        <w:gridCol w:w="1165"/>
        <w:gridCol w:w="1166"/>
        <w:gridCol w:w="1165"/>
        <w:gridCol w:w="1166"/>
        <w:gridCol w:w="1166"/>
      </w:tblGrid>
      <w:tr w:rsidR="000B4020" w:rsidRPr="000B4020" w:rsidTr="000B4020">
        <w:tblPrEx>
          <w:tblCellMar>
            <w:top w:w="0" w:type="dxa"/>
            <w:bottom w:w="0" w:type="dxa"/>
          </w:tblCellMar>
        </w:tblPrEx>
        <w:trPr>
          <w:cantSplit/>
          <w:trHeight w:val="394"/>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4" w:right="-89" w:firstLine="0"/>
              <w:jc w:val="center"/>
              <w:rPr>
                <w:rFonts w:ascii="Times New Roman" w:eastAsia="Times New Roman" w:hAnsi="Times New Roman" w:cs="Times New Roman"/>
                <w:kern w:val="0"/>
                <w:sz w:val="28"/>
                <w:szCs w:val="28"/>
                <w:lang w:val="en-US" w:eastAsia="ru-RU"/>
              </w:rPr>
            </w:pPr>
            <w:r w:rsidRPr="000B4020">
              <w:rPr>
                <w:rFonts w:ascii="Times New Roman" w:eastAsia="Times New Roman" w:hAnsi="Times New Roman" w:cs="Times New Roman"/>
                <w:kern w:val="0"/>
                <w:sz w:val="28"/>
                <w:szCs w:val="28"/>
                <w:lang w:val="uk-UA" w:eastAsia="ru-RU"/>
              </w:rPr>
              <w:t>Фотосинтетич-ні показники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Гібрид </w:t>
            </w:r>
          </w:p>
        </w:tc>
        <w:tc>
          <w:tcPr>
            <w:tcW w:w="10490" w:type="dxa"/>
            <w:gridSpan w:val="9"/>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Строк сівби</w:t>
            </w:r>
          </w:p>
        </w:tc>
      </w:tr>
      <w:tr w:rsidR="000B4020" w:rsidRPr="000B4020" w:rsidTr="000B4020">
        <w:tblPrEx>
          <w:tblCellMar>
            <w:top w:w="0" w:type="dxa"/>
            <w:bottom w:w="0" w:type="dxa"/>
          </w:tblCellMar>
        </w:tblPrEx>
        <w:trPr>
          <w:cantSplit/>
          <w:trHeight w:val="39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3496"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w:t>
            </w:r>
          </w:p>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температура</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ґрунту під час сівби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349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w:t>
            </w:r>
          </w:p>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температура</w:t>
            </w:r>
          </w:p>
          <w:p w:rsidR="000B4020" w:rsidRPr="000B4020" w:rsidRDefault="000B4020" w:rsidP="000B4020">
            <w:pPr>
              <w:widowControl/>
              <w:tabs>
                <w:tab w:val="clear" w:pos="709"/>
              </w:tabs>
              <w:suppressAutoHyphens w:val="0"/>
              <w:spacing w:after="0" w:line="240" w:lineRule="auto"/>
              <w:ind w:left="-60" w:right="-6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ґрунту під час сівби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349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w:t>
            </w:r>
          </w:p>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температура</w:t>
            </w:r>
          </w:p>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ґрунту під час сівби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r>
      <w:tr w:rsidR="000B4020" w:rsidRPr="000B4020" w:rsidTr="000B4020">
        <w:tblPrEx>
          <w:tblCellMar>
            <w:top w:w="0" w:type="dxa"/>
            <w:bottom w:w="0" w:type="dxa"/>
          </w:tblCellMar>
        </w:tblPrEx>
        <w:trPr>
          <w:cantSplit/>
          <w:trHeight w:val="39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0490" w:type="dxa"/>
            <w:gridSpan w:val="9"/>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vertAlign w:val="superscript"/>
                <w:lang w:val="uk-UA" w:eastAsia="ru-RU"/>
              </w:rPr>
            </w:pPr>
            <w:r w:rsidRPr="000B4020">
              <w:rPr>
                <w:rFonts w:ascii="Times New Roman" w:eastAsia="Times New Roman" w:hAnsi="Times New Roman" w:cs="Times New Roman"/>
                <w:kern w:val="0"/>
                <w:sz w:val="28"/>
                <w:szCs w:val="28"/>
                <w:lang w:val="uk-UA" w:eastAsia="ru-RU"/>
              </w:rPr>
              <w:t>норма висіву, тис./га схожих насінин</w:t>
            </w:r>
          </w:p>
        </w:tc>
      </w:tr>
      <w:tr w:rsidR="000B4020" w:rsidRPr="000B4020" w:rsidTr="000B4020">
        <w:tblPrEx>
          <w:tblCellMar>
            <w:top w:w="0" w:type="dxa"/>
            <w:bottom w:w="0" w:type="dxa"/>
          </w:tblCellMar>
        </w:tblPrEx>
        <w:trPr>
          <w:cantSplit/>
          <w:trHeight w:val="395"/>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r>
      <w:tr w:rsidR="000B4020" w:rsidRPr="000B4020" w:rsidTr="000B4020">
        <w:tblPrEx>
          <w:tblCellMar>
            <w:top w:w="0" w:type="dxa"/>
            <w:bottom w:w="0" w:type="dxa"/>
          </w:tblCellMar>
        </w:tblPrEx>
        <w:trPr>
          <w:cantSplit/>
          <w:trHeight w:val="44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7" w:right="-89"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Максимальна площа листової поверхні, тис.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/га</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35,63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38,97</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44,52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37,20</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39,43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46,77</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36,80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39,08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46,10</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33,84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36,45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41,20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36,02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37,51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43,46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34,56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37,11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42,95</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43,75</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48,56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52,23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42,18</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47,40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51,81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41,78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46,84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48,15</w:t>
            </w:r>
          </w:p>
        </w:tc>
      </w:tr>
      <w:tr w:rsidR="000B4020" w:rsidRPr="000B4020" w:rsidTr="000B4020">
        <w:tblPrEx>
          <w:tblCellMar>
            <w:top w:w="0" w:type="dxa"/>
            <w:bottom w:w="0" w:type="dxa"/>
          </w:tblCellMar>
        </w:tblPrEx>
        <w:trPr>
          <w:cantSplit/>
          <w:trHeight w:val="44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7" w:right="-89"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Фотосинтетич-ний потенціал посівів, млн.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дн./га</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2,035</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2,269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2,539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2,169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2,349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2,708</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1,989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2,186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2,515</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1,953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2,175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2,383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2,012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2,161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2,555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1,897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2,047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2,400</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2,574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2,921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3,193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2,377</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2,682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2,976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2,252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2,548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2,725</w:t>
            </w:r>
          </w:p>
        </w:tc>
      </w:tr>
      <w:tr w:rsidR="000B4020" w:rsidRPr="000B4020" w:rsidTr="000B4020">
        <w:tblPrEx>
          <w:tblCellMar>
            <w:top w:w="0" w:type="dxa"/>
            <w:bottom w:w="0" w:type="dxa"/>
          </w:tblCellMar>
        </w:tblPrEx>
        <w:trPr>
          <w:cantSplit/>
          <w:trHeight w:val="44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0" w:right="-1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Чиста продуктивність фотосинтезу, </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за добу</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7,45</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6,75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6,10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7,39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6,19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7,34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6,52</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7,20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6,55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6,06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7,53</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6,14</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7,84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7,30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6,41</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6,39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5,71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5,26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6,82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6,19</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5,64</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7,11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6,37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5,99</w:t>
            </w:r>
          </w:p>
        </w:tc>
      </w:tr>
      <w:tr w:rsidR="000B4020" w:rsidRPr="000B4020" w:rsidTr="000B4020">
        <w:tblPrEx>
          <w:tblCellMar>
            <w:top w:w="0" w:type="dxa"/>
            <w:bottom w:w="0" w:type="dxa"/>
          </w:tblCellMar>
        </w:tblPrEx>
        <w:trPr>
          <w:cantSplit/>
          <w:trHeight w:val="44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Суха речовина, т/га</w:t>
            </w: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15,17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15,32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15,50</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16,02</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16,53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16,76</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15,88</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16,05</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16,40</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14,06</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14,25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14,43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15,15</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15,33</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15,68</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14,87</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14,95</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15,38</w:t>
            </w:r>
          </w:p>
        </w:tc>
      </w:tr>
      <w:tr w:rsidR="000B4020" w:rsidRPr="000B4020" w:rsidTr="000B4020">
        <w:tblPrEx>
          <w:tblCellMar>
            <w:top w:w="0" w:type="dxa"/>
            <w:bottom w:w="0" w:type="dxa"/>
          </w:tblCellMar>
        </w:tblPrEx>
        <w:trPr>
          <w:cantSplit/>
          <w:trHeight w:val="440"/>
        </w:trPr>
        <w:tc>
          <w:tcPr>
            <w:tcW w:w="1951"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16,44</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16,69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16,81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16,21</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16,61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16,79</w:t>
            </w:r>
          </w:p>
        </w:tc>
        <w:tc>
          <w:tcPr>
            <w:tcW w:w="1165"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16,01</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16,22</w:t>
            </w:r>
          </w:p>
        </w:tc>
        <w:tc>
          <w:tcPr>
            <w:tcW w:w="1166"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16,31</w:t>
            </w:r>
          </w:p>
        </w:tc>
      </w:tr>
    </w:tbl>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sectPr w:rsidR="000B4020" w:rsidRPr="000B4020">
          <w:headerReference w:type="default" r:id="rId12"/>
          <w:pgSz w:w="16838" w:h="11906" w:orient="landscape" w:code="9"/>
          <w:pgMar w:top="1134" w:right="1134" w:bottom="1134" w:left="1134" w:header="720" w:footer="720" w:gutter="0"/>
          <w:pgNumType w:start="10"/>
          <w:cols w:space="720"/>
        </w:sectPr>
      </w:pPr>
    </w:p>
    <w:p w:rsidR="000B4020" w:rsidRPr="000B4020" w:rsidRDefault="000B4020" w:rsidP="000B4020">
      <w:pPr>
        <w:widowControl/>
        <w:tabs>
          <w:tab w:val="clear" w:pos="709"/>
        </w:tabs>
        <w:suppressAutoHyphens w:val="0"/>
        <w:spacing w:after="0" w:line="380" w:lineRule="exact"/>
        <w:ind w:firstLine="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фотосинтезу (ЧПФ). За результатами досліджень встановлено, що в цілому за вегетаційний період посіви гібридів кукурудзи утворювали чистої продуктивності фотосинтезу в межах 5,26-7,98 г/м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за добу. Найвищий показник ЧПФ забезпечував гібрид Титан - 220 СВ від сівби його при середньодобовій температурі ґрунту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Таким чином, максимальні показники фотосинтетичної продуктивності посівів забезпечували гібриди Титан – 220 СВ і Сандріна, зокрема, за показником фотосинтетичного потенціалу кращим в умовах регіону був гібрид Сандріна, який продукував 3,193 млн.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дн./га від сівби його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насіння 90 тис./га, а найбільш підвищений показник чистої продуктивності фотосинтезу (7,98 г/м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за добу) забезпечував гібрид Титан - 220 СВ від сівби його при середньодобовій температурі ґрунту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насіння 70 тис./га</w:t>
      </w:r>
    </w:p>
    <w:p w:rsidR="000B4020" w:rsidRPr="000B4020" w:rsidRDefault="000B4020" w:rsidP="000B4020">
      <w:pPr>
        <w:widowControl/>
        <w:tabs>
          <w:tab w:val="clear" w:pos="709"/>
        </w:tabs>
        <w:suppressAutoHyphens w:val="0"/>
        <w:spacing w:after="120" w:line="240" w:lineRule="auto"/>
        <w:ind w:firstLine="0"/>
        <w:jc w:val="center"/>
        <w:rPr>
          <w:rFonts w:ascii="Times New Roman" w:eastAsia="Times New Roman" w:hAnsi="Times New Roman" w:cs="Times New Roman"/>
          <w:b/>
          <w:bCs/>
          <w:caps/>
          <w:kern w:val="0"/>
          <w:sz w:val="28"/>
          <w:szCs w:val="28"/>
          <w:lang w:val="uk-UA" w:eastAsia="ru-RU"/>
        </w:rPr>
      </w:pPr>
    </w:p>
    <w:p w:rsidR="000B4020" w:rsidRPr="000B4020" w:rsidRDefault="000B4020" w:rsidP="000B4020">
      <w:pPr>
        <w:widowControl/>
        <w:tabs>
          <w:tab w:val="clear" w:pos="709"/>
        </w:tabs>
        <w:suppressAutoHyphens w:val="0"/>
        <w:spacing w:after="120" w:line="380" w:lineRule="exact"/>
        <w:ind w:firstLine="0"/>
        <w:jc w:val="center"/>
        <w:rPr>
          <w:rFonts w:ascii="Times New Roman" w:eastAsia="Times New Roman" w:hAnsi="Times New Roman" w:cs="Times New Roman"/>
          <w:b/>
          <w:bCs/>
          <w:caps/>
          <w:kern w:val="0"/>
          <w:sz w:val="28"/>
          <w:szCs w:val="28"/>
          <w:lang w:val="uk-UA" w:eastAsia="ru-RU"/>
        </w:rPr>
      </w:pPr>
      <w:r w:rsidRPr="000B4020">
        <w:rPr>
          <w:rFonts w:ascii="Times New Roman" w:eastAsia="Times New Roman" w:hAnsi="Times New Roman" w:cs="Times New Roman"/>
          <w:b/>
          <w:bCs/>
          <w:caps/>
          <w:kern w:val="0"/>
          <w:sz w:val="28"/>
          <w:szCs w:val="28"/>
          <w:lang w:val="uk-UA" w:eastAsia="ru-RU"/>
        </w:rPr>
        <w:t xml:space="preserve">  УРОЖАЙНІСТЬ ГІБРИДІВ КУКУРУДЗИ НА ЗЕРНО ЗАЛЕЖНО </w:t>
      </w:r>
    </w:p>
    <w:p w:rsidR="000B4020" w:rsidRPr="000B4020" w:rsidRDefault="000B4020" w:rsidP="000B4020">
      <w:pPr>
        <w:widowControl/>
        <w:tabs>
          <w:tab w:val="clear" w:pos="709"/>
        </w:tabs>
        <w:suppressAutoHyphens w:val="0"/>
        <w:spacing w:after="120" w:line="380" w:lineRule="exact"/>
        <w:ind w:firstLine="0"/>
        <w:jc w:val="center"/>
        <w:rPr>
          <w:rFonts w:ascii="Times New Roman" w:eastAsia="Times New Roman" w:hAnsi="Times New Roman" w:cs="Times New Roman"/>
          <w:b/>
          <w:bCs/>
          <w:caps/>
          <w:kern w:val="0"/>
          <w:sz w:val="28"/>
          <w:szCs w:val="28"/>
          <w:lang w:val="uk-UA" w:eastAsia="ru-RU"/>
        </w:rPr>
      </w:pPr>
      <w:r w:rsidRPr="000B4020">
        <w:rPr>
          <w:rFonts w:ascii="Times New Roman" w:eastAsia="Times New Roman" w:hAnsi="Times New Roman" w:cs="Times New Roman"/>
          <w:b/>
          <w:bCs/>
          <w:caps/>
          <w:kern w:val="0"/>
          <w:sz w:val="28"/>
          <w:szCs w:val="28"/>
          <w:lang w:val="uk-UA" w:eastAsia="ru-RU"/>
        </w:rPr>
        <w:t>ВІД СТРОКу СІВБИ ТА НОРМИ ЇХ ВИСІВУ</w:t>
      </w:r>
    </w:p>
    <w:p w:rsidR="000B4020" w:rsidRPr="000B4020" w:rsidRDefault="000B4020" w:rsidP="000B4020">
      <w:pPr>
        <w:widowControl/>
        <w:tabs>
          <w:tab w:val="clear" w:pos="709"/>
        </w:tabs>
        <w:suppressAutoHyphens w:val="0"/>
        <w:spacing w:after="0" w:line="380" w:lineRule="exact"/>
        <w:ind w:firstLine="72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Результатами шестирічних досліджень встановлено, що в середньому в умовах регіону найбільш підвищений рівень урожайності (8,86 т/га) забезпечував гібрид Сандріна (табл. 3) від сівби його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 Гібрид Титан - 220 СВ формував кращу урожайність (8,59 т/га) від сівби його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 а найбільш підвищені показники урожайності гібриду Генерал встановлені на рівні 7,84 т/га від сівби його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нормою висіву 80 тис./га. Результатами статистичної обробки даних урожайності дисперсійними аналізами встановлено, що погодні умови впродовж років досліджень змінювали силу впливу факторів в дослідах, і нами її було розраховано як відсоток від загальної дисперсії при достовірності на рівні Р = 0,95. Так, зокрема, було встановлено, що сила впливу фактора А (гібрид кукурудзи) коливалася в межах 18-24 %. Строк сівби кукурудзи впливав на урожайність на 2-6 % і лише погодні умови 2001 року виключили вплив зазначеного фактору на урожайність кукурудзи на зерно. Сила впливу фактора С (норма висіву) становила 1-4 %, причому впродовж трьох років (2000; 2003; 2004) вплив цього фактору був недостовірний. </w:t>
      </w:r>
    </w:p>
    <w:p w:rsidR="000B4020" w:rsidRPr="000B4020" w:rsidRDefault="000B4020" w:rsidP="000B4020">
      <w:pPr>
        <w:widowControl/>
        <w:tabs>
          <w:tab w:val="clear" w:pos="709"/>
        </w:tabs>
        <w:suppressAutoHyphens w:val="0"/>
        <w:spacing w:after="0" w:line="380" w:lineRule="exact"/>
        <w:ind w:firstLine="72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У результаті зазначеного можна зробити висновок про те, що з гібридами групи зрілості ФАО 220 в подальшому варто проводити дослідження з більш широким діапазоном строків сівби та норм висіву. </w:t>
      </w:r>
    </w:p>
    <w:p w:rsidR="000B4020" w:rsidRPr="000B4020" w:rsidRDefault="000B4020" w:rsidP="000B4020">
      <w:pPr>
        <w:widowControl/>
        <w:tabs>
          <w:tab w:val="clear" w:pos="709"/>
        </w:tabs>
        <w:suppressAutoHyphens w:val="0"/>
        <w:spacing w:after="0" w:line="380" w:lineRule="exact"/>
        <w:ind w:firstLine="0"/>
        <w:jc w:val="righ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Таблиця 3</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Урожайність гібридів кукурудзи на зерно залежно від</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строку сівби та норми висіву, т/га (середнє за 2000-2005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1429"/>
        <w:gridCol w:w="2167"/>
        <w:gridCol w:w="2168"/>
        <w:gridCol w:w="2168"/>
      </w:tblGrid>
      <w:tr w:rsidR="000B4020" w:rsidRPr="000B4020" w:rsidTr="000B4020">
        <w:trPr>
          <w:cantSplit/>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Гібрид кукурудзи </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(фактор А)</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9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Норма висіву, тис./га (фактор С)</w:t>
            </w:r>
          </w:p>
        </w:tc>
        <w:tc>
          <w:tcPr>
            <w:tcW w:w="6503"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Строк сівби (фактор В)</w:t>
            </w:r>
          </w:p>
        </w:tc>
      </w:tr>
      <w:tr w:rsidR="000B4020" w:rsidRPr="000B4020" w:rsidTr="000B4020">
        <w:trPr>
          <w:cantSplit/>
        </w:trPr>
        <w:tc>
          <w:tcPr>
            <w:tcW w:w="180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 температура ґрунту під час сівби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4" w:right="-12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 температура ґрунту під час сівби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(к.)</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 температура ґрунту під час сівби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r>
      <w:tr w:rsidR="000B4020" w:rsidRPr="000B4020" w:rsidTr="000B4020">
        <w:trPr>
          <w:cantSplit/>
          <w:trHeight w:val="46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w:t>
            </w:r>
            <w:r w:rsidRPr="000B4020">
              <w:rPr>
                <w:rFonts w:ascii="Times New Roman" w:eastAsia="Times New Roman" w:hAnsi="Times New Roman" w:cs="Times New Roman"/>
                <w:kern w:val="0"/>
                <w:sz w:val="28"/>
                <w:szCs w:val="28"/>
                <w:lang w:val="en-US" w:eastAsia="ru-RU"/>
              </w:rPr>
              <w:t xml:space="preserve"> </w:t>
            </w:r>
            <w:r w:rsidRPr="000B4020">
              <w:rPr>
                <w:rFonts w:ascii="Times New Roman" w:eastAsia="Times New Roman" w:hAnsi="Times New Roman" w:cs="Times New Roman"/>
                <w:kern w:val="0"/>
                <w:sz w:val="28"/>
                <w:szCs w:val="28"/>
                <w:lang w:val="uk-UA" w:eastAsia="ru-RU"/>
              </w:rPr>
              <w:t>-220 СВ</w:t>
            </w:r>
          </w:p>
          <w:p w:rsidR="000B4020" w:rsidRPr="000B4020" w:rsidRDefault="000B4020" w:rsidP="000B4020">
            <w:pPr>
              <w:widowControl/>
              <w:tabs>
                <w:tab w:val="clear" w:pos="709"/>
              </w:tabs>
              <w:suppressAutoHyphens w:val="0"/>
              <w:spacing w:after="0" w:line="240" w:lineRule="auto"/>
              <w:ind w:left="-142"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(контроль)</w:t>
            </w: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9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 (контр.)</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7,04</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7,38</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6,93</w:t>
            </w:r>
          </w:p>
        </w:tc>
      </w:tr>
      <w:tr w:rsidR="000B4020" w:rsidRPr="000B4020" w:rsidTr="000B4020">
        <w:trPr>
          <w:cantSplit/>
          <w:trHeight w:val="460"/>
        </w:trPr>
        <w:tc>
          <w:tcPr>
            <w:tcW w:w="180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7,45</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7,96</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7,70</w:t>
            </w:r>
          </w:p>
        </w:tc>
      </w:tr>
      <w:tr w:rsidR="000B4020" w:rsidRPr="000B4020" w:rsidTr="000B4020">
        <w:trPr>
          <w:cantSplit/>
          <w:trHeight w:val="460"/>
        </w:trPr>
        <w:tc>
          <w:tcPr>
            <w:tcW w:w="180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7,83</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8,59</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8,18</w:t>
            </w:r>
          </w:p>
        </w:tc>
      </w:tr>
      <w:tr w:rsidR="000B4020" w:rsidRPr="000B4020" w:rsidTr="000B4020">
        <w:trPr>
          <w:cantSplit/>
          <w:trHeight w:val="46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Генерал</w:t>
            </w: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6,62</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7,05</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6,86</w:t>
            </w:r>
          </w:p>
        </w:tc>
      </w:tr>
      <w:tr w:rsidR="000B4020" w:rsidRPr="000B4020" w:rsidTr="000B4020">
        <w:trPr>
          <w:cantSplit/>
          <w:trHeight w:val="460"/>
        </w:trPr>
        <w:tc>
          <w:tcPr>
            <w:tcW w:w="180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7,30</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7,84</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7,29</w:t>
            </w:r>
          </w:p>
        </w:tc>
      </w:tr>
      <w:tr w:rsidR="000B4020" w:rsidRPr="000B4020" w:rsidTr="000B4020">
        <w:trPr>
          <w:cantSplit/>
          <w:trHeight w:val="460"/>
        </w:trPr>
        <w:tc>
          <w:tcPr>
            <w:tcW w:w="180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6,97</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7,53</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7,53</w:t>
            </w:r>
          </w:p>
        </w:tc>
      </w:tr>
      <w:tr w:rsidR="000B4020" w:rsidRPr="000B4020" w:rsidTr="000B4020">
        <w:trPr>
          <w:cantSplit/>
          <w:trHeight w:val="46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Сандріна</w:t>
            </w: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8,86</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8,59</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8,34</w:t>
            </w:r>
          </w:p>
        </w:tc>
      </w:tr>
      <w:tr w:rsidR="000B4020" w:rsidRPr="000B4020" w:rsidTr="000B4020">
        <w:trPr>
          <w:cantSplit/>
          <w:trHeight w:val="460"/>
        </w:trPr>
        <w:tc>
          <w:tcPr>
            <w:tcW w:w="180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8,72</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8,21</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7,85</w:t>
            </w:r>
          </w:p>
        </w:tc>
      </w:tr>
      <w:tr w:rsidR="000B4020" w:rsidRPr="000B4020" w:rsidTr="000B4020">
        <w:trPr>
          <w:cantSplit/>
          <w:trHeight w:val="460"/>
        </w:trPr>
        <w:tc>
          <w:tcPr>
            <w:tcW w:w="1809"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216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8,23</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7,84</w:t>
            </w:r>
          </w:p>
        </w:tc>
        <w:tc>
          <w:tcPr>
            <w:tcW w:w="2168"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7,57</w:t>
            </w:r>
          </w:p>
        </w:tc>
      </w:tr>
      <w:tr w:rsidR="000B4020" w:rsidRPr="000B4020" w:rsidTr="000B4020">
        <w:trPr>
          <w:trHeight w:val="1310"/>
        </w:trPr>
        <w:tc>
          <w:tcPr>
            <w:tcW w:w="9741" w:type="dxa"/>
            <w:gridSpan w:val="5"/>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НІР</w:t>
            </w:r>
            <w:r w:rsidRPr="000B4020">
              <w:rPr>
                <w:rFonts w:ascii="Times New Roman" w:eastAsia="Times New Roman" w:hAnsi="Times New Roman" w:cs="Times New Roman"/>
                <w:kern w:val="0"/>
                <w:sz w:val="28"/>
                <w:szCs w:val="28"/>
                <w:vertAlign w:val="subscript"/>
                <w:lang w:val="uk-UA" w:eastAsia="ru-RU"/>
              </w:rPr>
              <w:t>0,95</w:t>
            </w:r>
            <w:r w:rsidRPr="000B4020">
              <w:rPr>
                <w:rFonts w:ascii="Times New Roman" w:eastAsia="Times New Roman" w:hAnsi="Times New Roman" w:cs="Times New Roman"/>
                <w:kern w:val="0"/>
                <w:sz w:val="28"/>
                <w:szCs w:val="28"/>
                <w:lang w:val="uk-UA" w:eastAsia="ru-RU"/>
              </w:rPr>
              <w:t xml:space="preserve">, т/га </w:t>
            </w:r>
          </w:p>
          <w:p w:rsidR="000B4020" w:rsidRPr="000B4020" w:rsidRDefault="000B4020" w:rsidP="000B402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2000-2005 рр. </w:t>
            </w:r>
          </w:p>
          <w:p w:rsidR="000B4020" w:rsidRPr="000B4020" w:rsidRDefault="000B4020" w:rsidP="000B402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А – 0,27;   В – 0,27;   С – 0,27;    АВ – 0,46;   АС – 0,46;   ВС – 0,46;   АВС – 0,80</w:t>
            </w:r>
            <w:r w:rsidRPr="000B4020">
              <w:rPr>
                <w:rFonts w:ascii="Times New Roman" w:eastAsia="Times New Roman" w:hAnsi="Times New Roman" w:cs="Times New Roman"/>
                <w:kern w:val="0"/>
                <w:sz w:val="24"/>
                <w:szCs w:val="24"/>
                <w:lang w:val="uk-UA" w:eastAsia="ru-RU"/>
              </w:rPr>
              <w:t xml:space="preserve">      </w:t>
            </w:r>
          </w:p>
        </w:tc>
      </w:tr>
    </w:tbl>
    <w:p w:rsidR="000B4020" w:rsidRPr="000B4020" w:rsidRDefault="000B4020" w:rsidP="000B4020">
      <w:pPr>
        <w:widowControl/>
        <w:tabs>
          <w:tab w:val="clear" w:pos="709"/>
        </w:tabs>
        <w:suppressAutoHyphens w:val="0"/>
        <w:spacing w:after="120" w:line="240" w:lineRule="auto"/>
        <w:ind w:firstLine="720"/>
        <w:rPr>
          <w:rFonts w:ascii="Times New Roman" w:eastAsia="Times New Roman" w:hAnsi="Times New Roman" w:cs="Times New Roman"/>
          <w:kern w:val="0"/>
          <w:sz w:val="16"/>
          <w:szCs w:val="16"/>
          <w:lang w:val="uk-UA" w:eastAsia="ru-RU"/>
        </w:rPr>
      </w:pPr>
    </w:p>
    <w:p w:rsidR="000B4020" w:rsidRPr="000B4020" w:rsidRDefault="000B4020" w:rsidP="000B4020">
      <w:pPr>
        <w:widowControl/>
        <w:tabs>
          <w:tab w:val="clear" w:pos="709"/>
        </w:tabs>
        <w:suppressAutoHyphens w:val="0"/>
        <w:spacing w:after="0" w:line="380" w:lineRule="exact"/>
        <w:ind w:firstLine="720"/>
        <w:rPr>
          <w:rFonts w:ascii="Times New Roman" w:eastAsia="Times New Roman" w:hAnsi="Times New Roman" w:cs="Times New Roman"/>
          <w:kern w:val="0"/>
          <w:sz w:val="28"/>
          <w:szCs w:val="28"/>
          <w:lang w:val="uk-UA" w:eastAsia="ru-RU"/>
        </w:rPr>
        <w:sectPr w:rsidR="000B4020" w:rsidRPr="000B4020">
          <w:headerReference w:type="default" r:id="rId13"/>
          <w:pgSz w:w="11906" w:h="16838" w:code="9"/>
          <w:pgMar w:top="1134" w:right="1134" w:bottom="1134" w:left="1134" w:header="720" w:footer="720" w:gutter="0"/>
          <w:pgNumType w:start="11"/>
          <w:cols w:space="720"/>
        </w:sectPr>
      </w:pPr>
      <w:r w:rsidRPr="000B4020">
        <w:rPr>
          <w:rFonts w:ascii="Times New Roman" w:eastAsia="Times New Roman" w:hAnsi="Times New Roman" w:cs="Times New Roman"/>
          <w:b/>
          <w:bCs/>
          <w:kern w:val="0"/>
          <w:sz w:val="28"/>
          <w:szCs w:val="28"/>
          <w:lang w:val="uk-UA" w:eastAsia="ru-RU"/>
        </w:rPr>
        <w:t>Вплив гібриду, строку сівби та норми висіву на якісні показники зерна кукурудзи</w:t>
      </w:r>
      <w:r w:rsidRPr="000B4020">
        <w:rPr>
          <w:rFonts w:ascii="Times New Roman" w:eastAsia="Times New Roman" w:hAnsi="Times New Roman" w:cs="Times New Roman"/>
          <w:kern w:val="0"/>
          <w:sz w:val="28"/>
          <w:szCs w:val="28"/>
          <w:lang w:val="uk-UA" w:eastAsia="ru-RU"/>
        </w:rPr>
        <w:t xml:space="preserve"> В умовах регіону кращі показники біохімічного складу зерна кукурудзи встановлені у гібриду Генерал при сівбі його в строк, коли (табл. 4) середньодобова температура ґрунту під час сівби складає 8-10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 Так, за результатами проведених досліджень було встановлено, що найвищий вміст протеїну в зерні кукурудзи був у гібриду Генерал і становив 11,74 % (від сухої речовини) при сівбі в строк, коли середньодобова температура ґрунту складала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 На цьому ж варіанті в гібриду Генерал найвищим був і вміст жиру (5,01 % від сухої речовини). Що стосується клітковини, то найбільш підвищені показники у всіх гібридів, що вивчалися встановлені на варіантах, строк сівби яких був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нормою висіву 90 тис./га. Але серед гібридів, що вивчались найбільш підвищений вміст клітковини 2,61 % визначений у гібриду Генерал. Найвищий вміст золи у зерні кукурудзи забезпечував варіант із строком сівби, коли середньодобова температура ґрунту </w:t>
      </w:r>
    </w:p>
    <w:p w:rsidR="000B4020" w:rsidRPr="000B4020" w:rsidRDefault="000B4020" w:rsidP="000B4020">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Таблиця 4</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Вплив строку сівби та норми висіву на якісні </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показники зерна гібридів кукурудзи</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(середнє за 2000-2005 рр.)</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p>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987"/>
        <w:gridCol w:w="782"/>
        <w:gridCol w:w="782"/>
        <w:gridCol w:w="782"/>
        <w:gridCol w:w="783"/>
        <w:gridCol w:w="782"/>
        <w:gridCol w:w="782"/>
        <w:gridCol w:w="782"/>
        <w:gridCol w:w="783"/>
        <w:gridCol w:w="782"/>
        <w:gridCol w:w="782"/>
        <w:gridCol w:w="782"/>
        <w:gridCol w:w="783"/>
        <w:gridCol w:w="782"/>
        <w:gridCol w:w="782"/>
        <w:gridCol w:w="783"/>
      </w:tblGrid>
      <w:tr w:rsidR="000B4020" w:rsidRPr="000B4020" w:rsidTr="000B4020">
        <w:trPr>
          <w:cantSplit/>
          <w:trHeight w:val="77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Строк сівби </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83"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Норма висіву, тис./га</w:t>
            </w:r>
          </w:p>
        </w:tc>
        <w:tc>
          <w:tcPr>
            <w:tcW w:w="11734" w:type="dxa"/>
            <w:gridSpan w:val="15"/>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71"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Вміст, %</w:t>
            </w:r>
          </w:p>
        </w:tc>
      </w:tr>
      <w:tr w:rsidR="000B4020" w:rsidRPr="000B4020" w:rsidTr="000B4020">
        <w:trPr>
          <w:cantSplit/>
          <w:trHeight w:val="505"/>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83" w:right="-108" w:firstLine="0"/>
              <w:jc w:val="center"/>
              <w:rPr>
                <w:rFonts w:ascii="Times New Roman" w:eastAsia="Times New Roman" w:hAnsi="Times New Roman" w:cs="Times New Roman"/>
                <w:kern w:val="0"/>
                <w:sz w:val="28"/>
                <w:szCs w:val="28"/>
                <w:lang w:val="uk-UA" w:eastAsia="ru-RU"/>
              </w:rPr>
            </w:pPr>
          </w:p>
        </w:tc>
        <w:tc>
          <w:tcPr>
            <w:tcW w:w="2346"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протеїн</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жир</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клітковина </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зола </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БЕР</w:t>
            </w:r>
          </w:p>
        </w:tc>
      </w:tr>
      <w:tr w:rsidR="000B4020" w:rsidRPr="000B4020" w:rsidTr="000B4020">
        <w:trPr>
          <w:cantSplit/>
          <w:trHeight w:val="1420"/>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83" w:right="-108" w:firstLine="0"/>
              <w:jc w:val="center"/>
              <w:rPr>
                <w:rFonts w:ascii="Times New Roman" w:eastAsia="Times New Roman" w:hAnsi="Times New Roman" w:cs="Times New Roman"/>
                <w:kern w:val="0"/>
                <w:sz w:val="28"/>
                <w:szCs w:val="28"/>
                <w:lang w:val="uk-UA" w:eastAsia="ru-RU"/>
              </w:rPr>
            </w:pP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Генерал </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Сандріна </w:t>
            </w:r>
          </w:p>
        </w:tc>
        <w:tc>
          <w:tcPr>
            <w:tcW w:w="783"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Генерал </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Сандріна </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-220 СВ</w:t>
            </w:r>
          </w:p>
        </w:tc>
        <w:tc>
          <w:tcPr>
            <w:tcW w:w="783"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Генерал </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Сандріна </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-220 СВ</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Генерал </w:t>
            </w:r>
          </w:p>
        </w:tc>
        <w:tc>
          <w:tcPr>
            <w:tcW w:w="783"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Сандріна </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Титан - 220 СВ</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Генерал </w:t>
            </w:r>
          </w:p>
        </w:tc>
        <w:tc>
          <w:tcPr>
            <w:tcW w:w="783" w:type="dxa"/>
            <w:tcBorders>
              <w:top w:val="single" w:sz="4" w:space="0" w:color="auto"/>
              <w:left w:val="single" w:sz="4" w:space="0" w:color="auto"/>
              <w:bottom w:val="single" w:sz="4" w:space="0" w:color="auto"/>
              <w:right w:val="single" w:sz="4" w:space="0" w:color="auto"/>
            </w:tcBorders>
            <w:textDirection w:val="btLr"/>
            <w:vAlign w:val="center"/>
          </w:tcPr>
          <w:p w:rsidR="000B4020" w:rsidRPr="000B4020" w:rsidRDefault="000B4020" w:rsidP="000B4020">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Сандріна </w:t>
            </w:r>
          </w:p>
        </w:tc>
      </w:tr>
      <w:tr w:rsidR="000B4020" w:rsidRPr="000B4020" w:rsidTr="000B4020">
        <w:trPr>
          <w:cantSplit/>
          <w:trHeight w:val="5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 температура ґрунту під час сівби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11,09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11,21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10,93</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4,73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4,96</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4,27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2,41</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2,21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1,55</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1,59</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1,31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80,22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79,72</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81,28</w:t>
            </w:r>
          </w:p>
        </w:tc>
      </w:tr>
      <w:tr w:rsidR="000B4020" w:rsidRPr="000B4020" w:rsidTr="000B4020">
        <w:trPr>
          <w:cantSplit/>
          <w:trHeight w:val="520"/>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10,91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11,06</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10,87</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4,67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4,82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4,14</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2,44</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2,56</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2,29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1,57</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1,27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80,46</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79,99</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81,43</w:t>
            </w:r>
          </w:p>
        </w:tc>
      </w:tr>
      <w:tr w:rsidR="000B4020" w:rsidRPr="000B4020" w:rsidTr="000B4020">
        <w:trPr>
          <w:cantSplit/>
          <w:trHeight w:val="520"/>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10,78</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10,90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10,69</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4,51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4,69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3,93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2,49</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2,61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1,54</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1,23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80,73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80,26</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81,83</w:t>
            </w:r>
          </w:p>
        </w:tc>
      </w:tr>
      <w:tr w:rsidR="000B4020" w:rsidRPr="000B4020" w:rsidTr="000B4020">
        <w:trPr>
          <w:cantSplit/>
          <w:trHeight w:val="5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 температура ґрунту під час сівби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11,48</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11,74</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10,71</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4,82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5,01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4,13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2,33</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2,07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1,51</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1,29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79,90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79,27</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81,80</w:t>
            </w:r>
          </w:p>
        </w:tc>
      </w:tr>
      <w:tr w:rsidR="000B4020" w:rsidRPr="000B4020" w:rsidTr="000B4020">
        <w:trPr>
          <w:cantSplit/>
          <w:trHeight w:val="520"/>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11,27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11,63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10,53</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4,72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4,89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4,01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2,36</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2,15</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1,48</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1,24</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80,25</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79,47</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82,07</w:t>
            </w:r>
          </w:p>
        </w:tc>
      </w:tr>
      <w:tr w:rsidR="000B4020" w:rsidRPr="000B4020" w:rsidTr="000B4020">
        <w:trPr>
          <w:cantSplit/>
          <w:trHeight w:val="520"/>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11,03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11,49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10,40</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4,59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4,81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3,90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2,40</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2,55</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2,21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1,36</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1,43</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1,18</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80,62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79,72</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82,31</w:t>
            </w:r>
          </w:p>
        </w:tc>
      </w:tr>
      <w:tr w:rsidR="000B4020" w:rsidRPr="000B4020" w:rsidTr="000B4020">
        <w:trPr>
          <w:cantSplit/>
          <w:trHeight w:val="5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42" w:right="-14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середньодобова температура ґрунту під час сівби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11,37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11,47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10,60</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4,55</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4,81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3,96</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2,29</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1,92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1,46</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1,23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80,37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79,83</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82,29</w:t>
            </w:r>
          </w:p>
        </w:tc>
      </w:tr>
      <w:tr w:rsidR="000B4020" w:rsidRPr="000B4020" w:rsidTr="000B4020">
        <w:trPr>
          <w:cantSplit/>
          <w:trHeight w:val="520"/>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11,19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11,38</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10,39</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81" w:right="-103" w:firstLine="137"/>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4,38</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4,67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3,81</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2,32</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2,49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1,93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1,39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1,44</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1,17</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80,72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80,02</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82,70</w:t>
            </w:r>
          </w:p>
        </w:tc>
      </w:tr>
      <w:tr w:rsidR="000B4020" w:rsidRPr="000B4020" w:rsidTr="000B4020">
        <w:trPr>
          <w:cantSplit/>
          <w:trHeight w:val="520"/>
        </w:trPr>
        <w:tc>
          <w:tcPr>
            <w:tcW w:w="2093" w:type="dxa"/>
            <w:vMerge/>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90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3" w:right="-54"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10,94</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0"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11,19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08" w:right="-50"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10,27</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39" w:right="-103"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4,22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13" w:right="-171"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4,54</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45" w:right="-9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3,70</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2,33</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2,52</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1,99</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55" w:right="-8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1,33</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29" w:right="-5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1,40</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0" w:right="-82"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1,14</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4" w:right="-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81,18</w:t>
            </w:r>
          </w:p>
        </w:tc>
        <w:tc>
          <w:tcPr>
            <w:tcW w:w="782"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66" w:right="-77"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80,35</w:t>
            </w:r>
          </w:p>
        </w:tc>
        <w:tc>
          <w:tcPr>
            <w:tcW w:w="783" w:type="dxa"/>
            <w:tcBorders>
              <w:top w:val="single" w:sz="4" w:space="0" w:color="auto"/>
              <w:left w:val="single" w:sz="4" w:space="0" w:color="auto"/>
              <w:bottom w:val="single" w:sz="4" w:space="0" w:color="auto"/>
              <w:right w:val="single" w:sz="4" w:space="0" w:color="auto"/>
            </w:tcBorders>
            <w:vAlign w:val="center"/>
          </w:tcPr>
          <w:p w:rsidR="000B4020" w:rsidRPr="000B4020" w:rsidRDefault="000B4020" w:rsidP="000B4020">
            <w:pPr>
              <w:widowControl/>
              <w:tabs>
                <w:tab w:val="clear" w:pos="709"/>
              </w:tabs>
              <w:suppressAutoHyphens w:val="0"/>
              <w:spacing w:after="0" w:line="240" w:lineRule="auto"/>
              <w:ind w:left="-139" w:right="-108" w:firstLine="0"/>
              <w:jc w:val="center"/>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82,90</w:t>
            </w:r>
          </w:p>
        </w:tc>
      </w:tr>
    </w:tbl>
    <w:p w:rsidR="000B4020" w:rsidRPr="000B4020" w:rsidRDefault="000B4020" w:rsidP="000B4020">
      <w:pPr>
        <w:widowControl/>
        <w:tabs>
          <w:tab w:val="clear" w:pos="709"/>
        </w:tabs>
        <w:suppressAutoHyphens w:val="0"/>
        <w:spacing w:after="0" w:line="400" w:lineRule="exact"/>
        <w:ind w:firstLine="709"/>
        <w:rPr>
          <w:rFonts w:ascii="Times New Roman" w:eastAsia="Times New Roman" w:hAnsi="Times New Roman" w:cs="Times New Roman"/>
          <w:kern w:val="0"/>
          <w:sz w:val="28"/>
          <w:szCs w:val="28"/>
          <w:lang w:val="uk-UA" w:eastAsia="ru-RU"/>
        </w:rPr>
        <w:sectPr w:rsidR="000B4020" w:rsidRPr="000B4020">
          <w:headerReference w:type="default" r:id="rId14"/>
          <w:pgSz w:w="16838" w:h="11906" w:orient="landscape" w:code="9"/>
          <w:pgMar w:top="1134" w:right="1134" w:bottom="1134" w:left="1134" w:header="720" w:footer="720" w:gutter="0"/>
          <w:pgNumType w:start="13"/>
          <w:cols w:space="720"/>
        </w:sectPr>
      </w:pPr>
    </w:p>
    <w:p w:rsidR="000B4020" w:rsidRPr="000B4020" w:rsidRDefault="000B4020" w:rsidP="000B4020">
      <w:pPr>
        <w:widowControl/>
        <w:tabs>
          <w:tab w:val="clear" w:pos="709"/>
        </w:tabs>
        <w:suppressAutoHyphens w:val="0"/>
        <w:spacing w:after="0" w:line="400" w:lineRule="exact"/>
        <w:ind w:firstLine="0"/>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була на рівні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а норма висіву складала 70 тис./га. При таких умовах  гібрид Генерал формував 1,55 % золи. А от сівба кукурудзи в умовах регіону при середньодобовій температурі ґрунту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 сприяла отриманню найвищого показнику БЕР, який кращим був у гібриду Сандріна і становив 82,90 %.</w:t>
      </w:r>
    </w:p>
    <w:p w:rsidR="000B4020" w:rsidRPr="000B4020" w:rsidRDefault="000B4020" w:rsidP="000B4020">
      <w:pPr>
        <w:widowControl/>
        <w:tabs>
          <w:tab w:val="clear" w:pos="709"/>
        </w:tabs>
        <w:suppressAutoHyphens w:val="0"/>
        <w:spacing w:after="0" w:line="240" w:lineRule="auto"/>
        <w:ind w:firstLine="0"/>
        <w:jc w:val="center"/>
        <w:rPr>
          <w:rFonts w:ascii="Times New Roman" w:eastAsia="Times New Roman" w:hAnsi="Times New Roman" w:cs="Times New Roman"/>
          <w:b/>
          <w:bCs/>
          <w:caps/>
          <w:kern w:val="0"/>
          <w:sz w:val="16"/>
          <w:szCs w:val="16"/>
          <w:lang w:val="uk-UA" w:eastAsia="ru-RU"/>
        </w:rPr>
      </w:pP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caps/>
          <w:kern w:val="0"/>
          <w:sz w:val="28"/>
          <w:szCs w:val="28"/>
          <w:lang w:val="uk-UA" w:eastAsia="ru-RU"/>
        </w:rPr>
      </w:pPr>
      <w:r w:rsidRPr="000B4020">
        <w:rPr>
          <w:rFonts w:ascii="Times New Roman" w:eastAsia="Times New Roman" w:hAnsi="Times New Roman" w:cs="Times New Roman"/>
          <w:b/>
          <w:bCs/>
          <w:caps/>
          <w:kern w:val="0"/>
          <w:sz w:val="28"/>
          <w:szCs w:val="28"/>
          <w:lang w:val="uk-UA" w:eastAsia="ru-RU"/>
        </w:rPr>
        <w:t>економічна ефективність та Біоенергетична оцінка вирощування кукурудзи на зерно</w:t>
      </w: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16"/>
          <w:szCs w:val="16"/>
          <w:lang w:val="uk-UA" w:eastAsia="ru-RU"/>
        </w:rPr>
      </w:pP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noProof/>
          <w:kern w:val="0"/>
          <w:sz w:val="20"/>
          <w:szCs w:val="28"/>
          <w:lang w:eastAsia="ru-RU"/>
        </w:rPr>
        <w:pict>
          <v:group id="_x0000_s1263" style="position:absolute;left:0;text-align:left;margin-left:62.7pt;margin-top:313.85pt;width:347.25pt;height:21pt;z-index:251660288" coordorigin="2790,6615" coordsize="6945,420">
            <v:shapetype id="_x0000_t202" coordsize="21600,21600" o:spt="202" path="m,l,21600r21600,l21600,xe">
              <v:stroke joinstyle="miter"/>
              <v:path gradientshapeok="t" o:connecttype="rect"/>
            </v:shapetype>
            <v:shape id="_x0000_s1264" type="#_x0000_t202" style="position:absolute;left:2790;top:6645;width:2340;height:390" stroked="f">
              <v:textbox style="mso-next-textbox:#_x0000_s1264" inset=".5mm,.3mm,.5mm,.3mm">
                <w:txbxContent>
                  <w:p w:rsidR="000B4020" w:rsidRDefault="000B4020" w:rsidP="000B4020">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vertAlign w:val="superscript"/>
                      </w:rPr>
                      <w:t></w:t>
                    </w:r>
                    <w:r>
                      <w:rPr>
                        <w:sz w:val="16"/>
                        <w:szCs w:val="16"/>
                      </w:rPr>
                      <w:t></w:t>
                    </w:r>
                  </w:p>
                </w:txbxContent>
              </v:textbox>
            </v:shape>
            <v:shape id="_x0000_s1265" type="#_x0000_t202" style="position:absolute;left:5100;top:6645;width:2340;height:390" stroked="f">
              <v:textbox style="mso-next-textbox:#_x0000_s1265" inset=".5mm,.3mm,.5mm,.3mm">
                <w:txbxContent>
                  <w:p w:rsidR="000B4020" w:rsidRDefault="000B4020" w:rsidP="000B4020">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vertAlign w:val="superscript"/>
                      </w:rPr>
                      <w:t></w:t>
                    </w:r>
                    <w:r>
                      <w:rPr>
                        <w:sz w:val="16"/>
                        <w:szCs w:val="16"/>
                      </w:rPr>
                      <w:t></w:t>
                    </w:r>
                  </w:p>
                </w:txbxContent>
              </v:textbox>
            </v:shape>
            <v:shape id="_x0000_s1266" type="#_x0000_t202" style="position:absolute;left:7395;top:6615;width:2340;height:390" stroked="f">
              <v:textbox style="mso-next-textbox:#_x0000_s1266" inset=".5mm,.3mm,.5mm,.3mm">
                <w:txbxContent>
                  <w:p w:rsidR="000B4020" w:rsidRDefault="000B4020" w:rsidP="000B4020">
                    <w:pPr>
                      <w:jc w:val="center"/>
                      <w:rPr>
                        <w:sz w:val="16"/>
                        <w:szCs w:val="16"/>
                      </w:rPr>
                    </w:pP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rPr>
                      <w:t></w:t>
                    </w:r>
                    <w:r>
                      <w:rPr>
                        <w:sz w:val="16"/>
                        <w:szCs w:val="16"/>
                        <w:vertAlign w:val="superscript"/>
                      </w:rPr>
                      <w:t></w:t>
                    </w:r>
                    <w:r>
                      <w:rPr>
                        <w:sz w:val="16"/>
                        <w:szCs w:val="16"/>
                      </w:rPr>
                      <w:t></w:t>
                    </w:r>
                  </w:p>
                </w:txbxContent>
              </v:textbox>
            </v:shape>
          </v:group>
        </w:pict>
      </w:r>
      <w:r w:rsidRPr="000B4020">
        <w:rPr>
          <w:rFonts w:ascii="Times New Roman" w:eastAsia="Times New Roman" w:hAnsi="Times New Roman" w:cs="Times New Roman"/>
          <w:kern w:val="0"/>
          <w:sz w:val="28"/>
          <w:szCs w:val="28"/>
          <w:lang w:val="uk-UA" w:eastAsia="ru-RU"/>
        </w:rPr>
        <w:t xml:space="preserve">За результатами порівняльного аналізу нами встановлено, що серед гібридів групи зрілості ФАО 220 найвищі показники рентабельності та коефіцієнта енергетичної ефективності в умовах регіону були досягненні за таких умов: гібрид Сандріна забезпечував рентабельність на рівні 139,5 % (рис.1) та коефіцієнт енергетичної ефективності 2,90 від сівби його </w:t>
      </w:r>
      <w:r>
        <w:rPr>
          <w:rFonts w:ascii="Times New Roman" w:eastAsia="Times New Roman" w:hAnsi="Times New Roman" w:cs="Times New Roman"/>
          <w:noProof/>
          <w:kern w:val="0"/>
          <w:sz w:val="28"/>
          <w:szCs w:val="28"/>
          <w:lang w:eastAsia="ru-RU"/>
        </w:rPr>
        <w:drawing>
          <wp:inline distT="0" distB="0" distL="0" distR="0">
            <wp:extent cx="7239000" cy="4844415"/>
            <wp:effectExtent l="0" t="0" r="0" b="0"/>
            <wp:docPr id="2" name="Объект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B4020">
        <w:rPr>
          <w:rFonts w:ascii="Times New Roman" w:eastAsia="Times New Roman" w:hAnsi="Times New Roman" w:cs="Times New Roman"/>
          <w:kern w:val="0"/>
          <w:sz w:val="28"/>
          <w:szCs w:val="28"/>
          <w:lang w:val="uk-UA" w:eastAsia="ru-RU"/>
        </w:rPr>
        <w:t xml:space="preserve">при середньодобовій температурі ґрунту + 8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нормою висіву 70 тис./га; за рахунок гібриду Титан -  220 СВ можна досягти рівня рентабельності 133,3 % і коефіцієнта енергетичної ефективності 2,85 від сівби його при середньодобовій температурі ґрунту + 10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нормою 90 тис./га., а вирощування гібриду кукурудзи Генерал при сівбі його в період середньодобового прогрівання ґрунту до + 10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нормою 80 тис./га дає можливість одержати 115,7 % рентабельності і коефіцієнт енергетичної ефективності 2,71. Крім цього, внаслідок порівняльного аналізу нами встановлено, що середніх показників ефективності вирощування гібридів групи зрілості ФАО 220 в регіоні можна досягти від сівби її при середньодобовій температурі ґрунту + 10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80 тис./га.</w:t>
      </w:r>
    </w:p>
    <w:p w:rsidR="000B4020" w:rsidRPr="000B4020" w:rsidRDefault="000B4020" w:rsidP="000B4020">
      <w:pPr>
        <w:widowControl/>
        <w:tabs>
          <w:tab w:val="clear" w:pos="709"/>
        </w:tabs>
        <w:suppressAutoHyphens w:val="0"/>
        <w:spacing w:after="0" w:line="380" w:lineRule="exact"/>
        <w:ind w:firstLine="709"/>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ВИСНОВКИ</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У дисертаційній роботі наведено теоретичне узагальнення і нове вирішення наукового завдання щодо підвищення продуктивності кукурудзи на зерно за рахунок нових високопродуктивних гібридів, для яких визначені оптимальні строки сівби та норми висіву насіння в умовах Західного Лісостепу України.</w:t>
      </w:r>
    </w:p>
    <w:p w:rsidR="000B4020" w:rsidRPr="000B4020" w:rsidRDefault="000B4020" w:rsidP="000B4020">
      <w:pPr>
        <w:widowControl/>
        <w:numPr>
          <w:ilvl w:val="0"/>
          <w:numId w:val="10"/>
        </w:numPr>
        <w:tabs>
          <w:tab w:val="clear" w:pos="709"/>
          <w:tab w:val="num" w:pos="0"/>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У результаті проведеного аналізу погодних умов за роки досліджень встановлено, що лише один рік із шести був не досить сприятливим для вирощування гібридів групи зрілості ФАО 220, впродовж двох років із шести можна було вирощувати гібриди групи зрілості ФАО 300 + і впродовж трьох років температурний режим регіону забезпечував вегетаційний період кукурудзи групи зрілості ФАО 220 &lt;. Тому в умовах регіону можна повноцінно вирощувати гібриди групи зрілості ФАО 220. Стримуючим чинником регіону є недостатня кількість опадів для кукурудзи, яка була меншою від оптимальних показників в п’яти із шести років досліджень. </w:t>
      </w:r>
    </w:p>
    <w:p w:rsidR="000B4020" w:rsidRPr="000B4020" w:rsidRDefault="000B4020" w:rsidP="000B4020">
      <w:pPr>
        <w:widowControl/>
        <w:numPr>
          <w:ilvl w:val="0"/>
          <w:numId w:val="10"/>
        </w:numPr>
        <w:tabs>
          <w:tab w:val="clear" w:pos="709"/>
          <w:tab w:val="num" w:pos="0"/>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Встановлено, що на тривалість вегетаційного періоду гібридів кукурудзи на зерно впливали гідротермічні умови року, строк сівби та норма висіву насіння. Так, залежно від року досліджень, строку сівби та норми висіву насіння вегетаційний період у гібриду Титан-220 СВ тривав – 113-133 доби, у гібриду Генерал – 112-132 і у гібриду Сандріна – 118 – 139 діб. Сівба кукурудзи в строк, коли середньодобова температура ґрунту прогрівалася з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до + 12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сприяла скороченню вегетаційного періоду гібридів на 1 – 10 діб. А збільшення норми висіву насіння з 70 тис./га до 90 тис./га подовжувало період вегетації гібридів на 4-6 діб.</w:t>
      </w:r>
    </w:p>
    <w:p w:rsidR="000B4020" w:rsidRPr="000B4020" w:rsidRDefault="000B4020" w:rsidP="000B4020">
      <w:pPr>
        <w:widowControl/>
        <w:numPr>
          <w:ilvl w:val="0"/>
          <w:numId w:val="10"/>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Строк сівби і норма висіву гібридів кукурудзи на зерно суттєво впливали на формування густоти рослин на одиниці площі. Із збільшенням норми висіву від 70 до 90 тис./га зменшувалось виживання рослин гібридів кукурудзи при всіх строках сівби. Але найбільшу кількість (72,0 тис./га) рослин перед збиранням забезпечував гібрид Титан-220 СВ в строк сівби його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w:t>
      </w:r>
    </w:p>
    <w:p w:rsidR="000B4020" w:rsidRPr="000B4020" w:rsidRDefault="000B4020" w:rsidP="000B4020">
      <w:pPr>
        <w:widowControl/>
        <w:numPr>
          <w:ilvl w:val="0"/>
          <w:numId w:val="10"/>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Максимальну площу (52,23 тис.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/га) листкової поверхні посіву кукурудзи на зерно формував гібрид Сандріна при висіванні його в грунт, середньодобова температура якого складала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90 тис./га. Гібриди Титан-220 СВ та Генерал забезпечували відповідно на 5,46 та 8,77 тис.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/га меншу площу асиміляційної поверхні посівів і максимальні показники формували від їх сівби при середньодобовій температурі ґрунту + 10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насіння 90 тис./га.</w:t>
      </w:r>
    </w:p>
    <w:p w:rsidR="000B4020" w:rsidRPr="000B4020" w:rsidRDefault="000B4020" w:rsidP="000B4020">
      <w:pPr>
        <w:widowControl/>
        <w:numPr>
          <w:ilvl w:val="0"/>
          <w:numId w:val="10"/>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Найбільш інтенсивно впродовж періоду вегетації суху речовину накопичував посів гібриду Титан-220 СВ від сівби його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 але в період дозрівання посів гібриду Сандріна за рахунок більш тривалого вегетаційного періоду сформував максимальну (16,81 т/га) кількість сухої речовини при сівбі його в строк, коли середньодобова температура ґрунту становила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а норма висіву складала 90 тис./га.</w:t>
      </w:r>
    </w:p>
    <w:p w:rsidR="000B4020" w:rsidRPr="000B4020" w:rsidRDefault="000B4020" w:rsidP="000B4020">
      <w:pPr>
        <w:widowControl/>
        <w:numPr>
          <w:ilvl w:val="0"/>
          <w:numId w:val="10"/>
        </w:numPr>
        <w:tabs>
          <w:tab w:val="clear" w:pos="709"/>
          <w:tab w:val="num" w:pos="0"/>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Максимальні показники фотосинтетичної продуктивності посівів забезпечували гібриди Титан-220 СВ і Сандріна, зокрема, за показником фотосинтетичного потенціалу кращим в умовах регіону був гібрид Сандріна, який продукував 3,193 млн. 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дн./га від сівби його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насіння 90 тис./га, а найбільш підвищений показник чистої продуктивності фотосинтезу (7,98 г/м</w:t>
      </w:r>
      <w:r w:rsidRPr="000B4020">
        <w:rPr>
          <w:rFonts w:ascii="Times New Roman" w:eastAsia="Times New Roman" w:hAnsi="Times New Roman" w:cs="Times New Roman"/>
          <w:kern w:val="0"/>
          <w:sz w:val="28"/>
          <w:szCs w:val="28"/>
          <w:vertAlign w:val="superscript"/>
          <w:lang w:val="uk-UA" w:eastAsia="ru-RU"/>
        </w:rPr>
        <w:t>2</w:t>
      </w:r>
      <w:r w:rsidRPr="000B4020">
        <w:rPr>
          <w:rFonts w:ascii="Times New Roman" w:eastAsia="Times New Roman" w:hAnsi="Times New Roman" w:cs="Times New Roman"/>
          <w:kern w:val="0"/>
          <w:sz w:val="28"/>
          <w:szCs w:val="28"/>
          <w:lang w:val="uk-UA" w:eastAsia="ru-RU"/>
        </w:rPr>
        <w:t xml:space="preserve"> за добу) забезпечував гібрид Титан-220 СВ від сівби його при середньодобовій температурі ґрунту + 12</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насіння 70 тис./га</w:t>
      </w:r>
    </w:p>
    <w:p w:rsidR="000B4020" w:rsidRPr="000B4020" w:rsidRDefault="000B4020" w:rsidP="000B4020">
      <w:pPr>
        <w:widowControl/>
        <w:numPr>
          <w:ilvl w:val="0"/>
          <w:numId w:val="10"/>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Гібрид Сандріна найбільш продуктивно використовував вологу і коефіцієнт вологоспоживання його від сівби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 склав 471,9 м</w:t>
      </w:r>
      <w:r w:rsidRPr="000B4020">
        <w:rPr>
          <w:rFonts w:ascii="Times New Roman" w:eastAsia="Times New Roman" w:hAnsi="Times New Roman" w:cs="Times New Roman"/>
          <w:kern w:val="0"/>
          <w:sz w:val="28"/>
          <w:szCs w:val="28"/>
          <w:vertAlign w:val="superscript"/>
          <w:lang w:val="uk-UA" w:eastAsia="ru-RU"/>
        </w:rPr>
        <w:t>3</w:t>
      </w:r>
      <w:r w:rsidRPr="000B4020">
        <w:rPr>
          <w:rFonts w:ascii="Times New Roman" w:eastAsia="Times New Roman" w:hAnsi="Times New Roman" w:cs="Times New Roman"/>
          <w:kern w:val="0"/>
          <w:sz w:val="28"/>
          <w:szCs w:val="28"/>
          <w:lang w:val="uk-UA" w:eastAsia="ru-RU"/>
        </w:rPr>
        <w:t>/га, у гібридів Титан-220 СВ та Генерал кращі коефіцієнти вологоспоживання були відповідно на 36,6 і  77,6 м</w:t>
      </w:r>
      <w:r w:rsidRPr="000B4020">
        <w:rPr>
          <w:rFonts w:ascii="Times New Roman" w:eastAsia="Times New Roman" w:hAnsi="Times New Roman" w:cs="Times New Roman"/>
          <w:kern w:val="0"/>
          <w:sz w:val="28"/>
          <w:szCs w:val="28"/>
          <w:vertAlign w:val="superscript"/>
          <w:lang w:val="uk-UA" w:eastAsia="ru-RU"/>
        </w:rPr>
        <w:t>3</w:t>
      </w:r>
      <w:r w:rsidRPr="000B4020">
        <w:rPr>
          <w:rFonts w:ascii="Times New Roman" w:eastAsia="Times New Roman" w:hAnsi="Times New Roman" w:cs="Times New Roman"/>
          <w:kern w:val="0"/>
          <w:sz w:val="28"/>
          <w:szCs w:val="28"/>
          <w:lang w:val="uk-UA" w:eastAsia="ru-RU"/>
        </w:rPr>
        <w:t>/га більшими і формувалися від сівби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і нормами висіву відповідно 90 та 80 тис./га.</w:t>
      </w:r>
    </w:p>
    <w:p w:rsidR="000B4020" w:rsidRPr="000B4020" w:rsidRDefault="000B4020" w:rsidP="000B4020">
      <w:pPr>
        <w:widowControl/>
        <w:numPr>
          <w:ilvl w:val="0"/>
          <w:numId w:val="10"/>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Максимальний рівень урожайності (8,86 т/га) в умовах регіону забезпечував гібрид Сандріна від сівби його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 Гібрид Титан-220 СВ формував кращу урожайність (8,59 т/га) від сівби його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90 тис./га.  І найбільш підвищені показники урожайності гібриду Генерал встановлені на рівні 7,84 т/га від сівби його при середньодобовій температурі ґрунту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80 тис./га.</w:t>
      </w:r>
    </w:p>
    <w:p w:rsidR="000B4020" w:rsidRPr="000B4020" w:rsidRDefault="000B4020" w:rsidP="000B4020">
      <w:pPr>
        <w:widowControl/>
        <w:numPr>
          <w:ilvl w:val="0"/>
          <w:numId w:val="10"/>
        </w:numPr>
        <w:tabs>
          <w:tab w:val="clear" w:pos="709"/>
          <w:tab w:val="num" w:pos="0"/>
        </w:tabs>
        <w:suppressAutoHyphens w:val="0"/>
        <w:spacing w:after="0" w:line="380" w:lineRule="exact"/>
        <w:ind w:left="0" w:firstLine="709"/>
        <w:jc w:val="left"/>
        <w:rPr>
          <w:rFonts w:ascii="Times New Roman" w:eastAsia="Times New Roman" w:hAnsi="Times New Roman" w:cs="Times New Roman"/>
          <w:b/>
          <w:bCs/>
          <w:caps/>
          <w:kern w:val="0"/>
          <w:sz w:val="28"/>
          <w:szCs w:val="28"/>
          <w:lang w:val="uk-UA" w:eastAsia="ru-RU"/>
        </w:rPr>
      </w:pPr>
      <w:r w:rsidRPr="000B4020">
        <w:rPr>
          <w:rFonts w:ascii="Times New Roman" w:eastAsia="Times New Roman" w:hAnsi="Times New Roman" w:cs="Times New Roman"/>
          <w:kern w:val="0"/>
          <w:sz w:val="28"/>
          <w:szCs w:val="28"/>
          <w:lang w:val="uk-UA" w:eastAsia="ru-RU"/>
        </w:rPr>
        <w:t>Встановлено, що в умовах регіону кращі показники біохімічного складу зерна кукурудзи (протеїну – 11,74%; жиру – 5,01; золи – 1,51% - від сухої речовини) встановлені у гібриду Генерал від сівби його в строк, коли середньодобова температура ґрунту під час сівби складала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і при нормі висіву насіння 70 тис./га. Але гібрид Сандріна в умовах регіону забезпечує найбільш підвищений вихід кормових одиниць (13,06 т/га) та обмінної енергії (137591,37 МДж/га) при сівбі його в грунт, середньодобова температура якого в цей час складала + 8 </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при нормі висіву насіння 70 тис./га.</w:t>
      </w:r>
    </w:p>
    <w:p w:rsidR="000B4020" w:rsidRPr="000B4020" w:rsidRDefault="000B4020" w:rsidP="000B4020">
      <w:pPr>
        <w:widowControl/>
        <w:numPr>
          <w:ilvl w:val="0"/>
          <w:numId w:val="10"/>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 Економічна і біоенергетична ефективність показала, що серед гібридів грипи зрілості ФАО 220 найвищі показники рентабельності та коефіцієнта енергетичної ефективності в умовах регіону були досягнені за таких умов: гібрид Сандріна забезпечував рентабельність на рівні 139,5% та коефіцієнт енергетичної ефективності 2,90 від сівби його при середньодобовій температурі ґрунту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70 тис./га</w:t>
      </w: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16"/>
          <w:szCs w:val="16"/>
          <w:lang w:val="uk-UA" w:eastAsia="ru-RU"/>
        </w:rPr>
      </w:pPr>
    </w:p>
    <w:p w:rsidR="000B4020" w:rsidRPr="000B4020" w:rsidRDefault="000B4020" w:rsidP="000B4020">
      <w:pPr>
        <w:widowControl/>
        <w:tabs>
          <w:tab w:val="clear" w:pos="709"/>
        </w:tabs>
        <w:suppressAutoHyphens w:val="0"/>
        <w:spacing w:after="0" w:line="240" w:lineRule="auto"/>
        <w:ind w:firstLine="709"/>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ПРОПОЗИЦІЇ ВИРОБНИЦТВУ</w:t>
      </w: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16"/>
          <w:szCs w:val="16"/>
          <w:lang w:val="uk-UA" w:eastAsia="ru-RU"/>
        </w:rPr>
      </w:pP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 xml:space="preserve">За результатами проведених польових та лабораторних досліджень, а також їх економічного та біоенергетичного аналізу, агроформуванням Західного Лісостепу України </w:t>
      </w:r>
      <w:r w:rsidRPr="000B4020">
        <w:rPr>
          <w:rFonts w:ascii="Times New Roman" w:eastAsia="Times New Roman" w:hAnsi="Times New Roman" w:cs="Times New Roman"/>
          <w:color w:val="000000"/>
          <w:kern w:val="0"/>
          <w:sz w:val="28"/>
          <w:szCs w:val="28"/>
          <w:lang w:val="uk-UA" w:eastAsia="ru-RU"/>
        </w:rPr>
        <w:t>для підвищення врожайності та якості зерна</w:t>
      </w:r>
      <w:r w:rsidRPr="000B4020">
        <w:rPr>
          <w:rFonts w:ascii="Times New Roman" w:eastAsia="Times New Roman" w:hAnsi="Times New Roman" w:cs="Times New Roman"/>
          <w:kern w:val="0"/>
          <w:sz w:val="28"/>
          <w:szCs w:val="28"/>
          <w:lang w:val="uk-UA" w:eastAsia="ru-RU"/>
        </w:rPr>
        <w:t xml:space="preserve"> кукурудзи рекомендується:</w:t>
      </w:r>
    </w:p>
    <w:p w:rsidR="000B4020" w:rsidRPr="000B4020" w:rsidRDefault="000B4020" w:rsidP="000B4020">
      <w:pPr>
        <w:widowControl/>
        <w:numPr>
          <w:ilvl w:val="0"/>
          <w:numId w:val="11"/>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вирощувати на зерно кукурудзу гібридів групи зрілості ФАО 220;</w:t>
      </w:r>
    </w:p>
    <w:p w:rsidR="000B4020" w:rsidRPr="000B4020" w:rsidRDefault="000B4020" w:rsidP="000B4020">
      <w:pPr>
        <w:widowControl/>
        <w:numPr>
          <w:ilvl w:val="0"/>
          <w:numId w:val="11"/>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висівати гібрид Сандріна при середньодобовій температурі ґрунту під час сівби + 8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нормою висіву насіння 70 тис./га</w:t>
      </w:r>
    </w:p>
    <w:p w:rsidR="000B4020" w:rsidRPr="000B4020" w:rsidRDefault="000B4020" w:rsidP="000B4020">
      <w:pPr>
        <w:widowControl/>
        <w:numPr>
          <w:ilvl w:val="0"/>
          <w:numId w:val="11"/>
        </w:numPr>
        <w:tabs>
          <w:tab w:val="clear" w:pos="709"/>
        </w:tabs>
        <w:suppressAutoHyphens w:val="0"/>
        <w:spacing w:after="0" w:line="380" w:lineRule="exact"/>
        <w:ind w:left="0" w:firstLine="709"/>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гібриди Титан-220 СВ та Генерал висівати при середньодобовій температурі ґрунту під час сівби + 10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 відповідно нормами висіву насіння 90 і 80 тис./га</w:t>
      </w:r>
    </w:p>
    <w:p w:rsidR="000B4020" w:rsidRPr="000B4020" w:rsidRDefault="000B4020" w:rsidP="000B4020">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
          <w:bCs/>
          <w:caps/>
          <w:kern w:val="0"/>
          <w:sz w:val="16"/>
          <w:szCs w:val="16"/>
          <w:lang w:val="uk-UA" w:eastAsia="ru-RU"/>
        </w:rPr>
      </w:pPr>
    </w:p>
    <w:p w:rsidR="000B4020" w:rsidRPr="000B4020" w:rsidRDefault="000B4020" w:rsidP="000B4020">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
          <w:bCs/>
          <w:caps/>
          <w:kern w:val="0"/>
          <w:sz w:val="28"/>
          <w:szCs w:val="28"/>
          <w:lang w:val="uk-UA" w:eastAsia="ru-RU"/>
        </w:rPr>
      </w:pPr>
      <w:r w:rsidRPr="000B4020">
        <w:rPr>
          <w:rFonts w:ascii="Times New Roman" w:eastAsia="Times New Roman" w:hAnsi="Times New Roman" w:cs="Times New Roman"/>
          <w:b/>
          <w:bCs/>
          <w:caps/>
          <w:kern w:val="0"/>
          <w:sz w:val="28"/>
          <w:szCs w:val="28"/>
          <w:lang w:val="uk-UA" w:eastAsia="ru-RU"/>
        </w:rPr>
        <w:t>ПЕРЕЛІК ДРУКОВАНИХ РОБІТ ЗА ТЕМОЮ ДИСЕРТАЦІЇ</w:t>
      </w:r>
    </w:p>
    <w:p w:rsidR="000B4020" w:rsidRPr="000B4020" w:rsidRDefault="000B4020" w:rsidP="000B402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B4020" w:rsidRPr="000B4020" w:rsidRDefault="000B4020" w:rsidP="000B4020">
      <w:pPr>
        <w:widowControl/>
        <w:numPr>
          <w:ilvl w:val="0"/>
          <w:numId w:val="13"/>
        </w:numPr>
        <w:tabs>
          <w:tab w:val="clear" w:pos="709"/>
        </w:tabs>
        <w:suppressAutoHyphens w:val="0"/>
        <w:spacing w:after="0" w:line="380" w:lineRule="exact"/>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Іващук П.В. Зміна продуктивності кукурудзи на зелену масу залежно від всіваючої культури і способу сівби: Зб. наук. пр. Подільської державної аграрно-технічної академії. – Кам’янець-Подільський: Абетка, 2001. – Вип. 9. - С. 177-179.</w:t>
      </w:r>
    </w:p>
    <w:p w:rsidR="000B4020" w:rsidRPr="000B4020" w:rsidRDefault="000B4020" w:rsidP="000B4020">
      <w:pPr>
        <w:widowControl/>
        <w:numPr>
          <w:ilvl w:val="0"/>
          <w:numId w:val="13"/>
        </w:numPr>
        <w:tabs>
          <w:tab w:val="clear" w:pos="709"/>
        </w:tabs>
        <w:suppressAutoHyphens w:val="0"/>
        <w:spacing w:after="0" w:line="380" w:lineRule="exact"/>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Іващук П.В. Продуктивність ущільнених посівів кукурудзи із зернобобовими культурами. //Тваринництво України. – 2001. - № 2. – С. 29 -30.</w:t>
      </w:r>
    </w:p>
    <w:p w:rsidR="000B4020" w:rsidRPr="000B4020" w:rsidRDefault="000B4020" w:rsidP="000B4020">
      <w:pPr>
        <w:widowControl/>
        <w:numPr>
          <w:ilvl w:val="0"/>
          <w:numId w:val="13"/>
        </w:numPr>
        <w:tabs>
          <w:tab w:val="clear" w:pos="709"/>
        </w:tabs>
        <w:suppressAutoHyphens w:val="0"/>
        <w:spacing w:after="0" w:line="380" w:lineRule="exact"/>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Іващук П.В. Вплив погодно-кліматичних умов Західного Лісостепу на формування продуктивності гібридів кукурудзи. //Вісник аграрної науки. – 2007. - № 8. – С. 75-78.</w:t>
      </w:r>
    </w:p>
    <w:p w:rsidR="000B4020" w:rsidRPr="000B4020" w:rsidRDefault="000B4020" w:rsidP="000B4020">
      <w:pPr>
        <w:widowControl/>
        <w:numPr>
          <w:ilvl w:val="0"/>
          <w:numId w:val="13"/>
        </w:numPr>
        <w:tabs>
          <w:tab w:val="clear" w:pos="709"/>
        </w:tabs>
        <w:suppressAutoHyphens w:val="0"/>
        <w:spacing w:after="0" w:line="380" w:lineRule="exact"/>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Іващук П.В. Біоенергетична оцінка та економічна ефективність вирощування кукурудзи на зерно ФАО 220 в умовах Західного Лісостепу України. //Цукрові буряки. – 2007. – Вип. 56. - № 2. – С. 18-20.</w:t>
      </w:r>
    </w:p>
    <w:p w:rsidR="000B4020" w:rsidRPr="000B4020" w:rsidRDefault="000B4020" w:rsidP="000B4020">
      <w:pPr>
        <w:widowControl/>
        <w:numPr>
          <w:ilvl w:val="0"/>
          <w:numId w:val="13"/>
        </w:numPr>
        <w:tabs>
          <w:tab w:val="clear" w:pos="709"/>
        </w:tabs>
        <w:suppressAutoHyphens w:val="0"/>
        <w:spacing w:after="0" w:line="380" w:lineRule="exact"/>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Бахмат М.І., Іващук П.В. Формування фотосинтетичної продуктивності та урожайності гібридів кукурудзи групи зрілості ФАО 220 в умовах Західного Лісостепу України : Зб. наук. пр. ПДАТУ. – Кам’янець-Подільський. – 2007.- № 15. – С.507-511.</w:t>
      </w:r>
    </w:p>
    <w:p w:rsidR="000B4020" w:rsidRPr="000B4020" w:rsidRDefault="000B4020" w:rsidP="000B4020">
      <w:pPr>
        <w:widowControl/>
        <w:numPr>
          <w:ilvl w:val="0"/>
          <w:numId w:val="13"/>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Іващук П.В. Урожайність гібридів кукурудзи групи зрілості ФАО 220 в умовах Західного Лісостепу України: агроекологія та виробництво //Агроекологічний журнал. – 2007. – №. 3 – С.71-74 .</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АНОТАЦІЯ</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b/>
          <w:bCs/>
          <w:kern w:val="0"/>
          <w:sz w:val="28"/>
          <w:szCs w:val="28"/>
          <w:lang w:val="uk-UA" w:eastAsia="ru-RU"/>
        </w:rPr>
      </w:pPr>
      <w:r w:rsidRPr="000B4020">
        <w:rPr>
          <w:rFonts w:ascii="Times New Roman" w:eastAsia="Times New Roman" w:hAnsi="Times New Roman" w:cs="Times New Roman"/>
          <w:b/>
          <w:bCs/>
          <w:kern w:val="0"/>
          <w:sz w:val="28"/>
          <w:szCs w:val="28"/>
          <w:lang w:val="uk-UA" w:eastAsia="ru-RU"/>
        </w:rPr>
        <w:t>Іващук П.В. Оптимізація технології вирощування кукурудзи на зерно в умовах Західного Лісостепу України. – Рукопис.</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Дисертація на здобуття наукового ступеня кандидата сільськогосподарських наук за спеціальністю 06.01.09 – рослинництво. Подільський державний аграрно-технічний університет. Кам’янець-Подільський, 2007 р.</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У дисертаційній роботі викладені основні результати досліджень з вивчення особливостей росту, розвитку та формування фотосинтетичної і зернової продуктивності кукурудзи залежно від впливу гібриду, строку сівби та норми висіву насіння, а також визначено якісні показники зерна і встановлена економічна та біоенергетична оцінка технології вирощування кукурудзи на зерно в умовах регіону.</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val="uk-UA" w:eastAsia="ru-RU"/>
        </w:rPr>
      </w:pPr>
      <w:r w:rsidRPr="000B4020">
        <w:rPr>
          <w:rFonts w:ascii="Times New Roman" w:eastAsia="Times New Roman" w:hAnsi="Times New Roman" w:cs="Times New Roman"/>
          <w:kern w:val="0"/>
          <w:sz w:val="28"/>
          <w:szCs w:val="28"/>
          <w:lang w:val="uk-UA" w:eastAsia="ru-RU"/>
        </w:rPr>
        <w:t>Одержаний і узагальнений матеріал дає можливість рекомендувати агроформуванням найбільш економічно вигідні моделі технології вирощування кукурудзи на зерно гібридів Сандріна,  Титан-220 СВ та Генерал в умовах Західного Лісостепу України, які забезпечують одержання урожайності зерна на рівні 7,84-8,86 т/га.</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i/>
          <w:iCs/>
          <w:kern w:val="0"/>
          <w:sz w:val="28"/>
          <w:szCs w:val="28"/>
          <w:lang w:val="uk-UA" w:eastAsia="ru-RU"/>
        </w:rPr>
      </w:pPr>
      <w:r w:rsidRPr="000B4020">
        <w:rPr>
          <w:rFonts w:ascii="Times New Roman" w:eastAsia="Times New Roman" w:hAnsi="Times New Roman" w:cs="Times New Roman"/>
          <w:i/>
          <w:iCs/>
          <w:kern w:val="0"/>
          <w:sz w:val="28"/>
          <w:szCs w:val="28"/>
          <w:lang w:val="uk-UA" w:eastAsia="ru-RU"/>
        </w:rPr>
        <w:t>Ключові слова: гібриди кукурудзи, група зрілості ФАО 220, строк сівби, норма висіву, урожайність зерна, показники якості зерна.</w:t>
      </w: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uk-UA" w:eastAsia="ru-RU"/>
        </w:rPr>
      </w:pP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eastAsia="ru-RU"/>
        </w:rPr>
      </w:pPr>
      <w:r w:rsidRPr="000B4020">
        <w:rPr>
          <w:rFonts w:ascii="Times New Roman" w:eastAsia="Times New Roman" w:hAnsi="Times New Roman" w:cs="Times New Roman"/>
          <w:b/>
          <w:bCs/>
          <w:kern w:val="0"/>
          <w:sz w:val="28"/>
          <w:szCs w:val="28"/>
          <w:lang w:eastAsia="ru-RU"/>
        </w:rPr>
        <w:t>АННОТАЦИЯ</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b/>
          <w:bCs/>
          <w:kern w:val="0"/>
          <w:sz w:val="28"/>
          <w:szCs w:val="28"/>
          <w:lang w:eastAsia="ru-RU"/>
        </w:rPr>
      </w:pPr>
      <w:r w:rsidRPr="000B4020">
        <w:rPr>
          <w:rFonts w:ascii="Times New Roman" w:eastAsia="Times New Roman" w:hAnsi="Times New Roman" w:cs="Times New Roman"/>
          <w:b/>
          <w:bCs/>
          <w:kern w:val="0"/>
          <w:sz w:val="28"/>
          <w:szCs w:val="28"/>
          <w:lang w:eastAsia="ru-RU"/>
        </w:rPr>
        <w:t xml:space="preserve">Иващук П.В. Оптимизация технологии выращивания кукурузы на зерно в условия Западной Лесостепи Украины. – Рукопись.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eastAsia="ru-RU"/>
        </w:rPr>
      </w:pPr>
      <w:r w:rsidRPr="000B4020">
        <w:rPr>
          <w:rFonts w:ascii="Times New Roman" w:eastAsia="Times New Roman" w:hAnsi="Times New Roman" w:cs="Times New Roman"/>
          <w:kern w:val="0"/>
          <w:sz w:val="28"/>
          <w:szCs w:val="28"/>
          <w:lang w:eastAsia="ru-RU"/>
        </w:rPr>
        <w:t>Диссертация на соискание учёной степени кандидата сельскохозяйственных наук по специальности 06.01.09 – растениеводство. Подольский государственный аграрно-технический университет. Каменец-Подольский, 2007 г.</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eastAsia="ru-RU"/>
        </w:rPr>
      </w:pPr>
      <w:r w:rsidRPr="000B4020">
        <w:rPr>
          <w:rFonts w:ascii="Times New Roman" w:eastAsia="Times New Roman" w:hAnsi="Times New Roman" w:cs="Times New Roman"/>
          <w:kern w:val="0"/>
          <w:sz w:val="28"/>
          <w:szCs w:val="28"/>
          <w:lang w:eastAsia="ru-RU"/>
        </w:rPr>
        <w:t xml:space="preserve">В диссертационной работе изложены основные результаты исследований по изучению особенностей роста, развития и формирования фотосинтетической и зерновой продуктивности кукурузы в зависимости от влияния гибрида, срока сева и нормы высева семян, а также определены качественные показатели зерна и дана экономическая и биоэнергетическая оценка технологии выращивания кукурузы на зерно в условиях региона.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eastAsia="ru-RU"/>
        </w:rPr>
      </w:pPr>
      <w:r w:rsidRPr="000B4020">
        <w:rPr>
          <w:rFonts w:ascii="Times New Roman" w:eastAsia="Times New Roman" w:hAnsi="Times New Roman" w:cs="Times New Roman"/>
          <w:kern w:val="0"/>
          <w:sz w:val="28"/>
          <w:szCs w:val="28"/>
          <w:lang w:eastAsia="ru-RU"/>
        </w:rPr>
        <w:t xml:space="preserve">В результате проведённого анализа погодных условий за годы исследований установлено, что только один год из шести был не совсем благоприятным для выращивания кукурузы гибридов группы спелости ФАО 220, на протяжении двух лет из шести можно было выращивать гибриды группы спелости ФАО 300 + и на протяжении трёх лет температурный режим региона обеспечивал вегетационный период кукурузы группы спелости ФАО 220 &lt;. Поэтому в условиях региона можно полноценно выращивать кукурузу на зерно из группы спелости ФАО 220. Также было определено, что при повышении нормы высева семян от 70 до 90 тыс./га выживаемость растений гибридов кукурузы уменьшается при всех сроках сева. Наилучшая выживаемость растений была у гибрида Сандрина в строк сева при среднесуточной температуре почвы </w:t>
      </w:r>
      <w:r w:rsidRPr="000B4020">
        <w:rPr>
          <w:rFonts w:ascii="Times New Roman" w:eastAsia="Times New Roman" w:hAnsi="Times New Roman" w:cs="Times New Roman"/>
          <w:kern w:val="0"/>
          <w:sz w:val="28"/>
          <w:szCs w:val="28"/>
          <w:lang w:val="uk-UA" w:eastAsia="ru-RU"/>
        </w:rPr>
        <w:t>+ 8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r w:rsidRPr="000B4020">
        <w:rPr>
          <w:rFonts w:ascii="Times New Roman" w:eastAsia="Times New Roman" w:hAnsi="Times New Roman" w:cs="Times New Roman"/>
          <w:kern w:val="0"/>
          <w:sz w:val="28"/>
          <w:szCs w:val="28"/>
          <w:lang w:eastAsia="ru-RU"/>
        </w:rPr>
        <w:t xml:space="preserve">, у гибридов Генерал и Титан-220 СВ – строк сева при среднесуточной температуре почвы </w:t>
      </w:r>
      <w:r w:rsidRPr="000B4020">
        <w:rPr>
          <w:rFonts w:ascii="Times New Roman" w:eastAsia="Times New Roman" w:hAnsi="Times New Roman" w:cs="Times New Roman"/>
          <w:kern w:val="0"/>
          <w:sz w:val="28"/>
          <w:szCs w:val="28"/>
          <w:lang w:val="uk-UA" w:eastAsia="ru-RU"/>
        </w:rPr>
        <w:t>+ 10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r w:rsidRPr="000B4020">
        <w:rPr>
          <w:rFonts w:ascii="Times New Roman" w:eastAsia="Times New Roman" w:hAnsi="Times New Roman" w:cs="Times New Roman"/>
          <w:kern w:val="0"/>
          <w:sz w:val="28"/>
          <w:szCs w:val="28"/>
          <w:lang w:eastAsia="ru-RU"/>
        </w:rPr>
        <w:t>.</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eastAsia="ru-RU"/>
        </w:rPr>
      </w:pPr>
      <w:r w:rsidRPr="000B4020">
        <w:rPr>
          <w:rFonts w:ascii="Times New Roman" w:eastAsia="Times New Roman" w:hAnsi="Times New Roman" w:cs="Times New Roman"/>
          <w:kern w:val="0"/>
          <w:sz w:val="28"/>
          <w:szCs w:val="28"/>
          <w:lang w:eastAsia="ru-RU"/>
        </w:rPr>
        <w:t>Максимальная площадь (52,23 тыс. м</w:t>
      </w:r>
      <w:r w:rsidRPr="000B4020">
        <w:rPr>
          <w:rFonts w:ascii="Times New Roman" w:eastAsia="Times New Roman" w:hAnsi="Times New Roman" w:cs="Times New Roman"/>
          <w:kern w:val="0"/>
          <w:sz w:val="28"/>
          <w:szCs w:val="28"/>
          <w:vertAlign w:val="superscript"/>
          <w:lang w:eastAsia="ru-RU"/>
        </w:rPr>
        <w:t>2</w:t>
      </w:r>
      <w:r w:rsidRPr="000B4020">
        <w:rPr>
          <w:rFonts w:ascii="Times New Roman" w:eastAsia="Times New Roman" w:hAnsi="Times New Roman" w:cs="Times New Roman"/>
          <w:kern w:val="0"/>
          <w:sz w:val="28"/>
          <w:szCs w:val="28"/>
          <w:lang w:eastAsia="ru-RU"/>
        </w:rPr>
        <w:t xml:space="preserve">/га) лиственной поверхности посева кукурузы формировалась гибридом Сандрина при высевании его в почву, среднесуточная температура которой составляла  </w:t>
      </w:r>
      <w:r w:rsidRPr="000B4020">
        <w:rPr>
          <w:rFonts w:ascii="Times New Roman" w:eastAsia="Times New Roman" w:hAnsi="Times New Roman" w:cs="Times New Roman"/>
          <w:kern w:val="0"/>
          <w:sz w:val="28"/>
          <w:szCs w:val="28"/>
          <w:lang w:val="uk-UA" w:eastAsia="ru-RU"/>
        </w:rPr>
        <w:t>+ 8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r w:rsidRPr="000B4020">
        <w:rPr>
          <w:rFonts w:ascii="Times New Roman" w:eastAsia="Times New Roman" w:hAnsi="Times New Roman" w:cs="Times New Roman"/>
          <w:kern w:val="0"/>
          <w:sz w:val="28"/>
          <w:szCs w:val="28"/>
          <w:lang w:eastAsia="ru-RU"/>
        </w:rPr>
        <w:t xml:space="preserve"> нормой 90 тыс./га. Что касается сухого вещества, то наиболее интенсивно на протяжении периода вегетации сухое вещество накапливал посев гибрида Титан-220 СВ при высевании его в строк, когда среднесуточная температура почвы достигала </w:t>
      </w:r>
      <w:r w:rsidRPr="000B4020">
        <w:rPr>
          <w:rFonts w:ascii="Times New Roman" w:eastAsia="Times New Roman" w:hAnsi="Times New Roman" w:cs="Times New Roman"/>
          <w:kern w:val="0"/>
          <w:sz w:val="28"/>
          <w:szCs w:val="28"/>
          <w:lang w:val="uk-UA" w:eastAsia="ru-RU"/>
        </w:rPr>
        <w:t>+ 10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 xml:space="preserve">С </w:t>
      </w:r>
      <w:r w:rsidRPr="000B4020">
        <w:rPr>
          <w:rFonts w:ascii="Times New Roman" w:eastAsia="Times New Roman" w:hAnsi="Times New Roman" w:cs="Times New Roman"/>
          <w:kern w:val="0"/>
          <w:sz w:val="28"/>
          <w:szCs w:val="28"/>
          <w:lang w:eastAsia="ru-RU"/>
        </w:rPr>
        <w:t>нормой высева 90 тыс./га. В целом лучшие показатели фотосинтетической продуктивности посевов обеспечивали гибриды Титан-220 СВ и Сандрина, в частности, по показателю фотосинтетического потенциала лучшим в условиях региона был гибрид Сандрина, который продуцировал 3,193 млн. м</w:t>
      </w:r>
      <w:r w:rsidRPr="000B4020">
        <w:rPr>
          <w:rFonts w:ascii="Times New Roman" w:eastAsia="Times New Roman" w:hAnsi="Times New Roman" w:cs="Times New Roman"/>
          <w:kern w:val="0"/>
          <w:sz w:val="28"/>
          <w:szCs w:val="28"/>
          <w:vertAlign w:val="superscript"/>
          <w:lang w:eastAsia="ru-RU"/>
        </w:rPr>
        <w:t>2</w:t>
      </w:r>
      <w:r w:rsidRPr="000B4020">
        <w:rPr>
          <w:rFonts w:ascii="Times New Roman" w:eastAsia="Times New Roman" w:hAnsi="Times New Roman" w:cs="Times New Roman"/>
          <w:kern w:val="0"/>
          <w:sz w:val="28"/>
          <w:szCs w:val="28"/>
          <w:lang w:eastAsia="ru-RU"/>
        </w:rPr>
        <w:t xml:space="preserve"> дн./га при высевании его в срок, когда почва имела среднесуточную температуру  + 8</w:t>
      </w:r>
      <w:r w:rsidRPr="000B4020">
        <w:rPr>
          <w:rFonts w:ascii="Times New Roman" w:eastAsia="Times New Roman" w:hAnsi="Times New Roman" w:cs="Times New Roman"/>
          <w:kern w:val="0"/>
          <w:sz w:val="28"/>
          <w:szCs w:val="28"/>
          <w:vertAlign w:val="superscript"/>
          <w:lang w:eastAsia="ru-RU"/>
        </w:rPr>
        <w:t>0</w:t>
      </w:r>
      <w:r w:rsidRPr="000B4020">
        <w:rPr>
          <w:rFonts w:ascii="Times New Roman" w:eastAsia="Times New Roman" w:hAnsi="Times New Roman" w:cs="Times New Roman"/>
          <w:kern w:val="0"/>
          <w:sz w:val="28"/>
          <w:szCs w:val="28"/>
          <w:lang w:eastAsia="ru-RU"/>
        </w:rPr>
        <w:t>С  нормой высева 90 тыс/га, а наиболее повышенный показатель чистой продуктивности фотосинтеза (7,98 г/м</w:t>
      </w:r>
      <w:r w:rsidRPr="000B4020">
        <w:rPr>
          <w:rFonts w:ascii="Times New Roman" w:eastAsia="Times New Roman" w:hAnsi="Times New Roman" w:cs="Times New Roman"/>
          <w:kern w:val="0"/>
          <w:sz w:val="28"/>
          <w:szCs w:val="28"/>
          <w:vertAlign w:val="superscript"/>
          <w:lang w:eastAsia="ru-RU"/>
        </w:rPr>
        <w:t>2</w:t>
      </w:r>
      <w:r w:rsidRPr="000B4020">
        <w:rPr>
          <w:rFonts w:ascii="Times New Roman" w:eastAsia="Times New Roman" w:hAnsi="Times New Roman" w:cs="Times New Roman"/>
          <w:kern w:val="0"/>
          <w:sz w:val="28"/>
          <w:szCs w:val="28"/>
          <w:lang w:eastAsia="ru-RU"/>
        </w:rPr>
        <w:t xml:space="preserve"> за сутки) обеспечивал гибрид Титан-220 СВ при высевании его в срок, когда почва имела среднесуточную температуру  + 12</w:t>
      </w:r>
      <w:r w:rsidRPr="000B4020">
        <w:rPr>
          <w:rFonts w:ascii="Times New Roman" w:eastAsia="Times New Roman" w:hAnsi="Times New Roman" w:cs="Times New Roman"/>
          <w:kern w:val="0"/>
          <w:sz w:val="28"/>
          <w:szCs w:val="28"/>
          <w:vertAlign w:val="superscript"/>
          <w:lang w:eastAsia="ru-RU"/>
        </w:rPr>
        <w:t>0</w:t>
      </w:r>
      <w:r w:rsidRPr="000B4020">
        <w:rPr>
          <w:rFonts w:ascii="Times New Roman" w:eastAsia="Times New Roman" w:hAnsi="Times New Roman" w:cs="Times New Roman"/>
          <w:kern w:val="0"/>
          <w:sz w:val="28"/>
          <w:szCs w:val="28"/>
          <w:lang w:eastAsia="ru-RU"/>
        </w:rPr>
        <w:t xml:space="preserve">С  нормой высева 70 тыс/га.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eastAsia="ru-RU"/>
        </w:rPr>
      </w:pPr>
      <w:r w:rsidRPr="000B4020">
        <w:rPr>
          <w:rFonts w:ascii="Times New Roman" w:eastAsia="Times New Roman" w:hAnsi="Times New Roman" w:cs="Times New Roman"/>
          <w:kern w:val="0"/>
          <w:sz w:val="28"/>
          <w:szCs w:val="28"/>
          <w:lang w:eastAsia="ru-RU"/>
        </w:rPr>
        <w:t>Максимальную урожайность (8,86 т/га) в условиях региона обеспечивал гибрид Сандрина при высевании его в срок, когда почва имела среднесуточную температуру + 8</w:t>
      </w:r>
      <w:r w:rsidRPr="000B4020">
        <w:rPr>
          <w:rFonts w:ascii="Times New Roman" w:eastAsia="Times New Roman" w:hAnsi="Times New Roman" w:cs="Times New Roman"/>
          <w:kern w:val="0"/>
          <w:sz w:val="28"/>
          <w:szCs w:val="28"/>
          <w:vertAlign w:val="superscript"/>
          <w:lang w:eastAsia="ru-RU"/>
        </w:rPr>
        <w:t>0</w:t>
      </w:r>
      <w:r w:rsidRPr="000B4020">
        <w:rPr>
          <w:rFonts w:ascii="Times New Roman" w:eastAsia="Times New Roman" w:hAnsi="Times New Roman" w:cs="Times New Roman"/>
          <w:kern w:val="0"/>
          <w:sz w:val="28"/>
          <w:szCs w:val="28"/>
          <w:lang w:eastAsia="ru-RU"/>
        </w:rPr>
        <w:t xml:space="preserve">С нормой высева 70 тыс/га. Также гибрид Сандрина обеспечивал и наиболее повышенный уровень рентабельности (139,5%) и коэффициент энергетической эффективности (2,90). </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kern w:val="0"/>
          <w:sz w:val="28"/>
          <w:szCs w:val="28"/>
          <w:lang w:eastAsia="ru-RU"/>
        </w:rPr>
      </w:pPr>
      <w:r w:rsidRPr="000B4020">
        <w:rPr>
          <w:rFonts w:ascii="Times New Roman" w:eastAsia="Times New Roman" w:hAnsi="Times New Roman" w:cs="Times New Roman"/>
          <w:kern w:val="0"/>
          <w:sz w:val="28"/>
          <w:szCs w:val="28"/>
          <w:lang w:eastAsia="ru-RU"/>
        </w:rPr>
        <w:t xml:space="preserve">Полученный и обобщённый материал дает возможность рекомендовать для производства в условиях Западной Лесостепи Украины выращивать на зерно кукурузу гибридов группы спелости ФАО 220. Гибрид Сандрина высевать при среднесуточной температуре почвы во время сева </w:t>
      </w:r>
      <w:r w:rsidRPr="000B4020">
        <w:rPr>
          <w:rFonts w:ascii="Times New Roman" w:eastAsia="Times New Roman" w:hAnsi="Times New Roman" w:cs="Times New Roman"/>
          <w:kern w:val="0"/>
          <w:sz w:val="28"/>
          <w:szCs w:val="28"/>
          <w:lang w:val="uk-UA" w:eastAsia="ru-RU"/>
        </w:rPr>
        <w:t>+ 8</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r w:rsidRPr="000B4020">
        <w:rPr>
          <w:rFonts w:ascii="Times New Roman" w:eastAsia="Times New Roman" w:hAnsi="Times New Roman" w:cs="Times New Roman"/>
          <w:kern w:val="0"/>
          <w:sz w:val="28"/>
          <w:szCs w:val="28"/>
          <w:lang w:eastAsia="ru-RU"/>
        </w:rPr>
        <w:t xml:space="preserve"> нормой высева 70 тыс/га, а гибриды Титан-220 СВ и Генерал сеять при среднесуточной температуре почвы во время сева </w:t>
      </w:r>
      <w:r w:rsidRPr="000B4020">
        <w:rPr>
          <w:rFonts w:ascii="Times New Roman" w:eastAsia="Times New Roman" w:hAnsi="Times New Roman" w:cs="Times New Roman"/>
          <w:kern w:val="0"/>
          <w:sz w:val="28"/>
          <w:szCs w:val="28"/>
          <w:lang w:val="uk-UA" w:eastAsia="ru-RU"/>
        </w:rPr>
        <w:t xml:space="preserve">+ </w:t>
      </w:r>
      <w:r w:rsidRPr="000B4020">
        <w:rPr>
          <w:rFonts w:ascii="Times New Roman" w:eastAsia="Times New Roman" w:hAnsi="Times New Roman" w:cs="Times New Roman"/>
          <w:kern w:val="0"/>
          <w:sz w:val="28"/>
          <w:szCs w:val="28"/>
          <w:lang w:eastAsia="ru-RU"/>
        </w:rPr>
        <w:t>10</w:t>
      </w:r>
      <w:r w:rsidRPr="000B4020">
        <w:rPr>
          <w:rFonts w:ascii="Times New Roman" w:eastAsia="Times New Roman" w:hAnsi="Times New Roman" w:cs="Times New Roman"/>
          <w:kern w:val="0"/>
          <w:sz w:val="28"/>
          <w:szCs w:val="28"/>
          <w:vertAlign w:val="superscript"/>
          <w:lang w:val="uk-UA" w:eastAsia="ru-RU"/>
        </w:rPr>
        <w:t>0</w:t>
      </w:r>
      <w:r w:rsidRPr="000B4020">
        <w:rPr>
          <w:rFonts w:ascii="Times New Roman" w:eastAsia="Times New Roman" w:hAnsi="Times New Roman" w:cs="Times New Roman"/>
          <w:kern w:val="0"/>
          <w:sz w:val="28"/>
          <w:szCs w:val="28"/>
          <w:lang w:val="uk-UA" w:eastAsia="ru-RU"/>
        </w:rPr>
        <w:t>С</w:t>
      </w:r>
      <w:r w:rsidRPr="000B4020">
        <w:rPr>
          <w:rFonts w:ascii="Times New Roman" w:eastAsia="Times New Roman" w:hAnsi="Times New Roman" w:cs="Times New Roman"/>
          <w:kern w:val="0"/>
          <w:sz w:val="28"/>
          <w:szCs w:val="28"/>
          <w:lang w:eastAsia="ru-RU"/>
        </w:rPr>
        <w:t xml:space="preserve"> соответственно нормами высева 90 и 80 тыс/га.</w:t>
      </w:r>
    </w:p>
    <w:p w:rsidR="000B4020" w:rsidRPr="000B4020" w:rsidRDefault="000B4020" w:rsidP="000B4020">
      <w:pPr>
        <w:widowControl/>
        <w:tabs>
          <w:tab w:val="clear" w:pos="709"/>
        </w:tabs>
        <w:suppressAutoHyphens w:val="0"/>
        <w:spacing w:after="0" w:line="380" w:lineRule="exact"/>
        <w:ind w:firstLine="709"/>
        <w:rPr>
          <w:rFonts w:ascii="Times New Roman" w:eastAsia="Times New Roman" w:hAnsi="Times New Roman" w:cs="Times New Roman"/>
          <w:i/>
          <w:iCs/>
          <w:kern w:val="0"/>
          <w:sz w:val="28"/>
          <w:szCs w:val="28"/>
          <w:lang w:eastAsia="ru-RU"/>
        </w:rPr>
      </w:pPr>
      <w:r w:rsidRPr="000B4020">
        <w:rPr>
          <w:rFonts w:ascii="Times New Roman" w:eastAsia="Times New Roman" w:hAnsi="Times New Roman" w:cs="Times New Roman"/>
          <w:i/>
          <w:iCs/>
          <w:kern w:val="0"/>
          <w:sz w:val="28"/>
          <w:szCs w:val="28"/>
          <w:lang w:eastAsia="ru-RU"/>
        </w:rPr>
        <w:t>Ключевые слова: гибриды кукурузы, группа спелости ФАО 220, срок сева, норма высева, урожайность зерна, показатели качества зерна.</w:t>
      </w:r>
    </w:p>
    <w:p w:rsidR="000B4020" w:rsidRPr="000B4020" w:rsidRDefault="000B4020" w:rsidP="000B4020">
      <w:pPr>
        <w:widowControl/>
        <w:tabs>
          <w:tab w:val="clear" w:pos="709"/>
        </w:tabs>
        <w:suppressAutoHyphens w:val="0"/>
        <w:spacing w:after="0" w:line="380" w:lineRule="exact"/>
        <w:ind w:firstLine="709"/>
        <w:jc w:val="left"/>
        <w:rPr>
          <w:rFonts w:ascii="Times New Roman" w:eastAsia="Times New Roman" w:hAnsi="Times New Roman" w:cs="Times New Roman"/>
          <w:kern w:val="0"/>
          <w:sz w:val="28"/>
          <w:szCs w:val="28"/>
          <w:lang w:eastAsia="ru-RU"/>
        </w:rPr>
      </w:pPr>
    </w:p>
    <w:p w:rsidR="000B4020" w:rsidRPr="000B4020" w:rsidRDefault="000B4020" w:rsidP="000B4020">
      <w:pPr>
        <w:widowControl/>
        <w:tabs>
          <w:tab w:val="clear" w:pos="709"/>
        </w:tabs>
        <w:suppressAutoHyphens w:val="0"/>
        <w:spacing w:after="0" w:line="380" w:lineRule="exact"/>
        <w:ind w:firstLine="0"/>
        <w:jc w:val="center"/>
        <w:rPr>
          <w:rFonts w:ascii="Times New Roman" w:eastAsia="Times New Roman" w:hAnsi="Times New Roman" w:cs="Times New Roman"/>
          <w:b/>
          <w:bCs/>
          <w:kern w:val="0"/>
          <w:sz w:val="28"/>
          <w:szCs w:val="28"/>
          <w:lang w:val="en-US" w:eastAsia="ru-RU"/>
        </w:rPr>
      </w:pPr>
      <w:r w:rsidRPr="000B4020">
        <w:rPr>
          <w:rFonts w:ascii="Times New Roman" w:eastAsia="Times New Roman" w:hAnsi="Times New Roman" w:cs="Times New Roman"/>
          <w:b/>
          <w:bCs/>
          <w:kern w:val="0"/>
          <w:sz w:val="28"/>
          <w:szCs w:val="28"/>
          <w:lang w:val="en-US" w:eastAsia="ru-RU"/>
        </w:rPr>
        <w:t>ANNOTATION</w:t>
      </w: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0B4020">
        <w:rPr>
          <w:rFonts w:ascii="Times New Roman" w:eastAsia="Times New Roman" w:hAnsi="Times New Roman" w:cs="Times New Roman"/>
          <w:b/>
          <w:bCs/>
          <w:kern w:val="0"/>
          <w:sz w:val="28"/>
          <w:szCs w:val="28"/>
          <w:lang w:val="en-US" w:eastAsia="ru-RU"/>
        </w:rPr>
        <w:t>Ivashchuk P.V. Optimization of a growth process of a corn on a grain in conditions of the Western Forest-Steppe of Ukraine. - Manuscript.</w:t>
      </w:r>
    </w:p>
    <w:p w:rsidR="000B4020" w:rsidRPr="000B4020" w:rsidRDefault="000B4020" w:rsidP="000B4020">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0B4020">
        <w:rPr>
          <w:rFonts w:ascii="Times New Roman" w:eastAsia="Times New Roman" w:hAnsi="Times New Roman" w:cs="Times New Roman"/>
          <w:kern w:val="0"/>
          <w:sz w:val="28"/>
          <w:szCs w:val="28"/>
          <w:lang w:val="en-US" w:eastAsia="ru-RU"/>
        </w:rPr>
        <w:t>Thesis on competition of a scientific degree of the candidate of agricultural sciences on a speciality 06.01.09 – plant cultivation. State Agrarian and Engineering University in Podilya, 2007.</w:t>
      </w:r>
    </w:p>
    <w:p w:rsidR="000B4020" w:rsidRPr="000B4020" w:rsidRDefault="000B4020" w:rsidP="000B4020">
      <w:pPr>
        <w:widowControl/>
        <w:tabs>
          <w:tab w:val="clear" w:pos="709"/>
        </w:tabs>
        <w:suppressAutoHyphens w:val="0"/>
        <w:autoSpaceDE w:val="0"/>
        <w:autoSpaceDN w:val="0"/>
        <w:adjustRightInd w:val="0"/>
        <w:spacing w:after="0" w:line="380" w:lineRule="exact"/>
        <w:ind w:firstLine="709"/>
        <w:rPr>
          <w:rFonts w:ascii="Arial CYR" w:eastAsia="Times New Roman" w:hAnsi="Arial CYR" w:cs="Arial CYR"/>
          <w:color w:val="000000"/>
          <w:kern w:val="0"/>
          <w:sz w:val="20"/>
          <w:szCs w:val="20"/>
          <w:lang w:val="en-GB" w:eastAsia="ru-RU"/>
        </w:rPr>
      </w:pPr>
      <w:r w:rsidRPr="000B4020">
        <w:rPr>
          <w:rFonts w:ascii="Times New Roman" w:eastAsia="Times New Roman" w:hAnsi="Times New Roman" w:cs="Times New Roman"/>
          <w:kern w:val="0"/>
          <w:sz w:val="28"/>
          <w:szCs w:val="28"/>
          <w:lang w:val="en-US" w:eastAsia="ru-RU"/>
        </w:rPr>
        <w:t xml:space="preserve">In dissertational work the basic results of researches on studying features of growth, development and formation of photosynthetic and grain efficiency of corn are stated depending on influence of a hybrid, term of sowing and norm of seeding of seeds, and also quality indicators of a grain are determined and the economic and bio-energetic evaluation of technology of cultivation of corn on a grain in conditions of region is given. </w:t>
      </w:r>
    </w:p>
    <w:p w:rsidR="000B4020" w:rsidRPr="000B4020" w:rsidRDefault="000B4020" w:rsidP="000B4020">
      <w:pPr>
        <w:widowControl/>
        <w:tabs>
          <w:tab w:val="clear" w:pos="709"/>
        </w:tabs>
        <w:suppressAutoHyphens w:val="0"/>
        <w:autoSpaceDE w:val="0"/>
        <w:autoSpaceDN w:val="0"/>
        <w:adjustRightInd w:val="0"/>
        <w:spacing w:after="0" w:line="380" w:lineRule="exact"/>
        <w:ind w:firstLine="709"/>
        <w:rPr>
          <w:rFonts w:ascii="Arial CYR" w:eastAsia="Times New Roman" w:hAnsi="Arial CYR" w:cs="Arial CYR"/>
          <w:color w:val="000000"/>
          <w:kern w:val="0"/>
          <w:sz w:val="20"/>
          <w:szCs w:val="20"/>
          <w:lang w:val="en-GB" w:eastAsia="ru-RU"/>
        </w:rPr>
      </w:pPr>
      <w:r w:rsidRPr="000B4020">
        <w:rPr>
          <w:rFonts w:ascii="Times New Roman" w:eastAsia="Times New Roman" w:hAnsi="Times New Roman" w:cs="Times New Roman"/>
          <w:kern w:val="0"/>
          <w:sz w:val="28"/>
          <w:szCs w:val="28"/>
          <w:lang w:val="en-US" w:eastAsia="ru-RU"/>
        </w:rPr>
        <w:t xml:space="preserve">The got and generalized material enables to recommend in production in conditions of the Western Forest-steppe of Ukraine to raise on a grain corn of hybrids of group of ripeness of FAO 220. Hybrid </w:t>
      </w:r>
      <w:r w:rsidRPr="000B4020">
        <w:rPr>
          <w:rFonts w:ascii="Times New Roman CYR" w:eastAsia="Times New Roman" w:hAnsi="Times New Roman CYR" w:cs="Times New Roman"/>
          <w:kern w:val="0"/>
          <w:sz w:val="28"/>
          <w:szCs w:val="28"/>
          <w:lang w:val="en-US" w:eastAsia="ru-RU"/>
        </w:rPr>
        <w:t>Sandrina</w:t>
      </w:r>
      <w:r w:rsidRPr="000B4020">
        <w:rPr>
          <w:rFonts w:ascii="Times New Roman CYR" w:eastAsia="Times New Roman" w:hAnsi="Times New Roman CYR" w:cs="Times New Roman"/>
          <w:kern w:val="0"/>
          <w:sz w:val="28"/>
          <w:szCs w:val="28"/>
          <w:lang w:val="en-GB" w:eastAsia="ru-RU"/>
        </w:rPr>
        <w:t xml:space="preserve"> </w:t>
      </w:r>
      <w:r w:rsidRPr="000B4020">
        <w:rPr>
          <w:rFonts w:ascii="Times New Roman" w:eastAsia="Times New Roman" w:hAnsi="Times New Roman" w:cs="Times New Roman"/>
          <w:kern w:val="0"/>
          <w:sz w:val="28"/>
          <w:szCs w:val="28"/>
          <w:lang w:val="en-US" w:eastAsia="ru-RU"/>
        </w:rPr>
        <w:t>to sow at daily average temperature of ground during sowing + 8</w:t>
      </w:r>
      <w:r w:rsidRPr="000B4020">
        <w:rPr>
          <w:rFonts w:ascii="Times New Roman" w:eastAsia="Times New Roman" w:hAnsi="Times New Roman" w:cs="Times New Roman"/>
          <w:kern w:val="0"/>
          <w:sz w:val="28"/>
          <w:szCs w:val="28"/>
          <w:vertAlign w:val="superscript"/>
          <w:lang w:val="en-US" w:eastAsia="ru-RU"/>
        </w:rPr>
        <w:t>0</w:t>
      </w:r>
      <w:r w:rsidRPr="000B4020">
        <w:rPr>
          <w:rFonts w:ascii="Times New Roman CYR" w:eastAsia="Times New Roman" w:hAnsi="Times New Roman CYR" w:cs="Times New Roman"/>
          <w:kern w:val="0"/>
          <w:sz w:val="28"/>
          <w:szCs w:val="28"/>
          <w:lang w:val="en-US" w:eastAsia="ru-RU"/>
        </w:rPr>
        <w:t xml:space="preserve">С </w:t>
      </w:r>
      <w:r w:rsidRPr="000B4020">
        <w:rPr>
          <w:rFonts w:ascii="Times New Roman" w:eastAsia="Times New Roman" w:hAnsi="Times New Roman" w:cs="Times New Roman"/>
          <w:kern w:val="0"/>
          <w:sz w:val="28"/>
          <w:szCs w:val="28"/>
          <w:lang w:val="en-US" w:eastAsia="ru-RU"/>
        </w:rPr>
        <w:t xml:space="preserve">norm of seeding of 70 thousand per ha, and the Titan-220 </w:t>
      </w:r>
      <w:r w:rsidRPr="000B4020">
        <w:rPr>
          <w:rFonts w:ascii="Times New Roman CYR" w:eastAsia="Times New Roman" w:hAnsi="Times New Roman CYR" w:cs="Times New Roman"/>
          <w:kern w:val="0"/>
          <w:sz w:val="28"/>
          <w:szCs w:val="28"/>
          <w:lang w:val="en-US" w:eastAsia="ru-RU"/>
        </w:rPr>
        <w:t>SV</w:t>
      </w:r>
      <w:r w:rsidRPr="000B4020">
        <w:rPr>
          <w:rFonts w:ascii="Times New Roman CYR" w:eastAsia="Times New Roman" w:hAnsi="Times New Roman CYR" w:cs="Times New Roman"/>
          <w:kern w:val="0"/>
          <w:sz w:val="28"/>
          <w:szCs w:val="28"/>
          <w:lang w:val="en-GB" w:eastAsia="ru-RU"/>
        </w:rPr>
        <w:t xml:space="preserve"> </w:t>
      </w:r>
      <w:r w:rsidRPr="000B4020">
        <w:rPr>
          <w:rFonts w:ascii="Times New Roman" w:eastAsia="Times New Roman" w:hAnsi="Times New Roman" w:cs="Times New Roman"/>
          <w:kern w:val="0"/>
          <w:sz w:val="28"/>
          <w:szCs w:val="28"/>
          <w:lang w:val="en-US" w:eastAsia="ru-RU"/>
        </w:rPr>
        <w:t>and the General to sow hybrids at daily average temperature of ground during sowing + 10</w:t>
      </w:r>
      <w:r w:rsidRPr="000B4020">
        <w:rPr>
          <w:rFonts w:ascii="Times New Roman" w:eastAsia="Times New Roman" w:hAnsi="Times New Roman" w:cs="Times New Roman"/>
          <w:kern w:val="0"/>
          <w:sz w:val="28"/>
          <w:szCs w:val="28"/>
          <w:vertAlign w:val="superscript"/>
          <w:lang w:val="en-US" w:eastAsia="ru-RU"/>
        </w:rPr>
        <w:t>0</w:t>
      </w:r>
      <w:r w:rsidRPr="000B4020">
        <w:rPr>
          <w:rFonts w:ascii="Times New Roman CYR" w:eastAsia="Times New Roman" w:hAnsi="Times New Roman CYR" w:cs="Times New Roman"/>
          <w:kern w:val="0"/>
          <w:sz w:val="28"/>
          <w:szCs w:val="28"/>
          <w:lang w:val="en-US" w:eastAsia="ru-RU"/>
        </w:rPr>
        <w:t xml:space="preserve">С </w:t>
      </w:r>
      <w:r w:rsidRPr="000B4020">
        <w:rPr>
          <w:rFonts w:ascii="Times New Roman" w:eastAsia="Times New Roman" w:hAnsi="Times New Roman" w:cs="Times New Roman"/>
          <w:kern w:val="0"/>
          <w:sz w:val="28"/>
          <w:szCs w:val="28"/>
          <w:lang w:val="en-US" w:eastAsia="ru-RU"/>
        </w:rPr>
        <w:t>accordingly norms of seeding 90 and 80 thousand per ha.</w:t>
      </w:r>
    </w:p>
    <w:p w:rsidR="000B4020" w:rsidRPr="000B4020" w:rsidRDefault="000B4020" w:rsidP="000B4020">
      <w:pPr>
        <w:widowControl/>
        <w:tabs>
          <w:tab w:val="clear" w:pos="709"/>
        </w:tabs>
        <w:suppressAutoHyphens w:val="0"/>
        <w:autoSpaceDE w:val="0"/>
        <w:autoSpaceDN w:val="0"/>
        <w:adjustRightInd w:val="0"/>
        <w:spacing w:after="0" w:line="380" w:lineRule="exact"/>
        <w:ind w:firstLine="709"/>
        <w:rPr>
          <w:rFonts w:ascii="Times New Roman" w:eastAsia="Times New Roman" w:hAnsi="Times New Roman" w:cs="Times New Roman"/>
          <w:b/>
          <w:bCs/>
          <w:kern w:val="0"/>
          <w:sz w:val="28"/>
          <w:szCs w:val="28"/>
          <w:lang w:val="en-GB" w:eastAsia="ru-RU"/>
        </w:rPr>
      </w:pPr>
      <w:r w:rsidRPr="000B4020">
        <w:rPr>
          <w:rFonts w:ascii="Times New Roman" w:eastAsia="Times New Roman" w:hAnsi="Times New Roman" w:cs="Times New Roman"/>
          <w:i/>
          <w:iCs/>
          <w:kern w:val="0"/>
          <w:sz w:val="28"/>
          <w:szCs w:val="28"/>
          <w:lang w:val="en-US" w:eastAsia="ru-RU"/>
        </w:rPr>
        <w:t>Key words: hybrids of corn, group of ripeness of FAO 220, term of sowing, norm of seeding, productivity of a corn, parameters of quality of a grain.</w:t>
      </w:r>
    </w:p>
    <w:p w:rsidR="000A4DB9" w:rsidRPr="000B4020" w:rsidRDefault="000A4DB9" w:rsidP="000B4020">
      <w:pPr>
        <w:rPr>
          <w:lang w:val="en-US"/>
        </w:rPr>
      </w:pPr>
    </w:p>
    <w:sectPr w:rsidR="000A4DB9" w:rsidRPr="000B4020"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Pr="000B4020">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B77C99" w:rsidRPr="00B77C99">
                      <w:rPr>
                        <w:rStyle w:val="afffff9"/>
                        <w:b w:val="0"/>
                        <w:bCs w:val="0"/>
                        <w:noProof/>
                      </w:rPr>
                      <w:t>7</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pStyle w:val="affffffff6"/>
      <w:ind w:right="360"/>
      <w:jc w:val="center"/>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sidR="00B77C99">
      <w:rPr>
        <w:rStyle w:val="afffffffffffffffffffffffffff3"/>
        <w:noProof/>
      </w:rPr>
      <w:t>7</w:t>
    </w:r>
    <w:r>
      <w:rPr>
        <w:rStyle w:val="afffffffffffffffffffffffffff3"/>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pStyle w:val="affffffff6"/>
      <w:framePr w:wrap="auto" w:vAnchor="text" w:hAnchor="page" w:x="15841" w:y="5437"/>
      <w:textDirection w:val="tbRl"/>
      <w:rPr>
        <w:rStyle w:val="afffffffffffffffffffffffffff3"/>
        <w:sz w:val="24"/>
        <w:szCs w:val="24"/>
      </w:rPr>
    </w:pPr>
    <w:r>
      <w:rPr>
        <w:rStyle w:val="afffffffffffffffffffffffffff3"/>
        <w:sz w:val="24"/>
        <w:szCs w:val="24"/>
      </w:rPr>
      <w:fldChar w:fldCharType="begin"/>
    </w:r>
    <w:r>
      <w:rPr>
        <w:rStyle w:val="afffffffffffffffffffffffffff3"/>
        <w:sz w:val="24"/>
        <w:szCs w:val="24"/>
      </w:rPr>
      <w:instrText xml:space="preserve">PAGE  </w:instrText>
    </w:r>
    <w:r>
      <w:rPr>
        <w:rStyle w:val="afffffffffffffffffffffffffff3"/>
        <w:sz w:val="24"/>
        <w:szCs w:val="24"/>
      </w:rPr>
      <w:fldChar w:fldCharType="separate"/>
    </w:r>
    <w:r w:rsidR="00B77C99">
      <w:rPr>
        <w:rStyle w:val="afffffffffffffffffffffffffff3"/>
        <w:noProof/>
        <w:sz w:val="24"/>
        <w:szCs w:val="24"/>
      </w:rPr>
      <w:t>8</w:t>
    </w:r>
    <w:r>
      <w:rPr>
        <w:rStyle w:val="afffffffffffffffffffffffffff3"/>
        <w:sz w:val="24"/>
        <w:szCs w:val="24"/>
      </w:rPr>
      <w:fldChar w:fldCharType="end"/>
    </w:r>
  </w:p>
  <w:p w:rsidR="000B4020" w:rsidRDefault="000B4020">
    <w:pPr>
      <w:pStyle w:val="affffffff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pStyle w:val="affffffff6"/>
      <w:framePr w:wrap="auto" w:vAnchor="text" w:hAnchor="page" w:x="15841" w:y="5437"/>
      <w:textDirection w:val="tbRl"/>
      <w:rPr>
        <w:rStyle w:val="afffffffffffffffffffffffffff3"/>
        <w:sz w:val="24"/>
        <w:szCs w:val="24"/>
      </w:rPr>
    </w:pPr>
    <w:r>
      <w:rPr>
        <w:rStyle w:val="afffffffffffffffffffffffffff3"/>
        <w:sz w:val="24"/>
        <w:szCs w:val="24"/>
      </w:rPr>
      <w:fldChar w:fldCharType="begin"/>
    </w:r>
    <w:r>
      <w:rPr>
        <w:rStyle w:val="afffffffffffffffffffffffffff3"/>
        <w:sz w:val="24"/>
        <w:szCs w:val="24"/>
      </w:rPr>
      <w:instrText xml:space="preserve">PAGE  </w:instrText>
    </w:r>
    <w:r>
      <w:rPr>
        <w:rStyle w:val="afffffffffffffffffffffffffff3"/>
        <w:sz w:val="24"/>
        <w:szCs w:val="24"/>
      </w:rPr>
      <w:fldChar w:fldCharType="separate"/>
    </w:r>
    <w:r w:rsidR="00B77C99">
      <w:rPr>
        <w:rStyle w:val="afffffffffffffffffffffffffff3"/>
        <w:noProof/>
        <w:sz w:val="24"/>
        <w:szCs w:val="24"/>
      </w:rPr>
      <w:t>9</w:t>
    </w:r>
    <w:r>
      <w:rPr>
        <w:rStyle w:val="afffffffffffffffffffffffffff3"/>
        <w:sz w:val="24"/>
        <w:szCs w:val="24"/>
      </w:rPr>
      <w:fldChar w:fldCharType="end"/>
    </w:r>
  </w:p>
  <w:p w:rsidR="000B4020" w:rsidRDefault="000B4020">
    <w:pPr>
      <w:pStyle w:val="affffffff6"/>
      <w:ind w:right="5"/>
      <w:jc w:val="center"/>
      <w:rPr>
        <w:sz w:val="24"/>
        <w:szCs w:val="24"/>
      </w:rPr>
    </w:pPr>
    <w:r>
      <w:rPr>
        <w:rStyle w:val="afffffffffffffffffffffffffff3"/>
        <w:sz w:val="24"/>
        <w:szCs w:val="24"/>
      </w:rPr>
      <w:fldChar w:fldCharType="begin"/>
    </w:r>
    <w:r>
      <w:rPr>
        <w:rStyle w:val="afffffffffffffffffffffffffff3"/>
        <w:sz w:val="24"/>
        <w:szCs w:val="24"/>
      </w:rPr>
      <w:instrText xml:space="preserve"> PAGE </w:instrText>
    </w:r>
    <w:r>
      <w:rPr>
        <w:rStyle w:val="afffffffffffffffffffffffffff3"/>
        <w:sz w:val="24"/>
        <w:szCs w:val="24"/>
      </w:rPr>
      <w:fldChar w:fldCharType="separate"/>
    </w:r>
    <w:r w:rsidR="00B77C99">
      <w:rPr>
        <w:rStyle w:val="afffffffffffffffffffffffffff3"/>
        <w:noProof/>
        <w:sz w:val="24"/>
        <w:szCs w:val="24"/>
      </w:rPr>
      <w:t>9</w:t>
    </w:r>
    <w:r>
      <w:rPr>
        <w:rStyle w:val="afffffffffffffffffffffffffff3"/>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pStyle w:val="affffffff6"/>
      <w:framePr w:wrap="auto" w:vAnchor="text" w:hAnchor="page" w:x="15841" w:y="5437"/>
      <w:textDirection w:val="tbRl"/>
      <w:rPr>
        <w:rStyle w:val="afffffffffffffffffffffffffff3"/>
        <w:sz w:val="24"/>
        <w:szCs w:val="24"/>
      </w:rPr>
    </w:pPr>
    <w:r>
      <w:rPr>
        <w:rStyle w:val="afffffffffffffffffffffffffff3"/>
        <w:sz w:val="24"/>
        <w:szCs w:val="24"/>
      </w:rPr>
      <w:fldChar w:fldCharType="begin"/>
    </w:r>
    <w:r>
      <w:rPr>
        <w:rStyle w:val="afffffffffffffffffffffffffff3"/>
        <w:sz w:val="24"/>
        <w:szCs w:val="24"/>
      </w:rPr>
      <w:instrText xml:space="preserve">PAGE  </w:instrText>
    </w:r>
    <w:r>
      <w:rPr>
        <w:rStyle w:val="afffffffffffffffffffffffffff3"/>
        <w:sz w:val="24"/>
        <w:szCs w:val="24"/>
      </w:rPr>
      <w:fldChar w:fldCharType="separate"/>
    </w:r>
    <w:r>
      <w:rPr>
        <w:rStyle w:val="afffffffffffffffffffffffffff3"/>
        <w:noProof/>
        <w:sz w:val="24"/>
        <w:szCs w:val="24"/>
      </w:rPr>
      <w:t>10</w:t>
    </w:r>
    <w:r>
      <w:rPr>
        <w:rStyle w:val="afffffffffffffffffffffffffff3"/>
        <w:sz w:val="24"/>
        <w:szCs w:val="24"/>
      </w:rPr>
      <w:fldChar w:fldCharType="end"/>
    </w:r>
  </w:p>
  <w:p w:rsidR="000B4020" w:rsidRDefault="000B4020">
    <w:pPr>
      <w:pStyle w:val="affffffff6"/>
      <w:ind w:right="5"/>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pStyle w:val="affffffff6"/>
      <w:framePr w:wrap="auto" w:vAnchor="text" w:hAnchor="page" w:x="15841" w:y="5437"/>
      <w:textDirection w:val="tbRl"/>
      <w:rPr>
        <w:rStyle w:val="afffffffffffffffffffffffffff3"/>
        <w:sz w:val="24"/>
        <w:szCs w:val="24"/>
      </w:rPr>
    </w:pPr>
    <w:r>
      <w:rPr>
        <w:rStyle w:val="afffffffffffffffffffffffffff3"/>
        <w:sz w:val="24"/>
        <w:szCs w:val="24"/>
      </w:rPr>
      <w:fldChar w:fldCharType="begin"/>
    </w:r>
    <w:r>
      <w:rPr>
        <w:rStyle w:val="afffffffffffffffffffffffffff3"/>
        <w:sz w:val="24"/>
        <w:szCs w:val="24"/>
      </w:rPr>
      <w:instrText xml:space="preserve">PAGE  </w:instrText>
    </w:r>
    <w:r>
      <w:rPr>
        <w:rStyle w:val="afffffffffffffffffffffffffff3"/>
        <w:sz w:val="24"/>
        <w:szCs w:val="24"/>
      </w:rPr>
      <w:fldChar w:fldCharType="separate"/>
    </w:r>
    <w:r>
      <w:rPr>
        <w:rStyle w:val="afffffffffffffffffffffffffff3"/>
        <w:noProof/>
        <w:sz w:val="24"/>
        <w:szCs w:val="24"/>
      </w:rPr>
      <w:t>12</w:t>
    </w:r>
    <w:r>
      <w:rPr>
        <w:rStyle w:val="afffffffffffffffffffffffffff3"/>
        <w:sz w:val="24"/>
        <w:szCs w:val="24"/>
      </w:rPr>
      <w:fldChar w:fldCharType="end"/>
    </w:r>
  </w:p>
  <w:p w:rsidR="000B4020" w:rsidRDefault="000B4020">
    <w:pPr>
      <w:pStyle w:val="affffffff6"/>
      <w:ind w:right="5"/>
      <w:jc w:val="center"/>
      <w:rPr>
        <w:sz w:val="24"/>
        <w:szCs w:val="24"/>
      </w:rPr>
    </w:pPr>
    <w:r>
      <w:rPr>
        <w:rStyle w:val="afffffffffffffffffffffffffff3"/>
        <w:sz w:val="24"/>
        <w:szCs w:val="24"/>
      </w:rPr>
      <w:fldChar w:fldCharType="begin"/>
    </w:r>
    <w:r>
      <w:rPr>
        <w:rStyle w:val="afffffffffffffffffffffffffff3"/>
        <w:sz w:val="24"/>
        <w:szCs w:val="24"/>
      </w:rPr>
      <w:instrText xml:space="preserve"> PAGE </w:instrText>
    </w:r>
    <w:r>
      <w:rPr>
        <w:rStyle w:val="afffffffffffffffffffffffffff3"/>
        <w:sz w:val="24"/>
        <w:szCs w:val="24"/>
      </w:rPr>
      <w:fldChar w:fldCharType="separate"/>
    </w:r>
    <w:r>
      <w:rPr>
        <w:rStyle w:val="afffffffffffffffffffffffffff3"/>
        <w:noProof/>
        <w:sz w:val="24"/>
        <w:szCs w:val="24"/>
      </w:rPr>
      <w:t>12</w:t>
    </w:r>
    <w:r>
      <w:rPr>
        <w:rStyle w:val="afffffffffffffffffffffffffff3"/>
        <w:sz w:val="24"/>
        <w:szCs w:val="24"/>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pStyle w:val="affffffff6"/>
      <w:framePr w:wrap="auto" w:vAnchor="text" w:hAnchor="page" w:x="15841" w:y="5437"/>
      <w:textDirection w:val="tbRl"/>
      <w:rPr>
        <w:rStyle w:val="afffffffffffffffffffffffffff3"/>
        <w:sz w:val="24"/>
        <w:szCs w:val="24"/>
      </w:rPr>
    </w:pPr>
    <w:r>
      <w:rPr>
        <w:rStyle w:val="afffffffffffffffffffffffffff3"/>
        <w:sz w:val="24"/>
        <w:szCs w:val="24"/>
      </w:rPr>
      <w:fldChar w:fldCharType="begin"/>
    </w:r>
    <w:r>
      <w:rPr>
        <w:rStyle w:val="afffffffffffffffffffffffffff3"/>
        <w:sz w:val="24"/>
        <w:szCs w:val="24"/>
      </w:rPr>
      <w:instrText xml:space="preserve">PAGE  </w:instrText>
    </w:r>
    <w:r>
      <w:rPr>
        <w:rStyle w:val="afffffffffffffffffffffffffff3"/>
        <w:sz w:val="24"/>
        <w:szCs w:val="24"/>
      </w:rPr>
      <w:fldChar w:fldCharType="separate"/>
    </w:r>
    <w:r>
      <w:rPr>
        <w:rStyle w:val="afffffffffffffffffffffffffff3"/>
        <w:noProof/>
        <w:sz w:val="24"/>
        <w:szCs w:val="24"/>
      </w:rPr>
      <w:t>13</w:t>
    </w:r>
    <w:r>
      <w:rPr>
        <w:rStyle w:val="afffffffffffffffffffffffffff3"/>
        <w:sz w:val="24"/>
        <w:szCs w:val="24"/>
      </w:rPr>
      <w:fldChar w:fldCharType="end"/>
    </w:r>
  </w:p>
  <w:p w:rsidR="000B4020" w:rsidRDefault="000B4020">
    <w:pPr>
      <w:pStyle w:val="affffffff6"/>
      <w:ind w:right="5"/>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641DA5"/>
    <w:multiLevelType w:val="hybridMultilevel"/>
    <w:tmpl w:val="57F0267C"/>
    <w:lvl w:ilvl="0" w:tplc="081A4266">
      <w:start w:val="1"/>
      <w:numFmt w:val="decimal"/>
      <w:lvlText w:val="%1.3"/>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94308B"/>
    <w:multiLevelType w:val="hybridMultilevel"/>
    <w:tmpl w:val="FAB24C5C"/>
    <w:lvl w:ilvl="0" w:tplc="A66AA0D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17A077C"/>
    <w:multiLevelType w:val="multilevel"/>
    <w:tmpl w:val="B38C95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5">
    <w:nsid w:val="43846C42"/>
    <w:multiLevelType w:val="hybridMultilevel"/>
    <w:tmpl w:val="FAC4F32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6">
    <w:nsid w:val="47CD442C"/>
    <w:multiLevelType w:val="hybridMultilevel"/>
    <w:tmpl w:val="29F88A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7">
    <w:nsid w:val="541D1464"/>
    <w:multiLevelType w:val="hybridMultilevel"/>
    <w:tmpl w:val="CF72D070"/>
    <w:lvl w:ilvl="0" w:tplc="FF4A57D2">
      <w:start w:val="1"/>
      <w:numFmt w:val="decimal"/>
      <w:lvlText w:val="%1."/>
      <w:lvlJc w:val="left"/>
      <w:pPr>
        <w:tabs>
          <w:tab w:val="num" w:pos="360"/>
        </w:tabs>
        <w:ind w:left="360" w:hanging="360"/>
      </w:pPr>
      <w:rPr>
        <w:rFonts w:ascii="Times New Roman" w:hAnsi="Times New Roman" w:hint="default"/>
        <w:b w:val="0"/>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88">
    <w:nsid w:val="58370DD1"/>
    <w:multiLevelType w:val="multilevel"/>
    <w:tmpl w:val="85E076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5EAF38ED"/>
    <w:multiLevelType w:val="hybridMultilevel"/>
    <w:tmpl w:val="97FAB824"/>
    <w:lvl w:ilvl="0" w:tplc="BE961DFC">
      <w:start w:val="1"/>
      <w:numFmt w:val="decimal"/>
      <w:lvlText w:val="%1."/>
      <w:lvlJc w:val="left"/>
      <w:pPr>
        <w:tabs>
          <w:tab w:val="num" w:pos="1069"/>
        </w:tabs>
        <w:ind w:left="1069" w:hanging="360"/>
      </w:pPr>
      <w:rPr>
        <w:rFonts w:ascii="Times New Roman" w:hAnsi="Times New Roman" w:hint="default"/>
        <w:b w:val="0"/>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0">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3"/>
  </w:num>
  <w:num w:numId="8">
    <w:abstractNumId w:val="76"/>
  </w:num>
  <w:num w:numId="9">
    <w:abstractNumId w:val="88"/>
  </w:num>
  <w:num w:numId="10">
    <w:abstractNumId w:val="89"/>
  </w:num>
  <w:num w:numId="11">
    <w:abstractNumId w:val="85"/>
  </w:num>
  <w:num w:numId="12">
    <w:abstractNumId w:val="87"/>
  </w:num>
  <w:num w:numId="13">
    <w:abstractNumId w:val="7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1" i="0" u="none" strike="noStrike" baseline="0">
                <a:solidFill>
                  <a:srgbClr val="000000"/>
                </a:solidFill>
                <a:latin typeface="Times New Roman"/>
                <a:ea typeface="Times New Roman"/>
                <a:cs typeface="Times New Roman"/>
              </a:defRPr>
            </a:pPr>
            <a:r>
              <a:t>Рис. 1 Рентабельність та коефіцієнт енергетичної ефективності вирощування гібридів кукурудзи на зерно</a:t>
            </a:r>
          </a:p>
        </c:rich>
      </c:tx>
      <c:layout>
        <c:manualLayout>
          <c:xMode val="edge"/>
          <c:yMode val="edge"/>
          <c:x val="0.10638297872340426"/>
          <c:y val="0.86498855835240274"/>
        </c:manualLayout>
      </c:layout>
      <c:spPr>
        <a:noFill/>
        <a:ln w="25398">
          <a:noFill/>
        </a:ln>
      </c:spPr>
    </c:title>
    <c:plotArea>
      <c:layout>
        <c:manualLayout>
          <c:layoutTarget val="inner"/>
          <c:xMode val="edge"/>
          <c:yMode val="edge"/>
          <c:x val="0.11550151975683892"/>
          <c:y val="4.1189931350114423E-2"/>
          <c:w val="0.73860182370820682"/>
          <c:h val="0.53318077803203656"/>
        </c:manualLayout>
      </c:layout>
      <c:barChart>
        <c:barDir val="col"/>
        <c:grouping val="clustered"/>
        <c:ser>
          <c:idx val="1"/>
          <c:order val="0"/>
          <c:tx>
            <c:strRef>
              <c:f>Лист1!$B$2</c:f>
              <c:strCache>
                <c:ptCount val="1"/>
                <c:pt idx="0">
                  <c:v>Титан 220 СВ</c:v>
                </c:pt>
              </c:strCache>
            </c:strRef>
          </c:tx>
          <c:spPr>
            <a:pattFill prst="dkDnDiag">
              <a:fgClr>
                <a:srgbClr val="000000"/>
              </a:fgClr>
              <a:bgClr>
                <a:srgbClr val="FFFFFF"/>
              </a:bgClr>
            </a:pattFill>
            <a:ln w="12699">
              <a:solidFill>
                <a:srgbClr val="000000"/>
              </a:solidFill>
              <a:prstDash val="solid"/>
            </a:ln>
          </c:spPr>
          <c:cat>
            <c:numRef>
              <c:f>Лист1!$A$3:$A$11</c:f>
              <c:numCache>
                <c:formatCode>General</c:formatCode>
                <c:ptCount val="9"/>
                <c:pt idx="0">
                  <c:v>70</c:v>
                </c:pt>
                <c:pt idx="1">
                  <c:v>80</c:v>
                </c:pt>
                <c:pt idx="2">
                  <c:v>90</c:v>
                </c:pt>
                <c:pt idx="3">
                  <c:v>70</c:v>
                </c:pt>
                <c:pt idx="4">
                  <c:v>80</c:v>
                </c:pt>
                <c:pt idx="5">
                  <c:v>90</c:v>
                </c:pt>
                <c:pt idx="6">
                  <c:v>70</c:v>
                </c:pt>
                <c:pt idx="7">
                  <c:v>80</c:v>
                </c:pt>
                <c:pt idx="8">
                  <c:v>90</c:v>
                </c:pt>
              </c:numCache>
            </c:numRef>
          </c:cat>
          <c:val>
            <c:numRef>
              <c:f>Лист1!$B$3:$B$11</c:f>
              <c:numCache>
                <c:formatCode>General</c:formatCode>
                <c:ptCount val="9"/>
                <c:pt idx="0">
                  <c:v>96.5</c:v>
                </c:pt>
                <c:pt idx="1">
                  <c:v>106.4</c:v>
                </c:pt>
                <c:pt idx="2">
                  <c:v>115.7</c:v>
                </c:pt>
                <c:pt idx="3">
                  <c:v>104.7</c:v>
                </c:pt>
                <c:pt idx="4">
                  <c:v>118.6</c:v>
                </c:pt>
                <c:pt idx="5">
                  <c:v>133.30000000000001</c:v>
                </c:pt>
                <c:pt idx="6">
                  <c:v>93.8</c:v>
                </c:pt>
                <c:pt idx="7">
                  <c:v>112.4</c:v>
                </c:pt>
                <c:pt idx="8">
                  <c:v>123.7</c:v>
                </c:pt>
              </c:numCache>
            </c:numRef>
          </c:val>
        </c:ser>
        <c:ser>
          <c:idx val="0"/>
          <c:order val="1"/>
          <c:tx>
            <c:strRef>
              <c:f>Лист1!$C$2</c:f>
              <c:strCache>
                <c:ptCount val="1"/>
                <c:pt idx="0">
                  <c:v>Генерал</c:v>
                </c:pt>
              </c:strCache>
            </c:strRef>
          </c:tx>
          <c:spPr>
            <a:pattFill prst="dotDmnd">
              <a:fgClr>
                <a:srgbClr val="000000"/>
              </a:fgClr>
              <a:bgClr>
                <a:srgbClr val="FFFFFF"/>
              </a:bgClr>
            </a:pattFill>
            <a:ln w="12699">
              <a:solidFill>
                <a:srgbClr val="000000"/>
              </a:solidFill>
              <a:prstDash val="solid"/>
            </a:ln>
          </c:spPr>
          <c:cat>
            <c:numRef>
              <c:f>Лист1!$A$3:$A$11</c:f>
              <c:numCache>
                <c:formatCode>General</c:formatCode>
                <c:ptCount val="9"/>
                <c:pt idx="0">
                  <c:v>70</c:v>
                </c:pt>
                <c:pt idx="1">
                  <c:v>80</c:v>
                </c:pt>
                <c:pt idx="2">
                  <c:v>90</c:v>
                </c:pt>
                <c:pt idx="3">
                  <c:v>70</c:v>
                </c:pt>
                <c:pt idx="4">
                  <c:v>80</c:v>
                </c:pt>
                <c:pt idx="5">
                  <c:v>90</c:v>
                </c:pt>
                <c:pt idx="6">
                  <c:v>70</c:v>
                </c:pt>
                <c:pt idx="7">
                  <c:v>80</c:v>
                </c:pt>
                <c:pt idx="8">
                  <c:v>90</c:v>
                </c:pt>
              </c:numCache>
            </c:numRef>
          </c:cat>
          <c:val>
            <c:numRef>
              <c:f>Лист1!$C$3:$C$11</c:f>
              <c:numCache>
                <c:formatCode>General</c:formatCode>
                <c:ptCount val="9"/>
                <c:pt idx="0">
                  <c:v>86.5</c:v>
                </c:pt>
                <c:pt idx="1">
                  <c:v>102.8</c:v>
                </c:pt>
                <c:pt idx="2">
                  <c:v>94.8</c:v>
                </c:pt>
                <c:pt idx="3">
                  <c:v>96.7</c:v>
                </c:pt>
                <c:pt idx="4">
                  <c:v>115.7</c:v>
                </c:pt>
                <c:pt idx="5">
                  <c:v>108.3</c:v>
                </c:pt>
                <c:pt idx="6">
                  <c:v>92.1</c:v>
                </c:pt>
                <c:pt idx="7">
                  <c:v>101.8</c:v>
                </c:pt>
                <c:pt idx="8">
                  <c:v>108.3</c:v>
                </c:pt>
              </c:numCache>
            </c:numRef>
          </c:val>
        </c:ser>
        <c:ser>
          <c:idx val="5"/>
          <c:order val="2"/>
          <c:tx>
            <c:strRef>
              <c:f>Лист1!$D$2</c:f>
              <c:strCache>
                <c:ptCount val="1"/>
                <c:pt idx="0">
                  <c:v>Сандріна</c:v>
                </c:pt>
              </c:strCache>
            </c:strRef>
          </c:tx>
          <c:spPr>
            <a:pattFill prst="wdUpDiag">
              <a:fgClr>
                <a:srgbClr val="000000"/>
              </a:fgClr>
              <a:bgClr>
                <a:srgbClr val="FFFFFF"/>
              </a:bgClr>
            </a:pattFill>
            <a:ln w="12699">
              <a:solidFill>
                <a:srgbClr val="000000"/>
              </a:solidFill>
              <a:prstDash val="solid"/>
            </a:ln>
          </c:spPr>
          <c:cat>
            <c:numRef>
              <c:f>Лист1!$A$3:$A$11</c:f>
              <c:numCache>
                <c:formatCode>General</c:formatCode>
                <c:ptCount val="9"/>
                <c:pt idx="0">
                  <c:v>70</c:v>
                </c:pt>
                <c:pt idx="1">
                  <c:v>80</c:v>
                </c:pt>
                <c:pt idx="2">
                  <c:v>90</c:v>
                </c:pt>
                <c:pt idx="3">
                  <c:v>70</c:v>
                </c:pt>
                <c:pt idx="4">
                  <c:v>80</c:v>
                </c:pt>
                <c:pt idx="5">
                  <c:v>90</c:v>
                </c:pt>
                <c:pt idx="6">
                  <c:v>70</c:v>
                </c:pt>
                <c:pt idx="7">
                  <c:v>80</c:v>
                </c:pt>
                <c:pt idx="8">
                  <c:v>90</c:v>
                </c:pt>
              </c:numCache>
            </c:numRef>
          </c:cat>
          <c:val>
            <c:numRef>
              <c:f>Лист1!$D$3:$D$11</c:f>
              <c:numCache>
                <c:formatCode>General</c:formatCode>
                <c:ptCount val="9"/>
                <c:pt idx="0">
                  <c:v>139.5</c:v>
                </c:pt>
                <c:pt idx="1">
                  <c:v>136.30000000000001</c:v>
                </c:pt>
                <c:pt idx="2">
                  <c:v>124.9</c:v>
                </c:pt>
                <c:pt idx="3">
                  <c:v>133.30000000000001</c:v>
                </c:pt>
                <c:pt idx="4">
                  <c:v>124.4</c:v>
                </c:pt>
                <c:pt idx="5">
                  <c:v>115.7</c:v>
                </c:pt>
                <c:pt idx="6">
                  <c:v>127.5</c:v>
                </c:pt>
                <c:pt idx="7">
                  <c:v>115.9</c:v>
                </c:pt>
                <c:pt idx="8">
                  <c:v>109.3</c:v>
                </c:pt>
              </c:numCache>
            </c:numRef>
          </c:val>
        </c:ser>
        <c:axId val="123178368"/>
        <c:axId val="123261312"/>
      </c:barChart>
      <c:lineChart>
        <c:grouping val="standard"/>
        <c:ser>
          <c:idx val="2"/>
          <c:order val="3"/>
          <c:tx>
            <c:strRef>
              <c:f>Лист1!$E$2</c:f>
              <c:strCache>
                <c:ptCount val="1"/>
                <c:pt idx="0">
                  <c:v>Титан 220 СВ</c:v>
                </c:pt>
              </c:strCache>
            </c:strRef>
          </c:tx>
          <c:spPr>
            <a:ln w="12699">
              <a:solidFill>
                <a:srgbClr val="000000"/>
              </a:solidFill>
              <a:prstDash val="solid"/>
            </a:ln>
          </c:spPr>
          <c:marker>
            <c:symbol val="triangle"/>
            <c:size val="4"/>
            <c:spPr>
              <a:solidFill>
                <a:srgbClr val="000000"/>
              </a:solidFill>
              <a:ln>
                <a:solidFill>
                  <a:srgbClr val="000000"/>
                </a:solidFill>
                <a:prstDash val="solid"/>
              </a:ln>
            </c:spPr>
          </c:marker>
          <c:cat>
            <c:numRef>
              <c:f>Лист1!$A$3:$A$11</c:f>
              <c:numCache>
                <c:formatCode>General</c:formatCode>
                <c:ptCount val="9"/>
                <c:pt idx="0">
                  <c:v>70</c:v>
                </c:pt>
                <c:pt idx="1">
                  <c:v>80</c:v>
                </c:pt>
                <c:pt idx="2">
                  <c:v>90</c:v>
                </c:pt>
                <c:pt idx="3">
                  <c:v>70</c:v>
                </c:pt>
                <c:pt idx="4">
                  <c:v>80</c:v>
                </c:pt>
                <c:pt idx="5">
                  <c:v>90</c:v>
                </c:pt>
                <c:pt idx="6">
                  <c:v>70</c:v>
                </c:pt>
                <c:pt idx="7">
                  <c:v>80</c:v>
                </c:pt>
                <c:pt idx="8">
                  <c:v>90</c:v>
                </c:pt>
              </c:numCache>
            </c:numRef>
          </c:cat>
          <c:val>
            <c:numRef>
              <c:f>Лист1!$E$3:$E$11</c:f>
              <c:numCache>
                <c:formatCode>General</c:formatCode>
                <c:ptCount val="9"/>
                <c:pt idx="0">
                  <c:v>2.54</c:v>
                </c:pt>
                <c:pt idx="1">
                  <c:v>2.63</c:v>
                </c:pt>
                <c:pt idx="2">
                  <c:v>2.7</c:v>
                </c:pt>
                <c:pt idx="3">
                  <c:v>2.61</c:v>
                </c:pt>
                <c:pt idx="4">
                  <c:v>2.73</c:v>
                </c:pt>
                <c:pt idx="5">
                  <c:v>2.8499999999999996</c:v>
                </c:pt>
                <c:pt idx="6">
                  <c:v>2.5099999999999998</c:v>
                </c:pt>
                <c:pt idx="7">
                  <c:v>2.68</c:v>
                </c:pt>
                <c:pt idx="8">
                  <c:v>2.77</c:v>
                </c:pt>
              </c:numCache>
            </c:numRef>
          </c:val>
        </c:ser>
        <c:ser>
          <c:idx val="3"/>
          <c:order val="4"/>
          <c:tx>
            <c:strRef>
              <c:f>Лист1!$F$2</c:f>
              <c:strCache>
                <c:ptCount val="1"/>
                <c:pt idx="0">
                  <c:v>Генерал</c:v>
                </c:pt>
              </c:strCache>
            </c:strRef>
          </c:tx>
          <c:spPr>
            <a:ln w="12699">
              <a:solidFill>
                <a:srgbClr val="000000"/>
              </a:solidFill>
              <a:prstDash val="solid"/>
            </a:ln>
          </c:spPr>
          <c:marker>
            <c:symbol val="circle"/>
            <c:size val="4"/>
            <c:spPr>
              <a:solidFill>
                <a:srgbClr val="000000"/>
              </a:solidFill>
              <a:ln>
                <a:solidFill>
                  <a:srgbClr val="000000"/>
                </a:solidFill>
                <a:prstDash val="solid"/>
              </a:ln>
            </c:spPr>
          </c:marker>
          <c:cat>
            <c:numRef>
              <c:f>Лист1!$A$3:$A$11</c:f>
              <c:numCache>
                <c:formatCode>General</c:formatCode>
                <c:ptCount val="9"/>
                <c:pt idx="0">
                  <c:v>70</c:v>
                </c:pt>
                <c:pt idx="1">
                  <c:v>80</c:v>
                </c:pt>
                <c:pt idx="2">
                  <c:v>90</c:v>
                </c:pt>
                <c:pt idx="3">
                  <c:v>70</c:v>
                </c:pt>
                <c:pt idx="4">
                  <c:v>80</c:v>
                </c:pt>
                <c:pt idx="5">
                  <c:v>90</c:v>
                </c:pt>
                <c:pt idx="6">
                  <c:v>70</c:v>
                </c:pt>
                <c:pt idx="7">
                  <c:v>80</c:v>
                </c:pt>
                <c:pt idx="8">
                  <c:v>90</c:v>
                </c:pt>
              </c:numCache>
            </c:numRef>
          </c:cat>
          <c:val>
            <c:numRef>
              <c:f>Лист1!$F$3:$F$11</c:f>
              <c:numCache>
                <c:formatCode>General</c:formatCode>
                <c:ptCount val="9"/>
                <c:pt idx="0">
                  <c:v>2.44</c:v>
                </c:pt>
                <c:pt idx="1">
                  <c:v>2.59</c:v>
                </c:pt>
                <c:pt idx="2">
                  <c:v>2.52</c:v>
                </c:pt>
                <c:pt idx="3">
                  <c:v>2.54</c:v>
                </c:pt>
                <c:pt idx="4">
                  <c:v>2.71</c:v>
                </c:pt>
                <c:pt idx="5">
                  <c:v>2.64</c:v>
                </c:pt>
                <c:pt idx="6">
                  <c:v>2.5</c:v>
                </c:pt>
                <c:pt idx="7">
                  <c:v>2.58</c:v>
                </c:pt>
                <c:pt idx="8">
                  <c:v>2.64</c:v>
                </c:pt>
              </c:numCache>
            </c:numRef>
          </c:val>
        </c:ser>
        <c:ser>
          <c:idx val="4"/>
          <c:order val="5"/>
          <c:tx>
            <c:strRef>
              <c:f>Лист1!$G$2</c:f>
              <c:strCache>
                <c:ptCount val="1"/>
                <c:pt idx="0">
                  <c:v>Сандріна</c:v>
                </c:pt>
              </c:strCache>
            </c:strRef>
          </c:tx>
          <c:spPr>
            <a:ln w="12699">
              <a:solidFill>
                <a:srgbClr val="000000"/>
              </a:solidFill>
              <a:prstDash val="solid"/>
            </a:ln>
          </c:spPr>
          <c:marker>
            <c:symbol val="square"/>
            <c:size val="4"/>
            <c:spPr>
              <a:solidFill>
                <a:srgbClr val="000000"/>
              </a:solidFill>
              <a:ln>
                <a:solidFill>
                  <a:srgbClr val="000000"/>
                </a:solidFill>
                <a:prstDash val="solid"/>
              </a:ln>
            </c:spPr>
          </c:marker>
          <c:cat>
            <c:numRef>
              <c:f>Лист1!$A$3:$A$11</c:f>
              <c:numCache>
                <c:formatCode>General</c:formatCode>
                <c:ptCount val="9"/>
                <c:pt idx="0">
                  <c:v>70</c:v>
                </c:pt>
                <c:pt idx="1">
                  <c:v>80</c:v>
                </c:pt>
                <c:pt idx="2">
                  <c:v>90</c:v>
                </c:pt>
                <c:pt idx="3">
                  <c:v>70</c:v>
                </c:pt>
                <c:pt idx="4">
                  <c:v>80</c:v>
                </c:pt>
                <c:pt idx="5">
                  <c:v>90</c:v>
                </c:pt>
                <c:pt idx="6">
                  <c:v>70</c:v>
                </c:pt>
                <c:pt idx="7">
                  <c:v>80</c:v>
                </c:pt>
                <c:pt idx="8">
                  <c:v>90</c:v>
                </c:pt>
              </c:numCache>
            </c:numRef>
          </c:cat>
          <c:val>
            <c:numRef>
              <c:f>Лист1!$G$3:$G$11</c:f>
              <c:numCache>
                <c:formatCode>General</c:formatCode>
                <c:ptCount val="9"/>
                <c:pt idx="0">
                  <c:v>2.9</c:v>
                </c:pt>
                <c:pt idx="1">
                  <c:v>2.8699999999999997</c:v>
                </c:pt>
                <c:pt idx="2">
                  <c:v>2.7800000000000002</c:v>
                </c:pt>
                <c:pt idx="3">
                  <c:v>2.8499999999999996</c:v>
                </c:pt>
                <c:pt idx="4">
                  <c:v>2.77</c:v>
                </c:pt>
                <c:pt idx="5">
                  <c:v>2.71</c:v>
                </c:pt>
                <c:pt idx="6">
                  <c:v>2.8</c:v>
                </c:pt>
                <c:pt idx="7">
                  <c:v>2.71</c:v>
                </c:pt>
                <c:pt idx="8">
                  <c:v>2.65</c:v>
                </c:pt>
              </c:numCache>
            </c:numRef>
          </c:val>
        </c:ser>
        <c:marker val="1"/>
        <c:axId val="124907520"/>
        <c:axId val="130056960"/>
      </c:lineChart>
      <c:catAx>
        <c:axId val="123178368"/>
        <c:scaling>
          <c:orientation val="minMax"/>
        </c:scaling>
        <c:axPos val="b"/>
        <c:title>
          <c:tx>
            <c:rich>
              <a:bodyPr/>
              <a:lstStyle/>
              <a:p>
                <a:pPr>
                  <a:defRPr sz="900" b="1" i="0" u="none" strike="noStrike" baseline="0">
                    <a:solidFill>
                      <a:srgbClr val="000000"/>
                    </a:solidFill>
                    <a:latin typeface="Times New Roman"/>
                    <a:ea typeface="Times New Roman"/>
                    <a:cs typeface="Times New Roman"/>
                  </a:defRPr>
                </a:pPr>
                <a:r>
                  <a:t>норма висіву, тис./га</a:t>
                </a:r>
              </a:p>
            </c:rich>
          </c:tx>
          <c:layout>
            <c:manualLayout>
              <c:xMode val="edge"/>
              <c:yMode val="edge"/>
              <c:x val="0.39665653495440739"/>
              <c:y val="0.62700228832951954"/>
            </c:manualLayout>
          </c:layout>
          <c:spPr>
            <a:noFill/>
            <a:ln w="25398">
              <a:noFill/>
            </a:ln>
          </c:spPr>
        </c:title>
        <c:numFmt formatCode="General"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23261312"/>
        <c:crosses val="autoZero"/>
        <c:lblAlgn val="ctr"/>
        <c:lblOffset val="100"/>
        <c:tickLblSkip val="1"/>
        <c:tickMarkSkip val="1"/>
      </c:catAx>
      <c:valAx>
        <c:axId val="123261312"/>
        <c:scaling>
          <c:orientation val="minMax"/>
        </c:scaling>
        <c:axPos val="l"/>
        <c:title>
          <c:tx>
            <c:rich>
              <a:bodyPr/>
              <a:lstStyle/>
              <a:p>
                <a:pPr>
                  <a:defRPr sz="800" b="1" i="0" u="none" strike="noStrike" baseline="0">
                    <a:solidFill>
                      <a:srgbClr val="000000"/>
                    </a:solidFill>
                    <a:latin typeface="Times New Roman"/>
                    <a:ea typeface="Times New Roman"/>
                    <a:cs typeface="Times New Roman"/>
                  </a:defRPr>
                </a:pPr>
                <a:r>
                  <a:t>Рентабельність, %</a:t>
                </a:r>
              </a:p>
            </c:rich>
          </c:tx>
          <c:layout>
            <c:manualLayout>
              <c:xMode val="edge"/>
              <c:yMode val="edge"/>
              <c:x val="4.1033434650455933E-2"/>
              <c:y val="0.18535469107551489"/>
            </c:manualLayout>
          </c:layout>
          <c:spPr>
            <a:noFill/>
            <a:ln w="25398">
              <a:noFill/>
            </a:ln>
          </c:spPr>
        </c:title>
        <c:numFmt formatCode="General" sourceLinked="1"/>
        <c:majorTickMark val="cross"/>
        <c:tickLblPos val="nextTo"/>
        <c:spPr>
          <a:ln w="3175">
            <a:solidFill>
              <a:srgbClr val="000000"/>
            </a:solidFill>
            <a:prstDash val="solid"/>
          </a:ln>
        </c:spPr>
        <c:txPr>
          <a:bodyPr rot="0" vert="horz"/>
          <a:lstStyle/>
          <a:p>
            <a:pPr>
              <a:defRPr sz="800" b="0" i="1" u="none" strike="noStrike" baseline="0">
                <a:solidFill>
                  <a:srgbClr val="000000"/>
                </a:solidFill>
                <a:latin typeface="Times New Roman"/>
                <a:ea typeface="Times New Roman"/>
                <a:cs typeface="Times New Roman"/>
              </a:defRPr>
            </a:pPr>
            <a:endParaRPr lang="ru-RU"/>
          </a:p>
        </c:txPr>
        <c:crossAx val="123178368"/>
        <c:crosses val="autoZero"/>
        <c:crossBetween val="between"/>
      </c:valAx>
      <c:catAx>
        <c:axId val="124907520"/>
        <c:scaling>
          <c:orientation val="minMax"/>
        </c:scaling>
        <c:delete val="1"/>
        <c:axPos val="b"/>
        <c:numFmt formatCode="General" sourceLinked="1"/>
        <c:tickLblPos val="none"/>
        <c:crossAx val="130056960"/>
        <c:crosses val="autoZero"/>
        <c:lblAlgn val="ctr"/>
        <c:lblOffset val="100"/>
      </c:catAx>
      <c:valAx>
        <c:axId val="130056960"/>
        <c:scaling>
          <c:orientation val="minMax"/>
        </c:scaling>
        <c:axPos val="r"/>
        <c:title>
          <c:tx>
            <c:rich>
              <a:bodyPr/>
              <a:lstStyle/>
              <a:p>
                <a:pPr>
                  <a:defRPr sz="800" b="1" i="0" u="none" strike="noStrike" baseline="0">
                    <a:solidFill>
                      <a:srgbClr val="000000"/>
                    </a:solidFill>
                    <a:latin typeface="Times New Roman"/>
                    <a:ea typeface="Times New Roman"/>
                    <a:cs typeface="Times New Roman"/>
                  </a:defRPr>
                </a:pPr>
                <a:r>
                  <a:t>Коефіцієнт енергетичної ефективності</a:t>
                </a:r>
              </a:p>
            </c:rich>
          </c:tx>
          <c:layout>
            <c:manualLayout>
              <c:xMode val="edge"/>
              <c:yMode val="edge"/>
              <c:x val="0.8936170212765957"/>
              <c:y val="0.15102974828375287"/>
            </c:manualLayout>
          </c:layout>
          <c:spPr>
            <a:noFill/>
            <a:ln w="25398">
              <a:noFill/>
            </a:ln>
          </c:spPr>
        </c:title>
        <c:numFmt formatCode="General" sourceLinked="1"/>
        <c:majorTickMark val="cross"/>
        <c:tickLblPos val="nextTo"/>
        <c:spPr>
          <a:ln w="3175">
            <a:solidFill>
              <a:srgbClr val="000000"/>
            </a:solidFill>
            <a:prstDash val="solid"/>
          </a:ln>
        </c:spPr>
        <c:txPr>
          <a:bodyPr rot="0" vert="horz"/>
          <a:lstStyle/>
          <a:p>
            <a:pPr>
              <a:defRPr sz="800" b="0" i="1" u="none" strike="noStrike" baseline="0">
                <a:solidFill>
                  <a:srgbClr val="000000"/>
                </a:solidFill>
                <a:latin typeface="Times New Roman"/>
                <a:ea typeface="Times New Roman"/>
                <a:cs typeface="Times New Roman"/>
              </a:defRPr>
            </a:pPr>
            <a:endParaRPr lang="ru-RU"/>
          </a:p>
        </c:txPr>
        <c:crossAx val="124907520"/>
        <c:crosses val="max"/>
        <c:crossBetween val="between"/>
      </c:valAx>
      <c:spPr>
        <a:solidFill>
          <a:srgbClr val="FFFFFF"/>
        </a:solidFill>
        <a:ln w="12699">
          <a:solidFill>
            <a:srgbClr val="808080"/>
          </a:solidFill>
          <a:prstDash val="solid"/>
        </a:ln>
      </c:spPr>
    </c:plotArea>
    <c:legend>
      <c:legendPos val="b"/>
      <c:layout>
        <c:manualLayout>
          <c:xMode val="edge"/>
          <c:yMode val="edge"/>
          <c:x val="6.2310030395136808E-2"/>
          <c:y val="0.79633867276887882"/>
          <c:w val="0.87386018237082064"/>
          <c:h val="5.4919908466819219E-2"/>
        </c:manualLayout>
      </c:layout>
      <c:spPr>
        <a:solidFill>
          <a:srgbClr val="FFFFFF"/>
        </a:solidFill>
        <a:ln w="3175">
          <a:solidFill>
            <a:srgbClr val="000000"/>
          </a:solidFill>
          <a:prstDash val="solid"/>
        </a:ln>
        <a:effectLst>
          <a:outerShdw dist="35921" dir="2700000" algn="br">
            <a:srgbClr val="000000"/>
          </a:outerShdw>
        </a:effectLst>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249BF-CA3B-4B6B-8074-B301005A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23</Pages>
  <Words>6572</Words>
  <Characters>37462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2021-05-16T19:35:00Z</dcterms:created>
  <dcterms:modified xsi:type="dcterms:W3CDTF">2021-05-17T13:14:00Z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