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CCA6" w14:textId="77777777" w:rsidR="00C85469" w:rsidRDefault="00C85469" w:rsidP="00C85469">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r>
        <w:t xml:space="preserve"> </w:t>
      </w:r>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p>
    <w:p w14:paraId="1696EAD4" w14:textId="77777777" w:rsidR="00C85469" w:rsidRDefault="00C85469" w:rsidP="00C85469">
      <w:r>
        <w:rPr>
          <w:rFonts w:hint="eastAsia"/>
        </w:rPr>
        <w:t>ЛЕБЕДЧЕНКО</w:t>
      </w:r>
      <w:r>
        <w:t xml:space="preserve"> </w:t>
      </w:r>
      <w:r>
        <w:rPr>
          <w:rFonts w:hint="eastAsia"/>
        </w:rPr>
        <w:t>ВІРА</w:t>
      </w:r>
      <w:r>
        <w:t xml:space="preserve"> </w:t>
      </w:r>
      <w:r>
        <w:rPr>
          <w:rFonts w:hint="eastAsia"/>
        </w:rPr>
        <w:t>ВІТАЛІЇВНА</w:t>
      </w:r>
    </w:p>
    <w:p w14:paraId="36BB776C" w14:textId="77777777" w:rsidR="00C85469" w:rsidRDefault="00C85469" w:rsidP="00C85469">
      <w:r>
        <w:rPr>
          <w:rFonts w:hint="eastAsia"/>
        </w:rPr>
        <w:t>УДК</w:t>
      </w:r>
      <w:r>
        <w:t xml:space="preserve"> 332.14:338.242</w:t>
      </w:r>
    </w:p>
    <w:p w14:paraId="50E12ABF" w14:textId="77777777" w:rsidR="00C85469" w:rsidRDefault="00C85469" w:rsidP="00C85469">
      <w:r>
        <w:rPr>
          <w:rFonts w:hint="eastAsia"/>
        </w:rPr>
        <w:t>ЕКОНОМІЧНА</w:t>
      </w:r>
      <w:r>
        <w:t xml:space="preserve"> </w:t>
      </w:r>
      <w:r>
        <w:rPr>
          <w:rFonts w:hint="eastAsia"/>
        </w:rPr>
        <w:t>БЕЗПЕКА</w:t>
      </w:r>
      <w:r>
        <w:t xml:space="preserve"> </w:t>
      </w:r>
      <w:r>
        <w:rPr>
          <w:rFonts w:hint="eastAsia"/>
        </w:rPr>
        <w:t>РЕГІОНУ</w:t>
      </w:r>
      <w:r>
        <w:t xml:space="preserve"> </w:t>
      </w:r>
      <w:r>
        <w:rPr>
          <w:rFonts w:hint="eastAsia"/>
        </w:rPr>
        <w:t>КРАЇНИ</w:t>
      </w:r>
    </w:p>
    <w:p w14:paraId="6931CA49" w14:textId="77777777" w:rsidR="00C85469" w:rsidRDefault="00C85469" w:rsidP="00C85469">
      <w:r>
        <w:rPr>
          <w:rFonts w:hint="eastAsia"/>
        </w:rPr>
        <w:t>В</w:t>
      </w:r>
      <w:r>
        <w:t xml:space="preserve"> </w:t>
      </w:r>
      <w:r>
        <w:rPr>
          <w:rFonts w:hint="eastAsia"/>
        </w:rPr>
        <w:t>СИСТЕМІ</w:t>
      </w:r>
      <w:r>
        <w:t xml:space="preserve"> </w:t>
      </w:r>
      <w:r>
        <w:rPr>
          <w:rFonts w:hint="eastAsia"/>
        </w:rPr>
        <w:t>ФОРМУВАННЯ</w:t>
      </w:r>
      <w:r>
        <w:t xml:space="preserve"> </w:t>
      </w:r>
      <w:r>
        <w:rPr>
          <w:rFonts w:hint="eastAsia"/>
        </w:rPr>
        <w:t>СТРАТЕГІЧНОГО</w:t>
      </w:r>
      <w:r>
        <w:t xml:space="preserve"> </w:t>
      </w:r>
      <w:r>
        <w:rPr>
          <w:rFonts w:hint="eastAsia"/>
        </w:rPr>
        <w:t>РОЗВИТКУ</w:t>
      </w:r>
    </w:p>
    <w:p w14:paraId="362A37C0" w14:textId="77777777" w:rsidR="00C85469" w:rsidRDefault="00C85469" w:rsidP="00C85469">
      <w:r>
        <w:t xml:space="preserve">08.00.05 - </w:t>
      </w:r>
      <w:r>
        <w:rPr>
          <w:rFonts w:hint="eastAsia"/>
        </w:rPr>
        <w:t>розвиток</w:t>
      </w:r>
      <w:r>
        <w:t xml:space="preserve"> </w:t>
      </w:r>
      <w:r>
        <w:rPr>
          <w:rFonts w:hint="eastAsia"/>
        </w:rPr>
        <w:t>продуктивних</w:t>
      </w:r>
      <w:r>
        <w:t xml:space="preserve"> </w:t>
      </w:r>
      <w:r>
        <w:rPr>
          <w:rFonts w:hint="eastAsia"/>
        </w:rPr>
        <w:t>сил</w:t>
      </w:r>
      <w:r>
        <w:t xml:space="preserve"> </w:t>
      </w:r>
      <w:r>
        <w:rPr>
          <w:rFonts w:hint="eastAsia"/>
        </w:rPr>
        <w:t>і</w:t>
      </w:r>
      <w:r>
        <w:t xml:space="preserve"> </w:t>
      </w:r>
      <w:r>
        <w:rPr>
          <w:rFonts w:hint="eastAsia"/>
        </w:rPr>
        <w:t>регіональна</w:t>
      </w:r>
      <w:r>
        <w:t xml:space="preserve"> </w:t>
      </w:r>
      <w:r>
        <w:rPr>
          <w:rFonts w:hint="eastAsia"/>
        </w:rPr>
        <w:t>економіка</w:t>
      </w:r>
    </w:p>
    <w:p w14:paraId="0CA98371" w14:textId="77777777" w:rsidR="00C85469" w:rsidRDefault="00C85469" w:rsidP="00C85469">
      <w:r>
        <w:rPr>
          <w:rFonts w:hint="eastAsia"/>
        </w:rPr>
        <w:t>Автореферат</w:t>
      </w:r>
      <w:r>
        <w:t xml:space="preserve"> </w:t>
      </w:r>
      <w:r>
        <w:rPr>
          <w:rFonts w:hint="eastAsia"/>
        </w:rPr>
        <w:t>дисертації</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5E242C7D" w14:textId="77777777" w:rsidR="00C85469" w:rsidRDefault="00C85469" w:rsidP="00C85469">
      <w:r>
        <w:rPr>
          <w:rFonts w:hint="eastAsia"/>
        </w:rPr>
        <w:t>кандидата</w:t>
      </w:r>
      <w:r>
        <w:t xml:space="preserve"> </w:t>
      </w:r>
      <w:r>
        <w:rPr>
          <w:rFonts w:hint="eastAsia"/>
        </w:rPr>
        <w:t>економічних</w:t>
      </w:r>
      <w:r>
        <w:t xml:space="preserve"> </w:t>
      </w:r>
      <w:r>
        <w:rPr>
          <w:rFonts w:hint="eastAsia"/>
        </w:rPr>
        <w:t>наук</w:t>
      </w:r>
    </w:p>
    <w:p w14:paraId="2CCB9838" w14:textId="77777777" w:rsidR="00C85469" w:rsidRDefault="00C85469" w:rsidP="00C85469">
      <w:r>
        <w:rPr>
          <w:rFonts w:hint="eastAsia"/>
        </w:rPr>
        <w:t>Харків</w:t>
      </w:r>
      <w:r>
        <w:t xml:space="preserve"> - 2021 </w:t>
      </w:r>
    </w:p>
    <w:p w14:paraId="199B69E6" w14:textId="77777777" w:rsidR="00C85469" w:rsidRDefault="00C85469" w:rsidP="00C85469">
      <w:r>
        <w:rPr>
          <w:rFonts w:hint="eastAsia"/>
        </w:rPr>
        <w:t>Дисертацією</w:t>
      </w:r>
      <w:r>
        <w:t xml:space="preserve"> </w:t>
      </w:r>
      <w:r>
        <w:rPr>
          <w:rFonts w:hint="eastAsia"/>
        </w:rPr>
        <w:t>є</w:t>
      </w:r>
      <w:r>
        <w:t xml:space="preserve"> </w:t>
      </w:r>
      <w:r>
        <w:rPr>
          <w:rFonts w:hint="eastAsia"/>
        </w:rPr>
        <w:t>рукопис</w:t>
      </w:r>
      <w:r>
        <w:t>.</w:t>
      </w:r>
    </w:p>
    <w:p w14:paraId="7A3A4FF4" w14:textId="77777777" w:rsidR="00C85469" w:rsidRDefault="00C85469" w:rsidP="00C85469">
      <w:r>
        <w:rPr>
          <w:rFonts w:hint="eastAsia"/>
        </w:rPr>
        <w:t>Роботу</w:t>
      </w:r>
      <w:r>
        <w:t xml:space="preserve"> </w:t>
      </w:r>
      <w:r>
        <w:rPr>
          <w:rFonts w:hint="eastAsia"/>
        </w:rPr>
        <w:t>виконано</w:t>
      </w:r>
      <w:r>
        <w:t xml:space="preserve"> </w:t>
      </w:r>
      <w:r>
        <w:rPr>
          <w:rFonts w:hint="eastAsia"/>
        </w:rPr>
        <w:t>в</w:t>
      </w:r>
      <w:r>
        <w:t xml:space="preserve"> </w:t>
      </w:r>
      <w:r>
        <w:rPr>
          <w:rFonts w:hint="eastAsia"/>
        </w:rPr>
        <w:t>Національному</w:t>
      </w:r>
      <w:r>
        <w:t xml:space="preserve"> </w:t>
      </w:r>
      <w:r>
        <w:rPr>
          <w:rFonts w:hint="eastAsia"/>
        </w:rPr>
        <w:t>аерокосмічному</w:t>
      </w:r>
      <w:r>
        <w:t xml:space="preserve"> </w:t>
      </w:r>
      <w:r>
        <w:rPr>
          <w:rFonts w:hint="eastAsia"/>
        </w:rPr>
        <w:t>університеті</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r>
        <w:t>.</w:t>
      </w:r>
    </w:p>
    <w:p w14:paraId="2A1A34B6" w14:textId="77777777" w:rsidR="00C85469" w:rsidRDefault="00C85469" w:rsidP="00C85469">
      <w:r>
        <w:rPr>
          <w:rFonts w:hint="eastAsia"/>
        </w:rPr>
        <w:t>Науковий</w:t>
      </w:r>
      <w:r>
        <w:t xml:space="preserve"> </w:t>
      </w:r>
      <w:r>
        <w:rPr>
          <w:rFonts w:hint="eastAsia"/>
        </w:rPr>
        <w:t>керівник</w:t>
      </w:r>
      <w:r>
        <w:t>:</w:t>
      </w:r>
      <w:r>
        <w:tab/>
      </w:r>
      <w:r>
        <w:rPr>
          <w:rFonts w:hint="eastAsia"/>
        </w:rPr>
        <w:t>доктор</w:t>
      </w:r>
      <w:r>
        <w:t xml:space="preserve"> </w:t>
      </w:r>
      <w:r>
        <w:rPr>
          <w:rFonts w:hint="eastAsia"/>
        </w:rPr>
        <w:t>економічних</w:t>
      </w:r>
      <w:r>
        <w:t xml:space="preserve"> </w:t>
      </w:r>
      <w:r>
        <w:rPr>
          <w:rFonts w:hint="eastAsia"/>
        </w:rPr>
        <w:t>наук</w:t>
      </w:r>
      <w:r>
        <w:t xml:space="preserve">, </w:t>
      </w:r>
      <w:r>
        <w:rPr>
          <w:rFonts w:hint="eastAsia"/>
        </w:rPr>
        <w:t>професор</w:t>
      </w:r>
    </w:p>
    <w:p w14:paraId="4A64E157" w14:textId="77777777" w:rsidR="00C85469" w:rsidRDefault="00C85469" w:rsidP="00C85469">
      <w:r>
        <w:rPr>
          <w:rFonts w:hint="eastAsia"/>
        </w:rPr>
        <w:t>Давидова</w:t>
      </w:r>
      <w:r>
        <w:t xml:space="preserve"> </w:t>
      </w:r>
      <w:r>
        <w:rPr>
          <w:rFonts w:hint="eastAsia"/>
        </w:rPr>
        <w:t>Ірина</w:t>
      </w:r>
      <w:r>
        <w:t xml:space="preserve"> </w:t>
      </w:r>
      <w:r>
        <w:rPr>
          <w:rFonts w:hint="eastAsia"/>
        </w:rPr>
        <w:t>Олегівна</w:t>
      </w:r>
      <w:r>
        <w:t>,</w:t>
      </w:r>
    </w:p>
    <w:p w14:paraId="1B259B6D" w14:textId="77777777" w:rsidR="00C85469" w:rsidRDefault="00C85469" w:rsidP="00C85469">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завідувач</w:t>
      </w:r>
      <w:r>
        <w:t xml:space="preserve"> </w:t>
      </w:r>
      <w:r>
        <w:rPr>
          <w:rFonts w:hint="eastAsia"/>
        </w:rPr>
        <w:t>кафедри</w:t>
      </w:r>
      <w:r>
        <w:t xml:space="preserve"> </w:t>
      </w:r>
      <w:r>
        <w:rPr>
          <w:rFonts w:hint="eastAsia"/>
        </w:rPr>
        <w:t>економіки</w:t>
      </w:r>
      <w:r>
        <w:t xml:space="preserve">, </w:t>
      </w:r>
      <w:r>
        <w:rPr>
          <w:rFonts w:hint="eastAsia"/>
        </w:rPr>
        <w:t>маркетингу</w:t>
      </w:r>
      <w:r>
        <w:t xml:space="preserve"> </w:t>
      </w:r>
      <w:r>
        <w:rPr>
          <w:rFonts w:hint="eastAsia"/>
        </w:rPr>
        <w:t>та</w:t>
      </w:r>
      <w:r>
        <w:t xml:space="preserve"> </w:t>
      </w:r>
      <w:r>
        <w:rPr>
          <w:rFonts w:hint="eastAsia"/>
        </w:rPr>
        <w:t>міжнародних</w:t>
      </w:r>
      <w:r>
        <w:t xml:space="preserve"> </w:t>
      </w:r>
      <w:r>
        <w:rPr>
          <w:rFonts w:hint="eastAsia"/>
        </w:rPr>
        <w:t>економічних</w:t>
      </w:r>
      <w:r>
        <w:t xml:space="preserve"> </w:t>
      </w:r>
      <w:r>
        <w:rPr>
          <w:rFonts w:hint="eastAsia"/>
        </w:rPr>
        <w:t>відносин</w:t>
      </w:r>
      <w:r>
        <w:t>.</w:t>
      </w:r>
    </w:p>
    <w:p w14:paraId="0CC86FC1" w14:textId="77777777" w:rsidR="00C85469" w:rsidRDefault="00C85469" w:rsidP="00C85469">
      <w:r>
        <w:rPr>
          <w:rFonts w:hint="eastAsia"/>
        </w:rPr>
        <w:t>Офіційні</w:t>
      </w:r>
      <w:r>
        <w:t xml:space="preserve"> </w:t>
      </w:r>
      <w:r>
        <w:rPr>
          <w:rFonts w:hint="eastAsia"/>
        </w:rPr>
        <w:t>опоненти</w:t>
      </w:r>
      <w:r>
        <w:t>:</w:t>
      </w:r>
      <w:r>
        <w:tab/>
        <w:t xml:space="preserve">- </w:t>
      </w:r>
      <w:r>
        <w:rPr>
          <w:rFonts w:hint="eastAsia"/>
        </w:rPr>
        <w:t>доктор</w:t>
      </w:r>
      <w:r>
        <w:t xml:space="preserve"> </w:t>
      </w:r>
      <w:r>
        <w:rPr>
          <w:rFonts w:hint="eastAsia"/>
        </w:rPr>
        <w:t>економічних</w:t>
      </w:r>
      <w:r>
        <w:t xml:space="preserve"> </w:t>
      </w:r>
      <w:r>
        <w:rPr>
          <w:rFonts w:hint="eastAsia"/>
        </w:rPr>
        <w:t>наук</w:t>
      </w:r>
      <w:r>
        <w:t xml:space="preserve">, </w:t>
      </w:r>
      <w:r>
        <w:rPr>
          <w:rFonts w:hint="eastAsia"/>
        </w:rPr>
        <w:t>професор</w:t>
      </w:r>
    </w:p>
    <w:p w14:paraId="0073F9B6" w14:textId="77777777" w:rsidR="00C85469" w:rsidRDefault="00C85469" w:rsidP="00C85469">
      <w:r>
        <w:rPr>
          <w:rFonts w:hint="eastAsia"/>
        </w:rPr>
        <w:t>Лагодієнко</w:t>
      </w:r>
      <w:r>
        <w:t xml:space="preserve"> </w:t>
      </w:r>
      <w:r>
        <w:rPr>
          <w:rFonts w:hint="eastAsia"/>
        </w:rPr>
        <w:t>Володимир</w:t>
      </w:r>
      <w:r>
        <w:t xml:space="preserve"> </w:t>
      </w:r>
      <w:r>
        <w:rPr>
          <w:rFonts w:hint="eastAsia"/>
        </w:rPr>
        <w:t>Вікторович</w:t>
      </w:r>
      <w:r>
        <w:t>,</w:t>
      </w:r>
    </w:p>
    <w:p w14:paraId="7C3F703D" w14:textId="77777777" w:rsidR="00C85469" w:rsidRDefault="00C85469" w:rsidP="00C85469">
      <w:r>
        <w:rPr>
          <w:rFonts w:hint="eastAsia"/>
        </w:rPr>
        <w:t>Одеська</w:t>
      </w:r>
      <w:r>
        <w:t xml:space="preserve"> </w:t>
      </w:r>
      <w:r>
        <w:rPr>
          <w:rFonts w:hint="eastAsia"/>
        </w:rPr>
        <w:t>національна</w:t>
      </w:r>
      <w:r>
        <w:t xml:space="preserve"> </w:t>
      </w:r>
      <w:r>
        <w:rPr>
          <w:rFonts w:hint="eastAsia"/>
        </w:rPr>
        <w:t>академія</w:t>
      </w:r>
      <w:r>
        <w:t xml:space="preserve"> </w:t>
      </w:r>
      <w:r>
        <w:rPr>
          <w:rFonts w:hint="eastAsia"/>
        </w:rPr>
        <w:t>харчових</w:t>
      </w:r>
      <w:r>
        <w:t xml:space="preserve"> </w:t>
      </w:r>
      <w:r>
        <w:rPr>
          <w:rFonts w:hint="eastAsia"/>
        </w:rPr>
        <w:t>технологій</w:t>
      </w:r>
      <w:r>
        <w:t xml:space="preserve">, </w:t>
      </w:r>
      <w:r>
        <w:rPr>
          <w:rFonts w:hint="eastAsia"/>
        </w:rPr>
        <w:t>завідувач</w:t>
      </w:r>
      <w:r>
        <w:t xml:space="preserve"> </w:t>
      </w:r>
      <w:r>
        <w:rPr>
          <w:rFonts w:hint="eastAsia"/>
        </w:rPr>
        <w:t>кафедри</w:t>
      </w:r>
      <w:r>
        <w:t xml:space="preserve"> </w:t>
      </w:r>
      <w:r>
        <w:rPr>
          <w:rFonts w:hint="eastAsia"/>
        </w:rPr>
        <w:t>маркетингу</w:t>
      </w:r>
      <w:r>
        <w:t xml:space="preserve">, </w:t>
      </w:r>
      <w:r>
        <w:rPr>
          <w:rFonts w:hint="eastAsia"/>
        </w:rPr>
        <w:t>підприємництва</w:t>
      </w:r>
      <w:r>
        <w:t xml:space="preserve"> </w:t>
      </w:r>
      <w:r>
        <w:rPr>
          <w:rFonts w:hint="eastAsia"/>
        </w:rPr>
        <w:t>і</w:t>
      </w:r>
      <w:r>
        <w:t xml:space="preserve"> </w:t>
      </w:r>
      <w:r>
        <w:rPr>
          <w:rFonts w:hint="eastAsia"/>
        </w:rPr>
        <w:t>торгівлі</w:t>
      </w:r>
      <w:r>
        <w:t>;</w:t>
      </w:r>
    </w:p>
    <w:p w14:paraId="28C1CC0C" w14:textId="77777777" w:rsidR="00C85469" w:rsidRDefault="00C85469" w:rsidP="00C85469">
      <w:r>
        <w:t xml:space="preserve">- </w:t>
      </w:r>
      <w:r>
        <w:rPr>
          <w:rFonts w:hint="eastAsia"/>
        </w:rPr>
        <w:t>доктор</w:t>
      </w:r>
      <w:r>
        <w:t xml:space="preserve"> </w:t>
      </w:r>
      <w:r>
        <w:rPr>
          <w:rFonts w:hint="eastAsia"/>
        </w:rPr>
        <w:t>економічних</w:t>
      </w:r>
      <w:r>
        <w:t xml:space="preserve"> </w:t>
      </w:r>
      <w:r>
        <w:rPr>
          <w:rFonts w:hint="eastAsia"/>
        </w:rPr>
        <w:t>наук</w:t>
      </w:r>
      <w:r>
        <w:t xml:space="preserve">, </w:t>
      </w:r>
      <w:r>
        <w:rPr>
          <w:rFonts w:hint="eastAsia"/>
        </w:rPr>
        <w:t>професор</w:t>
      </w:r>
      <w:r>
        <w:t xml:space="preserve"> </w:t>
      </w:r>
      <w:r>
        <w:rPr>
          <w:rFonts w:hint="eastAsia"/>
        </w:rPr>
        <w:t>Пушак</w:t>
      </w:r>
      <w:r>
        <w:t xml:space="preserve"> </w:t>
      </w:r>
      <w:r>
        <w:rPr>
          <w:rFonts w:hint="eastAsia"/>
        </w:rPr>
        <w:t>Ярослав</w:t>
      </w:r>
      <w:r>
        <w:t xml:space="preserve"> </w:t>
      </w:r>
      <w:r>
        <w:rPr>
          <w:rFonts w:hint="eastAsia"/>
        </w:rPr>
        <w:t>Ярославович</w:t>
      </w:r>
      <w:r>
        <w:t>,</w:t>
      </w:r>
    </w:p>
    <w:p w14:paraId="2DBDBF5A" w14:textId="77777777" w:rsidR="00C85469" w:rsidRDefault="00C85469" w:rsidP="00C85469">
      <w:r>
        <w:rPr>
          <w:rFonts w:hint="eastAsia"/>
        </w:rPr>
        <w:t>Львівський</w:t>
      </w:r>
      <w:r>
        <w:t xml:space="preserve"> </w:t>
      </w:r>
      <w:r>
        <w:rPr>
          <w:rFonts w:hint="eastAsia"/>
        </w:rPr>
        <w:t>державний</w:t>
      </w:r>
      <w:r>
        <w:t xml:space="preserve"> </w:t>
      </w:r>
      <w:r>
        <w:rPr>
          <w:rFonts w:hint="eastAsia"/>
        </w:rPr>
        <w:t>університет</w:t>
      </w:r>
      <w:r>
        <w:t xml:space="preserve"> </w:t>
      </w:r>
      <w:r>
        <w:rPr>
          <w:rFonts w:hint="eastAsia"/>
        </w:rPr>
        <w:t>внутрішніх</w:t>
      </w:r>
      <w:r>
        <w:t xml:space="preserve"> </w:t>
      </w:r>
      <w:r>
        <w:rPr>
          <w:rFonts w:hint="eastAsia"/>
        </w:rPr>
        <w:t>справ</w:t>
      </w:r>
      <w:r>
        <w:t xml:space="preserve">, </w:t>
      </w:r>
      <w:r>
        <w:rPr>
          <w:rFonts w:hint="eastAsia"/>
        </w:rPr>
        <w:t>завідувач</w:t>
      </w:r>
      <w:r>
        <w:t xml:space="preserve"> </w:t>
      </w:r>
      <w:r>
        <w:rPr>
          <w:rFonts w:hint="eastAsia"/>
        </w:rPr>
        <w:t>кафедри</w:t>
      </w:r>
      <w:r>
        <w:t xml:space="preserve"> </w:t>
      </w:r>
      <w:r>
        <w:rPr>
          <w:rFonts w:hint="eastAsia"/>
        </w:rPr>
        <w:t>соціально</w:t>
      </w:r>
      <w:r>
        <w:t>-</w:t>
      </w:r>
      <w:r>
        <w:rPr>
          <w:rFonts w:hint="eastAsia"/>
        </w:rPr>
        <w:t>поведінкових</w:t>
      </w:r>
      <w:r>
        <w:t xml:space="preserve">, </w:t>
      </w:r>
      <w:r>
        <w:rPr>
          <w:rFonts w:hint="eastAsia"/>
        </w:rPr>
        <w:t>гуманітарних</w:t>
      </w:r>
      <w:r>
        <w:t xml:space="preserve"> </w:t>
      </w:r>
      <w:r>
        <w:rPr>
          <w:rFonts w:hint="eastAsia"/>
        </w:rPr>
        <w:t>наук</w:t>
      </w:r>
      <w:r>
        <w:t xml:space="preserve"> </w:t>
      </w:r>
      <w:r>
        <w:rPr>
          <w:rFonts w:hint="eastAsia"/>
        </w:rPr>
        <w:t>та</w:t>
      </w:r>
      <w:r>
        <w:t xml:space="preserve"> </w:t>
      </w:r>
      <w:r>
        <w:rPr>
          <w:rFonts w:hint="eastAsia"/>
        </w:rPr>
        <w:t>економічної</w:t>
      </w:r>
      <w:r>
        <w:t xml:space="preserve"> </w:t>
      </w:r>
      <w:r>
        <w:rPr>
          <w:rFonts w:hint="eastAsia"/>
        </w:rPr>
        <w:t>безпеки</w:t>
      </w:r>
      <w:r>
        <w:t>.</w:t>
      </w:r>
    </w:p>
    <w:p w14:paraId="6362B51D" w14:textId="77777777" w:rsidR="00C85469" w:rsidRDefault="00C85469" w:rsidP="00C85469">
      <w:r>
        <w:rPr>
          <w:rFonts w:hint="eastAsia"/>
        </w:rPr>
        <w:t>Захист</w:t>
      </w:r>
      <w:r>
        <w:t xml:space="preserve"> </w:t>
      </w:r>
      <w:r>
        <w:rPr>
          <w:rFonts w:hint="eastAsia"/>
        </w:rPr>
        <w:t>відбудеться</w:t>
      </w:r>
      <w:r>
        <w:t xml:space="preserve"> </w:t>
      </w:r>
      <w:r>
        <w:rPr>
          <w:rFonts w:hint="eastAsia"/>
        </w:rPr>
        <w:t>«</w:t>
      </w:r>
      <w:r>
        <w:t>12</w:t>
      </w:r>
      <w:r>
        <w:rPr>
          <w:rFonts w:hint="eastAsia"/>
        </w:rPr>
        <w:t>»</w:t>
      </w:r>
      <w:r>
        <w:t xml:space="preserve"> </w:t>
      </w:r>
      <w:r>
        <w:rPr>
          <w:rFonts w:hint="eastAsia"/>
        </w:rPr>
        <w:t>травня</w:t>
      </w:r>
      <w:r>
        <w:t xml:space="preserve"> 2021 </w:t>
      </w:r>
      <w:r>
        <w:rPr>
          <w:rFonts w:hint="eastAsia"/>
        </w:rPr>
        <w:t>р</w:t>
      </w:r>
      <w:r>
        <w:t xml:space="preserve">. </w:t>
      </w:r>
      <w:r>
        <w:rPr>
          <w:rFonts w:hint="eastAsia"/>
        </w:rPr>
        <w:t>о</w:t>
      </w:r>
      <w:r>
        <w:t xml:space="preserve"> 14:00 </w:t>
      </w:r>
      <w:r>
        <w:rPr>
          <w:rFonts w:hint="eastAsia"/>
        </w:rPr>
        <w:t>на</w:t>
      </w:r>
      <w:r>
        <w:t xml:space="preserve"> </w:t>
      </w:r>
      <w:r>
        <w:rPr>
          <w:rFonts w:hint="eastAsia"/>
        </w:rPr>
        <w:t>засіданні</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К</w:t>
      </w:r>
      <w:r>
        <w:t xml:space="preserve"> 64.062.08 </w:t>
      </w:r>
      <w:r>
        <w:rPr>
          <w:rFonts w:hint="eastAsia"/>
        </w:rPr>
        <w:t>у</w:t>
      </w:r>
      <w:r>
        <w:t xml:space="preserve"> </w:t>
      </w:r>
      <w:r>
        <w:rPr>
          <w:rFonts w:hint="eastAsia"/>
        </w:rPr>
        <w:t>Національному</w:t>
      </w:r>
      <w:r>
        <w:t xml:space="preserve"> </w:t>
      </w:r>
      <w:r>
        <w:rPr>
          <w:rFonts w:hint="eastAsia"/>
        </w:rPr>
        <w:lastRenderedPageBreak/>
        <w:t>аерокосмічному</w:t>
      </w:r>
      <w:r>
        <w:t xml:space="preserve"> </w:t>
      </w:r>
      <w:r>
        <w:rPr>
          <w:rFonts w:hint="eastAsia"/>
        </w:rPr>
        <w:t>університеті</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за</w:t>
      </w:r>
      <w:r>
        <w:t xml:space="preserve"> </w:t>
      </w:r>
      <w:r>
        <w:rPr>
          <w:rFonts w:hint="eastAsia"/>
        </w:rPr>
        <w:t>адресою</w:t>
      </w:r>
      <w:r>
        <w:t xml:space="preserve">: </w:t>
      </w:r>
      <w:r>
        <w:rPr>
          <w:rFonts w:hint="eastAsia"/>
        </w:rPr>
        <w:t>м</w:t>
      </w:r>
      <w:r>
        <w:t xml:space="preserve">. </w:t>
      </w:r>
      <w:r>
        <w:rPr>
          <w:rFonts w:hint="eastAsia"/>
        </w:rPr>
        <w:t>Харків</w:t>
      </w:r>
      <w:r>
        <w:t xml:space="preserve">, </w:t>
      </w:r>
      <w:r>
        <w:rPr>
          <w:rFonts w:hint="eastAsia"/>
        </w:rPr>
        <w:t>вул</w:t>
      </w:r>
      <w:r>
        <w:t xml:space="preserve">. </w:t>
      </w:r>
      <w:r>
        <w:rPr>
          <w:rFonts w:hint="eastAsia"/>
        </w:rPr>
        <w:t>Чкалова</w:t>
      </w:r>
      <w:r>
        <w:t xml:space="preserve">, 17, </w:t>
      </w:r>
      <w:r>
        <w:rPr>
          <w:rFonts w:hint="eastAsia"/>
        </w:rPr>
        <w:t>головний</w:t>
      </w:r>
      <w:r>
        <w:t xml:space="preserve"> </w:t>
      </w:r>
      <w:r>
        <w:rPr>
          <w:rFonts w:hint="eastAsia"/>
        </w:rPr>
        <w:t>корпус</w:t>
      </w:r>
      <w:r>
        <w:t xml:space="preserve">, </w:t>
      </w:r>
      <w:r>
        <w:rPr>
          <w:rFonts w:hint="eastAsia"/>
        </w:rPr>
        <w:t>ауд</w:t>
      </w:r>
      <w:r>
        <w:t>. 307.</w:t>
      </w:r>
    </w:p>
    <w:p w14:paraId="5CCAF612" w14:textId="77777777" w:rsidR="00C85469" w:rsidRDefault="00C85469" w:rsidP="00C85469">
      <w:r>
        <w:rPr>
          <w:rFonts w:hint="eastAsia"/>
        </w:rPr>
        <w:t>З</w:t>
      </w:r>
      <w:r>
        <w:t xml:space="preserve"> </w:t>
      </w:r>
      <w:r>
        <w:rPr>
          <w:rFonts w:hint="eastAsia"/>
        </w:rPr>
        <w:t>дисертацією</w:t>
      </w:r>
      <w:r>
        <w:t xml:space="preserve"> </w:t>
      </w:r>
      <w:r>
        <w:rPr>
          <w:rFonts w:hint="eastAsia"/>
        </w:rPr>
        <w:t>можна</w:t>
      </w:r>
      <w:r>
        <w:t xml:space="preserve"> </w:t>
      </w:r>
      <w:r>
        <w:rPr>
          <w:rFonts w:hint="eastAsia"/>
        </w:rPr>
        <w:t>ознайомитись</w:t>
      </w:r>
      <w:r>
        <w:t xml:space="preserve"> </w:t>
      </w:r>
      <w:r>
        <w:rPr>
          <w:rFonts w:hint="eastAsia"/>
        </w:rPr>
        <w:t>у</w:t>
      </w:r>
      <w:r>
        <w:t xml:space="preserve"> </w:t>
      </w:r>
      <w:r>
        <w:rPr>
          <w:rFonts w:hint="eastAsia"/>
        </w:rPr>
        <w:t>науково</w:t>
      </w:r>
      <w:r>
        <w:t>-</w:t>
      </w:r>
      <w:r>
        <w:rPr>
          <w:rFonts w:hint="eastAsia"/>
        </w:rPr>
        <w:t>технічній</w:t>
      </w:r>
      <w:r>
        <w:t xml:space="preserve"> </w:t>
      </w:r>
      <w:r>
        <w:rPr>
          <w:rFonts w:hint="eastAsia"/>
        </w:rPr>
        <w:t>бібліотеці</w:t>
      </w:r>
      <w:r>
        <w:t xml:space="preserve"> </w:t>
      </w:r>
      <w:r>
        <w:rPr>
          <w:rFonts w:hint="eastAsia"/>
        </w:rPr>
        <w:t>Національного</w:t>
      </w:r>
      <w:r>
        <w:t xml:space="preserve"> </w:t>
      </w:r>
      <w:r>
        <w:rPr>
          <w:rFonts w:hint="eastAsia"/>
        </w:rPr>
        <w:t>аерокосмічного</w:t>
      </w:r>
      <w:r>
        <w:t xml:space="preserve"> </w:t>
      </w:r>
      <w:r>
        <w:rPr>
          <w:rFonts w:hint="eastAsia"/>
        </w:rPr>
        <w:t>університету</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за</w:t>
      </w:r>
      <w:r>
        <w:t xml:space="preserve"> </w:t>
      </w:r>
      <w:r>
        <w:rPr>
          <w:rFonts w:hint="eastAsia"/>
        </w:rPr>
        <w:t>адресою</w:t>
      </w:r>
      <w:r>
        <w:t xml:space="preserve">: </w:t>
      </w:r>
      <w:r>
        <w:rPr>
          <w:rFonts w:hint="eastAsia"/>
        </w:rPr>
        <w:t>м</w:t>
      </w:r>
      <w:r>
        <w:t xml:space="preserve">. </w:t>
      </w:r>
      <w:r>
        <w:rPr>
          <w:rFonts w:hint="eastAsia"/>
        </w:rPr>
        <w:t>Харків</w:t>
      </w:r>
      <w:r>
        <w:t xml:space="preserve">, </w:t>
      </w:r>
      <w:r>
        <w:rPr>
          <w:rFonts w:hint="eastAsia"/>
        </w:rPr>
        <w:t>вул</w:t>
      </w:r>
      <w:r>
        <w:t xml:space="preserve">. </w:t>
      </w:r>
      <w:r>
        <w:rPr>
          <w:rFonts w:hint="eastAsia"/>
        </w:rPr>
        <w:t>Чкалова</w:t>
      </w:r>
      <w:r>
        <w:t xml:space="preserve">, 17 </w:t>
      </w:r>
      <w:r>
        <w:rPr>
          <w:rFonts w:hint="eastAsia"/>
        </w:rPr>
        <w:t>та</w:t>
      </w:r>
      <w:r>
        <w:t xml:space="preserve"> </w:t>
      </w:r>
      <w:r>
        <w:rPr>
          <w:rFonts w:hint="eastAsia"/>
        </w:rPr>
        <w:t>за</w:t>
      </w:r>
      <w:r>
        <w:t xml:space="preserve"> </w:t>
      </w:r>
      <w:r>
        <w:rPr>
          <w:rFonts w:hint="eastAsia"/>
        </w:rPr>
        <w:t>посиланням</w:t>
      </w:r>
      <w:r>
        <w:t>: https://khai.edu/ua.</w:t>
      </w:r>
    </w:p>
    <w:p w14:paraId="714EF6E3" w14:textId="77777777" w:rsidR="00C85469" w:rsidRDefault="00C85469" w:rsidP="00C85469">
      <w:r>
        <w:rPr>
          <w:rFonts w:hint="eastAsia"/>
        </w:rPr>
        <w:t>Автореферат</w:t>
      </w:r>
      <w:r>
        <w:t xml:space="preserve"> </w:t>
      </w:r>
      <w:r>
        <w:rPr>
          <w:rFonts w:hint="eastAsia"/>
        </w:rPr>
        <w:t>розіслано</w:t>
      </w:r>
      <w:r>
        <w:t xml:space="preserve"> </w:t>
      </w:r>
      <w:r>
        <w:rPr>
          <w:rFonts w:hint="eastAsia"/>
        </w:rPr>
        <w:t>«</w:t>
      </w:r>
      <w:r>
        <w:t>10</w:t>
      </w:r>
      <w:r>
        <w:rPr>
          <w:rFonts w:hint="eastAsia"/>
        </w:rPr>
        <w:t>»</w:t>
      </w:r>
      <w:r>
        <w:t xml:space="preserve"> </w:t>
      </w:r>
      <w:r>
        <w:rPr>
          <w:rFonts w:hint="eastAsia"/>
        </w:rPr>
        <w:t>квітня</w:t>
      </w:r>
      <w:r>
        <w:t xml:space="preserve"> 2021 </w:t>
      </w:r>
      <w:r>
        <w:rPr>
          <w:rFonts w:hint="eastAsia"/>
        </w:rPr>
        <w:t>р</w:t>
      </w:r>
      <w:r>
        <w:t xml:space="preserve">. </w:t>
      </w:r>
    </w:p>
    <w:p w14:paraId="7D62674F" w14:textId="77777777" w:rsidR="00C85469" w:rsidRDefault="00C85469" w:rsidP="00C85469">
      <w:r>
        <w:rPr>
          <w:rFonts w:hint="eastAsia"/>
        </w:rPr>
        <w:t>ЗАГАЛЬНА</w:t>
      </w:r>
      <w:r>
        <w:t xml:space="preserve"> </w:t>
      </w:r>
      <w:r>
        <w:rPr>
          <w:rFonts w:hint="eastAsia"/>
        </w:rPr>
        <w:t>ХАРАКТЕРИСТИКА</w:t>
      </w:r>
      <w:r>
        <w:t xml:space="preserve"> </w:t>
      </w:r>
      <w:r>
        <w:rPr>
          <w:rFonts w:hint="eastAsia"/>
        </w:rPr>
        <w:t>РОБОТИ</w:t>
      </w:r>
    </w:p>
    <w:p w14:paraId="432243DA" w14:textId="77777777" w:rsidR="00C85469" w:rsidRDefault="00C85469" w:rsidP="00C85469">
      <w:r>
        <w:rPr>
          <w:rFonts w:hint="eastAsia"/>
        </w:rPr>
        <w:t>Актуальність</w:t>
      </w:r>
      <w:r>
        <w:t xml:space="preserve"> </w:t>
      </w:r>
      <w:r>
        <w:rPr>
          <w:rFonts w:hint="eastAsia"/>
        </w:rPr>
        <w:t>теми</w:t>
      </w:r>
      <w:r>
        <w:t xml:space="preserve">. </w:t>
      </w:r>
      <w:r>
        <w:rPr>
          <w:rFonts w:hint="eastAsia"/>
        </w:rPr>
        <w:t>Завдання</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України</w:t>
      </w:r>
      <w:r>
        <w:t xml:space="preserve"> </w:t>
      </w:r>
      <w:r>
        <w:rPr>
          <w:rFonts w:hint="eastAsia"/>
        </w:rPr>
        <w:t>має</w:t>
      </w:r>
      <w:r>
        <w:t xml:space="preserve"> </w:t>
      </w:r>
      <w:r>
        <w:rPr>
          <w:rFonts w:hint="eastAsia"/>
        </w:rPr>
        <w:t>важливе</w:t>
      </w:r>
      <w:r>
        <w:t xml:space="preserve"> </w:t>
      </w:r>
      <w:r>
        <w:rPr>
          <w:rFonts w:hint="eastAsia"/>
        </w:rPr>
        <w:t>значення</w:t>
      </w:r>
      <w:r>
        <w:t xml:space="preserve">, </w:t>
      </w:r>
      <w:r>
        <w:rPr>
          <w:rFonts w:hint="eastAsia"/>
        </w:rPr>
        <w:t>не</w:t>
      </w:r>
      <w:r>
        <w:t xml:space="preserve"> </w:t>
      </w:r>
      <w:r>
        <w:rPr>
          <w:rFonts w:hint="eastAsia"/>
        </w:rPr>
        <w:t>лише</w:t>
      </w:r>
      <w:r>
        <w:t xml:space="preserve"> </w:t>
      </w:r>
      <w:r>
        <w:rPr>
          <w:rFonts w:hint="eastAsia"/>
        </w:rPr>
        <w:t>як</w:t>
      </w:r>
      <w:r>
        <w:t xml:space="preserve"> </w:t>
      </w:r>
      <w:r>
        <w:rPr>
          <w:rFonts w:hint="eastAsia"/>
        </w:rPr>
        <w:t>складова</w:t>
      </w:r>
      <w:r>
        <w:t xml:space="preserve"> </w:t>
      </w:r>
      <w:r>
        <w:rPr>
          <w:rFonts w:hint="eastAsia"/>
        </w:rPr>
        <w:t>в</w:t>
      </w:r>
      <w:r>
        <w:t xml:space="preserve"> </w:t>
      </w:r>
      <w:r>
        <w:rPr>
          <w:rFonts w:hint="eastAsia"/>
        </w:rPr>
        <w:t>межах</w:t>
      </w:r>
      <w:r>
        <w:t xml:space="preserve"> </w:t>
      </w:r>
      <w:r>
        <w:rPr>
          <w:rFonts w:hint="eastAsia"/>
        </w:rPr>
        <w:t>національної</w:t>
      </w:r>
      <w:r>
        <w:t xml:space="preserve"> </w:t>
      </w:r>
      <w:r>
        <w:rPr>
          <w:rFonts w:hint="eastAsia"/>
        </w:rPr>
        <w:t>безпеки</w:t>
      </w:r>
      <w:r>
        <w:t xml:space="preserve">, </w:t>
      </w:r>
      <w:r>
        <w:rPr>
          <w:rFonts w:hint="eastAsia"/>
        </w:rPr>
        <w:t>айв</w:t>
      </w:r>
      <w:r>
        <w:t xml:space="preserve"> </w:t>
      </w:r>
      <w:r>
        <w:rPr>
          <w:rFonts w:hint="eastAsia"/>
        </w:rPr>
        <w:t>контексті</w:t>
      </w:r>
      <w:r>
        <w:t xml:space="preserve"> </w:t>
      </w:r>
      <w:r>
        <w:rPr>
          <w:rFonts w:hint="eastAsia"/>
        </w:rPr>
        <w:t>суцільного</w:t>
      </w:r>
      <w:r>
        <w:t xml:space="preserve"> </w:t>
      </w:r>
      <w:r>
        <w:rPr>
          <w:rFonts w:hint="eastAsia"/>
        </w:rPr>
        <w:t>розвитку</w:t>
      </w:r>
      <w:r>
        <w:t xml:space="preserve"> </w:t>
      </w:r>
      <w:r>
        <w:rPr>
          <w:rFonts w:hint="eastAsia"/>
        </w:rPr>
        <w:t>країни</w:t>
      </w:r>
      <w:r>
        <w:t xml:space="preserve">. </w:t>
      </w:r>
      <w:r>
        <w:rPr>
          <w:rFonts w:hint="eastAsia"/>
        </w:rPr>
        <w:t>В</w:t>
      </w:r>
      <w:r>
        <w:t xml:space="preserve"> </w:t>
      </w:r>
      <w:r>
        <w:rPr>
          <w:rFonts w:hint="eastAsia"/>
        </w:rPr>
        <w:t>сучасних</w:t>
      </w:r>
      <w:r>
        <w:t xml:space="preserve"> </w:t>
      </w:r>
      <w:r>
        <w:rPr>
          <w:rFonts w:hint="eastAsia"/>
        </w:rPr>
        <w:t>умовах</w:t>
      </w:r>
      <w:r>
        <w:t xml:space="preserve"> </w:t>
      </w:r>
      <w:r>
        <w:rPr>
          <w:rFonts w:hint="eastAsia"/>
        </w:rPr>
        <w:t>вирішення</w:t>
      </w:r>
      <w:r>
        <w:t xml:space="preserve"> </w:t>
      </w:r>
      <w:r>
        <w:rPr>
          <w:rFonts w:hint="eastAsia"/>
        </w:rPr>
        <w:t>питань</w:t>
      </w:r>
      <w:r>
        <w:t xml:space="preserve">, </w:t>
      </w:r>
      <w:r>
        <w:rPr>
          <w:rFonts w:hint="eastAsia"/>
        </w:rPr>
        <w:t>які</w:t>
      </w:r>
      <w:r>
        <w:t xml:space="preserve"> </w:t>
      </w:r>
      <w:r>
        <w:rPr>
          <w:rFonts w:hint="eastAsia"/>
        </w:rPr>
        <w:t>пов’язані</w:t>
      </w:r>
      <w:r>
        <w:t xml:space="preserve"> </w:t>
      </w:r>
      <w:r>
        <w:rPr>
          <w:rFonts w:hint="eastAsia"/>
        </w:rPr>
        <w:t>з</w:t>
      </w:r>
      <w:r>
        <w:t xml:space="preserve"> </w:t>
      </w:r>
      <w:r>
        <w:rPr>
          <w:rFonts w:hint="eastAsia"/>
        </w:rPr>
        <w:t>підвищенням</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набуває</w:t>
      </w:r>
      <w:r>
        <w:t xml:space="preserve"> </w:t>
      </w:r>
      <w:r>
        <w:rPr>
          <w:rFonts w:hint="eastAsia"/>
        </w:rPr>
        <w:t>особливої</w:t>
      </w:r>
      <w:r>
        <w:t xml:space="preserve"> </w:t>
      </w:r>
      <w:r>
        <w:rPr>
          <w:rFonts w:hint="eastAsia"/>
        </w:rPr>
        <w:t>значущості</w:t>
      </w:r>
      <w:r>
        <w:t xml:space="preserve">. </w:t>
      </w:r>
      <w:r>
        <w:rPr>
          <w:rFonts w:hint="eastAsia"/>
        </w:rPr>
        <w:t>Актуальність</w:t>
      </w:r>
      <w:r>
        <w:t xml:space="preserve"> </w:t>
      </w:r>
      <w:r>
        <w:rPr>
          <w:rFonts w:hint="eastAsia"/>
        </w:rPr>
        <w:t>цієї</w:t>
      </w:r>
      <w:r>
        <w:t xml:space="preserve"> </w:t>
      </w:r>
      <w:r>
        <w:rPr>
          <w:rFonts w:hint="eastAsia"/>
        </w:rPr>
        <w:t>проблеми</w:t>
      </w:r>
      <w:r>
        <w:t xml:space="preserve"> </w:t>
      </w:r>
      <w:r>
        <w:rPr>
          <w:rFonts w:hint="eastAsia"/>
        </w:rPr>
        <w:t>гостро</w:t>
      </w:r>
      <w:r>
        <w:t xml:space="preserve"> </w:t>
      </w:r>
      <w:r>
        <w:rPr>
          <w:rFonts w:hint="eastAsia"/>
        </w:rPr>
        <w:t>постає</w:t>
      </w:r>
      <w:r>
        <w:t xml:space="preserve"> </w:t>
      </w:r>
      <w:r>
        <w:rPr>
          <w:rFonts w:hint="eastAsia"/>
        </w:rPr>
        <w:t>в</w:t>
      </w:r>
      <w:r>
        <w:t xml:space="preserve"> </w:t>
      </w:r>
      <w:r>
        <w:rPr>
          <w:rFonts w:hint="eastAsia"/>
        </w:rPr>
        <w:t>умовах</w:t>
      </w:r>
      <w:r>
        <w:t xml:space="preserve"> </w:t>
      </w:r>
      <w:r>
        <w:rPr>
          <w:rFonts w:hint="eastAsia"/>
        </w:rPr>
        <w:t>негативних</w:t>
      </w:r>
      <w:r>
        <w:t xml:space="preserve"> </w:t>
      </w:r>
      <w:r>
        <w:rPr>
          <w:rFonts w:hint="eastAsia"/>
        </w:rPr>
        <w:t>змін</w:t>
      </w:r>
      <w:r>
        <w:t xml:space="preserve"> </w:t>
      </w:r>
      <w:r>
        <w:rPr>
          <w:rFonts w:hint="eastAsia"/>
        </w:rPr>
        <w:t>в</w:t>
      </w:r>
      <w:r>
        <w:t xml:space="preserve"> </w:t>
      </w:r>
      <w:r>
        <w:rPr>
          <w:rFonts w:hint="eastAsia"/>
        </w:rPr>
        <w:t>економічній</w:t>
      </w:r>
      <w:r>
        <w:t xml:space="preserve"> </w:t>
      </w:r>
      <w:r>
        <w:rPr>
          <w:rFonts w:hint="eastAsia"/>
        </w:rPr>
        <w:t>системі</w:t>
      </w:r>
      <w:r>
        <w:t xml:space="preserve"> </w:t>
      </w:r>
      <w:r>
        <w:rPr>
          <w:rFonts w:hint="eastAsia"/>
        </w:rPr>
        <w:t>України</w:t>
      </w:r>
      <w:r>
        <w:t xml:space="preserve">, </w:t>
      </w:r>
      <w:r>
        <w:rPr>
          <w:rFonts w:hint="eastAsia"/>
        </w:rPr>
        <w:t>коли</w:t>
      </w:r>
      <w:r>
        <w:t xml:space="preserve"> </w:t>
      </w:r>
      <w:r>
        <w:rPr>
          <w:rFonts w:hint="eastAsia"/>
        </w:rPr>
        <w:t>зростає</w:t>
      </w:r>
      <w:r>
        <w:t xml:space="preserve"> </w:t>
      </w:r>
      <w:r>
        <w:rPr>
          <w:rFonts w:hint="eastAsia"/>
        </w:rPr>
        <w:t>кількість</w:t>
      </w:r>
      <w:r>
        <w:t xml:space="preserve">, </w:t>
      </w:r>
      <w:r>
        <w:rPr>
          <w:rFonts w:hint="eastAsia"/>
        </w:rPr>
        <w:t>потужність</w:t>
      </w:r>
      <w:r>
        <w:t xml:space="preserve"> </w:t>
      </w:r>
      <w:r>
        <w:rPr>
          <w:rFonts w:hint="eastAsia"/>
        </w:rPr>
        <w:t>і</w:t>
      </w:r>
      <w:r>
        <w:t xml:space="preserve"> </w:t>
      </w:r>
      <w:r>
        <w:rPr>
          <w:rFonts w:hint="eastAsia"/>
        </w:rPr>
        <w:t>складність</w:t>
      </w:r>
      <w:r>
        <w:t xml:space="preserve"> </w:t>
      </w:r>
      <w:r>
        <w:rPr>
          <w:rFonts w:hint="eastAsia"/>
        </w:rPr>
        <w:t>агресивних</w:t>
      </w:r>
      <w:r>
        <w:t xml:space="preserve"> </w:t>
      </w:r>
      <w:r>
        <w:rPr>
          <w:rFonts w:hint="eastAsia"/>
        </w:rPr>
        <w:t>і</w:t>
      </w:r>
      <w:r>
        <w:t xml:space="preserve"> </w:t>
      </w:r>
      <w:r>
        <w:rPr>
          <w:rFonts w:hint="eastAsia"/>
        </w:rPr>
        <w:t>слабо</w:t>
      </w:r>
      <w:r>
        <w:t xml:space="preserve"> </w:t>
      </w:r>
      <w:r>
        <w:rPr>
          <w:rFonts w:hint="eastAsia"/>
        </w:rPr>
        <w:t>прогнозованих</w:t>
      </w:r>
      <w:r>
        <w:t xml:space="preserve"> </w:t>
      </w:r>
      <w:r>
        <w:rPr>
          <w:rFonts w:hint="eastAsia"/>
        </w:rPr>
        <w:t>факторів</w:t>
      </w:r>
      <w:r>
        <w:t xml:space="preserve"> </w:t>
      </w:r>
      <w:r>
        <w:rPr>
          <w:rFonts w:hint="eastAsia"/>
        </w:rPr>
        <w:t>макроекономічного</w:t>
      </w:r>
      <w:r>
        <w:t xml:space="preserve">, </w:t>
      </w:r>
      <w:r>
        <w:rPr>
          <w:rFonts w:hint="eastAsia"/>
        </w:rPr>
        <w:t>галузевого</w:t>
      </w:r>
      <w:r>
        <w:t xml:space="preserve"> </w:t>
      </w:r>
      <w:r>
        <w:rPr>
          <w:rFonts w:hint="eastAsia"/>
        </w:rPr>
        <w:t>і</w:t>
      </w:r>
      <w:r>
        <w:t xml:space="preserve"> </w:t>
      </w:r>
      <w:r>
        <w:rPr>
          <w:rFonts w:hint="eastAsia"/>
        </w:rPr>
        <w:t>регіонального</w:t>
      </w:r>
      <w:r>
        <w:t xml:space="preserve"> </w:t>
      </w:r>
      <w:r>
        <w:rPr>
          <w:rFonts w:hint="eastAsia"/>
        </w:rPr>
        <w:t>середовищ</w:t>
      </w:r>
      <w:r>
        <w:t xml:space="preserve">. </w:t>
      </w:r>
      <w:r>
        <w:rPr>
          <w:rFonts w:hint="eastAsia"/>
        </w:rPr>
        <w:t>Все</w:t>
      </w:r>
      <w:r>
        <w:t xml:space="preserve"> </w:t>
      </w:r>
      <w:r>
        <w:rPr>
          <w:rFonts w:hint="eastAsia"/>
        </w:rPr>
        <w:t>це</w:t>
      </w:r>
      <w:r>
        <w:t xml:space="preserve"> </w:t>
      </w:r>
      <w:r>
        <w:rPr>
          <w:rFonts w:hint="eastAsia"/>
        </w:rPr>
        <w:t>актуалізує</w:t>
      </w:r>
      <w:r>
        <w:t xml:space="preserve"> </w:t>
      </w:r>
      <w:r>
        <w:rPr>
          <w:rFonts w:hint="eastAsia"/>
        </w:rPr>
        <w:t>проблематику</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регіонів</w:t>
      </w:r>
      <w:r>
        <w:t xml:space="preserve"> </w:t>
      </w:r>
      <w:r>
        <w:rPr>
          <w:rFonts w:hint="eastAsia"/>
        </w:rPr>
        <w:t>в</w:t>
      </w:r>
      <w:r>
        <w:t xml:space="preserve"> </w:t>
      </w:r>
      <w:r>
        <w:rPr>
          <w:rFonts w:hint="eastAsia"/>
        </w:rPr>
        <w:t>системі</w:t>
      </w:r>
      <w:r>
        <w:t xml:space="preserve"> </w:t>
      </w:r>
      <w:r>
        <w:rPr>
          <w:rFonts w:hint="eastAsia"/>
        </w:rPr>
        <w:t>формування</w:t>
      </w:r>
      <w:r>
        <w:t xml:space="preserve"> </w:t>
      </w:r>
      <w:r>
        <w:rPr>
          <w:rFonts w:hint="eastAsia"/>
        </w:rPr>
        <w:t>їх</w:t>
      </w:r>
      <w:r>
        <w:t xml:space="preserve"> </w:t>
      </w:r>
      <w:r>
        <w:rPr>
          <w:rFonts w:hint="eastAsia"/>
        </w:rPr>
        <w:t>стратегічного</w:t>
      </w:r>
      <w:r>
        <w:t xml:space="preserve"> </w:t>
      </w:r>
      <w:r>
        <w:rPr>
          <w:rFonts w:hint="eastAsia"/>
        </w:rPr>
        <w:t>розвитку</w:t>
      </w:r>
      <w:r>
        <w:t xml:space="preserve"> </w:t>
      </w:r>
      <w:r>
        <w:rPr>
          <w:rFonts w:hint="eastAsia"/>
        </w:rPr>
        <w:t>та</w:t>
      </w:r>
      <w:r>
        <w:t xml:space="preserve"> </w:t>
      </w:r>
      <w:r>
        <w:rPr>
          <w:rFonts w:hint="eastAsia"/>
        </w:rPr>
        <w:t>вимагає</w:t>
      </w:r>
      <w:r>
        <w:t xml:space="preserve"> </w:t>
      </w:r>
      <w:r>
        <w:rPr>
          <w:rFonts w:hint="eastAsia"/>
        </w:rPr>
        <w:t>створення</w:t>
      </w:r>
      <w:r>
        <w:t xml:space="preserve"> </w:t>
      </w:r>
      <w:r>
        <w:rPr>
          <w:rFonts w:hint="eastAsia"/>
        </w:rPr>
        <w:t>ефективної</w:t>
      </w:r>
      <w:r>
        <w:t xml:space="preserve"> </w:t>
      </w:r>
      <w:r>
        <w:rPr>
          <w:rFonts w:hint="eastAsia"/>
        </w:rPr>
        <w:t>системи</w:t>
      </w:r>
      <w:r>
        <w:t xml:space="preserve"> </w:t>
      </w:r>
      <w:r>
        <w:rPr>
          <w:rFonts w:hint="eastAsia"/>
        </w:rPr>
        <w:t>захисту</w:t>
      </w:r>
      <w:r>
        <w:t xml:space="preserve"> </w:t>
      </w:r>
      <w:r>
        <w:rPr>
          <w:rFonts w:hint="eastAsia"/>
        </w:rPr>
        <w:t>регіонів</w:t>
      </w:r>
      <w:r>
        <w:t xml:space="preserve"> </w:t>
      </w:r>
      <w:r>
        <w:rPr>
          <w:rFonts w:hint="eastAsia"/>
        </w:rPr>
        <w:t>в</w:t>
      </w:r>
      <w:r>
        <w:t xml:space="preserve"> </w:t>
      </w:r>
      <w:r>
        <w:rPr>
          <w:rFonts w:hint="eastAsia"/>
        </w:rPr>
        <w:t>довгостроковій</w:t>
      </w:r>
      <w:r>
        <w:t xml:space="preserve"> </w:t>
      </w:r>
      <w:r>
        <w:rPr>
          <w:rFonts w:hint="eastAsia"/>
        </w:rPr>
        <w:t>перспективі</w:t>
      </w:r>
      <w:r>
        <w:t>.</w:t>
      </w:r>
    </w:p>
    <w:p w14:paraId="1491C94E" w14:textId="77777777" w:rsidR="00C85469" w:rsidRDefault="00C85469" w:rsidP="00C85469">
      <w:r>
        <w:rPr>
          <w:rFonts w:hint="eastAsia"/>
        </w:rPr>
        <w:t>Специфіка</w:t>
      </w:r>
      <w:r>
        <w:t xml:space="preserve"> </w:t>
      </w:r>
      <w:r>
        <w:rPr>
          <w:rFonts w:hint="eastAsia"/>
        </w:rPr>
        <w:t>розвитку</w:t>
      </w:r>
      <w:r>
        <w:t xml:space="preserve"> </w:t>
      </w:r>
      <w:r>
        <w:rPr>
          <w:rFonts w:hint="eastAsia"/>
        </w:rPr>
        <w:t>регіонів</w:t>
      </w:r>
      <w:r>
        <w:t xml:space="preserve"> </w:t>
      </w:r>
      <w:r>
        <w:rPr>
          <w:rFonts w:hint="eastAsia"/>
        </w:rPr>
        <w:t>України</w:t>
      </w:r>
      <w:r>
        <w:t xml:space="preserve">, </w:t>
      </w:r>
      <w:r>
        <w:rPr>
          <w:rFonts w:hint="eastAsia"/>
        </w:rPr>
        <w:t>яка</w:t>
      </w:r>
      <w:r>
        <w:t xml:space="preserve"> </w:t>
      </w:r>
      <w:r>
        <w:rPr>
          <w:rFonts w:hint="eastAsia"/>
        </w:rPr>
        <w:t>пов’язана</w:t>
      </w:r>
      <w:r>
        <w:t xml:space="preserve"> </w:t>
      </w:r>
      <w:r>
        <w:rPr>
          <w:rFonts w:hint="eastAsia"/>
        </w:rPr>
        <w:t>з</w:t>
      </w:r>
      <w:r>
        <w:t xml:space="preserve"> </w:t>
      </w:r>
      <w:r>
        <w:rPr>
          <w:rFonts w:hint="eastAsia"/>
        </w:rPr>
        <w:t>об’єктивними</w:t>
      </w:r>
      <w:r>
        <w:t xml:space="preserve"> </w:t>
      </w:r>
      <w:r>
        <w:rPr>
          <w:rFonts w:hint="eastAsia"/>
        </w:rPr>
        <w:t>факторами</w:t>
      </w:r>
      <w:r>
        <w:t xml:space="preserve">, </w:t>
      </w:r>
      <w:r>
        <w:rPr>
          <w:rFonts w:hint="eastAsia"/>
        </w:rPr>
        <w:t>зокрема</w:t>
      </w:r>
      <w:r>
        <w:t xml:space="preserve"> </w:t>
      </w:r>
      <w:r>
        <w:rPr>
          <w:rFonts w:hint="eastAsia"/>
        </w:rPr>
        <w:t>економічним</w:t>
      </w:r>
      <w:r>
        <w:t xml:space="preserve"> </w:t>
      </w:r>
      <w:r>
        <w:rPr>
          <w:rFonts w:hint="eastAsia"/>
        </w:rPr>
        <w:t>розвитком</w:t>
      </w:r>
      <w:r>
        <w:t xml:space="preserve">, </w:t>
      </w:r>
      <w:r>
        <w:rPr>
          <w:rFonts w:hint="eastAsia"/>
        </w:rPr>
        <w:t>географічним</w:t>
      </w:r>
      <w:r>
        <w:t xml:space="preserve"> </w:t>
      </w:r>
      <w:r>
        <w:rPr>
          <w:rFonts w:hint="eastAsia"/>
        </w:rPr>
        <w:t>положенням</w:t>
      </w:r>
      <w:r>
        <w:t xml:space="preserve">, </w:t>
      </w:r>
      <w:r>
        <w:rPr>
          <w:rFonts w:hint="eastAsia"/>
        </w:rPr>
        <w:t>кліматичними</w:t>
      </w:r>
      <w:r>
        <w:t xml:space="preserve"> </w:t>
      </w:r>
      <w:r>
        <w:rPr>
          <w:rFonts w:hint="eastAsia"/>
        </w:rPr>
        <w:t>зонами</w:t>
      </w:r>
      <w:r>
        <w:t xml:space="preserve">, </w:t>
      </w:r>
      <w:r>
        <w:rPr>
          <w:rFonts w:hint="eastAsia"/>
        </w:rPr>
        <w:t>наявними</w:t>
      </w:r>
      <w:r>
        <w:t xml:space="preserve"> </w:t>
      </w:r>
      <w:r>
        <w:rPr>
          <w:rFonts w:hint="eastAsia"/>
        </w:rPr>
        <w:t>природними</w:t>
      </w:r>
      <w:r>
        <w:t xml:space="preserve"> </w:t>
      </w:r>
      <w:r>
        <w:rPr>
          <w:rFonts w:hint="eastAsia"/>
        </w:rPr>
        <w:t>ресурсами</w:t>
      </w:r>
      <w:r>
        <w:t xml:space="preserve">, </w:t>
      </w:r>
      <w:r>
        <w:rPr>
          <w:rFonts w:hint="eastAsia"/>
        </w:rPr>
        <w:t>структурою</w:t>
      </w:r>
      <w:r>
        <w:t xml:space="preserve"> </w:t>
      </w:r>
      <w:r>
        <w:rPr>
          <w:rFonts w:hint="eastAsia"/>
        </w:rPr>
        <w:t>населення</w:t>
      </w:r>
      <w:r>
        <w:t xml:space="preserve">, </w:t>
      </w:r>
      <w:r>
        <w:rPr>
          <w:rFonts w:hint="eastAsia"/>
        </w:rPr>
        <w:t>галузевою</w:t>
      </w:r>
      <w:r>
        <w:t xml:space="preserve"> </w:t>
      </w:r>
      <w:r>
        <w:rPr>
          <w:rFonts w:hint="eastAsia"/>
        </w:rPr>
        <w:t>спеціалізацією</w:t>
      </w:r>
      <w:r>
        <w:t xml:space="preserve">, </w:t>
      </w:r>
      <w:r>
        <w:rPr>
          <w:rFonts w:hint="eastAsia"/>
        </w:rPr>
        <w:t>забезпеченістю</w:t>
      </w:r>
      <w:r>
        <w:t xml:space="preserve"> </w:t>
      </w:r>
      <w:r>
        <w:rPr>
          <w:rFonts w:hint="eastAsia"/>
        </w:rPr>
        <w:t>фінансовими</w:t>
      </w:r>
      <w:r>
        <w:t xml:space="preserve"> </w:t>
      </w:r>
      <w:r>
        <w:rPr>
          <w:rFonts w:hint="eastAsia"/>
        </w:rPr>
        <w:t>ресурсами</w:t>
      </w:r>
      <w:r>
        <w:t xml:space="preserve">, </w:t>
      </w:r>
      <w:r>
        <w:rPr>
          <w:rFonts w:hint="eastAsia"/>
        </w:rPr>
        <w:t>формує</w:t>
      </w:r>
      <w:r>
        <w:t xml:space="preserve"> </w:t>
      </w:r>
      <w:r>
        <w:rPr>
          <w:rFonts w:hint="eastAsia"/>
        </w:rPr>
        <w:t>значну</w:t>
      </w:r>
      <w:r>
        <w:t xml:space="preserve"> </w:t>
      </w:r>
      <w:r>
        <w:rPr>
          <w:rFonts w:hint="eastAsia"/>
        </w:rPr>
        <w:t>міжрегіональну</w:t>
      </w:r>
      <w:r>
        <w:t xml:space="preserve"> </w:t>
      </w:r>
      <w:r>
        <w:rPr>
          <w:rFonts w:hint="eastAsia"/>
        </w:rPr>
        <w:t>економічну</w:t>
      </w:r>
      <w:r>
        <w:t xml:space="preserve"> </w:t>
      </w:r>
      <w:r>
        <w:rPr>
          <w:rFonts w:hint="eastAsia"/>
        </w:rPr>
        <w:t>диференціацію</w:t>
      </w:r>
      <w:r>
        <w:t xml:space="preserve"> </w:t>
      </w:r>
      <w:r>
        <w:rPr>
          <w:rFonts w:hint="eastAsia"/>
        </w:rPr>
        <w:t>і</w:t>
      </w:r>
      <w:r>
        <w:t xml:space="preserve"> </w:t>
      </w:r>
      <w:r>
        <w:rPr>
          <w:rFonts w:hint="eastAsia"/>
        </w:rPr>
        <w:t>вимагає</w:t>
      </w:r>
      <w:r>
        <w:t xml:space="preserve"> </w:t>
      </w:r>
      <w:r>
        <w:rPr>
          <w:rFonts w:hint="eastAsia"/>
        </w:rPr>
        <w:t>дослідження</w:t>
      </w:r>
      <w:r>
        <w:t xml:space="preserve"> </w:t>
      </w:r>
      <w:r>
        <w:rPr>
          <w:rFonts w:hint="eastAsia"/>
        </w:rPr>
        <w:t>кожного</w:t>
      </w:r>
      <w:r>
        <w:t xml:space="preserve"> </w:t>
      </w:r>
      <w:r>
        <w:rPr>
          <w:rFonts w:hint="eastAsia"/>
        </w:rPr>
        <w:t>регіону</w:t>
      </w:r>
      <w:r>
        <w:t xml:space="preserve">, </w:t>
      </w:r>
      <w:r>
        <w:rPr>
          <w:rFonts w:hint="eastAsia"/>
        </w:rPr>
        <w:t>як</w:t>
      </w:r>
      <w:r>
        <w:t xml:space="preserve"> </w:t>
      </w:r>
      <w:r>
        <w:rPr>
          <w:rFonts w:hint="eastAsia"/>
        </w:rPr>
        <w:t>окремої</w:t>
      </w:r>
      <w:r>
        <w:t xml:space="preserve"> </w:t>
      </w:r>
      <w:r>
        <w:rPr>
          <w:rFonts w:hint="eastAsia"/>
        </w:rPr>
        <w:t>відкритої</w:t>
      </w:r>
      <w:r>
        <w:t xml:space="preserve"> </w:t>
      </w:r>
      <w:r>
        <w:rPr>
          <w:rFonts w:hint="eastAsia"/>
        </w:rPr>
        <w:t>системи</w:t>
      </w:r>
      <w:r>
        <w:t xml:space="preserve">. </w:t>
      </w:r>
      <w:r>
        <w:rPr>
          <w:rFonts w:hint="eastAsia"/>
        </w:rPr>
        <w:t>Саме</w:t>
      </w:r>
      <w:r>
        <w:t xml:space="preserve"> </w:t>
      </w:r>
      <w:r>
        <w:rPr>
          <w:rFonts w:hint="eastAsia"/>
        </w:rPr>
        <w:t>тому</w:t>
      </w:r>
      <w:r>
        <w:t xml:space="preserve"> </w:t>
      </w:r>
      <w:r>
        <w:rPr>
          <w:rFonts w:hint="eastAsia"/>
        </w:rPr>
        <w:t>формування</w:t>
      </w:r>
      <w:r>
        <w:t xml:space="preserve"> </w:t>
      </w:r>
      <w:r>
        <w:rPr>
          <w:rFonts w:hint="eastAsia"/>
        </w:rPr>
        <w:t>системи</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в</w:t>
      </w:r>
      <w:r>
        <w:t xml:space="preserve"> </w:t>
      </w:r>
      <w:r>
        <w:rPr>
          <w:rFonts w:hint="eastAsia"/>
        </w:rPr>
        <w:t>системі</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стає</w:t>
      </w:r>
      <w:r>
        <w:t xml:space="preserve"> </w:t>
      </w:r>
      <w:r>
        <w:rPr>
          <w:rFonts w:hint="eastAsia"/>
        </w:rPr>
        <w:t>окремою</w:t>
      </w:r>
      <w:r>
        <w:t xml:space="preserve"> </w:t>
      </w:r>
      <w:r>
        <w:rPr>
          <w:rFonts w:hint="eastAsia"/>
        </w:rPr>
        <w:t>унікальною</w:t>
      </w:r>
      <w:r>
        <w:t xml:space="preserve"> </w:t>
      </w:r>
      <w:r>
        <w:rPr>
          <w:rFonts w:hint="eastAsia"/>
        </w:rPr>
        <w:t>задачею</w:t>
      </w:r>
      <w:r>
        <w:t>.</w:t>
      </w:r>
    </w:p>
    <w:p w14:paraId="37E47746" w14:textId="77777777" w:rsidR="00C85469" w:rsidRDefault="00C85469" w:rsidP="00C85469">
      <w:r>
        <w:rPr>
          <w:rFonts w:hint="eastAsia"/>
        </w:rPr>
        <w:t>Важливий</w:t>
      </w:r>
      <w:r>
        <w:t xml:space="preserve"> </w:t>
      </w:r>
      <w:r>
        <w:rPr>
          <w:rFonts w:hint="eastAsia"/>
        </w:rPr>
        <w:t>внесок</w:t>
      </w:r>
      <w:r>
        <w:t xml:space="preserve"> </w:t>
      </w:r>
      <w:r>
        <w:rPr>
          <w:rFonts w:hint="eastAsia"/>
        </w:rPr>
        <w:t>в</w:t>
      </w:r>
      <w:r>
        <w:t xml:space="preserve"> </w:t>
      </w:r>
      <w:r>
        <w:rPr>
          <w:rFonts w:hint="eastAsia"/>
        </w:rPr>
        <w:t>дослідження</w:t>
      </w:r>
      <w:r>
        <w:t xml:space="preserve"> </w:t>
      </w:r>
      <w:r>
        <w:rPr>
          <w:rFonts w:hint="eastAsia"/>
        </w:rPr>
        <w:t>проблематики</w:t>
      </w:r>
      <w:r>
        <w:t xml:space="preserve">, </w:t>
      </w:r>
      <w:r>
        <w:rPr>
          <w:rFonts w:hint="eastAsia"/>
        </w:rPr>
        <w:t>механізмів</w:t>
      </w:r>
      <w:r>
        <w:t xml:space="preserve"> </w:t>
      </w:r>
      <w:r>
        <w:rPr>
          <w:rFonts w:hint="eastAsia"/>
        </w:rPr>
        <w:t>формування</w:t>
      </w:r>
      <w:r>
        <w:t xml:space="preserve"> </w:t>
      </w:r>
      <w:r>
        <w:rPr>
          <w:rFonts w:hint="eastAsia"/>
        </w:rPr>
        <w:t>стратегій</w:t>
      </w:r>
      <w:r>
        <w:t xml:space="preserve"> </w:t>
      </w:r>
      <w:r>
        <w:rPr>
          <w:rFonts w:hint="eastAsia"/>
        </w:rPr>
        <w:t>забезпечення</w:t>
      </w:r>
      <w:r>
        <w:t xml:space="preserve"> </w:t>
      </w:r>
      <w:r>
        <w:rPr>
          <w:rFonts w:hint="eastAsia"/>
        </w:rPr>
        <w:t>та</w:t>
      </w:r>
      <w:r>
        <w:t xml:space="preserve"> </w:t>
      </w:r>
      <w:r>
        <w:rPr>
          <w:rFonts w:hint="eastAsia"/>
        </w:rPr>
        <w:t>підтримання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внесли</w:t>
      </w:r>
      <w:r>
        <w:t xml:space="preserve"> </w:t>
      </w:r>
      <w:r>
        <w:rPr>
          <w:rFonts w:hint="eastAsia"/>
        </w:rPr>
        <w:t>такі</w:t>
      </w:r>
      <w:r>
        <w:t xml:space="preserve"> </w:t>
      </w:r>
      <w:r>
        <w:rPr>
          <w:rFonts w:hint="eastAsia"/>
        </w:rPr>
        <w:t>вітчизняні</w:t>
      </w:r>
      <w:r>
        <w:t xml:space="preserve"> </w:t>
      </w:r>
      <w:r>
        <w:rPr>
          <w:rFonts w:hint="eastAsia"/>
        </w:rPr>
        <w:t>й</w:t>
      </w:r>
      <w:r>
        <w:t xml:space="preserve"> </w:t>
      </w:r>
      <w:r>
        <w:rPr>
          <w:rFonts w:hint="eastAsia"/>
        </w:rPr>
        <w:t>зарубіжні</w:t>
      </w:r>
      <w:r>
        <w:t xml:space="preserve"> </w:t>
      </w:r>
      <w:r>
        <w:rPr>
          <w:rFonts w:hint="eastAsia"/>
        </w:rPr>
        <w:t>вчені</w:t>
      </w:r>
      <w:r>
        <w:t xml:space="preserve">, </w:t>
      </w:r>
      <w:r>
        <w:rPr>
          <w:rFonts w:hint="eastAsia"/>
        </w:rPr>
        <w:t>як</w:t>
      </w:r>
      <w:r>
        <w:t xml:space="preserve"> </w:t>
      </w:r>
      <w:r>
        <w:rPr>
          <w:rFonts w:hint="eastAsia"/>
        </w:rPr>
        <w:t>О</w:t>
      </w:r>
      <w:r>
        <w:t xml:space="preserve">. </w:t>
      </w:r>
      <w:r>
        <w:rPr>
          <w:rFonts w:hint="eastAsia"/>
        </w:rPr>
        <w:t>Барановський</w:t>
      </w:r>
      <w:r>
        <w:t xml:space="preserve">, </w:t>
      </w:r>
      <w:r>
        <w:rPr>
          <w:rFonts w:hint="eastAsia"/>
        </w:rPr>
        <w:t>В</w:t>
      </w:r>
      <w:r>
        <w:t xml:space="preserve">. </w:t>
      </w:r>
      <w:r>
        <w:rPr>
          <w:rFonts w:hint="eastAsia"/>
        </w:rPr>
        <w:t>Бєсєдін</w:t>
      </w:r>
      <w:r>
        <w:t xml:space="preserve">, </w:t>
      </w:r>
      <w:r>
        <w:rPr>
          <w:rFonts w:hint="eastAsia"/>
        </w:rPr>
        <w:t>І</w:t>
      </w:r>
      <w:r>
        <w:t xml:space="preserve">. </w:t>
      </w:r>
      <w:r>
        <w:rPr>
          <w:rFonts w:hint="eastAsia"/>
        </w:rPr>
        <w:t>Бінько</w:t>
      </w:r>
      <w:r>
        <w:t xml:space="preserve">, </w:t>
      </w:r>
      <w:r>
        <w:rPr>
          <w:rFonts w:hint="eastAsia"/>
        </w:rPr>
        <w:t>О</w:t>
      </w:r>
      <w:r>
        <w:t xml:space="preserve">. </w:t>
      </w:r>
      <w:r>
        <w:rPr>
          <w:rFonts w:hint="eastAsia"/>
        </w:rPr>
        <w:t>Власюк</w:t>
      </w:r>
      <w:r>
        <w:t xml:space="preserve">, </w:t>
      </w:r>
      <w:r>
        <w:rPr>
          <w:rFonts w:hint="eastAsia"/>
        </w:rPr>
        <w:t>В</w:t>
      </w:r>
      <w:r>
        <w:t xml:space="preserve">. </w:t>
      </w:r>
      <w:r>
        <w:rPr>
          <w:rFonts w:hint="eastAsia"/>
        </w:rPr>
        <w:t>Геєць</w:t>
      </w:r>
      <w:r>
        <w:t xml:space="preserve">, </w:t>
      </w:r>
      <w:r>
        <w:rPr>
          <w:rFonts w:hint="eastAsia"/>
        </w:rPr>
        <w:t>Б</w:t>
      </w:r>
      <w:r>
        <w:t xml:space="preserve">. </w:t>
      </w:r>
      <w:r>
        <w:rPr>
          <w:rFonts w:hint="eastAsia"/>
        </w:rPr>
        <w:t>Губський</w:t>
      </w:r>
      <w:r>
        <w:t xml:space="preserve">, </w:t>
      </w:r>
      <w:r>
        <w:rPr>
          <w:rFonts w:hint="eastAsia"/>
        </w:rPr>
        <w:t>О</w:t>
      </w:r>
      <w:r>
        <w:t xml:space="preserve">. </w:t>
      </w:r>
      <w:r>
        <w:rPr>
          <w:rFonts w:hint="eastAsia"/>
        </w:rPr>
        <w:t>Данільян</w:t>
      </w:r>
      <w:r>
        <w:t xml:space="preserve">, </w:t>
      </w:r>
      <w:r>
        <w:rPr>
          <w:rFonts w:hint="eastAsia"/>
        </w:rPr>
        <w:t>М</w:t>
      </w:r>
      <w:r>
        <w:t xml:space="preserve">. </w:t>
      </w:r>
      <w:r>
        <w:rPr>
          <w:rFonts w:hint="eastAsia"/>
        </w:rPr>
        <w:t>Єрмошенко</w:t>
      </w:r>
      <w:r>
        <w:t xml:space="preserve">, </w:t>
      </w:r>
      <w:r>
        <w:rPr>
          <w:rFonts w:hint="eastAsia"/>
        </w:rPr>
        <w:t>Я</w:t>
      </w:r>
      <w:r>
        <w:t xml:space="preserve">. </w:t>
      </w:r>
      <w:r>
        <w:rPr>
          <w:rFonts w:hint="eastAsia"/>
        </w:rPr>
        <w:t>Жаліло</w:t>
      </w:r>
      <w:r>
        <w:t xml:space="preserve">, </w:t>
      </w:r>
      <w:r>
        <w:rPr>
          <w:rFonts w:hint="eastAsia"/>
        </w:rPr>
        <w:t>Г</w:t>
      </w:r>
      <w:r>
        <w:t xml:space="preserve">. </w:t>
      </w:r>
      <w:r>
        <w:rPr>
          <w:rFonts w:hint="eastAsia"/>
        </w:rPr>
        <w:t>Задорожний</w:t>
      </w:r>
      <w:r>
        <w:t xml:space="preserve">, </w:t>
      </w:r>
      <w:r>
        <w:rPr>
          <w:rFonts w:hint="eastAsia"/>
        </w:rPr>
        <w:t>В</w:t>
      </w:r>
      <w:r>
        <w:t xml:space="preserve">. </w:t>
      </w:r>
      <w:r>
        <w:rPr>
          <w:rFonts w:hint="eastAsia"/>
        </w:rPr>
        <w:t>Ліпкан</w:t>
      </w:r>
      <w:r>
        <w:t xml:space="preserve">, </w:t>
      </w:r>
      <w:r>
        <w:rPr>
          <w:rFonts w:hint="eastAsia"/>
        </w:rPr>
        <w:t>В</w:t>
      </w:r>
      <w:r>
        <w:t xml:space="preserve">. </w:t>
      </w:r>
      <w:r>
        <w:rPr>
          <w:rFonts w:hint="eastAsia"/>
        </w:rPr>
        <w:t>Мунтінян</w:t>
      </w:r>
      <w:r>
        <w:t xml:space="preserve">, </w:t>
      </w:r>
      <w:r>
        <w:rPr>
          <w:rFonts w:hint="eastAsia"/>
        </w:rPr>
        <w:t>Г</w:t>
      </w:r>
      <w:r>
        <w:t xml:space="preserve">. </w:t>
      </w:r>
      <w:r>
        <w:rPr>
          <w:rFonts w:hint="eastAsia"/>
        </w:rPr>
        <w:t>Пастернак</w:t>
      </w:r>
      <w:r>
        <w:t>-</w:t>
      </w:r>
      <w:r>
        <w:rPr>
          <w:rFonts w:hint="eastAsia"/>
        </w:rPr>
        <w:t>Таранушенко</w:t>
      </w:r>
      <w:r>
        <w:t xml:space="preserve">, </w:t>
      </w:r>
      <w:r>
        <w:rPr>
          <w:rFonts w:hint="eastAsia"/>
        </w:rPr>
        <w:t>В</w:t>
      </w:r>
      <w:r>
        <w:t xml:space="preserve">. </w:t>
      </w:r>
      <w:r>
        <w:rPr>
          <w:rFonts w:hint="eastAsia"/>
        </w:rPr>
        <w:t>Сєнчагов</w:t>
      </w:r>
      <w:r>
        <w:t xml:space="preserve">, </w:t>
      </w:r>
      <w:r>
        <w:rPr>
          <w:rFonts w:hint="eastAsia"/>
        </w:rPr>
        <w:t>А</w:t>
      </w:r>
      <w:r>
        <w:t xml:space="preserve">. </w:t>
      </w:r>
      <w:r>
        <w:rPr>
          <w:rFonts w:hint="eastAsia"/>
        </w:rPr>
        <w:t>Сухоруков</w:t>
      </w:r>
      <w:r>
        <w:t xml:space="preserve">, </w:t>
      </w:r>
      <w:r>
        <w:rPr>
          <w:rFonts w:hint="eastAsia"/>
        </w:rPr>
        <w:t>А</w:t>
      </w:r>
      <w:r>
        <w:t xml:space="preserve">. </w:t>
      </w:r>
      <w:r>
        <w:rPr>
          <w:rFonts w:hint="eastAsia"/>
        </w:rPr>
        <w:t>Татаркін</w:t>
      </w:r>
      <w:r>
        <w:t xml:space="preserve">, </w:t>
      </w:r>
      <w:r>
        <w:rPr>
          <w:rFonts w:hint="eastAsia"/>
        </w:rPr>
        <w:t>В</w:t>
      </w:r>
      <w:r>
        <w:t xml:space="preserve">. </w:t>
      </w:r>
      <w:r>
        <w:rPr>
          <w:rFonts w:hint="eastAsia"/>
        </w:rPr>
        <w:t>Шлемко</w:t>
      </w:r>
      <w:r>
        <w:t xml:space="preserve"> </w:t>
      </w:r>
      <w:r>
        <w:rPr>
          <w:rFonts w:hint="eastAsia"/>
        </w:rPr>
        <w:t>та</w:t>
      </w:r>
      <w:r>
        <w:t xml:space="preserve"> </w:t>
      </w:r>
      <w:r>
        <w:rPr>
          <w:rFonts w:hint="eastAsia"/>
        </w:rPr>
        <w:t>інші</w:t>
      </w:r>
      <w:r>
        <w:t xml:space="preserve">. </w:t>
      </w:r>
      <w:r>
        <w:rPr>
          <w:rFonts w:hint="eastAsia"/>
        </w:rPr>
        <w:t>Значний</w:t>
      </w:r>
      <w:r>
        <w:t xml:space="preserve"> </w:t>
      </w:r>
      <w:r>
        <w:rPr>
          <w:rFonts w:hint="eastAsia"/>
        </w:rPr>
        <w:t>вклад</w:t>
      </w:r>
      <w:r>
        <w:t xml:space="preserve"> </w:t>
      </w:r>
      <w:r>
        <w:rPr>
          <w:rFonts w:hint="eastAsia"/>
        </w:rPr>
        <w:t>у</w:t>
      </w:r>
      <w:r>
        <w:t xml:space="preserve"> </w:t>
      </w:r>
      <w:r>
        <w:rPr>
          <w:rFonts w:hint="eastAsia"/>
        </w:rPr>
        <w:t>розробку</w:t>
      </w:r>
      <w:r>
        <w:t xml:space="preserve"> </w:t>
      </w:r>
      <w:r>
        <w:rPr>
          <w:rFonts w:hint="eastAsia"/>
        </w:rPr>
        <w:t>підходів</w:t>
      </w:r>
      <w:r>
        <w:t xml:space="preserve"> </w:t>
      </w:r>
      <w:r>
        <w:rPr>
          <w:rFonts w:hint="eastAsia"/>
        </w:rPr>
        <w:t>до</w:t>
      </w:r>
      <w:r>
        <w:t xml:space="preserve"> </w:t>
      </w:r>
      <w:r>
        <w:rPr>
          <w:rFonts w:hint="eastAsia"/>
        </w:rPr>
        <w:t>визначення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зробили</w:t>
      </w:r>
      <w:r>
        <w:t xml:space="preserve"> </w:t>
      </w:r>
      <w:r>
        <w:rPr>
          <w:rFonts w:hint="eastAsia"/>
        </w:rPr>
        <w:t>такі</w:t>
      </w:r>
      <w:r>
        <w:t xml:space="preserve"> </w:t>
      </w:r>
      <w:r>
        <w:rPr>
          <w:rFonts w:hint="eastAsia"/>
        </w:rPr>
        <w:t>науковці</w:t>
      </w:r>
      <w:r>
        <w:t xml:space="preserve">: </w:t>
      </w:r>
      <w:r>
        <w:rPr>
          <w:rFonts w:hint="eastAsia"/>
        </w:rPr>
        <w:t>О</w:t>
      </w:r>
      <w:r>
        <w:t xml:space="preserve">. </w:t>
      </w:r>
      <w:r>
        <w:rPr>
          <w:rFonts w:hint="eastAsia"/>
        </w:rPr>
        <w:t>Александрова</w:t>
      </w:r>
      <w:r>
        <w:t xml:space="preserve">, </w:t>
      </w:r>
      <w:r>
        <w:rPr>
          <w:rFonts w:hint="eastAsia"/>
        </w:rPr>
        <w:t>А</w:t>
      </w:r>
      <w:r>
        <w:t xml:space="preserve">. </w:t>
      </w:r>
      <w:r>
        <w:rPr>
          <w:rFonts w:hint="eastAsia"/>
        </w:rPr>
        <w:t>Архіпов</w:t>
      </w:r>
      <w:r>
        <w:t xml:space="preserve">, </w:t>
      </w:r>
      <w:r>
        <w:rPr>
          <w:rFonts w:hint="eastAsia"/>
        </w:rPr>
        <w:t>О</w:t>
      </w:r>
      <w:r>
        <w:t xml:space="preserve">. </w:t>
      </w:r>
      <w:r>
        <w:rPr>
          <w:rFonts w:hint="eastAsia"/>
        </w:rPr>
        <w:t>Бондаревська</w:t>
      </w:r>
      <w:r>
        <w:t xml:space="preserve">, </w:t>
      </w:r>
      <w:r>
        <w:rPr>
          <w:rFonts w:hint="eastAsia"/>
        </w:rPr>
        <w:t>М</w:t>
      </w:r>
      <w:r>
        <w:t xml:space="preserve">. </w:t>
      </w:r>
      <w:r>
        <w:rPr>
          <w:rFonts w:hint="eastAsia"/>
        </w:rPr>
        <w:t>Герасимов</w:t>
      </w:r>
      <w:r>
        <w:t xml:space="preserve">, </w:t>
      </w:r>
      <w:r>
        <w:rPr>
          <w:rFonts w:hint="eastAsia"/>
        </w:rPr>
        <w:t>А</w:t>
      </w:r>
      <w:r>
        <w:t xml:space="preserve">. </w:t>
      </w:r>
      <w:r>
        <w:rPr>
          <w:rFonts w:hint="eastAsia"/>
        </w:rPr>
        <w:t>Городецький</w:t>
      </w:r>
      <w:r>
        <w:t xml:space="preserve">, </w:t>
      </w:r>
      <w:r>
        <w:rPr>
          <w:rFonts w:hint="eastAsia"/>
        </w:rPr>
        <w:t>І</w:t>
      </w:r>
      <w:r>
        <w:t xml:space="preserve">. </w:t>
      </w:r>
      <w:r>
        <w:rPr>
          <w:rFonts w:hint="eastAsia"/>
        </w:rPr>
        <w:t>Губенко</w:t>
      </w:r>
      <w:r>
        <w:t xml:space="preserve">, </w:t>
      </w:r>
      <w:r>
        <w:rPr>
          <w:rFonts w:hint="eastAsia"/>
        </w:rPr>
        <w:t>В</w:t>
      </w:r>
      <w:r>
        <w:t xml:space="preserve">. </w:t>
      </w:r>
      <w:r>
        <w:rPr>
          <w:rFonts w:hint="eastAsia"/>
        </w:rPr>
        <w:t>Дикань</w:t>
      </w:r>
      <w:r>
        <w:t xml:space="preserve">, </w:t>
      </w:r>
      <w:r>
        <w:rPr>
          <w:rFonts w:hint="eastAsia"/>
        </w:rPr>
        <w:t>О</w:t>
      </w:r>
      <w:r>
        <w:t xml:space="preserve">. </w:t>
      </w:r>
      <w:r>
        <w:rPr>
          <w:rFonts w:hint="eastAsia"/>
        </w:rPr>
        <w:t>Ді</w:t>
      </w:r>
      <w:r>
        <w:rPr>
          <w:rFonts w:hint="eastAsia"/>
        </w:rPr>
        <w:lastRenderedPageBreak/>
        <w:t>чек</w:t>
      </w:r>
      <w:r>
        <w:t xml:space="preserve">, </w:t>
      </w:r>
      <w:r>
        <w:rPr>
          <w:rFonts w:hint="eastAsia"/>
        </w:rPr>
        <w:t>Н</w:t>
      </w:r>
      <w:r>
        <w:t xml:space="preserve">. </w:t>
      </w:r>
      <w:r>
        <w:rPr>
          <w:rFonts w:hint="eastAsia"/>
        </w:rPr>
        <w:t>Іванова</w:t>
      </w:r>
      <w:r>
        <w:t xml:space="preserve">, </w:t>
      </w:r>
      <w:r>
        <w:rPr>
          <w:rFonts w:hint="eastAsia"/>
        </w:rPr>
        <w:t>Т</w:t>
      </w:r>
      <w:r>
        <w:t xml:space="preserve">. </w:t>
      </w:r>
      <w:r>
        <w:rPr>
          <w:rFonts w:hint="eastAsia"/>
        </w:rPr>
        <w:t>Клебанова</w:t>
      </w:r>
      <w:r>
        <w:t xml:space="preserve">, </w:t>
      </w:r>
      <w:r>
        <w:rPr>
          <w:rFonts w:hint="eastAsia"/>
        </w:rPr>
        <w:t>М</w:t>
      </w:r>
      <w:r>
        <w:t xml:space="preserve">. </w:t>
      </w:r>
      <w:r>
        <w:rPr>
          <w:rFonts w:hint="eastAsia"/>
        </w:rPr>
        <w:t>Кизим</w:t>
      </w:r>
      <w:r>
        <w:t xml:space="preserve">, </w:t>
      </w:r>
      <w:r>
        <w:rPr>
          <w:rFonts w:hint="eastAsia"/>
        </w:rPr>
        <w:t>В</w:t>
      </w:r>
      <w:r>
        <w:t xml:space="preserve">. </w:t>
      </w:r>
      <w:r>
        <w:rPr>
          <w:rFonts w:hint="eastAsia"/>
        </w:rPr>
        <w:t>Лагодієнко</w:t>
      </w:r>
      <w:r>
        <w:t xml:space="preserve">, </w:t>
      </w:r>
      <w:r>
        <w:rPr>
          <w:rFonts w:hint="eastAsia"/>
        </w:rPr>
        <w:t>В</w:t>
      </w:r>
      <w:r>
        <w:t xml:space="preserve">. </w:t>
      </w:r>
      <w:r>
        <w:rPr>
          <w:rFonts w:hint="eastAsia"/>
        </w:rPr>
        <w:t>Лойко</w:t>
      </w:r>
      <w:r>
        <w:t xml:space="preserve">, </w:t>
      </w:r>
      <w:r>
        <w:rPr>
          <w:rFonts w:hint="eastAsia"/>
        </w:rPr>
        <w:t>О</w:t>
      </w:r>
      <w:r>
        <w:t xml:space="preserve">. </w:t>
      </w:r>
      <w:r>
        <w:rPr>
          <w:rFonts w:hint="eastAsia"/>
        </w:rPr>
        <w:t>Любченко</w:t>
      </w:r>
      <w:r>
        <w:t xml:space="preserve">, </w:t>
      </w:r>
      <w:r>
        <w:rPr>
          <w:rFonts w:hint="eastAsia"/>
        </w:rPr>
        <w:t>Б</w:t>
      </w:r>
      <w:r>
        <w:t xml:space="preserve">. </w:t>
      </w:r>
      <w:r>
        <w:rPr>
          <w:rFonts w:hint="eastAsia"/>
        </w:rPr>
        <w:t>Михайлов</w:t>
      </w:r>
      <w:r>
        <w:t xml:space="preserve">, </w:t>
      </w:r>
      <w:r>
        <w:rPr>
          <w:rFonts w:hint="eastAsia"/>
        </w:rPr>
        <w:t>А</w:t>
      </w:r>
      <w:r>
        <w:t xml:space="preserve">. </w:t>
      </w:r>
      <w:r>
        <w:rPr>
          <w:rFonts w:hint="eastAsia"/>
        </w:rPr>
        <w:t>Пілько</w:t>
      </w:r>
      <w:r>
        <w:t xml:space="preserve">, </w:t>
      </w:r>
      <w:r>
        <w:rPr>
          <w:rFonts w:hint="eastAsia"/>
        </w:rPr>
        <w:t>О</w:t>
      </w:r>
      <w:r>
        <w:t xml:space="preserve">. </w:t>
      </w:r>
      <w:r>
        <w:rPr>
          <w:rFonts w:hint="eastAsia"/>
        </w:rPr>
        <w:t>Половян</w:t>
      </w:r>
      <w:r>
        <w:t xml:space="preserve">, </w:t>
      </w:r>
      <w:r>
        <w:rPr>
          <w:rFonts w:hint="eastAsia"/>
        </w:rPr>
        <w:t>Я</w:t>
      </w:r>
      <w:r>
        <w:t xml:space="preserve">. </w:t>
      </w:r>
      <w:r>
        <w:rPr>
          <w:rFonts w:hint="eastAsia"/>
        </w:rPr>
        <w:t>Пушак</w:t>
      </w:r>
      <w:r>
        <w:t xml:space="preserve">, </w:t>
      </w:r>
      <w:r>
        <w:rPr>
          <w:rFonts w:hint="eastAsia"/>
        </w:rPr>
        <w:t>А</w:t>
      </w:r>
      <w:r>
        <w:t xml:space="preserve">. </w:t>
      </w:r>
      <w:r>
        <w:rPr>
          <w:rFonts w:hint="eastAsia"/>
        </w:rPr>
        <w:t>Степаненко</w:t>
      </w:r>
      <w:r>
        <w:t xml:space="preserve">, </w:t>
      </w:r>
      <w:r>
        <w:rPr>
          <w:rFonts w:hint="eastAsia"/>
        </w:rPr>
        <w:t>Ю</w:t>
      </w:r>
      <w:r>
        <w:t xml:space="preserve">. </w:t>
      </w:r>
      <w:r>
        <w:rPr>
          <w:rFonts w:hint="eastAsia"/>
        </w:rPr>
        <w:t>Харазішвілі</w:t>
      </w:r>
      <w:r>
        <w:t xml:space="preserve">, </w:t>
      </w:r>
      <w:r>
        <w:rPr>
          <w:rFonts w:hint="eastAsia"/>
        </w:rPr>
        <w:t>В</w:t>
      </w:r>
      <w:r>
        <w:t xml:space="preserve">. </w:t>
      </w:r>
      <w:r>
        <w:rPr>
          <w:rFonts w:hint="eastAsia"/>
        </w:rPr>
        <w:t>Шуршин</w:t>
      </w:r>
      <w:r>
        <w:t xml:space="preserve"> </w:t>
      </w:r>
      <w:r>
        <w:rPr>
          <w:rFonts w:hint="eastAsia"/>
        </w:rPr>
        <w:t>та</w:t>
      </w:r>
      <w:r>
        <w:t xml:space="preserve"> </w:t>
      </w:r>
      <w:r>
        <w:rPr>
          <w:rFonts w:hint="eastAsia"/>
        </w:rPr>
        <w:t>інші</w:t>
      </w:r>
      <w:r>
        <w:t>.</w:t>
      </w:r>
    </w:p>
    <w:p w14:paraId="52C08C46" w14:textId="77777777" w:rsidR="00C85469" w:rsidRDefault="00C85469" w:rsidP="00C85469">
      <w:r>
        <w:rPr>
          <w:rFonts w:hint="eastAsia"/>
        </w:rPr>
        <w:t>Аналіз</w:t>
      </w:r>
      <w:r>
        <w:t xml:space="preserve"> </w:t>
      </w:r>
      <w:r>
        <w:rPr>
          <w:rFonts w:hint="eastAsia"/>
        </w:rPr>
        <w:t>фундаментальних</w:t>
      </w:r>
      <w:r>
        <w:t xml:space="preserve">, </w:t>
      </w:r>
      <w:r>
        <w:rPr>
          <w:rFonts w:hint="eastAsia"/>
        </w:rPr>
        <w:t>теоретичних</w:t>
      </w:r>
      <w:r>
        <w:t xml:space="preserve"> </w:t>
      </w:r>
      <w:r>
        <w:rPr>
          <w:rFonts w:hint="eastAsia"/>
        </w:rPr>
        <w:t>та</w:t>
      </w:r>
      <w:r>
        <w:t xml:space="preserve"> </w:t>
      </w:r>
      <w:r>
        <w:rPr>
          <w:rFonts w:hint="eastAsia"/>
        </w:rPr>
        <w:t>методологічних</w:t>
      </w:r>
      <w:r>
        <w:t xml:space="preserve"> </w:t>
      </w:r>
      <w:r>
        <w:rPr>
          <w:rFonts w:hint="eastAsia"/>
        </w:rPr>
        <w:t>розробок</w:t>
      </w:r>
      <w:r>
        <w:t xml:space="preserve"> </w:t>
      </w:r>
      <w:r>
        <w:rPr>
          <w:rFonts w:hint="eastAsia"/>
        </w:rPr>
        <w:t>вищезазначених</w:t>
      </w:r>
      <w:r>
        <w:t xml:space="preserve"> </w:t>
      </w:r>
      <w:r>
        <w:rPr>
          <w:rFonts w:hint="eastAsia"/>
        </w:rPr>
        <w:t>вчених</w:t>
      </w:r>
      <w:r>
        <w:t xml:space="preserve"> </w:t>
      </w:r>
      <w:r>
        <w:rPr>
          <w:rFonts w:hint="eastAsia"/>
        </w:rPr>
        <w:t>дозволяє</w:t>
      </w:r>
      <w:r>
        <w:t xml:space="preserve"> </w:t>
      </w:r>
      <w:r>
        <w:rPr>
          <w:rFonts w:hint="eastAsia"/>
        </w:rPr>
        <w:t>стверджувати</w:t>
      </w:r>
      <w:r>
        <w:t xml:space="preserve">, </w:t>
      </w:r>
      <w:r>
        <w:rPr>
          <w:rFonts w:hint="eastAsia"/>
        </w:rPr>
        <w:t>що</w:t>
      </w:r>
      <w:r>
        <w:t xml:space="preserve"> </w:t>
      </w:r>
      <w:r>
        <w:rPr>
          <w:rFonts w:hint="eastAsia"/>
        </w:rPr>
        <w:t>проблема</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набуває</w:t>
      </w:r>
      <w:r>
        <w:t xml:space="preserve"> </w:t>
      </w:r>
      <w:r>
        <w:rPr>
          <w:rFonts w:hint="eastAsia"/>
        </w:rPr>
        <w:t>все</w:t>
      </w:r>
      <w:r>
        <w:t xml:space="preserve"> </w:t>
      </w:r>
      <w:r>
        <w:rPr>
          <w:rFonts w:hint="eastAsia"/>
        </w:rPr>
        <w:t>більшої</w:t>
      </w:r>
      <w:r>
        <w:t xml:space="preserve"> </w:t>
      </w:r>
      <w:r>
        <w:rPr>
          <w:rFonts w:hint="eastAsia"/>
        </w:rPr>
        <w:t>актуальності</w:t>
      </w:r>
      <w:r>
        <w:t xml:space="preserve">. </w:t>
      </w:r>
      <w:r>
        <w:rPr>
          <w:rFonts w:hint="eastAsia"/>
        </w:rPr>
        <w:t>При</w:t>
      </w:r>
      <w:r>
        <w:t xml:space="preserve"> </w:t>
      </w:r>
      <w:r>
        <w:rPr>
          <w:rFonts w:hint="eastAsia"/>
        </w:rPr>
        <w:t>цьому</w:t>
      </w:r>
      <w:r>
        <w:t xml:space="preserve">, </w:t>
      </w:r>
      <w:r>
        <w:rPr>
          <w:rFonts w:hint="eastAsia"/>
        </w:rPr>
        <w:t>означені</w:t>
      </w:r>
      <w:r>
        <w:t xml:space="preserve"> </w:t>
      </w:r>
      <w:r>
        <w:rPr>
          <w:rFonts w:hint="eastAsia"/>
        </w:rPr>
        <w:t>питання</w:t>
      </w:r>
      <w:r>
        <w:t xml:space="preserve"> </w:t>
      </w:r>
      <w:r>
        <w:rPr>
          <w:rFonts w:hint="eastAsia"/>
        </w:rPr>
        <w:t>потребують</w:t>
      </w:r>
      <w:r>
        <w:t xml:space="preserve"> </w:t>
      </w:r>
      <w:r>
        <w:rPr>
          <w:rFonts w:hint="eastAsia"/>
        </w:rPr>
        <w:t>подальшого</w:t>
      </w:r>
      <w:r>
        <w:t xml:space="preserve"> </w:t>
      </w:r>
      <w:r>
        <w:rPr>
          <w:rFonts w:hint="eastAsia"/>
        </w:rPr>
        <w:t>дослідження</w:t>
      </w:r>
      <w:r>
        <w:t xml:space="preserve"> </w:t>
      </w:r>
      <w:r>
        <w:rPr>
          <w:rFonts w:hint="eastAsia"/>
        </w:rPr>
        <w:t>з</w:t>
      </w:r>
      <w:r>
        <w:t xml:space="preserve"> </w:t>
      </w:r>
      <w:r>
        <w:rPr>
          <w:rFonts w:hint="eastAsia"/>
        </w:rPr>
        <w:t>метою</w:t>
      </w:r>
      <w:r>
        <w:t xml:space="preserve"> </w:t>
      </w:r>
      <w:r>
        <w:rPr>
          <w:rFonts w:hint="eastAsia"/>
        </w:rPr>
        <w:t>формування</w:t>
      </w:r>
      <w:r>
        <w:t xml:space="preserve"> </w:t>
      </w:r>
      <w:r>
        <w:rPr>
          <w:rFonts w:hint="eastAsia"/>
        </w:rPr>
        <w:t>концептуальних</w:t>
      </w:r>
      <w:r>
        <w:t xml:space="preserve"> </w:t>
      </w:r>
      <w:r>
        <w:rPr>
          <w:rFonts w:hint="eastAsia"/>
        </w:rPr>
        <w:t>засад</w:t>
      </w:r>
      <w:r>
        <w:t xml:space="preserve"> </w:t>
      </w:r>
      <w:r>
        <w:rPr>
          <w:rFonts w:hint="eastAsia"/>
        </w:rPr>
        <w:t>і</w:t>
      </w:r>
      <w:r>
        <w:t xml:space="preserve"> </w:t>
      </w:r>
      <w:r>
        <w:rPr>
          <w:rFonts w:hint="eastAsia"/>
        </w:rPr>
        <w:t>розробки</w:t>
      </w:r>
      <w:r>
        <w:t xml:space="preserve"> </w:t>
      </w:r>
      <w:r>
        <w:rPr>
          <w:rFonts w:hint="eastAsia"/>
        </w:rPr>
        <w:t>теоретичних</w:t>
      </w:r>
      <w:r>
        <w:t xml:space="preserve"> </w:t>
      </w:r>
      <w:r>
        <w:rPr>
          <w:rFonts w:hint="eastAsia"/>
        </w:rPr>
        <w:t>і</w:t>
      </w:r>
      <w:r>
        <w:t xml:space="preserve"> </w:t>
      </w:r>
      <w:r>
        <w:rPr>
          <w:rFonts w:hint="eastAsia"/>
        </w:rPr>
        <w:t>прикладних</w:t>
      </w:r>
      <w:r>
        <w:t xml:space="preserve"> </w:t>
      </w:r>
      <w:r>
        <w:rPr>
          <w:rFonts w:hint="eastAsia"/>
        </w:rPr>
        <w:t>основ</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умовах</w:t>
      </w:r>
      <w:r>
        <w:t xml:space="preserve"> </w:t>
      </w:r>
      <w:r>
        <w:rPr>
          <w:rFonts w:hint="eastAsia"/>
        </w:rPr>
        <w:t>забезпечення</w:t>
      </w:r>
      <w:r>
        <w:t xml:space="preserve"> </w:t>
      </w:r>
      <w:r>
        <w:rPr>
          <w:rFonts w:hint="eastAsia"/>
        </w:rPr>
        <w:t>його</w:t>
      </w:r>
      <w:r>
        <w:t xml:space="preserve"> </w:t>
      </w:r>
      <w:r>
        <w:rPr>
          <w:rFonts w:hint="eastAsia"/>
        </w:rPr>
        <w:t>економічної</w:t>
      </w:r>
      <w:r>
        <w:t xml:space="preserve"> </w:t>
      </w:r>
      <w:r>
        <w:rPr>
          <w:rFonts w:hint="eastAsia"/>
        </w:rPr>
        <w:t>безпеки</w:t>
      </w:r>
      <w:r>
        <w:t>.</w:t>
      </w:r>
    </w:p>
    <w:p w14:paraId="3FD23D16" w14:textId="77777777" w:rsidR="00C85469" w:rsidRDefault="00C85469" w:rsidP="00C85469">
      <w:r>
        <w:rPr>
          <w:rFonts w:hint="eastAsia"/>
        </w:rPr>
        <w:t>Зв’язок</w:t>
      </w:r>
      <w:r>
        <w:t xml:space="preserve"> </w:t>
      </w:r>
      <w:r>
        <w:rPr>
          <w:rFonts w:hint="eastAsia"/>
        </w:rPr>
        <w:t>роботи</w:t>
      </w:r>
      <w:r>
        <w:t xml:space="preserve"> </w:t>
      </w:r>
      <w:r>
        <w:rPr>
          <w:rFonts w:hint="eastAsia"/>
        </w:rPr>
        <w:t>з</w:t>
      </w:r>
      <w:r>
        <w:t xml:space="preserve"> </w:t>
      </w:r>
      <w:r>
        <w:rPr>
          <w:rFonts w:hint="eastAsia"/>
        </w:rPr>
        <w:t>науковими</w:t>
      </w:r>
      <w:r>
        <w:t xml:space="preserve"> </w:t>
      </w:r>
      <w:r>
        <w:rPr>
          <w:rFonts w:hint="eastAsia"/>
        </w:rPr>
        <w:t>програмами</w:t>
      </w:r>
      <w:r>
        <w:t xml:space="preserve">, </w:t>
      </w:r>
      <w:r>
        <w:rPr>
          <w:rFonts w:hint="eastAsia"/>
        </w:rPr>
        <w:t>планами</w:t>
      </w:r>
      <w:r>
        <w:t xml:space="preserve"> </w:t>
      </w:r>
      <w:r>
        <w:rPr>
          <w:rFonts w:hint="eastAsia"/>
        </w:rPr>
        <w:t>і</w:t>
      </w:r>
      <w:r>
        <w:t xml:space="preserve"> </w:t>
      </w:r>
      <w:r>
        <w:rPr>
          <w:rFonts w:hint="eastAsia"/>
        </w:rPr>
        <w:t>темами</w:t>
      </w:r>
      <w:r>
        <w:t xml:space="preserve">. </w:t>
      </w:r>
      <w:r>
        <w:rPr>
          <w:rFonts w:hint="eastAsia"/>
        </w:rPr>
        <w:t>Дисертаційну</w:t>
      </w:r>
      <w:r>
        <w:t xml:space="preserve"> </w:t>
      </w:r>
      <w:r>
        <w:rPr>
          <w:rFonts w:hint="eastAsia"/>
        </w:rPr>
        <w:t>роботу</w:t>
      </w:r>
      <w:r>
        <w:t xml:space="preserve"> </w:t>
      </w:r>
      <w:r>
        <w:rPr>
          <w:rFonts w:hint="eastAsia"/>
        </w:rPr>
        <w:t>виконано</w:t>
      </w:r>
      <w:r>
        <w:t xml:space="preserve"> </w:t>
      </w:r>
      <w:r>
        <w:rPr>
          <w:rFonts w:hint="eastAsia"/>
        </w:rPr>
        <w:t>на</w:t>
      </w:r>
      <w:r>
        <w:t xml:space="preserve"> </w:t>
      </w:r>
      <w:r>
        <w:rPr>
          <w:rFonts w:hint="eastAsia"/>
        </w:rPr>
        <w:t>кафедрі</w:t>
      </w:r>
      <w:r>
        <w:t xml:space="preserve"> </w:t>
      </w:r>
      <w:r>
        <w:rPr>
          <w:rFonts w:hint="eastAsia"/>
        </w:rPr>
        <w:t>економіки</w:t>
      </w:r>
      <w:r>
        <w:t xml:space="preserve">, </w:t>
      </w:r>
      <w:r>
        <w:rPr>
          <w:rFonts w:hint="eastAsia"/>
        </w:rPr>
        <w:t>маркетингу</w:t>
      </w:r>
      <w:r>
        <w:t xml:space="preserve"> </w:t>
      </w:r>
      <w:r>
        <w:rPr>
          <w:rFonts w:hint="eastAsia"/>
        </w:rPr>
        <w:t>та</w:t>
      </w:r>
      <w:r>
        <w:t xml:space="preserve"> </w:t>
      </w:r>
      <w:r>
        <w:rPr>
          <w:rFonts w:hint="eastAsia"/>
        </w:rPr>
        <w:t>міжнародних</w:t>
      </w:r>
      <w:r>
        <w:t xml:space="preserve"> </w:t>
      </w:r>
      <w:r>
        <w:rPr>
          <w:rFonts w:hint="eastAsia"/>
        </w:rPr>
        <w:t>економічних</w:t>
      </w:r>
      <w:r>
        <w:t xml:space="preserve"> </w:t>
      </w:r>
      <w:r>
        <w:rPr>
          <w:rFonts w:hint="eastAsia"/>
        </w:rPr>
        <w:t>відносин</w:t>
      </w:r>
      <w:r>
        <w:t xml:space="preserve"> </w:t>
      </w:r>
      <w:r>
        <w:rPr>
          <w:rFonts w:hint="eastAsia"/>
        </w:rPr>
        <w:t>Національного</w:t>
      </w:r>
      <w:r>
        <w:t xml:space="preserve"> </w:t>
      </w:r>
      <w:r>
        <w:rPr>
          <w:rFonts w:hint="eastAsia"/>
        </w:rPr>
        <w:t>аерокосмічного</w:t>
      </w:r>
      <w:r>
        <w:t xml:space="preserve"> </w:t>
      </w:r>
      <w:r>
        <w:rPr>
          <w:rFonts w:hint="eastAsia"/>
        </w:rPr>
        <w:t>університету</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відповідно</w:t>
      </w:r>
      <w:r>
        <w:t xml:space="preserve"> </w:t>
      </w:r>
      <w:r>
        <w:rPr>
          <w:rFonts w:hint="eastAsia"/>
        </w:rPr>
        <w:t>до</w:t>
      </w:r>
      <w:r>
        <w:t xml:space="preserve"> </w:t>
      </w:r>
      <w:r>
        <w:rPr>
          <w:rFonts w:hint="eastAsia"/>
        </w:rPr>
        <w:t>планів</w:t>
      </w:r>
      <w:r>
        <w:t xml:space="preserve"> </w:t>
      </w:r>
      <w:r>
        <w:rPr>
          <w:rFonts w:hint="eastAsia"/>
        </w:rPr>
        <w:t>науково</w:t>
      </w:r>
      <w:r>
        <w:t>-</w:t>
      </w:r>
      <w:r>
        <w:rPr>
          <w:rFonts w:hint="eastAsia"/>
        </w:rPr>
        <w:t>дослідних</w:t>
      </w:r>
      <w:r>
        <w:t xml:space="preserve"> </w:t>
      </w:r>
      <w:r>
        <w:rPr>
          <w:rFonts w:hint="eastAsia"/>
        </w:rPr>
        <w:t>робіт</w:t>
      </w:r>
      <w:r>
        <w:t xml:space="preserve"> </w:t>
      </w:r>
      <w:r>
        <w:rPr>
          <w:rFonts w:hint="eastAsia"/>
        </w:rPr>
        <w:t>Міністерства</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r>
        <w:t xml:space="preserve"> </w:t>
      </w:r>
      <w:r>
        <w:rPr>
          <w:rFonts w:hint="eastAsia"/>
        </w:rPr>
        <w:t>за</w:t>
      </w:r>
      <w:r>
        <w:t xml:space="preserve"> </w:t>
      </w:r>
      <w:r>
        <w:rPr>
          <w:rFonts w:hint="eastAsia"/>
        </w:rPr>
        <w:t>темами</w:t>
      </w:r>
      <w:r>
        <w:t>:</w:t>
      </w:r>
      <w:r>
        <w:tab/>
      </w:r>
      <w:r>
        <w:rPr>
          <w:rFonts w:hint="eastAsia"/>
        </w:rPr>
        <w:t>«</w:t>
      </w:r>
      <w:r>
        <w:rPr>
          <w:rFonts w:hint="eastAsia"/>
        </w:rPr>
        <w:t>Господарська</w:t>
      </w:r>
      <w:r>
        <w:t xml:space="preserve"> </w:t>
      </w:r>
      <w:r>
        <w:rPr>
          <w:rFonts w:hint="eastAsia"/>
        </w:rPr>
        <w:t>діяльність</w:t>
      </w:r>
      <w:r>
        <w:t xml:space="preserve"> </w:t>
      </w:r>
      <w:r>
        <w:rPr>
          <w:rFonts w:hint="eastAsia"/>
        </w:rPr>
        <w:t>підприємства</w:t>
      </w:r>
      <w:r>
        <w:t xml:space="preserve"> </w:t>
      </w:r>
      <w:r>
        <w:rPr>
          <w:rFonts w:hint="eastAsia"/>
        </w:rPr>
        <w:t>в</w:t>
      </w:r>
      <w:r>
        <w:t xml:space="preserve"> </w:t>
      </w:r>
      <w:r>
        <w:rPr>
          <w:rFonts w:hint="eastAsia"/>
        </w:rPr>
        <w:t>умовах</w:t>
      </w:r>
    </w:p>
    <w:p w14:paraId="7F7E3ECB" w14:textId="77777777" w:rsidR="00C85469" w:rsidRDefault="00C85469" w:rsidP="00C85469">
      <w:r>
        <w:rPr>
          <w:rFonts w:hint="eastAsia"/>
        </w:rPr>
        <w:t>турбулентності</w:t>
      </w:r>
      <w:r>
        <w:t xml:space="preserve"> </w:t>
      </w:r>
      <w:r>
        <w:rPr>
          <w:rFonts w:hint="eastAsia"/>
        </w:rPr>
        <w:t>економіки</w:t>
      </w:r>
      <w:r>
        <w:rPr>
          <w:rFonts w:hint="eastAsia"/>
        </w:rPr>
        <w:t>»</w:t>
      </w:r>
      <w:r>
        <w:t xml:space="preserve"> (</w:t>
      </w:r>
      <w:r>
        <w:rPr>
          <w:rFonts w:hint="eastAsia"/>
        </w:rPr>
        <w:t>№</w:t>
      </w:r>
      <w:r>
        <w:t xml:space="preserve"> </w:t>
      </w:r>
      <w:r>
        <w:rPr>
          <w:rFonts w:hint="eastAsia"/>
        </w:rPr>
        <w:t>Д</w:t>
      </w:r>
      <w:r>
        <w:t>/</w:t>
      </w:r>
      <w:r>
        <w:rPr>
          <w:rFonts w:hint="eastAsia"/>
        </w:rPr>
        <w:t>Р</w:t>
      </w:r>
      <w:r>
        <w:t xml:space="preserve"> 0117U005480, 2018-2020 </w:t>
      </w:r>
      <w:r>
        <w:rPr>
          <w:rFonts w:hint="eastAsia"/>
        </w:rPr>
        <w:t>рр</w:t>
      </w:r>
      <w:r>
        <w:t xml:space="preserve">.). </w:t>
      </w:r>
      <w:r>
        <w:rPr>
          <w:rFonts w:hint="eastAsia"/>
        </w:rPr>
        <w:t>В</w:t>
      </w:r>
      <w:r>
        <w:t xml:space="preserve"> </w:t>
      </w:r>
      <w:r>
        <w:rPr>
          <w:rFonts w:hint="eastAsia"/>
        </w:rPr>
        <w:t>процесі</w:t>
      </w:r>
    </w:p>
    <w:p w14:paraId="293BEEBA" w14:textId="77777777" w:rsidR="00C85469" w:rsidRDefault="00C85469" w:rsidP="00C85469">
      <w:r>
        <w:rPr>
          <w:rFonts w:hint="eastAsia"/>
        </w:rPr>
        <w:t>виконання</w:t>
      </w:r>
      <w:r>
        <w:t xml:space="preserve"> </w:t>
      </w:r>
      <w:r>
        <w:rPr>
          <w:rFonts w:hint="eastAsia"/>
        </w:rPr>
        <w:t>теми</w:t>
      </w:r>
      <w:r>
        <w:t xml:space="preserve"> </w:t>
      </w:r>
      <w:r>
        <w:rPr>
          <w:rFonts w:hint="eastAsia"/>
        </w:rPr>
        <w:t>автором</w:t>
      </w:r>
      <w:r>
        <w:t xml:space="preserve"> </w:t>
      </w:r>
      <w:r>
        <w:rPr>
          <w:rFonts w:hint="eastAsia"/>
        </w:rPr>
        <w:t>розроблено</w:t>
      </w:r>
      <w:r>
        <w:t xml:space="preserve"> </w:t>
      </w:r>
      <w:r>
        <w:rPr>
          <w:rFonts w:hint="eastAsia"/>
        </w:rPr>
        <w:t>інструментарій</w:t>
      </w:r>
      <w:r>
        <w:t xml:space="preserve"> </w:t>
      </w:r>
      <w:r>
        <w:rPr>
          <w:rFonts w:hint="eastAsia"/>
        </w:rPr>
        <w:t>формування</w:t>
      </w:r>
      <w:r>
        <w:t xml:space="preserve"> </w:t>
      </w:r>
      <w:r>
        <w:rPr>
          <w:rFonts w:hint="eastAsia"/>
        </w:rPr>
        <w:t>системи</w:t>
      </w:r>
      <w:r>
        <w:t xml:space="preserve"> </w:t>
      </w:r>
      <w:r>
        <w:rPr>
          <w:rFonts w:hint="eastAsia"/>
        </w:rPr>
        <w:t>економічної</w:t>
      </w:r>
      <w:r>
        <w:t xml:space="preserve"> </w:t>
      </w:r>
      <w:r>
        <w:rPr>
          <w:rFonts w:hint="eastAsia"/>
        </w:rPr>
        <w:t>безпеки</w:t>
      </w:r>
      <w:r>
        <w:t xml:space="preserve"> </w:t>
      </w:r>
      <w:r>
        <w:rPr>
          <w:rFonts w:hint="eastAsia"/>
        </w:rPr>
        <w:t>суб’єктів</w:t>
      </w:r>
      <w:r>
        <w:t xml:space="preserve"> </w:t>
      </w:r>
      <w:r>
        <w:rPr>
          <w:rFonts w:hint="eastAsia"/>
        </w:rPr>
        <w:t>господарювання</w:t>
      </w:r>
      <w:r>
        <w:t xml:space="preserve">, </w:t>
      </w:r>
      <w:r>
        <w:rPr>
          <w:rFonts w:hint="eastAsia"/>
        </w:rPr>
        <w:t>а</w:t>
      </w:r>
      <w:r>
        <w:t xml:space="preserve"> </w:t>
      </w:r>
      <w:r>
        <w:rPr>
          <w:rFonts w:hint="eastAsia"/>
        </w:rPr>
        <w:t>також</w:t>
      </w:r>
      <w:r>
        <w:t xml:space="preserve"> </w:t>
      </w:r>
      <w:r>
        <w:rPr>
          <w:rFonts w:hint="eastAsia"/>
        </w:rPr>
        <w:t>запропоновано</w:t>
      </w:r>
      <w:r>
        <w:t xml:space="preserve"> </w:t>
      </w:r>
      <w:r>
        <w:rPr>
          <w:rFonts w:hint="eastAsia"/>
        </w:rPr>
        <w:t>систему</w:t>
      </w:r>
      <w:r>
        <w:t xml:space="preserve"> </w:t>
      </w:r>
      <w:r>
        <w:rPr>
          <w:rFonts w:hint="eastAsia"/>
        </w:rPr>
        <w:t>індикаторів</w:t>
      </w:r>
      <w:r>
        <w:t xml:space="preserve"> </w:t>
      </w:r>
      <w:r>
        <w:rPr>
          <w:rFonts w:hint="eastAsia"/>
        </w:rPr>
        <w:t>і</w:t>
      </w:r>
      <w:r>
        <w:t xml:space="preserve"> </w:t>
      </w:r>
      <w:r>
        <w:rPr>
          <w:rFonts w:hint="eastAsia"/>
        </w:rPr>
        <w:t>критеріїв</w:t>
      </w:r>
      <w:r>
        <w:t xml:space="preserve"> </w:t>
      </w:r>
      <w:r>
        <w:rPr>
          <w:rFonts w:hint="eastAsia"/>
        </w:rPr>
        <w:t>оцінювання</w:t>
      </w:r>
      <w:r>
        <w:t xml:space="preserve"> </w:t>
      </w:r>
      <w:r>
        <w:rPr>
          <w:rFonts w:hint="eastAsia"/>
        </w:rPr>
        <w:t>економічної</w:t>
      </w:r>
      <w:r>
        <w:t xml:space="preserve"> </w:t>
      </w:r>
      <w:r>
        <w:rPr>
          <w:rFonts w:hint="eastAsia"/>
        </w:rPr>
        <w:t>безпеки</w:t>
      </w:r>
      <w:r>
        <w:t xml:space="preserve"> </w:t>
      </w:r>
      <w:r>
        <w:rPr>
          <w:rFonts w:hint="eastAsia"/>
        </w:rPr>
        <w:t>регіональних</w:t>
      </w:r>
      <w:r>
        <w:t xml:space="preserve"> </w:t>
      </w:r>
      <w:r>
        <w:rPr>
          <w:rFonts w:hint="eastAsia"/>
        </w:rPr>
        <w:t>систем</w:t>
      </w:r>
      <w:r>
        <w:t xml:space="preserve">; </w:t>
      </w:r>
      <w:r>
        <w:rPr>
          <w:rFonts w:hint="eastAsia"/>
        </w:rPr>
        <w:t>«</w:t>
      </w:r>
      <w:r>
        <w:rPr>
          <w:rFonts w:hint="eastAsia"/>
        </w:rPr>
        <w:t>Моделювання</w:t>
      </w:r>
      <w:r>
        <w:t xml:space="preserve"> </w:t>
      </w:r>
      <w:r>
        <w:rPr>
          <w:rFonts w:hint="eastAsia"/>
        </w:rPr>
        <w:t>діагностики</w:t>
      </w:r>
      <w:r>
        <w:t xml:space="preserve"> </w:t>
      </w:r>
      <w:r>
        <w:rPr>
          <w:rFonts w:hint="eastAsia"/>
        </w:rPr>
        <w:t>і</w:t>
      </w:r>
      <w:r>
        <w:t xml:space="preserve"> </w:t>
      </w:r>
      <w:r>
        <w:rPr>
          <w:rFonts w:hint="eastAsia"/>
        </w:rPr>
        <w:t>управління</w:t>
      </w:r>
      <w:r>
        <w:t xml:space="preserve"> </w:t>
      </w:r>
      <w:r>
        <w:rPr>
          <w:rFonts w:hint="eastAsia"/>
        </w:rPr>
        <w:t>характеристиками</w:t>
      </w:r>
      <w:r>
        <w:t xml:space="preserve"> </w:t>
      </w:r>
      <w:r>
        <w:rPr>
          <w:rFonts w:hint="eastAsia"/>
        </w:rPr>
        <w:t>соціально</w:t>
      </w:r>
      <w:r>
        <w:t xml:space="preserve"> - </w:t>
      </w:r>
      <w:r>
        <w:rPr>
          <w:rFonts w:hint="eastAsia"/>
        </w:rPr>
        <w:t>економічних</w:t>
      </w:r>
      <w:r>
        <w:t xml:space="preserve"> </w:t>
      </w:r>
      <w:r>
        <w:rPr>
          <w:rFonts w:hint="eastAsia"/>
        </w:rPr>
        <w:t>систем</w:t>
      </w:r>
      <w:r>
        <w:rPr>
          <w:rFonts w:hint="eastAsia"/>
        </w:rPr>
        <w:t>»</w:t>
      </w:r>
      <w:r>
        <w:t xml:space="preserve"> (</w:t>
      </w:r>
      <w:r>
        <w:rPr>
          <w:rFonts w:hint="eastAsia"/>
        </w:rPr>
        <w:t>№</w:t>
      </w:r>
      <w:r>
        <w:t xml:space="preserve"> </w:t>
      </w:r>
      <w:r>
        <w:rPr>
          <w:rFonts w:hint="eastAsia"/>
        </w:rPr>
        <w:t>Д</w:t>
      </w:r>
      <w:r>
        <w:t>/</w:t>
      </w:r>
      <w:r>
        <w:rPr>
          <w:rFonts w:hint="eastAsia"/>
        </w:rPr>
        <w:t>Р</w:t>
      </w:r>
      <w:r>
        <w:t xml:space="preserve"> 0117U005479, 2018-2020 </w:t>
      </w:r>
      <w:r>
        <w:rPr>
          <w:rFonts w:hint="eastAsia"/>
        </w:rPr>
        <w:t>рр</w:t>
      </w:r>
      <w:r>
        <w:t xml:space="preserve">.), </w:t>
      </w:r>
      <w:r>
        <w:rPr>
          <w:rFonts w:hint="eastAsia"/>
        </w:rPr>
        <w:t>в</w:t>
      </w:r>
      <w:r>
        <w:t xml:space="preserve"> </w:t>
      </w:r>
      <w:r>
        <w:rPr>
          <w:rFonts w:hint="eastAsia"/>
        </w:rPr>
        <w:t>якій</w:t>
      </w:r>
      <w:r>
        <w:t xml:space="preserve"> </w:t>
      </w:r>
      <w:r>
        <w:rPr>
          <w:rFonts w:hint="eastAsia"/>
        </w:rPr>
        <w:t>автором</w:t>
      </w:r>
      <w:r>
        <w:t xml:space="preserve"> </w:t>
      </w:r>
      <w:r>
        <w:rPr>
          <w:rFonts w:hint="eastAsia"/>
        </w:rPr>
        <w:t>сформовано</w:t>
      </w:r>
      <w:r>
        <w:t xml:space="preserve"> </w:t>
      </w:r>
      <w:r>
        <w:rPr>
          <w:rFonts w:hint="eastAsia"/>
        </w:rPr>
        <w:t>підходи</w:t>
      </w:r>
      <w:r>
        <w:t xml:space="preserve"> </w:t>
      </w:r>
      <w:r>
        <w:rPr>
          <w:rFonts w:hint="eastAsia"/>
        </w:rPr>
        <w:t>до</w:t>
      </w:r>
      <w:r>
        <w:t xml:space="preserve"> </w:t>
      </w:r>
      <w:r>
        <w:rPr>
          <w:rFonts w:hint="eastAsia"/>
        </w:rPr>
        <w:t>дослідження</w:t>
      </w:r>
      <w:r>
        <w:t xml:space="preserve"> </w:t>
      </w:r>
      <w:r>
        <w:rPr>
          <w:rFonts w:hint="eastAsia"/>
        </w:rPr>
        <w:t>характеристик</w:t>
      </w:r>
      <w:r>
        <w:t xml:space="preserve"> </w:t>
      </w:r>
      <w:r>
        <w:rPr>
          <w:rFonts w:hint="eastAsia"/>
        </w:rPr>
        <w:t>соціально</w:t>
      </w:r>
      <w:r>
        <w:t>-</w:t>
      </w:r>
      <w:r>
        <w:rPr>
          <w:rFonts w:hint="eastAsia"/>
        </w:rPr>
        <w:t>економічних</w:t>
      </w:r>
      <w:r>
        <w:t xml:space="preserve"> </w:t>
      </w:r>
      <w:r>
        <w:rPr>
          <w:rFonts w:hint="eastAsia"/>
        </w:rPr>
        <w:t>систем</w:t>
      </w:r>
      <w:r>
        <w:t>.</w:t>
      </w:r>
    </w:p>
    <w:p w14:paraId="7B422E82" w14:textId="77777777" w:rsidR="00C85469" w:rsidRDefault="00C85469" w:rsidP="00C85469">
      <w:r>
        <w:rPr>
          <w:rFonts w:hint="eastAsia"/>
        </w:rPr>
        <w:t>Мета</w:t>
      </w:r>
      <w:r>
        <w:t xml:space="preserve"> </w:t>
      </w:r>
      <w:r>
        <w:rPr>
          <w:rFonts w:hint="eastAsia"/>
        </w:rPr>
        <w:t>і</w:t>
      </w:r>
      <w:r>
        <w:t xml:space="preserve"> </w:t>
      </w:r>
      <w:r>
        <w:rPr>
          <w:rFonts w:hint="eastAsia"/>
        </w:rPr>
        <w:t>задачі</w:t>
      </w:r>
      <w:r>
        <w:t xml:space="preserve"> </w:t>
      </w:r>
      <w:r>
        <w:rPr>
          <w:rFonts w:hint="eastAsia"/>
        </w:rPr>
        <w:t>дослідження</w:t>
      </w:r>
      <w:r>
        <w:t xml:space="preserve">. </w:t>
      </w:r>
      <w:r>
        <w:rPr>
          <w:rFonts w:hint="eastAsia"/>
        </w:rPr>
        <w:t>Мета</w:t>
      </w:r>
      <w:r>
        <w:t xml:space="preserve"> </w:t>
      </w:r>
      <w:r>
        <w:rPr>
          <w:rFonts w:hint="eastAsia"/>
        </w:rPr>
        <w:t>дисертаційної</w:t>
      </w:r>
      <w:r>
        <w:t xml:space="preserve"> </w:t>
      </w:r>
      <w:r>
        <w:rPr>
          <w:rFonts w:hint="eastAsia"/>
        </w:rPr>
        <w:t>роботи</w:t>
      </w:r>
      <w:r>
        <w:t xml:space="preserve"> </w:t>
      </w:r>
      <w:r>
        <w:rPr>
          <w:rFonts w:hint="eastAsia"/>
        </w:rPr>
        <w:t>полягає</w:t>
      </w:r>
      <w:r>
        <w:t xml:space="preserve"> </w:t>
      </w:r>
      <w:r>
        <w:rPr>
          <w:rFonts w:hint="eastAsia"/>
        </w:rPr>
        <w:t>в</w:t>
      </w:r>
      <w:r>
        <w:t xml:space="preserve"> </w:t>
      </w:r>
      <w:r>
        <w:rPr>
          <w:rFonts w:hint="eastAsia"/>
        </w:rPr>
        <w:t>формуванні</w:t>
      </w:r>
      <w:r>
        <w:t xml:space="preserve"> </w:t>
      </w:r>
      <w:r>
        <w:rPr>
          <w:rFonts w:hint="eastAsia"/>
        </w:rPr>
        <w:t>концептуальних</w:t>
      </w:r>
      <w:r>
        <w:t xml:space="preserve"> </w:t>
      </w:r>
      <w:r>
        <w:rPr>
          <w:rFonts w:hint="eastAsia"/>
        </w:rPr>
        <w:t>засад</w:t>
      </w:r>
      <w:r>
        <w:t xml:space="preserve"> </w:t>
      </w:r>
      <w:r>
        <w:rPr>
          <w:rFonts w:hint="eastAsia"/>
        </w:rPr>
        <w:t>і</w:t>
      </w:r>
      <w:r>
        <w:t xml:space="preserve"> </w:t>
      </w:r>
      <w:r>
        <w:rPr>
          <w:rFonts w:hint="eastAsia"/>
        </w:rPr>
        <w:t>розробці</w:t>
      </w:r>
      <w:r>
        <w:t xml:space="preserve"> </w:t>
      </w:r>
      <w:r>
        <w:rPr>
          <w:rFonts w:hint="eastAsia"/>
        </w:rPr>
        <w:t>теоретичних</w:t>
      </w:r>
      <w:r>
        <w:t xml:space="preserve"> </w:t>
      </w:r>
      <w:r>
        <w:rPr>
          <w:rFonts w:hint="eastAsia"/>
        </w:rPr>
        <w:t>і</w:t>
      </w:r>
      <w:r>
        <w:t xml:space="preserve"> </w:t>
      </w:r>
      <w:r>
        <w:rPr>
          <w:rFonts w:hint="eastAsia"/>
        </w:rPr>
        <w:t>прикладних</w:t>
      </w:r>
      <w:r>
        <w:t xml:space="preserve"> </w:t>
      </w:r>
      <w:r>
        <w:rPr>
          <w:rFonts w:hint="eastAsia"/>
        </w:rPr>
        <w:t>основ</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умовах</w:t>
      </w:r>
      <w:r>
        <w:t xml:space="preserve"> </w:t>
      </w:r>
      <w:r>
        <w:rPr>
          <w:rFonts w:hint="eastAsia"/>
        </w:rPr>
        <w:t>забезпечення</w:t>
      </w:r>
      <w:r>
        <w:t xml:space="preserve"> </w:t>
      </w:r>
      <w:r>
        <w:rPr>
          <w:rFonts w:hint="eastAsia"/>
        </w:rPr>
        <w:t>його</w:t>
      </w:r>
      <w:r>
        <w:t xml:space="preserve"> </w:t>
      </w:r>
      <w:r>
        <w:rPr>
          <w:rFonts w:hint="eastAsia"/>
        </w:rPr>
        <w:t>економічної</w:t>
      </w:r>
      <w:r>
        <w:t xml:space="preserve"> </w:t>
      </w:r>
      <w:r>
        <w:rPr>
          <w:rFonts w:hint="eastAsia"/>
        </w:rPr>
        <w:t>безпеки</w:t>
      </w:r>
      <w:r>
        <w:t>.</w:t>
      </w:r>
    </w:p>
    <w:p w14:paraId="34FF225F" w14:textId="77777777" w:rsidR="00C85469" w:rsidRDefault="00C85469" w:rsidP="00C85469">
      <w:r>
        <w:rPr>
          <w:rFonts w:hint="eastAsia"/>
        </w:rPr>
        <w:t>Поставлена</w:t>
      </w:r>
      <w:r>
        <w:t xml:space="preserve"> </w:t>
      </w:r>
      <w:r>
        <w:rPr>
          <w:rFonts w:hint="eastAsia"/>
        </w:rPr>
        <w:t>мета</w:t>
      </w:r>
      <w:r>
        <w:t xml:space="preserve"> </w:t>
      </w:r>
      <w:r>
        <w:rPr>
          <w:rFonts w:hint="eastAsia"/>
        </w:rPr>
        <w:t>дослідження</w:t>
      </w:r>
      <w:r>
        <w:t xml:space="preserve"> </w:t>
      </w:r>
      <w:r>
        <w:rPr>
          <w:rFonts w:hint="eastAsia"/>
        </w:rPr>
        <w:t>обумовила</w:t>
      </w:r>
      <w:r>
        <w:t xml:space="preserve"> </w:t>
      </w:r>
      <w:r>
        <w:rPr>
          <w:rFonts w:hint="eastAsia"/>
        </w:rPr>
        <w:t>необхідність</w:t>
      </w:r>
      <w:r>
        <w:t xml:space="preserve"> </w:t>
      </w:r>
      <w:r>
        <w:rPr>
          <w:rFonts w:hint="eastAsia"/>
        </w:rPr>
        <w:t>вирішення</w:t>
      </w:r>
      <w:r>
        <w:t xml:space="preserve"> </w:t>
      </w:r>
      <w:r>
        <w:rPr>
          <w:rFonts w:hint="eastAsia"/>
        </w:rPr>
        <w:t>наступних</w:t>
      </w:r>
      <w:r>
        <w:t xml:space="preserve"> </w:t>
      </w:r>
      <w:r>
        <w:rPr>
          <w:rFonts w:hint="eastAsia"/>
        </w:rPr>
        <w:t>взаємопов’язаних</w:t>
      </w:r>
      <w:r>
        <w:t xml:space="preserve"> </w:t>
      </w:r>
      <w:r>
        <w:rPr>
          <w:rFonts w:hint="eastAsia"/>
        </w:rPr>
        <w:t>завдань</w:t>
      </w:r>
      <w:r>
        <w:t>:</w:t>
      </w:r>
    </w:p>
    <w:p w14:paraId="3AD654C7" w14:textId="77777777" w:rsidR="00C85469" w:rsidRDefault="00C85469" w:rsidP="00C85469">
      <w:r>
        <w:t>-</w:t>
      </w:r>
      <w:r>
        <w:tab/>
      </w:r>
      <w:r>
        <w:rPr>
          <w:rFonts w:hint="eastAsia"/>
        </w:rPr>
        <w:t>узагальнити</w:t>
      </w:r>
      <w:r>
        <w:t xml:space="preserve"> </w:t>
      </w:r>
      <w:r>
        <w:rPr>
          <w:rFonts w:hint="eastAsia"/>
        </w:rPr>
        <w:t>теоретичні</w:t>
      </w:r>
      <w:r>
        <w:t xml:space="preserve"> </w:t>
      </w:r>
      <w:r>
        <w:rPr>
          <w:rFonts w:hint="eastAsia"/>
        </w:rPr>
        <w:t>підходи</w:t>
      </w:r>
      <w:r>
        <w:t xml:space="preserve"> </w:t>
      </w:r>
      <w:r>
        <w:rPr>
          <w:rFonts w:hint="eastAsia"/>
        </w:rPr>
        <w:t>до</w:t>
      </w:r>
      <w:r>
        <w:t xml:space="preserve"> </w:t>
      </w:r>
      <w:r>
        <w:rPr>
          <w:rFonts w:hint="eastAsia"/>
        </w:rPr>
        <w:t>визначення</w:t>
      </w:r>
      <w:r>
        <w:t xml:space="preserve"> </w:t>
      </w:r>
      <w:r>
        <w:rPr>
          <w:rFonts w:hint="eastAsia"/>
        </w:rPr>
        <w:t>сутності</w:t>
      </w:r>
      <w:r>
        <w:t xml:space="preserve"> </w:t>
      </w:r>
      <w:r>
        <w:rPr>
          <w:rFonts w:hint="eastAsia"/>
        </w:rPr>
        <w:t>«</w:t>
      </w:r>
      <w:r>
        <w:rPr>
          <w:rFonts w:hint="eastAsia"/>
        </w:rPr>
        <w:t>економічна</w:t>
      </w:r>
      <w:r>
        <w:t xml:space="preserve"> </w:t>
      </w:r>
      <w:r>
        <w:rPr>
          <w:rFonts w:hint="eastAsia"/>
        </w:rPr>
        <w:t>безпека</w:t>
      </w:r>
      <w:r>
        <w:t xml:space="preserve"> </w:t>
      </w:r>
      <w:r>
        <w:rPr>
          <w:rFonts w:hint="eastAsia"/>
        </w:rPr>
        <w:t>регіону</w:t>
      </w:r>
      <w:r>
        <w:rPr>
          <w:rFonts w:hint="eastAsia"/>
        </w:rPr>
        <w:t>»</w:t>
      </w:r>
      <w:r>
        <w:t>;</w:t>
      </w:r>
    </w:p>
    <w:p w14:paraId="4B7F2DF5" w14:textId="77777777" w:rsidR="00C85469" w:rsidRDefault="00C85469" w:rsidP="00C85469">
      <w:r>
        <w:t>-</w:t>
      </w:r>
      <w:r>
        <w:tab/>
      </w:r>
      <w:r>
        <w:rPr>
          <w:rFonts w:hint="eastAsia"/>
        </w:rPr>
        <w:t>сформувати</w:t>
      </w:r>
      <w:r>
        <w:t xml:space="preserve"> </w:t>
      </w:r>
      <w:r>
        <w:rPr>
          <w:rFonts w:hint="eastAsia"/>
        </w:rPr>
        <w:t>концепцію</w:t>
      </w:r>
      <w:r>
        <w:t xml:space="preserve"> </w:t>
      </w:r>
      <w:r>
        <w:rPr>
          <w:rFonts w:hint="eastAsia"/>
        </w:rPr>
        <w:t>стратегічного</w:t>
      </w:r>
      <w:r>
        <w:t xml:space="preserve"> </w:t>
      </w:r>
      <w:r>
        <w:rPr>
          <w:rFonts w:hint="eastAsia"/>
        </w:rPr>
        <w:t>розвитку</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країни</w:t>
      </w:r>
      <w:r>
        <w:t>;</w:t>
      </w:r>
    </w:p>
    <w:p w14:paraId="6912FDC6" w14:textId="77777777" w:rsidR="00C85469" w:rsidRDefault="00C85469" w:rsidP="00C85469">
      <w:r>
        <w:t>-</w:t>
      </w:r>
      <w:r>
        <w:tab/>
      </w:r>
      <w:r>
        <w:rPr>
          <w:rFonts w:hint="eastAsia"/>
        </w:rPr>
        <w:t>розробити</w:t>
      </w:r>
      <w:r>
        <w:t xml:space="preserve"> </w:t>
      </w:r>
      <w:r>
        <w:rPr>
          <w:rFonts w:hint="eastAsia"/>
        </w:rPr>
        <w:t>систему</w:t>
      </w:r>
      <w:r>
        <w:t xml:space="preserve"> </w:t>
      </w:r>
      <w:r>
        <w:rPr>
          <w:rFonts w:hint="eastAsia"/>
        </w:rPr>
        <w:t>показників</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регіонів</w:t>
      </w:r>
      <w:r>
        <w:t>;</w:t>
      </w:r>
    </w:p>
    <w:p w14:paraId="189E72BE" w14:textId="77777777" w:rsidR="00C85469" w:rsidRDefault="00C85469" w:rsidP="00C85469">
      <w:r>
        <w:lastRenderedPageBreak/>
        <w:t>-</w:t>
      </w:r>
      <w:r>
        <w:tab/>
      </w:r>
      <w:r>
        <w:rPr>
          <w:rFonts w:hint="eastAsia"/>
        </w:rPr>
        <w:t>розробити</w:t>
      </w:r>
      <w:r>
        <w:t xml:space="preserve"> </w:t>
      </w:r>
      <w:r>
        <w:rPr>
          <w:rFonts w:hint="eastAsia"/>
        </w:rPr>
        <w:t>методичний</w:t>
      </w:r>
      <w:r>
        <w:t xml:space="preserve"> </w:t>
      </w:r>
      <w:r>
        <w:rPr>
          <w:rFonts w:hint="eastAsia"/>
        </w:rPr>
        <w:t>підхід</w:t>
      </w:r>
      <w:r>
        <w:t xml:space="preserve"> </w:t>
      </w:r>
      <w:r>
        <w:rPr>
          <w:rFonts w:hint="eastAsia"/>
        </w:rPr>
        <w:t>до</w:t>
      </w:r>
      <w:r>
        <w:t xml:space="preserve"> </w:t>
      </w:r>
      <w:r>
        <w:rPr>
          <w:rFonts w:hint="eastAsia"/>
        </w:rPr>
        <w:t>оцінювання</w:t>
      </w:r>
      <w:r>
        <w:t xml:space="preserve"> </w:t>
      </w:r>
      <w:r>
        <w:rPr>
          <w:rFonts w:hint="eastAsia"/>
        </w:rPr>
        <w:t>рівня</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w:t>
      </w:r>
    </w:p>
    <w:p w14:paraId="11A4A663" w14:textId="77777777" w:rsidR="00C85469" w:rsidRDefault="00C85469" w:rsidP="00C85469">
      <w:r>
        <w:t>-</w:t>
      </w:r>
      <w:r>
        <w:tab/>
      </w:r>
      <w:r>
        <w:rPr>
          <w:rFonts w:hint="eastAsia"/>
        </w:rPr>
        <w:t>розвинути</w:t>
      </w:r>
      <w:r>
        <w:t xml:space="preserve"> </w:t>
      </w:r>
      <w:r>
        <w:rPr>
          <w:rFonts w:hint="eastAsia"/>
        </w:rPr>
        <w:t>методичний</w:t>
      </w:r>
      <w:r>
        <w:t xml:space="preserve"> </w:t>
      </w:r>
      <w:r>
        <w:rPr>
          <w:rFonts w:hint="eastAsia"/>
        </w:rPr>
        <w:t>підхід</w:t>
      </w:r>
      <w:r>
        <w:t xml:space="preserve"> </w:t>
      </w:r>
      <w:r>
        <w:rPr>
          <w:rFonts w:hint="eastAsia"/>
        </w:rPr>
        <w:t>до</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w:t>
      </w:r>
    </w:p>
    <w:p w14:paraId="748FE2C0" w14:textId="77777777" w:rsidR="00C85469" w:rsidRDefault="00C85469" w:rsidP="00C85469">
      <w:r>
        <w:t>-</w:t>
      </w:r>
      <w:r>
        <w:tab/>
      </w:r>
      <w:r>
        <w:rPr>
          <w:rFonts w:hint="eastAsia"/>
        </w:rPr>
        <w:t>удосконалити</w:t>
      </w:r>
      <w:r>
        <w:t xml:space="preserve"> </w:t>
      </w:r>
      <w:r>
        <w:rPr>
          <w:rFonts w:hint="eastAsia"/>
        </w:rPr>
        <w:t>механізм</w:t>
      </w:r>
      <w:r>
        <w:t xml:space="preserve"> </w:t>
      </w:r>
      <w:r>
        <w:rPr>
          <w:rFonts w:hint="eastAsia"/>
        </w:rPr>
        <w:t>розробки</w:t>
      </w:r>
      <w:r>
        <w:t xml:space="preserve"> </w:t>
      </w:r>
      <w:r>
        <w:rPr>
          <w:rFonts w:hint="eastAsia"/>
        </w:rPr>
        <w:t>і</w:t>
      </w:r>
      <w:r>
        <w:t xml:space="preserve"> </w:t>
      </w:r>
      <w:r>
        <w:rPr>
          <w:rFonts w:hint="eastAsia"/>
        </w:rPr>
        <w:t>реалізації</w:t>
      </w:r>
      <w:r>
        <w:t xml:space="preserve"> </w:t>
      </w:r>
      <w:r>
        <w:rPr>
          <w:rFonts w:hint="eastAsia"/>
        </w:rPr>
        <w:t>плану</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за</w:t>
      </w:r>
      <w:r>
        <w:t xml:space="preserve"> </w:t>
      </w:r>
      <w:r>
        <w:rPr>
          <w:rFonts w:hint="eastAsia"/>
        </w:rPr>
        <w:t>параметрами</w:t>
      </w:r>
      <w:r>
        <w:t xml:space="preserve"> </w:t>
      </w:r>
      <w:r>
        <w:rPr>
          <w:rFonts w:hint="eastAsia"/>
        </w:rPr>
        <w:t>економічної</w:t>
      </w:r>
      <w:r>
        <w:t xml:space="preserve"> </w:t>
      </w:r>
      <w:r>
        <w:rPr>
          <w:rFonts w:hint="eastAsia"/>
        </w:rPr>
        <w:t>безпеки</w:t>
      </w:r>
      <w:r>
        <w:t>;</w:t>
      </w:r>
    </w:p>
    <w:p w14:paraId="4EFAE832" w14:textId="77777777" w:rsidR="00C85469" w:rsidRDefault="00C85469" w:rsidP="00C85469">
      <w:r>
        <w:t>-</w:t>
      </w:r>
      <w:r>
        <w:tab/>
      </w:r>
      <w:r>
        <w:rPr>
          <w:rFonts w:hint="eastAsia"/>
        </w:rPr>
        <w:t>апробувати</w:t>
      </w:r>
      <w:r>
        <w:t xml:space="preserve"> </w:t>
      </w:r>
      <w:r>
        <w:rPr>
          <w:rFonts w:hint="eastAsia"/>
        </w:rPr>
        <w:t>і</w:t>
      </w:r>
      <w:r>
        <w:t xml:space="preserve"> </w:t>
      </w:r>
      <w:r>
        <w:rPr>
          <w:rFonts w:hint="eastAsia"/>
        </w:rPr>
        <w:t>впровадити</w:t>
      </w:r>
      <w:r>
        <w:t xml:space="preserve"> </w:t>
      </w:r>
      <w:r>
        <w:rPr>
          <w:rFonts w:hint="eastAsia"/>
        </w:rPr>
        <w:t>результати</w:t>
      </w:r>
      <w:r>
        <w:t xml:space="preserve"> </w:t>
      </w:r>
      <w:r>
        <w:rPr>
          <w:rFonts w:hint="eastAsia"/>
        </w:rPr>
        <w:t>дослідження</w:t>
      </w:r>
      <w:r>
        <w:t xml:space="preserve"> </w:t>
      </w:r>
      <w:r>
        <w:rPr>
          <w:rFonts w:hint="eastAsia"/>
        </w:rPr>
        <w:t>в</w:t>
      </w:r>
      <w:r>
        <w:t xml:space="preserve"> </w:t>
      </w:r>
      <w:r>
        <w:rPr>
          <w:rFonts w:hint="eastAsia"/>
        </w:rPr>
        <w:t>практику</w:t>
      </w:r>
      <w:r>
        <w:t xml:space="preserve">, </w:t>
      </w:r>
      <w:r>
        <w:rPr>
          <w:rFonts w:hint="eastAsia"/>
        </w:rPr>
        <w:t>а</w:t>
      </w:r>
      <w:r>
        <w:t xml:space="preserve"> </w:t>
      </w:r>
      <w:r>
        <w:rPr>
          <w:rFonts w:hint="eastAsia"/>
        </w:rPr>
        <w:t>також</w:t>
      </w:r>
      <w:r>
        <w:t xml:space="preserve"> </w:t>
      </w:r>
      <w:r>
        <w:rPr>
          <w:rFonts w:hint="eastAsia"/>
        </w:rPr>
        <w:t>в</w:t>
      </w:r>
      <w:r>
        <w:t xml:space="preserve"> </w:t>
      </w:r>
      <w:r>
        <w:rPr>
          <w:rFonts w:hint="eastAsia"/>
        </w:rPr>
        <w:t>навчальний</w:t>
      </w:r>
      <w:r>
        <w:t xml:space="preserve"> </w:t>
      </w:r>
      <w:r>
        <w:rPr>
          <w:rFonts w:hint="eastAsia"/>
        </w:rPr>
        <w:t>процес</w:t>
      </w:r>
      <w:r>
        <w:t>.</w:t>
      </w:r>
    </w:p>
    <w:p w14:paraId="0AAA972A" w14:textId="77777777" w:rsidR="00C85469" w:rsidRDefault="00C85469" w:rsidP="00C85469">
      <w:r>
        <w:rPr>
          <w:rFonts w:hint="eastAsia"/>
        </w:rPr>
        <w:t>Об</w:t>
      </w:r>
      <w:r>
        <w:t>'</w:t>
      </w:r>
      <w:r>
        <w:rPr>
          <w:rFonts w:hint="eastAsia"/>
        </w:rPr>
        <w:t>єктом</w:t>
      </w:r>
      <w:r>
        <w:t xml:space="preserve"> </w:t>
      </w:r>
      <w:r>
        <w:rPr>
          <w:rFonts w:hint="eastAsia"/>
        </w:rPr>
        <w:t>дослідження</w:t>
      </w:r>
      <w:r>
        <w:t xml:space="preserve"> </w:t>
      </w:r>
      <w:r>
        <w:rPr>
          <w:rFonts w:hint="eastAsia"/>
        </w:rPr>
        <w:t>є</w:t>
      </w:r>
      <w:r>
        <w:t xml:space="preserve"> </w:t>
      </w:r>
      <w:r>
        <w:rPr>
          <w:rFonts w:hint="eastAsia"/>
        </w:rPr>
        <w:t>процеси</w:t>
      </w:r>
      <w:r>
        <w:t xml:space="preserve"> </w:t>
      </w:r>
      <w:r>
        <w:rPr>
          <w:rFonts w:hint="eastAsia"/>
        </w:rPr>
        <w:t>формування</w:t>
      </w:r>
      <w:r>
        <w:t xml:space="preserve"> </w:t>
      </w:r>
      <w:r>
        <w:rPr>
          <w:rFonts w:hint="eastAsia"/>
        </w:rPr>
        <w:t>і</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країни</w:t>
      </w:r>
      <w:r>
        <w:t>.</w:t>
      </w:r>
    </w:p>
    <w:p w14:paraId="4D75E74C" w14:textId="77777777" w:rsidR="00C85469" w:rsidRDefault="00C85469" w:rsidP="00C85469">
      <w:r>
        <w:rPr>
          <w:rFonts w:hint="eastAsia"/>
        </w:rPr>
        <w:t>Предмет</w:t>
      </w:r>
      <w:r>
        <w:t xml:space="preserve"> </w:t>
      </w:r>
      <w:r>
        <w:rPr>
          <w:rFonts w:hint="eastAsia"/>
        </w:rPr>
        <w:t>дослідження</w:t>
      </w:r>
      <w:r>
        <w:t xml:space="preserve"> - </w:t>
      </w:r>
      <w:r>
        <w:rPr>
          <w:rFonts w:hint="eastAsia"/>
        </w:rPr>
        <w:t>теоретичні</w:t>
      </w:r>
      <w:r>
        <w:t xml:space="preserve">, </w:t>
      </w:r>
      <w:r>
        <w:rPr>
          <w:rFonts w:hint="eastAsia"/>
        </w:rPr>
        <w:t>методичні</w:t>
      </w:r>
      <w:r>
        <w:t xml:space="preserve"> </w:t>
      </w:r>
      <w:r>
        <w:rPr>
          <w:rFonts w:hint="eastAsia"/>
        </w:rPr>
        <w:t>і</w:t>
      </w:r>
      <w:r>
        <w:t xml:space="preserve"> </w:t>
      </w:r>
      <w:r>
        <w:rPr>
          <w:rFonts w:hint="eastAsia"/>
        </w:rPr>
        <w:t>практичні</w:t>
      </w:r>
      <w:r>
        <w:t xml:space="preserve"> </w:t>
      </w:r>
      <w:r>
        <w:rPr>
          <w:rFonts w:hint="eastAsia"/>
        </w:rPr>
        <w:t>аспекти</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країни</w:t>
      </w:r>
      <w:r>
        <w:t xml:space="preserve"> </w:t>
      </w:r>
      <w:r>
        <w:rPr>
          <w:rFonts w:hint="eastAsia"/>
        </w:rPr>
        <w:t>в</w:t>
      </w:r>
      <w:r>
        <w:t xml:space="preserve"> </w:t>
      </w:r>
      <w:r>
        <w:rPr>
          <w:rFonts w:hint="eastAsia"/>
        </w:rPr>
        <w:t>системі</w:t>
      </w:r>
      <w:r>
        <w:t xml:space="preserve"> </w:t>
      </w:r>
      <w:r>
        <w:rPr>
          <w:rFonts w:hint="eastAsia"/>
        </w:rPr>
        <w:t>формування</w:t>
      </w:r>
      <w:r>
        <w:t xml:space="preserve"> </w:t>
      </w:r>
      <w:r>
        <w:rPr>
          <w:rFonts w:hint="eastAsia"/>
        </w:rPr>
        <w:t>його</w:t>
      </w:r>
      <w:r>
        <w:t xml:space="preserve"> </w:t>
      </w:r>
      <w:r>
        <w:rPr>
          <w:rFonts w:hint="eastAsia"/>
        </w:rPr>
        <w:t>стратегічного</w:t>
      </w:r>
      <w:r>
        <w:t xml:space="preserve"> </w:t>
      </w:r>
      <w:r>
        <w:rPr>
          <w:rFonts w:hint="eastAsia"/>
        </w:rPr>
        <w:t>розвитку</w:t>
      </w:r>
      <w:r>
        <w:t>.</w:t>
      </w:r>
    </w:p>
    <w:p w14:paraId="3F371B90" w14:textId="77777777" w:rsidR="00C85469" w:rsidRDefault="00C85469" w:rsidP="00C85469">
      <w:r>
        <w:rPr>
          <w:rFonts w:hint="eastAsia"/>
        </w:rPr>
        <w:t>Методи</w:t>
      </w:r>
      <w:r>
        <w:t xml:space="preserve"> </w:t>
      </w:r>
      <w:r>
        <w:rPr>
          <w:rFonts w:hint="eastAsia"/>
        </w:rPr>
        <w:t>дослідження</w:t>
      </w:r>
      <w:r>
        <w:t xml:space="preserve">. </w:t>
      </w:r>
      <w:r>
        <w:rPr>
          <w:rFonts w:hint="eastAsia"/>
        </w:rPr>
        <w:t>Теоретичною</w:t>
      </w:r>
      <w:r>
        <w:t xml:space="preserve"> </w:t>
      </w:r>
      <w:r>
        <w:rPr>
          <w:rFonts w:hint="eastAsia"/>
        </w:rPr>
        <w:t>та</w:t>
      </w:r>
      <w:r>
        <w:t xml:space="preserve"> </w:t>
      </w:r>
      <w:r>
        <w:rPr>
          <w:rFonts w:hint="eastAsia"/>
        </w:rPr>
        <w:t>методологічною</w:t>
      </w:r>
      <w:r>
        <w:t xml:space="preserve"> </w:t>
      </w:r>
      <w:r>
        <w:rPr>
          <w:rFonts w:hint="eastAsia"/>
        </w:rPr>
        <w:t>основою</w:t>
      </w:r>
      <w:r>
        <w:t xml:space="preserve"> </w:t>
      </w:r>
      <w:r>
        <w:rPr>
          <w:rFonts w:hint="eastAsia"/>
        </w:rPr>
        <w:t>дослідження</w:t>
      </w:r>
      <w:r>
        <w:t xml:space="preserve"> </w:t>
      </w:r>
      <w:r>
        <w:rPr>
          <w:rFonts w:hint="eastAsia"/>
        </w:rPr>
        <w:t>стали</w:t>
      </w:r>
      <w:r>
        <w:t xml:space="preserve"> </w:t>
      </w:r>
      <w:r>
        <w:rPr>
          <w:rFonts w:hint="eastAsia"/>
        </w:rPr>
        <w:t>положення</w:t>
      </w:r>
      <w:r>
        <w:t xml:space="preserve"> </w:t>
      </w:r>
      <w:r>
        <w:rPr>
          <w:rFonts w:hint="eastAsia"/>
        </w:rPr>
        <w:t>сучасної</w:t>
      </w:r>
      <w:r>
        <w:t xml:space="preserve"> </w:t>
      </w:r>
      <w:r>
        <w:rPr>
          <w:rFonts w:hint="eastAsia"/>
        </w:rPr>
        <w:t>економічної</w:t>
      </w:r>
      <w:r>
        <w:t xml:space="preserve"> </w:t>
      </w:r>
      <w:r>
        <w:rPr>
          <w:rFonts w:hint="eastAsia"/>
        </w:rPr>
        <w:t>теорії</w:t>
      </w:r>
      <w:r>
        <w:t xml:space="preserve">, </w:t>
      </w:r>
      <w:r>
        <w:rPr>
          <w:rFonts w:hint="eastAsia"/>
        </w:rPr>
        <w:t>економіки</w:t>
      </w:r>
      <w:r>
        <w:t xml:space="preserve"> </w:t>
      </w:r>
      <w:r>
        <w:rPr>
          <w:rFonts w:hint="eastAsia"/>
        </w:rPr>
        <w:t>підприємств</w:t>
      </w:r>
      <w:r>
        <w:t xml:space="preserve">, </w:t>
      </w:r>
      <w:r>
        <w:rPr>
          <w:rFonts w:hint="eastAsia"/>
        </w:rPr>
        <w:t>економічні</w:t>
      </w:r>
      <w:r>
        <w:t xml:space="preserve"> </w:t>
      </w:r>
      <w:r>
        <w:rPr>
          <w:rFonts w:hint="eastAsia"/>
        </w:rPr>
        <w:t>закони</w:t>
      </w:r>
      <w:r>
        <w:t xml:space="preserve">, </w:t>
      </w:r>
      <w:r>
        <w:rPr>
          <w:rFonts w:hint="eastAsia"/>
        </w:rPr>
        <w:t>нормативно</w:t>
      </w:r>
      <w:r>
        <w:t>-</w:t>
      </w:r>
      <w:r>
        <w:rPr>
          <w:rFonts w:hint="eastAsia"/>
        </w:rPr>
        <w:t>правові</w:t>
      </w:r>
      <w:r>
        <w:t xml:space="preserve"> </w:t>
      </w:r>
      <w:r>
        <w:rPr>
          <w:rFonts w:hint="eastAsia"/>
        </w:rPr>
        <w:t>акти</w:t>
      </w:r>
      <w:r>
        <w:t xml:space="preserve"> </w:t>
      </w:r>
      <w:r>
        <w:rPr>
          <w:rFonts w:hint="eastAsia"/>
        </w:rPr>
        <w:t>Верховної</w:t>
      </w:r>
      <w:r>
        <w:t xml:space="preserve"> </w:t>
      </w:r>
      <w:r>
        <w:rPr>
          <w:rFonts w:hint="eastAsia"/>
        </w:rPr>
        <w:t>Ради</w:t>
      </w:r>
      <w:r>
        <w:t xml:space="preserve"> </w:t>
      </w:r>
      <w:r>
        <w:rPr>
          <w:rFonts w:hint="eastAsia"/>
        </w:rPr>
        <w:t>України</w:t>
      </w:r>
      <w:r>
        <w:t xml:space="preserve">, </w:t>
      </w:r>
      <w:r>
        <w:rPr>
          <w:rFonts w:hint="eastAsia"/>
        </w:rPr>
        <w:t>методичні</w:t>
      </w:r>
      <w:r>
        <w:t xml:space="preserve"> </w:t>
      </w:r>
      <w:r>
        <w:rPr>
          <w:rFonts w:hint="eastAsia"/>
        </w:rPr>
        <w:t>та</w:t>
      </w:r>
      <w:r>
        <w:t xml:space="preserve"> </w:t>
      </w:r>
      <w:r>
        <w:rPr>
          <w:rFonts w:hint="eastAsia"/>
        </w:rPr>
        <w:t>інструктивні</w:t>
      </w:r>
      <w:r>
        <w:t xml:space="preserve"> </w:t>
      </w:r>
      <w:r>
        <w:rPr>
          <w:rFonts w:hint="eastAsia"/>
        </w:rPr>
        <w:t>матеріали</w:t>
      </w:r>
      <w:r>
        <w:t xml:space="preserve">, </w:t>
      </w:r>
      <w:r>
        <w:rPr>
          <w:rFonts w:hint="eastAsia"/>
        </w:rPr>
        <w:t>праці</w:t>
      </w:r>
      <w:r>
        <w:t xml:space="preserve"> </w:t>
      </w:r>
      <w:r>
        <w:rPr>
          <w:rFonts w:hint="eastAsia"/>
        </w:rPr>
        <w:t>провідних</w:t>
      </w:r>
      <w:r>
        <w:t xml:space="preserve"> </w:t>
      </w:r>
      <w:r>
        <w:rPr>
          <w:rFonts w:hint="eastAsia"/>
        </w:rPr>
        <w:t>вітчизняних</w:t>
      </w:r>
      <w:r>
        <w:t xml:space="preserve"> </w:t>
      </w:r>
      <w:r>
        <w:rPr>
          <w:rFonts w:hint="eastAsia"/>
        </w:rPr>
        <w:t>і</w:t>
      </w:r>
      <w:r>
        <w:t xml:space="preserve"> </w:t>
      </w:r>
      <w:r>
        <w:rPr>
          <w:rFonts w:hint="eastAsia"/>
        </w:rPr>
        <w:t>зарубіжних</w:t>
      </w:r>
      <w:r>
        <w:t xml:space="preserve"> </w:t>
      </w:r>
      <w:r>
        <w:rPr>
          <w:rFonts w:hint="eastAsia"/>
        </w:rPr>
        <w:t>вчених</w:t>
      </w:r>
      <w:r>
        <w:t xml:space="preserve"> </w:t>
      </w:r>
      <w:r>
        <w:rPr>
          <w:rFonts w:hint="eastAsia"/>
        </w:rPr>
        <w:t>з</w:t>
      </w:r>
      <w:r>
        <w:t xml:space="preserve"> </w:t>
      </w:r>
      <w:r>
        <w:rPr>
          <w:rFonts w:hint="eastAsia"/>
        </w:rPr>
        <w:t>питань</w:t>
      </w:r>
      <w:r>
        <w:t xml:space="preserve"> </w:t>
      </w:r>
      <w:r>
        <w:rPr>
          <w:rFonts w:hint="eastAsia"/>
        </w:rPr>
        <w:t>економічної</w:t>
      </w:r>
      <w:r>
        <w:t xml:space="preserve"> </w:t>
      </w:r>
      <w:r>
        <w:rPr>
          <w:rFonts w:hint="eastAsia"/>
        </w:rPr>
        <w:t>безпеки</w:t>
      </w:r>
      <w:r>
        <w:t xml:space="preserve">. </w:t>
      </w:r>
      <w:r>
        <w:rPr>
          <w:rFonts w:hint="eastAsia"/>
        </w:rPr>
        <w:t>Для</w:t>
      </w:r>
      <w:r>
        <w:t xml:space="preserve"> </w:t>
      </w:r>
      <w:r>
        <w:rPr>
          <w:rFonts w:hint="eastAsia"/>
        </w:rPr>
        <w:t>досягнення</w:t>
      </w:r>
      <w:r>
        <w:t xml:space="preserve"> </w:t>
      </w:r>
      <w:r>
        <w:rPr>
          <w:rFonts w:hint="eastAsia"/>
        </w:rPr>
        <w:t>поставленої</w:t>
      </w:r>
      <w:r>
        <w:t xml:space="preserve"> </w:t>
      </w:r>
      <w:r>
        <w:rPr>
          <w:rFonts w:hint="eastAsia"/>
        </w:rPr>
        <w:t>мети</w:t>
      </w:r>
      <w:r>
        <w:t xml:space="preserve"> </w:t>
      </w:r>
      <w:r>
        <w:rPr>
          <w:rFonts w:hint="eastAsia"/>
        </w:rPr>
        <w:t>і</w:t>
      </w:r>
      <w:r>
        <w:t xml:space="preserve"> </w:t>
      </w:r>
      <w:r>
        <w:rPr>
          <w:rFonts w:hint="eastAsia"/>
        </w:rPr>
        <w:t>вирішення</w:t>
      </w:r>
      <w:r>
        <w:t xml:space="preserve"> </w:t>
      </w:r>
      <w:r>
        <w:rPr>
          <w:rFonts w:hint="eastAsia"/>
        </w:rPr>
        <w:t>завдань</w:t>
      </w:r>
      <w:r>
        <w:t xml:space="preserve"> </w:t>
      </w:r>
      <w:r>
        <w:rPr>
          <w:rFonts w:hint="eastAsia"/>
        </w:rPr>
        <w:t>у</w:t>
      </w:r>
      <w:r>
        <w:t xml:space="preserve"> </w:t>
      </w:r>
      <w:r>
        <w:rPr>
          <w:rFonts w:hint="eastAsia"/>
        </w:rPr>
        <w:t>роботі</w:t>
      </w:r>
      <w:r>
        <w:t xml:space="preserve"> </w:t>
      </w:r>
      <w:r>
        <w:rPr>
          <w:rFonts w:hint="eastAsia"/>
        </w:rPr>
        <w:t>використано</w:t>
      </w:r>
      <w:r>
        <w:t xml:space="preserve"> </w:t>
      </w:r>
      <w:r>
        <w:rPr>
          <w:rFonts w:hint="eastAsia"/>
        </w:rPr>
        <w:t>такі</w:t>
      </w:r>
      <w:r>
        <w:t xml:space="preserve"> </w:t>
      </w:r>
      <w:r>
        <w:rPr>
          <w:rFonts w:hint="eastAsia"/>
        </w:rPr>
        <w:t>загальнонаукові</w:t>
      </w:r>
      <w:r>
        <w:t xml:space="preserve"> </w:t>
      </w:r>
      <w:r>
        <w:rPr>
          <w:rFonts w:hint="eastAsia"/>
        </w:rPr>
        <w:t>й</w:t>
      </w:r>
      <w:r>
        <w:t xml:space="preserve"> </w:t>
      </w:r>
      <w:r>
        <w:rPr>
          <w:rFonts w:hint="eastAsia"/>
        </w:rPr>
        <w:t>спеціальні</w:t>
      </w:r>
      <w:r>
        <w:t xml:space="preserve"> </w:t>
      </w:r>
      <w:r>
        <w:rPr>
          <w:rFonts w:hint="eastAsia"/>
        </w:rPr>
        <w:t>методи</w:t>
      </w:r>
      <w:r>
        <w:t xml:space="preserve">: </w:t>
      </w:r>
      <w:r>
        <w:rPr>
          <w:rFonts w:hint="eastAsia"/>
        </w:rPr>
        <w:t>методи</w:t>
      </w:r>
      <w:r>
        <w:t xml:space="preserve"> </w:t>
      </w:r>
      <w:r>
        <w:rPr>
          <w:rFonts w:hint="eastAsia"/>
        </w:rPr>
        <w:t>наукового</w:t>
      </w:r>
      <w:r>
        <w:t xml:space="preserve"> </w:t>
      </w:r>
      <w:r>
        <w:rPr>
          <w:rFonts w:hint="eastAsia"/>
        </w:rPr>
        <w:t>пізнання</w:t>
      </w:r>
      <w:r>
        <w:t xml:space="preserve">, </w:t>
      </w:r>
      <w:r>
        <w:rPr>
          <w:rFonts w:hint="eastAsia"/>
        </w:rPr>
        <w:t>теоретичного</w:t>
      </w:r>
      <w:r>
        <w:t xml:space="preserve"> </w:t>
      </w:r>
      <w:r>
        <w:rPr>
          <w:rFonts w:hint="eastAsia"/>
        </w:rPr>
        <w:t>узагальнення</w:t>
      </w:r>
      <w:r>
        <w:t xml:space="preserve"> </w:t>
      </w:r>
      <w:r>
        <w:rPr>
          <w:rFonts w:hint="eastAsia"/>
        </w:rPr>
        <w:t>та</w:t>
      </w:r>
      <w:r>
        <w:t xml:space="preserve"> </w:t>
      </w:r>
      <w:r>
        <w:rPr>
          <w:rFonts w:hint="eastAsia"/>
        </w:rPr>
        <w:t>порівняння</w:t>
      </w:r>
      <w:r>
        <w:t xml:space="preserve"> - </w:t>
      </w:r>
      <w:r>
        <w:rPr>
          <w:rFonts w:hint="eastAsia"/>
        </w:rPr>
        <w:t>були</w:t>
      </w:r>
      <w:r>
        <w:t xml:space="preserve"> </w:t>
      </w:r>
      <w:r>
        <w:rPr>
          <w:rFonts w:hint="eastAsia"/>
        </w:rPr>
        <w:t>використані</w:t>
      </w:r>
      <w:r>
        <w:t xml:space="preserve"> </w:t>
      </w:r>
      <w:r>
        <w:rPr>
          <w:rFonts w:hint="eastAsia"/>
        </w:rPr>
        <w:t>для</w:t>
      </w:r>
      <w:r>
        <w:t xml:space="preserve"> </w:t>
      </w:r>
      <w:r>
        <w:rPr>
          <w:rFonts w:hint="eastAsia"/>
        </w:rPr>
        <w:t>вивчення</w:t>
      </w:r>
      <w:r>
        <w:t xml:space="preserve"> </w:t>
      </w:r>
      <w:r>
        <w:rPr>
          <w:rFonts w:hint="eastAsia"/>
        </w:rPr>
        <w:t>предмету</w:t>
      </w:r>
      <w:r>
        <w:t xml:space="preserve">, </w:t>
      </w:r>
      <w:r>
        <w:rPr>
          <w:rFonts w:hint="eastAsia"/>
        </w:rPr>
        <w:t>об’єкту</w:t>
      </w:r>
      <w:r>
        <w:t xml:space="preserve"> </w:t>
      </w:r>
      <w:r>
        <w:rPr>
          <w:rFonts w:hint="eastAsia"/>
        </w:rPr>
        <w:t>дослідження</w:t>
      </w:r>
      <w:r>
        <w:t xml:space="preserve"> </w:t>
      </w:r>
      <w:r>
        <w:rPr>
          <w:rFonts w:hint="eastAsia"/>
        </w:rPr>
        <w:t>і</w:t>
      </w:r>
      <w:r>
        <w:t xml:space="preserve"> </w:t>
      </w:r>
      <w:r>
        <w:rPr>
          <w:rFonts w:hint="eastAsia"/>
        </w:rPr>
        <w:t>виявлення</w:t>
      </w:r>
      <w:r>
        <w:t xml:space="preserve"> </w:t>
      </w:r>
      <w:r>
        <w:rPr>
          <w:rFonts w:hint="eastAsia"/>
        </w:rPr>
        <w:t>взаємного</w:t>
      </w:r>
      <w:r>
        <w:t xml:space="preserve"> </w:t>
      </w:r>
      <w:r>
        <w:rPr>
          <w:rFonts w:hint="eastAsia"/>
        </w:rPr>
        <w:t>впливу</w:t>
      </w:r>
      <w:r>
        <w:t xml:space="preserve"> </w:t>
      </w:r>
      <w:r>
        <w:rPr>
          <w:rFonts w:hint="eastAsia"/>
        </w:rPr>
        <w:t>його</w:t>
      </w:r>
      <w:r>
        <w:t xml:space="preserve"> </w:t>
      </w:r>
      <w:r>
        <w:rPr>
          <w:rFonts w:hint="eastAsia"/>
        </w:rPr>
        <w:t>складових</w:t>
      </w:r>
      <w:r>
        <w:t xml:space="preserve"> </w:t>
      </w:r>
      <w:r>
        <w:rPr>
          <w:rFonts w:hint="eastAsia"/>
        </w:rPr>
        <w:t>елементів</w:t>
      </w:r>
      <w:r>
        <w:t xml:space="preserve">, </w:t>
      </w:r>
      <w:r>
        <w:rPr>
          <w:rFonts w:hint="eastAsia"/>
        </w:rPr>
        <w:t>а</w:t>
      </w:r>
      <w:r>
        <w:t xml:space="preserve"> </w:t>
      </w:r>
      <w:r>
        <w:rPr>
          <w:rFonts w:hint="eastAsia"/>
        </w:rPr>
        <w:t>також</w:t>
      </w:r>
      <w:r>
        <w:t xml:space="preserve"> </w:t>
      </w:r>
      <w:r>
        <w:rPr>
          <w:rFonts w:hint="eastAsia"/>
        </w:rPr>
        <w:t>для</w:t>
      </w:r>
      <w:r>
        <w:t xml:space="preserve"> </w:t>
      </w:r>
      <w:r>
        <w:rPr>
          <w:rFonts w:hint="eastAsia"/>
        </w:rPr>
        <w:t>розвитку</w:t>
      </w:r>
      <w:r>
        <w:t xml:space="preserve"> </w:t>
      </w:r>
      <w:r>
        <w:rPr>
          <w:rFonts w:hint="eastAsia"/>
        </w:rPr>
        <w:t>поняття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діалектичний</w:t>
      </w:r>
      <w:r>
        <w:t xml:space="preserve"> </w:t>
      </w:r>
      <w:r>
        <w:rPr>
          <w:rFonts w:hint="eastAsia"/>
        </w:rPr>
        <w:t>метод</w:t>
      </w:r>
      <w:r>
        <w:t xml:space="preserve"> - </w:t>
      </w:r>
      <w:r>
        <w:rPr>
          <w:rFonts w:hint="eastAsia"/>
        </w:rPr>
        <w:t>для</w:t>
      </w:r>
      <w:r>
        <w:t xml:space="preserve"> </w:t>
      </w:r>
      <w:r>
        <w:rPr>
          <w:rFonts w:hint="eastAsia"/>
        </w:rPr>
        <w:t>виявлення</w:t>
      </w:r>
      <w:r>
        <w:t xml:space="preserve"> </w:t>
      </w:r>
      <w:r>
        <w:rPr>
          <w:rFonts w:hint="eastAsia"/>
        </w:rPr>
        <w:t>причинно</w:t>
      </w:r>
      <w:r>
        <w:t>-</w:t>
      </w:r>
      <w:r>
        <w:rPr>
          <w:rFonts w:hint="eastAsia"/>
        </w:rPr>
        <w:t>наслідкових</w:t>
      </w:r>
      <w:r>
        <w:t xml:space="preserve"> </w:t>
      </w:r>
      <w:r>
        <w:rPr>
          <w:rFonts w:hint="eastAsia"/>
        </w:rPr>
        <w:t>зв’язків</w:t>
      </w:r>
      <w:r>
        <w:t xml:space="preserve"> </w:t>
      </w:r>
      <w:r>
        <w:rPr>
          <w:rFonts w:hint="eastAsia"/>
        </w:rPr>
        <w:t>між</w:t>
      </w:r>
      <w:r>
        <w:t xml:space="preserve"> </w:t>
      </w:r>
      <w:r>
        <w:rPr>
          <w:rFonts w:hint="eastAsia"/>
        </w:rPr>
        <w:t>факторами</w:t>
      </w:r>
      <w:r>
        <w:t xml:space="preserve"> </w:t>
      </w:r>
      <w:r>
        <w:rPr>
          <w:rFonts w:hint="eastAsia"/>
        </w:rPr>
        <w:t>загроз</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метод</w:t>
      </w:r>
      <w:r>
        <w:t xml:space="preserve"> </w:t>
      </w:r>
      <w:r>
        <w:rPr>
          <w:rFonts w:hint="eastAsia"/>
        </w:rPr>
        <w:t>економіко</w:t>
      </w:r>
      <w:r>
        <w:t>-</w:t>
      </w:r>
      <w:r>
        <w:rPr>
          <w:rFonts w:hint="eastAsia"/>
        </w:rPr>
        <w:t>математичного</w:t>
      </w:r>
      <w:r>
        <w:t xml:space="preserve"> </w:t>
      </w:r>
      <w:r>
        <w:rPr>
          <w:rFonts w:hint="eastAsia"/>
        </w:rPr>
        <w:t>моделювання</w:t>
      </w:r>
      <w:r>
        <w:t xml:space="preserve"> </w:t>
      </w:r>
      <w:r>
        <w:rPr>
          <w:rFonts w:hint="eastAsia"/>
        </w:rPr>
        <w:t>для</w:t>
      </w:r>
      <w:r>
        <w:t xml:space="preserve"> </w:t>
      </w:r>
      <w:r>
        <w:rPr>
          <w:rFonts w:hint="eastAsia"/>
        </w:rPr>
        <w:t>розробки</w:t>
      </w:r>
      <w:r>
        <w:t xml:space="preserve"> </w:t>
      </w:r>
      <w:r>
        <w:rPr>
          <w:rFonts w:hint="eastAsia"/>
        </w:rPr>
        <w:t>моделі</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а</w:t>
      </w:r>
      <w:r>
        <w:t xml:space="preserve"> </w:t>
      </w:r>
      <w:r>
        <w:rPr>
          <w:rFonts w:hint="eastAsia"/>
        </w:rPr>
        <w:t>також</w:t>
      </w:r>
      <w:r>
        <w:t xml:space="preserve"> </w:t>
      </w:r>
      <w:r>
        <w:rPr>
          <w:rFonts w:hint="eastAsia"/>
        </w:rPr>
        <w:t>методу</w:t>
      </w:r>
      <w:r>
        <w:t xml:space="preserve"> </w:t>
      </w:r>
      <w:r>
        <w:rPr>
          <w:rFonts w:hint="eastAsia"/>
        </w:rPr>
        <w:t>оцінки</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графічний</w:t>
      </w:r>
      <w:r>
        <w:t xml:space="preserve"> </w:t>
      </w:r>
      <w:r>
        <w:rPr>
          <w:rFonts w:hint="eastAsia"/>
        </w:rPr>
        <w:t>метод</w:t>
      </w:r>
      <w:r>
        <w:t xml:space="preserve"> </w:t>
      </w:r>
      <w:r>
        <w:rPr>
          <w:rFonts w:hint="eastAsia"/>
        </w:rPr>
        <w:t>для</w:t>
      </w:r>
      <w:r>
        <w:t xml:space="preserve"> </w:t>
      </w:r>
      <w:r>
        <w:rPr>
          <w:rFonts w:hint="eastAsia"/>
        </w:rPr>
        <w:t>візуалізації</w:t>
      </w:r>
      <w:r>
        <w:t xml:space="preserve"> </w:t>
      </w:r>
      <w:r>
        <w:rPr>
          <w:rFonts w:hint="eastAsia"/>
        </w:rPr>
        <w:t>результатів</w:t>
      </w:r>
      <w:r>
        <w:t xml:space="preserve"> </w:t>
      </w:r>
      <w:r>
        <w:rPr>
          <w:rFonts w:hint="eastAsia"/>
        </w:rPr>
        <w:t>дослідження</w:t>
      </w:r>
      <w:r>
        <w:t xml:space="preserve"> </w:t>
      </w:r>
      <w:r>
        <w:rPr>
          <w:rFonts w:hint="eastAsia"/>
        </w:rPr>
        <w:t>розвитку</w:t>
      </w:r>
      <w:r>
        <w:t xml:space="preserve"> </w:t>
      </w:r>
      <w:r>
        <w:rPr>
          <w:rFonts w:hint="eastAsia"/>
        </w:rPr>
        <w:t>соціально</w:t>
      </w:r>
      <w:r>
        <w:t>-</w:t>
      </w:r>
      <w:r>
        <w:rPr>
          <w:rFonts w:hint="eastAsia"/>
        </w:rPr>
        <w:t>економічних</w:t>
      </w:r>
      <w:r>
        <w:t xml:space="preserve"> </w:t>
      </w:r>
      <w:r>
        <w:rPr>
          <w:rFonts w:hint="eastAsia"/>
        </w:rPr>
        <w:t>процесів</w:t>
      </w:r>
      <w:r>
        <w:t xml:space="preserve">, </w:t>
      </w:r>
      <w:r>
        <w:rPr>
          <w:rFonts w:hint="eastAsia"/>
        </w:rPr>
        <w:t>які</w:t>
      </w:r>
      <w:r>
        <w:t xml:space="preserve"> </w:t>
      </w:r>
      <w:r>
        <w:rPr>
          <w:rFonts w:hint="eastAsia"/>
        </w:rPr>
        <w:t>відбувалися</w:t>
      </w:r>
      <w:r>
        <w:t xml:space="preserve"> </w:t>
      </w:r>
      <w:r>
        <w:rPr>
          <w:rFonts w:hint="eastAsia"/>
        </w:rPr>
        <w:t>в</w:t>
      </w:r>
      <w:r>
        <w:t xml:space="preserve"> </w:t>
      </w:r>
      <w:r>
        <w:rPr>
          <w:rFonts w:hint="eastAsia"/>
        </w:rPr>
        <w:t>регіонах</w:t>
      </w:r>
      <w:r>
        <w:t xml:space="preserve"> </w:t>
      </w:r>
      <w:r>
        <w:rPr>
          <w:rFonts w:hint="eastAsia"/>
        </w:rPr>
        <w:t>України</w:t>
      </w:r>
      <w:r>
        <w:t xml:space="preserve"> </w:t>
      </w:r>
      <w:r>
        <w:rPr>
          <w:rFonts w:hint="eastAsia"/>
        </w:rPr>
        <w:t>з</w:t>
      </w:r>
      <w:r>
        <w:t xml:space="preserve"> 2014 </w:t>
      </w:r>
      <w:r>
        <w:rPr>
          <w:rFonts w:hint="eastAsia"/>
        </w:rPr>
        <w:t>по</w:t>
      </w:r>
      <w:r>
        <w:t xml:space="preserve"> 2019 </w:t>
      </w:r>
      <w:r>
        <w:rPr>
          <w:rFonts w:hint="eastAsia"/>
        </w:rPr>
        <w:t>рр</w:t>
      </w:r>
      <w:r>
        <w:t xml:space="preserve">.; </w:t>
      </w:r>
      <w:r>
        <w:rPr>
          <w:rFonts w:hint="eastAsia"/>
        </w:rPr>
        <w:t>статистичні</w:t>
      </w:r>
      <w:r>
        <w:t xml:space="preserve"> </w:t>
      </w:r>
      <w:r>
        <w:rPr>
          <w:rFonts w:hint="eastAsia"/>
        </w:rPr>
        <w:t>методи</w:t>
      </w:r>
      <w:r>
        <w:t xml:space="preserve"> </w:t>
      </w:r>
      <w:r>
        <w:rPr>
          <w:rFonts w:hint="eastAsia"/>
        </w:rPr>
        <w:t>для</w:t>
      </w:r>
      <w:r>
        <w:t xml:space="preserve"> </w:t>
      </w:r>
      <w:r>
        <w:rPr>
          <w:rFonts w:hint="eastAsia"/>
        </w:rPr>
        <w:t>оцінювання</w:t>
      </w:r>
      <w:r>
        <w:t xml:space="preserve"> </w:t>
      </w:r>
      <w:r>
        <w:rPr>
          <w:rFonts w:hint="eastAsia"/>
        </w:rPr>
        <w:t>динаміки</w:t>
      </w:r>
      <w:r>
        <w:t xml:space="preserve"> </w:t>
      </w:r>
      <w:r>
        <w:rPr>
          <w:rFonts w:hint="eastAsia"/>
        </w:rPr>
        <w:t>соціально</w:t>
      </w:r>
      <w:r>
        <w:t>-</w:t>
      </w:r>
      <w:r>
        <w:rPr>
          <w:rFonts w:hint="eastAsia"/>
        </w:rPr>
        <w:t>економічних</w:t>
      </w:r>
      <w:r>
        <w:t xml:space="preserve"> </w:t>
      </w:r>
      <w:r>
        <w:rPr>
          <w:rFonts w:hint="eastAsia"/>
        </w:rPr>
        <w:t>показників</w:t>
      </w:r>
      <w:r>
        <w:t xml:space="preserve"> </w:t>
      </w:r>
      <w:r>
        <w:rPr>
          <w:rFonts w:hint="eastAsia"/>
        </w:rPr>
        <w:t>регіонів</w:t>
      </w:r>
      <w:r>
        <w:t xml:space="preserve"> </w:t>
      </w:r>
      <w:r>
        <w:rPr>
          <w:rFonts w:hint="eastAsia"/>
        </w:rPr>
        <w:t>України</w:t>
      </w:r>
      <w:r>
        <w:t xml:space="preserve">; </w:t>
      </w:r>
      <w:r>
        <w:rPr>
          <w:rFonts w:hint="eastAsia"/>
        </w:rPr>
        <w:t>метод</w:t>
      </w:r>
      <w:r>
        <w:t xml:space="preserve"> </w:t>
      </w:r>
      <w:r>
        <w:rPr>
          <w:rFonts w:hint="eastAsia"/>
        </w:rPr>
        <w:t>кластерного</w:t>
      </w:r>
      <w:r>
        <w:t xml:space="preserve"> </w:t>
      </w:r>
      <w:r>
        <w:rPr>
          <w:rFonts w:hint="eastAsia"/>
        </w:rPr>
        <w:t>аналізу</w:t>
      </w:r>
      <w:r>
        <w:t xml:space="preserve"> </w:t>
      </w:r>
      <w:r>
        <w:rPr>
          <w:rFonts w:hint="eastAsia"/>
        </w:rPr>
        <w:t>для</w:t>
      </w:r>
      <w:r>
        <w:t xml:space="preserve"> </w:t>
      </w:r>
      <w:r>
        <w:rPr>
          <w:rFonts w:hint="eastAsia"/>
        </w:rPr>
        <w:t>визначення</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методи</w:t>
      </w:r>
      <w:r>
        <w:t xml:space="preserve"> </w:t>
      </w:r>
      <w:r>
        <w:rPr>
          <w:rFonts w:hint="eastAsia"/>
        </w:rPr>
        <w:t>класифікації</w:t>
      </w:r>
      <w:r>
        <w:t xml:space="preserve"> </w:t>
      </w:r>
      <w:r>
        <w:rPr>
          <w:rFonts w:hint="eastAsia"/>
        </w:rPr>
        <w:t>та</w:t>
      </w:r>
      <w:r>
        <w:t xml:space="preserve"> </w:t>
      </w:r>
      <w:r>
        <w:rPr>
          <w:rFonts w:hint="eastAsia"/>
        </w:rPr>
        <w:t>систематизації</w:t>
      </w:r>
      <w:r>
        <w:t xml:space="preserve"> </w:t>
      </w:r>
      <w:r>
        <w:rPr>
          <w:rFonts w:hint="eastAsia"/>
        </w:rPr>
        <w:t>для</w:t>
      </w:r>
      <w:r>
        <w:t xml:space="preserve"> </w:t>
      </w:r>
      <w:r>
        <w:rPr>
          <w:rFonts w:hint="eastAsia"/>
        </w:rPr>
        <w:t>обґрунтування</w:t>
      </w:r>
      <w:r>
        <w:t xml:space="preserve"> </w:t>
      </w:r>
      <w:r>
        <w:rPr>
          <w:rFonts w:hint="eastAsia"/>
        </w:rPr>
        <w:t>складових</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країни</w:t>
      </w:r>
      <w:r>
        <w:t xml:space="preserve">; </w:t>
      </w:r>
      <w:r>
        <w:rPr>
          <w:rFonts w:hint="eastAsia"/>
        </w:rPr>
        <w:t>метод</w:t>
      </w:r>
      <w:r>
        <w:t xml:space="preserve"> </w:t>
      </w:r>
      <w:r>
        <w:rPr>
          <w:rFonts w:hint="eastAsia"/>
        </w:rPr>
        <w:t>системного</w:t>
      </w:r>
      <w:r>
        <w:t xml:space="preserve"> </w:t>
      </w:r>
      <w:r>
        <w:rPr>
          <w:rFonts w:hint="eastAsia"/>
        </w:rPr>
        <w:t>аналізу</w:t>
      </w:r>
      <w:r>
        <w:t xml:space="preserve"> </w:t>
      </w:r>
      <w:r>
        <w:rPr>
          <w:rFonts w:hint="eastAsia"/>
        </w:rPr>
        <w:t>для</w:t>
      </w:r>
      <w:r>
        <w:t xml:space="preserve"> </w:t>
      </w:r>
      <w:r>
        <w:rPr>
          <w:rFonts w:hint="eastAsia"/>
        </w:rPr>
        <w:t>розробки</w:t>
      </w:r>
      <w:r>
        <w:t xml:space="preserve"> </w:t>
      </w:r>
      <w:r>
        <w:rPr>
          <w:rFonts w:hint="eastAsia"/>
        </w:rPr>
        <w:t>моделі</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країни</w:t>
      </w:r>
      <w:r>
        <w:t xml:space="preserve"> </w:t>
      </w:r>
      <w:r>
        <w:rPr>
          <w:rFonts w:hint="eastAsia"/>
        </w:rPr>
        <w:t>за</w:t>
      </w:r>
      <w:r>
        <w:t xml:space="preserve"> </w:t>
      </w:r>
      <w:r>
        <w:rPr>
          <w:rFonts w:hint="eastAsia"/>
        </w:rPr>
        <w:t>параметрами</w:t>
      </w:r>
      <w:r>
        <w:t xml:space="preserve"> </w:t>
      </w:r>
      <w:r>
        <w:rPr>
          <w:rFonts w:hint="eastAsia"/>
        </w:rPr>
        <w:t>економічної</w:t>
      </w:r>
      <w:r>
        <w:t xml:space="preserve"> </w:t>
      </w:r>
      <w:r>
        <w:rPr>
          <w:rFonts w:hint="eastAsia"/>
        </w:rPr>
        <w:t>безпеки</w:t>
      </w:r>
      <w:r>
        <w:t xml:space="preserve">; </w:t>
      </w:r>
      <w:r>
        <w:rPr>
          <w:rFonts w:hint="eastAsia"/>
        </w:rPr>
        <w:t>просторовий</w:t>
      </w:r>
      <w:r>
        <w:t xml:space="preserve"> </w:t>
      </w:r>
      <w:r>
        <w:rPr>
          <w:rFonts w:hint="eastAsia"/>
        </w:rPr>
        <w:t>метод</w:t>
      </w:r>
      <w:r>
        <w:t xml:space="preserve"> </w:t>
      </w:r>
      <w:r>
        <w:rPr>
          <w:rFonts w:hint="eastAsia"/>
        </w:rPr>
        <w:t>для</w:t>
      </w:r>
      <w:r>
        <w:t xml:space="preserve"> </w:t>
      </w:r>
      <w:r>
        <w:rPr>
          <w:rFonts w:hint="eastAsia"/>
        </w:rPr>
        <w:t>дослідження</w:t>
      </w:r>
      <w:r>
        <w:t xml:space="preserve"> </w:t>
      </w:r>
      <w:r>
        <w:rPr>
          <w:rFonts w:hint="eastAsia"/>
        </w:rPr>
        <w:t>специфіки</w:t>
      </w:r>
      <w:r>
        <w:t xml:space="preserve"> </w:t>
      </w:r>
      <w:r>
        <w:rPr>
          <w:rFonts w:hint="eastAsia"/>
        </w:rPr>
        <w:t>розвитку</w:t>
      </w:r>
      <w:r>
        <w:t xml:space="preserve"> </w:t>
      </w:r>
      <w:r>
        <w:rPr>
          <w:rFonts w:hint="eastAsia"/>
        </w:rPr>
        <w:t>регіонів</w:t>
      </w:r>
      <w:r>
        <w:t xml:space="preserve"> </w:t>
      </w:r>
      <w:r>
        <w:rPr>
          <w:rFonts w:hint="eastAsia"/>
        </w:rPr>
        <w:t>України</w:t>
      </w:r>
      <w:r>
        <w:t xml:space="preserve">; </w:t>
      </w:r>
      <w:r>
        <w:rPr>
          <w:rFonts w:hint="eastAsia"/>
        </w:rPr>
        <w:t>картографічний</w:t>
      </w:r>
      <w:r>
        <w:t xml:space="preserve"> </w:t>
      </w:r>
      <w:r>
        <w:rPr>
          <w:rFonts w:hint="eastAsia"/>
        </w:rPr>
        <w:t>метод</w:t>
      </w:r>
      <w:r>
        <w:t xml:space="preserve"> </w:t>
      </w:r>
      <w:r>
        <w:rPr>
          <w:rFonts w:hint="eastAsia"/>
        </w:rPr>
        <w:t>для</w:t>
      </w:r>
      <w:r>
        <w:t xml:space="preserve"> </w:t>
      </w:r>
      <w:r>
        <w:rPr>
          <w:rFonts w:hint="eastAsia"/>
        </w:rPr>
        <w:t>наочного</w:t>
      </w:r>
      <w:r>
        <w:t xml:space="preserve"> </w:t>
      </w:r>
      <w:r>
        <w:rPr>
          <w:rFonts w:hint="eastAsia"/>
        </w:rPr>
        <w:t>відображення</w:t>
      </w:r>
      <w:r>
        <w:t xml:space="preserve"> </w:t>
      </w:r>
      <w:r>
        <w:rPr>
          <w:rFonts w:hint="eastAsia"/>
        </w:rPr>
        <w:t>кластерних</w:t>
      </w:r>
      <w:r>
        <w:t xml:space="preserve"> </w:t>
      </w:r>
      <w:r>
        <w:rPr>
          <w:rFonts w:hint="eastAsia"/>
        </w:rPr>
        <w:t>груп</w:t>
      </w:r>
      <w:r>
        <w:t xml:space="preserve"> </w:t>
      </w:r>
      <w:r>
        <w:rPr>
          <w:rFonts w:hint="eastAsia"/>
        </w:rPr>
        <w:t>регіонів</w:t>
      </w:r>
      <w:r>
        <w:t xml:space="preserve"> </w:t>
      </w:r>
      <w:r>
        <w:rPr>
          <w:rFonts w:hint="eastAsia"/>
        </w:rPr>
        <w:t>України</w:t>
      </w:r>
      <w:r>
        <w:t xml:space="preserve"> </w:t>
      </w:r>
      <w:r>
        <w:rPr>
          <w:rFonts w:hint="eastAsia"/>
        </w:rPr>
        <w:t>за</w:t>
      </w:r>
      <w:r>
        <w:t xml:space="preserve"> </w:t>
      </w:r>
      <w:r>
        <w:rPr>
          <w:rFonts w:hint="eastAsia"/>
        </w:rPr>
        <w:t>пок</w:t>
      </w:r>
      <w:r>
        <w:rPr>
          <w:rFonts w:hint="eastAsia"/>
        </w:rPr>
        <w:lastRenderedPageBreak/>
        <w:t>азниками</w:t>
      </w:r>
      <w:r>
        <w:t xml:space="preserve"> </w:t>
      </w:r>
      <w:r>
        <w:rPr>
          <w:rFonts w:hint="eastAsia"/>
        </w:rPr>
        <w:t>економічного</w:t>
      </w:r>
      <w:r>
        <w:t xml:space="preserve"> </w:t>
      </w:r>
      <w:r>
        <w:rPr>
          <w:rFonts w:hint="eastAsia"/>
        </w:rPr>
        <w:t>розвитку</w:t>
      </w:r>
      <w:r>
        <w:t>.</w:t>
      </w:r>
    </w:p>
    <w:p w14:paraId="40292BB2" w14:textId="77777777" w:rsidR="00C85469" w:rsidRDefault="00C85469" w:rsidP="00C85469">
      <w:r>
        <w:rPr>
          <w:rFonts w:hint="eastAsia"/>
        </w:rPr>
        <w:t>Інформаційною</w:t>
      </w:r>
      <w:r>
        <w:t xml:space="preserve"> </w:t>
      </w:r>
      <w:r>
        <w:rPr>
          <w:rFonts w:hint="eastAsia"/>
        </w:rPr>
        <w:t>базою</w:t>
      </w:r>
      <w:r>
        <w:t xml:space="preserve"> </w:t>
      </w:r>
      <w:r>
        <w:rPr>
          <w:rFonts w:hint="eastAsia"/>
        </w:rPr>
        <w:t>дослідження</w:t>
      </w:r>
      <w:r>
        <w:t xml:space="preserve"> </w:t>
      </w:r>
      <w:r>
        <w:rPr>
          <w:rFonts w:hint="eastAsia"/>
        </w:rPr>
        <w:t>є</w:t>
      </w:r>
      <w:r>
        <w:t xml:space="preserve"> </w:t>
      </w:r>
      <w:r>
        <w:rPr>
          <w:rFonts w:hint="eastAsia"/>
        </w:rPr>
        <w:t>законодавчі</w:t>
      </w:r>
      <w:r>
        <w:t xml:space="preserve"> </w:t>
      </w:r>
      <w:r>
        <w:rPr>
          <w:rFonts w:hint="eastAsia"/>
        </w:rPr>
        <w:t>та</w:t>
      </w:r>
      <w:r>
        <w:t xml:space="preserve"> </w:t>
      </w:r>
      <w:r>
        <w:rPr>
          <w:rFonts w:hint="eastAsia"/>
        </w:rPr>
        <w:t>нормативні</w:t>
      </w:r>
      <w:r>
        <w:t xml:space="preserve"> </w:t>
      </w:r>
      <w:r>
        <w:rPr>
          <w:rFonts w:hint="eastAsia"/>
        </w:rPr>
        <w:t>акти</w:t>
      </w:r>
      <w:r>
        <w:t xml:space="preserve"> </w:t>
      </w:r>
      <w:r>
        <w:rPr>
          <w:rFonts w:hint="eastAsia"/>
        </w:rPr>
        <w:t>органів</w:t>
      </w:r>
      <w:r>
        <w:t xml:space="preserve"> </w:t>
      </w:r>
      <w:r>
        <w:rPr>
          <w:rFonts w:hint="eastAsia"/>
        </w:rPr>
        <w:t>влади</w:t>
      </w:r>
      <w:r>
        <w:t xml:space="preserve"> </w:t>
      </w:r>
      <w:r>
        <w:rPr>
          <w:rFonts w:hint="eastAsia"/>
        </w:rPr>
        <w:t>України</w:t>
      </w:r>
      <w:r>
        <w:t xml:space="preserve">; </w:t>
      </w:r>
      <w:r>
        <w:rPr>
          <w:rFonts w:hint="eastAsia"/>
        </w:rPr>
        <w:t>наукові</w:t>
      </w:r>
      <w:r>
        <w:t xml:space="preserve"> </w:t>
      </w:r>
      <w:r>
        <w:rPr>
          <w:rFonts w:hint="eastAsia"/>
        </w:rPr>
        <w:t>праці</w:t>
      </w:r>
      <w:r>
        <w:t xml:space="preserve"> </w:t>
      </w:r>
      <w:r>
        <w:rPr>
          <w:rFonts w:hint="eastAsia"/>
        </w:rPr>
        <w:t>провідних</w:t>
      </w:r>
      <w:r>
        <w:t xml:space="preserve"> </w:t>
      </w:r>
      <w:r>
        <w:rPr>
          <w:rFonts w:hint="eastAsia"/>
        </w:rPr>
        <w:t>вітчизняних</w:t>
      </w:r>
      <w:r>
        <w:t xml:space="preserve"> </w:t>
      </w:r>
      <w:r>
        <w:rPr>
          <w:rFonts w:hint="eastAsia"/>
        </w:rPr>
        <w:t>та</w:t>
      </w:r>
      <w:r>
        <w:t xml:space="preserve"> </w:t>
      </w:r>
      <w:r>
        <w:rPr>
          <w:rFonts w:hint="eastAsia"/>
        </w:rPr>
        <w:t>зарубіжних</w:t>
      </w:r>
      <w:r>
        <w:t xml:space="preserve"> </w:t>
      </w:r>
      <w:r>
        <w:rPr>
          <w:rFonts w:hint="eastAsia"/>
        </w:rPr>
        <w:t>учених</w:t>
      </w:r>
      <w:r>
        <w:t xml:space="preserve">; </w:t>
      </w:r>
      <w:r>
        <w:rPr>
          <w:rFonts w:hint="eastAsia"/>
        </w:rPr>
        <w:t>статистичні</w:t>
      </w:r>
      <w:r>
        <w:t xml:space="preserve"> </w:t>
      </w:r>
      <w:r>
        <w:rPr>
          <w:rFonts w:hint="eastAsia"/>
        </w:rPr>
        <w:t>матеріали</w:t>
      </w:r>
      <w:r>
        <w:t xml:space="preserve">; </w:t>
      </w:r>
      <w:r>
        <w:rPr>
          <w:rFonts w:hint="eastAsia"/>
        </w:rPr>
        <w:t>офіційні</w:t>
      </w:r>
      <w:r>
        <w:t xml:space="preserve"> </w:t>
      </w:r>
      <w:r>
        <w:rPr>
          <w:rFonts w:hint="eastAsia"/>
        </w:rPr>
        <w:t>статистичні</w:t>
      </w:r>
      <w:r>
        <w:t xml:space="preserve"> </w:t>
      </w:r>
      <w:r>
        <w:rPr>
          <w:rFonts w:hint="eastAsia"/>
        </w:rPr>
        <w:t>дані</w:t>
      </w:r>
      <w:r>
        <w:t xml:space="preserve"> </w:t>
      </w:r>
      <w:r>
        <w:rPr>
          <w:rFonts w:hint="eastAsia"/>
        </w:rPr>
        <w:t>Державної</w:t>
      </w:r>
      <w:r>
        <w:t xml:space="preserve"> </w:t>
      </w:r>
      <w:r>
        <w:rPr>
          <w:rFonts w:hint="eastAsia"/>
        </w:rPr>
        <w:t>служби</w:t>
      </w:r>
      <w:r>
        <w:t xml:space="preserve"> </w:t>
      </w:r>
      <w:r>
        <w:rPr>
          <w:rFonts w:hint="eastAsia"/>
        </w:rPr>
        <w:t>статистики</w:t>
      </w:r>
      <w:r>
        <w:t xml:space="preserve"> </w:t>
      </w:r>
      <w:r>
        <w:rPr>
          <w:rFonts w:hint="eastAsia"/>
        </w:rPr>
        <w:t>України</w:t>
      </w:r>
      <w:r>
        <w:t xml:space="preserve">; </w:t>
      </w:r>
      <w:r>
        <w:rPr>
          <w:rFonts w:hint="eastAsia"/>
        </w:rPr>
        <w:t>аналітичні</w:t>
      </w:r>
      <w:r>
        <w:t xml:space="preserve"> </w:t>
      </w:r>
      <w:r>
        <w:rPr>
          <w:rFonts w:hint="eastAsia"/>
        </w:rPr>
        <w:t>розрахунки</w:t>
      </w:r>
      <w:r>
        <w:t xml:space="preserve"> </w:t>
      </w:r>
      <w:r>
        <w:rPr>
          <w:rFonts w:hint="eastAsia"/>
        </w:rPr>
        <w:t>автора</w:t>
      </w:r>
      <w:r>
        <w:t xml:space="preserve">, </w:t>
      </w:r>
      <w:r>
        <w:rPr>
          <w:rFonts w:hint="eastAsia"/>
        </w:rPr>
        <w:t>виконані</w:t>
      </w:r>
      <w:r>
        <w:t xml:space="preserve"> </w:t>
      </w:r>
      <w:r>
        <w:rPr>
          <w:rFonts w:hint="eastAsia"/>
        </w:rPr>
        <w:t>у</w:t>
      </w:r>
      <w:r>
        <w:t xml:space="preserve"> </w:t>
      </w:r>
      <w:r>
        <w:rPr>
          <w:rFonts w:hint="eastAsia"/>
        </w:rPr>
        <w:t>процесі</w:t>
      </w:r>
      <w:r>
        <w:t xml:space="preserve"> </w:t>
      </w:r>
      <w:r>
        <w:rPr>
          <w:rFonts w:hint="eastAsia"/>
        </w:rPr>
        <w:t>проведення</w:t>
      </w:r>
      <w:r>
        <w:t xml:space="preserve"> </w:t>
      </w:r>
      <w:r>
        <w:rPr>
          <w:rFonts w:hint="eastAsia"/>
        </w:rPr>
        <w:t>дослідження</w:t>
      </w:r>
      <w:r>
        <w:t xml:space="preserve">; </w:t>
      </w:r>
      <w:r>
        <w:rPr>
          <w:rFonts w:hint="eastAsia"/>
        </w:rPr>
        <w:t>Програми</w:t>
      </w:r>
      <w:r>
        <w:t xml:space="preserve"> </w:t>
      </w:r>
      <w:r>
        <w:rPr>
          <w:rFonts w:hint="eastAsia"/>
        </w:rPr>
        <w:t>економічних</w:t>
      </w:r>
      <w:r>
        <w:t xml:space="preserve"> </w:t>
      </w:r>
      <w:r>
        <w:rPr>
          <w:rFonts w:hint="eastAsia"/>
        </w:rPr>
        <w:t>реформ</w:t>
      </w:r>
      <w:r>
        <w:t xml:space="preserve"> </w:t>
      </w:r>
      <w:r>
        <w:rPr>
          <w:rFonts w:hint="eastAsia"/>
        </w:rPr>
        <w:t>Комітету</w:t>
      </w:r>
      <w:r>
        <w:t xml:space="preserve"> </w:t>
      </w:r>
      <w:r>
        <w:rPr>
          <w:rFonts w:hint="eastAsia"/>
        </w:rPr>
        <w:t>економічних</w:t>
      </w:r>
      <w:r>
        <w:t xml:space="preserve"> </w:t>
      </w:r>
      <w:r>
        <w:rPr>
          <w:rFonts w:hint="eastAsia"/>
        </w:rPr>
        <w:t>реформ</w:t>
      </w:r>
      <w:r>
        <w:t xml:space="preserve"> </w:t>
      </w:r>
      <w:r>
        <w:rPr>
          <w:rFonts w:hint="eastAsia"/>
        </w:rPr>
        <w:t>при</w:t>
      </w:r>
      <w:r>
        <w:t xml:space="preserve"> </w:t>
      </w:r>
      <w:r>
        <w:rPr>
          <w:rFonts w:hint="eastAsia"/>
        </w:rPr>
        <w:t>Президентові</w:t>
      </w:r>
      <w:r>
        <w:t xml:space="preserve"> </w:t>
      </w:r>
      <w:r>
        <w:rPr>
          <w:rFonts w:hint="eastAsia"/>
        </w:rPr>
        <w:t>України</w:t>
      </w:r>
      <w:r>
        <w:t xml:space="preserve">; </w:t>
      </w:r>
      <w:r>
        <w:rPr>
          <w:rFonts w:hint="eastAsia"/>
        </w:rPr>
        <w:t>Методика</w:t>
      </w:r>
      <w:r>
        <w:t xml:space="preserve"> </w:t>
      </w:r>
      <w:r>
        <w:rPr>
          <w:rFonts w:hint="eastAsia"/>
        </w:rPr>
        <w:t>розрахунку</w:t>
      </w:r>
      <w:r>
        <w:t xml:space="preserve"> </w:t>
      </w:r>
      <w:r>
        <w:rPr>
          <w:rFonts w:hint="eastAsia"/>
        </w:rPr>
        <w:t>економічної</w:t>
      </w:r>
      <w:r>
        <w:t xml:space="preserve"> </w:t>
      </w:r>
      <w:r>
        <w:rPr>
          <w:rFonts w:hint="eastAsia"/>
        </w:rPr>
        <w:t>безпеки</w:t>
      </w:r>
      <w:r>
        <w:t xml:space="preserve"> </w:t>
      </w:r>
      <w:r>
        <w:rPr>
          <w:rFonts w:hint="eastAsia"/>
        </w:rPr>
        <w:t>України</w:t>
      </w:r>
      <w:r>
        <w:t xml:space="preserve"> </w:t>
      </w:r>
      <w:r>
        <w:rPr>
          <w:rFonts w:hint="eastAsia"/>
        </w:rPr>
        <w:t>Відділу</w:t>
      </w:r>
      <w:r>
        <w:t xml:space="preserve"> </w:t>
      </w:r>
      <w:r>
        <w:rPr>
          <w:rFonts w:hint="eastAsia"/>
        </w:rPr>
        <w:t>економічного</w:t>
      </w:r>
      <w:r>
        <w:t xml:space="preserve"> </w:t>
      </w:r>
      <w:r>
        <w:rPr>
          <w:rFonts w:hint="eastAsia"/>
        </w:rPr>
        <w:t>аналізу</w:t>
      </w:r>
      <w:r>
        <w:t xml:space="preserve"> </w:t>
      </w:r>
      <w:r>
        <w:rPr>
          <w:rFonts w:hint="eastAsia"/>
        </w:rPr>
        <w:t>Міністерства</w:t>
      </w:r>
      <w:r>
        <w:t xml:space="preserve"> </w:t>
      </w:r>
      <w:r>
        <w:rPr>
          <w:rFonts w:hint="eastAsia"/>
        </w:rPr>
        <w:t>економіки</w:t>
      </w:r>
      <w:r>
        <w:t xml:space="preserve">; </w:t>
      </w:r>
      <w:r>
        <w:rPr>
          <w:rFonts w:hint="eastAsia"/>
        </w:rPr>
        <w:t>Стратегія</w:t>
      </w:r>
      <w:r>
        <w:t xml:space="preserve"> </w:t>
      </w:r>
      <w:r>
        <w:rPr>
          <w:rFonts w:hint="eastAsia"/>
        </w:rPr>
        <w:t>національної</w:t>
      </w:r>
      <w:r>
        <w:t xml:space="preserve"> </w:t>
      </w:r>
      <w:r>
        <w:rPr>
          <w:rFonts w:hint="eastAsia"/>
        </w:rPr>
        <w:t>безпеки</w:t>
      </w:r>
      <w:r>
        <w:t xml:space="preserve"> </w:t>
      </w:r>
      <w:r>
        <w:rPr>
          <w:rFonts w:hint="eastAsia"/>
        </w:rPr>
        <w:t>України</w:t>
      </w:r>
      <w:r>
        <w:t xml:space="preserve">; </w:t>
      </w:r>
      <w:r>
        <w:rPr>
          <w:rFonts w:hint="eastAsia"/>
        </w:rPr>
        <w:t>результати</w:t>
      </w:r>
      <w:r>
        <w:t xml:space="preserve"> </w:t>
      </w:r>
      <w:r>
        <w:rPr>
          <w:rFonts w:hint="eastAsia"/>
        </w:rPr>
        <w:t>наукових</w:t>
      </w:r>
      <w:r>
        <w:t xml:space="preserve"> </w:t>
      </w:r>
      <w:r>
        <w:rPr>
          <w:rFonts w:hint="eastAsia"/>
        </w:rPr>
        <w:t>досліджень</w:t>
      </w:r>
      <w:r>
        <w:t xml:space="preserve"> </w:t>
      </w:r>
      <w:r>
        <w:rPr>
          <w:rFonts w:hint="eastAsia"/>
        </w:rPr>
        <w:t>вітчизняних</w:t>
      </w:r>
      <w:r>
        <w:t xml:space="preserve"> </w:t>
      </w:r>
      <w:r>
        <w:rPr>
          <w:rFonts w:hint="eastAsia"/>
        </w:rPr>
        <w:t>авторів</w:t>
      </w:r>
      <w:r>
        <w:t xml:space="preserve"> </w:t>
      </w:r>
      <w:r>
        <w:rPr>
          <w:rFonts w:hint="eastAsia"/>
        </w:rPr>
        <w:t>за</w:t>
      </w:r>
      <w:r>
        <w:t xml:space="preserve"> </w:t>
      </w:r>
      <w:r>
        <w:rPr>
          <w:rFonts w:hint="eastAsia"/>
        </w:rPr>
        <w:t>тематикою</w:t>
      </w:r>
      <w:r>
        <w:t xml:space="preserve"> </w:t>
      </w:r>
      <w:r>
        <w:rPr>
          <w:rFonts w:hint="eastAsia"/>
        </w:rPr>
        <w:t>даного</w:t>
      </w:r>
      <w:r>
        <w:t xml:space="preserve"> </w:t>
      </w:r>
      <w:r>
        <w:rPr>
          <w:rFonts w:hint="eastAsia"/>
        </w:rPr>
        <w:t>дисертаційного</w:t>
      </w:r>
      <w:r>
        <w:t xml:space="preserve"> </w:t>
      </w:r>
      <w:r>
        <w:rPr>
          <w:rFonts w:hint="eastAsia"/>
        </w:rPr>
        <w:t>дослідження</w:t>
      </w:r>
      <w:r>
        <w:t xml:space="preserve">; </w:t>
      </w:r>
      <w:r>
        <w:rPr>
          <w:rFonts w:hint="eastAsia"/>
        </w:rPr>
        <w:t>матеріали</w:t>
      </w:r>
      <w:r>
        <w:t xml:space="preserve"> </w:t>
      </w:r>
      <w:r>
        <w:rPr>
          <w:rFonts w:hint="eastAsia"/>
        </w:rPr>
        <w:t>науково</w:t>
      </w:r>
      <w:r>
        <w:t>-</w:t>
      </w:r>
      <w:r>
        <w:rPr>
          <w:rFonts w:hint="eastAsia"/>
        </w:rPr>
        <w:t>практичних</w:t>
      </w:r>
      <w:r>
        <w:t xml:space="preserve"> </w:t>
      </w:r>
      <w:r>
        <w:rPr>
          <w:rFonts w:hint="eastAsia"/>
        </w:rPr>
        <w:t>конференцій</w:t>
      </w:r>
      <w:r>
        <w:t xml:space="preserve">; </w:t>
      </w:r>
      <w:r>
        <w:rPr>
          <w:rFonts w:hint="eastAsia"/>
        </w:rPr>
        <w:t>матеріали</w:t>
      </w:r>
      <w:r>
        <w:t xml:space="preserve"> </w:t>
      </w:r>
      <w:r>
        <w:rPr>
          <w:rFonts w:hint="eastAsia"/>
        </w:rPr>
        <w:t>зарубіжних</w:t>
      </w:r>
      <w:r>
        <w:t xml:space="preserve"> </w:t>
      </w:r>
      <w:r>
        <w:rPr>
          <w:rFonts w:hint="eastAsia"/>
        </w:rPr>
        <w:t>дослідницьких</w:t>
      </w:r>
      <w:r>
        <w:t xml:space="preserve"> </w:t>
      </w:r>
      <w:r>
        <w:rPr>
          <w:rFonts w:hint="eastAsia"/>
        </w:rPr>
        <w:t>центрів</w:t>
      </w:r>
      <w:r>
        <w:t xml:space="preserve"> </w:t>
      </w:r>
      <w:r>
        <w:rPr>
          <w:rFonts w:hint="eastAsia"/>
        </w:rPr>
        <w:t>по</w:t>
      </w:r>
      <w:r>
        <w:t xml:space="preserve"> </w:t>
      </w:r>
      <w:r>
        <w:rPr>
          <w:rFonts w:hint="eastAsia"/>
        </w:rPr>
        <w:t>вивченню</w:t>
      </w:r>
      <w:r>
        <w:t xml:space="preserve"> </w:t>
      </w:r>
      <w:r>
        <w:rPr>
          <w:rFonts w:hint="eastAsia"/>
        </w:rPr>
        <w:t>економічної</w:t>
      </w:r>
      <w:r>
        <w:t xml:space="preserve"> </w:t>
      </w:r>
      <w:r>
        <w:rPr>
          <w:rFonts w:hint="eastAsia"/>
        </w:rPr>
        <w:t>безпеки</w:t>
      </w:r>
      <w:r>
        <w:t xml:space="preserve"> </w:t>
      </w:r>
      <w:r>
        <w:rPr>
          <w:rFonts w:hint="eastAsia"/>
        </w:rPr>
        <w:t>світу</w:t>
      </w:r>
      <w:r>
        <w:t xml:space="preserve"> </w:t>
      </w:r>
      <w:r>
        <w:rPr>
          <w:rFonts w:hint="eastAsia"/>
        </w:rPr>
        <w:t>і</w:t>
      </w:r>
      <w:r>
        <w:t xml:space="preserve"> </w:t>
      </w:r>
      <w:r>
        <w:rPr>
          <w:rFonts w:hint="eastAsia"/>
        </w:rPr>
        <w:t>макроекономічного</w:t>
      </w:r>
      <w:r>
        <w:t xml:space="preserve"> </w:t>
      </w:r>
      <w:r>
        <w:rPr>
          <w:rFonts w:hint="eastAsia"/>
        </w:rPr>
        <w:t>регулювання</w:t>
      </w:r>
      <w:r>
        <w:t xml:space="preserve"> </w:t>
      </w:r>
      <w:r>
        <w:rPr>
          <w:rFonts w:hint="eastAsia"/>
        </w:rPr>
        <w:t>та</w:t>
      </w:r>
      <w:r>
        <w:t xml:space="preserve"> </w:t>
      </w:r>
      <w:r>
        <w:rPr>
          <w:rFonts w:hint="eastAsia"/>
        </w:rPr>
        <w:t>ін</w:t>
      </w:r>
      <w:r>
        <w:t xml:space="preserve">.; </w:t>
      </w:r>
      <w:r>
        <w:rPr>
          <w:rFonts w:hint="eastAsia"/>
        </w:rPr>
        <w:t>матеріали</w:t>
      </w:r>
      <w:r>
        <w:t xml:space="preserve"> </w:t>
      </w:r>
      <w:r>
        <w:rPr>
          <w:rFonts w:hint="eastAsia"/>
        </w:rPr>
        <w:t>наукових</w:t>
      </w:r>
      <w:r>
        <w:t xml:space="preserve"> </w:t>
      </w:r>
      <w:r>
        <w:rPr>
          <w:rFonts w:hint="eastAsia"/>
        </w:rPr>
        <w:t>періодичних</w:t>
      </w:r>
      <w:r>
        <w:t xml:space="preserve"> </w:t>
      </w:r>
      <w:r>
        <w:rPr>
          <w:rFonts w:hint="eastAsia"/>
        </w:rPr>
        <w:t>видань</w:t>
      </w:r>
      <w:r>
        <w:t xml:space="preserve">, </w:t>
      </w:r>
      <w:r>
        <w:rPr>
          <w:rFonts w:hint="eastAsia"/>
        </w:rPr>
        <w:t>ресурси</w:t>
      </w:r>
      <w:r>
        <w:t xml:space="preserve"> </w:t>
      </w:r>
      <w:r>
        <w:rPr>
          <w:rFonts w:hint="eastAsia"/>
        </w:rPr>
        <w:t>мережі</w:t>
      </w:r>
      <w:r>
        <w:t xml:space="preserve"> </w:t>
      </w:r>
      <w:r>
        <w:rPr>
          <w:rFonts w:hint="eastAsia"/>
        </w:rPr>
        <w:t>Інтернет</w:t>
      </w:r>
      <w:r>
        <w:t>.</w:t>
      </w:r>
    </w:p>
    <w:p w14:paraId="067E10FA" w14:textId="77777777" w:rsidR="00C85469" w:rsidRDefault="00C85469" w:rsidP="00C85469">
      <w:r>
        <w:rPr>
          <w:rFonts w:hint="eastAsia"/>
        </w:rPr>
        <w:t>Наукова</w:t>
      </w:r>
      <w:r>
        <w:t xml:space="preserve"> </w:t>
      </w:r>
      <w:r>
        <w:rPr>
          <w:rFonts w:hint="eastAsia"/>
        </w:rPr>
        <w:t>новизна</w:t>
      </w:r>
      <w:r>
        <w:t xml:space="preserve"> </w:t>
      </w:r>
      <w:r>
        <w:rPr>
          <w:rFonts w:hint="eastAsia"/>
        </w:rPr>
        <w:t>одержаних</w:t>
      </w:r>
      <w:r>
        <w:t xml:space="preserve"> </w:t>
      </w:r>
      <w:r>
        <w:rPr>
          <w:rFonts w:hint="eastAsia"/>
        </w:rPr>
        <w:t>результатів</w:t>
      </w:r>
      <w:r>
        <w:t>:</w:t>
      </w:r>
    </w:p>
    <w:p w14:paraId="2D5DFAF9" w14:textId="77777777" w:rsidR="00C85469" w:rsidRDefault="00C85469" w:rsidP="00C85469">
      <w:r>
        <w:rPr>
          <w:rFonts w:hint="eastAsia"/>
        </w:rPr>
        <w:t>Удосконалено</w:t>
      </w:r>
      <w:r>
        <w:t>:</w:t>
      </w:r>
    </w:p>
    <w:p w14:paraId="0971E61F" w14:textId="77777777" w:rsidR="00C85469" w:rsidRDefault="00C85469" w:rsidP="00C85469">
      <w:r>
        <w:t>-</w:t>
      </w:r>
      <w:r>
        <w:tab/>
      </w:r>
      <w:r>
        <w:rPr>
          <w:rFonts w:hint="eastAsia"/>
        </w:rPr>
        <w:t>методичний</w:t>
      </w:r>
      <w:r>
        <w:t xml:space="preserve"> </w:t>
      </w:r>
      <w:r>
        <w:rPr>
          <w:rFonts w:hint="eastAsia"/>
        </w:rPr>
        <w:t>підхід</w:t>
      </w:r>
      <w:r>
        <w:t xml:space="preserve"> </w:t>
      </w:r>
      <w:r>
        <w:rPr>
          <w:rFonts w:hint="eastAsia"/>
        </w:rPr>
        <w:t>до</w:t>
      </w:r>
      <w:r>
        <w:t xml:space="preserve"> </w:t>
      </w:r>
      <w:r>
        <w:rPr>
          <w:rFonts w:hint="eastAsia"/>
        </w:rPr>
        <w:t>розрахунку</w:t>
      </w:r>
      <w:r>
        <w:t xml:space="preserve"> </w:t>
      </w:r>
      <w:r>
        <w:rPr>
          <w:rFonts w:hint="eastAsia"/>
        </w:rPr>
        <w:t>інтегрального</w:t>
      </w:r>
      <w:r>
        <w:t xml:space="preserve"> </w:t>
      </w:r>
      <w:r>
        <w:rPr>
          <w:rFonts w:hint="eastAsia"/>
        </w:rPr>
        <w:t>показника</w:t>
      </w:r>
      <w:r>
        <w:t xml:space="preserve"> </w:t>
      </w:r>
      <w:r>
        <w:rPr>
          <w:rFonts w:hint="eastAsia"/>
        </w:rPr>
        <w:t>для</w:t>
      </w:r>
      <w:r>
        <w:t xml:space="preserve"> </w:t>
      </w:r>
      <w:r>
        <w:rPr>
          <w:rFonts w:hint="eastAsia"/>
        </w:rPr>
        <w:t>комплексного</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окремого</w:t>
      </w:r>
      <w:r>
        <w:t xml:space="preserve"> </w:t>
      </w:r>
      <w:r>
        <w:rPr>
          <w:rFonts w:hint="eastAsia"/>
        </w:rPr>
        <w:t>регіону</w:t>
      </w:r>
      <w:r>
        <w:t xml:space="preserve"> </w:t>
      </w:r>
      <w:r>
        <w:rPr>
          <w:rFonts w:hint="eastAsia"/>
        </w:rPr>
        <w:t>країни</w:t>
      </w:r>
      <w:r>
        <w:t xml:space="preserve"> </w:t>
      </w:r>
      <w:r>
        <w:rPr>
          <w:rFonts w:hint="eastAsia"/>
        </w:rPr>
        <w:t>в</w:t>
      </w:r>
      <w:r>
        <w:t xml:space="preserve"> </w:t>
      </w:r>
      <w:r>
        <w:rPr>
          <w:rFonts w:hint="eastAsia"/>
        </w:rPr>
        <w:t>залежності</w:t>
      </w:r>
      <w:r>
        <w:t xml:space="preserve"> </w:t>
      </w:r>
      <w:r>
        <w:rPr>
          <w:rFonts w:hint="eastAsia"/>
        </w:rPr>
        <w:t>від</w:t>
      </w:r>
      <w:r>
        <w:t xml:space="preserve"> </w:t>
      </w:r>
      <w:r>
        <w:rPr>
          <w:rFonts w:hint="eastAsia"/>
        </w:rPr>
        <w:t>станів</w:t>
      </w:r>
      <w:r>
        <w:t xml:space="preserve"> </w:t>
      </w:r>
      <w:r>
        <w:rPr>
          <w:rFonts w:hint="eastAsia"/>
        </w:rPr>
        <w:t>регіонального</w:t>
      </w:r>
      <w:r>
        <w:t xml:space="preserve"> </w:t>
      </w:r>
      <w:r>
        <w:rPr>
          <w:rFonts w:hint="eastAsia"/>
        </w:rPr>
        <w:t>і</w:t>
      </w:r>
      <w:r>
        <w:t xml:space="preserve"> </w:t>
      </w:r>
      <w:r>
        <w:rPr>
          <w:rFonts w:hint="eastAsia"/>
        </w:rPr>
        <w:t>національного</w:t>
      </w:r>
      <w:r>
        <w:t xml:space="preserve"> </w:t>
      </w:r>
      <w:r>
        <w:rPr>
          <w:rFonts w:hint="eastAsia"/>
        </w:rPr>
        <w:t>середовищ</w:t>
      </w:r>
      <w:r>
        <w:t xml:space="preserve">, </w:t>
      </w:r>
      <w:r>
        <w:rPr>
          <w:rFonts w:hint="eastAsia"/>
        </w:rPr>
        <w:t>котрий</w:t>
      </w:r>
      <w:r>
        <w:t xml:space="preserve"> </w:t>
      </w:r>
      <w:r>
        <w:rPr>
          <w:rFonts w:hint="eastAsia"/>
        </w:rPr>
        <w:t>заснований</w:t>
      </w:r>
      <w:r>
        <w:t xml:space="preserve"> </w:t>
      </w:r>
      <w:r>
        <w:rPr>
          <w:rFonts w:hint="eastAsia"/>
        </w:rPr>
        <w:t>на</w:t>
      </w:r>
      <w:r>
        <w:t xml:space="preserve"> </w:t>
      </w:r>
      <w:r>
        <w:rPr>
          <w:rFonts w:hint="eastAsia"/>
        </w:rPr>
        <w:t>процедурах</w:t>
      </w:r>
      <w:r>
        <w:t xml:space="preserve"> </w:t>
      </w:r>
      <w:r>
        <w:rPr>
          <w:rFonts w:hint="eastAsia"/>
        </w:rPr>
        <w:t>відбору</w:t>
      </w:r>
      <w:r>
        <w:t xml:space="preserve"> </w:t>
      </w:r>
      <w:r>
        <w:rPr>
          <w:rFonts w:hint="eastAsia"/>
        </w:rPr>
        <w:t>та</w:t>
      </w:r>
      <w:r>
        <w:t xml:space="preserve"> </w:t>
      </w:r>
      <w:r>
        <w:rPr>
          <w:rFonts w:hint="eastAsia"/>
        </w:rPr>
        <w:t>статистичної</w:t>
      </w:r>
      <w:r>
        <w:t xml:space="preserve"> </w:t>
      </w:r>
      <w:r>
        <w:rPr>
          <w:rFonts w:hint="eastAsia"/>
        </w:rPr>
        <w:t>обробки</w:t>
      </w:r>
      <w:r>
        <w:t xml:space="preserve"> </w:t>
      </w:r>
      <w:r>
        <w:rPr>
          <w:rFonts w:hint="eastAsia"/>
        </w:rPr>
        <w:t>соціально</w:t>
      </w:r>
      <w:r>
        <w:t xml:space="preserve">- </w:t>
      </w:r>
      <w:r>
        <w:rPr>
          <w:rFonts w:hint="eastAsia"/>
        </w:rPr>
        <w:t>економічних</w:t>
      </w:r>
      <w:r>
        <w:t xml:space="preserve"> </w:t>
      </w:r>
      <w:r>
        <w:rPr>
          <w:rFonts w:hint="eastAsia"/>
        </w:rPr>
        <w:t>показників</w:t>
      </w:r>
      <w:r>
        <w:t xml:space="preserve"> </w:t>
      </w:r>
      <w:r>
        <w:rPr>
          <w:rFonts w:hint="eastAsia"/>
        </w:rPr>
        <w:t>рівня</w:t>
      </w:r>
      <w:r>
        <w:t xml:space="preserve"> </w:t>
      </w:r>
      <w:r>
        <w:rPr>
          <w:rFonts w:hint="eastAsia"/>
        </w:rPr>
        <w:t>розвитку</w:t>
      </w:r>
      <w:r>
        <w:t xml:space="preserve"> </w:t>
      </w:r>
      <w:r>
        <w:rPr>
          <w:rFonts w:hint="eastAsia"/>
        </w:rPr>
        <w:t>регіону</w:t>
      </w:r>
      <w:r>
        <w:t xml:space="preserve">, </w:t>
      </w:r>
      <w:r>
        <w:rPr>
          <w:rFonts w:hint="eastAsia"/>
        </w:rPr>
        <w:t>формалізації</w:t>
      </w:r>
      <w:r>
        <w:t xml:space="preserve"> </w:t>
      </w:r>
      <w:r>
        <w:rPr>
          <w:rFonts w:hint="eastAsia"/>
        </w:rPr>
        <w:t>індикаторів</w:t>
      </w:r>
      <w:r>
        <w:t xml:space="preserve"> </w:t>
      </w:r>
      <w:r>
        <w:rPr>
          <w:rFonts w:hint="eastAsia"/>
        </w:rPr>
        <w:t>економічної</w:t>
      </w:r>
      <w:r>
        <w:t xml:space="preserve"> </w:t>
      </w:r>
      <w:r>
        <w:rPr>
          <w:rFonts w:hint="eastAsia"/>
        </w:rPr>
        <w:t>безпеки</w:t>
      </w:r>
      <w:r>
        <w:t xml:space="preserve"> </w:t>
      </w:r>
      <w:r>
        <w:rPr>
          <w:rFonts w:hint="eastAsia"/>
        </w:rPr>
        <w:t>та</w:t>
      </w:r>
      <w:r>
        <w:t xml:space="preserve"> </w:t>
      </w:r>
      <w:r>
        <w:rPr>
          <w:rFonts w:hint="eastAsia"/>
        </w:rPr>
        <w:t>розрахунку</w:t>
      </w:r>
      <w:r>
        <w:t xml:space="preserve"> </w:t>
      </w:r>
      <w:r>
        <w:rPr>
          <w:rFonts w:hint="eastAsia"/>
        </w:rPr>
        <w:t>відповідних</w:t>
      </w:r>
      <w:r>
        <w:t xml:space="preserve"> </w:t>
      </w:r>
      <w:r>
        <w:rPr>
          <w:rFonts w:hint="eastAsia"/>
        </w:rPr>
        <w:t>вагових</w:t>
      </w:r>
      <w:r>
        <w:t xml:space="preserve"> </w:t>
      </w:r>
      <w:r>
        <w:rPr>
          <w:rFonts w:hint="eastAsia"/>
        </w:rPr>
        <w:t>коефіцієнтів</w:t>
      </w:r>
      <w:r>
        <w:t>;</w:t>
      </w:r>
    </w:p>
    <w:p w14:paraId="7195E78F" w14:textId="77777777" w:rsidR="00C85469" w:rsidRDefault="00C85469" w:rsidP="00C85469">
      <w:r>
        <w:t>-</w:t>
      </w:r>
      <w:r>
        <w:tab/>
      </w:r>
      <w:r>
        <w:rPr>
          <w:rFonts w:hint="eastAsia"/>
        </w:rPr>
        <w:t>методичний</w:t>
      </w:r>
      <w:r>
        <w:t xml:space="preserve"> </w:t>
      </w:r>
      <w:r>
        <w:rPr>
          <w:rFonts w:hint="eastAsia"/>
        </w:rPr>
        <w:t>підхід</w:t>
      </w:r>
      <w:r>
        <w:t xml:space="preserve"> </w:t>
      </w:r>
      <w:r>
        <w:rPr>
          <w:rFonts w:hint="eastAsia"/>
        </w:rPr>
        <w:t>до</w:t>
      </w:r>
      <w:r>
        <w:t xml:space="preserve"> </w:t>
      </w:r>
      <w:r>
        <w:rPr>
          <w:rFonts w:hint="eastAsia"/>
        </w:rPr>
        <w:t>оцінювання</w:t>
      </w:r>
      <w:r>
        <w:t xml:space="preserve"> </w:t>
      </w:r>
      <w:r>
        <w:rPr>
          <w:rFonts w:hint="eastAsia"/>
        </w:rPr>
        <w:t>рівня</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шляхом</w:t>
      </w:r>
      <w:r>
        <w:t xml:space="preserve"> </w:t>
      </w:r>
      <w:r>
        <w:rPr>
          <w:rFonts w:hint="eastAsia"/>
        </w:rPr>
        <w:t>конструювання</w:t>
      </w:r>
      <w:r>
        <w:t xml:space="preserve"> </w:t>
      </w:r>
      <w:r>
        <w:rPr>
          <w:rFonts w:hint="eastAsia"/>
        </w:rPr>
        <w:t>одномірного</w:t>
      </w:r>
      <w:r>
        <w:t xml:space="preserve"> </w:t>
      </w:r>
      <w:r>
        <w:rPr>
          <w:rFonts w:hint="eastAsia"/>
        </w:rPr>
        <w:t>показника</w:t>
      </w:r>
      <w:r>
        <w:t xml:space="preserve"> </w:t>
      </w:r>
      <w:r>
        <w:rPr>
          <w:rFonts w:hint="eastAsia"/>
        </w:rPr>
        <w:t>економічної</w:t>
      </w:r>
      <w:r>
        <w:t xml:space="preserve"> </w:t>
      </w:r>
      <w:r>
        <w:rPr>
          <w:rFonts w:hint="eastAsia"/>
        </w:rPr>
        <w:t>диференціації</w:t>
      </w:r>
      <w:r>
        <w:t xml:space="preserve">, </w:t>
      </w:r>
      <w:r>
        <w:rPr>
          <w:rFonts w:hint="eastAsia"/>
        </w:rPr>
        <w:t>який</w:t>
      </w:r>
      <w:r>
        <w:t xml:space="preserve"> </w:t>
      </w:r>
      <w:r>
        <w:rPr>
          <w:rFonts w:hint="eastAsia"/>
        </w:rPr>
        <w:t>представляє</w:t>
      </w:r>
      <w:r>
        <w:t xml:space="preserve"> </w:t>
      </w:r>
      <w:r>
        <w:rPr>
          <w:rFonts w:hint="eastAsia"/>
        </w:rPr>
        <w:t>собою</w:t>
      </w:r>
      <w:r>
        <w:t xml:space="preserve"> </w:t>
      </w:r>
      <w:r>
        <w:rPr>
          <w:rFonts w:hint="eastAsia"/>
        </w:rPr>
        <w:t>відносні</w:t>
      </w:r>
      <w:r>
        <w:t xml:space="preserve"> </w:t>
      </w:r>
      <w:r>
        <w:rPr>
          <w:rFonts w:hint="eastAsia"/>
        </w:rPr>
        <w:t>середні</w:t>
      </w:r>
      <w:r>
        <w:t xml:space="preserve"> </w:t>
      </w:r>
      <w:r>
        <w:rPr>
          <w:rFonts w:hint="eastAsia"/>
        </w:rPr>
        <w:t>рангові</w:t>
      </w:r>
      <w:r>
        <w:t xml:space="preserve"> </w:t>
      </w:r>
      <w:r>
        <w:rPr>
          <w:rFonts w:hint="eastAsia"/>
        </w:rPr>
        <w:t>розкиди</w:t>
      </w:r>
      <w:r>
        <w:t xml:space="preserve"> </w:t>
      </w:r>
      <w:r>
        <w:rPr>
          <w:rFonts w:hint="eastAsia"/>
        </w:rPr>
        <w:t>значень</w:t>
      </w:r>
      <w:r>
        <w:t xml:space="preserve"> </w:t>
      </w:r>
      <w:r>
        <w:rPr>
          <w:rFonts w:hint="eastAsia"/>
        </w:rPr>
        <w:t>показника</w:t>
      </w:r>
      <w:r>
        <w:t xml:space="preserve">, </w:t>
      </w:r>
      <w:r>
        <w:rPr>
          <w:rFonts w:hint="eastAsia"/>
        </w:rPr>
        <w:t>який</w:t>
      </w:r>
      <w:r>
        <w:t xml:space="preserve"> </w:t>
      </w:r>
      <w:r>
        <w:rPr>
          <w:rFonts w:hint="eastAsia"/>
        </w:rPr>
        <w:t>аналізується</w:t>
      </w:r>
      <w:r>
        <w:t xml:space="preserve">, </w:t>
      </w:r>
      <w:r>
        <w:rPr>
          <w:rFonts w:hint="eastAsia"/>
        </w:rPr>
        <w:t>для</w:t>
      </w:r>
      <w:r>
        <w:t xml:space="preserve"> </w:t>
      </w:r>
      <w:r>
        <w:rPr>
          <w:rFonts w:hint="eastAsia"/>
        </w:rPr>
        <w:t>оцінювання</w:t>
      </w:r>
      <w:r>
        <w:t xml:space="preserve"> </w:t>
      </w:r>
      <w:r>
        <w:rPr>
          <w:rFonts w:hint="eastAsia"/>
        </w:rPr>
        <w:t>кількісних</w:t>
      </w:r>
      <w:r>
        <w:t xml:space="preserve"> </w:t>
      </w:r>
      <w:r>
        <w:rPr>
          <w:rFonts w:hint="eastAsia"/>
        </w:rPr>
        <w:t>значень</w:t>
      </w:r>
      <w:r>
        <w:t xml:space="preserve"> </w:t>
      </w:r>
      <w:r>
        <w:rPr>
          <w:rFonts w:hint="eastAsia"/>
        </w:rPr>
        <w:t>стану</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та</w:t>
      </w:r>
      <w:r>
        <w:t xml:space="preserve"> </w:t>
      </w:r>
      <w:r>
        <w:rPr>
          <w:rFonts w:hint="eastAsia"/>
        </w:rPr>
        <w:t>її</w:t>
      </w:r>
      <w:r>
        <w:t xml:space="preserve"> </w:t>
      </w:r>
      <w:r>
        <w:rPr>
          <w:rFonts w:hint="eastAsia"/>
        </w:rPr>
        <w:t>впливу</w:t>
      </w:r>
      <w:r>
        <w:t xml:space="preserve"> </w:t>
      </w:r>
      <w:r>
        <w:rPr>
          <w:rFonts w:hint="eastAsia"/>
        </w:rPr>
        <w:t>на</w:t>
      </w:r>
      <w:r>
        <w:t xml:space="preserve"> </w:t>
      </w:r>
      <w:r>
        <w:rPr>
          <w:rFonts w:hint="eastAsia"/>
        </w:rPr>
        <w:t>економічну</w:t>
      </w:r>
      <w:r>
        <w:t xml:space="preserve"> </w:t>
      </w:r>
      <w:r>
        <w:rPr>
          <w:rFonts w:hint="eastAsia"/>
        </w:rPr>
        <w:t>безпеку</w:t>
      </w:r>
      <w:r>
        <w:t xml:space="preserve"> </w:t>
      </w:r>
      <w:r>
        <w:rPr>
          <w:rFonts w:hint="eastAsia"/>
        </w:rPr>
        <w:t>регіону</w:t>
      </w:r>
      <w:r>
        <w:t xml:space="preserve"> </w:t>
      </w:r>
      <w:r>
        <w:rPr>
          <w:rFonts w:hint="eastAsia"/>
        </w:rPr>
        <w:t>країни</w:t>
      </w:r>
      <w:r>
        <w:t>;</w:t>
      </w:r>
    </w:p>
    <w:p w14:paraId="1EE150E9" w14:textId="77777777" w:rsidR="00C85469" w:rsidRDefault="00C85469" w:rsidP="00C85469">
      <w:r>
        <w:t>-</w:t>
      </w:r>
      <w:r>
        <w:tab/>
      </w:r>
      <w:r>
        <w:rPr>
          <w:rFonts w:hint="eastAsia"/>
        </w:rPr>
        <w:t>трактування</w:t>
      </w:r>
      <w:r>
        <w:t xml:space="preserve"> </w:t>
      </w:r>
      <w:r>
        <w:rPr>
          <w:rFonts w:hint="eastAsia"/>
        </w:rPr>
        <w:t>поняття</w:t>
      </w:r>
      <w:r>
        <w:t xml:space="preserve"> </w:t>
      </w:r>
      <w:r>
        <w:rPr>
          <w:rFonts w:hint="eastAsia"/>
        </w:rPr>
        <w:t>«</w:t>
      </w:r>
      <w:r>
        <w:rPr>
          <w:rFonts w:hint="eastAsia"/>
        </w:rPr>
        <w:t>економічна</w:t>
      </w:r>
      <w:r>
        <w:t xml:space="preserve"> </w:t>
      </w:r>
      <w:r>
        <w:rPr>
          <w:rFonts w:hint="eastAsia"/>
        </w:rPr>
        <w:t>безпека</w:t>
      </w:r>
      <w:r>
        <w:t xml:space="preserve"> </w:t>
      </w:r>
      <w:r>
        <w:rPr>
          <w:rFonts w:hint="eastAsia"/>
        </w:rPr>
        <w:t>регіону</w:t>
      </w:r>
      <w:r>
        <w:rPr>
          <w:rFonts w:hint="eastAsia"/>
        </w:rPr>
        <w:t>»</w:t>
      </w:r>
      <w:r>
        <w:t xml:space="preserve"> </w:t>
      </w:r>
      <w:r>
        <w:rPr>
          <w:rFonts w:hint="eastAsia"/>
        </w:rPr>
        <w:t>як</w:t>
      </w:r>
      <w:r>
        <w:t xml:space="preserve"> </w:t>
      </w:r>
      <w:r>
        <w:rPr>
          <w:rFonts w:hint="eastAsia"/>
        </w:rPr>
        <w:t>стану</w:t>
      </w:r>
      <w:r>
        <w:t xml:space="preserve"> </w:t>
      </w:r>
      <w:r>
        <w:rPr>
          <w:rFonts w:hint="eastAsia"/>
        </w:rPr>
        <w:t>сукупних</w:t>
      </w:r>
      <w:r>
        <w:t xml:space="preserve"> </w:t>
      </w:r>
      <w:r>
        <w:rPr>
          <w:rFonts w:hint="eastAsia"/>
        </w:rPr>
        <w:t>економічних</w:t>
      </w:r>
      <w:r>
        <w:t xml:space="preserve">, </w:t>
      </w:r>
      <w:r>
        <w:rPr>
          <w:rFonts w:hint="eastAsia"/>
        </w:rPr>
        <w:t>соціально</w:t>
      </w:r>
      <w:r>
        <w:t>-</w:t>
      </w:r>
      <w:r>
        <w:rPr>
          <w:rFonts w:hint="eastAsia"/>
        </w:rPr>
        <w:t>демографічних</w:t>
      </w:r>
      <w:r>
        <w:t xml:space="preserve">, </w:t>
      </w:r>
      <w:r>
        <w:rPr>
          <w:rFonts w:hint="eastAsia"/>
        </w:rPr>
        <w:t>інформаційних</w:t>
      </w:r>
      <w:r>
        <w:t xml:space="preserve">, </w:t>
      </w:r>
      <w:r>
        <w:rPr>
          <w:rFonts w:hint="eastAsia"/>
        </w:rPr>
        <w:t>управлінських</w:t>
      </w:r>
      <w:r>
        <w:t xml:space="preserve">, </w:t>
      </w:r>
      <w:r>
        <w:rPr>
          <w:rFonts w:hint="eastAsia"/>
        </w:rPr>
        <w:t>науково</w:t>
      </w:r>
      <w:r>
        <w:t>-</w:t>
      </w:r>
      <w:r>
        <w:rPr>
          <w:rFonts w:hint="eastAsia"/>
        </w:rPr>
        <w:t>технічних</w:t>
      </w:r>
      <w:r>
        <w:t xml:space="preserve">, </w:t>
      </w:r>
      <w:r>
        <w:rPr>
          <w:rFonts w:hint="eastAsia"/>
        </w:rPr>
        <w:t>екологічних</w:t>
      </w:r>
      <w:r>
        <w:t xml:space="preserve">, </w:t>
      </w:r>
      <w:r>
        <w:rPr>
          <w:rFonts w:hint="eastAsia"/>
        </w:rPr>
        <w:t>фінансово</w:t>
      </w:r>
      <w:r>
        <w:t>-</w:t>
      </w:r>
      <w:r>
        <w:rPr>
          <w:rFonts w:hint="eastAsia"/>
        </w:rPr>
        <w:t>інвестиційних</w:t>
      </w:r>
      <w:r>
        <w:t xml:space="preserve"> </w:t>
      </w:r>
      <w:r>
        <w:rPr>
          <w:rFonts w:hint="eastAsia"/>
        </w:rPr>
        <w:t>та</w:t>
      </w:r>
      <w:r>
        <w:t xml:space="preserve"> </w:t>
      </w:r>
      <w:r>
        <w:rPr>
          <w:rFonts w:hint="eastAsia"/>
        </w:rPr>
        <w:t>виробничих</w:t>
      </w:r>
      <w:r>
        <w:t xml:space="preserve"> </w:t>
      </w:r>
      <w:r>
        <w:rPr>
          <w:rFonts w:hint="eastAsia"/>
        </w:rPr>
        <w:t>ресурсів</w:t>
      </w:r>
      <w:r>
        <w:t xml:space="preserve"> </w:t>
      </w:r>
      <w:r>
        <w:rPr>
          <w:rFonts w:hint="eastAsia"/>
        </w:rPr>
        <w:t>регіональної</w:t>
      </w:r>
      <w:r>
        <w:t xml:space="preserve"> </w:t>
      </w:r>
      <w:r>
        <w:rPr>
          <w:rFonts w:hint="eastAsia"/>
        </w:rPr>
        <w:t>економічної</w:t>
      </w:r>
      <w:r>
        <w:t xml:space="preserve"> </w:t>
      </w:r>
      <w:r>
        <w:rPr>
          <w:rFonts w:hint="eastAsia"/>
        </w:rPr>
        <w:t>системи</w:t>
      </w:r>
      <w:r>
        <w:t xml:space="preserve">, </w:t>
      </w:r>
      <w:r>
        <w:rPr>
          <w:rFonts w:hint="eastAsia"/>
        </w:rPr>
        <w:t>котрий</w:t>
      </w:r>
      <w:r>
        <w:t xml:space="preserve"> </w:t>
      </w:r>
      <w:r>
        <w:rPr>
          <w:rFonts w:hint="eastAsia"/>
        </w:rPr>
        <w:t>забезпечує</w:t>
      </w:r>
      <w:r>
        <w:t xml:space="preserve"> </w:t>
      </w:r>
      <w:r>
        <w:rPr>
          <w:rFonts w:hint="eastAsia"/>
        </w:rPr>
        <w:t>збереження</w:t>
      </w:r>
      <w:r>
        <w:t xml:space="preserve"> </w:t>
      </w:r>
      <w:r>
        <w:rPr>
          <w:rFonts w:hint="eastAsia"/>
        </w:rPr>
        <w:t>її</w:t>
      </w:r>
      <w:r>
        <w:t xml:space="preserve"> </w:t>
      </w:r>
      <w:r>
        <w:rPr>
          <w:rFonts w:hint="eastAsia"/>
        </w:rPr>
        <w:t>життєздатності</w:t>
      </w:r>
      <w:r>
        <w:t xml:space="preserve">, </w:t>
      </w:r>
      <w:r>
        <w:rPr>
          <w:rFonts w:hint="eastAsia"/>
        </w:rPr>
        <w:t>стійкого</w:t>
      </w:r>
      <w:r>
        <w:t xml:space="preserve"> </w:t>
      </w:r>
      <w:r>
        <w:rPr>
          <w:rFonts w:hint="eastAsia"/>
        </w:rPr>
        <w:t>розвитку</w:t>
      </w:r>
      <w:r>
        <w:t xml:space="preserve">, </w:t>
      </w:r>
      <w:r>
        <w:rPr>
          <w:rFonts w:hint="eastAsia"/>
        </w:rPr>
        <w:t>конкурентоспроможності</w:t>
      </w:r>
      <w:r>
        <w:t xml:space="preserve"> </w:t>
      </w:r>
      <w:r>
        <w:rPr>
          <w:rFonts w:hint="eastAsia"/>
        </w:rPr>
        <w:t>та</w:t>
      </w:r>
      <w:r>
        <w:t xml:space="preserve"> </w:t>
      </w:r>
      <w:r>
        <w:rPr>
          <w:rFonts w:hint="eastAsia"/>
        </w:rPr>
        <w:t>економічної</w:t>
      </w:r>
      <w:r>
        <w:t xml:space="preserve"> </w:t>
      </w:r>
      <w:r>
        <w:rPr>
          <w:rFonts w:hint="eastAsia"/>
        </w:rPr>
        <w:t>суверенності</w:t>
      </w:r>
      <w:r>
        <w:t xml:space="preserve">, </w:t>
      </w:r>
      <w:r>
        <w:rPr>
          <w:rFonts w:hint="eastAsia"/>
        </w:rPr>
        <w:t>що</w:t>
      </w:r>
      <w:r>
        <w:t xml:space="preserve"> </w:t>
      </w:r>
      <w:r>
        <w:rPr>
          <w:rFonts w:hint="eastAsia"/>
        </w:rPr>
        <w:t>дозволить</w:t>
      </w:r>
      <w:r>
        <w:t xml:space="preserve"> </w:t>
      </w:r>
      <w:r>
        <w:rPr>
          <w:rFonts w:hint="eastAsia"/>
        </w:rPr>
        <w:t>визначити</w:t>
      </w:r>
      <w:r>
        <w:t xml:space="preserve"> </w:t>
      </w:r>
      <w:r>
        <w:rPr>
          <w:rFonts w:hint="eastAsia"/>
        </w:rPr>
        <w:t>можливості</w:t>
      </w:r>
      <w:r>
        <w:t xml:space="preserve"> </w:t>
      </w:r>
      <w:r>
        <w:rPr>
          <w:rFonts w:hint="eastAsia"/>
        </w:rPr>
        <w:t>досягнення</w:t>
      </w:r>
      <w:r>
        <w:t xml:space="preserve"> </w:t>
      </w:r>
      <w:r>
        <w:rPr>
          <w:rFonts w:hint="eastAsia"/>
        </w:rPr>
        <w:t>поставлених</w:t>
      </w:r>
      <w:r>
        <w:t xml:space="preserve"> </w:t>
      </w:r>
      <w:r>
        <w:rPr>
          <w:rFonts w:hint="eastAsia"/>
        </w:rPr>
        <w:t>цілей</w:t>
      </w:r>
      <w:r>
        <w:t xml:space="preserve">, </w:t>
      </w:r>
      <w:r>
        <w:rPr>
          <w:rFonts w:hint="eastAsia"/>
        </w:rPr>
        <w:t>на</w:t>
      </w:r>
      <w:r>
        <w:t xml:space="preserve"> </w:t>
      </w:r>
      <w:r>
        <w:rPr>
          <w:rFonts w:hint="eastAsia"/>
        </w:rPr>
        <w:t>основі</w:t>
      </w:r>
      <w:r>
        <w:t xml:space="preserve"> </w:t>
      </w:r>
      <w:r>
        <w:rPr>
          <w:rFonts w:hint="eastAsia"/>
        </w:rPr>
        <w:t>механізмів</w:t>
      </w:r>
      <w:r>
        <w:t xml:space="preserve"> </w:t>
      </w:r>
      <w:r>
        <w:rPr>
          <w:rFonts w:hint="eastAsia"/>
        </w:rPr>
        <w:t>захисту</w:t>
      </w:r>
      <w:r>
        <w:t xml:space="preserve"> </w:t>
      </w:r>
      <w:r>
        <w:rPr>
          <w:rFonts w:hint="eastAsia"/>
        </w:rPr>
        <w:t>економічних</w:t>
      </w:r>
      <w:r>
        <w:t xml:space="preserve"> </w:t>
      </w:r>
      <w:r>
        <w:rPr>
          <w:rFonts w:hint="eastAsia"/>
        </w:rPr>
        <w:t>інтересів</w:t>
      </w:r>
      <w:r>
        <w:t xml:space="preserve"> </w:t>
      </w:r>
      <w:r>
        <w:rPr>
          <w:rFonts w:hint="eastAsia"/>
        </w:rPr>
        <w:t>суб’єктів</w:t>
      </w:r>
      <w:r>
        <w:t xml:space="preserve"> </w:t>
      </w:r>
      <w:r>
        <w:rPr>
          <w:rFonts w:hint="eastAsia"/>
        </w:rPr>
        <w:t>системи</w:t>
      </w:r>
      <w:r>
        <w:t xml:space="preserve"> </w:t>
      </w:r>
      <w:r>
        <w:rPr>
          <w:rFonts w:hint="eastAsia"/>
        </w:rPr>
        <w:t>від</w:t>
      </w:r>
      <w:r>
        <w:t xml:space="preserve"> </w:t>
      </w:r>
      <w:r>
        <w:rPr>
          <w:rFonts w:hint="eastAsia"/>
        </w:rPr>
        <w:t>широкого</w:t>
      </w:r>
      <w:r>
        <w:t xml:space="preserve"> </w:t>
      </w:r>
      <w:r>
        <w:rPr>
          <w:rFonts w:hint="eastAsia"/>
        </w:rPr>
        <w:t>спектру</w:t>
      </w:r>
      <w:r>
        <w:t xml:space="preserve"> </w:t>
      </w:r>
      <w:r>
        <w:rPr>
          <w:rFonts w:hint="eastAsia"/>
        </w:rPr>
        <w:t>непередбачуваних</w:t>
      </w:r>
      <w:r>
        <w:t xml:space="preserve"> </w:t>
      </w:r>
      <w:r>
        <w:rPr>
          <w:rFonts w:hint="eastAsia"/>
        </w:rPr>
        <w:t>і</w:t>
      </w:r>
      <w:r>
        <w:t xml:space="preserve"> </w:t>
      </w:r>
      <w:r>
        <w:rPr>
          <w:rFonts w:hint="eastAsia"/>
        </w:rPr>
        <w:t>важкопрогнозованих</w:t>
      </w:r>
      <w:r>
        <w:t xml:space="preserve"> </w:t>
      </w:r>
      <w:r>
        <w:rPr>
          <w:rFonts w:hint="eastAsia"/>
        </w:rPr>
        <w:t>зовніш</w:t>
      </w:r>
      <w:r>
        <w:rPr>
          <w:rFonts w:hint="eastAsia"/>
        </w:rPr>
        <w:lastRenderedPageBreak/>
        <w:t>ніх</w:t>
      </w:r>
      <w:r>
        <w:t xml:space="preserve"> </w:t>
      </w:r>
      <w:r>
        <w:rPr>
          <w:rFonts w:hint="eastAsia"/>
        </w:rPr>
        <w:t>і</w:t>
      </w:r>
      <w:r>
        <w:t xml:space="preserve"> </w:t>
      </w:r>
      <w:r>
        <w:rPr>
          <w:rFonts w:hint="eastAsia"/>
        </w:rPr>
        <w:t>внутрішніх</w:t>
      </w:r>
      <w:r>
        <w:t xml:space="preserve"> </w:t>
      </w:r>
      <w:r>
        <w:rPr>
          <w:rFonts w:hint="eastAsia"/>
        </w:rPr>
        <w:t>дестабілізуючих</w:t>
      </w:r>
      <w:r>
        <w:t xml:space="preserve"> </w:t>
      </w:r>
      <w:r>
        <w:rPr>
          <w:rFonts w:hint="eastAsia"/>
        </w:rPr>
        <w:t>факторів</w:t>
      </w:r>
      <w:r>
        <w:t>;</w:t>
      </w:r>
    </w:p>
    <w:p w14:paraId="44E9CD24" w14:textId="77777777" w:rsidR="00C85469" w:rsidRDefault="00C85469" w:rsidP="00C85469">
      <w:r>
        <w:rPr>
          <w:rFonts w:hint="eastAsia"/>
        </w:rPr>
        <w:t>Дістали</w:t>
      </w:r>
      <w:r>
        <w:t xml:space="preserve"> </w:t>
      </w:r>
      <w:r>
        <w:rPr>
          <w:rFonts w:hint="eastAsia"/>
        </w:rPr>
        <w:t>подальшого</w:t>
      </w:r>
      <w:r>
        <w:t xml:space="preserve"> </w:t>
      </w:r>
      <w:r>
        <w:rPr>
          <w:rFonts w:hint="eastAsia"/>
        </w:rPr>
        <w:t>розвитку</w:t>
      </w:r>
      <w:r>
        <w:t>:</w:t>
      </w:r>
    </w:p>
    <w:p w14:paraId="586FB764" w14:textId="77777777" w:rsidR="00C85469" w:rsidRDefault="00C85469" w:rsidP="00C85469">
      <w:r>
        <w:t>-</w:t>
      </w:r>
      <w:r>
        <w:tab/>
      </w:r>
      <w:r>
        <w:rPr>
          <w:rFonts w:hint="eastAsia"/>
        </w:rPr>
        <w:t>концепція</w:t>
      </w:r>
      <w:r>
        <w:t xml:space="preserve"> </w:t>
      </w:r>
      <w:r>
        <w:rPr>
          <w:rFonts w:hint="eastAsia"/>
        </w:rPr>
        <w:t>стратегічного</w:t>
      </w:r>
      <w:r>
        <w:t xml:space="preserve"> </w:t>
      </w:r>
      <w:r>
        <w:rPr>
          <w:rFonts w:hint="eastAsia"/>
        </w:rPr>
        <w:t>розвитку</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країни</w:t>
      </w:r>
      <w:r>
        <w:t xml:space="preserve"> </w:t>
      </w:r>
      <w:r>
        <w:rPr>
          <w:rFonts w:hint="eastAsia"/>
        </w:rPr>
        <w:t>за</w:t>
      </w:r>
      <w:r>
        <w:t xml:space="preserve"> </w:t>
      </w:r>
      <w:r>
        <w:rPr>
          <w:rFonts w:hint="eastAsia"/>
        </w:rPr>
        <w:t>рахунок</w:t>
      </w:r>
      <w:r>
        <w:t xml:space="preserve"> </w:t>
      </w:r>
      <w:r>
        <w:rPr>
          <w:rFonts w:hint="eastAsia"/>
        </w:rPr>
        <w:t>формування</w:t>
      </w:r>
      <w:r>
        <w:t xml:space="preserve"> </w:t>
      </w:r>
      <w:r>
        <w:rPr>
          <w:rFonts w:hint="eastAsia"/>
        </w:rPr>
        <w:t>принципів</w:t>
      </w:r>
      <w:r>
        <w:t xml:space="preserve"> </w:t>
      </w:r>
      <w:r>
        <w:rPr>
          <w:rFonts w:hint="eastAsia"/>
        </w:rPr>
        <w:t>та</w:t>
      </w:r>
      <w:r>
        <w:t xml:space="preserve"> </w:t>
      </w:r>
      <w:r>
        <w:rPr>
          <w:rFonts w:hint="eastAsia"/>
        </w:rPr>
        <w:t>функцій</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регіону</w:t>
      </w:r>
      <w:r>
        <w:t xml:space="preserve"> </w:t>
      </w:r>
      <w:r>
        <w:rPr>
          <w:rFonts w:hint="eastAsia"/>
        </w:rPr>
        <w:t>та</w:t>
      </w:r>
      <w:r>
        <w:t xml:space="preserve"> </w:t>
      </w:r>
      <w:r>
        <w:rPr>
          <w:rFonts w:hint="eastAsia"/>
        </w:rPr>
        <w:t>системи</w:t>
      </w:r>
      <w:r>
        <w:t xml:space="preserve"> </w:t>
      </w:r>
      <w:r>
        <w:rPr>
          <w:rFonts w:hint="eastAsia"/>
        </w:rPr>
        <w:t>зв’язків</w:t>
      </w:r>
      <w:r>
        <w:t xml:space="preserve"> </w:t>
      </w:r>
      <w:r>
        <w:rPr>
          <w:rFonts w:hint="eastAsia"/>
        </w:rPr>
        <w:t>між</w:t>
      </w:r>
      <w:r>
        <w:t xml:space="preserve"> </w:t>
      </w:r>
      <w:r>
        <w:rPr>
          <w:rFonts w:hint="eastAsia"/>
        </w:rPr>
        <w:t>інформаційним</w:t>
      </w:r>
      <w:r>
        <w:t xml:space="preserve"> </w:t>
      </w:r>
      <w:r>
        <w:rPr>
          <w:rFonts w:hint="eastAsia"/>
        </w:rPr>
        <w:t>та</w:t>
      </w:r>
      <w:r>
        <w:t xml:space="preserve"> </w:t>
      </w:r>
      <w:r>
        <w:rPr>
          <w:rFonts w:hint="eastAsia"/>
        </w:rPr>
        <w:t>аналітичним</w:t>
      </w:r>
      <w:r>
        <w:t xml:space="preserve"> </w:t>
      </w:r>
      <w:r>
        <w:rPr>
          <w:rFonts w:hint="eastAsia"/>
        </w:rPr>
        <w:t>забезпеченням</w:t>
      </w:r>
      <w:r>
        <w:t xml:space="preserve">, </w:t>
      </w:r>
      <w:r>
        <w:rPr>
          <w:rFonts w:hint="eastAsia"/>
        </w:rPr>
        <w:t>що</w:t>
      </w:r>
      <w:r>
        <w:t xml:space="preserve"> </w:t>
      </w:r>
      <w:r>
        <w:rPr>
          <w:rFonts w:hint="eastAsia"/>
        </w:rPr>
        <w:t>дає</w:t>
      </w:r>
      <w:r>
        <w:t xml:space="preserve"> </w:t>
      </w:r>
      <w:r>
        <w:rPr>
          <w:rFonts w:hint="eastAsia"/>
        </w:rPr>
        <w:t>змогу</w:t>
      </w:r>
      <w:r>
        <w:t xml:space="preserve"> </w:t>
      </w:r>
      <w:r>
        <w:rPr>
          <w:rFonts w:hint="eastAsia"/>
        </w:rPr>
        <w:t>розробляти</w:t>
      </w:r>
      <w:r>
        <w:t xml:space="preserve"> </w:t>
      </w:r>
      <w:r>
        <w:rPr>
          <w:rFonts w:hint="eastAsia"/>
        </w:rPr>
        <w:t>і</w:t>
      </w:r>
      <w:r>
        <w:t xml:space="preserve"> </w:t>
      </w:r>
      <w:r>
        <w:rPr>
          <w:rFonts w:hint="eastAsia"/>
        </w:rPr>
        <w:t>проваджувати</w:t>
      </w:r>
      <w:r>
        <w:t xml:space="preserve"> </w:t>
      </w:r>
      <w:r>
        <w:rPr>
          <w:rFonts w:hint="eastAsia"/>
        </w:rPr>
        <w:t>ефективні</w:t>
      </w:r>
      <w:r>
        <w:t xml:space="preserve"> </w:t>
      </w:r>
      <w:r>
        <w:rPr>
          <w:rFonts w:hint="eastAsia"/>
        </w:rPr>
        <w:t>стратегічні</w:t>
      </w:r>
      <w:r>
        <w:t xml:space="preserve"> </w:t>
      </w:r>
      <w:r>
        <w:rPr>
          <w:rFonts w:hint="eastAsia"/>
        </w:rPr>
        <w:t>рішення</w:t>
      </w:r>
      <w:r>
        <w:t xml:space="preserve"> </w:t>
      </w:r>
      <w:r>
        <w:rPr>
          <w:rFonts w:hint="eastAsia"/>
        </w:rPr>
        <w:t>щодо</w:t>
      </w:r>
      <w:r>
        <w:t xml:space="preserve"> </w:t>
      </w:r>
      <w:r>
        <w:rPr>
          <w:rFonts w:hint="eastAsia"/>
        </w:rPr>
        <w:t>безпечного</w:t>
      </w:r>
      <w:r>
        <w:t xml:space="preserve"> </w:t>
      </w:r>
      <w:r>
        <w:rPr>
          <w:rFonts w:hint="eastAsia"/>
        </w:rPr>
        <w:t>економічного</w:t>
      </w:r>
      <w:r>
        <w:t xml:space="preserve"> </w:t>
      </w:r>
      <w:r>
        <w:rPr>
          <w:rFonts w:hint="eastAsia"/>
        </w:rPr>
        <w:t>розвитку</w:t>
      </w:r>
      <w:r>
        <w:t xml:space="preserve"> </w:t>
      </w:r>
      <w:r>
        <w:rPr>
          <w:rFonts w:hint="eastAsia"/>
        </w:rPr>
        <w:t>регіону</w:t>
      </w:r>
      <w:r>
        <w:t>;</w:t>
      </w:r>
    </w:p>
    <w:p w14:paraId="50DB64F3" w14:textId="77777777" w:rsidR="00C85469" w:rsidRDefault="00C85469" w:rsidP="00C85469">
      <w:r>
        <w:t>-</w:t>
      </w:r>
      <w:r>
        <w:tab/>
      </w:r>
      <w:r>
        <w:rPr>
          <w:rFonts w:hint="eastAsia"/>
        </w:rPr>
        <w:t>система</w:t>
      </w:r>
      <w:r>
        <w:t xml:space="preserve"> </w:t>
      </w:r>
      <w:r>
        <w:rPr>
          <w:rFonts w:hint="eastAsia"/>
        </w:rPr>
        <w:t>показників</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яка</w:t>
      </w:r>
      <w:r>
        <w:t xml:space="preserve"> </w:t>
      </w:r>
      <w:r>
        <w:rPr>
          <w:rFonts w:hint="eastAsia"/>
        </w:rPr>
        <w:t>складається</w:t>
      </w:r>
      <w:r>
        <w:t xml:space="preserve"> </w:t>
      </w:r>
      <w:r>
        <w:rPr>
          <w:rFonts w:hint="eastAsia"/>
        </w:rPr>
        <w:t>із</w:t>
      </w:r>
      <w:r>
        <w:t xml:space="preserve"> </w:t>
      </w:r>
      <w:r>
        <w:rPr>
          <w:rFonts w:hint="eastAsia"/>
        </w:rPr>
        <w:t>згрупованих</w:t>
      </w:r>
      <w:r>
        <w:t xml:space="preserve"> </w:t>
      </w:r>
      <w:r>
        <w:rPr>
          <w:rFonts w:hint="eastAsia"/>
        </w:rPr>
        <w:t>критеріїв</w:t>
      </w:r>
      <w:r>
        <w:t xml:space="preserve"> </w:t>
      </w:r>
      <w:r>
        <w:rPr>
          <w:rFonts w:hint="eastAsia"/>
        </w:rPr>
        <w:t>та</w:t>
      </w:r>
      <w:r>
        <w:t xml:space="preserve"> </w:t>
      </w:r>
      <w:r>
        <w:rPr>
          <w:rFonts w:hint="eastAsia"/>
        </w:rPr>
        <w:t>їх</w:t>
      </w:r>
      <w:r>
        <w:t xml:space="preserve"> </w:t>
      </w:r>
      <w:r>
        <w:rPr>
          <w:rFonts w:hint="eastAsia"/>
        </w:rPr>
        <w:t>граничних</w:t>
      </w:r>
      <w:r>
        <w:t xml:space="preserve"> </w:t>
      </w:r>
      <w:r>
        <w:rPr>
          <w:rFonts w:hint="eastAsia"/>
        </w:rPr>
        <w:t>значень</w:t>
      </w:r>
      <w:r>
        <w:t xml:space="preserve">, </w:t>
      </w:r>
      <w:r>
        <w:rPr>
          <w:rFonts w:hint="eastAsia"/>
        </w:rPr>
        <w:t>що</w:t>
      </w:r>
      <w:r>
        <w:t xml:space="preserve"> </w:t>
      </w:r>
      <w:r>
        <w:rPr>
          <w:rFonts w:hint="eastAsia"/>
        </w:rPr>
        <w:t>дозволяє</w:t>
      </w:r>
      <w:r>
        <w:t xml:space="preserve"> </w:t>
      </w:r>
      <w:r>
        <w:rPr>
          <w:rFonts w:hint="eastAsia"/>
        </w:rPr>
        <w:t>визначити</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і</w:t>
      </w:r>
      <w:r>
        <w:t xml:space="preserve"> </w:t>
      </w:r>
      <w:r>
        <w:rPr>
          <w:rFonts w:hint="eastAsia"/>
        </w:rPr>
        <w:t>приймати</w:t>
      </w:r>
      <w:r>
        <w:t xml:space="preserve"> </w:t>
      </w:r>
      <w:r>
        <w:rPr>
          <w:rFonts w:hint="eastAsia"/>
        </w:rPr>
        <w:t>правильні</w:t>
      </w:r>
      <w:r>
        <w:t xml:space="preserve"> </w:t>
      </w:r>
      <w:r>
        <w:rPr>
          <w:rFonts w:hint="eastAsia"/>
        </w:rPr>
        <w:t>управлінські</w:t>
      </w:r>
      <w:r>
        <w:t xml:space="preserve"> </w:t>
      </w:r>
      <w:r>
        <w:rPr>
          <w:rFonts w:hint="eastAsia"/>
        </w:rPr>
        <w:t>рішення</w:t>
      </w:r>
      <w:r>
        <w:t xml:space="preserve"> </w:t>
      </w:r>
      <w:r>
        <w:rPr>
          <w:rFonts w:hint="eastAsia"/>
        </w:rPr>
        <w:t>щодо</w:t>
      </w:r>
      <w:r>
        <w:t xml:space="preserve"> </w:t>
      </w:r>
      <w:r>
        <w:rPr>
          <w:rFonts w:hint="eastAsia"/>
        </w:rPr>
        <w:t>зменшення</w:t>
      </w:r>
      <w:r>
        <w:t xml:space="preserve"> </w:t>
      </w:r>
      <w:r>
        <w:rPr>
          <w:rFonts w:hint="eastAsia"/>
        </w:rPr>
        <w:t>впливу</w:t>
      </w:r>
      <w:r>
        <w:t xml:space="preserve"> </w:t>
      </w:r>
      <w:r>
        <w:rPr>
          <w:rFonts w:hint="eastAsia"/>
        </w:rPr>
        <w:t>негативних</w:t>
      </w:r>
      <w:r>
        <w:t xml:space="preserve"> </w:t>
      </w:r>
      <w:r>
        <w:rPr>
          <w:rFonts w:hint="eastAsia"/>
        </w:rPr>
        <w:t>факторів</w:t>
      </w:r>
      <w:r>
        <w:t xml:space="preserve"> </w:t>
      </w:r>
      <w:r>
        <w:rPr>
          <w:rFonts w:hint="eastAsia"/>
        </w:rPr>
        <w:t>на</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країни</w:t>
      </w:r>
      <w:r>
        <w:t>;</w:t>
      </w:r>
    </w:p>
    <w:p w14:paraId="0BBC8E28" w14:textId="77777777" w:rsidR="00C85469" w:rsidRDefault="00C85469" w:rsidP="00C85469">
      <w:r>
        <w:t>-</w:t>
      </w:r>
      <w:r>
        <w:tab/>
      </w:r>
      <w:r>
        <w:rPr>
          <w:rFonts w:hint="eastAsia"/>
        </w:rPr>
        <w:t>механізм</w:t>
      </w:r>
      <w:r>
        <w:t xml:space="preserve"> </w:t>
      </w:r>
      <w:r>
        <w:rPr>
          <w:rFonts w:hint="eastAsia"/>
        </w:rPr>
        <w:t>розробки</w:t>
      </w:r>
      <w:r>
        <w:t xml:space="preserve"> </w:t>
      </w:r>
      <w:r>
        <w:rPr>
          <w:rFonts w:hint="eastAsia"/>
        </w:rPr>
        <w:t>і</w:t>
      </w:r>
      <w:r>
        <w:t xml:space="preserve"> </w:t>
      </w:r>
      <w:r>
        <w:rPr>
          <w:rFonts w:hint="eastAsia"/>
        </w:rPr>
        <w:t>реалізації</w:t>
      </w:r>
      <w:r>
        <w:t xml:space="preserve"> </w:t>
      </w:r>
      <w:r>
        <w:rPr>
          <w:rFonts w:hint="eastAsia"/>
        </w:rPr>
        <w:t>плану</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країни</w:t>
      </w:r>
      <w:r>
        <w:t xml:space="preserve"> </w:t>
      </w:r>
      <w:r>
        <w:rPr>
          <w:rFonts w:hint="eastAsia"/>
        </w:rPr>
        <w:t>за</w:t>
      </w:r>
      <w:r>
        <w:t xml:space="preserve"> </w:t>
      </w:r>
      <w:r>
        <w:rPr>
          <w:rFonts w:hint="eastAsia"/>
        </w:rPr>
        <w:t>параметрами</w:t>
      </w:r>
      <w:r>
        <w:t xml:space="preserve"> </w:t>
      </w:r>
      <w:r>
        <w:rPr>
          <w:rFonts w:hint="eastAsia"/>
        </w:rPr>
        <w:t>економічної</w:t>
      </w:r>
      <w:r>
        <w:t xml:space="preserve"> </w:t>
      </w:r>
      <w:r>
        <w:rPr>
          <w:rFonts w:hint="eastAsia"/>
        </w:rPr>
        <w:t>безпеки</w:t>
      </w:r>
      <w:r>
        <w:t xml:space="preserve">, </w:t>
      </w:r>
      <w:r>
        <w:rPr>
          <w:rFonts w:hint="eastAsia"/>
        </w:rPr>
        <w:t>який</w:t>
      </w:r>
      <w:r>
        <w:t xml:space="preserve"> </w:t>
      </w:r>
      <w:r>
        <w:rPr>
          <w:rFonts w:hint="eastAsia"/>
        </w:rPr>
        <w:t>складається</w:t>
      </w:r>
      <w:r>
        <w:t xml:space="preserve"> </w:t>
      </w:r>
      <w:r>
        <w:rPr>
          <w:rFonts w:hint="eastAsia"/>
        </w:rPr>
        <w:t>з</w:t>
      </w:r>
      <w:r>
        <w:t xml:space="preserve"> </w:t>
      </w:r>
      <w:r>
        <w:rPr>
          <w:rFonts w:hint="eastAsia"/>
        </w:rPr>
        <w:t>послідовності</w:t>
      </w:r>
      <w:r>
        <w:t xml:space="preserve"> </w:t>
      </w:r>
      <w:r>
        <w:rPr>
          <w:rFonts w:hint="eastAsia"/>
        </w:rPr>
        <w:t>дій</w:t>
      </w:r>
      <w:r>
        <w:t xml:space="preserve"> </w:t>
      </w:r>
      <w:r>
        <w:rPr>
          <w:rFonts w:hint="eastAsia"/>
        </w:rPr>
        <w:t>щодо</w:t>
      </w:r>
      <w:r>
        <w:t xml:space="preserve"> </w:t>
      </w:r>
      <w:r>
        <w:rPr>
          <w:rFonts w:hint="eastAsia"/>
        </w:rPr>
        <w:t>формування</w:t>
      </w:r>
      <w:r>
        <w:t xml:space="preserve"> </w:t>
      </w:r>
      <w:r>
        <w:rPr>
          <w:rFonts w:hint="eastAsia"/>
        </w:rPr>
        <w:t>стратегічних</w:t>
      </w:r>
      <w:r>
        <w:t xml:space="preserve"> </w:t>
      </w:r>
      <w:r>
        <w:rPr>
          <w:rFonts w:hint="eastAsia"/>
        </w:rPr>
        <w:t>цілей</w:t>
      </w:r>
      <w:r>
        <w:t xml:space="preserve">, </w:t>
      </w:r>
      <w:r>
        <w:rPr>
          <w:rFonts w:hint="eastAsia"/>
        </w:rPr>
        <w:t>аналізу</w:t>
      </w:r>
      <w:r>
        <w:t xml:space="preserve"> </w:t>
      </w:r>
      <w:r>
        <w:rPr>
          <w:rFonts w:hint="eastAsia"/>
        </w:rPr>
        <w:t>загроз</w:t>
      </w:r>
      <w:r>
        <w:t xml:space="preserve">, </w:t>
      </w:r>
      <w:r>
        <w:rPr>
          <w:rFonts w:hint="eastAsia"/>
        </w:rPr>
        <w:t>прогнозування</w:t>
      </w:r>
      <w:r>
        <w:t xml:space="preserve">, </w:t>
      </w:r>
      <w:r>
        <w:rPr>
          <w:rFonts w:hint="eastAsia"/>
        </w:rPr>
        <w:t>формування</w:t>
      </w:r>
      <w:r>
        <w:t xml:space="preserve">, </w:t>
      </w:r>
      <w:r>
        <w:rPr>
          <w:rFonts w:hint="eastAsia"/>
        </w:rPr>
        <w:t>моніторингу</w:t>
      </w:r>
      <w:r>
        <w:t xml:space="preserve"> </w:t>
      </w:r>
      <w:r>
        <w:rPr>
          <w:rFonts w:hint="eastAsia"/>
        </w:rPr>
        <w:t>та</w:t>
      </w:r>
      <w:r>
        <w:t xml:space="preserve"> </w:t>
      </w:r>
      <w:r>
        <w:rPr>
          <w:rFonts w:hint="eastAsia"/>
        </w:rPr>
        <w:t>оцінювання</w:t>
      </w:r>
      <w:r>
        <w:t xml:space="preserve"> </w:t>
      </w:r>
      <w:r>
        <w:rPr>
          <w:rFonts w:hint="eastAsia"/>
        </w:rPr>
        <w:t>ефективності</w:t>
      </w:r>
      <w:r>
        <w:t xml:space="preserve"> </w:t>
      </w:r>
      <w:r>
        <w:rPr>
          <w:rFonts w:hint="eastAsia"/>
        </w:rPr>
        <w:t>вибраних</w:t>
      </w:r>
      <w:r>
        <w:t xml:space="preserve"> </w:t>
      </w:r>
      <w:r>
        <w:rPr>
          <w:rFonts w:hint="eastAsia"/>
        </w:rPr>
        <w:t>стратегій</w:t>
      </w:r>
      <w:r>
        <w:t xml:space="preserve">, </w:t>
      </w:r>
      <w:r>
        <w:rPr>
          <w:rFonts w:hint="eastAsia"/>
        </w:rPr>
        <w:t>що</w:t>
      </w:r>
      <w:r>
        <w:t xml:space="preserve"> </w:t>
      </w:r>
      <w:r>
        <w:rPr>
          <w:rFonts w:hint="eastAsia"/>
        </w:rPr>
        <w:t>дає</w:t>
      </w:r>
      <w:r>
        <w:t xml:space="preserve"> </w:t>
      </w:r>
      <w:r>
        <w:rPr>
          <w:rFonts w:hint="eastAsia"/>
        </w:rPr>
        <w:t>можливість</w:t>
      </w:r>
      <w:r>
        <w:t xml:space="preserve"> </w:t>
      </w:r>
      <w:r>
        <w:rPr>
          <w:rFonts w:hint="eastAsia"/>
        </w:rPr>
        <w:t>розробляти</w:t>
      </w:r>
      <w:r>
        <w:t xml:space="preserve"> </w:t>
      </w:r>
      <w:r>
        <w:rPr>
          <w:rFonts w:hint="eastAsia"/>
        </w:rPr>
        <w:t>і</w:t>
      </w:r>
      <w:r>
        <w:t xml:space="preserve"> </w:t>
      </w:r>
      <w:r>
        <w:rPr>
          <w:rFonts w:hint="eastAsia"/>
        </w:rPr>
        <w:t>обґрунтовувати</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за</w:t>
      </w:r>
      <w:r>
        <w:t xml:space="preserve"> </w:t>
      </w:r>
      <w:r>
        <w:rPr>
          <w:rFonts w:hint="eastAsia"/>
        </w:rPr>
        <w:t>параметрами</w:t>
      </w:r>
      <w:r>
        <w:t xml:space="preserve"> </w:t>
      </w:r>
      <w:r>
        <w:rPr>
          <w:rFonts w:hint="eastAsia"/>
        </w:rPr>
        <w:t>його</w:t>
      </w:r>
      <w:r>
        <w:t xml:space="preserve"> </w:t>
      </w:r>
      <w:r>
        <w:rPr>
          <w:rFonts w:hint="eastAsia"/>
        </w:rPr>
        <w:t>економічної</w:t>
      </w:r>
      <w:r>
        <w:t xml:space="preserve"> </w:t>
      </w:r>
      <w:r>
        <w:rPr>
          <w:rFonts w:hint="eastAsia"/>
        </w:rPr>
        <w:t>безпеки</w:t>
      </w:r>
      <w:r>
        <w:t>.</w:t>
      </w:r>
    </w:p>
    <w:p w14:paraId="5BA639C5" w14:textId="77777777" w:rsidR="00C85469" w:rsidRDefault="00C85469" w:rsidP="00C85469">
      <w:r>
        <w:rPr>
          <w:rFonts w:hint="eastAsia"/>
        </w:rPr>
        <w:t>Практичне</w:t>
      </w:r>
      <w:r>
        <w:t xml:space="preserve"> </w:t>
      </w:r>
      <w:r>
        <w:rPr>
          <w:rFonts w:hint="eastAsia"/>
        </w:rPr>
        <w:t>значення</w:t>
      </w:r>
      <w:r>
        <w:t xml:space="preserve"> </w:t>
      </w:r>
      <w:r>
        <w:rPr>
          <w:rFonts w:hint="eastAsia"/>
        </w:rPr>
        <w:t>одержаних</w:t>
      </w:r>
      <w:r>
        <w:t xml:space="preserve"> </w:t>
      </w:r>
      <w:r>
        <w:rPr>
          <w:rFonts w:hint="eastAsia"/>
        </w:rPr>
        <w:t>результатів</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основні</w:t>
      </w:r>
      <w:r>
        <w:t xml:space="preserve"> </w:t>
      </w:r>
      <w:r>
        <w:rPr>
          <w:rFonts w:hint="eastAsia"/>
        </w:rPr>
        <w:t>наукові</w:t>
      </w:r>
      <w:r>
        <w:t xml:space="preserve"> </w:t>
      </w:r>
      <w:r>
        <w:rPr>
          <w:rFonts w:hint="eastAsia"/>
        </w:rPr>
        <w:t>положення</w:t>
      </w:r>
      <w:r>
        <w:t xml:space="preserve"> </w:t>
      </w:r>
      <w:r>
        <w:rPr>
          <w:rFonts w:hint="eastAsia"/>
        </w:rPr>
        <w:t>та</w:t>
      </w:r>
      <w:r>
        <w:t xml:space="preserve"> </w:t>
      </w:r>
      <w:r>
        <w:rPr>
          <w:rFonts w:hint="eastAsia"/>
        </w:rPr>
        <w:t>методичні</w:t>
      </w:r>
      <w:r>
        <w:t xml:space="preserve"> </w:t>
      </w:r>
      <w:r>
        <w:rPr>
          <w:rFonts w:hint="eastAsia"/>
        </w:rPr>
        <w:t>підходи</w:t>
      </w:r>
      <w:r>
        <w:t xml:space="preserve">, </w:t>
      </w:r>
      <w:r>
        <w:rPr>
          <w:rFonts w:hint="eastAsia"/>
        </w:rPr>
        <w:t>розроблені</w:t>
      </w:r>
      <w:r>
        <w:t xml:space="preserve"> </w:t>
      </w:r>
      <w:r>
        <w:rPr>
          <w:rFonts w:hint="eastAsia"/>
        </w:rPr>
        <w:t>у</w:t>
      </w:r>
      <w:r>
        <w:t xml:space="preserve"> </w:t>
      </w:r>
      <w:r>
        <w:rPr>
          <w:rFonts w:hint="eastAsia"/>
        </w:rPr>
        <w:t>дисертації</w:t>
      </w:r>
      <w:r>
        <w:t xml:space="preserve">, </w:t>
      </w:r>
      <w:r>
        <w:rPr>
          <w:rFonts w:hint="eastAsia"/>
        </w:rPr>
        <w:t>доведено</w:t>
      </w:r>
      <w:r>
        <w:t xml:space="preserve"> </w:t>
      </w:r>
      <w:r>
        <w:rPr>
          <w:rFonts w:hint="eastAsia"/>
        </w:rPr>
        <w:t>до</w:t>
      </w:r>
      <w:r>
        <w:t xml:space="preserve"> </w:t>
      </w:r>
      <w:r>
        <w:rPr>
          <w:rFonts w:hint="eastAsia"/>
        </w:rPr>
        <w:t>рівня</w:t>
      </w:r>
      <w:r>
        <w:t xml:space="preserve"> </w:t>
      </w:r>
      <w:r>
        <w:rPr>
          <w:rFonts w:hint="eastAsia"/>
        </w:rPr>
        <w:t>практичних</w:t>
      </w:r>
      <w:r>
        <w:t xml:space="preserve"> </w:t>
      </w:r>
      <w:r>
        <w:rPr>
          <w:rFonts w:hint="eastAsia"/>
        </w:rPr>
        <w:t>рекомендацій</w:t>
      </w:r>
      <w:r>
        <w:t xml:space="preserve">, </w:t>
      </w:r>
      <w:r>
        <w:rPr>
          <w:rFonts w:hint="eastAsia"/>
        </w:rPr>
        <w:t>які</w:t>
      </w:r>
      <w:r>
        <w:t xml:space="preserve"> </w:t>
      </w:r>
      <w:r>
        <w:rPr>
          <w:rFonts w:hint="eastAsia"/>
        </w:rPr>
        <w:t>можуть</w:t>
      </w:r>
      <w:r>
        <w:t xml:space="preserve"> </w:t>
      </w:r>
      <w:r>
        <w:rPr>
          <w:rFonts w:hint="eastAsia"/>
        </w:rPr>
        <w:t>бути</w:t>
      </w:r>
      <w:r>
        <w:t xml:space="preserve"> </w:t>
      </w:r>
      <w:r>
        <w:rPr>
          <w:rFonts w:hint="eastAsia"/>
        </w:rPr>
        <w:t>впровадженні</w:t>
      </w:r>
      <w:r>
        <w:t xml:space="preserve"> </w:t>
      </w:r>
      <w:r>
        <w:rPr>
          <w:rFonts w:hint="eastAsia"/>
        </w:rPr>
        <w:t>регіональними</w:t>
      </w:r>
      <w:r>
        <w:t xml:space="preserve"> </w:t>
      </w:r>
      <w:r>
        <w:rPr>
          <w:rFonts w:hint="eastAsia"/>
        </w:rPr>
        <w:t>органами</w:t>
      </w:r>
      <w:r>
        <w:t xml:space="preserve"> </w:t>
      </w:r>
      <w:r>
        <w:rPr>
          <w:rFonts w:hint="eastAsia"/>
        </w:rPr>
        <w:t>влади</w:t>
      </w:r>
      <w:r>
        <w:t xml:space="preserve">, </w:t>
      </w:r>
      <w:r>
        <w:rPr>
          <w:rFonts w:hint="eastAsia"/>
        </w:rPr>
        <w:t>громадськими</w:t>
      </w:r>
      <w:r>
        <w:t xml:space="preserve"> </w:t>
      </w:r>
      <w:r>
        <w:rPr>
          <w:rFonts w:hint="eastAsia"/>
        </w:rPr>
        <w:t>організаціями</w:t>
      </w:r>
      <w:r>
        <w:t xml:space="preserve">, </w:t>
      </w:r>
      <w:r>
        <w:rPr>
          <w:rFonts w:hint="eastAsia"/>
        </w:rPr>
        <w:t>спілками</w:t>
      </w:r>
      <w:r>
        <w:t xml:space="preserve"> </w:t>
      </w:r>
      <w:r>
        <w:rPr>
          <w:rFonts w:hint="eastAsia"/>
        </w:rPr>
        <w:t>підприємств</w:t>
      </w:r>
      <w:r>
        <w:t xml:space="preserve">, </w:t>
      </w:r>
      <w:r>
        <w:rPr>
          <w:rFonts w:hint="eastAsia"/>
        </w:rPr>
        <w:t>окремими</w:t>
      </w:r>
      <w:r>
        <w:t xml:space="preserve"> </w:t>
      </w:r>
      <w:r>
        <w:rPr>
          <w:rFonts w:hint="eastAsia"/>
        </w:rPr>
        <w:t>підприємствами</w:t>
      </w:r>
      <w:r>
        <w:t xml:space="preserve">, </w:t>
      </w:r>
      <w:r>
        <w:rPr>
          <w:rFonts w:hint="eastAsia"/>
        </w:rPr>
        <w:t>для</w:t>
      </w:r>
      <w:r>
        <w:t xml:space="preserve"> </w:t>
      </w:r>
      <w:r>
        <w:rPr>
          <w:rFonts w:hint="eastAsia"/>
        </w:rPr>
        <w:t>оцінювання</w:t>
      </w:r>
      <w:r>
        <w:t xml:space="preserve"> </w:t>
      </w:r>
      <w:r>
        <w:rPr>
          <w:rFonts w:hint="eastAsia"/>
        </w:rPr>
        <w:t>і</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регіону</w:t>
      </w:r>
      <w:r>
        <w:t xml:space="preserve"> </w:t>
      </w:r>
      <w:r>
        <w:rPr>
          <w:rFonts w:hint="eastAsia"/>
        </w:rPr>
        <w:t>і</w:t>
      </w:r>
      <w:r>
        <w:t xml:space="preserve"> </w:t>
      </w:r>
      <w:r>
        <w:rPr>
          <w:rFonts w:hint="eastAsia"/>
        </w:rPr>
        <w:t>формування</w:t>
      </w:r>
      <w:r>
        <w:t xml:space="preserve"> </w:t>
      </w:r>
      <w:r>
        <w:rPr>
          <w:rFonts w:hint="eastAsia"/>
        </w:rPr>
        <w:t>безпекової</w:t>
      </w:r>
      <w:r>
        <w:t xml:space="preserve"> </w:t>
      </w:r>
      <w:r>
        <w:rPr>
          <w:rFonts w:hint="eastAsia"/>
        </w:rPr>
        <w:t>стратегії</w:t>
      </w:r>
      <w:r>
        <w:t xml:space="preserve"> </w:t>
      </w:r>
      <w:r>
        <w:rPr>
          <w:rFonts w:hint="eastAsia"/>
        </w:rPr>
        <w:t>регіонального</w:t>
      </w:r>
      <w:r>
        <w:t xml:space="preserve"> </w:t>
      </w:r>
      <w:r>
        <w:rPr>
          <w:rFonts w:hint="eastAsia"/>
        </w:rPr>
        <w:t>розвитку</w:t>
      </w:r>
      <w:r>
        <w:t>.</w:t>
      </w:r>
    </w:p>
    <w:p w14:paraId="13031EF9" w14:textId="77777777" w:rsidR="00C85469" w:rsidRDefault="00C85469" w:rsidP="00C85469">
      <w:r>
        <w:rPr>
          <w:rFonts w:hint="eastAsia"/>
        </w:rPr>
        <w:t>Основні</w:t>
      </w:r>
      <w:r>
        <w:t xml:space="preserve"> </w:t>
      </w:r>
      <w:r>
        <w:rPr>
          <w:rFonts w:hint="eastAsia"/>
        </w:rPr>
        <w:t>результати</w:t>
      </w:r>
      <w:r>
        <w:t xml:space="preserve"> </w:t>
      </w:r>
      <w:r>
        <w:rPr>
          <w:rFonts w:hint="eastAsia"/>
        </w:rPr>
        <w:t>дослідження</w:t>
      </w:r>
      <w:r>
        <w:t xml:space="preserve"> </w:t>
      </w:r>
      <w:r>
        <w:rPr>
          <w:rFonts w:hint="eastAsia"/>
        </w:rPr>
        <w:t>були</w:t>
      </w:r>
      <w:r>
        <w:t xml:space="preserve"> </w:t>
      </w:r>
      <w:r>
        <w:rPr>
          <w:rFonts w:hint="eastAsia"/>
        </w:rPr>
        <w:t>впроваджені</w:t>
      </w:r>
      <w:r>
        <w:t xml:space="preserve"> </w:t>
      </w:r>
      <w:r>
        <w:rPr>
          <w:rFonts w:hint="eastAsia"/>
        </w:rPr>
        <w:t>в</w:t>
      </w:r>
      <w:r>
        <w:t xml:space="preserve"> </w:t>
      </w:r>
      <w:r>
        <w:rPr>
          <w:rFonts w:hint="eastAsia"/>
        </w:rPr>
        <w:t>практичну</w:t>
      </w:r>
      <w:r>
        <w:t xml:space="preserve"> </w:t>
      </w:r>
      <w:r>
        <w:rPr>
          <w:rFonts w:hint="eastAsia"/>
        </w:rPr>
        <w:t>діяльність</w:t>
      </w:r>
      <w:r>
        <w:t xml:space="preserve"> </w:t>
      </w:r>
      <w:r>
        <w:rPr>
          <w:rFonts w:hint="eastAsia"/>
        </w:rPr>
        <w:t>таких</w:t>
      </w:r>
      <w:r>
        <w:t xml:space="preserve"> </w:t>
      </w:r>
      <w:r>
        <w:rPr>
          <w:rFonts w:hint="eastAsia"/>
        </w:rPr>
        <w:t>організацій</w:t>
      </w:r>
      <w:r>
        <w:t xml:space="preserve"> </w:t>
      </w:r>
      <w:r>
        <w:rPr>
          <w:rFonts w:hint="eastAsia"/>
        </w:rPr>
        <w:t>та</w:t>
      </w:r>
      <w:r>
        <w:t xml:space="preserve"> </w:t>
      </w:r>
      <w:r>
        <w:rPr>
          <w:rFonts w:hint="eastAsia"/>
        </w:rPr>
        <w:t>установ</w:t>
      </w:r>
      <w:r>
        <w:t xml:space="preserve">: </w:t>
      </w:r>
      <w:r>
        <w:rPr>
          <w:rFonts w:hint="eastAsia"/>
        </w:rPr>
        <w:t>Тячівська</w:t>
      </w:r>
      <w:r>
        <w:t xml:space="preserve"> </w:t>
      </w:r>
      <w:r>
        <w:rPr>
          <w:rFonts w:hint="eastAsia"/>
        </w:rPr>
        <w:t>міська</w:t>
      </w:r>
      <w:r>
        <w:t xml:space="preserve"> </w:t>
      </w:r>
      <w:r>
        <w:rPr>
          <w:rFonts w:hint="eastAsia"/>
        </w:rPr>
        <w:t>рада</w:t>
      </w:r>
      <w:r>
        <w:t xml:space="preserve"> </w:t>
      </w:r>
      <w:r>
        <w:rPr>
          <w:rFonts w:hint="eastAsia"/>
        </w:rPr>
        <w:t>Закарпатської</w:t>
      </w:r>
      <w:r>
        <w:t xml:space="preserve"> </w:t>
      </w:r>
      <w:r>
        <w:rPr>
          <w:rFonts w:hint="eastAsia"/>
        </w:rPr>
        <w:t>області</w:t>
      </w:r>
      <w:r>
        <w:t xml:space="preserve"> (</w:t>
      </w:r>
      <w:r>
        <w:rPr>
          <w:rFonts w:hint="eastAsia"/>
        </w:rPr>
        <w:t>довідка</w:t>
      </w:r>
      <w:r>
        <w:t xml:space="preserve"> </w:t>
      </w:r>
      <w:r>
        <w:rPr>
          <w:rFonts w:hint="eastAsia"/>
        </w:rPr>
        <w:t>№</w:t>
      </w:r>
      <w:r>
        <w:t xml:space="preserve"> 84 </w:t>
      </w:r>
      <w:r>
        <w:rPr>
          <w:rFonts w:hint="eastAsia"/>
        </w:rPr>
        <w:t>від</w:t>
      </w:r>
      <w:r>
        <w:t xml:space="preserve"> 25.05.2020 </w:t>
      </w:r>
      <w:r>
        <w:rPr>
          <w:rFonts w:hint="eastAsia"/>
        </w:rPr>
        <w:t>р</w:t>
      </w:r>
      <w:r>
        <w:t xml:space="preserve">.); </w:t>
      </w:r>
      <w:r>
        <w:rPr>
          <w:rFonts w:hint="eastAsia"/>
        </w:rPr>
        <w:t>Чопська</w:t>
      </w:r>
      <w:r>
        <w:t xml:space="preserve"> </w:t>
      </w:r>
      <w:r>
        <w:rPr>
          <w:rFonts w:hint="eastAsia"/>
        </w:rPr>
        <w:t>міська</w:t>
      </w:r>
      <w:r>
        <w:t xml:space="preserve"> </w:t>
      </w:r>
      <w:r>
        <w:rPr>
          <w:rFonts w:hint="eastAsia"/>
        </w:rPr>
        <w:t>територіальна</w:t>
      </w:r>
      <w:r>
        <w:t xml:space="preserve"> </w:t>
      </w:r>
      <w:r>
        <w:rPr>
          <w:rFonts w:hint="eastAsia"/>
        </w:rPr>
        <w:t>громада</w:t>
      </w:r>
      <w:r>
        <w:t xml:space="preserve"> (</w:t>
      </w:r>
      <w:r>
        <w:rPr>
          <w:rFonts w:hint="eastAsia"/>
        </w:rPr>
        <w:t>довідка</w:t>
      </w:r>
      <w:r>
        <w:t xml:space="preserve"> </w:t>
      </w:r>
      <w:r>
        <w:rPr>
          <w:rFonts w:hint="eastAsia"/>
        </w:rPr>
        <w:t>№</w:t>
      </w:r>
      <w:r>
        <w:t xml:space="preserve"> 03-22/906 </w:t>
      </w:r>
      <w:r>
        <w:rPr>
          <w:rFonts w:hint="eastAsia"/>
        </w:rPr>
        <w:t>від</w:t>
      </w:r>
      <w:r>
        <w:t xml:space="preserve"> 10.03.2020 </w:t>
      </w:r>
      <w:r>
        <w:rPr>
          <w:rFonts w:hint="eastAsia"/>
        </w:rPr>
        <w:t>р</w:t>
      </w:r>
      <w:r>
        <w:t xml:space="preserve">.); </w:t>
      </w:r>
      <w:r>
        <w:rPr>
          <w:rFonts w:hint="eastAsia"/>
        </w:rPr>
        <w:t>Єврорегіон</w:t>
      </w:r>
      <w:r>
        <w:t xml:space="preserve"> </w:t>
      </w:r>
      <w:r>
        <w:rPr>
          <w:rFonts w:hint="eastAsia"/>
        </w:rPr>
        <w:t>«</w:t>
      </w:r>
      <w:r>
        <w:rPr>
          <w:rFonts w:hint="eastAsia"/>
        </w:rPr>
        <w:t>Дністер</w:t>
      </w:r>
      <w:r>
        <w:rPr>
          <w:rFonts w:hint="eastAsia"/>
        </w:rPr>
        <w:t>»</w:t>
      </w:r>
      <w:r>
        <w:t xml:space="preserve"> (</w:t>
      </w:r>
      <w:r>
        <w:rPr>
          <w:rFonts w:hint="eastAsia"/>
        </w:rPr>
        <w:t>довідка</w:t>
      </w:r>
      <w:r>
        <w:t xml:space="preserve"> </w:t>
      </w:r>
      <w:r>
        <w:rPr>
          <w:rFonts w:hint="eastAsia"/>
        </w:rPr>
        <w:t>№</w:t>
      </w:r>
      <w:r>
        <w:t xml:space="preserve"> 59</w:t>
      </w:r>
      <w:r>
        <w:rPr>
          <w:rFonts w:hint="eastAsia"/>
        </w:rPr>
        <w:t>а</w:t>
      </w:r>
      <w:r>
        <w:t xml:space="preserve">/1- 1 </w:t>
      </w:r>
      <w:r>
        <w:rPr>
          <w:rFonts w:hint="eastAsia"/>
        </w:rPr>
        <w:t>від</w:t>
      </w:r>
      <w:r>
        <w:t xml:space="preserve"> 17.06.2020 </w:t>
      </w:r>
      <w:r>
        <w:rPr>
          <w:rFonts w:hint="eastAsia"/>
        </w:rPr>
        <w:t>р</w:t>
      </w:r>
      <w:r>
        <w:t xml:space="preserve">.); </w:t>
      </w:r>
      <w:r>
        <w:rPr>
          <w:rFonts w:hint="eastAsia"/>
        </w:rPr>
        <w:t>Департамент</w:t>
      </w:r>
      <w:r>
        <w:t xml:space="preserve"> </w:t>
      </w:r>
      <w:r>
        <w:rPr>
          <w:rFonts w:hint="eastAsia"/>
        </w:rPr>
        <w:t>ЖКГ</w:t>
      </w:r>
      <w:r>
        <w:t xml:space="preserve"> </w:t>
      </w:r>
      <w:r>
        <w:rPr>
          <w:rFonts w:hint="eastAsia"/>
        </w:rPr>
        <w:t>та</w:t>
      </w:r>
      <w:r>
        <w:t xml:space="preserve"> </w:t>
      </w:r>
      <w:r>
        <w:rPr>
          <w:rFonts w:hint="eastAsia"/>
        </w:rPr>
        <w:t>ПЕК</w:t>
      </w:r>
      <w:r>
        <w:t xml:space="preserve"> </w:t>
      </w:r>
      <w:r>
        <w:rPr>
          <w:rFonts w:hint="eastAsia"/>
        </w:rPr>
        <w:t>Харківської</w:t>
      </w:r>
      <w:r>
        <w:t xml:space="preserve"> </w:t>
      </w:r>
      <w:r>
        <w:rPr>
          <w:rFonts w:hint="eastAsia"/>
        </w:rPr>
        <w:t>обласної</w:t>
      </w:r>
      <w:r>
        <w:t xml:space="preserve"> </w:t>
      </w:r>
      <w:r>
        <w:rPr>
          <w:rFonts w:hint="eastAsia"/>
        </w:rPr>
        <w:t>державної</w:t>
      </w:r>
      <w:r>
        <w:t xml:space="preserve"> </w:t>
      </w:r>
      <w:r>
        <w:rPr>
          <w:rFonts w:hint="eastAsia"/>
        </w:rPr>
        <w:t>адміністрації</w:t>
      </w:r>
      <w:r>
        <w:t xml:space="preserve"> (</w:t>
      </w:r>
      <w:r>
        <w:rPr>
          <w:rFonts w:hint="eastAsia"/>
        </w:rPr>
        <w:t>довідка</w:t>
      </w:r>
      <w:r>
        <w:t xml:space="preserve"> </w:t>
      </w:r>
      <w:r>
        <w:rPr>
          <w:rFonts w:hint="eastAsia"/>
        </w:rPr>
        <w:t>№</w:t>
      </w:r>
      <w:r>
        <w:t xml:space="preserve"> 328/3 </w:t>
      </w:r>
      <w:r>
        <w:rPr>
          <w:rFonts w:hint="eastAsia"/>
        </w:rPr>
        <w:t>від</w:t>
      </w:r>
      <w:r>
        <w:t xml:space="preserve"> 22.09.2020 </w:t>
      </w:r>
      <w:r>
        <w:rPr>
          <w:rFonts w:hint="eastAsia"/>
        </w:rPr>
        <w:t>р</w:t>
      </w:r>
      <w:r>
        <w:t>.).</w:t>
      </w:r>
    </w:p>
    <w:p w14:paraId="79C7F937" w14:textId="77777777" w:rsidR="00C85469" w:rsidRDefault="00C85469" w:rsidP="00C85469">
      <w:r>
        <w:rPr>
          <w:rFonts w:hint="eastAsia"/>
        </w:rPr>
        <w:t>Окремі</w:t>
      </w:r>
      <w:r>
        <w:t xml:space="preserve"> </w:t>
      </w:r>
      <w:r>
        <w:rPr>
          <w:rFonts w:hint="eastAsia"/>
        </w:rPr>
        <w:t>положення</w:t>
      </w:r>
      <w:r>
        <w:t xml:space="preserve"> </w:t>
      </w:r>
      <w:r>
        <w:rPr>
          <w:rFonts w:hint="eastAsia"/>
        </w:rPr>
        <w:t>дисертаційної</w:t>
      </w:r>
      <w:r>
        <w:t xml:space="preserve"> </w:t>
      </w:r>
      <w:r>
        <w:rPr>
          <w:rFonts w:hint="eastAsia"/>
        </w:rPr>
        <w:t>роботи</w:t>
      </w:r>
      <w:r>
        <w:t xml:space="preserve"> </w:t>
      </w:r>
      <w:r>
        <w:rPr>
          <w:rFonts w:hint="eastAsia"/>
        </w:rPr>
        <w:t>використано</w:t>
      </w:r>
      <w:r>
        <w:t xml:space="preserve"> </w:t>
      </w:r>
      <w:r>
        <w:rPr>
          <w:rFonts w:hint="eastAsia"/>
        </w:rPr>
        <w:t>в</w:t>
      </w:r>
      <w:r>
        <w:t xml:space="preserve"> </w:t>
      </w:r>
      <w:r>
        <w:rPr>
          <w:rFonts w:hint="eastAsia"/>
        </w:rPr>
        <w:t>навчальному</w:t>
      </w:r>
      <w:r>
        <w:t xml:space="preserve"> </w:t>
      </w:r>
      <w:r>
        <w:rPr>
          <w:rFonts w:hint="eastAsia"/>
        </w:rPr>
        <w:t>процесі</w:t>
      </w:r>
      <w:r>
        <w:t xml:space="preserve"> </w:t>
      </w:r>
      <w:r>
        <w:rPr>
          <w:rFonts w:hint="eastAsia"/>
        </w:rPr>
        <w:t>Національного</w:t>
      </w:r>
      <w:r>
        <w:t xml:space="preserve"> </w:t>
      </w:r>
      <w:r>
        <w:rPr>
          <w:rFonts w:hint="eastAsia"/>
        </w:rPr>
        <w:t>аерокосмічного</w:t>
      </w:r>
      <w:r>
        <w:t xml:space="preserve"> </w:t>
      </w:r>
      <w:r>
        <w:rPr>
          <w:rFonts w:hint="eastAsia"/>
        </w:rPr>
        <w:t>університету</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при</w:t>
      </w:r>
      <w:r>
        <w:t xml:space="preserve"> </w:t>
      </w:r>
      <w:r>
        <w:rPr>
          <w:rFonts w:hint="eastAsia"/>
        </w:rPr>
        <w:t>викладанні</w:t>
      </w:r>
      <w:r>
        <w:t xml:space="preserve"> </w:t>
      </w:r>
      <w:r>
        <w:rPr>
          <w:rFonts w:hint="eastAsia"/>
        </w:rPr>
        <w:t>навчальних</w:t>
      </w:r>
      <w:r>
        <w:t xml:space="preserve"> </w:t>
      </w:r>
      <w:r>
        <w:rPr>
          <w:rFonts w:hint="eastAsia"/>
        </w:rPr>
        <w:t>дисциплін</w:t>
      </w:r>
      <w:r>
        <w:t xml:space="preserve"> </w:t>
      </w:r>
      <w:r>
        <w:rPr>
          <w:rFonts w:hint="eastAsia"/>
        </w:rPr>
        <w:t>«</w:t>
      </w:r>
      <w:r>
        <w:rPr>
          <w:rFonts w:hint="eastAsia"/>
        </w:rPr>
        <w:t>Економічна</w:t>
      </w:r>
      <w:r>
        <w:t xml:space="preserve"> </w:t>
      </w:r>
      <w:r>
        <w:rPr>
          <w:rFonts w:hint="eastAsia"/>
        </w:rPr>
        <w:t>безпека</w:t>
      </w:r>
      <w:r>
        <w:t xml:space="preserve"> </w:t>
      </w:r>
      <w:r>
        <w:rPr>
          <w:rFonts w:hint="eastAsia"/>
        </w:rPr>
        <w:t>підприємства</w:t>
      </w:r>
      <w:r>
        <w:rPr>
          <w:rFonts w:hint="eastAsia"/>
        </w:rPr>
        <w:t>»</w:t>
      </w:r>
      <w:r>
        <w:t xml:space="preserve">, </w:t>
      </w:r>
      <w:r>
        <w:rPr>
          <w:rFonts w:hint="eastAsia"/>
        </w:rPr>
        <w:t>«</w:t>
      </w:r>
      <w:r>
        <w:rPr>
          <w:rFonts w:hint="eastAsia"/>
        </w:rPr>
        <w:t>Методи</w:t>
      </w:r>
      <w:r>
        <w:t xml:space="preserve"> </w:t>
      </w:r>
      <w:r>
        <w:rPr>
          <w:rFonts w:hint="eastAsia"/>
        </w:rPr>
        <w:t>економі</w:t>
      </w:r>
      <w:r>
        <w:rPr>
          <w:rFonts w:hint="eastAsia"/>
        </w:rPr>
        <w:lastRenderedPageBreak/>
        <w:t>ко</w:t>
      </w:r>
      <w:r>
        <w:t>-</w:t>
      </w:r>
      <w:r>
        <w:rPr>
          <w:rFonts w:hint="eastAsia"/>
        </w:rPr>
        <w:t>статистичних</w:t>
      </w:r>
      <w:r>
        <w:t xml:space="preserve"> </w:t>
      </w:r>
      <w:r>
        <w:rPr>
          <w:rFonts w:hint="eastAsia"/>
        </w:rPr>
        <w:t>досліджень</w:t>
      </w:r>
      <w:r>
        <w:rPr>
          <w:rFonts w:hint="eastAsia"/>
        </w:rPr>
        <w:t>»</w:t>
      </w:r>
      <w:r>
        <w:t xml:space="preserve"> </w:t>
      </w:r>
      <w:r>
        <w:rPr>
          <w:rFonts w:hint="eastAsia"/>
        </w:rPr>
        <w:t>та</w:t>
      </w:r>
      <w:r>
        <w:t xml:space="preserve"> </w:t>
      </w:r>
      <w:r>
        <w:rPr>
          <w:rFonts w:hint="eastAsia"/>
        </w:rPr>
        <w:t>«</w:t>
      </w:r>
      <w:r>
        <w:rPr>
          <w:rFonts w:hint="eastAsia"/>
        </w:rPr>
        <w:t>Стратегія</w:t>
      </w:r>
      <w:r>
        <w:t xml:space="preserve"> </w:t>
      </w:r>
      <w:r>
        <w:rPr>
          <w:rFonts w:hint="eastAsia"/>
        </w:rPr>
        <w:t>підприємства</w:t>
      </w:r>
      <w:r>
        <w:rPr>
          <w:rFonts w:hint="eastAsia"/>
        </w:rPr>
        <w:t>»</w:t>
      </w:r>
      <w:r>
        <w:t xml:space="preserve"> </w:t>
      </w:r>
      <w:r>
        <w:rPr>
          <w:rFonts w:hint="eastAsia"/>
        </w:rPr>
        <w:t>для</w:t>
      </w:r>
      <w:r>
        <w:t xml:space="preserve"> </w:t>
      </w:r>
      <w:r>
        <w:rPr>
          <w:rFonts w:hint="eastAsia"/>
        </w:rPr>
        <w:t>студентів</w:t>
      </w:r>
      <w:r>
        <w:t xml:space="preserve"> </w:t>
      </w:r>
      <w:r>
        <w:rPr>
          <w:rFonts w:hint="eastAsia"/>
        </w:rPr>
        <w:t>економічних</w:t>
      </w:r>
      <w:r>
        <w:t xml:space="preserve"> </w:t>
      </w:r>
      <w:r>
        <w:rPr>
          <w:rFonts w:hint="eastAsia"/>
        </w:rPr>
        <w:t>спеціальностей</w:t>
      </w:r>
      <w:r>
        <w:t xml:space="preserve"> (</w:t>
      </w:r>
      <w:r>
        <w:rPr>
          <w:rFonts w:hint="eastAsia"/>
        </w:rPr>
        <w:t>довідка</w:t>
      </w:r>
      <w:r>
        <w:t xml:space="preserve"> </w:t>
      </w:r>
      <w:r>
        <w:rPr>
          <w:rFonts w:hint="eastAsia"/>
        </w:rPr>
        <w:t>№</w:t>
      </w:r>
      <w:r>
        <w:t xml:space="preserve"> 112:20 </w:t>
      </w:r>
      <w:r>
        <w:rPr>
          <w:rFonts w:hint="eastAsia"/>
        </w:rPr>
        <w:t>від</w:t>
      </w:r>
      <w:r>
        <w:t xml:space="preserve"> 26.08.2020 </w:t>
      </w:r>
      <w:r>
        <w:rPr>
          <w:rFonts w:hint="eastAsia"/>
        </w:rPr>
        <w:t>р</w:t>
      </w:r>
      <w:r>
        <w:t>.).</w:t>
      </w:r>
    </w:p>
    <w:p w14:paraId="07B0AD1E" w14:textId="77777777" w:rsidR="00C85469" w:rsidRDefault="00C85469" w:rsidP="00C85469">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Дисертація</w:t>
      </w:r>
      <w:r>
        <w:t xml:space="preserve"> </w:t>
      </w:r>
      <w:r>
        <w:rPr>
          <w:rFonts w:hint="eastAsia"/>
        </w:rPr>
        <w:t>виконана</w:t>
      </w:r>
      <w:r>
        <w:t xml:space="preserve"> </w:t>
      </w:r>
      <w:r>
        <w:rPr>
          <w:rFonts w:hint="eastAsia"/>
        </w:rPr>
        <w:t>особисто</w:t>
      </w:r>
      <w:r>
        <w:t xml:space="preserve"> </w:t>
      </w:r>
      <w:r>
        <w:rPr>
          <w:rFonts w:hint="eastAsia"/>
        </w:rPr>
        <w:t>здобувачем</w:t>
      </w:r>
      <w:r>
        <w:t xml:space="preserve">. </w:t>
      </w:r>
      <w:r>
        <w:rPr>
          <w:rFonts w:hint="eastAsia"/>
        </w:rPr>
        <w:t>Автору</w:t>
      </w:r>
      <w:r>
        <w:t xml:space="preserve"> </w:t>
      </w:r>
      <w:r>
        <w:rPr>
          <w:rFonts w:hint="eastAsia"/>
        </w:rPr>
        <w:t>належить</w:t>
      </w:r>
      <w:r>
        <w:t xml:space="preserve"> </w:t>
      </w:r>
      <w:r>
        <w:rPr>
          <w:rFonts w:hint="eastAsia"/>
        </w:rPr>
        <w:t>наукова</w:t>
      </w:r>
      <w:r>
        <w:t xml:space="preserve"> </w:t>
      </w:r>
      <w:r>
        <w:rPr>
          <w:rFonts w:hint="eastAsia"/>
        </w:rPr>
        <w:t>ідея</w:t>
      </w:r>
      <w:r>
        <w:t xml:space="preserve">, </w:t>
      </w:r>
      <w:r>
        <w:rPr>
          <w:rFonts w:hint="eastAsia"/>
        </w:rPr>
        <w:t>обґрунтування</w:t>
      </w:r>
      <w:r>
        <w:t xml:space="preserve"> </w:t>
      </w:r>
      <w:r>
        <w:rPr>
          <w:rFonts w:hint="eastAsia"/>
        </w:rPr>
        <w:t>завдань</w:t>
      </w:r>
      <w:r>
        <w:t xml:space="preserve"> </w:t>
      </w:r>
      <w:r>
        <w:rPr>
          <w:rFonts w:hint="eastAsia"/>
        </w:rPr>
        <w:t>та</w:t>
      </w:r>
      <w:r>
        <w:t xml:space="preserve"> </w:t>
      </w:r>
      <w:r>
        <w:rPr>
          <w:rFonts w:hint="eastAsia"/>
        </w:rPr>
        <w:t>вибір</w:t>
      </w:r>
      <w:r>
        <w:t xml:space="preserve"> </w:t>
      </w:r>
      <w:r>
        <w:rPr>
          <w:rFonts w:hint="eastAsia"/>
        </w:rPr>
        <w:t>методів</w:t>
      </w:r>
      <w:r>
        <w:t xml:space="preserve"> </w:t>
      </w:r>
      <w:r>
        <w:rPr>
          <w:rFonts w:hint="eastAsia"/>
        </w:rPr>
        <w:t>дослідження</w:t>
      </w:r>
      <w:r>
        <w:t xml:space="preserve">, </w:t>
      </w:r>
      <w:r>
        <w:rPr>
          <w:rFonts w:hint="eastAsia"/>
        </w:rPr>
        <w:t>теоретичні</w:t>
      </w:r>
      <w:r>
        <w:t xml:space="preserve"> </w:t>
      </w:r>
      <w:r>
        <w:rPr>
          <w:rFonts w:hint="eastAsia"/>
        </w:rPr>
        <w:t>та</w:t>
      </w:r>
      <w:r>
        <w:t xml:space="preserve"> </w:t>
      </w:r>
      <w:r>
        <w:rPr>
          <w:rFonts w:hint="eastAsia"/>
        </w:rPr>
        <w:t>методичні</w:t>
      </w:r>
      <w:r>
        <w:t xml:space="preserve"> </w:t>
      </w:r>
      <w:r>
        <w:rPr>
          <w:rFonts w:hint="eastAsia"/>
        </w:rPr>
        <w:t>розробки</w:t>
      </w:r>
      <w:r>
        <w:t xml:space="preserve">, </w:t>
      </w:r>
      <w:r>
        <w:rPr>
          <w:rFonts w:hint="eastAsia"/>
        </w:rPr>
        <w:t>методичні</w:t>
      </w:r>
      <w:r>
        <w:t xml:space="preserve"> </w:t>
      </w:r>
      <w:r>
        <w:rPr>
          <w:rFonts w:hint="eastAsia"/>
        </w:rPr>
        <w:t>підходи</w:t>
      </w:r>
      <w:r>
        <w:t xml:space="preserve"> </w:t>
      </w:r>
      <w:r>
        <w:rPr>
          <w:rFonts w:hint="eastAsia"/>
        </w:rPr>
        <w:t>та</w:t>
      </w:r>
      <w:r>
        <w:t xml:space="preserve"> </w:t>
      </w:r>
      <w:r>
        <w:rPr>
          <w:rFonts w:hint="eastAsia"/>
        </w:rPr>
        <w:t>методи</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умовах</w:t>
      </w:r>
      <w:r>
        <w:t xml:space="preserve"> </w:t>
      </w:r>
      <w:r>
        <w:rPr>
          <w:rFonts w:hint="eastAsia"/>
        </w:rPr>
        <w:t>забезпечення</w:t>
      </w:r>
      <w:r>
        <w:t xml:space="preserve"> </w:t>
      </w:r>
      <w:r>
        <w:rPr>
          <w:rFonts w:hint="eastAsia"/>
        </w:rPr>
        <w:t>його</w:t>
      </w:r>
      <w:r>
        <w:t xml:space="preserve"> </w:t>
      </w:r>
      <w:r>
        <w:rPr>
          <w:rFonts w:hint="eastAsia"/>
        </w:rPr>
        <w:t>економічної</w:t>
      </w:r>
      <w:r>
        <w:t xml:space="preserve"> </w:t>
      </w:r>
      <w:r>
        <w:rPr>
          <w:rFonts w:hint="eastAsia"/>
        </w:rPr>
        <w:t>безпеки</w:t>
      </w:r>
      <w:r>
        <w:t>.</w:t>
      </w:r>
      <w:r>
        <w:tab/>
      </w:r>
      <w:r>
        <w:rPr>
          <w:rFonts w:hint="eastAsia"/>
        </w:rPr>
        <w:t>Внесок</w:t>
      </w:r>
      <w:r>
        <w:t xml:space="preserve"> </w:t>
      </w:r>
      <w:r>
        <w:rPr>
          <w:rFonts w:hint="eastAsia"/>
        </w:rPr>
        <w:t>автора</w:t>
      </w:r>
      <w:r>
        <w:t xml:space="preserve"> </w:t>
      </w:r>
      <w:r>
        <w:rPr>
          <w:rFonts w:hint="eastAsia"/>
        </w:rPr>
        <w:t>у</w:t>
      </w:r>
      <w:r>
        <w:t xml:space="preserve"> </w:t>
      </w:r>
      <w:r>
        <w:rPr>
          <w:rFonts w:hint="eastAsia"/>
        </w:rPr>
        <w:t>колективні</w:t>
      </w:r>
      <w:r>
        <w:t xml:space="preserve"> </w:t>
      </w:r>
      <w:r>
        <w:rPr>
          <w:rFonts w:hint="eastAsia"/>
        </w:rPr>
        <w:t>наукові</w:t>
      </w:r>
      <w:r>
        <w:t xml:space="preserve"> </w:t>
      </w:r>
      <w:r>
        <w:rPr>
          <w:rFonts w:hint="eastAsia"/>
        </w:rPr>
        <w:t>праці</w:t>
      </w:r>
    </w:p>
    <w:p w14:paraId="1FEE0E60" w14:textId="77777777" w:rsidR="00C85469" w:rsidRDefault="00C85469" w:rsidP="00C85469">
      <w:r>
        <w:rPr>
          <w:rFonts w:hint="eastAsia"/>
        </w:rPr>
        <w:t>конкретизовано</w:t>
      </w:r>
      <w:r>
        <w:t xml:space="preserve"> </w:t>
      </w:r>
      <w:r>
        <w:rPr>
          <w:rFonts w:hint="eastAsia"/>
        </w:rPr>
        <w:t>у</w:t>
      </w:r>
      <w:r>
        <w:t xml:space="preserve"> </w:t>
      </w:r>
      <w:r>
        <w:rPr>
          <w:rFonts w:hint="eastAsia"/>
        </w:rPr>
        <w:t>списку</w:t>
      </w:r>
      <w:r>
        <w:t xml:space="preserve"> </w:t>
      </w:r>
      <w:r>
        <w:rPr>
          <w:rFonts w:hint="eastAsia"/>
        </w:rPr>
        <w:t>публікацій</w:t>
      </w:r>
      <w:r>
        <w:t>.</w:t>
      </w:r>
    </w:p>
    <w:p w14:paraId="0AAA2E61" w14:textId="77777777" w:rsidR="00C85469" w:rsidRDefault="00C85469" w:rsidP="00C85469">
      <w:r>
        <w:rPr>
          <w:rFonts w:hint="eastAsia"/>
        </w:rPr>
        <w:t>Апробація</w:t>
      </w:r>
      <w:r>
        <w:t xml:space="preserve"> </w:t>
      </w:r>
      <w:r>
        <w:rPr>
          <w:rFonts w:hint="eastAsia"/>
        </w:rPr>
        <w:t>результатів</w:t>
      </w:r>
      <w:r>
        <w:t xml:space="preserve"> </w:t>
      </w:r>
      <w:r>
        <w:rPr>
          <w:rFonts w:hint="eastAsia"/>
        </w:rPr>
        <w:t>дисертації</w:t>
      </w:r>
      <w:r>
        <w:t xml:space="preserve">. </w:t>
      </w:r>
      <w:r>
        <w:rPr>
          <w:rFonts w:hint="eastAsia"/>
        </w:rPr>
        <w:t>Основні</w:t>
      </w:r>
      <w:r>
        <w:t xml:space="preserve"> </w:t>
      </w:r>
      <w:r>
        <w:rPr>
          <w:rFonts w:hint="eastAsia"/>
        </w:rPr>
        <w:t>теоретичні</w:t>
      </w:r>
      <w:r>
        <w:t xml:space="preserve"> </w:t>
      </w:r>
      <w:r>
        <w:rPr>
          <w:rFonts w:hint="eastAsia"/>
        </w:rPr>
        <w:t>та</w:t>
      </w:r>
      <w:r>
        <w:t xml:space="preserve"> </w:t>
      </w:r>
      <w:r>
        <w:rPr>
          <w:rFonts w:hint="eastAsia"/>
        </w:rPr>
        <w:t>практичні</w:t>
      </w:r>
      <w:r>
        <w:t xml:space="preserve"> </w:t>
      </w:r>
      <w:r>
        <w:rPr>
          <w:rFonts w:hint="eastAsia"/>
        </w:rPr>
        <w:t>положення</w:t>
      </w:r>
      <w:r>
        <w:t xml:space="preserve"> </w:t>
      </w:r>
      <w:r>
        <w:rPr>
          <w:rFonts w:hint="eastAsia"/>
        </w:rPr>
        <w:t>і</w:t>
      </w:r>
      <w:r>
        <w:t xml:space="preserve"> </w:t>
      </w:r>
      <w:r>
        <w:rPr>
          <w:rFonts w:hint="eastAsia"/>
        </w:rPr>
        <w:t>висновки</w:t>
      </w:r>
      <w:r>
        <w:t xml:space="preserve"> </w:t>
      </w:r>
      <w:r>
        <w:rPr>
          <w:rFonts w:hint="eastAsia"/>
        </w:rPr>
        <w:t>викладені</w:t>
      </w:r>
      <w:r>
        <w:t xml:space="preserve"> </w:t>
      </w:r>
      <w:r>
        <w:rPr>
          <w:rFonts w:hint="eastAsia"/>
        </w:rPr>
        <w:t>в</w:t>
      </w:r>
      <w:r>
        <w:t xml:space="preserve"> </w:t>
      </w:r>
      <w:r>
        <w:rPr>
          <w:rFonts w:hint="eastAsia"/>
        </w:rPr>
        <w:t>дисертації</w:t>
      </w:r>
      <w:r>
        <w:t xml:space="preserve">, </w:t>
      </w:r>
      <w:r>
        <w:rPr>
          <w:rFonts w:hint="eastAsia"/>
        </w:rPr>
        <w:t>доповідалися</w:t>
      </w:r>
      <w:r>
        <w:t xml:space="preserve"> </w:t>
      </w:r>
      <w:r>
        <w:rPr>
          <w:rFonts w:hint="eastAsia"/>
        </w:rPr>
        <w:t>та</w:t>
      </w:r>
      <w:r>
        <w:t xml:space="preserve"> </w:t>
      </w:r>
      <w:r>
        <w:rPr>
          <w:rFonts w:hint="eastAsia"/>
        </w:rPr>
        <w:t>обговорювалися</w:t>
      </w:r>
      <w:r>
        <w:t xml:space="preserve"> </w:t>
      </w:r>
      <w:r>
        <w:rPr>
          <w:rFonts w:hint="eastAsia"/>
        </w:rPr>
        <w:t>у</w:t>
      </w:r>
      <w:r>
        <w:t xml:space="preserve"> </w:t>
      </w:r>
      <w:r>
        <w:rPr>
          <w:rFonts w:hint="eastAsia"/>
        </w:rPr>
        <w:t>рамках</w:t>
      </w:r>
      <w:r>
        <w:t xml:space="preserve"> </w:t>
      </w:r>
      <w:r>
        <w:rPr>
          <w:rFonts w:hint="eastAsia"/>
        </w:rPr>
        <w:t>міжнародних</w:t>
      </w:r>
      <w:r>
        <w:t xml:space="preserve"> </w:t>
      </w:r>
      <w:r>
        <w:rPr>
          <w:rFonts w:hint="eastAsia"/>
        </w:rPr>
        <w:t>та</w:t>
      </w:r>
      <w:r>
        <w:t xml:space="preserve"> </w:t>
      </w:r>
      <w:r>
        <w:rPr>
          <w:rFonts w:hint="eastAsia"/>
        </w:rPr>
        <w:t>всеукраїнських</w:t>
      </w:r>
      <w:r>
        <w:t xml:space="preserve"> </w:t>
      </w:r>
      <w:r>
        <w:rPr>
          <w:rFonts w:hint="eastAsia"/>
        </w:rPr>
        <w:t>науково</w:t>
      </w:r>
      <w:r>
        <w:t>-</w:t>
      </w:r>
      <w:r>
        <w:rPr>
          <w:rFonts w:hint="eastAsia"/>
        </w:rPr>
        <w:t>практичних</w:t>
      </w:r>
      <w:r>
        <w:t xml:space="preserve"> </w:t>
      </w:r>
      <w:r>
        <w:rPr>
          <w:rFonts w:hint="eastAsia"/>
        </w:rPr>
        <w:t>конференцій</w:t>
      </w:r>
      <w:r>
        <w:t xml:space="preserve">: </w:t>
      </w:r>
      <w:r>
        <w:rPr>
          <w:rFonts w:hint="eastAsia"/>
        </w:rPr>
        <w:t>Міжнародна</w:t>
      </w:r>
      <w:r>
        <w:t xml:space="preserve"> </w:t>
      </w:r>
      <w:r>
        <w:rPr>
          <w:rFonts w:hint="eastAsia"/>
        </w:rPr>
        <w:t>науково</w:t>
      </w:r>
      <w:r>
        <w:t>-</w:t>
      </w:r>
      <w:r>
        <w:rPr>
          <w:rFonts w:hint="eastAsia"/>
        </w:rPr>
        <w:t>технічна</w:t>
      </w:r>
      <w:r>
        <w:t xml:space="preserve"> </w:t>
      </w:r>
      <w:r>
        <w:rPr>
          <w:rFonts w:hint="eastAsia"/>
        </w:rPr>
        <w:t>конференція</w:t>
      </w:r>
      <w:r>
        <w:t xml:space="preserve"> </w:t>
      </w:r>
      <w:r>
        <w:rPr>
          <w:rFonts w:hint="eastAsia"/>
        </w:rPr>
        <w:t>«</w:t>
      </w:r>
      <w:r>
        <w:rPr>
          <w:rFonts w:hint="eastAsia"/>
        </w:rPr>
        <w:t>Інтегровані</w:t>
      </w:r>
      <w:r>
        <w:t xml:space="preserve"> </w:t>
      </w:r>
      <w:r>
        <w:rPr>
          <w:rFonts w:hint="eastAsia"/>
        </w:rPr>
        <w:t>комп’ютерні</w:t>
      </w:r>
      <w:r>
        <w:t xml:space="preserve"> </w:t>
      </w:r>
      <w:r>
        <w:rPr>
          <w:rFonts w:hint="eastAsia"/>
        </w:rPr>
        <w:t>технології</w:t>
      </w:r>
      <w:r>
        <w:t xml:space="preserve"> </w:t>
      </w:r>
      <w:r>
        <w:rPr>
          <w:rFonts w:hint="eastAsia"/>
        </w:rPr>
        <w:t>в</w:t>
      </w:r>
      <w:r>
        <w:t xml:space="preserve"> </w:t>
      </w:r>
      <w:r>
        <w:rPr>
          <w:rFonts w:hint="eastAsia"/>
        </w:rPr>
        <w:t>машинобудуванні</w:t>
      </w:r>
      <w:r>
        <w:t xml:space="preserve"> </w:t>
      </w:r>
      <w:r>
        <w:rPr>
          <w:rFonts w:hint="eastAsia"/>
        </w:rPr>
        <w:t>ІКТМ’</w:t>
      </w:r>
      <w:r>
        <w:t xml:space="preserve">2010, </w:t>
      </w:r>
      <w:r>
        <w:rPr>
          <w:rFonts w:hint="eastAsia"/>
        </w:rPr>
        <w:t>ІКТМ’</w:t>
      </w:r>
      <w:r>
        <w:t xml:space="preserve">2011, </w:t>
      </w:r>
      <w:r>
        <w:rPr>
          <w:rFonts w:hint="eastAsia"/>
        </w:rPr>
        <w:t>ІКТМ</w:t>
      </w:r>
      <w:r>
        <w:t>-2016</w:t>
      </w:r>
      <w:r>
        <w:rPr>
          <w:rFonts w:hint="eastAsia"/>
        </w:rPr>
        <w:t>»</w:t>
      </w:r>
      <w:r>
        <w:t xml:space="preserve"> (</w:t>
      </w:r>
      <w:r>
        <w:rPr>
          <w:rFonts w:hint="eastAsia"/>
        </w:rPr>
        <w:t>м</w:t>
      </w:r>
      <w:r>
        <w:t xml:space="preserve">. </w:t>
      </w:r>
      <w:r>
        <w:rPr>
          <w:rFonts w:hint="eastAsia"/>
        </w:rPr>
        <w:t>Харків</w:t>
      </w:r>
      <w:r>
        <w:t xml:space="preserve">); XIII </w:t>
      </w:r>
      <w:r>
        <w:rPr>
          <w:rFonts w:hint="eastAsia"/>
        </w:rPr>
        <w:t>Міжнародна</w:t>
      </w:r>
      <w:r>
        <w:t xml:space="preserve"> </w:t>
      </w:r>
      <w:r>
        <w:rPr>
          <w:rFonts w:hint="eastAsia"/>
        </w:rPr>
        <w:t>науково</w:t>
      </w:r>
      <w:r>
        <w:t>-</w:t>
      </w:r>
      <w:r>
        <w:rPr>
          <w:rFonts w:hint="eastAsia"/>
        </w:rPr>
        <w:t>технічна</w:t>
      </w:r>
      <w:r>
        <w:t xml:space="preserve"> </w:t>
      </w:r>
      <w:r>
        <w:rPr>
          <w:rFonts w:hint="eastAsia"/>
        </w:rPr>
        <w:t>конференція</w:t>
      </w:r>
      <w:r>
        <w:t xml:space="preserve"> </w:t>
      </w:r>
      <w:r>
        <w:rPr>
          <w:rFonts w:hint="eastAsia"/>
        </w:rPr>
        <w:t>«</w:t>
      </w:r>
      <w:r>
        <w:rPr>
          <w:rFonts w:hint="eastAsia"/>
        </w:rPr>
        <w:t>Сучасні</w:t>
      </w:r>
      <w:r>
        <w:t xml:space="preserve"> </w:t>
      </w:r>
      <w:r>
        <w:rPr>
          <w:rFonts w:hint="eastAsia"/>
        </w:rPr>
        <w:t>інформаційні</w:t>
      </w:r>
      <w:r>
        <w:t xml:space="preserve"> </w:t>
      </w:r>
      <w:r>
        <w:rPr>
          <w:rFonts w:hint="eastAsia"/>
        </w:rPr>
        <w:t>технології</w:t>
      </w:r>
      <w:r>
        <w:t xml:space="preserve"> </w:t>
      </w:r>
      <w:r>
        <w:rPr>
          <w:rFonts w:hint="eastAsia"/>
        </w:rPr>
        <w:t>в</w:t>
      </w:r>
      <w:r>
        <w:t xml:space="preserve"> </w:t>
      </w:r>
      <w:r>
        <w:rPr>
          <w:rFonts w:hint="eastAsia"/>
        </w:rPr>
        <w:t>економіці</w:t>
      </w:r>
      <w:r>
        <w:t xml:space="preserve"> </w:t>
      </w:r>
      <w:r>
        <w:rPr>
          <w:rFonts w:hint="eastAsia"/>
        </w:rPr>
        <w:t>та</w:t>
      </w:r>
      <w:r>
        <w:t xml:space="preserve"> </w:t>
      </w:r>
      <w:r>
        <w:rPr>
          <w:rFonts w:hint="eastAsia"/>
        </w:rPr>
        <w:t>управлінні</w:t>
      </w:r>
      <w:r>
        <w:t xml:space="preserve"> </w:t>
      </w:r>
      <w:r>
        <w:rPr>
          <w:rFonts w:hint="eastAsia"/>
        </w:rPr>
        <w:t>підприємствами</w:t>
      </w:r>
      <w:r>
        <w:t xml:space="preserve">, </w:t>
      </w:r>
      <w:r>
        <w:rPr>
          <w:rFonts w:hint="eastAsia"/>
        </w:rPr>
        <w:t>програмами</w:t>
      </w:r>
      <w:r>
        <w:t xml:space="preserve"> </w:t>
      </w:r>
      <w:r>
        <w:rPr>
          <w:rFonts w:hint="eastAsia"/>
        </w:rPr>
        <w:t>та</w:t>
      </w:r>
      <w:r>
        <w:t xml:space="preserve"> </w:t>
      </w:r>
      <w:r>
        <w:rPr>
          <w:rFonts w:hint="eastAsia"/>
        </w:rPr>
        <w:t>проектами</w:t>
      </w:r>
      <w:r>
        <w:rPr>
          <w:rFonts w:hint="eastAsia"/>
        </w:rPr>
        <w:t>»</w:t>
      </w:r>
      <w:r>
        <w:t xml:space="preserve"> (</w:t>
      </w:r>
      <w:r>
        <w:rPr>
          <w:rFonts w:hint="eastAsia"/>
        </w:rPr>
        <w:t>м</w:t>
      </w:r>
      <w:r>
        <w:t xml:space="preserve">. </w:t>
      </w:r>
      <w:r>
        <w:rPr>
          <w:rFonts w:hint="eastAsia"/>
        </w:rPr>
        <w:t>Одеса</w:t>
      </w:r>
      <w:r>
        <w:t xml:space="preserve">, 2015 </w:t>
      </w:r>
      <w:r>
        <w:rPr>
          <w:rFonts w:hint="eastAsia"/>
        </w:rPr>
        <w:t>р</w:t>
      </w:r>
      <w:r>
        <w:t xml:space="preserve">.); XV </w:t>
      </w:r>
      <w:r>
        <w:rPr>
          <w:rFonts w:hint="eastAsia"/>
        </w:rPr>
        <w:t>Міжнародна</w:t>
      </w:r>
      <w:r>
        <w:t xml:space="preserve"> </w:t>
      </w:r>
      <w:r>
        <w:rPr>
          <w:rFonts w:hint="eastAsia"/>
        </w:rPr>
        <w:t>науково</w:t>
      </w:r>
      <w:r>
        <w:t xml:space="preserve">- </w:t>
      </w:r>
      <w:r>
        <w:rPr>
          <w:rFonts w:hint="eastAsia"/>
        </w:rPr>
        <w:t>практична</w:t>
      </w:r>
      <w:r>
        <w:t xml:space="preserve"> </w:t>
      </w:r>
      <w:r>
        <w:rPr>
          <w:rFonts w:hint="eastAsia"/>
        </w:rPr>
        <w:t>конференція</w:t>
      </w:r>
      <w:r>
        <w:t xml:space="preserve"> </w:t>
      </w:r>
      <w:r>
        <w:rPr>
          <w:rFonts w:hint="eastAsia"/>
        </w:rPr>
        <w:t>«</w:t>
      </w:r>
      <w:r>
        <w:rPr>
          <w:rFonts w:hint="eastAsia"/>
        </w:rPr>
        <w:t>Сучасні</w:t>
      </w:r>
      <w:r>
        <w:t xml:space="preserve"> </w:t>
      </w:r>
      <w:r>
        <w:rPr>
          <w:rFonts w:hint="eastAsia"/>
        </w:rPr>
        <w:t>інформаційні</w:t>
      </w:r>
      <w:r>
        <w:t xml:space="preserve"> </w:t>
      </w:r>
      <w:r>
        <w:rPr>
          <w:rFonts w:hint="eastAsia"/>
        </w:rPr>
        <w:t>технології</w:t>
      </w:r>
      <w:r>
        <w:t xml:space="preserve"> </w:t>
      </w:r>
      <w:r>
        <w:rPr>
          <w:rFonts w:hint="eastAsia"/>
        </w:rPr>
        <w:t>в</w:t>
      </w:r>
      <w:r>
        <w:t xml:space="preserve"> </w:t>
      </w:r>
      <w:r>
        <w:rPr>
          <w:rFonts w:hint="eastAsia"/>
        </w:rPr>
        <w:t>економіці</w:t>
      </w:r>
      <w:r>
        <w:t xml:space="preserve"> </w:t>
      </w:r>
      <w:r>
        <w:rPr>
          <w:rFonts w:hint="eastAsia"/>
        </w:rPr>
        <w:t>та</w:t>
      </w:r>
      <w:r>
        <w:t xml:space="preserve"> </w:t>
      </w:r>
      <w:r>
        <w:rPr>
          <w:rFonts w:hint="eastAsia"/>
        </w:rPr>
        <w:t>управлінні</w:t>
      </w:r>
      <w:r>
        <w:t xml:space="preserve"> </w:t>
      </w:r>
      <w:r>
        <w:rPr>
          <w:rFonts w:hint="eastAsia"/>
        </w:rPr>
        <w:t>підприємствами</w:t>
      </w:r>
      <w:r>
        <w:t xml:space="preserve">, </w:t>
      </w:r>
      <w:r>
        <w:rPr>
          <w:rFonts w:hint="eastAsia"/>
        </w:rPr>
        <w:t>програмами</w:t>
      </w:r>
      <w:r>
        <w:t xml:space="preserve"> </w:t>
      </w:r>
      <w:r>
        <w:rPr>
          <w:rFonts w:hint="eastAsia"/>
        </w:rPr>
        <w:t>та</w:t>
      </w:r>
      <w:r>
        <w:t xml:space="preserve"> </w:t>
      </w:r>
      <w:r>
        <w:rPr>
          <w:rFonts w:hint="eastAsia"/>
        </w:rPr>
        <w:t>проектами</w:t>
      </w:r>
      <w:r>
        <w:rPr>
          <w:rFonts w:hint="eastAsia"/>
        </w:rPr>
        <w:t>»</w:t>
      </w:r>
      <w:r>
        <w:t xml:space="preserve"> (</w:t>
      </w:r>
      <w:r>
        <w:rPr>
          <w:rFonts w:hint="eastAsia"/>
        </w:rPr>
        <w:t>м</w:t>
      </w:r>
      <w:r>
        <w:t xml:space="preserve">. </w:t>
      </w:r>
      <w:r>
        <w:rPr>
          <w:rFonts w:hint="eastAsia"/>
        </w:rPr>
        <w:t>Харків</w:t>
      </w:r>
      <w:r>
        <w:t xml:space="preserve">, 2017 </w:t>
      </w:r>
      <w:r>
        <w:rPr>
          <w:rFonts w:hint="eastAsia"/>
        </w:rPr>
        <w:t>р</w:t>
      </w:r>
      <w:r>
        <w:t xml:space="preserve">.); III </w:t>
      </w:r>
      <w:r>
        <w:rPr>
          <w:rFonts w:hint="eastAsia"/>
        </w:rPr>
        <w:t>та</w:t>
      </w:r>
      <w:r>
        <w:t xml:space="preserve"> V </w:t>
      </w:r>
      <w:r>
        <w:rPr>
          <w:rFonts w:hint="eastAsia"/>
        </w:rPr>
        <w:t>Всеукраїнська</w:t>
      </w:r>
      <w:r>
        <w:t xml:space="preserve"> </w:t>
      </w:r>
      <w:r>
        <w:rPr>
          <w:rFonts w:hint="eastAsia"/>
        </w:rPr>
        <w:t>науково</w:t>
      </w:r>
      <w:r>
        <w:t>-</w:t>
      </w:r>
      <w:r>
        <w:rPr>
          <w:rFonts w:hint="eastAsia"/>
        </w:rPr>
        <w:t>практична</w:t>
      </w:r>
      <w:r>
        <w:t xml:space="preserve"> </w:t>
      </w:r>
      <w:r>
        <w:rPr>
          <w:rFonts w:hint="eastAsia"/>
        </w:rPr>
        <w:t>конференція</w:t>
      </w:r>
      <w:r>
        <w:t xml:space="preserve"> </w:t>
      </w:r>
      <w:r>
        <w:rPr>
          <w:rFonts w:hint="eastAsia"/>
        </w:rPr>
        <w:t>«</w:t>
      </w:r>
      <w:r>
        <w:rPr>
          <w:rFonts w:hint="eastAsia"/>
        </w:rPr>
        <w:t>Сучасний</w:t>
      </w:r>
      <w:r>
        <w:t xml:space="preserve"> </w:t>
      </w:r>
      <w:r>
        <w:rPr>
          <w:rFonts w:hint="eastAsia"/>
        </w:rPr>
        <w:t>менеджмент</w:t>
      </w:r>
      <w:r>
        <w:t xml:space="preserve">: </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розвитку</w:t>
      </w:r>
      <w:r>
        <w:rPr>
          <w:rFonts w:hint="eastAsia"/>
        </w:rPr>
        <w:t>»</w:t>
      </w:r>
      <w:r>
        <w:t>. (</w:t>
      </w:r>
      <w:r>
        <w:rPr>
          <w:rFonts w:hint="eastAsia"/>
        </w:rPr>
        <w:t>м</w:t>
      </w:r>
      <w:r>
        <w:t xml:space="preserve">. </w:t>
      </w:r>
      <w:r>
        <w:rPr>
          <w:rFonts w:hint="eastAsia"/>
        </w:rPr>
        <w:t>Херсон</w:t>
      </w:r>
      <w:r>
        <w:t xml:space="preserve">, 2018 </w:t>
      </w:r>
      <w:r>
        <w:rPr>
          <w:rFonts w:hint="eastAsia"/>
        </w:rPr>
        <w:t>та</w:t>
      </w:r>
      <w:r>
        <w:t xml:space="preserve"> 2020 </w:t>
      </w:r>
      <w:r>
        <w:rPr>
          <w:rFonts w:hint="eastAsia"/>
        </w:rPr>
        <w:t>рр</w:t>
      </w:r>
      <w:r>
        <w:t xml:space="preserve">.); VI </w:t>
      </w:r>
      <w:r>
        <w:rPr>
          <w:rFonts w:hint="eastAsia"/>
        </w:rPr>
        <w:t>Міжнародна</w:t>
      </w:r>
      <w:r>
        <w:t xml:space="preserve"> </w:t>
      </w:r>
      <w:r>
        <w:rPr>
          <w:rFonts w:hint="eastAsia"/>
        </w:rPr>
        <w:t>науково</w:t>
      </w:r>
      <w:r>
        <w:t>-</w:t>
      </w:r>
      <w:r>
        <w:rPr>
          <w:rFonts w:hint="eastAsia"/>
        </w:rPr>
        <w:t>практична</w:t>
      </w:r>
      <w:r>
        <w:t xml:space="preserve"> </w:t>
      </w:r>
      <w:r>
        <w:rPr>
          <w:rFonts w:hint="eastAsia"/>
        </w:rPr>
        <w:t>дистанційна</w:t>
      </w:r>
      <w:r>
        <w:t xml:space="preserve"> </w:t>
      </w:r>
      <w:r>
        <w:rPr>
          <w:rFonts w:hint="eastAsia"/>
        </w:rPr>
        <w:t>конференція</w:t>
      </w:r>
      <w:r>
        <w:t xml:space="preserve"> </w:t>
      </w:r>
      <w:r>
        <w:rPr>
          <w:rFonts w:hint="eastAsia"/>
        </w:rPr>
        <w:t>«</w:t>
      </w:r>
      <w:r>
        <w:rPr>
          <w:rFonts w:hint="eastAsia"/>
        </w:rPr>
        <w:t>Менеджмент</w:t>
      </w:r>
      <w:r>
        <w:t xml:space="preserve"> </w:t>
      </w:r>
      <w:r>
        <w:rPr>
          <w:rFonts w:hint="eastAsia"/>
        </w:rPr>
        <w:t>та</w:t>
      </w:r>
      <w:r>
        <w:t xml:space="preserve"> </w:t>
      </w:r>
      <w:r>
        <w:rPr>
          <w:rFonts w:hint="eastAsia"/>
        </w:rPr>
        <w:t>маркетинг</w:t>
      </w:r>
      <w:r>
        <w:t xml:space="preserve"> </w:t>
      </w:r>
      <w:r>
        <w:rPr>
          <w:rFonts w:hint="eastAsia"/>
        </w:rPr>
        <w:t>у</w:t>
      </w:r>
      <w:r>
        <w:t xml:space="preserve"> </w:t>
      </w:r>
      <w:r>
        <w:rPr>
          <w:rFonts w:hint="eastAsia"/>
        </w:rPr>
        <w:t>складі</w:t>
      </w:r>
      <w:r>
        <w:t xml:space="preserve"> </w:t>
      </w:r>
      <w:r>
        <w:rPr>
          <w:rFonts w:hint="eastAsia"/>
        </w:rPr>
        <w:t>сучасної</w:t>
      </w:r>
      <w:r>
        <w:t xml:space="preserve"> </w:t>
      </w:r>
      <w:r>
        <w:rPr>
          <w:rFonts w:hint="eastAsia"/>
        </w:rPr>
        <w:t>економіки</w:t>
      </w:r>
      <w:r>
        <w:t xml:space="preserve">, </w:t>
      </w:r>
      <w:r>
        <w:rPr>
          <w:rFonts w:hint="eastAsia"/>
        </w:rPr>
        <w:t>науки</w:t>
      </w:r>
      <w:r>
        <w:t xml:space="preserve">, </w:t>
      </w:r>
      <w:r>
        <w:rPr>
          <w:rFonts w:hint="eastAsia"/>
        </w:rPr>
        <w:t>освіти</w:t>
      </w:r>
      <w:r>
        <w:t xml:space="preserve">, </w:t>
      </w:r>
      <w:r>
        <w:rPr>
          <w:rFonts w:hint="eastAsia"/>
        </w:rPr>
        <w:t>практики</w:t>
      </w:r>
      <w:r>
        <w:rPr>
          <w:rFonts w:hint="eastAsia"/>
        </w:rPr>
        <w:t>»</w:t>
      </w:r>
      <w:r>
        <w:t xml:space="preserve"> (</w:t>
      </w:r>
      <w:r>
        <w:rPr>
          <w:rFonts w:hint="eastAsia"/>
        </w:rPr>
        <w:t>м</w:t>
      </w:r>
      <w:r>
        <w:t xml:space="preserve">. </w:t>
      </w:r>
      <w:r>
        <w:rPr>
          <w:rFonts w:hint="eastAsia"/>
        </w:rPr>
        <w:t>Харків</w:t>
      </w:r>
      <w:r>
        <w:t xml:space="preserve">, 2018 </w:t>
      </w:r>
      <w:r>
        <w:rPr>
          <w:rFonts w:hint="eastAsia"/>
        </w:rPr>
        <w:t>р</w:t>
      </w:r>
      <w:r>
        <w:t xml:space="preserve">.); </w:t>
      </w:r>
      <w:r>
        <w:rPr>
          <w:rFonts w:hint="eastAsia"/>
        </w:rPr>
        <w:t>Міжнародна</w:t>
      </w:r>
      <w:r>
        <w:t xml:space="preserve"> </w:t>
      </w:r>
      <w:r>
        <w:rPr>
          <w:rFonts w:hint="eastAsia"/>
        </w:rPr>
        <w:t>науково</w:t>
      </w:r>
      <w:r>
        <w:t>-</w:t>
      </w:r>
      <w:r>
        <w:rPr>
          <w:rFonts w:hint="eastAsia"/>
        </w:rPr>
        <w:t>практична</w:t>
      </w:r>
      <w:r>
        <w:t xml:space="preserve"> Internet-</w:t>
      </w:r>
      <w:r>
        <w:rPr>
          <w:rFonts w:hint="eastAsia"/>
        </w:rPr>
        <w:t>конференція</w:t>
      </w:r>
      <w:r>
        <w:t xml:space="preserve"> </w:t>
      </w:r>
      <w:r>
        <w:rPr>
          <w:rFonts w:hint="eastAsia"/>
        </w:rPr>
        <w:t>«</w:t>
      </w:r>
      <w:r>
        <w:t>^</w:t>
      </w:r>
      <w:r>
        <w:rPr>
          <w:rFonts w:hint="eastAsia"/>
        </w:rPr>
        <w:t>новацшш</w:t>
      </w:r>
      <w:r>
        <w:t xml:space="preserve"> </w:t>
      </w:r>
      <w:r>
        <w:rPr>
          <w:rFonts w:hint="eastAsia"/>
        </w:rPr>
        <w:t>стратегії</w:t>
      </w:r>
      <w:r>
        <w:t xml:space="preserve"> </w:t>
      </w:r>
      <w:r>
        <w:rPr>
          <w:rFonts w:hint="eastAsia"/>
        </w:rPr>
        <w:t>та</w:t>
      </w:r>
      <w:r>
        <w:t xml:space="preserve"> </w:t>
      </w:r>
      <w:r>
        <w:rPr>
          <w:rFonts w:hint="eastAsia"/>
        </w:rPr>
        <w:t>моделі</w:t>
      </w:r>
      <w:r>
        <w:t xml:space="preserve"> </w:t>
      </w:r>
      <w:r>
        <w:rPr>
          <w:rFonts w:hint="eastAsia"/>
        </w:rPr>
        <w:t>економічних</w:t>
      </w:r>
      <w:r>
        <w:t xml:space="preserve"> </w:t>
      </w:r>
      <w:r>
        <w:rPr>
          <w:rFonts w:hint="eastAsia"/>
        </w:rPr>
        <w:t>трансформацій</w:t>
      </w:r>
      <w:r>
        <w:t xml:space="preserve"> </w:t>
      </w:r>
      <w:r>
        <w:rPr>
          <w:rFonts w:hint="eastAsia"/>
        </w:rPr>
        <w:t>в</w:t>
      </w:r>
      <w:r>
        <w:t xml:space="preserve"> </w:t>
      </w:r>
      <w:r>
        <w:rPr>
          <w:rFonts w:hint="eastAsia"/>
        </w:rPr>
        <w:t>умовах</w:t>
      </w:r>
      <w:r>
        <w:t xml:space="preserve"> </w:t>
      </w:r>
      <w:r>
        <w:rPr>
          <w:rFonts w:hint="eastAsia"/>
        </w:rPr>
        <w:t>євроінтеграційних</w:t>
      </w:r>
      <w:r>
        <w:t xml:space="preserve"> </w:t>
      </w:r>
      <w:r>
        <w:rPr>
          <w:rFonts w:hint="eastAsia"/>
        </w:rPr>
        <w:t>викликів</w:t>
      </w:r>
      <w:r>
        <w:rPr>
          <w:rFonts w:hint="eastAsia"/>
        </w:rPr>
        <w:t>»</w:t>
      </w:r>
      <w:r>
        <w:t xml:space="preserve"> (</w:t>
      </w:r>
      <w:r>
        <w:rPr>
          <w:rFonts w:hint="eastAsia"/>
        </w:rPr>
        <w:t>м</w:t>
      </w:r>
      <w:r>
        <w:t xml:space="preserve">. </w:t>
      </w:r>
      <w:r>
        <w:rPr>
          <w:rFonts w:hint="eastAsia"/>
        </w:rPr>
        <w:t>Харків</w:t>
      </w:r>
      <w:r>
        <w:t xml:space="preserve"> - </w:t>
      </w:r>
      <w:r>
        <w:rPr>
          <w:rFonts w:hint="eastAsia"/>
        </w:rPr>
        <w:t>Ужгород</w:t>
      </w:r>
      <w:r>
        <w:t xml:space="preserve"> - </w:t>
      </w:r>
      <w:r>
        <w:rPr>
          <w:rFonts w:hint="eastAsia"/>
        </w:rPr>
        <w:t>Софія</w:t>
      </w:r>
      <w:r>
        <w:t xml:space="preserve"> - </w:t>
      </w:r>
      <w:r>
        <w:rPr>
          <w:rFonts w:hint="eastAsia"/>
        </w:rPr>
        <w:t>Пшеворськ</w:t>
      </w:r>
      <w:r>
        <w:t xml:space="preserve">, 2020 </w:t>
      </w:r>
      <w:r>
        <w:rPr>
          <w:rFonts w:hint="eastAsia"/>
        </w:rPr>
        <w:t>р</w:t>
      </w:r>
      <w:r>
        <w:t xml:space="preserve">.); III </w:t>
      </w:r>
      <w:r>
        <w:rPr>
          <w:rFonts w:hint="eastAsia"/>
        </w:rPr>
        <w:t>Всеукраїнська</w:t>
      </w:r>
      <w:r>
        <w:t xml:space="preserve"> </w:t>
      </w:r>
      <w:r>
        <w:rPr>
          <w:rFonts w:hint="eastAsia"/>
        </w:rPr>
        <w:t>науково</w:t>
      </w:r>
      <w:r>
        <w:t>-</w:t>
      </w:r>
      <w:r>
        <w:rPr>
          <w:rFonts w:hint="eastAsia"/>
        </w:rPr>
        <w:t>практична</w:t>
      </w:r>
      <w:r>
        <w:t xml:space="preserve"> </w:t>
      </w:r>
      <w:r>
        <w:rPr>
          <w:rFonts w:hint="eastAsia"/>
        </w:rPr>
        <w:t>конференція</w:t>
      </w:r>
      <w:r>
        <w:t xml:space="preserve"> </w:t>
      </w:r>
      <w:r>
        <w:rPr>
          <w:rFonts w:hint="eastAsia"/>
        </w:rPr>
        <w:t>студентів</w:t>
      </w:r>
      <w:r>
        <w:t xml:space="preserve">, </w:t>
      </w:r>
      <w:r>
        <w:rPr>
          <w:rFonts w:hint="eastAsia"/>
        </w:rPr>
        <w:t>аспірантів</w:t>
      </w:r>
      <w:r>
        <w:t xml:space="preserve"> </w:t>
      </w:r>
      <w:r>
        <w:rPr>
          <w:rFonts w:hint="eastAsia"/>
        </w:rPr>
        <w:t>та</w:t>
      </w:r>
      <w:r>
        <w:t xml:space="preserve"> </w:t>
      </w:r>
      <w:r>
        <w:rPr>
          <w:rFonts w:hint="eastAsia"/>
        </w:rPr>
        <w:t>молодих</w:t>
      </w:r>
      <w:r>
        <w:t xml:space="preserve"> </w:t>
      </w:r>
      <w:r>
        <w:rPr>
          <w:rFonts w:hint="eastAsia"/>
        </w:rPr>
        <w:t>вчених</w:t>
      </w:r>
      <w:r>
        <w:t xml:space="preserve"> </w:t>
      </w:r>
      <w:r>
        <w:rPr>
          <w:rFonts w:hint="eastAsia"/>
        </w:rPr>
        <w:t>з</w:t>
      </w:r>
      <w:r>
        <w:t xml:space="preserve"> </w:t>
      </w:r>
      <w:r>
        <w:rPr>
          <w:rFonts w:hint="eastAsia"/>
        </w:rPr>
        <w:t>міжнародною</w:t>
      </w:r>
      <w:r>
        <w:t xml:space="preserve"> </w:t>
      </w:r>
      <w:r>
        <w:rPr>
          <w:rFonts w:hint="eastAsia"/>
        </w:rPr>
        <w:t>участю</w:t>
      </w:r>
      <w:r>
        <w:t xml:space="preserve"> </w:t>
      </w:r>
      <w:r>
        <w:rPr>
          <w:rFonts w:hint="eastAsia"/>
        </w:rPr>
        <w:t>«</w:t>
      </w:r>
      <w:r>
        <w:rPr>
          <w:rFonts w:hint="eastAsia"/>
        </w:rPr>
        <w:t>Конкурентоспроможність</w:t>
      </w:r>
      <w:r>
        <w:t xml:space="preserve"> </w:t>
      </w:r>
      <w:r>
        <w:rPr>
          <w:rFonts w:hint="eastAsia"/>
        </w:rPr>
        <w:t>вітчизняних</w:t>
      </w:r>
      <w:r>
        <w:t xml:space="preserve"> </w:t>
      </w:r>
      <w:r>
        <w:rPr>
          <w:rFonts w:hint="eastAsia"/>
        </w:rPr>
        <w:t>підприємств</w:t>
      </w:r>
      <w:r>
        <w:t>-</w:t>
      </w:r>
      <w:r>
        <w:rPr>
          <w:rFonts w:hint="eastAsia"/>
        </w:rPr>
        <w:t>надавачів</w:t>
      </w:r>
      <w:r>
        <w:t xml:space="preserve"> </w:t>
      </w:r>
      <w:r>
        <w:rPr>
          <w:rFonts w:hint="eastAsia"/>
        </w:rPr>
        <w:t>послуг</w:t>
      </w:r>
      <w:r>
        <w:t xml:space="preserve"> </w:t>
      </w:r>
      <w:r>
        <w:rPr>
          <w:rFonts w:hint="eastAsia"/>
        </w:rPr>
        <w:t>громадського</w:t>
      </w:r>
      <w:r>
        <w:t xml:space="preserve"> </w:t>
      </w:r>
      <w:r>
        <w:rPr>
          <w:rFonts w:hint="eastAsia"/>
        </w:rPr>
        <w:t>транспорту</w:t>
      </w:r>
      <w:r>
        <w:t xml:space="preserve">: </w:t>
      </w:r>
      <w:r>
        <w:rPr>
          <w:rFonts w:hint="eastAsia"/>
        </w:rPr>
        <w:t>актуальні</w:t>
      </w:r>
      <w:r>
        <w:t xml:space="preserve"> </w:t>
      </w:r>
      <w:r>
        <w:rPr>
          <w:rFonts w:hint="eastAsia"/>
        </w:rPr>
        <w:t>проблеми</w:t>
      </w:r>
      <w:r>
        <w:t xml:space="preserve"> </w:t>
      </w:r>
      <w:r>
        <w:rPr>
          <w:rFonts w:hint="eastAsia"/>
        </w:rPr>
        <w:t>та</w:t>
      </w:r>
      <w:r>
        <w:t xml:space="preserve"> </w:t>
      </w:r>
      <w:r>
        <w:rPr>
          <w:rFonts w:hint="eastAsia"/>
        </w:rPr>
        <w:t>європейський</w:t>
      </w:r>
      <w:r>
        <w:t xml:space="preserve"> </w:t>
      </w:r>
      <w:r>
        <w:rPr>
          <w:rFonts w:hint="eastAsia"/>
        </w:rPr>
        <w:t>досвід</w:t>
      </w:r>
      <w:r>
        <w:t xml:space="preserve"> </w:t>
      </w:r>
      <w:r>
        <w:rPr>
          <w:rFonts w:hint="eastAsia"/>
        </w:rPr>
        <w:t>їх</w:t>
      </w:r>
      <w:r>
        <w:t xml:space="preserve"> </w:t>
      </w:r>
      <w:r>
        <w:rPr>
          <w:rFonts w:hint="eastAsia"/>
        </w:rPr>
        <w:t>вирішення</w:t>
      </w:r>
      <w:r>
        <w:rPr>
          <w:rFonts w:hint="eastAsia"/>
        </w:rPr>
        <w:t>»</w:t>
      </w:r>
      <w:r>
        <w:t xml:space="preserve"> (</w:t>
      </w:r>
      <w:r>
        <w:rPr>
          <w:rFonts w:hint="eastAsia"/>
        </w:rPr>
        <w:t>м</w:t>
      </w:r>
      <w:r>
        <w:t xml:space="preserve">. </w:t>
      </w:r>
      <w:r>
        <w:rPr>
          <w:rFonts w:hint="eastAsia"/>
        </w:rPr>
        <w:t>Тернопіль</w:t>
      </w:r>
      <w:r>
        <w:t>,</w:t>
      </w:r>
    </w:p>
    <w:p w14:paraId="3DC1E6E0" w14:textId="77777777" w:rsidR="00C85469" w:rsidRDefault="00C85469" w:rsidP="00C85469">
      <w:r>
        <w:t xml:space="preserve">2020 </w:t>
      </w:r>
      <w:r>
        <w:rPr>
          <w:rFonts w:hint="eastAsia"/>
        </w:rPr>
        <w:t>р</w:t>
      </w:r>
      <w:r>
        <w:t>.).</w:t>
      </w:r>
    </w:p>
    <w:p w14:paraId="52C2FC96" w14:textId="77777777" w:rsidR="00C85469" w:rsidRDefault="00C85469" w:rsidP="00C85469">
      <w:r>
        <w:rPr>
          <w:rFonts w:hint="eastAsia"/>
        </w:rPr>
        <w:t>Публікації</w:t>
      </w:r>
      <w:r>
        <w:t xml:space="preserve">. </w:t>
      </w:r>
      <w:r>
        <w:rPr>
          <w:rFonts w:hint="eastAsia"/>
        </w:rPr>
        <w:t>За</w:t>
      </w:r>
      <w:r>
        <w:t xml:space="preserve"> </w:t>
      </w:r>
      <w:r>
        <w:rPr>
          <w:rFonts w:hint="eastAsia"/>
        </w:rPr>
        <w:t>результатами</w:t>
      </w:r>
      <w:r>
        <w:t xml:space="preserve"> </w:t>
      </w:r>
      <w:r>
        <w:rPr>
          <w:rFonts w:hint="eastAsia"/>
        </w:rPr>
        <w:t>дисертаційного</w:t>
      </w:r>
      <w:r>
        <w:t xml:space="preserve"> </w:t>
      </w:r>
      <w:r>
        <w:rPr>
          <w:rFonts w:hint="eastAsia"/>
        </w:rPr>
        <w:t>дослідження</w:t>
      </w:r>
      <w:r>
        <w:t xml:space="preserve"> </w:t>
      </w:r>
      <w:r>
        <w:rPr>
          <w:rFonts w:hint="eastAsia"/>
        </w:rPr>
        <w:t>опубліковано</w:t>
      </w:r>
      <w:r>
        <w:t xml:space="preserve"> 21 </w:t>
      </w:r>
      <w:r>
        <w:rPr>
          <w:rFonts w:hint="eastAsia"/>
        </w:rPr>
        <w:t>наукова</w:t>
      </w:r>
      <w:r>
        <w:t xml:space="preserve"> </w:t>
      </w:r>
      <w:r>
        <w:rPr>
          <w:rFonts w:hint="eastAsia"/>
        </w:rPr>
        <w:t>праця</w:t>
      </w:r>
      <w:r>
        <w:t xml:space="preserve"> </w:t>
      </w:r>
      <w:r>
        <w:rPr>
          <w:rFonts w:hint="eastAsia"/>
        </w:rPr>
        <w:t>загальним</w:t>
      </w:r>
      <w:r>
        <w:t xml:space="preserve"> </w:t>
      </w:r>
      <w:r>
        <w:rPr>
          <w:rFonts w:hint="eastAsia"/>
        </w:rPr>
        <w:t>обсягом</w:t>
      </w:r>
      <w:r>
        <w:t xml:space="preserve"> 11,481 </w:t>
      </w:r>
      <w:r>
        <w:rPr>
          <w:rFonts w:hint="eastAsia"/>
        </w:rPr>
        <w:t>ум</w:t>
      </w:r>
      <w:r>
        <w:t xml:space="preserve">. </w:t>
      </w:r>
      <w:r>
        <w:rPr>
          <w:rFonts w:hint="eastAsia"/>
        </w:rPr>
        <w:t>друк</w:t>
      </w:r>
      <w:r>
        <w:t xml:space="preserve">. </w:t>
      </w:r>
      <w:r>
        <w:rPr>
          <w:rFonts w:hint="eastAsia"/>
        </w:rPr>
        <w:t>арк</w:t>
      </w:r>
      <w:r>
        <w:t xml:space="preserve">., </w:t>
      </w:r>
      <w:r>
        <w:rPr>
          <w:rFonts w:hint="eastAsia"/>
        </w:rPr>
        <w:t>з</w:t>
      </w:r>
      <w:r>
        <w:t xml:space="preserve"> </w:t>
      </w:r>
      <w:r>
        <w:rPr>
          <w:rFonts w:hint="eastAsia"/>
        </w:rPr>
        <w:t>яких</w:t>
      </w:r>
      <w:r>
        <w:t xml:space="preserve"> </w:t>
      </w:r>
      <w:r>
        <w:rPr>
          <w:rFonts w:hint="eastAsia"/>
        </w:rPr>
        <w:t>особисто</w:t>
      </w:r>
      <w:r>
        <w:t xml:space="preserve"> </w:t>
      </w:r>
      <w:r>
        <w:rPr>
          <w:rFonts w:hint="eastAsia"/>
        </w:rPr>
        <w:t>автору</w:t>
      </w:r>
      <w:r>
        <w:t xml:space="preserve"> </w:t>
      </w:r>
      <w:r>
        <w:rPr>
          <w:rFonts w:hint="eastAsia"/>
        </w:rPr>
        <w:t>належить</w:t>
      </w:r>
      <w:r>
        <w:t xml:space="preserve"> 9,979 </w:t>
      </w:r>
      <w:r>
        <w:rPr>
          <w:rFonts w:hint="eastAsia"/>
        </w:rPr>
        <w:t>ум</w:t>
      </w:r>
      <w:r>
        <w:t xml:space="preserve">. </w:t>
      </w:r>
      <w:r>
        <w:rPr>
          <w:rFonts w:hint="eastAsia"/>
        </w:rPr>
        <w:t>друк</w:t>
      </w:r>
      <w:r>
        <w:t xml:space="preserve">. </w:t>
      </w:r>
      <w:r>
        <w:rPr>
          <w:rFonts w:hint="eastAsia"/>
        </w:rPr>
        <w:t>арк</w:t>
      </w:r>
      <w:r>
        <w:t xml:space="preserve">., </w:t>
      </w:r>
      <w:r>
        <w:rPr>
          <w:rFonts w:hint="eastAsia"/>
        </w:rPr>
        <w:t>у</w:t>
      </w:r>
      <w:r>
        <w:t xml:space="preserve"> </w:t>
      </w:r>
      <w:r>
        <w:rPr>
          <w:rFonts w:hint="eastAsia"/>
        </w:rPr>
        <w:t>тому</w:t>
      </w:r>
      <w:r>
        <w:t xml:space="preserve"> </w:t>
      </w:r>
      <w:r>
        <w:rPr>
          <w:rFonts w:hint="eastAsia"/>
        </w:rPr>
        <w:t>числі</w:t>
      </w:r>
      <w:r>
        <w:t xml:space="preserve">: 5 </w:t>
      </w:r>
      <w:r>
        <w:rPr>
          <w:rFonts w:hint="eastAsia"/>
        </w:rPr>
        <w:t>статей</w:t>
      </w:r>
      <w:r>
        <w:t xml:space="preserve"> </w:t>
      </w:r>
      <w:r>
        <w:rPr>
          <w:rFonts w:hint="eastAsia"/>
        </w:rPr>
        <w:t>у</w:t>
      </w:r>
      <w:r>
        <w:t xml:space="preserve"> </w:t>
      </w:r>
      <w:r>
        <w:rPr>
          <w:rFonts w:hint="eastAsia"/>
        </w:rPr>
        <w:t>фахових</w:t>
      </w:r>
      <w:r>
        <w:t xml:space="preserve"> </w:t>
      </w:r>
      <w:r>
        <w:rPr>
          <w:rFonts w:hint="eastAsia"/>
        </w:rPr>
        <w:t>виданнях</w:t>
      </w:r>
      <w:r>
        <w:t xml:space="preserve"> </w:t>
      </w:r>
      <w:r>
        <w:rPr>
          <w:rFonts w:hint="eastAsia"/>
        </w:rPr>
        <w:t>України</w:t>
      </w:r>
      <w:r>
        <w:t xml:space="preserve"> [1-5], 1 </w:t>
      </w:r>
      <w:r>
        <w:rPr>
          <w:rFonts w:hint="eastAsia"/>
        </w:rPr>
        <w:t>стаття</w:t>
      </w:r>
      <w:r>
        <w:t xml:space="preserve"> </w:t>
      </w:r>
      <w:r>
        <w:rPr>
          <w:rFonts w:hint="eastAsia"/>
        </w:rPr>
        <w:t>у</w:t>
      </w:r>
      <w:r>
        <w:t xml:space="preserve"> </w:t>
      </w:r>
      <w:r>
        <w:rPr>
          <w:rFonts w:hint="eastAsia"/>
        </w:rPr>
        <w:t>науковому</w:t>
      </w:r>
      <w:r>
        <w:t xml:space="preserve"> </w:t>
      </w:r>
      <w:r>
        <w:rPr>
          <w:rFonts w:hint="eastAsia"/>
        </w:rPr>
        <w:t>періодичному</w:t>
      </w:r>
      <w:r>
        <w:t xml:space="preserve"> </w:t>
      </w:r>
      <w:r>
        <w:rPr>
          <w:rFonts w:hint="eastAsia"/>
        </w:rPr>
        <w:t>виданні</w:t>
      </w:r>
      <w:r>
        <w:t xml:space="preserve"> </w:t>
      </w:r>
      <w:r>
        <w:rPr>
          <w:rFonts w:hint="eastAsia"/>
        </w:rPr>
        <w:t>іншої</w:t>
      </w:r>
      <w:r>
        <w:t xml:space="preserve"> </w:t>
      </w:r>
      <w:r>
        <w:rPr>
          <w:rFonts w:hint="eastAsia"/>
        </w:rPr>
        <w:t>держави</w:t>
      </w:r>
      <w:r>
        <w:t xml:space="preserve"> [6], </w:t>
      </w:r>
      <w:r>
        <w:rPr>
          <w:rFonts w:hint="eastAsia"/>
        </w:rPr>
        <w:t>які</w:t>
      </w:r>
      <w:r>
        <w:t xml:space="preserve"> </w:t>
      </w:r>
      <w:r>
        <w:rPr>
          <w:rFonts w:hint="eastAsia"/>
        </w:rPr>
        <w:t>включені</w:t>
      </w:r>
      <w:r>
        <w:t xml:space="preserve"> </w:t>
      </w:r>
      <w:r>
        <w:rPr>
          <w:rFonts w:hint="eastAsia"/>
        </w:rPr>
        <w:t>до</w:t>
      </w:r>
      <w:r>
        <w:t xml:space="preserve"> </w:t>
      </w:r>
      <w:r>
        <w:rPr>
          <w:rFonts w:hint="eastAsia"/>
        </w:rPr>
        <w:t>міжнародних</w:t>
      </w:r>
      <w:r>
        <w:t xml:space="preserve"> </w:t>
      </w:r>
      <w:r>
        <w:rPr>
          <w:rFonts w:hint="eastAsia"/>
        </w:rPr>
        <w:t>наукометричних</w:t>
      </w:r>
      <w:r>
        <w:t xml:space="preserve"> </w:t>
      </w:r>
      <w:r>
        <w:rPr>
          <w:rFonts w:hint="eastAsia"/>
        </w:rPr>
        <w:t>баз</w:t>
      </w:r>
      <w:r>
        <w:t xml:space="preserve">, </w:t>
      </w:r>
      <w:r>
        <w:rPr>
          <w:rFonts w:hint="eastAsia"/>
        </w:rPr>
        <w:t>розділи</w:t>
      </w:r>
      <w:r>
        <w:t xml:space="preserve"> </w:t>
      </w:r>
      <w:r>
        <w:rPr>
          <w:rFonts w:hint="eastAsia"/>
        </w:rPr>
        <w:t>у</w:t>
      </w:r>
      <w:r>
        <w:t xml:space="preserve"> 4 </w:t>
      </w:r>
      <w:r>
        <w:rPr>
          <w:rFonts w:hint="eastAsia"/>
        </w:rPr>
        <w:t>колективних</w:t>
      </w:r>
      <w:r>
        <w:t xml:space="preserve"> </w:t>
      </w:r>
      <w:r>
        <w:rPr>
          <w:rFonts w:hint="eastAsia"/>
        </w:rPr>
        <w:t>монографіях</w:t>
      </w:r>
      <w:r>
        <w:t xml:space="preserve"> [7-10], 11 </w:t>
      </w:r>
      <w:r>
        <w:rPr>
          <w:rFonts w:hint="eastAsia"/>
        </w:rPr>
        <w:t>публікацій</w:t>
      </w:r>
      <w:r>
        <w:t xml:space="preserve"> </w:t>
      </w:r>
      <w:r>
        <w:rPr>
          <w:rFonts w:hint="eastAsia"/>
        </w:rPr>
        <w:t>тез</w:t>
      </w:r>
      <w:r>
        <w:t xml:space="preserve"> </w:t>
      </w:r>
      <w:r>
        <w:rPr>
          <w:rFonts w:hint="eastAsia"/>
        </w:rPr>
        <w:t>доповідей</w:t>
      </w:r>
      <w:r>
        <w:t xml:space="preserve"> </w:t>
      </w:r>
      <w:r>
        <w:rPr>
          <w:rFonts w:hint="eastAsia"/>
        </w:rPr>
        <w:t>та</w:t>
      </w:r>
      <w:r>
        <w:t xml:space="preserve"> </w:t>
      </w:r>
      <w:r>
        <w:rPr>
          <w:rFonts w:hint="eastAsia"/>
        </w:rPr>
        <w:t>матеріалів</w:t>
      </w:r>
      <w:r>
        <w:t xml:space="preserve"> </w:t>
      </w:r>
      <w:r>
        <w:rPr>
          <w:rFonts w:hint="eastAsia"/>
        </w:rPr>
        <w:t>конферен</w:t>
      </w:r>
      <w:r>
        <w:rPr>
          <w:rFonts w:hint="eastAsia"/>
        </w:rPr>
        <w:lastRenderedPageBreak/>
        <w:t>цій</w:t>
      </w:r>
      <w:r>
        <w:t xml:space="preserve"> [11-21].</w:t>
      </w:r>
    </w:p>
    <w:p w14:paraId="1D60DED6" w14:textId="77777777" w:rsidR="00C85469" w:rsidRDefault="00C85469" w:rsidP="00C85469">
      <w:r>
        <w:rPr>
          <w:rFonts w:hint="eastAsia"/>
        </w:rPr>
        <w:t>Структура</w:t>
      </w:r>
      <w:r>
        <w:t xml:space="preserve"> </w:t>
      </w:r>
      <w:r>
        <w:rPr>
          <w:rFonts w:hint="eastAsia"/>
        </w:rPr>
        <w:t>та</w:t>
      </w:r>
      <w:r>
        <w:t xml:space="preserve"> </w:t>
      </w:r>
      <w:r>
        <w:rPr>
          <w:rFonts w:hint="eastAsia"/>
        </w:rPr>
        <w:t>обсяг</w:t>
      </w:r>
      <w:r>
        <w:t xml:space="preserve"> </w:t>
      </w:r>
      <w:r>
        <w:rPr>
          <w:rFonts w:hint="eastAsia"/>
        </w:rPr>
        <w:t>дисертації</w:t>
      </w:r>
      <w:r>
        <w:t xml:space="preserve">. </w:t>
      </w:r>
      <w:r>
        <w:rPr>
          <w:rFonts w:hint="eastAsia"/>
        </w:rPr>
        <w:t>Робота</w:t>
      </w:r>
      <w:r>
        <w:t xml:space="preserve"> </w:t>
      </w:r>
      <w:r>
        <w:rPr>
          <w:rFonts w:hint="eastAsia"/>
        </w:rPr>
        <w:t>складається</w:t>
      </w:r>
      <w:r>
        <w:t xml:space="preserve"> </w:t>
      </w:r>
      <w:r>
        <w:rPr>
          <w:rFonts w:hint="eastAsia"/>
        </w:rPr>
        <w:t>з</w:t>
      </w:r>
      <w:r>
        <w:t xml:space="preserve"> </w:t>
      </w:r>
      <w:r>
        <w:rPr>
          <w:rFonts w:hint="eastAsia"/>
        </w:rPr>
        <w:t>анотації</w:t>
      </w:r>
      <w:r>
        <w:t xml:space="preserve">, </w:t>
      </w:r>
      <w:r>
        <w:rPr>
          <w:rFonts w:hint="eastAsia"/>
        </w:rPr>
        <w:t>змісту</w:t>
      </w:r>
      <w:r>
        <w:t xml:space="preserve">, </w:t>
      </w:r>
      <w:r>
        <w:rPr>
          <w:rFonts w:hint="eastAsia"/>
        </w:rPr>
        <w:t>вступу</w:t>
      </w:r>
      <w:r>
        <w:t xml:space="preserve">, </w:t>
      </w:r>
      <w:r>
        <w:rPr>
          <w:rFonts w:hint="eastAsia"/>
        </w:rPr>
        <w:t>трьох</w:t>
      </w:r>
      <w:r>
        <w:t xml:space="preserve"> </w:t>
      </w:r>
      <w:r>
        <w:rPr>
          <w:rFonts w:hint="eastAsia"/>
        </w:rPr>
        <w:t>розділів</w:t>
      </w:r>
      <w:r>
        <w:t xml:space="preserve">, </w:t>
      </w:r>
      <w:r>
        <w:rPr>
          <w:rFonts w:hint="eastAsia"/>
        </w:rPr>
        <w:t>висновків</w:t>
      </w:r>
      <w:r>
        <w:t xml:space="preserve">, </w:t>
      </w:r>
      <w:r>
        <w:rPr>
          <w:rFonts w:hint="eastAsia"/>
        </w:rPr>
        <w:t>списку</w:t>
      </w:r>
      <w:r>
        <w:t xml:space="preserve"> </w:t>
      </w:r>
      <w:r>
        <w:rPr>
          <w:rFonts w:hint="eastAsia"/>
        </w:rPr>
        <w:t>використаних</w:t>
      </w:r>
      <w:r>
        <w:t xml:space="preserve"> </w:t>
      </w:r>
      <w:r>
        <w:rPr>
          <w:rFonts w:hint="eastAsia"/>
        </w:rPr>
        <w:t>джерел</w:t>
      </w:r>
      <w:r>
        <w:t xml:space="preserve"> </w:t>
      </w:r>
      <w:r>
        <w:rPr>
          <w:rFonts w:hint="eastAsia"/>
        </w:rPr>
        <w:t>і</w:t>
      </w:r>
      <w:r>
        <w:t xml:space="preserve"> </w:t>
      </w:r>
      <w:r>
        <w:rPr>
          <w:rFonts w:hint="eastAsia"/>
        </w:rPr>
        <w:t>додатків</w:t>
      </w:r>
      <w:r>
        <w:t xml:space="preserve">. </w:t>
      </w:r>
      <w:r>
        <w:rPr>
          <w:rFonts w:hint="eastAsia"/>
        </w:rPr>
        <w:t>Загальний</w:t>
      </w:r>
      <w:r>
        <w:t xml:space="preserve"> </w:t>
      </w:r>
      <w:r>
        <w:rPr>
          <w:rFonts w:hint="eastAsia"/>
        </w:rPr>
        <w:t>обсяг</w:t>
      </w:r>
      <w:r>
        <w:t xml:space="preserve"> </w:t>
      </w:r>
      <w:r>
        <w:rPr>
          <w:rFonts w:hint="eastAsia"/>
        </w:rPr>
        <w:t>становить</w:t>
      </w:r>
      <w:r>
        <w:t xml:space="preserve"> 209 </w:t>
      </w:r>
      <w:r>
        <w:rPr>
          <w:rFonts w:hint="eastAsia"/>
        </w:rPr>
        <w:t>сторінки</w:t>
      </w:r>
      <w:r>
        <w:t xml:space="preserve"> (8,7 </w:t>
      </w:r>
      <w:r>
        <w:rPr>
          <w:rFonts w:hint="eastAsia"/>
        </w:rPr>
        <w:t>авт</w:t>
      </w:r>
      <w:r>
        <w:t xml:space="preserve">. </w:t>
      </w:r>
      <w:r>
        <w:rPr>
          <w:rFonts w:hint="eastAsia"/>
        </w:rPr>
        <w:t>арк</w:t>
      </w:r>
      <w:r>
        <w:t xml:space="preserve">). </w:t>
      </w:r>
      <w:r>
        <w:rPr>
          <w:rFonts w:hint="eastAsia"/>
        </w:rPr>
        <w:t>Дисертація</w:t>
      </w:r>
      <w:r>
        <w:t xml:space="preserve"> </w:t>
      </w:r>
      <w:r>
        <w:rPr>
          <w:rFonts w:hint="eastAsia"/>
        </w:rPr>
        <w:t>містить</w:t>
      </w:r>
      <w:r>
        <w:t xml:space="preserve"> 25 </w:t>
      </w:r>
      <w:r>
        <w:rPr>
          <w:rFonts w:hint="eastAsia"/>
        </w:rPr>
        <w:t>рисунків</w:t>
      </w:r>
      <w:r>
        <w:t xml:space="preserve"> (</w:t>
      </w:r>
      <w:r>
        <w:rPr>
          <w:rFonts w:hint="eastAsia"/>
        </w:rPr>
        <w:t>з</w:t>
      </w:r>
      <w:r>
        <w:t xml:space="preserve"> </w:t>
      </w:r>
      <w:r>
        <w:rPr>
          <w:rFonts w:hint="eastAsia"/>
        </w:rPr>
        <w:t>яких</w:t>
      </w:r>
      <w:r>
        <w:t xml:space="preserve"> 1 </w:t>
      </w:r>
      <w:r>
        <w:rPr>
          <w:rFonts w:hint="eastAsia"/>
        </w:rPr>
        <w:t>рисунок</w:t>
      </w:r>
      <w:r>
        <w:t xml:space="preserve"> </w:t>
      </w:r>
      <w:r>
        <w:rPr>
          <w:rFonts w:hint="eastAsia"/>
        </w:rPr>
        <w:t>займає</w:t>
      </w:r>
      <w:r>
        <w:t xml:space="preserve"> 1 </w:t>
      </w:r>
      <w:r>
        <w:rPr>
          <w:rFonts w:hint="eastAsia"/>
        </w:rPr>
        <w:t>повну</w:t>
      </w:r>
      <w:r>
        <w:t xml:space="preserve"> </w:t>
      </w:r>
      <w:r>
        <w:rPr>
          <w:rFonts w:hint="eastAsia"/>
        </w:rPr>
        <w:t>сторінку</w:t>
      </w:r>
      <w:r>
        <w:t xml:space="preserve">), 6 </w:t>
      </w:r>
      <w:r>
        <w:rPr>
          <w:rFonts w:hint="eastAsia"/>
        </w:rPr>
        <w:t>таблиці</w:t>
      </w:r>
      <w:r>
        <w:t xml:space="preserve">, </w:t>
      </w:r>
      <w:r>
        <w:rPr>
          <w:rFonts w:hint="eastAsia"/>
        </w:rPr>
        <w:t>список</w:t>
      </w:r>
      <w:r>
        <w:t xml:space="preserve"> </w:t>
      </w:r>
      <w:r>
        <w:rPr>
          <w:rFonts w:hint="eastAsia"/>
        </w:rPr>
        <w:t>використаних</w:t>
      </w:r>
      <w:r>
        <w:t xml:space="preserve"> </w:t>
      </w:r>
      <w:r>
        <w:rPr>
          <w:rFonts w:hint="eastAsia"/>
        </w:rPr>
        <w:t>джерел</w:t>
      </w:r>
      <w:r>
        <w:t xml:space="preserve"> </w:t>
      </w:r>
      <w:r>
        <w:rPr>
          <w:rFonts w:hint="eastAsia"/>
        </w:rPr>
        <w:t>з</w:t>
      </w:r>
      <w:r>
        <w:t xml:space="preserve"> 188 </w:t>
      </w:r>
      <w:r>
        <w:rPr>
          <w:rFonts w:hint="eastAsia"/>
        </w:rPr>
        <w:t>найменувань</w:t>
      </w:r>
      <w:r>
        <w:t xml:space="preserve"> - </w:t>
      </w:r>
      <w:r>
        <w:rPr>
          <w:rFonts w:hint="eastAsia"/>
        </w:rPr>
        <w:t>на</w:t>
      </w:r>
      <w:r>
        <w:t xml:space="preserve"> 24 </w:t>
      </w:r>
      <w:r>
        <w:rPr>
          <w:rFonts w:hint="eastAsia"/>
        </w:rPr>
        <w:t>сторінках</w:t>
      </w:r>
      <w:r>
        <w:t xml:space="preserve">, 26 </w:t>
      </w:r>
      <w:r>
        <w:rPr>
          <w:rFonts w:hint="eastAsia"/>
        </w:rPr>
        <w:t>додатків</w:t>
      </w:r>
      <w:r>
        <w:t xml:space="preserve"> - </w:t>
      </w:r>
      <w:r>
        <w:rPr>
          <w:rFonts w:hint="eastAsia"/>
        </w:rPr>
        <w:t>на</w:t>
      </w:r>
      <w:r>
        <w:t xml:space="preserve"> 29 </w:t>
      </w:r>
      <w:r>
        <w:rPr>
          <w:rFonts w:hint="eastAsia"/>
        </w:rPr>
        <w:t>сторінках</w:t>
      </w:r>
      <w:r>
        <w:t xml:space="preserve">. </w:t>
      </w:r>
      <w:r>
        <w:rPr>
          <w:rFonts w:hint="eastAsia"/>
        </w:rPr>
        <w:t>Обсяг</w:t>
      </w:r>
      <w:r>
        <w:t xml:space="preserve"> </w:t>
      </w:r>
      <w:r>
        <w:rPr>
          <w:rFonts w:hint="eastAsia"/>
        </w:rPr>
        <w:t>основного</w:t>
      </w:r>
      <w:r>
        <w:t xml:space="preserve"> </w:t>
      </w:r>
      <w:r>
        <w:rPr>
          <w:rFonts w:hint="eastAsia"/>
        </w:rPr>
        <w:t>тексту</w:t>
      </w:r>
      <w:r>
        <w:t xml:space="preserve"> </w:t>
      </w:r>
      <w:r>
        <w:rPr>
          <w:rFonts w:hint="eastAsia"/>
        </w:rPr>
        <w:t>дисертації</w:t>
      </w:r>
      <w:r>
        <w:t xml:space="preserve"> </w:t>
      </w:r>
      <w:r>
        <w:rPr>
          <w:rFonts w:hint="eastAsia"/>
        </w:rPr>
        <w:t>становить</w:t>
      </w:r>
      <w:r>
        <w:t xml:space="preserve"> 180 </w:t>
      </w:r>
      <w:r>
        <w:rPr>
          <w:rFonts w:hint="eastAsia"/>
        </w:rPr>
        <w:t>сторінок</w:t>
      </w:r>
      <w:r>
        <w:t xml:space="preserve"> (7,5 </w:t>
      </w:r>
      <w:r>
        <w:rPr>
          <w:rFonts w:hint="eastAsia"/>
        </w:rPr>
        <w:t>авт</w:t>
      </w:r>
      <w:r>
        <w:t xml:space="preserve">. </w:t>
      </w:r>
      <w:r>
        <w:rPr>
          <w:rFonts w:hint="eastAsia"/>
        </w:rPr>
        <w:t>арк</w:t>
      </w:r>
      <w:r>
        <w:t xml:space="preserve">.). </w:t>
      </w:r>
      <w:r>
        <w:rPr>
          <w:rFonts w:hint="eastAsia"/>
        </w:rPr>
        <w:t>Структура</w:t>
      </w:r>
      <w:r>
        <w:t xml:space="preserve"> </w:t>
      </w:r>
      <w:r>
        <w:rPr>
          <w:rFonts w:hint="eastAsia"/>
        </w:rPr>
        <w:t>дисертації</w:t>
      </w:r>
      <w:r>
        <w:t xml:space="preserve"> </w:t>
      </w:r>
      <w:r>
        <w:rPr>
          <w:rFonts w:hint="eastAsia"/>
        </w:rPr>
        <w:t>відповідає</w:t>
      </w:r>
      <w:r>
        <w:t xml:space="preserve"> </w:t>
      </w:r>
      <w:r>
        <w:rPr>
          <w:rFonts w:hint="eastAsia"/>
        </w:rPr>
        <w:t>вимогам</w:t>
      </w:r>
      <w:r>
        <w:t xml:space="preserve"> </w:t>
      </w:r>
      <w:r>
        <w:rPr>
          <w:rFonts w:hint="eastAsia"/>
        </w:rPr>
        <w:t>Наказу</w:t>
      </w:r>
      <w:r>
        <w:t xml:space="preserve"> </w:t>
      </w:r>
      <w:r>
        <w:rPr>
          <w:rFonts w:hint="eastAsia"/>
        </w:rPr>
        <w:t>Міністерства</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r>
        <w:t xml:space="preserve"> </w:t>
      </w:r>
      <w:r>
        <w:rPr>
          <w:rFonts w:hint="eastAsia"/>
        </w:rPr>
        <w:t>від</w:t>
      </w:r>
      <w:r>
        <w:t xml:space="preserve"> 12.01.2017 </w:t>
      </w:r>
      <w:r>
        <w:rPr>
          <w:rFonts w:hint="eastAsia"/>
        </w:rPr>
        <w:t>року</w:t>
      </w:r>
      <w:r>
        <w:t xml:space="preserve"> </w:t>
      </w:r>
      <w:r>
        <w:rPr>
          <w:rFonts w:hint="eastAsia"/>
        </w:rPr>
        <w:t>№</w:t>
      </w:r>
      <w:r>
        <w:t xml:space="preserve"> 40.</w:t>
      </w:r>
    </w:p>
    <w:p w14:paraId="28517124" w14:textId="77777777" w:rsidR="00C85469" w:rsidRDefault="00C85469" w:rsidP="00C85469">
      <w:r>
        <w:rPr>
          <w:rFonts w:hint="eastAsia"/>
        </w:rPr>
        <w:t>ОСНОВНИЙ</w:t>
      </w:r>
      <w:r>
        <w:t xml:space="preserve"> </w:t>
      </w:r>
      <w:r>
        <w:rPr>
          <w:rFonts w:hint="eastAsia"/>
        </w:rPr>
        <w:t>ЗМІСТ</w:t>
      </w:r>
      <w:r>
        <w:t xml:space="preserve"> </w:t>
      </w:r>
      <w:r>
        <w:rPr>
          <w:rFonts w:hint="eastAsia"/>
        </w:rPr>
        <w:t>РОБОТИ</w:t>
      </w:r>
    </w:p>
    <w:p w14:paraId="576E2ACC" w14:textId="77777777" w:rsidR="00C85469" w:rsidRDefault="00C85469" w:rsidP="00C85469">
      <w:r>
        <w:rPr>
          <w:rFonts w:hint="eastAsia"/>
        </w:rPr>
        <w:t>У</w:t>
      </w:r>
      <w:r>
        <w:t xml:space="preserve"> </w:t>
      </w:r>
      <w:r>
        <w:rPr>
          <w:rFonts w:hint="eastAsia"/>
        </w:rPr>
        <w:t>вступі</w:t>
      </w:r>
      <w:r>
        <w:t xml:space="preserve"> </w:t>
      </w:r>
      <w:r>
        <w:rPr>
          <w:rFonts w:hint="eastAsia"/>
        </w:rPr>
        <w:t>обґрунтовано</w:t>
      </w:r>
      <w:r>
        <w:t xml:space="preserve"> </w:t>
      </w:r>
      <w:r>
        <w:rPr>
          <w:rFonts w:hint="eastAsia"/>
        </w:rPr>
        <w:t>актуальність</w:t>
      </w:r>
      <w:r>
        <w:t xml:space="preserve"> </w:t>
      </w:r>
      <w:r>
        <w:rPr>
          <w:rFonts w:hint="eastAsia"/>
        </w:rPr>
        <w:t>теми</w:t>
      </w:r>
      <w:r>
        <w:t xml:space="preserve"> </w:t>
      </w:r>
      <w:r>
        <w:rPr>
          <w:rFonts w:hint="eastAsia"/>
        </w:rPr>
        <w:t>дисертаційної</w:t>
      </w:r>
      <w:r>
        <w:t xml:space="preserve"> </w:t>
      </w:r>
      <w:r>
        <w:rPr>
          <w:rFonts w:hint="eastAsia"/>
        </w:rPr>
        <w:t>роботи</w:t>
      </w:r>
      <w:r>
        <w:t xml:space="preserve">, </w:t>
      </w:r>
      <w:r>
        <w:rPr>
          <w:rFonts w:hint="eastAsia"/>
        </w:rPr>
        <w:t>визначено</w:t>
      </w:r>
      <w:r>
        <w:t xml:space="preserve"> </w:t>
      </w:r>
      <w:r>
        <w:rPr>
          <w:rFonts w:hint="eastAsia"/>
        </w:rPr>
        <w:t>її</w:t>
      </w:r>
      <w:r>
        <w:t xml:space="preserve"> </w:t>
      </w:r>
      <w:r>
        <w:rPr>
          <w:rFonts w:hint="eastAsia"/>
        </w:rPr>
        <w:t>мету</w:t>
      </w:r>
      <w:r>
        <w:t xml:space="preserve"> </w:t>
      </w:r>
      <w:r>
        <w:rPr>
          <w:rFonts w:hint="eastAsia"/>
        </w:rPr>
        <w:t>і</w:t>
      </w:r>
      <w:r>
        <w:t xml:space="preserve"> </w:t>
      </w:r>
      <w:r>
        <w:rPr>
          <w:rFonts w:hint="eastAsia"/>
        </w:rPr>
        <w:t>завдання</w:t>
      </w:r>
      <w:r>
        <w:t xml:space="preserve">, </w:t>
      </w:r>
      <w:r>
        <w:rPr>
          <w:rFonts w:hint="eastAsia"/>
        </w:rPr>
        <w:t>розкрито</w:t>
      </w:r>
      <w:r>
        <w:t xml:space="preserve"> </w:t>
      </w:r>
      <w:r>
        <w:rPr>
          <w:rFonts w:hint="eastAsia"/>
        </w:rPr>
        <w:t>об’єкт</w:t>
      </w:r>
      <w:r>
        <w:t xml:space="preserve">, </w:t>
      </w:r>
      <w:r>
        <w:rPr>
          <w:rFonts w:hint="eastAsia"/>
        </w:rPr>
        <w:t>предмет</w:t>
      </w:r>
      <w:r>
        <w:t xml:space="preserve"> </w:t>
      </w:r>
      <w:r>
        <w:rPr>
          <w:rFonts w:hint="eastAsia"/>
        </w:rPr>
        <w:t>і</w:t>
      </w:r>
      <w:r>
        <w:t xml:space="preserve"> </w:t>
      </w:r>
      <w:r>
        <w:rPr>
          <w:rFonts w:hint="eastAsia"/>
        </w:rPr>
        <w:t>методи</w:t>
      </w:r>
      <w:r>
        <w:t xml:space="preserve"> </w:t>
      </w:r>
      <w:r>
        <w:rPr>
          <w:rFonts w:hint="eastAsia"/>
        </w:rPr>
        <w:t>дослідження</w:t>
      </w:r>
      <w:r>
        <w:t xml:space="preserve">, </w:t>
      </w:r>
      <w:r>
        <w:rPr>
          <w:rFonts w:hint="eastAsia"/>
        </w:rPr>
        <w:t>сформовано</w:t>
      </w:r>
      <w:r>
        <w:t xml:space="preserve"> </w:t>
      </w:r>
      <w:r>
        <w:rPr>
          <w:rFonts w:hint="eastAsia"/>
        </w:rPr>
        <w:t>наукову</w:t>
      </w:r>
      <w:r>
        <w:t xml:space="preserve"> </w:t>
      </w:r>
      <w:r>
        <w:rPr>
          <w:rFonts w:hint="eastAsia"/>
        </w:rPr>
        <w:t>новизну</w:t>
      </w:r>
      <w:r>
        <w:t xml:space="preserve"> </w:t>
      </w:r>
      <w:r>
        <w:rPr>
          <w:rFonts w:hint="eastAsia"/>
        </w:rPr>
        <w:t>одержаних</w:t>
      </w:r>
      <w:r>
        <w:t xml:space="preserve"> </w:t>
      </w:r>
      <w:r>
        <w:rPr>
          <w:rFonts w:hint="eastAsia"/>
        </w:rPr>
        <w:t>результатів</w:t>
      </w:r>
      <w:r>
        <w:t xml:space="preserve"> </w:t>
      </w:r>
      <w:r>
        <w:rPr>
          <w:rFonts w:hint="eastAsia"/>
        </w:rPr>
        <w:t>та</w:t>
      </w:r>
      <w:r>
        <w:t xml:space="preserve"> </w:t>
      </w:r>
      <w:r>
        <w:rPr>
          <w:rFonts w:hint="eastAsia"/>
        </w:rPr>
        <w:t>їх</w:t>
      </w:r>
      <w:r>
        <w:t xml:space="preserve"> </w:t>
      </w:r>
      <w:r>
        <w:rPr>
          <w:rFonts w:hint="eastAsia"/>
        </w:rPr>
        <w:t>практичне</w:t>
      </w:r>
      <w:r>
        <w:t xml:space="preserve"> </w:t>
      </w:r>
      <w:r>
        <w:rPr>
          <w:rFonts w:hint="eastAsia"/>
        </w:rPr>
        <w:t>значення</w:t>
      </w:r>
      <w:r>
        <w:t>.</w:t>
      </w:r>
    </w:p>
    <w:p w14:paraId="386CC135" w14:textId="77777777" w:rsidR="00C85469" w:rsidRDefault="00C85469" w:rsidP="00C85469">
      <w:r>
        <w:rPr>
          <w:rFonts w:hint="eastAsia"/>
        </w:rPr>
        <w:t>У</w:t>
      </w:r>
      <w:r>
        <w:t xml:space="preserve"> </w:t>
      </w:r>
      <w:r>
        <w:rPr>
          <w:rFonts w:hint="eastAsia"/>
        </w:rPr>
        <w:t>першому</w:t>
      </w:r>
      <w:r>
        <w:t xml:space="preserve"> </w:t>
      </w:r>
      <w:r>
        <w:rPr>
          <w:rFonts w:hint="eastAsia"/>
        </w:rPr>
        <w:t>розділі</w:t>
      </w:r>
      <w:r>
        <w:t xml:space="preserve"> </w:t>
      </w:r>
      <w:r>
        <w:rPr>
          <w:rFonts w:hint="eastAsia"/>
        </w:rPr>
        <w:t>«</w:t>
      </w:r>
      <w:r>
        <w:rPr>
          <w:rFonts w:hint="eastAsia"/>
        </w:rPr>
        <w:t>Теоретико</w:t>
      </w:r>
      <w:r>
        <w:t>-</w:t>
      </w:r>
      <w:r>
        <w:rPr>
          <w:rFonts w:hint="eastAsia"/>
        </w:rPr>
        <w:t>методологічні</w:t>
      </w:r>
      <w:r>
        <w:t xml:space="preserve"> </w:t>
      </w:r>
      <w:r>
        <w:rPr>
          <w:rFonts w:hint="eastAsia"/>
        </w:rPr>
        <w:t>основи</w:t>
      </w:r>
      <w:r>
        <w:t xml:space="preserve"> </w:t>
      </w:r>
      <w:r>
        <w:rPr>
          <w:rFonts w:hint="eastAsia"/>
        </w:rPr>
        <w:t>дослідження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rPr>
          <w:rFonts w:hint="eastAsia"/>
        </w:rPr>
        <w:t>»</w:t>
      </w:r>
      <w:r>
        <w:t xml:space="preserve"> </w:t>
      </w:r>
      <w:r>
        <w:rPr>
          <w:rFonts w:hint="eastAsia"/>
        </w:rPr>
        <w:t>узагальнено</w:t>
      </w:r>
      <w:r>
        <w:t xml:space="preserve"> </w:t>
      </w:r>
      <w:r>
        <w:rPr>
          <w:rFonts w:hint="eastAsia"/>
        </w:rPr>
        <w:t>теоретичні</w:t>
      </w:r>
      <w:r>
        <w:t xml:space="preserve"> </w:t>
      </w:r>
      <w:r>
        <w:rPr>
          <w:rFonts w:hint="eastAsia"/>
        </w:rPr>
        <w:t>положення</w:t>
      </w:r>
      <w:r>
        <w:t xml:space="preserve"> </w:t>
      </w:r>
      <w:r>
        <w:rPr>
          <w:rFonts w:hint="eastAsia"/>
        </w:rPr>
        <w:t>щодо</w:t>
      </w:r>
      <w:r>
        <w:t xml:space="preserve"> </w:t>
      </w:r>
      <w:r>
        <w:rPr>
          <w:rFonts w:hint="eastAsia"/>
        </w:rPr>
        <w:t>категорії</w:t>
      </w:r>
      <w:r>
        <w:t xml:space="preserve"> </w:t>
      </w:r>
      <w:r>
        <w:rPr>
          <w:rFonts w:hint="eastAsia"/>
        </w:rPr>
        <w:t>«</w:t>
      </w:r>
      <w:r>
        <w:rPr>
          <w:rFonts w:hint="eastAsia"/>
        </w:rPr>
        <w:t>економічної</w:t>
      </w:r>
      <w:r>
        <w:t xml:space="preserve"> </w:t>
      </w:r>
      <w:r>
        <w:rPr>
          <w:rFonts w:hint="eastAsia"/>
        </w:rPr>
        <w:t>безпеки</w:t>
      </w:r>
      <w:r>
        <w:t xml:space="preserve"> </w:t>
      </w:r>
      <w:r>
        <w:rPr>
          <w:rFonts w:hint="eastAsia"/>
        </w:rPr>
        <w:t>регіону</w:t>
      </w:r>
      <w:r>
        <w:rPr>
          <w:rFonts w:hint="eastAsia"/>
        </w:rPr>
        <w:t>»</w:t>
      </w:r>
      <w:r>
        <w:t xml:space="preserve">, </w:t>
      </w:r>
      <w:r>
        <w:rPr>
          <w:rFonts w:hint="eastAsia"/>
        </w:rPr>
        <w:t>що</w:t>
      </w:r>
      <w:r>
        <w:t xml:space="preserve"> </w:t>
      </w:r>
      <w:r>
        <w:rPr>
          <w:rFonts w:hint="eastAsia"/>
        </w:rPr>
        <w:t>дало</w:t>
      </w:r>
      <w:r>
        <w:t xml:space="preserve"> </w:t>
      </w:r>
      <w:r>
        <w:rPr>
          <w:rFonts w:hint="eastAsia"/>
        </w:rPr>
        <w:t>змогу</w:t>
      </w:r>
      <w:r>
        <w:t xml:space="preserve"> </w:t>
      </w:r>
      <w:r>
        <w:rPr>
          <w:rFonts w:hint="eastAsia"/>
        </w:rPr>
        <w:t>трактувати</w:t>
      </w:r>
      <w:r>
        <w:t xml:space="preserve"> </w:t>
      </w:r>
      <w:r>
        <w:rPr>
          <w:rFonts w:hint="eastAsia"/>
        </w:rPr>
        <w:t>поняття</w:t>
      </w:r>
      <w:r>
        <w:t xml:space="preserve">, </w:t>
      </w:r>
      <w:r>
        <w:rPr>
          <w:rFonts w:hint="eastAsia"/>
        </w:rPr>
        <w:t>як</w:t>
      </w:r>
      <w:r>
        <w:t xml:space="preserve"> </w:t>
      </w:r>
      <w:r>
        <w:rPr>
          <w:rFonts w:hint="eastAsia"/>
        </w:rPr>
        <w:t>стан</w:t>
      </w:r>
      <w:r>
        <w:t xml:space="preserve"> </w:t>
      </w:r>
      <w:r>
        <w:rPr>
          <w:rFonts w:hint="eastAsia"/>
        </w:rPr>
        <w:t>сукупних</w:t>
      </w:r>
      <w:r>
        <w:t xml:space="preserve"> </w:t>
      </w:r>
      <w:r>
        <w:rPr>
          <w:rFonts w:hint="eastAsia"/>
        </w:rPr>
        <w:t>економічних</w:t>
      </w:r>
      <w:r>
        <w:t xml:space="preserve">, </w:t>
      </w:r>
      <w:r>
        <w:rPr>
          <w:rFonts w:hint="eastAsia"/>
        </w:rPr>
        <w:t>соціально</w:t>
      </w:r>
      <w:r>
        <w:t>-</w:t>
      </w:r>
      <w:r>
        <w:rPr>
          <w:rFonts w:hint="eastAsia"/>
        </w:rPr>
        <w:t>демографічних</w:t>
      </w:r>
      <w:r>
        <w:t xml:space="preserve">, </w:t>
      </w:r>
      <w:r>
        <w:rPr>
          <w:rFonts w:hint="eastAsia"/>
        </w:rPr>
        <w:t>інформаційних</w:t>
      </w:r>
      <w:r>
        <w:t xml:space="preserve">, </w:t>
      </w:r>
      <w:r>
        <w:rPr>
          <w:rFonts w:hint="eastAsia"/>
        </w:rPr>
        <w:t>управлінських</w:t>
      </w:r>
      <w:r>
        <w:t xml:space="preserve">, </w:t>
      </w:r>
      <w:r>
        <w:rPr>
          <w:rFonts w:hint="eastAsia"/>
        </w:rPr>
        <w:t>науково</w:t>
      </w:r>
      <w:r>
        <w:t>-</w:t>
      </w:r>
      <w:r>
        <w:rPr>
          <w:rFonts w:hint="eastAsia"/>
        </w:rPr>
        <w:t>технічних</w:t>
      </w:r>
      <w:r>
        <w:t xml:space="preserve">, </w:t>
      </w:r>
      <w:r>
        <w:rPr>
          <w:rFonts w:hint="eastAsia"/>
        </w:rPr>
        <w:t>екологічних</w:t>
      </w:r>
      <w:r>
        <w:t xml:space="preserve">, </w:t>
      </w:r>
      <w:r>
        <w:rPr>
          <w:rFonts w:hint="eastAsia"/>
        </w:rPr>
        <w:t>фінансово</w:t>
      </w:r>
      <w:r>
        <w:t>-</w:t>
      </w:r>
      <w:r>
        <w:rPr>
          <w:rFonts w:hint="eastAsia"/>
        </w:rPr>
        <w:t>інвестиційних</w:t>
      </w:r>
      <w:r>
        <w:t xml:space="preserve"> </w:t>
      </w:r>
      <w:r>
        <w:rPr>
          <w:rFonts w:hint="eastAsia"/>
        </w:rPr>
        <w:t>та</w:t>
      </w:r>
      <w:r>
        <w:t xml:space="preserve"> </w:t>
      </w:r>
      <w:r>
        <w:rPr>
          <w:rFonts w:hint="eastAsia"/>
        </w:rPr>
        <w:t>виробничих</w:t>
      </w:r>
      <w:r>
        <w:t xml:space="preserve"> </w:t>
      </w:r>
      <w:r>
        <w:rPr>
          <w:rFonts w:hint="eastAsia"/>
        </w:rPr>
        <w:t>ресурсів</w:t>
      </w:r>
      <w:r>
        <w:t xml:space="preserve"> </w:t>
      </w:r>
      <w:r>
        <w:rPr>
          <w:rFonts w:hint="eastAsia"/>
        </w:rPr>
        <w:t>регіональної</w:t>
      </w:r>
      <w:r>
        <w:t xml:space="preserve"> </w:t>
      </w:r>
      <w:r>
        <w:rPr>
          <w:rFonts w:hint="eastAsia"/>
        </w:rPr>
        <w:t>економічної</w:t>
      </w:r>
      <w:r>
        <w:t xml:space="preserve"> </w:t>
      </w:r>
      <w:r>
        <w:rPr>
          <w:rFonts w:hint="eastAsia"/>
        </w:rPr>
        <w:t>системи</w:t>
      </w:r>
      <w:r>
        <w:t xml:space="preserve">, </w:t>
      </w:r>
      <w:r>
        <w:rPr>
          <w:rFonts w:hint="eastAsia"/>
        </w:rPr>
        <w:t>котрий</w:t>
      </w:r>
      <w:r>
        <w:t xml:space="preserve"> </w:t>
      </w:r>
      <w:r>
        <w:rPr>
          <w:rFonts w:hint="eastAsia"/>
        </w:rPr>
        <w:t>забезпечує</w:t>
      </w:r>
      <w:r>
        <w:t xml:space="preserve"> </w:t>
      </w:r>
      <w:r>
        <w:rPr>
          <w:rFonts w:hint="eastAsia"/>
        </w:rPr>
        <w:t>збереження</w:t>
      </w:r>
      <w:r>
        <w:t xml:space="preserve"> </w:t>
      </w:r>
      <w:r>
        <w:rPr>
          <w:rFonts w:hint="eastAsia"/>
        </w:rPr>
        <w:t>її</w:t>
      </w:r>
      <w:r>
        <w:t xml:space="preserve"> </w:t>
      </w:r>
      <w:r>
        <w:rPr>
          <w:rFonts w:hint="eastAsia"/>
        </w:rPr>
        <w:t>життєздатності</w:t>
      </w:r>
      <w:r>
        <w:t xml:space="preserve">, </w:t>
      </w:r>
      <w:r>
        <w:rPr>
          <w:rFonts w:hint="eastAsia"/>
        </w:rPr>
        <w:t>стійкого</w:t>
      </w:r>
      <w:r>
        <w:t xml:space="preserve"> </w:t>
      </w:r>
      <w:r>
        <w:rPr>
          <w:rFonts w:hint="eastAsia"/>
        </w:rPr>
        <w:t>розвитку</w:t>
      </w:r>
      <w:r>
        <w:t xml:space="preserve">, </w:t>
      </w:r>
      <w:r>
        <w:rPr>
          <w:rFonts w:hint="eastAsia"/>
        </w:rPr>
        <w:t>конкурентоспроможності</w:t>
      </w:r>
      <w:r>
        <w:t xml:space="preserve"> </w:t>
      </w:r>
      <w:r>
        <w:rPr>
          <w:rFonts w:hint="eastAsia"/>
        </w:rPr>
        <w:t>та</w:t>
      </w:r>
      <w:r>
        <w:t xml:space="preserve"> </w:t>
      </w:r>
      <w:r>
        <w:rPr>
          <w:rFonts w:hint="eastAsia"/>
        </w:rPr>
        <w:t>економічної</w:t>
      </w:r>
      <w:r>
        <w:t xml:space="preserve"> </w:t>
      </w:r>
      <w:r>
        <w:rPr>
          <w:rFonts w:hint="eastAsia"/>
        </w:rPr>
        <w:t>суверенності</w:t>
      </w:r>
      <w:r>
        <w:t xml:space="preserve">, </w:t>
      </w:r>
      <w:r>
        <w:rPr>
          <w:rFonts w:hint="eastAsia"/>
        </w:rPr>
        <w:t>що</w:t>
      </w:r>
      <w:r>
        <w:t xml:space="preserve"> </w:t>
      </w:r>
      <w:r>
        <w:rPr>
          <w:rFonts w:hint="eastAsia"/>
        </w:rPr>
        <w:t>дозволяє</w:t>
      </w:r>
      <w:r>
        <w:t xml:space="preserve"> </w:t>
      </w:r>
      <w:r>
        <w:rPr>
          <w:rFonts w:hint="eastAsia"/>
        </w:rPr>
        <w:t>визначити</w:t>
      </w:r>
      <w:r>
        <w:t xml:space="preserve"> </w:t>
      </w:r>
      <w:r>
        <w:rPr>
          <w:rFonts w:hint="eastAsia"/>
        </w:rPr>
        <w:t>можливості</w:t>
      </w:r>
      <w:r>
        <w:t xml:space="preserve"> </w:t>
      </w:r>
      <w:r>
        <w:rPr>
          <w:rFonts w:hint="eastAsia"/>
        </w:rPr>
        <w:t>досягнення</w:t>
      </w:r>
      <w:r>
        <w:t xml:space="preserve"> </w:t>
      </w:r>
      <w:r>
        <w:rPr>
          <w:rFonts w:hint="eastAsia"/>
        </w:rPr>
        <w:t>поставлених</w:t>
      </w:r>
      <w:r>
        <w:t xml:space="preserve"> </w:t>
      </w:r>
      <w:r>
        <w:rPr>
          <w:rFonts w:hint="eastAsia"/>
        </w:rPr>
        <w:t>цілей</w:t>
      </w:r>
      <w:r>
        <w:t xml:space="preserve">, </w:t>
      </w:r>
      <w:r>
        <w:rPr>
          <w:rFonts w:hint="eastAsia"/>
        </w:rPr>
        <w:t>на</w:t>
      </w:r>
      <w:r>
        <w:t xml:space="preserve"> </w:t>
      </w:r>
      <w:r>
        <w:rPr>
          <w:rFonts w:hint="eastAsia"/>
        </w:rPr>
        <w:t>основі</w:t>
      </w:r>
      <w:r>
        <w:t xml:space="preserve"> </w:t>
      </w:r>
      <w:r>
        <w:rPr>
          <w:rFonts w:hint="eastAsia"/>
        </w:rPr>
        <w:t>механізмів</w:t>
      </w:r>
      <w:r>
        <w:t xml:space="preserve"> </w:t>
      </w:r>
      <w:r>
        <w:rPr>
          <w:rFonts w:hint="eastAsia"/>
        </w:rPr>
        <w:t>захисту</w:t>
      </w:r>
      <w:r>
        <w:t xml:space="preserve"> </w:t>
      </w:r>
      <w:r>
        <w:rPr>
          <w:rFonts w:hint="eastAsia"/>
        </w:rPr>
        <w:t>економічних</w:t>
      </w:r>
      <w:r>
        <w:t xml:space="preserve"> </w:t>
      </w:r>
      <w:r>
        <w:rPr>
          <w:rFonts w:hint="eastAsia"/>
        </w:rPr>
        <w:t>інтересів</w:t>
      </w:r>
      <w:r>
        <w:t xml:space="preserve"> </w:t>
      </w:r>
      <w:r>
        <w:rPr>
          <w:rFonts w:hint="eastAsia"/>
        </w:rPr>
        <w:t>суб’єктів</w:t>
      </w:r>
      <w:r>
        <w:t xml:space="preserve"> </w:t>
      </w:r>
      <w:r>
        <w:rPr>
          <w:rFonts w:hint="eastAsia"/>
        </w:rPr>
        <w:t>системи</w:t>
      </w:r>
      <w:r>
        <w:t xml:space="preserve"> </w:t>
      </w:r>
      <w:r>
        <w:rPr>
          <w:rFonts w:hint="eastAsia"/>
        </w:rPr>
        <w:t>від</w:t>
      </w:r>
      <w:r>
        <w:t xml:space="preserve"> </w:t>
      </w:r>
      <w:r>
        <w:rPr>
          <w:rFonts w:hint="eastAsia"/>
        </w:rPr>
        <w:t>широкого</w:t>
      </w:r>
      <w:r>
        <w:t xml:space="preserve"> </w:t>
      </w:r>
      <w:r>
        <w:rPr>
          <w:rFonts w:hint="eastAsia"/>
        </w:rPr>
        <w:t>спектру</w:t>
      </w:r>
      <w:r>
        <w:t xml:space="preserve"> </w:t>
      </w:r>
      <w:r>
        <w:rPr>
          <w:rFonts w:hint="eastAsia"/>
        </w:rPr>
        <w:t>непередбачуваних</w:t>
      </w:r>
      <w:r>
        <w:t xml:space="preserve"> </w:t>
      </w:r>
      <w:r>
        <w:rPr>
          <w:rFonts w:hint="eastAsia"/>
        </w:rPr>
        <w:t>і</w:t>
      </w:r>
      <w:r>
        <w:t xml:space="preserve"> </w:t>
      </w:r>
      <w:r>
        <w:rPr>
          <w:rFonts w:hint="eastAsia"/>
        </w:rPr>
        <w:t>важкопрогнозованих</w:t>
      </w:r>
      <w:r>
        <w:t xml:space="preserve"> </w:t>
      </w:r>
      <w:r>
        <w:rPr>
          <w:rFonts w:hint="eastAsia"/>
        </w:rPr>
        <w:t>зовнішніх</w:t>
      </w:r>
      <w:r>
        <w:t xml:space="preserve"> </w:t>
      </w:r>
      <w:r>
        <w:rPr>
          <w:rFonts w:hint="eastAsia"/>
        </w:rPr>
        <w:t>і</w:t>
      </w:r>
      <w:r>
        <w:t xml:space="preserve"> </w:t>
      </w:r>
      <w:r>
        <w:rPr>
          <w:rFonts w:hint="eastAsia"/>
        </w:rPr>
        <w:t>внутрішніх</w:t>
      </w:r>
      <w:r>
        <w:t xml:space="preserve"> </w:t>
      </w:r>
      <w:r>
        <w:rPr>
          <w:rFonts w:hint="eastAsia"/>
        </w:rPr>
        <w:t>дестабілізуючих</w:t>
      </w:r>
      <w:r>
        <w:t xml:space="preserve"> </w:t>
      </w:r>
      <w:r>
        <w:rPr>
          <w:rFonts w:hint="eastAsia"/>
        </w:rPr>
        <w:t>факторів</w:t>
      </w:r>
      <w:r>
        <w:t>.</w:t>
      </w:r>
    </w:p>
    <w:p w14:paraId="3F3CD3B6" w14:textId="77777777" w:rsidR="00C85469" w:rsidRDefault="00C85469" w:rsidP="00C85469">
      <w:r>
        <w:rPr>
          <w:rFonts w:hint="eastAsia"/>
        </w:rPr>
        <w:t>Зроблено</w:t>
      </w:r>
      <w:r>
        <w:t xml:space="preserve"> </w:t>
      </w:r>
      <w:r>
        <w:rPr>
          <w:rFonts w:hint="eastAsia"/>
        </w:rPr>
        <w:t>висновок</w:t>
      </w:r>
      <w:r>
        <w:t xml:space="preserve">, </w:t>
      </w:r>
      <w:r>
        <w:rPr>
          <w:rFonts w:hint="eastAsia"/>
        </w:rPr>
        <w:t>що</w:t>
      </w:r>
      <w:r>
        <w:t xml:space="preserve"> </w:t>
      </w:r>
      <w:r>
        <w:rPr>
          <w:rFonts w:hint="eastAsia"/>
        </w:rPr>
        <w:t>економічна</w:t>
      </w:r>
      <w:r>
        <w:t xml:space="preserve"> </w:t>
      </w:r>
      <w:r>
        <w:rPr>
          <w:rFonts w:hint="eastAsia"/>
        </w:rPr>
        <w:t>безпека</w:t>
      </w:r>
      <w:r>
        <w:t xml:space="preserve"> </w:t>
      </w:r>
      <w:r>
        <w:rPr>
          <w:rFonts w:hint="eastAsia"/>
        </w:rPr>
        <w:t>регіону</w:t>
      </w:r>
      <w:r>
        <w:t xml:space="preserve"> - </w:t>
      </w:r>
      <w:r>
        <w:rPr>
          <w:rFonts w:hint="eastAsia"/>
        </w:rPr>
        <w:t>це</w:t>
      </w:r>
      <w:r>
        <w:t xml:space="preserve"> </w:t>
      </w:r>
      <w:r>
        <w:rPr>
          <w:rFonts w:hint="eastAsia"/>
        </w:rPr>
        <w:t>не</w:t>
      </w:r>
      <w:r>
        <w:t xml:space="preserve"> </w:t>
      </w:r>
      <w:r>
        <w:rPr>
          <w:rFonts w:hint="eastAsia"/>
        </w:rPr>
        <w:t>лише</w:t>
      </w:r>
      <w:r>
        <w:t xml:space="preserve"> </w:t>
      </w:r>
      <w:r>
        <w:rPr>
          <w:rFonts w:hint="eastAsia"/>
        </w:rPr>
        <w:t>захист</w:t>
      </w:r>
      <w:r>
        <w:t xml:space="preserve"> </w:t>
      </w:r>
      <w:r>
        <w:rPr>
          <w:rFonts w:hint="eastAsia"/>
        </w:rPr>
        <w:t>інтересів</w:t>
      </w:r>
      <w:r>
        <w:t xml:space="preserve"> </w:t>
      </w:r>
      <w:r>
        <w:rPr>
          <w:rFonts w:hint="eastAsia"/>
        </w:rPr>
        <w:t>регіону</w:t>
      </w:r>
      <w:r>
        <w:t xml:space="preserve">, </w:t>
      </w:r>
      <w:r>
        <w:rPr>
          <w:rFonts w:hint="eastAsia"/>
        </w:rPr>
        <w:t>а</w:t>
      </w:r>
      <w:r>
        <w:t xml:space="preserve"> </w:t>
      </w:r>
      <w:r>
        <w:rPr>
          <w:rFonts w:hint="eastAsia"/>
        </w:rPr>
        <w:t>й</w:t>
      </w:r>
      <w:r>
        <w:t xml:space="preserve"> </w:t>
      </w:r>
      <w:r>
        <w:rPr>
          <w:rFonts w:hint="eastAsia"/>
        </w:rPr>
        <w:t>готовність</w:t>
      </w:r>
      <w:r>
        <w:t xml:space="preserve"> </w:t>
      </w:r>
      <w:r>
        <w:rPr>
          <w:rFonts w:hint="eastAsia"/>
        </w:rPr>
        <w:t>та</w:t>
      </w:r>
      <w:r>
        <w:t xml:space="preserve"> </w:t>
      </w:r>
      <w:r>
        <w:rPr>
          <w:rFonts w:hint="eastAsia"/>
        </w:rPr>
        <w:t>здатність</w:t>
      </w:r>
      <w:r>
        <w:t xml:space="preserve"> </w:t>
      </w:r>
      <w:r>
        <w:rPr>
          <w:rFonts w:hint="eastAsia"/>
        </w:rPr>
        <w:t>державних</w:t>
      </w:r>
      <w:r>
        <w:t xml:space="preserve"> </w:t>
      </w:r>
      <w:r>
        <w:rPr>
          <w:rFonts w:hint="eastAsia"/>
        </w:rPr>
        <w:t>інституцій</w:t>
      </w:r>
      <w:r>
        <w:t xml:space="preserve"> </w:t>
      </w:r>
      <w:r>
        <w:rPr>
          <w:rFonts w:hint="eastAsia"/>
        </w:rPr>
        <w:t>створювати</w:t>
      </w:r>
      <w:r>
        <w:t xml:space="preserve"> </w:t>
      </w:r>
      <w:r>
        <w:rPr>
          <w:rFonts w:hint="eastAsia"/>
        </w:rPr>
        <w:t>механізми</w:t>
      </w:r>
      <w:r>
        <w:t xml:space="preserve"> </w:t>
      </w:r>
      <w:r>
        <w:rPr>
          <w:rFonts w:hint="eastAsia"/>
        </w:rPr>
        <w:t>реалізації</w:t>
      </w:r>
      <w:r>
        <w:t xml:space="preserve"> </w:t>
      </w:r>
      <w:r>
        <w:rPr>
          <w:rFonts w:hint="eastAsia"/>
        </w:rPr>
        <w:t>та</w:t>
      </w:r>
      <w:r>
        <w:t xml:space="preserve"> </w:t>
      </w:r>
      <w:r>
        <w:rPr>
          <w:rFonts w:hint="eastAsia"/>
        </w:rPr>
        <w:t>захисту</w:t>
      </w:r>
      <w:r>
        <w:t xml:space="preserve"> </w:t>
      </w:r>
      <w:r>
        <w:rPr>
          <w:rFonts w:hint="eastAsia"/>
        </w:rPr>
        <w:t>регіональних</w:t>
      </w:r>
      <w:r>
        <w:t xml:space="preserve"> </w:t>
      </w:r>
      <w:r>
        <w:rPr>
          <w:rFonts w:hint="eastAsia"/>
        </w:rPr>
        <w:t>інтересів</w:t>
      </w:r>
      <w:r>
        <w:t xml:space="preserve"> </w:t>
      </w:r>
      <w:r>
        <w:rPr>
          <w:rFonts w:hint="eastAsia"/>
        </w:rPr>
        <w:t>у</w:t>
      </w:r>
      <w:r>
        <w:t xml:space="preserve"> </w:t>
      </w:r>
      <w:r>
        <w:rPr>
          <w:rFonts w:hint="eastAsia"/>
        </w:rPr>
        <w:t>національній</w:t>
      </w:r>
      <w:r>
        <w:t xml:space="preserve"> </w:t>
      </w:r>
      <w:r>
        <w:rPr>
          <w:rFonts w:hint="eastAsia"/>
        </w:rPr>
        <w:t>економіці</w:t>
      </w:r>
      <w:r>
        <w:t xml:space="preserve">, </w:t>
      </w:r>
      <w:r>
        <w:rPr>
          <w:rFonts w:hint="eastAsia"/>
        </w:rPr>
        <w:t>підтримуючи</w:t>
      </w:r>
      <w:r>
        <w:t xml:space="preserve"> </w:t>
      </w:r>
      <w:r>
        <w:rPr>
          <w:rFonts w:hint="eastAsia"/>
        </w:rPr>
        <w:t>соціально</w:t>
      </w:r>
      <w:r>
        <w:t>-</w:t>
      </w:r>
      <w:r>
        <w:rPr>
          <w:rFonts w:hint="eastAsia"/>
        </w:rPr>
        <w:t>політичну</w:t>
      </w:r>
      <w:r>
        <w:t xml:space="preserve"> </w:t>
      </w:r>
      <w:r>
        <w:rPr>
          <w:rFonts w:hint="eastAsia"/>
        </w:rPr>
        <w:t>стабільність</w:t>
      </w:r>
      <w:r>
        <w:t xml:space="preserve">. </w:t>
      </w:r>
      <w:r>
        <w:rPr>
          <w:rFonts w:hint="eastAsia"/>
        </w:rPr>
        <w:t>Метою</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регіону</w:t>
      </w:r>
      <w:r>
        <w:t xml:space="preserve"> </w:t>
      </w:r>
      <w:r>
        <w:rPr>
          <w:rFonts w:hint="eastAsia"/>
        </w:rPr>
        <w:t>є</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національної</w:t>
      </w:r>
      <w:r>
        <w:t xml:space="preserve"> </w:t>
      </w:r>
      <w:r>
        <w:rPr>
          <w:rFonts w:hint="eastAsia"/>
        </w:rPr>
        <w:t>економіки</w:t>
      </w:r>
      <w:r>
        <w:t xml:space="preserve"> </w:t>
      </w:r>
      <w:r>
        <w:rPr>
          <w:rFonts w:hint="eastAsia"/>
        </w:rPr>
        <w:t>в</w:t>
      </w:r>
      <w:r>
        <w:t xml:space="preserve"> </w:t>
      </w:r>
      <w:r>
        <w:rPr>
          <w:rFonts w:hint="eastAsia"/>
        </w:rPr>
        <w:t>умовах</w:t>
      </w:r>
      <w:r>
        <w:t xml:space="preserve"> </w:t>
      </w:r>
      <w:r>
        <w:rPr>
          <w:rFonts w:hint="eastAsia"/>
        </w:rPr>
        <w:t>дестабілізуючого</w:t>
      </w:r>
      <w:r>
        <w:t xml:space="preserve"> </w:t>
      </w:r>
      <w:r>
        <w:rPr>
          <w:rFonts w:hint="eastAsia"/>
        </w:rPr>
        <w:t>впливу</w:t>
      </w:r>
      <w:r>
        <w:t xml:space="preserve"> </w:t>
      </w:r>
      <w:r>
        <w:rPr>
          <w:rFonts w:hint="eastAsia"/>
        </w:rPr>
        <w:t>загроз</w:t>
      </w:r>
      <w:r>
        <w:t xml:space="preserve"> </w:t>
      </w:r>
      <w:r>
        <w:rPr>
          <w:rFonts w:hint="eastAsia"/>
        </w:rPr>
        <w:t>різного</w:t>
      </w:r>
      <w:r>
        <w:t xml:space="preserve"> </w:t>
      </w:r>
      <w:r>
        <w:rPr>
          <w:rFonts w:hint="eastAsia"/>
        </w:rPr>
        <w:t>роду</w:t>
      </w:r>
      <w:r>
        <w:t xml:space="preserve"> </w:t>
      </w:r>
      <w:r>
        <w:rPr>
          <w:rFonts w:hint="eastAsia"/>
        </w:rPr>
        <w:t>та</w:t>
      </w:r>
      <w:r>
        <w:t xml:space="preserve"> </w:t>
      </w:r>
      <w:r>
        <w:rPr>
          <w:rFonts w:hint="eastAsia"/>
        </w:rPr>
        <w:t>децентралізації</w:t>
      </w:r>
      <w:r>
        <w:t xml:space="preserve"> </w:t>
      </w:r>
      <w:r>
        <w:rPr>
          <w:rFonts w:hint="eastAsia"/>
        </w:rPr>
        <w:t>управління</w:t>
      </w:r>
      <w:r>
        <w:t xml:space="preserve">. </w:t>
      </w:r>
      <w:r>
        <w:rPr>
          <w:rFonts w:hint="eastAsia"/>
        </w:rPr>
        <w:t>Для</w:t>
      </w:r>
      <w:r>
        <w:t xml:space="preserve"> </w:t>
      </w:r>
      <w:r>
        <w:rPr>
          <w:rFonts w:hint="eastAsia"/>
        </w:rPr>
        <w:t>досягнення</w:t>
      </w:r>
      <w:r>
        <w:t xml:space="preserve"> </w:t>
      </w:r>
      <w:r>
        <w:rPr>
          <w:rFonts w:hint="eastAsia"/>
        </w:rPr>
        <w:t>певної</w:t>
      </w:r>
      <w:r>
        <w:t xml:space="preserve"> </w:t>
      </w:r>
      <w:r>
        <w:rPr>
          <w:rFonts w:hint="eastAsia"/>
        </w:rPr>
        <w:t>мети</w:t>
      </w:r>
      <w:r>
        <w:t xml:space="preserve"> </w:t>
      </w:r>
      <w:r>
        <w:rPr>
          <w:rFonts w:hint="eastAsia"/>
        </w:rPr>
        <w:t>суб’єкти</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повинні</w:t>
      </w:r>
      <w:r>
        <w:t xml:space="preserve"> </w:t>
      </w:r>
      <w:r>
        <w:rPr>
          <w:rFonts w:hint="eastAsia"/>
        </w:rPr>
        <w:t>виконувати</w:t>
      </w:r>
      <w:r>
        <w:t xml:space="preserve"> </w:t>
      </w:r>
      <w:r>
        <w:rPr>
          <w:rFonts w:hint="eastAsia"/>
        </w:rPr>
        <w:t>наступні</w:t>
      </w:r>
      <w:r>
        <w:t xml:space="preserve"> </w:t>
      </w:r>
      <w:r>
        <w:rPr>
          <w:rFonts w:hint="eastAsia"/>
        </w:rPr>
        <w:t>завдання</w:t>
      </w:r>
      <w:r>
        <w:t xml:space="preserve">: </w:t>
      </w:r>
      <w:r>
        <w:rPr>
          <w:rFonts w:hint="eastAsia"/>
        </w:rPr>
        <w:t>забезпечити</w:t>
      </w:r>
      <w:r>
        <w:t xml:space="preserve"> </w:t>
      </w:r>
      <w:r>
        <w:rPr>
          <w:rFonts w:hint="eastAsia"/>
        </w:rPr>
        <w:t>стабільність</w:t>
      </w:r>
      <w:r>
        <w:t xml:space="preserve"> </w:t>
      </w:r>
      <w:r>
        <w:rPr>
          <w:rFonts w:hint="eastAsia"/>
        </w:rPr>
        <w:t>регіону</w:t>
      </w:r>
      <w:r>
        <w:t xml:space="preserve">; </w:t>
      </w:r>
      <w:r>
        <w:rPr>
          <w:rFonts w:hint="eastAsia"/>
        </w:rPr>
        <w:t>забезпечити</w:t>
      </w:r>
      <w:r>
        <w:t xml:space="preserve"> </w:t>
      </w:r>
      <w:r>
        <w:rPr>
          <w:rFonts w:hint="eastAsia"/>
        </w:rPr>
        <w:t>стійкість</w:t>
      </w:r>
      <w:r>
        <w:t xml:space="preserve"> </w:t>
      </w:r>
      <w:r>
        <w:rPr>
          <w:rFonts w:hint="eastAsia"/>
        </w:rPr>
        <w:t>регіону</w:t>
      </w:r>
      <w:r>
        <w:t xml:space="preserve">; </w:t>
      </w:r>
      <w:r>
        <w:rPr>
          <w:rFonts w:hint="eastAsia"/>
        </w:rPr>
        <w:t>забезпечити</w:t>
      </w:r>
      <w:r>
        <w:t xml:space="preserve"> </w:t>
      </w:r>
      <w:r>
        <w:rPr>
          <w:rFonts w:hint="eastAsia"/>
        </w:rPr>
        <w:t>постійний</w:t>
      </w:r>
      <w:r>
        <w:t xml:space="preserve"> </w:t>
      </w:r>
      <w:r>
        <w:rPr>
          <w:rFonts w:hint="eastAsia"/>
        </w:rPr>
        <w:t>економічний</w:t>
      </w:r>
      <w:r>
        <w:t xml:space="preserve"> </w:t>
      </w:r>
      <w:r>
        <w:rPr>
          <w:rFonts w:hint="eastAsia"/>
        </w:rPr>
        <w:t>розвиток</w:t>
      </w:r>
      <w:r>
        <w:t xml:space="preserve"> </w:t>
      </w:r>
      <w:r>
        <w:rPr>
          <w:rFonts w:hint="eastAsia"/>
        </w:rPr>
        <w:t>регіону</w:t>
      </w:r>
      <w:r>
        <w:t xml:space="preserve">; </w:t>
      </w:r>
      <w:r>
        <w:rPr>
          <w:rFonts w:hint="eastAsia"/>
        </w:rPr>
        <w:t>забезпечити</w:t>
      </w:r>
      <w:r>
        <w:t xml:space="preserve"> </w:t>
      </w:r>
      <w:r>
        <w:rPr>
          <w:rFonts w:hint="eastAsia"/>
        </w:rPr>
        <w:t>конкурентоспроможність</w:t>
      </w:r>
      <w:r>
        <w:t xml:space="preserve"> </w:t>
      </w:r>
      <w:r>
        <w:rPr>
          <w:rFonts w:hint="eastAsia"/>
        </w:rPr>
        <w:t>регіону</w:t>
      </w:r>
      <w:r>
        <w:t xml:space="preserve">; </w:t>
      </w:r>
      <w:r>
        <w:rPr>
          <w:rFonts w:hint="eastAsia"/>
        </w:rPr>
        <w:t>забезпечити</w:t>
      </w:r>
      <w:r>
        <w:t xml:space="preserve"> </w:t>
      </w:r>
      <w:r>
        <w:rPr>
          <w:rFonts w:hint="eastAsia"/>
        </w:rPr>
        <w:t>певний</w:t>
      </w:r>
      <w:r>
        <w:t xml:space="preserve"> </w:t>
      </w:r>
      <w:r>
        <w:rPr>
          <w:rFonts w:hint="eastAsia"/>
        </w:rPr>
        <w:t>рівень</w:t>
      </w:r>
      <w:r>
        <w:t xml:space="preserve"> </w:t>
      </w:r>
      <w:r>
        <w:rPr>
          <w:rFonts w:hint="eastAsia"/>
        </w:rPr>
        <w:t>економічної</w:t>
      </w:r>
      <w:r>
        <w:t xml:space="preserve"> </w:t>
      </w:r>
      <w:r>
        <w:rPr>
          <w:rFonts w:hint="eastAsia"/>
        </w:rPr>
        <w:t>незалежності</w:t>
      </w:r>
      <w:r>
        <w:t xml:space="preserve"> </w:t>
      </w:r>
      <w:r>
        <w:rPr>
          <w:rFonts w:hint="eastAsia"/>
        </w:rPr>
        <w:t>рег</w:t>
      </w:r>
      <w:r>
        <w:rPr>
          <w:rFonts w:hint="eastAsia"/>
        </w:rPr>
        <w:lastRenderedPageBreak/>
        <w:t>іону</w:t>
      </w:r>
      <w:r>
        <w:t xml:space="preserve">; </w:t>
      </w:r>
      <w:r>
        <w:rPr>
          <w:rFonts w:hint="eastAsia"/>
        </w:rPr>
        <w:t>захист</w:t>
      </w:r>
      <w:r>
        <w:t xml:space="preserve"> </w:t>
      </w:r>
      <w:r>
        <w:rPr>
          <w:rFonts w:hint="eastAsia"/>
        </w:rPr>
        <w:t>від</w:t>
      </w:r>
      <w:r>
        <w:t xml:space="preserve"> </w:t>
      </w:r>
      <w:r>
        <w:rPr>
          <w:rFonts w:hint="eastAsia"/>
        </w:rPr>
        <w:t>дестабілізуючих</w:t>
      </w:r>
      <w:r>
        <w:t xml:space="preserve"> </w:t>
      </w:r>
      <w:r>
        <w:rPr>
          <w:rFonts w:hint="eastAsia"/>
        </w:rPr>
        <w:t>наслідків</w:t>
      </w:r>
      <w:r>
        <w:t xml:space="preserve"> </w:t>
      </w:r>
      <w:r>
        <w:rPr>
          <w:rFonts w:hint="eastAsia"/>
        </w:rPr>
        <w:t>різних</w:t>
      </w:r>
      <w:r>
        <w:t xml:space="preserve"> </w:t>
      </w:r>
      <w:r>
        <w:rPr>
          <w:rFonts w:hint="eastAsia"/>
        </w:rPr>
        <w:t>загроз</w:t>
      </w:r>
      <w:r>
        <w:t>.</w:t>
      </w:r>
    </w:p>
    <w:p w14:paraId="1B92D592" w14:textId="77777777" w:rsidR="00C85469" w:rsidRDefault="00C85469" w:rsidP="00C85469">
      <w:r>
        <w:rPr>
          <w:rFonts w:hint="eastAsia"/>
        </w:rPr>
        <w:t>Удосконалено</w:t>
      </w:r>
      <w:r>
        <w:t xml:space="preserve"> </w:t>
      </w:r>
      <w:r>
        <w:rPr>
          <w:rFonts w:hint="eastAsia"/>
        </w:rPr>
        <w:t>концепцію</w:t>
      </w:r>
      <w:r>
        <w:t xml:space="preserve"> </w:t>
      </w:r>
      <w:r>
        <w:rPr>
          <w:rFonts w:hint="eastAsia"/>
        </w:rPr>
        <w:t>стратегічного</w:t>
      </w:r>
      <w:r>
        <w:t xml:space="preserve"> </w:t>
      </w:r>
      <w:r>
        <w:rPr>
          <w:rFonts w:hint="eastAsia"/>
        </w:rPr>
        <w:t>розвитку</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за</w:t>
      </w:r>
      <w:r>
        <w:t xml:space="preserve"> </w:t>
      </w:r>
      <w:r>
        <w:rPr>
          <w:rFonts w:hint="eastAsia"/>
        </w:rPr>
        <w:t>рахунок</w:t>
      </w:r>
      <w:r>
        <w:t xml:space="preserve"> </w:t>
      </w:r>
      <w:r>
        <w:rPr>
          <w:rFonts w:hint="eastAsia"/>
        </w:rPr>
        <w:t>формування</w:t>
      </w:r>
      <w:r>
        <w:t xml:space="preserve"> </w:t>
      </w:r>
      <w:r>
        <w:rPr>
          <w:rFonts w:hint="eastAsia"/>
        </w:rPr>
        <w:t>принципів</w:t>
      </w:r>
      <w:r>
        <w:t xml:space="preserve"> </w:t>
      </w:r>
      <w:r>
        <w:rPr>
          <w:rFonts w:hint="eastAsia"/>
        </w:rPr>
        <w:t>та</w:t>
      </w:r>
      <w:r>
        <w:t xml:space="preserve"> </w:t>
      </w:r>
      <w:r>
        <w:rPr>
          <w:rFonts w:hint="eastAsia"/>
        </w:rPr>
        <w:t>функцій</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регіону</w:t>
      </w:r>
      <w:r>
        <w:t xml:space="preserve"> </w:t>
      </w:r>
      <w:r>
        <w:rPr>
          <w:rFonts w:hint="eastAsia"/>
        </w:rPr>
        <w:t>та</w:t>
      </w:r>
      <w:r>
        <w:t xml:space="preserve"> </w:t>
      </w:r>
      <w:r>
        <w:rPr>
          <w:rFonts w:hint="eastAsia"/>
        </w:rPr>
        <w:t>системи</w:t>
      </w:r>
      <w:r>
        <w:t xml:space="preserve"> </w:t>
      </w:r>
      <w:r>
        <w:rPr>
          <w:rFonts w:hint="eastAsia"/>
        </w:rPr>
        <w:t>зв’язків</w:t>
      </w:r>
      <w:r>
        <w:t xml:space="preserve"> </w:t>
      </w:r>
      <w:r>
        <w:rPr>
          <w:rFonts w:hint="eastAsia"/>
        </w:rPr>
        <w:t>між</w:t>
      </w:r>
      <w:r>
        <w:t xml:space="preserve"> </w:t>
      </w:r>
      <w:r>
        <w:rPr>
          <w:rFonts w:hint="eastAsia"/>
        </w:rPr>
        <w:t>інформаційним</w:t>
      </w:r>
      <w:r>
        <w:t xml:space="preserve"> </w:t>
      </w:r>
      <w:r>
        <w:rPr>
          <w:rFonts w:hint="eastAsia"/>
        </w:rPr>
        <w:t>та</w:t>
      </w:r>
      <w:r>
        <w:t xml:space="preserve"> </w:t>
      </w:r>
      <w:r>
        <w:rPr>
          <w:rFonts w:hint="eastAsia"/>
        </w:rPr>
        <w:t>аналітичним</w:t>
      </w:r>
      <w:r>
        <w:t xml:space="preserve"> </w:t>
      </w:r>
      <w:r>
        <w:rPr>
          <w:rFonts w:hint="eastAsia"/>
        </w:rPr>
        <w:t>забезпеченням</w:t>
      </w:r>
      <w:r>
        <w:t xml:space="preserve">, </w:t>
      </w:r>
      <w:r>
        <w:rPr>
          <w:rFonts w:hint="eastAsia"/>
        </w:rPr>
        <w:t>що</w:t>
      </w:r>
      <w:r>
        <w:t xml:space="preserve"> </w:t>
      </w:r>
      <w:r>
        <w:rPr>
          <w:rFonts w:hint="eastAsia"/>
        </w:rPr>
        <w:t>дає</w:t>
      </w:r>
      <w:r>
        <w:t xml:space="preserve"> </w:t>
      </w:r>
      <w:r>
        <w:rPr>
          <w:rFonts w:hint="eastAsia"/>
        </w:rPr>
        <w:t>змогу</w:t>
      </w:r>
      <w:r>
        <w:t xml:space="preserve"> </w:t>
      </w:r>
      <w:r>
        <w:rPr>
          <w:rFonts w:hint="eastAsia"/>
        </w:rPr>
        <w:t>розробляти</w:t>
      </w:r>
      <w:r>
        <w:t xml:space="preserve"> </w:t>
      </w:r>
      <w:r>
        <w:rPr>
          <w:rFonts w:hint="eastAsia"/>
        </w:rPr>
        <w:t>і</w:t>
      </w:r>
      <w:r>
        <w:t xml:space="preserve"> </w:t>
      </w:r>
      <w:r>
        <w:rPr>
          <w:rFonts w:hint="eastAsia"/>
        </w:rPr>
        <w:t>проваджувати</w:t>
      </w:r>
      <w:r>
        <w:t xml:space="preserve"> </w:t>
      </w:r>
      <w:r>
        <w:rPr>
          <w:rFonts w:hint="eastAsia"/>
        </w:rPr>
        <w:t>ефективні</w:t>
      </w:r>
      <w:r>
        <w:t xml:space="preserve"> </w:t>
      </w:r>
      <w:r>
        <w:rPr>
          <w:rFonts w:hint="eastAsia"/>
        </w:rPr>
        <w:t>стратегічні</w:t>
      </w:r>
      <w:r>
        <w:t xml:space="preserve"> </w:t>
      </w:r>
      <w:r>
        <w:rPr>
          <w:rFonts w:hint="eastAsia"/>
        </w:rPr>
        <w:t>рішення</w:t>
      </w:r>
      <w:r>
        <w:t xml:space="preserve"> </w:t>
      </w:r>
      <w:r>
        <w:rPr>
          <w:rFonts w:hint="eastAsia"/>
        </w:rPr>
        <w:t>щодо</w:t>
      </w:r>
      <w:r>
        <w:t xml:space="preserve"> </w:t>
      </w:r>
      <w:r>
        <w:rPr>
          <w:rFonts w:hint="eastAsia"/>
        </w:rPr>
        <w:t>безпечного</w:t>
      </w:r>
      <w:r>
        <w:t xml:space="preserve"> </w:t>
      </w:r>
      <w:r>
        <w:rPr>
          <w:rFonts w:hint="eastAsia"/>
        </w:rPr>
        <w:t>економічного</w:t>
      </w:r>
      <w:r>
        <w:t xml:space="preserve"> </w:t>
      </w:r>
      <w:r>
        <w:rPr>
          <w:rFonts w:hint="eastAsia"/>
        </w:rPr>
        <w:t>розвитку</w:t>
      </w:r>
      <w:r>
        <w:t xml:space="preserve"> </w:t>
      </w:r>
      <w:r>
        <w:rPr>
          <w:rFonts w:hint="eastAsia"/>
        </w:rPr>
        <w:t>регіону</w:t>
      </w:r>
      <w:r>
        <w:t xml:space="preserve">. </w:t>
      </w:r>
      <w:r>
        <w:rPr>
          <w:rFonts w:hint="eastAsia"/>
        </w:rPr>
        <w:t>Взаємозв’язок</w:t>
      </w:r>
      <w:r>
        <w:t xml:space="preserve"> </w:t>
      </w:r>
      <w:r>
        <w:rPr>
          <w:rFonts w:hint="eastAsia"/>
        </w:rPr>
        <w:t>цих</w:t>
      </w:r>
      <w:r>
        <w:t xml:space="preserve"> </w:t>
      </w:r>
      <w:r>
        <w:rPr>
          <w:rFonts w:hint="eastAsia"/>
        </w:rPr>
        <w:t>підсистем</w:t>
      </w:r>
      <w:r>
        <w:t xml:space="preserve"> </w:t>
      </w:r>
      <w:r>
        <w:rPr>
          <w:rFonts w:hint="eastAsia"/>
        </w:rPr>
        <w:t>дозволяє</w:t>
      </w:r>
      <w:r>
        <w:t xml:space="preserve"> </w:t>
      </w:r>
      <w:r>
        <w:rPr>
          <w:rFonts w:hint="eastAsia"/>
        </w:rPr>
        <w:t>підвищити</w:t>
      </w:r>
      <w:r>
        <w:t xml:space="preserve"> </w:t>
      </w:r>
      <w:r>
        <w:rPr>
          <w:rFonts w:hint="eastAsia"/>
        </w:rPr>
        <w:t>ґрунтовність</w:t>
      </w:r>
      <w:r>
        <w:t xml:space="preserve"> </w:t>
      </w:r>
      <w:r>
        <w:rPr>
          <w:rFonts w:hint="eastAsia"/>
        </w:rPr>
        <w:t>та</w:t>
      </w:r>
      <w:r>
        <w:t xml:space="preserve"> </w:t>
      </w:r>
      <w:r>
        <w:rPr>
          <w:rFonts w:hint="eastAsia"/>
        </w:rPr>
        <w:t>достовірність</w:t>
      </w:r>
      <w:r>
        <w:t xml:space="preserve"> </w:t>
      </w:r>
      <w:r>
        <w:rPr>
          <w:rFonts w:hint="eastAsia"/>
        </w:rPr>
        <w:t>моніторингу</w:t>
      </w:r>
      <w:r>
        <w:t xml:space="preserve"> </w:t>
      </w:r>
      <w:r>
        <w:rPr>
          <w:rFonts w:hint="eastAsia"/>
        </w:rPr>
        <w:t>параметрів</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та</w:t>
      </w:r>
      <w:r>
        <w:t xml:space="preserve"> </w:t>
      </w:r>
      <w:r>
        <w:rPr>
          <w:rFonts w:hint="eastAsia"/>
        </w:rPr>
        <w:t>спрогнозувати</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а</w:t>
      </w:r>
      <w:r>
        <w:t xml:space="preserve"> </w:t>
      </w:r>
      <w:r>
        <w:rPr>
          <w:rFonts w:hint="eastAsia"/>
        </w:rPr>
        <w:t>також</w:t>
      </w:r>
      <w:r>
        <w:t xml:space="preserve"> </w:t>
      </w:r>
      <w:r>
        <w:rPr>
          <w:rFonts w:hint="eastAsia"/>
        </w:rPr>
        <w:t>розробити</w:t>
      </w:r>
      <w:r>
        <w:t xml:space="preserve"> </w:t>
      </w:r>
      <w:r>
        <w:rPr>
          <w:rFonts w:hint="eastAsia"/>
        </w:rPr>
        <w:t>відповідні</w:t>
      </w:r>
      <w:r>
        <w:t xml:space="preserve"> </w:t>
      </w:r>
      <w:r>
        <w:rPr>
          <w:rFonts w:hint="eastAsia"/>
        </w:rPr>
        <w:t>корегуючи</w:t>
      </w:r>
      <w:r>
        <w:t xml:space="preserve"> </w:t>
      </w:r>
      <w:r>
        <w:rPr>
          <w:rFonts w:hint="eastAsia"/>
        </w:rPr>
        <w:t>впливи</w:t>
      </w:r>
      <w:r>
        <w:t xml:space="preserve"> </w:t>
      </w:r>
      <w:r>
        <w:rPr>
          <w:rFonts w:hint="eastAsia"/>
        </w:rPr>
        <w:t>в</w:t>
      </w:r>
      <w:r>
        <w:t xml:space="preserve"> </w:t>
      </w:r>
      <w:r>
        <w:rPr>
          <w:rFonts w:hint="eastAsia"/>
        </w:rPr>
        <w:t>системі</w:t>
      </w:r>
      <w:r>
        <w:t xml:space="preserve"> </w:t>
      </w:r>
      <w:r>
        <w:rPr>
          <w:rFonts w:hint="eastAsia"/>
        </w:rPr>
        <w:t>його</w:t>
      </w:r>
      <w:r>
        <w:t xml:space="preserve"> </w:t>
      </w:r>
      <w:r>
        <w:rPr>
          <w:rFonts w:hint="eastAsia"/>
        </w:rPr>
        <w:t>стратегічного</w:t>
      </w:r>
      <w:r>
        <w:t xml:space="preserve"> </w:t>
      </w:r>
      <w:r>
        <w:rPr>
          <w:rFonts w:hint="eastAsia"/>
        </w:rPr>
        <w:t>розвитку</w:t>
      </w:r>
      <w:r>
        <w:t xml:space="preserve"> (</w:t>
      </w:r>
      <w:r>
        <w:rPr>
          <w:rFonts w:hint="eastAsia"/>
        </w:rPr>
        <w:t>рис</w:t>
      </w:r>
      <w:r>
        <w:t>. 1).</w:t>
      </w:r>
    </w:p>
    <w:p w14:paraId="6B17FD74" w14:textId="77777777" w:rsidR="00C85469" w:rsidRDefault="00C85469" w:rsidP="00C85469">
      <w:r>
        <w:rPr>
          <w:rFonts w:hint="eastAsia"/>
        </w:rPr>
        <w:t>В</w:t>
      </w:r>
      <w:r>
        <w:t xml:space="preserve"> </w:t>
      </w:r>
      <w:r>
        <w:rPr>
          <w:rFonts w:hint="eastAsia"/>
        </w:rPr>
        <w:t>блоці</w:t>
      </w:r>
      <w:r>
        <w:t xml:space="preserve"> </w:t>
      </w:r>
      <w:r>
        <w:rPr>
          <w:rFonts w:hint="eastAsia"/>
        </w:rPr>
        <w:t>«</w:t>
      </w:r>
      <w:r>
        <w:rPr>
          <w:rFonts w:hint="eastAsia"/>
        </w:rPr>
        <w:t>Підсистема</w:t>
      </w:r>
      <w:r>
        <w:t xml:space="preserve"> </w:t>
      </w:r>
      <w:r>
        <w:rPr>
          <w:rFonts w:hint="eastAsia"/>
        </w:rPr>
        <w:t>інформаційного</w:t>
      </w:r>
      <w:r>
        <w:t xml:space="preserve"> </w:t>
      </w:r>
      <w:r>
        <w:rPr>
          <w:rFonts w:hint="eastAsia"/>
        </w:rPr>
        <w:t>забезпечення</w:t>
      </w:r>
      <w:r>
        <w:rPr>
          <w:rFonts w:hint="eastAsia"/>
        </w:rPr>
        <w:t>»</w:t>
      </w:r>
      <w:r>
        <w:t xml:space="preserve"> </w:t>
      </w:r>
      <w:r>
        <w:rPr>
          <w:rFonts w:hint="eastAsia"/>
        </w:rPr>
        <w:t>проводиться</w:t>
      </w:r>
      <w:r>
        <w:t xml:space="preserve"> </w:t>
      </w:r>
      <w:r>
        <w:rPr>
          <w:rFonts w:hint="eastAsia"/>
        </w:rPr>
        <w:t>ідентифікація</w:t>
      </w:r>
      <w:r>
        <w:t xml:space="preserve"> </w:t>
      </w:r>
      <w:r>
        <w:rPr>
          <w:rFonts w:hint="eastAsia"/>
        </w:rPr>
        <w:t>показників</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а</w:t>
      </w:r>
      <w:r>
        <w:t xml:space="preserve"> </w:t>
      </w:r>
      <w:r>
        <w:rPr>
          <w:rFonts w:hint="eastAsia"/>
        </w:rPr>
        <w:t>також</w:t>
      </w:r>
      <w:r>
        <w:t xml:space="preserve"> </w:t>
      </w:r>
      <w:r>
        <w:rPr>
          <w:rFonts w:hint="eastAsia"/>
        </w:rPr>
        <w:t>їх</w:t>
      </w:r>
      <w:r>
        <w:t xml:space="preserve"> </w:t>
      </w:r>
      <w:r>
        <w:rPr>
          <w:rFonts w:hint="eastAsia"/>
        </w:rPr>
        <w:t>аналіз</w:t>
      </w:r>
      <w:r>
        <w:t xml:space="preserve">. </w:t>
      </w:r>
      <w:r>
        <w:rPr>
          <w:rFonts w:hint="eastAsia"/>
        </w:rPr>
        <w:t>Інформація</w:t>
      </w:r>
      <w:r>
        <w:t xml:space="preserve"> </w:t>
      </w:r>
      <w:r>
        <w:rPr>
          <w:rFonts w:hint="eastAsia"/>
        </w:rPr>
        <w:t>збирається</w:t>
      </w:r>
      <w:r>
        <w:t xml:space="preserve"> </w:t>
      </w:r>
      <w:r>
        <w:rPr>
          <w:rFonts w:hint="eastAsia"/>
        </w:rPr>
        <w:t>з</w:t>
      </w:r>
      <w:r>
        <w:t xml:space="preserve"> </w:t>
      </w:r>
      <w:r>
        <w:rPr>
          <w:rFonts w:hint="eastAsia"/>
        </w:rPr>
        <w:t>двох</w:t>
      </w:r>
      <w:r>
        <w:t xml:space="preserve"> </w:t>
      </w:r>
      <w:r>
        <w:rPr>
          <w:rFonts w:hint="eastAsia"/>
        </w:rPr>
        <w:t>джерел</w:t>
      </w:r>
      <w:r>
        <w:t xml:space="preserve"> - </w:t>
      </w:r>
      <w:r>
        <w:rPr>
          <w:rFonts w:hint="eastAsia"/>
        </w:rPr>
        <w:t>регіональної</w:t>
      </w:r>
      <w:r>
        <w:t xml:space="preserve"> </w:t>
      </w:r>
      <w:r>
        <w:rPr>
          <w:rFonts w:hint="eastAsia"/>
        </w:rPr>
        <w:t>та</w:t>
      </w:r>
      <w:r>
        <w:t xml:space="preserve"> </w:t>
      </w:r>
      <w:r>
        <w:rPr>
          <w:rFonts w:hint="eastAsia"/>
        </w:rPr>
        <w:t>національної</w:t>
      </w:r>
      <w:r>
        <w:t xml:space="preserve"> </w:t>
      </w:r>
      <w:r>
        <w:rPr>
          <w:rFonts w:hint="eastAsia"/>
        </w:rPr>
        <w:t>статистики</w:t>
      </w:r>
      <w:r>
        <w:t xml:space="preserve">. </w:t>
      </w:r>
      <w:r>
        <w:rPr>
          <w:rFonts w:hint="eastAsia"/>
        </w:rPr>
        <w:t>Після</w:t>
      </w:r>
      <w:r>
        <w:t xml:space="preserve"> </w:t>
      </w:r>
      <w:r>
        <w:rPr>
          <w:rFonts w:hint="eastAsia"/>
        </w:rPr>
        <w:t>цього</w:t>
      </w:r>
      <w:r>
        <w:t xml:space="preserve"> </w:t>
      </w:r>
      <w:r>
        <w:rPr>
          <w:rFonts w:hint="eastAsia"/>
        </w:rPr>
        <w:t>інформація</w:t>
      </w:r>
      <w:r>
        <w:t xml:space="preserve"> </w:t>
      </w:r>
      <w:r>
        <w:rPr>
          <w:rFonts w:hint="eastAsia"/>
        </w:rPr>
        <w:t>передається</w:t>
      </w:r>
      <w:r>
        <w:t xml:space="preserve"> </w:t>
      </w:r>
      <w:r>
        <w:rPr>
          <w:rFonts w:hint="eastAsia"/>
        </w:rPr>
        <w:t>до</w:t>
      </w:r>
      <w:r>
        <w:t xml:space="preserve"> </w:t>
      </w:r>
      <w:r>
        <w:rPr>
          <w:rFonts w:hint="eastAsia"/>
        </w:rPr>
        <w:t>підсистеми</w:t>
      </w:r>
      <w:r>
        <w:t xml:space="preserve"> </w:t>
      </w:r>
      <w:r>
        <w:rPr>
          <w:rFonts w:hint="eastAsia"/>
        </w:rPr>
        <w:t>оцінювання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В</w:t>
      </w:r>
      <w:r>
        <w:t xml:space="preserve"> </w:t>
      </w:r>
      <w:r>
        <w:rPr>
          <w:rFonts w:hint="eastAsia"/>
        </w:rPr>
        <w:t>цій</w:t>
      </w:r>
      <w:r>
        <w:t xml:space="preserve"> </w:t>
      </w:r>
      <w:r>
        <w:rPr>
          <w:rFonts w:hint="eastAsia"/>
        </w:rPr>
        <w:t>підсистемі</w:t>
      </w:r>
      <w:r>
        <w:t xml:space="preserve"> </w:t>
      </w:r>
      <w:r>
        <w:rPr>
          <w:rFonts w:hint="eastAsia"/>
        </w:rPr>
        <w:t>проводиться</w:t>
      </w:r>
      <w:r>
        <w:t xml:space="preserve"> </w:t>
      </w:r>
      <w:r>
        <w:rPr>
          <w:rFonts w:hint="eastAsia"/>
        </w:rPr>
        <w:t>моделювання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оцінюється</w:t>
      </w:r>
      <w:r>
        <w:t xml:space="preserve"> </w:t>
      </w:r>
      <w:r>
        <w:rPr>
          <w:rFonts w:hint="eastAsia"/>
        </w:rPr>
        <w:t>фактичний</w:t>
      </w:r>
      <w:r>
        <w:t xml:space="preserve"> </w:t>
      </w:r>
      <w:r>
        <w:rPr>
          <w:rFonts w:hint="eastAsia"/>
        </w:rPr>
        <w:t>рівень</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та</w:t>
      </w:r>
      <w:r>
        <w:t xml:space="preserve"> </w:t>
      </w:r>
      <w:r>
        <w:rPr>
          <w:rFonts w:hint="eastAsia"/>
        </w:rPr>
        <w:t>прогнозується</w:t>
      </w:r>
      <w:r>
        <w:t xml:space="preserve"> </w:t>
      </w:r>
      <w:r>
        <w:rPr>
          <w:rFonts w:hint="eastAsia"/>
        </w:rPr>
        <w:t>цей</w:t>
      </w:r>
      <w:r>
        <w:t xml:space="preserve"> </w:t>
      </w:r>
      <w:r>
        <w:rPr>
          <w:rFonts w:hint="eastAsia"/>
        </w:rPr>
        <w:t>рівень</w:t>
      </w:r>
      <w:r>
        <w:t xml:space="preserve"> </w:t>
      </w:r>
      <w:r>
        <w:rPr>
          <w:rFonts w:hint="eastAsia"/>
        </w:rPr>
        <w:t>на</w:t>
      </w:r>
      <w:r>
        <w:t xml:space="preserve"> </w:t>
      </w:r>
      <w:r>
        <w:rPr>
          <w:rFonts w:hint="eastAsia"/>
        </w:rPr>
        <w:t>майбутні</w:t>
      </w:r>
      <w:r>
        <w:t xml:space="preserve"> </w:t>
      </w:r>
      <w:r>
        <w:rPr>
          <w:rFonts w:hint="eastAsia"/>
        </w:rPr>
        <w:t>періоди</w:t>
      </w:r>
      <w:r>
        <w:t xml:space="preserve">. </w:t>
      </w:r>
      <w:r>
        <w:rPr>
          <w:rFonts w:hint="eastAsia"/>
        </w:rPr>
        <w:t>Потім</w:t>
      </w:r>
      <w:r>
        <w:t xml:space="preserve"> </w:t>
      </w:r>
      <w:r>
        <w:rPr>
          <w:rFonts w:hint="eastAsia"/>
        </w:rPr>
        <w:t>прогнозні</w:t>
      </w:r>
      <w:r>
        <w:t xml:space="preserve"> </w:t>
      </w:r>
      <w:r>
        <w:rPr>
          <w:rFonts w:hint="eastAsia"/>
        </w:rPr>
        <w:t>показники</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передаються</w:t>
      </w:r>
      <w:r>
        <w:t xml:space="preserve"> </w:t>
      </w:r>
      <w:r>
        <w:rPr>
          <w:rFonts w:hint="eastAsia"/>
        </w:rPr>
        <w:t>в</w:t>
      </w:r>
      <w:r>
        <w:t xml:space="preserve"> </w:t>
      </w:r>
      <w:r>
        <w:rPr>
          <w:rFonts w:hint="eastAsia"/>
        </w:rPr>
        <w:t>підсистему</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де</w:t>
      </w:r>
      <w:r>
        <w:t xml:space="preserve"> </w:t>
      </w:r>
      <w:r>
        <w:rPr>
          <w:rFonts w:hint="eastAsia"/>
        </w:rPr>
        <w:t>проводиться</w:t>
      </w:r>
      <w:r>
        <w:t xml:space="preserve"> </w:t>
      </w:r>
      <w:r>
        <w:rPr>
          <w:rFonts w:hint="eastAsia"/>
        </w:rPr>
        <w:t>розробка</w:t>
      </w:r>
      <w:r>
        <w:t xml:space="preserve"> </w:t>
      </w:r>
      <w:r>
        <w:rPr>
          <w:rFonts w:hint="eastAsia"/>
        </w:rPr>
        <w:t>стратегічних</w:t>
      </w:r>
      <w:r>
        <w:t xml:space="preserve"> </w:t>
      </w:r>
      <w:r>
        <w:rPr>
          <w:rFonts w:hint="eastAsia"/>
        </w:rPr>
        <w:t>цілей</w:t>
      </w:r>
      <w:r>
        <w:t xml:space="preserve"> </w:t>
      </w:r>
      <w:r>
        <w:rPr>
          <w:rFonts w:hint="eastAsia"/>
        </w:rPr>
        <w:t>розвитку</w:t>
      </w:r>
      <w:r>
        <w:t xml:space="preserve">, </w:t>
      </w:r>
      <w:r>
        <w:rPr>
          <w:rFonts w:hint="eastAsia"/>
        </w:rPr>
        <w:t>формуються</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та</w:t>
      </w:r>
      <w:r>
        <w:t xml:space="preserve"> </w:t>
      </w:r>
      <w:r>
        <w:rPr>
          <w:rFonts w:hint="eastAsia"/>
        </w:rPr>
        <w:t>оцінюється</w:t>
      </w:r>
      <w:r>
        <w:t xml:space="preserve"> </w:t>
      </w:r>
      <w:r>
        <w:rPr>
          <w:rFonts w:hint="eastAsia"/>
        </w:rPr>
        <w:t>їх</w:t>
      </w:r>
      <w:r>
        <w:t xml:space="preserve"> </w:t>
      </w:r>
      <w:r>
        <w:rPr>
          <w:rFonts w:hint="eastAsia"/>
        </w:rPr>
        <w:t>ефективність</w:t>
      </w:r>
      <w:r>
        <w:t xml:space="preserve">. </w:t>
      </w:r>
      <w:r>
        <w:rPr>
          <w:rFonts w:hint="eastAsia"/>
        </w:rPr>
        <w:t>Для</w:t>
      </w:r>
      <w:r>
        <w:t xml:space="preserve"> </w:t>
      </w:r>
      <w:r>
        <w:rPr>
          <w:rFonts w:hint="eastAsia"/>
        </w:rPr>
        <w:t>забезпечення</w:t>
      </w:r>
      <w:r>
        <w:t xml:space="preserve"> </w:t>
      </w:r>
      <w:r>
        <w:rPr>
          <w:rFonts w:hint="eastAsia"/>
        </w:rPr>
        <w:t>контуру</w:t>
      </w:r>
      <w:r>
        <w:t xml:space="preserve"> </w:t>
      </w:r>
      <w:r>
        <w:rPr>
          <w:rFonts w:hint="eastAsia"/>
        </w:rPr>
        <w:t>управління</w:t>
      </w:r>
      <w:r>
        <w:t xml:space="preserve"> </w:t>
      </w:r>
      <w:r>
        <w:rPr>
          <w:rFonts w:hint="eastAsia"/>
        </w:rPr>
        <w:t>проводиться</w:t>
      </w:r>
      <w:r>
        <w:t xml:space="preserve"> </w:t>
      </w:r>
      <w:r>
        <w:rPr>
          <w:rFonts w:hint="eastAsia"/>
        </w:rPr>
        <w:t>постійний</w:t>
      </w:r>
      <w:r>
        <w:t xml:space="preserve"> </w:t>
      </w:r>
      <w:r>
        <w:rPr>
          <w:rFonts w:hint="eastAsia"/>
        </w:rPr>
        <w:t>моніторинг</w:t>
      </w:r>
      <w:r>
        <w:t xml:space="preserve"> </w:t>
      </w:r>
      <w:r>
        <w:rPr>
          <w:rFonts w:hint="eastAsia"/>
        </w:rPr>
        <w:t>реалізації</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w:t>
      </w:r>
      <w:r>
        <w:rPr>
          <w:rFonts w:hint="eastAsia"/>
        </w:rPr>
        <w:t>Підсистема</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регіону</w:t>
      </w:r>
      <w:r>
        <w:t xml:space="preserve"> </w:t>
      </w:r>
      <w:r>
        <w:rPr>
          <w:rFonts w:hint="eastAsia"/>
        </w:rPr>
        <w:t>країни</w:t>
      </w:r>
      <w:r>
        <w:rPr>
          <w:rFonts w:hint="eastAsia"/>
        </w:rPr>
        <w:t>»</w:t>
      </w:r>
      <w:r>
        <w:t xml:space="preserve"> </w:t>
      </w:r>
      <w:r>
        <w:rPr>
          <w:rFonts w:hint="eastAsia"/>
        </w:rPr>
        <w:t>ґрунтується</w:t>
      </w:r>
      <w:r>
        <w:t xml:space="preserve"> </w:t>
      </w:r>
      <w:r>
        <w:rPr>
          <w:rFonts w:hint="eastAsia"/>
        </w:rPr>
        <w:t>на</w:t>
      </w:r>
      <w:r>
        <w:t xml:space="preserve"> </w:t>
      </w:r>
      <w:r>
        <w:rPr>
          <w:rFonts w:hint="eastAsia"/>
        </w:rPr>
        <w:t>основних</w:t>
      </w:r>
      <w:r>
        <w:t xml:space="preserve"> </w:t>
      </w:r>
      <w:r>
        <w:rPr>
          <w:rFonts w:hint="eastAsia"/>
        </w:rPr>
        <w:t>і</w:t>
      </w:r>
      <w:r>
        <w:t xml:space="preserve"> </w:t>
      </w:r>
      <w:r>
        <w:rPr>
          <w:rFonts w:hint="eastAsia"/>
        </w:rPr>
        <w:t>специфічних</w:t>
      </w:r>
      <w:r>
        <w:t xml:space="preserve"> </w:t>
      </w:r>
      <w:r>
        <w:rPr>
          <w:rFonts w:hint="eastAsia"/>
        </w:rPr>
        <w:t>принципах</w:t>
      </w:r>
      <w:r>
        <w:t xml:space="preserve">, </w:t>
      </w:r>
      <w:r>
        <w:rPr>
          <w:rFonts w:hint="eastAsia"/>
        </w:rPr>
        <w:t>підходах</w:t>
      </w:r>
      <w:r>
        <w:t xml:space="preserve"> </w:t>
      </w:r>
      <w:r>
        <w:rPr>
          <w:rFonts w:hint="eastAsia"/>
        </w:rPr>
        <w:t>і</w:t>
      </w:r>
      <w:r>
        <w:t xml:space="preserve"> </w:t>
      </w:r>
      <w:r>
        <w:rPr>
          <w:rFonts w:hint="eastAsia"/>
        </w:rPr>
        <w:t>функціях</w:t>
      </w:r>
      <w:r>
        <w:t xml:space="preserve"> </w:t>
      </w:r>
      <w:r>
        <w:rPr>
          <w:rFonts w:hint="eastAsia"/>
        </w:rPr>
        <w:t>до</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регіону</w:t>
      </w:r>
      <w:r>
        <w:t>. </w:t>
      </w:r>
    </w:p>
    <w:p w14:paraId="12634CEB" w14:textId="77777777" w:rsidR="00C85469" w:rsidRDefault="00C85469" w:rsidP="00C85469">
      <w:r>
        <w:rPr>
          <w:rFonts w:hint="eastAsia"/>
        </w:rPr>
        <w:t>У</w:t>
      </w:r>
      <w:r>
        <w:t xml:space="preserve"> </w:t>
      </w:r>
      <w:r>
        <w:rPr>
          <w:rFonts w:hint="eastAsia"/>
        </w:rPr>
        <w:t>другому</w:t>
      </w:r>
      <w:r>
        <w:t xml:space="preserve"> </w:t>
      </w:r>
      <w:r>
        <w:rPr>
          <w:rFonts w:hint="eastAsia"/>
        </w:rPr>
        <w:t>розділі</w:t>
      </w:r>
      <w:r>
        <w:t xml:space="preserve"> </w:t>
      </w:r>
      <w:r>
        <w:rPr>
          <w:rFonts w:hint="eastAsia"/>
        </w:rPr>
        <w:t>«</w:t>
      </w:r>
      <w:r>
        <w:rPr>
          <w:rFonts w:hint="eastAsia"/>
        </w:rPr>
        <w:t>Соціально</w:t>
      </w:r>
      <w:r>
        <w:t>-</w:t>
      </w:r>
      <w:r>
        <w:rPr>
          <w:rFonts w:hint="eastAsia"/>
        </w:rPr>
        <w:t>економічний</w:t>
      </w:r>
      <w:r>
        <w:t xml:space="preserve"> </w:t>
      </w:r>
      <w:r>
        <w:rPr>
          <w:rFonts w:hint="eastAsia"/>
        </w:rPr>
        <w:t>розвиток</w:t>
      </w:r>
      <w:r>
        <w:t xml:space="preserve"> </w:t>
      </w:r>
      <w:r>
        <w:rPr>
          <w:rFonts w:hint="eastAsia"/>
        </w:rPr>
        <w:t>регіонів</w:t>
      </w:r>
      <w:r>
        <w:t xml:space="preserve"> </w:t>
      </w:r>
      <w:r>
        <w:rPr>
          <w:rFonts w:hint="eastAsia"/>
        </w:rPr>
        <w:t>в</w:t>
      </w:r>
      <w:r>
        <w:t xml:space="preserve"> </w:t>
      </w:r>
      <w:r>
        <w:rPr>
          <w:rFonts w:hint="eastAsia"/>
        </w:rPr>
        <w:t>системі</w:t>
      </w:r>
      <w:r>
        <w:t xml:space="preserve"> </w:t>
      </w:r>
      <w:r>
        <w:rPr>
          <w:rFonts w:hint="eastAsia"/>
        </w:rPr>
        <w:t>економічної</w:t>
      </w:r>
      <w:r>
        <w:t xml:space="preserve"> </w:t>
      </w:r>
      <w:r>
        <w:rPr>
          <w:rFonts w:hint="eastAsia"/>
        </w:rPr>
        <w:t>безпеки</w:t>
      </w:r>
      <w:r>
        <w:t xml:space="preserve"> </w:t>
      </w:r>
      <w:r>
        <w:rPr>
          <w:rFonts w:hint="eastAsia"/>
        </w:rPr>
        <w:t>країни</w:t>
      </w:r>
      <w:r>
        <w:rPr>
          <w:rFonts w:hint="eastAsia"/>
        </w:rPr>
        <w:t>»</w:t>
      </w:r>
      <w:r>
        <w:t xml:space="preserve"> </w:t>
      </w:r>
      <w:r>
        <w:rPr>
          <w:rFonts w:hint="eastAsia"/>
        </w:rPr>
        <w:t>проведено</w:t>
      </w:r>
      <w:r>
        <w:t xml:space="preserve"> </w:t>
      </w:r>
      <w:r>
        <w:rPr>
          <w:rFonts w:hint="eastAsia"/>
        </w:rPr>
        <w:t>аналіз</w:t>
      </w:r>
      <w:r>
        <w:t xml:space="preserve"> </w:t>
      </w:r>
      <w:r>
        <w:rPr>
          <w:rFonts w:hint="eastAsia"/>
        </w:rPr>
        <w:t>динаміки</w:t>
      </w:r>
      <w:r>
        <w:t xml:space="preserve"> </w:t>
      </w:r>
      <w:r>
        <w:rPr>
          <w:rFonts w:hint="eastAsia"/>
        </w:rPr>
        <w:t>показників</w:t>
      </w:r>
      <w:r>
        <w:t xml:space="preserve"> </w:t>
      </w:r>
      <w:r>
        <w:rPr>
          <w:rFonts w:hint="eastAsia"/>
        </w:rPr>
        <w:t>розвитку</w:t>
      </w:r>
      <w:r>
        <w:t xml:space="preserve"> </w:t>
      </w:r>
      <w:r>
        <w:rPr>
          <w:rFonts w:hint="eastAsia"/>
        </w:rPr>
        <w:t>регіонів</w:t>
      </w:r>
      <w:r>
        <w:t xml:space="preserve">, </w:t>
      </w:r>
      <w:r>
        <w:rPr>
          <w:rFonts w:hint="eastAsia"/>
        </w:rPr>
        <w:t>структурний</w:t>
      </w:r>
      <w:r>
        <w:t xml:space="preserve"> </w:t>
      </w:r>
      <w:r>
        <w:rPr>
          <w:rFonts w:hint="eastAsia"/>
        </w:rPr>
        <w:t>аналіз</w:t>
      </w:r>
      <w:r>
        <w:t xml:space="preserve"> </w:t>
      </w:r>
      <w:r>
        <w:rPr>
          <w:rFonts w:hint="eastAsia"/>
        </w:rPr>
        <w:t>макроекономічних</w:t>
      </w:r>
      <w:r>
        <w:t xml:space="preserve"> </w:t>
      </w:r>
      <w:r>
        <w:rPr>
          <w:rFonts w:hint="eastAsia"/>
        </w:rPr>
        <w:t>показників</w:t>
      </w:r>
      <w:r>
        <w:t xml:space="preserve"> </w:t>
      </w:r>
      <w:r>
        <w:rPr>
          <w:rFonts w:hint="eastAsia"/>
        </w:rPr>
        <w:t>за</w:t>
      </w:r>
      <w:r>
        <w:t xml:space="preserve"> </w:t>
      </w:r>
      <w:r>
        <w:rPr>
          <w:rFonts w:hint="eastAsia"/>
        </w:rPr>
        <w:t>регіонами</w:t>
      </w:r>
      <w:r>
        <w:t xml:space="preserve">, </w:t>
      </w:r>
      <w:r>
        <w:rPr>
          <w:rFonts w:hint="eastAsia"/>
        </w:rPr>
        <w:t>визначено</w:t>
      </w:r>
      <w:r>
        <w:t xml:space="preserve"> </w:t>
      </w:r>
      <w:r>
        <w:rPr>
          <w:rFonts w:hint="eastAsia"/>
        </w:rPr>
        <w:t>рейтингові</w:t>
      </w:r>
      <w:r>
        <w:t xml:space="preserve"> </w:t>
      </w:r>
      <w:r>
        <w:rPr>
          <w:rFonts w:hint="eastAsia"/>
        </w:rPr>
        <w:t>оцінки</w:t>
      </w:r>
      <w:r>
        <w:t xml:space="preserve"> </w:t>
      </w:r>
      <w:r>
        <w:rPr>
          <w:rFonts w:hint="eastAsia"/>
        </w:rPr>
        <w:t>регіонів</w:t>
      </w:r>
      <w:r>
        <w:t xml:space="preserve">, </w:t>
      </w:r>
      <w:r>
        <w:rPr>
          <w:rFonts w:hint="eastAsia"/>
        </w:rPr>
        <w:t>використовуючи</w:t>
      </w:r>
      <w:r>
        <w:t xml:space="preserve"> </w:t>
      </w:r>
      <w:r>
        <w:rPr>
          <w:rFonts w:hint="eastAsia"/>
        </w:rPr>
        <w:t>показники</w:t>
      </w:r>
      <w:r>
        <w:t xml:space="preserve"> </w:t>
      </w:r>
      <w:r>
        <w:rPr>
          <w:rFonts w:hint="eastAsia"/>
        </w:rPr>
        <w:t>соціально</w:t>
      </w:r>
      <w:r>
        <w:t xml:space="preserve">- </w:t>
      </w:r>
      <w:r>
        <w:rPr>
          <w:rFonts w:hint="eastAsia"/>
        </w:rPr>
        <w:t>економічного</w:t>
      </w:r>
      <w:r>
        <w:t xml:space="preserve"> </w:t>
      </w:r>
      <w:r>
        <w:rPr>
          <w:rFonts w:hint="eastAsia"/>
        </w:rPr>
        <w:t>розвитку</w:t>
      </w:r>
      <w:r>
        <w:t xml:space="preserve"> </w:t>
      </w:r>
      <w:r>
        <w:rPr>
          <w:rFonts w:hint="eastAsia"/>
        </w:rPr>
        <w:t>регіонів</w:t>
      </w:r>
      <w:r>
        <w:t xml:space="preserve"> </w:t>
      </w:r>
      <w:r>
        <w:rPr>
          <w:rFonts w:hint="eastAsia"/>
        </w:rPr>
        <w:t>України</w:t>
      </w:r>
      <w:r>
        <w:t xml:space="preserve"> </w:t>
      </w:r>
      <w:r>
        <w:rPr>
          <w:rFonts w:hint="eastAsia"/>
        </w:rPr>
        <w:t>за</w:t>
      </w:r>
      <w:r>
        <w:t xml:space="preserve"> 2014-2019 </w:t>
      </w:r>
      <w:r>
        <w:rPr>
          <w:rFonts w:hint="eastAsia"/>
        </w:rPr>
        <w:t>рр</w:t>
      </w:r>
      <w:r>
        <w:t xml:space="preserve">. </w:t>
      </w:r>
      <w:r>
        <w:rPr>
          <w:rFonts w:hint="eastAsia"/>
        </w:rPr>
        <w:t>Аналіз</w:t>
      </w:r>
      <w:r>
        <w:t xml:space="preserve"> </w:t>
      </w:r>
      <w:r>
        <w:rPr>
          <w:rFonts w:hint="eastAsia"/>
        </w:rPr>
        <w:t>показників</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регіонів</w:t>
      </w:r>
      <w:r>
        <w:t xml:space="preserve"> </w:t>
      </w:r>
      <w:r>
        <w:rPr>
          <w:rFonts w:hint="eastAsia"/>
        </w:rPr>
        <w:t>України</w:t>
      </w:r>
      <w:r>
        <w:t xml:space="preserve"> </w:t>
      </w:r>
      <w:r>
        <w:rPr>
          <w:rFonts w:hint="eastAsia"/>
        </w:rPr>
        <w:t>дозволив</w:t>
      </w:r>
      <w:r>
        <w:t xml:space="preserve"> </w:t>
      </w:r>
      <w:r>
        <w:rPr>
          <w:rFonts w:hint="eastAsia"/>
        </w:rPr>
        <w:t>оцінити</w:t>
      </w:r>
      <w:r>
        <w:t xml:space="preserve"> </w:t>
      </w:r>
      <w:r>
        <w:rPr>
          <w:rFonts w:hint="eastAsia"/>
        </w:rPr>
        <w:t>диференціацію</w:t>
      </w:r>
      <w:r>
        <w:t xml:space="preserve"> </w:t>
      </w:r>
      <w:r>
        <w:rPr>
          <w:rFonts w:hint="eastAsia"/>
        </w:rPr>
        <w:t>регіонів</w:t>
      </w:r>
      <w:r>
        <w:t xml:space="preserve"> </w:t>
      </w:r>
      <w:r>
        <w:rPr>
          <w:rFonts w:hint="eastAsia"/>
        </w:rPr>
        <w:t>та</w:t>
      </w:r>
      <w:r>
        <w:t xml:space="preserve"> </w:t>
      </w:r>
      <w:r>
        <w:rPr>
          <w:rFonts w:hint="eastAsia"/>
        </w:rPr>
        <w:t>продемонструвати</w:t>
      </w:r>
      <w:r>
        <w:t xml:space="preserve"> </w:t>
      </w:r>
      <w:r>
        <w:rPr>
          <w:rFonts w:hint="eastAsia"/>
        </w:rPr>
        <w:t>значні</w:t>
      </w:r>
      <w:r>
        <w:t xml:space="preserve"> </w:t>
      </w:r>
      <w:r>
        <w:rPr>
          <w:rFonts w:hint="eastAsia"/>
        </w:rPr>
        <w:t>регіональні</w:t>
      </w:r>
      <w:r>
        <w:t xml:space="preserve"> </w:t>
      </w:r>
      <w:r>
        <w:rPr>
          <w:rFonts w:hint="eastAsia"/>
        </w:rPr>
        <w:t>диспропорції</w:t>
      </w:r>
      <w:r>
        <w:t xml:space="preserve">, </w:t>
      </w:r>
      <w:r>
        <w:rPr>
          <w:rFonts w:hint="eastAsia"/>
        </w:rPr>
        <w:t>що</w:t>
      </w:r>
      <w:r>
        <w:t xml:space="preserve"> </w:t>
      </w:r>
      <w:r>
        <w:rPr>
          <w:rFonts w:hint="eastAsia"/>
        </w:rPr>
        <w:t>є</w:t>
      </w:r>
      <w:r>
        <w:t xml:space="preserve"> </w:t>
      </w:r>
      <w:r>
        <w:rPr>
          <w:rFonts w:hint="eastAsia"/>
        </w:rPr>
        <w:t>джерелами</w:t>
      </w:r>
      <w:r>
        <w:t xml:space="preserve"> </w:t>
      </w:r>
      <w:r>
        <w:rPr>
          <w:rFonts w:hint="eastAsia"/>
        </w:rPr>
        <w:t>загроз</w:t>
      </w:r>
      <w:r>
        <w:t xml:space="preserve"> </w:t>
      </w:r>
      <w:r>
        <w:rPr>
          <w:rFonts w:hint="eastAsia"/>
        </w:rPr>
        <w:t>економічній</w:t>
      </w:r>
      <w:r>
        <w:t xml:space="preserve"> </w:t>
      </w:r>
      <w:r>
        <w:rPr>
          <w:rFonts w:hint="eastAsia"/>
        </w:rPr>
        <w:t>безпеці</w:t>
      </w:r>
      <w:r>
        <w:t xml:space="preserve"> </w:t>
      </w:r>
      <w:r>
        <w:rPr>
          <w:rFonts w:hint="eastAsia"/>
        </w:rPr>
        <w:t>регіонів</w:t>
      </w:r>
      <w:r>
        <w:t>. </w:t>
      </w:r>
    </w:p>
    <w:p w14:paraId="068A9DEE" w14:textId="77777777" w:rsidR="00C85469" w:rsidRDefault="00C85469" w:rsidP="00C85469">
      <w:r>
        <w:rPr>
          <w:rFonts w:hint="eastAsia"/>
        </w:rPr>
        <w:t>Проведено</w:t>
      </w:r>
      <w:r>
        <w:t xml:space="preserve"> </w:t>
      </w:r>
      <w:r>
        <w:rPr>
          <w:rFonts w:hint="eastAsia"/>
        </w:rPr>
        <w:t>комплексний</w:t>
      </w:r>
      <w:r>
        <w:t xml:space="preserve"> </w:t>
      </w:r>
      <w:r>
        <w:rPr>
          <w:rFonts w:hint="eastAsia"/>
        </w:rPr>
        <w:t>аналіз</w:t>
      </w:r>
      <w:r>
        <w:t xml:space="preserve"> </w:t>
      </w:r>
      <w:r>
        <w:rPr>
          <w:rFonts w:hint="eastAsia"/>
        </w:rPr>
        <w:t>показників</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регіонів</w:t>
      </w:r>
      <w:r>
        <w:t xml:space="preserve">: </w:t>
      </w:r>
      <w:r>
        <w:rPr>
          <w:rFonts w:hint="eastAsia"/>
        </w:rPr>
        <w:t>валового</w:t>
      </w:r>
      <w:r>
        <w:t xml:space="preserve"> </w:t>
      </w:r>
      <w:r>
        <w:rPr>
          <w:rFonts w:hint="eastAsia"/>
        </w:rPr>
        <w:t>регіонального</w:t>
      </w:r>
      <w:r>
        <w:t xml:space="preserve"> </w:t>
      </w:r>
      <w:r>
        <w:rPr>
          <w:rFonts w:hint="eastAsia"/>
        </w:rPr>
        <w:t>продукту</w:t>
      </w:r>
      <w:r>
        <w:t xml:space="preserve">, </w:t>
      </w:r>
      <w:r>
        <w:rPr>
          <w:rFonts w:hint="eastAsia"/>
        </w:rPr>
        <w:t>індексу</w:t>
      </w:r>
      <w:r>
        <w:t xml:space="preserve"> </w:t>
      </w:r>
      <w:r>
        <w:rPr>
          <w:rFonts w:hint="eastAsia"/>
        </w:rPr>
        <w:t>фізичного</w:t>
      </w:r>
      <w:r>
        <w:t xml:space="preserve"> </w:t>
      </w:r>
      <w:r>
        <w:rPr>
          <w:rFonts w:hint="eastAsia"/>
        </w:rPr>
        <w:t>обсягу</w:t>
      </w:r>
      <w:r>
        <w:t xml:space="preserve"> </w:t>
      </w:r>
      <w:r>
        <w:rPr>
          <w:rFonts w:hint="eastAsia"/>
        </w:rPr>
        <w:t>обороту</w:t>
      </w:r>
      <w:r>
        <w:t xml:space="preserve"> </w:t>
      </w:r>
      <w:r>
        <w:rPr>
          <w:rFonts w:hint="eastAsia"/>
        </w:rPr>
        <w:t>роздрібної</w:t>
      </w:r>
      <w:r>
        <w:t xml:space="preserve"> </w:t>
      </w:r>
      <w:r>
        <w:rPr>
          <w:rFonts w:hint="eastAsia"/>
        </w:rPr>
        <w:t>торгівлі</w:t>
      </w:r>
      <w:r>
        <w:t xml:space="preserve">, </w:t>
      </w:r>
      <w:r>
        <w:rPr>
          <w:rFonts w:hint="eastAsia"/>
        </w:rPr>
        <w:t>експорту</w:t>
      </w:r>
      <w:r>
        <w:t xml:space="preserve">, </w:t>
      </w:r>
      <w:r>
        <w:rPr>
          <w:rFonts w:hint="eastAsia"/>
        </w:rPr>
        <w:t>імпорту</w:t>
      </w:r>
      <w:r>
        <w:t xml:space="preserve">, </w:t>
      </w:r>
      <w:r>
        <w:rPr>
          <w:rFonts w:hint="eastAsia"/>
        </w:rPr>
        <w:t>індексу</w:t>
      </w:r>
      <w:r>
        <w:t xml:space="preserve"> </w:t>
      </w:r>
      <w:r>
        <w:rPr>
          <w:rFonts w:hint="eastAsia"/>
        </w:rPr>
        <w:t>споживч</w:t>
      </w:r>
      <w:r>
        <w:rPr>
          <w:rFonts w:hint="eastAsia"/>
        </w:rPr>
        <w:lastRenderedPageBreak/>
        <w:t>их</w:t>
      </w:r>
      <w:r>
        <w:t xml:space="preserve"> </w:t>
      </w:r>
      <w:r>
        <w:rPr>
          <w:rFonts w:hint="eastAsia"/>
        </w:rPr>
        <w:t>цін</w:t>
      </w:r>
      <w:r>
        <w:t xml:space="preserve"> </w:t>
      </w:r>
      <w:r>
        <w:rPr>
          <w:rFonts w:hint="eastAsia"/>
        </w:rPr>
        <w:t>по</w:t>
      </w:r>
      <w:r>
        <w:t xml:space="preserve"> </w:t>
      </w:r>
      <w:r>
        <w:rPr>
          <w:rFonts w:hint="eastAsia"/>
        </w:rPr>
        <w:t>регіонах</w:t>
      </w:r>
      <w:r>
        <w:t xml:space="preserve">, </w:t>
      </w:r>
      <w:r>
        <w:rPr>
          <w:rFonts w:hint="eastAsia"/>
        </w:rPr>
        <w:t>індексу</w:t>
      </w:r>
      <w:r>
        <w:t xml:space="preserve"> </w:t>
      </w:r>
      <w:r>
        <w:rPr>
          <w:rFonts w:hint="eastAsia"/>
        </w:rPr>
        <w:t>промислової</w:t>
      </w:r>
      <w:r>
        <w:t xml:space="preserve"> </w:t>
      </w:r>
      <w:r>
        <w:rPr>
          <w:rFonts w:hint="eastAsia"/>
        </w:rPr>
        <w:t>продукції</w:t>
      </w:r>
      <w:r>
        <w:t xml:space="preserve">, </w:t>
      </w:r>
      <w:r>
        <w:rPr>
          <w:rFonts w:hint="eastAsia"/>
        </w:rPr>
        <w:t>індексу</w:t>
      </w:r>
      <w:r>
        <w:t xml:space="preserve"> </w:t>
      </w:r>
      <w:r>
        <w:rPr>
          <w:rFonts w:hint="eastAsia"/>
        </w:rPr>
        <w:t>сільськогосподарської</w:t>
      </w:r>
      <w:r>
        <w:t xml:space="preserve"> </w:t>
      </w:r>
      <w:r>
        <w:rPr>
          <w:rFonts w:hint="eastAsia"/>
        </w:rPr>
        <w:t>продукції</w:t>
      </w:r>
      <w:r>
        <w:t xml:space="preserve">, </w:t>
      </w:r>
      <w:r>
        <w:rPr>
          <w:rFonts w:hint="eastAsia"/>
        </w:rPr>
        <w:t>капітальні</w:t>
      </w:r>
      <w:r>
        <w:t xml:space="preserve"> </w:t>
      </w:r>
      <w:r>
        <w:rPr>
          <w:rFonts w:hint="eastAsia"/>
        </w:rPr>
        <w:t>інвестиції</w:t>
      </w:r>
      <w:r>
        <w:t xml:space="preserve">; </w:t>
      </w:r>
      <w:r>
        <w:rPr>
          <w:rFonts w:hint="eastAsia"/>
        </w:rPr>
        <w:t>кількості</w:t>
      </w:r>
      <w:r>
        <w:t xml:space="preserve"> </w:t>
      </w:r>
      <w:r>
        <w:rPr>
          <w:rFonts w:hint="eastAsia"/>
        </w:rPr>
        <w:t>підприємств</w:t>
      </w:r>
      <w:r>
        <w:t xml:space="preserve">, </w:t>
      </w:r>
      <w:r>
        <w:rPr>
          <w:rFonts w:hint="eastAsia"/>
        </w:rPr>
        <w:t>чистого</w:t>
      </w:r>
      <w:r>
        <w:t xml:space="preserve"> </w:t>
      </w:r>
      <w:r>
        <w:rPr>
          <w:rFonts w:hint="eastAsia"/>
        </w:rPr>
        <w:t>прибутку</w:t>
      </w:r>
      <w:r>
        <w:t xml:space="preserve"> (</w:t>
      </w:r>
      <w:r>
        <w:rPr>
          <w:rFonts w:hint="eastAsia"/>
        </w:rPr>
        <w:t>збитку</w:t>
      </w:r>
      <w:r>
        <w:t xml:space="preserve">) </w:t>
      </w:r>
      <w:r>
        <w:rPr>
          <w:rFonts w:hint="eastAsia"/>
        </w:rPr>
        <w:t>підприємств</w:t>
      </w:r>
      <w:r>
        <w:t xml:space="preserve">, </w:t>
      </w:r>
      <w:r>
        <w:rPr>
          <w:rFonts w:hint="eastAsia"/>
        </w:rPr>
        <w:t>міграційного</w:t>
      </w:r>
      <w:r>
        <w:t xml:space="preserve"> </w:t>
      </w:r>
      <w:r>
        <w:rPr>
          <w:rFonts w:hint="eastAsia"/>
        </w:rPr>
        <w:t>приросту</w:t>
      </w:r>
      <w:r>
        <w:t xml:space="preserve">, </w:t>
      </w:r>
      <w:r>
        <w:rPr>
          <w:rFonts w:hint="eastAsia"/>
        </w:rPr>
        <w:t>скорочення</w:t>
      </w:r>
      <w:r>
        <w:t xml:space="preserve"> </w:t>
      </w:r>
      <w:r>
        <w:rPr>
          <w:rFonts w:hint="eastAsia"/>
        </w:rPr>
        <w:t>населення</w:t>
      </w:r>
      <w:r>
        <w:t xml:space="preserve">, </w:t>
      </w:r>
      <w:r>
        <w:rPr>
          <w:rFonts w:hint="eastAsia"/>
        </w:rPr>
        <w:t>середньої</w:t>
      </w:r>
      <w:r>
        <w:t xml:space="preserve"> </w:t>
      </w:r>
      <w:r>
        <w:rPr>
          <w:rFonts w:hint="eastAsia"/>
        </w:rPr>
        <w:t>чисельності</w:t>
      </w:r>
      <w:r>
        <w:t xml:space="preserve"> </w:t>
      </w:r>
      <w:r>
        <w:rPr>
          <w:rFonts w:hint="eastAsia"/>
        </w:rPr>
        <w:t>наявного</w:t>
      </w:r>
      <w:r>
        <w:t xml:space="preserve"> </w:t>
      </w:r>
      <w:r>
        <w:rPr>
          <w:rFonts w:hint="eastAsia"/>
        </w:rPr>
        <w:t>населення</w:t>
      </w:r>
      <w:r>
        <w:t xml:space="preserve">, </w:t>
      </w:r>
      <w:r>
        <w:rPr>
          <w:rFonts w:hint="eastAsia"/>
        </w:rPr>
        <w:t>зайнятості</w:t>
      </w:r>
      <w:r>
        <w:t xml:space="preserve"> </w:t>
      </w:r>
      <w:r>
        <w:rPr>
          <w:rFonts w:hint="eastAsia"/>
        </w:rPr>
        <w:t>населення</w:t>
      </w:r>
      <w:r>
        <w:t xml:space="preserve"> </w:t>
      </w:r>
      <w:r>
        <w:rPr>
          <w:rFonts w:hint="eastAsia"/>
        </w:rPr>
        <w:t>працездатного</w:t>
      </w:r>
      <w:r>
        <w:t xml:space="preserve"> </w:t>
      </w:r>
      <w:r>
        <w:rPr>
          <w:rFonts w:hint="eastAsia"/>
        </w:rPr>
        <w:t>віку</w:t>
      </w:r>
      <w:r>
        <w:t xml:space="preserve">, </w:t>
      </w:r>
      <w:r>
        <w:rPr>
          <w:rFonts w:hint="eastAsia"/>
        </w:rPr>
        <w:t>доходів</w:t>
      </w:r>
      <w:r>
        <w:t xml:space="preserve"> </w:t>
      </w:r>
      <w:r>
        <w:rPr>
          <w:rFonts w:hint="eastAsia"/>
        </w:rPr>
        <w:t>населення</w:t>
      </w:r>
      <w:r>
        <w:t>.</w:t>
      </w:r>
    </w:p>
    <w:p w14:paraId="0ED95CAD" w14:textId="77777777" w:rsidR="00C85469" w:rsidRDefault="00C85469" w:rsidP="00C85469">
      <w:r>
        <w:rPr>
          <w:rFonts w:hint="eastAsia"/>
        </w:rPr>
        <w:t>Для</w:t>
      </w:r>
      <w:r>
        <w:t xml:space="preserve"> </w:t>
      </w:r>
      <w:r>
        <w:rPr>
          <w:rFonts w:hint="eastAsia"/>
        </w:rPr>
        <w:t>виявлення</w:t>
      </w:r>
      <w:r>
        <w:t xml:space="preserve"> </w:t>
      </w:r>
      <w:r>
        <w:rPr>
          <w:rFonts w:hint="eastAsia"/>
        </w:rPr>
        <w:t>регіональної</w:t>
      </w:r>
      <w:r>
        <w:t xml:space="preserve"> </w:t>
      </w:r>
      <w:r>
        <w:rPr>
          <w:rFonts w:hint="eastAsia"/>
        </w:rPr>
        <w:t>диспропорції</w:t>
      </w:r>
      <w:r>
        <w:t xml:space="preserve"> </w:t>
      </w:r>
      <w:r>
        <w:rPr>
          <w:rFonts w:hint="eastAsia"/>
        </w:rPr>
        <w:t>і</w:t>
      </w:r>
      <w:r>
        <w:t xml:space="preserve"> </w:t>
      </w:r>
      <w:r>
        <w:rPr>
          <w:rFonts w:hint="eastAsia"/>
        </w:rPr>
        <w:t>аналізу</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регіонів</w:t>
      </w:r>
      <w:r>
        <w:t xml:space="preserve"> </w:t>
      </w:r>
      <w:r>
        <w:rPr>
          <w:rFonts w:hint="eastAsia"/>
        </w:rPr>
        <w:t>України</w:t>
      </w:r>
      <w:r>
        <w:t xml:space="preserve"> </w:t>
      </w:r>
      <w:r>
        <w:rPr>
          <w:rFonts w:hint="eastAsia"/>
        </w:rPr>
        <w:t>проведено</w:t>
      </w:r>
      <w:r>
        <w:t xml:space="preserve"> </w:t>
      </w:r>
      <w:r>
        <w:rPr>
          <w:rFonts w:hint="eastAsia"/>
        </w:rPr>
        <w:t>ієрархічну</w:t>
      </w:r>
      <w:r>
        <w:t xml:space="preserve"> </w:t>
      </w:r>
      <w:r>
        <w:rPr>
          <w:rFonts w:hint="eastAsia"/>
        </w:rPr>
        <w:t>багатофакторну</w:t>
      </w:r>
      <w:r>
        <w:t xml:space="preserve"> </w:t>
      </w:r>
      <w:r>
        <w:rPr>
          <w:rFonts w:hint="eastAsia"/>
        </w:rPr>
        <w:t>кластеризацію</w:t>
      </w:r>
      <w:r>
        <w:t xml:space="preserve">. </w:t>
      </w:r>
      <w:r>
        <w:rPr>
          <w:rFonts w:hint="eastAsia"/>
        </w:rPr>
        <w:t>На</w:t>
      </w:r>
      <w:r>
        <w:t xml:space="preserve"> </w:t>
      </w:r>
      <w:r>
        <w:rPr>
          <w:rFonts w:hint="eastAsia"/>
        </w:rPr>
        <w:t>основі</w:t>
      </w:r>
      <w:r>
        <w:t xml:space="preserve"> </w:t>
      </w:r>
      <w:r>
        <w:rPr>
          <w:rFonts w:hint="eastAsia"/>
        </w:rPr>
        <w:t>кластеризації</w:t>
      </w:r>
      <w:r>
        <w:t xml:space="preserve"> </w:t>
      </w:r>
      <w:r>
        <w:rPr>
          <w:rFonts w:hint="eastAsia"/>
        </w:rPr>
        <w:t>визначено</w:t>
      </w:r>
      <w:r>
        <w:t xml:space="preserve"> </w:t>
      </w:r>
      <w:r>
        <w:rPr>
          <w:rFonts w:hint="eastAsia"/>
        </w:rPr>
        <w:t>сім</w:t>
      </w:r>
      <w:r>
        <w:t xml:space="preserve"> </w:t>
      </w:r>
      <w:r>
        <w:rPr>
          <w:rFonts w:hint="eastAsia"/>
        </w:rPr>
        <w:t>регіональних</w:t>
      </w:r>
      <w:r>
        <w:t xml:space="preserve"> </w:t>
      </w:r>
      <w:r>
        <w:rPr>
          <w:rFonts w:hint="eastAsia"/>
        </w:rPr>
        <w:t>груп</w:t>
      </w:r>
      <w:r>
        <w:t xml:space="preserve"> </w:t>
      </w:r>
      <w:r>
        <w:rPr>
          <w:rFonts w:hint="eastAsia"/>
        </w:rPr>
        <w:t>кластерів</w:t>
      </w:r>
      <w:r>
        <w:t xml:space="preserve">. </w:t>
      </w:r>
      <w:r>
        <w:rPr>
          <w:rFonts w:hint="eastAsia"/>
        </w:rPr>
        <w:t>Результати</w:t>
      </w:r>
      <w:r>
        <w:t xml:space="preserve"> </w:t>
      </w:r>
      <w:r>
        <w:rPr>
          <w:rFonts w:hint="eastAsia"/>
        </w:rPr>
        <w:t>кластеризації</w:t>
      </w:r>
      <w:r>
        <w:t xml:space="preserve"> </w:t>
      </w:r>
      <w:r>
        <w:rPr>
          <w:rFonts w:hint="eastAsia"/>
        </w:rPr>
        <w:t>представлені</w:t>
      </w:r>
      <w:r>
        <w:t xml:space="preserve"> </w:t>
      </w:r>
      <w:r>
        <w:rPr>
          <w:rFonts w:hint="eastAsia"/>
        </w:rPr>
        <w:t>на</w:t>
      </w:r>
      <w:r>
        <w:t xml:space="preserve"> </w:t>
      </w:r>
      <w:r>
        <w:rPr>
          <w:rFonts w:hint="eastAsia"/>
        </w:rPr>
        <w:t>горизонтальній</w:t>
      </w:r>
      <w:r>
        <w:t xml:space="preserve"> </w:t>
      </w:r>
      <w:r>
        <w:rPr>
          <w:rFonts w:hint="eastAsia"/>
        </w:rPr>
        <w:t>деревоподібній</w:t>
      </w:r>
      <w:r>
        <w:t xml:space="preserve"> </w:t>
      </w:r>
      <w:r>
        <w:rPr>
          <w:rFonts w:hint="eastAsia"/>
        </w:rPr>
        <w:t>діаграмі</w:t>
      </w:r>
      <w:r>
        <w:t xml:space="preserve"> </w:t>
      </w:r>
      <w:r>
        <w:rPr>
          <w:rFonts w:hint="eastAsia"/>
        </w:rPr>
        <w:t>кластеризації</w:t>
      </w:r>
      <w:r>
        <w:t xml:space="preserve"> (</w:t>
      </w:r>
      <w:r>
        <w:rPr>
          <w:rFonts w:hint="eastAsia"/>
        </w:rPr>
        <w:t>рис</w:t>
      </w:r>
      <w:r>
        <w:t>. 2).</w:t>
      </w:r>
    </w:p>
    <w:p w14:paraId="43C50894" w14:textId="77777777" w:rsidR="00C85469" w:rsidRDefault="00C85469" w:rsidP="00C85469">
      <w:r>
        <w:t xml:space="preserve"> </w:t>
      </w:r>
    </w:p>
    <w:p w14:paraId="78E6E44A" w14:textId="77777777" w:rsidR="00C85469" w:rsidRDefault="00C85469" w:rsidP="00C85469">
      <w:r>
        <w:rPr>
          <w:rFonts w:hint="eastAsia"/>
        </w:rPr>
        <w:t>Рис</w:t>
      </w:r>
      <w:r>
        <w:t xml:space="preserve">. 2. </w:t>
      </w:r>
      <w:r>
        <w:rPr>
          <w:rFonts w:hint="eastAsia"/>
        </w:rPr>
        <w:t>Дендрограма</w:t>
      </w:r>
      <w:r>
        <w:t xml:space="preserve"> </w:t>
      </w:r>
      <w:r>
        <w:rPr>
          <w:rFonts w:hint="eastAsia"/>
        </w:rPr>
        <w:t>груп</w:t>
      </w:r>
      <w:r>
        <w:t xml:space="preserve"> </w:t>
      </w:r>
      <w:r>
        <w:rPr>
          <w:rFonts w:hint="eastAsia"/>
        </w:rPr>
        <w:t>кластерів</w:t>
      </w:r>
      <w:r>
        <w:t xml:space="preserve"> </w:t>
      </w:r>
      <w:r>
        <w:rPr>
          <w:rFonts w:hint="eastAsia"/>
        </w:rPr>
        <w:t>регіонів</w:t>
      </w:r>
      <w:r>
        <w:t xml:space="preserve"> </w:t>
      </w:r>
      <w:r>
        <w:rPr>
          <w:rFonts w:hint="eastAsia"/>
        </w:rPr>
        <w:t>України</w:t>
      </w:r>
    </w:p>
    <w:p w14:paraId="4CD0D282" w14:textId="77777777" w:rsidR="00C85469" w:rsidRDefault="00C85469" w:rsidP="00C85469"/>
    <w:p w14:paraId="0228A729" w14:textId="77777777" w:rsidR="00C85469" w:rsidRDefault="00C85469" w:rsidP="00C85469">
      <w:r>
        <w:rPr>
          <w:rFonts w:hint="eastAsia"/>
        </w:rPr>
        <w:t>До</w:t>
      </w:r>
      <w:r>
        <w:t xml:space="preserve"> </w:t>
      </w:r>
      <w:r>
        <w:rPr>
          <w:rFonts w:hint="eastAsia"/>
        </w:rPr>
        <w:t>першого</w:t>
      </w:r>
      <w:r>
        <w:t xml:space="preserve"> </w:t>
      </w:r>
      <w:r>
        <w:rPr>
          <w:rFonts w:hint="eastAsia"/>
        </w:rPr>
        <w:t>кластера</w:t>
      </w:r>
      <w:r>
        <w:t xml:space="preserve"> </w:t>
      </w:r>
      <w:r>
        <w:rPr>
          <w:rFonts w:hint="eastAsia"/>
        </w:rPr>
        <w:t>віднесено</w:t>
      </w:r>
      <w:r>
        <w:t xml:space="preserve"> </w:t>
      </w:r>
      <w:r>
        <w:rPr>
          <w:rFonts w:hint="eastAsia"/>
        </w:rPr>
        <w:t>п’ять</w:t>
      </w:r>
      <w:r>
        <w:t xml:space="preserve"> </w:t>
      </w:r>
      <w:r>
        <w:rPr>
          <w:rFonts w:hint="eastAsia"/>
        </w:rPr>
        <w:t>регіонів</w:t>
      </w:r>
      <w:r>
        <w:t xml:space="preserve"> (</w:t>
      </w:r>
      <w:r>
        <w:rPr>
          <w:rFonts w:hint="eastAsia"/>
        </w:rPr>
        <w:t>Вінницька</w:t>
      </w:r>
      <w:r>
        <w:t xml:space="preserve">, </w:t>
      </w:r>
      <w:r>
        <w:rPr>
          <w:rFonts w:hint="eastAsia"/>
        </w:rPr>
        <w:t>Закарпатська</w:t>
      </w:r>
      <w:r>
        <w:t xml:space="preserve">, </w:t>
      </w:r>
      <w:r>
        <w:rPr>
          <w:rFonts w:hint="eastAsia"/>
        </w:rPr>
        <w:t>Запорізька</w:t>
      </w:r>
      <w:r>
        <w:t xml:space="preserve">, </w:t>
      </w:r>
      <w:r>
        <w:rPr>
          <w:rFonts w:hint="eastAsia"/>
        </w:rPr>
        <w:t>Миколаївська</w:t>
      </w:r>
      <w:r>
        <w:t xml:space="preserve">, </w:t>
      </w:r>
      <w:r>
        <w:rPr>
          <w:rFonts w:hint="eastAsia"/>
        </w:rPr>
        <w:t>Полтавська</w:t>
      </w:r>
      <w:r>
        <w:t xml:space="preserve"> </w:t>
      </w:r>
      <w:r>
        <w:rPr>
          <w:rFonts w:hint="eastAsia"/>
        </w:rPr>
        <w:t>області</w:t>
      </w:r>
      <w:r>
        <w:t xml:space="preserve">); </w:t>
      </w:r>
      <w:r>
        <w:rPr>
          <w:rFonts w:hint="eastAsia"/>
        </w:rPr>
        <w:t>до</w:t>
      </w:r>
      <w:r>
        <w:t xml:space="preserve"> </w:t>
      </w:r>
      <w:r>
        <w:rPr>
          <w:rFonts w:hint="eastAsia"/>
        </w:rPr>
        <w:t>другого</w:t>
      </w:r>
      <w:r>
        <w:t xml:space="preserve"> </w:t>
      </w:r>
      <w:r>
        <w:rPr>
          <w:rFonts w:hint="eastAsia"/>
        </w:rPr>
        <w:t>кластеру</w:t>
      </w:r>
      <w:r>
        <w:t xml:space="preserve"> - </w:t>
      </w:r>
      <w:r>
        <w:rPr>
          <w:rFonts w:hint="eastAsia"/>
        </w:rPr>
        <w:t>тринадцять</w:t>
      </w:r>
      <w:r>
        <w:t xml:space="preserve"> </w:t>
      </w:r>
      <w:r>
        <w:rPr>
          <w:rFonts w:hint="eastAsia"/>
        </w:rPr>
        <w:t>регіонів</w:t>
      </w:r>
      <w:r>
        <w:t xml:space="preserve"> (</w:t>
      </w:r>
      <w:r>
        <w:rPr>
          <w:rFonts w:hint="eastAsia"/>
        </w:rPr>
        <w:t>Волинська</w:t>
      </w:r>
      <w:r>
        <w:t xml:space="preserve">, </w:t>
      </w:r>
      <w:r>
        <w:rPr>
          <w:rFonts w:hint="eastAsia"/>
        </w:rPr>
        <w:t>Житомирська</w:t>
      </w:r>
      <w:r>
        <w:t xml:space="preserve">, </w:t>
      </w:r>
      <w:r>
        <w:rPr>
          <w:rFonts w:hint="eastAsia"/>
        </w:rPr>
        <w:t>Івано</w:t>
      </w:r>
      <w:r>
        <w:t>-</w:t>
      </w:r>
      <w:r>
        <w:rPr>
          <w:rFonts w:hint="eastAsia"/>
        </w:rPr>
        <w:t>Франківська</w:t>
      </w:r>
      <w:r>
        <w:t xml:space="preserve">, </w:t>
      </w:r>
      <w:r>
        <w:rPr>
          <w:rFonts w:hint="eastAsia"/>
        </w:rPr>
        <w:t>Київська</w:t>
      </w:r>
      <w:r>
        <w:t xml:space="preserve">, </w:t>
      </w:r>
      <w:r>
        <w:rPr>
          <w:rFonts w:hint="eastAsia"/>
        </w:rPr>
        <w:t>Луганська</w:t>
      </w:r>
      <w:r>
        <w:t xml:space="preserve">, </w:t>
      </w:r>
      <w:r>
        <w:rPr>
          <w:rFonts w:hint="eastAsia"/>
        </w:rPr>
        <w:t>Рівненська</w:t>
      </w:r>
      <w:r>
        <w:t xml:space="preserve">, </w:t>
      </w:r>
      <w:r>
        <w:rPr>
          <w:rFonts w:hint="eastAsia"/>
        </w:rPr>
        <w:t>Сумська</w:t>
      </w:r>
      <w:r>
        <w:t xml:space="preserve">, </w:t>
      </w:r>
      <w:r>
        <w:rPr>
          <w:rFonts w:hint="eastAsia"/>
        </w:rPr>
        <w:t>Тернопільська</w:t>
      </w:r>
      <w:r>
        <w:t xml:space="preserve">, </w:t>
      </w:r>
      <w:r>
        <w:rPr>
          <w:rFonts w:hint="eastAsia"/>
        </w:rPr>
        <w:t>Херсонська</w:t>
      </w:r>
      <w:r>
        <w:t xml:space="preserve">, </w:t>
      </w:r>
      <w:r>
        <w:rPr>
          <w:rFonts w:hint="eastAsia"/>
        </w:rPr>
        <w:t>Хмельницька</w:t>
      </w:r>
      <w:r>
        <w:t xml:space="preserve">, </w:t>
      </w:r>
      <w:r>
        <w:rPr>
          <w:rFonts w:hint="eastAsia"/>
        </w:rPr>
        <w:t>Черкаська</w:t>
      </w:r>
      <w:r>
        <w:t xml:space="preserve">, </w:t>
      </w:r>
      <w:r>
        <w:rPr>
          <w:rFonts w:hint="eastAsia"/>
        </w:rPr>
        <w:t>Чернівецька</w:t>
      </w:r>
      <w:r>
        <w:t xml:space="preserve">, </w:t>
      </w:r>
      <w:r>
        <w:rPr>
          <w:rFonts w:hint="eastAsia"/>
        </w:rPr>
        <w:t>Чернігівська</w:t>
      </w:r>
      <w:r>
        <w:t xml:space="preserve"> </w:t>
      </w:r>
      <w:r>
        <w:rPr>
          <w:rFonts w:hint="eastAsia"/>
        </w:rPr>
        <w:t>області</w:t>
      </w:r>
      <w:r>
        <w:t xml:space="preserve">); </w:t>
      </w:r>
      <w:r>
        <w:rPr>
          <w:rFonts w:hint="eastAsia"/>
        </w:rPr>
        <w:t>до</w:t>
      </w:r>
      <w:r>
        <w:t xml:space="preserve"> </w:t>
      </w:r>
      <w:r>
        <w:rPr>
          <w:rFonts w:hint="eastAsia"/>
        </w:rPr>
        <w:t>третього</w:t>
      </w:r>
      <w:r>
        <w:t xml:space="preserve"> - </w:t>
      </w:r>
      <w:r>
        <w:rPr>
          <w:rFonts w:hint="eastAsia"/>
        </w:rPr>
        <w:t>один</w:t>
      </w:r>
      <w:r>
        <w:t xml:space="preserve"> (</w:t>
      </w:r>
      <w:r>
        <w:rPr>
          <w:rFonts w:hint="eastAsia"/>
        </w:rPr>
        <w:t>Дніпропетровська</w:t>
      </w:r>
      <w:r>
        <w:t xml:space="preserve"> </w:t>
      </w:r>
      <w:r>
        <w:rPr>
          <w:rFonts w:hint="eastAsia"/>
        </w:rPr>
        <w:t>область</w:t>
      </w:r>
      <w:r>
        <w:t xml:space="preserve">); </w:t>
      </w:r>
      <w:r>
        <w:rPr>
          <w:rFonts w:hint="eastAsia"/>
        </w:rPr>
        <w:t>до</w:t>
      </w:r>
      <w:r>
        <w:t xml:space="preserve"> </w:t>
      </w:r>
      <w:r>
        <w:rPr>
          <w:rFonts w:hint="eastAsia"/>
        </w:rPr>
        <w:t>четвертого</w:t>
      </w:r>
      <w:r>
        <w:t xml:space="preserve"> - </w:t>
      </w:r>
      <w:r>
        <w:rPr>
          <w:rFonts w:hint="eastAsia"/>
        </w:rPr>
        <w:t>один</w:t>
      </w:r>
      <w:r>
        <w:t xml:space="preserve"> </w:t>
      </w:r>
      <w:r>
        <w:rPr>
          <w:rFonts w:hint="eastAsia"/>
        </w:rPr>
        <w:t>регіон</w:t>
      </w:r>
      <w:r>
        <w:t xml:space="preserve"> (</w:t>
      </w:r>
      <w:r>
        <w:rPr>
          <w:rFonts w:hint="eastAsia"/>
        </w:rPr>
        <w:t>Донецька</w:t>
      </w:r>
      <w:r>
        <w:t xml:space="preserve"> </w:t>
      </w:r>
      <w:r>
        <w:rPr>
          <w:rFonts w:hint="eastAsia"/>
        </w:rPr>
        <w:t>область</w:t>
      </w:r>
      <w:r>
        <w:t xml:space="preserve">); </w:t>
      </w:r>
      <w:r>
        <w:rPr>
          <w:rFonts w:hint="eastAsia"/>
        </w:rPr>
        <w:t>до</w:t>
      </w:r>
      <w:r>
        <w:t xml:space="preserve"> </w:t>
      </w:r>
      <w:r>
        <w:rPr>
          <w:rFonts w:hint="eastAsia"/>
        </w:rPr>
        <w:t>п’ятого</w:t>
      </w:r>
      <w:r>
        <w:t xml:space="preserve"> - </w:t>
      </w:r>
      <w:r>
        <w:rPr>
          <w:rFonts w:hint="eastAsia"/>
        </w:rPr>
        <w:t>один</w:t>
      </w:r>
      <w:r>
        <w:t xml:space="preserve"> </w:t>
      </w:r>
      <w:r>
        <w:rPr>
          <w:rFonts w:hint="eastAsia"/>
        </w:rPr>
        <w:t>регіон</w:t>
      </w:r>
      <w:r>
        <w:t xml:space="preserve"> (</w:t>
      </w:r>
      <w:r>
        <w:rPr>
          <w:rFonts w:hint="eastAsia"/>
        </w:rPr>
        <w:t>Кіровоградська</w:t>
      </w:r>
      <w:r>
        <w:t xml:space="preserve"> </w:t>
      </w:r>
      <w:r>
        <w:rPr>
          <w:rFonts w:hint="eastAsia"/>
        </w:rPr>
        <w:t>область</w:t>
      </w:r>
      <w:r>
        <w:t xml:space="preserve">); </w:t>
      </w:r>
      <w:r>
        <w:rPr>
          <w:rFonts w:hint="eastAsia"/>
        </w:rPr>
        <w:t>до</w:t>
      </w:r>
      <w:r>
        <w:t xml:space="preserve"> </w:t>
      </w:r>
      <w:r>
        <w:rPr>
          <w:rFonts w:hint="eastAsia"/>
        </w:rPr>
        <w:t>шостого</w:t>
      </w:r>
      <w:r>
        <w:t xml:space="preserve"> </w:t>
      </w:r>
      <w:r>
        <w:rPr>
          <w:rFonts w:hint="eastAsia"/>
        </w:rPr>
        <w:t>кластера</w:t>
      </w:r>
      <w:r>
        <w:t xml:space="preserve"> </w:t>
      </w:r>
      <w:r>
        <w:rPr>
          <w:rFonts w:hint="eastAsia"/>
        </w:rPr>
        <w:t>віднесено</w:t>
      </w:r>
      <w:r>
        <w:t xml:space="preserve"> </w:t>
      </w:r>
      <w:r>
        <w:rPr>
          <w:rFonts w:hint="eastAsia"/>
        </w:rPr>
        <w:t>три</w:t>
      </w:r>
      <w:r>
        <w:t xml:space="preserve"> </w:t>
      </w:r>
      <w:r>
        <w:rPr>
          <w:rFonts w:hint="eastAsia"/>
        </w:rPr>
        <w:t>регіони</w:t>
      </w:r>
      <w:r>
        <w:t xml:space="preserve"> (</w:t>
      </w:r>
      <w:r>
        <w:rPr>
          <w:rFonts w:hint="eastAsia"/>
        </w:rPr>
        <w:t>Львівська</w:t>
      </w:r>
      <w:r>
        <w:t xml:space="preserve">, </w:t>
      </w:r>
      <w:r>
        <w:rPr>
          <w:rFonts w:hint="eastAsia"/>
        </w:rPr>
        <w:t>Одеська</w:t>
      </w:r>
      <w:r>
        <w:t xml:space="preserve">, </w:t>
      </w:r>
      <w:r>
        <w:rPr>
          <w:rFonts w:hint="eastAsia"/>
        </w:rPr>
        <w:t>Харківська</w:t>
      </w:r>
      <w:r>
        <w:t xml:space="preserve"> </w:t>
      </w:r>
      <w:r>
        <w:rPr>
          <w:rFonts w:hint="eastAsia"/>
        </w:rPr>
        <w:t>області</w:t>
      </w:r>
      <w:r>
        <w:t xml:space="preserve">); </w:t>
      </w:r>
      <w:r>
        <w:rPr>
          <w:rFonts w:hint="eastAsia"/>
        </w:rPr>
        <w:t>до</w:t>
      </w:r>
      <w:r>
        <w:t xml:space="preserve"> </w:t>
      </w:r>
      <w:r>
        <w:rPr>
          <w:rFonts w:hint="eastAsia"/>
        </w:rPr>
        <w:t>сьомого</w:t>
      </w:r>
      <w:r>
        <w:t xml:space="preserve"> - </w:t>
      </w:r>
      <w:r>
        <w:rPr>
          <w:rFonts w:hint="eastAsia"/>
        </w:rPr>
        <w:t>один</w:t>
      </w:r>
      <w:r>
        <w:t xml:space="preserve"> (</w:t>
      </w:r>
      <w:r>
        <w:rPr>
          <w:rFonts w:hint="eastAsia"/>
        </w:rPr>
        <w:t>м</w:t>
      </w:r>
      <w:r>
        <w:t xml:space="preserve">. </w:t>
      </w:r>
      <w:r>
        <w:rPr>
          <w:rFonts w:hint="eastAsia"/>
        </w:rPr>
        <w:t>Київ</w:t>
      </w:r>
      <w:r>
        <w:t xml:space="preserve">). </w:t>
      </w:r>
      <w:r>
        <w:rPr>
          <w:rFonts w:hint="eastAsia"/>
        </w:rPr>
        <w:t>На</w:t>
      </w:r>
      <w:r>
        <w:t xml:space="preserve"> </w:t>
      </w:r>
      <w:r>
        <w:rPr>
          <w:rFonts w:hint="eastAsia"/>
        </w:rPr>
        <w:t>рис</w:t>
      </w:r>
      <w:r>
        <w:t xml:space="preserve">. 3 </w:t>
      </w:r>
      <w:r>
        <w:rPr>
          <w:rFonts w:hint="eastAsia"/>
        </w:rPr>
        <w:t>зображено</w:t>
      </w:r>
      <w:r>
        <w:t xml:space="preserve"> </w:t>
      </w:r>
      <w:r>
        <w:rPr>
          <w:rFonts w:hint="eastAsia"/>
        </w:rPr>
        <w:t>мапу</w:t>
      </w:r>
      <w:r>
        <w:t xml:space="preserve"> </w:t>
      </w:r>
      <w:r>
        <w:rPr>
          <w:rFonts w:hint="eastAsia"/>
        </w:rPr>
        <w:t>України</w:t>
      </w:r>
      <w:r>
        <w:t xml:space="preserve"> </w:t>
      </w:r>
      <w:r>
        <w:rPr>
          <w:rFonts w:hint="eastAsia"/>
        </w:rPr>
        <w:t>з</w:t>
      </w:r>
      <w:r>
        <w:t xml:space="preserve"> </w:t>
      </w:r>
      <w:r>
        <w:rPr>
          <w:rFonts w:hint="eastAsia"/>
        </w:rPr>
        <w:t>нанесеними</w:t>
      </w:r>
      <w:r>
        <w:t xml:space="preserve"> </w:t>
      </w:r>
      <w:r>
        <w:rPr>
          <w:rFonts w:hint="eastAsia"/>
        </w:rPr>
        <w:t>на</w:t>
      </w:r>
      <w:r>
        <w:t xml:space="preserve"> </w:t>
      </w:r>
      <w:r>
        <w:rPr>
          <w:rFonts w:hint="eastAsia"/>
        </w:rPr>
        <w:t>неї</w:t>
      </w:r>
      <w:r>
        <w:t xml:space="preserve"> </w:t>
      </w:r>
      <w:r>
        <w:rPr>
          <w:rFonts w:hint="eastAsia"/>
        </w:rPr>
        <w:t>регіонами</w:t>
      </w:r>
      <w:r>
        <w:t xml:space="preserve">, </w:t>
      </w:r>
      <w:r>
        <w:rPr>
          <w:rFonts w:hint="eastAsia"/>
        </w:rPr>
        <w:t>що</w:t>
      </w:r>
      <w:r>
        <w:t xml:space="preserve"> </w:t>
      </w:r>
      <w:r>
        <w:rPr>
          <w:rFonts w:hint="eastAsia"/>
        </w:rPr>
        <w:t>розділені</w:t>
      </w:r>
      <w:r>
        <w:t xml:space="preserve"> </w:t>
      </w:r>
      <w:r>
        <w:rPr>
          <w:rFonts w:hint="eastAsia"/>
        </w:rPr>
        <w:t>за</w:t>
      </w:r>
      <w:r>
        <w:t xml:space="preserve"> </w:t>
      </w:r>
      <w:r>
        <w:rPr>
          <w:rFonts w:hint="eastAsia"/>
        </w:rPr>
        <w:t>визначеними</w:t>
      </w:r>
      <w:r>
        <w:t xml:space="preserve"> </w:t>
      </w:r>
      <w:r>
        <w:rPr>
          <w:rFonts w:hint="eastAsia"/>
        </w:rPr>
        <w:t>кластерами</w:t>
      </w:r>
      <w:r>
        <w:t xml:space="preserve">. </w:t>
      </w:r>
      <w:r>
        <w:rPr>
          <w:rFonts w:hint="eastAsia"/>
        </w:rPr>
        <w:t>Визначення</w:t>
      </w:r>
      <w:r>
        <w:t xml:space="preserve"> </w:t>
      </w:r>
      <w:r>
        <w:rPr>
          <w:rFonts w:hint="eastAsia"/>
        </w:rPr>
        <w:t>місця</w:t>
      </w:r>
      <w:r>
        <w:t xml:space="preserve"> </w:t>
      </w:r>
      <w:r>
        <w:rPr>
          <w:rFonts w:hint="eastAsia"/>
        </w:rPr>
        <w:t>регіону</w:t>
      </w:r>
      <w:r>
        <w:t xml:space="preserve"> </w:t>
      </w:r>
    </w:p>
    <w:p w14:paraId="6CA192E1" w14:textId="77777777" w:rsidR="00C85469" w:rsidRDefault="00C85469" w:rsidP="00C85469">
      <w:r>
        <w:rPr>
          <w:rFonts w:hint="eastAsia"/>
        </w:rPr>
        <w:t>країни</w:t>
      </w:r>
      <w:r>
        <w:t xml:space="preserve"> </w:t>
      </w:r>
      <w:r>
        <w:rPr>
          <w:rFonts w:hint="eastAsia"/>
        </w:rPr>
        <w:t>в</w:t>
      </w:r>
      <w:r>
        <w:t xml:space="preserve"> </w:t>
      </w:r>
      <w:r>
        <w:rPr>
          <w:rFonts w:hint="eastAsia"/>
        </w:rPr>
        <w:t>системі</w:t>
      </w:r>
      <w:r>
        <w:t xml:space="preserve"> </w:t>
      </w:r>
      <w:r>
        <w:rPr>
          <w:rFonts w:hint="eastAsia"/>
        </w:rPr>
        <w:t>кластерів</w:t>
      </w:r>
      <w:r>
        <w:t xml:space="preserve"> </w:t>
      </w:r>
      <w:r>
        <w:rPr>
          <w:rFonts w:hint="eastAsia"/>
        </w:rPr>
        <w:t>дозволяє</w:t>
      </w:r>
      <w:r>
        <w:t xml:space="preserve"> </w:t>
      </w:r>
      <w:r>
        <w:rPr>
          <w:rFonts w:hint="eastAsia"/>
        </w:rPr>
        <w:t>специфікувати</w:t>
      </w:r>
      <w:r>
        <w:t xml:space="preserve"> </w:t>
      </w:r>
      <w:r>
        <w:rPr>
          <w:rFonts w:hint="eastAsia"/>
        </w:rPr>
        <w:t>напрями</w:t>
      </w:r>
      <w:r>
        <w:t xml:space="preserve"> </w:t>
      </w:r>
      <w:r>
        <w:rPr>
          <w:rFonts w:hint="eastAsia"/>
        </w:rPr>
        <w:t>стратегічного</w:t>
      </w:r>
      <w:r>
        <w:t xml:space="preserve"> </w:t>
      </w:r>
      <w:r>
        <w:rPr>
          <w:rFonts w:hint="eastAsia"/>
        </w:rPr>
        <w:t>розвитку</w:t>
      </w:r>
      <w:r>
        <w:t xml:space="preserve"> </w:t>
      </w:r>
      <w:r>
        <w:rPr>
          <w:rFonts w:hint="eastAsia"/>
        </w:rPr>
        <w:t>для</w:t>
      </w:r>
      <w:r>
        <w:t xml:space="preserve"> </w:t>
      </w:r>
      <w:r>
        <w:rPr>
          <w:rFonts w:hint="eastAsia"/>
        </w:rPr>
        <w:t>нього</w:t>
      </w:r>
      <w:r>
        <w:t>.</w:t>
      </w:r>
    </w:p>
    <w:p w14:paraId="0D8CAA6B" w14:textId="77777777" w:rsidR="00C85469" w:rsidRDefault="00C85469" w:rsidP="00C85469">
      <w:r>
        <w:rPr>
          <w:rFonts w:hint="eastAsia"/>
        </w:rPr>
        <w:t>БІЛОРУСЬ</w:t>
      </w:r>
    </w:p>
    <w:p w14:paraId="68728BD5" w14:textId="77777777" w:rsidR="00C85469" w:rsidRDefault="00C85469" w:rsidP="00C85469">
      <w:r>
        <w:rPr>
          <w:rFonts w:hint="eastAsia"/>
        </w:rPr>
        <w:t>Чернігів</w:t>
      </w:r>
    </w:p>
    <w:p w14:paraId="0D6B56BB" w14:textId="77777777" w:rsidR="00C85469" w:rsidRDefault="00C85469" w:rsidP="00C85469">
      <w:r>
        <w:rPr>
          <w:rFonts w:hint="eastAsia"/>
        </w:rPr>
        <w:t>Луцьк</w:t>
      </w:r>
    </w:p>
    <w:p w14:paraId="69EAEA12" w14:textId="77777777" w:rsidR="00C85469" w:rsidRDefault="00C85469" w:rsidP="00C85469">
      <w:r>
        <w:rPr>
          <w:rFonts w:hint="eastAsia"/>
        </w:rPr>
        <w:t>Запоріжжя</w:t>
      </w:r>
      <w:r>
        <w:t>'</w:t>
      </w:r>
    </w:p>
    <w:p w14:paraId="74229FD5" w14:textId="77777777" w:rsidR="00C85469" w:rsidRDefault="00C85469" w:rsidP="00C85469">
      <w:r>
        <w:t>&gt;</w:t>
      </w:r>
      <w:r>
        <w:rPr>
          <w:rFonts w:hint="eastAsia"/>
        </w:rPr>
        <w:t>Херсон</w:t>
      </w:r>
    </w:p>
    <w:p w14:paraId="6F5AB2C6" w14:textId="77777777" w:rsidR="00C85469" w:rsidRDefault="00C85469" w:rsidP="00C85469">
      <w:r>
        <w:rPr>
          <w:rFonts w:hint="eastAsia"/>
        </w:rPr>
        <w:t>мферопол</w:t>
      </w:r>
      <w:r>
        <w:t>1</w:t>
      </w:r>
    </w:p>
    <w:p w14:paraId="058954A3" w14:textId="77777777" w:rsidR="00C85469" w:rsidRDefault="00C85469" w:rsidP="00C85469">
      <w:r>
        <w:rPr>
          <w:rFonts w:hint="eastAsia"/>
        </w:rPr>
        <w:t>Рис</w:t>
      </w:r>
      <w:r>
        <w:t xml:space="preserve">. 3. </w:t>
      </w:r>
      <w:r>
        <w:rPr>
          <w:rFonts w:hint="eastAsia"/>
        </w:rPr>
        <w:t>Мапа</w:t>
      </w:r>
      <w:r>
        <w:t xml:space="preserve"> </w:t>
      </w:r>
      <w:r>
        <w:rPr>
          <w:rFonts w:hint="eastAsia"/>
        </w:rPr>
        <w:t>України</w:t>
      </w:r>
      <w:r>
        <w:t xml:space="preserve"> </w:t>
      </w:r>
      <w:r>
        <w:rPr>
          <w:rFonts w:hint="eastAsia"/>
        </w:rPr>
        <w:t>з</w:t>
      </w:r>
      <w:r>
        <w:t xml:space="preserve"> </w:t>
      </w:r>
      <w:r>
        <w:rPr>
          <w:rFonts w:hint="eastAsia"/>
        </w:rPr>
        <w:t>розподілом</w:t>
      </w:r>
      <w:r>
        <w:t xml:space="preserve"> </w:t>
      </w:r>
      <w:r>
        <w:rPr>
          <w:rFonts w:hint="eastAsia"/>
        </w:rPr>
        <w:t>регіонів</w:t>
      </w:r>
      <w:r>
        <w:t xml:space="preserve"> </w:t>
      </w:r>
      <w:r>
        <w:rPr>
          <w:rFonts w:hint="eastAsia"/>
        </w:rPr>
        <w:t>на</w:t>
      </w:r>
      <w:r>
        <w:t xml:space="preserve"> </w:t>
      </w:r>
      <w:r>
        <w:rPr>
          <w:rFonts w:hint="eastAsia"/>
        </w:rPr>
        <w:t>групи</w:t>
      </w:r>
      <w:r>
        <w:t xml:space="preserve"> </w:t>
      </w:r>
      <w:r>
        <w:rPr>
          <w:rFonts w:hint="eastAsia"/>
        </w:rPr>
        <w:t>кластерів</w:t>
      </w:r>
      <w:r>
        <w:t xml:space="preserve"> (</w:t>
      </w:r>
      <w:r>
        <w:rPr>
          <w:rFonts w:hint="eastAsia"/>
        </w:rPr>
        <w:t>номер</w:t>
      </w:r>
      <w:r>
        <w:t xml:space="preserve"> </w:t>
      </w:r>
      <w:r>
        <w:rPr>
          <w:rFonts w:hint="eastAsia"/>
        </w:rPr>
        <w:t>регіону</w:t>
      </w:r>
    </w:p>
    <w:p w14:paraId="0080AAB0" w14:textId="77777777" w:rsidR="00C85469" w:rsidRDefault="00C85469" w:rsidP="00C85469">
      <w:r>
        <w:rPr>
          <w:rFonts w:hint="eastAsia"/>
        </w:rPr>
        <w:lastRenderedPageBreak/>
        <w:t>відповідає</w:t>
      </w:r>
      <w:r>
        <w:t xml:space="preserve"> </w:t>
      </w:r>
      <w:r>
        <w:rPr>
          <w:rFonts w:hint="eastAsia"/>
        </w:rPr>
        <w:t>номеру</w:t>
      </w:r>
      <w:r>
        <w:t xml:space="preserve"> </w:t>
      </w:r>
      <w:r>
        <w:rPr>
          <w:rFonts w:hint="eastAsia"/>
        </w:rPr>
        <w:t>кластеру</w:t>
      </w:r>
      <w:r>
        <w:t>)</w:t>
      </w:r>
    </w:p>
    <w:p w14:paraId="6320E1A0" w14:textId="77777777" w:rsidR="00C85469" w:rsidRDefault="00C85469" w:rsidP="00C85469">
      <w:r>
        <w:rPr>
          <w:rFonts w:hint="eastAsia"/>
        </w:rPr>
        <w:t>В</w:t>
      </w:r>
      <w:r>
        <w:t xml:space="preserve"> </w:t>
      </w:r>
      <w:r>
        <w:rPr>
          <w:rFonts w:hint="eastAsia"/>
        </w:rPr>
        <w:t>дисертаційному</w:t>
      </w:r>
      <w:r>
        <w:t xml:space="preserve"> </w:t>
      </w:r>
      <w:r>
        <w:rPr>
          <w:rFonts w:hint="eastAsia"/>
        </w:rPr>
        <w:t>дослідженні</w:t>
      </w:r>
      <w:r>
        <w:t xml:space="preserve"> </w:t>
      </w:r>
      <w:r>
        <w:rPr>
          <w:rFonts w:hint="eastAsia"/>
        </w:rPr>
        <w:t>виявлено</w:t>
      </w:r>
      <w:r>
        <w:t xml:space="preserve">, </w:t>
      </w:r>
      <w:r>
        <w:rPr>
          <w:rFonts w:hint="eastAsia"/>
        </w:rPr>
        <w:t>що</w:t>
      </w:r>
      <w:r>
        <w:t xml:space="preserve"> </w:t>
      </w:r>
      <w:r>
        <w:rPr>
          <w:rFonts w:hint="eastAsia"/>
        </w:rPr>
        <w:t>спостерігається</w:t>
      </w:r>
      <w:r>
        <w:t xml:space="preserve"> </w:t>
      </w:r>
      <w:r>
        <w:rPr>
          <w:rFonts w:hint="eastAsia"/>
        </w:rPr>
        <w:t>значна</w:t>
      </w:r>
      <w:r>
        <w:t xml:space="preserve"> </w:t>
      </w:r>
      <w:r>
        <w:rPr>
          <w:rFonts w:hint="eastAsia"/>
        </w:rPr>
        <w:t>розбіжність</w:t>
      </w:r>
      <w:r>
        <w:t xml:space="preserve"> </w:t>
      </w:r>
      <w:r>
        <w:rPr>
          <w:rFonts w:hint="eastAsia"/>
        </w:rPr>
        <w:t>за</w:t>
      </w:r>
      <w:r>
        <w:t xml:space="preserve"> </w:t>
      </w:r>
      <w:r>
        <w:rPr>
          <w:rFonts w:hint="eastAsia"/>
        </w:rPr>
        <w:t>комплексом</w:t>
      </w:r>
      <w:r>
        <w:t xml:space="preserve"> </w:t>
      </w:r>
      <w:r>
        <w:rPr>
          <w:rFonts w:hint="eastAsia"/>
        </w:rPr>
        <w:t>економічних</w:t>
      </w:r>
      <w:r>
        <w:t xml:space="preserve"> </w:t>
      </w:r>
      <w:r>
        <w:rPr>
          <w:rFonts w:hint="eastAsia"/>
        </w:rPr>
        <w:t>і</w:t>
      </w:r>
      <w:r>
        <w:t xml:space="preserve"> </w:t>
      </w:r>
      <w:r>
        <w:rPr>
          <w:rFonts w:hint="eastAsia"/>
        </w:rPr>
        <w:t>соціальних</w:t>
      </w:r>
      <w:r>
        <w:t xml:space="preserve"> </w:t>
      </w:r>
      <w:r>
        <w:rPr>
          <w:rFonts w:hint="eastAsia"/>
        </w:rPr>
        <w:t>показників</w:t>
      </w:r>
      <w:r>
        <w:t xml:space="preserve">, </w:t>
      </w:r>
      <w:r>
        <w:rPr>
          <w:rFonts w:hint="eastAsia"/>
        </w:rPr>
        <w:t>це</w:t>
      </w:r>
      <w:r>
        <w:t xml:space="preserve"> </w:t>
      </w:r>
      <w:r>
        <w:rPr>
          <w:rFonts w:hint="eastAsia"/>
        </w:rPr>
        <w:t>підтверджує</w:t>
      </w:r>
      <w:r>
        <w:t xml:space="preserve"> </w:t>
      </w:r>
      <w:r>
        <w:rPr>
          <w:rFonts w:hint="eastAsia"/>
        </w:rPr>
        <w:t>значну</w:t>
      </w:r>
      <w:r>
        <w:t xml:space="preserve"> </w:t>
      </w:r>
      <w:r>
        <w:rPr>
          <w:rFonts w:hint="eastAsia"/>
        </w:rPr>
        <w:t>міжрегіональну</w:t>
      </w:r>
      <w:r>
        <w:t xml:space="preserve"> </w:t>
      </w:r>
      <w:r>
        <w:rPr>
          <w:rFonts w:hint="eastAsia"/>
        </w:rPr>
        <w:t>диференціацію</w:t>
      </w:r>
      <w:r>
        <w:t xml:space="preserve"> </w:t>
      </w:r>
      <w:r>
        <w:rPr>
          <w:rFonts w:hint="eastAsia"/>
        </w:rPr>
        <w:t>та</w:t>
      </w:r>
      <w:r>
        <w:t xml:space="preserve"> </w:t>
      </w:r>
      <w:r>
        <w:rPr>
          <w:rFonts w:hint="eastAsia"/>
        </w:rPr>
        <w:t>диспропорцію</w:t>
      </w:r>
      <w:r>
        <w:t xml:space="preserve"> </w:t>
      </w:r>
      <w:r>
        <w:rPr>
          <w:rFonts w:hint="eastAsia"/>
        </w:rPr>
        <w:t>в</w:t>
      </w:r>
      <w:r>
        <w:t xml:space="preserve"> </w:t>
      </w:r>
      <w:r>
        <w:rPr>
          <w:rFonts w:hint="eastAsia"/>
        </w:rPr>
        <w:t>регіональному</w:t>
      </w:r>
      <w:r>
        <w:t xml:space="preserve"> </w:t>
      </w:r>
      <w:r>
        <w:rPr>
          <w:rFonts w:hint="eastAsia"/>
        </w:rPr>
        <w:t>розвитку</w:t>
      </w:r>
      <w:r>
        <w:t xml:space="preserve">. </w:t>
      </w:r>
      <w:r>
        <w:rPr>
          <w:rFonts w:hint="eastAsia"/>
        </w:rPr>
        <w:t>Це</w:t>
      </w:r>
      <w:r>
        <w:t xml:space="preserve"> </w:t>
      </w:r>
      <w:r>
        <w:rPr>
          <w:rFonts w:hint="eastAsia"/>
        </w:rPr>
        <w:t>підтверджується</w:t>
      </w:r>
      <w:r>
        <w:t xml:space="preserve"> </w:t>
      </w:r>
      <w:r>
        <w:rPr>
          <w:rFonts w:hint="eastAsia"/>
        </w:rPr>
        <w:t>тим</w:t>
      </w:r>
      <w:r>
        <w:t xml:space="preserve">, </w:t>
      </w:r>
      <w:r>
        <w:rPr>
          <w:rFonts w:hint="eastAsia"/>
        </w:rPr>
        <w:t>що</w:t>
      </w:r>
      <w:r>
        <w:t xml:space="preserve"> </w:t>
      </w:r>
      <w:r>
        <w:rPr>
          <w:rFonts w:hint="eastAsia"/>
        </w:rPr>
        <w:t>сьомий</w:t>
      </w:r>
      <w:r>
        <w:t xml:space="preserve">, </w:t>
      </w:r>
      <w:r>
        <w:rPr>
          <w:rFonts w:hint="eastAsia"/>
        </w:rPr>
        <w:t>шостий</w:t>
      </w:r>
      <w:r>
        <w:t xml:space="preserve"> </w:t>
      </w:r>
      <w:r>
        <w:rPr>
          <w:rFonts w:hint="eastAsia"/>
        </w:rPr>
        <w:t>та</w:t>
      </w:r>
      <w:r>
        <w:t xml:space="preserve"> </w:t>
      </w:r>
      <w:r>
        <w:rPr>
          <w:rFonts w:hint="eastAsia"/>
        </w:rPr>
        <w:t>третій</w:t>
      </w:r>
      <w:r>
        <w:t xml:space="preserve"> </w:t>
      </w:r>
      <w:r>
        <w:rPr>
          <w:rFonts w:hint="eastAsia"/>
        </w:rPr>
        <w:t>кластери</w:t>
      </w:r>
      <w:r>
        <w:t xml:space="preserve"> (</w:t>
      </w:r>
      <w:r>
        <w:rPr>
          <w:rFonts w:hint="eastAsia"/>
        </w:rPr>
        <w:t>м</w:t>
      </w:r>
      <w:r>
        <w:t xml:space="preserve">. </w:t>
      </w:r>
      <w:r>
        <w:rPr>
          <w:rFonts w:hint="eastAsia"/>
        </w:rPr>
        <w:t>Київ</w:t>
      </w:r>
      <w:r>
        <w:t xml:space="preserve">, </w:t>
      </w:r>
      <w:r>
        <w:rPr>
          <w:rFonts w:hint="eastAsia"/>
        </w:rPr>
        <w:t>Львівська</w:t>
      </w:r>
      <w:r>
        <w:t xml:space="preserve">, </w:t>
      </w:r>
      <w:r>
        <w:rPr>
          <w:rFonts w:hint="eastAsia"/>
        </w:rPr>
        <w:t>Одеська</w:t>
      </w:r>
      <w:r>
        <w:t xml:space="preserve">, </w:t>
      </w:r>
      <w:r>
        <w:rPr>
          <w:rFonts w:hint="eastAsia"/>
        </w:rPr>
        <w:t>Харківська</w:t>
      </w:r>
      <w:r>
        <w:t xml:space="preserve"> </w:t>
      </w:r>
      <w:r>
        <w:rPr>
          <w:rFonts w:hint="eastAsia"/>
        </w:rPr>
        <w:t>та</w:t>
      </w:r>
      <w:r>
        <w:t xml:space="preserve"> </w:t>
      </w:r>
      <w:r>
        <w:rPr>
          <w:rFonts w:hint="eastAsia"/>
        </w:rPr>
        <w:t>Дніпропетровська</w:t>
      </w:r>
      <w:r>
        <w:t xml:space="preserve"> </w:t>
      </w:r>
      <w:r>
        <w:rPr>
          <w:rFonts w:hint="eastAsia"/>
        </w:rPr>
        <w:t>області</w:t>
      </w:r>
      <w:r>
        <w:t xml:space="preserve">) </w:t>
      </w:r>
      <w:r>
        <w:rPr>
          <w:rFonts w:hint="eastAsia"/>
        </w:rPr>
        <w:t>дають</w:t>
      </w:r>
      <w:r>
        <w:t xml:space="preserve"> </w:t>
      </w:r>
      <w:r>
        <w:rPr>
          <w:rFonts w:hint="eastAsia"/>
        </w:rPr>
        <w:t>більше</w:t>
      </w:r>
      <w:r>
        <w:t xml:space="preserve"> 60 % </w:t>
      </w:r>
      <w:r>
        <w:rPr>
          <w:rFonts w:hint="eastAsia"/>
        </w:rPr>
        <w:t>всього</w:t>
      </w:r>
      <w:r>
        <w:t xml:space="preserve"> </w:t>
      </w:r>
      <w:r>
        <w:rPr>
          <w:rFonts w:hint="eastAsia"/>
        </w:rPr>
        <w:t>ВРП</w:t>
      </w:r>
      <w:r>
        <w:t xml:space="preserve"> </w:t>
      </w:r>
      <w:r>
        <w:rPr>
          <w:rFonts w:hint="eastAsia"/>
        </w:rPr>
        <w:t>держави</w:t>
      </w:r>
      <w:r>
        <w:t>.</w:t>
      </w:r>
    </w:p>
    <w:p w14:paraId="7F7CA019" w14:textId="77777777" w:rsidR="00C85469" w:rsidRDefault="00C85469" w:rsidP="00C85469">
      <w:r>
        <w:rPr>
          <w:rFonts w:hint="eastAsia"/>
        </w:rPr>
        <w:t>Для</w:t>
      </w:r>
      <w:r>
        <w:t xml:space="preserve"> </w:t>
      </w:r>
      <w:r>
        <w:rPr>
          <w:rFonts w:hint="eastAsia"/>
        </w:rPr>
        <w:t>більш</w:t>
      </w:r>
      <w:r>
        <w:t xml:space="preserve"> </w:t>
      </w:r>
      <w:r>
        <w:rPr>
          <w:rFonts w:hint="eastAsia"/>
        </w:rPr>
        <w:t>глибокого</w:t>
      </w:r>
      <w:r>
        <w:t xml:space="preserve"> </w:t>
      </w:r>
      <w:r>
        <w:rPr>
          <w:rFonts w:hint="eastAsia"/>
        </w:rPr>
        <w:t>дослідження</w:t>
      </w:r>
      <w:r>
        <w:t xml:space="preserve"> </w:t>
      </w:r>
      <w:r>
        <w:rPr>
          <w:rFonts w:hint="eastAsia"/>
        </w:rPr>
        <w:t>і</w:t>
      </w:r>
      <w:r>
        <w:t xml:space="preserve"> </w:t>
      </w:r>
      <w:r>
        <w:rPr>
          <w:rFonts w:hint="eastAsia"/>
        </w:rPr>
        <w:t>критеріального</w:t>
      </w:r>
      <w:r>
        <w:t xml:space="preserve"> </w:t>
      </w:r>
      <w:r>
        <w:rPr>
          <w:rFonts w:hint="eastAsia"/>
        </w:rPr>
        <w:t>оцінювання</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запропоновано</w:t>
      </w:r>
      <w:r>
        <w:t xml:space="preserve"> </w:t>
      </w:r>
      <w:r>
        <w:rPr>
          <w:rFonts w:hint="eastAsia"/>
        </w:rPr>
        <w:t>методичний</w:t>
      </w:r>
      <w:r>
        <w:t xml:space="preserve"> </w:t>
      </w:r>
      <w:r>
        <w:rPr>
          <w:rFonts w:hint="eastAsia"/>
        </w:rPr>
        <w:t>підхід</w:t>
      </w:r>
      <w:r>
        <w:t xml:space="preserve"> </w:t>
      </w:r>
      <w:r>
        <w:rPr>
          <w:rFonts w:hint="eastAsia"/>
        </w:rPr>
        <w:t>до</w:t>
      </w:r>
      <w:r>
        <w:t xml:space="preserve"> </w:t>
      </w:r>
      <w:r>
        <w:rPr>
          <w:rFonts w:hint="eastAsia"/>
        </w:rPr>
        <w:t>оцінювання</w:t>
      </w:r>
      <w:r>
        <w:t xml:space="preserve"> </w:t>
      </w:r>
      <w:r>
        <w:rPr>
          <w:rFonts w:hint="eastAsia"/>
        </w:rPr>
        <w:t>рівня</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шляхом</w:t>
      </w:r>
      <w:r>
        <w:t xml:space="preserve"> </w:t>
      </w:r>
      <w:r>
        <w:rPr>
          <w:rFonts w:hint="eastAsia"/>
        </w:rPr>
        <w:t>конструювання</w:t>
      </w:r>
      <w:r>
        <w:t xml:space="preserve"> </w:t>
      </w:r>
      <w:r>
        <w:rPr>
          <w:rFonts w:hint="eastAsia"/>
        </w:rPr>
        <w:t>одномірного</w:t>
      </w:r>
      <w:r>
        <w:t xml:space="preserve"> </w:t>
      </w:r>
      <w:r>
        <w:rPr>
          <w:rFonts w:hint="eastAsia"/>
        </w:rPr>
        <w:t>показника</w:t>
      </w:r>
      <w:r>
        <w:t xml:space="preserve"> </w:t>
      </w:r>
      <w:r>
        <w:rPr>
          <w:rFonts w:hint="eastAsia"/>
        </w:rPr>
        <w:t>рангового</w:t>
      </w:r>
      <w:r>
        <w:t xml:space="preserve"> </w:t>
      </w:r>
      <w:r>
        <w:rPr>
          <w:rFonts w:hint="eastAsia"/>
        </w:rPr>
        <w:t>розкиду</w:t>
      </w:r>
      <w:r>
        <w:t xml:space="preserve">, </w:t>
      </w:r>
      <w:r>
        <w:rPr>
          <w:rFonts w:hint="eastAsia"/>
        </w:rPr>
        <w:t>який</w:t>
      </w:r>
      <w:r>
        <w:t xml:space="preserve"> </w:t>
      </w:r>
      <w:r>
        <w:rPr>
          <w:rFonts w:hint="eastAsia"/>
        </w:rPr>
        <w:t>дозволяє</w:t>
      </w:r>
      <w:r>
        <w:t xml:space="preserve"> </w:t>
      </w:r>
      <w:r>
        <w:rPr>
          <w:rFonts w:hint="eastAsia"/>
        </w:rPr>
        <w:t>розраховувати</w:t>
      </w:r>
      <w:r>
        <w:t xml:space="preserve"> </w:t>
      </w:r>
      <w:r>
        <w:rPr>
          <w:rFonts w:hint="eastAsia"/>
        </w:rPr>
        <w:t>відносні</w:t>
      </w:r>
      <w:r>
        <w:t xml:space="preserve"> </w:t>
      </w:r>
      <w:r>
        <w:rPr>
          <w:rFonts w:hint="eastAsia"/>
        </w:rPr>
        <w:t>середні</w:t>
      </w:r>
      <w:r>
        <w:t xml:space="preserve"> </w:t>
      </w:r>
      <w:r>
        <w:rPr>
          <w:rFonts w:hint="eastAsia"/>
        </w:rPr>
        <w:t>значення</w:t>
      </w:r>
      <w:r>
        <w:t xml:space="preserve"> </w:t>
      </w:r>
      <w:r>
        <w:rPr>
          <w:rFonts w:hint="eastAsia"/>
        </w:rPr>
        <w:t>та</w:t>
      </w:r>
      <w:r>
        <w:t xml:space="preserve"> </w:t>
      </w:r>
      <w:r>
        <w:rPr>
          <w:rFonts w:hint="eastAsia"/>
        </w:rPr>
        <w:t>ранжувати</w:t>
      </w:r>
      <w:r>
        <w:t xml:space="preserve"> </w:t>
      </w:r>
      <w:r>
        <w:rPr>
          <w:rFonts w:hint="eastAsia"/>
        </w:rPr>
        <w:t>регіони</w:t>
      </w:r>
      <w:r>
        <w:t xml:space="preserve">, </w:t>
      </w:r>
      <w:r>
        <w:rPr>
          <w:rFonts w:hint="eastAsia"/>
        </w:rPr>
        <w:t>що</w:t>
      </w:r>
      <w:r>
        <w:t xml:space="preserve"> </w:t>
      </w:r>
      <w:r>
        <w:rPr>
          <w:rFonts w:hint="eastAsia"/>
        </w:rPr>
        <w:t>дає</w:t>
      </w:r>
      <w:r>
        <w:t xml:space="preserve"> </w:t>
      </w:r>
      <w:r>
        <w:rPr>
          <w:rFonts w:hint="eastAsia"/>
        </w:rPr>
        <w:t>можливість</w:t>
      </w:r>
      <w:r>
        <w:t xml:space="preserve"> </w:t>
      </w:r>
      <w:r>
        <w:rPr>
          <w:rFonts w:hint="eastAsia"/>
        </w:rPr>
        <w:t>отримувати</w:t>
      </w:r>
      <w:r>
        <w:t xml:space="preserve"> </w:t>
      </w:r>
      <w:r>
        <w:rPr>
          <w:rFonts w:hint="eastAsia"/>
        </w:rPr>
        <w:t>кількісні</w:t>
      </w:r>
      <w:r>
        <w:t xml:space="preserve"> </w:t>
      </w:r>
      <w:r>
        <w:rPr>
          <w:rFonts w:hint="eastAsia"/>
        </w:rPr>
        <w:t>значення</w:t>
      </w:r>
      <w:r>
        <w:t xml:space="preserve"> </w:t>
      </w:r>
      <w:r>
        <w:rPr>
          <w:rFonts w:hint="eastAsia"/>
        </w:rPr>
        <w:t>стану</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та</w:t>
      </w:r>
      <w:r>
        <w:t xml:space="preserve"> </w:t>
      </w:r>
      <w:r>
        <w:rPr>
          <w:rFonts w:hint="eastAsia"/>
        </w:rPr>
        <w:t>досліджувати</w:t>
      </w:r>
      <w:r>
        <w:t xml:space="preserve"> </w:t>
      </w:r>
      <w:r>
        <w:rPr>
          <w:rFonts w:hint="eastAsia"/>
        </w:rPr>
        <w:t>її</w:t>
      </w:r>
      <w:r>
        <w:t xml:space="preserve"> </w:t>
      </w:r>
      <w:r>
        <w:rPr>
          <w:rFonts w:hint="eastAsia"/>
        </w:rPr>
        <w:t>вплив</w:t>
      </w:r>
      <w:r>
        <w:t xml:space="preserve"> </w:t>
      </w:r>
      <w:r>
        <w:rPr>
          <w:rFonts w:hint="eastAsia"/>
        </w:rPr>
        <w:t>на</w:t>
      </w:r>
      <w:r>
        <w:t xml:space="preserve"> </w:t>
      </w:r>
      <w:r>
        <w:rPr>
          <w:rFonts w:hint="eastAsia"/>
        </w:rPr>
        <w:t>економічну</w:t>
      </w:r>
      <w:r>
        <w:t xml:space="preserve"> </w:t>
      </w:r>
      <w:r>
        <w:rPr>
          <w:rFonts w:hint="eastAsia"/>
        </w:rPr>
        <w:t>безпеку</w:t>
      </w:r>
      <w:r>
        <w:t xml:space="preserve"> </w:t>
      </w:r>
      <w:r>
        <w:rPr>
          <w:rFonts w:hint="eastAsia"/>
        </w:rPr>
        <w:t>регіону</w:t>
      </w:r>
      <w:r>
        <w:t xml:space="preserve">. </w:t>
      </w:r>
      <w:r>
        <w:rPr>
          <w:rFonts w:hint="eastAsia"/>
        </w:rPr>
        <w:t>Для</w:t>
      </w:r>
      <w:r>
        <w:t xml:space="preserve"> </w:t>
      </w:r>
      <w:r>
        <w:rPr>
          <w:rFonts w:hint="eastAsia"/>
        </w:rPr>
        <w:t>розрахунку</w:t>
      </w:r>
      <w:r>
        <w:t xml:space="preserve"> </w:t>
      </w:r>
      <w:r>
        <w:rPr>
          <w:rFonts w:hint="eastAsia"/>
        </w:rPr>
        <w:t>необхідно</w:t>
      </w:r>
      <w:r>
        <w:t xml:space="preserve"> </w:t>
      </w:r>
      <w:r>
        <w:rPr>
          <w:rFonts w:hint="eastAsia"/>
        </w:rPr>
        <w:t>виконати</w:t>
      </w:r>
      <w:r>
        <w:t xml:space="preserve"> </w:t>
      </w:r>
      <w:r>
        <w:rPr>
          <w:rFonts w:hint="eastAsia"/>
        </w:rPr>
        <w:t>наступні</w:t>
      </w:r>
      <w:r>
        <w:t xml:space="preserve"> </w:t>
      </w:r>
      <w:r>
        <w:rPr>
          <w:rFonts w:hint="eastAsia"/>
        </w:rPr>
        <w:t>етапи</w:t>
      </w:r>
      <w:r>
        <w:t>:</w:t>
      </w:r>
    </w:p>
    <w:p w14:paraId="6B16D6BD" w14:textId="77777777" w:rsidR="00C85469" w:rsidRDefault="00C85469" w:rsidP="00C85469">
      <w:r>
        <w:t>1.</w:t>
      </w:r>
      <w:r>
        <w:tab/>
      </w:r>
      <w:r>
        <w:rPr>
          <w:rFonts w:hint="eastAsia"/>
        </w:rPr>
        <w:t>Вибір</w:t>
      </w:r>
      <w:r>
        <w:t xml:space="preserve"> </w:t>
      </w:r>
      <w:r>
        <w:rPr>
          <w:rFonts w:hint="eastAsia"/>
        </w:rPr>
        <w:t>ключового</w:t>
      </w:r>
      <w:r>
        <w:t xml:space="preserve"> </w:t>
      </w:r>
      <w:r>
        <w:rPr>
          <w:rFonts w:hint="eastAsia"/>
        </w:rPr>
        <w:t>показника</w:t>
      </w:r>
      <w:r>
        <w:t xml:space="preserve">, </w:t>
      </w:r>
      <w:r>
        <w:rPr>
          <w:rFonts w:hint="eastAsia"/>
        </w:rPr>
        <w:t>що</w:t>
      </w:r>
      <w:r>
        <w:t xml:space="preserve"> </w:t>
      </w:r>
      <w:r>
        <w:rPr>
          <w:rFonts w:hint="eastAsia"/>
        </w:rPr>
        <w:t>відображає</w:t>
      </w:r>
      <w:r>
        <w:t xml:space="preserve"> </w:t>
      </w:r>
      <w:r>
        <w:rPr>
          <w:rFonts w:hint="eastAsia"/>
        </w:rPr>
        <w:t>соціально</w:t>
      </w:r>
      <w:r>
        <w:t>-</w:t>
      </w:r>
      <w:r>
        <w:rPr>
          <w:rFonts w:hint="eastAsia"/>
        </w:rPr>
        <w:t>економічний</w:t>
      </w:r>
      <w:r>
        <w:t xml:space="preserve"> </w:t>
      </w:r>
      <w:r>
        <w:rPr>
          <w:rFonts w:hint="eastAsia"/>
        </w:rPr>
        <w:t>розвиток</w:t>
      </w:r>
      <w:r>
        <w:t xml:space="preserve"> </w:t>
      </w:r>
      <w:r>
        <w:rPr>
          <w:rFonts w:hint="eastAsia"/>
        </w:rPr>
        <w:t>регіонів</w:t>
      </w:r>
      <w:r>
        <w:t xml:space="preserve">. </w:t>
      </w:r>
      <w:r>
        <w:rPr>
          <w:rFonts w:hint="eastAsia"/>
        </w:rPr>
        <w:t>В</w:t>
      </w:r>
      <w:r>
        <w:t xml:space="preserve"> </w:t>
      </w:r>
      <w:r>
        <w:rPr>
          <w:rFonts w:hint="eastAsia"/>
        </w:rPr>
        <w:t>якості</w:t>
      </w:r>
      <w:r>
        <w:t xml:space="preserve"> </w:t>
      </w:r>
      <w:r>
        <w:rPr>
          <w:rFonts w:hint="eastAsia"/>
        </w:rPr>
        <w:t>таких</w:t>
      </w:r>
      <w:r>
        <w:t xml:space="preserve"> </w:t>
      </w:r>
      <w:r>
        <w:rPr>
          <w:rFonts w:hint="eastAsia"/>
        </w:rPr>
        <w:t>показників</w:t>
      </w:r>
      <w:r>
        <w:t xml:space="preserve"> </w:t>
      </w:r>
      <w:r>
        <w:rPr>
          <w:rFonts w:hint="eastAsia"/>
        </w:rPr>
        <w:t>може</w:t>
      </w:r>
      <w:r>
        <w:t xml:space="preserve"> </w:t>
      </w:r>
      <w:r>
        <w:rPr>
          <w:rFonts w:hint="eastAsia"/>
        </w:rPr>
        <w:t>бути</w:t>
      </w:r>
      <w:r>
        <w:t xml:space="preserve"> </w:t>
      </w:r>
      <w:r>
        <w:rPr>
          <w:rFonts w:hint="eastAsia"/>
        </w:rPr>
        <w:t>обраний</w:t>
      </w:r>
      <w:r>
        <w:t xml:space="preserve"> </w:t>
      </w:r>
      <w:r>
        <w:rPr>
          <w:rFonts w:hint="eastAsia"/>
        </w:rPr>
        <w:t>показник</w:t>
      </w:r>
      <w:r>
        <w:t xml:space="preserve"> </w:t>
      </w:r>
      <w:r>
        <w:rPr>
          <w:rFonts w:hint="eastAsia"/>
        </w:rPr>
        <w:t>«</w:t>
      </w:r>
      <w:r>
        <w:rPr>
          <w:rFonts w:hint="eastAsia"/>
        </w:rPr>
        <w:t>валового</w:t>
      </w:r>
      <w:r>
        <w:t xml:space="preserve"> </w:t>
      </w:r>
      <w:r>
        <w:rPr>
          <w:rFonts w:hint="eastAsia"/>
        </w:rPr>
        <w:t>регіонального</w:t>
      </w:r>
      <w:r>
        <w:t xml:space="preserve"> </w:t>
      </w:r>
      <w:r>
        <w:rPr>
          <w:rFonts w:hint="eastAsia"/>
        </w:rPr>
        <w:t>продукту</w:t>
      </w:r>
      <w:r>
        <w:rPr>
          <w:rFonts w:hint="eastAsia"/>
        </w:rPr>
        <w:t>»</w:t>
      </w:r>
      <w:r>
        <w:t xml:space="preserve"> </w:t>
      </w:r>
      <w:r>
        <w:rPr>
          <w:rFonts w:hint="eastAsia"/>
        </w:rPr>
        <w:t>чи</w:t>
      </w:r>
      <w:r>
        <w:t xml:space="preserve"> </w:t>
      </w:r>
      <w:r>
        <w:rPr>
          <w:rFonts w:hint="eastAsia"/>
        </w:rPr>
        <w:t>«</w:t>
      </w:r>
      <w:r>
        <w:rPr>
          <w:rFonts w:hint="eastAsia"/>
        </w:rPr>
        <w:t>валового</w:t>
      </w:r>
      <w:r>
        <w:t xml:space="preserve"> </w:t>
      </w:r>
      <w:r>
        <w:rPr>
          <w:rFonts w:hint="eastAsia"/>
        </w:rPr>
        <w:t>регіонального</w:t>
      </w:r>
      <w:r>
        <w:t xml:space="preserve"> </w:t>
      </w:r>
      <w:r>
        <w:rPr>
          <w:rFonts w:hint="eastAsia"/>
        </w:rPr>
        <w:t>продукту</w:t>
      </w:r>
      <w:r>
        <w:t xml:space="preserve"> </w:t>
      </w:r>
      <w:r>
        <w:rPr>
          <w:rFonts w:hint="eastAsia"/>
        </w:rPr>
        <w:t>на</w:t>
      </w:r>
      <w:r>
        <w:t xml:space="preserve"> </w:t>
      </w:r>
      <w:r>
        <w:rPr>
          <w:rFonts w:hint="eastAsia"/>
        </w:rPr>
        <w:t>душу</w:t>
      </w:r>
      <w:r>
        <w:t xml:space="preserve"> </w:t>
      </w:r>
      <w:r>
        <w:rPr>
          <w:rFonts w:hint="eastAsia"/>
        </w:rPr>
        <w:t>населення</w:t>
      </w:r>
      <w:r>
        <w:rPr>
          <w:rFonts w:hint="eastAsia"/>
        </w:rPr>
        <w:t>»</w:t>
      </w:r>
      <w:r>
        <w:t xml:space="preserve"> </w:t>
      </w:r>
      <w:r>
        <w:rPr>
          <w:rFonts w:hint="eastAsia"/>
        </w:rPr>
        <w:t>і</w:t>
      </w:r>
      <w:r>
        <w:t xml:space="preserve"> </w:t>
      </w:r>
      <w:r>
        <w:rPr>
          <w:rFonts w:hint="eastAsia"/>
        </w:rPr>
        <w:t>сформована</w:t>
      </w:r>
      <w:r>
        <w:t xml:space="preserve"> </w:t>
      </w:r>
      <w:r>
        <w:rPr>
          <w:rFonts w:hint="eastAsia"/>
        </w:rPr>
        <w:t>вибірка</w:t>
      </w:r>
      <w:r>
        <w:t xml:space="preserve"> </w:t>
      </w:r>
      <w:r>
        <w:rPr>
          <w:rFonts w:hint="eastAsia"/>
        </w:rPr>
        <w:t>на</w:t>
      </w:r>
      <w:r>
        <w:t xml:space="preserve"> </w:t>
      </w:r>
      <w:r>
        <w:rPr>
          <w:rFonts w:hint="eastAsia"/>
        </w:rPr>
        <w:t>окремий</w:t>
      </w:r>
      <w:r>
        <w:t xml:space="preserve"> </w:t>
      </w:r>
      <w:r>
        <w:rPr>
          <w:rFonts w:hint="eastAsia"/>
        </w:rPr>
        <w:t>момент</w:t>
      </w:r>
      <w:r>
        <w:t xml:space="preserve"> </w:t>
      </w:r>
      <w:r>
        <w:rPr>
          <w:rFonts w:hint="eastAsia"/>
        </w:rPr>
        <w:t>часу</w:t>
      </w:r>
      <w:r>
        <w:t xml:space="preserve"> </w:t>
      </w:r>
      <w:r>
        <w:rPr>
          <w:rFonts w:hint="eastAsia"/>
        </w:rPr>
        <w:t>чи</w:t>
      </w:r>
      <w:r>
        <w:t xml:space="preserve"> </w:t>
      </w:r>
      <w:r>
        <w:rPr>
          <w:rFonts w:hint="eastAsia"/>
        </w:rPr>
        <w:t>часового</w:t>
      </w:r>
      <w:r>
        <w:t xml:space="preserve"> </w:t>
      </w:r>
      <w:r>
        <w:rPr>
          <w:rFonts w:hint="eastAsia"/>
        </w:rPr>
        <w:t>інтервалу</w:t>
      </w:r>
      <w:r>
        <w:t>. </w:t>
      </w:r>
    </w:p>
    <w:p w14:paraId="66391402" w14:textId="77777777" w:rsidR="00C85469" w:rsidRDefault="00C85469" w:rsidP="00C85469">
      <w:r>
        <w:t>2.</w:t>
      </w:r>
      <w:r>
        <w:tab/>
      </w:r>
      <w:r>
        <w:rPr>
          <w:rFonts w:hint="eastAsia"/>
        </w:rPr>
        <w:t>Проведення</w:t>
      </w:r>
      <w:r>
        <w:t xml:space="preserve"> </w:t>
      </w:r>
      <w:r>
        <w:rPr>
          <w:rFonts w:hint="eastAsia"/>
        </w:rPr>
        <w:t>ранжування</w:t>
      </w:r>
      <w:r>
        <w:t xml:space="preserve"> </w:t>
      </w:r>
      <w:r>
        <w:rPr>
          <w:rFonts w:hint="eastAsia"/>
        </w:rPr>
        <w:t>обраного</w:t>
      </w:r>
      <w:r>
        <w:t xml:space="preserve"> </w:t>
      </w:r>
      <w:r>
        <w:rPr>
          <w:rFonts w:hint="eastAsia"/>
        </w:rPr>
        <w:t>показника</w:t>
      </w:r>
      <w:r>
        <w:t xml:space="preserve"> </w:t>
      </w:r>
      <w:r>
        <w:rPr>
          <w:rFonts w:hint="eastAsia"/>
        </w:rPr>
        <w:t>за</w:t>
      </w:r>
      <w:r>
        <w:t xml:space="preserve"> </w:t>
      </w:r>
      <w:r>
        <w:rPr>
          <w:rFonts w:hint="eastAsia"/>
        </w:rPr>
        <w:t>зростанням</w:t>
      </w:r>
      <w:r>
        <w:t xml:space="preserve">, </w:t>
      </w:r>
      <w:r>
        <w:rPr>
          <w:rFonts w:hint="eastAsia"/>
        </w:rPr>
        <w:t>тобто</w:t>
      </w:r>
      <w:r>
        <w:t xml:space="preserve"> </w:t>
      </w:r>
      <w:r>
        <w:rPr>
          <w:rFonts w:hint="eastAsia"/>
        </w:rPr>
        <w:t>розміщення</w:t>
      </w:r>
      <w:r>
        <w:t xml:space="preserve"> </w:t>
      </w:r>
      <w:r>
        <w:rPr>
          <w:rFonts w:hint="eastAsia"/>
        </w:rPr>
        <w:t>значень</w:t>
      </w:r>
      <w:r>
        <w:t xml:space="preserve"> </w:t>
      </w:r>
      <w:r>
        <w:rPr>
          <w:rFonts w:hint="eastAsia"/>
        </w:rPr>
        <w:t>показника</w:t>
      </w:r>
      <w:r>
        <w:t xml:space="preserve"> </w:t>
      </w:r>
      <w:r>
        <w:rPr>
          <w:rFonts w:hint="eastAsia"/>
        </w:rPr>
        <w:t>в</w:t>
      </w:r>
      <w:r>
        <w:t xml:space="preserve"> </w:t>
      </w:r>
      <w:r>
        <w:rPr>
          <w:rFonts w:hint="eastAsia"/>
        </w:rPr>
        <w:t>порядку</w:t>
      </w:r>
      <w:r>
        <w:t xml:space="preserve"> </w:t>
      </w:r>
      <w:r>
        <w:rPr>
          <w:rFonts w:hint="eastAsia"/>
        </w:rPr>
        <w:t>за</w:t>
      </w:r>
      <w:r>
        <w:t xml:space="preserve"> </w:t>
      </w:r>
      <w:r>
        <w:rPr>
          <w:rFonts w:hint="eastAsia"/>
        </w:rPr>
        <w:t>ступенем</w:t>
      </w:r>
      <w:r>
        <w:t xml:space="preserve"> </w:t>
      </w:r>
      <w:r>
        <w:rPr>
          <w:rFonts w:hint="eastAsia"/>
        </w:rPr>
        <w:t>економічного</w:t>
      </w:r>
      <w:r>
        <w:t xml:space="preserve"> </w:t>
      </w:r>
      <w:r>
        <w:rPr>
          <w:rFonts w:hint="eastAsia"/>
        </w:rPr>
        <w:t>розвитку</w:t>
      </w:r>
      <w:r>
        <w:t xml:space="preserve"> </w:t>
      </w:r>
      <w:r>
        <w:rPr>
          <w:rFonts w:hint="eastAsia"/>
        </w:rPr>
        <w:t>від</w:t>
      </w:r>
      <w:r>
        <w:t xml:space="preserve"> </w:t>
      </w:r>
      <w:r>
        <w:rPr>
          <w:rFonts w:hint="eastAsia"/>
        </w:rPr>
        <w:t>найменшого</w:t>
      </w:r>
      <w:r>
        <w:t xml:space="preserve"> </w:t>
      </w:r>
      <w:r>
        <w:rPr>
          <w:rFonts w:hint="eastAsia"/>
        </w:rPr>
        <w:t>до</w:t>
      </w:r>
      <w:r>
        <w:t xml:space="preserve"> </w:t>
      </w:r>
      <w:r>
        <w:rPr>
          <w:rFonts w:hint="eastAsia"/>
        </w:rPr>
        <w:t>найбільшого</w:t>
      </w:r>
      <w:r>
        <w:t>.</w:t>
      </w:r>
    </w:p>
    <w:p w14:paraId="36C17A9A" w14:textId="77777777" w:rsidR="00C85469" w:rsidRDefault="00C85469" w:rsidP="00C85469">
      <w:r>
        <w:t>3.</w:t>
      </w:r>
      <w:r>
        <w:tab/>
      </w:r>
      <w:r>
        <w:rPr>
          <w:rFonts w:hint="eastAsia"/>
        </w:rPr>
        <w:t>Визначення</w:t>
      </w:r>
      <w:r>
        <w:t xml:space="preserve"> </w:t>
      </w:r>
      <w:r>
        <w:rPr>
          <w:rFonts w:hint="eastAsia"/>
        </w:rPr>
        <w:t>середнього</w:t>
      </w:r>
      <w:r>
        <w:t xml:space="preserve"> </w:t>
      </w:r>
      <w:r>
        <w:rPr>
          <w:rFonts w:hint="eastAsia"/>
        </w:rPr>
        <w:t>значення</w:t>
      </w:r>
      <w:r>
        <w:t xml:space="preserve"> </w:t>
      </w:r>
      <w:r>
        <w:rPr>
          <w:rFonts w:hint="eastAsia"/>
        </w:rPr>
        <w:t>розкиду</w:t>
      </w:r>
      <w:r>
        <w:t xml:space="preserve"> (</w:t>
      </w:r>
      <w:r>
        <w:rPr>
          <w:rFonts w:hint="eastAsia"/>
        </w:rPr>
        <w:t>розриву</w:t>
      </w:r>
      <w:r>
        <w:t xml:space="preserve">) </w:t>
      </w:r>
      <w:r>
        <w:rPr>
          <w:rFonts w:hint="eastAsia"/>
        </w:rPr>
        <w:t>між</w:t>
      </w:r>
      <w:r>
        <w:t xml:space="preserve"> </w:t>
      </w:r>
      <w:r>
        <w:rPr>
          <w:rFonts w:hint="eastAsia"/>
        </w:rPr>
        <w:t>парними</w:t>
      </w:r>
      <w:r>
        <w:t xml:space="preserve"> </w:t>
      </w:r>
      <w:r>
        <w:rPr>
          <w:rFonts w:hint="eastAsia"/>
        </w:rPr>
        <w:t>рангами</w:t>
      </w:r>
      <w:r>
        <w:t xml:space="preserve"> </w:t>
      </w:r>
      <w:r>
        <w:rPr>
          <w:rFonts w:hint="eastAsia"/>
        </w:rPr>
        <w:t>обраного</w:t>
      </w:r>
      <w:r>
        <w:t xml:space="preserve"> </w:t>
      </w:r>
      <w:r>
        <w:rPr>
          <w:rFonts w:hint="eastAsia"/>
        </w:rPr>
        <w:t>показника</w:t>
      </w:r>
      <w:r>
        <w:t>:</w:t>
      </w:r>
    </w:p>
    <w:p w14:paraId="378932AC" w14:textId="77777777" w:rsidR="00C85469" w:rsidRDefault="00C85469" w:rsidP="00C85469">
      <w:r>
        <w:t>_ i(Ri - R-</w:t>
      </w:r>
      <w:r>
        <w:rPr>
          <w:rFonts w:hint="eastAsia"/>
        </w:rPr>
        <w:t>і</w:t>
      </w:r>
      <w:r>
        <w:t>)</w:t>
      </w:r>
    </w:p>
    <w:p w14:paraId="2569CA53" w14:textId="77777777" w:rsidR="00C85469" w:rsidRDefault="00C85469" w:rsidP="00C85469">
      <w:r>
        <w:t xml:space="preserve">R - </w:t>
      </w:r>
      <w:r>
        <w:rPr>
          <w:rFonts w:hint="eastAsia"/>
        </w:rPr>
        <w:t>—</w:t>
      </w:r>
      <w:r>
        <w:tab/>
        <w:t>,</w:t>
      </w:r>
      <w:r>
        <w:tab/>
        <w:t>(1)</w:t>
      </w:r>
    </w:p>
    <w:p w14:paraId="6683A3D2" w14:textId="77777777" w:rsidR="00C85469" w:rsidRDefault="00C85469" w:rsidP="00C85469">
      <w:r>
        <w:t>n</w:t>
      </w:r>
    </w:p>
    <w:p w14:paraId="6330AF0A" w14:textId="77777777" w:rsidR="00C85469" w:rsidRDefault="00C85469" w:rsidP="00C85469">
      <w:r>
        <w:rPr>
          <w:rFonts w:hint="eastAsia"/>
        </w:rPr>
        <w:t>де</w:t>
      </w:r>
      <w:r>
        <w:t xml:space="preserve"> Ri, Ri -1 - </w:t>
      </w:r>
      <w:r>
        <w:rPr>
          <w:rFonts w:hint="eastAsia"/>
        </w:rPr>
        <w:t>сусідні</w:t>
      </w:r>
      <w:r>
        <w:t xml:space="preserve"> </w:t>
      </w:r>
      <w:r>
        <w:rPr>
          <w:rFonts w:hint="eastAsia"/>
        </w:rPr>
        <w:t>ранги</w:t>
      </w:r>
      <w:r>
        <w:t xml:space="preserve">, </w:t>
      </w:r>
      <w:r>
        <w:rPr>
          <w:rFonts w:hint="eastAsia"/>
        </w:rPr>
        <w:t>по</w:t>
      </w:r>
      <w:r>
        <w:t xml:space="preserve"> </w:t>
      </w:r>
      <w:r>
        <w:rPr>
          <w:rFonts w:hint="eastAsia"/>
        </w:rPr>
        <w:t>мірі</w:t>
      </w:r>
      <w:r>
        <w:t xml:space="preserve"> </w:t>
      </w:r>
      <w:r>
        <w:rPr>
          <w:rFonts w:hint="eastAsia"/>
        </w:rPr>
        <w:t>зростання</w:t>
      </w:r>
      <w:r>
        <w:t xml:space="preserve">; n - </w:t>
      </w:r>
      <w:r>
        <w:rPr>
          <w:rFonts w:hint="eastAsia"/>
        </w:rPr>
        <w:t>кількість</w:t>
      </w:r>
      <w:r>
        <w:t xml:space="preserve"> </w:t>
      </w:r>
      <w:r>
        <w:rPr>
          <w:rFonts w:hint="eastAsia"/>
        </w:rPr>
        <w:t>рангів</w:t>
      </w:r>
      <w:r>
        <w:t xml:space="preserve"> </w:t>
      </w:r>
      <w:r>
        <w:rPr>
          <w:rFonts w:hint="eastAsia"/>
        </w:rPr>
        <w:t>у</w:t>
      </w:r>
      <w:r>
        <w:t xml:space="preserve"> </w:t>
      </w:r>
      <w:r>
        <w:rPr>
          <w:rFonts w:hint="eastAsia"/>
        </w:rPr>
        <w:t>сукупності</w:t>
      </w:r>
      <w:r>
        <w:t>.</w:t>
      </w:r>
    </w:p>
    <w:p w14:paraId="5DB80738" w14:textId="77777777" w:rsidR="00C85469" w:rsidRDefault="00C85469" w:rsidP="00C85469">
      <w:r>
        <w:t>4.</w:t>
      </w:r>
      <w:r>
        <w:tab/>
      </w:r>
      <w:r>
        <w:rPr>
          <w:rFonts w:hint="eastAsia"/>
        </w:rPr>
        <w:t>Визначення</w:t>
      </w:r>
      <w:r>
        <w:t xml:space="preserve"> </w:t>
      </w:r>
      <w:r>
        <w:rPr>
          <w:rFonts w:hint="eastAsia"/>
        </w:rPr>
        <w:t>середнього</w:t>
      </w:r>
      <w:r>
        <w:t xml:space="preserve"> </w:t>
      </w:r>
      <w:r>
        <w:rPr>
          <w:rFonts w:hint="eastAsia"/>
        </w:rPr>
        <w:t>значення</w:t>
      </w:r>
      <w:r>
        <w:t xml:space="preserve"> </w:t>
      </w:r>
      <w:r>
        <w:rPr>
          <w:rFonts w:hint="eastAsia"/>
        </w:rPr>
        <w:t>обраного</w:t>
      </w:r>
      <w:r>
        <w:t xml:space="preserve"> </w:t>
      </w:r>
      <w:r>
        <w:rPr>
          <w:rFonts w:hint="eastAsia"/>
        </w:rPr>
        <w:t>ключового</w:t>
      </w:r>
      <w:r>
        <w:t xml:space="preserve"> </w:t>
      </w:r>
      <w:r>
        <w:rPr>
          <w:rFonts w:hint="eastAsia"/>
        </w:rPr>
        <w:t>показника</w:t>
      </w:r>
      <w:r>
        <w:t xml:space="preserve"> (</w:t>
      </w:r>
      <w:r>
        <w:rPr>
          <w:rFonts w:hint="eastAsia"/>
        </w:rPr>
        <w:t>Х</w:t>
      </w:r>
      <w:r>
        <w:t xml:space="preserve"> ).</w:t>
      </w:r>
    </w:p>
    <w:p w14:paraId="77F9E175" w14:textId="77777777" w:rsidR="00C85469" w:rsidRDefault="00C85469" w:rsidP="00C85469">
      <w:r>
        <w:t>5.</w:t>
      </w:r>
      <w:r>
        <w:tab/>
      </w:r>
      <w:r>
        <w:rPr>
          <w:rFonts w:hint="eastAsia"/>
        </w:rPr>
        <w:t>Розрахунок</w:t>
      </w:r>
      <w:r>
        <w:t xml:space="preserve"> </w:t>
      </w:r>
      <w:r>
        <w:rPr>
          <w:rFonts w:hint="eastAsia"/>
        </w:rPr>
        <w:t>одномірного</w:t>
      </w:r>
      <w:r>
        <w:t xml:space="preserve"> </w:t>
      </w:r>
      <w:r>
        <w:rPr>
          <w:rFonts w:hint="eastAsia"/>
        </w:rPr>
        <w:t>відносного</w:t>
      </w:r>
      <w:r>
        <w:t xml:space="preserve"> </w:t>
      </w:r>
      <w:r>
        <w:rPr>
          <w:rFonts w:hint="eastAsia"/>
        </w:rPr>
        <w:t>показника</w:t>
      </w:r>
      <w:r>
        <w:t xml:space="preserve"> </w:t>
      </w:r>
      <w:r>
        <w:rPr>
          <w:rFonts w:hint="eastAsia"/>
        </w:rPr>
        <w:t>рангового</w:t>
      </w:r>
      <w:r>
        <w:t xml:space="preserve"> </w:t>
      </w:r>
      <w:r>
        <w:rPr>
          <w:rFonts w:hint="eastAsia"/>
        </w:rPr>
        <w:t>розкиду</w:t>
      </w:r>
      <w:r>
        <w:t xml:space="preserve">, </w:t>
      </w:r>
      <w:r>
        <w:rPr>
          <w:rFonts w:hint="eastAsia"/>
        </w:rPr>
        <w:t>що</w:t>
      </w:r>
      <w:r>
        <w:t xml:space="preserve"> </w:t>
      </w:r>
      <w:r>
        <w:rPr>
          <w:rFonts w:hint="eastAsia"/>
        </w:rPr>
        <w:t>показує</w:t>
      </w:r>
      <w:r>
        <w:t xml:space="preserve"> </w:t>
      </w:r>
      <w:r>
        <w:rPr>
          <w:rFonts w:hint="eastAsia"/>
        </w:rPr>
        <w:t>внутрішньогрупову</w:t>
      </w:r>
      <w:r>
        <w:t xml:space="preserve"> </w:t>
      </w:r>
      <w:r>
        <w:rPr>
          <w:rFonts w:hint="eastAsia"/>
        </w:rPr>
        <w:t>диференціацію</w:t>
      </w:r>
      <w:r>
        <w:t>:</w:t>
      </w:r>
    </w:p>
    <w:p w14:paraId="484B37D8" w14:textId="77777777" w:rsidR="00C85469" w:rsidRDefault="00C85469" w:rsidP="00C85469">
      <w:r>
        <w:lastRenderedPageBreak/>
        <w:t xml:space="preserve">D - X </w:t>
      </w:r>
      <w:r>
        <w:rPr>
          <w:rFonts w:hint="eastAsia"/>
        </w:rPr>
        <w:t>•</w:t>
      </w:r>
      <w:r>
        <w:tab/>
        <w:t>(2)</w:t>
      </w:r>
    </w:p>
    <w:p w14:paraId="08AA3A81" w14:textId="77777777" w:rsidR="00C85469" w:rsidRDefault="00C85469" w:rsidP="00C85469">
      <w:r>
        <w:rPr>
          <w:rFonts w:hint="eastAsia"/>
        </w:rPr>
        <w:t>де</w:t>
      </w:r>
      <w:r>
        <w:t xml:space="preserve"> Xj - </w:t>
      </w:r>
      <w:r>
        <w:rPr>
          <w:rFonts w:hint="eastAsia"/>
        </w:rPr>
        <w:t>значення</w:t>
      </w:r>
      <w:r>
        <w:t xml:space="preserve"> </w:t>
      </w:r>
      <w:r>
        <w:rPr>
          <w:rFonts w:hint="eastAsia"/>
        </w:rPr>
        <w:t>ключового</w:t>
      </w:r>
      <w:r>
        <w:t xml:space="preserve"> </w:t>
      </w:r>
      <w:r>
        <w:rPr>
          <w:rFonts w:hint="eastAsia"/>
        </w:rPr>
        <w:t>показника</w:t>
      </w:r>
      <w:r>
        <w:t xml:space="preserve">; m - </w:t>
      </w:r>
      <w:r>
        <w:rPr>
          <w:rFonts w:hint="eastAsia"/>
        </w:rPr>
        <w:t>кількість</w:t>
      </w:r>
      <w:r>
        <w:t xml:space="preserve"> </w:t>
      </w:r>
      <w:r>
        <w:rPr>
          <w:rFonts w:hint="eastAsia"/>
        </w:rPr>
        <w:t>рангів</w:t>
      </w:r>
      <w:r>
        <w:t xml:space="preserve"> </w:t>
      </w:r>
      <w:r>
        <w:rPr>
          <w:rFonts w:hint="eastAsia"/>
        </w:rPr>
        <w:t>у</w:t>
      </w:r>
      <w:r>
        <w:t xml:space="preserve"> </w:t>
      </w:r>
      <w:r>
        <w:rPr>
          <w:rFonts w:hint="eastAsia"/>
        </w:rPr>
        <w:t>сукупності</w:t>
      </w:r>
      <w:r>
        <w:t>.</w:t>
      </w:r>
    </w:p>
    <w:p w14:paraId="059322F6" w14:textId="77777777" w:rsidR="00C85469" w:rsidRDefault="00C85469" w:rsidP="00C85469">
      <w:r>
        <w:t>6.</w:t>
      </w:r>
      <w:r>
        <w:tab/>
      </w:r>
      <w:r>
        <w:rPr>
          <w:rFonts w:hint="eastAsia"/>
        </w:rPr>
        <w:t>Визначення</w:t>
      </w:r>
      <w:r>
        <w:t xml:space="preserve"> </w:t>
      </w:r>
      <w:r>
        <w:rPr>
          <w:rFonts w:hint="eastAsia"/>
        </w:rPr>
        <w:t>рівня</w:t>
      </w:r>
      <w:r>
        <w:t xml:space="preserve"> </w:t>
      </w:r>
      <w:r>
        <w:rPr>
          <w:rFonts w:hint="eastAsia"/>
        </w:rPr>
        <w:t>диференціації</w:t>
      </w:r>
      <w:r>
        <w:t xml:space="preserve"> </w:t>
      </w:r>
      <w:r>
        <w:rPr>
          <w:rFonts w:hint="eastAsia"/>
        </w:rPr>
        <w:t>відповідно</w:t>
      </w:r>
      <w:r>
        <w:t xml:space="preserve"> </w:t>
      </w:r>
      <w:r>
        <w:rPr>
          <w:rFonts w:hint="eastAsia"/>
        </w:rPr>
        <w:t>до</w:t>
      </w:r>
      <w:r>
        <w:t xml:space="preserve"> </w:t>
      </w:r>
      <w:r>
        <w:rPr>
          <w:rFonts w:hint="eastAsia"/>
        </w:rPr>
        <w:t>шкали</w:t>
      </w:r>
      <w:r>
        <w:t xml:space="preserve"> </w:t>
      </w:r>
      <w:r>
        <w:rPr>
          <w:rFonts w:hint="eastAsia"/>
        </w:rPr>
        <w:t>визначення</w:t>
      </w:r>
    </w:p>
    <w:p w14:paraId="78B0DE67" w14:textId="77777777" w:rsidR="00C85469" w:rsidRDefault="00C85469" w:rsidP="00C85469">
      <w:r>
        <w:rPr>
          <w:rFonts w:hint="eastAsia"/>
        </w:rPr>
        <w:t>внутрішньогрупової</w:t>
      </w:r>
      <w:r>
        <w:tab/>
      </w:r>
      <w:r>
        <w:rPr>
          <w:rFonts w:hint="eastAsia"/>
        </w:rPr>
        <w:t>диференціації</w:t>
      </w:r>
      <w:r>
        <w:t xml:space="preserve"> </w:t>
      </w:r>
      <w:r>
        <w:rPr>
          <w:rFonts w:hint="eastAsia"/>
        </w:rPr>
        <w:t>показника</w:t>
      </w:r>
      <w:r>
        <w:t>,</w:t>
      </w:r>
      <w:r>
        <w:tab/>
      </w:r>
      <w:r>
        <w:rPr>
          <w:rFonts w:hint="eastAsia"/>
        </w:rPr>
        <w:t>яка</w:t>
      </w:r>
      <w:r>
        <w:tab/>
      </w:r>
      <w:r>
        <w:rPr>
          <w:rFonts w:hint="eastAsia"/>
        </w:rPr>
        <w:t>отримана</w:t>
      </w:r>
      <w:r>
        <w:tab/>
      </w:r>
      <w:r>
        <w:rPr>
          <w:rFonts w:hint="eastAsia"/>
        </w:rPr>
        <w:t>емпіричним</w:t>
      </w:r>
    </w:p>
    <w:p w14:paraId="3451079C" w14:textId="77777777" w:rsidR="00C85469" w:rsidRDefault="00C85469" w:rsidP="00C85469">
      <w:r>
        <w:rPr>
          <w:rFonts w:hint="eastAsia"/>
        </w:rPr>
        <w:t>шляхом</w:t>
      </w:r>
      <w:r>
        <w:t xml:space="preserve"> (</w:t>
      </w:r>
      <w:r>
        <w:rPr>
          <w:rFonts w:hint="eastAsia"/>
        </w:rPr>
        <w:t>табл</w:t>
      </w:r>
      <w:r>
        <w:t>. 1).</w:t>
      </w:r>
    </w:p>
    <w:p w14:paraId="239DBE9F" w14:textId="77777777" w:rsidR="00C85469" w:rsidRDefault="00C85469" w:rsidP="00C85469">
      <w:r>
        <w:rPr>
          <w:rFonts w:hint="eastAsia"/>
        </w:rPr>
        <w:t>Таблиця</w:t>
      </w:r>
      <w:r>
        <w:t xml:space="preserve"> 1.</w:t>
      </w:r>
    </w:p>
    <w:p w14:paraId="75A69028" w14:textId="77777777" w:rsidR="00C85469" w:rsidRDefault="00C85469" w:rsidP="00C85469">
      <w:r>
        <w:rPr>
          <w:rFonts w:hint="eastAsia"/>
        </w:rPr>
        <w:t>Шкала</w:t>
      </w:r>
      <w:r>
        <w:t xml:space="preserve"> </w:t>
      </w:r>
      <w:r>
        <w:rPr>
          <w:rFonts w:hint="eastAsia"/>
        </w:rPr>
        <w:t>визначення</w:t>
      </w:r>
      <w:r>
        <w:t xml:space="preserve"> </w:t>
      </w:r>
      <w:r>
        <w:rPr>
          <w:rFonts w:hint="eastAsia"/>
        </w:rPr>
        <w:t>внутрішньогрупової</w:t>
      </w:r>
      <w:r>
        <w:t xml:space="preserve"> </w:t>
      </w:r>
      <w:r>
        <w:rPr>
          <w:rFonts w:hint="eastAsia"/>
        </w:rPr>
        <w:t>диференціації</w:t>
      </w:r>
      <w:r>
        <w:t xml:space="preserve"> </w:t>
      </w:r>
      <w:r>
        <w:rPr>
          <w:rFonts w:hint="eastAsia"/>
        </w:rPr>
        <w:t>показника</w:t>
      </w:r>
    </w:p>
    <w:p w14:paraId="11F549CB" w14:textId="77777777" w:rsidR="00C85469" w:rsidRDefault="00C85469" w:rsidP="00C85469">
      <w:r>
        <w:rPr>
          <w:rFonts w:hint="eastAsia"/>
        </w:rPr>
        <w:t>Значення</w:t>
      </w:r>
      <w:r>
        <w:t xml:space="preserve"> D</w:t>
      </w:r>
      <w:r>
        <w:tab/>
      </w:r>
      <w:r>
        <w:rPr>
          <w:rFonts w:hint="eastAsia"/>
        </w:rPr>
        <w:t>Шкала</w:t>
      </w:r>
      <w:r>
        <w:t xml:space="preserve"> </w:t>
      </w:r>
      <w:r>
        <w:rPr>
          <w:rFonts w:hint="eastAsia"/>
        </w:rPr>
        <w:t>диференціації</w:t>
      </w:r>
    </w:p>
    <w:p w14:paraId="0A1C9C95" w14:textId="77777777" w:rsidR="00C85469" w:rsidRDefault="00C85469" w:rsidP="00C85469">
      <w:r>
        <w:t>D &lt; 5%</w:t>
      </w:r>
      <w:r>
        <w:tab/>
      </w:r>
      <w:r>
        <w:rPr>
          <w:rFonts w:hint="eastAsia"/>
        </w:rPr>
        <w:t>Слабка</w:t>
      </w:r>
      <w:r>
        <w:t xml:space="preserve"> </w:t>
      </w:r>
      <w:r>
        <w:rPr>
          <w:rFonts w:hint="eastAsia"/>
        </w:rPr>
        <w:t>диференціація</w:t>
      </w:r>
    </w:p>
    <w:p w14:paraId="06AFBD93" w14:textId="77777777" w:rsidR="00C85469" w:rsidRDefault="00C85469" w:rsidP="00C85469">
      <w:r>
        <w:t>5% &lt; D &lt; 10%</w:t>
      </w:r>
      <w:r>
        <w:tab/>
      </w:r>
      <w:r>
        <w:rPr>
          <w:rFonts w:hint="eastAsia"/>
        </w:rPr>
        <w:t>Помірна</w:t>
      </w:r>
      <w:r>
        <w:t xml:space="preserve"> </w:t>
      </w:r>
      <w:r>
        <w:rPr>
          <w:rFonts w:hint="eastAsia"/>
        </w:rPr>
        <w:t>диференціація</w:t>
      </w:r>
    </w:p>
    <w:p w14:paraId="1F0861C8" w14:textId="77777777" w:rsidR="00C85469" w:rsidRDefault="00C85469" w:rsidP="00C85469">
      <w:r>
        <w:t>10% &lt; D &lt; 30%</w:t>
      </w:r>
      <w:r>
        <w:tab/>
      </w:r>
      <w:r>
        <w:rPr>
          <w:rFonts w:hint="eastAsia"/>
        </w:rPr>
        <w:t>Значна</w:t>
      </w:r>
      <w:r>
        <w:t xml:space="preserve"> </w:t>
      </w:r>
      <w:r>
        <w:rPr>
          <w:rFonts w:hint="eastAsia"/>
        </w:rPr>
        <w:t>диференціація</w:t>
      </w:r>
    </w:p>
    <w:p w14:paraId="1F9C0409" w14:textId="77777777" w:rsidR="00C85469" w:rsidRDefault="00C85469" w:rsidP="00C85469">
      <w:r>
        <w:t>D &gt; 30%</w:t>
      </w:r>
      <w:r>
        <w:tab/>
      </w:r>
      <w:r>
        <w:rPr>
          <w:rFonts w:hint="eastAsia"/>
        </w:rPr>
        <w:t>Висока</w:t>
      </w:r>
      <w:r>
        <w:t xml:space="preserve"> </w:t>
      </w:r>
      <w:r>
        <w:rPr>
          <w:rFonts w:hint="eastAsia"/>
        </w:rPr>
        <w:t>диференціація</w:t>
      </w:r>
    </w:p>
    <w:p w14:paraId="3F538099" w14:textId="77777777" w:rsidR="00C85469" w:rsidRDefault="00C85469" w:rsidP="00C85469"/>
    <w:p w14:paraId="01793152" w14:textId="77777777" w:rsidR="00C85469" w:rsidRDefault="00C85469" w:rsidP="00C85469"/>
    <w:p w14:paraId="2165D20F" w14:textId="77777777" w:rsidR="00C85469" w:rsidRDefault="00C85469" w:rsidP="00C85469">
      <w:r>
        <w:rPr>
          <w:rFonts w:hint="eastAsia"/>
        </w:rPr>
        <w:t>Використовуючи</w:t>
      </w:r>
      <w:r>
        <w:t xml:space="preserve"> </w:t>
      </w:r>
      <w:r>
        <w:rPr>
          <w:rFonts w:hint="eastAsia"/>
        </w:rPr>
        <w:t>запропонований</w:t>
      </w:r>
      <w:r>
        <w:t xml:space="preserve"> </w:t>
      </w:r>
      <w:r>
        <w:rPr>
          <w:rFonts w:hint="eastAsia"/>
        </w:rPr>
        <w:t>методичний</w:t>
      </w:r>
      <w:r>
        <w:t xml:space="preserve"> </w:t>
      </w:r>
      <w:r>
        <w:rPr>
          <w:rFonts w:hint="eastAsia"/>
        </w:rPr>
        <w:t>підхід</w:t>
      </w:r>
      <w:r>
        <w:t xml:space="preserve"> </w:t>
      </w:r>
      <w:r>
        <w:rPr>
          <w:rFonts w:hint="eastAsia"/>
        </w:rPr>
        <w:t>проведено</w:t>
      </w:r>
      <w:r>
        <w:t xml:space="preserve"> </w:t>
      </w:r>
      <w:r>
        <w:rPr>
          <w:rFonts w:hint="eastAsia"/>
        </w:rPr>
        <w:t>аналіз</w:t>
      </w:r>
      <w:r>
        <w:t xml:space="preserve"> </w:t>
      </w:r>
      <w:r>
        <w:rPr>
          <w:rFonts w:hint="eastAsia"/>
        </w:rPr>
        <w:t>диференціації</w:t>
      </w:r>
      <w:r>
        <w:t xml:space="preserve"> </w:t>
      </w:r>
      <w:r>
        <w:rPr>
          <w:rFonts w:hint="eastAsia"/>
        </w:rPr>
        <w:t>регіонального</w:t>
      </w:r>
      <w:r>
        <w:t xml:space="preserve"> </w:t>
      </w:r>
      <w:r>
        <w:rPr>
          <w:rFonts w:hint="eastAsia"/>
        </w:rPr>
        <w:t>економічного</w:t>
      </w:r>
      <w:r>
        <w:t xml:space="preserve"> </w:t>
      </w:r>
      <w:r>
        <w:rPr>
          <w:rFonts w:hint="eastAsia"/>
        </w:rPr>
        <w:t>розвитку</w:t>
      </w:r>
      <w:r>
        <w:t xml:space="preserve"> </w:t>
      </w:r>
      <w:r>
        <w:rPr>
          <w:rFonts w:hint="eastAsia"/>
        </w:rPr>
        <w:t>за</w:t>
      </w:r>
      <w:r>
        <w:t xml:space="preserve"> 2014-2019 </w:t>
      </w:r>
      <w:r>
        <w:rPr>
          <w:rFonts w:hint="eastAsia"/>
        </w:rPr>
        <w:t>роки</w:t>
      </w:r>
      <w:r>
        <w:t xml:space="preserve"> </w:t>
      </w:r>
      <w:r>
        <w:rPr>
          <w:rFonts w:hint="eastAsia"/>
        </w:rPr>
        <w:t>за</w:t>
      </w:r>
      <w:r>
        <w:t xml:space="preserve"> </w:t>
      </w:r>
      <w:r>
        <w:rPr>
          <w:rFonts w:hint="eastAsia"/>
        </w:rPr>
        <w:t>показником</w:t>
      </w:r>
      <w:r>
        <w:t xml:space="preserve"> </w:t>
      </w:r>
      <w:r>
        <w:rPr>
          <w:rFonts w:hint="eastAsia"/>
        </w:rPr>
        <w:t>валового</w:t>
      </w:r>
      <w:r>
        <w:t xml:space="preserve"> </w:t>
      </w:r>
      <w:r>
        <w:rPr>
          <w:rFonts w:hint="eastAsia"/>
        </w:rPr>
        <w:t>регіонального</w:t>
      </w:r>
      <w:r>
        <w:t xml:space="preserve"> </w:t>
      </w:r>
      <w:r>
        <w:rPr>
          <w:rFonts w:hint="eastAsia"/>
        </w:rPr>
        <w:t>продукту</w:t>
      </w:r>
      <w:r>
        <w:t xml:space="preserve">. </w:t>
      </w:r>
      <w:r>
        <w:rPr>
          <w:rFonts w:hint="eastAsia"/>
        </w:rPr>
        <w:t>На</w:t>
      </w:r>
      <w:r>
        <w:t xml:space="preserve"> </w:t>
      </w:r>
      <w:r>
        <w:rPr>
          <w:rFonts w:hint="eastAsia"/>
        </w:rPr>
        <w:t>основі</w:t>
      </w:r>
      <w:r>
        <w:t xml:space="preserve"> </w:t>
      </w:r>
      <w:r>
        <w:rPr>
          <w:rFonts w:hint="eastAsia"/>
        </w:rPr>
        <w:t>розрахованого</w:t>
      </w:r>
      <w:r>
        <w:t xml:space="preserve"> </w:t>
      </w:r>
      <w:r>
        <w:rPr>
          <w:rFonts w:hint="eastAsia"/>
        </w:rPr>
        <w:t>показника</w:t>
      </w:r>
      <w:r>
        <w:t xml:space="preserve"> </w:t>
      </w:r>
      <w:r>
        <w:rPr>
          <w:rFonts w:hint="eastAsia"/>
        </w:rPr>
        <w:t>диференціації</w:t>
      </w:r>
      <w:r>
        <w:t xml:space="preserve"> </w:t>
      </w:r>
      <w:r>
        <w:rPr>
          <w:rFonts w:hint="eastAsia"/>
        </w:rPr>
        <w:t>у</w:t>
      </w:r>
      <w:r>
        <w:t xml:space="preserve"> </w:t>
      </w:r>
      <w:r>
        <w:rPr>
          <w:rFonts w:hint="eastAsia"/>
        </w:rPr>
        <w:t>період</w:t>
      </w:r>
      <w:r>
        <w:t xml:space="preserve"> </w:t>
      </w:r>
      <w:r>
        <w:rPr>
          <w:rFonts w:hint="eastAsia"/>
        </w:rPr>
        <w:t>з</w:t>
      </w:r>
      <w:r>
        <w:t xml:space="preserve"> 2014 </w:t>
      </w:r>
      <w:r>
        <w:rPr>
          <w:rFonts w:hint="eastAsia"/>
        </w:rPr>
        <w:t>по</w:t>
      </w:r>
      <w:r>
        <w:t xml:space="preserve"> 2019 </w:t>
      </w:r>
      <w:r>
        <w:rPr>
          <w:rFonts w:hint="eastAsia"/>
        </w:rPr>
        <w:t>рр</w:t>
      </w:r>
      <w:r>
        <w:t xml:space="preserve">. </w:t>
      </w:r>
      <w:r>
        <w:rPr>
          <w:rFonts w:hint="eastAsia"/>
        </w:rPr>
        <w:t>обчислено</w:t>
      </w:r>
      <w:r>
        <w:t xml:space="preserve"> </w:t>
      </w:r>
      <w:r>
        <w:rPr>
          <w:rFonts w:hint="eastAsia"/>
        </w:rPr>
        <w:t>його</w:t>
      </w:r>
      <w:r>
        <w:t xml:space="preserve"> </w:t>
      </w:r>
      <w:r>
        <w:rPr>
          <w:rFonts w:hint="eastAsia"/>
        </w:rPr>
        <w:t>середнє</w:t>
      </w:r>
      <w:r>
        <w:t xml:space="preserve"> </w:t>
      </w:r>
      <w:r>
        <w:rPr>
          <w:rFonts w:hint="eastAsia"/>
        </w:rPr>
        <w:t>значення</w:t>
      </w:r>
      <w:r>
        <w:t xml:space="preserve">, </w:t>
      </w:r>
      <w:r>
        <w:rPr>
          <w:rFonts w:hint="eastAsia"/>
        </w:rPr>
        <w:t>яке</w:t>
      </w:r>
      <w:r>
        <w:t xml:space="preserve"> </w:t>
      </w:r>
      <w:r>
        <w:rPr>
          <w:rFonts w:hint="eastAsia"/>
        </w:rPr>
        <w:t>за</w:t>
      </w:r>
      <w:r>
        <w:t xml:space="preserve"> </w:t>
      </w:r>
      <w:r>
        <w:rPr>
          <w:rFonts w:hint="eastAsia"/>
        </w:rPr>
        <w:t>цей</w:t>
      </w:r>
      <w:r>
        <w:t xml:space="preserve"> </w:t>
      </w:r>
      <w:r>
        <w:rPr>
          <w:rFonts w:hint="eastAsia"/>
        </w:rPr>
        <w:t>період</w:t>
      </w:r>
      <w:r>
        <w:t xml:space="preserve"> </w:t>
      </w:r>
      <w:r>
        <w:rPr>
          <w:rFonts w:hint="eastAsia"/>
        </w:rPr>
        <w:t>становить</w:t>
      </w:r>
      <w:r>
        <w:t xml:space="preserve"> 0.23, </w:t>
      </w:r>
      <w:r>
        <w:rPr>
          <w:rFonts w:hint="eastAsia"/>
        </w:rPr>
        <w:t>що</w:t>
      </w:r>
      <w:r>
        <w:t xml:space="preserve"> </w:t>
      </w:r>
      <w:r>
        <w:rPr>
          <w:rFonts w:hint="eastAsia"/>
        </w:rPr>
        <w:t>відповідає</w:t>
      </w:r>
      <w:r>
        <w:t xml:space="preserve"> </w:t>
      </w:r>
      <w:r>
        <w:rPr>
          <w:rFonts w:hint="eastAsia"/>
        </w:rPr>
        <w:t>значній</w:t>
      </w:r>
      <w:r>
        <w:t xml:space="preserve"> </w:t>
      </w:r>
      <w:r>
        <w:rPr>
          <w:rFonts w:hint="eastAsia"/>
        </w:rPr>
        <w:t>міжрегіональній</w:t>
      </w:r>
      <w:r>
        <w:t xml:space="preserve"> </w:t>
      </w:r>
      <w:r>
        <w:rPr>
          <w:rFonts w:hint="eastAsia"/>
        </w:rPr>
        <w:t>економічній</w:t>
      </w:r>
      <w:r>
        <w:t xml:space="preserve"> </w:t>
      </w:r>
      <w:r>
        <w:rPr>
          <w:rFonts w:hint="eastAsia"/>
        </w:rPr>
        <w:t>диференціації</w:t>
      </w:r>
      <w:r>
        <w:t>.</w:t>
      </w:r>
    </w:p>
    <w:p w14:paraId="5A3856ED" w14:textId="77777777" w:rsidR="00C85469" w:rsidRDefault="00C85469" w:rsidP="00C85469">
      <w:r>
        <w:rPr>
          <w:rFonts w:hint="eastAsia"/>
        </w:rPr>
        <w:t>Причини</w:t>
      </w:r>
      <w:r>
        <w:t xml:space="preserve"> </w:t>
      </w:r>
      <w:r>
        <w:rPr>
          <w:rFonts w:hint="eastAsia"/>
        </w:rPr>
        <w:t>міжрегіональної</w:t>
      </w:r>
      <w:r>
        <w:t xml:space="preserve"> </w:t>
      </w:r>
      <w:r>
        <w:rPr>
          <w:rFonts w:hint="eastAsia"/>
        </w:rPr>
        <w:t>диференціації</w:t>
      </w:r>
      <w:r>
        <w:t xml:space="preserve">: </w:t>
      </w:r>
      <w:r>
        <w:rPr>
          <w:rFonts w:hint="eastAsia"/>
        </w:rPr>
        <w:t>агломераційні</w:t>
      </w:r>
      <w:r>
        <w:t xml:space="preserve"> </w:t>
      </w:r>
      <w:r>
        <w:rPr>
          <w:rFonts w:hint="eastAsia"/>
        </w:rPr>
        <w:t>фактори</w:t>
      </w:r>
      <w:r>
        <w:t xml:space="preserve">; </w:t>
      </w:r>
      <w:r>
        <w:rPr>
          <w:rFonts w:hint="eastAsia"/>
        </w:rPr>
        <w:t>ефект</w:t>
      </w:r>
      <w:r>
        <w:t xml:space="preserve"> </w:t>
      </w:r>
      <w:r>
        <w:rPr>
          <w:rFonts w:hint="eastAsia"/>
        </w:rPr>
        <w:t>концентрації</w:t>
      </w:r>
      <w:r>
        <w:t xml:space="preserve"> </w:t>
      </w:r>
      <w:r>
        <w:rPr>
          <w:rFonts w:hint="eastAsia"/>
        </w:rPr>
        <w:t>виробництва</w:t>
      </w:r>
      <w:r>
        <w:t xml:space="preserve"> </w:t>
      </w:r>
      <w:r>
        <w:rPr>
          <w:rFonts w:hint="eastAsia"/>
        </w:rPr>
        <w:t>і</w:t>
      </w:r>
      <w:r>
        <w:t xml:space="preserve"> </w:t>
      </w:r>
      <w:r>
        <w:rPr>
          <w:rFonts w:hint="eastAsia"/>
        </w:rPr>
        <w:t>господарської</w:t>
      </w:r>
      <w:r>
        <w:t xml:space="preserve"> </w:t>
      </w:r>
      <w:r>
        <w:rPr>
          <w:rFonts w:hint="eastAsia"/>
        </w:rPr>
        <w:t>діяльності</w:t>
      </w:r>
      <w:r>
        <w:t xml:space="preserve"> </w:t>
      </w:r>
      <w:r>
        <w:rPr>
          <w:rFonts w:hint="eastAsia"/>
        </w:rPr>
        <w:t>за</w:t>
      </w:r>
      <w:r>
        <w:t xml:space="preserve"> </w:t>
      </w:r>
      <w:r>
        <w:rPr>
          <w:rFonts w:hint="eastAsia"/>
        </w:rPr>
        <w:t>урбанізаційним</w:t>
      </w:r>
      <w:r>
        <w:t xml:space="preserve"> </w:t>
      </w:r>
      <w:r>
        <w:rPr>
          <w:rFonts w:hint="eastAsia"/>
        </w:rPr>
        <w:t>принципом</w:t>
      </w:r>
      <w:r>
        <w:t xml:space="preserve">; </w:t>
      </w:r>
      <w:r>
        <w:rPr>
          <w:rFonts w:hint="eastAsia"/>
        </w:rPr>
        <w:t>розвиток</w:t>
      </w:r>
      <w:r>
        <w:t xml:space="preserve"> </w:t>
      </w:r>
      <w:r>
        <w:rPr>
          <w:rFonts w:hint="eastAsia"/>
        </w:rPr>
        <w:t>транспортно</w:t>
      </w:r>
      <w:r>
        <w:t>-</w:t>
      </w:r>
      <w:r>
        <w:rPr>
          <w:rFonts w:hint="eastAsia"/>
        </w:rPr>
        <w:t>географічних</w:t>
      </w:r>
      <w:r>
        <w:t xml:space="preserve"> </w:t>
      </w:r>
      <w:r>
        <w:rPr>
          <w:rFonts w:hint="eastAsia"/>
        </w:rPr>
        <w:t>умов</w:t>
      </w:r>
      <w:r>
        <w:t xml:space="preserve">; </w:t>
      </w:r>
      <w:r>
        <w:rPr>
          <w:rFonts w:hint="eastAsia"/>
        </w:rPr>
        <w:t>вузька</w:t>
      </w:r>
      <w:r>
        <w:t xml:space="preserve"> </w:t>
      </w:r>
      <w:r>
        <w:rPr>
          <w:rFonts w:hint="eastAsia"/>
        </w:rPr>
        <w:t>спеціалізація</w:t>
      </w:r>
      <w:r>
        <w:t xml:space="preserve"> </w:t>
      </w:r>
      <w:r>
        <w:rPr>
          <w:rFonts w:hint="eastAsia"/>
        </w:rPr>
        <w:t>господарської</w:t>
      </w:r>
      <w:r>
        <w:t xml:space="preserve"> </w:t>
      </w:r>
      <w:r>
        <w:rPr>
          <w:rFonts w:hint="eastAsia"/>
        </w:rPr>
        <w:t>діяльності</w:t>
      </w:r>
      <w:r>
        <w:t xml:space="preserve"> </w:t>
      </w:r>
      <w:r>
        <w:rPr>
          <w:rFonts w:hint="eastAsia"/>
        </w:rPr>
        <w:t>в</w:t>
      </w:r>
      <w:r>
        <w:t xml:space="preserve"> </w:t>
      </w:r>
      <w:r>
        <w:rPr>
          <w:rFonts w:hint="eastAsia"/>
        </w:rPr>
        <w:t>деяких</w:t>
      </w:r>
      <w:r>
        <w:t xml:space="preserve"> </w:t>
      </w:r>
      <w:r>
        <w:rPr>
          <w:rFonts w:hint="eastAsia"/>
        </w:rPr>
        <w:t>регіонах</w:t>
      </w:r>
      <w:r>
        <w:t xml:space="preserve"> </w:t>
      </w:r>
      <w:r>
        <w:rPr>
          <w:rFonts w:hint="eastAsia"/>
        </w:rPr>
        <w:t>України</w:t>
      </w:r>
      <w:r>
        <w:t xml:space="preserve">; </w:t>
      </w:r>
      <w:r>
        <w:rPr>
          <w:rFonts w:hint="eastAsia"/>
        </w:rPr>
        <w:t>неефективний</w:t>
      </w:r>
      <w:r>
        <w:t xml:space="preserve"> </w:t>
      </w:r>
      <w:r>
        <w:rPr>
          <w:rFonts w:hint="eastAsia"/>
        </w:rPr>
        <w:t>розподіл</w:t>
      </w:r>
      <w:r>
        <w:t xml:space="preserve"> </w:t>
      </w:r>
      <w:r>
        <w:rPr>
          <w:rFonts w:hint="eastAsia"/>
        </w:rPr>
        <w:t>бюджету</w:t>
      </w:r>
      <w:r>
        <w:t xml:space="preserve"> </w:t>
      </w:r>
      <w:r>
        <w:rPr>
          <w:rFonts w:hint="eastAsia"/>
        </w:rPr>
        <w:t>держави</w:t>
      </w:r>
      <w:r>
        <w:t>.</w:t>
      </w:r>
    </w:p>
    <w:p w14:paraId="3E6BA065" w14:textId="77777777" w:rsidR="00C85469" w:rsidRDefault="00C85469" w:rsidP="00C85469">
      <w:r>
        <w:rPr>
          <w:rFonts w:hint="eastAsia"/>
        </w:rPr>
        <w:t>Позитивні</w:t>
      </w:r>
      <w:r>
        <w:t xml:space="preserve"> </w:t>
      </w:r>
      <w:r>
        <w:rPr>
          <w:rFonts w:hint="eastAsia"/>
        </w:rPr>
        <w:t>фактори</w:t>
      </w:r>
      <w:r>
        <w:t xml:space="preserve"> </w:t>
      </w:r>
      <w:r>
        <w:rPr>
          <w:rFonts w:hint="eastAsia"/>
        </w:rPr>
        <w:t>диференціації</w:t>
      </w:r>
      <w:r>
        <w:t xml:space="preserve"> </w:t>
      </w:r>
      <w:r>
        <w:rPr>
          <w:rFonts w:hint="eastAsia"/>
        </w:rPr>
        <w:t>міжрегіонального</w:t>
      </w:r>
      <w:r>
        <w:t xml:space="preserve"> </w:t>
      </w:r>
      <w:r>
        <w:rPr>
          <w:rFonts w:hint="eastAsia"/>
        </w:rPr>
        <w:t>економічного</w:t>
      </w:r>
      <w:r>
        <w:t xml:space="preserve"> </w:t>
      </w:r>
      <w:r>
        <w:rPr>
          <w:rFonts w:hint="eastAsia"/>
        </w:rPr>
        <w:t>розвитку</w:t>
      </w:r>
      <w:r>
        <w:t xml:space="preserve">: </w:t>
      </w:r>
      <w:r>
        <w:rPr>
          <w:rFonts w:hint="eastAsia"/>
        </w:rPr>
        <w:t>ефект</w:t>
      </w:r>
      <w:r>
        <w:t xml:space="preserve"> </w:t>
      </w:r>
      <w:r>
        <w:rPr>
          <w:rFonts w:hint="eastAsia"/>
        </w:rPr>
        <w:t>«</w:t>
      </w:r>
      <w:r>
        <w:rPr>
          <w:rFonts w:hint="eastAsia"/>
        </w:rPr>
        <w:t>поштовху</w:t>
      </w:r>
      <w:r>
        <w:rPr>
          <w:rFonts w:hint="eastAsia"/>
        </w:rPr>
        <w:t>»</w:t>
      </w:r>
      <w:r>
        <w:t xml:space="preserve"> </w:t>
      </w:r>
      <w:r>
        <w:rPr>
          <w:rFonts w:hint="eastAsia"/>
        </w:rPr>
        <w:t>для</w:t>
      </w:r>
      <w:r>
        <w:t xml:space="preserve"> </w:t>
      </w:r>
      <w:r>
        <w:rPr>
          <w:rFonts w:hint="eastAsia"/>
        </w:rPr>
        <w:t>менш</w:t>
      </w:r>
      <w:r>
        <w:t xml:space="preserve"> </w:t>
      </w:r>
      <w:r>
        <w:rPr>
          <w:rFonts w:hint="eastAsia"/>
        </w:rPr>
        <w:t>розвинених</w:t>
      </w:r>
      <w:r>
        <w:t xml:space="preserve"> </w:t>
      </w:r>
      <w:r>
        <w:rPr>
          <w:rFonts w:hint="eastAsia"/>
        </w:rPr>
        <w:t>регіонів</w:t>
      </w:r>
      <w:r>
        <w:t xml:space="preserve">; </w:t>
      </w:r>
      <w:r>
        <w:rPr>
          <w:rFonts w:hint="eastAsia"/>
        </w:rPr>
        <w:t>приплив</w:t>
      </w:r>
      <w:r>
        <w:t xml:space="preserve"> </w:t>
      </w:r>
      <w:r>
        <w:rPr>
          <w:rFonts w:hint="eastAsia"/>
        </w:rPr>
        <w:t>працездатного</w:t>
      </w:r>
      <w:r>
        <w:t xml:space="preserve"> </w:t>
      </w:r>
      <w:r>
        <w:rPr>
          <w:rFonts w:hint="eastAsia"/>
        </w:rPr>
        <w:t>населення</w:t>
      </w:r>
      <w:r>
        <w:t xml:space="preserve"> </w:t>
      </w:r>
      <w:r>
        <w:rPr>
          <w:rFonts w:hint="eastAsia"/>
        </w:rPr>
        <w:t>в</w:t>
      </w:r>
      <w:r>
        <w:t xml:space="preserve"> </w:t>
      </w:r>
      <w:r>
        <w:rPr>
          <w:rFonts w:hint="eastAsia"/>
        </w:rPr>
        <w:t>більш</w:t>
      </w:r>
      <w:r>
        <w:t xml:space="preserve"> </w:t>
      </w:r>
      <w:r>
        <w:rPr>
          <w:rFonts w:hint="eastAsia"/>
        </w:rPr>
        <w:t>розвинені</w:t>
      </w:r>
      <w:r>
        <w:t xml:space="preserve"> </w:t>
      </w:r>
      <w:r>
        <w:rPr>
          <w:rFonts w:hint="eastAsia"/>
        </w:rPr>
        <w:t>регіони</w:t>
      </w:r>
      <w:r>
        <w:t xml:space="preserve">; </w:t>
      </w:r>
      <w:r>
        <w:rPr>
          <w:rFonts w:hint="eastAsia"/>
        </w:rPr>
        <w:t>зростання</w:t>
      </w:r>
      <w:r>
        <w:t xml:space="preserve"> </w:t>
      </w:r>
      <w:r>
        <w:rPr>
          <w:rFonts w:hint="eastAsia"/>
        </w:rPr>
        <w:t>ефективності</w:t>
      </w:r>
      <w:r>
        <w:t xml:space="preserve"> </w:t>
      </w:r>
      <w:r>
        <w:rPr>
          <w:rFonts w:hint="eastAsia"/>
        </w:rPr>
        <w:t>розподілу</w:t>
      </w:r>
      <w:r>
        <w:t xml:space="preserve"> </w:t>
      </w:r>
      <w:r>
        <w:rPr>
          <w:rFonts w:hint="eastAsia"/>
        </w:rPr>
        <w:t>і</w:t>
      </w:r>
      <w:r>
        <w:t xml:space="preserve"> </w:t>
      </w:r>
      <w:r>
        <w:rPr>
          <w:rFonts w:hint="eastAsia"/>
        </w:rPr>
        <w:t>використання</w:t>
      </w:r>
      <w:r>
        <w:t xml:space="preserve"> </w:t>
      </w:r>
      <w:r>
        <w:rPr>
          <w:rFonts w:hint="eastAsia"/>
        </w:rPr>
        <w:t>наявних</w:t>
      </w:r>
      <w:r>
        <w:t xml:space="preserve"> </w:t>
      </w:r>
      <w:r>
        <w:rPr>
          <w:rFonts w:hint="eastAsia"/>
        </w:rPr>
        <w:t>ресурсів</w:t>
      </w:r>
      <w:r>
        <w:t xml:space="preserve">; </w:t>
      </w:r>
      <w:r>
        <w:rPr>
          <w:rFonts w:hint="eastAsia"/>
        </w:rPr>
        <w:t>наявність</w:t>
      </w:r>
      <w:r>
        <w:t xml:space="preserve"> </w:t>
      </w:r>
      <w:r>
        <w:rPr>
          <w:rFonts w:hint="eastAsia"/>
        </w:rPr>
        <w:t>і</w:t>
      </w:r>
      <w:r>
        <w:t xml:space="preserve"> </w:t>
      </w:r>
      <w:r>
        <w:rPr>
          <w:rFonts w:hint="eastAsia"/>
        </w:rPr>
        <w:t>зростання</w:t>
      </w:r>
      <w:r>
        <w:t xml:space="preserve"> </w:t>
      </w:r>
      <w:r>
        <w:rPr>
          <w:rFonts w:hint="eastAsia"/>
        </w:rPr>
        <w:t>конкурентоздатності</w:t>
      </w:r>
      <w:r>
        <w:t xml:space="preserve"> </w:t>
      </w:r>
      <w:r>
        <w:rPr>
          <w:rFonts w:hint="eastAsia"/>
        </w:rPr>
        <w:t>регіонів</w:t>
      </w:r>
      <w:r>
        <w:t xml:space="preserve">; </w:t>
      </w:r>
      <w:r>
        <w:rPr>
          <w:rFonts w:hint="eastAsia"/>
        </w:rPr>
        <w:t>приплив</w:t>
      </w:r>
      <w:r>
        <w:t xml:space="preserve"> </w:t>
      </w:r>
      <w:r>
        <w:rPr>
          <w:rFonts w:hint="eastAsia"/>
        </w:rPr>
        <w:t>капіталу</w:t>
      </w:r>
      <w:r>
        <w:t xml:space="preserve"> </w:t>
      </w:r>
      <w:r>
        <w:rPr>
          <w:rFonts w:hint="eastAsia"/>
        </w:rPr>
        <w:t>до</w:t>
      </w:r>
      <w:r>
        <w:t xml:space="preserve"> </w:t>
      </w:r>
      <w:r>
        <w:rPr>
          <w:rFonts w:hint="eastAsia"/>
        </w:rPr>
        <w:t>більш</w:t>
      </w:r>
      <w:r>
        <w:t xml:space="preserve"> </w:t>
      </w:r>
      <w:r>
        <w:rPr>
          <w:rFonts w:hint="eastAsia"/>
        </w:rPr>
        <w:t>розвинених</w:t>
      </w:r>
      <w:r>
        <w:t xml:space="preserve"> </w:t>
      </w:r>
      <w:r>
        <w:rPr>
          <w:rFonts w:hint="eastAsia"/>
        </w:rPr>
        <w:t>регіонів</w:t>
      </w:r>
      <w:r>
        <w:t xml:space="preserve">. </w:t>
      </w:r>
      <w:r>
        <w:rPr>
          <w:rFonts w:hint="eastAsia"/>
        </w:rPr>
        <w:t>До</w:t>
      </w:r>
      <w:r>
        <w:t xml:space="preserve"> </w:t>
      </w:r>
      <w:r>
        <w:rPr>
          <w:rFonts w:hint="eastAsia"/>
        </w:rPr>
        <w:t>негативних</w:t>
      </w:r>
      <w:r>
        <w:t xml:space="preserve"> </w:t>
      </w:r>
      <w:r>
        <w:rPr>
          <w:rFonts w:hint="eastAsia"/>
        </w:rPr>
        <w:t>віднесено</w:t>
      </w:r>
      <w:r>
        <w:t xml:space="preserve">: </w:t>
      </w:r>
      <w:r>
        <w:rPr>
          <w:rFonts w:hint="eastAsia"/>
        </w:rPr>
        <w:t>збільшення</w:t>
      </w:r>
      <w:r>
        <w:t xml:space="preserve"> </w:t>
      </w:r>
      <w:r>
        <w:rPr>
          <w:rFonts w:hint="eastAsia"/>
        </w:rPr>
        <w:t>соціального</w:t>
      </w:r>
      <w:r>
        <w:t xml:space="preserve"> </w:t>
      </w:r>
      <w:r>
        <w:rPr>
          <w:rFonts w:hint="eastAsia"/>
        </w:rPr>
        <w:t>невдоволення</w:t>
      </w:r>
      <w:r>
        <w:t xml:space="preserve"> </w:t>
      </w:r>
      <w:r>
        <w:rPr>
          <w:rFonts w:hint="eastAsia"/>
        </w:rPr>
        <w:t>населен</w:t>
      </w:r>
      <w:r>
        <w:rPr>
          <w:rFonts w:hint="eastAsia"/>
        </w:rPr>
        <w:lastRenderedPageBreak/>
        <w:t>ня</w:t>
      </w:r>
      <w:r>
        <w:t xml:space="preserve">; </w:t>
      </w:r>
      <w:r>
        <w:rPr>
          <w:rFonts w:hint="eastAsia"/>
        </w:rPr>
        <w:t>зниження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зростання</w:t>
      </w:r>
      <w:r>
        <w:t xml:space="preserve"> </w:t>
      </w:r>
      <w:r>
        <w:rPr>
          <w:rFonts w:hint="eastAsia"/>
        </w:rPr>
        <w:t>безробіття</w:t>
      </w:r>
      <w:r>
        <w:t xml:space="preserve"> </w:t>
      </w:r>
      <w:r>
        <w:rPr>
          <w:rFonts w:hint="eastAsia"/>
        </w:rPr>
        <w:t>та</w:t>
      </w:r>
      <w:r>
        <w:t xml:space="preserve"> </w:t>
      </w:r>
      <w:r>
        <w:rPr>
          <w:rFonts w:hint="eastAsia"/>
        </w:rPr>
        <w:t>доходів</w:t>
      </w:r>
      <w:r>
        <w:t xml:space="preserve"> </w:t>
      </w:r>
      <w:r>
        <w:rPr>
          <w:rFonts w:hint="eastAsia"/>
        </w:rPr>
        <w:t>населення</w:t>
      </w:r>
      <w:r>
        <w:t xml:space="preserve"> </w:t>
      </w:r>
      <w:r>
        <w:rPr>
          <w:rFonts w:hint="eastAsia"/>
        </w:rPr>
        <w:t>в</w:t>
      </w:r>
      <w:r>
        <w:t xml:space="preserve"> </w:t>
      </w:r>
      <w:r>
        <w:rPr>
          <w:rFonts w:hint="eastAsia"/>
        </w:rPr>
        <w:t>менш</w:t>
      </w:r>
      <w:r>
        <w:t xml:space="preserve"> </w:t>
      </w:r>
      <w:r>
        <w:rPr>
          <w:rFonts w:hint="eastAsia"/>
        </w:rPr>
        <w:t>розвинених</w:t>
      </w:r>
      <w:r>
        <w:t xml:space="preserve"> </w:t>
      </w:r>
      <w:r>
        <w:rPr>
          <w:rFonts w:hint="eastAsia"/>
        </w:rPr>
        <w:t>регіонах</w:t>
      </w:r>
      <w:r>
        <w:t xml:space="preserve">; </w:t>
      </w:r>
      <w:r>
        <w:rPr>
          <w:rFonts w:hint="eastAsia"/>
        </w:rPr>
        <w:t>зростання</w:t>
      </w:r>
      <w:r>
        <w:t xml:space="preserve"> </w:t>
      </w:r>
      <w:r>
        <w:rPr>
          <w:rFonts w:hint="eastAsia"/>
        </w:rPr>
        <w:t>міграції</w:t>
      </w:r>
      <w:r>
        <w:t xml:space="preserve"> </w:t>
      </w:r>
      <w:r>
        <w:rPr>
          <w:rFonts w:hint="eastAsia"/>
        </w:rPr>
        <w:t>населення</w:t>
      </w:r>
      <w:r>
        <w:t xml:space="preserve">; </w:t>
      </w:r>
      <w:r>
        <w:rPr>
          <w:rFonts w:hint="eastAsia"/>
        </w:rPr>
        <w:t>значна</w:t>
      </w:r>
      <w:r>
        <w:t xml:space="preserve"> </w:t>
      </w:r>
      <w:r>
        <w:rPr>
          <w:rFonts w:hint="eastAsia"/>
        </w:rPr>
        <w:t>урбанізація</w:t>
      </w:r>
      <w:r>
        <w:t xml:space="preserve"> </w:t>
      </w:r>
      <w:r>
        <w:rPr>
          <w:rFonts w:hint="eastAsia"/>
        </w:rPr>
        <w:t>і</w:t>
      </w:r>
      <w:r>
        <w:t xml:space="preserve"> </w:t>
      </w:r>
      <w:r>
        <w:rPr>
          <w:rFonts w:hint="eastAsia"/>
        </w:rPr>
        <w:t>перенаселеність</w:t>
      </w:r>
      <w:r>
        <w:t xml:space="preserve"> </w:t>
      </w:r>
      <w:r>
        <w:rPr>
          <w:rFonts w:hint="eastAsia"/>
        </w:rPr>
        <w:t>великих</w:t>
      </w:r>
      <w:r>
        <w:t xml:space="preserve"> </w:t>
      </w:r>
      <w:r>
        <w:rPr>
          <w:rFonts w:hint="eastAsia"/>
        </w:rPr>
        <w:t>міст</w:t>
      </w:r>
      <w:r>
        <w:t xml:space="preserve">; </w:t>
      </w:r>
      <w:r>
        <w:rPr>
          <w:rFonts w:hint="eastAsia"/>
        </w:rPr>
        <w:t>зростання</w:t>
      </w:r>
      <w:r>
        <w:t xml:space="preserve"> </w:t>
      </w:r>
      <w:r>
        <w:rPr>
          <w:rFonts w:hint="eastAsia"/>
        </w:rPr>
        <w:t>політичних</w:t>
      </w:r>
      <w:r>
        <w:t xml:space="preserve"> </w:t>
      </w:r>
      <w:r>
        <w:rPr>
          <w:rFonts w:hint="eastAsia"/>
        </w:rPr>
        <w:t>конфліктів</w:t>
      </w:r>
      <w:r>
        <w:t xml:space="preserve"> </w:t>
      </w:r>
      <w:r>
        <w:rPr>
          <w:rFonts w:hint="eastAsia"/>
        </w:rPr>
        <w:t>і</w:t>
      </w:r>
      <w:r>
        <w:t xml:space="preserve"> </w:t>
      </w:r>
      <w:r>
        <w:rPr>
          <w:rFonts w:hint="eastAsia"/>
        </w:rPr>
        <w:t>злочинності</w:t>
      </w:r>
      <w:r>
        <w:t xml:space="preserve">; </w:t>
      </w:r>
      <w:r>
        <w:rPr>
          <w:rFonts w:hint="eastAsia"/>
        </w:rPr>
        <w:t>зниження</w:t>
      </w:r>
      <w:r>
        <w:t xml:space="preserve"> </w:t>
      </w:r>
      <w:r>
        <w:rPr>
          <w:rFonts w:hint="eastAsia"/>
        </w:rPr>
        <w:t>конкурентоспроможності</w:t>
      </w:r>
      <w:r>
        <w:t xml:space="preserve"> </w:t>
      </w:r>
      <w:r>
        <w:rPr>
          <w:rFonts w:hint="eastAsia"/>
        </w:rPr>
        <w:t>та</w:t>
      </w:r>
      <w:r>
        <w:t xml:space="preserve"> </w:t>
      </w:r>
      <w:r>
        <w:rPr>
          <w:rFonts w:hint="eastAsia"/>
        </w:rPr>
        <w:t>інвестиційної</w:t>
      </w:r>
      <w:r>
        <w:t xml:space="preserve"> </w:t>
      </w:r>
      <w:r>
        <w:rPr>
          <w:rFonts w:hint="eastAsia"/>
        </w:rPr>
        <w:t>привабливості</w:t>
      </w:r>
      <w:r>
        <w:t xml:space="preserve"> </w:t>
      </w:r>
      <w:r>
        <w:rPr>
          <w:rFonts w:hint="eastAsia"/>
        </w:rPr>
        <w:t>регіонів</w:t>
      </w:r>
      <w:r>
        <w:t xml:space="preserve"> </w:t>
      </w:r>
      <w:r>
        <w:rPr>
          <w:rFonts w:hint="eastAsia"/>
        </w:rPr>
        <w:t>з</w:t>
      </w:r>
      <w:r>
        <w:t xml:space="preserve"> </w:t>
      </w:r>
      <w:r>
        <w:rPr>
          <w:rFonts w:hint="eastAsia"/>
        </w:rPr>
        <w:t>меншим</w:t>
      </w:r>
      <w:r>
        <w:t xml:space="preserve"> </w:t>
      </w:r>
      <w:r>
        <w:rPr>
          <w:rFonts w:hint="eastAsia"/>
        </w:rPr>
        <w:t>економічним</w:t>
      </w:r>
      <w:r>
        <w:t xml:space="preserve"> </w:t>
      </w:r>
      <w:r>
        <w:rPr>
          <w:rFonts w:hint="eastAsia"/>
        </w:rPr>
        <w:t>розвитком</w:t>
      </w:r>
      <w:r>
        <w:t xml:space="preserve">; </w:t>
      </w:r>
      <w:r>
        <w:rPr>
          <w:rFonts w:hint="eastAsia"/>
        </w:rPr>
        <w:t>послаблення</w:t>
      </w:r>
      <w:r>
        <w:t xml:space="preserve"> </w:t>
      </w:r>
      <w:r>
        <w:rPr>
          <w:rFonts w:hint="eastAsia"/>
        </w:rPr>
        <w:t>економічних</w:t>
      </w:r>
      <w:r>
        <w:t xml:space="preserve"> </w:t>
      </w:r>
      <w:r>
        <w:rPr>
          <w:rFonts w:hint="eastAsia"/>
        </w:rPr>
        <w:t>зв’язків</w:t>
      </w:r>
      <w:r>
        <w:t xml:space="preserve"> </w:t>
      </w:r>
      <w:r>
        <w:rPr>
          <w:rFonts w:hint="eastAsia"/>
        </w:rPr>
        <w:t>між</w:t>
      </w:r>
      <w:r>
        <w:t xml:space="preserve"> </w:t>
      </w:r>
      <w:r>
        <w:rPr>
          <w:rFonts w:hint="eastAsia"/>
        </w:rPr>
        <w:t>регіонами</w:t>
      </w:r>
      <w:r>
        <w:t>.</w:t>
      </w:r>
    </w:p>
    <w:p w14:paraId="41F52034" w14:textId="77777777" w:rsidR="00C85469" w:rsidRDefault="00C85469" w:rsidP="00C85469">
      <w:r>
        <w:rPr>
          <w:rFonts w:hint="eastAsia"/>
        </w:rPr>
        <w:t>Сформовано</w:t>
      </w:r>
      <w:r>
        <w:t xml:space="preserve"> </w:t>
      </w:r>
      <w:r>
        <w:rPr>
          <w:rFonts w:hint="eastAsia"/>
        </w:rPr>
        <w:t>систему</w:t>
      </w:r>
      <w:r>
        <w:t xml:space="preserve"> </w:t>
      </w:r>
      <w:r>
        <w:rPr>
          <w:rFonts w:hint="eastAsia"/>
        </w:rPr>
        <w:t>оцінювальних</w:t>
      </w:r>
      <w:r>
        <w:t xml:space="preserve"> </w:t>
      </w:r>
      <w:r>
        <w:rPr>
          <w:rFonts w:hint="eastAsia"/>
        </w:rPr>
        <w:t>показників</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яка</w:t>
      </w:r>
      <w:r>
        <w:t xml:space="preserve"> </w:t>
      </w:r>
      <w:r>
        <w:rPr>
          <w:rFonts w:hint="eastAsia"/>
        </w:rPr>
        <w:t>складається</w:t>
      </w:r>
      <w:r>
        <w:t xml:space="preserve"> </w:t>
      </w:r>
      <w:r>
        <w:rPr>
          <w:rFonts w:hint="eastAsia"/>
        </w:rPr>
        <w:t>із</w:t>
      </w:r>
      <w:r>
        <w:t xml:space="preserve"> </w:t>
      </w:r>
      <w:r>
        <w:rPr>
          <w:rFonts w:hint="eastAsia"/>
        </w:rPr>
        <w:t>згрупованих</w:t>
      </w:r>
      <w:r>
        <w:t xml:space="preserve"> </w:t>
      </w:r>
      <w:r>
        <w:rPr>
          <w:rFonts w:hint="eastAsia"/>
        </w:rPr>
        <w:t>критеріїв</w:t>
      </w:r>
      <w:r>
        <w:t xml:space="preserve"> </w:t>
      </w:r>
      <w:r>
        <w:rPr>
          <w:rFonts w:hint="eastAsia"/>
        </w:rPr>
        <w:t>та</w:t>
      </w:r>
      <w:r>
        <w:t xml:space="preserve"> </w:t>
      </w:r>
      <w:r>
        <w:rPr>
          <w:rFonts w:hint="eastAsia"/>
        </w:rPr>
        <w:t>їх</w:t>
      </w:r>
      <w:r>
        <w:t xml:space="preserve"> </w:t>
      </w:r>
      <w:r>
        <w:rPr>
          <w:rFonts w:hint="eastAsia"/>
        </w:rPr>
        <w:t>граничних</w:t>
      </w:r>
      <w:r>
        <w:t xml:space="preserve"> </w:t>
      </w:r>
      <w:r>
        <w:rPr>
          <w:rFonts w:hint="eastAsia"/>
        </w:rPr>
        <w:t>значень</w:t>
      </w:r>
      <w:r>
        <w:t xml:space="preserve">, </w:t>
      </w:r>
      <w:r>
        <w:rPr>
          <w:rFonts w:hint="eastAsia"/>
        </w:rPr>
        <w:t>що</w:t>
      </w:r>
      <w:r>
        <w:t xml:space="preserve"> </w:t>
      </w:r>
      <w:r>
        <w:rPr>
          <w:rFonts w:hint="eastAsia"/>
        </w:rPr>
        <w:t>дозволяє</w:t>
      </w:r>
      <w:r>
        <w:t xml:space="preserve"> </w:t>
      </w:r>
      <w:r>
        <w:rPr>
          <w:rFonts w:hint="eastAsia"/>
        </w:rPr>
        <w:t>визначити</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і</w:t>
      </w:r>
      <w:r>
        <w:t xml:space="preserve"> </w:t>
      </w:r>
      <w:r>
        <w:rPr>
          <w:rFonts w:hint="eastAsia"/>
        </w:rPr>
        <w:t>приймати</w:t>
      </w:r>
      <w:r>
        <w:t xml:space="preserve"> </w:t>
      </w:r>
      <w:r>
        <w:rPr>
          <w:rFonts w:hint="eastAsia"/>
        </w:rPr>
        <w:t>правильні</w:t>
      </w:r>
      <w:r>
        <w:t xml:space="preserve"> </w:t>
      </w:r>
      <w:r>
        <w:rPr>
          <w:rFonts w:hint="eastAsia"/>
        </w:rPr>
        <w:t>управлінські</w:t>
      </w:r>
      <w:r>
        <w:t xml:space="preserve"> </w:t>
      </w:r>
      <w:r>
        <w:rPr>
          <w:rFonts w:hint="eastAsia"/>
        </w:rPr>
        <w:t>рішення</w:t>
      </w:r>
      <w:r>
        <w:t xml:space="preserve"> </w:t>
      </w:r>
      <w:r>
        <w:rPr>
          <w:rFonts w:hint="eastAsia"/>
        </w:rPr>
        <w:t>щодо</w:t>
      </w:r>
      <w:r>
        <w:t xml:space="preserve"> </w:t>
      </w:r>
      <w:r>
        <w:rPr>
          <w:rFonts w:hint="eastAsia"/>
        </w:rPr>
        <w:t>зменшення</w:t>
      </w:r>
      <w:r>
        <w:t xml:space="preserve"> </w:t>
      </w:r>
      <w:r>
        <w:rPr>
          <w:rFonts w:hint="eastAsia"/>
        </w:rPr>
        <w:t>впливу</w:t>
      </w:r>
      <w:r>
        <w:t xml:space="preserve"> </w:t>
      </w:r>
      <w:r>
        <w:rPr>
          <w:rFonts w:hint="eastAsia"/>
        </w:rPr>
        <w:t>негативних</w:t>
      </w:r>
      <w:r>
        <w:t xml:space="preserve"> </w:t>
      </w:r>
      <w:r>
        <w:rPr>
          <w:rFonts w:hint="eastAsia"/>
        </w:rPr>
        <w:t>факторів</w:t>
      </w:r>
      <w:r>
        <w:t xml:space="preserve"> </w:t>
      </w:r>
      <w:r>
        <w:rPr>
          <w:rFonts w:hint="eastAsia"/>
        </w:rPr>
        <w:t>на</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країни</w:t>
      </w:r>
      <w:r>
        <w:t xml:space="preserve">. </w:t>
      </w:r>
      <w:r>
        <w:rPr>
          <w:rFonts w:hint="eastAsia"/>
        </w:rPr>
        <w:t>У</w:t>
      </w:r>
      <w:r>
        <w:t xml:space="preserve"> </w:t>
      </w:r>
      <w:r>
        <w:rPr>
          <w:rFonts w:hint="eastAsia"/>
        </w:rPr>
        <w:t>випадку</w:t>
      </w:r>
      <w:r>
        <w:t xml:space="preserve">, </w:t>
      </w:r>
      <w:r>
        <w:rPr>
          <w:rFonts w:hint="eastAsia"/>
        </w:rPr>
        <w:t>якщо</w:t>
      </w:r>
      <w:r>
        <w:t xml:space="preserve"> </w:t>
      </w:r>
      <w:r>
        <w:rPr>
          <w:rFonts w:hint="eastAsia"/>
        </w:rPr>
        <w:t>розраховані</w:t>
      </w:r>
      <w:r>
        <w:t xml:space="preserve"> </w:t>
      </w:r>
      <w:r>
        <w:rPr>
          <w:rFonts w:hint="eastAsia"/>
        </w:rPr>
        <w:t>поточні</w:t>
      </w:r>
      <w:r>
        <w:t xml:space="preserve"> </w:t>
      </w:r>
      <w:r>
        <w:rPr>
          <w:rFonts w:hint="eastAsia"/>
        </w:rPr>
        <w:t>значення</w:t>
      </w:r>
      <w:r>
        <w:t xml:space="preserve"> </w:t>
      </w:r>
      <w:r>
        <w:rPr>
          <w:rFonts w:hint="eastAsia"/>
        </w:rPr>
        <w:t>відхиляються</w:t>
      </w:r>
      <w:r>
        <w:t xml:space="preserve"> </w:t>
      </w:r>
      <w:r>
        <w:rPr>
          <w:rFonts w:hint="eastAsia"/>
        </w:rPr>
        <w:t>від</w:t>
      </w:r>
      <w:r>
        <w:t xml:space="preserve"> </w:t>
      </w:r>
      <w:r>
        <w:rPr>
          <w:rFonts w:hint="eastAsia"/>
        </w:rPr>
        <w:t>допустимих</w:t>
      </w:r>
      <w:r>
        <w:t xml:space="preserve"> </w:t>
      </w:r>
      <w:r>
        <w:rPr>
          <w:rFonts w:hint="eastAsia"/>
        </w:rPr>
        <w:t>меж</w:t>
      </w:r>
      <w:r>
        <w:t xml:space="preserve"> (</w:t>
      </w:r>
      <w:r>
        <w:rPr>
          <w:rFonts w:hint="eastAsia"/>
        </w:rPr>
        <w:t>тобто</w:t>
      </w:r>
      <w:r>
        <w:t xml:space="preserve"> </w:t>
      </w:r>
      <w:r>
        <w:rPr>
          <w:rFonts w:hint="eastAsia"/>
        </w:rPr>
        <w:t>знаходяться</w:t>
      </w:r>
      <w:r>
        <w:t xml:space="preserve"> </w:t>
      </w:r>
      <w:r>
        <w:rPr>
          <w:rFonts w:hint="eastAsia"/>
        </w:rPr>
        <w:t>на</w:t>
      </w:r>
      <w:r>
        <w:t xml:space="preserve"> </w:t>
      </w:r>
      <w:r>
        <w:rPr>
          <w:rFonts w:hint="eastAsia"/>
        </w:rPr>
        <w:t>рівні</w:t>
      </w:r>
      <w:r>
        <w:t xml:space="preserve">, </w:t>
      </w:r>
      <w:r>
        <w:rPr>
          <w:rFonts w:hint="eastAsia"/>
        </w:rPr>
        <w:t>вищому</w:t>
      </w:r>
      <w:r>
        <w:t xml:space="preserve"> </w:t>
      </w:r>
      <w:r>
        <w:rPr>
          <w:rFonts w:hint="eastAsia"/>
        </w:rPr>
        <w:t>або</w:t>
      </w:r>
      <w:r>
        <w:t xml:space="preserve"> </w:t>
      </w:r>
      <w:r>
        <w:rPr>
          <w:rFonts w:hint="eastAsia"/>
        </w:rPr>
        <w:t>нижчому</w:t>
      </w:r>
      <w:r>
        <w:t xml:space="preserve"> </w:t>
      </w:r>
      <w:r>
        <w:rPr>
          <w:rFonts w:hint="eastAsia"/>
        </w:rPr>
        <w:t>за</w:t>
      </w:r>
      <w:r>
        <w:t xml:space="preserve"> </w:t>
      </w:r>
      <w:r>
        <w:rPr>
          <w:rFonts w:hint="eastAsia"/>
        </w:rPr>
        <w:t>них</w:t>
      </w:r>
      <w:r>
        <w:t xml:space="preserve">), </w:t>
      </w:r>
      <w:r>
        <w:rPr>
          <w:rFonts w:hint="eastAsia"/>
        </w:rPr>
        <w:t>то</w:t>
      </w:r>
      <w:r>
        <w:t xml:space="preserve"> </w:t>
      </w:r>
      <w:r>
        <w:rPr>
          <w:rFonts w:hint="eastAsia"/>
        </w:rPr>
        <w:t>можна</w:t>
      </w:r>
      <w:r>
        <w:t xml:space="preserve"> </w:t>
      </w:r>
      <w:r>
        <w:rPr>
          <w:rFonts w:hint="eastAsia"/>
        </w:rPr>
        <w:t>вважати</w:t>
      </w:r>
      <w:r>
        <w:t xml:space="preserve">, </w:t>
      </w:r>
      <w:r>
        <w:rPr>
          <w:rFonts w:hint="eastAsia"/>
        </w:rPr>
        <w:t>що</w:t>
      </w:r>
      <w:r>
        <w:t xml:space="preserve"> </w:t>
      </w:r>
      <w:r>
        <w:rPr>
          <w:rFonts w:hint="eastAsia"/>
        </w:rPr>
        <w:t>регіон</w:t>
      </w:r>
      <w:r>
        <w:t xml:space="preserve"> </w:t>
      </w:r>
      <w:r>
        <w:rPr>
          <w:rFonts w:hint="eastAsia"/>
        </w:rPr>
        <w:t>знаходиться</w:t>
      </w:r>
      <w:r>
        <w:t xml:space="preserve"> </w:t>
      </w:r>
      <w:r>
        <w:rPr>
          <w:rFonts w:hint="eastAsia"/>
        </w:rPr>
        <w:t>в</w:t>
      </w:r>
      <w:r>
        <w:t xml:space="preserve"> </w:t>
      </w:r>
      <w:r>
        <w:rPr>
          <w:rFonts w:hint="eastAsia"/>
        </w:rPr>
        <w:t>небезпечній</w:t>
      </w:r>
      <w:r>
        <w:t xml:space="preserve"> </w:t>
      </w:r>
      <w:r>
        <w:rPr>
          <w:rFonts w:hint="eastAsia"/>
        </w:rPr>
        <w:t>зоні</w:t>
      </w:r>
      <w:r>
        <w:t xml:space="preserve"> </w:t>
      </w:r>
      <w:r>
        <w:rPr>
          <w:rFonts w:hint="eastAsia"/>
        </w:rPr>
        <w:t>і</w:t>
      </w:r>
      <w:r>
        <w:t xml:space="preserve"> </w:t>
      </w:r>
      <w:r>
        <w:rPr>
          <w:rFonts w:hint="eastAsia"/>
        </w:rPr>
        <w:t>втручання</w:t>
      </w:r>
      <w:r>
        <w:t xml:space="preserve"> </w:t>
      </w:r>
      <w:r>
        <w:rPr>
          <w:rFonts w:hint="eastAsia"/>
        </w:rPr>
        <w:t>та</w:t>
      </w:r>
      <w:r>
        <w:t xml:space="preserve"> </w:t>
      </w:r>
      <w:r>
        <w:rPr>
          <w:rFonts w:hint="eastAsia"/>
        </w:rPr>
        <w:t>протекція</w:t>
      </w:r>
      <w:r>
        <w:t xml:space="preserve"> </w:t>
      </w:r>
      <w:r>
        <w:rPr>
          <w:rFonts w:hint="eastAsia"/>
        </w:rPr>
        <w:t>держави</w:t>
      </w:r>
      <w:r>
        <w:t xml:space="preserve"> </w:t>
      </w:r>
      <w:r>
        <w:rPr>
          <w:rFonts w:hint="eastAsia"/>
        </w:rPr>
        <w:t>є</w:t>
      </w:r>
      <w:r>
        <w:t xml:space="preserve"> </w:t>
      </w:r>
      <w:r>
        <w:rPr>
          <w:rFonts w:hint="eastAsia"/>
        </w:rPr>
        <w:t>необхідними</w:t>
      </w:r>
      <w:r>
        <w:t xml:space="preserve"> </w:t>
      </w:r>
      <w:r>
        <w:rPr>
          <w:rFonts w:hint="eastAsia"/>
        </w:rPr>
        <w:t>та</w:t>
      </w:r>
      <w:r>
        <w:t xml:space="preserve"> </w:t>
      </w:r>
      <w:r>
        <w:rPr>
          <w:rFonts w:hint="eastAsia"/>
        </w:rPr>
        <w:t>обов’язковими</w:t>
      </w:r>
      <w:r>
        <w:t>.</w:t>
      </w:r>
    </w:p>
    <w:p w14:paraId="73E138BD" w14:textId="77777777" w:rsidR="00C85469" w:rsidRDefault="00C85469" w:rsidP="00C85469">
      <w:r>
        <w:rPr>
          <w:rFonts w:hint="eastAsia"/>
        </w:rPr>
        <w:t>В</w:t>
      </w:r>
      <w:r>
        <w:t xml:space="preserve"> </w:t>
      </w:r>
      <w:r>
        <w:rPr>
          <w:rFonts w:hint="eastAsia"/>
        </w:rPr>
        <w:t>третьому</w:t>
      </w:r>
      <w:r>
        <w:t xml:space="preserve"> </w:t>
      </w:r>
      <w:r>
        <w:rPr>
          <w:rFonts w:hint="eastAsia"/>
        </w:rPr>
        <w:t>розділі</w:t>
      </w:r>
      <w:r>
        <w:t xml:space="preserve"> </w:t>
      </w:r>
      <w:r>
        <w:rPr>
          <w:rFonts w:hint="eastAsia"/>
        </w:rPr>
        <w:t>«</w:t>
      </w:r>
      <w:r>
        <w:rPr>
          <w:rFonts w:hint="eastAsia"/>
        </w:rPr>
        <w:t>Формування</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параметрах</w:t>
      </w:r>
      <w:r>
        <w:t xml:space="preserve"> </w:t>
      </w:r>
      <w:r>
        <w:rPr>
          <w:rFonts w:hint="eastAsia"/>
        </w:rPr>
        <w:t>економічної</w:t>
      </w:r>
      <w:r>
        <w:t xml:space="preserve"> </w:t>
      </w:r>
      <w:r>
        <w:rPr>
          <w:rFonts w:hint="eastAsia"/>
        </w:rPr>
        <w:t>безпеки</w:t>
      </w:r>
      <w:r>
        <w:rPr>
          <w:rFonts w:hint="eastAsia"/>
        </w:rPr>
        <w:t>»</w:t>
      </w:r>
      <w:r>
        <w:t xml:space="preserve"> </w:t>
      </w:r>
      <w:r>
        <w:rPr>
          <w:rFonts w:hint="eastAsia"/>
        </w:rPr>
        <w:t>удосконалено</w:t>
      </w:r>
      <w:r>
        <w:t xml:space="preserve"> </w:t>
      </w:r>
      <w:r>
        <w:rPr>
          <w:rFonts w:hint="eastAsia"/>
        </w:rPr>
        <w:t>метод</w:t>
      </w:r>
      <w:r>
        <w:t xml:space="preserve"> </w:t>
      </w:r>
      <w:r>
        <w:rPr>
          <w:rFonts w:hint="eastAsia"/>
        </w:rPr>
        <w:t>розробки</w:t>
      </w:r>
      <w:r>
        <w:t xml:space="preserve"> </w:t>
      </w:r>
      <w:r>
        <w:rPr>
          <w:rFonts w:hint="eastAsia"/>
        </w:rPr>
        <w:t>щодо</w:t>
      </w:r>
      <w:r>
        <w:t xml:space="preserve"> </w:t>
      </w:r>
      <w:r>
        <w:rPr>
          <w:rFonts w:hint="eastAsia"/>
        </w:rPr>
        <w:t>інтегрального</w:t>
      </w:r>
      <w:r>
        <w:t xml:space="preserve"> </w:t>
      </w:r>
      <w:r>
        <w:rPr>
          <w:rFonts w:hint="eastAsia"/>
        </w:rPr>
        <w:t>індексу</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оцінено</w:t>
      </w:r>
      <w:r>
        <w:t xml:space="preserve"> </w:t>
      </w:r>
      <w:r>
        <w:rPr>
          <w:rFonts w:hint="eastAsia"/>
        </w:rPr>
        <w:t>рівень</w:t>
      </w:r>
      <w:r>
        <w:t xml:space="preserve"> </w:t>
      </w:r>
      <w:r>
        <w:rPr>
          <w:rFonts w:hint="eastAsia"/>
        </w:rPr>
        <w:t>економічної</w:t>
      </w:r>
      <w:r>
        <w:t xml:space="preserve"> </w:t>
      </w:r>
      <w:r>
        <w:rPr>
          <w:rFonts w:hint="eastAsia"/>
        </w:rPr>
        <w:t>безпеки</w:t>
      </w:r>
      <w:r>
        <w:t xml:space="preserve"> </w:t>
      </w:r>
      <w:r>
        <w:rPr>
          <w:rFonts w:hint="eastAsia"/>
        </w:rPr>
        <w:t>Харківської</w:t>
      </w:r>
      <w:r>
        <w:t xml:space="preserve"> </w:t>
      </w:r>
      <w:r>
        <w:rPr>
          <w:rFonts w:hint="eastAsia"/>
        </w:rPr>
        <w:t>області</w:t>
      </w:r>
      <w:r>
        <w:t xml:space="preserve">, </w:t>
      </w:r>
      <w:r>
        <w:rPr>
          <w:rFonts w:hint="eastAsia"/>
        </w:rPr>
        <w:t>розроблено</w:t>
      </w:r>
      <w:r>
        <w:t xml:space="preserve"> </w:t>
      </w:r>
      <w:r>
        <w:rPr>
          <w:rFonts w:hint="eastAsia"/>
        </w:rPr>
        <w:t>методичний</w:t>
      </w:r>
      <w:r>
        <w:t xml:space="preserve"> </w:t>
      </w:r>
      <w:r>
        <w:rPr>
          <w:rFonts w:hint="eastAsia"/>
        </w:rPr>
        <w:t>підхід</w:t>
      </w:r>
      <w:r>
        <w:t xml:space="preserve"> </w:t>
      </w:r>
      <w:r>
        <w:rPr>
          <w:rFonts w:hint="eastAsia"/>
        </w:rPr>
        <w:t>удосконалення</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параметрах</w:t>
      </w:r>
      <w:r>
        <w:t xml:space="preserve"> </w:t>
      </w:r>
      <w:r>
        <w:rPr>
          <w:rFonts w:hint="eastAsia"/>
        </w:rPr>
        <w:t>економічної</w:t>
      </w:r>
      <w:r>
        <w:t xml:space="preserve"> </w:t>
      </w:r>
      <w:r>
        <w:rPr>
          <w:rFonts w:hint="eastAsia"/>
        </w:rPr>
        <w:t>безпеки</w:t>
      </w:r>
      <w:r>
        <w:t xml:space="preserve">, </w:t>
      </w:r>
      <w:r>
        <w:rPr>
          <w:rFonts w:hint="eastAsia"/>
        </w:rPr>
        <w:t>запропоновані</w:t>
      </w:r>
      <w:r>
        <w:t xml:space="preserve"> </w:t>
      </w:r>
      <w:r>
        <w:rPr>
          <w:rFonts w:hint="eastAsia"/>
        </w:rPr>
        <w:t>шляхи</w:t>
      </w:r>
      <w:r>
        <w:t xml:space="preserve"> </w:t>
      </w:r>
      <w:r>
        <w:rPr>
          <w:rFonts w:hint="eastAsia"/>
        </w:rPr>
        <w:t>покращення</w:t>
      </w:r>
      <w:r>
        <w:t xml:space="preserve"> </w:t>
      </w:r>
      <w:r>
        <w:rPr>
          <w:rFonts w:hint="eastAsia"/>
        </w:rPr>
        <w:t>стратегії</w:t>
      </w:r>
      <w:r>
        <w:t xml:space="preserve"> </w:t>
      </w:r>
      <w:r>
        <w:rPr>
          <w:rFonts w:hint="eastAsia"/>
        </w:rPr>
        <w:t>розвитку</w:t>
      </w:r>
      <w:r>
        <w:t xml:space="preserve"> </w:t>
      </w:r>
      <w:r>
        <w:rPr>
          <w:rFonts w:hint="eastAsia"/>
        </w:rPr>
        <w:t>Харківської</w:t>
      </w:r>
      <w:r>
        <w:t xml:space="preserve"> </w:t>
      </w:r>
      <w:r>
        <w:rPr>
          <w:rFonts w:hint="eastAsia"/>
        </w:rPr>
        <w:t>області</w:t>
      </w:r>
      <w:r>
        <w:t>.</w:t>
      </w:r>
    </w:p>
    <w:p w14:paraId="224AA04D" w14:textId="77777777" w:rsidR="00C85469" w:rsidRDefault="00C85469" w:rsidP="00C85469">
      <w:r>
        <w:rPr>
          <w:rFonts w:hint="eastAsia"/>
        </w:rPr>
        <w:t>В</w:t>
      </w:r>
      <w:r>
        <w:t xml:space="preserve"> </w:t>
      </w:r>
      <w:r>
        <w:rPr>
          <w:rFonts w:hint="eastAsia"/>
        </w:rPr>
        <w:t>дисертаційні</w:t>
      </w:r>
      <w:r>
        <w:t xml:space="preserve"> </w:t>
      </w:r>
      <w:r>
        <w:rPr>
          <w:rFonts w:hint="eastAsia"/>
        </w:rPr>
        <w:t>роботі</w:t>
      </w:r>
      <w:r>
        <w:t xml:space="preserve"> </w:t>
      </w:r>
      <w:r>
        <w:rPr>
          <w:rFonts w:hint="eastAsia"/>
        </w:rPr>
        <w:t>удосконалено</w:t>
      </w:r>
      <w:r>
        <w:t xml:space="preserve"> </w:t>
      </w:r>
      <w:r>
        <w:rPr>
          <w:rFonts w:hint="eastAsia"/>
        </w:rPr>
        <w:t>методичний</w:t>
      </w:r>
      <w:r>
        <w:t xml:space="preserve"> </w:t>
      </w:r>
      <w:r>
        <w:rPr>
          <w:rFonts w:hint="eastAsia"/>
        </w:rPr>
        <w:t>підхід</w:t>
      </w:r>
      <w:r>
        <w:t xml:space="preserve"> </w:t>
      </w:r>
      <w:r>
        <w:rPr>
          <w:rFonts w:hint="eastAsia"/>
        </w:rPr>
        <w:t>розробки</w:t>
      </w:r>
      <w:r>
        <w:t xml:space="preserve"> </w:t>
      </w:r>
      <w:r>
        <w:rPr>
          <w:rFonts w:hint="eastAsia"/>
        </w:rPr>
        <w:t>інтегральних</w:t>
      </w:r>
      <w:r>
        <w:t xml:space="preserve"> </w:t>
      </w:r>
      <w:r>
        <w:rPr>
          <w:rFonts w:hint="eastAsia"/>
        </w:rPr>
        <w:t>індексів</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окремого</w:t>
      </w:r>
      <w:r>
        <w:t xml:space="preserve"> </w:t>
      </w:r>
      <w:r>
        <w:rPr>
          <w:rFonts w:hint="eastAsia"/>
        </w:rPr>
        <w:t>регіону</w:t>
      </w:r>
      <w:r>
        <w:t xml:space="preserve">, </w:t>
      </w:r>
      <w:r>
        <w:rPr>
          <w:rFonts w:hint="eastAsia"/>
        </w:rPr>
        <w:t>на</w:t>
      </w:r>
      <w:r>
        <w:t xml:space="preserve"> </w:t>
      </w:r>
      <w:r>
        <w:rPr>
          <w:rFonts w:hint="eastAsia"/>
        </w:rPr>
        <w:t>основі</w:t>
      </w:r>
      <w:r>
        <w:t xml:space="preserve"> </w:t>
      </w:r>
      <w:r>
        <w:rPr>
          <w:rFonts w:hint="eastAsia"/>
        </w:rPr>
        <w:t>формалізованого</w:t>
      </w:r>
      <w:r>
        <w:t xml:space="preserve"> </w:t>
      </w:r>
      <w:r>
        <w:rPr>
          <w:rFonts w:hint="eastAsia"/>
        </w:rPr>
        <w:t>підходу</w:t>
      </w:r>
      <w:r>
        <w:t xml:space="preserve"> </w:t>
      </w:r>
      <w:r>
        <w:rPr>
          <w:rFonts w:hint="eastAsia"/>
        </w:rPr>
        <w:t>до</w:t>
      </w:r>
      <w:r>
        <w:t xml:space="preserve"> </w:t>
      </w:r>
      <w:r>
        <w:rPr>
          <w:rFonts w:hint="eastAsia"/>
        </w:rPr>
        <w:t>відбору</w:t>
      </w:r>
      <w:r>
        <w:t xml:space="preserve"> </w:t>
      </w:r>
      <w:r>
        <w:rPr>
          <w:rFonts w:hint="eastAsia"/>
        </w:rPr>
        <w:t>показників</w:t>
      </w:r>
      <w:r>
        <w:t xml:space="preserve"> </w:t>
      </w:r>
      <w:r>
        <w:rPr>
          <w:rFonts w:hint="eastAsia"/>
        </w:rPr>
        <w:t>безпеки</w:t>
      </w:r>
      <w:r>
        <w:t xml:space="preserve"> </w:t>
      </w:r>
      <w:r>
        <w:rPr>
          <w:rFonts w:hint="eastAsia"/>
        </w:rPr>
        <w:t>і</w:t>
      </w:r>
      <w:r>
        <w:t xml:space="preserve"> </w:t>
      </w:r>
      <w:r>
        <w:rPr>
          <w:rFonts w:hint="eastAsia"/>
        </w:rPr>
        <w:t>їх</w:t>
      </w:r>
      <w:r>
        <w:t xml:space="preserve"> </w:t>
      </w:r>
      <w:r>
        <w:rPr>
          <w:rFonts w:hint="eastAsia"/>
        </w:rPr>
        <w:t>зважування</w:t>
      </w:r>
      <w:r>
        <w:t xml:space="preserve">, </w:t>
      </w:r>
      <w:r>
        <w:rPr>
          <w:rFonts w:hint="eastAsia"/>
        </w:rPr>
        <w:t>що</w:t>
      </w:r>
      <w:r>
        <w:t xml:space="preserve"> </w:t>
      </w:r>
      <w:r>
        <w:rPr>
          <w:rFonts w:hint="eastAsia"/>
        </w:rPr>
        <w:t>дозволяє</w:t>
      </w:r>
      <w:r>
        <w:t xml:space="preserve"> </w:t>
      </w:r>
      <w:r>
        <w:rPr>
          <w:rFonts w:hint="eastAsia"/>
        </w:rPr>
        <w:t>отримувати</w:t>
      </w:r>
      <w:r>
        <w:t xml:space="preserve"> </w:t>
      </w:r>
      <w:r>
        <w:rPr>
          <w:rFonts w:hint="eastAsia"/>
        </w:rPr>
        <w:t>інтегральні</w:t>
      </w:r>
      <w:r>
        <w:t xml:space="preserve"> </w:t>
      </w:r>
      <w:r>
        <w:rPr>
          <w:rFonts w:hint="eastAsia"/>
        </w:rPr>
        <w:t>моделі</w:t>
      </w:r>
      <w:r>
        <w:t xml:space="preserve"> </w:t>
      </w:r>
      <w:r>
        <w:rPr>
          <w:rFonts w:hint="eastAsia"/>
        </w:rPr>
        <w:t>для</w:t>
      </w:r>
      <w:r>
        <w:t xml:space="preserve"> </w:t>
      </w:r>
      <w:r>
        <w:rPr>
          <w:rFonts w:hint="eastAsia"/>
        </w:rPr>
        <w:t>кожного</w:t>
      </w:r>
      <w:r>
        <w:t xml:space="preserve"> </w:t>
      </w:r>
      <w:r>
        <w:rPr>
          <w:rFonts w:hint="eastAsia"/>
        </w:rPr>
        <w:t>окремого</w:t>
      </w:r>
      <w:r>
        <w:t xml:space="preserve"> </w:t>
      </w:r>
      <w:r>
        <w:rPr>
          <w:rFonts w:hint="eastAsia"/>
        </w:rPr>
        <w:t>регіону</w:t>
      </w:r>
      <w:r>
        <w:t xml:space="preserve"> </w:t>
      </w:r>
      <w:r>
        <w:rPr>
          <w:rFonts w:hint="eastAsia"/>
        </w:rPr>
        <w:t>країни</w:t>
      </w:r>
      <w:r>
        <w:t xml:space="preserve">. </w:t>
      </w:r>
      <w:r>
        <w:rPr>
          <w:rFonts w:hint="eastAsia"/>
        </w:rPr>
        <w:t>Розроблена</w:t>
      </w:r>
      <w:r>
        <w:t xml:space="preserve"> </w:t>
      </w:r>
      <w:r>
        <w:rPr>
          <w:rFonts w:hint="eastAsia"/>
        </w:rPr>
        <w:t>структура</w:t>
      </w:r>
      <w:r>
        <w:t xml:space="preserve"> </w:t>
      </w:r>
      <w:r>
        <w:rPr>
          <w:rFonts w:hint="eastAsia"/>
        </w:rPr>
        <w:t>методичного</w:t>
      </w:r>
      <w:r>
        <w:t xml:space="preserve"> </w:t>
      </w:r>
      <w:r>
        <w:rPr>
          <w:rFonts w:hint="eastAsia"/>
        </w:rPr>
        <w:t>підходу</w:t>
      </w:r>
      <w:r>
        <w:t xml:space="preserve"> </w:t>
      </w:r>
      <w:r>
        <w:rPr>
          <w:rFonts w:hint="eastAsia"/>
        </w:rPr>
        <w:t>складається</w:t>
      </w:r>
      <w:r>
        <w:t xml:space="preserve"> </w:t>
      </w:r>
      <w:r>
        <w:rPr>
          <w:rFonts w:hint="eastAsia"/>
        </w:rPr>
        <w:t>з</w:t>
      </w:r>
      <w:r>
        <w:t xml:space="preserve"> </w:t>
      </w:r>
      <w:r>
        <w:rPr>
          <w:rFonts w:hint="eastAsia"/>
        </w:rPr>
        <w:t>послідовності</w:t>
      </w:r>
      <w:r>
        <w:t xml:space="preserve"> </w:t>
      </w:r>
      <w:r>
        <w:rPr>
          <w:rFonts w:hint="eastAsia"/>
        </w:rPr>
        <w:t>окремних</w:t>
      </w:r>
      <w:r>
        <w:t xml:space="preserve"> </w:t>
      </w:r>
      <w:r>
        <w:rPr>
          <w:rFonts w:hint="eastAsia"/>
        </w:rPr>
        <w:t>етапів</w:t>
      </w:r>
      <w:r>
        <w:t xml:space="preserve">. </w:t>
      </w:r>
      <w:r>
        <w:rPr>
          <w:rFonts w:hint="eastAsia"/>
        </w:rPr>
        <w:t>На</w:t>
      </w:r>
      <w:r>
        <w:t xml:space="preserve"> </w:t>
      </w:r>
      <w:r>
        <w:rPr>
          <w:rFonts w:hint="eastAsia"/>
        </w:rPr>
        <w:t>початковому</w:t>
      </w:r>
      <w:r>
        <w:t xml:space="preserve"> </w:t>
      </w:r>
      <w:r>
        <w:rPr>
          <w:rFonts w:hint="eastAsia"/>
        </w:rPr>
        <w:t>етапі</w:t>
      </w:r>
      <w:r>
        <w:t xml:space="preserve"> </w:t>
      </w:r>
      <w:r>
        <w:rPr>
          <w:rFonts w:hint="eastAsia"/>
        </w:rPr>
        <w:t>проводиться</w:t>
      </w:r>
      <w:r>
        <w:t xml:space="preserve"> </w:t>
      </w:r>
      <w:r>
        <w:rPr>
          <w:rFonts w:hint="eastAsia"/>
        </w:rPr>
        <w:t>збір</w:t>
      </w:r>
      <w:r>
        <w:t xml:space="preserve"> </w:t>
      </w:r>
      <w:r>
        <w:rPr>
          <w:rFonts w:hint="eastAsia"/>
        </w:rPr>
        <w:t>статистичної</w:t>
      </w:r>
      <w:r>
        <w:t xml:space="preserve"> </w:t>
      </w:r>
      <w:r>
        <w:rPr>
          <w:rFonts w:hint="eastAsia"/>
        </w:rPr>
        <w:t>інформації</w:t>
      </w:r>
      <w:r>
        <w:t xml:space="preserve"> </w:t>
      </w:r>
      <w:r>
        <w:rPr>
          <w:rFonts w:hint="eastAsia"/>
        </w:rPr>
        <w:t>щодо</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регіону</w:t>
      </w:r>
      <w:r>
        <w:t xml:space="preserve"> </w:t>
      </w:r>
      <w:r>
        <w:rPr>
          <w:rFonts w:hint="eastAsia"/>
        </w:rPr>
        <w:t>для</w:t>
      </w:r>
      <w:r>
        <w:t xml:space="preserve"> </w:t>
      </w:r>
      <w:r>
        <w:rPr>
          <w:rFonts w:hint="eastAsia"/>
        </w:rPr>
        <w:t>формування</w:t>
      </w:r>
      <w:r>
        <w:t xml:space="preserve"> </w:t>
      </w:r>
      <w:r>
        <w:rPr>
          <w:rFonts w:hint="eastAsia"/>
        </w:rPr>
        <w:t>вибірки</w:t>
      </w:r>
      <w:r>
        <w:t xml:space="preserve"> </w:t>
      </w:r>
      <w:r>
        <w:rPr>
          <w:rFonts w:hint="eastAsia"/>
        </w:rPr>
        <w:t>для</w:t>
      </w:r>
      <w:r>
        <w:t xml:space="preserve"> </w:t>
      </w:r>
      <w:r>
        <w:rPr>
          <w:rFonts w:hint="eastAsia"/>
        </w:rPr>
        <w:t>проведення</w:t>
      </w:r>
      <w:r>
        <w:t xml:space="preserve"> </w:t>
      </w:r>
      <w:r>
        <w:rPr>
          <w:rFonts w:hint="eastAsia"/>
        </w:rPr>
        <w:t>дослідження</w:t>
      </w:r>
      <w:r>
        <w:t xml:space="preserve">. </w:t>
      </w:r>
      <w:r>
        <w:rPr>
          <w:rFonts w:hint="eastAsia"/>
        </w:rPr>
        <w:t>Після</w:t>
      </w:r>
      <w:r>
        <w:t xml:space="preserve"> </w:t>
      </w:r>
      <w:r>
        <w:rPr>
          <w:rFonts w:hint="eastAsia"/>
        </w:rPr>
        <w:t>збору</w:t>
      </w:r>
      <w:r>
        <w:t xml:space="preserve"> </w:t>
      </w:r>
      <w:r>
        <w:rPr>
          <w:rFonts w:hint="eastAsia"/>
        </w:rPr>
        <w:t>інформації</w:t>
      </w:r>
      <w:r>
        <w:t xml:space="preserve"> </w:t>
      </w:r>
      <w:r>
        <w:rPr>
          <w:rFonts w:hint="eastAsia"/>
        </w:rPr>
        <w:t>здійснюється</w:t>
      </w:r>
      <w:r>
        <w:t xml:space="preserve"> </w:t>
      </w:r>
      <w:r>
        <w:rPr>
          <w:rFonts w:hint="eastAsia"/>
        </w:rPr>
        <w:t>статистична</w:t>
      </w:r>
      <w:r>
        <w:t xml:space="preserve"> </w:t>
      </w:r>
      <w:r>
        <w:rPr>
          <w:rFonts w:hint="eastAsia"/>
        </w:rPr>
        <w:t>обробка</w:t>
      </w:r>
      <w:r>
        <w:t xml:space="preserve"> </w:t>
      </w:r>
      <w:r>
        <w:rPr>
          <w:rFonts w:hint="eastAsia"/>
        </w:rPr>
        <w:t>показників</w:t>
      </w:r>
      <w:r>
        <w:t xml:space="preserve"> </w:t>
      </w:r>
      <w:r>
        <w:rPr>
          <w:rFonts w:hint="eastAsia"/>
        </w:rPr>
        <w:t>для</w:t>
      </w:r>
      <w:r>
        <w:t xml:space="preserve"> </w:t>
      </w:r>
      <w:r>
        <w:rPr>
          <w:rFonts w:hint="eastAsia"/>
        </w:rPr>
        <w:t>приведення</w:t>
      </w:r>
      <w:r>
        <w:t xml:space="preserve"> </w:t>
      </w:r>
      <w:r>
        <w:rPr>
          <w:rFonts w:hint="eastAsia"/>
        </w:rPr>
        <w:t>їх</w:t>
      </w:r>
      <w:r>
        <w:t xml:space="preserve"> </w:t>
      </w:r>
      <w:r>
        <w:rPr>
          <w:rFonts w:hint="eastAsia"/>
        </w:rPr>
        <w:t>до</w:t>
      </w:r>
      <w:r>
        <w:t xml:space="preserve"> </w:t>
      </w:r>
      <w:r>
        <w:rPr>
          <w:rFonts w:hint="eastAsia"/>
        </w:rPr>
        <w:t>співставного</w:t>
      </w:r>
      <w:r>
        <w:t xml:space="preserve"> </w:t>
      </w:r>
      <w:r>
        <w:rPr>
          <w:rFonts w:hint="eastAsia"/>
        </w:rPr>
        <w:t>вигляду</w:t>
      </w:r>
      <w:r>
        <w:t xml:space="preserve">. </w:t>
      </w:r>
      <w:r>
        <w:rPr>
          <w:rFonts w:hint="eastAsia"/>
        </w:rPr>
        <w:t>Статистична</w:t>
      </w:r>
      <w:r>
        <w:t xml:space="preserve"> </w:t>
      </w:r>
      <w:r>
        <w:rPr>
          <w:rFonts w:hint="eastAsia"/>
        </w:rPr>
        <w:t>обробка</w:t>
      </w:r>
      <w:r>
        <w:t xml:space="preserve"> </w:t>
      </w:r>
      <w:r>
        <w:rPr>
          <w:rFonts w:hint="eastAsia"/>
        </w:rPr>
        <w:t>обраних</w:t>
      </w:r>
      <w:r>
        <w:t xml:space="preserve"> </w:t>
      </w:r>
      <w:r>
        <w:rPr>
          <w:rFonts w:hint="eastAsia"/>
        </w:rPr>
        <w:t>показників</w:t>
      </w:r>
      <w:r>
        <w:t xml:space="preserve"> </w:t>
      </w:r>
      <w:r>
        <w:rPr>
          <w:rFonts w:hint="eastAsia"/>
        </w:rPr>
        <w:t>проводиться</w:t>
      </w:r>
      <w:r>
        <w:t xml:space="preserve"> </w:t>
      </w:r>
      <w:r>
        <w:rPr>
          <w:rFonts w:hint="eastAsia"/>
        </w:rPr>
        <w:t>на</w:t>
      </w:r>
      <w:r>
        <w:t xml:space="preserve"> </w:t>
      </w:r>
      <w:r>
        <w:rPr>
          <w:rFonts w:hint="eastAsia"/>
        </w:rPr>
        <w:t>основі</w:t>
      </w:r>
      <w:r>
        <w:t xml:space="preserve"> </w:t>
      </w:r>
      <w:r>
        <w:rPr>
          <w:rFonts w:hint="eastAsia"/>
        </w:rPr>
        <w:t>розрахунку</w:t>
      </w:r>
      <w:r>
        <w:t xml:space="preserve"> </w:t>
      </w:r>
      <w:r>
        <w:rPr>
          <w:rFonts w:hint="eastAsia"/>
        </w:rPr>
        <w:t>ланцюгових</w:t>
      </w:r>
      <w:r>
        <w:t xml:space="preserve"> </w:t>
      </w:r>
      <w:r>
        <w:rPr>
          <w:rFonts w:hint="eastAsia"/>
        </w:rPr>
        <w:t>темпів</w:t>
      </w:r>
      <w:r>
        <w:t xml:space="preserve"> </w:t>
      </w:r>
      <w:r>
        <w:rPr>
          <w:rFonts w:hint="eastAsia"/>
        </w:rPr>
        <w:t>зростання</w:t>
      </w:r>
      <w:r>
        <w:t xml:space="preserve">. </w:t>
      </w:r>
      <w:r>
        <w:rPr>
          <w:rFonts w:hint="eastAsia"/>
        </w:rPr>
        <w:t>Потім</w:t>
      </w:r>
      <w:r>
        <w:t xml:space="preserve"> </w:t>
      </w:r>
      <w:r>
        <w:rPr>
          <w:rFonts w:hint="eastAsia"/>
        </w:rPr>
        <w:t>проводиться</w:t>
      </w:r>
      <w:r>
        <w:t xml:space="preserve"> </w:t>
      </w:r>
      <w:r>
        <w:rPr>
          <w:rFonts w:hint="eastAsia"/>
        </w:rPr>
        <w:t>вибір</w:t>
      </w:r>
      <w:r>
        <w:t xml:space="preserve"> </w:t>
      </w:r>
      <w:r>
        <w:rPr>
          <w:rFonts w:hint="eastAsia"/>
        </w:rPr>
        <w:t>ключового</w:t>
      </w:r>
      <w:r>
        <w:t xml:space="preserve"> </w:t>
      </w:r>
      <w:r>
        <w:rPr>
          <w:rFonts w:hint="eastAsia"/>
        </w:rPr>
        <w:t>показника</w:t>
      </w:r>
      <w:r>
        <w:t xml:space="preserve"> (kt), </w:t>
      </w:r>
      <w:r>
        <w:rPr>
          <w:rFonts w:hint="eastAsia"/>
        </w:rPr>
        <w:t>який</w:t>
      </w:r>
      <w:r>
        <w:t xml:space="preserve"> </w:t>
      </w:r>
      <w:r>
        <w:rPr>
          <w:rFonts w:hint="eastAsia"/>
        </w:rPr>
        <w:t>чи</w:t>
      </w:r>
      <w:r>
        <w:t xml:space="preserve"> </w:t>
      </w:r>
      <w:r>
        <w:rPr>
          <w:rFonts w:hint="eastAsia"/>
        </w:rPr>
        <w:t>прямо</w:t>
      </w:r>
      <w:r>
        <w:t xml:space="preserve">, </w:t>
      </w:r>
      <w:r>
        <w:rPr>
          <w:rFonts w:hint="eastAsia"/>
        </w:rPr>
        <w:t>чи</w:t>
      </w:r>
      <w:r>
        <w:t xml:space="preserve"> </w:t>
      </w:r>
      <w:r>
        <w:rPr>
          <w:rFonts w:hint="eastAsia"/>
        </w:rPr>
        <w:t>опосередковано</w:t>
      </w:r>
      <w:r>
        <w:t xml:space="preserve"> </w:t>
      </w:r>
      <w:r>
        <w:rPr>
          <w:rFonts w:hint="eastAsia"/>
        </w:rPr>
        <w:t>характеризує</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країни</w:t>
      </w:r>
      <w:r>
        <w:t xml:space="preserve">. </w:t>
      </w:r>
      <w:r>
        <w:rPr>
          <w:rFonts w:hint="eastAsia"/>
        </w:rPr>
        <w:t>В</w:t>
      </w:r>
      <w:r>
        <w:t xml:space="preserve"> </w:t>
      </w:r>
      <w:r>
        <w:rPr>
          <w:rFonts w:hint="eastAsia"/>
        </w:rPr>
        <w:t>дисертаційному</w:t>
      </w:r>
      <w:r>
        <w:t xml:space="preserve"> </w:t>
      </w:r>
      <w:r>
        <w:rPr>
          <w:rFonts w:hint="eastAsia"/>
        </w:rPr>
        <w:t>дослідженні</w:t>
      </w:r>
      <w:r>
        <w:t xml:space="preserve"> </w:t>
      </w:r>
      <w:r>
        <w:rPr>
          <w:rFonts w:hint="eastAsia"/>
        </w:rPr>
        <w:t>обрано</w:t>
      </w:r>
      <w:r>
        <w:t xml:space="preserve"> </w:t>
      </w:r>
      <w:r>
        <w:rPr>
          <w:rFonts w:hint="eastAsia"/>
        </w:rPr>
        <w:t>показник</w:t>
      </w:r>
      <w:r>
        <w:t xml:space="preserve"> </w:t>
      </w:r>
      <w:r>
        <w:rPr>
          <w:rFonts w:hint="eastAsia"/>
        </w:rPr>
        <w:t>валового</w:t>
      </w:r>
      <w:r>
        <w:t xml:space="preserve"> </w:t>
      </w:r>
      <w:r>
        <w:rPr>
          <w:rFonts w:hint="eastAsia"/>
        </w:rPr>
        <w:t>регіонального</w:t>
      </w:r>
      <w:r>
        <w:t xml:space="preserve"> </w:t>
      </w:r>
      <w:r>
        <w:rPr>
          <w:rFonts w:hint="eastAsia"/>
        </w:rPr>
        <w:t>продукту</w:t>
      </w:r>
      <w:r>
        <w:t xml:space="preserve">, </w:t>
      </w:r>
      <w:r>
        <w:rPr>
          <w:rFonts w:hint="eastAsia"/>
        </w:rPr>
        <w:t>як</w:t>
      </w:r>
      <w:r>
        <w:t xml:space="preserve"> </w:t>
      </w:r>
      <w:r>
        <w:rPr>
          <w:rFonts w:hint="eastAsia"/>
        </w:rPr>
        <w:t>ключовий</w:t>
      </w:r>
      <w:r>
        <w:t xml:space="preserve"> </w:t>
      </w:r>
      <w:r>
        <w:rPr>
          <w:rFonts w:hint="eastAsia"/>
        </w:rPr>
        <w:t>показник</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Далі</w:t>
      </w:r>
      <w:r>
        <w:t xml:space="preserve"> </w:t>
      </w:r>
      <w:r>
        <w:rPr>
          <w:rFonts w:hint="eastAsia"/>
        </w:rPr>
        <w:t>проведено</w:t>
      </w:r>
      <w:r>
        <w:t xml:space="preserve"> </w:t>
      </w:r>
      <w:r>
        <w:rPr>
          <w:rFonts w:hint="eastAsia"/>
        </w:rPr>
        <w:t>відбір</w:t>
      </w:r>
      <w:r>
        <w:t xml:space="preserve"> </w:t>
      </w:r>
      <w:r>
        <w:rPr>
          <w:rFonts w:hint="eastAsia"/>
        </w:rPr>
        <w:t>показників</w:t>
      </w:r>
      <w:r>
        <w:t xml:space="preserve"> </w:t>
      </w:r>
      <w:r>
        <w:rPr>
          <w:rFonts w:hint="eastAsia"/>
        </w:rPr>
        <w:t>для</w:t>
      </w:r>
      <w:r>
        <w:t xml:space="preserve"> </w:t>
      </w:r>
      <w:r>
        <w:rPr>
          <w:rFonts w:hint="eastAsia"/>
        </w:rPr>
        <w:t>включення</w:t>
      </w:r>
      <w:r>
        <w:t xml:space="preserve"> </w:t>
      </w:r>
      <w:r>
        <w:rPr>
          <w:rFonts w:hint="eastAsia"/>
        </w:rPr>
        <w:t>в</w:t>
      </w:r>
      <w:r>
        <w:t xml:space="preserve"> </w:t>
      </w:r>
      <w:r>
        <w:rPr>
          <w:rFonts w:hint="eastAsia"/>
        </w:rPr>
        <w:t>модель</w:t>
      </w:r>
      <w:r>
        <w:t xml:space="preserve"> </w:t>
      </w:r>
      <w:r>
        <w:rPr>
          <w:rFonts w:hint="eastAsia"/>
        </w:rPr>
        <w:t>інтегрально</w:t>
      </w:r>
      <w:r>
        <w:rPr>
          <w:rFonts w:hint="eastAsia"/>
        </w:rPr>
        <w:lastRenderedPageBreak/>
        <w:t>го</w:t>
      </w:r>
      <w:r>
        <w:t xml:space="preserve"> </w:t>
      </w:r>
      <w:r>
        <w:rPr>
          <w:rFonts w:hint="eastAsia"/>
        </w:rPr>
        <w:t>індексу</w:t>
      </w:r>
      <w:r>
        <w:t xml:space="preserve">. </w:t>
      </w:r>
      <w:r>
        <w:rPr>
          <w:rFonts w:hint="eastAsia"/>
        </w:rPr>
        <w:t>Для</w:t>
      </w:r>
      <w:r>
        <w:t xml:space="preserve"> </w:t>
      </w:r>
      <w:r>
        <w:rPr>
          <w:rFonts w:hint="eastAsia"/>
        </w:rPr>
        <w:t>реалізації</w:t>
      </w:r>
      <w:r>
        <w:t xml:space="preserve"> </w:t>
      </w:r>
      <w:r>
        <w:rPr>
          <w:rFonts w:hint="eastAsia"/>
        </w:rPr>
        <w:t>цього</w:t>
      </w:r>
      <w:r>
        <w:t xml:space="preserve"> </w:t>
      </w:r>
      <w:r>
        <w:rPr>
          <w:rFonts w:hint="eastAsia"/>
        </w:rPr>
        <w:t>етапу</w:t>
      </w:r>
      <w:r>
        <w:t xml:space="preserve"> </w:t>
      </w:r>
      <w:r>
        <w:rPr>
          <w:rFonts w:hint="eastAsia"/>
        </w:rPr>
        <w:t>розроблений</w:t>
      </w:r>
      <w:r>
        <w:t xml:space="preserve"> </w:t>
      </w:r>
      <w:r>
        <w:rPr>
          <w:rFonts w:hint="eastAsia"/>
        </w:rPr>
        <w:t>алгоритм</w:t>
      </w:r>
      <w:r>
        <w:t xml:space="preserve"> </w:t>
      </w:r>
      <w:r>
        <w:rPr>
          <w:rFonts w:hint="eastAsia"/>
        </w:rPr>
        <w:t>відбору</w:t>
      </w:r>
      <w:r>
        <w:t xml:space="preserve"> </w:t>
      </w:r>
      <w:r>
        <w:rPr>
          <w:rFonts w:hint="eastAsia"/>
        </w:rPr>
        <w:t>на</w:t>
      </w:r>
      <w:r>
        <w:t xml:space="preserve"> </w:t>
      </w:r>
      <w:r>
        <w:rPr>
          <w:rFonts w:hint="eastAsia"/>
        </w:rPr>
        <w:t>основі</w:t>
      </w:r>
      <w:r>
        <w:t xml:space="preserve"> </w:t>
      </w:r>
      <w:r>
        <w:rPr>
          <w:rFonts w:hint="eastAsia"/>
        </w:rPr>
        <w:t>розрахунку</w:t>
      </w:r>
      <w:r>
        <w:t xml:space="preserve"> </w:t>
      </w:r>
      <w:r>
        <w:rPr>
          <w:rFonts w:hint="eastAsia"/>
        </w:rPr>
        <w:t>Евклідової</w:t>
      </w:r>
      <w:r>
        <w:t xml:space="preserve"> </w:t>
      </w:r>
      <w:r>
        <w:rPr>
          <w:rFonts w:hint="eastAsia"/>
        </w:rPr>
        <w:t>відстані</w:t>
      </w:r>
      <w:r>
        <w:t xml:space="preserve"> </w:t>
      </w:r>
      <w:r>
        <w:rPr>
          <w:rFonts w:hint="eastAsia"/>
        </w:rPr>
        <w:t>між</w:t>
      </w:r>
      <w:r>
        <w:t xml:space="preserve"> </w:t>
      </w:r>
      <w:r>
        <w:rPr>
          <w:rFonts w:hint="eastAsia"/>
        </w:rPr>
        <w:t>точками</w:t>
      </w:r>
      <w:r>
        <w:t xml:space="preserve"> </w:t>
      </w:r>
      <w:r>
        <w:rPr>
          <w:rFonts w:hint="eastAsia"/>
        </w:rPr>
        <w:t>динамічного</w:t>
      </w:r>
      <w:r>
        <w:t xml:space="preserve"> </w:t>
      </w:r>
      <w:r>
        <w:rPr>
          <w:rFonts w:hint="eastAsia"/>
        </w:rPr>
        <w:t>ряду</w:t>
      </w:r>
      <w:r>
        <w:t xml:space="preserve"> </w:t>
      </w:r>
      <w:r>
        <w:rPr>
          <w:rFonts w:hint="eastAsia"/>
        </w:rPr>
        <w:t>ключового</w:t>
      </w:r>
      <w:r>
        <w:t xml:space="preserve"> </w:t>
      </w:r>
      <w:r>
        <w:rPr>
          <w:rFonts w:hint="eastAsia"/>
        </w:rPr>
        <w:t>показника</w:t>
      </w:r>
      <w:r>
        <w:t xml:space="preserve"> </w:t>
      </w:r>
      <w:r>
        <w:rPr>
          <w:rFonts w:hint="eastAsia"/>
        </w:rPr>
        <w:t>і</w:t>
      </w:r>
      <w:r>
        <w:t xml:space="preserve"> </w:t>
      </w:r>
      <w:r>
        <w:rPr>
          <w:rFonts w:hint="eastAsia"/>
        </w:rPr>
        <w:t>показника</w:t>
      </w:r>
      <w:r>
        <w:t xml:space="preserve">, </w:t>
      </w:r>
      <w:r>
        <w:rPr>
          <w:rFonts w:hint="eastAsia"/>
        </w:rPr>
        <w:t>що</w:t>
      </w:r>
      <w:r>
        <w:t xml:space="preserve"> </w:t>
      </w:r>
      <w:r>
        <w:rPr>
          <w:rFonts w:hint="eastAsia"/>
        </w:rPr>
        <w:t>відбирається</w:t>
      </w:r>
      <w:r>
        <w:t xml:space="preserve"> </w:t>
      </w:r>
      <w:r>
        <w:rPr>
          <w:rFonts w:hint="eastAsia"/>
        </w:rPr>
        <w:t>до</w:t>
      </w:r>
      <w:r>
        <w:t xml:space="preserve"> </w:t>
      </w:r>
      <w:r>
        <w:rPr>
          <w:rFonts w:hint="eastAsia"/>
        </w:rPr>
        <w:t>інтегральної</w:t>
      </w:r>
      <w:r>
        <w:t xml:space="preserve"> </w:t>
      </w:r>
      <w:r>
        <w:rPr>
          <w:rFonts w:hint="eastAsia"/>
        </w:rPr>
        <w:t>моделі</w:t>
      </w:r>
      <w:r>
        <w:t>: </w:t>
      </w:r>
    </w:p>
    <w:p w14:paraId="23F46458" w14:textId="77777777" w:rsidR="00C85469" w:rsidRDefault="00C85469" w:rsidP="00C85469">
      <w:r>
        <w:t>Fi</w:t>
      </w:r>
      <w:r>
        <w:tab/>
        <w:t xml:space="preserve">(x1i ~ klf + (x2i ~ k2)2 + </w:t>
      </w:r>
      <w:r>
        <w:rPr>
          <w:rFonts w:hint="eastAsia"/>
        </w:rPr>
        <w:t>•••</w:t>
      </w:r>
      <w:r>
        <w:t xml:space="preserve"> + (xni ~ knf ^ 0 &gt;</w:t>
      </w:r>
      <w:r>
        <w:tab/>
        <w:t>(3)</w:t>
      </w:r>
    </w:p>
    <w:p w14:paraId="71BA4A8C" w14:textId="77777777" w:rsidR="00C85469" w:rsidRDefault="00C85469" w:rsidP="00C85469">
      <w:r>
        <w:rPr>
          <w:rFonts w:hint="eastAsia"/>
        </w:rPr>
        <w:t>де</w:t>
      </w:r>
      <w:r>
        <w:t xml:space="preserve"> xni - </w:t>
      </w:r>
      <w:r>
        <w:rPr>
          <w:rFonts w:hint="eastAsia"/>
        </w:rPr>
        <w:t>показник</w:t>
      </w:r>
      <w:r>
        <w:t xml:space="preserve">, </w:t>
      </w:r>
      <w:r>
        <w:rPr>
          <w:rFonts w:hint="eastAsia"/>
        </w:rPr>
        <w:t>що</w:t>
      </w:r>
      <w:r>
        <w:t xml:space="preserve"> </w:t>
      </w:r>
      <w:r>
        <w:rPr>
          <w:rFonts w:hint="eastAsia"/>
        </w:rPr>
        <w:t>відбирається</w:t>
      </w:r>
      <w:r>
        <w:t xml:space="preserve"> </w:t>
      </w:r>
      <w:r>
        <w:rPr>
          <w:rFonts w:hint="eastAsia"/>
        </w:rPr>
        <w:t>для</w:t>
      </w:r>
      <w:r>
        <w:t xml:space="preserve"> </w:t>
      </w:r>
      <w:r>
        <w:rPr>
          <w:rFonts w:hint="eastAsia"/>
        </w:rPr>
        <w:t>включення</w:t>
      </w:r>
      <w:r>
        <w:t xml:space="preserve"> </w:t>
      </w:r>
      <w:r>
        <w:rPr>
          <w:rFonts w:hint="eastAsia"/>
        </w:rPr>
        <w:t>до</w:t>
      </w:r>
      <w:r>
        <w:t xml:space="preserve"> </w:t>
      </w:r>
      <w:r>
        <w:rPr>
          <w:rFonts w:hint="eastAsia"/>
        </w:rPr>
        <w:t>моделі</w:t>
      </w:r>
      <w:r>
        <w:t xml:space="preserve"> </w:t>
      </w:r>
      <w:r>
        <w:rPr>
          <w:rFonts w:hint="eastAsia"/>
        </w:rPr>
        <w:t>інтегрального</w:t>
      </w:r>
      <w:r>
        <w:t xml:space="preserve"> </w:t>
      </w:r>
      <w:r>
        <w:rPr>
          <w:rFonts w:hint="eastAsia"/>
        </w:rPr>
        <w:t>індексу</w:t>
      </w:r>
      <w:r>
        <w:t>.</w:t>
      </w:r>
    </w:p>
    <w:p w14:paraId="12CAE11C" w14:textId="77777777" w:rsidR="00C85469" w:rsidRDefault="00C85469" w:rsidP="00C85469">
      <w:r>
        <w:rPr>
          <w:rFonts w:hint="eastAsia"/>
        </w:rPr>
        <w:t>Показник</w:t>
      </w:r>
      <w:r>
        <w:t xml:space="preserve"> </w:t>
      </w:r>
      <w:r>
        <w:rPr>
          <w:rFonts w:hint="eastAsia"/>
        </w:rPr>
        <w:t>відбирається</w:t>
      </w:r>
      <w:r>
        <w:t xml:space="preserve"> </w:t>
      </w:r>
      <w:r>
        <w:rPr>
          <w:rFonts w:hint="eastAsia"/>
        </w:rPr>
        <w:t>в</w:t>
      </w:r>
      <w:r>
        <w:t xml:space="preserve"> </w:t>
      </w:r>
      <w:r>
        <w:rPr>
          <w:rFonts w:hint="eastAsia"/>
        </w:rPr>
        <w:t>тому</w:t>
      </w:r>
      <w:r>
        <w:t xml:space="preserve"> </w:t>
      </w:r>
      <w:r>
        <w:rPr>
          <w:rFonts w:hint="eastAsia"/>
        </w:rPr>
        <w:t>випадку</w:t>
      </w:r>
      <w:r>
        <w:t xml:space="preserve">, </w:t>
      </w:r>
      <w:r>
        <w:rPr>
          <w:rFonts w:hint="eastAsia"/>
        </w:rPr>
        <w:t>чим</w:t>
      </w:r>
      <w:r>
        <w:t xml:space="preserve"> </w:t>
      </w:r>
      <w:r>
        <w:rPr>
          <w:rFonts w:hint="eastAsia"/>
        </w:rPr>
        <w:t>ближче</w:t>
      </w:r>
      <w:r>
        <w:t xml:space="preserve"> </w:t>
      </w:r>
      <w:r>
        <w:rPr>
          <w:rFonts w:hint="eastAsia"/>
        </w:rPr>
        <w:t>він</w:t>
      </w:r>
      <w:r>
        <w:t xml:space="preserve"> </w:t>
      </w:r>
      <w:r>
        <w:rPr>
          <w:rFonts w:hint="eastAsia"/>
        </w:rPr>
        <w:t>до</w:t>
      </w:r>
      <w:r>
        <w:t xml:space="preserve"> 0. </w:t>
      </w:r>
      <w:r>
        <w:rPr>
          <w:rFonts w:hint="eastAsia"/>
        </w:rPr>
        <w:t>Крім</w:t>
      </w:r>
      <w:r>
        <w:t xml:space="preserve"> </w:t>
      </w:r>
      <w:r>
        <w:rPr>
          <w:rFonts w:hint="eastAsia"/>
        </w:rPr>
        <w:t>того</w:t>
      </w:r>
      <w:r>
        <w:t xml:space="preserve"> </w:t>
      </w:r>
      <w:r>
        <w:rPr>
          <w:rFonts w:hint="eastAsia"/>
        </w:rPr>
        <w:t>за</w:t>
      </w:r>
      <w:r>
        <w:t xml:space="preserve"> </w:t>
      </w:r>
      <w:r>
        <w:rPr>
          <w:rFonts w:hint="eastAsia"/>
        </w:rPr>
        <w:t>кожним</w:t>
      </w:r>
      <w:r>
        <w:t xml:space="preserve"> </w:t>
      </w:r>
      <w:r>
        <w:rPr>
          <w:rFonts w:hint="eastAsia"/>
        </w:rPr>
        <w:t>показником</w:t>
      </w:r>
      <w:r>
        <w:t xml:space="preserve"> </w:t>
      </w:r>
      <w:r>
        <w:rPr>
          <w:rFonts w:hint="eastAsia"/>
        </w:rPr>
        <w:t>проводиться</w:t>
      </w:r>
      <w:r>
        <w:t xml:space="preserve"> </w:t>
      </w:r>
      <w:r>
        <w:rPr>
          <w:rFonts w:hint="eastAsia"/>
        </w:rPr>
        <w:t>логічний</w:t>
      </w:r>
      <w:r>
        <w:t xml:space="preserve"> </w:t>
      </w:r>
      <w:r>
        <w:rPr>
          <w:rFonts w:hint="eastAsia"/>
        </w:rPr>
        <w:t>аналіз</w:t>
      </w:r>
      <w:r>
        <w:t xml:space="preserve">, </w:t>
      </w:r>
      <w:r>
        <w:rPr>
          <w:rFonts w:hint="eastAsia"/>
        </w:rPr>
        <w:t>а</w:t>
      </w:r>
      <w:r>
        <w:t xml:space="preserve"> </w:t>
      </w:r>
      <w:r>
        <w:rPr>
          <w:rFonts w:hint="eastAsia"/>
        </w:rPr>
        <w:t>також</w:t>
      </w:r>
      <w:r>
        <w:t xml:space="preserve"> </w:t>
      </w:r>
      <w:r>
        <w:rPr>
          <w:rFonts w:hint="eastAsia"/>
        </w:rPr>
        <w:t>аналіз</w:t>
      </w:r>
      <w:r>
        <w:t xml:space="preserve"> </w:t>
      </w:r>
      <w:r>
        <w:rPr>
          <w:rFonts w:hint="eastAsia"/>
        </w:rPr>
        <w:t>на</w:t>
      </w:r>
      <w:r>
        <w:t xml:space="preserve"> </w:t>
      </w:r>
      <w:r>
        <w:rPr>
          <w:rFonts w:hint="eastAsia"/>
        </w:rPr>
        <w:t>мультиколінеарність</w:t>
      </w:r>
      <w:r>
        <w:t>.</w:t>
      </w:r>
    </w:p>
    <w:p w14:paraId="0C2AB994" w14:textId="77777777" w:rsidR="00C85469" w:rsidRDefault="00C85469" w:rsidP="00C85469">
      <w:r>
        <w:rPr>
          <w:rFonts w:hint="eastAsia"/>
        </w:rPr>
        <w:t>Після</w:t>
      </w:r>
      <w:r>
        <w:t xml:space="preserve"> </w:t>
      </w:r>
      <w:r>
        <w:rPr>
          <w:rFonts w:hint="eastAsia"/>
        </w:rPr>
        <w:t>чого</w:t>
      </w:r>
      <w:r>
        <w:t xml:space="preserve"> </w:t>
      </w:r>
      <w:r>
        <w:rPr>
          <w:rFonts w:hint="eastAsia"/>
        </w:rPr>
        <w:t>проводиться</w:t>
      </w:r>
      <w:r>
        <w:t xml:space="preserve"> </w:t>
      </w:r>
      <w:r>
        <w:rPr>
          <w:rFonts w:hint="eastAsia"/>
        </w:rPr>
        <w:t>процес</w:t>
      </w:r>
      <w:r>
        <w:t xml:space="preserve"> </w:t>
      </w:r>
      <w:r>
        <w:rPr>
          <w:rFonts w:hint="eastAsia"/>
        </w:rPr>
        <w:t>зважування</w:t>
      </w:r>
      <w:r>
        <w:t xml:space="preserve"> </w:t>
      </w:r>
      <w:r>
        <w:rPr>
          <w:rFonts w:hint="eastAsia"/>
        </w:rPr>
        <w:t>відібраних</w:t>
      </w:r>
      <w:r>
        <w:t xml:space="preserve"> </w:t>
      </w:r>
      <w:r>
        <w:rPr>
          <w:rFonts w:hint="eastAsia"/>
        </w:rPr>
        <w:t>показників</w:t>
      </w:r>
      <w:r>
        <w:t xml:space="preserve">. </w:t>
      </w:r>
      <w:r>
        <w:rPr>
          <w:rFonts w:hint="eastAsia"/>
        </w:rPr>
        <w:t>З</w:t>
      </w:r>
      <w:r>
        <w:t xml:space="preserve"> </w:t>
      </w:r>
      <w:r>
        <w:rPr>
          <w:rFonts w:hint="eastAsia"/>
        </w:rPr>
        <w:t>метою</w:t>
      </w:r>
      <w:r>
        <w:t xml:space="preserve"> </w:t>
      </w:r>
      <w:r>
        <w:rPr>
          <w:rFonts w:hint="eastAsia"/>
        </w:rPr>
        <w:t>формалізації</w:t>
      </w:r>
      <w:r>
        <w:t xml:space="preserve"> </w:t>
      </w:r>
      <w:r>
        <w:rPr>
          <w:rFonts w:hint="eastAsia"/>
        </w:rPr>
        <w:t>процесу</w:t>
      </w:r>
      <w:r>
        <w:t xml:space="preserve"> </w:t>
      </w:r>
      <w:r>
        <w:rPr>
          <w:rFonts w:hint="eastAsia"/>
        </w:rPr>
        <w:t>зважування</w:t>
      </w:r>
      <w:r>
        <w:t xml:space="preserve"> </w:t>
      </w:r>
      <w:r>
        <w:rPr>
          <w:rFonts w:hint="eastAsia"/>
        </w:rPr>
        <w:t>показників</w:t>
      </w:r>
      <w:r>
        <w:t xml:space="preserve"> </w:t>
      </w:r>
      <w:r>
        <w:rPr>
          <w:rFonts w:hint="eastAsia"/>
        </w:rPr>
        <w:t>запропоновано</w:t>
      </w:r>
      <w:r>
        <w:t xml:space="preserve"> </w:t>
      </w:r>
      <w:r>
        <w:rPr>
          <w:rFonts w:hint="eastAsia"/>
        </w:rPr>
        <w:t>наступне</w:t>
      </w:r>
      <w:r>
        <w:t xml:space="preserve"> </w:t>
      </w:r>
      <w:r>
        <w:rPr>
          <w:rFonts w:hint="eastAsia"/>
        </w:rPr>
        <w:t>відношення</w:t>
      </w:r>
      <w:r>
        <w:t xml:space="preserve">, </w:t>
      </w:r>
      <w:r>
        <w:rPr>
          <w:rFonts w:hint="eastAsia"/>
        </w:rPr>
        <w:t>яке</w:t>
      </w:r>
      <w:r>
        <w:t xml:space="preserve"> </w:t>
      </w:r>
      <w:r>
        <w:rPr>
          <w:rFonts w:hint="eastAsia"/>
        </w:rPr>
        <w:t>перетворює</w:t>
      </w:r>
      <w:r>
        <w:t xml:space="preserve"> </w:t>
      </w:r>
      <w:r>
        <w:rPr>
          <w:rFonts w:hint="eastAsia"/>
        </w:rPr>
        <w:t>кількісні</w:t>
      </w:r>
      <w:r>
        <w:t xml:space="preserve"> </w:t>
      </w:r>
      <w:r>
        <w:rPr>
          <w:rFonts w:hint="eastAsia"/>
        </w:rPr>
        <w:t>значення</w:t>
      </w:r>
      <w:r>
        <w:t xml:space="preserve"> </w:t>
      </w:r>
      <w:r>
        <w:rPr>
          <w:rFonts w:hint="eastAsia"/>
        </w:rPr>
        <w:t>Евклідових</w:t>
      </w:r>
      <w:r>
        <w:t xml:space="preserve"> </w:t>
      </w:r>
      <w:r>
        <w:rPr>
          <w:rFonts w:hint="eastAsia"/>
        </w:rPr>
        <w:t>відстаней</w:t>
      </w:r>
      <w:r>
        <w:t xml:space="preserve"> </w:t>
      </w:r>
      <w:r>
        <w:rPr>
          <w:rFonts w:hint="eastAsia"/>
        </w:rPr>
        <w:t>на</w:t>
      </w:r>
      <w:r>
        <w:t xml:space="preserve"> </w:t>
      </w:r>
      <w:r>
        <w:rPr>
          <w:rFonts w:hint="eastAsia"/>
        </w:rPr>
        <w:t>коефіцієнти</w:t>
      </w:r>
      <w:r>
        <w:t xml:space="preserve"> </w:t>
      </w:r>
      <w:r>
        <w:rPr>
          <w:rFonts w:hint="eastAsia"/>
        </w:rPr>
        <w:t>вагомості</w:t>
      </w:r>
      <w:r>
        <w:t>:</w:t>
      </w:r>
    </w:p>
    <w:p w14:paraId="5E1E2467" w14:textId="77777777" w:rsidR="00C85469" w:rsidRDefault="00C85469" w:rsidP="00C85469">
      <w:r>
        <w:t>1</w:t>
      </w:r>
    </w:p>
    <w:p w14:paraId="456761C1" w14:textId="77777777" w:rsidR="00C85469" w:rsidRDefault="00C85469" w:rsidP="00C85469">
      <w:r>
        <w:t>m</w:t>
      </w:r>
    </w:p>
    <w:p w14:paraId="2A1DF6E4" w14:textId="77777777" w:rsidR="00C85469" w:rsidRDefault="00C85469" w:rsidP="00C85469">
      <w:r>
        <w:t xml:space="preserve">F </w:t>
      </w:r>
      <w:r>
        <w:rPr>
          <w:rFonts w:hint="eastAsia"/>
        </w:rPr>
        <w:t>•</w:t>
      </w:r>
      <w:r>
        <w:t>!</w:t>
      </w:r>
    </w:p>
    <w:p w14:paraId="5A955122" w14:textId="77777777" w:rsidR="00C85469" w:rsidRDefault="00C85469" w:rsidP="00C85469">
      <w:r>
        <w:t>i=/ Fi</w:t>
      </w:r>
    </w:p>
    <w:p w14:paraId="2D566A0F" w14:textId="77777777" w:rsidR="00C85469" w:rsidRDefault="00C85469" w:rsidP="00C85469">
      <w:r>
        <w:rPr>
          <w:rFonts w:hint="eastAsia"/>
        </w:rPr>
        <w:t>де</w:t>
      </w:r>
      <w:r>
        <w:t xml:space="preserve"> m - </w:t>
      </w:r>
      <w:r>
        <w:rPr>
          <w:rFonts w:hint="eastAsia"/>
        </w:rPr>
        <w:t>кількість</w:t>
      </w:r>
      <w:r>
        <w:t xml:space="preserve"> </w:t>
      </w:r>
      <w:r>
        <w:rPr>
          <w:rFonts w:hint="eastAsia"/>
        </w:rPr>
        <w:t>відібраних</w:t>
      </w:r>
      <w:r>
        <w:t xml:space="preserve"> </w:t>
      </w:r>
      <w:r>
        <w:rPr>
          <w:rFonts w:hint="eastAsia"/>
        </w:rPr>
        <w:t>показників</w:t>
      </w:r>
      <w:r>
        <w:t xml:space="preserve"> </w:t>
      </w:r>
      <w:r>
        <w:rPr>
          <w:rFonts w:hint="eastAsia"/>
        </w:rPr>
        <w:t>до</w:t>
      </w:r>
      <w:r>
        <w:t xml:space="preserve"> </w:t>
      </w:r>
      <w:r>
        <w:rPr>
          <w:rFonts w:hint="eastAsia"/>
        </w:rPr>
        <w:t>моделі</w:t>
      </w:r>
      <w:r>
        <w:t xml:space="preserve"> </w:t>
      </w:r>
      <w:r>
        <w:rPr>
          <w:rFonts w:hint="eastAsia"/>
        </w:rPr>
        <w:t>інтегрального</w:t>
      </w:r>
      <w:r>
        <w:t xml:space="preserve"> </w:t>
      </w:r>
      <w:r>
        <w:rPr>
          <w:rFonts w:hint="eastAsia"/>
        </w:rPr>
        <w:t>індексу</w:t>
      </w:r>
      <w:r>
        <w:t xml:space="preserve"> </w:t>
      </w:r>
      <w:r>
        <w:rPr>
          <w:rFonts w:hint="eastAsia"/>
        </w:rPr>
        <w:t>оцінювання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w:t>
      </w:r>
    </w:p>
    <w:p w14:paraId="672F79B8" w14:textId="77777777" w:rsidR="00C85469" w:rsidRDefault="00C85469" w:rsidP="00C85469">
      <w:r>
        <w:rPr>
          <w:rFonts w:hint="eastAsia"/>
        </w:rPr>
        <w:t>На</w:t>
      </w:r>
      <w:r>
        <w:t xml:space="preserve"> </w:t>
      </w:r>
      <w:r>
        <w:rPr>
          <w:rFonts w:hint="eastAsia"/>
        </w:rPr>
        <w:t>останньому</w:t>
      </w:r>
      <w:r>
        <w:t xml:space="preserve"> </w:t>
      </w:r>
      <w:r>
        <w:rPr>
          <w:rFonts w:hint="eastAsia"/>
        </w:rPr>
        <w:t>етапі</w:t>
      </w:r>
      <w:r>
        <w:t xml:space="preserve"> </w:t>
      </w:r>
      <w:r>
        <w:rPr>
          <w:rFonts w:hint="eastAsia"/>
        </w:rPr>
        <w:t>проводиться</w:t>
      </w:r>
      <w:r>
        <w:t xml:space="preserve"> </w:t>
      </w:r>
      <w:r>
        <w:rPr>
          <w:rFonts w:hint="eastAsia"/>
        </w:rPr>
        <w:t>конструювання</w:t>
      </w:r>
      <w:r>
        <w:t xml:space="preserve"> </w:t>
      </w:r>
      <w:r>
        <w:rPr>
          <w:rFonts w:hint="eastAsia"/>
        </w:rPr>
        <w:t>моделі</w:t>
      </w:r>
      <w:r>
        <w:t xml:space="preserve"> </w:t>
      </w:r>
      <w:r>
        <w:rPr>
          <w:rFonts w:hint="eastAsia"/>
        </w:rPr>
        <w:t>інтегрального</w:t>
      </w:r>
      <w:r>
        <w:t xml:space="preserve"> </w:t>
      </w:r>
      <w:r>
        <w:rPr>
          <w:rFonts w:hint="eastAsia"/>
        </w:rPr>
        <w:t>індексу</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Модель</w:t>
      </w:r>
      <w:r>
        <w:t xml:space="preserve"> </w:t>
      </w:r>
      <w:r>
        <w:rPr>
          <w:rFonts w:hint="eastAsia"/>
        </w:rPr>
        <w:t>інтегрального</w:t>
      </w:r>
      <w:r>
        <w:t xml:space="preserve"> </w:t>
      </w:r>
      <w:r>
        <w:rPr>
          <w:rFonts w:hint="eastAsia"/>
        </w:rPr>
        <w:t>індексу</w:t>
      </w:r>
      <w:r>
        <w:t xml:space="preserve"> </w:t>
      </w:r>
      <w:r>
        <w:rPr>
          <w:rFonts w:hint="eastAsia"/>
        </w:rPr>
        <w:t>представляє</w:t>
      </w:r>
      <w:r>
        <w:t xml:space="preserve"> </w:t>
      </w:r>
      <w:r>
        <w:rPr>
          <w:rFonts w:hint="eastAsia"/>
        </w:rPr>
        <w:t>собою</w:t>
      </w:r>
      <w:r>
        <w:t xml:space="preserve"> </w:t>
      </w:r>
      <w:r>
        <w:rPr>
          <w:rFonts w:hint="eastAsia"/>
        </w:rPr>
        <w:t>суму</w:t>
      </w:r>
      <w:r>
        <w:t xml:space="preserve"> </w:t>
      </w:r>
      <w:r>
        <w:rPr>
          <w:rFonts w:hint="eastAsia"/>
        </w:rPr>
        <w:t>добутків</w:t>
      </w:r>
      <w:r>
        <w:t xml:space="preserve"> </w:t>
      </w:r>
      <w:r>
        <w:rPr>
          <w:rFonts w:hint="eastAsia"/>
        </w:rPr>
        <w:t>вагових</w:t>
      </w:r>
      <w:r>
        <w:t xml:space="preserve"> </w:t>
      </w:r>
      <w:r>
        <w:rPr>
          <w:rFonts w:hint="eastAsia"/>
        </w:rPr>
        <w:t>коефіцієнтів</w:t>
      </w:r>
      <w:r>
        <w:t xml:space="preserve"> </w:t>
      </w:r>
      <w:r>
        <w:rPr>
          <w:rFonts w:hint="eastAsia"/>
        </w:rPr>
        <w:t>і</w:t>
      </w:r>
      <w:r>
        <w:t xml:space="preserve"> </w:t>
      </w:r>
      <w:r>
        <w:rPr>
          <w:rFonts w:hint="eastAsia"/>
        </w:rPr>
        <w:t>відібраних</w:t>
      </w:r>
      <w:r>
        <w:t xml:space="preserve"> </w:t>
      </w:r>
      <w:r>
        <w:rPr>
          <w:rFonts w:hint="eastAsia"/>
        </w:rPr>
        <w:t>показників</w:t>
      </w:r>
    </w:p>
    <w:p w14:paraId="235D717F" w14:textId="77777777" w:rsidR="00C85469" w:rsidRDefault="00C85469" w:rsidP="00C85469">
      <w:r>
        <w:t>m</w:t>
      </w:r>
    </w:p>
    <w:p w14:paraId="52D7CCF5" w14:textId="77777777" w:rsidR="00C85469" w:rsidRDefault="00C85469" w:rsidP="00C85469">
      <w:r>
        <w:t>E =</w:t>
      </w:r>
      <w:r>
        <w:rPr>
          <w:rFonts w:hint="eastAsia"/>
        </w:rPr>
        <w:t>ТУі</w:t>
      </w:r>
      <w:r>
        <w:t xml:space="preserve"> </w:t>
      </w:r>
      <w:r>
        <w:rPr>
          <w:rFonts w:hint="eastAsia"/>
        </w:rPr>
        <w:t>•</w:t>
      </w:r>
      <w:r>
        <w:t xml:space="preserve"> F,</w:t>
      </w:r>
      <w:r>
        <w:tab/>
        <w:t>(5)</w:t>
      </w:r>
    </w:p>
    <w:p w14:paraId="3BDEB935" w14:textId="77777777" w:rsidR="00C85469" w:rsidRDefault="00C85469" w:rsidP="00C85469">
      <w:r>
        <w:t>i=1</w:t>
      </w:r>
    </w:p>
    <w:p w14:paraId="6A73F6CD" w14:textId="77777777" w:rsidR="00C85469" w:rsidRDefault="00C85469" w:rsidP="00C85469">
      <w:r>
        <w:rPr>
          <w:rFonts w:hint="eastAsia"/>
        </w:rPr>
        <w:t>У</w:t>
      </w:r>
      <w:r>
        <w:t xml:space="preserve"> </w:t>
      </w:r>
      <w:r>
        <w:rPr>
          <w:rFonts w:hint="eastAsia"/>
        </w:rPr>
        <w:t>разі</w:t>
      </w:r>
      <w:r>
        <w:t xml:space="preserve">, </w:t>
      </w:r>
      <w:r>
        <w:rPr>
          <w:rFonts w:hint="eastAsia"/>
        </w:rPr>
        <w:t>якщо</w:t>
      </w:r>
      <w:r>
        <w:t xml:space="preserve"> </w:t>
      </w:r>
      <w:r>
        <w:rPr>
          <w:rFonts w:hint="eastAsia"/>
        </w:rPr>
        <w:t>показник</w:t>
      </w:r>
      <w:r>
        <w:t xml:space="preserve"> </w:t>
      </w:r>
      <w:r>
        <w:rPr>
          <w:rFonts w:hint="eastAsia"/>
        </w:rPr>
        <w:t>економічної</w:t>
      </w:r>
      <w:r>
        <w:t xml:space="preserve"> </w:t>
      </w:r>
      <w:r>
        <w:rPr>
          <w:rFonts w:hint="eastAsia"/>
        </w:rPr>
        <w:t>безпеки</w:t>
      </w:r>
      <w:r>
        <w:t xml:space="preserve"> </w:t>
      </w:r>
      <w:r>
        <w:rPr>
          <w:rFonts w:hint="eastAsia"/>
        </w:rPr>
        <w:t>більше</w:t>
      </w:r>
      <w:r>
        <w:t xml:space="preserve"> </w:t>
      </w:r>
      <w:r>
        <w:rPr>
          <w:rFonts w:hint="eastAsia"/>
        </w:rPr>
        <w:t>одиниці</w:t>
      </w:r>
      <w:r>
        <w:t xml:space="preserve">, </w:t>
      </w:r>
      <w:r>
        <w:rPr>
          <w:rFonts w:hint="eastAsia"/>
        </w:rPr>
        <w:t>це</w:t>
      </w:r>
      <w:r>
        <w:t xml:space="preserve"> </w:t>
      </w:r>
      <w:r>
        <w:rPr>
          <w:rFonts w:hint="eastAsia"/>
        </w:rPr>
        <w:t>означає</w:t>
      </w:r>
      <w:r>
        <w:t xml:space="preserve">, </w:t>
      </w:r>
      <w:r>
        <w:rPr>
          <w:rFonts w:hint="eastAsia"/>
        </w:rPr>
        <w:t>що</w:t>
      </w:r>
      <w:r>
        <w:t xml:space="preserve"> </w:t>
      </w:r>
      <w:r>
        <w:rPr>
          <w:rFonts w:hint="eastAsia"/>
        </w:rPr>
        <w:t>регіон</w:t>
      </w:r>
      <w:r>
        <w:t xml:space="preserve"> </w:t>
      </w:r>
      <w:r>
        <w:rPr>
          <w:rFonts w:hint="eastAsia"/>
        </w:rPr>
        <w:t>знаходиться</w:t>
      </w:r>
      <w:r>
        <w:t xml:space="preserve"> </w:t>
      </w:r>
      <w:r>
        <w:rPr>
          <w:rFonts w:hint="eastAsia"/>
        </w:rPr>
        <w:t>в</w:t>
      </w:r>
      <w:r>
        <w:t xml:space="preserve"> </w:t>
      </w:r>
      <w:r>
        <w:rPr>
          <w:rFonts w:hint="eastAsia"/>
        </w:rPr>
        <w:t>безпечній</w:t>
      </w:r>
      <w:r>
        <w:t xml:space="preserve"> </w:t>
      </w:r>
      <w:r>
        <w:rPr>
          <w:rFonts w:hint="eastAsia"/>
        </w:rPr>
        <w:t>зоні</w:t>
      </w:r>
      <w:r>
        <w:t xml:space="preserve">, </w:t>
      </w:r>
      <w:r>
        <w:rPr>
          <w:rFonts w:hint="eastAsia"/>
        </w:rPr>
        <w:t>і</w:t>
      </w:r>
      <w:r>
        <w:t xml:space="preserve"> </w:t>
      </w:r>
      <w:r>
        <w:rPr>
          <w:rFonts w:hint="eastAsia"/>
        </w:rPr>
        <w:t>навпаки</w:t>
      </w:r>
      <w:r>
        <w:t xml:space="preserve">, </w:t>
      </w:r>
      <w:r>
        <w:rPr>
          <w:rFonts w:hint="eastAsia"/>
        </w:rPr>
        <w:t>якщо</w:t>
      </w:r>
      <w:r>
        <w:t xml:space="preserve"> </w:t>
      </w:r>
      <w:r>
        <w:rPr>
          <w:rFonts w:hint="eastAsia"/>
        </w:rPr>
        <w:t>запропонований</w:t>
      </w:r>
      <w:r>
        <w:t xml:space="preserve"> </w:t>
      </w:r>
      <w:r>
        <w:rPr>
          <w:rFonts w:hint="eastAsia"/>
        </w:rPr>
        <w:t>показник</w:t>
      </w:r>
      <w:r>
        <w:t xml:space="preserve"> </w:t>
      </w:r>
      <w:r>
        <w:rPr>
          <w:rFonts w:hint="eastAsia"/>
        </w:rPr>
        <w:t>менше</w:t>
      </w:r>
      <w:r>
        <w:t xml:space="preserve"> </w:t>
      </w:r>
      <w:r>
        <w:rPr>
          <w:rFonts w:hint="eastAsia"/>
        </w:rPr>
        <w:t>одиниці</w:t>
      </w:r>
      <w:r>
        <w:t xml:space="preserve">, </w:t>
      </w:r>
      <w:r>
        <w:rPr>
          <w:rFonts w:hint="eastAsia"/>
        </w:rPr>
        <w:t>це</w:t>
      </w:r>
      <w:r>
        <w:t xml:space="preserve"> </w:t>
      </w:r>
      <w:r>
        <w:rPr>
          <w:rFonts w:hint="eastAsia"/>
        </w:rPr>
        <w:t>означає</w:t>
      </w:r>
      <w:r>
        <w:t xml:space="preserve">, </w:t>
      </w:r>
      <w:r>
        <w:rPr>
          <w:rFonts w:hint="eastAsia"/>
        </w:rPr>
        <w:t>що</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незадовільний</w:t>
      </w:r>
      <w:r>
        <w:t>.</w:t>
      </w:r>
    </w:p>
    <w:p w14:paraId="7DCFFA6C" w14:textId="77777777" w:rsidR="00C85469" w:rsidRDefault="00C85469" w:rsidP="00C85469">
      <w:r>
        <w:rPr>
          <w:rFonts w:hint="eastAsia"/>
        </w:rPr>
        <w:t>Апробація</w:t>
      </w:r>
      <w:r>
        <w:t xml:space="preserve"> </w:t>
      </w:r>
      <w:r>
        <w:rPr>
          <w:rFonts w:hint="eastAsia"/>
        </w:rPr>
        <w:t>запропонованого</w:t>
      </w:r>
      <w:r>
        <w:t xml:space="preserve"> </w:t>
      </w:r>
      <w:r>
        <w:rPr>
          <w:rFonts w:hint="eastAsia"/>
        </w:rPr>
        <w:t>методичного</w:t>
      </w:r>
      <w:r>
        <w:t xml:space="preserve"> </w:t>
      </w:r>
      <w:r>
        <w:rPr>
          <w:rFonts w:hint="eastAsia"/>
        </w:rPr>
        <w:t>підходу</w:t>
      </w:r>
      <w:r>
        <w:t xml:space="preserve"> </w:t>
      </w:r>
      <w:r>
        <w:rPr>
          <w:rFonts w:hint="eastAsia"/>
        </w:rPr>
        <w:t>проводилась</w:t>
      </w:r>
      <w:r>
        <w:t xml:space="preserve"> </w:t>
      </w:r>
      <w:r>
        <w:rPr>
          <w:rFonts w:hint="eastAsia"/>
        </w:rPr>
        <w:t>на</w:t>
      </w:r>
      <w:r>
        <w:t xml:space="preserve"> </w:t>
      </w:r>
      <w:r>
        <w:rPr>
          <w:rFonts w:hint="eastAsia"/>
        </w:rPr>
        <w:t>статистичних</w:t>
      </w:r>
      <w:r>
        <w:t xml:space="preserve"> </w:t>
      </w:r>
      <w:r>
        <w:rPr>
          <w:rFonts w:hint="eastAsia"/>
        </w:rPr>
        <w:t>даних</w:t>
      </w:r>
      <w:r>
        <w:t xml:space="preserve"> </w:t>
      </w:r>
      <w:r>
        <w:rPr>
          <w:rFonts w:hint="eastAsia"/>
        </w:rPr>
        <w:t>Харківської</w:t>
      </w:r>
      <w:r>
        <w:t xml:space="preserve"> </w:t>
      </w:r>
      <w:r>
        <w:rPr>
          <w:rFonts w:hint="eastAsia"/>
        </w:rPr>
        <w:t>області</w:t>
      </w:r>
      <w:r>
        <w:t xml:space="preserve">. </w:t>
      </w:r>
      <w:r>
        <w:rPr>
          <w:rFonts w:hint="eastAsia"/>
        </w:rPr>
        <w:t>Для</w:t>
      </w:r>
      <w:r>
        <w:t xml:space="preserve"> </w:t>
      </w:r>
      <w:r>
        <w:rPr>
          <w:rFonts w:hint="eastAsia"/>
        </w:rPr>
        <w:t>розробки</w:t>
      </w:r>
      <w:r>
        <w:t xml:space="preserve"> </w:t>
      </w:r>
      <w:r>
        <w:rPr>
          <w:rFonts w:hint="eastAsia"/>
        </w:rPr>
        <w:t>інтегральної</w:t>
      </w:r>
      <w:r>
        <w:t xml:space="preserve"> </w:t>
      </w:r>
      <w:r>
        <w:rPr>
          <w:rFonts w:hint="eastAsia"/>
        </w:rPr>
        <w:t>моделі</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були</w:t>
      </w:r>
      <w:r>
        <w:t xml:space="preserve"> </w:t>
      </w:r>
      <w:r>
        <w:rPr>
          <w:rFonts w:hint="eastAsia"/>
        </w:rPr>
        <w:t>обрані</w:t>
      </w:r>
      <w:r>
        <w:t xml:space="preserve"> 33 </w:t>
      </w:r>
      <w:r>
        <w:rPr>
          <w:rFonts w:hint="eastAsia"/>
        </w:rPr>
        <w:t>показники</w:t>
      </w:r>
      <w:r>
        <w:t xml:space="preserve">, </w:t>
      </w:r>
      <w:r>
        <w:rPr>
          <w:rFonts w:hint="eastAsia"/>
        </w:rPr>
        <w:t>які</w:t>
      </w:r>
      <w:r>
        <w:t xml:space="preserve"> </w:t>
      </w:r>
      <w:r>
        <w:rPr>
          <w:rFonts w:hint="eastAsia"/>
        </w:rPr>
        <w:t>характеризують</w:t>
      </w:r>
      <w:r>
        <w:t xml:space="preserve"> </w:t>
      </w:r>
      <w:r>
        <w:rPr>
          <w:rFonts w:hint="eastAsia"/>
        </w:rPr>
        <w:t>соціально</w:t>
      </w:r>
      <w:r>
        <w:t>-</w:t>
      </w:r>
      <w:r>
        <w:rPr>
          <w:rFonts w:hint="eastAsia"/>
        </w:rPr>
        <w:t>економічний</w:t>
      </w:r>
      <w:r>
        <w:t xml:space="preserve"> </w:t>
      </w:r>
      <w:r>
        <w:rPr>
          <w:rFonts w:hint="eastAsia"/>
        </w:rPr>
        <w:t>розвиток</w:t>
      </w:r>
      <w:r>
        <w:t xml:space="preserve"> </w:t>
      </w:r>
      <w:r>
        <w:rPr>
          <w:rFonts w:hint="eastAsia"/>
        </w:rPr>
        <w:lastRenderedPageBreak/>
        <w:t>Харківської</w:t>
      </w:r>
      <w:r>
        <w:t xml:space="preserve"> </w:t>
      </w:r>
      <w:r>
        <w:rPr>
          <w:rFonts w:hint="eastAsia"/>
        </w:rPr>
        <w:t>області</w:t>
      </w:r>
      <w:r>
        <w:t xml:space="preserve">. </w:t>
      </w:r>
      <w:r>
        <w:rPr>
          <w:rFonts w:hint="eastAsia"/>
        </w:rPr>
        <w:t>Реалізація</w:t>
      </w:r>
      <w:r>
        <w:t xml:space="preserve"> </w:t>
      </w:r>
      <w:r>
        <w:rPr>
          <w:rFonts w:hint="eastAsia"/>
        </w:rPr>
        <w:t>методичного</w:t>
      </w:r>
      <w:r>
        <w:t xml:space="preserve"> </w:t>
      </w:r>
      <w:r>
        <w:rPr>
          <w:rFonts w:hint="eastAsia"/>
        </w:rPr>
        <w:t>підходу</w:t>
      </w:r>
      <w:r>
        <w:t xml:space="preserve"> </w:t>
      </w:r>
      <w:r>
        <w:rPr>
          <w:rFonts w:hint="eastAsia"/>
        </w:rPr>
        <w:t>дозволила</w:t>
      </w:r>
      <w:r>
        <w:t xml:space="preserve"> </w:t>
      </w:r>
      <w:r>
        <w:rPr>
          <w:rFonts w:hint="eastAsia"/>
        </w:rPr>
        <w:t>отримати</w:t>
      </w:r>
      <w:r>
        <w:t xml:space="preserve"> </w:t>
      </w:r>
      <w:r>
        <w:rPr>
          <w:rFonts w:hint="eastAsia"/>
        </w:rPr>
        <w:t>інтегральну</w:t>
      </w:r>
      <w:r>
        <w:t xml:space="preserve"> </w:t>
      </w:r>
      <w:r>
        <w:rPr>
          <w:rFonts w:hint="eastAsia"/>
        </w:rPr>
        <w:t>модель</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Харківської</w:t>
      </w:r>
      <w:r>
        <w:t xml:space="preserve"> </w:t>
      </w:r>
      <w:r>
        <w:rPr>
          <w:rFonts w:hint="eastAsia"/>
        </w:rPr>
        <w:t>області</w:t>
      </w:r>
      <w:r>
        <w:t>:</w:t>
      </w:r>
    </w:p>
    <w:p w14:paraId="2EC70D47" w14:textId="77777777" w:rsidR="00C85469" w:rsidRDefault="00C85469" w:rsidP="00C85469">
      <w:r>
        <w:t xml:space="preserve">EKh = 0.13 </w:t>
      </w:r>
      <w:r>
        <w:rPr>
          <w:rFonts w:hint="eastAsia"/>
        </w:rPr>
        <w:t>•</w:t>
      </w:r>
      <w:r>
        <w:t xml:space="preserve"> Q + 0.08 </w:t>
      </w:r>
      <w:r>
        <w:rPr>
          <w:rFonts w:hint="eastAsia"/>
        </w:rPr>
        <w:t>•</w:t>
      </w:r>
      <w:r>
        <w:t xml:space="preserve"> K + 0.03 </w:t>
      </w:r>
      <w:r>
        <w:rPr>
          <w:rFonts w:hint="eastAsia"/>
        </w:rPr>
        <w:t>•</w:t>
      </w:r>
      <w:r>
        <w:t xml:space="preserve"> O + 0.04 </w:t>
      </w:r>
      <w:r>
        <w:rPr>
          <w:rFonts w:hint="eastAsia"/>
        </w:rPr>
        <w:t>•</w:t>
      </w:r>
      <w:r>
        <w:t xml:space="preserve"> S +</w:t>
      </w:r>
    </w:p>
    <w:p w14:paraId="25552301" w14:textId="77777777" w:rsidR="00C85469" w:rsidRDefault="00C85469" w:rsidP="00C85469">
      <w:r>
        <w:t xml:space="preserve">+ 0.15 </w:t>
      </w:r>
      <w:r>
        <w:rPr>
          <w:rFonts w:hint="eastAsia"/>
        </w:rPr>
        <w:t>•</w:t>
      </w:r>
      <w:r>
        <w:t xml:space="preserve"> P + 0.06 </w:t>
      </w:r>
      <w:r>
        <w:rPr>
          <w:rFonts w:hint="eastAsia"/>
        </w:rPr>
        <w:t>•</w:t>
      </w:r>
      <w:r>
        <w:t xml:space="preserve"> B + 0.04 </w:t>
      </w:r>
      <w:r>
        <w:rPr>
          <w:rFonts w:hint="eastAsia"/>
        </w:rPr>
        <w:t>•</w:t>
      </w:r>
      <w:r>
        <w:t xml:space="preserve"> E + 0.09 </w:t>
      </w:r>
      <w:r>
        <w:rPr>
          <w:rFonts w:hint="eastAsia"/>
        </w:rPr>
        <w:t>•</w:t>
      </w:r>
      <w:r>
        <w:t xml:space="preserve"> I + 0.08 </w:t>
      </w:r>
      <w:r>
        <w:rPr>
          <w:rFonts w:hint="eastAsia"/>
        </w:rPr>
        <w:t>•</w:t>
      </w:r>
      <w:r>
        <w:t xml:space="preserve"> C + 0.07 </w:t>
      </w:r>
      <w:r>
        <w:rPr>
          <w:rFonts w:hint="eastAsia"/>
        </w:rPr>
        <w:t>•</w:t>
      </w:r>
      <w:r>
        <w:t xml:space="preserve"> M +,</w:t>
      </w:r>
      <w:r>
        <w:tab/>
        <w:t>(6)</w:t>
      </w:r>
    </w:p>
    <w:p w14:paraId="4E2C9868" w14:textId="77777777" w:rsidR="00C85469" w:rsidRDefault="00C85469" w:rsidP="00C85469">
      <w:r>
        <w:t xml:space="preserve">+ 0.05 </w:t>
      </w:r>
      <w:r>
        <w:rPr>
          <w:rFonts w:hint="eastAsia"/>
        </w:rPr>
        <w:t>•</w:t>
      </w:r>
      <w:r>
        <w:t xml:space="preserve"> N + 0.05 </w:t>
      </w:r>
      <w:r>
        <w:rPr>
          <w:rFonts w:hint="eastAsia"/>
        </w:rPr>
        <w:t>•</w:t>
      </w:r>
      <w:r>
        <w:t xml:space="preserve"> R + 0.07 </w:t>
      </w:r>
      <w:r>
        <w:rPr>
          <w:rFonts w:hint="eastAsia"/>
        </w:rPr>
        <w:t>•</w:t>
      </w:r>
      <w:r>
        <w:t xml:space="preserve"> Z </w:t>
      </w:r>
    </w:p>
    <w:p w14:paraId="1FDFACB8" w14:textId="77777777" w:rsidR="00C85469" w:rsidRDefault="00C85469" w:rsidP="00C85469">
      <w:r>
        <w:rPr>
          <w:rFonts w:hint="eastAsia"/>
        </w:rPr>
        <w:t>де</w:t>
      </w:r>
      <w:r>
        <w:t xml:space="preserve"> Q - </w:t>
      </w:r>
      <w:r>
        <w:rPr>
          <w:rFonts w:hint="eastAsia"/>
        </w:rPr>
        <w:t>обсяг</w:t>
      </w:r>
      <w:r>
        <w:t xml:space="preserve"> </w:t>
      </w:r>
      <w:r>
        <w:rPr>
          <w:rFonts w:hint="eastAsia"/>
        </w:rPr>
        <w:t>реалізованої</w:t>
      </w:r>
      <w:r>
        <w:t xml:space="preserve"> </w:t>
      </w:r>
      <w:r>
        <w:rPr>
          <w:rFonts w:hint="eastAsia"/>
        </w:rPr>
        <w:t>продукції</w:t>
      </w:r>
      <w:r>
        <w:t xml:space="preserve"> (</w:t>
      </w:r>
      <w:r>
        <w:rPr>
          <w:rFonts w:hint="eastAsia"/>
        </w:rPr>
        <w:t>товарів</w:t>
      </w:r>
      <w:r>
        <w:t xml:space="preserve">, </w:t>
      </w:r>
      <w:r>
        <w:rPr>
          <w:rFonts w:hint="eastAsia"/>
        </w:rPr>
        <w:t>послуг</w:t>
      </w:r>
      <w:r>
        <w:t xml:space="preserve">) </w:t>
      </w:r>
      <w:r>
        <w:rPr>
          <w:rFonts w:hint="eastAsia"/>
        </w:rPr>
        <w:t>підприємств</w:t>
      </w:r>
      <w:r>
        <w:t xml:space="preserve"> </w:t>
      </w:r>
      <w:r>
        <w:rPr>
          <w:rFonts w:hint="eastAsia"/>
        </w:rPr>
        <w:t>за</w:t>
      </w:r>
      <w:r>
        <w:t xml:space="preserve"> </w:t>
      </w:r>
      <w:r>
        <w:rPr>
          <w:rFonts w:hint="eastAsia"/>
        </w:rPr>
        <w:t>їх</w:t>
      </w:r>
      <w:r>
        <w:t xml:space="preserve"> </w:t>
      </w:r>
      <w:r>
        <w:rPr>
          <w:rFonts w:hint="eastAsia"/>
        </w:rPr>
        <w:t>розмірами</w:t>
      </w:r>
      <w:r>
        <w:t xml:space="preserve">; K - </w:t>
      </w:r>
      <w:r>
        <w:rPr>
          <w:rFonts w:hint="eastAsia"/>
        </w:rPr>
        <w:t>капітальні</w:t>
      </w:r>
      <w:r>
        <w:t xml:space="preserve"> </w:t>
      </w:r>
      <w:r>
        <w:rPr>
          <w:rFonts w:hint="eastAsia"/>
        </w:rPr>
        <w:t>інвестиції</w:t>
      </w:r>
      <w:r>
        <w:t xml:space="preserve">; O - </w:t>
      </w:r>
      <w:r>
        <w:rPr>
          <w:rFonts w:hint="eastAsia"/>
        </w:rPr>
        <w:t>оборот</w:t>
      </w:r>
      <w:r>
        <w:t xml:space="preserve"> </w:t>
      </w:r>
      <w:r>
        <w:rPr>
          <w:rFonts w:hint="eastAsia"/>
        </w:rPr>
        <w:t>роздрібної</w:t>
      </w:r>
      <w:r>
        <w:t xml:space="preserve"> </w:t>
      </w:r>
      <w:r>
        <w:rPr>
          <w:rFonts w:hint="eastAsia"/>
        </w:rPr>
        <w:t>торгівлі</w:t>
      </w:r>
      <w:r>
        <w:t xml:space="preserve">; S - </w:t>
      </w:r>
      <w:r>
        <w:rPr>
          <w:rFonts w:hint="eastAsia"/>
        </w:rPr>
        <w:t>вартість</w:t>
      </w:r>
      <w:r>
        <w:t xml:space="preserve"> </w:t>
      </w:r>
      <w:r>
        <w:rPr>
          <w:rFonts w:hint="eastAsia"/>
        </w:rPr>
        <w:t>продукції</w:t>
      </w:r>
      <w:r>
        <w:t xml:space="preserve"> </w:t>
      </w:r>
      <w:r>
        <w:rPr>
          <w:rFonts w:hint="eastAsia"/>
        </w:rPr>
        <w:t>рослинництва</w:t>
      </w:r>
      <w:r>
        <w:t xml:space="preserve"> </w:t>
      </w:r>
      <w:r>
        <w:rPr>
          <w:rFonts w:hint="eastAsia"/>
        </w:rPr>
        <w:t>та</w:t>
      </w:r>
      <w:r>
        <w:t xml:space="preserve"> </w:t>
      </w:r>
      <w:r>
        <w:rPr>
          <w:rFonts w:hint="eastAsia"/>
        </w:rPr>
        <w:t>тваринництва</w:t>
      </w:r>
      <w:r>
        <w:t xml:space="preserve">, </w:t>
      </w:r>
      <w:r>
        <w:rPr>
          <w:rFonts w:hint="eastAsia"/>
        </w:rPr>
        <w:t>реалізованої</w:t>
      </w:r>
      <w:r>
        <w:t xml:space="preserve"> </w:t>
      </w:r>
      <w:r>
        <w:rPr>
          <w:rFonts w:hint="eastAsia"/>
        </w:rPr>
        <w:t>за</w:t>
      </w:r>
      <w:r>
        <w:t xml:space="preserve"> </w:t>
      </w:r>
      <w:r>
        <w:rPr>
          <w:rFonts w:hint="eastAsia"/>
        </w:rPr>
        <w:t>всіма</w:t>
      </w:r>
      <w:r>
        <w:t xml:space="preserve"> </w:t>
      </w:r>
      <w:r>
        <w:rPr>
          <w:rFonts w:hint="eastAsia"/>
        </w:rPr>
        <w:t>напрямами</w:t>
      </w:r>
      <w:r>
        <w:t xml:space="preserve">; P - </w:t>
      </w:r>
      <w:r>
        <w:rPr>
          <w:rFonts w:hint="eastAsia"/>
        </w:rPr>
        <w:t>обсяг</w:t>
      </w:r>
      <w:r>
        <w:t xml:space="preserve"> </w:t>
      </w:r>
      <w:r>
        <w:rPr>
          <w:rFonts w:hint="eastAsia"/>
        </w:rPr>
        <w:t>реалізованої</w:t>
      </w:r>
      <w:r>
        <w:t xml:space="preserve"> </w:t>
      </w:r>
      <w:r>
        <w:rPr>
          <w:rFonts w:hint="eastAsia"/>
        </w:rPr>
        <w:t>промислової</w:t>
      </w:r>
      <w:r>
        <w:t xml:space="preserve"> </w:t>
      </w:r>
      <w:r>
        <w:rPr>
          <w:rFonts w:hint="eastAsia"/>
        </w:rPr>
        <w:t>продукції</w:t>
      </w:r>
      <w:r>
        <w:t xml:space="preserve">; B - </w:t>
      </w:r>
      <w:r>
        <w:rPr>
          <w:rFonts w:hint="eastAsia"/>
        </w:rPr>
        <w:t>обсяг</w:t>
      </w:r>
      <w:r>
        <w:t xml:space="preserve"> </w:t>
      </w:r>
      <w:r>
        <w:rPr>
          <w:rFonts w:hint="eastAsia"/>
        </w:rPr>
        <w:t>виконаних</w:t>
      </w:r>
      <w:r>
        <w:t xml:space="preserve"> </w:t>
      </w:r>
      <w:r>
        <w:rPr>
          <w:rFonts w:hint="eastAsia"/>
        </w:rPr>
        <w:t>будівельних</w:t>
      </w:r>
      <w:r>
        <w:t xml:space="preserve"> </w:t>
      </w:r>
      <w:r>
        <w:rPr>
          <w:rFonts w:hint="eastAsia"/>
        </w:rPr>
        <w:t>робіт</w:t>
      </w:r>
      <w:r>
        <w:t xml:space="preserve">; E - </w:t>
      </w:r>
      <w:r>
        <w:rPr>
          <w:rFonts w:hint="eastAsia"/>
        </w:rPr>
        <w:t>обсяги</w:t>
      </w:r>
      <w:r>
        <w:t xml:space="preserve"> </w:t>
      </w:r>
      <w:r>
        <w:rPr>
          <w:rFonts w:hint="eastAsia"/>
        </w:rPr>
        <w:t>експорту</w:t>
      </w:r>
      <w:r>
        <w:t xml:space="preserve"> </w:t>
      </w:r>
      <w:r>
        <w:rPr>
          <w:rFonts w:hint="eastAsia"/>
        </w:rPr>
        <w:t>товарів</w:t>
      </w:r>
      <w:r>
        <w:t xml:space="preserve">; I - </w:t>
      </w:r>
      <w:r>
        <w:rPr>
          <w:rFonts w:hint="eastAsia"/>
        </w:rPr>
        <w:t>обсяги</w:t>
      </w:r>
      <w:r>
        <w:t xml:space="preserve"> </w:t>
      </w:r>
      <w:r>
        <w:rPr>
          <w:rFonts w:hint="eastAsia"/>
        </w:rPr>
        <w:t>імпорту</w:t>
      </w:r>
      <w:r>
        <w:t xml:space="preserve"> </w:t>
      </w:r>
      <w:r>
        <w:rPr>
          <w:rFonts w:hint="eastAsia"/>
        </w:rPr>
        <w:t>товарів</w:t>
      </w:r>
      <w:r>
        <w:t xml:space="preserve">; C - </w:t>
      </w:r>
      <w:r>
        <w:rPr>
          <w:rFonts w:hint="eastAsia"/>
        </w:rPr>
        <w:t>фінансування</w:t>
      </w:r>
      <w:r>
        <w:t xml:space="preserve"> </w:t>
      </w:r>
      <w:r>
        <w:rPr>
          <w:rFonts w:hint="eastAsia"/>
        </w:rPr>
        <w:t>внутрішніх</w:t>
      </w:r>
      <w:r>
        <w:t xml:space="preserve"> </w:t>
      </w:r>
      <w:r>
        <w:rPr>
          <w:rFonts w:hint="eastAsia"/>
        </w:rPr>
        <w:t>витрат</w:t>
      </w:r>
      <w:r>
        <w:t xml:space="preserve"> </w:t>
      </w:r>
      <w:r>
        <w:rPr>
          <w:rFonts w:hint="eastAsia"/>
        </w:rPr>
        <w:t>на</w:t>
      </w:r>
      <w:r>
        <w:t xml:space="preserve"> </w:t>
      </w:r>
      <w:r>
        <w:rPr>
          <w:rFonts w:hint="eastAsia"/>
        </w:rPr>
        <w:t>виконання</w:t>
      </w:r>
      <w:r>
        <w:t xml:space="preserve"> </w:t>
      </w:r>
      <w:r>
        <w:rPr>
          <w:rFonts w:hint="eastAsia"/>
        </w:rPr>
        <w:t>наукових</w:t>
      </w:r>
      <w:r>
        <w:t xml:space="preserve"> </w:t>
      </w:r>
      <w:r>
        <w:rPr>
          <w:rFonts w:hint="eastAsia"/>
        </w:rPr>
        <w:t>та</w:t>
      </w:r>
      <w:r>
        <w:t xml:space="preserve"> </w:t>
      </w:r>
      <w:r>
        <w:rPr>
          <w:rFonts w:hint="eastAsia"/>
        </w:rPr>
        <w:t>науково</w:t>
      </w:r>
      <w:r>
        <w:t>-</w:t>
      </w:r>
      <w:r>
        <w:rPr>
          <w:rFonts w:hint="eastAsia"/>
        </w:rPr>
        <w:t>технічних</w:t>
      </w:r>
      <w:r>
        <w:t xml:space="preserve"> </w:t>
      </w:r>
      <w:r>
        <w:rPr>
          <w:rFonts w:hint="eastAsia"/>
        </w:rPr>
        <w:t>робіт</w:t>
      </w:r>
      <w:r>
        <w:t xml:space="preserve">; M - </w:t>
      </w:r>
      <w:r>
        <w:rPr>
          <w:rFonts w:hint="eastAsia"/>
        </w:rPr>
        <w:t>поточні</w:t>
      </w:r>
      <w:r>
        <w:t xml:space="preserve"> </w:t>
      </w:r>
      <w:r>
        <w:rPr>
          <w:rFonts w:hint="eastAsia"/>
        </w:rPr>
        <w:t>витрати</w:t>
      </w:r>
      <w:r>
        <w:t xml:space="preserve"> </w:t>
      </w:r>
      <w:r>
        <w:rPr>
          <w:rFonts w:hint="eastAsia"/>
        </w:rPr>
        <w:t>на</w:t>
      </w:r>
      <w:r>
        <w:t xml:space="preserve"> </w:t>
      </w:r>
      <w:r>
        <w:rPr>
          <w:rFonts w:hint="eastAsia"/>
        </w:rPr>
        <w:t>охорону</w:t>
      </w:r>
      <w:r>
        <w:t xml:space="preserve"> </w:t>
      </w:r>
      <w:r>
        <w:rPr>
          <w:rFonts w:hint="eastAsia"/>
        </w:rPr>
        <w:t>навколишнього</w:t>
      </w:r>
      <w:r>
        <w:t xml:space="preserve"> </w:t>
      </w:r>
      <w:r>
        <w:rPr>
          <w:rFonts w:hint="eastAsia"/>
        </w:rPr>
        <w:t>природного</w:t>
      </w:r>
      <w:r>
        <w:t xml:space="preserve"> </w:t>
      </w:r>
      <w:r>
        <w:rPr>
          <w:rFonts w:hint="eastAsia"/>
        </w:rPr>
        <w:t>середовища</w:t>
      </w:r>
      <w:r>
        <w:t xml:space="preserve">, </w:t>
      </w:r>
      <w:r>
        <w:rPr>
          <w:rFonts w:hint="eastAsia"/>
        </w:rPr>
        <w:t>у</w:t>
      </w:r>
      <w:r>
        <w:t xml:space="preserve"> </w:t>
      </w:r>
      <w:r>
        <w:rPr>
          <w:rFonts w:hint="eastAsia"/>
        </w:rPr>
        <w:t>фактичних</w:t>
      </w:r>
      <w:r>
        <w:t xml:space="preserve"> </w:t>
      </w:r>
      <w:r>
        <w:rPr>
          <w:rFonts w:hint="eastAsia"/>
        </w:rPr>
        <w:t>цінах</w:t>
      </w:r>
      <w:r>
        <w:t xml:space="preserve">; N - </w:t>
      </w:r>
      <w:r>
        <w:rPr>
          <w:rFonts w:hint="eastAsia"/>
        </w:rPr>
        <w:t>чисельність</w:t>
      </w:r>
      <w:r>
        <w:t xml:space="preserve"> </w:t>
      </w:r>
      <w:r>
        <w:rPr>
          <w:rFonts w:hint="eastAsia"/>
        </w:rPr>
        <w:t>наявного</w:t>
      </w:r>
      <w:r>
        <w:t xml:space="preserve"> </w:t>
      </w:r>
      <w:r>
        <w:rPr>
          <w:rFonts w:hint="eastAsia"/>
        </w:rPr>
        <w:t>населення</w:t>
      </w:r>
      <w:r>
        <w:t xml:space="preserve">; R - </w:t>
      </w:r>
      <w:r>
        <w:rPr>
          <w:rFonts w:hint="eastAsia"/>
        </w:rPr>
        <w:t>рівень</w:t>
      </w:r>
      <w:r>
        <w:t xml:space="preserve"> </w:t>
      </w:r>
      <w:r>
        <w:rPr>
          <w:rFonts w:hint="eastAsia"/>
        </w:rPr>
        <w:t>зайнятості</w:t>
      </w:r>
      <w:r>
        <w:t xml:space="preserve"> </w:t>
      </w:r>
      <w:r>
        <w:rPr>
          <w:rFonts w:hint="eastAsia"/>
        </w:rPr>
        <w:t>населення</w:t>
      </w:r>
      <w:r>
        <w:t xml:space="preserve"> (</w:t>
      </w:r>
      <w:r>
        <w:rPr>
          <w:rFonts w:hint="eastAsia"/>
        </w:rPr>
        <w:t>у</w:t>
      </w:r>
      <w:r>
        <w:t xml:space="preserve"> % </w:t>
      </w:r>
      <w:r>
        <w:rPr>
          <w:rFonts w:hint="eastAsia"/>
        </w:rPr>
        <w:t>до</w:t>
      </w:r>
      <w:r>
        <w:t xml:space="preserve"> </w:t>
      </w:r>
      <w:r>
        <w:rPr>
          <w:rFonts w:hint="eastAsia"/>
        </w:rPr>
        <w:t>всього</w:t>
      </w:r>
      <w:r>
        <w:t xml:space="preserve"> </w:t>
      </w:r>
      <w:r>
        <w:rPr>
          <w:rFonts w:hint="eastAsia"/>
        </w:rPr>
        <w:t>населення</w:t>
      </w:r>
      <w:r>
        <w:t xml:space="preserve"> </w:t>
      </w:r>
      <w:r>
        <w:rPr>
          <w:rFonts w:hint="eastAsia"/>
        </w:rPr>
        <w:t>відповідного</w:t>
      </w:r>
      <w:r>
        <w:t xml:space="preserve"> </w:t>
      </w:r>
      <w:r>
        <w:rPr>
          <w:rFonts w:hint="eastAsia"/>
        </w:rPr>
        <w:t>віку</w:t>
      </w:r>
      <w:r>
        <w:t xml:space="preserve">); Z - </w:t>
      </w:r>
      <w:r>
        <w:rPr>
          <w:rFonts w:hint="eastAsia"/>
        </w:rPr>
        <w:t>середньомісячна</w:t>
      </w:r>
      <w:r>
        <w:t xml:space="preserve"> </w:t>
      </w:r>
      <w:r>
        <w:rPr>
          <w:rFonts w:hint="eastAsia"/>
        </w:rPr>
        <w:t>заробітна</w:t>
      </w:r>
      <w:r>
        <w:t xml:space="preserve"> </w:t>
      </w:r>
      <w:r>
        <w:rPr>
          <w:rFonts w:hint="eastAsia"/>
        </w:rPr>
        <w:t>плата</w:t>
      </w:r>
      <w:r>
        <w:t xml:space="preserve"> </w:t>
      </w:r>
      <w:r>
        <w:rPr>
          <w:rFonts w:hint="eastAsia"/>
        </w:rPr>
        <w:t>штатних</w:t>
      </w:r>
      <w:r>
        <w:t xml:space="preserve"> </w:t>
      </w:r>
      <w:r>
        <w:rPr>
          <w:rFonts w:hint="eastAsia"/>
        </w:rPr>
        <w:t>працівників</w:t>
      </w:r>
      <w:r>
        <w:t xml:space="preserve"> (</w:t>
      </w:r>
      <w:r>
        <w:rPr>
          <w:rFonts w:hint="eastAsia"/>
        </w:rPr>
        <w:t>у</w:t>
      </w:r>
      <w:r>
        <w:t xml:space="preserve"> </w:t>
      </w:r>
      <w:r>
        <w:rPr>
          <w:rFonts w:hint="eastAsia"/>
        </w:rPr>
        <w:t>розрахунку</w:t>
      </w:r>
      <w:r>
        <w:t xml:space="preserve"> </w:t>
      </w:r>
      <w:r>
        <w:rPr>
          <w:rFonts w:hint="eastAsia"/>
        </w:rPr>
        <w:t>на</w:t>
      </w:r>
      <w:r>
        <w:t xml:space="preserve"> </w:t>
      </w:r>
      <w:r>
        <w:rPr>
          <w:rFonts w:hint="eastAsia"/>
        </w:rPr>
        <w:t>одного</w:t>
      </w:r>
      <w:r>
        <w:t xml:space="preserve"> </w:t>
      </w:r>
      <w:r>
        <w:rPr>
          <w:rFonts w:hint="eastAsia"/>
        </w:rPr>
        <w:t>штатного</w:t>
      </w:r>
      <w:r>
        <w:t xml:space="preserve"> </w:t>
      </w:r>
      <w:r>
        <w:rPr>
          <w:rFonts w:hint="eastAsia"/>
        </w:rPr>
        <w:t>працівника</w:t>
      </w:r>
      <w:r>
        <w:t xml:space="preserve">, </w:t>
      </w:r>
      <w:r>
        <w:rPr>
          <w:rFonts w:hint="eastAsia"/>
        </w:rPr>
        <w:t>грн</w:t>
      </w:r>
      <w:r>
        <w:t>.).</w:t>
      </w:r>
    </w:p>
    <w:p w14:paraId="62F1C7A3" w14:textId="77777777" w:rsidR="00C85469" w:rsidRDefault="00C85469" w:rsidP="00C85469">
      <w:r>
        <w:rPr>
          <w:rFonts w:hint="eastAsia"/>
        </w:rPr>
        <w:t>На</w:t>
      </w:r>
      <w:r>
        <w:t xml:space="preserve"> </w:t>
      </w:r>
      <w:r>
        <w:rPr>
          <w:rFonts w:hint="eastAsia"/>
        </w:rPr>
        <w:t>основі</w:t>
      </w:r>
      <w:r>
        <w:t xml:space="preserve"> </w:t>
      </w:r>
      <w:r>
        <w:rPr>
          <w:rFonts w:hint="eastAsia"/>
        </w:rPr>
        <w:t>апробації</w:t>
      </w:r>
      <w:r>
        <w:t xml:space="preserve"> </w:t>
      </w:r>
      <w:r>
        <w:rPr>
          <w:rFonts w:hint="eastAsia"/>
        </w:rPr>
        <w:t>моделі</w:t>
      </w:r>
      <w:r>
        <w:t xml:space="preserve"> </w:t>
      </w:r>
      <w:r>
        <w:rPr>
          <w:rFonts w:hint="eastAsia"/>
        </w:rPr>
        <w:t>інтегрального</w:t>
      </w:r>
      <w:r>
        <w:t xml:space="preserve"> </w:t>
      </w:r>
      <w:r>
        <w:rPr>
          <w:rFonts w:hint="eastAsia"/>
        </w:rPr>
        <w:t>індексу</w:t>
      </w:r>
      <w:r>
        <w:t xml:space="preserve"> </w:t>
      </w:r>
      <w:r>
        <w:rPr>
          <w:rFonts w:hint="eastAsia"/>
        </w:rPr>
        <w:t>за</w:t>
      </w:r>
      <w:r>
        <w:t xml:space="preserve"> 2016-2019 </w:t>
      </w:r>
      <w:r>
        <w:rPr>
          <w:rFonts w:hint="eastAsia"/>
        </w:rPr>
        <w:t>рр</w:t>
      </w:r>
      <w:r>
        <w:t xml:space="preserve">., </w:t>
      </w:r>
      <w:r>
        <w:rPr>
          <w:rFonts w:hint="eastAsia"/>
        </w:rPr>
        <w:t>отримано</w:t>
      </w:r>
      <w:r>
        <w:t xml:space="preserve"> </w:t>
      </w:r>
      <w:r>
        <w:rPr>
          <w:rFonts w:hint="eastAsia"/>
        </w:rPr>
        <w:t>показники</w:t>
      </w:r>
      <w:r>
        <w:t xml:space="preserve"> </w:t>
      </w:r>
      <w:r>
        <w:rPr>
          <w:rFonts w:hint="eastAsia"/>
        </w:rPr>
        <w:t>економічної</w:t>
      </w:r>
      <w:r>
        <w:t xml:space="preserve"> </w:t>
      </w:r>
      <w:r>
        <w:rPr>
          <w:rFonts w:hint="eastAsia"/>
        </w:rPr>
        <w:t>безпеки</w:t>
      </w:r>
      <w:r>
        <w:t xml:space="preserve">, </w:t>
      </w:r>
      <w:r>
        <w:rPr>
          <w:rFonts w:hint="eastAsia"/>
        </w:rPr>
        <w:t>які</w:t>
      </w:r>
      <w:r>
        <w:t xml:space="preserve"> </w:t>
      </w:r>
      <w:r>
        <w:rPr>
          <w:rFonts w:hint="eastAsia"/>
        </w:rPr>
        <w:t>представлені</w:t>
      </w:r>
      <w:r>
        <w:t xml:space="preserve"> </w:t>
      </w:r>
      <w:r>
        <w:rPr>
          <w:rFonts w:hint="eastAsia"/>
        </w:rPr>
        <w:t>на</w:t>
      </w:r>
      <w:r>
        <w:t xml:space="preserve"> </w:t>
      </w:r>
      <w:r>
        <w:rPr>
          <w:rFonts w:hint="eastAsia"/>
        </w:rPr>
        <w:t>рис</w:t>
      </w:r>
      <w:r>
        <w:t>. 4.</w:t>
      </w:r>
    </w:p>
    <w:p w14:paraId="7084AC47" w14:textId="77777777" w:rsidR="00C85469" w:rsidRDefault="00C85469" w:rsidP="00C85469">
      <w:r>
        <w:t xml:space="preserve"> </w:t>
      </w:r>
    </w:p>
    <w:p w14:paraId="2CD2077F" w14:textId="77777777" w:rsidR="00C85469" w:rsidRDefault="00C85469" w:rsidP="00C85469">
      <w:r>
        <w:rPr>
          <w:rFonts w:hint="eastAsia"/>
        </w:rPr>
        <w:t>Рис</w:t>
      </w:r>
      <w:r>
        <w:t xml:space="preserve">. 4. </w:t>
      </w:r>
      <w:r>
        <w:rPr>
          <w:rFonts w:hint="eastAsia"/>
        </w:rPr>
        <w:t>Рівень</w:t>
      </w:r>
      <w:r>
        <w:t xml:space="preserve"> </w:t>
      </w:r>
      <w:r>
        <w:rPr>
          <w:rFonts w:hint="eastAsia"/>
        </w:rPr>
        <w:t>економічної</w:t>
      </w:r>
      <w:r>
        <w:t xml:space="preserve"> </w:t>
      </w:r>
      <w:r>
        <w:rPr>
          <w:rFonts w:hint="eastAsia"/>
        </w:rPr>
        <w:t>безпеки</w:t>
      </w:r>
      <w:r>
        <w:t xml:space="preserve"> </w:t>
      </w:r>
      <w:r>
        <w:rPr>
          <w:rFonts w:hint="eastAsia"/>
        </w:rPr>
        <w:t>Харківської</w:t>
      </w:r>
      <w:r>
        <w:t xml:space="preserve"> </w:t>
      </w:r>
      <w:r>
        <w:rPr>
          <w:rFonts w:hint="eastAsia"/>
        </w:rPr>
        <w:t>області</w:t>
      </w:r>
    </w:p>
    <w:p w14:paraId="1076559A" w14:textId="77777777" w:rsidR="00C85469" w:rsidRDefault="00C85469" w:rsidP="00C85469"/>
    <w:p w14:paraId="26BEACD8" w14:textId="77777777" w:rsidR="00C85469" w:rsidRDefault="00C85469" w:rsidP="00C85469">
      <w:r>
        <w:rPr>
          <w:rFonts w:hint="eastAsia"/>
        </w:rPr>
        <w:t>В</w:t>
      </w:r>
      <w:r>
        <w:t xml:space="preserve"> </w:t>
      </w:r>
      <w:r>
        <w:rPr>
          <w:rFonts w:hint="eastAsia"/>
        </w:rPr>
        <w:t>дисертаційній</w:t>
      </w:r>
      <w:r>
        <w:t xml:space="preserve"> </w:t>
      </w:r>
      <w:r>
        <w:rPr>
          <w:rFonts w:hint="eastAsia"/>
        </w:rPr>
        <w:t>роботі</w:t>
      </w:r>
      <w:r>
        <w:t xml:space="preserve">, </w:t>
      </w:r>
      <w:r>
        <w:rPr>
          <w:rFonts w:hint="eastAsia"/>
        </w:rPr>
        <w:t>для</w:t>
      </w:r>
      <w:r>
        <w:t xml:space="preserve"> </w:t>
      </w:r>
      <w:r>
        <w:rPr>
          <w:rFonts w:hint="eastAsia"/>
        </w:rPr>
        <w:t>вирішення</w:t>
      </w:r>
      <w:r>
        <w:t xml:space="preserve"> </w:t>
      </w:r>
      <w:r>
        <w:rPr>
          <w:rFonts w:hint="eastAsia"/>
        </w:rPr>
        <w:t>проблеми</w:t>
      </w:r>
      <w:r>
        <w:t xml:space="preserve"> </w:t>
      </w:r>
      <w:r>
        <w:rPr>
          <w:rFonts w:hint="eastAsia"/>
        </w:rPr>
        <w:t>підвищення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в</w:t>
      </w:r>
      <w:r>
        <w:t xml:space="preserve"> </w:t>
      </w:r>
      <w:r>
        <w:rPr>
          <w:rFonts w:hint="eastAsia"/>
        </w:rPr>
        <w:t>довгостроковій</w:t>
      </w:r>
      <w:r>
        <w:t xml:space="preserve"> </w:t>
      </w:r>
      <w:r>
        <w:rPr>
          <w:rFonts w:hint="eastAsia"/>
        </w:rPr>
        <w:t>перспективі</w:t>
      </w:r>
      <w:r>
        <w:t xml:space="preserve"> </w:t>
      </w:r>
      <w:r>
        <w:rPr>
          <w:rFonts w:hint="eastAsia"/>
        </w:rPr>
        <w:t>удосконалено</w:t>
      </w:r>
      <w:r>
        <w:t xml:space="preserve"> </w:t>
      </w:r>
      <w:r>
        <w:rPr>
          <w:rFonts w:hint="eastAsia"/>
        </w:rPr>
        <w:t>процедуру</w:t>
      </w:r>
      <w:r>
        <w:t xml:space="preserve"> </w:t>
      </w:r>
      <w:r>
        <w:rPr>
          <w:rFonts w:hint="eastAsia"/>
        </w:rPr>
        <w:t>розробки</w:t>
      </w:r>
      <w:r>
        <w:t xml:space="preserve"> </w:t>
      </w:r>
      <w:r>
        <w:rPr>
          <w:rFonts w:hint="eastAsia"/>
        </w:rPr>
        <w:t>і</w:t>
      </w:r>
      <w:r>
        <w:t xml:space="preserve"> </w:t>
      </w:r>
      <w:r>
        <w:rPr>
          <w:rFonts w:hint="eastAsia"/>
        </w:rPr>
        <w:t>реалізації</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параметрах</w:t>
      </w:r>
      <w:r>
        <w:t xml:space="preserve"> </w:t>
      </w:r>
      <w:r>
        <w:rPr>
          <w:rFonts w:hint="eastAsia"/>
        </w:rPr>
        <w:t>економічної</w:t>
      </w:r>
      <w:r>
        <w:t xml:space="preserve"> </w:t>
      </w:r>
      <w:r>
        <w:rPr>
          <w:rFonts w:hint="eastAsia"/>
        </w:rPr>
        <w:t>безпеки</w:t>
      </w:r>
      <w:r>
        <w:t xml:space="preserve">. </w:t>
      </w:r>
      <w:r>
        <w:rPr>
          <w:rFonts w:hint="eastAsia"/>
        </w:rPr>
        <w:t>Удосконалена</w:t>
      </w:r>
      <w:r>
        <w:t xml:space="preserve"> </w:t>
      </w:r>
      <w:r>
        <w:rPr>
          <w:rFonts w:hint="eastAsia"/>
        </w:rPr>
        <w:t>процедура</w:t>
      </w:r>
      <w:r>
        <w:t xml:space="preserve"> </w:t>
      </w:r>
      <w:r>
        <w:rPr>
          <w:rFonts w:hint="eastAsia"/>
        </w:rPr>
        <w:t>складається</w:t>
      </w:r>
      <w:r>
        <w:t xml:space="preserve"> </w:t>
      </w:r>
      <w:r>
        <w:rPr>
          <w:rFonts w:hint="eastAsia"/>
        </w:rPr>
        <w:t>з</w:t>
      </w:r>
      <w:r>
        <w:t xml:space="preserve"> </w:t>
      </w:r>
      <w:r>
        <w:rPr>
          <w:rFonts w:hint="eastAsia"/>
        </w:rPr>
        <w:t>послідовності</w:t>
      </w:r>
      <w:r>
        <w:t xml:space="preserve"> </w:t>
      </w:r>
      <w:r>
        <w:rPr>
          <w:rFonts w:hint="eastAsia"/>
        </w:rPr>
        <w:t>стадій</w:t>
      </w:r>
      <w:r>
        <w:t>:</w:t>
      </w:r>
      <w:r>
        <w:tab/>
      </w:r>
      <w:r>
        <w:rPr>
          <w:rFonts w:hint="eastAsia"/>
        </w:rPr>
        <w:t>розробка</w:t>
      </w:r>
      <w:r>
        <w:t xml:space="preserve"> </w:t>
      </w:r>
      <w:r>
        <w:rPr>
          <w:rFonts w:hint="eastAsia"/>
        </w:rPr>
        <w:t>стратегічних</w:t>
      </w:r>
      <w:r>
        <w:t xml:space="preserve"> </w:t>
      </w:r>
      <w:r>
        <w:rPr>
          <w:rFonts w:hint="eastAsia"/>
        </w:rPr>
        <w:t>ініціатив</w:t>
      </w:r>
      <w:r>
        <w:t xml:space="preserve"> </w:t>
      </w:r>
      <w:r>
        <w:rPr>
          <w:rFonts w:hint="eastAsia"/>
        </w:rPr>
        <w:t>розвитку</w:t>
      </w:r>
      <w:r>
        <w:t xml:space="preserve"> </w:t>
      </w:r>
      <w:r>
        <w:rPr>
          <w:rFonts w:hint="eastAsia"/>
        </w:rPr>
        <w:t>регіону</w:t>
      </w:r>
      <w:r>
        <w:t xml:space="preserve">, </w:t>
      </w:r>
      <w:r>
        <w:rPr>
          <w:rFonts w:hint="eastAsia"/>
        </w:rPr>
        <w:t>формування</w:t>
      </w:r>
    </w:p>
    <w:p w14:paraId="7BF9A146" w14:textId="77777777" w:rsidR="00C85469" w:rsidRDefault="00C85469" w:rsidP="00C85469">
      <w:r>
        <w:rPr>
          <w:rFonts w:hint="eastAsia"/>
        </w:rPr>
        <w:t>стратегічних</w:t>
      </w:r>
      <w:r>
        <w:t xml:space="preserve"> </w:t>
      </w:r>
      <w:r>
        <w:rPr>
          <w:rFonts w:hint="eastAsia"/>
        </w:rPr>
        <w:t>цілей</w:t>
      </w:r>
      <w:r>
        <w:t xml:space="preserve"> </w:t>
      </w:r>
      <w:r>
        <w:rPr>
          <w:rFonts w:hint="eastAsia"/>
        </w:rPr>
        <w:t>розвитку</w:t>
      </w:r>
      <w:r>
        <w:t xml:space="preserve"> </w:t>
      </w:r>
      <w:r>
        <w:rPr>
          <w:rFonts w:hint="eastAsia"/>
        </w:rPr>
        <w:t>регіону</w:t>
      </w:r>
      <w:r>
        <w:t xml:space="preserve">, </w:t>
      </w:r>
      <w:r>
        <w:rPr>
          <w:rFonts w:hint="eastAsia"/>
        </w:rPr>
        <w:t>стратегічного</w:t>
      </w:r>
      <w:r>
        <w:t xml:space="preserve"> </w:t>
      </w:r>
      <w:r>
        <w:rPr>
          <w:rFonts w:hint="eastAsia"/>
        </w:rPr>
        <w:t>аналізу</w:t>
      </w:r>
      <w:r>
        <w:t xml:space="preserve"> </w:t>
      </w:r>
      <w:r>
        <w:rPr>
          <w:rFonts w:hint="eastAsia"/>
        </w:rPr>
        <w:t>факторів</w:t>
      </w:r>
      <w:r>
        <w:t xml:space="preserve"> </w:t>
      </w:r>
      <w:r>
        <w:rPr>
          <w:rFonts w:hint="eastAsia"/>
        </w:rPr>
        <w:t>і</w:t>
      </w:r>
      <w:r>
        <w:t xml:space="preserve"> </w:t>
      </w:r>
      <w:r>
        <w:rPr>
          <w:rFonts w:hint="eastAsia"/>
        </w:rPr>
        <w:t>загроз</w:t>
      </w:r>
      <w:r>
        <w:t xml:space="preserve"> </w:t>
      </w:r>
      <w:r>
        <w:rPr>
          <w:rFonts w:hint="eastAsia"/>
        </w:rPr>
        <w:t>економічній</w:t>
      </w:r>
      <w:r>
        <w:t xml:space="preserve"> </w:t>
      </w:r>
      <w:r>
        <w:rPr>
          <w:rFonts w:hint="eastAsia"/>
        </w:rPr>
        <w:t>безпеці</w:t>
      </w:r>
      <w:r>
        <w:t xml:space="preserve"> </w:t>
      </w:r>
      <w:r>
        <w:rPr>
          <w:rFonts w:hint="eastAsia"/>
        </w:rPr>
        <w:t>регіону</w:t>
      </w:r>
      <w:r>
        <w:t xml:space="preserve">, </w:t>
      </w:r>
      <w:r>
        <w:rPr>
          <w:rFonts w:hint="eastAsia"/>
        </w:rPr>
        <w:t>прогнозування</w:t>
      </w:r>
      <w:r>
        <w:t xml:space="preserve"> </w:t>
      </w:r>
      <w:r>
        <w:rPr>
          <w:rFonts w:hint="eastAsia"/>
        </w:rPr>
        <w:t>факторів</w:t>
      </w:r>
      <w:r>
        <w:t xml:space="preserve"> </w:t>
      </w:r>
      <w:r>
        <w:rPr>
          <w:rFonts w:hint="eastAsia"/>
        </w:rPr>
        <w:t>розвитку</w:t>
      </w:r>
      <w:r>
        <w:t xml:space="preserve"> </w:t>
      </w:r>
      <w:r>
        <w:rPr>
          <w:rFonts w:hint="eastAsia"/>
        </w:rPr>
        <w:t>регіону</w:t>
      </w:r>
      <w:r>
        <w:t xml:space="preserve">, </w:t>
      </w:r>
      <w:r>
        <w:rPr>
          <w:rFonts w:hint="eastAsia"/>
        </w:rPr>
        <w:t>формування</w:t>
      </w:r>
      <w:r>
        <w:t xml:space="preserve"> </w:t>
      </w:r>
      <w:r>
        <w:rPr>
          <w:rFonts w:hint="eastAsia"/>
        </w:rPr>
        <w:t>концепції</w:t>
      </w:r>
      <w:r>
        <w:t xml:space="preserve"> </w:t>
      </w:r>
      <w:r>
        <w:rPr>
          <w:rFonts w:hint="eastAsia"/>
        </w:rPr>
        <w:t>розвитку</w:t>
      </w:r>
      <w:r>
        <w:t xml:space="preserve"> </w:t>
      </w:r>
      <w:r>
        <w:rPr>
          <w:rFonts w:hint="eastAsia"/>
        </w:rPr>
        <w:t>регіону</w:t>
      </w:r>
      <w:r>
        <w:t xml:space="preserve">, </w:t>
      </w:r>
      <w:r>
        <w:rPr>
          <w:rFonts w:hint="eastAsia"/>
        </w:rPr>
        <w:t>розроблення</w:t>
      </w:r>
      <w:r>
        <w:t xml:space="preserve"> </w:t>
      </w:r>
      <w:r>
        <w:rPr>
          <w:rFonts w:hint="eastAsia"/>
        </w:rPr>
        <w:t>регіональної</w:t>
      </w:r>
      <w:r>
        <w:t xml:space="preserve"> </w:t>
      </w:r>
      <w:r>
        <w:rPr>
          <w:rFonts w:hint="eastAsia"/>
        </w:rPr>
        <w:t>стратегії</w:t>
      </w:r>
      <w:r>
        <w:t xml:space="preserve"> </w:t>
      </w:r>
      <w:r>
        <w:rPr>
          <w:rFonts w:hint="eastAsia"/>
        </w:rPr>
        <w:t>розвитку</w:t>
      </w:r>
      <w:r>
        <w:t xml:space="preserve">, </w:t>
      </w:r>
      <w:r>
        <w:rPr>
          <w:rFonts w:hint="eastAsia"/>
        </w:rPr>
        <w:t>оцінювання</w:t>
      </w:r>
      <w:r>
        <w:t xml:space="preserve"> </w:t>
      </w:r>
      <w:r>
        <w:rPr>
          <w:rFonts w:hint="eastAsia"/>
        </w:rPr>
        <w:t>ефективності</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організації</w:t>
      </w:r>
      <w:r>
        <w:t xml:space="preserve"> </w:t>
      </w:r>
      <w:r>
        <w:rPr>
          <w:rFonts w:hint="eastAsia"/>
        </w:rPr>
        <w:t>реалізації</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а</w:t>
      </w:r>
      <w:r>
        <w:t xml:space="preserve"> </w:t>
      </w:r>
      <w:r>
        <w:rPr>
          <w:rFonts w:hint="eastAsia"/>
        </w:rPr>
        <w:t>також</w:t>
      </w:r>
      <w:r>
        <w:t xml:space="preserve"> </w:t>
      </w:r>
      <w:r>
        <w:rPr>
          <w:rFonts w:hint="eastAsia"/>
        </w:rPr>
        <w:t>контролю</w:t>
      </w:r>
      <w:r>
        <w:t xml:space="preserve"> </w:t>
      </w:r>
      <w:r>
        <w:rPr>
          <w:rFonts w:hint="eastAsia"/>
        </w:rPr>
        <w:t>за</w:t>
      </w:r>
      <w:r>
        <w:t xml:space="preserve"> </w:t>
      </w:r>
      <w:r>
        <w:rPr>
          <w:rFonts w:hint="eastAsia"/>
        </w:rPr>
        <w:t>реалізацією</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Особливістю</w:t>
      </w:r>
      <w:r>
        <w:t xml:space="preserve"> </w:t>
      </w:r>
      <w:r>
        <w:rPr>
          <w:rFonts w:hint="eastAsia"/>
        </w:rPr>
        <w:t>удосконаленої</w:t>
      </w:r>
      <w:r>
        <w:t xml:space="preserve"> </w:t>
      </w:r>
      <w:r>
        <w:rPr>
          <w:rFonts w:hint="eastAsia"/>
        </w:rPr>
        <w:t>процедури</w:t>
      </w:r>
      <w:r>
        <w:t xml:space="preserve"> </w:t>
      </w:r>
      <w:r>
        <w:rPr>
          <w:rFonts w:hint="eastAsia"/>
        </w:rPr>
        <w:t>є</w:t>
      </w:r>
      <w:r>
        <w:t xml:space="preserve"> </w:t>
      </w:r>
      <w:r>
        <w:rPr>
          <w:rFonts w:hint="eastAsia"/>
        </w:rPr>
        <w:t>наявність</w:t>
      </w:r>
      <w:r>
        <w:t xml:space="preserve"> </w:t>
      </w:r>
      <w:r>
        <w:rPr>
          <w:rFonts w:hint="eastAsia"/>
        </w:rPr>
        <w:t>системи</w:t>
      </w:r>
      <w:r>
        <w:t xml:space="preserve"> </w:t>
      </w:r>
      <w:r>
        <w:rPr>
          <w:rFonts w:hint="eastAsia"/>
        </w:rPr>
        <w:t>оцінювання</w:t>
      </w:r>
      <w:r>
        <w:t xml:space="preserve">, </w:t>
      </w:r>
      <w:r>
        <w:rPr>
          <w:rFonts w:hint="eastAsia"/>
        </w:rPr>
        <w:t>прогнозування</w:t>
      </w:r>
      <w:r>
        <w:t xml:space="preserve">, </w:t>
      </w:r>
      <w:r>
        <w:rPr>
          <w:rFonts w:hint="eastAsia"/>
        </w:rPr>
        <w:t>планування</w:t>
      </w:r>
      <w:r>
        <w:t xml:space="preserve"> </w:t>
      </w:r>
      <w:r>
        <w:rPr>
          <w:rFonts w:hint="eastAsia"/>
        </w:rPr>
        <w:t>і</w:t>
      </w:r>
      <w:r>
        <w:t xml:space="preserve"> </w:t>
      </w:r>
      <w:r>
        <w:rPr>
          <w:rFonts w:hint="eastAsia"/>
        </w:rPr>
        <w:t>забезпечення</w:t>
      </w:r>
      <w:r>
        <w:t xml:space="preserve"> </w:t>
      </w:r>
      <w:r>
        <w:rPr>
          <w:rFonts w:hint="eastAsia"/>
        </w:rPr>
        <w:t>економічної</w:t>
      </w:r>
      <w:r>
        <w:t xml:space="preserve"> </w:t>
      </w:r>
      <w:r>
        <w:rPr>
          <w:rFonts w:hint="eastAsia"/>
        </w:rPr>
        <w:t>безпе</w:t>
      </w:r>
      <w:r>
        <w:rPr>
          <w:rFonts w:hint="eastAsia"/>
        </w:rPr>
        <w:lastRenderedPageBreak/>
        <w:t>ки</w:t>
      </w:r>
      <w:r>
        <w:t xml:space="preserve"> </w:t>
      </w:r>
      <w:r>
        <w:rPr>
          <w:rFonts w:hint="eastAsia"/>
        </w:rPr>
        <w:t>регіону</w:t>
      </w:r>
      <w:r>
        <w:t xml:space="preserve">, </w:t>
      </w:r>
      <w:r>
        <w:rPr>
          <w:rFonts w:hint="eastAsia"/>
        </w:rPr>
        <w:t>що</w:t>
      </w:r>
      <w:r>
        <w:t xml:space="preserve"> </w:t>
      </w:r>
      <w:r>
        <w:rPr>
          <w:rFonts w:hint="eastAsia"/>
        </w:rPr>
        <w:t>дає</w:t>
      </w:r>
      <w:r>
        <w:t xml:space="preserve"> </w:t>
      </w:r>
      <w:r>
        <w:rPr>
          <w:rFonts w:hint="eastAsia"/>
        </w:rPr>
        <w:t>можливість</w:t>
      </w:r>
      <w:r>
        <w:t xml:space="preserve"> </w:t>
      </w:r>
      <w:r>
        <w:rPr>
          <w:rFonts w:hint="eastAsia"/>
        </w:rPr>
        <w:t>розробляти</w:t>
      </w:r>
      <w:r>
        <w:t xml:space="preserve"> </w:t>
      </w:r>
      <w:r>
        <w:rPr>
          <w:rFonts w:hint="eastAsia"/>
        </w:rPr>
        <w:t>безпекову</w:t>
      </w:r>
      <w:r>
        <w:t xml:space="preserve"> </w:t>
      </w:r>
      <w:r>
        <w:rPr>
          <w:rFonts w:hint="eastAsia"/>
        </w:rPr>
        <w:t>стратегію</w:t>
      </w:r>
      <w:r>
        <w:t xml:space="preserve"> </w:t>
      </w:r>
      <w:r>
        <w:rPr>
          <w:rFonts w:hint="eastAsia"/>
        </w:rPr>
        <w:t>розвитку</w:t>
      </w:r>
      <w:r>
        <w:t xml:space="preserve"> </w:t>
      </w:r>
      <w:r>
        <w:rPr>
          <w:rFonts w:hint="eastAsia"/>
        </w:rPr>
        <w:t>регіону</w:t>
      </w:r>
      <w:r>
        <w:t xml:space="preserve">. </w:t>
      </w:r>
      <w:r>
        <w:rPr>
          <w:rFonts w:hint="eastAsia"/>
        </w:rPr>
        <w:t>Процедура</w:t>
      </w:r>
      <w:r>
        <w:t xml:space="preserve"> </w:t>
      </w:r>
      <w:r>
        <w:rPr>
          <w:rFonts w:hint="eastAsia"/>
        </w:rPr>
        <w:t>розробки</w:t>
      </w:r>
      <w:r>
        <w:t xml:space="preserve"> </w:t>
      </w:r>
      <w:r>
        <w:rPr>
          <w:rFonts w:hint="eastAsia"/>
        </w:rPr>
        <w:t>і</w:t>
      </w:r>
      <w:r>
        <w:t xml:space="preserve"> </w:t>
      </w:r>
      <w:r>
        <w:rPr>
          <w:rFonts w:hint="eastAsia"/>
        </w:rPr>
        <w:t>реалізації</w:t>
      </w:r>
      <w:r>
        <w:t xml:space="preserve"> </w:t>
      </w:r>
      <w:r>
        <w:rPr>
          <w:rFonts w:hint="eastAsia"/>
        </w:rPr>
        <w:t>плану</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параметрах</w:t>
      </w:r>
      <w:r>
        <w:t xml:space="preserve"> </w:t>
      </w:r>
      <w:r>
        <w:rPr>
          <w:rFonts w:hint="eastAsia"/>
        </w:rPr>
        <w:t>економічної</w:t>
      </w:r>
      <w:r>
        <w:t xml:space="preserve"> </w:t>
      </w:r>
      <w:r>
        <w:rPr>
          <w:rFonts w:hint="eastAsia"/>
        </w:rPr>
        <w:t>безпеки</w:t>
      </w:r>
      <w:r>
        <w:t xml:space="preserve"> </w:t>
      </w:r>
      <w:r>
        <w:rPr>
          <w:rFonts w:hint="eastAsia"/>
        </w:rPr>
        <w:t>приведена</w:t>
      </w:r>
      <w:r>
        <w:t xml:space="preserve"> </w:t>
      </w:r>
      <w:r>
        <w:rPr>
          <w:rFonts w:hint="eastAsia"/>
        </w:rPr>
        <w:t>на</w:t>
      </w:r>
      <w:r>
        <w:t xml:space="preserve"> </w:t>
      </w:r>
      <w:r>
        <w:rPr>
          <w:rFonts w:hint="eastAsia"/>
        </w:rPr>
        <w:t>рис</w:t>
      </w:r>
      <w:r>
        <w:t>. 5.</w:t>
      </w:r>
    </w:p>
    <w:p w14:paraId="32ACED39" w14:textId="77777777" w:rsidR="00C85469" w:rsidRDefault="00C85469" w:rsidP="00C85469">
      <w:r>
        <w:t xml:space="preserve"> </w:t>
      </w:r>
    </w:p>
    <w:p w14:paraId="2F1561AD" w14:textId="77777777" w:rsidR="00C85469" w:rsidRDefault="00C85469" w:rsidP="00C85469">
      <w:r>
        <w:rPr>
          <w:rFonts w:hint="eastAsia"/>
        </w:rPr>
        <w:t>Рис</w:t>
      </w:r>
      <w:r>
        <w:t xml:space="preserve">. 5. </w:t>
      </w:r>
      <w:r>
        <w:rPr>
          <w:rFonts w:hint="eastAsia"/>
        </w:rPr>
        <w:t>Процедура</w:t>
      </w:r>
      <w:r>
        <w:t xml:space="preserve"> </w:t>
      </w:r>
      <w:r>
        <w:rPr>
          <w:rFonts w:hint="eastAsia"/>
        </w:rPr>
        <w:t>розробки</w:t>
      </w:r>
      <w:r>
        <w:t xml:space="preserve"> </w:t>
      </w:r>
      <w:r>
        <w:rPr>
          <w:rFonts w:hint="eastAsia"/>
        </w:rPr>
        <w:t>і</w:t>
      </w:r>
      <w:r>
        <w:t xml:space="preserve"> </w:t>
      </w:r>
      <w:r>
        <w:rPr>
          <w:rFonts w:hint="eastAsia"/>
        </w:rPr>
        <w:t>реалізації</w:t>
      </w:r>
      <w:r>
        <w:t xml:space="preserve"> </w:t>
      </w:r>
      <w:r>
        <w:rPr>
          <w:rFonts w:hint="eastAsia"/>
        </w:rPr>
        <w:t>плану</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параметрах</w:t>
      </w:r>
      <w:r>
        <w:t xml:space="preserve"> </w:t>
      </w:r>
      <w:r>
        <w:rPr>
          <w:rFonts w:hint="eastAsia"/>
        </w:rPr>
        <w:t>економічної</w:t>
      </w:r>
      <w:r>
        <w:t xml:space="preserve"> </w:t>
      </w:r>
      <w:r>
        <w:rPr>
          <w:rFonts w:hint="eastAsia"/>
        </w:rPr>
        <w:t>безпеки</w:t>
      </w:r>
    </w:p>
    <w:p w14:paraId="6250E5A3" w14:textId="77777777" w:rsidR="00C85469" w:rsidRDefault="00C85469" w:rsidP="00C85469"/>
    <w:p w14:paraId="54869C78" w14:textId="77777777" w:rsidR="00C85469" w:rsidRDefault="00C85469" w:rsidP="00C85469">
      <w:r>
        <w:rPr>
          <w:rFonts w:hint="eastAsia"/>
        </w:rPr>
        <w:t>В</w:t>
      </w:r>
      <w:r>
        <w:t xml:space="preserve"> </w:t>
      </w:r>
      <w:r>
        <w:rPr>
          <w:rFonts w:hint="eastAsia"/>
        </w:rPr>
        <w:t>дисертаційній</w:t>
      </w:r>
      <w:r>
        <w:t xml:space="preserve"> </w:t>
      </w:r>
      <w:r>
        <w:rPr>
          <w:rFonts w:hint="eastAsia"/>
        </w:rPr>
        <w:t>роботі</w:t>
      </w:r>
      <w:r>
        <w:t xml:space="preserve"> </w:t>
      </w:r>
      <w:r>
        <w:rPr>
          <w:rFonts w:hint="eastAsia"/>
        </w:rPr>
        <w:t>проведено</w:t>
      </w:r>
      <w:r>
        <w:t xml:space="preserve"> </w:t>
      </w:r>
      <w:r>
        <w:rPr>
          <w:rFonts w:hint="eastAsia"/>
        </w:rPr>
        <w:t>апробацію</w:t>
      </w:r>
      <w:r>
        <w:t xml:space="preserve"> </w:t>
      </w:r>
      <w:r>
        <w:rPr>
          <w:rFonts w:hint="eastAsia"/>
        </w:rPr>
        <w:t>розробленої</w:t>
      </w:r>
      <w:r>
        <w:t xml:space="preserve"> </w:t>
      </w:r>
      <w:r>
        <w:rPr>
          <w:rFonts w:hint="eastAsia"/>
        </w:rPr>
        <w:t>процедури</w:t>
      </w:r>
      <w:r>
        <w:t xml:space="preserve"> </w:t>
      </w:r>
      <w:r>
        <w:rPr>
          <w:rFonts w:hint="eastAsia"/>
        </w:rPr>
        <w:t>формування</w:t>
      </w:r>
      <w:r>
        <w:t xml:space="preserve"> </w:t>
      </w:r>
      <w:r>
        <w:rPr>
          <w:rFonts w:hint="eastAsia"/>
        </w:rPr>
        <w:t>безпекової</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на</w:t>
      </w:r>
      <w:r>
        <w:t xml:space="preserve"> </w:t>
      </w:r>
      <w:r>
        <w:rPr>
          <w:rFonts w:hint="eastAsia"/>
        </w:rPr>
        <w:t>основі</w:t>
      </w:r>
      <w:r>
        <w:t xml:space="preserve"> </w:t>
      </w:r>
      <w:r>
        <w:rPr>
          <w:rFonts w:hint="eastAsia"/>
        </w:rPr>
        <w:t>удосконалення</w:t>
      </w:r>
      <w:r>
        <w:t xml:space="preserve"> </w:t>
      </w:r>
      <w:r>
        <w:rPr>
          <w:rFonts w:hint="eastAsia"/>
        </w:rPr>
        <w:t>стратегії</w:t>
      </w:r>
      <w:r>
        <w:t xml:space="preserve"> </w:t>
      </w:r>
      <w:r>
        <w:rPr>
          <w:rFonts w:hint="eastAsia"/>
        </w:rPr>
        <w:t>розвитку</w:t>
      </w:r>
      <w:r>
        <w:t xml:space="preserve"> </w:t>
      </w:r>
      <w:r>
        <w:rPr>
          <w:rFonts w:hint="eastAsia"/>
        </w:rPr>
        <w:t>Харківської</w:t>
      </w:r>
      <w:r>
        <w:t xml:space="preserve"> </w:t>
      </w:r>
      <w:r>
        <w:rPr>
          <w:rFonts w:hint="eastAsia"/>
        </w:rPr>
        <w:t>області</w:t>
      </w:r>
      <w:r>
        <w:t xml:space="preserve"> </w:t>
      </w:r>
      <w:r>
        <w:rPr>
          <w:rFonts w:hint="eastAsia"/>
        </w:rPr>
        <w:t>на</w:t>
      </w:r>
      <w:r>
        <w:t xml:space="preserve"> 2021-2027 </w:t>
      </w:r>
      <w:r>
        <w:rPr>
          <w:rFonts w:hint="eastAsia"/>
        </w:rPr>
        <w:t>рр</w:t>
      </w:r>
      <w:r>
        <w:t xml:space="preserve">., </w:t>
      </w:r>
      <w:r>
        <w:rPr>
          <w:rFonts w:hint="eastAsia"/>
        </w:rPr>
        <w:t>за</w:t>
      </w:r>
      <w:r>
        <w:t xml:space="preserve"> </w:t>
      </w:r>
      <w:r>
        <w:rPr>
          <w:rFonts w:hint="eastAsia"/>
        </w:rPr>
        <w:t>рахунок</w:t>
      </w:r>
      <w:r>
        <w:t xml:space="preserve"> </w:t>
      </w:r>
      <w:r>
        <w:rPr>
          <w:rFonts w:hint="eastAsia"/>
        </w:rPr>
        <w:t>зміни</w:t>
      </w:r>
      <w:r>
        <w:t xml:space="preserve"> </w:t>
      </w:r>
      <w:r>
        <w:rPr>
          <w:rFonts w:hint="eastAsia"/>
        </w:rPr>
        <w:t>стратегічних</w:t>
      </w:r>
      <w:r>
        <w:t xml:space="preserve"> </w:t>
      </w:r>
      <w:r>
        <w:rPr>
          <w:rFonts w:hint="eastAsia"/>
        </w:rPr>
        <w:t>приоритетів</w:t>
      </w:r>
      <w:r>
        <w:t xml:space="preserve"> (</w:t>
      </w:r>
      <w:r>
        <w:rPr>
          <w:rFonts w:hint="eastAsia"/>
        </w:rPr>
        <w:t>поліпшення</w:t>
      </w:r>
      <w:r>
        <w:t xml:space="preserve"> </w:t>
      </w:r>
      <w:r>
        <w:rPr>
          <w:rFonts w:hint="eastAsia"/>
        </w:rPr>
        <w:t>інвестиційного</w:t>
      </w:r>
      <w:r>
        <w:t xml:space="preserve"> </w:t>
      </w:r>
      <w:r>
        <w:rPr>
          <w:rFonts w:hint="eastAsia"/>
        </w:rPr>
        <w:t>клімату</w:t>
      </w:r>
      <w:r>
        <w:t xml:space="preserve">, </w:t>
      </w:r>
      <w:r>
        <w:rPr>
          <w:rFonts w:hint="eastAsia"/>
        </w:rPr>
        <w:t>підтримки</w:t>
      </w:r>
      <w:r>
        <w:t xml:space="preserve"> </w:t>
      </w:r>
      <w:r>
        <w:rPr>
          <w:rFonts w:hint="eastAsia"/>
        </w:rPr>
        <w:t>промислових</w:t>
      </w:r>
      <w:r>
        <w:t xml:space="preserve"> </w:t>
      </w:r>
      <w:r>
        <w:rPr>
          <w:rFonts w:hint="eastAsia"/>
        </w:rPr>
        <w:t>підприємств</w:t>
      </w:r>
      <w:r>
        <w:t xml:space="preserve">, </w:t>
      </w:r>
      <w:r>
        <w:rPr>
          <w:rFonts w:hint="eastAsia"/>
        </w:rPr>
        <w:t>розвитку</w:t>
      </w:r>
      <w:r>
        <w:t xml:space="preserve"> </w:t>
      </w:r>
      <w:r>
        <w:rPr>
          <w:rFonts w:hint="eastAsia"/>
        </w:rPr>
        <w:t>людського</w:t>
      </w:r>
      <w:r>
        <w:t xml:space="preserve"> </w:t>
      </w:r>
      <w:r>
        <w:rPr>
          <w:rFonts w:hint="eastAsia"/>
        </w:rPr>
        <w:t>капіталу</w:t>
      </w:r>
      <w:r>
        <w:t>).</w:t>
      </w:r>
    </w:p>
    <w:p w14:paraId="4B2D83E8" w14:textId="77777777" w:rsidR="00C85469" w:rsidRDefault="00C85469" w:rsidP="00C85469">
      <w:r>
        <w:rPr>
          <w:rFonts w:hint="eastAsia"/>
        </w:rPr>
        <w:t>Таким</w:t>
      </w:r>
      <w:r>
        <w:t xml:space="preserve"> </w:t>
      </w:r>
      <w:r>
        <w:rPr>
          <w:rFonts w:hint="eastAsia"/>
        </w:rPr>
        <w:t>чином</w:t>
      </w:r>
      <w:r>
        <w:t xml:space="preserve">, </w:t>
      </w:r>
      <w:r>
        <w:rPr>
          <w:rFonts w:hint="eastAsia"/>
        </w:rPr>
        <w:t>результати</w:t>
      </w:r>
      <w:r>
        <w:t xml:space="preserve">, </w:t>
      </w:r>
      <w:r>
        <w:rPr>
          <w:rFonts w:hint="eastAsia"/>
        </w:rPr>
        <w:t>отримані</w:t>
      </w:r>
      <w:r>
        <w:t xml:space="preserve"> </w:t>
      </w:r>
      <w:r>
        <w:rPr>
          <w:rFonts w:hint="eastAsia"/>
        </w:rPr>
        <w:t>в</w:t>
      </w:r>
      <w:r>
        <w:t xml:space="preserve"> </w:t>
      </w:r>
      <w:r>
        <w:rPr>
          <w:rFonts w:hint="eastAsia"/>
        </w:rPr>
        <w:t>дисертаційній</w:t>
      </w:r>
      <w:r>
        <w:t xml:space="preserve"> </w:t>
      </w:r>
      <w:r>
        <w:rPr>
          <w:rFonts w:hint="eastAsia"/>
        </w:rPr>
        <w:t>роботі</w:t>
      </w:r>
      <w:r>
        <w:t xml:space="preserve">, </w:t>
      </w:r>
      <w:r>
        <w:rPr>
          <w:rFonts w:hint="eastAsia"/>
        </w:rPr>
        <w:t>в</w:t>
      </w:r>
      <w:r>
        <w:t xml:space="preserve"> </w:t>
      </w:r>
      <w:r>
        <w:rPr>
          <w:rFonts w:hint="eastAsia"/>
        </w:rPr>
        <w:t>сукупності</w:t>
      </w:r>
      <w:r>
        <w:t xml:space="preserve"> </w:t>
      </w:r>
      <w:r>
        <w:rPr>
          <w:rFonts w:hint="eastAsia"/>
        </w:rPr>
        <w:t>вирішують</w:t>
      </w:r>
      <w:r>
        <w:t xml:space="preserve"> </w:t>
      </w:r>
      <w:r>
        <w:rPr>
          <w:rFonts w:hint="eastAsia"/>
        </w:rPr>
        <w:t>актуальне</w:t>
      </w:r>
      <w:r>
        <w:t xml:space="preserve"> </w:t>
      </w:r>
      <w:r>
        <w:rPr>
          <w:rFonts w:hint="eastAsia"/>
        </w:rPr>
        <w:t>науково</w:t>
      </w:r>
      <w:r>
        <w:t>-</w:t>
      </w:r>
      <w:r>
        <w:rPr>
          <w:rFonts w:hint="eastAsia"/>
        </w:rPr>
        <w:t>прикладне</w:t>
      </w:r>
      <w:r>
        <w:t xml:space="preserve"> </w:t>
      </w:r>
      <w:r>
        <w:rPr>
          <w:rFonts w:hint="eastAsia"/>
        </w:rPr>
        <w:t>завдання</w:t>
      </w:r>
      <w:r>
        <w:t xml:space="preserve"> </w:t>
      </w:r>
      <w:r>
        <w:rPr>
          <w:rFonts w:hint="eastAsia"/>
        </w:rPr>
        <w:t>розвитку</w:t>
      </w:r>
      <w:r>
        <w:t xml:space="preserve"> </w:t>
      </w:r>
      <w:r>
        <w:rPr>
          <w:rFonts w:hint="eastAsia"/>
        </w:rPr>
        <w:t>й</w:t>
      </w:r>
      <w:r>
        <w:t xml:space="preserve"> </w:t>
      </w:r>
      <w:r>
        <w:rPr>
          <w:rFonts w:hint="eastAsia"/>
        </w:rPr>
        <w:t>удосконалення</w:t>
      </w:r>
      <w:r>
        <w:t xml:space="preserve"> </w:t>
      </w:r>
      <w:r>
        <w:rPr>
          <w:rFonts w:hint="eastAsia"/>
        </w:rPr>
        <w:t>теоретичних</w:t>
      </w:r>
      <w:r>
        <w:t xml:space="preserve"> </w:t>
      </w:r>
      <w:r>
        <w:rPr>
          <w:rFonts w:hint="eastAsia"/>
        </w:rPr>
        <w:t>положень</w:t>
      </w:r>
      <w:r>
        <w:t xml:space="preserve"> </w:t>
      </w:r>
      <w:r>
        <w:rPr>
          <w:rFonts w:hint="eastAsia"/>
        </w:rPr>
        <w:t>і</w:t>
      </w:r>
      <w:r>
        <w:t xml:space="preserve"> </w:t>
      </w:r>
      <w:r>
        <w:rPr>
          <w:rFonts w:hint="eastAsia"/>
        </w:rPr>
        <w:t>методичного</w:t>
      </w:r>
      <w:r>
        <w:t xml:space="preserve"> </w:t>
      </w:r>
      <w:r>
        <w:rPr>
          <w:rFonts w:hint="eastAsia"/>
        </w:rPr>
        <w:t>інструментарію</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умовах</w:t>
      </w:r>
      <w:r>
        <w:t xml:space="preserve"> </w:t>
      </w:r>
      <w:r>
        <w:rPr>
          <w:rFonts w:hint="eastAsia"/>
        </w:rPr>
        <w:t>забезпечення</w:t>
      </w:r>
      <w:r>
        <w:t xml:space="preserve"> </w:t>
      </w:r>
      <w:r>
        <w:rPr>
          <w:rFonts w:hint="eastAsia"/>
        </w:rPr>
        <w:t>його</w:t>
      </w:r>
      <w:r>
        <w:t xml:space="preserve"> </w:t>
      </w:r>
      <w:r>
        <w:rPr>
          <w:rFonts w:hint="eastAsia"/>
        </w:rPr>
        <w:t>економічної</w:t>
      </w:r>
      <w:r>
        <w:t xml:space="preserve"> </w:t>
      </w:r>
      <w:r>
        <w:rPr>
          <w:rFonts w:hint="eastAsia"/>
        </w:rPr>
        <w:t>безпеки</w:t>
      </w:r>
      <w:r>
        <w:t>.</w:t>
      </w:r>
    </w:p>
    <w:p w14:paraId="2C2A2CBB" w14:textId="77777777" w:rsidR="00C85469" w:rsidRDefault="00C85469" w:rsidP="00C85469">
      <w:r>
        <w:rPr>
          <w:rFonts w:hint="eastAsia"/>
        </w:rPr>
        <w:t>ВИСНОВКИ</w:t>
      </w:r>
    </w:p>
    <w:p w14:paraId="6902C66A" w14:textId="77777777" w:rsidR="00C85469" w:rsidRDefault="00C85469" w:rsidP="00C85469">
      <w:r>
        <w:t>1.</w:t>
      </w:r>
      <w:r>
        <w:tab/>
      </w:r>
      <w:r>
        <w:rPr>
          <w:rFonts w:hint="eastAsia"/>
        </w:rPr>
        <w:t>Досліджено</w:t>
      </w:r>
      <w:r>
        <w:t xml:space="preserve"> </w:t>
      </w:r>
      <w:r>
        <w:rPr>
          <w:rFonts w:hint="eastAsia"/>
        </w:rPr>
        <w:t>теоретичні</w:t>
      </w:r>
      <w:r>
        <w:t xml:space="preserve"> </w:t>
      </w:r>
      <w:r>
        <w:rPr>
          <w:rFonts w:hint="eastAsia"/>
        </w:rPr>
        <w:t>підходи</w:t>
      </w:r>
      <w:r>
        <w:t xml:space="preserve"> </w:t>
      </w:r>
      <w:r>
        <w:rPr>
          <w:rFonts w:hint="eastAsia"/>
        </w:rPr>
        <w:t>до</w:t>
      </w:r>
      <w:r>
        <w:t xml:space="preserve"> </w:t>
      </w:r>
      <w:r>
        <w:rPr>
          <w:rFonts w:hint="eastAsia"/>
        </w:rPr>
        <w:t>трактування</w:t>
      </w:r>
      <w:r>
        <w:t xml:space="preserve"> </w:t>
      </w:r>
      <w:r>
        <w:rPr>
          <w:rFonts w:hint="eastAsia"/>
        </w:rPr>
        <w:t>поняття</w:t>
      </w:r>
      <w:r>
        <w:t xml:space="preserve"> </w:t>
      </w:r>
      <w:r>
        <w:rPr>
          <w:rFonts w:hint="eastAsia"/>
        </w:rPr>
        <w:t>«</w:t>
      </w:r>
      <w:r>
        <w:rPr>
          <w:rFonts w:hint="eastAsia"/>
        </w:rPr>
        <w:t>економічна</w:t>
      </w:r>
      <w:r>
        <w:t xml:space="preserve"> </w:t>
      </w:r>
      <w:r>
        <w:rPr>
          <w:rFonts w:hint="eastAsia"/>
        </w:rPr>
        <w:t>безпека</w:t>
      </w:r>
      <w:r>
        <w:t xml:space="preserve"> </w:t>
      </w:r>
      <w:r>
        <w:rPr>
          <w:rFonts w:hint="eastAsia"/>
        </w:rPr>
        <w:t>регіона</w:t>
      </w:r>
      <w:r>
        <w:rPr>
          <w:rFonts w:hint="eastAsia"/>
        </w:rPr>
        <w:t>»</w:t>
      </w:r>
      <w:r>
        <w:t xml:space="preserve"> </w:t>
      </w:r>
      <w:r>
        <w:rPr>
          <w:rFonts w:hint="eastAsia"/>
        </w:rPr>
        <w:t>та</w:t>
      </w:r>
      <w:r>
        <w:t xml:space="preserve"> </w:t>
      </w:r>
      <w:r>
        <w:rPr>
          <w:rFonts w:hint="eastAsia"/>
        </w:rPr>
        <w:t>визначено</w:t>
      </w:r>
      <w:r>
        <w:t xml:space="preserve"> </w:t>
      </w:r>
      <w:r>
        <w:rPr>
          <w:rFonts w:hint="eastAsia"/>
        </w:rPr>
        <w:t>його</w:t>
      </w:r>
      <w:r>
        <w:t xml:space="preserve"> </w:t>
      </w:r>
      <w:r>
        <w:rPr>
          <w:rFonts w:hint="eastAsia"/>
        </w:rPr>
        <w:t>у</w:t>
      </w:r>
      <w:r>
        <w:t xml:space="preserve"> </w:t>
      </w:r>
      <w:r>
        <w:rPr>
          <w:rFonts w:hint="eastAsia"/>
        </w:rPr>
        <w:t>якості</w:t>
      </w:r>
      <w:r>
        <w:t xml:space="preserve"> </w:t>
      </w:r>
      <w:r>
        <w:rPr>
          <w:rFonts w:hint="eastAsia"/>
        </w:rPr>
        <w:t>предмету</w:t>
      </w:r>
      <w:r>
        <w:t xml:space="preserve"> </w:t>
      </w:r>
      <w:r>
        <w:rPr>
          <w:rFonts w:hint="eastAsia"/>
        </w:rPr>
        <w:t>дослідження</w:t>
      </w:r>
      <w:r>
        <w:t xml:space="preserve">, </w:t>
      </w:r>
      <w:r>
        <w:rPr>
          <w:rFonts w:hint="eastAsia"/>
        </w:rPr>
        <w:t>а</w:t>
      </w:r>
      <w:r>
        <w:t xml:space="preserve"> </w:t>
      </w:r>
      <w:r>
        <w:rPr>
          <w:rFonts w:hint="eastAsia"/>
        </w:rPr>
        <w:t>саме</w:t>
      </w:r>
      <w:r>
        <w:t xml:space="preserve"> </w:t>
      </w:r>
      <w:r>
        <w:rPr>
          <w:rFonts w:hint="eastAsia"/>
        </w:rPr>
        <w:t>як</w:t>
      </w:r>
      <w:r>
        <w:t xml:space="preserve"> </w:t>
      </w:r>
      <w:r>
        <w:rPr>
          <w:rFonts w:hint="eastAsia"/>
        </w:rPr>
        <w:t>стан</w:t>
      </w:r>
      <w:r>
        <w:t xml:space="preserve"> </w:t>
      </w:r>
      <w:r>
        <w:rPr>
          <w:rFonts w:hint="eastAsia"/>
        </w:rPr>
        <w:t>сукупних</w:t>
      </w:r>
      <w:r>
        <w:t xml:space="preserve"> </w:t>
      </w:r>
      <w:r>
        <w:rPr>
          <w:rFonts w:hint="eastAsia"/>
        </w:rPr>
        <w:t>економічних</w:t>
      </w:r>
      <w:r>
        <w:t xml:space="preserve">, </w:t>
      </w:r>
      <w:r>
        <w:rPr>
          <w:rFonts w:hint="eastAsia"/>
        </w:rPr>
        <w:t>соціально</w:t>
      </w:r>
      <w:r>
        <w:t>-</w:t>
      </w:r>
      <w:r>
        <w:rPr>
          <w:rFonts w:hint="eastAsia"/>
        </w:rPr>
        <w:t>демографічних</w:t>
      </w:r>
      <w:r>
        <w:t xml:space="preserve">, </w:t>
      </w:r>
      <w:r>
        <w:rPr>
          <w:rFonts w:hint="eastAsia"/>
        </w:rPr>
        <w:t>інформаційних</w:t>
      </w:r>
      <w:r>
        <w:t xml:space="preserve">, </w:t>
      </w:r>
      <w:r>
        <w:rPr>
          <w:rFonts w:hint="eastAsia"/>
        </w:rPr>
        <w:t>управлінських</w:t>
      </w:r>
      <w:r>
        <w:t xml:space="preserve">, </w:t>
      </w:r>
      <w:r>
        <w:rPr>
          <w:rFonts w:hint="eastAsia"/>
        </w:rPr>
        <w:t>науково</w:t>
      </w:r>
      <w:r>
        <w:t>-</w:t>
      </w:r>
      <w:r>
        <w:rPr>
          <w:rFonts w:hint="eastAsia"/>
        </w:rPr>
        <w:t>технічних</w:t>
      </w:r>
      <w:r>
        <w:t xml:space="preserve">, </w:t>
      </w:r>
      <w:r>
        <w:rPr>
          <w:rFonts w:hint="eastAsia"/>
        </w:rPr>
        <w:t>екологічних</w:t>
      </w:r>
      <w:r>
        <w:t xml:space="preserve">, </w:t>
      </w:r>
      <w:r>
        <w:rPr>
          <w:rFonts w:hint="eastAsia"/>
        </w:rPr>
        <w:t>фінансово</w:t>
      </w:r>
      <w:r>
        <w:t>-</w:t>
      </w:r>
      <w:r>
        <w:rPr>
          <w:rFonts w:hint="eastAsia"/>
        </w:rPr>
        <w:t>інвестиційних</w:t>
      </w:r>
      <w:r>
        <w:t xml:space="preserve"> </w:t>
      </w:r>
      <w:r>
        <w:rPr>
          <w:rFonts w:hint="eastAsia"/>
        </w:rPr>
        <w:t>та</w:t>
      </w:r>
      <w:r>
        <w:t xml:space="preserve"> </w:t>
      </w:r>
      <w:r>
        <w:rPr>
          <w:rFonts w:hint="eastAsia"/>
        </w:rPr>
        <w:t>виробничих</w:t>
      </w:r>
      <w:r>
        <w:t xml:space="preserve"> </w:t>
      </w:r>
      <w:r>
        <w:rPr>
          <w:rFonts w:hint="eastAsia"/>
        </w:rPr>
        <w:t>ресурсів</w:t>
      </w:r>
      <w:r>
        <w:t xml:space="preserve"> </w:t>
      </w:r>
      <w:r>
        <w:rPr>
          <w:rFonts w:hint="eastAsia"/>
        </w:rPr>
        <w:t>регіональної</w:t>
      </w:r>
      <w:r>
        <w:t xml:space="preserve"> </w:t>
      </w:r>
      <w:r>
        <w:rPr>
          <w:rFonts w:hint="eastAsia"/>
        </w:rPr>
        <w:t>економічної</w:t>
      </w:r>
      <w:r>
        <w:t xml:space="preserve"> </w:t>
      </w:r>
      <w:r>
        <w:rPr>
          <w:rFonts w:hint="eastAsia"/>
        </w:rPr>
        <w:t>системи</w:t>
      </w:r>
      <w:r>
        <w:t xml:space="preserve">, </w:t>
      </w:r>
      <w:r>
        <w:rPr>
          <w:rFonts w:hint="eastAsia"/>
        </w:rPr>
        <w:t>котрий</w:t>
      </w:r>
      <w:r>
        <w:t xml:space="preserve"> </w:t>
      </w:r>
      <w:r>
        <w:rPr>
          <w:rFonts w:hint="eastAsia"/>
        </w:rPr>
        <w:t>забезпечує</w:t>
      </w:r>
      <w:r>
        <w:t xml:space="preserve"> </w:t>
      </w:r>
      <w:r>
        <w:rPr>
          <w:rFonts w:hint="eastAsia"/>
        </w:rPr>
        <w:t>збереження</w:t>
      </w:r>
      <w:r>
        <w:t xml:space="preserve"> </w:t>
      </w:r>
      <w:r>
        <w:rPr>
          <w:rFonts w:hint="eastAsia"/>
        </w:rPr>
        <w:t>її</w:t>
      </w:r>
      <w:r>
        <w:t xml:space="preserve"> </w:t>
      </w:r>
      <w:r>
        <w:rPr>
          <w:rFonts w:hint="eastAsia"/>
        </w:rPr>
        <w:t>життєздатності</w:t>
      </w:r>
      <w:r>
        <w:t xml:space="preserve">, </w:t>
      </w:r>
      <w:r>
        <w:rPr>
          <w:rFonts w:hint="eastAsia"/>
        </w:rPr>
        <w:t>стійкого</w:t>
      </w:r>
      <w:r>
        <w:t xml:space="preserve"> </w:t>
      </w:r>
      <w:r>
        <w:rPr>
          <w:rFonts w:hint="eastAsia"/>
        </w:rPr>
        <w:t>розвитку</w:t>
      </w:r>
      <w:r>
        <w:t xml:space="preserve">, </w:t>
      </w:r>
      <w:r>
        <w:rPr>
          <w:rFonts w:hint="eastAsia"/>
        </w:rPr>
        <w:t>конкурентоспроможності</w:t>
      </w:r>
      <w:r>
        <w:t xml:space="preserve"> </w:t>
      </w:r>
      <w:r>
        <w:rPr>
          <w:rFonts w:hint="eastAsia"/>
        </w:rPr>
        <w:t>та</w:t>
      </w:r>
      <w:r>
        <w:t xml:space="preserve"> </w:t>
      </w:r>
      <w:r>
        <w:rPr>
          <w:rFonts w:hint="eastAsia"/>
        </w:rPr>
        <w:t>економічної</w:t>
      </w:r>
      <w:r>
        <w:t xml:space="preserve"> </w:t>
      </w:r>
      <w:r>
        <w:rPr>
          <w:rFonts w:hint="eastAsia"/>
        </w:rPr>
        <w:t>суверенності</w:t>
      </w:r>
      <w:r>
        <w:t xml:space="preserve">, </w:t>
      </w:r>
      <w:r>
        <w:rPr>
          <w:rFonts w:hint="eastAsia"/>
        </w:rPr>
        <w:t>що</w:t>
      </w:r>
      <w:r>
        <w:t xml:space="preserve"> </w:t>
      </w:r>
      <w:r>
        <w:rPr>
          <w:rFonts w:hint="eastAsia"/>
        </w:rPr>
        <w:t>дозволяє</w:t>
      </w:r>
      <w:r>
        <w:t xml:space="preserve"> </w:t>
      </w:r>
      <w:r>
        <w:rPr>
          <w:rFonts w:hint="eastAsia"/>
        </w:rPr>
        <w:t>визначити</w:t>
      </w:r>
      <w:r>
        <w:t xml:space="preserve"> </w:t>
      </w:r>
      <w:r>
        <w:rPr>
          <w:rFonts w:hint="eastAsia"/>
        </w:rPr>
        <w:t>можливості</w:t>
      </w:r>
      <w:r>
        <w:t xml:space="preserve"> </w:t>
      </w:r>
      <w:r>
        <w:rPr>
          <w:rFonts w:hint="eastAsia"/>
        </w:rPr>
        <w:t>досягнення</w:t>
      </w:r>
      <w:r>
        <w:t xml:space="preserve"> </w:t>
      </w:r>
      <w:r>
        <w:rPr>
          <w:rFonts w:hint="eastAsia"/>
        </w:rPr>
        <w:t>поставлених</w:t>
      </w:r>
      <w:r>
        <w:t xml:space="preserve"> </w:t>
      </w:r>
      <w:r>
        <w:rPr>
          <w:rFonts w:hint="eastAsia"/>
        </w:rPr>
        <w:t>цілей</w:t>
      </w:r>
      <w:r>
        <w:t xml:space="preserve">, </w:t>
      </w:r>
      <w:r>
        <w:rPr>
          <w:rFonts w:hint="eastAsia"/>
        </w:rPr>
        <w:t>на</w:t>
      </w:r>
      <w:r>
        <w:t xml:space="preserve"> </w:t>
      </w:r>
      <w:r>
        <w:rPr>
          <w:rFonts w:hint="eastAsia"/>
        </w:rPr>
        <w:t>основі</w:t>
      </w:r>
      <w:r>
        <w:t xml:space="preserve"> </w:t>
      </w:r>
      <w:r>
        <w:rPr>
          <w:rFonts w:hint="eastAsia"/>
        </w:rPr>
        <w:t>механізмів</w:t>
      </w:r>
      <w:r>
        <w:t xml:space="preserve"> </w:t>
      </w:r>
      <w:r>
        <w:rPr>
          <w:rFonts w:hint="eastAsia"/>
        </w:rPr>
        <w:t>захисту</w:t>
      </w:r>
      <w:r>
        <w:t xml:space="preserve"> </w:t>
      </w:r>
      <w:r>
        <w:rPr>
          <w:rFonts w:hint="eastAsia"/>
        </w:rPr>
        <w:t>економічних</w:t>
      </w:r>
      <w:r>
        <w:t xml:space="preserve"> </w:t>
      </w:r>
      <w:r>
        <w:rPr>
          <w:rFonts w:hint="eastAsia"/>
        </w:rPr>
        <w:t>інтересів</w:t>
      </w:r>
      <w:r>
        <w:t xml:space="preserve"> </w:t>
      </w:r>
      <w:r>
        <w:rPr>
          <w:rFonts w:hint="eastAsia"/>
        </w:rPr>
        <w:t>суб’єктів</w:t>
      </w:r>
      <w:r>
        <w:t xml:space="preserve"> </w:t>
      </w:r>
      <w:r>
        <w:rPr>
          <w:rFonts w:hint="eastAsia"/>
        </w:rPr>
        <w:t>системи</w:t>
      </w:r>
      <w:r>
        <w:t xml:space="preserve"> </w:t>
      </w:r>
      <w:r>
        <w:rPr>
          <w:rFonts w:hint="eastAsia"/>
        </w:rPr>
        <w:t>від</w:t>
      </w:r>
      <w:r>
        <w:t xml:space="preserve"> </w:t>
      </w:r>
      <w:r>
        <w:rPr>
          <w:rFonts w:hint="eastAsia"/>
        </w:rPr>
        <w:t>широкого</w:t>
      </w:r>
      <w:r>
        <w:t xml:space="preserve"> </w:t>
      </w:r>
      <w:r>
        <w:rPr>
          <w:rFonts w:hint="eastAsia"/>
        </w:rPr>
        <w:t>спектру</w:t>
      </w:r>
      <w:r>
        <w:t xml:space="preserve"> </w:t>
      </w:r>
      <w:r>
        <w:rPr>
          <w:rFonts w:hint="eastAsia"/>
        </w:rPr>
        <w:t>непередбачуваних</w:t>
      </w:r>
      <w:r>
        <w:t xml:space="preserve"> </w:t>
      </w:r>
      <w:r>
        <w:rPr>
          <w:rFonts w:hint="eastAsia"/>
        </w:rPr>
        <w:t>і</w:t>
      </w:r>
      <w:r>
        <w:t xml:space="preserve"> </w:t>
      </w:r>
      <w:r>
        <w:rPr>
          <w:rFonts w:hint="eastAsia"/>
        </w:rPr>
        <w:t>важкопрогнозованих</w:t>
      </w:r>
      <w:r>
        <w:t xml:space="preserve"> </w:t>
      </w:r>
      <w:r>
        <w:rPr>
          <w:rFonts w:hint="eastAsia"/>
        </w:rPr>
        <w:t>зовнішніх</w:t>
      </w:r>
      <w:r>
        <w:t xml:space="preserve"> </w:t>
      </w:r>
      <w:r>
        <w:rPr>
          <w:rFonts w:hint="eastAsia"/>
        </w:rPr>
        <w:t>і</w:t>
      </w:r>
      <w:r>
        <w:t xml:space="preserve"> </w:t>
      </w:r>
      <w:r>
        <w:rPr>
          <w:rFonts w:hint="eastAsia"/>
        </w:rPr>
        <w:t>внутрішніх</w:t>
      </w:r>
      <w:r>
        <w:t xml:space="preserve"> </w:t>
      </w:r>
      <w:r>
        <w:rPr>
          <w:rFonts w:hint="eastAsia"/>
        </w:rPr>
        <w:t>дестабілізуючих</w:t>
      </w:r>
      <w:r>
        <w:t xml:space="preserve"> </w:t>
      </w:r>
      <w:r>
        <w:rPr>
          <w:rFonts w:hint="eastAsia"/>
        </w:rPr>
        <w:t>факторів</w:t>
      </w:r>
      <w:r>
        <w:t>.</w:t>
      </w:r>
    </w:p>
    <w:p w14:paraId="2A82D176" w14:textId="77777777" w:rsidR="00C85469" w:rsidRDefault="00C85469" w:rsidP="00C85469">
      <w:r>
        <w:t>2.</w:t>
      </w:r>
      <w:r>
        <w:tab/>
      </w:r>
      <w:r>
        <w:rPr>
          <w:rFonts w:hint="eastAsia"/>
        </w:rPr>
        <w:t>Удосконалено</w:t>
      </w:r>
      <w:r>
        <w:t xml:space="preserve"> </w:t>
      </w:r>
      <w:r>
        <w:rPr>
          <w:rFonts w:hint="eastAsia"/>
        </w:rPr>
        <w:t>концепцію</w:t>
      </w:r>
      <w:r>
        <w:t xml:space="preserve"> </w:t>
      </w:r>
      <w:r>
        <w:rPr>
          <w:rFonts w:hint="eastAsia"/>
        </w:rPr>
        <w:t>стратегічного</w:t>
      </w:r>
      <w:r>
        <w:t xml:space="preserve"> </w:t>
      </w:r>
      <w:r>
        <w:rPr>
          <w:rFonts w:hint="eastAsia"/>
        </w:rPr>
        <w:t>розвитку</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за</w:t>
      </w:r>
      <w:r>
        <w:t xml:space="preserve"> </w:t>
      </w:r>
      <w:r>
        <w:rPr>
          <w:rFonts w:hint="eastAsia"/>
        </w:rPr>
        <w:t>рахунок</w:t>
      </w:r>
      <w:r>
        <w:t xml:space="preserve"> </w:t>
      </w:r>
      <w:r>
        <w:rPr>
          <w:rFonts w:hint="eastAsia"/>
        </w:rPr>
        <w:t>формування</w:t>
      </w:r>
      <w:r>
        <w:t xml:space="preserve"> </w:t>
      </w:r>
      <w:r>
        <w:rPr>
          <w:rFonts w:hint="eastAsia"/>
        </w:rPr>
        <w:t>принципів</w:t>
      </w:r>
      <w:r>
        <w:t xml:space="preserve"> </w:t>
      </w:r>
      <w:r>
        <w:rPr>
          <w:rFonts w:hint="eastAsia"/>
        </w:rPr>
        <w:t>та</w:t>
      </w:r>
      <w:r>
        <w:t xml:space="preserve"> </w:t>
      </w:r>
      <w:r>
        <w:rPr>
          <w:rFonts w:hint="eastAsia"/>
        </w:rPr>
        <w:t>функцій</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регіону</w:t>
      </w:r>
      <w:r>
        <w:t xml:space="preserve"> </w:t>
      </w:r>
      <w:r>
        <w:rPr>
          <w:rFonts w:hint="eastAsia"/>
        </w:rPr>
        <w:t>та</w:t>
      </w:r>
      <w:r>
        <w:t xml:space="preserve"> </w:t>
      </w:r>
      <w:r>
        <w:rPr>
          <w:rFonts w:hint="eastAsia"/>
        </w:rPr>
        <w:t>системи</w:t>
      </w:r>
      <w:r>
        <w:t xml:space="preserve"> </w:t>
      </w:r>
      <w:r>
        <w:rPr>
          <w:rFonts w:hint="eastAsia"/>
        </w:rPr>
        <w:t>зв’язків</w:t>
      </w:r>
      <w:r>
        <w:t xml:space="preserve"> </w:t>
      </w:r>
      <w:r>
        <w:rPr>
          <w:rFonts w:hint="eastAsia"/>
        </w:rPr>
        <w:t>між</w:t>
      </w:r>
      <w:r>
        <w:t xml:space="preserve"> </w:t>
      </w:r>
      <w:r>
        <w:rPr>
          <w:rFonts w:hint="eastAsia"/>
        </w:rPr>
        <w:t>інформаційним</w:t>
      </w:r>
      <w:r>
        <w:t xml:space="preserve"> </w:t>
      </w:r>
      <w:r>
        <w:rPr>
          <w:rFonts w:hint="eastAsia"/>
        </w:rPr>
        <w:t>та</w:t>
      </w:r>
      <w:r>
        <w:t xml:space="preserve"> </w:t>
      </w:r>
      <w:r>
        <w:rPr>
          <w:rFonts w:hint="eastAsia"/>
        </w:rPr>
        <w:t>аналітичним</w:t>
      </w:r>
      <w:r>
        <w:t xml:space="preserve"> </w:t>
      </w:r>
      <w:r>
        <w:rPr>
          <w:rFonts w:hint="eastAsia"/>
        </w:rPr>
        <w:t>забезпеченням</w:t>
      </w:r>
      <w:r>
        <w:t xml:space="preserve">, </w:t>
      </w:r>
      <w:r>
        <w:rPr>
          <w:rFonts w:hint="eastAsia"/>
        </w:rPr>
        <w:t>що</w:t>
      </w:r>
      <w:r>
        <w:t xml:space="preserve"> </w:t>
      </w:r>
      <w:r>
        <w:rPr>
          <w:rFonts w:hint="eastAsia"/>
        </w:rPr>
        <w:t>дає</w:t>
      </w:r>
      <w:r>
        <w:t xml:space="preserve"> </w:t>
      </w:r>
      <w:r>
        <w:rPr>
          <w:rFonts w:hint="eastAsia"/>
        </w:rPr>
        <w:t>змогу</w:t>
      </w:r>
      <w:r>
        <w:t xml:space="preserve"> </w:t>
      </w:r>
      <w:r>
        <w:rPr>
          <w:rFonts w:hint="eastAsia"/>
        </w:rPr>
        <w:t>розробляти</w:t>
      </w:r>
      <w:r>
        <w:t xml:space="preserve"> </w:t>
      </w:r>
      <w:r>
        <w:rPr>
          <w:rFonts w:hint="eastAsia"/>
        </w:rPr>
        <w:t>і</w:t>
      </w:r>
      <w:r>
        <w:t xml:space="preserve"> </w:t>
      </w:r>
      <w:r>
        <w:rPr>
          <w:rFonts w:hint="eastAsia"/>
        </w:rPr>
        <w:t>проваджувати</w:t>
      </w:r>
      <w:r>
        <w:t xml:space="preserve"> </w:t>
      </w:r>
      <w:r>
        <w:rPr>
          <w:rFonts w:hint="eastAsia"/>
        </w:rPr>
        <w:t>ефективні</w:t>
      </w:r>
      <w:r>
        <w:t xml:space="preserve"> </w:t>
      </w:r>
      <w:r>
        <w:rPr>
          <w:rFonts w:hint="eastAsia"/>
        </w:rPr>
        <w:t>стратегічні</w:t>
      </w:r>
      <w:r>
        <w:t xml:space="preserve"> </w:t>
      </w:r>
      <w:r>
        <w:rPr>
          <w:rFonts w:hint="eastAsia"/>
        </w:rPr>
        <w:t>рішення</w:t>
      </w:r>
      <w:r>
        <w:t xml:space="preserve"> </w:t>
      </w:r>
      <w:r>
        <w:rPr>
          <w:rFonts w:hint="eastAsia"/>
        </w:rPr>
        <w:t>щодо</w:t>
      </w:r>
      <w:r>
        <w:t xml:space="preserve"> </w:t>
      </w:r>
      <w:r>
        <w:rPr>
          <w:rFonts w:hint="eastAsia"/>
        </w:rPr>
        <w:t>безпечного</w:t>
      </w:r>
      <w:r>
        <w:t xml:space="preserve"> </w:t>
      </w:r>
      <w:r>
        <w:rPr>
          <w:rFonts w:hint="eastAsia"/>
        </w:rPr>
        <w:t>економічного</w:t>
      </w:r>
      <w:r>
        <w:t xml:space="preserve"> </w:t>
      </w:r>
      <w:r>
        <w:rPr>
          <w:rFonts w:hint="eastAsia"/>
        </w:rPr>
        <w:t>розвитку</w:t>
      </w:r>
      <w:r>
        <w:t xml:space="preserve"> </w:t>
      </w:r>
      <w:r>
        <w:rPr>
          <w:rFonts w:hint="eastAsia"/>
        </w:rPr>
        <w:t>регіону</w:t>
      </w:r>
      <w:r>
        <w:t>.</w:t>
      </w:r>
    </w:p>
    <w:p w14:paraId="77AA667E" w14:textId="77777777" w:rsidR="00C85469" w:rsidRDefault="00C85469" w:rsidP="00C85469">
      <w:r>
        <w:lastRenderedPageBreak/>
        <w:t>3.</w:t>
      </w:r>
      <w:r>
        <w:tab/>
      </w:r>
      <w:r>
        <w:rPr>
          <w:rFonts w:hint="eastAsia"/>
        </w:rPr>
        <w:t>Визначено</w:t>
      </w:r>
      <w:r>
        <w:t xml:space="preserve"> </w:t>
      </w:r>
      <w:r>
        <w:rPr>
          <w:rFonts w:hint="eastAsia"/>
        </w:rPr>
        <w:t>та</w:t>
      </w:r>
      <w:r>
        <w:t xml:space="preserve"> </w:t>
      </w:r>
      <w:r>
        <w:rPr>
          <w:rFonts w:hint="eastAsia"/>
        </w:rPr>
        <w:t>проаналізовано</w:t>
      </w:r>
      <w:r>
        <w:t xml:space="preserve"> </w:t>
      </w:r>
      <w:r>
        <w:rPr>
          <w:rFonts w:hint="eastAsia"/>
        </w:rPr>
        <w:t>міжрегіональну</w:t>
      </w:r>
      <w:r>
        <w:t xml:space="preserve"> </w:t>
      </w:r>
      <w:r>
        <w:rPr>
          <w:rFonts w:hint="eastAsia"/>
        </w:rPr>
        <w:t>економічну</w:t>
      </w:r>
      <w:r>
        <w:t xml:space="preserve"> </w:t>
      </w:r>
      <w:r>
        <w:rPr>
          <w:rFonts w:hint="eastAsia"/>
        </w:rPr>
        <w:t>диференціацію</w:t>
      </w:r>
      <w:r>
        <w:t xml:space="preserve"> </w:t>
      </w:r>
      <w:r>
        <w:rPr>
          <w:rFonts w:hint="eastAsia"/>
        </w:rPr>
        <w:t>у</w:t>
      </w:r>
      <w:r>
        <w:t xml:space="preserve"> </w:t>
      </w:r>
      <w:r>
        <w:rPr>
          <w:rFonts w:hint="eastAsia"/>
        </w:rPr>
        <w:t>безпековому</w:t>
      </w:r>
      <w:r>
        <w:t xml:space="preserve"> </w:t>
      </w:r>
      <w:r>
        <w:rPr>
          <w:rFonts w:hint="eastAsia"/>
        </w:rPr>
        <w:t>аспекті</w:t>
      </w:r>
      <w:r>
        <w:t xml:space="preserve">. </w:t>
      </w:r>
      <w:r>
        <w:rPr>
          <w:rFonts w:hint="eastAsia"/>
        </w:rPr>
        <w:t>На</w:t>
      </w:r>
      <w:r>
        <w:t xml:space="preserve"> </w:t>
      </w:r>
      <w:r>
        <w:rPr>
          <w:rFonts w:hint="eastAsia"/>
        </w:rPr>
        <w:t>основі</w:t>
      </w:r>
      <w:r>
        <w:t xml:space="preserve"> </w:t>
      </w:r>
      <w:r>
        <w:rPr>
          <w:rFonts w:hint="eastAsia"/>
        </w:rPr>
        <w:t>проведеного</w:t>
      </w:r>
      <w:r>
        <w:t xml:space="preserve"> </w:t>
      </w:r>
      <w:r>
        <w:rPr>
          <w:rFonts w:hint="eastAsia"/>
        </w:rPr>
        <w:t>кластерного</w:t>
      </w:r>
      <w:r>
        <w:t xml:space="preserve"> </w:t>
      </w:r>
      <w:r>
        <w:rPr>
          <w:rFonts w:hint="eastAsia"/>
        </w:rPr>
        <w:t>аналізу</w:t>
      </w:r>
      <w:r>
        <w:t xml:space="preserve"> </w:t>
      </w:r>
      <w:r>
        <w:rPr>
          <w:rFonts w:hint="eastAsia"/>
        </w:rPr>
        <w:t>досліджено</w:t>
      </w:r>
      <w:r>
        <w:t xml:space="preserve"> </w:t>
      </w:r>
      <w:r>
        <w:rPr>
          <w:rFonts w:hint="eastAsia"/>
        </w:rPr>
        <w:t>соціально</w:t>
      </w:r>
      <w:r>
        <w:t>-</w:t>
      </w:r>
      <w:r>
        <w:rPr>
          <w:rFonts w:hint="eastAsia"/>
        </w:rPr>
        <w:t>економічний</w:t>
      </w:r>
      <w:r>
        <w:t xml:space="preserve"> </w:t>
      </w:r>
      <w:r>
        <w:rPr>
          <w:rFonts w:hint="eastAsia"/>
        </w:rPr>
        <w:t>розвиток</w:t>
      </w:r>
      <w:r>
        <w:t xml:space="preserve"> </w:t>
      </w:r>
      <w:r>
        <w:rPr>
          <w:rFonts w:hint="eastAsia"/>
        </w:rPr>
        <w:t>регіонів</w:t>
      </w:r>
      <w:r>
        <w:t xml:space="preserve"> </w:t>
      </w:r>
      <w:r>
        <w:rPr>
          <w:rFonts w:hint="eastAsia"/>
        </w:rPr>
        <w:t>України</w:t>
      </w:r>
      <w:r>
        <w:t xml:space="preserve">. </w:t>
      </w:r>
      <w:r>
        <w:rPr>
          <w:rFonts w:hint="eastAsia"/>
        </w:rPr>
        <w:t>Удосконалено</w:t>
      </w:r>
      <w:r>
        <w:t xml:space="preserve"> </w:t>
      </w:r>
      <w:r>
        <w:rPr>
          <w:rFonts w:hint="eastAsia"/>
        </w:rPr>
        <w:t>методичний</w:t>
      </w:r>
      <w:r>
        <w:t xml:space="preserve"> </w:t>
      </w:r>
      <w:r>
        <w:rPr>
          <w:rFonts w:hint="eastAsia"/>
        </w:rPr>
        <w:t>підхід</w:t>
      </w:r>
      <w:r>
        <w:t xml:space="preserve"> </w:t>
      </w:r>
      <w:r>
        <w:rPr>
          <w:rFonts w:hint="eastAsia"/>
        </w:rPr>
        <w:t>до</w:t>
      </w:r>
      <w:r>
        <w:t xml:space="preserve"> </w:t>
      </w:r>
      <w:r>
        <w:rPr>
          <w:rFonts w:hint="eastAsia"/>
        </w:rPr>
        <w:t>оцінювання</w:t>
      </w:r>
      <w:r>
        <w:t xml:space="preserve"> </w:t>
      </w:r>
      <w:r>
        <w:rPr>
          <w:rFonts w:hint="eastAsia"/>
        </w:rPr>
        <w:t>рівня</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шляхом</w:t>
      </w:r>
      <w:r>
        <w:t xml:space="preserve"> </w:t>
      </w:r>
      <w:r>
        <w:rPr>
          <w:rFonts w:hint="eastAsia"/>
        </w:rPr>
        <w:t>конструювання</w:t>
      </w:r>
      <w:r>
        <w:t xml:space="preserve"> </w:t>
      </w:r>
      <w:r>
        <w:rPr>
          <w:rFonts w:hint="eastAsia"/>
        </w:rPr>
        <w:t>одномірного</w:t>
      </w:r>
      <w:r>
        <w:t xml:space="preserve"> </w:t>
      </w:r>
      <w:r>
        <w:rPr>
          <w:rFonts w:hint="eastAsia"/>
        </w:rPr>
        <w:t>показника</w:t>
      </w:r>
      <w:r>
        <w:t xml:space="preserve"> </w:t>
      </w:r>
      <w:r>
        <w:rPr>
          <w:rFonts w:hint="eastAsia"/>
        </w:rPr>
        <w:t>рангового</w:t>
      </w:r>
      <w:r>
        <w:t xml:space="preserve"> </w:t>
      </w:r>
      <w:r>
        <w:rPr>
          <w:rFonts w:hint="eastAsia"/>
        </w:rPr>
        <w:t>розкиду</w:t>
      </w:r>
      <w:r>
        <w:t xml:space="preserve">, </w:t>
      </w:r>
      <w:r>
        <w:rPr>
          <w:rFonts w:hint="eastAsia"/>
        </w:rPr>
        <w:t>який</w:t>
      </w:r>
      <w:r>
        <w:t xml:space="preserve"> </w:t>
      </w:r>
      <w:r>
        <w:rPr>
          <w:rFonts w:hint="eastAsia"/>
        </w:rPr>
        <w:t>дозволяє</w:t>
      </w:r>
      <w:r>
        <w:t xml:space="preserve"> </w:t>
      </w:r>
      <w:r>
        <w:rPr>
          <w:rFonts w:hint="eastAsia"/>
        </w:rPr>
        <w:t>розраховувати</w:t>
      </w:r>
      <w:r>
        <w:t xml:space="preserve"> </w:t>
      </w:r>
      <w:r>
        <w:rPr>
          <w:rFonts w:hint="eastAsia"/>
        </w:rPr>
        <w:t>відносні</w:t>
      </w:r>
      <w:r>
        <w:t xml:space="preserve"> </w:t>
      </w:r>
      <w:r>
        <w:rPr>
          <w:rFonts w:hint="eastAsia"/>
        </w:rPr>
        <w:t>середні</w:t>
      </w:r>
      <w:r>
        <w:t xml:space="preserve"> </w:t>
      </w:r>
      <w:r>
        <w:rPr>
          <w:rFonts w:hint="eastAsia"/>
        </w:rPr>
        <w:t>значення</w:t>
      </w:r>
      <w:r>
        <w:t xml:space="preserve"> </w:t>
      </w:r>
      <w:r>
        <w:rPr>
          <w:rFonts w:hint="eastAsia"/>
        </w:rPr>
        <w:t>та</w:t>
      </w:r>
      <w:r>
        <w:t xml:space="preserve"> </w:t>
      </w:r>
      <w:r>
        <w:rPr>
          <w:rFonts w:hint="eastAsia"/>
        </w:rPr>
        <w:t>ранжувати</w:t>
      </w:r>
      <w:r>
        <w:t xml:space="preserve"> </w:t>
      </w:r>
      <w:r>
        <w:rPr>
          <w:rFonts w:hint="eastAsia"/>
        </w:rPr>
        <w:t>регіони</w:t>
      </w:r>
      <w:r>
        <w:t xml:space="preserve">, </w:t>
      </w:r>
      <w:r>
        <w:rPr>
          <w:rFonts w:hint="eastAsia"/>
        </w:rPr>
        <w:t>що</w:t>
      </w:r>
      <w:r>
        <w:t xml:space="preserve"> </w:t>
      </w:r>
      <w:r>
        <w:rPr>
          <w:rFonts w:hint="eastAsia"/>
        </w:rPr>
        <w:t>дає</w:t>
      </w:r>
      <w:r>
        <w:t xml:space="preserve"> </w:t>
      </w:r>
      <w:r>
        <w:rPr>
          <w:rFonts w:hint="eastAsia"/>
        </w:rPr>
        <w:t>можливість</w:t>
      </w:r>
      <w:r>
        <w:t xml:space="preserve"> </w:t>
      </w:r>
      <w:r>
        <w:rPr>
          <w:rFonts w:hint="eastAsia"/>
        </w:rPr>
        <w:t>отримувати</w:t>
      </w:r>
      <w:r>
        <w:t xml:space="preserve"> </w:t>
      </w:r>
      <w:r>
        <w:rPr>
          <w:rFonts w:hint="eastAsia"/>
        </w:rPr>
        <w:t>кількісні</w:t>
      </w:r>
      <w:r>
        <w:t xml:space="preserve"> </w:t>
      </w:r>
      <w:r>
        <w:rPr>
          <w:rFonts w:hint="eastAsia"/>
        </w:rPr>
        <w:t>значення</w:t>
      </w:r>
      <w:r>
        <w:t xml:space="preserve"> </w:t>
      </w:r>
      <w:r>
        <w:rPr>
          <w:rFonts w:hint="eastAsia"/>
        </w:rPr>
        <w:t>стану</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та</w:t>
      </w:r>
      <w:r>
        <w:t xml:space="preserve"> </w:t>
      </w:r>
      <w:r>
        <w:rPr>
          <w:rFonts w:hint="eastAsia"/>
        </w:rPr>
        <w:t>досліджувати</w:t>
      </w:r>
      <w:r>
        <w:t xml:space="preserve"> </w:t>
      </w:r>
      <w:r>
        <w:rPr>
          <w:rFonts w:hint="eastAsia"/>
        </w:rPr>
        <w:t>її</w:t>
      </w:r>
      <w:r>
        <w:t xml:space="preserve"> </w:t>
      </w:r>
      <w:r>
        <w:rPr>
          <w:rFonts w:hint="eastAsia"/>
        </w:rPr>
        <w:t>вплив</w:t>
      </w:r>
      <w:r>
        <w:t xml:space="preserve"> </w:t>
      </w:r>
      <w:r>
        <w:rPr>
          <w:rFonts w:hint="eastAsia"/>
        </w:rPr>
        <w:t>на</w:t>
      </w:r>
      <w:r>
        <w:t xml:space="preserve"> </w:t>
      </w:r>
      <w:r>
        <w:rPr>
          <w:rFonts w:hint="eastAsia"/>
        </w:rPr>
        <w:t>економічну</w:t>
      </w:r>
      <w:r>
        <w:t xml:space="preserve"> </w:t>
      </w:r>
      <w:r>
        <w:rPr>
          <w:rFonts w:hint="eastAsia"/>
        </w:rPr>
        <w:t>безпеку</w:t>
      </w:r>
      <w:r>
        <w:t xml:space="preserve"> </w:t>
      </w:r>
      <w:r>
        <w:rPr>
          <w:rFonts w:hint="eastAsia"/>
        </w:rPr>
        <w:t>регіону</w:t>
      </w:r>
      <w:r>
        <w:t>.</w:t>
      </w:r>
    </w:p>
    <w:p w14:paraId="5F2AECAD" w14:textId="77777777" w:rsidR="00C85469" w:rsidRDefault="00C85469" w:rsidP="00C85469">
      <w:r>
        <w:t>4.</w:t>
      </w:r>
      <w:r>
        <w:tab/>
      </w:r>
      <w:r>
        <w:rPr>
          <w:rFonts w:hint="eastAsia"/>
        </w:rPr>
        <w:t>Розроблено</w:t>
      </w:r>
      <w:r>
        <w:t xml:space="preserve"> </w:t>
      </w:r>
      <w:r>
        <w:rPr>
          <w:rFonts w:hint="eastAsia"/>
        </w:rPr>
        <w:t>процедуру</w:t>
      </w:r>
      <w:r>
        <w:t xml:space="preserve"> </w:t>
      </w:r>
      <w:r>
        <w:rPr>
          <w:rFonts w:hint="eastAsia"/>
        </w:rPr>
        <w:t>формування</w:t>
      </w:r>
      <w:r>
        <w:t xml:space="preserve"> </w:t>
      </w:r>
      <w:r>
        <w:rPr>
          <w:rFonts w:hint="eastAsia"/>
        </w:rPr>
        <w:t>системи</w:t>
      </w:r>
      <w:r>
        <w:t xml:space="preserve"> </w:t>
      </w:r>
      <w:r>
        <w:rPr>
          <w:rFonts w:hint="eastAsia"/>
        </w:rPr>
        <w:t>оцінювальних</w:t>
      </w:r>
      <w:r>
        <w:t xml:space="preserve"> </w:t>
      </w:r>
      <w:r>
        <w:rPr>
          <w:rFonts w:hint="eastAsia"/>
        </w:rPr>
        <w:t>показників</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яка</w:t>
      </w:r>
      <w:r>
        <w:t xml:space="preserve"> </w:t>
      </w:r>
      <w:r>
        <w:rPr>
          <w:rFonts w:hint="eastAsia"/>
        </w:rPr>
        <w:t>складається</w:t>
      </w:r>
      <w:r>
        <w:t xml:space="preserve"> </w:t>
      </w:r>
      <w:r>
        <w:rPr>
          <w:rFonts w:hint="eastAsia"/>
        </w:rPr>
        <w:t>із</w:t>
      </w:r>
      <w:r>
        <w:t xml:space="preserve"> </w:t>
      </w:r>
      <w:r>
        <w:rPr>
          <w:rFonts w:hint="eastAsia"/>
        </w:rPr>
        <w:t>згрупованих</w:t>
      </w:r>
      <w:r>
        <w:t xml:space="preserve"> </w:t>
      </w:r>
      <w:r>
        <w:rPr>
          <w:rFonts w:hint="eastAsia"/>
        </w:rPr>
        <w:t>критеріїв</w:t>
      </w:r>
      <w:r>
        <w:t xml:space="preserve"> </w:t>
      </w:r>
      <w:r>
        <w:rPr>
          <w:rFonts w:hint="eastAsia"/>
        </w:rPr>
        <w:t>та</w:t>
      </w:r>
      <w:r>
        <w:t xml:space="preserve"> </w:t>
      </w:r>
      <w:r>
        <w:rPr>
          <w:rFonts w:hint="eastAsia"/>
        </w:rPr>
        <w:t>їх</w:t>
      </w:r>
      <w:r>
        <w:t xml:space="preserve"> </w:t>
      </w:r>
      <w:r>
        <w:rPr>
          <w:rFonts w:hint="eastAsia"/>
        </w:rPr>
        <w:t>граничних</w:t>
      </w:r>
      <w:r>
        <w:t xml:space="preserve"> </w:t>
      </w:r>
      <w:r>
        <w:rPr>
          <w:rFonts w:hint="eastAsia"/>
        </w:rPr>
        <w:t>значень</w:t>
      </w:r>
      <w:r>
        <w:t xml:space="preserve">, </w:t>
      </w:r>
      <w:r>
        <w:rPr>
          <w:rFonts w:hint="eastAsia"/>
        </w:rPr>
        <w:t>що</w:t>
      </w:r>
      <w:r>
        <w:t xml:space="preserve"> </w:t>
      </w:r>
      <w:r>
        <w:rPr>
          <w:rFonts w:hint="eastAsia"/>
        </w:rPr>
        <w:t>дозволяє</w:t>
      </w:r>
      <w:r>
        <w:t xml:space="preserve"> </w:t>
      </w:r>
      <w:r>
        <w:rPr>
          <w:rFonts w:hint="eastAsia"/>
        </w:rPr>
        <w:t>визначити</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і</w:t>
      </w:r>
      <w:r>
        <w:t xml:space="preserve"> </w:t>
      </w:r>
      <w:r>
        <w:rPr>
          <w:rFonts w:hint="eastAsia"/>
        </w:rPr>
        <w:t>приймати</w:t>
      </w:r>
      <w:r>
        <w:t xml:space="preserve"> </w:t>
      </w:r>
      <w:r>
        <w:rPr>
          <w:rFonts w:hint="eastAsia"/>
        </w:rPr>
        <w:t>правильні</w:t>
      </w:r>
      <w:r>
        <w:t xml:space="preserve"> </w:t>
      </w:r>
      <w:r>
        <w:rPr>
          <w:rFonts w:hint="eastAsia"/>
        </w:rPr>
        <w:t>управлінські</w:t>
      </w:r>
      <w:r>
        <w:t xml:space="preserve"> </w:t>
      </w:r>
      <w:r>
        <w:rPr>
          <w:rFonts w:hint="eastAsia"/>
        </w:rPr>
        <w:t>рішення</w:t>
      </w:r>
      <w:r>
        <w:t xml:space="preserve"> </w:t>
      </w:r>
      <w:r>
        <w:rPr>
          <w:rFonts w:hint="eastAsia"/>
        </w:rPr>
        <w:t>щодо</w:t>
      </w:r>
      <w:r>
        <w:t xml:space="preserve"> </w:t>
      </w:r>
      <w:r>
        <w:rPr>
          <w:rFonts w:hint="eastAsia"/>
        </w:rPr>
        <w:t>зменшення</w:t>
      </w:r>
      <w:r>
        <w:t xml:space="preserve"> </w:t>
      </w:r>
      <w:r>
        <w:rPr>
          <w:rFonts w:hint="eastAsia"/>
        </w:rPr>
        <w:t>впливу</w:t>
      </w:r>
      <w:r>
        <w:t xml:space="preserve"> </w:t>
      </w:r>
      <w:r>
        <w:rPr>
          <w:rFonts w:hint="eastAsia"/>
        </w:rPr>
        <w:t>негативних</w:t>
      </w:r>
      <w:r>
        <w:t xml:space="preserve"> </w:t>
      </w:r>
      <w:r>
        <w:rPr>
          <w:rFonts w:hint="eastAsia"/>
        </w:rPr>
        <w:t>факторів</w:t>
      </w:r>
      <w:r>
        <w:t xml:space="preserve"> </w:t>
      </w:r>
      <w:r>
        <w:rPr>
          <w:rFonts w:hint="eastAsia"/>
        </w:rPr>
        <w:t>на</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країни</w:t>
      </w:r>
      <w:r>
        <w:t>.</w:t>
      </w:r>
    </w:p>
    <w:p w14:paraId="0CC6A143" w14:textId="77777777" w:rsidR="00C85469" w:rsidRDefault="00C85469" w:rsidP="00C85469">
      <w:r>
        <w:t>5.</w:t>
      </w:r>
      <w:r>
        <w:tab/>
      </w:r>
      <w:r>
        <w:rPr>
          <w:rFonts w:hint="eastAsia"/>
        </w:rPr>
        <w:t>Розроблено</w:t>
      </w:r>
      <w:r>
        <w:t xml:space="preserve"> </w:t>
      </w:r>
      <w:r>
        <w:rPr>
          <w:rFonts w:hint="eastAsia"/>
        </w:rPr>
        <w:t>методичний</w:t>
      </w:r>
      <w:r>
        <w:t xml:space="preserve"> </w:t>
      </w:r>
      <w:r>
        <w:rPr>
          <w:rFonts w:hint="eastAsia"/>
        </w:rPr>
        <w:t>підхід</w:t>
      </w:r>
      <w:r>
        <w:t xml:space="preserve"> </w:t>
      </w:r>
      <w:r>
        <w:rPr>
          <w:rFonts w:hint="eastAsia"/>
        </w:rPr>
        <w:t>до</w:t>
      </w:r>
      <w:r>
        <w:t xml:space="preserve"> </w:t>
      </w:r>
      <w:r>
        <w:rPr>
          <w:rFonts w:hint="eastAsia"/>
        </w:rPr>
        <w:t>розрахунку</w:t>
      </w:r>
      <w:r>
        <w:t xml:space="preserve"> </w:t>
      </w:r>
      <w:r>
        <w:rPr>
          <w:rFonts w:hint="eastAsia"/>
        </w:rPr>
        <w:t>інтегрального</w:t>
      </w:r>
      <w:r>
        <w:t xml:space="preserve"> </w:t>
      </w:r>
      <w:r>
        <w:rPr>
          <w:rFonts w:hint="eastAsia"/>
        </w:rPr>
        <w:t>показника</w:t>
      </w:r>
      <w:r>
        <w:t xml:space="preserve"> </w:t>
      </w:r>
      <w:r>
        <w:rPr>
          <w:rFonts w:hint="eastAsia"/>
        </w:rPr>
        <w:t>для</w:t>
      </w:r>
      <w:r>
        <w:t xml:space="preserve"> </w:t>
      </w:r>
      <w:r>
        <w:rPr>
          <w:rFonts w:hint="eastAsia"/>
        </w:rPr>
        <w:t>комплексного</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окремого</w:t>
      </w:r>
      <w:r>
        <w:t xml:space="preserve"> </w:t>
      </w:r>
      <w:r>
        <w:rPr>
          <w:rFonts w:hint="eastAsia"/>
        </w:rPr>
        <w:t>регіону</w:t>
      </w:r>
      <w:r>
        <w:t xml:space="preserve"> </w:t>
      </w:r>
      <w:r>
        <w:rPr>
          <w:rFonts w:hint="eastAsia"/>
        </w:rPr>
        <w:t>країни</w:t>
      </w:r>
      <w:r>
        <w:t xml:space="preserve"> </w:t>
      </w:r>
      <w:r>
        <w:rPr>
          <w:rFonts w:hint="eastAsia"/>
        </w:rPr>
        <w:t>в</w:t>
      </w:r>
      <w:r>
        <w:t xml:space="preserve"> </w:t>
      </w:r>
      <w:r>
        <w:rPr>
          <w:rFonts w:hint="eastAsia"/>
        </w:rPr>
        <w:t>залежності</w:t>
      </w:r>
      <w:r>
        <w:t xml:space="preserve"> </w:t>
      </w:r>
      <w:r>
        <w:rPr>
          <w:rFonts w:hint="eastAsia"/>
        </w:rPr>
        <w:t>від</w:t>
      </w:r>
      <w:r>
        <w:t xml:space="preserve"> </w:t>
      </w:r>
      <w:r>
        <w:rPr>
          <w:rFonts w:hint="eastAsia"/>
        </w:rPr>
        <w:t>станів</w:t>
      </w:r>
      <w:r>
        <w:t xml:space="preserve"> </w:t>
      </w:r>
      <w:r>
        <w:rPr>
          <w:rFonts w:hint="eastAsia"/>
        </w:rPr>
        <w:t>регіонального</w:t>
      </w:r>
      <w:r>
        <w:t xml:space="preserve"> </w:t>
      </w:r>
      <w:r>
        <w:rPr>
          <w:rFonts w:hint="eastAsia"/>
        </w:rPr>
        <w:t>і</w:t>
      </w:r>
      <w:r>
        <w:t xml:space="preserve"> </w:t>
      </w:r>
      <w:r>
        <w:rPr>
          <w:rFonts w:hint="eastAsia"/>
        </w:rPr>
        <w:t>національного</w:t>
      </w:r>
      <w:r>
        <w:t xml:space="preserve"> </w:t>
      </w:r>
      <w:r>
        <w:rPr>
          <w:rFonts w:hint="eastAsia"/>
        </w:rPr>
        <w:t>середовищ</w:t>
      </w:r>
      <w:r>
        <w:t xml:space="preserve">, </w:t>
      </w:r>
      <w:r>
        <w:rPr>
          <w:rFonts w:hint="eastAsia"/>
        </w:rPr>
        <w:t>котрий</w:t>
      </w:r>
      <w:r>
        <w:t xml:space="preserve"> </w:t>
      </w:r>
      <w:r>
        <w:rPr>
          <w:rFonts w:hint="eastAsia"/>
        </w:rPr>
        <w:t>заснований</w:t>
      </w:r>
      <w:r>
        <w:t xml:space="preserve"> </w:t>
      </w:r>
      <w:r>
        <w:rPr>
          <w:rFonts w:hint="eastAsia"/>
        </w:rPr>
        <w:t>на</w:t>
      </w:r>
      <w:r>
        <w:t xml:space="preserve"> </w:t>
      </w:r>
      <w:r>
        <w:rPr>
          <w:rFonts w:hint="eastAsia"/>
        </w:rPr>
        <w:t>процедурах</w:t>
      </w:r>
      <w:r>
        <w:t xml:space="preserve"> </w:t>
      </w:r>
      <w:r>
        <w:rPr>
          <w:rFonts w:hint="eastAsia"/>
        </w:rPr>
        <w:t>відбору</w:t>
      </w:r>
      <w:r>
        <w:t xml:space="preserve"> </w:t>
      </w:r>
      <w:r>
        <w:rPr>
          <w:rFonts w:hint="eastAsia"/>
        </w:rPr>
        <w:t>та</w:t>
      </w:r>
      <w:r>
        <w:t xml:space="preserve"> </w:t>
      </w:r>
      <w:r>
        <w:rPr>
          <w:rFonts w:hint="eastAsia"/>
        </w:rPr>
        <w:t>статистичної</w:t>
      </w:r>
      <w:r>
        <w:t xml:space="preserve"> </w:t>
      </w:r>
      <w:r>
        <w:rPr>
          <w:rFonts w:hint="eastAsia"/>
        </w:rPr>
        <w:t>обробки</w:t>
      </w:r>
      <w:r>
        <w:t xml:space="preserve"> </w:t>
      </w:r>
      <w:r>
        <w:rPr>
          <w:rFonts w:hint="eastAsia"/>
        </w:rPr>
        <w:t>соціально</w:t>
      </w:r>
      <w:r>
        <w:t>-</w:t>
      </w:r>
      <w:r>
        <w:rPr>
          <w:rFonts w:hint="eastAsia"/>
        </w:rPr>
        <w:t>економічних</w:t>
      </w:r>
      <w:r>
        <w:t xml:space="preserve"> </w:t>
      </w:r>
      <w:r>
        <w:rPr>
          <w:rFonts w:hint="eastAsia"/>
        </w:rPr>
        <w:t>показників</w:t>
      </w:r>
      <w:r>
        <w:t xml:space="preserve"> </w:t>
      </w:r>
      <w:r>
        <w:rPr>
          <w:rFonts w:hint="eastAsia"/>
        </w:rPr>
        <w:t>рівня</w:t>
      </w:r>
      <w:r>
        <w:t xml:space="preserve"> </w:t>
      </w:r>
      <w:r>
        <w:rPr>
          <w:rFonts w:hint="eastAsia"/>
        </w:rPr>
        <w:t>розвитку</w:t>
      </w:r>
      <w:r>
        <w:t xml:space="preserve"> </w:t>
      </w:r>
      <w:r>
        <w:rPr>
          <w:rFonts w:hint="eastAsia"/>
        </w:rPr>
        <w:t>регіону</w:t>
      </w:r>
      <w:r>
        <w:t xml:space="preserve">, </w:t>
      </w:r>
      <w:r>
        <w:rPr>
          <w:rFonts w:hint="eastAsia"/>
        </w:rPr>
        <w:t>формалізації</w:t>
      </w:r>
      <w:r>
        <w:t xml:space="preserve"> </w:t>
      </w:r>
      <w:r>
        <w:rPr>
          <w:rFonts w:hint="eastAsia"/>
        </w:rPr>
        <w:t>індикаторів</w:t>
      </w:r>
      <w:r>
        <w:t xml:space="preserve"> </w:t>
      </w:r>
      <w:r>
        <w:rPr>
          <w:rFonts w:hint="eastAsia"/>
        </w:rPr>
        <w:t>економічної</w:t>
      </w:r>
      <w:r>
        <w:t xml:space="preserve"> </w:t>
      </w:r>
      <w:r>
        <w:rPr>
          <w:rFonts w:hint="eastAsia"/>
        </w:rPr>
        <w:t>безпеки</w:t>
      </w:r>
      <w:r>
        <w:t xml:space="preserve"> </w:t>
      </w:r>
      <w:r>
        <w:rPr>
          <w:rFonts w:hint="eastAsia"/>
        </w:rPr>
        <w:t>та</w:t>
      </w:r>
      <w:r>
        <w:t xml:space="preserve"> </w:t>
      </w:r>
      <w:r>
        <w:rPr>
          <w:rFonts w:hint="eastAsia"/>
        </w:rPr>
        <w:t>розрахунку</w:t>
      </w:r>
      <w:r>
        <w:t xml:space="preserve"> </w:t>
      </w:r>
      <w:r>
        <w:rPr>
          <w:rFonts w:hint="eastAsia"/>
        </w:rPr>
        <w:t>відповідних</w:t>
      </w:r>
      <w:r>
        <w:t xml:space="preserve"> </w:t>
      </w:r>
      <w:r>
        <w:rPr>
          <w:rFonts w:hint="eastAsia"/>
        </w:rPr>
        <w:t>вагових</w:t>
      </w:r>
      <w:r>
        <w:t xml:space="preserve"> </w:t>
      </w:r>
      <w:r>
        <w:rPr>
          <w:rFonts w:hint="eastAsia"/>
        </w:rPr>
        <w:t>коефіцієнтів</w:t>
      </w:r>
      <w:r>
        <w:t xml:space="preserve">. </w:t>
      </w:r>
      <w:r>
        <w:rPr>
          <w:rFonts w:hint="eastAsia"/>
        </w:rPr>
        <w:t>Цей</w:t>
      </w:r>
      <w:r>
        <w:t xml:space="preserve"> </w:t>
      </w:r>
      <w:r>
        <w:rPr>
          <w:rFonts w:hint="eastAsia"/>
        </w:rPr>
        <w:t>метод</w:t>
      </w:r>
      <w:r>
        <w:t xml:space="preserve"> </w:t>
      </w:r>
      <w:r>
        <w:rPr>
          <w:rFonts w:hint="eastAsia"/>
        </w:rPr>
        <w:t>також</w:t>
      </w:r>
      <w:r>
        <w:t xml:space="preserve"> </w:t>
      </w:r>
      <w:r>
        <w:rPr>
          <w:rFonts w:hint="eastAsia"/>
        </w:rPr>
        <w:t>дозволяє</w:t>
      </w:r>
      <w:r>
        <w:t xml:space="preserve"> </w:t>
      </w:r>
      <w:r>
        <w:rPr>
          <w:rFonts w:hint="eastAsia"/>
        </w:rPr>
        <w:t>адаптувати</w:t>
      </w:r>
      <w:r>
        <w:t xml:space="preserve"> </w:t>
      </w:r>
      <w:r>
        <w:rPr>
          <w:rFonts w:hint="eastAsia"/>
        </w:rPr>
        <w:t>інтегральний</w:t>
      </w:r>
      <w:r>
        <w:t xml:space="preserve"> </w:t>
      </w:r>
      <w:r>
        <w:rPr>
          <w:rFonts w:hint="eastAsia"/>
        </w:rPr>
        <w:t>індекс</w:t>
      </w:r>
      <w:r>
        <w:t xml:space="preserve"> </w:t>
      </w:r>
      <w:r>
        <w:rPr>
          <w:rFonts w:hint="eastAsia"/>
        </w:rPr>
        <w:t>до</w:t>
      </w:r>
      <w:r>
        <w:t xml:space="preserve"> </w:t>
      </w:r>
      <w:r>
        <w:rPr>
          <w:rFonts w:hint="eastAsia"/>
        </w:rPr>
        <w:t>показників</w:t>
      </w:r>
      <w:r>
        <w:t xml:space="preserve"> </w:t>
      </w:r>
      <w:r>
        <w:rPr>
          <w:rFonts w:hint="eastAsia"/>
        </w:rPr>
        <w:t>окремого</w:t>
      </w:r>
      <w:r>
        <w:t xml:space="preserve"> </w:t>
      </w:r>
      <w:r>
        <w:rPr>
          <w:rFonts w:hint="eastAsia"/>
        </w:rPr>
        <w:t>регіону</w:t>
      </w:r>
      <w:r>
        <w:t xml:space="preserve"> </w:t>
      </w:r>
      <w:r>
        <w:rPr>
          <w:rFonts w:hint="eastAsia"/>
        </w:rPr>
        <w:t>в</w:t>
      </w:r>
      <w:r>
        <w:t xml:space="preserve"> </w:t>
      </w:r>
      <w:r>
        <w:rPr>
          <w:rFonts w:hint="eastAsia"/>
        </w:rPr>
        <w:t>залежності</w:t>
      </w:r>
      <w:r>
        <w:t xml:space="preserve"> </w:t>
      </w:r>
      <w:r>
        <w:rPr>
          <w:rFonts w:hint="eastAsia"/>
        </w:rPr>
        <w:t>від</w:t>
      </w:r>
      <w:r>
        <w:t xml:space="preserve"> </w:t>
      </w:r>
      <w:r>
        <w:rPr>
          <w:rFonts w:hint="eastAsia"/>
        </w:rPr>
        <w:t>його</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Апробацію</w:t>
      </w:r>
      <w:r>
        <w:t xml:space="preserve"> </w:t>
      </w:r>
      <w:r>
        <w:rPr>
          <w:rFonts w:hint="eastAsia"/>
        </w:rPr>
        <w:t>запропонованого</w:t>
      </w:r>
      <w:r>
        <w:t xml:space="preserve"> </w:t>
      </w:r>
      <w:r>
        <w:rPr>
          <w:rFonts w:hint="eastAsia"/>
        </w:rPr>
        <w:t>методичного</w:t>
      </w:r>
      <w:r>
        <w:t xml:space="preserve"> </w:t>
      </w:r>
      <w:r>
        <w:rPr>
          <w:rFonts w:hint="eastAsia"/>
        </w:rPr>
        <w:t>підходу</w:t>
      </w:r>
      <w:r>
        <w:t xml:space="preserve"> </w:t>
      </w:r>
      <w:r>
        <w:rPr>
          <w:rFonts w:hint="eastAsia"/>
        </w:rPr>
        <w:t>проведено</w:t>
      </w:r>
      <w:r>
        <w:t xml:space="preserve"> </w:t>
      </w:r>
      <w:r>
        <w:rPr>
          <w:rFonts w:hint="eastAsia"/>
        </w:rPr>
        <w:t>на</w:t>
      </w:r>
      <w:r>
        <w:t xml:space="preserve"> </w:t>
      </w:r>
      <w:r>
        <w:rPr>
          <w:rFonts w:hint="eastAsia"/>
        </w:rPr>
        <w:t>статистичних</w:t>
      </w:r>
      <w:r>
        <w:t xml:space="preserve"> </w:t>
      </w:r>
      <w:r>
        <w:rPr>
          <w:rFonts w:hint="eastAsia"/>
        </w:rPr>
        <w:t>даних</w:t>
      </w:r>
      <w:r>
        <w:t xml:space="preserve"> </w:t>
      </w:r>
      <w:r>
        <w:rPr>
          <w:rFonts w:hint="eastAsia"/>
        </w:rPr>
        <w:t>Харківської</w:t>
      </w:r>
      <w:r>
        <w:t xml:space="preserve"> </w:t>
      </w:r>
      <w:r>
        <w:rPr>
          <w:rFonts w:hint="eastAsia"/>
        </w:rPr>
        <w:t>області</w:t>
      </w:r>
      <w:r>
        <w:t>.</w:t>
      </w:r>
    </w:p>
    <w:p w14:paraId="3B2536D8" w14:textId="77777777" w:rsidR="00C85469" w:rsidRDefault="00C85469" w:rsidP="00C85469">
      <w:r>
        <w:t>6.</w:t>
      </w:r>
      <w:r>
        <w:tab/>
      </w:r>
      <w:r>
        <w:rPr>
          <w:rFonts w:hint="eastAsia"/>
        </w:rPr>
        <w:t>Удосконалено</w:t>
      </w:r>
      <w:r>
        <w:t xml:space="preserve"> </w:t>
      </w:r>
      <w:r>
        <w:rPr>
          <w:rFonts w:hint="eastAsia"/>
        </w:rPr>
        <w:t>процедуру</w:t>
      </w:r>
      <w:r>
        <w:t xml:space="preserve"> </w:t>
      </w:r>
      <w:r>
        <w:rPr>
          <w:rFonts w:hint="eastAsia"/>
        </w:rPr>
        <w:t>розробки</w:t>
      </w:r>
      <w:r>
        <w:t xml:space="preserve"> </w:t>
      </w:r>
      <w:r>
        <w:rPr>
          <w:rFonts w:hint="eastAsia"/>
        </w:rPr>
        <w:t>і</w:t>
      </w:r>
      <w:r>
        <w:t xml:space="preserve"> </w:t>
      </w:r>
      <w:r>
        <w:rPr>
          <w:rFonts w:hint="eastAsia"/>
        </w:rPr>
        <w:t>реалізації</w:t>
      </w:r>
      <w:r>
        <w:t xml:space="preserve"> </w:t>
      </w:r>
      <w:r>
        <w:rPr>
          <w:rFonts w:hint="eastAsia"/>
        </w:rPr>
        <w:t>плану</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який</w:t>
      </w:r>
      <w:r>
        <w:t xml:space="preserve"> </w:t>
      </w:r>
      <w:r>
        <w:rPr>
          <w:rFonts w:hint="eastAsia"/>
        </w:rPr>
        <w:t>дає</w:t>
      </w:r>
      <w:r>
        <w:t xml:space="preserve"> </w:t>
      </w:r>
      <w:r>
        <w:rPr>
          <w:rFonts w:hint="eastAsia"/>
        </w:rPr>
        <w:t>можливість</w:t>
      </w:r>
      <w:r>
        <w:t xml:space="preserve"> </w:t>
      </w:r>
      <w:r>
        <w:rPr>
          <w:rFonts w:hint="eastAsia"/>
        </w:rPr>
        <w:t>розробляти</w:t>
      </w:r>
      <w:r>
        <w:t xml:space="preserve"> </w:t>
      </w:r>
      <w:r>
        <w:rPr>
          <w:rFonts w:hint="eastAsia"/>
        </w:rPr>
        <w:t>і</w:t>
      </w:r>
      <w:r>
        <w:t xml:space="preserve"> </w:t>
      </w:r>
      <w:r>
        <w:rPr>
          <w:rFonts w:hint="eastAsia"/>
        </w:rPr>
        <w:t>обґрунтовувати</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за</w:t>
      </w:r>
      <w:r>
        <w:t xml:space="preserve"> </w:t>
      </w:r>
      <w:r>
        <w:rPr>
          <w:rFonts w:hint="eastAsia"/>
        </w:rPr>
        <w:t>параметрами</w:t>
      </w:r>
      <w:r>
        <w:t xml:space="preserve"> </w:t>
      </w:r>
      <w:r>
        <w:rPr>
          <w:rFonts w:hint="eastAsia"/>
        </w:rPr>
        <w:t>його</w:t>
      </w:r>
      <w:r>
        <w:t xml:space="preserve"> </w:t>
      </w:r>
      <w:r>
        <w:rPr>
          <w:rFonts w:hint="eastAsia"/>
        </w:rPr>
        <w:t>економічної</w:t>
      </w:r>
      <w:r>
        <w:t xml:space="preserve"> </w:t>
      </w:r>
      <w:r>
        <w:rPr>
          <w:rFonts w:hint="eastAsia"/>
        </w:rPr>
        <w:t>безпеки</w:t>
      </w:r>
      <w:r>
        <w:t xml:space="preserve">. </w:t>
      </w:r>
      <w:r>
        <w:rPr>
          <w:rFonts w:hint="eastAsia"/>
        </w:rPr>
        <w:t>Особливістю</w:t>
      </w:r>
      <w:r>
        <w:t xml:space="preserve"> </w:t>
      </w:r>
      <w:r>
        <w:rPr>
          <w:rFonts w:hint="eastAsia"/>
        </w:rPr>
        <w:t>удосконаленої</w:t>
      </w:r>
      <w:r>
        <w:t xml:space="preserve"> </w:t>
      </w:r>
      <w:r>
        <w:rPr>
          <w:rFonts w:hint="eastAsia"/>
        </w:rPr>
        <w:t>процедури</w:t>
      </w:r>
      <w:r>
        <w:t xml:space="preserve"> </w:t>
      </w:r>
      <w:r>
        <w:rPr>
          <w:rFonts w:hint="eastAsia"/>
        </w:rPr>
        <w:t>є</w:t>
      </w:r>
      <w:r>
        <w:t xml:space="preserve"> </w:t>
      </w:r>
      <w:r>
        <w:rPr>
          <w:rFonts w:hint="eastAsia"/>
        </w:rPr>
        <w:t>наявність</w:t>
      </w:r>
      <w:r>
        <w:t xml:space="preserve"> </w:t>
      </w:r>
      <w:r>
        <w:rPr>
          <w:rFonts w:hint="eastAsia"/>
        </w:rPr>
        <w:t>системи</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що</w:t>
      </w:r>
      <w:r>
        <w:t xml:space="preserve"> </w:t>
      </w:r>
      <w:r>
        <w:rPr>
          <w:rFonts w:hint="eastAsia"/>
        </w:rPr>
        <w:t>дає</w:t>
      </w:r>
      <w:r>
        <w:t xml:space="preserve"> </w:t>
      </w:r>
      <w:r>
        <w:rPr>
          <w:rFonts w:hint="eastAsia"/>
        </w:rPr>
        <w:t>можливість</w:t>
      </w:r>
      <w:r>
        <w:t xml:space="preserve"> </w:t>
      </w:r>
      <w:r>
        <w:rPr>
          <w:rFonts w:hint="eastAsia"/>
        </w:rPr>
        <w:t>забезпечити</w:t>
      </w:r>
      <w:r>
        <w:t xml:space="preserve"> </w:t>
      </w:r>
      <w:r>
        <w:rPr>
          <w:rFonts w:hint="eastAsia"/>
        </w:rPr>
        <w:t>безпековий</w:t>
      </w:r>
      <w:r>
        <w:t xml:space="preserve"> </w:t>
      </w:r>
      <w:r>
        <w:rPr>
          <w:rFonts w:hint="eastAsia"/>
        </w:rPr>
        <w:t>стратегічний</w:t>
      </w:r>
      <w:r>
        <w:t xml:space="preserve"> </w:t>
      </w:r>
      <w:r>
        <w:rPr>
          <w:rFonts w:hint="eastAsia"/>
        </w:rPr>
        <w:t>розвиток</w:t>
      </w:r>
      <w:r>
        <w:t xml:space="preserve"> </w:t>
      </w:r>
      <w:r>
        <w:rPr>
          <w:rFonts w:hint="eastAsia"/>
        </w:rPr>
        <w:t>регіону</w:t>
      </w:r>
      <w:r>
        <w:t xml:space="preserve"> </w:t>
      </w:r>
      <w:r>
        <w:rPr>
          <w:rFonts w:hint="eastAsia"/>
        </w:rPr>
        <w:t>та</w:t>
      </w:r>
      <w:r>
        <w:t xml:space="preserve"> </w:t>
      </w:r>
      <w:r>
        <w:rPr>
          <w:rFonts w:hint="eastAsia"/>
        </w:rPr>
        <w:t>країни</w:t>
      </w:r>
      <w:r>
        <w:t>.</w:t>
      </w:r>
    </w:p>
    <w:p w14:paraId="1DB5DC74" w14:textId="77777777" w:rsidR="00C85469" w:rsidRDefault="00C85469" w:rsidP="00C85469">
      <w:r>
        <w:t>7.</w:t>
      </w:r>
      <w:r>
        <w:tab/>
      </w:r>
      <w:r>
        <w:rPr>
          <w:rFonts w:hint="eastAsia"/>
        </w:rPr>
        <w:t>Результати</w:t>
      </w:r>
      <w:r>
        <w:t xml:space="preserve"> </w:t>
      </w:r>
      <w:r>
        <w:rPr>
          <w:rFonts w:hint="eastAsia"/>
        </w:rPr>
        <w:t>дослідження</w:t>
      </w:r>
      <w:r>
        <w:t xml:space="preserve"> </w:t>
      </w:r>
      <w:r>
        <w:rPr>
          <w:rFonts w:hint="eastAsia"/>
        </w:rPr>
        <w:t>було</w:t>
      </w:r>
      <w:r>
        <w:t xml:space="preserve"> </w:t>
      </w:r>
      <w:r>
        <w:rPr>
          <w:rFonts w:hint="eastAsia"/>
        </w:rPr>
        <w:t>впроваджено</w:t>
      </w:r>
      <w:r>
        <w:t xml:space="preserve"> </w:t>
      </w:r>
      <w:r>
        <w:rPr>
          <w:rFonts w:hint="eastAsia"/>
        </w:rPr>
        <w:t>в</w:t>
      </w:r>
      <w:r>
        <w:t xml:space="preserve"> </w:t>
      </w:r>
      <w:r>
        <w:rPr>
          <w:rFonts w:hint="eastAsia"/>
        </w:rPr>
        <w:t>діяльність</w:t>
      </w:r>
      <w:r>
        <w:t xml:space="preserve"> </w:t>
      </w:r>
      <w:r>
        <w:rPr>
          <w:rFonts w:hint="eastAsia"/>
        </w:rPr>
        <w:t>організацій</w:t>
      </w:r>
      <w:r>
        <w:t xml:space="preserve"> </w:t>
      </w:r>
      <w:r>
        <w:rPr>
          <w:rFonts w:hint="eastAsia"/>
        </w:rPr>
        <w:t>і</w:t>
      </w:r>
      <w:r>
        <w:t xml:space="preserve"> </w:t>
      </w:r>
      <w:r>
        <w:rPr>
          <w:rFonts w:hint="eastAsia"/>
        </w:rPr>
        <w:t>в</w:t>
      </w:r>
      <w:r>
        <w:t xml:space="preserve"> </w:t>
      </w:r>
      <w:r>
        <w:rPr>
          <w:rFonts w:hint="eastAsia"/>
        </w:rPr>
        <w:t>навчальний</w:t>
      </w:r>
      <w:r>
        <w:t xml:space="preserve"> </w:t>
      </w:r>
      <w:r>
        <w:rPr>
          <w:rFonts w:hint="eastAsia"/>
        </w:rPr>
        <w:t>процес</w:t>
      </w:r>
      <w:r>
        <w:t xml:space="preserve"> </w:t>
      </w:r>
      <w:r>
        <w:rPr>
          <w:rFonts w:hint="eastAsia"/>
        </w:rPr>
        <w:t>на</w:t>
      </w:r>
      <w:r>
        <w:t xml:space="preserve"> </w:t>
      </w:r>
      <w:r>
        <w:rPr>
          <w:rFonts w:hint="eastAsia"/>
        </w:rPr>
        <w:t>кафедрі</w:t>
      </w:r>
      <w:r>
        <w:t xml:space="preserve"> </w:t>
      </w:r>
      <w:r>
        <w:rPr>
          <w:rFonts w:hint="eastAsia"/>
        </w:rPr>
        <w:t>економіки</w:t>
      </w:r>
      <w:r>
        <w:t xml:space="preserve">, </w:t>
      </w:r>
      <w:r>
        <w:rPr>
          <w:rFonts w:hint="eastAsia"/>
        </w:rPr>
        <w:t>маркетингу</w:t>
      </w:r>
      <w:r>
        <w:t xml:space="preserve"> </w:t>
      </w:r>
      <w:r>
        <w:rPr>
          <w:rFonts w:hint="eastAsia"/>
        </w:rPr>
        <w:t>та</w:t>
      </w:r>
      <w:r>
        <w:t xml:space="preserve"> </w:t>
      </w:r>
      <w:r>
        <w:rPr>
          <w:rFonts w:hint="eastAsia"/>
        </w:rPr>
        <w:t>міжнародних</w:t>
      </w:r>
      <w:r>
        <w:t xml:space="preserve"> </w:t>
      </w:r>
      <w:r>
        <w:rPr>
          <w:rFonts w:hint="eastAsia"/>
        </w:rPr>
        <w:t>економічних</w:t>
      </w:r>
      <w:r>
        <w:t xml:space="preserve"> </w:t>
      </w:r>
      <w:r>
        <w:rPr>
          <w:rFonts w:hint="eastAsia"/>
        </w:rPr>
        <w:t>відносин</w:t>
      </w:r>
      <w:r>
        <w:t xml:space="preserve"> </w:t>
      </w:r>
      <w:r>
        <w:rPr>
          <w:rFonts w:hint="eastAsia"/>
        </w:rPr>
        <w:t>Національного</w:t>
      </w:r>
      <w:r>
        <w:t xml:space="preserve"> </w:t>
      </w:r>
      <w:r>
        <w:rPr>
          <w:rFonts w:hint="eastAsia"/>
        </w:rPr>
        <w:t>аерокосмічного</w:t>
      </w:r>
      <w:r>
        <w:t xml:space="preserve"> </w:t>
      </w:r>
      <w:r>
        <w:rPr>
          <w:rFonts w:hint="eastAsia"/>
        </w:rPr>
        <w:t>університету</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при</w:t>
      </w:r>
      <w:r>
        <w:t xml:space="preserve"> </w:t>
      </w:r>
      <w:r>
        <w:rPr>
          <w:rFonts w:hint="eastAsia"/>
        </w:rPr>
        <w:t>викладанні</w:t>
      </w:r>
      <w:r>
        <w:t xml:space="preserve"> </w:t>
      </w:r>
      <w:r>
        <w:rPr>
          <w:rFonts w:hint="eastAsia"/>
        </w:rPr>
        <w:t>навчальних</w:t>
      </w:r>
      <w:r>
        <w:t xml:space="preserve"> </w:t>
      </w:r>
      <w:r>
        <w:rPr>
          <w:rFonts w:hint="eastAsia"/>
        </w:rPr>
        <w:t>дисциплін</w:t>
      </w:r>
      <w:r>
        <w:t xml:space="preserve"> </w:t>
      </w:r>
      <w:r>
        <w:rPr>
          <w:rFonts w:hint="eastAsia"/>
        </w:rPr>
        <w:t>для</w:t>
      </w:r>
      <w:r>
        <w:t xml:space="preserve"> </w:t>
      </w:r>
      <w:r>
        <w:rPr>
          <w:rFonts w:hint="eastAsia"/>
        </w:rPr>
        <w:t>студентів</w:t>
      </w:r>
      <w:r>
        <w:t xml:space="preserve"> </w:t>
      </w:r>
      <w:r>
        <w:rPr>
          <w:rFonts w:hint="eastAsia"/>
        </w:rPr>
        <w:t>економічних</w:t>
      </w:r>
      <w:r>
        <w:t xml:space="preserve"> </w:t>
      </w:r>
      <w:r>
        <w:rPr>
          <w:rFonts w:hint="eastAsia"/>
        </w:rPr>
        <w:t>спеціальностей</w:t>
      </w:r>
      <w:r>
        <w:t>.</w:t>
      </w:r>
    </w:p>
    <w:p w14:paraId="64D71BC4" w14:textId="77777777" w:rsidR="00C85469" w:rsidRDefault="00C85469" w:rsidP="00C85469">
      <w:r>
        <w:rPr>
          <w:rFonts w:hint="eastAsia"/>
        </w:rPr>
        <w:lastRenderedPageBreak/>
        <w:t>СПИСОК</w:t>
      </w:r>
      <w:r>
        <w:t xml:space="preserve"> </w:t>
      </w:r>
      <w:r>
        <w:rPr>
          <w:rFonts w:hint="eastAsia"/>
        </w:rPr>
        <w:t>ОПУБЛІКОВАНИХ</w:t>
      </w:r>
      <w:r>
        <w:t xml:space="preserve"> </w:t>
      </w:r>
      <w:r>
        <w:rPr>
          <w:rFonts w:hint="eastAsia"/>
        </w:rPr>
        <w:t>ПРАЦЬ</w:t>
      </w:r>
      <w:r>
        <w:t xml:space="preserve"> </w:t>
      </w:r>
      <w:r>
        <w:rPr>
          <w:rFonts w:hint="eastAsia"/>
        </w:rPr>
        <w:t>ЗА</w:t>
      </w:r>
      <w:r>
        <w:t xml:space="preserve"> </w:t>
      </w:r>
      <w:r>
        <w:rPr>
          <w:rFonts w:hint="eastAsia"/>
        </w:rPr>
        <w:t>ТЕМОЮ</w:t>
      </w:r>
      <w:r>
        <w:t xml:space="preserve"> </w:t>
      </w:r>
      <w:r>
        <w:rPr>
          <w:rFonts w:hint="eastAsia"/>
        </w:rPr>
        <w:t>ДИСЕРТАЦІЇ</w:t>
      </w:r>
    </w:p>
    <w:p w14:paraId="2B510EF0" w14:textId="77777777" w:rsidR="00C85469" w:rsidRDefault="00C85469" w:rsidP="00C85469">
      <w:r>
        <w:rPr>
          <w:rFonts w:hint="eastAsia"/>
        </w:rPr>
        <w:t>Статті</w:t>
      </w:r>
      <w:r>
        <w:t xml:space="preserve"> </w:t>
      </w:r>
      <w:r>
        <w:rPr>
          <w:rFonts w:hint="eastAsia"/>
        </w:rPr>
        <w:t>у</w:t>
      </w:r>
      <w:r>
        <w:t xml:space="preserve"> </w:t>
      </w:r>
      <w:r>
        <w:rPr>
          <w:rFonts w:hint="eastAsia"/>
        </w:rPr>
        <w:t>наукових</w:t>
      </w:r>
      <w:r>
        <w:t xml:space="preserve"> </w:t>
      </w:r>
      <w:r>
        <w:rPr>
          <w:rFonts w:hint="eastAsia"/>
        </w:rPr>
        <w:t>періодичних</w:t>
      </w:r>
      <w:r>
        <w:t xml:space="preserve"> </w:t>
      </w:r>
      <w:r>
        <w:rPr>
          <w:rFonts w:hint="eastAsia"/>
        </w:rPr>
        <w:t>виданнях</w:t>
      </w:r>
      <w:r>
        <w:t xml:space="preserve"> </w:t>
      </w:r>
      <w:r>
        <w:rPr>
          <w:rFonts w:hint="eastAsia"/>
        </w:rPr>
        <w:t>інших</w:t>
      </w:r>
      <w:r>
        <w:t xml:space="preserve"> </w:t>
      </w:r>
      <w:r>
        <w:rPr>
          <w:rFonts w:hint="eastAsia"/>
        </w:rPr>
        <w:t>держав</w:t>
      </w:r>
      <w:r>
        <w:t xml:space="preserve">, </w:t>
      </w:r>
      <w:r>
        <w:rPr>
          <w:rFonts w:hint="eastAsia"/>
        </w:rPr>
        <w:t>які</w:t>
      </w:r>
      <w:r>
        <w:t xml:space="preserve"> </w:t>
      </w:r>
      <w:r>
        <w:rPr>
          <w:rFonts w:hint="eastAsia"/>
        </w:rPr>
        <w:t>включені</w:t>
      </w:r>
      <w:r>
        <w:t xml:space="preserve"> </w:t>
      </w:r>
      <w:r>
        <w:rPr>
          <w:rFonts w:hint="eastAsia"/>
        </w:rPr>
        <w:t>до</w:t>
      </w:r>
    </w:p>
    <w:p w14:paraId="5FB6D3C5" w14:textId="77777777" w:rsidR="00C85469" w:rsidRDefault="00C85469" w:rsidP="00C85469">
      <w:r>
        <w:rPr>
          <w:rFonts w:hint="eastAsia"/>
        </w:rPr>
        <w:t>міжнародних</w:t>
      </w:r>
      <w:r>
        <w:t xml:space="preserve"> </w:t>
      </w:r>
      <w:r>
        <w:rPr>
          <w:rFonts w:hint="eastAsia"/>
        </w:rPr>
        <w:t>наукометричних</w:t>
      </w:r>
      <w:r>
        <w:t xml:space="preserve"> </w:t>
      </w:r>
      <w:r>
        <w:rPr>
          <w:rFonts w:hint="eastAsia"/>
        </w:rPr>
        <w:t>баз</w:t>
      </w:r>
    </w:p>
    <w:p w14:paraId="03E70A75" w14:textId="77777777" w:rsidR="00C85469" w:rsidRDefault="00C85469" w:rsidP="00C85469">
      <w:r>
        <w:t>1.</w:t>
      </w:r>
      <w:r>
        <w:tab/>
        <w:t>Tetiana Bukina, Vira Lebedchenko Experience of the united territorial communities of the western region of Ukraine: socio-economic aspect. Economics, Finance</w:t>
      </w:r>
    </w:p>
    <w:p w14:paraId="5188CE78" w14:textId="77777777" w:rsidR="00C85469" w:rsidRDefault="00C85469" w:rsidP="00C85469">
      <w:r>
        <w:t xml:space="preserve">And Management Review. Issue 4. 2020. PP.14-25. (0,855 </w:t>
      </w:r>
      <w:r>
        <w:rPr>
          <w:rFonts w:hint="eastAsia"/>
        </w:rPr>
        <w:t>друк</w:t>
      </w:r>
      <w:r>
        <w:t xml:space="preserve">. </w:t>
      </w:r>
      <w:r>
        <w:rPr>
          <w:rFonts w:hint="eastAsia"/>
        </w:rPr>
        <w:t>арк</w:t>
      </w:r>
      <w:r>
        <w:t xml:space="preserve">./0,438 </w:t>
      </w:r>
      <w:r>
        <w:rPr>
          <w:rFonts w:hint="eastAsia"/>
        </w:rPr>
        <w:t>друк</w:t>
      </w:r>
      <w:r>
        <w:t xml:space="preserve">. </w:t>
      </w:r>
      <w:r>
        <w:rPr>
          <w:rFonts w:hint="eastAsia"/>
        </w:rPr>
        <w:t>арк</w:t>
      </w:r>
      <w:r>
        <w:t>.).</w:t>
      </w:r>
    </w:p>
    <w:p w14:paraId="0865B2A1" w14:textId="77777777" w:rsidR="00C85469" w:rsidRDefault="00C85469" w:rsidP="00C85469">
      <w:r>
        <w:rPr>
          <w:rFonts w:hint="eastAsia"/>
        </w:rPr>
        <w:t>Особистий</w:t>
      </w:r>
      <w:r>
        <w:t xml:space="preserve"> </w:t>
      </w:r>
      <w:r>
        <w:rPr>
          <w:rFonts w:hint="eastAsia"/>
        </w:rPr>
        <w:t>внесок</w:t>
      </w:r>
      <w:r>
        <w:t xml:space="preserve"> </w:t>
      </w:r>
      <w:r>
        <w:rPr>
          <w:rFonts w:hint="eastAsia"/>
        </w:rPr>
        <w:t>здобувана</w:t>
      </w:r>
      <w:r>
        <w:t>:</w:t>
      </w:r>
      <w:r>
        <w:tab/>
      </w:r>
      <w:r>
        <w:rPr>
          <w:rFonts w:hint="eastAsia"/>
        </w:rPr>
        <w:t>виявлено</w:t>
      </w:r>
      <w:r>
        <w:t xml:space="preserve"> </w:t>
      </w:r>
      <w:r>
        <w:rPr>
          <w:rFonts w:hint="eastAsia"/>
        </w:rPr>
        <w:t>та</w:t>
      </w:r>
      <w:r>
        <w:t xml:space="preserve"> </w:t>
      </w:r>
      <w:r>
        <w:rPr>
          <w:rFonts w:hint="eastAsia"/>
        </w:rPr>
        <w:t>окреслено</w:t>
      </w:r>
      <w:r>
        <w:t xml:space="preserve"> </w:t>
      </w:r>
      <w:r>
        <w:rPr>
          <w:rFonts w:hint="eastAsia"/>
        </w:rPr>
        <w:t>головні</w:t>
      </w:r>
      <w:r>
        <w:t xml:space="preserve"> </w:t>
      </w:r>
      <w:r>
        <w:rPr>
          <w:rFonts w:hint="eastAsia"/>
        </w:rPr>
        <w:t>проблеми</w:t>
      </w:r>
    </w:p>
    <w:p w14:paraId="40828695" w14:textId="77777777" w:rsidR="00C85469" w:rsidRDefault="00C85469" w:rsidP="00C85469">
      <w:r>
        <w:rPr>
          <w:rFonts w:hint="eastAsia"/>
        </w:rPr>
        <w:t>децентралізації</w:t>
      </w:r>
      <w:r>
        <w:t xml:space="preserve"> </w:t>
      </w:r>
      <w:r>
        <w:rPr>
          <w:rFonts w:hint="eastAsia"/>
        </w:rPr>
        <w:t>державного</w:t>
      </w:r>
      <w:r>
        <w:t xml:space="preserve"> </w:t>
      </w:r>
      <w:r>
        <w:rPr>
          <w:rFonts w:hint="eastAsia"/>
        </w:rPr>
        <w:t>управління</w:t>
      </w:r>
      <w:r>
        <w:t xml:space="preserve">, </w:t>
      </w:r>
      <w:r>
        <w:rPr>
          <w:rFonts w:hint="eastAsia"/>
        </w:rPr>
        <w:t>сформовано</w:t>
      </w:r>
      <w:r>
        <w:t xml:space="preserve"> </w:t>
      </w:r>
      <w:r>
        <w:rPr>
          <w:rFonts w:hint="eastAsia"/>
        </w:rPr>
        <w:t>дієвий</w:t>
      </w:r>
      <w:r>
        <w:t xml:space="preserve"> </w:t>
      </w:r>
      <w:r>
        <w:rPr>
          <w:rFonts w:hint="eastAsia"/>
        </w:rPr>
        <w:t>механізм</w:t>
      </w:r>
      <w:r>
        <w:t xml:space="preserve"> </w:t>
      </w:r>
      <w:r>
        <w:rPr>
          <w:rFonts w:hint="eastAsia"/>
        </w:rPr>
        <w:t>місцевого</w:t>
      </w:r>
      <w:r>
        <w:t xml:space="preserve"> </w:t>
      </w:r>
      <w:r>
        <w:rPr>
          <w:rFonts w:hint="eastAsia"/>
        </w:rPr>
        <w:t>самоврядування</w:t>
      </w:r>
      <w:r>
        <w:t xml:space="preserve">, </w:t>
      </w:r>
      <w:r>
        <w:rPr>
          <w:rFonts w:hint="eastAsia"/>
        </w:rPr>
        <w:t>оцінено</w:t>
      </w:r>
      <w:r>
        <w:t xml:space="preserve"> </w:t>
      </w:r>
      <w:r>
        <w:rPr>
          <w:rFonts w:hint="eastAsia"/>
        </w:rPr>
        <w:t>соціально</w:t>
      </w:r>
      <w:r>
        <w:t>-</w:t>
      </w:r>
      <w:r>
        <w:rPr>
          <w:rFonts w:hint="eastAsia"/>
        </w:rPr>
        <w:t>економічні</w:t>
      </w:r>
      <w:r>
        <w:t xml:space="preserve"> </w:t>
      </w:r>
      <w:r>
        <w:rPr>
          <w:rFonts w:hint="eastAsia"/>
        </w:rPr>
        <w:t>наслідки</w:t>
      </w:r>
      <w:r>
        <w:t xml:space="preserve"> </w:t>
      </w:r>
      <w:r>
        <w:rPr>
          <w:rFonts w:hint="eastAsia"/>
        </w:rPr>
        <w:t>розвитку</w:t>
      </w:r>
      <w:r>
        <w:t xml:space="preserve"> </w:t>
      </w:r>
      <w:r>
        <w:rPr>
          <w:rFonts w:hint="eastAsia"/>
        </w:rPr>
        <w:t>територіальних</w:t>
      </w:r>
      <w:r>
        <w:t xml:space="preserve"> </w:t>
      </w:r>
      <w:r>
        <w:rPr>
          <w:rFonts w:hint="eastAsia"/>
        </w:rPr>
        <w:t>громад</w:t>
      </w:r>
      <w:r>
        <w:t>.</w:t>
      </w:r>
    </w:p>
    <w:p w14:paraId="6A71CF87" w14:textId="77777777" w:rsidR="00C85469" w:rsidRDefault="00C85469" w:rsidP="00C85469">
      <w:r>
        <w:rPr>
          <w:rFonts w:hint="eastAsia"/>
        </w:rPr>
        <w:t>Статті</w:t>
      </w:r>
      <w:r>
        <w:t xml:space="preserve"> </w:t>
      </w:r>
      <w:r>
        <w:rPr>
          <w:rFonts w:hint="eastAsia"/>
        </w:rPr>
        <w:t>у</w:t>
      </w:r>
      <w:r>
        <w:t xml:space="preserve"> </w:t>
      </w:r>
      <w:r>
        <w:rPr>
          <w:rFonts w:hint="eastAsia"/>
        </w:rPr>
        <w:t>наукових</w:t>
      </w:r>
      <w:r>
        <w:t xml:space="preserve"> </w:t>
      </w:r>
      <w:r>
        <w:rPr>
          <w:rFonts w:hint="eastAsia"/>
        </w:rPr>
        <w:t>фахових</w:t>
      </w:r>
      <w:r>
        <w:t xml:space="preserve"> </w:t>
      </w:r>
      <w:r>
        <w:rPr>
          <w:rFonts w:hint="eastAsia"/>
        </w:rPr>
        <w:t>виданнях</w:t>
      </w:r>
      <w:r>
        <w:t xml:space="preserve">, </w:t>
      </w:r>
      <w:r>
        <w:rPr>
          <w:rFonts w:hint="eastAsia"/>
        </w:rPr>
        <w:t>які</w:t>
      </w:r>
      <w:r>
        <w:t xml:space="preserve"> </w:t>
      </w:r>
      <w:r>
        <w:rPr>
          <w:rFonts w:hint="eastAsia"/>
        </w:rPr>
        <w:t>включені</w:t>
      </w:r>
      <w:r>
        <w:t xml:space="preserve"> </w:t>
      </w:r>
      <w:r>
        <w:rPr>
          <w:rFonts w:hint="eastAsia"/>
        </w:rPr>
        <w:t>до</w:t>
      </w:r>
      <w:r>
        <w:t xml:space="preserve"> </w:t>
      </w:r>
      <w:r>
        <w:rPr>
          <w:rFonts w:hint="eastAsia"/>
        </w:rPr>
        <w:t>міжнародних</w:t>
      </w:r>
    </w:p>
    <w:p w14:paraId="2B33603C" w14:textId="77777777" w:rsidR="00C85469" w:rsidRDefault="00C85469" w:rsidP="00C85469">
      <w:r>
        <w:rPr>
          <w:rFonts w:hint="eastAsia"/>
        </w:rPr>
        <w:t>наукометричних</w:t>
      </w:r>
      <w:r>
        <w:t xml:space="preserve"> </w:t>
      </w:r>
      <w:r>
        <w:rPr>
          <w:rFonts w:hint="eastAsia"/>
        </w:rPr>
        <w:t>баз</w:t>
      </w:r>
    </w:p>
    <w:p w14:paraId="6CFFB0BD" w14:textId="77777777" w:rsidR="00C85469" w:rsidRDefault="00C85469" w:rsidP="00C85469">
      <w:r>
        <w:t>2.</w:t>
      </w:r>
      <w:r>
        <w:tab/>
      </w:r>
      <w:r>
        <w:rPr>
          <w:rFonts w:hint="eastAsia"/>
        </w:rPr>
        <w:t>Давидова</w:t>
      </w:r>
      <w:r>
        <w:t xml:space="preserve"> </w:t>
      </w:r>
      <w:r>
        <w:rPr>
          <w:rFonts w:hint="eastAsia"/>
        </w:rPr>
        <w:t>І</w:t>
      </w:r>
      <w:r>
        <w:t xml:space="preserve">. </w:t>
      </w:r>
      <w:r>
        <w:rPr>
          <w:rFonts w:hint="eastAsia"/>
        </w:rPr>
        <w:t>О</w:t>
      </w:r>
      <w:r>
        <w:t xml:space="preserve">., </w:t>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Теоретичні</w:t>
      </w:r>
      <w:r>
        <w:t xml:space="preserve"> </w:t>
      </w:r>
      <w:r>
        <w:rPr>
          <w:rFonts w:hint="eastAsia"/>
        </w:rPr>
        <w:t>основи</w:t>
      </w:r>
      <w:r>
        <w:t xml:space="preserve"> </w:t>
      </w:r>
      <w:r>
        <w:rPr>
          <w:rFonts w:hint="eastAsia"/>
        </w:rPr>
        <w:t>формування</w:t>
      </w:r>
      <w:r>
        <w:t xml:space="preserve"> </w:t>
      </w:r>
      <w:r>
        <w:rPr>
          <w:rFonts w:hint="eastAsia"/>
        </w:rPr>
        <w:t>системи</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та</w:t>
      </w:r>
      <w:r>
        <w:t xml:space="preserve"> </w:t>
      </w:r>
      <w:r>
        <w:rPr>
          <w:rFonts w:hint="eastAsia"/>
        </w:rPr>
        <w:t>її</w:t>
      </w:r>
      <w:r>
        <w:t xml:space="preserve"> </w:t>
      </w:r>
      <w:r>
        <w:rPr>
          <w:rFonts w:hint="eastAsia"/>
        </w:rPr>
        <w:t>роль</w:t>
      </w:r>
      <w:r>
        <w:t xml:space="preserve"> </w:t>
      </w:r>
      <w:r>
        <w:rPr>
          <w:rFonts w:hint="eastAsia"/>
        </w:rPr>
        <w:t>у</w:t>
      </w:r>
      <w:r>
        <w:t xml:space="preserve"> </w:t>
      </w:r>
      <w:r>
        <w:rPr>
          <w:rFonts w:hint="eastAsia"/>
        </w:rPr>
        <w:t>забезпеченні</w:t>
      </w:r>
      <w:r>
        <w:t xml:space="preserve"> </w:t>
      </w:r>
      <w:r>
        <w:rPr>
          <w:rFonts w:hint="eastAsia"/>
        </w:rPr>
        <w:t>національної</w:t>
      </w:r>
      <w:r>
        <w:t xml:space="preserve"> </w:t>
      </w:r>
      <w:r>
        <w:rPr>
          <w:rFonts w:hint="eastAsia"/>
        </w:rPr>
        <w:t>безпеки</w:t>
      </w:r>
      <w:r>
        <w:t xml:space="preserve"> </w:t>
      </w:r>
      <w:r>
        <w:rPr>
          <w:rFonts w:hint="eastAsia"/>
        </w:rPr>
        <w:t>держави</w:t>
      </w:r>
      <w:r>
        <w:t xml:space="preserve">. </w:t>
      </w:r>
      <w:r>
        <w:rPr>
          <w:rFonts w:hint="eastAsia"/>
        </w:rPr>
        <w:t>Бізнес</w:t>
      </w:r>
      <w:r>
        <w:t xml:space="preserve"> </w:t>
      </w:r>
      <w:r>
        <w:rPr>
          <w:rFonts w:hint="eastAsia"/>
        </w:rPr>
        <w:t>Інформ</w:t>
      </w:r>
      <w:r>
        <w:t xml:space="preserve">. 2020. </w:t>
      </w:r>
      <w:r>
        <w:rPr>
          <w:rFonts w:hint="eastAsia"/>
        </w:rPr>
        <w:t>№</w:t>
      </w:r>
      <w:r>
        <w:t xml:space="preserve"> 5. C. 36-42. (0,816 </w:t>
      </w:r>
      <w:r>
        <w:rPr>
          <w:rFonts w:hint="eastAsia"/>
        </w:rPr>
        <w:t>друк</w:t>
      </w:r>
      <w:r>
        <w:t xml:space="preserve">. </w:t>
      </w:r>
      <w:r>
        <w:rPr>
          <w:rFonts w:hint="eastAsia"/>
        </w:rPr>
        <w:t>арк</w:t>
      </w:r>
      <w:r>
        <w:t xml:space="preserve">./0,729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визначено</w:t>
      </w:r>
      <w:r>
        <w:t xml:space="preserve"> </w:t>
      </w:r>
      <w:r>
        <w:rPr>
          <w:rFonts w:hint="eastAsia"/>
        </w:rPr>
        <w:t>місце</w:t>
      </w:r>
      <w:r>
        <w:t xml:space="preserve"> </w:t>
      </w:r>
      <w:r>
        <w:rPr>
          <w:rFonts w:hint="eastAsia"/>
        </w:rPr>
        <w:t>та</w:t>
      </w:r>
      <w:r>
        <w:t xml:space="preserve"> </w:t>
      </w:r>
      <w:r>
        <w:rPr>
          <w:rFonts w:hint="eastAsia"/>
        </w:rPr>
        <w:t>роль</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як</w:t>
      </w:r>
      <w:r>
        <w:t xml:space="preserve"> </w:t>
      </w:r>
      <w:r>
        <w:rPr>
          <w:rFonts w:hint="eastAsia"/>
        </w:rPr>
        <w:t>складової</w:t>
      </w:r>
      <w:r>
        <w:t xml:space="preserve"> </w:t>
      </w:r>
      <w:r>
        <w:rPr>
          <w:rFonts w:hint="eastAsia"/>
        </w:rPr>
        <w:t>системи</w:t>
      </w:r>
      <w:r>
        <w:t xml:space="preserve"> </w:t>
      </w:r>
      <w:r>
        <w:rPr>
          <w:rFonts w:hint="eastAsia"/>
        </w:rPr>
        <w:t>національної</w:t>
      </w:r>
      <w:r>
        <w:t xml:space="preserve"> </w:t>
      </w:r>
      <w:r>
        <w:rPr>
          <w:rFonts w:hint="eastAsia"/>
        </w:rPr>
        <w:t>безпеки</w:t>
      </w:r>
      <w:r>
        <w:t xml:space="preserve"> </w:t>
      </w:r>
      <w:r>
        <w:rPr>
          <w:rFonts w:hint="eastAsia"/>
        </w:rPr>
        <w:t>країни</w:t>
      </w:r>
      <w:r>
        <w:t xml:space="preserve">, </w:t>
      </w:r>
      <w:r>
        <w:rPr>
          <w:rFonts w:hint="eastAsia"/>
        </w:rPr>
        <w:t>визначено</w:t>
      </w:r>
      <w:r>
        <w:t xml:space="preserve"> </w:t>
      </w:r>
      <w:r>
        <w:rPr>
          <w:rFonts w:hint="eastAsia"/>
        </w:rPr>
        <w:t>фактори</w:t>
      </w:r>
      <w:r>
        <w:t xml:space="preserve"> </w:t>
      </w:r>
      <w:r>
        <w:rPr>
          <w:rFonts w:hint="eastAsia"/>
        </w:rPr>
        <w:t>економічної</w:t>
      </w:r>
      <w:r>
        <w:t xml:space="preserve"> </w:t>
      </w:r>
      <w:r>
        <w:rPr>
          <w:rFonts w:hint="eastAsia"/>
        </w:rPr>
        <w:t>безпеки</w:t>
      </w:r>
      <w:r>
        <w:t xml:space="preserve">, </w:t>
      </w:r>
      <w:r>
        <w:rPr>
          <w:rFonts w:hint="eastAsia"/>
        </w:rPr>
        <w:t>що</w:t>
      </w:r>
      <w:r>
        <w:t xml:space="preserve"> </w:t>
      </w:r>
      <w:r>
        <w:rPr>
          <w:rFonts w:hint="eastAsia"/>
        </w:rPr>
        <w:t>мають</w:t>
      </w:r>
      <w:r>
        <w:t xml:space="preserve"> </w:t>
      </w:r>
      <w:r>
        <w:rPr>
          <w:rFonts w:hint="eastAsia"/>
        </w:rPr>
        <w:t>регіональний</w:t>
      </w:r>
      <w:r>
        <w:t xml:space="preserve"> </w:t>
      </w:r>
      <w:r>
        <w:rPr>
          <w:rFonts w:hint="eastAsia"/>
        </w:rPr>
        <w:t>характер</w:t>
      </w:r>
      <w:r>
        <w:t>.</w:t>
      </w:r>
    </w:p>
    <w:p w14:paraId="282C45C9" w14:textId="77777777" w:rsidR="00C85469" w:rsidRDefault="00C85469" w:rsidP="00C85469">
      <w:r>
        <w:t>3.</w:t>
      </w:r>
      <w:r>
        <w:tab/>
      </w:r>
      <w:r>
        <w:rPr>
          <w:rFonts w:hint="eastAsia"/>
        </w:rPr>
        <w:t>Неміш</w:t>
      </w:r>
      <w:r>
        <w:t xml:space="preserve"> </w:t>
      </w:r>
      <w:r>
        <w:rPr>
          <w:rFonts w:hint="eastAsia"/>
        </w:rPr>
        <w:t>Ю</w:t>
      </w:r>
      <w:r>
        <w:t xml:space="preserve">. </w:t>
      </w:r>
      <w:r>
        <w:rPr>
          <w:rFonts w:hint="eastAsia"/>
        </w:rPr>
        <w:t>В</w:t>
      </w:r>
      <w:r>
        <w:t xml:space="preserve">., </w:t>
      </w:r>
      <w:r>
        <w:rPr>
          <w:rFonts w:hint="eastAsia"/>
        </w:rPr>
        <w:t>Власенко</w:t>
      </w:r>
      <w:r>
        <w:t xml:space="preserve"> </w:t>
      </w:r>
      <w:r>
        <w:rPr>
          <w:rFonts w:hint="eastAsia"/>
        </w:rPr>
        <w:t>Ю</w:t>
      </w:r>
      <w:r>
        <w:t xml:space="preserve">. </w:t>
      </w:r>
      <w:r>
        <w:rPr>
          <w:rFonts w:hint="eastAsia"/>
        </w:rPr>
        <w:t>Г</w:t>
      </w:r>
      <w:r>
        <w:t xml:space="preserve">., </w:t>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Подолання</w:t>
      </w:r>
      <w:r>
        <w:t xml:space="preserve"> </w:t>
      </w:r>
      <w:r>
        <w:rPr>
          <w:rFonts w:hint="eastAsia"/>
        </w:rPr>
        <w:t>диспропорцій</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регіонів</w:t>
      </w:r>
      <w:r>
        <w:t xml:space="preserve">. </w:t>
      </w:r>
      <w:r>
        <w:rPr>
          <w:rFonts w:hint="eastAsia"/>
        </w:rPr>
        <w:t>Міжнародний</w:t>
      </w:r>
      <w:r>
        <w:t xml:space="preserve"> </w:t>
      </w:r>
      <w:r>
        <w:rPr>
          <w:rFonts w:hint="eastAsia"/>
        </w:rPr>
        <w:t>науковий</w:t>
      </w:r>
      <w:r>
        <w:t xml:space="preserve"> </w:t>
      </w:r>
      <w:r>
        <w:rPr>
          <w:rFonts w:hint="eastAsia"/>
        </w:rPr>
        <w:t>журнал</w:t>
      </w:r>
      <w:r>
        <w:t xml:space="preserve"> </w:t>
      </w:r>
      <w:r>
        <w:rPr>
          <w:rFonts w:hint="eastAsia"/>
        </w:rPr>
        <w:t>«</w:t>
      </w:r>
      <w:r>
        <w:rPr>
          <w:rFonts w:hint="eastAsia"/>
        </w:rPr>
        <w:t>Інтернаука</w:t>
      </w:r>
      <w:r>
        <w:rPr>
          <w:rFonts w:hint="eastAsia"/>
        </w:rPr>
        <w:t>»</w:t>
      </w:r>
      <w:r>
        <w:t xml:space="preserve">. </w:t>
      </w:r>
      <w:r>
        <w:rPr>
          <w:rFonts w:hint="eastAsia"/>
        </w:rPr>
        <w:t>Серія</w:t>
      </w:r>
      <w:r>
        <w:t xml:space="preserve">: </w:t>
      </w:r>
      <w:r>
        <w:rPr>
          <w:rFonts w:hint="eastAsia"/>
        </w:rPr>
        <w:t>«</w:t>
      </w:r>
      <w:r>
        <w:rPr>
          <w:rFonts w:hint="eastAsia"/>
        </w:rPr>
        <w:t>Економічні</w:t>
      </w:r>
      <w:r>
        <w:t xml:space="preserve"> </w:t>
      </w:r>
      <w:r>
        <w:rPr>
          <w:rFonts w:hint="eastAsia"/>
        </w:rPr>
        <w:t>науки</w:t>
      </w:r>
      <w:r>
        <w:rPr>
          <w:rFonts w:hint="eastAsia"/>
        </w:rPr>
        <w:t>»</w:t>
      </w:r>
      <w:r>
        <w:t xml:space="preserve">. </w:t>
      </w:r>
      <w:r>
        <w:rPr>
          <w:rFonts w:hint="eastAsia"/>
        </w:rPr>
        <w:t>Київ</w:t>
      </w:r>
      <w:r>
        <w:t xml:space="preserve">. 2020. </w:t>
      </w:r>
      <w:r>
        <w:rPr>
          <w:rFonts w:hint="eastAsia"/>
        </w:rPr>
        <w:t>№</w:t>
      </w:r>
      <w:r>
        <w:t xml:space="preserve"> 9 (41). 2 </w:t>
      </w:r>
      <w:r>
        <w:rPr>
          <w:rFonts w:hint="eastAsia"/>
        </w:rPr>
        <w:t>Т</w:t>
      </w:r>
      <w:r>
        <w:t xml:space="preserve">. </w:t>
      </w:r>
      <w:r>
        <w:rPr>
          <w:rFonts w:hint="eastAsia"/>
        </w:rPr>
        <w:t>С</w:t>
      </w:r>
      <w:r>
        <w:t xml:space="preserve">. 63-71. (0,716 </w:t>
      </w:r>
      <w:r>
        <w:rPr>
          <w:rFonts w:hint="eastAsia"/>
        </w:rPr>
        <w:t>друк</w:t>
      </w:r>
      <w:r>
        <w:t xml:space="preserve">. </w:t>
      </w:r>
      <w:r>
        <w:rPr>
          <w:rFonts w:hint="eastAsia"/>
        </w:rPr>
        <w:t>арк</w:t>
      </w:r>
      <w:r>
        <w:t xml:space="preserve">./0,238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визначено</w:t>
      </w:r>
      <w:r>
        <w:t xml:space="preserve"> </w:t>
      </w:r>
      <w:r>
        <w:rPr>
          <w:rFonts w:hint="eastAsia"/>
        </w:rPr>
        <w:t>передумови</w:t>
      </w:r>
      <w:r>
        <w:t xml:space="preserve"> </w:t>
      </w:r>
      <w:r>
        <w:rPr>
          <w:rFonts w:hint="eastAsia"/>
        </w:rPr>
        <w:t>та</w:t>
      </w:r>
      <w:r>
        <w:t xml:space="preserve"> </w:t>
      </w:r>
      <w:r>
        <w:rPr>
          <w:rFonts w:hint="eastAsia"/>
        </w:rPr>
        <w:t>причини</w:t>
      </w:r>
      <w:r>
        <w:t xml:space="preserve"> </w:t>
      </w:r>
      <w:r>
        <w:rPr>
          <w:rFonts w:hint="eastAsia"/>
        </w:rPr>
        <w:t>диспропорцій</w:t>
      </w:r>
      <w:r>
        <w:t xml:space="preserve"> </w:t>
      </w:r>
      <w:r>
        <w:rPr>
          <w:rFonts w:hint="eastAsia"/>
        </w:rPr>
        <w:t>у</w:t>
      </w:r>
      <w:r>
        <w:t xml:space="preserve"> </w:t>
      </w:r>
      <w:r>
        <w:rPr>
          <w:rFonts w:hint="eastAsia"/>
        </w:rPr>
        <w:t>розвитку</w:t>
      </w:r>
      <w:r>
        <w:t xml:space="preserve"> </w:t>
      </w:r>
      <w:r>
        <w:rPr>
          <w:rFonts w:hint="eastAsia"/>
        </w:rPr>
        <w:t>регіонів</w:t>
      </w:r>
      <w:r>
        <w:t xml:space="preserve">, </w:t>
      </w:r>
      <w:r>
        <w:rPr>
          <w:rFonts w:hint="eastAsia"/>
        </w:rPr>
        <w:t>визначено</w:t>
      </w:r>
      <w:r>
        <w:t xml:space="preserve"> </w:t>
      </w:r>
      <w:r>
        <w:rPr>
          <w:rFonts w:hint="eastAsia"/>
        </w:rPr>
        <w:t>рейтинг</w:t>
      </w:r>
      <w:r>
        <w:t xml:space="preserve"> </w:t>
      </w:r>
      <w:r>
        <w:rPr>
          <w:rFonts w:hint="eastAsia"/>
        </w:rPr>
        <w:t>та</w:t>
      </w:r>
      <w:r>
        <w:t xml:space="preserve"> </w:t>
      </w:r>
      <w:r>
        <w:rPr>
          <w:rFonts w:hint="eastAsia"/>
        </w:rPr>
        <w:t>динаміку</w:t>
      </w:r>
      <w:r>
        <w:t xml:space="preserve"> </w:t>
      </w:r>
      <w:r>
        <w:rPr>
          <w:rFonts w:hint="eastAsia"/>
        </w:rPr>
        <w:t>областей</w:t>
      </w:r>
      <w:r>
        <w:t>.</w:t>
      </w:r>
    </w:p>
    <w:p w14:paraId="457E0510" w14:textId="77777777" w:rsidR="00C85469" w:rsidRDefault="00C85469" w:rsidP="00C85469">
      <w:r>
        <w:t>4.</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Ревенко</w:t>
      </w:r>
      <w:r>
        <w:t xml:space="preserve"> </w:t>
      </w:r>
      <w:r>
        <w:rPr>
          <w:rFonts w:hint="eastAsia"/>
        </w:rPr>
        <w:t>Д</w:t>
      </w:r>
      <w:r>
        <w:t xml:space="preserve">. </w:t>
      </w:r>
      <w:r>
        <w:rPr>
          <w:rFonts w:hint="eastAsia"/>
        </w:rPr>
        <w:t>С</w:t>
      </w:r>
      <w:r>
        <w:t xml:space="preserve">. </w:t>
      </w:r>
      <w:r>
        <w:rPr>
          <w:rFonts w:hint="eastAsia"/>
        </w:rPr>
        <w:t>Адаптивний</w:t>
      </w:r>
      <w:r>
        <w:t xml:space="preserve"> </w:t>
      </w:r>
      <w:r>
        <w:rPr>
          <w:rFonts w:hint="eastAsia"/>
        </w:rPr>
        <w:t>метод</w:t>
      </w:r>
      <w:r>
        <w:t xml:space="preserve"> </w:t>
      </w:r>
      <w:r>
        <w:rPr>
          <w:rFonts w:hint="eastAsia"/>
        </w:rPr>
        <w:t>оцінювання</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Науково</w:t>
      </w:r>
      <w:r>
        <w:t>-</w:t>
      </w:r>
      <w:r>
        <w:rPr>
          <w:rFonts w:hint="eastAsia"/>
        </w:rPr>
        <w:t>виробничий</w:t>
      </w:r>
      <w:r>
        <w:t xml:space="preserve"> </w:t>
      </w:r>
      <w:r>
        <w:rPr>
          <w:rFonts w:hint="eastAsia"/>
        </w:rPr>
        <w:t>журнал</w:t>
      </w:r>
      <w:r>
        <w:t xml:space="preserve"> </w:t>
      </w:r>
      <w:r>
        <w:rPr>
          <w:rFonts w:hint="eastAsia"/>
        </w:rPr>
        <w:t>«</w:t>
      </w:r>
      <w:r>
        <w:rPr>
          <w:rFonts w:hint="eastAsia"/>
        </w:rPr>
        <w:t>Держава</w:t>
      </w:r>
      <w:r>
        <w:t xml:space="preserve"> </w:t>
      </w:r>
      <w:r>
        <w:rPr>
          <w:rFonts w:hint="eastAsia"/>
        </w:rPr>
        <w:t>та</w:t>
      </w:r>
      <w:r>
        <w:t xml:space="preserve"> </w:t>
      </w:r>
      <w:r>
        <w:rPr>
          <w:rFonts w:hint="eastAsia"/>
        </w:rPr>
        <w:t>регіони</w:t>
      </w:r>
      <w:r>
        <w:t xml:space="preserve">. </w:t>
      </w:r>
      <w:r>
        <w:rPr>
          <w:rFonts w:hint="eastAsia"/>
        </w:rPr>
        <w:t>Серія</w:t>
      </w:r>
      <w:r>
        <w:t xml:space="preserve">: </w:t>
      </w:r>
      <w:r>
        <w:rPr>
          <w:rFonts w:hint="eastAsia"/>
        </w:rPr>
        <w:t>Економіка</w:t>
      </w:r>
      <w:r>
        <w:t xml:space="preserve"> </w:t>
      </w:r>
      <w:r>
        <w:rPr>
          <w:rFonts w:hint="eastAsia"/>
        </w:rPr>
        <w:t>та</w:t>
      </w:r>
      <w:r>
        <w:t xml:space="preserve"> </w:t>
      </w:r>
      <w:r>
        <w:rPr>
          <w:rFonts w:hint="eastAsia"/>
        </w:rPr>
        <w:t>підприємництво</w:t>
      </w:r>
      <w:r>
        <w:rPr>
          <w:rFonts w:hint="eastAsia"/>
        </w:rPr>
        <w:t>»</w:t>
      </w:r>
      <w:r>
        <w:t xml:space="preserve">. </w:t>
      </w:r>
      <w:r>
        <w:rPr>
          <w:rFonts w:hint="eastAsia"/>
        </w:rPr>
        <w:t>Вип</w:t>
      </w:r>
      <w:r>
        <w:t xml:space="preserve">. 6 (117). 2020. </w:t>
      </w:r>
      <w:r>
        <w:rPr>
          <w:rFonts w:hint="eastAsia"/>
        </w:rPr>
        <w:t>С</w:t>
      </w:r>
      <w:r>
        <w:t xml:space="preserve">. 125-131 (0,817 </w:t>
      </w:r>
      <w:r>
        <w:rPr>
          <w:rFonts w:hint="eastAsia"/>
        </w:rPr>
        <w:t>друк</w:t>
      </w:r>
      <w:r>
        <w:t xml:space="preserve">. </w:t>
      </w:r>
      <w:r>
        <w:rPr>
          <w:rFonts w:hint="eastAsia"/>
        </w:rPr>
        <w:t>арк</w:t>
      </w:r>
      <w:r>
        <w:t xml:space="preserve">./0,464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розроблено</w:t>
      </w:r>
      <w:r>
        <w:t xml:space="preserve"> </w:t>
      </w:r>
      <w:r>
        <w:rPr>
          <w:rFonts w:hint="eastAsia"/>
        </w:rPr>
        <w:t>метод</w:t>
      </w:r>
      <w:r>
        <w:t xml:space="preserve"> </w:t>
      </w:r>
      <w:r>
        <w:rPr>
          <w:rFonts w:hint="eastAsia"/>
        </w:rPr>
        <w:t>оцінювання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w:t>
      </w:r>
    </w:p>
    <w:p w14:paraId="0E9516E0" w14:textId="77777777" w:rsidR="00C85469" w:rsidRDefault="00C85469" w:rsidP="00C85469">
      <w:r>
        <w:t>5.</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Романенков</w:t>
      </w:r>
      <w:r>
        <w:t xml:space="preserve"> </w:t>
      </w:r>
      <w:r>
        <w:rPr>
          <w:rFonts w:hint="eastAsia"/>
        </w:rPr>
        <w:t>Ю</w:t>
      </w:r>
      <w:r>
        <w:t xml:space="preserve">. </w:t>
      </w:r>
      <w:r>
        <w:rPr>
          <w:rFonts w:hint="eastAsia"/>
        </w:rPr>
        <w:t>О</w:t>
      </w:r>
      <w:r>
        <w:t xml:space="preserve">., </w:t>
      </w:r>
      <w:r>
        <w:rPr>
          <w:rFonts w:hint="eastAsia"/>
        </w:rPr>
        <w:t>Ревенко</w:t>
      </w:r>
      <w:r>
        <w:t xml:space="preserve"> </w:t>
      </w:r>
      <w:r>
        <w:rPr>
          <w:rFonts w:hint="eastAsia"/>
        </w:rPr>
        <w:t>Д</w:t>
      </w:r>
      <w:r>
        <w:t xml:space="preserve">. </w:t>
      </w:r>
      <w:r>
        <w:rPr>
          <w:rFonts w:hint="eastAsia"/>
        </w:rPr>
        <w:t>С</w:t>
      </w:r>
      <w:r>
        <w:t xml:space="preserve">. </w:t>
      </w:r>
      <w:r>
        <w:rPr>
          <w:rFonts w:hint="eastAsia"/>
        </w:rPr>
        <w:t>Механізм</w:t>
      </w:r>
      <w:r>
        <w:t xml:space="preserve"> </w:t>
      </w:r>
      <w:r>
        <w:rPr>
          <w:rFonts w:hint="eastAsia"/>
        </w:rPr>
        <w:t>формування</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параметрах</w:t>
      </w:r>
      <w:r>
        <w:t xml:space="preserve"> </w:t>
      </w:r>
      <w:r>
        <w:rPr>
          <w:rFonts w:hint="eastAsia"/>
        </w:rPr>
        <w:t>економічної</w:t>
      </w:r>
      <w:r>
        <w:t xml:space="preserve"> </w:t>
      </w:r>
      <w:r>
        <w:rPr>
          <w:rFonts w:hint="eastAsia"/>
        </w:rPr>
        <w:t>безпеки</w:t>
      </w:r>
      <w:r>
        <w:t xml:space="preserve">. </w:t>
      </w:r>
      <w:r>
        <w:rPr>
          <w:rFonts w:hint="eastAsia"/>
        </w:rPr>
        <w:t>Причорноморські</w:t>
      </w:r>
      <w:r>
        <w:t xml:space="preserve"> </w:t>
      </w:r>
      <w:r>
        <w:rPr>
          <w:rFonts w:hint="eastAsia"/>
        </w:rPr>
        <w:t>ек</w:t>
      </w:r>
      <w:r>
        <w:rPr>
          <w:rFonts w:hint="eastAsia"/>
        </w:rPr>
        <w:lastRenderedPageBreak/>
        <w:t>ономічні</w:t>
      </w:r>
      <w:r>
        <w:t xml:space="preserve"> </w:t>
      </w:r>
      <w:r>
        <w:rPr>
          <w:rFonts w:hint="eastAsia"/>
        </w:rPr>
        <w:t>студії</w:t>
      </w:r>
      <w:r>
        <w:t xml:space="preserve">. </w:t>
      </w:r>
      <w:r>
        <w:rPr>
          <w:rFonts w:hint="eastAsia"/>
        </w:rPr>
        <w:t>Вип</w:t>
      </w:r>
      <w:r>
        <w:t xml:space="preserve">. 60 (2). 2020. </w:t>
      </w:r>
      <w:r>
        <w:rPr>
          <w:rFonts w:hint="eastAsia"/>
        </w:rPr>
        <w:t>С</w:t>
      </w:r>
      <w:r>
        <w:t xml:space="preserve">. 40-44. (0,564 </w:t>
      </w:r>
      <w:r>
        <w:rPr>
          <w:rFonts w:hint="eastAsia"/>
        </w:rPr>
        <w:t>друк</w:t>
      </w:r>
      <w:r>
        <w:t xml:space="preserve">. </w:t>
      </w:r>
      <w:r>
        <w:rPr>
          <w:rFonts w:hint="eastAsia"/>
        </w:rPr>
        <w:t>арк</w:t>
      </w:r>
      <w:r>
        <w:t xml:space="preserve">./0,301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розроблено</w:t>
      </w:r>
      <w:r>
        <w:t xml:space="preserve"> </w:t>
      </w:r>
      <w:r>
        <w:rPr>
          <w:rFonts w:hint="eastAsia"/>
        </w:rPr>
        <w:t>концептуальну</w:t>
      </w:r>
      <w:r>
        <w:t xml:space="preserve"> </w:t>
      </w:r>
      <w:r>
        <w:rPr>
          <w:rFonts w:hint="eastAsia"/>
        </w:rPr>
        <w:t>схему</w:t>
      </w:r>
      <w:r>
        <w:t xml:space="preserve"> </w:t>
      </w:r>
      <w:r>
        <w:rPr>
          <w:rFonts w:hint="eastAsia"/>
        </w:rPr>
        <w:t>генерації</w:t>
      </w:r>
      <w:r>
        <w:t xml:space="preserve"> </w:t>
      </w:r>
      <w:r>
        <w:rPr>
          <w:rFonts w:hint="eastAsia"/>
        </w:rPr>
        <w:t>стратегій</w:t>
      </w:r>
      <w:r>
        <w:t xml:space="preserve"> </w:t>
      </w:r>
      <w:r>
        <w:rPr>
          <w:rFonts w:hint="eastAsia"/>
        </w:rPr>
        <w:t>розвитку</w:t>
      </w:r>
      <w:r>
        <w:t xml:space="preserve"> </w:t>
      </w:r>
      <w:r>
        <w:rPr>
          <w:rFonts w:hint="eastAsia"/>
        </w:rPr>
        <w:t>регіону</w:t>
      </w:r>
      <w:r>
        <w:t xml:space="preserve"> </w:t>
      </w:r>
      <w:r>
        <w:rPr>
          <w:rFonts w:hint="eastAsia"/>
        </w:rPr>
        <w:t>з</w:t>
      </w:r>
      <w:r>
        <w:t xml:space="preserve"> </w:t>
      </w:r>
      <w:r>
        <w:rPr>
          <w:rFonts w:hint="eastAsia"/>
        </w:rPr>
        <w:t>урахуванням</w:t>
      </w:r>
      <w:r>
        <w:t xml:space="preserve"> </w:t>
      </w:r>
      <w:r>
        <w:rPr>
          <w:rFonts w:hint="eastAsia"/>
        </w:rPr>
        <w:t>параметрів</w:t>
      </w:r>
      <w:r>
        <w:t xml:space="preserve"> </w:t>
      </w:r>
      <w:r>
        <w:rPr>
          <w:rFonts w:hint="eastAsia"/>
        </w:rPr>
        <w:t>економічної</w:t>
      </w:r>
      <w:r>
        <w:t xml:space="preserve"> </w:t>
      </w:r>
      <w:r>
        <w:rPr>
          <w:rFonts w:hint="eastAsia"/>
        </w:rPr>
        <w:t>безпеки</w:t>
      </w:r>
      <w:r>
        <w:t xml:space="preserve"> </w:t>
      </w:r>
      <w:r>
        <w:rPr>
          <w:rFonts w:hint="eastAsia"/>
        </w:rPr>
        <w:t>та</w:t>
      </w:r>
      <w:r>
        <w:t xml:space="preserve"> </w:t>
      </w:r>
      <w:r>
        <w:rPr>
          <w:rFonts w:hint="eastAsia"/>
        </w:rPr>
        <w:t>чотирирівневу</w:t>
      </w:r>
      <w:r>
        <w:t xml:space="preserve"> </w:t>
      </w:r>
      <w:r>
        <w:rPr>
          <w:rFonts w:hint="eastAsia"/>
        </w:rPr>
        <w:t>модель</w:t>
      </w:r>
      <w:r>
        <w:t xml:space="preserve"> </w:t>
      </w:r>
      <w:r>
        <w:rPr>
          <w:rFonts w:hint="eastAsia"/>
        </w:rPr>
        <w:t>системи</w:t>
      </w:r>
      <w:r>
        <w:t xml:space="preserve"> </w:t>
      </w:r>
      <w:r>
        <w:rPr>
          <w:rFonts w:hint="eastAsia"/>
        </w:rPr>
        <w:t>прогностичного</w:t>
      </w:r>
      <w:r>
        <w:t xml:space="preserve"> </w:t>
      </w:r>
      <w:r>
        <w:rPr>
          <w:rFonts w:hint="eastAsia"/>
        </w:rPr>
        <w:t>забезпечення</w:t>
      </w:r>
      <w:r>
        <w:t xml:space="preserve"> </w:t>
      </w:r>
      <w:r>
        <w:rPr>
          <w:rFonts w:hint="eastAsia"/>
        </w:rPr>
        <w:t>підтримки</w:t>
      </w:r>
      <w:r>
        <w:t xml:space="preserve"> </w:t>
      </w:r>
      <w:r>
        <w:rPr>
          <w:rFonts w:hint="eastAsia"/>
        </w:rPr>
        <w:t>прийняття</w:t>
      </w:r>
      <w:r>
        <w:t xml:space="preserve"> </w:t>
      </w:r>
      <w:r>
        <w:rPr>
          <w:rFonts w:hint="eastAsia"/>
        </w:rPr>
        <w:t>стратегічних</w:t>
      </w:r>
      <w:r>
        <w:t xml:space="preserve"> </w:t>
      </w:r>
      <w:r>
        <w:rPr>
          <w:rFonts w:hint="eastAsia"/>
        </w:rPr>
        <w:t>рішень</w:t>
      </w:r>
      <w:r>
        <w:t xml:space="preserve"> </w:t>
      </w:r>
      <w:r>
        <w:rPr>
          <w:rFonts w:hint="eastAsia"/>
        </w:rPr>
        <w:t>в</w:t>
      </w:r>
      <w:r>
        <w:t xml:space="preserve"> </w:t>
      </w:r>
      <w:r>
        <w:rPr>
          <w:rFonts w:hint="eastAsia"/>
        </w:rPr>
        <w:t>управлінні</w:t>
      </w:r>
      <w:r>
        <w:t xml:space="preserve"> </w:t>
      </w:r>
      <w:r>
        <w:rPr>
          <w:rFonts w:hint="eastAsia"/>
        </w:rPr>
        <w:t>економічною</w:t>
      </w:r>
      <w:r>
        <w:t xml:space="preserve"> </w:t>
      </w:r>
      <w:r>
        <w:rPr>
          <w:rFonts w:hint="eastAsia"/>
        </w:rPr>
        <w:t>безпекою</w:t>
      </w:r>
      <w:r>
        <w:t xml:space="preserve"> </w:t>
      </w:r>
      <w:r>
        <w:rPr>
          <w:rFonts w:hint="eastAsia"/>
        </w:rPr>
        <w:t>регіону</w:t>
      </w:r>
      <w:r>
        <w:t>.</w:t>
      </w:r>
    </w:p>
    <w:p w14:paraId="089B3D9C" w14:textId="77777777" w:rsidR="00C85469" w:rsidRDefault="00C85469" w:rsidP="00C85469">
      <w:r>
        <w:t>6.</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Вплив</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на</w:t>
      </w:r>
      <w:r>
        <w:t xml:space="preserve"> </w:t>
      </w:r>
      <w:r>
        <w:rPr>
          <w:rFonts w:hint="eastAsia"/>
        </w:rPr>
        <w:t>економічну</w:t>
      </w:r>
      <w:r>
        <w:t xml:space="preserve"> </w:t>
      </w:r>
      <w:r>
        <w:rPr>
          <w:rFonts w:hint="eastAsia"/>
        </w:rPr>
        <w:t>безпеку</w:t>
      </w:r>
      <w:r>
        <w:t xml:space="preserve"> </w:t>
      </w:r>
      <w:r>
        <w:rPr>
          <w:rFonts w:hint="eastAsia"/>
        </w:rPr>
        <w:t>регіонів</w:t>
      </w:r>
      <w:r>
        <w:t xml:space="preserve"> </w:t>
      </w:r>
      <w:r>
        <w:rPr>
          <w:rFonts w:hint="eastAsia"/>
        </w:rPr>
        <w:t>України</w:t>
      </w:r>
      <w:r>
        <w:t xml:space="preserve">. </w:t>
      </w:r>
      <w:r>
        <w:rPr>
          <w:rFonts w:hint="eastAsia"/>
        </w:rPr>
        <w:t>Науковий</w:t>
      </w:r>
      <w:r>
        <w:t xml:space="preserve"> </w:t>
      </w:r>
      <w:r>
        <w:rPr>
          <w:rFonts w:hint="eastAsia"/>
        </w:rPr>
        <w:t>вісник</w:t>
      </w:r>
      <w:r>
        <w:t xml:space="preserve"> </w:t>
      </w:r>
      <w:r>
        <w:rPr>
          <w:rFonts w:hint="eastAsia"/>
        </w:rPr>
        <w:t>Мукачівського</w:t>
      </w:r>
      <w:r>
        <w:t xml:space="preserve"> </w:t>
      </w:r>
      <w:r>
        <w:rPr>
          <w:rFonts w:hint="eastAsia"/>
        </w:rPr>
        <w:t>державного</w:t>
      </w:r>
      <w:r>
        <w:t xml:space="preserve"> </w:t>
      </w:r>
      <w:r>
        <w:rPr>
          <w:rFonts w:hint="eastAsia"/>
        </w:rPr>
        <w:t>університету</w:t>
      </w:r>
      <w:r>
        <w:t xml:space="preserve">. </w:t>
      </w:r>
      <w:r>
        <w:rPr>
          <w:rFonts w:hint="eastAsia"/>
        </w:rPr>
        <w:t>Серія</w:t>
      </w:r>
      <w:r>
        <w:t xml:space="preserve"> </w:t>
      </w:r>
      <w:r>
        <w:rPr>
          <w:rFonts w:hint="eastAsia"/>
        </w:rPr>
        <w:t>«</w:t>
      </w:r>
      <w:r>
        <w:rPr>
          <w:rFonts w:hint="eastAsia"/>
        </w:rPr>
        <w:t>Економіка</w:t>
      </w:r>
      <w:r>
        <w:rPr>
          <w:rFonts w:hint="eastAsia"/>
        </w:rPr>
        <w:t>»</w:t>
      </w:r>
      <w:r>
        <w:t xml:space="preserve">. </w:t>
      </w:r>
      <w:r>
        <w:rPr>
          <w:rFonts w:hint="eastAsia"/>
        </w:rPr>
        <w:t>Т</w:t>
      </w:r>
      <w:r>
        <w:t xml:space="preserve">. 7, </w:t>
      </w:r>
      <w:r>
        <w:rPr>
          <w:rFonts w:hint="eastAsia"/>
        </w:rPr>
        <w:t>№</w:t>
      </w:r>
      <w:r>
        <w:t xml:space="preserve">2 2. 2020. </w:t>
      </w:r>
      <w:r>
        <w:rPr>
          <w:rFonts w:hint="eastAsia"/>
        </w:rPr>
        <w:t>С</w:t>
      </w:r>
      <w:r>
        <w:t xml:space="preserve">. 126-136. (0,832 </w:t>
      </w:r>
      <w:r>
        <w:rPr>
          <w:rFonts w:hint="eastAsia"/>
        </w:rPr>
        <w:t>друк</w:t>
      </w:r>
      <w:r>
        <w:t xml:space="preserve">. </w:t>
      </w:r>
      <w:r>
        <w:rPr>
          <w:rFonts w:hint="eastAsia"/>
        </w:rPr>
        <w:t>арк</w:t>
      </w:r>
      <w:r>
        <w:t>.).</w:t>
      </w:r>
    </w:p>
    <w:p w14:paraId="46973FEB" w14:textId="77777777" w:rsidR="00C85469" w:rsidRDefault="00C85469" w:rsidP="00C85469">
      <w:r>
        <w:rPr>
          <w:rFonts w:hint="eastAsia"/>
        </w:rPr>
        <w:t>Монографії</w:t>
      </w:r>
    </w:p>
    <w:p w14:paraId="337C07B1" w14:textId="77777777" w:rsidR="00C85469" w:rsidRDefault="00C85469" w:rsidP="00C85469">
      <w:r>
        <w:t>7.</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Визначення</w:t>
      </w:r>
      <w:r>
        <w:t xml:space="preserve"> </w:t>
      </w:r>
      <w:r>
        <w:rPr>
          <w:rFonts w:hint="eastAsia"/>
        </w:rPr>
        <w:t>загроз</w:t>
      </w:r>
      <w:r>
        <w:t xml:space="preserve"> </w:t>
      </w:r>
      <w:r>
        <w:rPr>
          <w:rFonts w:hint="eastAsia"/>
        </w:rPr>
        <w:t>економічній</w:t>
      </w:r>
      <w:r>
        <w:t xml:space="preserve"> </w:t>
      </w:r>
      <w:r>
        <w:rPr>
          <w:rFonts w:hint="eastAsia"/>
        </w:rPr>
        <w:t>безпеці</w:t>
      </w:r>
      <w:r>
        <w:t xml:space="preserve"> </w:t>
      </w:r>
      <w:r>
        <w:rPr>
          <w:rFonts w:hint="eastAsia"/>
        </w:rPr>
        <w:t>держави</w:t>
      </w:r>
      <w:r>
        <w:t xml:space="preserve">. </w:t>
      </w:r>
      <w:r>
        <w:rPr>
          <w:rFonts w:hint="eastAsia"/>
        </w:rPr>
        <w:t>Економічна</w:t>
      </w:r>
      <w:r>
        <w:t xml:space="preserve"> </w:t>
      </w:r>
      <w:r>
        <w:rPr>
          <w:rFonts w:hint="eastAsia"/>
        </w:rPr>
        <w:t>безпека</w:t>
      </w:r>
      <w:r>
        <w:t xml:space="preserve"> </w:t>
      </w:r>
      <w:r>
        <w:rPr>
          <w:rFonts w:hint="eastAsia"/>
        </w:rPr>
        <w:t>в</w:t>
      </w:r>
      <w:r>
        <w:t xml:space="preserve"> </w:t>
      </w:r>
      <w:r>
        <w:rPr>
          <w:rFonts w:hint="eastAsia"/>
        </w:rPr>
        <w:t>умовах</w:t>
      </w:r>
      <w:r>
        <w:t xml:space="preserve"> </w:t>
      </w:r>
      <w:r>
        <w:rPr>
          <w:rFonts w:hint="eastAsia"/>
        </w:rPr>
        <w:t>глобалізації</w:t>
      </w:r>
      <w:r>
        <w:t xml:space="preserve"> </w:t>
      </w:r>
      <w:r>
        <w:rPr>
          <w:rFonts w:hint="eastAsia"/>
        </w:rPr>
        <w:t>світової</w:t>
      </w:r>
      <w:r>
        <w:t xml:space="preserve"> </w:t>
      </w:r>
      <w:r>
        <w:rPr>
          <w:rFonts w:hint="eastAsia"/>
        </w:rPr>
        <w:t>економіки</w:t>
      </w:r>
      <w:r>
        <w:t xml:space="preserve">: </w:t>
      </w:r>
      <w:r>
        <w:rPr>
          <w:rFonts w:hint="eastAsia"/>
        </w:rPr>
        <w:t>монографія</w:t>
      </w:r>
      <w:r>
        <w:t xml:space="preserve"> </w:t>
      </w:r>
      <w:r>
        <w:rPr>
          <w:rFonts w:hint="eastAsia"/>
        </w:rPr>
        <w:t>у</w:t>
      </w:r>
      <w:r>
        <w:t xml:space="preserve"> 2 </w:t>
      </w:r>
      <w:r>
        <w:rPr>
          <w:rFonts w:hint="eastAsia"/>
        </w:rPr>
        <w:t>т</w:t>
      </w:r>
      <w:r>
        <w:t xml:space="preserve">. </w:t>
      </w:r>
      <w:r>
        <w:rPr>
          <w:rFonts w:hint="eastAsia"/>
        </w:rPr>
        <w:t>Т</w:t>
      </w:r>
      <w:r>
        <w:t xml:space="preserve">.1. </w:t>
      </w:r>
      <w:r>
        <w:rPr>
          <w:rFonts w:hint="eastAsia"/>
        </w:rPr>
        <w:t>Дніпропетровськ</w:t>
      </w:r>
      <w:r>
        <w:t xml:space="preserve">. </w:t>
      </w:r>
      <w:r>
        <w:rPr>
          <w:rFonts w:hint="eastAsia"/>
        </w:rPr>
        <w:t>ФОП</w:t>
      </w:r>
      <w:r>
        <w:t xml:space="preserve"> </w:t>
      </w:r>
      <w:r>
        <w:rPr>
          <w:rFonts w:hint="eastAsia"/>
        </w:rPr>
        <w:t>Дроб’язко</w:t>
      </w:r>
      <w:r>
        <w:t xml:space="preserve"> </w:t>
      </w:r>
      <w:r>
        <w:rPr>
          <w:rFonts w:hint="eastAsia"/>
        </w:rPr>
        <w:t>С</w:t>
      </w:r>
      <w:r>
        <w:t xml:space="preserve">. </w:t>
      </w:r>
      <w:r>
        <w:rPr>
          <w:rFonts w:hint="eastAsia"/>
        </w:rPr>
        <w:t>І</w:t>
      </w:r>
      <w:r>
        <w:t xml:space="preserve">. 2014. </w:t>
      </w:r>
      <w:r>
        <w:rPr>
          <w:rFonts w:hint="eastAsia"/>
        </w:rPr>
        <w:t>С</w:t>
      </w:r>
      <w:r>
        <w:t xml:space="preserve">. 130-138. (0,642 </w:t>
      </w:r>
      <w:r>
        <w:rPr>
          <w:rFonts w:hint="eastAsia"/>
        </w:rPr>
        <w:t>друк</w:t>
      </w:r>
      <w:r>
        <w:t xml:space="preserve">. </w:t>
      </w:r>
      <w:r>
        <w:rPr>
          <w:rFonts w:hint="eastAsia"/>
        </w:rPr>
        <w:t>арк</w:t>
      </w:r>
      <w:r>
        <w:t>.).</w:t>
      </w:r>
    </w:p>
    <w:p w14:paraId="383FEBAA" w14:textId="77777777" w:rsidR="00C85469" w:rsidRDefault="00C85469" w:rsidP="00C85469">
      <w:r>
        <w:t>8.</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Ігнатова</w:t>
      </w:r>
      <w:r>
        <w:t xml:space="preserve"> </w:t>
      </w:r>
      <w:r>
        <w:rPr>
          <w:rFonts w:hint="eastAsia"/>
        </w:rPr>
        <w:t>Є</w:t>
      </w:r>
      <w:r>
        <w:t xml:space="preserve">. </w:t>
      </w:r>
      <w:r>
        <w:rPr>
          <w:rFonts w:hint="eastAsia"/>
        </w:rPr>
        <w:t>М</w:t>
      </w:r>
      <w:r>
        <w:t xml:space="preserve">., </w:t>
      </w:r>
      <w:r>
        <w:rPr>
          <w:rFonts w:hint="eastAsia"/>
        </w:rPr>
        <w:t>Туров</w:t>
      </w:r>
      <w:r>
        <w:t xml:space="preserve"> </w:t>
      </w:r>
      <w:r>
        <w:rPr>
          <w:rFonts w:hint="eastAsia"/>
        </w:rPr>
        <w:t>В</w:t>
      </w:r>
      <w:r>
        <w:t xml:space="preserve">. </w:t>
      </w:r>
      <w:r>
        <w:rPr>
          <w:rFonts w:hint="eastAsia"/>
        </w:rPr>
        <w:t>В</w:t>
      </w:r>
      <w:r>
        <w:t xml:space="preserve">., </w:t>
      </w:r>
      <w:r>
        <w:rPr>
          <w:rFonts w:hint="eastAsia"/>
        </w:rPr>
        <w:t>Журба</w:t>
      </w:r>
      <w:r>
        <w:t xml:space="preserve"> </w:t>
      </w:r>
      <w:r>
        <w:rPr>
          <w:rFonts w:hint="eastAsia"/>
        </w:rPr>
        <w:t>Л</w:t>
      </w:r>
      <w:r>
        <w:t xml:space="preserve">. </w:t>
      </w:r>
      <w:r>
        <w:rPr>
          <w:rFonts w:hint="eastAsia"/>
        </w:rPr>
        <w:t>А</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держави</w:t>
      </w:r>
      <w:r>
        <w:t xml:space="preserve">: </w:t>
      </w:r>
      <w:r>
        <w:rPr>
          <w:rFonts w:hint="eastAsia"/>
        </w:rPr>
        <w:t>монографія</w:t>
      </w:r>
      <w:r>
        <w:t xml:space="preserve"> / </w:t>
      </w:r>
      <w:r>
        <w:rPr>
          <w:rFonts w:hint="eastAsia"/>
        </w:rPr>
        <w:t>під</w:t>
      </w:r>
      <w:r>
        <w:t xml:space="preserve"> </w:t>
      </w:r>
      <w:r>
        <w:rPr>
          <w:rFonts w:hint="eastAsia"/>
        </w:rPr>
        <w:t>заг</w:t>
      </w:r>
      <w:r>
        <w:t xml:space="preserve">. </w:t>
      </w:r>
      <w:r>
        <w:rPr>
          <w:rFonts w:hint="eastAsia"/>
        </w:rPr>
        <w:t>ред</w:t>
      </w:r>
      <w:r>
        <w:t xml:space="preserve">. </w:t>
      </w:r>
      <w:r>
        <w:rPr>
          <w:rFonts w:hint="eastAsia"/>
        </w:rPr>
        <w:t>В</w:t>
      </w:r>
      <w:r>
        <w:t xml:space="preserve">. </w:t>
      </w:r>
      <w:r>
        <w:rPr>
          <w:rFonts w:hint="eastAsia"/>
        </w:rPr>
        <w:t>В</w:t>
      </w:r>
      <w:r>
        <w:t xml:space="preserve">. </w:t>
      </w:r>
      <w:r>
        <w:rPr>
          <w:rFonts w:hint="eastAsia"/>
        </w:rPr>
        <w:t>Лебедченко</w:t>
      </w:r>
      <w:r>
        <w:t xml:space="preserve">. </w:t>
      </w:r>
      <w:r>
        <w:rPr>
          <w:rFonts w:hint="eastAsia"/>
        </w:rPr>
        <w:t>Харків</w:t>
      </w:r>
      <w:r>
        <w:t xml:space="preserve">. </w:t>
      </w:r>
      <w:r>
        <w:rPr>
          <w:rFonts w:hint="eastAsia"/>
        </w:rPr>
        <w:t>ПВПП</w:t>
      </w:r>
      <w:r>
        <w:t xml:space="preserve"> </w:t>
      </w:r>
      <w:r>
        <w:rPr>
          <w:rFonts w:hint="eastAsia"/>
        </w:rPr>
        <w:t>«</w:t>
      </w:r>
      <w:r>
        <w:rPr>
          <w:rFonts w:hint="eastAsia"/>
        </w:rPr>
        <w:t>Слово</w:t>
      </w:r>
      <w:r>
        <w:rPr>
          <w:rFonts w:hint="eastAsia"/>
        </w:rPr>
        <w:t>»</w:t>
      </w:r>
      <w:r>
        <w:t>. 2014. 168</w:t>
      </w:r>
      <w:r>
        <w:rPr>
          <w:rFonts w:hint="eastAsia"/>
        </w:rPr>
        <w:t>с</w:t>
      </w:r>
      <w:r>
        <w:t xml:space="preserve">. (10,5 </w:t>
      </w:r>
      <w:r>
        <w:rPr>
          <w:rFonts w:hint="eastAsia"/>
        </w:rPr>
        <w:t>друк</w:t>
      </w:r>
      <w:r>
        <w:t xml:space="preserve">. </w:t>
      </w:r>
      <w:r>
        <w:rPr>
          <w:rFonts w:hint="eastAsia"/>
        </w:rPr>
        <w:t>арк</w:t>
      </w:r>
      <w:r>
        <w:t xml:space="preserve">./3,63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досліджено</w:t>
      </w:r>
      <w:r>
        <w:t xml:space="preserve">, </w:t>
      </w:r>
      <w:r>
        <w:rPr>
          <w:rFonts w:hint="eastAsia"/>
        </w:rPr>
        <w:t>обґрунтовано</w:t>
      </w:r>
      <w:r>
        <w:t xml:space="preserve"> </w:t>
      </w:r>
      <w:r>
        <w:rPr>
          <w:rFonts w:hint="eastAsia"/>
        </w:rPr>
        <w:t>та</w:t>
      </w:r>
      <w:r>
        <w:t xml:space="preserve"> </w:t>
      </w:r>
      <w:r>
        <w:rPr>
          <w:rFonts w:hint="eastAsia"/>
        </w:rPr>
        <w:t>сформовано</w:t>
      </w:r>
      <w:r>
        <w:t xml:space="preserve"> </w:t>
      </w:r>
      <w:r>
        <w:rPr>
          <w:rFonts w:hint="eastAsia"/>
        </w:rPr>
        <w:t>стратегії</w:t>
      </w:r>
      <w:r>
        <w:t xml:space="preserve"> </w:t>
      </w:r>
      <w:r>
        <w:rPr>
          <w:rFonts w:hint="eastAsia"/>
        </w:rPr>
        <w:t>по</w:t>
      </w:r>
      <w:r>
        <w:t xml:space="preserve"> </w:t>
      </w:r>
      <w:r>
        <w:rPr>
          <w:rFonts w:hint="eastAsia"/>
        </w:rPr>
        <w:t>забезпеченню</w:t>
      </w:r>
      <w:r>
        <w:t xml:space="preserve"> </w:t>
      </w:r>
      <w:r>
        <w:rPr>
          <w:rFonts w:hint="eastAsia"/>
        </w:rPr>
        <w:t>економічної</w:t>
      </w:r>
      <w:r>
        <w:t xml:space="preserve"> </w:t>
      </w:r>
      <w:r>
        <w:rPr>
          <w:rFonts w:hint="eastAsia"/>
        </w:rPr>
        <w:t>безпеки</w:t>
      </w:r>
      <w:r>
        <w:t xml:space="preserve">, </w:t>
      </w:r>
      <w:r>
        <w:rPr>
          <w:rFonts w:hint="eastAsia"/>
        </w:rPr>
        <w:t>визначено</w:t>
      </w:r>
      <w:r>
        <w:t xml:space="preserve"> </w:t>
      </w:r>
      <w:r>
        <w:rPr>
          <w:rFonts w:hint="eastAsia"/>
        </w:rPr>
        <w:t>загрози</w:t>
      </w:r>
      <w:r>
        <w:t xml:space="preserve"> </w:t>
      </w:r>
      <w:r>
        <w:rPr>
          <w:rFonts w:hint="eastAsia"/>
        </w:rPr>
        <w:t>економічній</w:t>
      </w:r>
      <w:r>
        <w:t xml:space="preserve"> </w:t>
      </w:r>
      <w:r>
        <w:rPr>
          <w:rFonts w:hint="eastAsia"/>
        </w:rPr>
        <w:t>безпеці</w:t>
      </w:r>
      <w:r>
        <w:t>.</w:t>
      </w:r>
    </w:p>
    <w:p w14:paraId="0740B4D9" w14:textId="77777777" w:rsidR="00C85469" w:rsidRDefault="00C85469" w:rsidP="00C85469">
      <w:r>
        <w:t>9.</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Маркетинг</w:t>
      </w:r>
      <w:r>
        <w:t xml:space="preserve"> </w:t>
      </w:r>
      <w:r>
        <w:rPr>
          <w:rFonts w:hint="eastAsia"/>
        </w:rPr>
        <w:t>як</w:t>
      </w:r>
      <w:r>
        <w:t xml:space="preserve"> </w:t>
      </w:r>
      <w:r>
        <w:rPr>
          <w:rFonts w:hint="eastAsia"/>
        </w:rPr>
        <w:t>один</w:t>
      </w:r>
      <w:r>
        <w:t xml:space="preserve"> </w:t>
      </w:r>
      <w:r>
        <w:rPr>
          <w:rFonts w:hint="eastAsia"/>
        </w:rPr>
        <w:t>з</w:t>
      </w:r>
      <w:r>
        <w:t xml:space="preserve"> </w:t>
      </w:r>
      <w:r>
        <w:rPr>
          <w:rFonts w:hint="eastAsia"/>
        </w:rPr>
        <w:t>інструментів</w:t>
      </w:r>
      <w:r>
        <w:t xml:space="preserve"> </w:t>
      </w:r>
      <w:r>
        <w:rPr>
          <w:rFonts w:hint="eastAsia"/>
        </w:rPr>
        <w:t>впливу</w:t>
      </w:r>
      <w:r>
        <w:t xml:space="preserve"> </w:t>
      </w:r>
      <w:r>
        <w:rPr>
          <w:rFonts w:hint="eastAsia"/>
        </w:rPr>
        <w:t>на</w:t>
      </w:r>
      <w:r>
        <w:t xml:space="preserve"> </w:t>
      </w:r>
      <w:r>
        <w:rPr>
          <w:rFonts w:hint="eastAsia"/>
        </w:rPr>
        <w:t>формування</w:t>
      </w:r>
      <w:r>
        <w:t xml:space="preserve"> </w:t>
      </w:r>
      <w:r>
        <w:rPr>
          <w:rFonts w:hint="eastAsia"/>
        </w:rPr>
        <w:t>системи</w:t>
      </w:r>
      <w:r>
        <w:t xml:space="preserve"> </w:t>
      </w:r>
      <w:r>
        <w:rPr>
          <w:rFonts w:hint="eastAsia"/>
        </w:rPr>
        <w:t>економічної</w:t>
      </w:r>
      <w:r>
        <w:t xml:space="preserve"> </w:t>
      </w:r>
      <w:r>
        <w:rPr>
          <w:rFonts w:hint="eastAsia"/>
        </w:rPr>
        <w:t>безпеки</w:t>
      </w:r>
      <w:r>
        <w:t xml:space="preserve">. </w:t>
      </w:r>
      <w:r>
        <w:rPr>
          <w:rFonts w:hint="eastAsia"/>
        </w:rPr>
        <w:t>Маркетингові</w:t>
      </w:r>
      <w:r>
        <w:t xml:space="preserve"> </w:t>
      </w:r>
      <w:r>
        <w:rPr>
          <w:rFonts w:hint="eastAsia"/>
        </w:rPr>
        <w:t>інновації</w:t>
      </w:r>
      <w:r>
        <w:t xml:space="preserve"> </w:t>
      </w:r>
      <w:r>
        <w:rPr>
          <w:rFonts w:hint="eastAsia"/>
        </w:rPr>
        <w:t>в</w:t>
      </w:r>
      <w:r>
        <w:t xml:space="preserve"> </w:t>
      </w:r>
      <w:r>
        <w:rPr>
          <w:rFonts w:hint="eastAsia"/>
        </w:rPr>
        <w:t>освіті</w:t>
      </w:r>
      <w:r>
        <w:t xml:space="preserve">, </w:t>
      </w:r>
      <w:r>
        <w:rPr>
          <w:rFonts w:hint="eastAsia"/>
        </w:rPr>
        <w:t>туризмі</w:t>
      </w:r>
      <w:r>
        <w:t xml:space="preserve">, </w:t>
      </w:r>
      <w:r>
        <w:rPr>
          <w:rFonts w:hint="eastAsia"/>
        </w:rPr>
        <w:t>готельно</w:t>
      </w:r>
      <w:r>
        <w:t xml:space="preserve">- </w:t>
      </w:r>
      <w:r>
        <w:rPr>
          <w:rFonts w:hint="eastAsia"/>
        </w:rPr>
        <w:t>ресторанній</w:t>
      </w:r>
      <w:r>
        <w:t xml:space="preserve">, </w:t>
      </w:r>
      <w:r>
        <w:rPr>
          <w:rFonts w:hint="eastAsia"/>
        </w:rPr>
        <w:t>харчовій</w:t>
      </w:r>
      <w:r>
        <w:t xml:space="preserve"> </w:t>
      </w:r>
      <w:r>
        <w:rPr>
          <w:rFonts w:hint="eastAsia"/>
        </w:rPr>
        <w:t>індустрії</w:t>
      </w:r>
      <w:r>
        <w:t xml:space="preserve"> </w:t>
      </w:r>
      <w:r>
        <w:rPr>
          <w:rFonts w:hint="eastAsia"/>
        </w:rPr>
        <w:t>та</w:t>
      </w:r>
      <w:r>
        <w:t xml:space="preserve"> </w:t>
      </w:r>
      <w:r>
        <w:rPr>
          <w:rFonts w:hint="eastAsia"/>
        </w:rPr>
        <w:t>торгівлі</w:t>
      </w:r>
      <w:r>
        <w:t xml:space="preserve"> : </w:t>
      </w:r>
      <w:r>
        <w:rPr>
          <w:rFonts w:hint="eastAsia"/>
        </w:rPr>
        <w:t>монографія</w:t>
      </w:r>
      <w:r>
        <w:t xml:space="preserve"> / </w:t>
      </w:r>
      <w:r>
        <w:rPr>
          <w:rFonts w:hint="eastAsia"/>
        </w:rPr>
        <w:t>за</w:t>
      </w:r>
      <w:r>
        <w:t xml:space="preserve"> </w:t>
      </w:r>
      <w:r>
        <w:rPr>
          <w:rFonts w:hint="eastAsia"/>
        </w:rPr>
        <w:t>заг</w:t>
      </w:r>
      <w:r>
        <w:t xml:space="preserve">. </w:t>
      </w:r>
      <w:r>
        <w:rPr>
          <w:rFonts w:hint="eastAsia"/>
        </w:rPr>
        <w:t>ред</w:t>
      </w:r>
      <w:r>
        <w:t xml:space="preserve">. </w:t>
      </w:r>
      <w:r>
        <w:rPr>
          <w:rFonts w:hint="eastAsia"/>
        </w:rPr>
        <w:t>Н</w:t>
      </w:r>
      <w:r>
        <w:t xml:space="preserve">. </w:t>
      </w:r>
      <w:r>
        <w:rPr>
          <w:rFonts w:hint="eastAsia"/>
        </w:rPr>
        <w:t>Л</w:t>
      </w:r>
      <w:r>
        <w:t xml:space="preserve">. </w:t>
      </w:r>
      <w:r>
        <w:rPr>
          <w:rFonts w:hint="eastAsia"/>
        </w:rPr>
        <w:t>Савицької</w:t>
      </w:r>
      <w:r>
        <w:t xml:space="preserve">. </w:t>
      </w:r>
      <w:r>
        <w:rPr>
          <w:rFonts w:hint="eastAsia"/>
        </w:rPr>
        <w:t>Харків</w:t>
      </w:r>
      <w:r>
        <w:t xml:space="preserve">. </w:t>
      </w:r>
      <w:r>
        <w:rPr>
          <w:rFonts w:hint="eastAsia"/>
        </w:rPr>
        <w:t>Видавництво</w:t>
      </w:r>
      <w:r>
        <w:t xml:space="preserve"> </w:t>
      </w:r>
      <w:r>
        <w:rPr>
          <w:rFonts w:hint="eastAsia"/>
        </w:rPr>
        <w:t>Іванченка</w:t>
      </w:r>
      <w:r>
        <w:t xml:space="preserve"> </w:t>
      </w:r>
      <w:r>
        <w:rPr>
          <w:rFonts w:hint="eastAsia"/>
        </w:rPr>
        <w:t>І</w:t>
      </w:r>
      <w:r>
        <w:t xml:space="preserve">. </w:t>
      </w:r>
      <w:r>
        <w:rPr>
          <w:rFonts w:hint="eastAsia"/>
        </w:rPr>
        <w:t>С</w:t>
      </w:r>
      <w:r>
        <w:t xml:space="preserve">., 2018. </w:t>
      </w:r>
      <w:r>
        <w:rPr>
          <w:rFonts w:hint="eastAsia"/>
        </w:rPr>
        <w:t>С</w:t>
      </w:r>
      <w:r>
        <w:t xml:space="preserve">. 103-114. (0,640 </w:t>
      </w:r>
      <w:r>
        <w:rPr>
          <w:rFonts w:hint="eastAsia"/>
        </w:rPr>
        <w:t>друк</w:t>
      </w:r>
      <w:r>
        <w:t xml:space="preserve">. </w:t>
      </w:r>
      <w:r>
        <w:rPr>
          <w:rFonts w:hint="eastAsia"/>
        </w:rPr>
        <w:t>арк</w:t>
      </w:r>
      <w:r>
        <w:t>.).</w:t>
      </w:r>
    </w:p>
    <w:p w14:paraId="5866A55F" w14:textId="77777777" w:rsidR="00C85469" w:rsidRDefault="00C85469" w:rsidP="00C85469">
      <w:r>
        <w:t>10.</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Голованова</w:t>
      </w:r>
      <w:r>
        <w:t xml:space="preserve"> </w:t>
      </w:r>
      <w:r>
        <w:rPr>
          <w:rFonts w:hint="eastAsia"/>
        </w:rPr>
        <w:t>М</w:t>
      </w:r>
      <w:r>
        <w:t>.</w:t>
      </w:r>
      <w:r>
        <w:rPr>
          <w:rFonts w:hint="eastAsia"/>
        </w:rPr>
        <w:t>А</w:t>
      </w:r>
      <w:r>
        <w:t xml:space="preserve">. </w:t>
      </w:r>
      <w:r>
        <w:rPr>
          <w:rFonts w:hint="eastAsia"/>
        </w:rPr>
        <w:t>Формування</w:t>
      </w:r>
      <w:r>
        <w:t xml:space="preserve"> </w:t>
      </w:r>
      <w:r>
        <w:rPr>
          <w:rFonts w:hint="eastAsia"/>
        </w:rPr>
        <w:t>системи</w:t>
      </w:r>
      <w:r>
        <w:t xml:space="preserve"> </w:t>
      </w:r>
      <w:r>
        <w:rPr>
          <w:rFonts w:hint="eastAsia"/>
        </w:rPr>
        <w:t>індикаторів</w:t>
      </w:r>
      <w:r>
        <w:t xml:space="preserve"> </w:t>
      </w:r>
      <w:r>
        <w:rPr>
          <w:rFonts w:hint="eastAsia"/>
        </w:rPr>
        <w:t>і</w:t>
      </w:r>
      <w:r>
        <w:t xml:space="preserve"> </w:t>
      </w:r>
      <w:r>
        <w:rPr>
          <w:rFonts w:hint="eastAsia"/>
        </w:rPr>
        <w:t>критеріїв</w:t>
      </w:r>
      <w:r>
        <w:t xml:space="preserve"> </w:t>
      </w:r>
      <w:r>
        <w:rPr>
          <w:rFonts w:hint="eastAsia"/>
        </w:rPr>
        <w:t>оцінювання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Сучасні</w:t>
      </w:r>
      <w:r>
        <w:t xml:space="preserve"> </w:t>
      </w:r>
      <w:r>
        <w:rPr>
          <w:rFonts w:hint="eastAsia"/>
        </w:rPr>
        <w:t>аспекти</w:t>
      </w:r>
      <w:r>
        <w:t xml:space="preserve"> </w:t>
      </w:r>
      <w:r>
        <w:rPr>
          <w:rFonts w:hint="eastAsia"/>
        </w:rPr>
        <w:t>науки</w:t>
      </w:r>
      <w:r>
        <w:t xml:space="preserve">: </w:t>
      </w:r>
      <w:r>
        <w:rPr>
          <w:rFonts w:hint="eastAsia"/>
        </w:rPr>
        <w:t>монографія</w:t>
      </w:r>
      <w:r>
        <w:t xml:space="preserve">. / </w:t>
      </w:r>
      <w:r>
        <w:rPr>
          <w:rFonts w:hint="eastAsia"/>
        </w:rPr>
        <w:t>за</w:t>
      </w:r>
      <w:r>
        <w:t xml:space="preserve"> </w:t>
      </w:r>
      <w:r>
        <w:rPr>
          <w:rFonts w:hint="eastAsia"/>
        </w:rPr>
        <w:t>ред</w:t>
      </w:r>
      <w:r>
        <w:t xml:space="preserve">. </w:t>
      </w:r>
      <w:r>
        <w:rPr>
          <w:rFonts w:hint="eastAsia"/>
        </w:rPr>
        <w:t>Є</w:t>
      </w:r>
      <w:r>
        <w:t xml:space="preserve">. </w:t>
      </w:r>
      <w:r>
        <w:rPr>
          <w:rFonts w:hint="eastAsia"/>
        </w:rPr>
        <w:t>О</w:t>
      </w:r>
      <w:r>
        <w:t xml:space="preserve">. </w:t>
      </w:r>
      <w:r>
        <w:rPr>
          <w:rFonts w:hint="eastAsia"/>
        </w:rPr>
        <w:t>Романенка</w:t>
      </w:r>
      <w:r>
        <w:t xml:space="preserve">, </w:t>
      </w:r>
      <w:r>
        <w:rPr>
          <w:rFonts w:hint="eastAsia"/>
        </w:rPr>
        <w:t>І</w:t>
      </w:r>
      <w:r>
        <w:t xml:space="preserve">. </w:t>
      </w:r>
      <w:r>
        <w:rPr>
          <w:rFonts w:hint="eastAsia"/>
        </w:rPr>
        <w:t>В</w:t>
      </w:r>
      <w:r>
        <w:t xml:space="preserve">. </w:t>
      </w:r>
      <w:r>
        <w:rPr>
          <w:rFonts w:hint="eastAsia"/>
        </w:rPr>
        <w:t>Жукової</w:t>
      </w:r>
      <w:r>
        <w:t xml:space="preserve">. </w:t>
      </w:r>
      <w:r>
        <w:rPr>
          <w:rFonts w:hint="eastAsia"/>
        </w:rPr>
        <w:t>Київ</w:t>
      </w:r>
      <w:r>
        <w:t xml:space="preserve">. </w:t>
      </w:r>
      <w:r>
        <w:rPr>
          <w:rFonts w:hint="eastAsia"/>
        </w:rPr>
        <w:t>Братислава</w:t>
      </w:r>
      <w:r>
        <w:t xml:space="preserve">: </w:t>
      </w:r>
      <w:r>
        <w:rPr>
          <w:rFonts w:hint="eastAsia"/>
        </w:rPr>
        <w:t>ФОП</w:t>
      </w:r>
      <w:r>
        <w:t xml:space="preserve"> </w:t>
      </w:r>
      <w:r>
        <w:rPr>
          <w:rFonts w:hint="eastAsia"/>
        </w:rPr>
        <w:t>КАНДИБА</w:t>
      </w:r>
      <w:r>
        <w:t xml:space="preserve"> </w:t>
      </w:r>
      <w:r>
        <w:rPr>
          <w:rFonts w:hint="eastAsia"/>
        </w:rPr>
        <w:t>Т</w:t>
      </w:r>
      <w:r>
        <w:t xml:space="preserve">. </w:t>
      </w:r>
      <w:r>
        <w:rPr>
          <w:rFonts w:hint="eastAsia"/>
        </w:rPr>
        <w:t>П</w:t>
      </w:r>
      <w:r>
        <w:t xml:space="preserve">. 2020. </w:t>
      </w:r>
      <w:r>
        <w:rPr>
          <w:rFonts w:hint="eastAsia"/>
        </w:rPr>
        <w:t>С</w:t>
      </w:r>
      <w:r>
        <w:t xml:space="preserve">. 90-107. (0,667 </w:t>
      </w:r>
      <w:r>
        <w:rPr>
          <w:rFonts w:hint="eastAsia"/>
        </w:rPr>
        <w:t>друк</w:t>
      </w:r>
      <w:r>
        <w:t xml:space="preserve">. </w:t>
      </w:r>
      <w:r>
        <w:rPr>
          <w:rFonts w:hint="eastAsia"/>
        </w:rPr>
        <w:t>арк</w:t>
      </w:r>
      <w:r>
        <w:t xml:space="preserve">./0,509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здобувана</w:t>
      </w:r>
      <w:r>
        <w:t xml:space="preserve">: </w:t>
      </w:r>
      <w:r>
        <w:rPr>
          <w:rFonts w:hint="eastAsia"/>
        </w:rPr>
        <w:t>підготовлено</w:t>
      </w:r>
      <w:r>
        <w:t xml:space="preserve"> </w:t>
      </w:r>
      <w:r>
        <w:rPr>
          <w:rFonts w:hint="eastAsia"/>
        </w:rPr>
        <w:t>систему</w:t>
      </w:r>
      <w:r>
        <w:t xml:space="preserve"> </w:t>
      </w:r>
      <w:r>
        <w:rPr>
          <w:rFonts w:hint="eastAsia"/>
        </w:rPr>
        <w:t>індикаторів</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та</w:t>
      </w:r>
      <w:r>
        <w:t xml:space="preserve"> </w:t>
      </w:r>
      <w:r>
        <w:rPr>
          <w:rFonts w:hint="eastAsia"/>
        </w:rPr>
        <w:t>їх</w:t>
      </w:r>
      <w:r>
        <w:t xml:space="preserve"> </w:t>
      </w:r>
      <w:r>
        <w:rPr>
          <w:rFonts w:hint="eastAsia"/>
        </w:rPr>
        <w:t>пороговых</w:t>
      </w:r>
      <w:r>
        <w:t xml:space="preserve"> </w:t>
      </w:r>
      <w:r>
        <w:rPr>
          <w:rFonts w:hint="eastAsia"/>
        </w:rPr>
        <w:t>значень</w:t>
      </w:r>
      <w:r>
        <w:t>.</w:t>
      </w:r>
    </w:p>
    <w:p w14:paraId="74E324B8" w14:textId="77777777" w:rsidR="00C85469" w:rsidRDefault="00C85469" w:rsidP="00C85469">
      <w:r>
        <w:rPr>
          <w:rFonts w:hint="eastAsia"/>
        </w:rPr>
        <w:t>Наукові</w:t>
      </w:r>
      <w:r>
        <w:t xml:space="preserve"> </w:t>
      </w:r>
      <w:r>
        <w:rPr>
          <w:rFonts w:hint="eastAsia"/>
        </w:rPr>
        <w:t>праці</w:t>
      </w:r>
      <w:r>
        <w:t xml:space="preserve"> </w:t>
      </w:r>
      <w:r>
        <w:rPr>
          <w:rFonts w:hint="eastAsia"/>
        </w:rPr>
        <w:t>апробаційного</w:t>
      </w:r>
      <w:r>
        <w:t xml:space="preserve"> </w:t>
      </w:r>
      <w:r>
        <w:rPr>
          <w:rFonts w:hint="eastAsia"/>
        </w:rPr>
        <w:t>характеру</w:t>
      </w:r>
      <w:r>
        <w:t xml:space="preserve"> (</w:t>
      </w:r>
      <w:r>
        <w:rPr>
          <w:rFonts w:hint="eastAsia"/>
        </w:rPr>
        <w:t>тези</w:t>
      </w:r>
      <w:r>
        <w:t xml:space="preserve"> </w:t>
      </w:r>
      <w:r>
        <w:rPr>
          <w:rFonts w:hint="eastAsia"/>
        </w:rPr>
        <w:t>доповідей</w:t>
      </w:r>
      <w:r>
        <w:t xml:space="preserve"> </w:t>
      </w:r>
      <w:r>
        <w:rPr>
          <w:rFonts w:hint="eastAsia"/>
        </w:rPr>
        <w:t>на</w:t>
      </w:r>
      <w:r>
        <w:t xml:space="preserve"> </w:t>
      </w:r>
      <w:r>
        <w:rPr>
          <w:rFonts w:hint="eastAsia"/>
        </w:rPr>
        <w:t>наукових</w:t>
      </w:r>
    </w:p>
    <w:p w14:paraId="4904A6AC" w14:textId="77777777" w:rsidR="00C85469" w:rsidRDefault="00C85469" w:rsidP="00C85469">
      <w:r>
        <w:rPr>
          <w:rFonts w:hint="eastAsia"/>
        </w:rPr>
        <w:t>конференціях</w:t>
      </w:r>
      <w:r>
        <w:t xml:space="preserve">) </w:t>
      </w:r>
      <w:r>
        <w:rPr>
          <w:rFonts w:hint="eastAsia"/>
        </w:rPr>
        <w:t>за</w:t>
      </w:r>
      <w:r>
        <w:t xml:space="preserve"> </w:t>
      </w:r>
      <w:r>
        <w:rPr>
          <w:rFonts w:hint="eastAsia"/>
        </w:rPr>
        <w:t>темою</w:t>
      </w:r>
      <w:r>
        <w:t xml:space="preserve"> </w:t>
      </w:r>
      <w:r>
        <w:rPr>
          <w:rFonts w:hint="eastAsia"/>
        </w:rPr>
        <w:t>дисертації</w:t>
      </w:r>
      <w:r>
        <w:t>:</w:t>
      </w:r>
    </w:p>
    <w:p w14:paraId="527AE9D4" w14:textId="77777777" w:rsidR="00C85469" w:rsidRDefault="00C85469" w:rsidP="00C85469">
      <w:r>
        <w:t>11.</w:t>
      </w:r>
      <w:r>
        <w:tab/>
      </w:r>
      <w:r>
        <w:rPr>
          <w:rFonts w:hint="eastAsia"/>
        </w:rPr>
        <w:t>Доленко</w:t>
      </w:r>
      <w:r>
        <w:t xml:space="preserve"> </w:t>
      </w:r>
      <w:r>
        <w:rPr>
          <w:rFonts w:hint="eastAsia"/>
        </w:rPr>
        <w:t>В</w:t>
      </w:r>
      <w:r>
        <w:t xml:space="preserve">. </w:t>
      </w:r>
      <w:r>
        <w:rPr>
          <w:rFonts w:hint="eastAsia"/>
        </w:rPr>
        <w:t>В</w:t>
      </w:r>
      <w:r>
        <w:t xml:space="preserve">. </w:t>
      </w:r>
      <w:r>
        <w:rPr>
          <w:rFonts w:hint="eastAsia"/>
        </w:rPr>
        <w:t>Государственная</w:t>
      </w:r>
      <w:r>
        <w:t xml:space="preserve"> </w:t>
      </w:r>
      <w:r>
        <w:rPr>
          <w:rFonts w:hint="eastAsia"/>
        </w:rPr>
        <w:t>стратегия</w:t>
      </w:r>
      <w:r>
        <w:t xml:space="preserve"> </w:t>
      </w:r>
      <w:r>
        <w:rPr>
          <w:rFonts w:hint="eastAsia"/>
        </w:rPr>
        <w:t>в</w:t>
      </w:r>
      <w:r>
        <w:t xml:space="preserve"> </w:t>
      </w:r>
      <w:r>
        <w:rPr>
          <w:rFonts w:hint="eastAsia"/>
        </w:rPr>
        <w:t>области</w:t>
      </w:r>
      <w:r>
        <w:t xml:space="preserve"> </w:t>
      </w:r>
      <w:r>
        <w:rPr>
          <w:rFonts w:hint="eastAsia"/>
        </w:rPr>
        <w:t>экономической</w:t>
      </w:r>
      <w:r>
        <w:t xml:space="preserve"> </w:t>
      </w:r>
      <w:r>
        <w:rPr>
          <w:rFonts w:hint="eastAsia"/>
        </w:rPr>
        <w:t>безопасности</w:t>
      </w:r>
      <w:r>
        <w:t xml:space="preserve">. </w:t>
      </w:r>
      <w:r>
        <w:rPr>
          <w:rFonts w:hint="eastAsia"/>
        </w:rPr>
        <w:t>Тези</w:t>
      </w:r>
      <w:r>
        <w:t xml:space="preserve"> </w:t>
      </w:r>
      <w:r>
        <w:rPr>
          <w:rFonts w:hint="eastAsia"/>
        </w:rPr>
        <w:t>доповідей</w:t>
      </w:r>
      <w:r>
        <w:t xml:space="preserve"> </w:t>
      </w:r>
      <w:r>
        <w:rPr>
          <w:rFonts w:hint="eastAsia"/>
        </w:rPr>
        <w:t>Міжнародної</w:t>
      </w:r>
      <w:r>
        <w:t xml:space="preserve"> </w:t>
      </w:r>
      <w:r>
        <w:rPr>
          <w:rFonts w:hint="eastAsia"/>
        </w:rPr>
        <w:t>науково</w:t>
      </w:r>
      <w:r>
        <w:t>-</w:t>
      </w:r>
      <w:r>
        <w:rPr>
          <w:rFonts w:hint="eastAsia"/>
        </w:rPr>
        <w:t>технічної</w:t>
      </w:r>
      <w:r>
        <w:t xml:space="preserve"> </w:t>
      </w:r>
      <w:r>
        <w:rPr>
          <w:rFonts w:hint="eastAsia"/>
        </w:rPr>
        <w:t>конференції</w:t>
      </w:r>
      <w:r>
        <w:t xml:space="preserve"> </w:t>
      </w:r>
      <w:r>
        <w:rPr>
          <w:rFonts w:hint="eastAsia"/>
        </w:rPr>
        <w:t>«</w:t>
      </w:r>
      <w:r>
        <w:rPr>
          <w:rFonts w:hint="eastAsia"/>
        </w:rPr>
        <w:t>Інтегровані</w:t>
      </w:r>
      <w:r>
        <w:t xml:space="preserve"> </w:t>
      </w:r>
      <w:r>
        <w:rPr>
          <w:rFonts w:hint="eastAsia"/>
        </w:rPr>
        <w:lastRenderedPageBreak/>
        <w:t>комп’ютерні</w:t>
      </w:r>
      <w:r>
        <w:t xml:space="preserve"> </w:t>
      </w:r>
      <w:r>
        <w:rPr>
          <w:rFonts w:hint="eastAsia"/>
        </w:rPr>
        <w:t>технології</w:t>
      </w:r>
      <w:r>
        <w:t xml:space="preserve"> </w:t>
      </w:r>
      <w:r>
        <w:rPr>
          <w:rFonts w:hint="eastAsia"/>
        </w:rPr>
        <w:t>в</w:t>
      </w:r>
      <w:r>
        <w:t xml:space="preserve"> </w:t>
      </w:r>
      <w:r>
        <w:rPr>
          <w:rFonts w:hint="eastAsia"/>
        </w:rPr>
        <w:t>машинобудуванні</w:t>
      </w:r>
      <w:r>
        <w:t xml:space="preserve"> </w:t>
      </w:r>
      <w:r>
        <w:rPr>
          <w:rFonts w:hint="eastAsia"/>
        </w:rPr>
        <w:t>ІКТМ’</w:t>
      </w:r>
      <w:r>
        <w:t>2010</w:t>
      </w:r>
      <w:r>
        <w:rPr>
          <w:rFonts w:hint="eastAsia"/>
        </w:rPr>
        <w:t>»</w:t>
      </w:r>
      <w:r>
        <w:t xml:space="preserve">. </w:t>
      </w:r>
      <w:r>
        <w:rPr>
          <w:rFonts w:hint="eastAsia"/>
        </w:rPr>
        <w:t>Харків</w:t>
      </w:r>
      <w:r>
        <w:t xml:space="preserve">. </w:t>
      </w:r>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2010. </w:t>
      </w:r>
      <w:r>
        <w:rPr>
          <w:rFonts w:hint="eastAsia"/>
        </w:rPr>
        <w:t>С</w:t>
      </w:r>
      <w:r>
        <w:t xml:space="preserve">. 128 . (0,049 </w:t>
      </w:r>
      <w:r>
        <w:rPr>
          <w:rFonts w:hint="eastAsia"/>
        </w:rPr>
        <w:t>друк</w:t>
      </w:r>
      <w:r>
        <w:t xml:space="preserve">. </w:t>
      </w:r>
      <w:r>
        <w:rPr>
          <w:rFonts w:hint="eastAsia"/>
        </w:rPr>
        <w:t>арк</w:t>
      </w:r>
      <w:r>
        <w:t>.).</w:t>
      </w:r>
    </w:p>
    <w:p w14:paraId="50693F95" w14:textId="77777777" w:rsidR="00C85469" w:rsidRDefault="00C85469" w:rsidP="00C85469">
      <w:r>
        <w:t>12.</w:t>
      </w:r>
      <w:r>
        <w:tab/>
      </w:r>
      <w:r>
        <w:rPr>
          <w:rFonts w:hint="eastAsia"/>
        </w:rPr>
        <w:t>Доленко</w:t>
      </w:r>
      <w:r>
        <w:t xml:space="preserve"> </w:t>
      </w:r>
      <w:r>
        <w:rPr>
          <w:rFonts w:hint="eastAsia"/>
        </w:rPr>
        <w:t>В</w:t>
      </w:r>
      <w:r>
        <w:t xml:space="preserve">. </w:t>
      </w:r>
      <w:r>
        <w:rPr>
          <w:rFonts w:hint="eastAsia"/>
        </w:rPr>
        <w:t>В</w:t>
      </w:r>
      <w:r>
        <w:t xml:space="preserve">. </w:t>
      </w:r>
      <w:r>
        <w:rPr>
          <w:rFonts w:hint="eastAsia"/>
        </w:rPr>
        <w:t>Стратегічні</w:t>
      </w:r>
      <w:r>
        <w:t xml:space="preserve"> </w:t>
      </w:r>
      <w:r>
        <w:rPr>
          <w:rFonts w:hint="eastAsia"/>
        </w:rPr>
        <w:t>завдання</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держави</w:t>
      </w:r>
      <w:r>
        <w:t xml:space="preserve">. </w:t>
      </w:r>
      <w:r>
        <w:rPr>
          <w:rFonts w:hint="eastAsia"/>
        </w:rPr>
        <w:t>Тези</w:t>
      </w:r>
      <w:r>
        <w:t xml:space="preserve"> </w:t>
      </w:r>
      <w:r>
        <w:rPr>
          <w:rFonts w:hint="eastAsia"/>
        </w:rPr>
        <w:t>доповідей</w:t>
      </w:r>
      <w:r>
        <w:t xml:space="preserve"> </w:t>
      </w:r>
      <w:r>
        <w:rPr>
          <w:rFonts w:hint="eastAsia"/>
        </w:rPr>
        <w:t>Міжнародної</w:t>
      </w:r>
      <w:r>
        <w:t xml:space="preserve"> </w:t>
      </w:r>
      <w:r>
        <w:rPr>
          <w:rFonts w:hint="eastAsia"/>
        </w:rPr>
        <w:t>науково</w:t>
      </w:r>
      <w:r>
        <w:t>-</w:t>
      </w:r>
      <w:r>
        <w:rPr>
          <w:rFonts w:hint="eastAsia"/>
        </w:rPr>
        <w:t>технічної</w:t>
      </w:r>
      <w:r>
        <w:t xml:space="preserve"> </w:t>
      </w:r>
      <w:r>
        <w:rPr>
          <w:rFonts w:hint="eastAsia"/>
        </w:rPr>
        <w:t>конференції</w:t>
      </w:r>
      <w:r>
        <w:t xml:space="preserve"> </w:t>
      </w:r>
      <w:r>
        <w:rPr>
          <w:rFonts w:hint="eastAsia"/>
        </w:rPr>
        <w:t>«</w:t>
      </w:r>
      <w:r>
        <w:rPr>
          <w:rFonts w:hint="eastAsia"/>
        </w:rPr>
        <w:t>Інтегровані</w:t>
      </w:r>
      <w:r>
        <w:t xml:space="preserve"> </w:t>
      </w:r>
      <w:r>
        <w:rPr>
          <w:rFonts w:hint="eastAsia"/>
        </w:rPr>
        <w:t>комп’ютерні</w:t>
      </w:r>
      <w:r>
        <w:t xml:space="preserve"> </w:t>
      </w:r>
      <w:r>
        <w:rPr>
          <w:rFonts w:hint="eastAsia"/>
        </w:rPr>
        <w:t>технології</w:t>
      </w:r>
      <w:r>
        <w:t xml:space="preserve"> </w:t>
      </w:r>
      <w:r>
        <w:rPr>
          <w:rFonts w:hint="eastAsia"/>
        </w:rPr>
        <w:t>в</w:t>
      </w:r>
      <w:r>
        <w:t xml:space="preserve"> </w:t>
      </w:r>
      <w:r>
        <w:rPr>
          <w:rFonts w:hint="eastAsia"/>
        </w:rPr>
        <w:t>машинобудуванні</w:t>
      </w:r>
      <w:r>
        <w:t xml:space="preserve"> </w:t>
      </w:r>
      <w:r>
        <w:rPr>
          <w:rFonts w:hint="eastAsia"/>
        </w:rPr>
        <w:t>ІКТМ’</w:t>
      </w:r>
      <w:r>
        <w:t>2011</w:t>
      </w:r>
      <w:r>
        <w:rPr>
          <w:rFonts w:hint="eastAsia"/>
        </w:rPr>
        <w:t>»</w:t>
      </w:r>
      <w:r>
        <w:t xml:space="preserve">. </w:t>
      </w:r>
      <w:r>
        <w:rPr>
          <w:rFonts w:hint="eastAsia"/>
        </w:rPr>
        <w:t>Харків</w:t>
      </w:r>
      <w:r>
        <w:t xml:space="preserve">. </w:t>
      </w:r>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2011. </w:t>
      </w:r>
      <w:r>
        <w:rPr>
          <w:rFonts w:hint="eastAsia"/>
        </w:rPr>
        <w:t>С</w:t>
      </w:r>
      <w:r>
        <w:t xml:space="preserve">. 126 . (0,045 </w:t>
      </w:r>
      <w:r>
        <w:rPr>
          <w:rFonts w:hint="eastAsia"/>
        </w:rPr>
        <w:t>друк</w:t>
      </w:r>
      <w:r>
        <w:t xml:space="preserve">. </w:t>
      </w:r>
      <w:r>
        <w:rPr>
          <w:rFonts w:hint="eastAsia"/>
        </w:rPr>
        <w:t>арк</w:t>
      </w:r>
      <w:r>
        <w:t>.).</w:t>
      </w:r>
    </w:p>
    <w:p w14:paraId="70B92199" w14:textId="77777777" w:rsidR="00C85469" w:rsidRDefault="00C85469" w:rsidP="00C85469">
      <w:r>
        <w:t>13.</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Зовнішньоекономічні</w:t>
      </w:r>
      <w:r>
        <w:t xml:space="preserve"> </w:t>
      </w:r>
      <w:r>
        <w:rPr>
          <w:rFonts w:hint="eastAsia"/>
        </w:rPr>
        <w:t>задачі</w:t>
      </w:r>
      <w:r>
        <w:t xml:space="preserve"> </w:t>
      </w:r>
      <w:r>
        <w:rPr>
          <w:rFonts w:hint="eastAsia"/>
        </w:rPr>
        <w:t>в</w:t>
      </w:r>
      <w:r>
        <w:t xml:space="preserve"> </w:t>
      </w:r>
      <w:r>
        <w:rPr>
          <w:rFonts w:hint="eastAsia"/>
        </w:rPr>
        <w:t>сфері</w:t>
      </w:r>
      <w:r>
        <w:t xml:space="preserve"> </w:t>
      </w:r>
      <w:r>
        <w:rPr>
          <w:rFonts w:hint="eastAsia"/>
        </w:rPr>
        <w:t>безпеки</w:t>
      </w:r>
      <w:r>
        <w:t xml:space="preserve"> </w:t>
      </w:r>
      <w:r>
        <w:rPr>
          <w:rFonts w:hint="eastAsia"/>
        </w:rPr>
        <w:t>України</w:t>
      </w:r>
      <w:r>
        <w:t xml:space="preserve">. </w:t>
      </w:r>
      <w:r>
        <w:rPr>
          <w:rFonts w:hint="eastAsia"/>
        </w:rPr>
        <w:t>ХШ</w:t>
      </w:r>
      <w:r>
        <w:t xml:space="preserve"> </w:t>
      </w:r>
      <w:r>
        <w:rPr>
          <w:rFonts w:hint="eastAsia"/>
        </w:rPr>
        <w:t>Міжнародна</w:t>
      </w:r>
      <w:r>
        <w:t xml:space="preserve"> </w:t>
      </w:r>
      <w:r>
        <w:rPr>
          <w:rFonts w:hint="eastAsia"/>
        </w:rPr>
        <w:t>науково</w:t>
      </w:r>
      <w:r>
        <w:t>-</w:t>
      </w:r>
      <w:r>
        <w:rPr>
          <w:rFonts w:hint="eastAsia"/>
        </w:rPr>
        <w:t>практична</w:t>
      </w:r>
      <w:r>
        <w:t xml:space="preserve"> </w:t>
      </w:r>
      <w:r>
        <w:rPr>
          <w:rFonts w:hint="eastAsia"/>
        </w:rPr>
        <w:t>конференція</w:t>
      </w:r>
      <w:r>
        <w:t xml:space="preserve"> </w:t>
      </w:r>
      <w:r>
        <w:rPr>
          <w:rFonts w:hint="eastAsia"/>
        </w:rPr>
        <w:t>«</w:t>
      </w:r>
      <w:r>
        <w:rPr>
          <w:rFonts w:hint="eastAsia"/>
        </w:rPr>
        <w:t>Сучасні</w:t>
      </w:r>
      <w:r>
        <w:t xml:space="preserve"> </w:t>
      </w:r>
      <w:r>
        <w:rPr>
          <w:rFonts w:hint="eastAsia"/>
        </w:rPr>
        <w:t>інформаційні</w:t>
      </w:r>
      <w:r>
        <w:t xml:space="preserve"> </w:t>
      </w:r>
      <w:r>
        <w:rPr>
          <w:rFonts w:hint="eastAsia"/>
        </w:rPr>
        <w:t>технології</w:t>
      </w:r>
      <w:r>
        <w:t xml:space="preserve"> </w:t>
      </w:r>
      <w:r>
        <w:rPr>
          <w:rFonts w:hint="eastAsia"/>
        </w:rPr>
        <w:t>в</w:t>
      </w:r>
      <w:r>
        <w:t xml:space="preserve"> </w:t>
      </w:r>
      <w:r>
        <w:rPr>
          <w:rFonts w:hint="eastAsia"/>
        </w:rPr>
        <w:t>економіці</w:t>
      </w:r>
      <w:r>
        <w:t xml:space="preserve"> </w:t>
      </w:r>
      <w:r>
        <w:rPr>
          <w:rFonts w:hint="eastAsia"/>
        </w:rPr>
        <w:t>та</w:t>
      </w:r>
      <w:r>
        <w:t xml:space="preserve"> </w:t>
      </w:r>
      <w:r>
        <w:rPr>
          <w:rFonts w:hint="eastAsia"/>
        </w:rPr>
        <w:t>управлінні</w:t>
      </w:r>
      <w:r>
        <w:t xml:space="preserve"> </w:t>
      </w:r>
      <w:r>
        <w:rPr>
          <w:rFonts w:hint="eastAsia"/>
        </w:rPr>
        <w:t>підприємствами</w:t>
      </w:r>
      <w:r>
        <w:t xml:space="preserve">, </w:t>
      </w:r>
      <w:r>
        <w:rPr>
          <w:rFonts w:hint="eastAsia"/>
        </w:rPr>
        <w:t>програмами</w:t>
      </w:r>
      <w:r>
        <w:t xml:space="preserve"> </w:t>
      </w:r>
      <w:r>
        <w:rPr>
          <w:rFonts w:hint="eastAsia"/>
        </w:rPr>
        <w:t>та</w:t>
      </w:r>
      <w:r>
        <w:t xml:space="preserve"> </w:t>
      </w:r>
      <w:r>
        <w:rPr>
          <w:rFonts w:hint="eastAsia"/>
        </w:rPr>
        <w:t>проектами</w:t>
      </w:r>
      <w:r>
        <w:rPr>
          <w:rFonts w:hint="eastAsia"/>
        </w:rPr>
        <w:t>»</w:t>
      </w:r>
      <w:r>
        <w:t>. (</w:t>
      </w:r>
      <w:r>
        <w:rPr>
          <w:rFonts w:hint="eastAsia"/>
        </w:rPr>
        <w:t>м</w:t>
      </w:r>
      <w:r>
        <w:t xml:space="preserve">. </w:t>
      </w:r>
      <w:r>
        <w:rPr>
          <w:rFonts w:hint="eastAsia"/>
        </w:rPr>
        <w:t>Одеса</w:t>
      </w:r>
      <w:r>
        <w:t>, 14</w:t>
      </w:r>
      <w:r>
        <w:rPr>
          <w:rFonts w:hint="eastAsia"/>
        </w:rPr>
        <w:t>¬</w:t>
      </w:r>
      <w:r>
        <w:t xml:space="preserve">18 </w:t>
      </w:r>
      <w:r>
        <w:rPr>
          <w:rFonts w:hint="eastAsia"/>
        </w:rPr>
        <w:t>вересня</w:t>
      </w:r>
      <w:r>
        <w:t xml:space="preserve"> 2015 </w:t>
      </w:r>
      <w:r>
        <w:rPr>
          <w:rFonts w:hint="eastAsia"/>
        </w:rPr>
        <w:t>р</w:t>
      </w:r>
      <w:r>
        <w:t xml:space="preserve">.). </w:t>
      </w:r>
      <w:r>
        <w:rPr>
          <w:rFonts w:hint="eastAsia"/>
        </w:rPr>
        <w:t>Харків</w:t>
      </w:r>
      <w:r>
        <w:t xml:space="preserve">: </w:t>
      </w:r>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2015. </w:t>
      </w:r>
      <w:r>
        <w:rPr>
          <w:rFonts w:hint="eastAsia"/>
        </w:rPr>
        <w:t>С</w:t>
      </w:r>
      <w:r>
        <w:t xml:space="preserve">. 129-130. (0,073 </w:t>
      </w:r>
      <w:r>
        <w:rPr>
          <w:rFonts w:hint="eastAsia"/>
        </w:rPr>
        <w:t>друк</w:t>
      </w:r>
      <w:r>
        <w:t xml:space="preserve">. </w:t>
      </w:r>
      <w:r>
        <w:rPr>
          <w:rFonts w:hint="eastAsia"/>
        </w:rPr>
        <w:t>арк</w:t>
      </w:r>
      <w:r>
        <w:t>.).</w:t>
      </w:r>
    </w:p>
    <w:p w14:paraId="094AEF0F" w14:textId="77777777" w:rsidR="00C85469" w:rsidRDefault="00C85469" w:rsidP="00C85469">
      <w:r>
        <w:t>14.</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Національні</w:t>
      </w:r>
      <w:r>
        <w:t xml:space="preserve"> </w:t>
      </w:r>
      <w:r>
        <w:rPr>
          <w:rFonts w:hint="eastAsia"/>
        </w:rPr>
        <w:t>інтереси</w:t>
      </w:r>
      <w:r>
        <w:t xml:space="preserve"> </w:t>
      </w:r>
      <w:r>
        <w:rPr>
          <w:rFonts w:hint="eastAsia"/>
        </w:rPr>
        <w:t>в</w:t>
      </w:r>
      <w:r>
        <w:t xml:space="preserve"> </w:t>
      </w:r>
      <w:r>
        <w:rPr>
          <w:rFonts w:hint="eastAsia"/>
        </w:rPr>
        <w:t>реалізації</w:t>
      </w:r>
      <w:r>
        <w:t xml:space="preserve"> </w:t>
      </w:r>
      <w:r>
        <w:rPr>
          <w:rFonts w:hint="eastAsia"/>
        </w:rPr>
        <w:t>економічної</w:t>
      </w:r>
      <w:r>
        <w:t xml:space="preserve"> </w:t>
      </w:r>
      <w:r>
        <w:rPr>
          <w:rFonts w:hint="eastAsia"/>
        </w:rPr>
        <w:t>безпеки</w:t>
      </w:r>
      <w:r>
        <w:t xml:space="preserve"> </w:t>
      </w:r>
      <w:r>
        <w:rPr>
          <w:rFonts w:hint="eastAsia"/>
        </w:rPr>
        <w:t>України</w:t>
      </w:r>
      <w:r>
        <w:t xml:space="preserve">. </w:t>
      </w:r>
      <w:r>
        <w:rPr>
          <w:rFonts w:hint="eastAsia"/>
        </w:rPr>
        <w:t>Всеукраїнська</w:t>
      </w:r>
      <w:r>
        <w:t xml:space="preserve"> </w:t>
      </w:r>
      <w:r>
        <w:rPr>
          <w:rFonts w:hint="eastAsia"/>
        </w:rPr>
        <w:t>науково</w:t>
      </w:r>
      <w:r>
        <w:t>-</w:t>
      </w:r>
      <w:r>
        <w:rPr>
          <w:rFonts w:hint="eastAsia"/>
        </w:rPr>
        <w:t>технічна</w:t>
      </w:r>
      <w:r>
        <w:t xml:space="preserve"> </w:t>
      </w:r>
      <w:r>
        <w:rPr>
          <w:rFonts w:hint="eastAsia"/>
        </w:rPr>
        <w:t>конференція</w:t>
      </w:r>
      <w:r>
        <w:t xml:space="preserve"> </w:t>
      </w:r>
      <w:r>
        <w:rPr>
          <w:rFonts w:hint="eastAsia"/>
        </w:rPr>
        <w:t>«</w:t>
      </w:r>
      <w:r>
        <w:rPr>
          <w:rFonts w:hint="eastAsia"/>
        </w:rPr>
        <w:t>Інтегровані</w:t>
      </w:r>
      <w:r>
        <w:t xml:space="preserve"> </w:t>
      </w:r>
      <w:r>
        <w:rPr>
          <w:rFonts w:hint="eastAsia"/>
        </w:rPr>
        <w:t>комп’ютерні</w:t>
      </w:r>
      <w:r>
        <w:t xml:space="preserve"> </w:t>
      </w:r>
      <w:r>
        <w:rPr>
          <w:rFonts w:hint="eastAsia"/>
        </w:rPr>
        <w:t>технології</w:t>
      </w:r>
      <w:r>
        <w:t xml:space="preserve"> </w:t>
      </w:r>
      <w:r>
        <w:rPr>
          <w:rFonts w:hint="eastAsia"/>
        </w:rPr>
        <w:t>в</w:t>
      </w:r>
      <w:r>
        <w:t xml:space="preserve"> </w:t>
      </w:r>
      <w:r>
        <w:rPr>
          <w:rFonts w:hint="eastAsia"/>
        </w:rPr>
        <w:t>машинобудуванні</w:t>
      </w:r>
      <w:r>
        <w:t xml:space="preserve"> </w:t>
      </w:r>
      <w:r>
        <w:rPr>
          <w:rFonts w:hint="eastAsia"/>
        </w:rPr>
        <w:t>ІКТМ</w:t>
      </w:r>
      <w:r>
        <w:t>-2016</w:t>
      </w:r>
      <w:r>
        <w:rPr>
          <w:rFonts w:hint="eastAsia"/>
        </w:rPr>
        <w:t>»</w:t>
      </w:r>
      <w:r>
        <w:t xml:space="preserve">. </w:t>
      </w:r>
      <w:r>
        <w:rPr>
          <w:rFonts w:hint="eastAsia"/>
        </w:rPr>
        <w:t>Харків</w:t>
      </w:r>
      <w:r>
        <w:t xml:space="preserve">. </w:t>
      </w:r>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2016. </w:t>
      </w:r>
      <w:r>
        <w:rPr>
          <w:rFonts w:hint="eastAsia"/>
        </w:rPr>
        <w:t>Т</w:t>
      </w:r>
      <w:r>
        <w:t xml:space="preserve">. 3. </w:t>
      </w:r>
      <w:r>
        <w:rPr>
          <w:rFonts w:hint="eastAsia"/>
        </w:rPr>
        <w:t>С</w:t>
      </w:r>
      <w:r>
        <w:t xml:space="preserve">. 164-165. (0,120 </w:t>
      </w:r>
      <w:r>
        <w:rPr>
          <w:rFonts w:hint="eastAsia"/>
        </w:rPr>
        <w:t>друк</w:t>
      </w:r>
      <w:r>
        <w:t xml:space="preserve">. </w:t>
      </w:r>
      <w:r>
        <w:rPr>
          <w:rFonts w:hint="eastAsia"/>
        </w:rPr>
        <w:t>арк</w:t>
      </w:r>
      <w:r>
        <w:t>.).</w:t>
      </w:r>
    </w:p>
    <w:p w14:paraId="1AC1CB53" w14:textId="77777777" w:rsidR="00C85469" w:rsidRDefault="00C85469" w:rsidP="00C85469">
      <w:r>
        <w:t>15.</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Аналіз</w:t>
      </w:r>
      <w:r>
        <w:t xml:space="preserve"> </w:t>
      </w:r>
      <w:r>
        <w:rPr>
          <w:rFonts w:hint="eastAsia"/>
        </w:rPr>
        <w:t>сильних</w:t>
      </w:r>
      <w:r>
        <w:t xml:space="preserve"> </w:t>
      </w:r>
      <w:r>
        <w:rPr>
          <w:rFonts w:hint="eastAsia"/>
        </w:rPr>
        <w:t>та</w:t>
      </w:r>
      <w:r>
        <w:t xml:space="preserve"> </w:t>
      </w:r>
      <w:r>
        <w:rPr>
          <w:rFonts w:hint="eastAsia"/>
        </w:rPr>
        <w:t>слабих</w:t>
      </w:r>
      <w:r>
        <w:t xml:space="preserve"> </w:t>
      </w:r>
      <w:r>
        <w:rPr>
          <w:rFonts w:hint="eastAsia"/>
        </w:rPr>
        <w:t>сторін</w:t>
      </w:r>
      <w:r>
        <w:t xml:space="preserve">, </w:t>
      </w:r>
      <w:r>
        <w:rPr>
          <w:rFonts w:hint="eastAsia"/>
        </w:rPr>
        <w:t>можливостей</w:t>
      </w:r>
      <w:r>
        <w:t xml:space="preserve"> </w:t>
      </w:r>
      <w:r>
        <w:rPr>
          <w:rFonts w:hint="eastAsia"/>
        </w:rPr>
        <w:t>та</w:t>
      </w:r>
      <w:r>
        <w:t xml:space="preserve"> </w:t>
      </w:r>
      <w:r>
        <w:rPr>
          <w:rFonts w:hint="eastAsia"/>
        </w:rPr>
        <w:t>загроз</w:t>
      </w:r>
      <w:r>
        <w:t xml:space="preserve"> </w:t>
      </w:r>
      <w:r>
        <w:rPr>
          <w:rFonts w:hint="eastAsia"/>
        </w:rPr>
        <w:t>національній</w:t>
      </w:r>
      <w:r>
        <w:t xml:space="preserve"> </w:t>
      </w:r>
      <w:r>
        <w:rPr>
          <w:rFonts w:hint="eastAsia"/>
        </w:rPr>
        <w:t>безпеці</w:t>
      </w:r>
      <w:r>
        <w:t xml:space="preserve"> </w:t>
      </w:r>
      <w:r>
        <w:rPr>
          <w:rFonts w:hint="eastAsia"/>
        </w:rPr>
        <w:t>України</w:t>
      </w:r>
      <w:r>
        <w:t xml:space="preserve"> </w:t>
      </w:r>
      <w:r>
        <w:rPr>
          <w:rFonts w:hint="eastAsia"/>
        </w:rPr>
        <w:t>на</w:t>
      </w:r>
      <w:r>
        <w:t xml:space="preserve"> </w:t>
      </w:r>
      <w:r>
        <w:rPr>
          <w:rFonts w:hint="eastAsia"/>
        </w:rPr>
        <w:t>сучасному</w:t>
      </w:r>
      <w:r>
        <w:t xml:space="preserve"> </w:t>
      </w:r>
      <w:r>
        <w:rPr>
          <w:rFonts w:hint="eastAsia"/>
        </w:rPr>
        <w:t>етапі</w:t>
      </w:r>
      <w:r>
        <w:t xml:space="preserve">. XV </w:t>
      </w:r>
      <w:r>
        <w:rPr>
          <w:rFonts w:hint="eastAsia"/>
        </w:rPr>
        <w:t>Міжнародна</w:t>
      </w:r>
      <w:r>
        <w:t xml:space="preserve"> </w:t>
      </w:r>
      <w:r>
        <w:rPr>
          <w:rFonts w:hint="eastAsia"/>
        </w:rPr>
        <w:t>науково</w:t>
      </w:r>
      <w:r>
        <w:t xml:space="preserve">- </w:t>
      </w:r>
      <w:r>
        <w:rPr>
          <w:rFonts w:hint="eastAsia"/>
        </w:rPr>
        <w:t>практична</w:t>
      </w:r>
      <w:r>
        <w:t xml:space="preserve"> </w:t>
      </w:r>
      <w:r>
        <w:rPr>
          <w:rFonts w:hint="eastAsia"/>
        </w:rPr>
        <w:t>конференція</w:t>
      </w:r>
      <w:r>
        <w:t xml:space="preserve"> </w:t>
      </w:r>
      <w:r>
        <w:rPr>
          <w:rFonts w:hint="eastAsia"/>
        </w:rPr>
        <w:t>«</w:t>
      </w:r>
      <w:r>
        <w:rPr>
          <w:rFonts w:hint="eastAsia"/>
        </w:rPr>
        <w:t>Сучасні</w:t>
      </w:r>
      <w:r>
        <w:t xml:space="preserve"> </w:t>
      </w:r>
      <w:r>
        <w:rPr>
          <w:rFonts w:hint="eastAsia"/>
        </w:rPr>
        <w:t>інформаційні</w:t>
      </w:r>
      <w:r>
        <w:t xml:space="preserve"> </w:t>
      </w:r>
      <w:r>
        <w:rPr>
          <w:rFonts w:hint="eastAsia"/>
        </w:rPr>
        <w:t>технології</w:t>
      </w:r>
      <w:r>
        <w:t xml:space="preserve"> </w:t>
      </w:r>
      <w:r>
        <w:rPr>
          <w:rFonts w:hint="eastAsia"/>
        </w:rPr>
        <w:t>в</w:t>
      </w:r>
      <w:r>
        <w:t xml:space="preserve"> </w:t>
      </w:r>
      <w:r>
        <w:rPr>
          <w:rFonts w:hint="eastAsia"/>
        </w:rPr>
        <w:t>економіці</w:t>
      </w:r>
      <w:r>
        <w:t xml:space="preserve"> </w:t>
      </w:r>
      <w:r>
        <w:rPr>
          <w:rFonts w:hint="eastAsia"/>
        </w:rPr>
        <w:t>та</w:t>
      </w:r>
      <w:r>
        <w:t xml:space="preserve"> </w:t>
      </w:r>
      <w:r>
        <w:rPr>
          <w:rFonts w:hint="eastAsia"/>
        </w:rPr>
        <w:t>управлінні</w:t>
      </w:r>
      <w:r>
        <w:t xml:space="preserve"> </w:t>
      </w:r>
      <w:r>
        <w:rPr>
          <w:rFonts w:hint="eastAsia"/>
        </w:rPr>
        <w:t>підприємствами</w:t>
      </w:r>
      <w:r>
        <w:t xml:space="preserve">, </w:t>
      </w:r>
      <w:r>
        <w:rPr>
          <w:rFonts w:hint="eastAsia"/>
        </w:rPr>
        <w:t>програмами</w:t>
      </w:r>
      <w:r>
        <w:t xml:space="preserve"> </w:t>
      </w:r>
      <w:r>
        <w:rPr>
          <w:rFonts w:hint="eastAsia"/>
        </w:rPr>
        <w:t>та</w:t>
      </w:r>
      <w:r>
        <w:t xml:space="preserve"> </w:t>
      </w:r>
      <w:r>
        <w:rPr>
          <w:rFonts w:hint="eastAsia"/>
        </w:rPr>
        <w:t>проектами</w:t>
      </w:r>
      <w:r>
        <w:rPr>
          <w:rFonts w:hint="eastAsia"/>
        </w:rPr>
        <w:t>»</w:t>
      </w:r>
      <w:r>
        <w:t>. (</w:t>
      </w:r>
      <w:r>
        <w:rPr>
          <w:rFonts w:hint="eastAsia"/>
        </w:rPr>
        <w:t>м</w:t>
      </w:r>
      <w:r>
        <w:t xml:space="preserve">. </w:t>
      </w:r>
      <w:r>
        <w:rPr>
          <w:rFonts w:hint="eastAsia"/>
        </w:rPr>
        <w:t>Харків</w:t>
      </w:r>
      <w:r>
        <w:t xml:space="preserve">, 29 </w:t>
      </w:r>
      <w:r>
        <w:rPr>
          <w:rFonts w:hint="eastAsia"/>
        </w:rPr>
        <w:t>вересня</w:t>
      </w:r>
      <w:r>
        <w:t xml:space="preserve"> 2017 </w:t>
      </w:r>
      <w:r>
        <w:rPr>
          <w:rFonts w:hint="eastAsia"/>
        </w:rPr>
        <w:t>р</w:t>
      </w:r>
      <w:r>
        <w:t xml:space="preserve">). </w:t>
      </w:r>
      <w:r>
        <w:rPr>
          <w:rFonts w:hint="eastAsia"/>
        </w:rPr>
        <w:t>Харків</w:t>
      </w:r>
      <w:r>
        <w:t xml:space="preserve">. </w:t>
      </w:r>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Харківській</w:t>
      </w:r>
      <w:r>
        <w:t xml:space="preserve"> </w:t>
      </w:r>
      <w:r>
        <w:rPr>
          <w:rFonts w:hint="eastAsia"/>
        </w:rPr>
        <w:t>авіаційний</w:t>
      </w:r>
      <w:r>
        <w:t xml:space="preserve"> </w:t>
      </w:r>
      <w:r>
        <w:rPr>
          <w:rFonts w:hint="eastAsia"/>
        </w:rPr>
        <w:t>інститут</w:t>
      </w:r>
      <w:r>
        <w:rPr>
          <w:rFonts w:hint="eastAsia"/>
        </w:rPr>
        <w:t>»</w:t>
      </w:r>
      <w:r>
        <w:t xml:space="preserve">. 2017. </w:t>
      </w:r>
      <w:r>
        <w:rPr>
          <w:rFonts w:hint="eastAsia"/>
        </w:rPr>
        <w:t>С</w:t>
      </w:r>
      <w:r>
        <w:t xml:space="preserve">. 57-59. (0,130 </w:t>
      </w:r>
      <w:r>
        <w:rPr>
          <w:rFonts w:hint="eastAsia"/>
        </w:rPr>
        <w:t>друк</w:t>
      </w:r>
      <w:r>
        <w:t xml:space="preserve">. </w:t>
      </w:r>
      <w:r>
        <w:rPr>
          <w:rFonts w:hint="eastAsia"/>
        </w:rPr>
        <w:t>арк</w:t>
      </w:r>
      <w:r>
        <w:t>.).</w:t>
      </w:r>
    </w:p>
    <w:p w14:paraId="17A1DD76" w14:textId="77777777" w:rsidR="00C85469" w:rsidRDefault="00C85469" w:rsidP="00C85469">
      <w:r>
        <w:t>16.</w:t>
      </w:r>
      <w:r>
        <w:tab/>
      </w:r>
      <w:r>
        <w:rPr>
          <w:rFonts w:hint="eastAsia"/>
        </w:rPr>
        <w:t>Лебедченко</w:t>
      </w:r>
      <w:r>
        <w:t xml:space="preserve"> </w:t>
      </w:r>
      <w:r>
        <w:rPr>
          <w:rFonts w:hint="eastAsia"/>
        </w:rPr>
        <w:t>В</w:t>
      </w:r>
      <w:r>
        <w:t>.</w:t>
      </w:r>
      <w:r>
        <w:rPr>
          <w:rFonts w:hint="eastAsia"/>
        </w:rPr>
        <w:t>В</w:t>
      </w:r>
      <w:r>
        <w:t xml:space="preserve">. </w:t>
      </w:r>
      <w:r>
        <w:rPr>
          <w:rFonts w:hint="eastAsia"/>
        </w:rPr>
        <w:t>Формування</w:t>
      </w:r>
      <w:r>
        <w:t xml:space="preserve"> </w:t>
      </w:r>
      <w:r>
        <w:rPr>
          <w:rFonts w:hint="eastAsia"/>
        </w:rPr>
        <w:t>стратегії</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держави</w:t>
      </w:r>
      <w:r>
        <w:t xml:space="preserve">. </w:t>
      </w:r>
      <w:r>
        <w:rPr>
          <w:rFonts w:hint="eastAsia"/>
        </w:rPr>
        <w:t>Сучасний</w:t>
      </w:r>
      <w:r>
        <w:t xml:space="preserve"> </w:t>
      </w:r>
      <w:r>
        <w:rPr>
          <w:rFonts w:hint="eastAsia"/>
        </w:rPr>
        <w:t>менеджмент</w:t>
      </w:r>
      <w:r>
        <w:t xml:space="preserve">: </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розвитку</w:t>
      </w:r>
      <w:r>
        <w:t xml:space="preserve">: </w:t>
      </w:r>
      <w:r>
        <w:rPr>
          <w:rFonts w:hint="eastAsia"/>
        </w:rPr>
        <w:t>матеріали</w:t>
      </w:r>
      <w:r>
        <w:t xml:space="preserve"> 3- </w:t>
      </w:r>
      <w:r>
        <w:rPr>
          <w:rFonts w:hint="eastAsia"/>
        </w:rPr>
        <w:t>ої</w:t>
      </w:r>
      <w:r>
        <w:t xml:space="preserve"> </w:t>
      </w:r>
      <w:r>
        <w:rPr>
          <w:rFonts w:hint="eastAsia"/>
        </w:rPr>
        <w:t>Всеукраїнської</w:t>
      </w:r>
      <w:r>
        <w:t xml:space="preserve"> </w:t>
      </w:r>
      <w:r>
        <w:rPr>
          <w:rFonts w:hint="eastAsia"/>
        </w:rPr>
        <w:t>наук</w:t>
      </w:r>
      <w:r>
        <w:t>.-</w:t>
      </w:r>
      <w:r>
        <w:rPr>
          <w:rFonts w:hint="eastAsia"/>
        </w:rPr>
        <w:t>практ</w:t>
      </w:r>
      <w:r>
        <w:t xml:space="preserve">. </w:t>
      </w:r>
      <w:r>
        <w:rPr>
          <w:rFonts w:hint="eastAsia"/>
        </w:rPr>
        <w:t>конф</w:t>
      </w:r>
      <w:r>
        <w:t xml:space="preserve">. / </w:t>
      </w:r>
      <w:r>
        <w:rPr>
          <w:rFonts w:hint="eastAsia"/>
        </w:rPr>
        <w:t>упоряд</w:t>
      </w:r>
      <w:r>
        <w:t xml:space="preserve">. </w:t>
      </w:r>
      <w:r>
        <w:rPr>
          <w:rFonts w:hint="eastAsia"/>
        </w:rPr>
        <w:t>Боліла</w:t>
      </w:r>
      <w:r>
        <w:t xml:space="preserve"> </w:t>
      </w:r>
      <w:r>
        <w:rPr>
          <w:rFonts w:hint="eastAsia"/>
        </w:rPr>
        <w:t>С</w:t>
      </w:r>
      <w:r>
        <w:t xml:space="preserve">. </w:t>
      </w:r>
      <w:r>
        <w:rPr>
          <w:rFonts w:hint="eastAsia"/>
        </w:rPr>
        <w:t>Ю</w:t>
      </w:r>
      <w:r>
        <w:t xml:space="preserve">., </w:t>
      </w:r>
      <w:r>
        <w:rPr>
          <w:rFonts w:hint="eastAsia"/>
        </w:rPr>
        <w:t>Шепель</w:t>
      </w:r>
      <w:r>
        <w:t xml:space="preserve"> </w:t>
      </w:r>
      <w:r>
        <w:rPr>
          <w:rFonts w:hint="eastAsia"/>
        </w:rPr>
        <w:t>Т</w:t>
      </w:r>
      <w:r>
        <w:t xml:space="preserve">. </w:t>
      </w:r>
      <w:r>
        <w:rPr>
          <w:rFonts w:hint="eastAsia"/>
        </w:rPr>
        <w:t>С</w:t>
      </w:r>
      <w:r>
        <w:t xml:space="preserve">. (21 </w:t>
      </w:r>
      <w:r>
        <w:rPr>
          <w:rFonts w:hint="eastAsia"/>
        </w:rPr>
        <w:t>травня</w:t>
      </w:r>
      <w:r>
        <w:t xml:space="preserve"> 2018). </w:t>
      </w:r>
      <w:r>
        <w:rPr>
          <w:rFonts w:hint="eastAsia"/>
        </w:rPr>
        <w:t>Херсон</w:t>
      </w:r>
      <w:r>
        <w:t xml:space="preserve">. </w:t>
      </w:r>
      <w:r>
        <w:rPr>
          <w:rFonts w:hint="eastAsia"/>
        </w:rPr>
        <w:t>ДВНЗ</w:t>
      </w:r>
      <w:r>
        <w:t xml:space="preserve"> </w:t>
      </w:r>
      <w:r>
        <w:rPr>
          <w:rFonts w:hint="eastAsia"/>
        </w:rPr>
        <w:t>«</w:t>
      </w:r>
      <w:r>
        <w:rPr>
          <w:rFonts w:hint="eastAsia"/>
        </w:rPr>
        <w:t>ХДАУ</w:t>
      </w:r>
      <w:r>
        <w:rPr>
          <w:rFonts w:hint="eastAsia"/>
        </w:rPr>
        <w:t>»</w:t>
      </w:r>
      <w:r>
        <w:t xml:space="preserve">.2018. C. 215-218. (0,122 </w:t>
      </w:r>
      <w:r>
        <w:rPr>
          <w:rFonts w:hint="eastAsia"/>
        </w:rPr>
        <w:t>друк</w:t>
      </w:r>
      <w:r>
        <w:t xml:space="preserve">. </w:t>
      </w:r>
      <w:r>
        <w:rPr>
          <w:rFonts w:hint="eastAsia"/>
        </w:rPr>
        <w:t>арк</w:t>
      </w:r>
      <w:r>
        <w:t>.).</w:t>
      </w:r>
    </w:p>
    <w:p w14:paraId="37B9B516" w14:textId="77777777" w:rsidR="00C85469" w:rsidRDefault="00C85469" w:rsidP="00C85469">
      <w:r>
        <w:t>17.</w:t>
      </w:r>
      <w:r>
        <w:tab/>
      </w:r>
      <w:r>
        <w:rPr>
          <w:rFonts w:hint="eastAsia"/>
        </w:rPr>
        <w:t>Лебедченко</w:t>
      </w:r>
      <w:r>
        <w:t xml:space="preserve"> </w:t>
      </w:r>
      <w:r>
        <w:rPr>
          <w:rFonts w:hint="eastAsia"/>
        </w:rPr>
        <w:t>В</w:t>
      </w:r>
      <w:r>
        <w:t>.</w:t>
      </w:r>
      <w:r>
        <w:rPr>
          <w:rFonts w:hint="eastAsia"/>
        </w:rPr>
        <w:t>В</w:t>
      </w:r>
      <w:r>
        <w:t xml:space="preserve">., </w:t>
      </w:r>
      <w:r>
        <w:rPr>
          <w:rFonts w:hint="eastAsia"/>
        </w:rPr>
        <w:t>Косухіна</w:t>
      </w:r>
      <w:r>
        <w:t xml:space="preserve"> </w:t>
      </w:r>
      <w:r>
        <w:rPr>
          <w:rFonts w:hint="eastAsia"/>
        </w:rPr>
        <w:t>Л</w:t>
      </w:r>
      <w:r>
        <w:t xml:space="preserve">. </w:t>
      </w:r>
      <w:r>
        <w:rPr>
          <w:rFonts w:hint="eastAsia"/>
        </w:rPr>
        <w:t>І</w:t>
      </w:r>
      <w:r>
        <w:t xml:space="preserve">. </w:t>
      </w:r>
      <w:r>
        <w:rPr>
          <w:rFonts w:hint="eastAsia"/>
        </w:rPr>
        <w:t>Формування</w:t>
      </w:r>
      <w:r>
        <w:t xml:space="preserve"> </w:t>
      </w:r>
      <w:r>
        <w:rPr>
          <w:rFonts w:hint="eastAsia"/>
        </w:rPr>
        <w:t>механізму</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держави</w:t>
      </w:r>
      <w:r>
        <w:t xml:space="preserve">. </w:t>
      </w:r>
      <w:r>
        <w:rPr>
          <w:rFonts w:hint="eastAsia"/>
        </w:rPr>
        <w:t>Сучасний</w:t>
      </w:r>
      <w:r>
        <w:t xml:space="preserve"> </w:t>
      </w:r>
      <w:r>
        <w:rPr>
          <w:rFonts w:hint="eastAsia"/>
        </w:rPr>
        <w:t>менеджмент</w:t>
      </w:r>
      <w:r>
        <w:t xml:space="preserve">: </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розвитку</w:t>
      </w:r>
      <w:r>
        <w:t xml:space="preserve">: </w:t>
      </w:r>
      <w:r>
        <w:rPr>
          <w:rFonts w:hint="eastAsia"/>
        </w:rPr>
        <w:t>матеріали</w:t>
      </w:r>
      <w:r>
        <w:t xml:space="preserve"> 3-</w:t>
      </w:r>
      <w:r>
        <w:rPr>
          <w:rFonts w:hint="eastAsia"/>
        </w:rPr>
        <w:t>ої</w:t>
      </w:r>
      <w:r>
        <w:t xml:space="preserve"> </w:t>
      </w:r>
      <w:r>
        <w:rPr>
          <w:rFonts w:hint="eastAsia"/>
        </w:rPr>
        <w:t>Всеукраїнської</w:t>
      </w:r>
      <w:r>
        <w:t xml:space="preserve"> </w:t>
      </w:r>
      <w:r>
        <w:rPr>
          <w:rFonts w:hint="eastAsia"/>
        </w:rPr>
        <w:t>наук</w:t>
      </w:r>
      <w:r>
        <w:t>.-</w:t>
      </w:r>
      <w:r>
        <w:rPr>
          <w:rFonts w:hint="eastAsia"/>
        </w:rPr>
        <w:t>практ</w:t>
      </w:r>
      <w:r>
        <w:t xml:space="preserve">. </w:t>
      </w:r>
      <w:r>
        <w:rPr>
          <w:rFonts w:hint="eastAsia"/>
        </w:rPr>
        <w:t>конф</w:t>
      </w:r>
      <w:r>
        <w:t xml:space="preserve">. / </w:t>
      </w:r>
      <w:r>
        <w:rPr>
          <w:rFonts w:hint="eastAsia"/>
        </w:rPr>
        <w:t>упоряд</w:t>
      </w:r>
      <w:r>
        <w:t xml:space="preserve">. </w:t>
      </w:r>
      <w:r>
        <w:rPr>
          <w:rFonts w:hint="eastAsia"/>
        </w:rPr>
        <w:t>Боліла</w:t>
      </w:r>
      <w:r>
        <w:t xml:space="preserve"> </w:t>
      </w:r>
      <w:r>
        <w:rPr>
          <w:rFonts w:hint="eastAsia"/>
        </w:rPr>
        <w:t>С</w:t>
      </w:r>
      <w:r>
        <w:t xml:space="preserve">. </w:t>
      </w:r>
      <w:r>
        <w:rPr>
          <w:rFonts w:hint="eastAsia"/>
        </w:rPr>
        <w:t>Ю</w:t>
      </w:r>
      <w:r>
        <w:t xml:space="preserve">., </w:t>
      </w:r>
      <w:r>
        <w:rPr>
          <w:rFonts w:hint="eastAsia"/>
        </w:rPr>
        <w:t>Шепель</w:t>
      </w:r>
      <w:r>
        <w:t xml:space="preserve"> </w:t>
      </w:r>
      <w:r>
        <w:rPr>
          <w:rFonts w:hint="eastAsia"/>
        </w:rPr>
        <w:t>Т</w:t>
      </w:r>
      <w:r>
        <w:t xml:space="preserve">. </w:t>
      </w:r>
      <w:r>
        <w:rPr>
          <w:rFonts w:hint="eastAsia"/>
        </w:rPr>
        <w:t>С</w:t>
      </w:r>
      <w:r>
        <w:t xml:space="preserve">. (21 </w:t>
      </w:r>
      <w:r>
        <w:rPr>
          <w:rFonts w:hint="eastAsia"/>
        </w:rPr>
        <w:t>травня</w:t>
      </w:r>
      <w:r>
        <w:t xml:space="preserve"> 2018). </w:t>
      </w:r>
      <w:r>
        <w:rPr>
          <w:rFonts w:hint="eastAsia"/>
        </w:rPr>
        <w:t>Херсон</w:t>
      </w:r>
      <w:r>
        <w:t xml:space="preserve">. </w:t>
      </w:r>
      <w:r>
        <w:rPr>
          <w:rFonts w:hint="eastAsia"/>
        </w:rPr>
        <w:t>ДВНЗ</w:t>
      </w:r>
      <w:r>
        <w:t xml:space="preserve"> </w:t>
      </w:r>
      <w:r>
        <w:rPr>
          <w:rFonts w:hint="eastAsia"/>
        </w:rPr>
        <w:t>«</w:t>
      </w:r>
      <w:r>
        <w:rPr>
          <w:rFonts w:hint="eastAsia"/>
        </w:rPr>
        <w:t>ХДАУ</w:t>
      </w:r>
      <w:r>
        <w:rPr>
          <w:rFonts w:hint="eastAsia"/>
        </w:rPr>
        <w:t>»</w:t>
      </w:r>
      <w:r>
        <w:t xml:space="preserve">.2018. C. 209-212. (0,121 </w:t>
      </w:r>
      <w:r>
        <w:rPr>
          <w:rFonts w:hint="eastAsia"/>
        </w:rPr>
        <w:t>друк</w:t>
      </w:r>
      <w:r>
        <w:t xml:space="preserve">. </w:t>
      </w:r>
      <w:r>
        <w:rPr>
          <w:rFonts w:hint="eastAsia"/>
        </w:rPr>
        <w:t>арк</w:t>
      </w:r>
      <w:r>
        <w:t xml:space="preserve">./0,071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здобувана</w:t>
      </w:r>
      <w:r>
        <w:t xml:space="preserve">: </w:t>
      </w:r>
      <w:r>
        <w:rPr>
          <w:rFonts w:hint="eastAsia"/>
        </w:rPr>
        <w:t>визначено</w:t>
      </w:r>
      <w:r>
        <w:t xml:space="preserve"> </w:t>
      </w:r>
      <w:r>
        <w:rPr>
          <w:rFonts w:hint="eastAsia"/>
        </w:rPr>
        <w:t>специфіку</w:t>
      </w:r>
      <w:r>
        <w:t xml:space="preserve"> </w:t>
      </w:r>
      <w:r>
        <w:rPr>
          <w:rFonts w:hint="eastAsia"/>
        </w:rPr>
        <w:t>економічної</w:t>
      </w:r>
      <w:r>
        <w:t xml:space="preserve"> </w:t>
      </w:r>
      <w:r>
        <w:rPr>
          <w:rFonts w:hint="eastAsia"/>
        </w:rPr>
        <w:t>безпеки</w:t>
      </w:r>
      <w:r>
        <w:t xml:space="preserve">, </w:t>
      </w:r>
      <w:r>
        <w:rPr>
          <w:rFonts w:hint="eastAsia"/>
        </w:rPr>
        <w:t>напрями</w:t>
      </w:r>
      <w:r>
        <w:t xml:space="preserve"> </w:t>
      </w:r>
      <w:r>
        <w:rPr>
          <w:rFonts w:hint="eastAsia"/>
        </w:rPr>
        <w:t>реагування</w:t>
      </w:r>
      <w:r>
        <w:t xml:space="preserve"> </w:t>
      </w:r>
      <w:r>
        <w:rPr>
          <w:rFonts w:hint="eastAsia"/>
        </w:rPr>
        <w:t>на</w:t>
      </w:r>
      <w:r>
        <w:t xml:space="preserve"> </w:t>
      </w:r>
      <w:r>
        <w:rPr>
          <w:rFonts w:hint="eastAsia"/>
        </w:rPr>
        <w:t>загрози</w:t>
      </w:r>
      <w:r>
        <w:t xml:space="preserve"> </w:t>
      </w:r>
      <w:r>
        <w:rPr>
          <w:rFonts w:hint="eastAsia"/>
        </w:rPr>
        <w:t>та</w:t>
      </w:r>
      <w:r>
        <w:t xml:space="preserve"> </w:t>
      </w:r>
      <w:r>
        <w:rPr>
          <w:rFonts w:hint="eastAsia"/>
        </w:rPr>
        <w:t>вимоги</w:t>
      </w:r>
      <w:r>
        <w:t xml:space="preserve"> </w:t>
      </w:r>
      <w:r>
        <w:rPr>
          <w:rFonts w:hint="eastAsia"/>
        </w:rPr>
        <w:t>для</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w:t>
      </w:r>
    </w:p>
    <w:p w14:paraId="6A64CFD3" w14:textId="77777777" w:rsidR="00C85469" w:rsidRDefault="00C85469" w:rsidP="00C85469">
      <w:r>
        <w:lastRenderedPageBreak/>
        <w:t>18.</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Індикатори</w:t>
      </w:r>
      <w:r>
        <w:t xml:space="preserve"> </w:t>
      </w:r>
      <w:r>
        <w:rPr>
          <w:rFonts w:hint="eastAsia"/>
        </w:rPr>
        <w:t>стану</w:t>
      </w:r>
      <w:r>
        <w:t xml:space="preserve"> </w:t>
      </w:r>
      <w:r>
        <w:rPr>
          <w:rFonts w:hint="eastAsia"/>
        </w:rPr>
        <w:t>національної</w:t>
      </w:r>
      <w:r>
        <w:t xml:space="preserve"> </w:t>
      </w:r>
      <w:r>
        <w:rPr>
          <w:rFonts w:hint="eastAsia"/>
        </w:rPr>
        <w:t>економічної</w:t>
      </w:r>
      <w:r>
        <w:t xml:space="preserve"> </w:t>
      </w:r>
      <w:r>
        <w:rPr>
          <w:rFonts w:hint="eastAsia"/>
        </w:rPr>
        <w:t>безпеки</w:t>
      </w:r>
      <w:r>
        <w:t xml:space="preserve"> </w:t>
      </w:r>
      <w:r>
        <w:rPr>
          <w:rFonts w:hint="eastAsia"/>
        </w:rPr>
        <w:t>країни</w:t>
      </w:r>
      <w:r>
        <w:t xml:space="preserve">, </w:t>
      </w:r>
      <w:r>
        <w:rPr>
          <w:rFonts w:hint="eastAsia"/>
        </w:rPr>
        <w:t>що</w:t>
      </w:r>
      <w:r>
        <w:t xml:space="preserve"> </w:t>
      </w:r>
      <w:r>
        <w:rPr>
          <w:rFonts w:hint="eastAsia"/>
        </w:rPr>
        <w:t>не</w:t>
      </w:r>
      <w:r>
        <w:t xml:space="preserve"> </w:t>
      </w:r>
      <w:r>
        <w:rPr>
          <w:rFonts w:hint="eastAsia"/>
        </w:rPr>
        <w:t>мають</w:t>
      </w:r>
      <w:r>
        <w:t xml:space="preserve"> </w:t>
      </w:r>
      <w:r>
        <w:rPr>
          <w:rFonts w:hint="eastAsia"/>
        </w:rPr>
        <w:t>сталої</w:t>
      </w:r>
      <w:r>
        <w:t xml:space="preserve"> </w:t>
      </w:r>
      <w:r>
        <w:rPr>
          <w:rFonts w:hint="eastAsia"/>
        </w:rPr>
        <w:t>кількісної</w:t>
      </w:r>
      <w:r>
        <w:t xml:space="preserve"> </w:t>
      </w:r>
      <w:r>
        <w:rPr>
          <w:rFonts w:hint="eastAsia"/>
        </w:rPr>
        <w:t>характеристики</w:t>
      </w:r>
      <w:r>
        <w:t xml:space="preserve">. </w:t>
      </w:r>
      <w:r>
        <w:rPr>
          <w:rFonts w:hint="eastAsia"/>
        </w:rPr>
        <w:t>Менеджмент</w:t>
      </w:r>
      <w:r>
        <w:t xml:space="preserve"> </w:t>
      </w:r>
      <w:r>
        <w:rPr>
          <w:rFonts w:hint="eastAsia"/>
        </w:rPr>
        <w:t>та</w:t>
      </w:r>
      <w:r>
        <w:t xml:space="preserve"> </w:t>
      </w:r>
      <w:r>
        <w:rPr>
          <w:rFonts w:hint="eastAsia"/>
        </w:rPr>
        <w:t>маркетинг</w:t>
      </w:r>
      <w:r>
        <w:t xml:space="preserve"> </w:t>
      </w:r>
      <w:r>
        <w:rPr>
          <w:rFonts w:hint="eastAsia"/>
        </w:rPr>
        <w:t>у</w:t>
      </w:r>
      <w:r>
        <w:t xml:space="preserve"> </w:t>
      </w:r>
      <w:r>
        <w:rPr>
          <w:rFonts w:hint="eastAsia"/>
        </w:rPr>
        <w:t>складі</w:t>
      </w:r>
      <w:r>
        <w:t xml:space="preserve"> </w:t>
      </w:r>
      <w:r>
        <w:rPr>
          <w:rFonts w:hint="eastAsia"/>
        </w:rPr>
        <w:t>сучасної</w:t>
      </w:r>
      <w:r>
        <w:t xml:space="preserve"> </w:t>
      </w:r>
      <w:r>
        <w:rPr>
          <w:rFonts w:hint="eastAsia"/>
        </w:rPr>
        <w:t>економіки</w:t>
      </w:r>
      <w:r>
        <w:t xml:space="preserve">, </w:t>
      </w:r>
      <w:r>
        <w:rPr>
          <w:rFonts w:hint="eastAsia"/>
        </w:rPr>
        <w:t>науки</w:t>
      </w:r>
      <w:r>
        <w:t xml:space="preserve">, </w:t>
      </w:r>
      <w:r>
        <w:rPr>
          <w:rFonts w:hint="eastAsia"/>
        </w:rPr>
        <w:t>освіти</w:t>
      </w:r>
      <w:r>
        <w:t xml:space="preserve">, </w:t>
      </w:r>
      <w:r>
        <w:rPr>
          <w:rFonts w:hint="eastAsia"/>
        </w:rPr>
        <w:t>практики</w:t>
      </w:r>
      <w:r>
        <w:t xml:space="preserve">: </w:t>
      </w:r>
      <w:r>
        <w:rPr>
          <w:rFonts w:hint="eastAsia"/>
        </w:rPr>
        <w:t>щорічний</w:t>
      </w:r>
      <w:r>
        <w:t xml:space="preserve"> </w:t>
      </w:r>
      <w:r>
        <w:rPr>
          <w:rFonts w:hint="eastAsia"/>
        </w:rPr>
        <w:t>збірник</w:t>
      </w:r>
      <w:r>
        <w:t xml:space="preserve"> </w:t>
      </w:r>
      <w:r>
        <w:rPr>
          <w:rFonts w:hint="eastAsia"/>
        </w:rPr>
        <w:t>наукових</w:t>
      </w:r>
      <w:r>
        <w:t xml:space="preserve"> </w:t>
      </w:r>
      <w:r>
        <w:rPr>
          <w:rFonts w:hint="eastAsia"/>
        </w:rPr>
        <w:t>робіт</w:t>
      </w:r>
      <w:r>
        <w:t xml:space="preserve">. </w:t>
      </w:r>
      <w:r>
        <w:rPr>
          <w:rFonts w:hint="eastAsia"/>
        </w:rPr>
        <w:t>Матеріали</w:t>
      </w:r>
      <w:r>
        <w:t xml:space="preserve"> </w:t>
      </w:r>
      <w:r>
        <w:rPr>
          <w:rFonts w:hint="eastAsia"/>
        </w:rPr>
        <w:t>УІ</w:t>
      </w:r>
      <w:r>
        <w:t xml:space="preserve"> </w:t>
      </w:r>
      <w:r>
        <w:rPr>
          <w:rFonts w:hint="eastAsia"/>
        </w:rPr>
        <w:t>міжнародної</w:t>
      </w:r>
      <w:r>
        <w:t xml:space="preserve"> </w:t>
      </w:r>
      <w:r>
        <w:rPr>
          <w:rFonts w:hint="eastAsia"/>
        </w:rPr>
        <w:t>науково</w:t>
      </w:r>
      <w:r>
        <w:t>-</w:t>
      </w:r>
      <w:r>
        <w:rPr>
          <w:rFonts w:hint="eastAsia"/>
        </w:rPr>
        <w:t>практичної</w:t>
      </w:r>
      <w:r>
        <w:t xml:space="preserve"> </w:t>
      </w:r>
      <w:r>
        <w:rPr>
          <w:rFonts w:hint="eastAsia"/>
        </w:rPr>
        <w:t>дистанційної</w:t>
      </w:r>
      <w:r>
        <w:t xml:space="preserve"> </w:t>
      </w:r>
      <w:r>
        <w:rPr>
          <w:rFonts w:hint="eastAsia"/>
        </w:rPr>
        <w:t>конференції</w:t>
      </w:r>
      <w:r>
        <w:t xml:space="preserve"> (</w:t>
      </w:r>
      <w:r>
        <w:rPr>
          <w:rFonts w:hint="eastAsia"/>
        </w:rPr>
        <w:t>м</w:t>
      </w:r>
      <w:r>
        <w:t xml:space="preserve">. </w:t>
      </w:r>
      <w:r>
        <w:rPr>
          <w:rFonts w:hint="eastAsia"/>
        </w:rPr>
        <w:t>Харків</w:t>
      </w:r>
      <w:r>
        <w:t xml:space="preserve">, 22-23 </w:t>
      </w:r>
      <w:r>
        <w:rPr>
          <w:rFonts w:hint="eastAsia"/>
        </w:rPr>
        <w:t>березня</w:t>
      </w:r>
      <w:r>
        <w:t xml:space="preserve"> 2018 </w:t>
      </w:r>
      <w:r>
        <w:rPr>
          <w:rFonts w:hint="eastAsia"/>
        </w:rPr>
        <w:t>р</w:t>
      </w:r>
      <w:r>
        <w:t xml:space="preserve">.) / </w:t>
      </w:r>
      <w:r>
        <w:rPr>
          <w:rFonts w:hint="eastAsia"/>
        </w:rPr>
        <w:t>редкол</w:t>
      </w:r>
      <w:r>
        <w:t xml:space="preserve">.: </w:t>
      </w:r>
      <w:r>
        <w:rPr>
          <w:rFonts w:hint="eastAsia"/>
        </w:rPr>
        <w:t>В</w:t>
      </w:r>
      <w:r>
        <w:t>.</w:t>
      </w:r>
      <w:r>
        <w:rPr>
          <w:rFonts w:hint="eastAsia"/>
        </w:rPr>
        <w:t>В</w:t>
      </w:r>
      <w:r>
        <w:t xml:space="preserve">. </w:t>
      </w:r>
      <w:r>
        <w:rPr>
          <w:rFonts w:hint="eastAsia"/>
        </w:rPr>
        <w:t>Малий</w:t>
      </w:r>
      <w:r>
        <w:t xml:space="preserve"> </w:t>
      </w:r>
      <w:r>
        <w:rPr>
          <w:rFonts w:hint="eastAsia"/>
        </w:rPr>
        <w:t>та</w:t>
      </w:r>
      <w:r>
        <w:t xml:space="preserve"> </w:t>
      </w:r>
      <w:r>
        <w:rPr>
          <w:rFonts w:hint="eastAsia"/>
        </w:rPr>
        <w:t>ін</w:t>
      </w:r>
      <w:r>
        <w:t xml:space="preserve">. </w:t>
      </w:r>
      <w:r>
        <w:rPr>
          <w:rFonts w:hint="eastAsia"/>
        </w:rPr>
        <w:t>Харків</w:t>
      </w:r>
      <w:r>
        <w:t xml:space="preserve">. </w:t>
      </w:r>
      <w:r>
        <w:rPr>
          <w:rFonts w:hint="eastAsia"/>
        </w:rPr>
        <w:t>Нац</w:t>
      </w:r>
      <w:r>
        <w:t xml:space="preserve">. </w:t>
      </w:r>
      <w:r>
        <w:rPr>
          <w:rFonts w:hint="eastAsia"/>
        </w:rPr>
        <w:t>фарм</w:t>
      </w:r>
      <w:r>
        <w:t xml:space="preserve">. </w:t>
      </w:r>
      <w:r>
        <w:rPr>
          <w:rFonts w:hint="eastAsia"/>
        </w:rPr>
        <w:t>ун</w:t>
      </w:r>
      <w:r>
        <w:t>-</w:t>
      </w:r>
      <w:r>
        <w:rPr>
          <w:rFonts w:hint="eastAsia"/>
        </w:rPr>
        <w:t>т</w:t>
      </w:r>
      <w:r>
        <w:t xml:space="preserve">. 2018. </w:t>
      </w:r>
      <w:r>
        <w:rPr>
          <w:rFonts w:hint="eastAsia"/>
        </w:rPr>
        <w:t>С</w:t>
      </w:r>
      <w:r>
        <w:t>. 105-116. (0,676</w:t>
      </w:r>
      <w:r>
        <w:rPr>
          <w:rFonts w:hint="eastAsia"/>
        </w:rPr>
        <w:t>друк</w:t>
      </w:r>
      <w:r>
        <w:t xml:space="preserve">. </w:t>
      </w:r>
      <w:r>
        <w:rPr>
          <w:rFonts w:hint="eastAsia"/>
        </w:rPr>
        <w:t>арк</w:t>
      </w:r>
      <w:r>
        <w:t>.).</w:t>
      </w:r>
    </w:p>
    <w:p w14:paraId="3885D2C1" w14:textId="77777777" w:rsidR="00C85469" w:rsidRDefault="00C85469" w:rsidP="00C85469">
      <w:r>
        <w:t>19.</w:t>
      </w:r>
      <w:r>
        <w:tab/>
      </w:r>
      <w:r>
        <w:rPr>
          <w:rFonts w:hint="eastAsia"/>
        </w:rPr>
        <w:t>Лебедченко</w:t>
      </w:r>
      <w:r>
        <w:t xml:space="preserve"> </w:t>
      </w:r>
      <w:r>
        <w:rPr>
          <w:rFonts w:hint="eastAsia"/>
        </w:rPr>
        <w:t>В</w:t>
      </w:r>
      <w:r>
        <w:t>.</w:t>
      </w:r>
      <w:r>
        <w:rPr>
          <w:rFonts w:hint="eastAsia"/>
        </w:rPr>
        <w:t>В</w:t>
      </w:r>
      <w:r>
        <w:t xml:space="preserve">., </w:t>
      </w:r>
      <w:r>
        <w:rPr>
          <w:rFonts w:hint="eastAsia"/>
        </w:rPr>
        <w:t>Косухіна</w:t>
      </w:r>
      <w:r>
        <w:t xml:space="preserve"> </w:t>
      </w:r>
      <w:r>
        <w:rPr>
          <w:rFonts w:hint="eastAsia"/>
        </w:rPr>
        <w:t>Л</w:t>
      </w:r>
      <w:r>
        <w:t>.</w:t>
      </w:r>
      <w:r>
        <w:rPr>
          <w:rFonts w:hint="eastAsia"/>
        </w:rPr>
        <w:t>І</w:t>
      </w:r>
      <w:r>
        <w:t xml:space="preserve">. </w:t>
      </w:r>
      <w:r>
        <w:rPr>
          <w:rFonts w:hint="eastAsia"/>
        </w:rPr>
        <w:t>Напрямки</w:t>
      </w:r>
      <w:r>
        <w:t xml:space="preserve"> </w:t>
      </w:r>
      <w:r>
        <w:rPr>
          <w:rFonts w:hint="eastAsia"/>
        </w:rPr>
        <w:t>формування</w:t>
      </w:r>
      <w:r>
        <w:t xml:space="preserve"> </w:t>
      </w:r>
      <w:r>
        <w:rPr>
          <w:rFonts w:hint="eastAsia"/>
        </w:rPr>
        <w:t>механізму</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Інноваційні</w:t>
      </w:r>
      <w:r>
        <w:t xml:space="preserve"> </w:t>
      </w:r>
      <w:r>
        <w:rPr>
          <w:rFonts w:hint="eastAsia"/>
        </w:rPr>
        <w:t>стратегії</w:t>
      </w:r>
      <w:r>
        <w:t xml:space="preserve"> </w:t>
      </w:r>
      <w:r>
        <w:rPr>
          <w:rFonts w:hint="eastAsia"/>
        </w:rPr>
        <w:t>та</w:t>
      </w:r>
      <w:r>
        <w:t xml:space="preserve"> </w:t>
      </w:r>
      <w:r>
        <w:rPr>
          <w:rFonts w:hint="eastAsia"/>
        </w:rPr>
        <w:t>моделі</w:t>
      </w:r>
      <w:r>
        <w:t xml:space="preserve"> </w:t>
      </w:r>
      <w:r>
        <w:rPr>
          <w:rFonts w:hint="eastAsia"/>
        </w:rPr>
        <w:t>економічних</w:t>
      </w:r>
      <w:r>
        <w:t xml:space="preserve"> </w:t>
      </w:r>
      <w:r>
        <w:rPr>
          <w:rFonts w:hint="eastAsia"/>
        </w:rPr>
        <w:t>трансформацій</w:t>
      </w:r>
      <w:r>
        <w:t xml:space="preserve"> </w:t>
      </w:r>
      <w:r>
        <w:rPr>
          <w:rFonts w:hint="eastAsia"/>
        </w:rPr>
        <w:t>в</w:t>
      </w:r>
      <w:r>
        <w:t xml:space="preserve"> </w:t>
      </w:r>
      <w:r>
        <w:rPr>
          <w:rFonts w:hint="eastAsia"/>
        </w:rPr>
        <w:t>умовах</w:t>
      </w:r>
      <w:r>
        <w:t xml:space="preserve"> </w:t>
      </w:r>
      <w:r>
        <w:rPr>
          <w:rFonts w:hint="eastAsia"/>
        </w:rPr>
        <w:t>євроінтеграційних</w:t>
      </w:r>
      <w:r>
        <w:t xml:space="preserve"> </w:t>
      </w:r>
      <w:r>
        <w:rPr>
          <w:rFonts w:hint="eastAsia"/>
        </w:rPr>
        <w:t>викликів</w:t>
      </w:r>
      <w:r>
        <w:t xml:space="preserve">: </w:t>
      </w:r>
      <w:r>
        <w:rPr>
          <w:rFonts w:hint="eastAsia"/>
        </w:rPr>
        <w:t>матеріали</w:t>
      </w:r>
      <w:r>
        <w:t xml:space="preserve"> </w:t>
      </w:r>
      <w:r>
        <w:rPr>
          <w:rFonts w:hint="eastAsia"/>
        </w:rPr>
        <w:t>міжнародної</w:t>
      </w:r>
      <w:r>
        <w:t xml:space="preserve"> </w:t>
      </w:r>
      <w:r>
        <w:rPr>
          <w:rFonts w:hint="eastAsia"/>
        </w:rPr>
        <w:t>науково</w:t>
      </w:r>
      <w:r>
        <w:t>-</w:t>
      </w:r>
      <w:r>
        <w:rPr>
          <w:rFonts w:hint="eastAsia"/>
        </w:rPr>
        <w:t>практичної</w:t>
      </w:r>
      <w:r>
        <w:t xml:space="preserve"> Internet-</w:t>
      </w:r>
      <w:r>
        <w:rPr>
          <w:rFonts w:hint="eastAsia"/>
        </w:rPr>
        <w:t>конференції</w:t>
      </w:r>
      <w:r>
        <w:t xml:space="preserve"> (</w:t>
      </w:r>
      <w:r>
        <w:rPr>
          <w:rFonts w:hint="eastAsia"/>
        </w:rPr>
        <w:t>Харків</w:t>
      </w:r>
      <w:r>
        <w:t xml:space="preserve"> - </w:t>
      </w:r>
      <w:r>
        <w:rPr>
          <w:rFonts w:hint="eastAsia"/>
        </w:rPr>
        <w:t>Ужгород</w:t>
      </w:r>
      <w:r>
        <w:t xml:space="preserve"> - </w:t>
      </w:r>
      <w:r>
        <w:rPr>
          <w:rFonts w:hint="eastAsia"/>
        </w:rPr>
        <w:t>Софія</w:t>
      </w:r>
      <w:r>
        <w:t xml:space="preserve"> - </w:t>
      </w:r>
      <w:r>
        <w:rPr>
          <w:rFonts w:hint="eastAsia"/>
        </w:rPr>
        <w:t>Пшеворськ</w:t>
      </w:r>
      <w:r>
        <w:t xml:space="preserve">, 15 </w:t>
      </w:r>
      <w:r>
        <w:rPr>
          <w:rFonts w:hint="eastAsia"/>
        </w:rPr>
        <w:t>травня</w:t>
      </w:r>
      <w:r>
        <w:t xml:space="preserve"> 2020 </w:t>
      </w:r>
      <w:r>
        <w:rPr>
          <w:rFonts w:hint="eastAsia"/>
        </w:rPr>
        <w:t>р</w:t>
      </w:r>
      <w:r>
        <w:t xml:space="preserve">.). </w:t>
      </w:r>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імені</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Ужгородський</w:t>
      </w:r>
      <w:r>
        <w:t xml:space="preserve"> </w:t>
      </w:r>
      <w:r>
        <w:rPr>
          <w:rFonts w:hint="eastAsia"/>
        </w:rPr>
        <w:t>торговельно</w:t>
      </w:r>
      <w:r>
        <w:t xml:space="preserve">- </w:t>
      </w:r>
      <w:r>
        <w:rPr>
          <w:rFonts w:hint="eastAsia"/>
        </w:rPr>
        <w:t>економічний</w:t>
      </w:r>
      <w:r>
        <w:t xml:space="preserve"> </w:t>
      </w:r>
      <w:r>
        <w:rPr>
          <w:rFonts w:hint="eastAsia"/>
        </w:rPr>
        <w:t>інститут</w:t>
      </w:r>
      <w:r>
        <w:t xml:space="preserve"> </w:t>
      </w:r>
      <w:r>
        <w:rPr>
          <w:rFonts w:hint="eastAsia"/>
        </w:rPr>
        <w:t>КНТЕУ</w:t>
      </w:r>
      <w:r>
        <w:t xml:space="preserve">, </w:t>
      </w:r>
      <w:r>
        <w:rPr>
          <w:rFonts w:hint="eastAsia"/>
        </w:rPr>
        <w:t>Висшето</w:t>
      </w:r>
      <w:r>
        <w:t xml:space="preserve"> </w:t>
      </w:r>
      <w:r>
        <w:rPr>
          <w:rFonts w:hint="eastAsia"/>
        </w:rPr>
        <w:t>училище</w:t>
      </w:r>
      <w:r>
        <w:t xml:space="preserve"> </w:t>
      </w:r>
      <w:r>
        <w:rPr>
          <w:rFonts w:hint="eastAsia"/>
        </w:rPr>
        <w:t>по</w:t>
      </w:r>
      <w:r>
        <w:t xml:space="preserve"> </w:t>
      </w:r>
      <w:r>
        <w:rPr>
          <w:rFonts w:hint="eastAsia"/>
        </w:rPr>
        <w:t>застраховане</w:t>
      </w:r>
      <w:r>
        <w:t xml:space="preserve"> </w:t>
      </w:r>
      <w:r>
        <w:rPr>
          <w:rFonts w:hint="eastAsia"/>
        </w:rPr>
        <w:t>и</w:t>
      </w:r>
      <w:r>
        <w:t xml:space="preserve"> </w:t>
      </w:r>
      <w:r>
        <w:rPr>
          <w:rFonts w:hint="eastAsia"/>
        </w:rPr>
        <w:t>финанси</w:t>
      </w:r>
      <w:r>
        <w:t xml:space="preserve">, Wyzsza SzkoiaSpoteczno-Gospodarcza w Przeworsku. </w:t>
      </w:r>
      <w:r>
        <w:rPr>
          <w:rFonts w:hint="eastAsia"/>
        </w:rPr>
        <w:t>Софія</w:t>
      </w:r>
      <w:r>
        <w:t xml:space="preserve">: </w:t>
      </w:r>
      <w:r>
        <w:rPr>
          <w:rFonts w:hint="eastAsia"/>
        </w:rPr>
        <w:t>Издателство</w:t>
      </w:r>
      <w:r>
        <w:t xml:space="preserve"> </w:t>
      </w:r>
      <w:r>
        <w:rPr>
          <w:rFonts w:hint="eastAsia"/>
        </w:rPr>
        <w:t>на</w:t>
      </w:r>
      <w:r>
        <w:t xml:space="preserve"> </w:t>
      </w:r>
      <w:r>
        <w:rPr>
          <w:rFonts w:hint="eastAsia"/>
        </w:rPr>
        <w:t>ВУЗФ</w:t>
      </w:r>
      <w:r>
        <w:t xml:space="preserve"> </w:t>
      </w:r>
      <w:r>
        <w:rPr>
          <w:rFonts w:hint="eastAsia"/>
        </w:rPr>
        <w:t>«</w:t>
      </w:r>
      <w:r>
        <w:rPr>
          <w:rFonts w:hint="eastAsia"/>
        </w:rPr>
        <w:t>Св</w:t>
      </w:r>
      <w:r>
        <w:t xml:space="preserve">. </w:t>
      </w:r>
      <w:r>
        <w:rPr>
          <w:rFonts w:hint="eastAsia"/>
        </w:rPr>
        <w:t>Григорий</w:t>
      </w:r>
      <w:r>
        <w:t xml:space="preserve"> </w:t>
      </w:r>
      <w:r>
        <w:rPr>
          <w:rFonts w:hint="eastAsia"/>
        </w:rPr>
        <w:t>Богослов</w:t>
      </w:r>
      <w:r>
        <w:rPr>
          <w:rFonts w:hint="eastAsia"/>
        </w:rPr>
        <w:t>»</w:t>
      </w:r>
      <w:r>
        <w:t xml:space="preserve">. 2020. </w:t>
      </w:r>
      <w:r>
        <w:rPr>
          <w:rFonts w:hint="eastAsia"/>
        </w:rPr>
        <w:t>С</w:t>
      </w:r>
      <w:r>
        <w:t xml:space="preserve">. 90-93. (0,134 </w:t>
      </w:r>
      <w:r>
        <w:rPr>
          <w:rFonts w:hint="eastAsia"/>
        </w:rPr>
        <w:t>друк</w:t>
      </w:r>
      <w:r>
        <w:t xml:space="preserve">. </w:t>
      </w:r>
      <w:r>
        <w:rPr>
          <w:rFonts w:hint="eastAsia"/>
        </w:rPr>
        <w:t>арк</w:t>
      </w:r>
      <w:r>
        <w:t xml:space="preserve">./0,092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визначено</w:t>
      </w:r>
      <w:r>
        <w:t xml:space="preserve"> </w:t>
      </w:r>
      <w:r>
        <w:rPr>
          <w:rFonts w:hint="eastAsia"/>
        </w:rPr>
        <w:t>механізм</w:t>
      </w:r>
      <w:r>
        <w:t xml:space="preserve"> </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регіону</w:t>
      </w:r>
      <w:r>
        <w:t>.</w:t>
      </w:r>
    </w:p>
    <w:p w14:paraId="00F30EAF" w14:textId="77777777" w:rsidR="00C85469" w:rsidRDefault="00C85469" w:rsidP="00C85469">
      <w:r>
        <w:t>20.</w:t>
      </w:r>
      <w:r>
        <w:tab/>
      </w:r>
      <w:r>
        <w:rPr>
          <w:rFonts w:hint="eastAsia"/>
        </w:rPr>
        <w:t>Лебедченко</w:t>
      </w:r>
      <w:r>
        <w:t xml:space="preserve"> </w:t>
      </w:r>
      <w:r>
        <w:rPr>
          <w:rFonts w:hint="eastAsia"/>
        </w:rPr>
        <w:t>В</w:t>
      </w:r>
      <w:r>
        <w:t>.</w:t>
      </w:r>
      <w:r>
        <w:rPr>
          <w:rFonts w:hint="eastAsia"/>
        </w:rPr>
        <w:t>В</w:t>
      </w:r>
      <w:r>
        <w:t xml:space="preserve">., </w:t>
      </w:r>
      <w:r>
        <w:rPr>
          <w:rFonts w:hint="eastAsia"/>
        </w:rPr>
        <w:t>Косухіна</w:t>
      </w:r>
      <w:r>
        <w:t xml:space="preserve"> </w:t>
      </w:r>
      <w:r>
        <w:rPr>
          <w:rFonts w:hint="eastAsia"/>
        </w:rPr>
        <w:t>Л</w:t>
      </w:r>
      <w:r>
        <w:t>.</w:t>
      </w:r>
      <w:r>
        <w:rPr>
          <w:rFonts w:hint="eastAsia"/>
        </w:rPr>
        <w:t>І</w:t>
      </w:r>
      <w:r>
        <w:t xml:space="preserve">. </w:t>
      </w:r>
      <w:r>
        <w:rPr>
          <w:rFonts w:hint="eastAsia"/>
        </w:rPr>
        <w:t>Маркетингова</w:t>
      </w:r>
      <w:r>
        <w:t xml:space="preserve"> </w:t>
      </w:r>
      <w:r>
        <w:rPr>
          <w:rFonts w:hint="eastAsia"/>
        </w:rPr>
        <w:t>стратегія</w:t>
      </w:r>
      <w:r>
        <w:t xml:space="preserve"> </w:t>
      </w:r>
      <w:r>
        <w:rPr>
          <w:rFonts w:hint="eastAsia"/>
        </w:rPr>
        <w:t>як</w:t>
      </w:r>
      <w:r>
        <w:t xml:space="preserve"> </w:t>
      </w:r>
      <w:r>
        <w:rPr>
          <w:rFonts w:hint="eastAsia"/>
        </w:rPr>
        <w:t>чинник</w:t>
      </w:r>
    </w:p>
    <w:p w14:paraId="0786F784" w14:textId="77777777" w:rsidR="00C85469" w:rsidRDefault="00C85469" w:rsidP="00C85469">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України</w:t>
      </w:r>
      <w:r>
        <w:t xml:space="preserve">. </w:t>
      </w:r>
      <w:r>
        <w:rPr>
          <w:rFonts w:hint="eastAsia"/>
        </w:rPr>
        <w:t>Конкурентоспроможність</w:t>
      </w:r>
      <w:r>
        <w:t xml:space="preserve"> </w:t>
      </w:r>
      <w:r>
        <w:rPr>
          <w:rFonts w:hint="eastAsia"/>
        </w:rPr>
        <w:t>вітчизняних</w:t>
      </w:r>
      <w:r>
        <w:t xml:space="preserve"> </w:t>
      </w:r>
      <w:r>
        <w:rPr>
          <w:rFonts w:hint="eastAsia"/>
        </w:rPr>
        <w:t>підприємств</w:t>
      </w:r>
      <w:r>
        <w:t>-</w:t>
      </w:r>
      <w:r>
        <w:rPr>
          <w:rFonts w:hint="eastAsia"/>
        </w:rPr>
        <w:t>надавачів</w:t>
      </w:r>
      <w:r>
        <w:t xml:space="preserve"> </w:t>
      </w:r>
      <w:r>
        <w:rPr>
          <w:rFonts w:hint="eastAsia"/>
        </w:rPr>
        <w:t>послуг</w:t>
      </w:r>
      <w:r>
        <w:t xml:space="preserve"> </w:t>
      </w:r>
      <w:r>
        <w:rPr>
          <w:rFonts w:hint="eastAsia"/>
        </w:rPr>
        <w:t>громадського</w:t>
      </w:r>
      <w:r>
        <w:t xml:space="preserve"> </w:t>
      </w:r>
      <w:r>
        <w:rPr>
          <w:rFonts w:hint="eastAsia"/>
        </w:rPr>
        <w:t>транспорту</w:t>
      </w:r>
      <w:r>
        <w:t xml:space="preserve">: </w:t>
      </w:r>
      <w:r>
        <w:rPr>
          <w:rFonts w:hint="eastAsia"/>
        </w:rPr>
        <w:t>актуальні</w:t>
      </w:r>
      <w:r>
        <w:t xml:space="preserve"> </w:t>
      </w:r>
      <w:r>
        <w:rPr>
          <w:rFonts w:hint="eastAsia"/>
        </w:rPr>
        <w:t>проблеми</w:t>
      </w:r>
      <w:r>
        <w:t xml:space="preserve"> </w:t>
      </w:r>
      <w:r>
        <w:rPr>
          <w:rFonts w:hint="eastAsia"/>
        </w:rPr>
        <w:t>та</w:t>
      </w:r>
      <w:r>
        <w:t xml:space="preserve"> </w:t>
      </w:r>
      <w:r>
        <w:rPr>
          <w:rFonts w:hint="eastAsia"/>
        </w:rPr>
        <w:t>європейський</w:t>
      </w:r>
      <w:r>
        <w:t xml:space="preserve"> </w:t>
      </w:r>
      <w:r>
        <w:rPr>
          <w:rFonts w:hint="eastAsia"/>
        </w:rPr>
        <w:t>досвід</w:t>
      </w:r>
      <w:r>
        <w:t xml:space="preserve"> </w:t>
      </w:r>
      <w:r>
        <w:rPr>
          <w:rFonts w:hint="eastAsia"/>
        </w:rPr>
        <w:t>їх</w:t>
      </w:r>
      <w:r>
        <w:t xml:space="preserve"> </w:t>
      </w:r>
      <w:r>
        <w:rPr>
          <w:rFonts w:hint="eastAsia"/>
        </w:rPr>
        <w:t>вирішення</w:t>
      </w:r>
      <w:r>
        <w:t xml:space="preserve"> : </w:t>
      </w:r>
      <w:r>
        <w:rPr>
          <w:rFonts w:hint="eastAsia"/>
        </w:rPr>
        <w:t>збірник</w:t>
      </w:r>
      <w:r>
        <w:t xml:space="preserve"> </w:t>
      </w:r>
      <w:r>
        <w:rPr>
          <w:rFonts w:hint="eastAsia"/>
        </w:rPr>
        <w:t>тез</w:t>
      </w:r>
      <w:r>
        <w:t xml:space="preserve"> </w:t>
      </w:r>
      <w:r>
        <w:rPr>
          <w:rFonts w:hint="eastAsia"/>
        </w:rPr>
        <w:t>доповідей</w:t>
      </w:r>
      <w:r>
        <w:t xml:space="preserve"> </w:t>
      </w:r>
      <w:r>
        <w:rPr>
          <w:rFonts w:hint="eastAsia"/>
        </w:rPr>
        <w:t>ІІІ</w:t>
      </w:r>
      <w:r>
        <w:t xml:space="preserve"> </w:t>
      </w:r>
      <w:r>
        <w:rPr>
          <w:rFonts w:hint="eastAsia"/>
        </w:rPr>
        <w:t>Всеукраїнської</w:t>
      </w:r>
      <w:r>
        <w:t xml:space="preserve"> </w:t>
      </w:r>
      <w:r>
        <w:rPr>
          <w:rFonts w:hint="eastAsia"/>
        </w:rPr>
        <w:t>науково</w:t>
      </w:r>
      <w:r>
        <w:t xml:space="preserve">- </w:t>
      </w:r>
      <w:r>
        <w:rPr>
          <w:rFonts w:hint="eastAsia"/>
        </w:rPr>
        <w:t>практичної</w:t>
      </w:r>
      <w:r>
        <w:t xml:space="preserve"> </w:t>
      </w:r>
      <w:r>
        <w:rPr>
          <w:rFonts w:hint="eastAsia"/>
        </w:rPr>
        <w:t>конференції</w:t>
      </w:r>
      <w:r>
        <w:t xml:space="preserve"> </w:t>
      </w:r>
      <w:r>
        <w:rPr>
          <w:rFonts w:hint="eastAsia"/>
        </w:rPr>
        <w:t>студентів</w:t>
      </w:r>
      <w:r>
        <w:t xml:space="preserve">, </w:t>
      </w:r>
      <w:r>
        <w:rPr>
          <w:rFonts w:hint="eastAsia"/>
        </w:rPr>
        <w:t>аспірантів</w:t>
      </w:r>
      <w:r>
        <w:t xml:space="preserve"> </w:t>
      </w:r>
      <w:r>
        <w:rPr>
          <w:rFonts w:hint="eastAsia"/>
        </w:rPr>
        <w:t>та</w:t>
      </w:r>
      <w:r>
        <w:t xml:space="preserve"> </w:t>
      </w:r>
      <w:r>
        <w:rPr>
          <w:rFonts w:hint="eastAsia"/>
        </w:rPr>
        <w:t>молодих</w:t>
      </w:r>
      <w:r>
        <w:t xml:space="preserve"> </w:t>
      </w:r>
      <w:r>
        <w:rPr>
          <w:rFonts w:hint="eastAsia"/>
        </w:rPr>
        <w:t>вчених</w:t>
      </w:r>
      <w:r>
        <w:t xml:space="preserve"> </w:t>
      </w:r>
      <w:r>
        <w:rPr>
          <w:rFonts w:hint="eastAsia"/>
        </w:rPr>
        <w:t>з</w:t>
      </w:r>
      <w:r>
        <w:t xml:space="preserve"> </w:t>
      </w:r>
      <w:r>
        <w:rPr>
          <w:rFonts w:hint="eastAsia"/>
        </w:rPr>
        <w:t>міжнародною</w:t>
      </w:r>
      <w:r>
        <w:t xml:space="preserve"> </w:t>
      </w:r>
      <w:r>
        <w:rPr>
          <w:rFonts w:hint="eastAsia"/>
        </w:rPr>
        <w:t>участю</w:t>
      </w:r>
      <w:r>
        <w:t xml:space="preserve"> (</w:t>
      </w:r>
      <w:r>
        <w:rPr>
          <w:rFonts w:hint="eastAsia"/>
        </w:rPr>
        <w:t>Тернопіль</w:t>
      </w:r>
      <w:r>
        <w:t xml:space="preserve">, 19-20 </w:t>
      </w:r>
      <w:r>
        <w:rPr>
          <w:rFonts w:hint="eastAsia"/>
        </w:rPr>
        <w:t>травня</w:t>
      </w:r>
      <w:r>
        <w:t xml:space="preserve"> 2020 </w:t>
      </w:r>
      <w:r>
        <w:rPr>
          <w:rFonts w:hint="eastAsia"/>
        </w:rPr>
        <w:t>р</w:t>
      </w:r>
      <w:r>
        <w:t xml:space="preserve">.). </w:t>
      </w:r>
      <w:r>
        <w:rPr>
          <w:rFonts w:hint="eastAsia"/>
        </w:rPr>
        <w:t>Тернопіль</w:t>
      </w:r>
      <w:r>
        <w:t xml:space="preserve">. </w:t>
      </w:r>
      <w:r>
        <w:rPr>
          <w:rFonts w:hint="eastAsia"/>
        </w:rPr>
        <w:t>ТНЕУ</w:t>
      </w:r>
      <w:r>
        <w:t xml:space="preserve">, 2020. </w:t>
      </w:r>
      <w:r>
        <w:rPr>
          <w:rFonts w:hint="eastAsia"/>
        </w:rPr>
        <w:t>С</w:t>
      </w:r>
      <w:r>
        <w:t xml:space="preserve">. 165-166. (0,122 </w:t>
      </w:r>
      <w:r>
        <w:rPr>
          <w:rFonts w:hint="eastAsia"/>
        </w:rPr>
        <w:t>друк</w:t>
      </w:r>
      <w:r>
        <w:t xml:space="preserve">. </w:t>
      </w:r>
      <w:r>
        <w:rPr>
          <w:rFonts w:hint="eastAsia"/>
        </w:rPr>
        <w:t>арк</w:t>
      </w:r>
      <w:r>
        <w:t xml:space="preserve">./0,084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здобувача</w:t>
      </w:r>
      <w:r>
        <w:t>:</w:t>
      </w:r>
      <w:r>
        <w:tab/>
      </w:r>
      <w:r>
        <w:rPr>
          <w:rFonts w:hint="eastAsia"/>
        </w:rPr>
        <w:t>визначено</w:t>
      </w:r>
    </w:p>
    <w:p w14:paraId="5FD22F4F" w14:textId="77777777" w:rsidR="00C85469" w:rsidRDefault="00C85469" w:rsidP="00C85469">
      <w:r>
        <w:rPr>
          <w:rFonts w:hint="eastAsia"/>
        </w:rPr>
        <w:t>маркетинговий</w:t>
      </w:r>
      <w:r>
        <w:t xml:space="preserve"> </w:t>
      </w:r>
      <w:r>
        <w:rPr>
          <w:rFonts w:hint="eastAsia"/>
        </w:rPr>
        <w:t>підхід</w:t>
      </w:r>
      <w:r>
        <w:t xml:space="preserve"> </w:t>
      </w:r>
      <w:r>
        <w:rPr>
          <w:rFonts w:hint="eastAsia"/>
        </w:rPr>
        <w:t>до</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регіону</w:t>
      </w:r>
      <w:r>
        <w:t xml:space="preserve">, </w:t>
      </w:r>
      <w:r>
        <w:rPr>
          <w:rFonts w:hint="eastAsia"/>
        </w:rPr>
        <w:t>розроблено</w:t>
      </w:r>
      <w:r>
        <w:t xml:space="preserve"> </w:t>
      </w:r>
      <w:r>
        <w:rPr>
          <w:rFonts w:hint="eastAsia"/>
        </w:rPr>
        <w:t>маркетингову</w:t>
      </w:r>
      <w:r>
        <w:t xml:space="preserve"> </w:t>
      </w:r>
      <w:r>
        <w:rPr>
          <w:rFonts w:hint="eastAsia"/>
        </w:rPr>
        <w:t>стратегію</w:t>
      </w:r>
      <w:r>
        <w:t xml:space="preserve"> </w:t>
      </w:r>
      <w:r>
        <w:rPr>
          <w:rFonts w:hint="eastAsia"/>
        </w:rPr>
        <w:t>регіонального</w:t>
      </w:r>
      <w:r>
        <w:t xml:space="preserve"> </w:t>
      </w:r>
      <w:r>
        <w:rPr>
          <w:rFonts w:hint="eastAsia"/>
        </w:rPr>
        <w:t>розвитку</w:t>
      </w:r>
      <w:r>
        <w:t xml:space="preserve"> </w:t>
      </w:r>
      <w:r>
        <w:rPr>
          <w:rFonts w:hint="eastAsia"/>
        </w:rPr>
        <w:t>регіону</w:t>
      </w:r>
      <w:r>
        <w:t>.</w:t>
      </w:r>
    </w:p>
    <w:p w14:paraId="1D6DE36C" w14:textId="77777777" w:rsidR="00C85469" w:rsidRDefault="00C85469" w:rsidP="00C85469">
      <w:r>
        <w:t>21.</w:t>
      </w:r>
      <w:r>
        <w:tab/>
      </w:r>
      <w:r>
        <w:rPr>
          <w:rFonts w:hint="eastAsia"/>
        </w:rPr>
        <w:t>Лебедченко</w:t>
      </w:r>
      <w:r>
        <w:t xml:space="preserve"> </w:t>
      </w:r>
      <w:r>
        <w:rPr>
          <w:rFonts w:hint="eastAsia"/>
        </w:rPr>
        <w:t>В</w:t>
      </w:r>
      <w:r>
        <w:t xml:space="preserve">. </w:t>
      </w:r>
      <w:r>
        <w:rPr>
          <w:rFonts w:hint="eastAsia"/>
        </w:rPr>
        <w:t>В</w:t>
      </w:r>
      <w:r>
        <w:t xml:space="preserve">., </w:t>
      </w:r>
      <w:r>
        <w:rPr>
          <w:rFonts w:hint="eastAsia"/>
        </w:rPr>
        <w:t>Косухіна</w:t>
      </w:r>
      <w:r>
        <w:t xml:space="preserve"> </w:t>
      </w:r>
      <w:r>
        <w:rPr>
          <w:rFonts w:hint="eastAsia"/>
        </w:rPr>
        <w:t>Л</w:t>
      </w:r>
      <w:r>
        <w:t xml:space="preserve">. </w:t>
      </w:r>
      <w:r>
        <w:rPr>
          <w:rFonts w:hint="eastAsia"/>
        </w:rPr>
        <w:t>І</w:t>
      </w:r>
      <w:r>
        <w:t xml:space="preserve">. </w:t>
      </w:r>
      <w:r>
        <w:rPr>
          <w:rFonts w:hint="eastAsia"/>
        </w:rPr>
        <w:t>Засади</w:t>
      </w:r>
      <w:r>
        <w:t xml:space="preserve"> </w:t>
      </w:r>
      <w:r>
        <w:rPr>
          <w:rFonts w:hint="eastAsia"/>
        </w:rPr>
        <w:t>оцінювання</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регіонів</w:t>
      </w:r>
      <w:r>
        <w:t xml:space="preserve"> </w:t>
      </w:r>
      <w:r>
        <w:rPr>
          <w:rFonts w:hint="eastAsia"/>
        </w:rPr>
        <w:t>України</w:t>
      </w:r>
      <w:r>
        <w:t xml:space="preserve">. </w:t>
      </w:r>
      <w:r>
        <w:rPr>
          <w:rFonts w:hint="eastAsia"/>
        </w:rPr>
        <w:t>Сучасний</w:t>
      </w:r>
      <w:r>
        <w:t xml:space="preserve"> </w:t>
      </w:r>
      <w:r>
        <w:rPr>
          <w:rFonts w:hint="eastAsia"/>
        </w:rPr>
        <w:t>менеджмент</w:t>
      </w:r>
      <w:r>
        <w:t xml:space="preserve">: </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розвитку</w:t>
      </w:r>
      <w:r>
        <w:t xml:space="preserve">: </w:t>
      </w:r>
      <w:r>
        <w:rPr>
          <w:rFonts w:hint="eastAsia"/>
        </w:rPr>
        <w:t>матеріали</w:t>
      </w:r>
      <w:r>
        <w:t xml:space="preserve"> 5-</w:t>
      </w:r>
      <w:r>
        <w:rPr>
          <w:rFonts w:hint="eastAsia"/>
        </w:rPr>
        <w:t>ої</w:t>
      </w:r>
      <w:r>
        <w:t xml:space="preserve"> </w:t>
      </w:r>
      <w:r>
        <w:rPr>
          <w:rFonts w:hint="eastAsia"/>
        </w:rPr>
        <w:t>Всеукраїнської</w:t>
      </w:r>
      <w:r>
        <w:t xml:space="preserve"> </w:t>
      </w:r>
      <w:r>
        <w:rPr>
          <w:rFonts w:hint="eastAsia"/>
        </w:rPr>
        <w:t>наук</w:t>
      </w:r>
      <w:r>
        <w:t>.-</w:t>
      </w:r>
      <w:r>
        <w:rPr>
          <w:rFonts w:hint="eastAsia"/>
        </w:rPr>
        <w:t>практ</w:t>
      </w:r>
      <w:r>
        <w:t xml:space="preserve">. </w:t>
      </w:r>
      <w:r>
        <w:rPr>
          <w:rFonts w:hint="eastAsia"/>
        </w:rPr>
        <w:t>конф</w:t>
      </w:r>
      <w:r>
        <w:t xml:space="preserve">. (29 </w:t>
      </w:r>
      <w:r>
        <w:rPr>
          <w:rFonts w:hint="eastAsia"/>
        </w:rPr>
        <w:t>травня</w:t>
      </w:r>
      <w:r>
        <w:t xml:space="preserve"> 2020 </w:t>
      </w:r>
      <w:r>
        <w:rPr>
          <w:rFonts w:hint="eastAsia"/>
        </w:rPr>
        <w:t>р</w:t>
      </w:r>
      <w:r>
        <w:t xml:space="preserve">.). </w:t>
      </w:r>
      <w:r>
        <w:rPr>
          <w:rFonts w:hint="eastAsia"/>
        </w:rPr>
        <w:t>Херсон</w:t>
      </w:r>
      <w:r>
        <w:t xml:space="preserve">. </w:t>
      </w:r>
      <w:r>
        <w:rPr>
          <w:rFonts w:hint="eastAsia"/>
        </w:rPr>
        <w:t>ДВНЗ</w:t>
      </w:r>
      <w:r>
        <w:t xml:space="preserve"> </w:t>
      </w:r>
      <w:r>
        <w:rPr>
          <w:rFonts w:hint="eastAsia"/>
        </w:rPr>
        <w:t>«</w:t>
      </w:r>
      <w:r>
        <w:rPr>
          <w:rFonts w:hint="eastAsia"/>
        </w:rPr>
        <w:t>ХДАУ</w:t>
      </w:r>
      <w:r>
        <w:rPr>
          <w:rFonts w:hint="eastAsia"/>
        </w:rPr>
        <w:t>»</w:t>
      </w:r>
      <w:r>
        <w:t xml:space="preserve">. 2020. </w:t>
      </w:r>
      <w:r>
        <w:rPr>
          <w:rFonts w:hint="eastAsia"/>
        </w:rPr>
        <w:t>С</w:t>
      </w:r>
      <w:r>
        <w:t xml:space="preserve">. 437-440. (0,135 </w:t>
      </w:r>
      <w:r>
        <w:rPr>
          <w:rFonts w:hint="eastAsia"/>
        </w:rPr>
        <w:t>друк</w:t>
      </w:r>
      <w:r>
        <w:t xml:space="preserve">. </w:t>
      </w:r>
      <w:r>
        <w:rPr>
          <w:rFonts w:hint="eastAsia"/>
        </w:rPr>
        <w:t>арк</w:t>
      </w:r>
      <w:r>
        <w:t xml:space="preserve">./0,094 </w:t>
      </w:r>
      <w:r>
        <w:rPr>
          <w:rFonts w:hint="eastAsia"/>
        </w:rPr>
        <w:t>друк</w:t>
      </w:r>
      <w:r>
        <w:t xml:space="preserve">. </w:t>
      </w:r>
      <w:r>
        <w:rPr>
          <w:rFonts w:hint="eastAsia"/>
        </w:rPr>
        <w:t>арк</w:t>
      </w:r>
      <w:r>
        <w:t xml:space="preserve">.). </w:t>
      </w:r>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визначено</w:t>
      </w:r>
      <w:r>
        <w:t xml:space="preserve"> </w:t>
      </w:r>
      <w:r>
        <w:rPr>
          <w:rFonts w:hint="eastAsia"/>
        </w:rPr>
        <w:t>та</w:t>
      </w:r>
      <w:r>
        <w:t xml:space="preserve"> </w:t>
      </w:r>
      <w:r>
        <w:rPr>
          <w:rFonts w:hint="eastAsia"/>
        </w:rPr>
        <w:t>сформовано</w:t>
      </w:r>
      <w:r>
        <w:t xml:space="preserve"> </w:t>
      </w:r>
      <w:r>
        <w:rPr>
          <w:rFonts w:hint="eastAsia"/>
        </w:rPr>
        <w:t>принципи</w:t>
      </w:r>
      <w:r>
        <w:t xml:space="preserve"> </w:t>
      </w:r>
      <w:r>
        <w:rPr>
          <w:rFonts w:hint="eastAsia"/>
        </w:rPr>
        <w:t>оцінювання</w:t>
      </w:r>
      <w:r>
        <w:t xml:space="preserve"> </w:t>
      </w:r>
      <w:r>
        <w:rPr>
          <w:rFonts w:hint="eastAsia"/>
        </w:rPr>
        <w:t>показники</w:t>
      </w:r>
      <w:r>
        <w:t xml:space="preserve"> </w:t>
      </w:r>
      <w:r>
        <w:rPr>
          <w:rFonts w:hint="eastAsia"/>
        </w:rPr>
        <w:t>соціально</w:t>
      </w:r>
      <w:r>
        <w:t xml:space="preserve">- </w:t>
      </w:r>
      <w:r>
        <w:rPr>
          <w:rFonts w:hint="eastAsia"/>
        </w:rPr>
        <w:t>економічного</w:t>
      </w:r>
      <w:r>
        <w:t xml:space="preserve"> </w:t>
      </w:r>
      <w:r>
        <w:rPr>
          <w:rFonts w:hint="eastAsia"/>
        </w:rPr>
        <w:t>розвитку</w:t>
      </w:r>
      <w:r>
        <w:t xml:space="preserve"> </w:t>
      </w:r>
      <w:r>
        <w:rPr>
          <w:rFonts w:hint="eastAsia"/>
        </w:rPr>
        <w:t>регіонів</w:t>
      </w:r>
      <w:r>
        <w:t>.</w:t>
      </w:r>
    </w:p>
    <w:p w14:paraId="1BBA6FD1" w14:textId="77777777" w:rsidR="00C85469" w:rsidRDefault="00C85469" w:rsidP="00C85469">
      <w:r>
        <w:rPr>
          <w:rFonts w:hint="eastAsia"/>
        </w:rPr>
        <w:t>АНОТАЦІЯ</w:t>
      </w:r>
    </w:p>
    <w:p w14:paraId="5A6066A3" w14:textId="77777777" w:rsidR="00C85469" w:rsidRDefault="00C85469" w:rsidP="00C85469">
      <w:r>
        <w:rPr>
          <w:rFonts w:hint="eastAsia"/>
        </w:rPr>
        <w:t>Лебедченко</w:t>
      </w:r>
      <w:r>
        <w:t xml:space="preserve"> </w:t>
      </w:r>
      <w:r>
        <w:rPr>
          <w:rFonts w:hint="eastAsia"/>
        </w:rPr>
        <w:t>В</w:t>
      </w:r>
      <w:r>
        <w:t xml:space="preserve">. </w:t>
      </w:r>
      <w:r>
        <w:rPr>
          <w:rFonts w:hint="eastAsia"/>
        </w:rPr>
        <w:t>В</w:t>
      </w:r>
      <w:r>
        <w:t xml:space="preserve">. </w:t>
      </w:r>
      <w:r>
        <w:rPr>
          <w:rFonts w:hint="eastAsia"/>
        </w:rPr>
        <w:t>Економічна</w:t>
      </w:r>
      <w:r>
        <w:t xml:space="preserve"> </w:t>
      </w:r>
      <w:r>
        <w:rPr>
          <w:rFonts w:hint="eastAsia"/>
        </w:rPr>
        <w:t>безпека</w:t>
      </w:r>
      <w:r>
        <w:t xml:space="preserve"> </w:t>
      </w:r>
      <w:r>
        <w:rPr>
          <w:rFonts w:hint="eastAsia"/>
        </w:rPr>
        <w:t>регіону</w:t>
      </w:r>
      <w:r>
        <w:t xml:space="preserve"> </w:t>
      </w:r>
      <w:r>
        <w:rPr>
          <w:rFonts w:hint="eastAsia"/>
        </w:rPr>
        <w:t>країни</w:t>
      </w:r>
      <w:r>
        <w:t xml:space="preserve"> </w:t>
      </w:r>
      <w:r>
        <w:rPr>
          <w:rFonts w:hint="eastAsia"/>
        </w:rPr>
        <w:lastRenderedPageBreak/>
        <w:t>в</w:t>
      </w:r>
      <w:r>
        <w:t xml:space="preserve"> </w:t>
      </w:r>
      <w:r>
        <w:rPr>
          <w:rFonts w:hint="eastAsia"/>
        </w:rPr>
        <w:t>системі</w:t>
      </w:r>
      <w:r>
        <w:t xml:space="preserve"> </w:t>
      </w:r>
      <w:r>
        <w:rPr>
          <w:rFonts w:hint="eastAsia"/>
        </w:rPr>
        <w:t>формування</w:t>
      </w:r>
      <w:r>
        <w:t xml:space="preserve"> </w:t>
      </w:r>
      <w:r>
        <w:rPr>
          <w:rFonts w:hint="eastAsia"/>
        </w:rPr>
        <w:t>стратегічного</w:t>
      </w:r>
      <w:r>
        <w:t xml:space="preserve"> </w:t>
      </w:r>
      <w:r>
        <w:rPr>
          <w:rFonts w:hint="eastAsia"/>
        </w:rPr>
        <w:t>розвитку</w:t>
      </w:r>
      <w:r>
        <w:t xml:space="preserve">. - </w:t>
      </w:r>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r>
        <w:t>.</w:t>
      </w:r>
    </w:p>
    <w:p w14:paraId="3F4E6085" w14:textId="77777777" w:rsidR="00C85469" w:rsidRDefault="00C85469" w:rsidP="00C85469">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економічних</w:t>
      </w:r>
      <w:r>
        <w:t xml:space="preserve"> </w:t>
      </w:r>
      <w:r>
        <w:rPr>
          <w:rFonts w:hint="eastAsia"/>
        </w:rPr>
        <w:t>наук</w:t>
      </w:r>
      <w:r>
        <w:t xml:space="preserve"> </w:t>
      </w:r>
      <w:r>
        <w:rPr>
          <w:rFonts w:hint="eastAsia"/>
        </w:rPr>
        <w:t>за</w:t>
      </w:r>
      <w:r>
        <w:t xml:space="preserve"> </w:t>
      </w:r>
      <w:r>
        <w:rPr>
          <w:rFonts w:hint="eastAsia"/>
        </w:rPr>
        <w:t>спеціальністю</w:t>
      </w:r>
      <w:r>
        <w:t xml:space="preserve"> 08.00.05</w:t>
      </w:r>
      <w:r>
        <w:tab/>
        <w:t xml:space="preserve">- </w:t>
      </w:r>
      <w:r>
        <w:rPr>
          <w:rFonts w:hint="eastAsia"/>
        </w:rPr>
        <w:t>розвиток</w:t>
      </w:r>
      <w:r>
        <w:t xml:space="preserve"> </w:t>
      </w:r>
      <w:r>
        <w:rPr>
          <w:rFonts w:hint="eastAsia"/>
        </w:rPr>
        <w:t>продуктивних</w:t>
      </w:r>
      <w:r>
        <w:t xml:space="preserve"> </w:t>
      </w:r>
      <w:r>
        <w:rPr>
          <w:rFonts w:hint="eastAsia"/>
        </w:rPr>
        <w:t>сил</w:t>
      </w:r>
      <w:r>
        <w:t xml:space="preserve"> </w:t>
      </w:r>
      <w:r>
        <w:rPr>
          <w:rFonts w:hint="eastAsia"/>
        </w:rPr>
        <w:t>і</w:t>
      </w:r>
      <w:r>
        <w:t xml:space="preserve"> </w:t>
      </w:r>
      <w:r>
        <w:rPr>
          <w:rFonts w:hint="eastAsia"/>
        </w:rPr>
        <w:t>регіональна</w:t>
      </w:r>
    </w:p>
    <w:p w14:paraId="3CD997F9" w14:textId="77777777" w:rsidR="00C85469" w:rsidRDefault="00C85469" w:rsidP="00C85469">
      <w:r>
        <w:rPr>
          <w:rFonts w:hint="eastAsia"/>
        </w:rPr>
        <w:t>економіка</w:t>
      </w:r>
      <w:r>
        <w:t xml:space="preserve">. - </w:t>
      </w:r>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p>
    <w:p w14:paraId="02A7F424" w14:textId="77777777" w:rsidR="00C85469" w:rsidRDefault="00C85469" w:rsidP="00C85469">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Харків</w:t>
      </w:r>
      <w:r>
        <w:t>, 2021.</w:t>
      </w:r>
    </w:p>
    <w:p w14:paraId="004DC3E7" w14:textId="77777777" w:rsidR="00C85469" w:rsidRDefault="00C85469" w:rsidP="00C85469">
      <w:r>
        <w:rPr>
          <w:rFonts w:hint="eastAsia"/>
        </w:rPr>
        <w:t>Дисертаційна</w:t>
      </w:r>
      <w:r>
        <w:t xml:space="preserve"> </w:t>
      </w:r>
      <w:r>
        <w:rPr>
          <w:rFonts w:hint="eastAsia"/>
        </w:rPr>
        <w:t>робота</w:t>
      </w:r>
      <w:r>
        <w:t xml:space="preserve"> </w:t>
      </w:r>
      <w:r>
        <w:rPr>
          <w:rFonts w:hint="eastAsia"/>
        </w:rPr>
        <w:t>присвячена</w:t>
      </w:r>
      <w:r>
        <w:t xml:space="preserve"> </w:t>
      </w:r>
      <w:r>
        <w:rPr>
          <w:rFonts w:hint="eastAsia"/>
        </w:rPr>
        <w:t>вирішенню</w:t>
      </w:r>
      <w:r>
        <w:t xml:space="preserve"> </w:t>
      </w:r>
      <w:r>
        <w:rPr>
          <w:rFonts w:hint="eastAsia"/>
        </w:rPr>
        <w:t>науково</w:t>
      </w:r>
      <w:r>
        <w:t>-</w:t>
      </w:r>
      <w:r>
        <w:rPr>
          <w:rFonts w:hint="eastAsia"/>
        </w:rPr>
        <w:t>прикладного</w:t>
      </w:r>
      <w:r>
        <w:t xml:space="preserve"> </w:t>
      </w:r>
      <w:r>
        <w:rPr>
          <w:rFonts w:hint="eastAsia"/>
        </w:rPr>
        <w:t>завдання</w:t>
      </w:r>
      <w:r>
        <w:t xml:space="preserve"> </w:t>
      </w:r>
      <w:r>
        <w:rPr>
          <w:rFonts w:hint="eastAsia"/>
        </w:rPr>
        <w:t>розвитку</w:t>
      </w:r>
      <w:r>
        <w:t xml:space="preserve"> </w:t>
      </w:r>
      <w:r>
        <w:rPr>
          <w:rFonts w:hint="eastAsia"/>
        </w:rPr>
        <w:t>й</w:t>
      </w:r>
      <w:r>
        <w:t xml:space="preserve"> </w:t>
      </w:r>
      <w:r>
        <w:rPr>
          <w:rFonts w:hint="eastAsia"/>
        </w:rPr>
        <w:t>удосконалення</w:t>
      </w:r>
      <w:r>
        <w:t xml:space="preserve"> </w:t>
      </w:r>
      <w:r>
        <w:rPr>
          <w:rFonts w:hint="eastAsia"/>
        </w:rPr>
        <w:t>теоретичних</w:t>
      </w:r>
      <w:r>
        <w:t xml:space="preserve"> </w:t>
      </w:r>
      <w:r>
        <w:rPr>
          <w:rFonts w:hint="eastAsia"/>
        </w:rPr>
        <w:t>положень</w:t>
      </w:r>
      <w:r>
        <w:t xml:space="preserve"> </w:t>
      </w:r>
      <w:r>
        <w:rPr>
          <w:rFonts w:hint="eastAsia"/>
        </w:rPr>
        <w:t>і</w:t>
      </w:r>
      <w:r>
        <w:t xml:space="preserve"> </w:t>
      </w:r>
      <w:r>
        <w:rPr>
          <w:rFonts w:hint="eastAsia"/>
        </w:rPr>
        <w:t>методичного</w:t>
      </w:r>
      <w:r>
        <w:t xml:space="preserve"> </w:t>
      </w:r>
      <w:r>
        <w:rPr>
          <w:rFonts w:hint="eastAsia"/>
        </w:rPr>
        <w:t>інструментарію</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в</w:t>
      </w:r>
      <w:r>
        <w:t xml:space="preserve"> </w:t>
      </w:r>
      <w:r>
        <w:rPr>
          <w:rFonts w:hint="eastAsia"/>
        </w:rPr>
        <w:t>умовах</w:t>
      </w:r>
      <w:r>
        <w:t xml:space="preserve"> </w:t>
      </w:r>
      <w:r>
        <w:rPr>
          <w:rFonts w:hint="eastAsia"/>
        </w:rPr>
        <w:t>забезпечення</w:t>
      </w:r>
      <w:r>
        <w:t xml:space="preserve"> </w:t>
      </w:r>
      <w:r>
        <w:rPr>
          <w:rFonts w:hint="eastAsia"/>
        </w:rPr>
        <w:t>його</w:t>
      </w:r>
      <w:r>
        <w:t xml:space="preserve"> </w:t>
      </w:r>
      <w:r>
        <w:rPr>
          <w:rFonts w:hint="eastAsia"/>
        </w:rPr>
        <w:t>економічної</w:t>
      </w:r>
      <w:r>
        <w:t xml:space="preserve"> </w:t>
      </w:r>
      <w:r>
        <w:rPr>
          <w:rFonts w:hint="eastAsia"/>
        </w:rPr>
        <w:t>безпеки</w:t>
      </w:r>
      <w:r>
        <w:t xml:space="preserve">. </w:t>
      </w:r>
      <w:r>
        <w:rPr>
          <w:rFonts w:hint="eastAsia"/>
        </w:rPr>
        <w:t>Досліджено</w:t>
      </w:r>
      <w:r>
        <w:t xml:space="preserve"> </w:t>
      </w:r>
      <w:r>
        <w:rPr>
          <w:rFonts w:hint="eastAsia"/>
        </w:rPr>
        <w:t>теоретичні</w:t>
      </w:r>
      <w:r>
        <w:t xml:space="preserve"> </w:t>
      </w:r>
      <w:r>
        <w:rPr>
          <w:rFonts w:hint="eastAsia"/>
        </w:rPr>
        <w:t>підходи</w:t>
      </w:r>
      <w:r>
        <w:t xml:space="preserve"> </w:t>
      </w:r>
      <w:r>
        <w:rPr>
          <w:rFonts w:hint="eastAsia"/>
        </w:rPr>
        <w:t>до</w:t>
      </w:r>
      <w:r>
        <w:t xml:space="preserve"> </w:t>
      </w:r>
      <w:r>
        <w:rPr>
          <w:rFonts w:hint="eastAsia"/>
        </w:rPr>
        <w:t>трактування</w:t>
      </w:r>
      <w:r>
        <w:t xml:space="preserve"> </w:t>
      </w:r>
      <w:r>
        <w:rPr>
          <w:rFonts w:hint="eastAsia"/>
        </w:rPr>
        <w:t>поняття</w:t>
      </w:r>
      <w:r>
        <w:t xml:space="preserve"> </w:t>
      </w:r>
      <w:r>
        <w:rPr>
          <w:rFonts w:hint="eastAsia"/>
        </w:rPr>
        <w:t>«</w:t>
      </w:r>
      <w:r>
        <w:rPr>
          <w:rFonts w:hint="eastAsia"/>
        </w:rPr>
        <w:t>економічна</w:t>
      </w:r>
      <w:r>
        <w:t xml:space="preserve"> </w:t>
      </w:r>
      <w:r>
        <w:rPr>
          <w:rFonts w:hint="eastAsia"/>
        </w:rPr>
        <w:t>безпека</w:t>
      </w:r>
      <w:r>
        <w:t xml:space="preserve"> </w:t>
      </w:r>
      <w:r>
        <w:rPr>
          <w:rFonts w:hint="eastAsia"/>
        </w:rPr>
        <w:t>регіону</w:t>
      </w:r>
      <w:r>
        <w:rPr>
          <w:rFonts w:hint="eastAsia"/>
        </w:rPr>
        <w:t>»</w:t>
      </w:r>
      <w:r>
        <w:t xml:space="preserve"> </w:t>
      </w:r>
      <w:r>
        <w:rPr>
          <w:rFonts w:hint="eastAsia"/>
        </w:rPr>
        <w:t>та</w:t>
      </w:r>
      <w:r>
        <w:t xml:space="preserve"> </w:t>
      </w:r>
      <w:r>
        <w:rPr>
          <w:rFonts w:hint="eastAsia"/>
        </w:rPr>
        <w:t>визначено</w:t>
      </w:r>
      <w:r>
        <w:t xml:space="preserve"> </w:t>
      </w:r>
      <w:r>
        <w:rPr>
          <w:rFonts w:hint="eastAsia"/>
        </w:rPr>
        <w:t>його</w:t>
      </w:r>
      <w:r>
        <w:t xml:space="preserve"> </w:t>
      </w:r>
      <w:r>
        <w:rPr>
          <w:rFonts w:hint="eastAsia"/>
        </w:rPr>
        <w:t>у</w:t>
      </w:r>
      <w:r>
        <w:t xml:space="preserve"> </w:t>
      </w:r>
      <w:r>
        <w:rPr>
          <w:rFonts w:hint="eastAsia"/>
        </w:rPr>
        <w:t>якості</w:t>
      </w:r>
      <w:r>
        <w:t xml:space="preserve"> </w:t>
      </w:r>
      <w:r>
        <w:rPr>
          <w:rFonts w:hint="eastAsia"/>
        </w:rPr>
        <w:t>предмету</w:t>
      </w:r>
      <w:r>
        <w:t xml:space="preserve"> </w:t>
      </w:r>
      <w:r>
        <w:rPr>
          <w:rFonts w:hint="eastAsia"/>
        </w:rPr>
        <w:t>дослідження</w:t>
      </w:r>
      <w:r>
        <w:t xml:space="preserve">. </w:t>
      </w:r>
      <w:r>
        <w:rPr>
          <w:rFonts w:hint="eastAsia"/>
        </w:rPr>
        <w:t>Удосконалено</w:t>
      </w:r>
      <w:r>
        <w:t xml:space="preserve"> </w:t>
      </w:r>
      <w:r>
        <w:rPr>
          <w:rFonts w:hint="eastAsia"/>
        </w:rPr>
        <w:t>концепцію</w:t>
      </w:r>
      <w:r>
        <w:t xml:space="preserve"> </w:t>
      </w:r>
      <w:r>
        <w:rPr>
          <w:rFonts w:hint="eastAsia"/>
        </w:rPr>
        <w:t>стратегічного</w:t>
      </w:r>
      <w:r>
        <w:t xml:space="preserve"> </w:t>
      </w:r>
      <w:r>
        <w:rPr>
          <w:rFonts w:hint="eastAsia"/>
        </w:rPr>
        <w:t>розвитку</w:t>
      </w:r>
      <w:r>
        <w:t xml:space="preserve"> </w:t>
      </w:r>
      <w:r>
        <w:rPr>
          <w:rFonts w:hint="eastAsia"/>
        </w:rPr>
        <w:t>економічної</w:t>
      </w:r>
      <w:r>
        <w:t xml:space="preserve"> </w:t>
      </w:r>
      <w:r>
        <w:rPr>
          <w:rFonts w:hint="eastAsia"/>
        </w:rPr>
        <w:t>безпеки</w:t>
      </w:r>
      <w:r>
        <w:t xml:space="preserve"> </w:t>
      </w:r>
      <w:r>
        <w:rPr>
          <w:rFonts w:hint="eastAsia"/>
        </w:rPr>
        <w:t>регіону</w:t>
      </w:r>
      <w:r>
        <w:t xml:space="preserve"> </w:t>
      </w:r>
      <w:r>
        <w:rPr>
          <w:rFonts w:hint="eastAsia"/>
        </w:rPr>
        <w:t>за</w:t>
      </w:r>
      <w:r>
        <w:t xml:space="preserve"> </w:t>
      </w:r>
      <w:r>
        <w:rPr>
          <w:rFonts w:hint="eastAsia"/>
        </w:rPr>
        <w:t>рахунок</w:t>
      </w:r>
      <w:r>
        <w:t xml:space="preserve"> </w:t>
      </w:r>
      <w:r>
        <w:rPr>
          <w:rFonts w:hint="eastAsia"/>
        </w:rPr>
        <w:t>формування</w:t>
      </w:r>
      <w:r>
        <w:t xml:space="preserve"> </w:t>
      </w:r>
      <w:r>
        <w:rPr>
          <w:rFonts w:hint="eastAsia"/>
        </w:rPr>
        <w:t>принципів</w:t>
      </w:r>
      <w:r>
        <w:t xml:space="preserve"> </w:t>
      </w:r>
      <w:r>
        <w:rPr>
          <w:rFonts w:hint="eastAsia"/>
        </w:rPr>
        <w:t>та</w:t>
      </w:r>
      <w:r>
        <w:t xml:space="preserve"> </w:t>
      </w:r>
      <w:r>
        <w:rPr>
          <w:rFonts w:hint="eastAsia"/>
        </w:rPr>
        <w:t>функцій</w:t>
      </w:r>
      <w:r>
        <w:t xml:space="preserve"> </w:t>
      </w:r>
      <w:r>
        <w:rPr>
          <w:rFonts w:hint="eastAsia"/>
        </w:rPr>
        <w:t>управління</w:t>
      </w:r>
      <w:r>
        <w:t xml:space="preserve"> </w:t>
      </w:r>
      <w:r>
        <w:rPr>
          <w:rFonts w:hint="eastAsia"/>
        </w:rPr>
        <w:t>економічною</w:t>
      </w:r>
      <w:r>
        <w:t xml:space="preserve"> </w:t>
      </w:r>
      <w:r>
        <w:rPr>
          <w:rFonts w:hint="eastAsia"/>
        </w:rPr>
        <w:t>безпекою</w:t>
      </w:r>
      <w:r>
        <w:t xml:space="preserve"> </w:t>
      </w:r>
      <w:r>
        <w:rPr>
          <w:rFonts w:hint="eastAsia"/>
        </w:rPr>
        <w:t>регіону</w:t>
      </w:r>
      <w:r>
        <w:t xml:space="preserve"> </w:t>
      </w:r>
      <w:r>
        <w:rPr>
          <w:rFonts w:hint="eastAsia"/>
        </w:rPr>
        <w:t>та</w:t>
      </w:r>
      <w:r>
        <w:t xml:space="preserve"> </w:t>
      </w:r>
      <w:r>
        <w:rPr>
          <w:rFonts w:hint="eastAsia"/>
        </w:rPr>
        <w:t>системи</w:t>
      </w:r>
      <w:r>
        <w:t xml:space="preserve"> </w:t>
      </w:r>
      <w:r>
        <w:rPr>
          <w:rFonts w:hint="eastAsia"/>
        </w:rPr>
        <w:t>зв’язків</w:t>
      </w:r>
      <w:r>
        <w:t xml:space="preserve"> </w:t>
      </w:r>
      <w:r>
        <w:rPr>
          <w:rFonts w:hint="eastAsia"/>
        </w:rPr>
        <w:t>між</w:t>
      </w:r>
      <w:r>
        <w:t xml:space="preserve"> </w:t>
      </w:r>
      <w:r>
        <w:rPr>
          <w:rFonts w:hint="eastAsia"/>
        </w:rPr>
        <w:t>інформаційним</w:t>
      </w:r>
      <w:r>
        <w:t xml:space="preserve"> </w:t>
      </w:r>
      <w:r>
        <w:rPr>
          <w:rFonts w:hint="eastAsia"/>
        </w:rPr>
        <w:t>та</w:t>
      </w:r>
      <w:r>
        <w:t xml:space="preserve"> </w:t>
      </w:r>
      <w:r>
        <w:rPr>
          <w:rFonts w:hint="eastAsia"/>
        </w:rPr>
        <w:t>аналітичним</w:t>
      </w:r>
      <w:r>
        <w:t xml:space="preserve"> </w:t>
      </w:r>
      <w:r>
        <w:rPr>
          <w:rFonts w:hint="eastAsia"/>
        </w:rPr>
        <w:t>забезпеченням</w:t>
      </w:r>
      <w:r>
        <w:t xml:space="preserve">. </w:t>
      </w:r>
      <w:r>
        <w:rPr>
          <w:rFonts w:hint="eastAsia"/>
        </w:rPr>
        <w:t>Визначено</w:t>
      </w:r>
      <w:r>
        <w:t xml:space="preserve"> </w:t>
      </w:r>
      <w:r>
        <w:rPr>
          <w:rFonts w:hint="eastAsia"/>
        </w:rPr>
        <w:t>та</w:t>
      </w:r>
      <w:r>
        <w:t xml:space="preserve"> </w:t>
      </w:r>
      <w:r>
        <w:rPr>
          <w:rFonts w:hint="eastAsia"/>
        </w:rPr>
        <w:t>проаналізовано</w:t>
      </w:r>
      <w:r>
        <w:t xml:space="preserve"> </w:t>
      </w:r>
      <w:r>
        <w:rPr>
          <w:rFonts w:hint="eastAsia"/>
        </w:rPr>
        <w:t>міжрегіональну</w:t>
      </w:r>
      <w:r>
        <w:t xml:space="preserve"> </w:t>
      </w:r>
      <w:r>
        <w:rPr>
          <w:rFonts w:hint="eastAsia"/>
        </w:rPr>
        <w:t>економічну</w:t>
      </w:r>
      <w:r>
        <w:t xml:space="preserve"> </w:t>
      </w:r>
      <w:r>
        <w:rPr>
          <w:rFonts w:hint="eastAsia"/>
        </w:rPr>
        <w:t>диференціацію</w:t>
      </w:r>
      <w:r>
        <w:t xml:space="preserve"> </w:t>
      </w:r>
      <w:r>
        <w:rPr>
          <w:rFonts w:hint="eastAsia"/>
        </w:rPr>
        <w:t>у</w:t>
      </w:r>
      <w:r>
        <w:t xml:space="preserve"> </w:t>
      </w:r>
      <w:r>
        <w:rPr>
          <w:rFonts w:hint="eastAsia"/>
        </w:rPr>
        <w:t>безпековому</w:t>
      </w:r>
      <w:r>
        <w:t xml:space="preserve"> </w:t>
      </w:r>
      <w:r>
        <w:rPr>
          <w:rFonts w:hint="eastAsia"/>
        </w:rPr>
        <w:t>аспекті</w:t>
      </w:r>
      <w:r>
        <w:t xml:space="preserve">. </w:t>
      </w:r>
      <w:r>
        <w:rPr>
          <w:rFonts w:hint="eastAsia"/>
        </w:rPr>
        <w:t>На</w:t>
      </w:r>
      <w:r>
        <w:t xml:space="preserve"> </w:t>
      </w:r>
      <w:r>
        <w:rPr>
          <w:rFonts w:hint="eastAsia"/>
        </w:rPr>
        <w:t>основі</w:t>
      </w:r>
      <w:r>
        <w:t xml:space="preserve"> </w:t>
      </w:r>
      <w:r>
        <w:rPr>
          <w:rFonts w:hint="eastAsia"/>
        </w:rPr>
        <w:t>проведеного</w:t>
      </w:r>
      <w:r>
        <w:t xml:space="preserve"> </w:t>
      </w:r>
      <w:r>
        <w:rPr>
          <w:rFonts w:hint="eastAsia"/>
        </w:rPr>
        <w:t>кластерного</w:t>
      </w:r>
      <w:r>
        <w:t xml:space="preserve"> </w:t>
      </w:r>
      <w:r>
        <w:rPr>
          <w:rFonts w:hint="eastAsia"/>
        </w:rPr>
        <w:t>аналізу</w:t>
      </w:r>
      <w:r>
        <w:t xml:space="preserve"> </w:t>
      </w:r>
      <w:r>
        <w:rPr>
          <w:rFonts w:hint="eastAsia"/>
        </w:rPr>
        <w:t>досліджено</w:t>
      </w:r>
      <w:r>
        <w:t xml:space="preserve"> </w:t>
      </w:r>
      <w:r>
        <w:rPr>
          <w:rFonts w:hint="eastAsia"/>
        </w:rPr>
        <w:t>соціально</w:t>
      </w:r>
      <w:r>
        <w:t>-</w:t>
      </w:r>
      <w:r>
        <w:rPr>
          <w:rFonts w:hint="eastAsia"/>
        </w:rPr>
        <w:t>економічний</w:t>
      </w:r>
      <w:r>
        <w:t xml:space="preserve"> </w:t>
      </w:r>
      <w:r>
        <w:rPr>
          <w:rFonts w:hint="eastAsia"/>
        </w:rPr>
        <w:t>розвиток</w:t>
      </w:r>
      <w:r>
        <w:t xml:space="preserve"> </w:t>
      </w:r>
      <w:r>
        <w:rPr>
          <w:rFonts w:hint="eastAsia"/>
        </w:rPr>
        <w:t>регіонів</w:t>
      </w:r>
      <w:r>
        <w:t xml:space="preserve"> </w:t>
      </w:r>
      <w:r>
        <w:rPr>
          <w:rFonts w:hint="eastAsia"/>
        </w:rPr>
        <w:t>України</w:t>
      </w:r>
      <w:r>
        <w:t xml:space="preserve">. </w:t>
      </w:r>
      <w:r>
        <w:rPr>
          <w:rFonts w:hint="eastAsia"/>
        </w:rPr>
        <w:t>Удосконалено</w:t>
      </w:r>
      <w:r>
        <w:t xml:space="preserve"> </w:t>
      </w:r>
      <w:r>
        <w:rPr>
          <w:rFonts w:hint="eastAsia"/>
        </w:rPr>
        <w:t>методичний</w:t>
      </w:r>
      <w:r>
        <w:t xml:space="preserve"> </w:t>
      </w:r>
      <w:r>
        <w:rPr>
          <w:rFonts w:hint="eastAsia"/>
        </w:rPr>
        <w:t>підхід</w:t>
      </w:r>
      <w:r>
        <w:t xml:space="preserve"> </w:t>
      </w:r>
      <w:r>
        <w:rPr>
          <w:rFonts w:hint="eastAsia"/>
        </w:rPr>
        <w:t>до</w:t>
      </w:r>
      <w:r>
        <w:t xml:space="preserve"> </w:t>
      </w:r>
      <w:r>
        <w:rPr>
          <w:rFonts w:hint="eastAsia"/>
        </w:rPr>
        <w:t>оцінювання</w:t>
      </w:r>
      <w:r>
        <w:t xml:space="preserve"> </w:t>
      </w:r>
      <w:r>
        <w:rPr>
          <w:rFonts w:hint="eastAsia"/>
        </w:rPr>
        <w:t>рівня</w:t>
      </w:r>
      <w:r>
        <w:t xml:space="preserve"> </w:t>
      </w:r>
      <w:r>
        <w:rPr>
          <w:rFonts w:hint="eastAsia"/>
        </w:rPr>
        <w:t>міжрегіональної</w:t>
      </w:r>
      <w:r>
        <w:t xml:space="preserve"> </w:t>
      </w:r>
      <w:r>
        <w:rPr>
          <w:rFonts w:hint="eastAsia"/>
        </w:rPr>
        <w:t>економічної</w:t>
      </w:r>
      <w:r>
        <w:t xml:space="preserve"> </w:t>
      </w:r>
      <w:r>
        <w:rPr>
          <w:rFonts w:hint="eastAsia"/>
        </w:rPr>
        <w:t>диференціації</w:t>
      </w:r>
      <w:r>
        <w:t xml:space="preserve"> </w:t>
      </w:r>
      <w:r>
        <w:rPr>
          <w:rFonts w:hint="eastAsia"/>
        </w:rPr>
        <w:t>шляхом</w:t>
      </w:r>
      <w:r>
        <w:t xml:space="preserve"> </w:t>
      </w:r>
      <w:r>
        <w:rPr>
          <w:rFonts w:hint="eastAsia"/>
        </w:rPr>
        <w:t>конструювання</w:t>
      </w:r>
      <w:r>
        <w:t xml:space="preserve"> </w:t>
      </w:r>
      <w:r>
        <w:rPr>
          <w:rFonts w:hint="eastAsia"/>
        </w:rPr>
        <w:t>одномірного</w:t>
      </w:r>
      <w:r>
        <w:t xml:space="preserve"> </w:t>
      </w:r>
      <w:r>
        <w:rPr>
          <w:rFonts w:hint="eastAsia"/>
        </w:rPr>
        <w:t>показника</w:t>
      </w:r>
      <w:r>
        <w:t xml:space="preserve"> </w:t>
      </w:r>
      <w:r>
        <w:rPr>
          <w:rFonts w:hint="eastAsia"/>
        </w:rPr>
        <w:t>рангового</w:t>
      </w:r>
      <w:r>
        <w:t xml:space="preserve"> </w:t>
      </w:r>
      <w:r>
        <w:rPr>
          <w:rFonts w:hint="eastAsia"/>
        </w:rPr>
        <w:t>розкиду</w:t>
      </w:r>
      <w:r>
        <w:t xml:space="preserve">. </w:t>
      </w:r>
      <w:r>
        <w:rPr>
          <w:rFonts w:hint="eastAsia"/>
        </w:rPr>
        <w:t>Розроблено</w:t>
      </w:r>
      <w:r>
        <w:t xml:space="preserve"> </w:t>
      </w:r>
      <w:r>
        <w:rPr>
          <w:rFonts w:hint="eastAsia"/>
        </w:rPr>
        <w:t>процедуру</w:t>
      </w:r>
      <w:r>
        <w:t xml:space="preserve"> </w:t>
      </w:r>
      <w:r>
        <w:rPr>
          <w:rFonts w:hint="eastAsia"/>
        </w:rPr>
        <w:t>формування</w:t>
      </w:r>
      <w:r>
        <w:t xml:space="preserve"> </w:t>
      </w:r>
      <w:r>
        <w:rPr>
          <w:rFonts w:hint="eastAsia"/>
        </w:rPr>
        <w:t>системи</w:t>
      </w:r>
      <w:r>
        <w:t xml:space="preserve"> </w:t>
      </w:r>
      <w:r>
        <w:rPr>
          <w:rFonts w:hint="eastAsia"/>
        </w:rPr>
        <w:t>оцінювальних</w:t>
      </w:r>
      <w:r>
        <w:t xml:space="preserve"> </w:t>
      </w:r>
      <w:r>
        <w:rPr>
          <w:rFonts w:hint="eastAsia"/>
        </w:rPr>
        <w:t>показників</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яка</w:t>
      </w:r>
      <w:r>
        <w:t xml:space="preserve"> </w:t>
      </w:r>
      <w:r>
        <w:rPr>
          <w:rFonts w:hint="eastAsia"/>
        </w:rPr>
        <w:t>складається</w:t>
      </w:r>
      <w:r>
        <w:t xml:space="preserve"> </w:t>
      </w:r>
      <w:r>
        <w:rPr>
          <w:rFonts w:hint="eastAsia"/>
        </w:rPr>
        <w:t>із</w:t>
      </w:r>
      <w:r>
        <w:t xml:space="preserve"> </w:t>
      </w:r>
      <w:r>
        <w:rPr>
          <w:rFonts w:hint="eastAsia"/>
        </w:rPr>
        <w:t>згрупованих</w:t>
      </w:r>
      <w:r>
        <w:t xml:space="preserve"> </w:t>
      </w:r>
      <w:r>
        <w:rPr>
          <w:rFonts w:hint="eastAsia"/>
        </w:rPr>
        <w:t>критеріїв</w:t>
      </w:r>
      <w:r>
        <w:t xml:space="preserve"> </w:t>
      </w:r>
      <w:r>
        <w:rPr>
          <w:rFonts w:hint="eastAsia"/>
        </w:rPr>
        <w:t>та</w:t>
      </w:r>
      <w:r>
        <w:t xml:space="preserve"> </w:t>
      </w:r>
      <w:r>
        <w:rPr>
          <w:rFonts w:hint="eastAsia"/>
        </w:rPr>
        <w:t>їх</w:t>
      </w:r>
      <w:r>
        <w:t xml:space="preserve"> </w:t>
      </w:r>
      <w:r>
        <w:rPr>
          <w:rFonts w:hint="eastAsia"/>
        </w:rPr>
        <w:t>граничних</w:t>
      </w:r>
      <w:r>
        <w:t xml:space="preserve"> </w:t>
      </w:r>
      <w:r>
        <w:rPr>
          <w:rFonts w:hint="eastAsia"/>
        </w:rPr>
        <w:t>значень</w:t>
      </w:r>
      <w:r>
        <w:t xml:space="preserve">, </w:t>
      </w:r>
      <w:r>
        <w:rPr>
          <w:rFonts w:hint="eastAsia"/>
        </w:rPr>
        <w:t>що</w:t>
      </w:r>
      <w:r>
        <w:t xml:space="preserve"> </w:t>
      </w:r>
      <w:r>
        <w:rPr>
          <w:rFonts w:hint="eastAsia"/>
        </w:rPr>
        <w:t>дозволяє</w:t>
      </w:r>
      <w:r>
        <w:t xml:space="preserve"> </w:t>
      </w:r>
      <w:r>
        <w:rPr>
          <w:rFonts w:hint="eastAsia"/>
        </w:rPr>
        <w:t>визначити</w:t>
      </w:r>
      <w:r>
        <w:t xml:space="preserve"> </w:t>
      </w:r>
      <w:r>
        <w:rPr>
          <w:rFonts w:hint="eastAsia"/>
        </w:rPr>
        <w:t>стан</w:t>
      </w:r>
      <w:r>
        <w:t xml:space="preserve"> </w:t>
      </w:r>
      <w:r>
        <w:rPr>
          <w:rFonts w:hint="eastAsia"/>
        </w:rPr>
        <w:t>економічної</w:t>
      </w:r>
      <w:r>
        <w:t xml:space="preserve"> </w:t>
      </w:r>
      <w:r>
        <w:rPr>
          <w:rFonts w:hint="eastAsia"/>
        </w:rPr>
        <w:t>безпеки</w:t>
      </w:r>
      <w:r>
        <w:t xml:space="preserve"> </w:t>
      </w:r>
      <w:r>
        <w:rPr>
          <w:rFonts w:hint="eastAsia"/>
        </w:rPr>
        <w:t>регіонів</w:t>
      </w:r>
      <w:r>
        <w:t xml:space="preserve">. </w:t>
      </w:r>
      <w:r>
        <w:rPr>
          <w:rFonts w:hint="eastAsia"/>
        </w:rPr>
        <w:t>Розроблено</w:t>
      </w:r>
      <w:r>
        <w:t xml:space="preserve"> </w:t>
      </w:r>
      <w:r>
        <w:rPr>
          <w:rFonts w:hint="eastAsia"/>
        </w:rPr>
        <w:t>методичний</w:t>
      </w:r>
      <w:r>
        <w:t xml:space="preserve"> </w:t>
      </w:r>
      <w:r>
        <w:rPr>
          <w:rFonts w:hint="eastAsia"/>
        </w:rPr>
        <w:t>підхід</w:t>
      </w:r>
      <w:r>
        <w:t xml:space="preserve"> </w:t>
      </w:r>
      <w:r>
        <w:rPr>
          <w:rFonts w:hint="eastAsia"/>
        </w:rPr>
        <w:t>до</w:t>
      </w:r>
      <w:r>
        <w:t xml:space="preserve"> </w:t>
      </w:r>
      <w:r>
        <w:rPr>
          <w:rFonts w:hint="eastAsia"/>
        </w:rPr>
        <w:t>розрахунку</w:t>
      </w:r>
      <w:r>
        <w:t xml:space="preserve"> </w:t>
      </w:r>
      <w:r>
        <w:rPr>
          <w:rFonts w:hint="eastAsia"/>
        </w:rPr>
        <w:t>інтегрального</w:t>
      </w:r>
      <w:r>
        <w:t xml:space="preserve"> </w:t>
      </w:r>
      <w:r>
        <w:rPr>
          <w:rFonts w:hint="eastAsia"/>
        </w:rPr>
        <w:t>показника</w:t>
      </w:r>
      <w:r>
        <w:t xml:space="preserve"> </w:t>
      </w:r>
      <w:r>
        <w:rPr>
          <w:rFonts w:hint="eastAsia"/>
        </w:rPr>
        <w:t>для</w:t>
      </w:r>
      <w:r>
        <w:t xml:space="preserve"> </w:t>
      </w:r>
      <w:r>
        <w:rPr>
          <w:rFonts w:hint="eastAsia"/>
        </w:rPr>
        <w:t>комплексного</w:t>
      </w:r>
      <w:r>
        <w:t xml:space="preserve"> </w:t>
      </w:r>
      <w:r>
        <w:rPr>
          <w:rFonts w:hint="eastAsia"/>
        </w:rPr>
        <w:t>оцінювання</w:t>
      </w:r>
      <w:r>
        <w:t xml:space="preserve"> </w:t>
      </w:r>
      <w:r>
        <w:rPr>
          <w:rFonts w:hint="eastAsia"/>
        </w:rPr>
        <w:t>рівня</w:t>
      </w:r>
      <w:r>
        <w:t xml:space="preserve"> </w:t>
      </w:r>
      <w:r>
        <w:rPr>
          <w:rFonts w:hint="eastAsia"/>
        </w:rPr>
        <w:t>економічної</w:t>
      </w:r>
      <w:r>
        <w:t xml:space="preserve"> </w:t>
      </w:r>
      <w:r>
        <w:rPr>
          <w:rFonts w:hint="eastAsia"/>
        </w:rPr>
        <w:t>безпеки</w:t>
      </w:r>
      <w:r>
        <w:t xml:space="preserve"> </w:t>
      </w:r>
      <w:r>
        <w:rPr>
          <w:rFonts w:hint="eastAsia"/>
        </w:rPr>
        <w:t>окремого</w:t>
      </w:r>
      <w:r>
        <w:t xml:space="preserve"> </w:t>
      </w:r>
      <w:r>
        <w:rPr>
          <w:rFonts w:hint="eastAsia"/>
        </w:rPr>
        <w:t>регіону</w:t>
      </w:r>
      <w:r>
        <w:t xml:space="preserve"> </w:t>
      </w:r>
      <w:r>
        <w:rPr>
          <w:rFonts w:hint="eastAsia"/>
        </w:rPr>
        <w:t>країни</w:t>
      </w:r>
      <w:r>
        <w:t xml:space="preserve"> </w:t>
      </w:r>
      <w:r>
        <w:rPr>
          <w:rFonts w:hint="eastAsia"/>
        </w:rPr>
        <w:t>в</w:t>
      </w:r>
      <w:r>
        <w:t xml:space="preserve"> </w:t>
      </w:r>
      <w:r>
        <w:rPr>
          <w:rFonts w:hint="eastAsia"/>
        </w:rPr>
        <w:t>залежності</w:t>
      </w:r>
      <w:r>
        <w:t xml:space="preserve"> </w:t>
      </w:r>
      <w:r>
        <w:rPr>
          <w:rFonts w:hint="eastAsia"/>
        </w:rPr>
        <w:t>від</w:t>
      </w:r>
      <w:r>
        <w:t xml:space="preserve"> </w:t>
      </w:r>
      <w:r>
        <w:rPr>
          <w:rFonts w:hint="eastAsia"/>
        </w:rPr>
        <w:t>станів</w:t>
      </w:r>
      <w:r>
        <w:t xml:space="preserve"> </w:t>
      </w:r>
      <w:r>
        <w:rPr>
          <w:rFonts w:hint="eastAsia"/>
        </w:rPr>
        <w:t>регіонального</w:t>
      </w:r>
      <w:r>
        <w:t xml:space="preserve"> </w:t>
      </w:r>
      <w:r>
        <w:rPr>
          <w:rFonts w:hint="eastAsia"/>
        </w:rPr>
        <w:t>і</w:t>
      </w:r>
      <w:r>
        <w:t xml:space="preserve"> </w:t>
      </w:r>
      <w:r>
        <w:rPr>
          <w:rFonts w:hint="eastAsia"/>
        </w:rPr>
        <w:t>національного</w:t>
      </w:r>
      <w:r>
        <w:t xml:space="preserve"> </w:t>
      </w:r>
      <w:r>
        <w:rPr>
          <w:rFonts w:hint="eastAsia"/>
        </w:rPr>
        <w:t>середовищ</w:t>
      </w:r>
      <w:r>
        <w:t xml:space="preserve">, </w:t>
      </w:r>
      <w:r>
        <w:rPr>
          <w:rFonts w:hint="eastAsia"/>
        </w:rPr>
        <w:t>котрий</w:t>
      </w:r>
      <w:r>
        <w:t xml:space="preserve"> </w:t>
      </w:r>
      <w:r>
        <w:rPr>
          <w:rFonts w:hint="eastAsia"/>
        </w:rPr>
        <w:t>заснований</w:t>
      </w:r>
      <w:r>
        <w:t xml:space="preserve"> </w:t>
      </w:r>
      <w:r>
        <w:rPr>
          <w:rFonts w:hint="eastAsia"/>
        </w:rPr>
        <w:t>на</w:t>
      </w:r>
      <w:r>
        <w:t xml:space="preserve"> </w:t>
      </w:r>
      <w:r>
        <w:rPr>
          <w:rFonts w:hint="eastAsia"/>
        </w:rPr>
        <w:t>процедурах</w:t>
      </w:r>
      <w:r>
        <w:t xml:space="preserve"> </w:t>
      </w:r>
      <w:r>
        <w:rPr>
          <w:rFonts w:hint="eastAsia"/>
        </w:rPr>
        <w:t>відбору</w:t>
      </w:r>
      <w:r>
        <w:t xml:space="preserve"> </w:t>
      </w:r>
      <w:r>
        <w:rPr>
          <w:rFonts w:hint="eastAsia"/>
        </w:rPr>
        <w:t>та</w:t>
      </w:r>
      <w:r>
        <w:t xml:space="preserve"> </w:t>
      </w:r>
      <w:r>
        <w:rPr>
          <w:rFonts w:hint="eastAsia"/>
        </w:rPr>
        <w:t>статистичної</w:t>
      </w:r>
      <w:r>
        <w:t xml:space="preserve"> </w:t>
      </w:r>
      <w:r>
        <w:rPr>
          <w:rFonts w:hint="eastAsia"/>
        </w:rPr>
        <w:t>обробки</w:t>
      </w:r>
      <w:r>
        <w:t xml:space="preserve"> </w:t>
      </w:r>
      <w:r>
        <w:rPr>
          <w:rFonts w:hint="eastAsia"/>
        </w:rPr>
        <w:t>соціально</w:t>
      </w:r>
      <w:r>
        <w:t>-</w:t>
      </w:r>
      <w:r>
        <w:rPr>
          <w:rFonts w:hint="eastAsia"/>
        </w:rPr>
        <w:t>економічних</w:t>
      </w:r>
      <w:r>
        <w:t xml:space="preserve"> </w:t>
      </w:r>
      <w:r>
        <w:rPr>
          <w:rFonts w:hint="eastAsia"/>
        </w:rPr>
        <w:t>показників</w:t>
      </w:r>
      <w:r>
        <w:t xml:space="preserve"> </w:t>
      </w:r>
      <w:r>
        <w:rPr>
          <w:rFonts w:hint="eastAsia"/>
        </w:rPr>
        <w:t>рівня</w:t>
      </w:r>
      <w:r>
        <w:t xml:space="preserve"> </w:t>
      </w:r>
      <w:r>
        <w:rPr>
          <w:rFonts w:hint="eastAsia"/>
        </w:rPr>
        <w:t>розвитку</w:t>
      </w:r>
      <w:r>
        <w:t xml:space="preserve"> </w:t>
      </w:r>
      <w:r>
        <w:rPr>
          <w:rFonts w:hint="eastAsia"/>
        </w:rPr>
        <w:t>регіону</w:t>
      </w:r>
      <w:r>
        <w:t xml:space="preserve">, </w:t>
      </w:r>
      <w:r>
        <w:rPr>
          <w:rFonts w:hint="eastAsia"/>
        </w:rPr>
        <w:t>формалізації</w:t>
      </w:r>
      <w:r>
        <w:t xml:space="preserve"> </w:t>
      </w:r>
      <w:r>
        <w:rPr>
          <w:rFonts w:hint="eastAsia"/>
        </w:rPr>
        <w:t>індикаторів</w:t>
      </w:r>
      <w:r>
        <w:t xml:space="preserve"> </w:t>
      </w:r>
      <w:r>
        <w:rPr>
          <w:rFonts w:hint="eastAsia"/>
        </w:rPr>
        <w:t>економічної</w:t>
      </w:r>
      <w:r>
        <w:t xml:space="preserve"> </w:t>
      </w:r>
      <w:r>
        <w:rPr>
          <w:rFonts w:hint="eastAsia"/>
        </w:rPr>
        <w:t>безпеки</w:t>
      </w:r>
      <w:r>
        <w:t xml:space="preserve"> </w:t>
      </w:r>
      <w:r>
        <w:rPr>
          <w:rFonts w:hint="eastAsia"/>
        </w:rPr>
        <w:t>та</w:t>
      </w:r>
      <w:r>
        <w:t xml:space="preserve"> </w:t>
      </w:r>
      <w:r>
        <w:rPr>
          <w:rFonts w:hint="eastAsia"/>
        </w:rPr>
        <w:t>розрахунку</w:t>
      </w:r>
      <w:r>
        <w:t xml:space="preserve"> </w:t>
      </w:r>
      <w:r>
        <w:rPr>
          <w:rFonts w:hint="eastAsia"/>
        </w:rPr>
        <w:t>відповідних</w:t>
      </w:r>
      <w:r>
        <w:t xml:space="preserve"> </w:t>
      </w:r>
      <w:r>
        <w:rPr>
          <w:rFonts w:hint="eastAsia"/>
        </w:rPr>
        <w:t>вагових</w:t>
      </w:r>
      <w:r>
        <w:t xml:space="preserve"> </w:t>
      </w:r>
      <w:r>
        <w:rPr>
          <w:rFonts w:hint="eastAsia"/>
        </w:rPr>
        <w:t>коефіцієнтів</w:t>
      </w:r>
      <w:r>
        <w:t xml:space="preserve">. </w:t>
      </w:r>
      <w:r>
        <w:rPr>
          <w:rFonts w:hint="eastAsia"/>
        </w:rPr>
        <w:t>Удосконалено</w:t>
      </w:r>
      <w:r>
        <w:t xml:space="preserve"> </w:t>
      </w:r>
      <w:r>
        <w:rPr>
          <w:rFonts w:hint="eastAsia"/>
        </w:rPr>
        <w:t>процедуру</w:t>
      </w:r>
      <w:r>
        <w:t xml:space="preserve"> </w:t>
      </w:r>
      <w:r>
        <w:rPr>
          <w:rFonts w:hint="eastAsia"/>
        </w:rPr>
        <w:t>розробки</w:t>
      </w:r>
      <w:r>
        <w:t xml:space="preserve"> </w:t>
      </w:r>
      <w:r>
        <w:rPr>
          <w:rFonts w:hint="eastAsia"/>
        </w:rPr>
        <w:t>і</w:t>
      </w:r>
      <w:r>
        <w:t xml:space="preserve"> </w:t>
      </w:r>
      <w:r>
        <w:rPr>
          <w:rFonts w:hint="eastAsia"/>
        </w:rPr>
        <w:t>реалізації</w:t>
      </w:r>
      <w:r>
        <w:t xml:space="preserve"> </w:t>
      </w:r>
      <w:r>
        <w:rPr>
          <w:rFonts w:hint="eastAsia"/>
        </w:rPr>
        <w:t>плану</w:t>
      </w:r>
      <w:r>
        <w:t xml:space="preserve"> </w:t>
      </w:r>
      <w:r>
        <w:rPr>
          <w:rFonts w:hint="eastAsia"/>
        </w:rPr>
        <w:t>стратегічного</w:t>
      </w:r>
      <w:r>
        <w:t xml:space="preserve"> </w:t>
      </w:r>
      <w:r>
        <w:rPr>
          <w:rFonts w:hint="eastAsia"/>
        </w:rPr>
        <w:t>розвитку</w:t>
      </w:r>
      <w:r>
        <w:t xml:space="preserve"> </w:t>
      </w:r>
      <w:r>
        <w:rPr>
          <w:rFonts w:hint="eastAsia"/>
        </w:rPr>
        <w:t>регіону</w:t>
      </w:r>
      <w:r>
        <w:t xml:space="preserve"> </w:t>
      </w:r>
      <w:r>
        <w:rPr>
          <w:rFonts w:hint="eastAsia"/>
        </w:rPr>
        <w:t>за</w:t>
      </w:r>
      <w:r>
        <w:t xml:space="preserve"> </w:t>
      </w:r>
      <w:r>
        <w:rPr>
          <w:rFonts w:hint="eastAsia"/>
        </w:rPr>
        <w:t>параметрами</w:t>
      </w:r>
      <w:r>
        <w:t xml:space="preserve"> </w:t>
      </w:r>
      <w:r>
        <w:rPr>
          <w:rFonts w:hint="eastAsia"/>
        </w:rPr>
        <w:t>економічної</w:t>
      </w:r>
      <w:r>
        <w:t xml:space="preserve"> </w:t>
      </w:r>
      <w:r>
        <w:rPr>
          <w:rFonts w:hint="eastAsia"/>
        </w:rPr>
        <w:t>безпеки</w:t>
      </w:r>
      <w:r>
        <w:t xml:space="preserve">, </w:t>
      </w:r>
      <w:r>
        <w:rPr>
          <w:rFonts w:hint="eastAsia"/>
        </w:rPr>
        <w:t>що</w:t>
      </w:r>
      <w:r>
        <w:t xml:space="preserve"> </w:t>
      </w:r>
      <w:r>
        <w:rPr>
          <w:rFonts w:hint="eastAsia"/>
        </w:rPr>
        <w:t>дає</w:t>
      </w:r>
      <w:r>
        <w:t xml:space="preserve"> </w:t>
      </w:r>
      <w:r>
        <w:rPr>
          <w:rFonts w:hint="eastAsia"/>
        </w:rPr>
        <w:t>можливість</w:t>
      </w:r>
      <w:r>
        <w:t xml:space="preserve"> </w:t>
      </w:r>
      <w:r>
        <w:rPr>
          <w:rFonts w:hint="eastAsia"/>
        </w:rPr>
        <w:t>розробляти</w:t>
      </w:r>
      <w:r>
        <w:t xml:space="preserve"> </w:t>
      </w:r>
      <w:r>
        <w:rPr>
          <w:rFonts w:hint="eastAsia"/>
        </w:rPr>
        <w:t>і</w:t>
      </w:r>
      <w:r>
        <w:t xml:space="preserve"> </w:t>
      </w:r>
      <w:r>
        <w:rPr>
          <w:rFonts w:hint="eastAsia"/>
        </w:rPr>
        <w:t>обґрунтовувати</w:t>
      </w:r>
      <w:r>
        <w:t xml:space="preserve"> </w:t>
      </w:r>
      <w:r>
        <w:rPr>
          <w:rFonts w:hint="eastAsia"/>
        </w:rPr>
        <w:t>стратегії</w:t>
      </w:r>
      <w:r>
        <w:t xml:space="preserve"> </w:t>
      </w:r>
      <w:r>
        <w:rPr>
          <w:rFonts w:hint="eastAsia"/>
        </w:rPr>
        <w:t>розвитку</w:t>
      </w:r>
      <w:r>
        <w:t xml:space="preserve"> </w:t>
      </w:r>
      <w:r>
        <w:rPr>
          <w:rFonts w:hint="eastAsia"/>
        </w:rPr>
        <w:t>регіону</w:t>
      </w:r>
      <w:r>
        <w:t xml:space="preserve"> </w:t>
      </w:r>
      <w:r>
        <w:rPr>
          <w:rFonts w:hint="eastAsia"/>
        </w:rPr>
        <w:t>за</w:t>
      </w:r>
      <w:r>
        <w:t xml:space="preserve"> </w:t>
      </w:r>
      <w:r>
        <w:rPr>
          <w:rFonts w:hint="eastAsia"/>
        </w:rPr>
        <w:t>параметрами</w:t>
      </w:r>
      <w:r>
        <w:t xml:space="preserve"> </w:t>
      </w:r>
      <w:r>
        <w:rPr>
          <w:rFonts w:hint="eastAsia"/>
        </w:rPr>
        <w:t>його</w:t>
      </w:r>
      <w:r>
        <w:t xml:space="preserve"> </w:t>
      </w:r>
      <w:r>
        <w:rPr>
          <w:rFonts w:hint="eastAsia"/>
        </w:rPr>
        <w:t>економічної</w:t>
      </w:r>
      <w:r>
        <w:t xml:space="preserve"> </w:t>
      </w:r>
      <w:r>
        <w:rPr>
          <w:rFonts w:hint="eastAsia"/>
        </w:rPr>
        <w:t>безпеки</w:t>
      </w:r>
      <w:r>
        <w:t xml:space="preserve">. </w:t>
      </w:r>
      <w:r>
        <w:rPr>
          <w:rFonts w:hint="eastAsia"/>
        </w:rPr>
        <w:t>Результати</w:t>
      </w:r>
      <w:r>
        <w:t xml:space="preserve"> </w:t>
      </w:r>
      <w:r>
        <w:rPr>
          <w:rFonts w:hint="eastAsia"/>
        </w:rPr>
        <w:t>дослідження</w:t>
      </w:r>
      <w:r>
        <w:t xml:space="preserve"> </w:t>
      </w:r>
      <w:r>
        <w:rPr>
          <w:rFonts w:hint="eastAsia"/>
        </w:rPr>
        <w:t>було</w:t>
      </w:r>
      <w:r>
        <w:t xml:space="preserve"> </w:t>
      </w:r>
      <w:r>
        <w:rPr>
          <w:rFonts w:hint="eastAsia"/>
        </w:rPr>
        <w:t>впроваджено</w:t>
      </w:r>
      <w:r>
        <w:t xml:space="preserve"> </w:t>
      </w:r>
      <w:r>
        <w:rPr>
          <w:rFonts w:hint="eastAsia"/>
        </w:rPr>
        <w:t>в</w:t>
      </w:r>
      <w:r>
        <w:t xml:space="preserve"> </w:t>
      </w:r>
      <w:r>
        <w:rPr>
          <w:rFonts w:hint="eastAsia"/>
        </w:rPr>
        <w:t>діяльність</w:t>
      </w:r>
      <w:r>
        <w:t xml:space="preserve"> </w:t>
      </w:r>
      <w:r>
        <w:rPr>
          <w:rFonts w:hint="eastAsia"/>
        </w:rPr>
        <w:t>організацій</w:t>
      </w:r>
      <w:r>
        <w:t xml:space="preserve"> </w:t>
      </w:r>
      <w:r>
        <w:rPr>
          <w:rFonts w:hint="eastAsia"/>
        </w:rPr>
        <w:t>і</w:t>
      </w:r>
      <w:r>
        <w:t xml:space="preserve"> </w:t>
      </w:r>
      <w:r>
        <w:rPr>
          <w:rFonts w:hint="eastAsia"/>
        </w:rPr>
        <w:t>в</w:t>
      </w:r>
      <w:r>
        <w:t xml:space="preserve"> </w:t>
      </w:r>
      <w:r>
        <w:rPr>
          <w:rFonts w:hint="eastAsia"/>
        </w:rPr>
        <w:t>навчальний</w:t>
      </w:r>
      <w:r>
        <w:t xml:space="preserve"> </w:t>
      </w:r>
      <w:r>
        <w:rPr>
          <w:rFonts w:hint="eastAsia"/>
        </w:rPr>
        <w:t>процес</w:t>
      </w:r>
      <w:r>
        <w:t xml:space="preserve"> </w:t>
      </w:r>
      <w:r>
        <w:rPr>
          <w:rFonts w:hint="eastAsia"/>
        </w:rPr>
        <w:t>на</w:t>
      </w:r>
      <w:r>
        <w:t xml:space="preserve"> </w:t>
      </w:r>
      <w:r>
        <w:rPr>
          <w:rFonts w:hint="eastAsia"/>
        </w:rPr>
        <w:t>кафедрі</w:t>
      </w:r>
      <w:r>
        <w:t xml:space="preserve"> </w:t>
      </w:r>
      <w:r>
        <w:rPr>
          <w:rFonts w:hint="eastAsia"/>
        </w:rPr>
        <w:t>економіки</w:t>
      </w:r>
      <w:r>
        <w:t xml:space="preserve">, </w:t>
      </w:r>
      <w:r>
        <w:rPr>
          <w:rFonts w:hint="eastAsia"/>
        </w:rPr>
        <w:t>маркетингу</w:t>
      </w:r>
      <w:r>
        <w:t xml:space="preserve"> </w:t>
      </w:r>
      <w:r>
        <w:rPr>
          <w:rFonts w:hint="eastAsia"/>
        </w:rPr>
        <w:t>та</w:t>
      </w:r>
      <w:r>
        <w:t xml:space="preserve"> </w:t>
      </w:r>
      <w:r>
        <w:rPr>
          <w:rFonts w:hint="eastAsia"/>
        </w:rPr>
        <w:t>міжнародних</w:t>
      </w:r>
      <w:r>
        <w:t xml:space="preserve"> </w:t>
      </w:r>
      <w:r>
        <w:rPr>
          <w:rFonts w:hint="eastAsia"/>
        </w:rPr>
        <w:t>економічних</w:t>
      </w:r>
      <w:r>
        <w:t xml:space="preserve"> </w:t>
      </w:r>
      <w:r>
        <w:rPr>
          <w:rFonts w:hint="eastAsia"/>
        </w:rPr>
        <w:t>відносин</w:t>
      </w:r>
      <w:r>
        <w:t xml:space="preserve"> </w:t>
      </w:r>
      <w:r>
        <w:rPr>
          <w:rFonts w:hint="eastAsia"/>
        </w:rPr>
        <w:t>Національного</w:t>
      </w:r>
      <w:r>
        <w:t xml:space="preserve"> </w:t>
      </w:r>
      <w:r>
        <w:rPr>
          <w:rFonts w:hint="eastAsia"/>
        </w:rPr>
        <w:t>аерокосмічного</w:t>
      </w:r>
      <w:r>
        <w:t xml:space="preserve"> </w:t>
      </w:r>
      <w:r>
        <w:rPr>
          <w:rFonts w:hint="eastAsia"/>
        </w:rPr>
        <w:t>університету</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r>
        <w:t xml:space="preserve"> </w:t>
      </w:r>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r>
        <w:t xml:space="preserve"> </w:t>
      </w:r>
      <w:r>
        <w:rPr>
          <w:rFonts w:hint="eastAsia"/>
        </w:rPr>
        <w:t>при</w:t>
      </w:r>
      <w:r>
        <w:t xml:space="preserve"> </w:t>
      </w:r>
      <w:r>
        <w:rPr>
          <w:rFonts w:hint="eastAsia"/>
        </w:rPr>
        <w:lastRenderedPageBreak/>
        <w:t>викладанні</w:t>
      </w:r>
      <w:r>
        <w:t xml:space="preserve"> </w:t>
      </w:r>
      <w:r>
        <w:rPr>
          <w:rFonts w:hint="eastAsia"/>
        </w:rPr>
        <w:t>навчальних</w:t>
      </w:r>
      <w:r>
        <w:t xml:space="preserve"> </w:t>
      </w:r>
      <w:r>
        <w:rPr>
          <w:rFonts w:hint="eastAsia"/>
        </w:rPr>
        <w:t>дисциплін</w:t>
      </w:r>
      <w:r>
        <w:t xml:space="preserve"> </w:t>
      </w:r>
      <w:r>
        <w:rPr>
          <w:rFonts w:hint="eastAsia"/>
        </w:rPr>
        <w:t>для</w:t>
      </w:r>
      <w:r>
        <w:t xml:space="preserve"> </w:t>
      </w:r>
      <w:r>
        <w:rPr>
          <w:rFonts w:hint="eastAsia"/>
        </w:rPr>
        <w:t>студентів</w:t>
      </w:r>
      <w:r>
        <w:t xml:space="preserve"> </w:t>
      </w:r>
      <w:r>
        <w:rPr>
          <w:rFonts w:hint="eastAsia"/>
        </w:rPr>
        <w:t>економічних</w:t>
      </w:r>
      <w:r>
        <w:t xml:space="preserve"> </w:t>
      </w:r>
      <w:r>
        <w:rPr>
          <w:rFonts w:hint="eastAsia"/>
        </w:rPr>
        <w:t>спеціальностей</w:t>
      </w:r>
      <w:r>
        <w:t>.</w:t>
      </w:r>
    </w:p>
    <w:p w14:paraId="42611896" w14:textId="77777777" w:rsidR="00C85469" w:rsidRDefault="00C85469" w:rsidP="00C85469">
      <w:r>
        <w:rPr>
          <w:rFonts w:hint="eastAsia"/>
        </w:rPr>
        <w:t>Ключові</w:t>
      </w:r>
      <w:r>
        <w:t xml:space="preserve"> </w:t>
      </w:r>
      <w:r>
        <w:rPr>
          <w:rFonts w:hint="eastAsia"/>
        </w:rPr>
        <w:t>слова</w:t>
      </w:r>
      <w:r>
        <w:t xml:space="preserve">: </w:t>
      </w:r>
      <w:r>
        <w:rPr>
          <w:rFonts w:hint="eastAsia"/>
        </w:rPr>
        <w:t>економічна</w:t>
      </w:r>
      <w:r>
        <w:t xml:space="preserve"> </w:t>
      </w:r>
      <w:r>
        <w:rPr>
          <w:rFonts w:hint="eastAsia"/>
        </w:rPr>
        <w:t>безпека</w:t>
      </w:r>
      <w:r>
        <w:t xml:space="preserve"> </w:t>
      </w:r>
      <w:r>
        <w:rPr>
          <w:rFonts w:hint="eastAsia"/>
        </w:rPr>
        <w:t>регіону</w:t>
      </w:r>
      <w:r>
        <w:t xml:space="preserve">, </w:t>
      </w:r>
      <w:r>
        <w:rPr>
          <w:rFonts w:hint="eastAsia"/>
        </w:rPr>
        <w:t>стратегічний</w:t>
      </w:r>
      <w:r>
        <w:t xml:space="preserve"> </w:t>
      </w:r>
      <w:r>
        <w:rPr>
          <w:rFonts w:hint="eastAsia"/>
        </w:rPr>
        <w:t>регіональний</w:t>
      </w:r>
      <w:r>
        <w:t xml:space="preserve"> </w:t>
      </w:r>
      <w:r>
        <w:rPr>
          <w:rFonts w:hint="eastAsia"/>
        </w:rPr>
        <w:t>розвиток</w:t>
      </w:r>
      <w:r>
        <w:t xml:space="preserve">, </w:t>
      </w:r>
      <w:r>
        <w:rPr>
          <w:rFonts w:hint="eastAsia"/>
        </w:rPr>
        <w:t>міжрегіональна</w:t>
      </w:r>
      <w:r>
        <w:t xml:space="preserve"> </w:t>
      </w:r>
      <w:r>
        <w:rPr>
          <w:rFonts w:hint="eastAsia"/>
        </w:rPr>
        <w:t>економічна</w:t>
      </w:r>
      <w:r>
        <w:t xml:space="preserve"> </w:t>
      </w:r>
      <w:r>
        <w:rPr>
          <w:rFonts w:hint="eastAsia"/>
        </w:rPr>
        <w:t>диференціація</w:t>
      </w:r>
      <w:r>
        <w:t>.</w:t>
      </w:r>
    </w:p>
    <w:p w14:paraId="21F90EA7" w14:textId="77777777" w:rsidR="00C85469" w:rsidRDefault="00C85469" w:rsidP="00C85469">
      <w:r>
        <w:t>ABSTRACT</w:t>
      </w:r>
    </w:p>
    <w:p w14:paraId="6AB3CFEB" w14:textId="77777777" w:rsidR="00C85469" w:rsidRDefault="00C85469" w:rsidP="00C85469">
      <w:r>
        <w:t>Lebedchenko V.V. Economic Safety of the Region of the Country in the System of Strategic Development Formation. - Qualifying scientific paper, manuscript copyright.</w:t>
      </w:r>
    </w:p>
    <w:p w14:paraId="0F3C4D81" w14:textId="77777777" w:rsidR="00C85469" w:rsidRDefault="00C85469" w:rsidP="00C85469">
      <w:r>
        <w:t xml:space="preserve">Dissertation for acquiring a scientific degree of a candidate of economic sciences in specialty 08.00.05 - Development of Productive Forces and Regional Economy. - M. Ye. Zhukovsky National Aerospace University </w:t>
      </w:r>
      <w:r>
        <w:rPr>
          <w:rFonts w:hint="eastAsia"/>
        </w:rPr>
        <w:t>“</w:t>
      </w:r>
      <w:r>
        <w:t>Kharkiv Aviation Institute</w:t>
      </w:r>
      <w:r>
        <w:rPr>
          <w:rFonts w:hint="eastAsia"/>
        </w:rPr>
        <w:t>”</w:t>
      </w:r>
      <w:r>
        <w:t>, Kharkiv, 2021.</w:t>
      </w:r>
    </w:p>
    <w:p w14:paraId="17760D41" w14:textId="77777777" w:rsidR="00C85469" w:rsidRDefault="00C85469" w:rsidP="00C85469">
      <w:r>
        <w:t xml:space="preserve">The dissertation work is devoted to solving a scientific and applied problem of forming and improving theoretical knowledge and methodical tools for the strategic development of the region under conditions of proving its economic safety. Theoretical approaches for defining the concept of </w:t>
      </w:r>
      <w:r>
        <w:rPr>
          <w:rFonts w:hint="eastAsia"/>
        </w:rPr>
        <w:t>«</w:t>
      </w:r>
      <w:r>
        <w:t>economic safety of the region</w:t>
      </w:r>
      <w:r>
        <w:rPr>
          <w:rFonts w:hint="eastAsia"/>
        </w:rPr>
        <w:t>»</w:t>
      </w:r>
      <w:r>
        <w:t xml:space="preserve"> have been investigated and it has been established as an object of research. There has been improved a concept of the strategic development of the economic safety of the region due to forming the principles and functions of managing the economic safety of the region and the system of connections between the informative and analytical provision, which enables development and implementation of the most effective strategic solutions concerning safe economic development of the region. Interregional economic differentiation has been studied and analyzed in terms safety. On the basis of the conducted cluster analysis, social and economic development of the regions of Ukraine has been investigated. As a result of the analysis, a general conclusion has been made that many economic and social indices considerably mismatch each other, and this fact is confirmed by the disproportion in the regional development. There has been improved the approach for estimating the level of interregional economic differentiation by building a one-dimensional parameter for the ranking dispersion index that allows calculating relative average values and ranking the regions, which enables obtaining quantitative values of the condition of interregional economic differentiation and researching its influence on the economic safety of the region. A procedure to form the system of estimating indices of the economic safety level of the regions has been developed, which consists of the grouped criteria and their extreme values. This allows determining the condition of the economic safety of the regions and making the right managing decisions on reducing the influence of negative factors on the condition of the economic safety of the country regions. Analytical grounds for estimation of the economic safety level of the region have been developed, which are based on the procedures for statistic processing of the selected indices, formalization of the economic safety indices, calculation of the corresponding weight factors, which allows determining the integral index for the complex estimation of the economic safety level of an individual region, depending on the conditions of its regional and national surrounding. This method also allows adapting the integral index to the indices of an individual region, depending on its social and economic development. Approbation of the proposed methodical approach has been carried out on the basis of statistic data in the Kharkiv region. There has been improved the procedure for creating and implementing the regional strategic development plan which contains a sequence of measures on forming strategic goals, analysis of threats, forecasting, formation, monitoring and estimating effectiveness of the chosen strategies, which will make it possible to build and ground strategies of the region development according to the parameters of its economic safety. The research results have been introduced in the activity of organization and in the academic process at the department of economics, marketing and international economic relations at M.Ye. Zhukovsky National Aerospace University </w:t>
      </w:r>
      <w:r>
        <w:rPr>
          <w:rFonts w:hint="eastAsia"/>
        </w:rPr>
        <w:t>“</w:t>
      </w:r>
      <w:r>
        <w:t>Kharkiv Aviation Institute</w:t>
      </w:r>
      <w:r>
        <w:rPr>
          <w:rFonts w:hint="eastAsia"/>
        </w:rPr>
        <w:t>”</w:t>
      </w:r>
      <w:r>
        <w:t xml:space="preserve"> to teach academic subjects to students of economic specialties.</w:t>
      </w:r>
    </w:p>
    <w:p w14:paraId="26E743B7" w14:textId="77777777" w:rsidR="00C85469" w:rsidRDefault="00C85469" w:rsidP="00C85469">
      <w:r>
        <w:lastRenderedPageBreak/>
        <w:t xml:space="preserve">Keywords: economic safety of the region, regional strategic development, interregional economic differentiation. </w:t>
      </w:r>
    </w:p>
    <w:p w14:paraId="111D99CD" w14:textId="77777777" w:rsidR="00C85469" w:rsidRDefault="00C85469" w:rsidP="00C85469">
      <w:r>
        <w:rPr>
          <w:rFonts w:hint="eastAsia"/>
        </w:rPr>
        <w:t>Підписано</w:t>
      </w:r>
      <w:r>
        <w:t xml:space="preserve"> </w:t>
      </w:r>
      <w:r>
        <w:rPr>
          <w:rFonts w:hint="eastAsia"/>
        </w:rPr>
        <w:t>до</w:t>
      </w:r>
      <w:r>
        <w:t xml:space="preserve"> </w:t>
      </w:r>
      <w:r>
        <w:rPr>
          <w:rFonts w:hint="eastAsia"/>
        </w:rPr>
        <w:t>друку</w:t>
      </w:r>
      <w:r>
        <w:t xml:space="preserve"> 08.04.2021 </w:t>
      </w:r>
      <w:r>
        <w:rPr>
          <w:rFonts w:hint="eastAsia"/>
        </w:rPr>
        <w:t>Ум</w:t>
      </w:r>
      <w:r>
        <w:t xml:space="preserve">. </w:t>
      </w:r>
      <w:r>
        <w:rPr>
          <w:rFonts w:hint="eastAsia"/>
        </w:rPr>
        <w:t>друк</w:t>
      </w:r>
      <w:r>
        <w:t xml:space="preserve">. </w:t>
      </w:r>
      <w:r>
        <w:rPr>
          <w:rFonts w:hint="eastAsia"/>
        </w:rPr>
        <w:t>арк</w:t>
      </w:r>
      <w:r>
        <w:t xml:space="preserve">. 1,0. </w:t>
      </w:r>
      <w:r>
        <w:rPr>
          <w:rFonts w:hint="eastAsia"/>
        </w:rPr>
        <w:t>Замовлення</w:t>
      </w:r>
      <w:r>
        <w:t xml:space="preserve"> </w:t>
      </w:r>
      <w:r>
        <w:rPr>
          <w:rFonts w:hint="eastAsia"/>
        </w:rPr>
        <w:t>Наклад</w:t>
      </w:r>
      <w:r>
        <w:t xml:space="preserve"> 100 </w:t>
      </w:r>
      <w:r>
        <w:rPr>
          <w:rFonts w:hint="eastAsia"/>
        </w:rPr>
        <w:t>пр</w:t>
      </w:r>
      <w:r>
        <w:t>.</w:t>
      </w:r>
    </w:p>
    <w:p w14:paraId="37A20A8A" w14:textId="77777777" w:rsidR="00C85469" w:rsidRDefault="00C85469" w:rsidP="00C85469">
      <w:r>
        <w:rPr>
          <w:rFonts w:hint="eastAsia"/>
        </w:rPr>
        <w:t>Національний</w:t>
      </w:r>
      <w:r>
        <w:t xml:space="preserve"> </w:t>
      </w:r>
      <w:r>
        <w:rPr>
          <w:rFonts w:hint="eastAsia"/>
        </w:rPr>
        <w:t>аерокосмічний</w:t>
      </w:r>
      <w:r>
        <w:t xml:space="preserve"> </w:t>
      </w:r>
      <w:r>
        <w:rPr>
          <w:rFonts w:hint="eastAsia"/>
        </w:rPr>
        <w:t>університет</w:t>
      </w:r>
      <w:r>
        <w:t xml:space="preserve"> </w:t>
      </w:r>
      <w:r>
        <w:rPr>
          <w:rFonts w:hint="eastAsia"/>
        </w:rPr>
        <w:t>ім</w:t>
      </w:r>
      <w:r>
        <w:t xml:space="preserve">. </w:t>
      </w:r>
      <w:r>
        <w:rPr>
          <w:rFonts w:hint="eastAsia"/>
        </w:rPr>
        <w:t>М</w:t>
      </w:r>
      <w:r>
        <w:t xml:space="preserve">. </w:t>
      </w:r>
      <w:r>
        <w:rPr>
          <w:rFonts w:hint="eastAsia"/>
        </w:rPr>
        <w:t>Є</w:t>
      </w:r>
      <w:r>
        <w:t xml:space="preserve">. </w:t>
      </w:r>
      <w:r>
        <w:rPr>
          <w:rFonts w:hint="eastAsia"/>
        </w:rPr>
        <w:t>Жуковського</w:t>
      </w:r>
    </w:p>
    <w:p w14:paraId="5E7B2B65" w14:textId="77777777" w:rsidR="00C85469" w:rsidRDefault="00C85469" w:rsidP="00C85469">
      <w:r>
        <w:rPr>
          <w:rFonts w:hint="eastAsia"/>
        </w:rPr>
        <w:t>«</w:t>
      </w:r>
      <w:r>
        <w:rPr>
          <w:rFonts w:hint="eastAsia"/>
        </w:rPr>
        <w:t>Харківський</w:t>
      </w:r>
      <w:r>
        <w:t xml:space="preserve"> </w:t>
      </w:r>
      <w:r>
        <w:rPr>
          <w:rFonts w:hint="eastAsia"/>
        </w:rPr>
        <w:t>авіаційний</w:t>
      </w:r>
      <w:r>
        <w:t xml:space="preserve"> </w:t>
      </w:r>
      <w:r>
        <w:rPr>
          <w:rFonts w:hint="eastAsia"/>
        </w:rPr>
        <w:t>інститут</w:t>
      </w:r>
      <w:r>
        <w:rPr>
          <w:rFonts w:hint="eastAsia"/>
        </w:rPr>
        <w:t>»</w:t>
      </w:r>
    </w:p>
    <w:p w14:paraId="363CA4AC" w14:textId="77777777" w:rsidR="00C85469" w:rsidRDefault="00C85469" w:rsidP="00C85469">
      <w:r>
        <w:t xml:space="preserve">61070, </w:t>
      </w:r>
      <w:r>
        <w:rPr>
          <w:rFonts w:hint="eastAsia"/>
        </w:rPr>
        <w:t>Харків</w:t>
      </w:r>
      <w:r>
        <w:t xml:space="preserve">-70, </w:t>
      </w:r>
      <w:r>
        <w:rPr>
          <w:rFonts w:hint="eastAsia"/>
        </w:rPr>
        <w:t>вул</w:t>
      </w:r>
      <w:r>
        <w:t xml:space="preserve">. </w:t>
      </w:r>
      <w:r>
        <w:rPr>
          <w:rFonts w:hint="eastAsia"/>
        </w:rPr>
        <w:t>Чкалова</w:t>
      </w:r>
      <w:r>
        <w:t>, 17</w:t>
      </w:r>
    </w:p>
    <w:p w14:paraId="4F86324D" w14:textId="77777777" w:rsidR="00C85469" w:rsidRDefault="00C85469" w:rsidP="00C85469">
      <w:r>
        <w:t>http: //www.khai .edu</w:t>
      </w:r>
    </w:p>
    <w:p w14:paraId="6A448950" w14:textId="77777777" w:rsidR="00C85469" w:rsidRDefault="00C85469" w:rsidP="00C85469">
      <w:r>
        <w:rPr>
          <w:rFonts w:hint="eastAsia"/>
        </w:rPr>
        <w:t>Видавничий</w:t>
      </w:r>
      <w:r>
        <w:t xml:space="preserve"> </w:t>
      </w:r>
      <w:r>
        <w:rPr>
          <w:rFonts w:hint="eastAsia"/>
        </w:rPr>
        <w:t>центр</w:t>
      </w:r>
      <w:r>
        <w:t xml:space="preserve"> </w:t>
      </w:r>
      <w:r>
        <w:rPr>
          <w:rFonts w:hint="eastAsia"/>
        </w:rPr>
        <w:t>«</w:t>
      </w:r>
      <w:r>
        <w:rPr>
          <w:rFonts w:hint="eastAsia"/>
        </w:rPr>
        <w:t>ХАІ</w:t>
      </w:r>
      <w:r>
        <w:rPr>
          <w:rFonts w:hint="eastAsia"/>
        </w:rPr>
        <w:t>»</w:t>
      </w:r>
    </w:p>
    <w:p w14:paraId="6254BDFE" w14:textId="77777777" w:rsidR="00C85469" w:rsidRDefault="00C85469" w:rsidP="00C85469">
      <w:r>
        <w:t xml:space="preserve">61070, </w:t>
      </w:r>
      <w:r>
        <w:rPr>
          <w:rFonts w:hint="eastAsia"/>
        </w:rPr>
        <w:t>Харків</w:t>
      </w:r>
      <w:r>
        <w:t xml:space="preserve">-70, </w:t>
      </w:r>
      <w:r>
        <w:rPr>
          <w:rFonts w:hint="eastAsia"/>
        </w:rPr>
        <w:t>вул</w:t>
      </w:r>
      <w:r>
        <w:t xml:space="preserve">. </w:t>
      </w:r>
      <w:r>
        <w:rPr>
          <w:rFonts w:hint="eastAsia"/>
        </w:rPr>
        <w:t>Чкалова</w:t>
      </w:r>
      <w:r>
        <w:t>, 17</w:t>
      </w:r>
    </w:p>
    <w:p w14:paraId="478D1130" w14:textId="6809A3BF" w:rsidR="0009505E" w:rsidRPr="00C85469" w:rsidRDefault="00C85469" w:rsidP="00C85469">
      <w:r>
        <w:t>izdat@khai.edu</w:t>
      </w:r>
    </w:p>
    <w:sectPr w:rsidR="0009505E" w:rsidRPr="00C85469" w:rsidSect="007435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9704" w14:textId="77777777" w:rsidR="0074350E" w:rsidRDefault="0074350E">
      <w:pPr>
        <w:spacing w:after="0" w:line="240" w:lineRule="auto"/>
      </w:pPr>
      <w:r>
        <w:separator/>
      </w:r>
    </w:p>
  </w:endnote>
  <w:endnote w:type="continuationSeparator" w:id="0">
    <w:p w14:paraId="6FA12B0D" w14:textId="77777777" w:rsidR="0074350E" w:rsidRDefault="0074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E39E" w14:textId="77777777" w:rsidR="0074350E" w:rsidRDefault="0074350E"/>
    <w:p w14:paraId="1326DA33" w14:textId="77777777" w:rsidR="0074350E" w:rsidRDefault="0074350E"/>
    <w:p w14:paraId="548D9A09" w14:textId="77777777" w:rsidR="0074350E" w:rsidRDefault="0074350E"/>
    <w:p w14:paraId="575B3E5C" w14:textId="77777777" w:rsidR="0074350E" w:rsidRDefault="0074350E"/>
    <w:p w14:paraId="62742942" w14:textId="77777777" w:rsidR="0074350E" w:rsidRDefault="0074350E"/>
    <w:p w14:paraId="1D5FC104" w14:textId="77777777" w:rsidR="0074350E" w:rsidRDefault="0074350E"/>
    <w:p w14:paraId="7D7C697A" w14:textId="77777777" w:rsidR="0074350E" w:rsidRDefault="007435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3AD051" wp14:editId="795693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2FBF1" w14:textId="77777777" w:rsidR="0074350E" w:rsidRDefault="007435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AD0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02FBF1" w14:textId="77777777" w:rsidR="0074350E" w:rsidRDefault="007435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E761E9" w14:textId="77777777" w:rsidR="0074350E" w:rsidRDefault="0074350E"/>
    <w:p w14:paraId="4FA3F365" w14:textId="77777777" w:rsidR="0074350E" w:rsidRDefault="0074350E"/>
    <w:p w14:paraId="5FBD5C08" w14:textId="77777777" w:rsidR="0074350E" w:rsidRDefault="007435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53916C" wp14:editId="65FE84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F814" w14:textId="77777777" w:rsidR="0074350E" w:rsidRDefault="0074350E"/>
                          <w:p w14:paraId="15D8033D" w14:textId="77777777" w:rsidR="0074350E" w:rsidRDefault="007435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391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36F814" w14:textId="77777777" w:rsidR="0074350E" w:rsidRDefault="0074350E"/>
                    <w:p w14:paraId="15D8033D" w14:textId="77777777" w:rsidR="0074350E" w:rsidRDefault="007435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807FC9" w14:textId="77777777" w:rsidR="0074350E" w:rsidRDefault="0074350E"/>
    <w:p w14:paraId="22B33CE7" w14:textId="77777777" w:rsidR="0074350E" w:rsidRDefault="0074350E">
      <w:pPr>
        <w:rPr>
          <w:sz w:val="2"/>
          <w:szCs w:val="2"/>
        </w:rPr>
      </w:pPr>
    </w:p>
    <w:p w14:paraId="51343F8F" w14:textId="77777777" w:rsidR="0074350E" w:rsidRDefault="0074350E"/>
    <w:p w14:paraId="5C774264" w14:textId="77777777" w:rsidR="0074350E" w:rsidRDefault="0074350E">
      <w:pPr>
        <w:spacing w:after="0" w:line="240" w:lineRule="auto"/>
      </w:pPr>
    </w:p>
  </w:footnote>
  <w:footnote w:type="continuationSeparator" w:id="0">
    <w:p w14:paraId="19FB3085" w14:textId="77777777" w:rsidR="0074350E" w:rsidRDefault="0074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0E"/>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48966</TotalTime>
  <Pages>24</Pages>
  <Words>7659</Words>
  <Characters>43660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346</cp:revision>
  <cp:lastPrinted>2009-02-06T05:36:00Z</cp:lastPrinted>
  <dcterms:created xsi:type="dcterms:W3CDTF">2024-01-07T13:43:00Z</dcterms:created>
  <dcterms:modified xsi:type="dcterms:W3CDTF">2024-03-24T17:51:00Z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