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0C9" w:rsidRDefault="006870C9" w:rsidP="006870C9">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6870C9" w:rsidRDefault="006870C9" w:rsidP="006870C9">
      <w:r>
        <w:rPr>
          <w:rFonts w:hint="eastAsia"/>
        </w:rPr>
        <w:t>НАЦІОНАЛЬНИЙ</w:t>
      </w:r>
      <w:r>
        <w:t></w:t>
      </w:r>
      <w:r>
        <w:rPr>
          <w:rFonts w:hint="eastAsia"/>
        </w:rPr>
        <w:t>УНІВЕРСИТЕТ</w:t>
      </w:r>
    </w:p>
    <w:p w:rsidR="006870C9" w:rsidRDefault="006870C9" w:rsidP="006870C9">
      <w:r>
        <w:t></w:t>
      </w:r>
      <w:r>
        <w:rPr>
          <w:rFonts w:hint="eastAsia"/>
        </w:rPr>
        <w:t>ОДЕСЬКА</w:t>
      </w:r>
      <w:r>
        <w:t></w:t>
      </w:r>
      <w:r>
        <w:rPr>
          <w:rFonts w:hint="eastAsia"/>
        </w:rPr>
        <w:t>ЮРИДИЧНА</w:t>
      </w:r>
      <w:r>
        <w:t></w:t>
      </w:r>
      <w:r>
        <w:rPr>
          <w:rFonts w:hint="eastAsia"/>
        </w:rPr>
        <w:t>АКАДЕМІЯ</w:t>
      </w:r>
      <w:r>
        <w:t></w:t>
      </w:r>
    </w:p>
    <w:p w:rsidR="006870C9" w:rsidRDefault="006870C9" w:rsidP="006870C9">
      <w:r>
        <w:rPr>
          <w:rFonts w:hint="eastAsia"/>
        </w:rPr>
        <w:t>ПАЛАМАРЧУК</w:t>
      </w:r>
      <w:r>
        <w:t></w:t>
      </w:r>
      <w:r>
        <w:rPr>
          <w:rFonts w:hint="eastAsia"/>
        </w:rPr>
        <w:t>ГАЛИНА</w:t>
      </w:r>
      <w:r>
        <w:t></w:t>
      </w:r>
      <w:r>
        <w:rPr>
          <w:rFonts w:hint="eastAsia"/>
        </w:rPr>
        <w:t>ВІКТОРІВНА</w:t>
      </w:r>
    </w:p>
    <w:p w:rsidR="006870C9" w:rsidRDefault="006870C9" w:rsidP="006870C9">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p>
    <w:p w:rsidR="006870C9" w:rsidRDefault="006870C9" w:rsidP="006870C9">
      <w:r>
        <w:rPr>
          <w:rFonts w:hint="eastAsia"/>
        </w:rPr>
        <w:t>КРИМІНОЛОГІЧНІ</w:t>
      </w:r>
      <w:r>
        <w:t></w:t>
      </w:r>
      <w:r>
        <w:rPr>
          <w:rFonts w:hint="eastAsia"/>
        </w:rPr>
        <w:t>ЗАСАДИ</w:t>
      </w:r>
      <w:r>
        <w:t></w:t>
      </w:r>
      <w:r>
        <w:rPr>
          <w:rFonts w:hint="eastAsia"/>
        </w:rPr>
        <w:t>ЗАПОБІГАННЯ</w:t>
      </w:r>
    </w:p>
    <w:p w:rsidR="006870C9" w:rsidRDefault="006870C9" w:rsidP="006870C9">
      <w:r>
        <w:rPr>
          <w:rFonts w:hint="eastAsia"/>
        </w:rPr>
        <w:t>ПРАВОПОРУШЕННЯМ</w:t>
      </w:r>
      <w:r>
        <w:t></w:t>
      </w:r>
      <w:r>
        <w:t></w:t>
      </w:r>
      <w:r>
        <w:rPr>
          <w:rFonts w:hint="eastAsia"/>
        </w:rPr>
        <w:t>ПОВ’ЯЗАНИМ</w:t>
      </w:r>
      <w:r>
        <w:t></w:t>
      </w:r>
      <w:r>
        <w:rPr>
          <w:rFonts w:hint="eastAsia"/>
        </w:rPr>
        <w:t>ІЗ</w:t>
      </w:r>
      <w:r>
        <w:t></w:t>
      </w:r>
      <w:r>
        <w:rPr>
          <w:rFonts w:hint="eastAsia"/>
        </w:rPr>
        <w:t>ПЕРЕМІЩЕННЯМ</w:t>
      </w:r>
    </w:p>
    <w:p w:rsidR="006870C9" w:rsidRDefault="006870C9" w:rsidP="006870C9">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p>
    <w:p w:rsidR="006870C9" w:rsidRDefault="006870C9" w:rsidP="006870C9">
      <w:r>
        <w:rPr>
          <w:rFonts w:hint="eastAsia"/>
        </w:rPr>
        <w:t>НА</w:t>
      </w:r>
      <w:r>
        <w:t></w:t>
      </w:r>
      <w:r>
        <w:rPr>
          <w:rFonts w:hint="eastAsia"/>
        </w:rPr>
        <w:t>СУЧАСНОМУ</w:t>
      </w:r>
      <w:r>
        <w:t></w:t>
      </w:r>
      <w:r>
        <w:rPr>
          <w:rFonts w:hint="eastAsia"/>
        </w:rPr>
        <w:t>ЕТАПІ</w:t>
      </w:r>
      <w:r>
        <w:t></w:t>
      </w:r>
      <w:r>
        <w:rPr>
          <w:rFonts w:hint="eastAsia"/>
        </w:rPr>
        <w:t>В</w:t>
      </w:r>
      <w:r>
        <w:t></w:t>
      </w:r>
      <w:r>
        <w:rPr>
          <w:rFonts w:hint="eastAsia"/>
        </w:rPr>
        <w:t>УКРАЇНІ</w:t>
      </w:r>
    </w:p>
    <w:p w:rsidR="006870C9" w:rsidRDefault="006870C9" w:rsidP="006870C9">
      <w:r>
        <w:rPr>
          <w:rFonts w:hint="eastAsia"/>
        </w:rPr>
        <w:t>Спеціальність</w:t>
      </w:r>
      <w:r>
        <w:t></w:t>
      </w:r>
      <w:r>
        <w:t></w:t>
      </w:r>
      <w:r>
        <w:t></w:t>
      </w:r>
      <w:r>
        <w:t></w:t>
      </w:r>
      <w:r>
        <w:t></w:t>
      </w:r>
      <w:r>
        <w:t></w:t>
      </w:r>
      <w:r>
        <w:t></w:t>
      </w:r>
      <w:r>
        <w:t></w:t>
      </w:r>
      <w:r>
        <w:t></w:t>
      </w:r>
      <w:r>
        <w:t></w:t>
      </w:r>
      <w:r>
        <w:t></w:t>
      </w:r>
      <w:r>
        <w:t></w:t>
      </w:r>
      <w:r>
        <w:rPr>
          <w:rFonts w:hint="eastAsia"/>
        </w:rPr>
        <w:t>кримінальне</w:t>
      </w:r>
      <w:r>
        <w:t></w:t>
      </w:r>
      <w:r>
        <w:rPr>
          <w:rFonts w:hint="eastAsia"/>
        </w:rPr>
        <w:t>право</w:t>
      </w:r>
      <w:r>
        <w:t></w:t>
      </w:r>
      <w:r>
        <w:rPr>
          <w:rFonts w:hint="eastAsia"/>
        </w:rPr>
        <w:t>та</w:t>
      </w:r>
      <w:r>
        <w:t></w:t>
      </w:r>
      <w:r>
        <w:rPr>
          <w:rFonts w:hint="eastAsia"/>
        </w:rPr>
        <w:t>кримінологія</w:t>
      </w:r>
      <w:r>
        <w:t></w:t>
      </w:r>
    </w:p>
    <w:p w:rsidR="006870C9" w:rsidRDefault="006870C9" w:rsidP="006870C9">
      <w:r>
        <w:rPr>
          <w:rFonts w:hint="eastAsia"/>
        </w:rPr>
        <w:t>кримінально</w:t>
      </w:r>
      <w:r>
        <w:t></w:t>
      </w:r>
      <w:r>
        <w:rPr>
          <w:rFonts w:hint="eastAsia"/>
        </w:rPr>
        <w:t>виконавче</w:t>
      </w:r>
      <w:r>
        <w:t></w:t>
      </w:r>
      <w:r>
        <w:rPr>
          <w:rFonts w:hint="eastAsia"/>
        </w:rPr>
        <w:t>право</w:t>
      </w:r>
    </w:p>
    <w:p w:rsidR="006870C9" w:rsidRDefault="006870C9" w:rsidP="006870C9">
      <w:r>
        <w:rPr>
          <w:rFonts w:hint="eastAsia"/>
        </w:rPr>
        <w:t>АВТОРЕФЕРАТ</w:t>
      </w:r>
    </w:p>
    <w:p w:rsidR="006870C9" w:rsidRDefault="006870C9" w:rsidP="006870C9">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6870C9" w:rsidRDefault="006870C9" w:rsidP="006870C9">
      <w:r>
        <w:rPr>
          <w:rFonts w:hint="eastAsia"/>
        </w:rPr>
        <w:t>кандидата</w:t>
      </w:r>
      <w:r>
        <w:t></w:t>
      </w:r>
      <w:r>
        <w:rPr>
          <w:rFonts w:hint="eastAsia"/>
        </w:rPr>
        <w:t>юридичних</w:t>
      </w:r>
      <w:r>
        <w:t></w:t>
      </w:r>
      <w:r>
        <w:rPr>
          <w:rFonts w:hint="eastAsia"/>
        </w:rPr>
        <w:t>наук</w:t>
      </w:r>
    </w:p>
    <w:p w:rsidR="006870C9" w:rsidRDefault="006870C9" w:rsidP="006870C9">
      <w:r>
        <w:rPr>
          <w:rFonts w:hint="eastAsia"/>
        </w:rPr>
        <w:t>Одеса</w:t>
      </w:r>
      <w:r>
        <w:t></w:t>
      </w:r>
      <w:r>
        <w:t></w:t>
      </w:r>
      <w:r>
        <w:t></w:t>
      </w:r>
      <w:r>
        <w:t></w:t>
      </w:r>
      <w:r>
        <w:t></w:t>
      </w:r>
      <w:r>
        <w:t></w:t>
      </w:r>
      <w:r>
        <w:t> </w:t>
      </w:r>
    </w:p>
    <w:p w:rsidR="006870C9" w:rsidRDefault="006870C9" w:rsidP="006870C9">
      <w:r>
        <w:rPr>
          <w:rFonts w:hint="eastAsia"/>
        </w:rPr>
        <w:t>Дисертацією</w:t>
      </w:r>
      <w:r>
        <w:t></w:t>
      </w:r>
      <w:r>
        <w:rPr>
          <w:rFonts w:hint="eastAsia"/>
        </w:rPr>
        <w:t>є</w:t>
      </w:r>
      <w:r>
        <w:t></w:t>
      </w:r>
      <w:r>
        <w:rPr>
          <w:rFonts w:hint="eastAsia"/>
        </w:rPr>
        <w:t>рукопис</w:t>
      </w:r>
      <w:r>
        <w:t></w:t>
      </w:r>
    </w:p>
    <w:p w:rsidR="006870C9" w:rsidRDefault="006870C9" w:rsidP="006870C9">
      <w:r>
        <w:rPr>
          <w:rFonts w:hint="eastAsia"/>
        </w:rPr>
        <w:t>Робота</w:t>
      </w:r>
      <w:r>
        <w:t></w:t>
      </w:r>
      <w:r>
        <w:rPr>
          <w:rFonts w:hint="eastAsia"/>
        </w:rPr>
        <w:t>виконана</w:t>
      </w:r>
      <w:r>
        <w:t></w:t>
      </w:r>
      <w:r>
        <w:rPr>
          <w:rFonts w:hint="eastAsia"/>
        </w:rPr>
        <w:t>на</w:t>
      </w:r>
      <w:r>
        <w:t></w:t>
      </w:r>
      <w:r>
        <w:rPr>
          <w:rFonts w:hint="eastAsia"/>
        </w:rPr>
        <w:t>кафедрі</w:t>
      </w:r>
      <w:r>
        <w:t></w:t>
      </w:r>
      <w:r>
        <w:rPr>
          <w:rFonts w:hint="eastAsia"/>
        </w:rPr>
        <w:t>кримінального</w:t>
      </w:r>
      <w:r>
        <w:t></w:t>
      </w:r>
      <w:r>
        <w:rPr>
          <w:rFonts w:hint="eastAsia"/>
        </w:rPr>
        <w:t>права</w:t>
      </w:r>
      <w:r>
        <w:t></w:t>
      </w:r>
      <w:r>
        <w:t></w:t>
      </w:r>
      <w:r>
        <w:rPr>
          <w:rFonts w:hint="eastAsia"/>
        </w:rPr>
        <w:t>процесу</w:t>
      </w:r>
      <w:r>
        <w:t></w:t>
      </w:r>
      <w:r>
        <w:rPr>
          <w:rFonts w:hint="eastAsia"/>
        </w:rPr>
        <w:t>та</w:t>
      </w:r>
      <w:r>
        <w:t></w:t>
      </w:r>
      <w:r>
        <w:rPr>
          <w:rFonts w:hint="eastAsia"/>
        </w:rPr>
        <w:t>криміналістики</w:t>
      </w:r>
      <w:r>
        <w:t></w:t>
      </w:r>
      <w:r>
        <w:rPr>
          <w:rFonts w:hint="eastAsia"/>
        </w:rPr>
        <w:t>Міжнародного</w:t>
      </w:r>
      <w:r>
        <w:t></w:t>
      </w:r>
      <w:r>
        <w:rPr>
          <w:rFonts w:hint="eastAsia"/>
        </w:rPr>
        <w:t>гуманітарного</w:t>
      </w:r>
      <w:r>
        <w:t></w:t>
      </w:r>
      <w:r>
        <w:rPr>
          <w:rFonts w:hint="eastAsia"/>
        </w:rPr>
        <w:t>університету</w:t>
      </w:r>
      <w:r>
        <w:t></w:t>
      </w:r>
    </w:p>
    <w:p w:rsidR="006870C9" w:rsidRDefault="006870C9" w:rsidP="006870C9">
      <w:r>
        <w:rPr>
          <w:rFonts w:hint="eastAsia"/>
        </w:rPr>
        <w:t>Науковий</w:t>
      </w:r>
      <w:r>
        <w:t></w:t>
      </w:r>
      <w:r>
        <w:rPr>
          <w:rFonts w:hint="eastAsia"/>
        </w:rPr>
        <w:t>керівник</w:t>
      </w:r>
      <w:r>
        <w:t></w:t>
      </w:r>
      <w:r>
        <w:rPr>
          <w:rFonts w:hint="eastAsia"/>
        </w:rPr>
        <w:t>доктор</w:t>
      </w:r>
      <w:r>
        <w:t></w:t>
      </w:r>
      <w:r>
        <w:rPr>
          <w:rFonts w:hint="eastAsia"/>
        </w:rPr>
        <w:t>юридичних</w:t>
      </w:r>
      <w:r>
        <w:t></w:t>
      </w:r>
      <w:r>
        <w:rPr>
          <w:rFonts w:hint="eastAsia"/>
        </w:rPr>
        <w:t>наук</w:t>
      </w:r>
      <w:r>
        <w:t></w:t>
      </w:r>
      <w:r>
        <w:t></w:t>
      </w:r>
      <w:r>
        <w:rPr>
          <w:rFonts w:hint="eastAsia"/>
        </w:rPr>
        <w:t>професор</w:t>
      </w:r>
    </w:p>
    <w:p w:rsidR="006870C9" w:rsidRDefault="006870C9" w:rsidP="006870C9">
      <w:r>
        <w:rPr>
          <w:rFonts w:hint="eastAsia"/>
        </w:rPr>
        <w:t>ОРЛОВСЬКА</w:t>
      </w:r>
      <w:r>
        <w:t></w:t>
      </w:r>
      <w:r>
        <w:rPr>
          <w:rFonts w:hint="eastAsia"/>
        </w:rPr>
        <w:t>Наталя</w:t>
      </w:r>
      <w:r>
        <w:t></w:t>
      </w:r>
      <w:r>
        <w:rPr>
          <w:rFonts w:hint="eastAsia"/>
        </w:rPr>
        <w:t>Анатоліївна</w:t>
      </w:r>
      <w:r>
        <w:t></w:t>
      </w:r>
    </w:p>
    <w:p w:rsidR="006870C9" w:rsidRDefault="006870C9" w:rsidP="006870C9">
      <w:r>
        <w:rPr>
          <w:rFonts w:hint="eastAsia"/>
        </w:rPr>
        <w:t>Національна</w:t>
      </w:r>
      <w:r>
        <w:t></w:t>
      </w:r>
      <w:r>
        <w:rPr>
          <w:rFonts w:hint="eastAsia"/>
        </w:rPr>
        <w:t>академія</w:t>
      </w:r>
      <w:r>
        <w:t></w:t>
      </w:r>
      <w:r>
        <w:rPr>
          <w:rFonts w:hint="eastAsia"/>
        </w:rPr>
        <w:t>Державної</w:t>
      </w:r>
      <w:r>
        <w:t></w:t>
      </w:r>
      <w:r>
        <w:rPr>
          <w:rFonts w:hint="eastAsia"/>
        </w:rPr>
        <w:t>прикордонної</w:t>
      </w:r>
      <w:r>
        <w:t></w:t>
      </w:r>
      <w:r>
        <w:rPr>
          <w:rFonts w:hint="eastAsia"/>
        </w:rPr>
        <w:t>служби</w:t>
      </w:r>
      <w:r>
        <w:t></w:t>
      </w:r>
      <w:r>
        <w:rPr>
          <w:rFonts w:hint="eastAsia"/>
        </w:rPr>
        <w:t>України</w:t>
      </w:r>
      <w:r>
        <w:t></w:t>
      </w:r>
      <w:r>
        <w:rPr>
          <w:rFonts w:hint="eastAsia"/>
        </w:rPr>
        <w:t>імені</w:t>
      </w:r>
      <w:r>
        <w:t></w:t>
      </w:r>
      <w:r>
        <w:rPr>
          <w:rFonts w:hint="eastAsia"/>
        </w:rPr>
        <w:t>Богдана</w:t>
      </w:r>
      <w:r>
        <w:t></w:t>
      </w:r>
      <w:r>
        <w:rPr>
          <w:rFonts w:hint="eastAsia"/>
        </w:rPr>
        <w:t>Хмельницького</w:t>
      </w:r>
      <w:r>
        <w:t></w:t>
      </w:r>
      <w:r>
        <w:t></w:t>
      </w:r>
      <w:r>
        <w:rPr>
          <w:rFonts w:hint="eastAsia"/>
        </w:rPr>
        <w:t>начальник</w:t>
      </w:r>
      <w:r>
        <w:t></w:t>
      </w:r>
      <w:r>
        <w:rPr>
          <w:rFonts w:hint="eastAsia"/>
        </w:rPr>
        <w:t>кафедри</w:t>
      </w:r>
      <w:r>
        <w:t></w:t>
      </w:r>
      <w:r>
        <w:rPr>
          <w:rFonts w:hint="eastAsia"/>
        </w:rPr>
        <w:t>теорії</w:t>
      </w:r>
      <w:r>
        <w:t></w:t>
      </w:r>
      <w:r>
        <w:rPr>
          <w:rFonts w:hint="eastAsia"/>
        </w:rPr>
        <w:t>кримінального</w:t>
      </w:r>
      <w:r>
        <w:t></w:t>
      </w:r>
      <w:r>
        <w:rPr>
          <w:rFonts w:hint="eastAsia"/>
        </w:rPr>
        <w:t>права</w:t>
      </w:r>
      <w:r>
        <w:t></w:t>
      </w:r>
      <w:r>
        <w:rPr>
          <w:rFonts w:hint="eastAsia"/>
        </w:rPr>
        <w:t>та</w:t>
      </w:r>
      <w:r>
        <w:t></w:t>
      </w:r>
      <w:r>
        <w:rPr>
          <w:rFonts w:hint="eastAsia"/>
        </w:rPr>
        <w:t>кримінально</w:t>
      </w:r>
      <w:r>
        <w:t></w:t>
      </w:r>
      <w:r>
        <w:rPr>
          <w:rFonts w:hint="eastAsia"/>
        </w:rPr>
        <w:t>процесуальної</w:t>
      </w:r>
      <w:r>
        <w:t></w:t>
      </w:r>
      <w:r>
        <w:rPr>
          <w:rFonts w:hint="eastAsia"/>
        </w:rPr>
        <w:t>діяльності</w:t>
      </w:r>
    </w:p>
    <w:p w:rsidR="006870C9" w:rsidRDefault="006870C9" w:rsidP="006870C9">
      <w:r>
        <w:rPr>
          <w:rFonts w:hint="eastAsia"/>
        </w:rPr>
        <w:t>Офіційні</w:t>
      </w:r>
      <w:r>
        <w:t></w:t>
      </w:r>
      <w:r>
        <w:rPr>
          <w:rFonts w:hint="eastAsia"/>
        </w:rPr>
        <w:t>опоненти</w:t>
      </w:r>
      <w:r>
        <w:t></w:t>
      </w:r>
      <w:r>
        <w:t></w:t>
      </w:r>
      <w:r>
        <w:rPr>
          <w:rFonts w:hint="eastAsia"/>
        </w:rPr>
        <w:t>доктор</w:t>
      </w:r>
      <w:r>
        <w:t></w:t>
      </w:r>
      <w:r>
        <w:rPr>
          <w:rFonts w:hint="eastAsia"/>
        </w:rPr>
        <w:t>юридичних</w:t>
      </w:r>
      <w:r>
        <w:t></w:t>
      </w:r>
      <w:r>
        <w:rPr>
          <w:rFonts w:hint="eastAsia"/>
        </w:rPr>
        <w:t>наук</w:t>
      </w:r>
      <w:r>
        <w:t></w:t>
      </w:r>
      <w:r>
        <w:t></w:t>
      </w:r>
      <w:r>
        <w:rPr>
          <w:rFonts w:hint="eastAsia"/>
        </w:rPr>
        <w:t>професор</w:t>
      </w:r>
    </w:p>
    <w:p w:rsidR="006870C9" w:rsidRDefault="006870C9" w:rsidP="006870C9">
      <w:r>
        <w:rPr>
          <w:rFonts w:hint="eastAsia"/>
        </w:rPr>
        <w:t>КОЗАЧЕНКО</w:t>
      </w:r>
      <w:r>
        <w:t></w:t>
      </w:r>
      <w:r>
        <w:rPr>
          <w:rFonts w:hint="eastAsia"/>
        </w:rPr>
        <w:t>Олександр</w:t>
      </w:r>
      <w:r>
        <w:t></w:t>
      </w:r>
      <w:r>
        <w:rPr>
          <w:rFonts w:hint="eastAsia"/>
        </w:rPr>
        <w:t>Васильович</w:t>
      </w:r>
      <w:r>
        <w:t></w:t>
      </w:r>
    </w:p>
    <w:p w:rsidR="006870C9" w:rsidRDefault="006870C9" w:rsidP="006870C9">
      <w:r>
        <w:rPr>
          <w:rFonts w:hint="eastAsia"/>
        </w:rPr>
        <w:t>Миколаївський</w:t>
      </w:r>
      <w:r>
        <w:t></w:t>
      </w:r>
      <w:r>
        <w:rPr>
          <w:rFonts w:hint="eastAsia"/>
        </w:rPr>
        <w:t>інститут</w:t>
      </w:r>
      <w:r>
        <w:t></w:t>
      </w:r>
      <w:r>
        <w:rPr>
          <w:rFonts w:hint="eastAsia"/>
        </w:rPr>
        <w:t>права</w:t>
      </w:r>
      <w:r>
        <w:t></w:t>
      </w:r>
      <w:r>
        <w:rPr>
          <w:rFonts w:hint="eastAsia"/>
        </w:rPr>
        <w:t>Національного</w:t>
      </w:r>
      <w:r>
        <w:t></w:t>
      </w:r>
      <w:r>
        <w:rPr>
          <w:rFonts w:hint="eastAsia"/>
        </w:rPr>
        <w:t>університету</w:t>
      </w:r>
      <w:r>
        <w:t></w:t>
      </w:r>
      <w:r>
        <w:t></w:t>
      </w:r>
      <w:r>
        <w:rPr>
          <w:rFonts w:hint="eastAsia"/>
        </w:rPr>
        <w:t>Одеська</w:t>
      </w:r>
      <w:r>
        <w:t></w:t>
      </w:r>
      <w:r>
        <w:rPr>
          <w:rFonts w:hint="eastAsia"/>
        </w:rPr>
        <w:t>юридична</w:t>
      </w:r>
      <w:r>
        <w:t></w:t>
      </w:r>
      <w:r>
        <w:rPr>
          <w:rFonts w:hint="eastAsia"/>
        </w:rPr>
        <w:t>академія</w:t>
      </w:r>
      <w:r>
        <w:t></w:t>
      </w:r>
      <w:r>
        <w:t></w:t>
      </w:r>
      <w:r>
        <w:t></w:t>
      </w:r>
      <w:r>
        <w:rPr>
          <w:rFonts w:hint="eastAsia"/>
        </w:rPr>
        <w:t>завідувач</w:t>
      </w:r>
      <w:r>
        <w:t></w:t>
      </w:r>
      <w:r>
        <w:rPr>
          <w:rFonts w:hint="eastAsia"/>
        </w:rPr>
        <w:t>кафедри</w:t>
      </w:r>
      <w:r>
        <w:t></w:t>
      </w:r>
      <w:r>
        <w:rPr>
          <w:rFonts w:hint="eastAsia"/>
        </w:rPr>
        <w:t>кримінального</w:t>
      </w:r>
      <w:r>
        <w:t></w:t>
      </w:r>
      <w:r>
        <w:rPr>
          <w:rFonts w:hint="eastAsia"/>
        </w:rPr>
        <w:t>права</w:t>
      </w:r>
      <w:r>
        <w:t></w:t>
      </w:r>
      <w:r>
        <w:rPr>
          <w:rFonts w:hint="eastAsia"/>
        </w:rPr>
        <w:t>та</w:t>
      </w:r>
      <w:r>
        <w:t></w:t>
      </w:r>
      <w:r>
        <w:rPr>
          <w:rFonts w:hint="eastAsia"/>
        </w:rPr>
        <w:t>інших</w:t>
      </w:r>
      <w:r>
        <w:t></w:t>
      </w:r>
      <w:r>
        <w:rPr>
          <w:rFonts w:hint="eastAsia"/>
        </w:rPr>
        <w:t>кримінально</w:t>
      </w:r>
      <w:r>
        <w:t></w:t>
      </w:r>
      <w:r>
        <w:rPr>
          <w:rFonts w:hint="eastAsia"/>
        </w:rPr>
        <w:t>правових</w:t>
      </w:r>
      <w:r>
        <w:t></w:t>
      </w:r>
      <w:r>
        <w:rPr>
          <w:rFonts w:hint="eastAsia"/>
        </w:rPr>
        <w:t>дисциплін</w:t>
      </w:r>
    </w:p>
    <w:p w:rsidR="006870C9" w:rsidRDefault="006870C9" w:rsidP="006870C9">
      <w:r>
        <w:rPr>
          <w:rFonts w:hint="eastAsia"/>
        </w:rPr>
        <w:t>доктор</w:t>
      </w:r>
      <w:r>
        <w:t></w:t>
      </w:r>
      <w:r>
        <w:rPr>
          <w:rFonts w:hint="eastAsia"/>
        </w:rPr>
        <w:t>юридичних</w:t>
      </w:r>
      <w:r>
        <w:t></w:t>
      </w:r>
      <w:r>
        <w:rPr>
          <w:rFonts w:hint="eastAsia"/>
        </w:rPr>
        <w:t>наук</w:t>
      </w:r>
      <w:r>
        <w:t></w:t>
      </w:r>
      <w:r>
        <w:t></w:t>
      </w:r>
      <w:r>
        <w:rPr>
          <w:rFonts w:hint="eastAsia"/>
        </w:rPr>
        <w:t>професор</w:t>
      </w:r>
      <w:r>
        <w:t></w:t>
      </w:r>
      <w:r>
        <w:rPr>
          <w:rFonts w:hint="eastAsia"/>
        </w:rPr>
        <w:t>БАБЕНКО</w:t>
      </w:r>
      <w:r>
        <w:t></w:t>
      </w:r>
      <w:r>
        <w:rPr>
          <w:rFonts w:hint="eastAsia"/>
        </w:rPr>
        <w:t>Андрій</w:t>
      </w:r>
      <w:r>
        <w:t></w:t>
      </w:r>
      <w:r>
        <w:rPr>
          <w:rFonts w:hint="eastAsia"/>
        </w:rPr>
        <w:t>Миколайович</w:t>
      </w:r>
      <w:r>
        <w:t></w:t>
      </w:r>
    </w:p>
    <w:p w:rsidR="006870C9" w:rsidRDefault="006870C9" w:rsidP="006870C9">
      <w:r>
        <w:rPr>
          <w:rFonts w:hint="eastAsia"/>
        </w:rPr>
        <w:t>Одеський</w:t>
      </w:r>
      <w:r>
        <w:t></w:t>
      </w:r>
      <w:r>
        <w:rPr>
          <w:rFonts w:hint="eastAsia"/>
        </w:rPr>
        <w:t>державний</w:t>
      </w:r>
      <w:r>
        <w:t></w:t>
      </w:r>
      <w:r>
        <w:rPr>
          <w:rFonts w:hint="eastAsia"/>
        </w:rPr>
        <w:t>університет</w:t>
      </w:r>
      <w:r>
        <w:t></w:t>
      </w:r>
      <w:r>
        <w:rPr>
          <w:rFonts w:hint="eastAsia"/>
        </w:rPr>
        <w:t>внутрішніх</w:t>
      </w:r>
      <w:r>
        <w:t></w:t>
      </w:r>
      <w:r>
        <w:rPr>
          <w:rFonts w:hint="eastAsia"/>
        </w:rPr>
        <w:t>справ</w:t>
      </w:r>
      <w:r>
        <w:t></w:t>
      </w:r>
      <w:r>
        <w:t></w:t>
      </w:r>
      <w:r>
        <w:rPr>
          <w:rFonts w:hint="eastAsia"/>
        </w:rPr>
        <w:t>професор</w:t>
      </w:r>
      <w:r>
        <w:t></w:t>
      </w:r>
      <w:r>
        <w:rPr>
          <w:rFonts w:hint="eastAsia"/>
        </w:rPr>
        <w:t>кафедри</w:t>
      </w:r>
      <w:r>
        <w:t></w:t>
      </w:r>
      <w:r>
        <w:rPr>
          <w:rFonts w:hint="eastAsia"/>
        </w:rPr>
        <w:t>кримінального</w:t>
      </w:r>
      <w:r>
        <w:t></w:t>
      </w:r>
      <w:r>
        <w:rPr>
          <w:rFonts w:hint="eastAsia"/>
        </w:rPr>
        <w:t>права</w:t>
      </w:r>
      <w:r>
        <w:t></w:t>
      </w:r>
      <w:r>
        <w:rPr>
          <w:rFonts w:hint="eastAsia"/>
        </w:rPr>
        <w:t>та</w:t>
      </w:r>
      <w:r>
        <w:t></w:t>
      </w:r>
      <w:r>
        <w:rPr>
          <w:rFonts w:hint="eastAsia"/>
        </w:rPr>
        <w:t>кримінології</w:t>
      </w:r>
    </w:p>
    <w:p w:rsidR="006870C9" w:rsidRDefault="006870C9" w:rsidP="006870C9">
      <w:r>
        <w:rPr>
          <w:rFonts w:hint="eastAsia"/>
        </w:rPr>
        <w:t>Захист</w:t>
      </w:r>
      <w:r>
        <w:t></w:t>
      </w:r>
      <w:r>
        <w:rPr>
          <w:rFonts w:hint="eastAsia"/>
        </w:rPr>
        <w:t>відбудеться</w:t>
      </w:r>
      <w:r>
        <w:t></w:t>
      </w:r>
      <w:r>
        <w:t></w:t>
      </w:r>
      <w:r>
        <w:tab/>
      </w:r>
      <w:r>
        <w:t></w:t>
      </w:r>
      <w:r>
        <w:t></w:t>
      </w:r>
      <w:r>
        <w:tab/>
      </w:r>
      <w:r>
        <w:t></w:t>
      </w:r>
      <w:r>
        <w:t></w:t>
      </w:r>
      <w:r>
        <w:t></w:t>
      </w:r>
      <w:r>
        <w:t></w:t>
      </w:r>
      <w:r>
        <w:t></w:t>
      </w:r>
      <w:r>
        <w:t></w:t>
      </w:r>
      <w:r>
        <w:rPr>
          <w:rFonts w:hint="eastAsia"/>
        </w:rPr>
        <w:t>р</w:t>
      </w:r>
      <w:r>
        <w:t></w:t>
      </w:r>
      <w:r>
        <w:t></w:t>
      </w:r>
      <w:r>
        <w:rPr>
          <w:rFonts w:hint="eastAsia"/>
        </w:rPr>
        <w:t>о</w:t>
      </w:r>
      <w:r>
        <w:t></w:t>
      </w:r>
      <w:r>
        <w:tab/>
      </w:r>
      <w:r>
        <w:t></w:t>
      </w:r>
      <w:r>
        <w:rPr>
          <w:rFonts w:hint="eastAsia"/>
        </w:rPr>
        <w:t>годині</w:t>
      </w:r>
      <w:r>
        <w:t></w:t>
      </w:r>
      <w:r>
        <w:rPr>
          <w:rFonts w:hint="eastAsia"/>
        </w:rPr>
        <w:t>на</w:t>
      </w:r>
    </w:p>
    <w:p w:rsidR="006870C9" w:rsidRDefault="006870C9" w:rsidP="006870C9">
      <w:r>
        <w:rPr>
          <w:rFonts w:hint="eastAsia"/>
        </w:rPr>
        <w:t>засіданні</w:t>
      </w:r>
      <w:r>
        <w:t></w:t>
      </w:r>
      <w:r>
        <w:rPr>
          <w:rFonts w:hint="eastAsia"/>
        </w:rPr>
        <w:t>спеціалізованої</w:t>
      </w:r>
      <w:r>
        <w:t></w:t>
      </w:r>
      <w:r>
        <w:rPr>
          <w:rFonts w:hint="eastAsia"/>
        </w:rPr>
        <w:t>вченої</w:t>
      </w:r>
      <w:r>
        <w:t></w:t>
      </w:r>
      <w:r>
        <w:rPr>
          <w:rFonts w:hint="eastAsia"/>
        </w:rPr>
        <w:t>ради</w:t>
      </w:r>
      <w:r>
        <w:t></w:t>
      </w:r>
      <w:r>
        <w:rPr>
          <w:rFonts w:hint="eastAsia"/>
        </w:rPr>
        <w:t>Д</w:t>
      </w:r>
      <w:r>
        <w:t></w:t>
      </w:r>
      <w:r>
        <w:t></w:t>
      </w:r>
      <w:r>
        <w:t></w:t>
      </w:r>
      <w:r>
        <w:t></w:t>
      </w:r>
      <w:r>
        <w:t></w:t>
      </w:r>
      <w:r>
        <w:t></w:t>
      </w:r>
      <w:r>
        <w:t></w:t>
      </w:r>
      <w:r>
        <w:t></w:t>
      </w:r>
      <w:r>
        <w:t></w:t>
      </w:r>
      <w:r>
        <w:t></w:t>
      </w:r>
      <w:r>
        <w:t></w:t>
      </w:r>
      <w:r>
        <w:rPr>
          <w:rFonts w:hint="eastAsia"/>
        </w:rPr>
        <w:t>Національного</w:t>
      </w:r>
      <w:r>
        <w:t></w:t>
      </w:r>
      <w:r>
        <w:rPr>
          <w:rFonts w:hint="eastAsia"/>
        </w:rPr>
        <w:t>університету</w:t>
      </w:r>
      <w:r>
        <w:t></w:t>
      </w:r>
      <w:r>
        <w:t></w:t>
      </w:r>
      <w:r>
        <w:rPr>
          <w:rFonts w:hint="eastAsia"/>
        </w:rPr>
        <w:t>Одеська</w:t>
      </w:r>
      <w:r>
        <w:t></w:t>
      </w:r>
      <w:r>
        <w:rPr>
          <w:rFonts w:hint="eastAsia"/>
        </w:rPr>
        <w:t>юридична</w:t>
      </w:r>
      <w:r>
        <w:t></w:t>
      </w:r>
      <w:r>
        <w:rPr>
          <w:rFonts w:hint="eastAsia"/>
        </w:rPr>
        <w:t>академія</w:t>
      </w:r>
      <w:r>
        <w:t></w:t>
      </w:r>
      <w:r>
        <w:t></w:t>
      </w:r>
      <w:r>
        <w:t></w:t>
      </w:r>
      <w:r>
        <w:t></w:t>
      </w:r>
      <w:r>
        <w:t></w:t>
      </w:r>
      <w:r>
        <w:t></w:t>
      </w:r>
      <w:r>
        <w:t></w:t>
      </w:r>
      <w:r>
        <w:t></w:t>
      </w:r>
      <w:r>
        <w:t></w:t>
      </w:r>
      <w:r>
        <w:t></w:t>
      </w:r>
      <w:r>
        <w:rPr>
          <w:rFonts w:hint="eastAsia"/>
        </w:rPr>
        <w:t>м</w:t>
      </w:r>
      <w:r>
        <w:t></w:t>
      </w:r>
      <w:r>
        <w:t></w:t>
      </w:r>
      <w:r>
        <w:rPr>
          <w:rFonts w:hint="eastAsia"/>
        </w:rPr>
        <w:t>Одеса</w:t>
      </w:r>
      <w:r>
        <w:t></w:t>
      </w:r>
      <w:r>
        <w:t></w:t>
      </w:r>
      <w:r>
        <w:rPr>
          <w:rFonts w:hint="eastAsia"/>
        </w:rPr>
        <w:t>Фонтанська</w:t>
      </w:r>
      <w:r>
        <w:t></w:t>
      </w:r>
      <w:r>
        <w:rPr>
          <w:rFonts w:hint="eastAsia"/>
        </w:rPr>
        <w:t>дорога</w:t>
      </w:r>
      <w:r>
        <w:t></w:t>
      </w:r>
      <w:r>
        <w:t></w:t>
      </w:r>
      <w:r>
        <w:t></w:t>
      </w:r>
      <w:r>
        <w:t></w:t>
      </w:r>
      <w:r>
        <w:t></w:t>
      </w:r>
      <w:r>
        <w:t></w:t>
      </w:r>
    </w:p>
    <w:p w:rsidR="006870C9" w:rsidRDefault="006870C9" w:rsidP="006870C9">
      <w:r>
        <w:rPr>
          <w:rFonts w:hint="eastAsia"/>
        </w:rPr>
        <w:t>З</w:t>
      </w:r>
      <w:r>
        <w:t></w:t>
      </w:r>
      <w:r>
        <w:rPr>
          <w:rFonts w:hint="eastAsia"/>
        </w:rPr>
        <w:t>дисертацією</w:t>
      </w:r>
      <w:r>
        <w:t></w:t>
      </w:r>
      <w:r>
        <w:rPr>
          <w:rFonts w:hint="eastAsia"/>
        </w:rPr>
        <w:t>можна</w:t>
      </w:r>
      <w:r>
        <w:t></w:t>
      </w:r>
      <w:r>
        <w:rPr>
          <w:rFonts w:hint="eastAsia"/>
        </w:rPr>
        <w:t>ознайомитися</w:t>
      </w:r>
      <w:r>
        <w:t></w:t>
      </w:r>
      <w:r>
        <w:rPr>
          <w:rFonts w:hint="eastAsia"/>
        </w:rPr>
        <w:t>у</w:t>
      </w:r>
      <w:r>
        <w:t></w:t>
      </w:r>
      <w:r>
        <w:rPr>
          <w:rFonts w:hint="eastAsia"/>
        </w:rPr>
        <w:t>науковій</w:t>
      </w:r>
      <w:r>
        <w:t></w:t>
      </w:r>
      <w:r>
        <w:rPr>
          <w:rFonts w:hint="eastAsia"/>
        </w:rPr>
        <w:t>бібліотеці</w:t>
      </w:r>
      <w:r>
        <w:t></w:t>
      </w:r>
      <w:r>
        <w:rPr>
          <w:rFonts w:hint="eastAsia"/>
        </w:rPr>
        <w:t>Національного</w:t>
      </w:r>
      <w:r>
        <w:t></w:t>
      </w:r>
      <w:r>
        <w:rPr>
          <w:rFonts w:hint="eastAsia"/>
        </w:rPr>
        <w:t>університету</w:t>
      </w:r>
      <w:r>
        <w:t></w:t>
      </w:r>
      <w:r>
        <w:t></w:t>
      </w:r>
      <w:r>
        <w:rPr>
          <w:rFonts w:hint="eastAsia"/>
        </w:rPr>
        <w:t>Одеська</w:t>
      </w:r>
      <w:r>
        <w:t></w:t>
      </w:r>
      <w:r>
        <w:rPr>
          <w:rFonts w:hint="eastAsia"/>
        </w:rPr>
        <w:t>юридична</w:t>
      </w:r>
      <w:r>
        <w:t></w:t>
      </w:r>
      <w:r>
        <w:rPr>
          <w:rFonts w:hint="eastAsia"/>
        </w:rPr>
        <w:t>академія</w:t>
      </w:r>
      <w:r>
        <w:t></w:t>
      </w:r>
      <w:r>
        <w:t></w:t>
      </w:r>
      <w:r>
        <w:rPr>
          <w:rFonts w:hint="eastAsia"/>
        </w:rPr>
        <w:t>за</w:t>
      </w:r>
      <w:r>
        <w:t></w:t>
      </w:r>
      <w:r>
        <w:rPr>
          <w:rFonts w:hint="eastAsia"/>
        </w:rPr>
        <w:t>адресою</w:t>
      </w:r>
      <w:r>
        <w:t></w:t>
      </w:r>
      <w:r>
        <w:t></w:t>
      </w:r>
      <w:r>
        <w:rPr>
          <w:rFonts w:hint="eastAsia"/>
        </w:rPr>
        <w:t>м</w:t>
      </w:r>
      <w:r>
        <w:t></w:t>
      </w:r>
      <w:r>
        <w:t></w:t>
      </w:r>
      <w:r>
        <w:rPr>
          <w:rFonts w:hint="eastAsia"/>
        </w:rPr>
        <w:t>Одеса</w:t>
      </w:r>
      <w:r>
        <w:t></w:t>
      </w:r>
      <w:r>
        <w:t></w:t>
      </w:r>
      <w:r>
        <w:rPr>
          <w:rFonts w:hint="eastAsia"/>
        </w:rPr>
        <w:t>вул</w:t>
      </w:r>
      <w:r>
        <w:t></w:t>
      </w:r>
      <w:r>
        <w:t></w:t>
      </w:r>
      <w:r>
        <w:rPr>
          <w:rFonts w:hint="eastAsia"/>
        </w:rPr>
        <w:t>Академічна</w:t>
      </w:r>
      <w:r>
        <w:t></w:t>
      </w:r>
      <w:r>
        <w:t></w:t>
      </w:r>
      <w:r>
        <w:t></w:t>
      </w:r>
      <w:r>
        <w:t></w:t>
      </w:r>
    </w:p>
    <w:p w:rsidR="006870C9" w:rsidRDefault="006870C9" w:rsidP="006870C9">
      <w:r>
        <w:rPr>
          <w:rFonts w:hint="eastAsia"/>
        </w:rPr>
        <w:t>Автореферат</w:t>
      </w:r>
      <w:r>
        <w:t></w:t>
      </w:r>
      <w:r>
        <w:rPr>
          <w:rFonts w:hint="eastAsia"/>
        </w:rPr>
        <w:t>розісланий</w:t>
      </w:r>
      <w:r>
        <w:t></w:t>
      </w:r>
      <w:r>
        <w:t></w:t>
      </w:r>
      <w:r>
        <w:tab/>
      </w:r>
      <w:r>
        <w:t></w:t>
      </w:r>
      <w:r>
        <w:tab/>
      </w:r>
      <w:r>
        <w:t></w:t>
      </w:r>
      <w:r>
        <w:t></w:t>
      </w:r>
      <w:r>
        <w:t></w:t>
      </w:r>
      <w:r>
        <w:t></w:t>
      </w:r>
      <w:r>
        <w:t></w:t>
      </w:r>
      <w:r>
        <w:rPr>
          <w:rFonts w:hint="eastAsia"/>
        </w:rPr>
        <w:t>р</w:t>
      </w:r>
      <w:r>
        <w:t></w:t>
      </w:r>
      <w:r>
        <w:t></w:t>
      </w:r>
    </w:p>
    <w:p w:rsidR="006870C9" w:rsidRDefault="006870C9" w:rsidP="006870C9">
      <w:r>
        <w:rPr>
          <w:rFonts w:hint="eastAsia"/>
        </w:rPr>
        <w:t>ЗАГАЛЬНА</w:t>
      </w:r>
      <w:r>
        <w:t></w:t>
      </w:r>
      <w:r>
        <w:rPr>
          <w:rFonts w:hint="eastAsia"/>
        </w:rPr>
        <w:t>ХАРАКТЕРИСТИКА</w:t>
      </w:r>
      <w:r>
        <w:t></w:t>
      </w:r>
      <w:r>
        <w:rPr>
          <w:rFonts w:hint="eastAsia"/>
        </w:rPr>
        <w:t>РОБОТИ</w:t>
      </w:r>
    </w:p>
    <w:p w:rsidR="006870C9" w:rsidRDefault="006870C9" w:rsidP="006870C9">
      <w:r>
        <w:rPr>
          <w:rFonts w:hint="eastAsia"/>
        </w:rPr>
        <w:t>Обґрунтування</w:t>
      </w:r>
      <w:r>
        <w:t></w:t>
      </w:r>
      <w:r>
        <w:rPr>
          <w:rFonts w:hint="eastAsia"/>
        </w:rPr>
        <w:t>вибору</w:t>
      </w:r>
      <w:r>
        <w:t></w:t>
      </w:r>
      <w:r>
        <w:rPr>
          <w:rFonts w:hint="eastAsia"/>
        </w:rPr>
        <w:t>теми</w:t>
      </w:r>
      <w:r>
        <w:t></w:t>
      </w:r>
      <w:r>
        <w:rPr>
          <w:rFonts w:hint="eastAsia"/>
        </w:rPr>
        <w:t>дослідження</w:t>
      </w:r>
      <w:r>
        <w:t></w:t>
      </w:r>
      <w:r>
        <w:t></w:t>
      </w:r>
      <w:r>
        <w:rPr>
          <w:rFonts w:hint="eastAsia"/>
        </w:rPr>
        <w:t>У</w:t>
      </w:r>
      <w:r>
        <w:t></w:t>
      </w:r>
      <w:r>
        <w:rPr>
          <w:rFonts w:hint="eastAsia"/>
        </w:rPr>
        <w:t>сучасних</w:t>
      </w:r>
      <w:r>
        <w:t></w:t>
      </w:r>
      <w:r>
        <w:rPr>
          <w:rFonts w:hint="eastAsia"/>
        </w:rPr>
        <w:t>умовах</w:t>
      </w:r>
      <w:r>
        <w:t></w:t>
      </w:r>
      <w:r>
        <w:rPr>
          <w:rFonts w:hint="eastAsia"/>
        </w:rPr>
        <w:t>тіньова</w:t>
      </w:r>
      <w:r>
        <w:t></w:t>
      </w:r>
      <w:r>
        <w:rPr>
          <w:rFonts w:hint="eastAsia"/>
        </w:rPr>
        <w:t>економічна</w:t>
      </w:r>
      <w:r>
        <w:t></w:t>
      </w:r>
      <w:r>
        <w:rPr>
          <w:rFonts w:hint="eastAsia"/>
        </w:rPr>
        <w:t>діяльність</w:t>
      </w:r>
      <w:r>
        <w:t></w:t>
      </w:r>
      <w:r>
        <w:rPr>
          <w:rFonts w:hint="eastAsia"/>
        </w:rPr>
        <w:t>відіграє</w:t>
      </w:r>
      <w:r>
        <w:t></w:t>
      </w:r>
      <w:r>
        <w:rPr>
          <w:rFonts w:hint="eastAsia"/>
        </w:rPr>
        <w:t>вагому</w:t>
      </w:r>
      <w:r>
        <w:t></w:t>
      </w:r>
      <w:r>
        <w:rPr>
          <w:rFonts w:hint="eastAsia"/>
        </w:rPr>
        <w:t>роль</w:t>
      </w:r>
      <w:r>
        <w:t></w:t>
      </w:r>
      <w:r>
        <w:rPr>
          <w:rFonts w:hint="eastAsia"/>
        </w:rPr>
        <w:t>у</w:t>
      </w:r>
      <w:r>
        <w:t></w:t>
      </w:r>
      <w:r>
        <w:rPr>
          <w:rFonts w:hint="eastAsia"/>
        </w:rPr>
        <w:t>створенні</w:t>
      </w:r>
      <w:r>
        <w:t></w:t>
      </w:r>
      <w:r>
        <w:rPr>
          <w:rFonts w:hint="eastAsia"/>
        </w:rPr>
        <w:t>унікального</w:t>
      </w:r>
      <w:r>
        <w:t></w:t>
      </w:r>
      <w:r>
        <w:rPr>
          <w:rFonts w:hint="eastAsia"/>
        </w:rPr>
        <w:t>соціально</w:t>
      </w:r>
      <w:r>
        <w:t></w:t>
      </w:r>
      <w:r>
        <w:rPr>
          <w:rFonts w:hint="eastAsia"/>
        </w:rPr>
        <w:t>економічного</w:t>
      </w:r>
      <w:r>
        <w:t></w:t>
      </w:r>
      <w:r>
        <w:rPr>
          <w:rFonts w:hint="eastAsia"/>
        </w:rPr>
        <w:t>та</w:t>
      </w:r>
      <w:r>
        <w:t></w:t>
      </w:r>
      <w:r>
        <w:rPr>
          <w:rFonts w:hint="eastAsia"/>
        </w:rPr>
        <w:t>культурного</w:t>
      </w:r>
      <w:r>
        <w:t></w:t>
      </w:r>
      <w:r>
        <w:rPr>
          <w:rFonts w:hint="eastAsia"/>
        </w:rPr>
        <w:t>простору</w:t>
      </w:r>
      <w:r>
        <w:t></w:t>
      </w:r>
      <w:r>
        <w:t></w:t>
      </w:r>
      <w:r>
        <w:rPr>
          <w:rFonts w:hint="eastAsia"/>
        </w:rPr>
        <w:t>Вона</w:t>
      </w:r>
      <w:r>
        <w:t></w:t>
      </w:r>
      <w:r>
        <w:rPr>
          <w:rFonts w:hint="eastAsia"/>
        </w:rPr>
        <w:t>негативно</w:t>
      </w:r>
      <w:r>
        <w:t></w:t>
      </w:r>
      <w:r>
        <w:rPr>
          <w:rFonts w:hint="eastAsia"/>
        </w:rPr>
        <w:t>впливає</w:t>
      </w:r>
      <w:r>
        <w:t></w:t>
      </w:r>
      <w:r>
        <w:rPr>
          <w:rFonts w:hint="eastAsia"/>
        </w:rPr>
        <w:t>на</w:t>
      </w:r>
      <w:r>
        <w:t></w:t>
      </w:r>
      <w:r>
        <w:rPr>
          <w:rFonts w:hint="eastAsia"/>
        </w:rPr>
        <w:t>розвиток</w:t>
      </w:r>
      <w:r>
        <w:t></w:t>
      </w:r>
      <w:r>
        <w:rPr>
          <w:rFonts w:hint="eastAsia"/>
        </w:rPr>
        <w:t>національної</w:t>
      </w:r>
      <w:r>
        <w:t></w:t>
      </w:r>
      <w:r>
        <w:rPr>
          <w:rFonts w:hint="eastAsia"/>
        </w:rPr>
        <w:t>економіки</w:t>
      </w:r>
      <w:r>
        <w:t></w:t>
      </w:r>
      <w:r>
        <w:rPr>
          <w:rFonts w:hint="eastAsia"/>
        </w:rPr>
        <w:t>в</w:t>
      </w:r>
      <w:r>
        <w:t></w:t>
      </w:r>
      <w:r>
        <w:rPr>
          <w:rFonts w:hint="eastAsia"/>
        </w:rPr>
        <w:t>цілому</w:t>
      </w:r>
      <w:r>
        <w:t></w:t>
      </w:r>
      <w:r>
        <w:rPr>
          <w:rFonts w:hint="eastAsia"/>
        </w:rPr>
        <w:t>та</w:t>
      </w:r>
      <w:r>
        <w:t></w:t>
      </w:r>
      <w:r>
        <w:rPr>
          <w:rFonts w:hint="eastAsia"/>
        </w:rPr>
        <w:t>її</w:t>
      </w:r>
      <w:r>
        <w:t></w:t>
      </w:r>
      <w:r>
        <w:rPr>
          <w:rFonts w:hint="eastAsia"/>
        </w:rPr>
        <w:t>стратегічних</w:t>
      </w:r>
      <w:r>
        <w:t></w:t>
      </w:r>
      <w:r>
        <w:rPr>
          <w:rFonts w:hint="eastAsia"/>
        </w:rPr>
        <w:t>галузей</w:t>
      </w:r>
      <w:r>
        <w:t></w:t>
      </w:r>
      <w:r>
        <w:t></w:t>
      </w:r>
      <w:r>
        <w:rPr>
          <w:rFonts w:hint="eastAsia"/>
        </w:rPr>
        <w:t>зокрема</w:t>
      </w:r>
      <w:r>
        <w:t></w:t>
      </w:r>
      <w:r>
        <w:t></w:t>
      </w:r>
      <w:r>
        <w:rPr>
          <w:rFonts w:hint="eastAsia"/>
        </w:rPr>
        <w:t>сприяючи</w:t>
      </w:r>
      <w:r>
        <w:t></w:t>
      </w:r>
      <w:r>
        <w:rPr>
          <w:rFonts w:hint="eastAsia"/>
        </w:rPr>
        <w:t>появі</w:t>
      </w:r>
      <w:r>
        <w:t></w:t>
      </w:r>
      <w:r>
        <w:rPr>
          <w:rFonts w:hint="eastAsia"/>
        </w:rPr>
        <w:t>новітніх</w:t>
      </w:r>
      <w:r>
        <w:t></w:t>
      </w:r>
      <w:r>
        <w:rPr>
          <w:rFonts w:hint="eastAsia"/>
        </w:rPr>
        <w:t>видів</w:t>
      </w:r>
      <w:r>
        <w:t></w:t>
      </w:r>
      <w:r>
        <w:rPr>
          <w:rFonts w:hint="eastAsia"/>
        </w:rPr>
        <w:t>протиправної</w:t>
      </w:r>
      <w:r>
        <w:t></w:t>
      </w:r>
      <w:r>
        <w:rPr>
          <w:rFonts w:hint="eastAsia"/>
        </w:rPr>
        <w:t>діяльності</w:t>
      </w:r>
      <w:r>
        <w:t></w:t>
      </w:r>
      <w:r>
        <w:t></w:t>
      </w:r>
      <w:r>
        <w:rPr>
          <w:rFonts w:hint="eastAsia"/>
        </w:rPr>
        <w:t>які</w:t>
      </w:r>
      <w:r>
        <w:t></w:t>
      </w:r>
      <w:r>
        <w:rPr>
          <w:rFonts w:hint="eastAsia"/>
        </w:rPr>
        <w:t>виходять</w:t>
      </w:r>
      <w:r>
        <w:t></w:t>
      </w:r>
      <w:r>
        <w:rPr>
          <w:rFonts w:hint="eastAsia"/>
        </w:rPr>
        <w:t>за</w:t>
      </w:r>
      <w:r>
        <w:t></w:t>
      </w:r>
      <w:r>
        <w:rPr>
          <w:rFonts w:hint="eastAsia"/>
        </w:rPr>
        <w:t>рамки</w:t>
      </w:r>
      <w:r>
        <w:t></w:t>
      </w:r>
      <w:r>
        <w:rPr>
          <w:rFonts w:hint="eastAsia"/>
        </w:rPr>
        <w:t>національних</w:t>
      </w:r>
      <w:r>
        <w:t></w:t>
      </w:r>
      <w:r>
        <w:rPr>
          <w:rFonts w:hint="eastAsia"/>
        </w:rPr>
        <w:t>кордонів</w:t>
      </w:r>
      <w:r>
        <w:t></w:t>
      </w:r>
      <w:r>
        <w:t></w:t>
      </w:r>
      <w:r>
        <w:rPr>
          <w:rFonts w:hint="eastAsia"/>
        </w:rPr>
        <w:t>Такими</w:t>
      </w:r>
      <w:r>
        <w:t></w:t>
      </w:r>
      <w:r>
        <w:rPr>
          <w:rFonts w:hint="eastAsia"/>
        </w:rPr>
        <w:t>є</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кордону</w:t>
      </w:r>
      <w:r>
        <w:t></w:t>
      </w:r>
    </w:p>
    <w:p w:rsidR="006870C9" w:rsidRDefault="006870C9" w:rsidP="006870C9">
      <w:r>
        <w:rPr>
          <w:rFonts w:hint="eastAsia"/>
        </w:rPr>
        <w:t>Загрозою</w:t>
      </w:r>
      <w:r>
        <w:t></w:t>
      </w:r>
      <w:r>
        <w:rPr>
          <w:rFonts w:hint="eastAsia"/>
        </w:rPr>
        <w:t>для</w:t>
      </w:r>
      <w:r>
        <w:t></w:t>
      </w:r>
      <w:r>
        <w:rPr>
          <w:rFonts w:hint="eastAsia"/>
        </w:rPr>
        <w:t>України</w:t>
      </w:r>
      <w:r>
        <w:t></w:t>
      </w:r>
      <w:r>
        <w:rPr>
          <w:rFonts w:hint="eastAsia"/>
        </w:rPr>
        <w:t>на</w:t>
      </w:r>
      <w:r>
        <w:t></w:t>
      </w:r>
      <w:r>
        <w:rPr>
          <w:rFonts w:hint="eastAsia"/>
        </w:rPr>
        <w:t>сьогодні</w:t>
      </w:r>
      <w:r>
        <w:t></w:t>
      </w:r>
      <w:r>
        <w:rPr>
          <w:rFonts w:hint="eastAsia"/>
        </w:rPr>
        <w:t>є</w:t>
      </w:r>
      <w:r>
        <w:t></w:t>
      </w:r>
      <w:r>
        <w:rPr>
          <w:rFonts w:hint="eastAsia"/>
        </w:rPr>
        <w:t>не</w:t>
      </w:r>
      <w:r>
        <w:t></w:t>
      </w:r>
      <w:r>
        <w:rPr>
          <w:rFonts w:hint="eastAsia"/>
        </w:rPr>
        <w:t>лише</w:t>
      </w:r>
      <w:r>
        <w:t></w:t>
      </w:r>
      <w:r>
        <w:rPr>
          <w:rFonts w:hint="eastAsia"/>
        </w:rPr>
        <w:t>контрабанда</w:t>
      </w:r>
      <w:r>
        <w:t></w:t>
      </w:r>
      <w:r>
        <w:t></w:t>
      </w:r>
      <w:r>
        <w:rPr>
          <w:rFonts w:hint="eastAsia"/>
        </w:rPr>
        <w:t>а</w:t>
      </w:r>
      <w:r>
        <w:t></w:t>
      </w:r>
      <w:r>
        <w:rPr>
          <w:rFonts w:hint="eastAsia"/>
        </w:rPr>
        <w:t>й</w:t>
      </w:r>
      <w:r>
        <w:t></w:t>
      </w:r>
      <w:r>
        <w:rPr>
          <w:rFonts w:hint="eastAsia"/>
        </w:rPr>
        <w:t>інші</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адже</w:t>
      </w:r>
      <w:r>
        <w:t></w:t>
      </w:r>
      <w:r>
        <w:rPr>
          <w:rFonts w:hint="eastAsia"/>
        </w:rPr>
        <w:t>некриміналізовані</w:t>
      </w:r>
      <w:r>
        <w:t></w:t>
      </w:r>
      <w:r>
        <w:rPr>
          <w:rFonts w:hint="eastAsia"/>
        </w:rPr>
        <w:t>форми</w:t>
      </w:r>
      <w:r>
        <w:t></w:t>
      </w:r>
      <w:r>
        <w:rPr>
          <w:rFonts w:hint="eastAsia"/>
        </w:rPr>
        <w:t>транскордонного</w:t>
      </w:r>
      <w:r>
        <w:t></w:t>
      </w:r>
      <w:r>
        <w:rPr>
          <w:rFonts w:hint="eastAsia"/>
        </w:rPr>
        <w:t>тіньового</w:t>
      </w:r>
      <w:r>
        <w:t></w:t>
      </w:r>
      <w:r>
        <w:rPr>
          <w:rFonts w:hint="eastAsia"/>
        </w:rPr>
        <w:t>бізнесу</w:t>
      </w:r>
      <w:r>
        <w:t></w:t>
      </w:r>
      <w:r>
        <w:rPr>
          <w:rFonts w:hint="eastAsia"/>
        </w:rPr>
        <w:t>спричиняють</w:t>
      </w:r>
      <w:r>
        <w:t></w:t>
      </w:r>
      <w:r>
        <w:rPr>
          <w:rFonts w:hint="eastAsia"/>
        </w:rPr>
        <w:t>величезну</w:t>
      </w:r>
      <w:r>
        <w:t></w:t>
      </w:r>
      <w:r>
        <w:rPr>
          <w:rFonts w:hint="eastAsia"/>
        </w:rPr>
        <w:t>економічну</w:t>
      </w:r>
      <w:r>
        <w:t></w:t>
      </w:r>
      <w:r>
        <w:rPr>
          <w:rFonts w:hint="eastAsia"/>
        </w:rPr>
        <w:t>та</w:t>
      </w:r>
      <w:r>
        <w:t></w:t>
      </w:r>
      <w:r>
        <w:rPr>
          <w:rFonts w:hint="eastAsia"/>
        </w:rPr>
        <w:t>політичну</w:t>
      </w:r>
      <w:r>
        <w:t></w:t>
      </w:r>
      <w:r>
        <w:rPr>
          <w:rFonts w:hint="eastAsia"/>
        </w:rPr>
        <w:t>шкоду</w:t>
      </w:r>
      <w:r>
        <w:t></w:t>
      </w:r>
      <w:r>
        <w:t></w:t>
      </w:r>
      <w:r>
        <w:rPr>
          <w:rFonts w:hint="eastAsia"/>
        </w:rPr>
        <w:t>Перелік</w:t>
      </w:r>
      <w:r>
        <w:t></w:t>
      </w:r>
      <w:r>
        <w:rPr>
          <w:rFonts w:hint="eastAsia"/>
        </w:rPr>
        <w:t>розглядуваних</w:t>
      </w:r>
      <w:r>
        <w:t></w:t>
      </w:r>
      <w:r>
        <w:rPr>
          <w:rFonts w:hint="eastAsia"/>
        </w:rPr>
        <w:t>правопорушень</w:t>
      </w:r>
      <w:r>
        <w:t></w:t>
      </w:r>
      <w:r>
        <w:rPr>
          <w:rFonts w:hint="eastAsia"/>
        </w:rPr>
        <w:t>є</w:t>
      </w:r>
      <w:r>
        <w:t></w:t>
      </w:r>
      <w:r>
        <w:rPr>
          <w:rFonts w:hint="eastAsia"/>
        </w:rPr>
        <w:t>динамічним</w:t>
      </w:r>
      <w:r>
        <w:t></w:t>
      </w:r>
      <w:r>
        <w:rPr>
          <w:rFonts w:hint="eastAsia"/>
        </w:rPr>
        <w:t>і</w:t>
      </w:r>
      <w:r>
        <w:t></w:t>
      </w:r>
      <w:r>
        <w:rPr>
          <w:rFonts w:hint="eastAsia"/>
        </w:rPr>
        <w:t>включає</w:t>
      </w:r>
      <w:r>
        <w:t></w:t>
      </w:r>
      <w:r>
        <w:rPr>
          <w:rFonts w:hint="eastAsia"/>
        </w:rPr>
        <w:t>митні</w:t>
      </w:r>
      <w:r>
        <w:t></w:t>
      </w:r>
      <w:r>
        <w:rPr>
          <w:rFonts w:hint="eastAsia"/>
        </w:rPr>
        <w:t>правопорушення</w:t>
      </w:r>
      <w:r>
        <w:t></w:t>
      </w:r>
      <w:r>
        <w:t></w:t>
      </w:r>
      <w:r>
        <w:rPr>
          <w:rFonts w:hint="eastAsia"/>
        </w:rPr>
        <w:t>ст</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rPr>
          <w:rFonts w:hint="eastAsia"/>
        </w:rPr>
        <w:t>МК</w:t>
      </w:r>
      <w:r>
        <w:t></w:t>
      </w:r>
      <w:r>
        <w:rPr>
          <w:rFonts w:hint="eastAsia"/>
        </w:rPr>
        <w:t>України</w:t>
      </w:r>
      <w:r>
        <w:t></w:t>
      </w:r>
      <w:r>
        <w:t></w:t>
      </w:r>
      <w:r>
        <w:t></w:t>
      </w:r>
      <w:r>
        <w:rPr>
          <w:rFonts w:hint="eastAsia"/>
        </w:rPr>
        <w:t>адміністративні</w:t>
      </w:r>
      <w:r>
        <w:t></w:t>
      </w:r>
      <w:r>
        <w:rPr>
          <w:rFonts w:hint="eastAsia"/>
        </w:rPr>
        <w:t>правопорушення</w:t>
      </w:r>
      <w:r>
        <w:t></w:t>
      </w:r>
      <w:r>
        <w:t></w:t>
      </w:r>
      <w:r>
        <w:rPr>
          <w:rFonts w:hint="eastAsia"/>
        </w:rPr>
        <w:t>ст</w:t>
      </w:r>
      <w:r>
        <w:t></w:t>
      </w:r>
      <w:r>
        <w:t></w:t>
      </w:r>
      <w:r>
        <w:t></w:t>
      </w:r>
      <w:r>
        <w:t></w:t>
      </w:r>
      <w:r>
        <w:t></w:t>
      </w:r>
      <w:r>
        <w:t></w:t>
      </w:r>
      <w:r>
        <w:rPr>
          <w:rFonts w:hint="eastAsia"/>
        </w:rPr>
        <w:t>ст</w:t>
      </w:r>
      <w:r>
        <w:t></w:t>
      </w:r>
      <w:r>
        <w:t></w:t>
      </w:r>
      <w:r>
        <w:t></w:t>
      </w:r>
      <w:r>
        <w:t></w:t>
      </w:r>
      <w:r>
        <w:t></w:t>
      </w:r>
      <w:r>
        <w:t></w:t>
      </w:r>
      <w:r>
        <w:t></w:t>
      </w:r>
      <w:r>
        <w:rPr>
          <w:rFonts w:hint="eastAsia"/>
        </w:rPr>
        <w:t>ч</w:t>
      </w:r>
      <w:r>
        <w:t></w:t>
      </w:r>
      <w:r>
        <w:t></w:t>
      </w:r>
      <w:r>
        <w:t></w:t>
      </w:r>
      <w:r>
        <w:t></w:t>
      </w:r>
      <w:r>
        <w:t></w:t>
      </w:r>
      <w:r>
        <w:rPr>
          <w:rFonts w:hint="eastAsia"/>
        </w:rPr>
        <w:t>ст</w:t>
      </w:r>
      <w:r>
        <w:t></w:t>
      </w:r>
      <w:r>
        <w:t></w:t>
      </w:r>
      <w:r>
        <w:t></w:t>
      </w:r>
      <w:r>
        <w:t></w:t>
      </w:r>
      <w:r>
        <w:t></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rPr>
          <w:rFonts w:hint="eastAsia"/>
        </w:rPr>
        <w:t>КУпАП</w:t>
      </w:r>
      <w:r>
        <w:t></w:t>
      </w:r>
      <w:r>
        <w:t></w:t>
      </w:r>
      <w:r>
        <w:t></w:t>
      </w:r>
      <w:r>
        <w:rPr>
          <w:rFonts w:hint="eastAsia"/>
        </w:rPr>
        <w:t>кримінальні</w:t>
      </w:r>
      <w:r>
        <w:t></w:t>
      </w:r>
      <w:r>
        <w:rPr>
          <w:rFonts w:hint="eastAsia"/>
        </w:rPr>
        <w:t>правопорушення</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КК</w:t>
      </w:r>
      <w:r>
        <w:t></w:t>
      </w:r>
      <w:r>
        <w:rPr>
          <w:rFonts w:hint="eastAsia"/>
        </w:rPr>
        <w:t>України</w:t>
      </w:r>
      <w:r>
        <w:t></w:t>
      </w:r>
      <w:r>
        <w:t></w:t>
      </w:r>
      <w:r>
        <w:t></w:t>
      </w:r>
      <w:r>
        <w:rPr>
          <w:rFonts w:hint="eastAsia"/>
        </w:rPr>
        <w:t>Як</w:t>
      </w:r>
      <w:r>
        <w:t></w:t>
      </w:r>
      <w:r>
        <w:rPr>
          <w:rFonts w:hint="eastAsia"/>
        </w:rPr>
        <w:t>зазначають</w:t>
      </w:r>
      <w:r>
        <w:t></w:t>
      </w:r>
      <w:r>
        <w:rPr>
          <w:rFonts w:hint="eastAsia"/>
        </w:rPr>
        <w:t>експерти</w:t>
      </w:r>
      <w:r>
        <w:t></w:t>
      </w:r>
      <w:r>
        <w:t></w:t>
      </w:r>
      <w:r>
        <w:rPr>
          <w:rFonts w:hint="eastAsia"/>
        </w:rPr>
        <w:t>тенденції</w:t>
      </w:r>
      <w:r>
        <w:t></w:t>
      </w:r>
      <w:r>
        <w:rPr>
          <w:rFonts w:hint="eastAsia"/>
        </w:rPr>
        <w:t>нелегального</w:t>
      </w:r>
      <w:r>
        <w:t></w:t>
      </w:r>
      <w:r>
        <w:rPr>
          <w:rFonts w:hint="eastAsia"/>
        </w:rPr>
        <w:t>переміщення</w:t>
      </w:r>
      <w:r>
        <w:t></w:t>
      </w:r>
      <w:r>
        <w:rPr>
          <w:rFonts w:hint="eastAsia"/>
        </w:rPr>
        <w:t>лише</w:t>
      </w:r>
      <w:r>
        <w:t></w:t>
      </w:r>
      <w:r>
        <w:rPr>
          <w:rFonts w:hint="eastAsia"/>
        </w:rPr>
        <w:t>товарів</w:t>
      </w:r>
      <w:r>
        <w:t></w:t>
      </w:r>
      <w:r>
        <w:rPr>
          <w:rFonts w:hint="eastAsia"/>
        </w:rPr>
        <w:t>через</w:t>
      </w:r>
      <w:r>
        <w:t></w:t>
      </w:r>
      <w:r>
        <w:rPr>
          <w:rFonts w:hint="eastAsia"/>
        </w:rPr>
        <w:t>митний</w:t>
      </w:r>
      <w:r>
        <w:t></w:t>
      </w:r>
      <w:r>
        <w:rPr>
          <w:rFonts w:hint="eastAsia"/>
        </w:rPr>
        <w:t>кордон</w:t>
      </w:r>
      <w:r>
        <w:t></w:t>
      </w:r>
      <w:r>
        <w:rPr>
          <w:rFonts w:hint="eastAsia"/>
        </w:rPr>
        <w:t>свідчать</w:t>
      </w:r>
      <w:r>
        <w:t></w:t>
      </w:r>
      <w:r>
        <w:t></w:t>
      </w:r>
      <w:r>
        <w:rPr>
          <w:rFonts w:hint="eastAsia"/>
        </w:rPr>
        <w:t>що</w:t>
      </w:r>
      <w:r>
        <w:t></w:t>
      </w:r>
      <w:r>
        <w:rPr>
          <w:rFonts w:hint="eastAsia"/>
        </w:rPr>
        <w:t>якщо</w:t>
      </w:r>
      <w:r>
        <w:t></w:t>
      </w:r>
      <w:r>
        <w:rPr>
          <w:rFonts w:hint="eastAsia"/>
        </w:rPr>
        <w:t>ще</w:t>
      </w:r>
      <w:r>
        <w:t></w:t>
      </w:r>
      <w:r>
        <w:rPr>
          <w:rFonts w:hint="eastAsia"/>
        </w:rPr>
        <w:t>у</w:t>
      </w:r>
      <w:r>
        <w:t></w:t>
      </w:r>
      <w:r>
        <w:t></w:t>
      </w:r>
      <w:r>
        <w:t></w:t>
      </w:r>
      <w:r>
        <w:t></w:t>
      </w:r>
      <w:r>
        <w:t></w:t>
      </w:r>
      <w:r>
        <w:t></w:t>
      </w:r>
      <w:r>
        <w:rPr>
          <w:rFonts w:hint="eastAsia"/>
        </w:rPr>
        <w:t>році</w:t>
      </w:r>
      <w:r>
        <w:t></w:t>
      </w:r>
      <w:r>
        <w:rPr>
          <w:rFonts w:hint="eastAsia"/>
        </w:rPr>
        <w:t>ця</w:t>
      </w:r>
      <w:r>
        <w:t></w:t>
      </w:r>
      <w:r>
        <w:rPr>
          <w:rFonts w:hint="eastAsia"/>
        </w:rPr>
        <w:t>сума</w:t>
      </w:r>
      <w:r>
        <w:t></w:t>
      </w:r>
      <w:r>
        <w:rPr>
          <w:rFonts w:hint="eastAsia"/>
        </w:rPr>
        <w:t>становила</w:t>
      </w:r>
      <w:r>
        <w:t></w:t>
      </w:r>
      <w:r>
        <w:rPr>
          <w:rFonts w:hint="eastAsia"/>
        </w:rPr>
        <w:t>близько</w:t>
      </w:r>
      <w:r>
        <w:t></w:t>
      </w:r>
      <w:r>
        <w:t></w:t>
      </w:r>
      <w:r>
        <w:t></w:t>
      </w:r>
      <w:r>
        <w:rPr>
          <w:rFonts w:hint="eastAsia"/>
        </w:rPr>
        <w:t>млрд</w:t>
      </w:r>
      <w:r>
        <w:t></w:t>
      </w:r>
      <w:r>
        <w:rPr>
          <w:rFonts w:hint="eastAsia"/>
        </w:rPr>
        <w:t>дол</w:t>
      </w:r>
      <w:r>
        <w:t></w:t>
      </w:r>
      <w:r>
        <w:t></w:t>
      </w:r>
      <w:r>
        <w:t></w:t>
      </w:r>
      <w:r>
        <w:rPr>
          <w:rFonts w:hint="eastAsia"/>
        </w:rPr>
        <w:t>то</w:t>
      </w:r>
      <w:r>
        <w:t></w:t>
      </w:r>
      <w:r>
        <w:rPr>
          <w:rFonts w:hint="eastAsia"/>
        </w:rPr>
        <w:t>у</w:t>
      </w:r>
      <w:r>
        <w:t></w:t>
      </w:r>
      <w:r>
        <w:t></w:t>
      </w:r>
      <w:r>
        <w:t></w:t>
      </w:r>
      <w:r>
        <w:t></w:t>
      </w:r>
      <w:r>
        <w:t></w:t>
      </w:r>
      <w:r>
        <w:t></w:t>
      </w:r>
      <w:r>
        <w:rPr>
          <w:rFonts w:hint="eastAsia"/>
        </w:rPr>
        <w:t>році</w:t>
      </w:r>
      <w:r>
        <w:t></w:t>
      </w:r>
      <w:r>
        <w:rPr>
          <w:rFonts w:hint="eastAsia"/>
        </w:rPr>
        <w:t>вона</w:t>
      </w:r>
      <w:r>
        <w:t></w:t>
      </w:r>
      <w:r>
        <w:t></w:t>
      </w:r>
      <w:r>
        <w:rPr>
          <w:rFonts w:hint="eastAsia"/>
        </w:rPr>
        <w:t>за</w:t>
      </w:r>
      <w:r>
        <w:t></w:t>
      </w:r>
      <w:r>
        <w:rPr>
          <w:rFonts w:hint="eastAsia"/>
        </w:rPr>
        <w:t>приблизними</w:t>
      </w:r>
      <w:r>
        <w:t></w:t>
      </w:r>
      <w:r>
        <w:rPr>
          <w:rFonts w:hint="eastAsia"/>
        </w:rPr>
        <w:t>розрахунками</w:t>
      </w:r>
      <w:r>
        <w:t></w:t>
      </w:r>
      <w:r>
        <w:t></w:t>
      </w:r>
      <w:r>
        <w:rPr>
          <w:rFonts w:hint="eastAsia"/>
        </w:rPr>
        <w:t>збільшилася</w:t>
      </w:r>
      <w:r>
        <w:t></w:t>
      </w:r>
      <w:r>
        <w:rPr>
          <w:rFonts w:hint="eastAsia"/>
        </w:rPr>
        <w:t>у</w:t>
      </w:r>
      <w:r>
        <w:t></w:t>
      </w:r>
      <w:r>
        <w:t></w:t>
      </w:r>
      <w:r>
        <w:t></w:t>
      </w:r>
      <w:r>
        <w:rPr>
          <w:rFonts w:hint="eastAsia"/>
        </w:rPr>
        <w:t>рази</w:t>
      </w:r>
      <w:r>
        <w:t></w:t>
      </w:r>
      <w:r>
        <w:t></w:t>
      </w:r>
      <w:r>
        <w:rPr>
          <w:rFonts w:hint="eastAsia"/>
        </w:rPr>
        <w:t>Щорічні</w:t>
      </w:r>
      <w:r>
        <w:t></w:t>
      </w:r>
      <w:r>
        <w:rPr>
          <w:rFonts w:hint="eastAsia"/>
        </w:rPr>
        <w:t>збитки</w:t>
      </w:r>
      <w:r>
        <w:t></w:t>
      </w:r>
      <w:r>
        <w:rPr>
          <w:rFonts w:hint="eastAsia"/>
        </w:rPr>
        <w:t>бюджету</w:t>
      </w:r>
      <w:r>
        <w:t></w:t>
      </w:r>
      <w:r>
        <w:rPr>
          <w:rFonts w:hint="eastAsia"/>
        </w:rPr>
        <w:t>від</w:t>
      </w:r>
      <w:r>
        <w:t></w:t>
      </w:r>
      <w:r>
        <w:rPr>
          <w:rFonts w:hint="eastAsia"/>
        </w:rPr>
        <w:t>такого</w:t>
      </w:r>
      <w:r>
        <w:t></w:t>
      </w:r>
      <w:r>
        <w:rPr>
          <w:rFonts w:hint="eastAsia"/>
        </w:rPr>
        <w:t>переміщення</w:t>
      </w:r>
      <w:r>
        <w:t></w:t>
      </w:r>
      <w:r>
        <w:rPr>
          <w:rFonts w:hint="eastAsia"/>
        </w:rPr>
        <w:t>на</w:t>
      </w:r>
      <w:r>
        <w:t></w:t>
      </w:r>
      <w:r>
        <w:rPr>
          <w:rFonts w:hint="eastAsia"/>
        </w:rPr>
        <w:t>сьогодні</w:t>
      </w:r>
      <w:r>
        <w:t></w:t>
      </w:r>
      <w:r>
        <w:rPr>
          <w:rFonts w:hint="eastAsia"/>
        </w:rPr>
        <w:t>в</w:t>
      </w:r>
      <w:r>
        <w:t></w:t>
      </w:r>
      <w:r>
        <w:rPr>
          <w:rFonts w:hint="eastAsia"/>
        </w:rPr>
        <w:t>Україні</w:t>
      </w:r>
      <w:r>
        <w:t></w:t>
      </w:r>
      <w:r>
        <w:rPr>
          <w:rFonts w:hint="eastAsia"/>
        </w:rPr>
        <w:t>вдвічі</w:t>
      </w:r>
      <w:r>
        <w:t></w:t>
      </w:r>
      <w:r>
        <w:rPr>
          <w:rFonts w:hint="eastAsia"/>
        </w:rPr>
        <w:t>перевищують</w:t>
      </w:r>
      <w:r>
        <w:t></w:t>
      </w:r>
      <w:r>
        <w:rPr>
          <w:rFonts w:hint="eastAsia"/>
        </w:rPr>
        <w:t>допомогу</w:t>
      </w:r>
      <w:r>
        <w:t></w:t>
      </w:r>
      <w:r>
        <w:rPr>
          <w:rFonts w:hint="eastAsia"/>
        </w:rPr>
        <w:t>Міжнародного</w:t>
      </w:r>
      <w:r>
        <w:t></w:t>
      </w:r>
      <w:r>
        <w:rPr>
          <w:rFonts w:hint="eastAsia"/>
        </w:rPr>
        <w:t>валютного</w:t>
      </w:r>
      <w:r>
        <w:t></w:t>
      </w:r>
      <w:r>
        <w:rPr>
          <w:rFonts w:hint="eastAsia"/>
        </w:rPr>
        <w:t>фонду</w:t>
      </w:r>
      <w:r>
        <w:t></w:t>
      </w:r>
    </w:p>
    <w:p w:rsidR="006870C9" w:rsidRDefault="006870C9" w:rsidP="006870C9">
      <w:r>
        <w:rPr>
          <w:rFonts w:hint="eastAsia"/>
        </w:rPr>
        <w:t>Суспільна</w:t>
      </w:r>
      <w:r>
        <w:t></w:t>
      </w:r>
      <w:r>
        <w:rPr>
          <w:rFonts w:hint="eastAsia"/>
        </w:rPr>
        <w:t>небезпечність</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їх</w:t>
      </w:r>
      <w:r>
        <w:t></w:t>
      </w:r>
      <w:r>
        <w:rPr>
          <w:rFonts w:hint="eastAsia"/>
        </w:rPr>
        <w:t>переважно</w:t>
      </w:r>
      <w:r>
        <w:t></w:t>
      </w:r>
      <w:r>
        <w:rPr>
          <w:rFonts w:hint="eastAsia"/>
        </w:rPr>
        <w:t>організований</w:t>
      </w:r>
      <w:r>
        <w:t></w:t>
      </w:r>
      <w:r>
        <w:rPr>
          <w:rFonts w:hint="eastAsia"/>
        </w:rPr>
        <w:t>характер</w:t>
      </w:r>
      <w:r>
        <w:t></w:t>
      </w:r>
      <w:r>
        <w:t></w:t>
      </w:r>
      <w:r>
        <w:rPr>
          <w:rFonts w:hint="eastAsia"/>
        </w:rPr>
        <w:t>розподіл</w:t>
      </w:r>
      <w:r>
        <w:t></w:t>
      </w:r>
      <w:r>
        <w:rPr>
          <w:rFonts w:hint="eastAsia"/>
        </w:rPr>
        <w:t>ролей</w:t>
      </w:r>
      <w:r>
        <w:t></w:t>
      </w:r>
      <w:r>
        <w:rPr>
          <w:rFonts w:hint="eastAsia"/>
        </w:rPr>
        <w:t>в</w:t>
      </w:r>
      <w:r>
        <w:t></w:t>
      </w:r>
      <w:r>
        <w:rPr>
          <w:rFonts w:hint="eastAsia"/>
        </w:rPr>
        <w:t>організованих</w:t>
      </w:r>
      <w:r>
        <w:t></w:t>
      </w:r>
      <w:r>
        <w:rPr>
          <w:rFonts w:hint="eastAsia"/>
        </w:rPr>
        <w:t>структурах</w:t>
      </w:r>
      <w:r>
        <w:t></w:t>
      </w:r>
      <w:r>
        <w:t></w:t>
      </w:r>
      <w:r>
        <w:rPr>
          <w:rFonts w:hint="eastAsia"/>
        </w:rPr>
        <w:t>розгалуженість</w:t>
      </w:r>
      <w:r>
        <w:t></w:t>
      </w:r>
      <w:r>
        <w:rPr>
          <w:rFonts w:hint="eastAsia"/>
        </w:rPr>
        <w:t>та</w:t>
      </w:r>
      <w:r>
        <w:t></w:t>
      </w:r>
      <w:r>
        <w:rPr>
          <w:rFonts w:hint="eastAsia"/>
        </w:rPr>
        <w:t>стійкість</w:t>
      </w:r>
      <w:r>
        <w:t></w:t>
      </w:r>
      <w:r>
        <w:rPr>
          <w:rFonts w:hint="eastAsia"/>
        </w:rPr>
        <w:t>корупційних</w:t>
      </w:r>
      <w:r>
        <w:t></w:t>
      </w:r>
      <w:r>
        <w:rPr>
          <w:rFonts w:hint="eastAsia"/>
        </w:rPr>
        <w:t>зв’язків</w:t>
      </w:r>
      <w:r>
        <w:t></w:t>
      </w:r>
      <w:r>
        <w:rPr>
          <w:rFonts w:hint="eastAsia"/>
        </w:rPr>
        <w:t>осіб</w:t>
      </w:r>
      <w:r>
        <w:t></w:t>
      </w:r>
      <w:r>
        <w:t></w:t>
      </w:r>
      <w:r>
        <w:rPr>
          <w:rFonts w:hint="eastAsia"/>
        </w:rPr>
        <w:t>які</w:t>
      </w:r>
      <w:r>
        <w:t></w:t>
      </w:r>
      <w:r>
        <w:rPr>
          <w:rFonts w:hint="eastAsia"/>
        </w:rPr>
        <w:t>їх</w:t>
      </w:r>
      <w:r>
        <w:t></w:t>
      </w:r>
      <w:r>
        <w:rPr>
          <w:rFonts w:hint="eastAsia"/>
        </w:rPr>
        <w:t>вчиняють</w:t>
      </w:r>
      <w:r>
        <w:t></w:t>
      </w:r>
      <w:r>
        <w:t></w:t>
      </w:r>
      <w:r>
        <w:rPr>
          <w:rFonts w:hint="eastAsia"/>
        </w:rPr>
        <w:t>зумовлюють</w:t>
      </w:r>
      <w:r>
        <w:t></w:t>
      </w:r>
      <w:r>
        <w:rPr>
          <w:rFonts w:hint="eastAsia"/>
        </w:rPr>
        <w:t>необхідність</w:t>
      </w:r>
      <w:r>
        <w:t></w:t>
      </w:r>
      <w:r>
        <w:rPr>
          <w:rFonts w:hint="eastAsia"/>
        </w:rPr>
        <w:t>аналізу</w:t>
      </w:r>
      <w:r>
        <w:t></w:t>
      </w:r>
      <w:r>
        <w:rPr>
          <w:rFonts w:hint="eastAsia"/>
        </w:rPr>
        <w:t>кримінологічних</w:t>
      </w:r>
      <w:r>
        <w:t></w:t>
      </w:r>
      <w:r>
        <w:rPr>
          <w:rFonts w:hint="eastAsia"/>
        </w:rPr>
        <w:t>засад</w:t>
      </w:r>
      <w:r>
        <w:t></w:t>
      </w:r>
      <w:r>
        <w:rPr>
          <w:rFonts w:hint="eastAsia"/>
        </w:rPr>
        <w:t>запобігання</w:t>
      </w:r>
      <w:r>
        <w:t></w:t>
      </w:r>
      <w:r>
        <w:rPr>
          <w:rFonts w:hint="eastAsia"/>
        </w:rPr>
        <w:t>ним</w:t>
      </w:r>
      <w:r>
        <w:t></w:t>
      </w:r>
      <w:r>
        <w:rPr>
          <w:rFonts w:hint="eastAsia"/>
        </w:rPr>
        <w:t>у</w:t>
      </w:r>
      <w:r>
        <w:t></w:t>
      </w:r>
      <w:r>
        <w:rPr>
          <w:rFonts w:hint="eastAsia"/>
        </w:rPr>
        <w:t>сучасних</w:t>
      </w:r>
      <w:r>
        <w:t></w:t>
      </w:r>
      <w:r>
        <w:rPr>
          <w:rFonts w:hint="eastAsia"/>
        </w:rPr>
        <w:t>умовах</w:t>
      </w:r>
      <w:r>
        <w:t></w:t>
      </w:r>
    </w:p>
    <w:p w:rsidR="006870C9" w:rsidRDefault="006870C9" w:rsidP="006870C9">
      <w:r>
        <w:rPr>
          <w:rFonts w:hint="eastAsia"/>
        </w:rPr>
        <w:t>Науковим</w:t>
      </w:r>
      <w:r>
        <w:t></w:t>
      </w:r>
      <w:r>
        <w:rPr>
          <w:rFonts w:hint="eastAsia"/>
        </w:rPr>
        <w:t>підґрунтям</w:t>
      </w:r>
      <w:r>
        <w:t></w:t>
      </w:r>
      <w:r>
        <w:rPr>
          <w:rFonts w:hint="eastAsia"/>
        </w:rPr>
        <w:t>для</w:t>
      </w:r>
      <w:r>
        <w:t></w:t>
      </w:r>
      <w:r>
        <w:rPr>
          <w:rFonts w:hint="eastAsia"/>
        </w:rPr>
        <w:t>підготовки</w:t>
      </w:r>
      <w:r>
        <w:t></w:t>
      </w:r>
      <w:r>
        <w:rPr>
          <w:rFonts w:hint="eastAsia"/>
        </w:rPr>
        <w:t>зазначеної</w:t>
      </w:r>
      <w:r>
        <w:t></w:t>
      </w:r>
      <w:r>
        <w:rPr>
          <w:rFonts w:hint="eastAsia"/>
        </w:rPr>
        <w:t>роботи</w:t>
      </w:r>
      <w:r>
        <w:t></w:t>
      </w:r>
      <w:r>
        <w:rPr>
          <w:rFonts w:hint="eastAsia"/>
        </w:rPr>
        <w:t>та</w:t>
      </w:r>
      <w:r>
        <w:t></w:t>
      </w:r>
      <w:r>
        <w:rPr>
          <w:rFonts w:hint="eastAsia"/>
        </w:rPr>
        <w:t>обґрунтування</w:t>
      </w:r>
      <w:r>
        <w:t></w:t>
      </w:r>
      <w:r>
        <w:rPr>
          <w:rFonts w:hint="eastAsia"/>
        </w:rPr>
        <w:t>її</w:t>
      </w:r>
      <w:r>
        <w:t></w:t>
      </w:r>
      <w:r>
        <w:rPr>
          <w:rFonts w:hint="eastAsia"/>
        </w:rPr>
        <w:t>результатів</w:t>
      </w:r>
      <w:r>
        <w:t></w:t>
      </w:r>
      <w:r>
        <w:rPr>
          <w:rFonts w:hint="eastAsia"/>
        </w:rPr>
        <w:t>стали</w:t>
      </w:r>
      <w:r>
        <w:t></w:t>
      </w:r>
      <w:r>
        <w:rPr>
          <w:rFonts w:hint="eastAsia"/>
        </w:rPr>
        <w:t>наукові</w:t>
      </w:r>
      <w:r>
        <w:t></w:t>
      </w:r>
      <w:r>
        <w:rPr>
          <w:rFonts w:hint="eastAsia"/>
        </w:rPr>
        <w:t>праці</w:t>
      </w:r>
      <w:r>
        <w:t></w:t>
      </w:r>
      <w:r>
        <w:rPr>
          <w:rFonts w:hint="eastAsia"/>
        </w:rPr>
        <w:t>А</w:t>
      </w:r>
      <w:r>
        <w:t></w:t>
      </w:r>
      <w:r>
        <w:t></w:t>
      </w:r>
      <w:r>
        <w:rPr>
          <w:rFonts w:hint="eastAsia"/>
        </w:rPr>
        <w:t>М</w:t>
      </w:r>
      <w:r>
        <w:t></w:t>
      </w:r>
      <w:r>
        <w:t></w:t>
      </w:r>
      <w:r>
        <w:rPr>
          <w:rFonts w:hint="eastAsia"/>
        </w:rPr>
        <w:t>Бабенка</w:t>
      </w:r>
      <w:r>
        <w:t></w:t>
      </w:r>
      <w:r>
        <w:t></w:t>
      </w:r>
      <w:r>
        <w:rPr>
          <w:rFonts w:hint="eastAsia"/>
        </w:rPr>
        <w:t>О</w:t>
      </w:r>
      <w:r>
        <w:t></w:t>
      </w:r>
      <w:r>
        <w:t></w:t>
      </w:r>
      <w:r>
        <w:rPr>
          <w:rFonts w:hint="eastAsia"/>
        </w:rPr>
        <w:t>В</w:t>
      </w:r>
      <w:r>
        <w:t></w:t>
      </w:r>
      <w:r>
        <w:t></w:t>
      </w:r>
      <w:r>
        <w:rPr>
          <w:rFonts w:hint="eastAsia"/>
        </w:rPr>
        <w:t>Козаченка</w:t>
      </w:r>
      <w:r>
        <w:t></w:t>
      </w:r>
      <w:r>
        <w:t></w:t>
      </w:r>
      <w:r>
        <w:rPr>
          <w:rFonts w:hint="eastAsia"/>
        </w:rPr>
        <w:t>Н</w:t>
      </w:r>
      <w:r>
        <w:t></w:t>
      </w:r>
      <w:r>
        <w:t></w:t>
      </w:r>
      <w:r>
        <w:rPr>
          <w:rFonts w:hint="eastAsia"/>
        </w:rPr>
        <w:t>А</w:t>
      </w:r>
      <w:r>
        <w:t></w:t>
      </w:r>
      <w:r>
        <w:t></w:t>
      </w:r>
      <w:r>
        <w:rPr>
          <w:rFonts w:hint="eastAsia"/>
        </w:rPr>
        <w:t>Орловської</w:t>
      </w:r>
      <w:r>
        <w:t></w:t>
      </w:r>
      <w:r>
        <w:t></w:t>
      </w:r>
      <w:r>
        <w:rPr>
          <w:rFonts w:hint="eastAsia"/>
        </w:rPr>
        <w:t>О</w:t>
      </w:r>
      <w:r>
        <w:t></w:t>
      </w:r>
      <w:r>
        <w:t></w:t>
      </w:r>
      <w:r>
        <w:rPr>
          <w:rFonts w:hint="eastAsia"/>
        </w:rPr>
        <w:t>М</w:t>
      </w:r>
      <w:r>
        <w:t></w:t>
      </w:r>
      <w:r>
        <w:t></w:t>
      </w:r>
      <w:r>
        <w:rPr>
          <w:rFonts w:hint="eastAsia"/>
        </w:rPr>
        <w:t>Бандурки</w:t>
      </w:r>
      <w:r>
        <w:t></w:t>
      </w:r>
      <w:r>
        <w:t></w:t>
      </w:r>
      <w:r>
        <w:rPr>
          <w:rFonts w:hint="eastAsia"/>
        </w:rPr>
        <w:t>А</w:t>
      </w:r>
      <w:r>
        <w:t></w:t>
      </w:r>
      <w:r>
        <w:t></w:t>
      </w:r>
      <w:r>
        <w:rPr>
          <w:rFonts w:hint="eastAsia"/>
        </w:rPr>
        <w:t>Б</w:t>
      </w:r>
      <w:r>
        <w:t></w:t>
      </w:r>
      <w:r>
        <w:t></w:t>
      </w:r>
      <w:r>
        <w:rPr>
          <w:rFonts w:hint="eastAsia"/>
        </w:rPr>
        <w:t>Благої</w:t>
      </w:r>
      <w:r>
        <w:t></w:t>
      </w:r>
      <w:r>
        <w:t></w:t>
      </w:r>
      <w:r>
        <w:rPr>
          <w:rFonts w:hint="eastAsia"/>
        </w:rPr>
        <w:t>І</w:t>
      </w:r>
      <w:r>
        <w:t></w:t>
      </w:r>
      <w:r>
        <w:t></w:t>
      </w:r>
      <w:r>
        <w:rPr>
          <w:rFonts w:hint="eastAsia"/>
        </w:rPr>
        <w:t>Г</w:t>
      </w:r>
      <w:r>
        <w:t></w:t>
      </w:r>
      <w:r>
        <w:t></w:t>
      </w:r>
      <w:r>
        <w:rPr>
          <w:rFonts w:hint="eastAsia"/>
        </w:rPr>
        <w:t>Богатирьова</w:t>
      </w:r>
      <w:r>
        <w:t></w:t>
      </w:r>
      <w:r>
        <w:t></w:t>
      </w:r>
      <w:r>
        <w:rPr>
          <w:rFonts w:hint="eastAsia"/>
        </w:rPr>
        <w:t>М</w:t>
      </w:r>
      <w:r>
        <w:t></w:t>
      </w:r>
      <w:r>
        <w:t></w:t>
      </w:r>
      <w:r>
        <w:rPr>
          <w:rFonts w:hint="eastAsia"/>
        </w:rPr>
        <w:t>Г</w:t>
      </w:r>
      <w:r>
        <w:t></w:t>
      </w:r>
      <w:r>
        <w:t></w:t>
      </w:r>
      <w:r>
        <w:rPr>
          <w:rFonts w:hint="eastAsia"/>
        </w:rPr>
        <w:t>Вербенського</w:t>
      </w:r>
      <w:r>
        <w:t></w:t>
      </w:r>
      <w:r>
        <w:t></w:t>
      </w:r>
      <w:r>
        <w:rPr>
          <w:rFonts w:hint="eastAsia"/>
        </w:rPr>
        <w:t>В</w:t>
      </w:r>
      <w:r>
        <w:t></w:t>
      </w:r>
      <w:r>
        <w:t></w:t>
      </w:r>
      <w:r>
        <w:rPr>
          <w:rFonts w:hint="eastAsia"/>
        </w:rPr>
        <w:t>В</w:t>
      </w:r>
      <w:r>
        <w:t></w:t>
      </w:r>
      <w:r>
        <w:t></w:t>
      </w:r>
      <w:r>
        <w:rPr>
          <w:rFonts w:hint="eastAsia"/>
        </w:rPr>
        <w:t>Голіни</w:t>
      </w:r>
      <w:r>
        <w:t></w:t>
      </w:r>
      <w:r>
        <w:t></w:t>
      </w:r>
      <w:r>
        <w:rPr>
          <w:rFonts w:hint="eastAsia"/>
        </w:rPr>
        <w:t>Б</w:t>
      </w:r>
      <w:r>
        <w:t></w:t>
      </w:r>
      <w:r>
        <w:t></w:t>
      </w:r>
      <w:r>
        <w:rPr>
          <w:rFonts w:hint="eastAsia"/>
        </w:rPr>
        <w:t>М</w:t>
      </w:r>
      <w:r>
        <w:t></w:t>
      </w:r>
      <w:r>
        <w:t></w:t>
      </w:r>
      <w:r>
        <w:rPr>
          <w:rFonts w:hint="eastAsia"/>
        </w:rPr>
        <w:t>Головкіна</w:t>
      </w:r>
      <w:r>
        <w:t></w:t>
      </w:r>
      <w:r>
        <w:t></w:t>
      </w:r>
      <w:r>
        <w:rPr>
          <w:rFonts w:hint="eastAsia"/>
        </w:rPr>
        <w:t>С</w:t>
      </w:r>
      <w:r>
        <w:t></w:t>
      </w:r>
      <w:r>
        <w:t></w:t>
      </w:r>
      <w:r>
        <w:rPr>
          <w:rFonts w:hint="eastAsia"/>
        </w:rPr>
        <w:t>Ф</w:t>
      </w:r>
      <w:r>
        <w:t></w:t>
      </w:r>
      <w:r>
        <w:t></w:t>
      </w:r>
      <w:r>
        <w:rPr>
          <w:rFonts w:hint="eastAsia"/>
        </w:rPr>
        <w:t>Денисова</w:t>
      </w:r>
      <w:r>
        <w:t></w:t>
      </w:r>
      <w:r>
        <w:t></w:t>
      </w:r>
      <w:r>
        <w:rPr>
          <w:rFonts w:hint="eastAsia"/>
        </w:rPr>
        <w:t>О</w:t>
      </w:r>
      <w:r>
        <w:t></w:t>
      </w:r>
      <w:r>
        <w:t></w:t>
      </w:r>
      <w:r>
        <w:rPr>
          <w:rFonts w:hint="eastAsia"/>
        </w:rPr>
        <w:t>М</w:t>
      </w:r>
      <w:r>
        <w:t></w:t>
      </w:r>
      <w:r>
        <w:t></w:t>
      </w:r>
      <w:r>
        <w:rPr>
          <w:rFonts w:hint="eastAsia"/>
        </w:rPr>
        <w:t>Джужи</w:t>
      </w:r>
      <w:r>
        <w:t></w:t>
      </w:r>
      <w:r>
        <w:t></w:t>
      </w:r>
      <w:r>
        <w:rPr>
          <w:rFonts w:hint="eastAsia"/>
        </w:rPr>
        <w:t>А</w:t>
      </w:r>
      <w:r>
        <w:t></w:t>
      </w:r>
      <w:r>
        <w:t></w:t>
      </w:r>
      <w:r>
        <w:rPr>
          <w:rFonts w:hint="eastAsia"/>
        </w:rPr>
        <w:t>І</w:t>
      </w:r>
      <w:r>
        <w:t></w:t>
      </w:r>
      <w:r>
        <w:t></w:t>
      </w:r>
      <w:r>
        <w:rPr>
          <w:rFonts w:hint="eastAsia"/>
        </w:rPr>
        <w:t>Долгової</w:t>
      </w:r>
      <w:r>
        <w:t></w:t>
      </w:r>
      <w:r>
        <w:t></w:t>
      </w:r>
      <w:r>
        <w:rPr>
          <w:rFonts w:hint="eastAsia"/>
        </w:rPr>
        <w:t>В</w:t>
      </w:r>
      <w:r>
        <w:t></w:t>
      </w:r>
      <w:r>
        <w:t></w:t>
      </w:r>
      <w:r>
        <w:rPr>
          <w:rFonts w:hint="eastAsia"/>
        </w:rPr>
        <w:t>М</w:t>
      </w:r>
      <w:r>
        <w:t></w:t>
      </w:r>
      <w:r>
        <w:t></w:t>
      </w:r>
      <w:r>
        <w:rPr>
          <w:rFonts w:hint="eastAsia"/>
        </w:rPr>
        <w:t>Дрьоміна</w:t>
      </w:r>
      <w:r>
        <w:t></w:t>
      </w:r>
    </w:p>
    <w:p w:rsidR="006870C9" w:rsidRDefault="006870C9" w:rsidP="006870C9">
      <w:r>
        <w:rPr>
          <w:rFonts w:hint="eastAsia"/>
        </w:rPr>
        <w:t>А</w:t>
      </w:r>
      <w:r>
        <w:t></w:t>
      </w:r>
      <w:r>
        <w:tab/>
      </w:r>
      <w:r>
        <w:rPr>
          <w:rFonts w:hint="eastAsia"/>
        </w:rPr>
        <w:t>П</w:t>
      </w:r>
      <w:r>
        <w:t></w:t>
      </w:r>
      <w:r>
        <w:t></w:t>
      </w:r>
      <w:r>
        <w:rPr>
          <w:rFonts w:hint="eastAsia"/>
        </w:rPr>
        <w:t>Закалюка</w:t>
      </w:r>
      <w:r>
        <w:t></w:t>
      </w:r>
      <w:r>
        <w:t></w:t>
      </w:r>
      <w:r>
        <w:rPr>
          <w:rFonts w:hint="eastAsia"/>
        </w:rPr>
        <w:t>М</w:t>
      </w:r>
      <w:r>
        <w:t></w:t>
      </w:r>
      <w:r>
        <w:t></w:t>
      </w:r>
      <w:r>
        <w:rPr>
          <w:rFonts w:hint="eastAsia"/>
        </w:rPr>
        <w:t>В</w:t>
      </w:r>
      <w:r>
        <w:t></w:t>
      </w:r>
      <w:r>
        <w:t></w:t>
      </w:r>
      <w:r>
        <w:rPr>
          <w:rFonts w:hint="eastAsia"/>
        </w:rPr>
        <w:t>Карчевського</w:t>
      </w:r>
      <w:r>
        <w:t></w:t>
      </w:r>
      <w:r>
        <w:t></w:t>
      </w:r>
      <w:r>
        <w:rPr>
          <w:rFonts w:hint="eastAsia"/>
        </w:rPr>
        <w:t>О</w:t>
      </w:r>
      <w:r>
        <w:t></w:t>
      </w:r>
      <w:r>
        <w:t></w:t>
      </w:r>
      <w:r>
        <w:rPr>
          <w:rFonts w:hint="eastAsia"/>
        </w:rPr>
        <w:t>Є</w:t>
      </w:r>
      <w:r>
        <w:t></w:t>
      </w:r>
      <w:r>
        <w:t></w:t>
      </w:r>
      <w:r>
        <w:rPr>
          <w:rFonts w:hint="eastAsia"/>
        </w:rPr>
        <w:t>Користіна</w:t>
      </w:r>
      <w:r>
        <w:t></w:t>
      </w:r>
      <w:r>
        <w:t></w:t>
      </w:r>
      <w:r>
        <w:rPr>
          <w:rFonts w:hint="eastAsia"/>
        </w:rPr>
        <w:t>Д</w:t>
      </w:r>
      <w:r>
        <w:t></w:t>
      </w:r>
      <w:r>
        <w:t></w:t>
      </w:r>
      <w:r>
        <w:rPr>
          <w:rFonts w:hint="eastAsia"/>
        </w:rPr>
        <w:t>П</w:t>
      </w:r>
      <w:r>
        <w:t></w:t>
      </w:r>
      <w:r>
        <w:t></w:t>
      </w:r>
      <w:r>
        <w:rPr>
          <w:rFonts w:hint="eastAsia"/>
        </w:rPr>
        <w:t>Калаянова</w:t>
      </w:r>
      <w:r>
        <w:t></w:t>
      </w:r>
      <w:r>
        <w:t></w:t>
      </w:r>
      <w:r>
        <w:rPr>
          <w:rFonts w:hint="eastAsia"/>
        </w:rPr>
        <w:t>О</w:t>
      </w:r>
      <w:r>
        <w:t></w:t>
      </w:r>
      <w:r>
        <w:t></w:t>
      </w:r>
      <w:r>
        <w:rPr>
          <w:rFonts w:hint="eastAsia"/>
        </w:rPr>
        <w:t>Г</w:t>
      </w:r>
      <w:r>
        <w:t></w:t>
      </w:r>
      <w:r>
        <w:t></w:t>
      </w:r>
      <w:r>
        <w:rPr>
          <w:rFonts w:hint="eastAsia"/>
        </w:rPr>
        <w:t>Кулика</w:t>
      </w:r>
      <w:r>
        <w:t></w:t>
      </w:r>
      <w:r>
        <w:t></w:t>
      </w:r>
      <w:r>
        <w:rPr>
          <w:rFonts w:hint="eastAsia"/>
        </w:rPr>
        <w:t>О</w:t>
      </w:r>
      <w:r>
        <w:t></w:t>
      </w:r>
      <w:r>
        <w:t></w:t>
      </w:r>
      <w:r>
        <w:rPr>
          <w:rFonts w:hint="eastAsia"/>
        </w:rPr>
        <w:t>М</w:t>
      </w:r>
      <w:r>
        <w:t></w:t>
      </w:r>
      <w:r>
        <w:t></w:t>
      </w:r>
      <w:r>
        <w:rPr>
          <w:rFonts w:hint="eastAsia"/>
        </w:rPr>
        <w:t>Литвинова</w:t>
      </w:r>
      <w:r>
        <w:t></w:t>
      </w:r>
      <w:r>
        <w:t></w:t>
      </w:r>
      <w:r>
        <w:rPr>
          <w:rFonts w:hint="eastAsia"/>
        </w:rPr>
        <w:t>В</w:t>
      </w:r>
      <w:r>
        <w:t></w:t>
      </w:r>
      <w:r>
        <w:t></w:t>
      </w:r>
      <w:r>
        <w:rPr>
          <w:rFonts w:hint="eastAsia"/>
        </w:rPr>
        <w:t>В</w:t>
      </w:r>
      <w:r>
        <w:t></w:t>
      </w:r>
      <w:r>
        <w:t></w:t>
      </w:r>
      <w:r>
        <w:rPr>
          <w:rFonts w:hint="eastAsia"/>
        </w:rPr>
        <w:t>Лунєєва</w:t>
      </w:r>
      <w:r>
        <w:t></w:t>
      </w:r>
      <w:r>
        <w:t></w:t>
      </w:r>
      <w:r>
        <w:rPr>
          <w:rFonts w:hint="eastAsia"/>
        </w:rPr>
        <w:t>В</w:t>
      </w:r>
      <w:r>
        <w:t></w:t>
      </w:r>
      <w:r>
        <w:t></w:t>
      </w:r>
      <w:r>
        <w:rPr>
          <w:rFonts w:hint="eastAsia"/>
        </w:rPr>
        <w:t>О</w:t>
      </w:r>
      <w:r>
        <w:t></w:t>
      </w:r>
      <w:r>
        <w:t></w:t>
      </w:r>
      <w:r>
        <w:rPr>
          <w:rFonts w:hint="eastAsia"/>
        </w:rPr>
        <w:t>Меркулової</w:t>
      </w:r>
      <w:r>
        <w:t></w:t>
      </w:r>
      <w:r>
        <w:t></w:t>
      </w:r>
      <w:r>
        <w:rPr>
          <w:rFonts w:hint="eastAsia"/>
        </w:rPr>
        <w:t>А</w:t>
      </w:r>
      <w:r>
        <w:t></w:t>
      </w:r>
      <w:r>
        <w:t></w:t>
      </w:r>
      <w:r>
        <w:rPr>
          <w:rFonts w:hint="eastAsia"/>
        </w:rPr>
        <w:t>А</w:t>
      </w:r>
      <w:r>
        <w:t></w:t>
      </w:r>
      <w:r>
        <w:t></w:t>
      </w:r>
      <w:r>
        <w:rPr>
          <w:rFonts w:hint="eastAsia"/>
        </w:rPr>
        <w:t>Музики</w:t>
      </w:r>
      <w:r>
        <w:t></w:t>
      </w:r>
    </w:p>
    <w:p w:rsidR="006870C9" w:rsidRDefault="006870C9" w:rsidP="006870C9">
      <w:r>
        <w:t></w:t>
      </w:r>
      <w:r>
        <w:t></w:t>
      </w:r>
      <w:r>
        <w:tab/>
      </w:r>
      <w:r>
        <w:rPr>
          <w:rFonts w:hint="eastAsia"/>
        </w:rPr>
        <w:t>М</w:t>
      </w:r>
      <w:r>
        <w:t></w:t>
      </w:r>
      <w:r>
        <w:t></w:t>
      </w:r>
      <w:r>
        <w:rPr>
          <w:rFonts w:hint="eastAsia"/>
        </w:rPr>
        <w:t>Притули</w:t>
      </w:r>
      <w:r>
        <w:t></w:t>
      </w:r>
      <w:r>
        <w:t></w:t>
      </w:r>
      <w:r>
        <w:rPr>
          <w:rFonts w:hint="eastAsia"/>
        </w:rPr>
        <w:t>А</w:t>
      </w:r>
      <w:r>
        <w:t></w:t>
      </w:r>
      <w:r>
        <w:t></w:t>
      </w:r>
      <w:r>
        <w:rPr>
          <w:rFonts w:hint="eastAsia"/>
        </w:rPr>
        <w:t>В</w:t>
      </w:r>
      <w:r>
        <w:t></w:t>
      </w:r>
      <w:r>
        <w:t></w:t>
      </w:r>
      <w:r>
        <w:rPr>
          <w:rFonts w:hint="eastAsia"/>
        </w:rPr>
        <w:t>Савченко</w:t>
      </w:r>
      <w:r>
        <w:t></w:t>
      </w:r>
      <w:r>
        <w:t></w:t>
      </w:r>
      <w:r>
        <w:rPr>
          <w:rFonts w:hint="eastAsia"/>
        </w:rPr>
        <w:t>В</w:t>
      </w:r>
      <w:r>
        <w:t></w:t>
      </w:r>
      <w:r>
        <w:t></w:t>
      </w:r>
      <w:r>
        <w:rPr>
          <w:rFonts w:hint="eastAsia"/>
        </w:rPr>
        <w:t>Я</w:t>
      </w:r>
      <w:r>
        <w:t></w:t>
      </w:r>
      <w:r>
        <w:t></w:t>
      </w:r>
      <w:r>
        <w:rPr>
          <w:rFonts w:hint="eastAsia"/>
        </w:rPr>
        <w:t>Тація</w:t>
      </w:r>
      <w:r>
        <w:t></w:t>
      </w:r>
      <w:r>
        <w:t></w:t>
      </w:r>
      <w:r>
        <w:rPr>
          <w:rFonts w:hint="eastAsia"/>
        </w:rPr>
        <w:t>Є</w:t>
      </w:r>
      <w:r>
        <w:t></w:t>
      </w:r>
      <w:r>
        <w:t></w:t>
      </w:r>
      <w:r>
        <w:rPr>
          <w:rFonts w:hint="eastAsia"/>
        </w:rPr>
        <w:t>Л</w:t>
      </w:r>
      <w:r>
        <w:t></w:t>
      </w:r>
      <w:r>
        <w:t></w:t>
      </w:r>
      <w:r>
        <w:rPr>
          <w:rFonts w:hint="eastAsia"/>
        </w:rPr>
        <w:t>Стрельцова</w:t>
      </w:r>
      <w:r>
        <w:t></w:t>
      </w:r>
      <w:r>
        <w:t></w:t>
      </w:r>
      <w:r>
        <w:rPr>
          <w:rFonts w:hint="eastAsia"/>
        </w:rPr>
        <w:t>В</w:t>
      </w:r>
      <w:r>
        <w:t></w:t>
      </w:r>
      <w:r>
        <w:t></w:t>
      </w:r>
      <w:r>
        <w:rPr>
          <w:rFonts w:hint="eastAsia"/>
        </w:rPr>
        <w:t>Є</w:t>
      </w:r>
      <w:r>
        <w:t></w:t>
      </w:r>
      <w:r>
        <w:t></w:t>
      </w:r>
      <w:r>
        <w:rPr>
          <w:rFonts w:hint="eastAsia"/>
        </w:rPr>
        <w:t>Тарасенка</w:t>
      </w:r>
      <w:r>
        <w:t></w:t>
      </w:r>
    </w:p>
    <w:p w:rsidR="006870C9" w:rsidRDefault="006870C9" w:rsidP="006870C9">
      <w:r>
        <w:t></w:t>
      </w:r>
      <w:r>
        <w:t></w:t>
      </w:r>
      <w:r>
        <w:tab/>
      </w:r>
      <w:r>
        <w:t></w:t>
      </w:r>
      <w:r>
        <w:rPr>
          <w:rFonts w:hint="eastAsia"/>
        </w:rPr>
        <w:t>О</w:t>
      </w:r>
      <w:r>
        <w:t></w:t>
      </w:r>
      <w:r>
        <w:t></w:t>
      </w:r>
      <w:r>
        <w:rPr>
          <w:rFonts w:hint="eastAsia"/>
        </w:rPr>
        <w:t>Тулякова</w:t>
      </w:r>
      <w:r>
        <w:t></w:t>
      </w:r>
      <w:r>
        <w:t></w:t>
      </w:r>
      <w:r>
        <w:rPr>
          <w:rFonts w:hint="eastAsia"/>
        </w:rPr>
        <w:t>Д</w:t>
      </w:r>
      <w:r>
        <w:t></w:t>
      </w:r>
      <w:r>
        <w:t></w:t>
      </w:r>
      <w:r>
        <w:rPr>
          <w:rFonts w:hint="eastAsia"/>
        </w:rPr>
        <w:t>В</w:t>
      </w:r>
      <w:r>
        <w:t></w:t>
      </w:r>
      <w:r>
        <w:t></w:t>
      </w:r>
      <w:r>
        <w:rPr>
          <w:rFonts w:hint="eastAsia"/>
        </w:rPr>
        <w:t>Федоренка</w:t>
      </w:r>
      <w:r>
        <w:t></w:t>
      </w:r>
      <w:r>
        <w:t></w:t>
      </w:r>
      <w:r>
        <w:rPr>
          <w:rFonts w:hint="eastAsia"/>
        </w:rPr>
        <w:t>В</w:t>
      </w:r>
      <w:r>
        <w:t></w:t>
      </w:r>
      <w:r>
        <w:t></w:t>
      </w:r>
      <w:r>
        <w:rPr>
          <w:rFonts w:hint="eastAsia"/>
        </w:rPr>
        <w:t>І</w:t>
      </w:r>
      <w:r>
        <w:t></w:t>
      </w:r>
      <w:r>
        <w:t></w:t>
      </w:r>
      <w:r>
        <w:rPr>
          <w:rFonts w:hint="eastAsia"/>
        </w:rPr>
        <w:t>Шакуна</w:t>
      </w:r>
      <w:r>
        <w:t></w:t>
      </w:r>
      <w:r>
        <w:t></w:t>
      </w:r>
      <w:r>
        <w:rPr>
          <w:rFonts w:hint="eastAsia"/>
        </w:rPr>
        <w:t>В</w:t>
      </w:r>
      <w:r>
        <w:t></w:t>
      </w:r>
      <w:r>
        <w:t></w:t>
      </w:r>
      <w:r>
        <w:rPr>
          <w:rFonts w:hint="eastAsia"/>
        </w:rPr>
        <w:t>Я</w:t>
      </w:r>
      <w:r>
        <w:t></w:t>
      </w:r>
      <w:r>
        <w:t></w:t>
      </w:r>
      <w:r>
        <w:rPr>
          <w:rFonts w:hint="eastAsia"/>
        </w:rPr>
        <w:t>Конопельського</w:t>
      </w:r>
      <w:r>
        <w:t></w:t>
      </w:r>
    </w:p>
    <w:p w:rsidR="006870C9" w:rsidRDefault="006870C9" w:rsidP="006870C9">
      <w:r>
        <w:t></w:t>
      </w:r>
      <w:r>
        <w:t></w:t>
      </w:r>
      <w:r>
        <w:tab/>
      </w:r>
      <w:r>
        <w:rPr>
          <w:rFonts w:hint="eastAsia"/>
        </w:rPr>
        <w:t>О</w:t>
      </w:r>
      <w:r>
        <w:t></w:t>
      </w:r>
      <w:r>
        <w:t></w:t>
      </w:r>
      <w:r>
        <w:rPr>
          <w:rFonts w:hint="eastAsia"/>
        </w:rPr>
        <w:t>Філіппова</w:t>
      </w:r>
      <w:r>
        <w:t></w:t>
      </w:r>
      <w:r>
        <w:t></w:t>
      </w:r>
      <w:r>
        <w:rPr>
          <w:rFonts w:hint="eastAsia"/>
        </w:rPr>
        <w:t>Г</w:t>
      </w:r>
      <w:r>
        <w:t></w:t>
      </w:r>
      <w:r>
        <w:t></w:t>
      </w:r>
      <w:r>
        <w:rPr>
          <w:rFonts w:hint="eastAsia"/>
        </w:rPr>
        <w:t>П</w:t>
      </w:r>
      <w:r>
        <w:t></w:t>
      </w:r>
      <w:r>
        <w:t></w:t>
      </w:r>
      <w:r>
        <w:rPr>
          <w:rFonts w:hint="eastAsia"/>
        </w:rPr>
        <w:t>Жаровської</w:t>
      </w:r>
      <w:r>
        <w:t></w:t>
      </w:r>
      <w:r>
        <w:rPr>
          <w:rFonts w:hint="eastAsia"/>
        </w:rPr>
        <w:t>та</w:t>
      </w:r>
      <w:r>
        <w:t></w:t>
      </w:r>
      <w:r>
        <w:rPr>
          <w:rFonts w:hint="eastAsia"/>
        </w:rPr>
        <w:t>ін</w:t>
      </w:r>
      <w:r>
        <w:t></w:t>
      </w:r>
      <w:r>
        <w:t></w:t>
      </w:r>
      <w:r>
        <w:rPr>
          <w:rFonts w:hint="eastAsia"/>
        </w:rPr>
        <w:t>Авторитетні</w:t>
      </w:r>
      <w:r>
        <w:t></w:t>
      </w:r>
      <w:r>
        <w:rPr>
          <w:rFonts w:hint="eastAsia"/>
        </w:rPr>
        <w:t>фахівці</w:t>
      </w:r>
      <w:r>
        <w:t></w:t>
      </w:r>
      <w:r>
        <w:rPr>
          <w:rFonts w:hint="eastAsia"/>
        </w:rPr>
        <w:t>заклали</w:t>
      </w:r>
      <w:r>
        <w:t></w:t>
      </w:r>
      <w:r>
        <w:rPr>
          <w:rFonts w:hint="eastAsia"/>
        </w:rPr>
        <w:t>фундамент</w:t>
      </w:r>
      <w:r>
        <w:t></w:t>
      </w:r>
      <w:r>
        <w:rPr>
          <w:rFonts w:hint="eastAsia"/>
        </w:rPr>
        <w:t>вивчення</w:t>
      </w:r>
      <w:r>
        <w:t></w:t>
      </w:r>
      <w:r>
        <w:rPr>
          <w:rFonts w:hint="eastAsia"/>
        </w:rPr>
        <w:t>кримінологічних</w:t>
      </w:r>
      <w:r>
        <w:t></w:t>
      </w:r>
      <w:r>
        <w:rPr>
          <w:rFonts w:hint="eastAsia"/>
        </w:rPr>
        <w:t>проблем</w:t>
      </w:r>
      <w:r>
        <w:t></w:t>
      </w:r>
      <w:r>
        <w:t></w:t>
      </w:r>
      <w:r>
        <w:rPr>
          <w:rFonts w:hint="eastAsia"/>
        </w:rPr>
        <w:t>які</w:t>
      </w:r>
      <w:r>
        <w:t></w:t>
      </w:r>
      <w:r>
        <w:rPr>
          <w:rFonts w:hint="eastAsia"/>
        </w:rPr>
        <w:t>утворюють</w:t>
      </w:r>
      <w:r>
        <w:t></w:t>
      </w:r>
      <w:r>
        <w:rPr>
          <w:rFonts w:hint="eastAsia"/>
        </w:rPr>
        <w:t>дослідницькі</w:t>
      </w:r>
      <w:r>
        <w:t></w:t>
      </w:r>
      <w:r>
        <w:rPr>
          <w:rFonts w:hint="eastAsia"/>
        </w:rPr>
        <w:t>контексти</w:t>
      </w:r>
      <w:r>
        <w:t></w:t>
      </w:r>
      <w:r>
        <w:rPr>
          <w:rFonts w:hint="eastAsia"/>
        </w:rPr>
        <w:t>розвідок</w:t>
      </w:r>
      <w:r>
        <w:t></w:t>
      </w:r>
      <w:r>
        <w:rPr>
          <w:rFonts w:hint="eastAsia"/>
        </w:rPr>
        <w:t>щодо</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зокрема</w:t>
      </w:r>
      <w:r>
        <w:t></w:t>
      </w:r>
      <w:r>
        <w:t></w:t>
      </w:r>
      <w:r>
        <w:rPr>
          <w:rFonts w:hint="eastAsia"/>
        </w:rPr>
        <w:t>проблем</w:t>
      </w:r>
      <w:r>
        <w:t></w:t>
      </w:r>
      <w:r>
        <w:rPr>
          <w:rFonts w:hint="eastAsia"/>
        </w:rPr>
        <w:t>розвитку</w:t>
      </w:r>
      <w:r>
        <w:t></w:t>
      </w:r>
      <w:r>
        <w:rPr>
          <w:rFonts w:hint="eastAsia"/>
        </w:rPr>
        <w:t>та</w:t>
      </w:r>
      <w:r>
        <w:t></w:t>
      </w:r>
      <w:r>
        <w:rPr>
          <w:rFonts w:hint="eastAsia"/>
        </w:rPr>
        <w:t>становлення</w:t>
      </w:r>
      <w:r>
        <w:t></w:t>
      </w:r>
      <w:r>
        <w:rPr>
          <w:rFonts w:hint="eastAsia"/>
        </w:rPr>
        <w:t>економічної</w:t>
      </w:r>
      <w:r>
        <w:t></w:t>
      </w:r>
      <w:r>
        <w:rPr>
          <w:rFonts w:hint="eastAsia"/>
        </w:rPr>
        <w:t>злочинності</w:t>
      </w:r>
      <w:r>
        <w:t></w:t>
      </w:r>
      <w:r>
        <w:t></w:t>
      </w:r>
      <w:r>
        <w:rPr>
          <w:rFonts w:hint="eastAsia"/>
        </w:rPr>
        <w:t>транснаціональної</w:t>
      </w:r>
      <w:r>
        <w:t></w:t>
      </w:r>
      <w:r>
        <w:rPr>
          <w:rFonts w:hint="eastAsia"/>
        </w:rPr>
        <w:t>транскордонної</w:t>
      </w:r>
      <w:r>
        <w:t></w:t>
      </w:r>
      <w:r>
        <w:rPr>
          <w:rFonts w:hint="eastAsia"/>
        </w:rPr>
        <w:t>злочинності</w:t>
      </w:r>
      <w:r>
        <w:t></w:t>
      </w:r>
      <w:r>
        <w:t></w:t>
      </w:r>
      <w:r>
        <w:rPr>
          <w:rFonts w:hint="eastAsia"/>
        </w:rPr>
        <w:t>їх</w:t>
      </w:r>
      <w:r>
        <w:t></w:t>
      </w:r>
      <w:r>
        <w:rPr>
          <w:rFonts w:hint="eastAsia"/>
        </w:rPr>
        <w:t>організованих</w:t>
      </w:r>
      <w:r>
        <w:t></w:t>
      </w:r>
      <w:r>
        <w:rPr>
          <w:rFonts w:hint="eastAsia"/>
        </w:rPr>
        <w:t>форм</w:t>
      </w:r>
      <w:r>
        <w:t></w:t>
      </w:r>
      <w:r>
        <w:t></w:t>
      </w:r>
      <w:r>
        <w:rPr>
          <w:rFonts w:hint="eastAsia"/>
        </w:rPr>
        <w:t>вчення</w:t>
      </w:r>
      <w:r>
        <w:t></w:t>
      </w:r>
      <w:r>
        <w:rPr>
          <w:rFonts w:hint="eastAsia"/>
        </w:rPr>
        <w:t>про</w:t>
      </w:r>
      <w:r>
        <w:t></w:t>
      </w:r>
      <w:r>
        <w:rPr>
          <w:rFonts w:hint="eastAsia"/>
        </w:rPr>
        <w:t>запобігання</w:t>
      </w:r>
      <w:r>
        <w:t></w:t>
      </w:r>
      <w:r>
        <w:rPr>
          <w:rFonts w:hint="eastAsia"/>
        </w:rPr>
        <w:t>злочинності</w:t>
      </w:r>
      <w:r>
        <w:t></w:t>
      </w:r>
      <w:r>
        <w:rPr>
          <w:rFonts w:hint="eastAsia"/>
        </w:rPr>
        <w:t>тощо</w:t>
      </w:r>
      <w:r>
        <w:t></w:t>
      </w:r>
    </w:p>
    <w:p w:rsidR="006870C9" w:rsidRDefault="006870C9" w:rsidP="006870C9">
      <w:r>
        <w:rPr>
          <w:rFonts w:hint="eastAsia"/>
        </w:rPr>
        <w:t>Традиційно</w:t>
      </w:r>
      <w:r>
        <w:t></w:t>
      </w:r>
      <w:r>
        <w:rPr>
          <w:rFonts w:hint="eastAsia"/>
        </w:rPr>
        <w:t>багато</w:t>
      </w:r>
      <w:r>
        <w:t></w:t>
      </w:r>
      <w:r>
        <w:rPr>
          <w:rFonts w:hint="eastAsia"/>
        </w:rPr>
        <w:t>уваги</w:t>
      </w:r>
      <w:r>
        <w:t></w:t>
      </w:r>
      <w:r>
        <w:rPr>
          <w:rFonts w:hint="eastAsia"/>
        </w:rPr>
        <w:t>вітчизняні</w:t>
      </w:r>
      <w:r>
        <w:t></w:t>
      </w:r>
      <w:r>
        <w:rPr>
          <w:rFonts w:hint="eastAsia"/>
        </w:rPr>
        <w:t>правники</w:t>
      </w:r>
      <w:r>
        <w:t></w:t>
      </w:r>
      <w:r>
        <w:rPr>
          <w:rFonts w:hint="eastAsia"/>
        </w:rPr>
        <w:t>приділяли</w:t>
      </w:r>
      <w:r>
        <w:t></w:t>
      </w:r>
      <w:r>
        <w:rPr>
          <w:rFonts w:hint="eastAsia"/>
        </w:rPr>
        <w:t>контрабанді</w:t>
      </w:r>
      <w:r>
        <w:t></w:t>
      </w:r>
      <w:r>
        <w:t></w:t>
      </w:r>
      <w:r>
        <w:rPr>
          <w:rFonts w:hint="eastAsia"/>
        </w:rPr>
        <w:t>Так</w:t>
      </w:r>
      <w:r>
        <w:t></w:t>
      </w:r>
      <w:r>
        <w:t></w:t>
      </w:r>
      <w:r>
        <w:rPr>
          <w:rFonts w:hint="eastAsia"/>
        </w:rPr>
        <w:t>з</w:t>
      </w:r>
      <w:r>
        <w:t></w:t>
      </w:r>
      <w:r>
        <w:rPr>
          <w:rFonts w:hint="eastAsia"/>
        </w:rPr>
        <w:t>цієї</w:t>
      </w:r>
      <w:r>
        <w:t></w:t>
      </w:r>
      <w:r>
        <w:rPr>
          <w:rFonts w:hint="eastAsia"/>
        </w:rPr>
        <w:t>проблематики</w:t>
      </w:r>
      <w:r>
        <w:t></w:t>
      </w:r>
      <w:r>
        <w:rPr>
          <w:rFonts w:hint="eastAsia"/>
        </w:rPr>
        <w:t>захищена</w:t>
      </w:r>
      <w:r>
        <w:t></w:t>
      </w:r>
      <w:r>
        <w:rPr>
          <w:rFonts w:hint="eastAsia"/>
        </w:rPr>
        <w:t>низка</w:t>
      </w:r>
      <w:r>
        <w:t></w:t>
      </w:r>
      <w:r>
        <w:rPr>
          <w:rFonts w:hint="eastAsia"/>
        </w:rPr>
        <w:t>дисертацій</w:t>
      </w:r>
      <w:r>
        <w:t></w:t>
      </w:r>
      <w:r>
        <w:t></w:t>
      </w:r>
      <w:r>
        <w:rPr>
          <w:rFonts w:hint="eastAsia"/>
        </w:rPr>
        <w:t>Омельчука</w:t>
      </w:r>
      <w:r>
        <w:t></w:t>
      </w:r>
      <w:r>
        <w:rPr>
          <w:rFonts w:hint="eastAsia"/>
        </w:rPr>
        <w:t>О</w:t>
      </w:r>
      <w:r>
        <w:t></w:t>
      </w:r>
      <w:r>
        <w:t></w:t>
      </w:r>
      <w:r>
        <w:rPr>
          <w:rFonts w:hint="eastAsia"/>
        </w:rPr>
        <w:t>М</w:t>
      </w:r>
      <w:r>
        <w:t></w:t>
      </w:r>
      <w:r>
        <w:t></w:t>
      </w:r>
      <w:r>
        <w:t></w:t>
      </w:r>
      <w:r>
        <w:rPr>
          <w:rFonts w:hint="eastAsia"/>
        </w:rPr>
        <w:t>Контрабанда</w:t>
      </w:r>
      <w:r>
        <w:t></w:t>
      </w:r>
      <w:r>
        <w:rPr>
          <w:rFonts w:hint="eastAsia"/>
        </w:rPr>
        <w:t>за</w:t>
      </w:r>
      <w:r>
        <w:t></w:t>
      </w:r>
      <w:r>
        <w:rPr>
          <w:rFonts w:hint="eastAsia"/>
        </w:rPr>
        <w:t>кримінальним</w:t>
      </w:r>
      <w:r>
        <w:t></w:t>
      </w:r>
      <w:r>
        <w:rPr>
          <w:rFonts w:hint="eastAsia"/>
        </w:rPr>
        <w:t>правом</w:t>
      </w:r>
      <w:r>
        <w:t></w:t>
      </w:r>
      <w:r>
        <w:rPr>
          <w:rFonts w:hint="eastAsia"/>
        </w:rPr>
        <w:t>України</w:t>
      </w:r>
      <w:r>
        <w:t></w:t>
      </w:r>
      <w:r>
        <w:t></w:t>
      </w:r>
      <w:r>
        <w:t></w:t>
      </w:r>
      <w:r>
        <w:t></w:t>
      </w:r>
      <w:r>
        <w:t></w:t>
      </w:r>
      <w:r>
        <w:t></w:t>
      </w:r>
      <w:r>
        <w:t></w:t>
      </w:r>
      <w:r>
        <w:t></w:t>
      </w:r>
      <w:r>
        <w:rPr>
          <w:rFonts w:hint="eastAsia"/>
        </w:rPr>
        <w:t>рік</w:t>
      </w:r>
      <w:r>
        <w:t></w:t>
      </w:r>
      <w:r>
        <w:t></w:t>
      </w:r>
      <w:r>
        <w:t></w:t>
      </w:r>
      <w:r>
        <w:rPr>
          <w:rFonts w:hint="eastAsia"/>
        </w:rPr>
        <w:t>О</w:t>
      </w:r>
      <w:r>
        <w:t></w:t>
      </w:r>
      <w:r>
        <w:t></w:t>
      </w:r>
      <w:r>
        <w:rPr>
          <w:rFonts w:hint="eastAsia"/>
        </w:rPr>
        <w:t>В</w:t>
      </w:r>
      <w:r>
        <w:t></w:t>
      </w:r>
      <w:r>
        <w:t></w:t>
      </w:r>
      <w:r>
        <w:rPr>
          <w:rFonts w:hint="eastAsia"/>
        </w:rPr>
        <w:t>Процюка</w:t>
      </w:r>
      <w:r>
        <w:t></w:t>
      </w:r>
      <w:r>
        <w:t></w:t>
      </w:r>
      <w:r>
        <w:rPr>
          <w:rFonts w:hint="eastAsia"/>
        </w:rPr>
        <w:t>Кримінальна</w:t>
      </w:r>
      <w:r>
        <w:t></w:t>
      </w:r>
      <w:r>
        <w:rPr>
          <w:rFonts w:hint="eastAsia"/>
        </w:rPr>
        <w:t>відповідальність</w:t>
      </w:r>
      <w:r>
        <w:t></w:t>
      </w:r>
      <w:r>
        <w:rPr>
          <w:rFonts w:hint="eastAsia"/>
        </w:rPr>
        <w:t>за</w:t>
      </w:r>
      <w:r>
        <w:t></w:t>
      </w:r>
      <w:r>
        <w:rPr>
          <w:rFonts w:hint="eastAsia"/>
        </w:rPr>
        <w:t>контрабанду</w:t>
      </w:r>
      <w:r>
        <w:t></w:t>
      </w:r>
      <w:r>
        <w:t></w:t>
      </w:r>
      <w:r>
        <w:t></w:t>
      </w:r>
      <w:r>
        <w:t></w:t>
      </w:r>
      <w:r>
        <w:t></w:t>
      </w:r>
      <w:r>
        <w:t></w:t>
      </w:r>
      <w:r>
        <w:t></w:t>
      </w:r>
      <w:r>
        <w:t></w:t>
      </w:r>
      <w:r>
        <w:rPr>
          <w:rFonts w:hint="eastAsia"/>
        </w:rPr>
        <w:t>рік</w:t>
      </w:r>
      <w:r>
        <w:t></w:t>
      </w:r>
      <w:r>
        <w:t></w:t>
      </w:r>
      <w:r>
        <w:t></w:t>
      </w:r>
      <w:r>
        <w:rPr>
          <w:rFonts w:hint="eastAsia"/>
        </w:rPr>
        <w:t>Є</w:t>
      </w:r>
      <w:r>
        <w:t></w:t>
      </w:r>
      <w:r>
        <w:t></w:t>
      </w:r>
      <w:r>
        <w:rPr>
          <w:rFonts w:hint="eastAsia"/>
        </w:rPr>
        <w:t>П</w:t>
      </w:r>
      <w:r>
        <w:t></w:t>
      </w:r>
      <w:r>
        <w:t></w:t>
      </w:r>
      <w:r>
        <w:rPr>
          <w:rFonts w:hint="eastAsia"/>
        </w:rPr>
        <w:t>Гайворонського</w:t>
      </w:r>
      <w:r>
        <w:t></w:t>
      </w:r>
      <w:r>
        <w:t></w:t>
      </w:r>
      <w:r>
        <w:rPr>
          <w:rFonts w:hint="eastAsia"/>
        </w:rPr>
        <w:t>Контрабанда</w:t>
      </w:r>
      <w:r>
        <w:t></w:t>
      </w:r>
      <w:r>
        <w:rPr>
          <w:rFonts w:hint="eastAsia"/>
        </w:rPr>
        <w:t>культурних</w:t>
      </w:r>
      <w:r>
        <w:t></w:t>
      </w:r>
      <w:r>
        <w:rPr>
          <w:rFonts w:hint="eastAsia"/>
        </w:rPr>
        <w:t>цінностей</w:t>
      </w:r>
      <w:r>
        <w:t></w:t>
      </w:r>
      <w:r>
        <w:t></w:t>
      </w:r>
      <w:r>
        <w:rPr>
          <w:rFonts w:hint="eastAsia"/>
        </w:rPr>
        <w:t>кримінологічна</w:t>
      </w:r>
      <w:r>
        <w:t></w:t>
      </w:r>
      <w:r>
        <w:rPr>
          <w:rFonts w:hint="eastAsia"/>
        </w:rPr>
        <w:t>характеристика</w:t>
      </w:r>
      <w:r>
        <w:t></w:t>
      </w:r>
      <w:r>
        <w:t></w:t>
      </w:r>
      <w:r>
        <w:rPr>
          <w:rFonts w:hint="eastAsia"/>
        </w:rPr>
        <w:t>детермінація</w:t>
      </w:r>
      <w:r>
        <w:t></w:t>
      </w:r>
      <w:r>
        <w:rPr>
          <w:rFonts w:hint="eastAsia"/>
        </w:rPr>
        <w:t>та</w:t>
      </w:r>
      <w:r>
        <w:t></w:t>
      </w:r>
      <w:r>
        <w:rPr>
          <w:rFonts w:hint="eastAsia"/>
        </w:rPr>
        <w:t>запобігання</w:t>
      </w:r>
      <w:r>
        <w:t></w:t>
      </w:r>
      <w:r>
        <w:t></w:t>
      </w:r>
      <w:r>
        <w:t></w:t>
      </w:r>
      <w:r>
        <w:t></w:t>
      </w:r>
      <w:r>
        <w:t></w:t>
      </w:r>
      <w:r>
        <w:t></w:t>
      </w:r>
      <w:r>
        <w:t></w:t>
      </w:r>
      <w:r>
        <w:t></w:t>
      </w:r>
      <w:r>
        <w:rPr>
          <w:rFonts w:hint="eastAsia"/>
        </w:rPr>
        <w:t>рік</w:t>
      </w:r>
      <w:r>
        <w:t></w:t>
      </w:r>
      <w:r>
        <w:t></w:t>
      </w:r>
      <w:r>
        <w:t></w:t>
      </w:r>
      <w:r>
        <w:rPr>
          <w:rFonts w:hint="eastAsia"/>
        </w:rPr>
        <w:t>В</w:t>
      </w:r>
      <w:r>
        <w:t></w:t>
      </w:r>
      <w:r>
        <w:t></w:t>
      </w:r>
      <w:r>
        <w:rPr>
          <w:rFonts w:hint="eastAsia"/>
        </w:rPr>
        <w:t>В</w:t>
      </w:r>
      <w:r>
        <w:t></w:t>
      </w:r>
      <w:r>
        <w:t></w:t>
      </w:r>
      <w:r>
        <w:rPr>
          <w:rFonts w:hint="eastAsia"/>
        </w:rPr>
        <w:t>Сіленко</w:t>
      </w:r>
      <w:r>
        <w:t></w:t>
      </w:r>
      <w:r>
        <w:t></w:t>
      </w:r>
      <w:r>
        <w:rPr>
          <w:rFonts w:hint="eastAsia"/>
        </w:rPr>
        <w:t>Кримінальна</w:t>
      </w:r>
      <w:r>
        <w:t></w:t>
      </w:r>
      <w:r>
        <w:rPr>
          <w:rFonts w:hint="eastAsia"/>
        </w:rPr>
        <w:t>відповідальність</w:t>
      </w:r>
      <w:r>
        <w:t></w:t>
      </w:r>
      <w:r>
        <w:rPr>
          <w:rFonts w:hint="eastAsia"/>
        </w:rPr>
        <w:t>за</w:t>
      </w:r>
      <w:r>
        <w:t></w:t>
      </w:r>
      <w:r>
        <w:rPr>
          <w:rFonts w:hint="eastAsia"/>
        </w:rPr>
        <w:t>контрабанду</w:t>
      </w:r>
      <w:r>
        <w:t></w:t>
      </w:r>
      <w:r>
        <w:t></w:t>
      </w:r>
      <w:r>
        <w:rPr>
          <w:rFonts w:hint="eastAsia"/>
        </w:rPr>
        <w:t>порівняльно</w:t>
      </w:r>
      <w:r>
        <w:t></w:t>
      </w:r>
      <w:r>
        <w:rPr>
          <w:rFonts w:hint="eastAsia"/>
        </w:rPr>
        <w:t>правове</w:t>
      </w:r>
      <w:r>
        <w:t></w:t>
      </w:r>
      <w:r>
        <w:rPr>
          <w:rFonts w:hint="eastAsia"/>
        </w:rPr>
        <w:t>дослідження</w:t>
      </w:r>
      <w:r>
        <w:t></w:t>
      </w:r>
      <w:r>
        <w:t></w:t>
      </w:r>
      <w:r>
        <w:t></w:t>
      </w:r>
      <w:r>
        <w:t></w:t>
      </w:r>
      <w:r>
        <w:t></w:t>
      </w:r>
      <w:r>
        <w:t></w:t>
      </w:r>
      <w:r>
        <w:t></w:t>
      </w:r>
      <w:r>
        <w:t></w:t>
      </w:r>
      <w:r>
        <w:rPr>
          <w:rFonts w:hint="eastAsia"/>
        </w:rPr>
        <w:t>рік</w:t>
      </w:r>
      <w:r>
        <w:t></w:t>
      </w:r>
      <w:r>
        <w:t></w:t>
      </w:r>
      <w:r>
        <w:t></w:t>
      </w:r>
      <w:r>
        <w:rPr>
          <w:rFonts w:hint="eastAsia"/>
        </w:rPr>
        <w:t>О</w:t>
      </w:r>
      <w:r>
        <w:t></w:t>
      </w:r>
      <w:r>
        <w:t></w:t>
      </w:r>
      <w:r>
        <w:rPr>
          <w:rFonts w:hint="eastAsia"/>
        </w:rPr>
        <w:t>О</w:t>
      </w:r>
      <w:r>
        <w:t></w:t>
      </w:r>
      <w:r>
        <w:t></w:t>
      </w:r>
      <w:r>
        <w:rPr>
          <w:rFonts w:hint="eastAsia"/>
        </w:rPr>
        <w:t>Кравченко</w:t>
      </w:r>
      <w:r>
        <w:t></w:t>
      </w:r>
      <w:r>
        <w:t></w:t>
      </w:r>
      <w:r>
        <w:rPr>
          <w:rFonts w:hint="eastAsia"/>
        </w:rPr>
        <w:t>Кримінально</w:t>
      </w:r>
      <w:r>
        <w:t></w:t>
      </w:r>
      <w:r>
        <w:rPr>
          <w:rFonts w:hint="eastAsia"/>
        </w:rPr>
        <w:t>правова</w:t>
      </w:r>
      <w:r>
        <w:t></w:t>
      </w:r>
      <w:r>
        <w:rPr>
          <w:rFonts w:hint="eastAsia"/>
        </w:rPr>
        <w:t>характеристика</w:t>
      </w:r>
      <w:r>
        <w:t></w:t>
      </w:r>
      <w:r>
        <w:rPr>
          <w:rFonts w:hint="eastAsia"/>
        </w:rPr>
        <w:t>контрабанди</w:t>
      </w:r>
      <w:r>
        <w:t></w:t>
      </w:r>
      <w:r>
        <w:t></w:t>
      </w:r>
      <w:r>
        <w:t></w:t>
      </w:r>
      <w:r>
        <w:t></w:t>
      </w:r>
      <w:r>
        <w:t></w:t>
      </w:r>
      <w:r>
        <w:t></w:t>
      </w:r>
      <w:r>
        <w:t></w:t>
      </w:r>
      <w:r>
        <w:t></w:t>
      </w:r>
      <w:r>
        <w:rPr>
          <w:rFonts w:hint="eastAsia"/>
        </w:rPr>
        <w:t>рік</w:t>
      </w:r>
      <w:r>
        <w:t></w:t>
      </w:r>
      <w:r>
        <w:t></w:t>
      </w:r>
      <w:r>
        <w:t></w:t>
      </w:r>
      <w:r>
        <w:rPr>
          <w:rFonts w:hint="eastAsia"/>
        </w:rPr>
        <w:t>С</w:t>
      </w:r>
      <w:r>
        <w:t></w:t>
      </w:r>
      <w:r>
        <w:t></w:t>
      </w:r>
      <w:r>
        <w:rPr>
          <w:rFonts w:hint="eastAsia"/>
        </w:rPr>
        <w:t>О</w:t>
      </w:r>
      <w:r>
        <w:t></w:t>
      </w:r>
      <w:r>
        <w:t></w:t>
      </w:r>
      <w:r>
        <w:rPr>
          <w:rFonts w:hint="eastAsia"/>
        </w:rPr>
        <w:t>Сороки</w:t>
      </w:r>
      <w:r>
        <w:t></w:t>
      </w:r>
      <w:r>
        <w:t></w:t>
      </w:r>
      <w:r>
        <w:rPr>
          <w:rFonts w:hint="eastAsia"/>
        </w:rPr>
        <w:t>Контрабанда</w:t>
      </w:r>
      <w:r>
        <w:t></w:t>
      </w:r>
      <w:r>
        <w:rPr>
          <w:rFonts w:hint="eastAsia"/>
        </w:rPr>
        <w:t>наркотичних</w:t>
      </w:r>
      <w:r>
        <w:t></w:t>
      </w:r>
      <w:r>
        <w:rPr>
          <w:rFonts w:hint="eastAsia"/>
        </w:rPr>
        <w:t>засобів</w:t>
      </w:r>
      <w:r>
        <w:t></w:t>
      </w:r>
      <w:r>
        <w:t></w:t>
      </w:r>
      <w:r>
        <w:rPr>
          <w:rFonts w:hint="eastAsia"/>
        </w:rPr>
        <w:t>проблеми</w:t>
      </w:r>
      <w:r>
        <w:t></w:t>
      </w:r>
      <w:r>
        <w:rPr>
          <w:rFonts w:hint="eastAsia"/>
        </w:rPr>
        <w:t>протидії</w:t>
      </w:r>
      <w:r>
        <w:t></w:t>
      </w:r>
      <w:r>
        <w:t></w:t>
      </w:r>
      <w:r>
        <w:t></w:t>
      </w:r>
      <w:r>
        <w:t></w:t>
      </w:r>
      <w:r>
        <w:t></w:t>
      </w:r>
      <w:r>
        <w:t></w:t>
      </w:r>
      <w:r>
        <w:t></w:t>
      </w:r>
      <w:r>
        <w:t></w:t>
      </w:r>
      <w:r>
        <w:rPr>
          <w:rFonts w:hint="eastAsia"/>
        </w:rPr>
        <w:t>рік</w:t>
      </w:r>
      <w:r>
        <w:t></w:t>
      </w:r>
      <w:r>
        <w:t></w:t>
      </w:r>
      <w:r>
        <w:t></w:t>
      </w:r>
      <w:r>
        <w:rPr>
          <w:rFonts w:hint="eastAsia"/>
        </w:rPr>
        <w:t>І</w:t>
      </w:r>
      <w:r>
        <w:t></w:t>
      </w:r>
      <w:r>
        <w:t></w:t>
      </w:r>
      <w:r>
        <w:rPr>
          <w:rFonts w:hint="eastAsia"/>
        </w:rPr>
        <w:t>М</w:t>
      </w:r>
      <w:r>
        <w:t></w:t>
      </w:r>
      <w:r>
        <w:t></w:t>
      </w:r>
      <w:r>
        <w:rPr>
          <w:rFonts w:hint="eastAsia"/>
        </w:rPr>
        <w:t>Базярук</w:t>
      </w:r>
      <w:r>
        <w:t></w:t>
      </w:r>
      <w:r>
        <w:t></w:t>
      </w:r>
      <w:r>
        <w:rPr>
          <w:rFonts w:hint="eastAsia"/>
        </w:rPr>
        <w:t>Кримінологічна</w:t>
      </w:r>
      <w:r>
        <w:t></w:t>
      </w:r>
      <w:r>
        <w:rPr>
          <w:rFonts w:hint="eastAsia"/>
        </w:rPr>
        <w:t>характеристика</w:t>
      </w:r>
      <w:r>
        <w:t></w:t>
      </w:r>
      <w:r>
        <w:rPr>
          <w:rFonts w:hint="eastAsia"/>
        </w:rPr>
        <w:t>та</w:t>
      </w:r>
      <w:r>
        <w:t></w:t>
      </w:r>
      <w:r>
        <w:rPr>
          <w:rFonts w:hint="eastAsia"/>
        </w:rPr>
        <w:t>запобігання</w:t>
      </w:r>
      <w:r>
        <w:t></w:t>
      </w:r>
      <w:r>
        <w:rPr>
          <w:rFonts w:hint="eastAsia"/>
        </w:rPr>
        <w:t>контрабанді</w:t>
      </w:r>
      <w:r>
        <w:t></w:t>
      </w:r>
      <w:r>
        <w:rPr>
          <w:rFonts w:hint="eastAsia"/>
        </w:rPr>
        <w:t>в</w:t>
      </w:r>
      <w:r>
        <w:t></w:t>
      </w:r>
      <w:r>
        <w:rPr>
          <w:rFonts w:hint="eastAsia"/>
        </w:rPr>
        <w:t>Україні</w:t>
      </w:r>
      <w:r>
        <w:t></w:t>
      </w:r>
      <w:r>
        <w:t></w:t>
      </w:r>
      <w:r>
        <w:t></w:t>
      </w:r>
      <w:r>
        <w:t></w:t>
      </w:r>
      <w:r>
        <w:t></w:t>
      </w:r>
      <w:r>
        <w:t></w:t>
      </w:r>
      <w:r>
        <w:t></w:t>
      </w:r>
      <w:r>
        <w:t></w:t>
      </w:r>
      <w:r>
        <w:rPr>
          <w:rFonts w:hint="eastAsia"/>
        </w:rPr>
        <w:t>рік</w:t>
      </w:r>
      <w:r>
        <w:t></w:t>
      </w:r>
      <w:r>
        <w:t></w:t>
      </w:r>
      <w:r>
        <w:rPr>
          <w:rFonts w:hint="eastAsia"/>
        </w:rPr>
        <w:t>тощо</w:t>
      </w:r>
      <w:r>
        <w:t></w:t>
      </w:r>
    </w:p>
    <w:p w:rsidR="006870C9" w:rsidRDefault="006870C9" w:rsidP="006870C9">
      <w:r>
        <w:rPr>
          <w:rFonts w:hint="eastAsia"/>
        </w:rPr>
        <w:t>Проведені</w:t>
      </w:r>
      <w:r>
        <w:t></w:t>
      </w:r>
      <w:r>
        <w:rPr>
          <w:rFonts w:hint="eastAsia"/>
        </w:rPr>
        <w:t>дослідження</w:t>
      </w:r>
      <w:r>
        <w:t></w:t>
      </w:r>
      <w:r>
        <w:rPr>
          <w:rFonts w:hint="eastAsia"/>
        </w:rPr>
        <w:t>розширили</w:t>
      </w:r>
      <w:r>
        <w:t></w:t>
      </w:r>
      <w:r>
        <w:rPr>
          <w:rFonts w:hint="eastAsia"/>
        </w:rPr>
        <w:t>уявлення</w:t>
      </w:r>
      <w:r>
        <w:t></w:t>
      </w:r>
      <w:r>
        <w:rPr>
          <w:rFonts w:hint="eastAsia"/>
        </w:rPr>
        <w:t>про</w:t>
      </w:r>
      <w:r>
        <w:t></w:t>
      </w:r>
      <w:r>
        <w:rPr>
          <w:rFonts w:hint="eastAsia"/>
        </w:rPr>
        <w:t>наведені</w:t>
      </w:r>
      <w:r>
        <w:t></w:t>
      </w:r>
      <w:r>
        <w:rPr>
          <w:rFonts w:hint="eastAsia"/>
        </w:rPr>
        <w:t>види</w:t>
      </w:r>
      <w:r>
        <w:t></w:t>
      </w:r>
      <w:r>
        <w:rPr>
          <w:rFonts w:hint="eastAsia"/>
        </w:rPr>
        <w:t>злочинності</w:t>
      </w:r>
      <w:r>
        <w:t></w:t>
      </w:r>
      <w:r>
        <w:rPr>
          <w:rFonts w:hint="eastAsia"/>
        </w:rPr>
        <w:t>та</w:t>
      </w:r>
      <w:r>
        <w:t></w:t>
      </w:r>
      <w:r>
        <w:rPr>
          <w:rFonts w:hint="eastAsia"/>
        </w:rPr>
        <w:t>окремі</w:t>
      </w:r>
      <w:r>
        <w:t></w:t>
      </w:r>
      <w:r>
        <w:rPr>
          <w:rFonts w:hint="eastAsia"/>
        </w:rPr>
        <w:t>кримінальні</w:t>
      </w:r>
      <w:r>
        <w:t></w:t>
      </w:r>
      <w:r>
        <w:rPr>
          <w:rFonts w:hint="eastAsia"/>
        </w:rPr>
        <w:t>правопорушення</w:t>
      </w:r>
      <w:r>
        <w:t></w:t>
      </w:r>
      <w:r>
        <w:t></w:t>
      </w:r>
      <w:r>
        <w:rPr>
          <w:rFonts w:hint="eastAsia"/>
        </w:rPr>
        <w:t>злочини</w:t>
      </w:r>
      <w:r>
        <w:t></w:t>
      </w:r>
      <w:r>
        <w:t></w:t>
      </w:r>
      <w:r>
        <w:rPr>
          <w:rFonts w:hint="eastAsia"/>
        </w:rPr>
        <w:t>у</w:t>
      </w:r>
      <w:r>
        <w:t></w:t>
      </w:r>
      <w:r>
        <w:rPr>
          <w:rFonts w:hint="eastAsia"/>
        </w:rPr>
        <w:t>кримінально</w:t>
      </w:r>
      <w:r>
        <w:t></w:t>
      </w:r>
      <w:r>
        <w:t></w:t>
      </w:r>
      <w:r>
        <w:rPr>
          <w:rFonts w:hint="eastAsia"/>
        </w:rPr>
        <w:t>правовому</w:t>
      </w:r>
      <w:r>
        <w:t></w:t>
      </w:r>
      <w:r>
        <w:rPr>
          <w:rFonts w:hint="eastAsia"/>
        </w:rPr>
        <w:t>та</w:t>
      </w:r>
      <w:r>
        <w:t></w:t>
      </w:r>
      <w:r>
        <w:rPr>
          <w:rFonts w:hint="eastAsia"/>
        </w:rPr>
        <w:t>кримінологічному</w:t>
      </w:r>
      <w:r>
        <w:t></w:t>
      </w:r>
      <w:r>
        <w:rPr>
          <w:rFonts w:hint="eastAsia"/>
        </w:rPr>
        <w:t>вимірах</w:t>
      </w:r>
      <w:r>
        <w:t></w:t>
      </w:r>
      <w:r>
        <w:t></w:t>
      </w:r>
      <w:r>
        <w:rPr>
          <w:rFonts w:hint="eastAsia"/>
        </w:rPr>
        <w:t>розв’язали</w:t>
      </w:r>
      <w:r>
        <w:t></w:t>
      </w:r>
      <w:r>
        <w:rPr>
          <w:rFonts w:hint="eastAsia"/>
        </w:rPr>
        <w:t>низку</w:t>
      </w:r>
      <w:r>
        <w:t></w:t>
      </w:r>
      <w:r>
        <w:rPr>
          <w:rFonts w:hint="eastAsia"/>
        </w:rPr>
        <w:t>питань</w:t>
      </w:r>
      <w:r>
        <w:t></w:t>
      </w:r>
      <w:r>
        <w:rPr>
          <w:rFonts w:hint="eastAsia"/>
        </w:rPr>
        <w:t>щодо</w:t>
      </w:r>
      <w:r>
        <w:t></w:t>
      </w:r>
      <w:r>
        <w:rPr>
          <w:rFonts w:hint="eastAsia"/>
        </w:rPr>
        <w:t>відповідальності</w:t>
      </w:r>
      <w:r>
        <w:t></w:t>
      </w:r>
      <w:r>
        <w:rPr>
          <w:rFonts w:hint="eastAsia"/>
        </w:rPr>
        <w:t>за</w:t>
      </w:r>
      <w:r>
        <w:t></w:t>
      </w:r>
      <w:r>
        <w:rPr>
          <w:rFonts w:hint="eastAsia"/>
        </w:rPr>
        <w:t>контрабанду</w:t>
      </w:r>
      <w:r>
        <w:t></w:t>
      </w:r>
      <w:r>
        <w:t></w:t>
      </w:r>
      <w:r>
        <w:rPr>
          <w:rFonts w:hint="eastAsia"/>
        </w:rPr>
        <w:t>організаційно</w:t>
      </w:r>
      <w:r>
        <w:t></w:t>
      </w:r>
      <w:r>
        <w:rPr>
          <w:rFonts w:hint="eastAsia"/>
        </w:rPr>
        <w:t>правових</w:t>
      </w:r>
      <w:r>
        <w:t></w:t>
      </w:r>
      <w:r>
        <w:t></w:t>
      </w:r>
      <w:r>
        <w:rPr>
          <w:rFonts w:hint="eastAsia"/>
        </w:rPr>
        <w:t>нормативно</w:t>
      </w:r>
      <w:r>
        <w:t></w:t>
      </w:r>
      <w:r>
        <w:t></w:t>
      </w:r>
      <w:r>
        <w:rPr>
          <w:rFonts w:hint="eastAsia"/>
        </w:rPr>
        <w:t>правових</w:t>
      </w:r>
      <w:r>
        <w:t></w:t>
      </w:r>
      <w:r>
        <w:rPr>
          <w:rFonts w:hint="eastAsia"/>
        </w:rPr>
        <w:t>та</w:t>
      </w:r>
      <w:r>
        <w:t></w:t>
      </w:r>
      <w:r>
        <w:rPr>
          <w:rFonts w:hint="eastAsia"/>
        </w:rPr>
        <w:t>інших</w:t>
      </w:r>
      <w:r>
        <w:t></w:t>
      </w:r>
      <w:r>
        <w:rPr>
          <w:rFonts w:hint="eastAsia"/>
        </w:rPr>
        <w:t>запобіжних</w:t>
      </w:r>
      <w:r>
        <w:t></w:t>
      </w:r>
      <w:r>
        <w:rPr>
          <w:rFonts w:hint="eastAsia"/>
        </w:rPr>
        <w:t>заходів</w:t>
      </w:r>
      <w:r>
        <w:t></w:t>
      </w:r>
    </w:p>
    <w:p w:rsidR="006870C9" w:rsidRDefault="006870C9" w:rsidP="006870C9">
      <w:r>
        <w:rPr>
          <w:rFonts w:hint="eastAsia"/>
        </w:rPr>
        <w:t>Однак</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не</w:t>
      </w:r>
      <w:r>
        <w:t></w:t>
      </w:r>
      <w:r>
        <w:rPr>
          <w:rFonts w:hint="eastAsia"/>
        </w:rPr>
        <w:t>розглядалися</w:t>
      </w:r>
      <w:r>
        <w:t></w:t>
      </w:r>
      <w:r>
        <w:rPr>
          <w:rFonts w:hint="eastAsia"/>
        </w:rPr>
        <w:t>та</w:t>
      </w:r>
      <w:r>
        <w:t></w:t>
      </w:r>
      <w:r>
        <w:rPr>
          <w:rFonts w:hint="eastAsia"/>
        </w:rPr>
        <w:t>не</w:t>
      </w:r>
      <w:r>
        <w:t></w:t>
      </w:r>
      <w:r>
        <w:rPr>
          <w:rFonts w:hint="eastAsia"/>
        </w:rPr>
        <w:t>досліджувалися</w:t>
      </w:r>
      <w:r>
        <w:t></w:t>
      </w:r>
      <w:r>
        <w:rPr>
          <w:rFonts w:hint="eastAsia"/>
        </w:rPr>
        <w:t>як</w:t>
      </w:r>
      <w:r>
        <w:t></w:t>
      </w:r>
      <w:r>
        <w:rPr>
          <w:rFonts w:hint="eastAsia"/>
        </w:rPr>
        <w:t>стійка</w:t>
      </w:r>
      <w:r>
        <w:t></w:t>
      </w:r>
      <w:r>
        <w:rPr>
          <w:rFonts w:hint="eastAsia"/>
        </w:rPr>
        <w:t>сукупність</w:t>
      </w:r>
      <w:r>
        <w:t></w:t>
      </w:r>
      <w:r>
        <w:t></w:t>
      </w:r>
      <w:r>
        <w:rPr>
          <w:rFonts w:hint="eastAsia"/>
        </w:rPr>
        <w:t>яка</w:t>
      </w:r>
      <w:r>
        <w:t></w:t>
      </w:r>
      <w:r>
        <w:rPr>
          <w:rFonts w:hint="eastAsia"/>
        </w:rPr>
        <w:t>набула</w:t>
      </w:r>
      <w:r>
        <w:t></w:t>
      </w:r>
      <w:r>
        <w:rPr>
          <w:rFonts w:hint="eastAsia"/>
        </w:rPr>
        <w:t>масштабів</w:t>
      </w:r>
      <w:r>
        <w:t></w:t>
      </w:r>
      <w:r>
        <w:rPr>
          <w:rFonts w:hint="eastAsia"/>
        </w:rPr>
        <w:t>самостійного</w:t>
      </w:r>
      <w:r>
        <w:t></w:t>
      </w:r>
      <w:r>
        <w:rPr>
          <w:rFonts w:hint="eastAsia"/>
        </w:rPr>
        <w:t>виду</w:t>
      </w:r>
      <w:r>
        <w:t></w:t>
      </w:r>
      <w:r>
        <w:rPr>
          <w:rFonts w:hint="eastAsia"/>
        </w:rPr>
        <w:t>транскордонного</w:t>
      </w:r>
      <w:r>
        <w:t></w:t>
      </w:r>
      <w:r>
        <w:rPr>
          <w:rFonts w:hint="eastAsia"/>
        </w:rPr>
        <w:t>тіньового</w:t>
      </w:r>
      <w:r>
        <w:t></w:t>
      </w:r>
      <w:r>
        <w:rPr>
          <w:rFonts w:hint="eastAsia"/>
        </w:rPr>
        <w:t>бізнесу</w:t>
      </w:r>
      <w:r>
        <w:t></w:t>
      </w:r>
      <w:r>
        <w:t></w:t>
      </w:r>
      <w:r>
        <w:rPr>
          <w:rFonts w:hint="eastAsia"/>
        </w:rPr>
        <w:t>що</w:t>
      </w:r>
      <w:r>
        <w:t></w:t>
      </w:r>
      <w:r>
        <w:rPr>
          <w:rFonts w:hint="eastAsia"/>
        </w:rPr>
        <w:t>суттєво</w:t>
      </w:r>
      <w:r>
        <w:t></w:t>
      </w:r>
      <w:r>
        <w:rPr>
          <w:rFonts w:hint="eastAsia"/>
        </w:rPr>
        <w:t>впливає</w:t>
      </w:r>
      <w:r>
        <w:t></w:t>
      </w:r>
      <w:r>
        <w:rPr>
          <w:rFonts w:hint="eastAsia"/>
        </w:rPr>
        <w:t>на</w:t>
      </w:r>
      <w:r>
        <w:t></w:t>
      </w:r>
      <w:r>
        <w:rPr>
          <w:rFonts w:hint="eastAsia"/>
        </w:rPr>
        <w:t>ситуацію</w:t>
      </w:r>
      <w:r>
        <w:t></w:t>
      </w:r>
      <w:r>
        <w:rPr>
          <w:rFonts w:hint="eastAsia"/>
        </w:rPr>
        <w:t>не</w:t>
      </w:r>
      <w:r>
        <w:t></w:t>
      </w:r>
      <w:r>
        <w:rPr>
          <w:rFonts w:hint="eastAsia"/>
        </w:rPr>
        <w:t>лише</w:t>
      </w:r>
      <w:r>
        <w:t></w:t>
      </w:r>
      <w:r>
        <w:rPr>
          <w:rFonts w:hint="eastAsia"/>
        </w:rPr>
        <w:t>у</w:t>
      </w:r>
      <w:r>
        <w:t></w:t>
      </w:r>
      <w:r>
        <w:rPr>
          <w:rFonts w:hint="eastAsia"/>
        </w:rPr>
        <w:t>прикордонні</w:t>
      </w:r>
      <w:r>
        <w:t></w:t>
      </w:r>
      <w:r>
        <w:t></w:t>
      </w:r>
      <w:r>
        <w:rPr>
          <w:rFonts w:hint="eastAsia"/>
        </w:rPr>
        <w:t>айв</w:t>
      </w:r>
      <w:r>
        <w:t></w:t>
      </w:r>
      <w:r>
        <w:rPr>
          <w:rFonts w:hint="eastAsia"/>
        </w:rPr>
        <w:t>цілому</w:t>
      </w:r>
      <w:r>
        <w:t></w:t>
      </w:r>
      <w:r>
        <w:rPr>
          <w:rFonts w:hint="eastAsia"/>
        </w:rPr>
        <w:t>в</w:t>
      </w:r>
      <w:r>
        <w:t></w:t>
      </w:r>
      <w:r>
        <w:rPr>
          <w:rFonts w:hint="eastAsia"/>
        </w:rPr>
        <w:t>державі</w:t>
      </w:r>
      <w:r>
        <w:t></w:t>
      </w:r>
      <w:r>
        <w:t></w:t>
      </w:r>
      <w:r>
        <w:rPr>
          <w:rFonts w:hint="eastAsia"/>
        </w:rPr>
        <w:t>Зазначене</w:t>
      </w:r>
      <w:r>
        <w:t></w:t>
      </w:r>
      <w:r>
        <w:rPr>
          <w:rFonts w:hint="eastAsia"/>
        </w:rPr>
        <w:t>зумовлює</w:t>
      </w:r>
      <w:r>
        <w:t></w:t>
      </w:r>
      <w:r>
        <w:rPr>
          <w:rFonts w:hint="eastAsia"/>
        </w:rPr>
        <w:t>необхідність</w:t>
      </w:r>
      <w:r>
        <w:t></w:t>
      </w:r>
      <w:r>
        <w:rPr>
          <w:rFonts w:hint="eastAsia"/>
        </w:rPr>
        <w:t>комплексного</w:t>
      </w:r>
      <w:r>
        <w:t></w:t>
      </w:r>
      <w:r>
        <w:rPr>
          <w:rFonts w:hint="eastAsia"/>
        </w:rPr>
        <w:t>аналізу</w:t>
      </w:r>
      <w:r>
        <w:t></w:t>
      </w:r>
      <w:r>
        <w:rPr>
          <w:rFonts w:hint="eastAsia"/>
        </w:rPr>
        <w:t>кримінологічних</w:t>
      </w:r>
      <w:r>
        <w:t></w:t>
      </w:r>
      <w:r>
        <w:rPr>
          <w:rFonts w:hint="eastAsia"/>
        </w:rPr>
        <w:t>засад</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окремої</w:t>
      </w:r>
      <w:r>
        <w:t></w:t>
      </w:r>
      <w:r>
        <w:rPr>
          <w:rFonts w:hint="eastAsia"/>
        </w:rPr>
        <w:t>кримінологічної</w:t>
      </w:r>
      <w:r>
        <w:t></w:t>
      </w:r>
      <w:r>
        <w:rPr>
          <w:rFonts w:hint="eastAsia"/>
        </w:rPr>
        <w:t>групи</w:t>
      </w:r>
      <w:r>
        <w:t></w:t>
      </w:r>
      <w:r>
        <w:rPr>
          <w:rFonts w:hint="eastAsia"/>
        </w:rPr>
        <w:t>суспільно</w:t>
      </w:r>
      <w:r>
        <w:t></w:t>
      </w:r>
      <w:r>
        <w:rPr>
          <w:rFonts w:hint="eastAsia"/>
        </w:rPr>
        <w:t>небезпечних</w:t>
      </w:r>
      <w:r>
        <w:t></w:t>
      </w:r>
      <w:r>
        <w:rPr>
          <w:rFonts w:hint="eastAsia"/>
        </w:rPr>
        <w:t>діянь</w:t>
      </w:r>
      <w:r>
        <w:t></w:t>
      </w:r>
    </w:p>
    <w:p w:rsidR="006870C9" w:rsidRDefault="006870C9" w:rsidP="006870C9">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грантами</w:t>
      </w:r>
      <w:r>
        <w:t></w:t>
      </w:r>
      <w:r>
        <w:t></w:t>
      </w:r>
      <w:r>
        <w:rPr>
          <w:rFonts w:hint="eastAsia"/>
        </w:rPr>
        <w:t>Тема</w:t>
      </w:r>
      <w:r>
        <w:t></w:t>
      </w:r>
      <w:r>
        <w:rPr>
          <w:rFonts w:hint="eastAsia"/>
        </w:rPr>
        <w:t>дослідження</w:t>
      </w:r>
      <w:r>
        <w:t></w:t>
      </w:r>
      <w:r>
        <w:rPr>
          <w:rFonts w:hint="eastAsia"/>
        </w:rPr>
        <w:t>відповідає</w:t>
      </w:r>
      <w:r>
        <w:t></w:t>
      </w:r>
      <w:r>
        <w:rPr>
          <w:rFonts w:hint="eastAsia"/>
        </w:rPr>
        <w:t>Стратегії</w:t>
      </w:r>
      <w:r>
        <w:t></w:t>
      </w:r>
      <w:r>
        <w:rPr>
          <w:rFonts w:hint="eastAsia"/>
        </w:rPr>
        <w:t>розвитку</w:t>
      </w:r>
      <w:r>
        <w:t></w:t>
      </w:r>
      <w:r>
        <w:rPr>
          <w:rFonts w:hint="eastAsia"/>
        </w:rPr>
        <w:t>наукових</w:t>
      </w:r>
      <w:r>
        <w:t></w:t>
      </w:r>
      <w:r>
        <w:rPr>
          <w:rFonts w:hint="eastAsia"/>
        </w:rPr>
        <w:t>досліджень</w:t>
      </w:r>
      <w:r>
        <w:t></w:t>
      </w:r>
      <w:r>
        <w:rPr>
          <w:rFonts w:hint="eastAsia"/>
        </w:rPr>
        <w:t>Національної</w:t>
      </w:r>
      <w:r>
        <w:t></w:t>
      </w:r>
      <w:r>
        <w:rPr>
          <w:rFonts w:hint="eastAsia"/>
        </w:rPr>
        <w:t>академії</w:t>
      </w:r>
      <w:r>
        <w:t></w:t>
      </w:r>
      <w:r>
        <w:rPr>
          <w:rFonts w:hint="eastAsia"/>
        </w:rPr>
        <w:t>правових</w:t>
      </w:r>
      <w:r>
        <w:t></w:t>
      </w:r>
      <w:r>
        <w:rPr>
          <w:rFonts w:hint="eastAsia"/>
        </w:rPr>
        <w:t>наук</w:t>
      </w:r>
      <w:r>
        <w:t></w:t>
      </w:r>
      <w:r>
        <w:rPr>
          <w:rFonts w:hint="eastAsia"/>
        </w:rPr>
        <w:t>України</w:t>
      </w:r>
      <w:r>
        <w:t></w:t>
      </w:r>
      <w:r>
        <w:rPr>
          <w:rFonts w:hint="eastAsia"/>
        </w:rPr>
        <w:t>на</w:t>
      </w:r>
      <w:r>
        <w:t></w:t>
      </w:r>
      <w:r>
        <w:t></w:t>
      </w:r>
      <w:r>
        <w:t></w:t>
      </w:r>
      <w:r>
        <w:t></w:t>
      </w:r>
      <w:r>
        <w:t></w:t>
      </w:r>
      <w:r>
        <w:t></w:t>
      </w:r>
      <w:r>
        <w:t></w:t>
      </w:r>
      <w:r>
        <w:t></w:t>
      </w:r>
      <w:r>
        <w:t></w:t>
      </w:r>
      <w:r>
        <w:t></w:t>
      </w:r>
      <w:r>
        <w:t></w:t>
      </w:r>
      <w:r>
        <w:rPr>
          <w:rFonts w:hint="eastAsia"/>
        </w:rPr>
        <w:t>роки</w:t>
      </w:r>
      <w:r>
        <w:t></w:t>
      </w:r>
      <w:r>
        <w:t></w:t>
      </w:r>
      <w:r>
        <w:rPr>
          <w:rFonts w:hint="eastAsia"/>
        </w:rPr>
        <w:t>затверджена</w:t>
      </w:r>
      <w:r>
        <w:t></w:t>
      </w:r>
      <w:r>
        <w:rPr>
          <w:rFonts w:hint="eastAsia"/>
        </w:rPr>
        <w:t>постановою</w:t>
      </w:r>
      <w:r>
        <w:t></w:t>
      </w:r>
      <w:r>
        <w:rPr>
          <w:rFonts w:hint="eastAsia"/>
        </w:rPr>
        <w:t>загальних</w:t>
      </w:r>
      <w:r>
        <w:t></w:t>
      </w:r>
      <w:r>
        <w:rPr>
          <w:rFonts w:hint="eastAsia"/>
        </w:rPr>
        <w:t>зборів</w:t>
      </w:r>
      <w:r>
        <w:t></w:t>
      </w:r>
      <w:r>
        <w:rPr>
          <w:rFonts w:hint="eastAsia"/>
        </w:rPr>
        <w:t>НАПрН</w:t>
      </w:r>
      <w:r>
        <w:t></w:t>
      </w:r>
      <w:r>
        <w:rPr>
          <w:rFonts w:hint="eastAsia"/>
        </w:rPr>
        <w:t>України</w:t>
      </w:r>
      <w:r>
        <w:t></w:t>
      </w:r>
      <w:r>
        <w:rPr>
          <w:rFonts w:hint="eastAsia"/>
        </w:rPr>
        <w:t>від</w:t>
      </w:r>
      <w:r>
        <w:t></w:t>
      </w:r>
      <w:r>
        <w:t></w:t>
      </w:r>
      <w:r>
        <w:t></w:t>
      </w:r>
      <w:r>
        <w:rPr>
          <w:rFonts w:hint="eastAsia"/>
        </w:rPr>
        <w:t>березня</w:t>
      </w:r>
      <w:r>
        <w:t></w:t>
      </w:r>
      <w:r>
        <w:t></w:t>
      </w:r>
      <w:r>
        <w:t></w:t>
      </w:r>
      <w:r>
        <w:t></w:t>
      </w:r>
      <w:r>
        <w:t></w:t>
      </w:r>
      <w:r>
        <w:t></w:t>
      </w:r>
      <w:r>
        <w:rPr>
          <w:rFonts w:hint="eastAsia"/>
        </w:rPr>
        <w:t>року</w:t>
      </w:r>
      <w:r>
        <w:t></w:t>
      </w:r>
      <w:r>
        <w:t></w:t>
      </w:r>
      <w:r>
        <w:t></w:t>
      </w:r>
      <w:r>
        <w:rPr>
          <w:rFonts w:hint="eastAsia"/>
        </w:rPr>
        <w:t>Дисертація</w:t>
      </w:r>
      <w:r>
        <w:t></w:t>
      </w:r>
      <w:r>
        <w:rPr>
          <w:rFonts w:hint="eastAsia"/>
        </w:rPr>
        <w:t>виконана</w:t>
      </w:r>
      <w:r>
        <w:t></w:t>
      </w:r>
      <w:r>
        <w:rPr>
          <w:rFonts w:hint="eastAsia"/>
        </w:rPr>
        <w:t>в</w:t>
      </w:r>
      <w:r>
        <w:t></w:t>
      </w:r>
      <w:r>
        <w:rPr>
          <w:rFonts w:hint="eastAsia"/>
        </w:rPr>
        <w:t>межах</w:t>
      </w:r>
      <w:r>
        <w:t></w:t>
      </w:r>
      <w:r>
        <w:rPr>
          <w:rFonts w:hint="eastAsia"/>
        </w:rPr>
        <w:t>науково</w:t>
      </w:r>
      <w:r>
        <w:t></w:t>
      </w:r>
      <w:r>
        <w:rPr>
          <w:rFonts w:hint="eastAsia"/>
        </w:rPr>
        <w:t>дослідної</w:t>
      </w:r>
      <w:r>
        <w:t></w:t>
      </w:r>
      <w:r>
        <w:rPr>
          <w:rFonts w:hint="eastAsia"/>
        </w:rPr>
        <w:t>роботи</w:t>
      </w:r>
      <w:r>
        <w:t></w:t>
      </w:r>
      <w:r>
        <w:rPr>
          <w:rFonts w:hint="eastAsia"/>
        </w:rPr>
        <w:t>Міжнародного</w:t>
      </w:r>
      <w:r>
        <w:t></w:t>
      </w:r>
      <w:r>
        <w:rPr>
          <w:rFonts w:hint="eastAsia"/>
        </w:rPr>
        <w:t>гуманітарного</w:t>
      </w:r>
      <w:r>
        <w:t></w:t>
      </w:r>
      <w:r>
        <w:rPr>
          <w:rFonts w:hint="eastAsia"/>
        </w:rPr>
        <w:t>університету</w:t>
      </w:r>
      <w:r>
        <w:t></w:t>
      </w:r>
      <w:r>
        <w:t></w:t>
      </w:r>
      <w:r>
        <w:rPr>
          <w:rFonts w:hint="eastAsia"/>
        </w:rPr>
        <w:t>Тенденції</w:t>
      </w:r>
      <w:r>
        <w:t></w:t>
      </w:r>
      <w:r>
        <w:rPr>
          <w:rFonts w:hint="eastAsia"/>
        </w:rPr>
        <w:t>встановлення</w:t>
      </w:r>
      <w:r>
        <w:t></w:t>
      </w:r>
      <w:r>
        <w:rPr>
          <w:rFonts w:hint="eastAsia"/>
        </w:rPr>
        <w:t>розвитку</w:t>
      </w:r>
      <w:r>
        <w:t></w:t>
      </w:r>
      <w:r>
        <w:rPr>
          <w:rFonts w:hint="eastAsia"/>
        </w:rPr>
        <w:t>соціогуманітарної</w:t>
      </w:r>
      <w:r>
        <w:t></w:t>
      </w:r>
      <w:r>
        <w:rPr>
          <w:rFonts w:hint="eastAsia"/>
        </w:rPr>
        <w:t>сфери</w:t>
      </w:r>
      <w:r>
        <w:t></w:t>
      </w:r>
      <w:r>
        <w:rPr>
          <w:rFonts w:hint="eastAsia"/>
        </w:rPr>
        <w:t>в</w:t>
      </w:r>
      <w:r>
        <w:t></w:t>
      </w:r>
      <w:r>
        <w:rPr>
          <w:rFonts w:hint="eastAsia"/>
        </w:rPr>
        <w:t>Україні</w:t>
      </w:r>
      <w:r>
        <w:t></w:t>
      </w:r>
      <w:r>
        <w:t></w:t>
      </w:r>
      <w:r>
        <w:rPr>
          <w:rFonts w:hint="eastAsia"/>
        </w:rPr>
        <w:t>на</w:t>
      </w:r>
      <w:r>
        <w:t></w:t>
      </w:r>
      <w:r>
        <w:t></w:t>
      </w:r>
      <w:r>
        <w:t></w:t>
      </w:r>
      <w:r>
        <w:t></w:t>
      </w:r>
      <w:r>
        <w:t></w:t>
      </w:r>
      <w:r>
        <w:t></w:t>
      </w:r>
      <w:r>
        <w:t></w:t>
      </w:r>
      <w:r>
        <w:t></w:t>
      </w:r>
      <w:r>
        <w:t></w:t>
      </w:r>
      <w:r>
        <w:t></w:t>
      </w:r>
      <w:r>
        <w:t></w:t>
      </w:r>
      <w:r>
        <w:rPr>
          <w:rFonts w:hint="eastAsia"/>
        </w:rPr>
        <w:t>роки</w:t>
      </w:r>
      <w:r>
        <w:t></w:t>
      </w:r>
      <w:r>
        <w:t></w:t>
      </w:r>
      <w:r>
        <w:rPr>
          <w:rFonts w:hint="eastAsia"/>
        </w:rPr>
        <w:t>державний</w:t>
      </w:r>
      <w:r>
        <w:t></w:t>
      </w:r>
      <w:r>
        <w:rPr>
          <w:rFonts w:hint="eastAsia"/>
        </w:rPr>
        <w:t>реєстраційний</w:t>
      </w:r>
      <w:r>
        <w:t></w:t>
      </w:r>
      <w:r>
        <w:rPr>
          <w:rFonts w:hint="eastAsia"/>
        </w:rPr>
        <w:t>№</w:t>
      </w:r>
      <w:r>
        <w:t></w:t>
      </w:r>
      <w:r>
        <w:t></w:t>
      </w:r>
      <w:r>
        <w:t></w:t>
      </w:r>
      <w:r>
        <w:t></w:t>
      </w:r>
      <w:r>
        <w:t></w:t>
      </w:r>
      <w:r>
        <w:t></w:t>
      </w:r>
      <w:r>
        <w:t></w:t>
      </w:r>
      <w:r>
        <w:t></w:t>
      </w:r>
      <w:r>
        <w:t></w:t>
      </w:r>
      <w:r>
        <w:t></w:t>
      </w:r>
      <w:r>
        <w:t></w:t>
      </w:r>
      <w:r>
        <w:t></w:t>
      </w:r>
      <w:r>
        <w:t></w:t>
      </w:r>
      <w:r>
        <w:t></w:t>
      </w:r>
      <w:r>
        <w:t></w:t>
      </w:r>
      <w:r>
        <w:rPr>
          <w:rFonts w:hint="eastAsia"/>
        </w:rPr>
        <w:t>Роботу</w:t>
      </w:r>
      <w:r>
        <w:t></w:t>
      </w:r>
      <w:r>
        <w:rPr>
          <w:rFonts w:hint="eastAsia"/>
        </w:rPr>
        <w:t>виконано</w:t>
      </w:r>
      <w:r>
        <w:t></w:t>
      </w:r>
      <w:r>
        <w:rPr>
          <w:rFonts w:hint="eastAsia"/>
        </w:rPr>
        <w:t>відповідно</w:t>
      </w:r>
      <w:r>
        <w:t></w:t>
      </w:r>
      <w:r>
        <w:rPr>
          <w:rFonts w:hint="eastAsia"/>
        </w:rPr>
        <w:t>до</w:t>
      </w:r>
      <w:r>
        <w:t></w:t>
      </w:r>
      <w:r>
        <w:rPr>
          <w:rFonts w:hint="eastAsia"/>
        </w:rPr>
        <w:t>плану</w:t>
      </w:r>
      <w:r>
        <w:t></w:t>
      </w:r>
      <w:r>
        <w:rPr>
          <w:rFonts w:hint="eastAsia"/>
        </w:rPr>
        <w:t>наукових</w:t>
      </w:r>
      <w:r>
        <w:t></w:t>
      </w:r>
      <w:r>
        <w:rPr>
          <w:rFonts w:hint="eastAsia"/>
        </w:rPr>
        <w:t>досліджень</w:t>
      </w:r>
      <w:r>
        <w:t></w:t>
      </w:r>
      <w:r>
        <w:rPr>
          <w:rFonts w:hint="eastAsia"/>
        </w:rPr>
        <w:t>кафедри</w:t>
      </w:r>
      <w:r>
        <w:t></w:t>
      </w:r>
      <w:r>
        <w:rPr>
          <w:rFonts w:hint="eastAsia"/>
        </w:rPr>
        <w:t>кримінального</w:t>
      </w:r>
      <w:r>
        <w:t></w:t>
      </w:r>
      <w:r>
        <w:rPr>
          <w:rFonts w:hint="eastAsia"/>
        </w:rPr>
        <w:t>права</w:t>
      </w:r>
      <w:r>
        <w:t></w:t>
      </w:r>
      <w:r>
        <w:t></w:t>
      </w:r>
      <w:r>
        <w:rPr>
          <w:rFonts w:hint="eastAsia"/>
        </w:rPr>
        <w:t>процесу</w:t>
      </w:r>
      <w:r>
        <w:t></w:t>
      </w:r>
      <w:r>
        <w:rPr>
          <w:rFonts w:hint="eastAsia"/>
        </w:rPr>
        <w:t>та</w:t>
      </w:r>
      <w:r>
        <w:t></w:t>
      </w:r>
      <w:r>
        <w:rPr>
          <w:rFonts w:hint="eastAsia"/>
        </w:rPr>
        <w:t>криміналістики</w:t>
      </w:r>
      <w:r>
        <w:t></w:t>
      </w:r>
      <w:r>
        <w:rPr>
          <w:rFonts w:hint="eastAsia"/>
        </w:rPr>
        <w:t>Міжнародного</w:t>
      </w:r>
      <w:r>
        <w:t></w:t>
      </w:r>
      <w:r>
        <w:rPr>
          <w:rFonts w:hint="eastAsia"/>
        </w:rPr>
        <w:t>гуманітарного</w:t>
      </w:r>
      <w:r>
        <w:t></w:t>
      </w:r>
      <w:r>
        <w:rPr>
          <w:rFonts w:hint="eastAsia"/>
        </w:rPr>
        <w:t>університету</w:t>
      </w:r>
      <w:r>
        <w:t></w:t>
      </w:r>
      <w:r>
        <w:t></w:t>
      </w:r>
      <w:r>
        <w:rPr>
          <w:rFonts w:hint="eastAsia"/>
        </w:rPr>
        <w:t>Проблеми</w:t>
      </w:r>
      <w:r>
        <w:t></w:t>
      </w:r>
      <w:r>
        <w:rPr>
          <w:rFonts w:hint="eastAsia"/>
        </w:rPr>
        <w:t>кримінального</w:t>
      </w:r>
      <w:r>
        <w:t></w:t>
      </w:r>
      <w:r>
        <w:rPr>
          <w:rFonts w:hint="eastAsia"/>
        </w:rPr>
        <w:t>права</w:t>
      </w:r>
      <w:r>
        <w:t></w:t>
      </w:r>
      <w:r>
        <w:t></w:t>
      </w:r>
      <w:r>
        <w:rPr>
          <w:rFonts w:hint="eastAsia"/>
        </w:rPr>
        <w:t>процесу</w:t>
      </w:r>
      <w:r>
        <w:t></w:t>
      </w:r>
      <w:r>
        <w:rPr>
          <w:rFonts w:hint="eastAsia"/>
        </w:rPr>
        <w:t>та</w:t>
      </w:r>
      <w:r>
        <w:t></w:t>
      </w:r>
      <w:r>
        <w:rPr>
          <w:rFonts w:hint="eastAsia"/>
        </w:rPr>
        <w:t>криміналістики</w:t>
      </w:r>
      <w:r>
        <w:t></w:t>
      </w:r>
      <w:r>
        <w:t></w:t>
      </w:r>
      <w:r>
        <w:rPr>
          <w:rFonts w:hint="eastAsia"/>
        </w:rPr>
        <w:t>за</w:t>
      </w:r>
      <w:r>
        <w:t></w:t>
      </w:r>
      <w:r>
        <w:t></w:t>
      </w:r>
      <w:r>
        <w:t></w:t>
      </w:r>
      <w:r>
        <w:t></w:t>
      </w:r>
      <w:r>
        <w:t></w:t>
      </w:r>
      <w:r>
        <w:t></w:t>
      </w:r>
      <w:r>
        <w:t></w:t>
      </w:r>
      <w:r>
        <w:t></w:t>
      </w:r>
      <w:r>
        <w:t></w:t>
      </w:r>
      <w:r>
        <w:t></w:t>
      </w:r>
      <w:r>
        <w:t></w:t>
      </w:r>
      <w:r>
        <w:rPr>
          <w:rFonts w:hint="eastAsia"/>
        </w:rPr>
        <w:t>роки</w:t>
      </w:r>
      <w:r>
        <w:t></w:t>
      </w:r>
    </w:p>
    <w:p w:rsidR="006870C9" w:rsidRDefault="006870C9" w:rsidP="006870C9">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Метою</w:t>
      </w:r>
      <w:r>
        <w:t></w:t>
      </w:r>
      <w:r>
        <w:rPr>
          <w:rFonts w:hint="eastAsia"/>
        </w:rPr>
        <w:t>дослідження</w:t>
      </w:r>
      <w:r>
        <w:t></w:t>
      </w:r>
      <w:r>
        <w:rPr>
          <w:rFonts w:hint="eastAsia"/>
        </w:rPr>
        <w:t>є</w:t>
      </w:r>
      <w:r>
        <w:t></w:t>
      </w:r>
      <w:r>
        <w:rPr>
          <w:rFonts w:hint="eastAsia"/>
        </w:rPr>
        <w:t>формування</w:t>
      </w:r>
      <w:r>
        <w:t></w:t>
      </w:r>
      <w:r>
        <w:rPr>
          <w:rFonts w:hint="eastAsia"/>
        </w:rPr>
        <w:t>та</w:t>
      </w:r>
      <w:r>
        <w:t></w:t>
      </w:r>
      <w:r>
        <w:rPr>
          <w:rFonts w:hint="eastAsia"/>
        </w:rPr>
        <w:t>обґрунтування</w:t>
      </w:r>
      <w:r>
        <w:t></w:t>
      </w:r>
      <w:r>
        <w:rPr>
          <w:rFonts w:hint="eastAsia"/>
        </w:rPr>
        <w:t>підходу</w:t>
      </w:r>
      <w:r>
        <w:t></w:t>
      </w:r>
      <w:r>
        <w:rPr>
          <w:rFonts w:hint="eastAsia"/>
        </w:rPr>
        <w:t>до</w:t>
      </w:r>
      <w:r>
        <w:t></w:t>
      </w:r>
      <w:r>
        <w:rPr>
          <w:rFonts w:hint="eastAsia"/>
        </w:rPr>
        <w:t>виокремлення</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окремої</w:t>
      </w:r>
      <w:r>
        <w:t></w:t>
      </w:r>
      <w:r>
        <w:rPr>
          <w:rFonts w:hint="eastAsia"/>
        </w:rPr>
        <w:t>кримінологічної</w:t>
      </w:r>
      <w:r>
        <w:t></w:t>
      </w:r>
      <w:r>
        <w:rPr>
          <w:rFonts w:hint="eastAsia"/>
        </w:rPr>
        <w:t>групи</w:t>
      </w:r>
      <w:r>
        <w:t></w:t>
      </w:r>
      <w:r>
        <w:rPr>
          <w:rFonts w:hint="eastAsia"/>
        </w:rPr>
        <w:t>суспільно</w:t>
      </w:r>
      <w:r>
        <w:t></w:t>
      </w:r>
      <w:r>
        <w:rPr>
          <w:rFonts w:hint="eastAsia"/>
        </w:rPr>
        <w:t>небезпечних</w:t>
      </w:r>
      <w:r>
        <w:t></w:t>
      </w:r>
      <w:r>
        <w:rPr>
          <w:rFonts w:hint="eastAsia"/>
        </w:rPr>
        <w:t>діянь</w:t>
      </w:r>
      <w:r>
        <w:t></w:t>
      </w:r>
      <w:r>
        <w:t></w:t>
      </w:r>
      <w:r>
        <w:rPr>
          <w:rFonts w:hint="eastAsia"/>
        </w:rPr>
        <w:t>аналіз</w:t>
      </w:r>
      <w:r>
        <w:t></w:t>
      </w:r>
      <w:r>
        <w:rPr>
          <w:rFonts w:hint="eastAsia"/>
        </w:rPr>
        <w:t>кримінологічних</w:t>
      </w:r>
      <w:r>
        <w:t></w:t>
      </w:r>
      <w:r>
        <w:rPr>
          <w:rFonts w:hint="eastAsia"/>
        </w:rPr>
        <w:t>засад</w:t>
      </w:r>
      <w:r>
        <w:t></w:t>
      </w:r>
      <w:r>
        <w:rPr>
          <w:rFonts w:hint="eastAsia"/>
        </w:rPr>
        <w:t>запобігання</w:t>
      </w:r>
      <w:r>
        <w:t></w:t>
      </w:r>
      <w:r>
        <w:rPr>
          <w:rFonts w:hint="eastAsia"/>
        </w:rPr>
        <w:t>ним</w:t>
      </w:r>
      <w:r>
        <w:t></w:t>
      </w:r>
      <w:r>
        <w:rPr>
          <w:rFonts w:hint="eastAsia"/>
        </w:rPr>
        <w:t>в</w:t>
      </w:r>
      <w:r>
        <w:t></w:t>
      </w:r>
      <w:r>
        <w:rPr>
          <w:rFonts w:hint="eastAsia"/>
        </w:rPr>
        <w:t>Україні</w:t>
      </w:r>
      <w:r>
        <w:t></w:t>
      </w:r>
      <w:r>
        <w:rPr>
          <w:rFonts w:hint="eastAsia"/>
        </w:rPr>
        <w:t>на</w:t>
      </w:r>
      <w:r>
        <w:t></w:t>
      </w:r>
      <w:r>
        <w:rPr>
          <w:rFonts w:hint="eastAsia"/>
        </w:rPr>
        <w:t>сучасному</w:t>
      </w:r>
      <w:r>
        <w:t></w:t>
      </w:r>
      <w:r>
        <w:rPr>
          <w:rFonts w:hint="eastAsia"/>
        </w:rPr>
        <w:t>етапі</w:t>
      </w:r>
      <w:r>
        <w:t></w:t>
      </w:r>
      <w:r>
        <w:rPr>
          <w:rFonts w:hint="eastAsia"/>
        </w:rPr>
        <w:t>та</w:t>
      </w:r>
      <w:r>
        <w:t></w:t>
      </w:r>
      <w:r>
        <w:rPr>
          <w:rFonts w:hint="eastAsia"/>
        </w:rPr>
        <w:t>формування</w:t>
      </w:r>
      <w:r>
        <w:t></w:t>
      </w:r>
      <w:r>
        <w:rPr>
          <w:rFonts w:hint="eastAsia"/>
        </w:rPr>
        <w:t>пропозицій</w:t>
      </w:r>
      <w:r>
        <w:t></w:t>
      </w:r>
      <w:r>
        <w:rPr>
          <w:rFonts w:hint="eastAsia"/>
        </w:rPr>
        <w:t>щодо</w:t>
      </w:r>
      <w:r>
        <w:t></w:t>
      </w:r>
      <w:r>
        <w:rPr>
          <w:rFonts w:hint="eastAsia"/>
        </w:rPr>
        <w:t>концептуальних</w:t>
      </w:r>
      <w:r>
        <w:t></w:t>
      </w:r>
      <w:r>
        <w:rPr>
          <w:rFonts w:hint="eastAsia"/>
        </w:rPr>
        <w:t>напрямів</w:t>
      </w:r>
      <w:r>
        <w:t></w:t>
      </w:r>
      <w:r>
        <w:rPr>
          <w:rFonts w:hint="eastAsia"/>
        </w:rPr>
        <w:t>удосконалення</w:t>
      </w:r>
      <w:r>
        <w:t></w:t>
      </w:r>
      <w:r>
        <w:rPr>
          <w:rFonts w:hint="eastAsia"/>
        </w:rPr>
        <w:t>запобіжної</w:t>
      </w:r>
      <w:r>
        <w:t></w:t>
      </w:r>
      <w:r>
        <w:rPr>
          <w:rFonts w:hint="eastAsia"/>
        </w:rPr>
        <w:t>діяльності</w:t>
      </w:r>
      <w:r>
        <w:t></w:t>
      </w:r>
      <w:r>
        <w:rPr>
          <w:rFonts w:hint="eastAsia"/>
        </w:rPr>
        <w:t>в</w:t>
      </w:r>
      <w:r>
        <w:t></w:t>
      </w:r>
      <w:r>
        <w:rPr>
          <w:rFonts w:hint="eastAsia"/>
        </w:rPr>
        <w:t>цій</w:t>
      </w:r>
      <w:r>
        <w:t></w:t>
      </w:r>
      <w:r>
        <w:rPr>
          <w:rFonts w:hint="eastAsia"/>
        </w:rPr>
        <w:t>сфері</w:t>
      </w:r>
      <w:r>
        <w:t></w:t>
      </w:r>
    </w:p>
    <w:p w:rsidR="006870C9" w:rsidRDefault="006870C9" w:rsidP="006870C9">
      <w:r>
        <w:rPr>
          <w:rFonts w:hint="eastAsia"/>
        </w:rPr>
        <w:t>Для</w:t>
      </w:r>
      <w:r>
        <w:t></w:t>
      </w:r>
      <w:r>
        <w:rPr>
          <w:rFonts w:hint="eastAsia"/>
        </w:rPr>
        <w:t>досягнення</w:t>
      </w:r>
      <w:r>
        <w:t></w:t>
      </w:r>
      <w:r>
        <w:rPr>
          <w:rFonts w:hint="eastAsia"/>
        </w:rPr>
        <w:t>зазначеної</w:t>
      </w:r>
      <w:r>
        <w:t></w:t>
      </w:r>
      <w:r>
        <w:rPr>
          <w:rFonts w:hint="eastAsia"/>
        </w:rPr>
        <w:t>мети</w:t>
      </w:r>
      <w:r>
        <w:t></w:t>
      </w:r>
      <w:r>
        <w:rPr>
          <w:rFonts w:hint="eastAsia"/>
        </w:rPr>
        <w:t>в</w:t>
      </w:r>
      <w:r>
        <w:t></w:t>
      </w:r>
      <w:r>
        <w:rPr>
          <w:rFonts w:hint="eastAsia"/>
        </w:rPr>
        <w:t>дисертації</w:t>
      </w:r>
      <w:r>
        <w:t></w:t>
      </w:r>
      <w:r>
        <w:rPr>
          <w:rFonts w:hint="eastAsia"/>
        </w:rPr>
        <w:t>вирішувалися</w:t>
      </w:r>
      <w:r>
        <w:t></w:t>
      </w:r>
      <w:r>
        <w:rPr>
          <w:rFonts w:hint="eastAsia"/>
        </w:rPr>
        <w:t>такі</w:t>
      </w:r>
      <w:r>
        <w:t></w:t>
      </w:r>
      <w:r>
        <w:rPr>
          <w:rFonts w:hint="eastAsia"/>
        </w:rPr>
        <w:t>завдання</w:t>
      </w:r>
      <w:r>
        <w:t></w:t>
      </w:r>
    </w:p>
    <w:p w:rsidR="006870C9" w:rsidRDefault="006870C9" w:rsidP="006870C9">
      <w:r>
        <w:rPr>
          <w:rFonts w:hint="eastAsia"/>
        </w:rPr>
        <w:t>систематизувати</w:t>
      </w:r>
      <w:r>
        <w:t></w:t>
      </w:r>
      <w:r>
        <w:rPr>
          <w:rFonts w:hint="eastAsia"/>
        </w:rPr>
        <w:t>історичний</w:t>
      </w:r>
      <w:r>
        <w:t></w:t>
      </w:r>
      <w:r>
        <w:rPr>
          <w:rFonts w:hint="eastAsia"/>
        </w:rPr>
        <w:t>досвід</w:t>
      </w:r>
      <w:r>
        <w:t></w:t>
      </w:r>
      <w:r>
        <w:rPr>
          <w:rFonts w:hint="eastAsia"/>
        </w:rPr>
        <w:t>розуміння</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та</w:t>
      </w:r>
      <w:r>
        <w:t></w:t>
      </w:r>
      <w:r>
        <w:rPr>
          <w:rFonts w:hint="eastAsia"/>
        </w:rPr>
        <w:t>запобігання</w:t>
      </w:r>
      <w:r>
        <w:t></w:t>
      </w:r>
      <w:r>
        <w:rPr>
          <w:rFonts w:hint="eastAsia"/>
        </w:rPr>
        <w:t>ним</w:t>
      </w:r>
      <w:r>
        <w:t></w:t>
      </w:r>
    </w:p>
    <w:p w:rsidR="006870C9" w:rsidRDefault="006870C9" w:rsidP="006870C9">
      <w:r>
        <w:rPr>
          <w:rFonts w:hint="eastAsia"/>
        </w:rPr>
        <w:t>виявити</w:t>
      </w:r>
      <w:r>
        <w:t></w:t>
      </w:r>
      <w:r>
        <w:rPr>
          <w:rFonts w:hint="eastAsia"/>
        </w:rPr>
        <w:t>сутність</w:t>
      </w:r>
      <w:r>
        <w:t></w:t>
      </w:r>
      <w:r>
        <w:rPr>
          <w:rFonts w:hint="eastAsia"/>
        </w:rPr>
        <w:t>та</w:t>
      </w:r>
      <w:r>
        <w:t></w:t>
      </w:r>
      <w:r>
        <w:rPr>
          <w:rFonts w:hint="eastAsia"/>
        </w:rPr>
        <w:t>природу</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p>
    <w:p w:rsidR="006870C9" w:rsidRDefault="006870C9" w:rsidP="006870C9">
      <w:r>
        <w:rPr>
          <w:rFonts w:hint="eastAsia"/>
        </w:rPr>
        <w:t>розглянути</w:t>
      </w:r>
      <w:r>
        <w:t></w:t>
      </w:r>
      <w:r>
        <w:rPr>
          <w:rFonts w:hint="eastAsia"/>
        </w:rPr>
        <w:t>їх</w:t>
      </w:r>
      <w:r>
        <w:t></w:t>
      </w:r>
      <w:r>
        <w:rPr>
          <w:rFonts w:hint="eastAsia"/>
        </w:rPr>
        <w:t>ознаки</w:t>
      </w:r>
      <w:r>
        <w:t></w:t>
      </w:r>
      <w:r>
        <w:rPr>
          <w:rFonts w:hint="eastAsia"/>
        </w:rPr>
        <w:t>в</w:t>
      </w:r>
      <w:r>
        <w:t></w:t>
      </w:r>
      <w:r>
        <w:rPr>
          <w:rFonts w:hint="eastAsia"/>
        </w:rPr>
        <w:t>контексті</w:t>
      </w:r>
      <w:r>
        <w:t></w:t>
      </w:r>
      <w:r>
        <w:rPr>
          <w:rFonts w:hint="eastAsia"/>
        </w:rPr>
        <w:t>організованої</w:t>
      </w:r>
      <w:r>
        <w:t></w:t>
      </w:r>
      <w:r>
        <w:rPr>
          <w:rFonts w:hint="eastAsia"/>
        </w:rPr>
        <w:t>транскордонної</w:t>
      </w:r>
      <w:r>
        <w:t></w:t>
      </w:r>
      <w:r>
        <w:rPr>
          <w:rFonts w:hint="eastAsia"/>
        </w:rPr>
        <w:t>тіньової</w:t>
      </w:r>
      <w:r>
        <w:t></w:t>
      </w:r>
      <w:r>
        <w:rPr>
          <w:rFonts w:hint="eastAsia"/>
        </w:rPr>
        <w:t>діяльності</w:t>
      </w:r>
      <w:r>
        <w:t></w:t>
      </w:r>
    </w:p>
    <w:p w:rsidR="006870C9" w:rsidRDefault="006870C9" w:rsidP="006870C9">
      <w:r>
        <w:rPr>
          <w:rFonts w:hint="eastAsia"/>
        </w:rPr>
        <w:t>сформувати</w:t>
      </w:r>
      <w:r>
        <w:t></w:t>
      </w:r>
      <w:r>
        <w:rPr>
          <w:rFonts w:hint="eastAsia"/>
        </w:rPr>
        <w:t>підхід</w:t>
      </w:r>
      <w:r>
        <w:t></w:t>
      </w:r>
      <w:r>
        <w:rPr>
          <w:rFonts w:hint="eastAsia"/>
        </w:rPr>
        <w:t>до</w:t>
      </w:r>
      <w:r>
        <w:t></w:t>
      </w:r>
      <w:r>
        <w:rPr>
          <w:rFonts w:hint="eastAsia"/>
        </w:rPr>
        <w:t>аналізу</w:t>
      </w:r>
      <w:r>
        <w:t></w:t>
      </w:r>
      <w:r>
        <w:rPr>
          <w:rFonts w:hint="eastAsia"/>
        </w:rPr>
        <w:t>кримінологічних</w:t>
      </w:r>
      <w:r>
        <w:t></w:t>
      </w:r>
      <w:r>
        <w:rPr>
          <w:rFonts w:hint="eastAsia"/>
        </w:rPr>
        <w:t>показників</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в</w:t>
      </w:r>
      <w:r>
        <w:t></w:t>
      </w:r>
      <w:r>
        <w:rPr>
          <w:rFonts w:hint="eastAsia"/>
        </w:rPr>
        <w:t>Україні</w:t>
      </w:r>
      <w:r>
        <w:t></w:t>
      </w:r>
      <w:r>
        <w:t></w:t>
      </w:r>
      <w:r>
        <w:rPr>
          <w:rFonts w:hint="eastAsia"/>
        </w:rPr>
        <w:t>та</w:t>
      </w:r>
      <w:r>
        <w:t></w:t>
      </w:r>
      <w:r>
        <w:rPr>
          <w:rFonts w:hint="eastAsia"/>
        </w:rPr>
        <w:t>охарактеризувати</w:t>
      </w:r>
      <w:r>
        <w:t></w:t>
      </w:r>
      <w:r>
        <w:rPr>
          <w:rFonts w:hint="eastAsia"/>
        </w:rPr>
        <w:t>кількісні</w:t>
      </w:r>
      <w:r>
        <w:t></w:t>
      </w:r>
      <w:r>
        <w:rPr>
          <w:rFonts w:hint="eastAsia"/>
        </w:rPr>
        <w:t>та</w:t>
      </w:r>
      <w:r>
        <w:t></w:t>
      </w:r>
      <w:r>
        <w:rPr>
          <w:rFonts w:hint="eastAsia"/>
        </w:rPr>
        <w:t>якісні</w:t>
      </w:r>
      <w:r>
        <w:t></w:t>
      </w:r>
      <w:r>
        <w:rPr>
          <w:rFonts w:hint="eastAsia"/>
        </w:rPr>
        <w:t>показники</w:t>
      </w:r>
      <w:r>
        <w:t></w:t>
      </w:r>
      <w:r>
        <w:rPr>
          <w:rFonts w:hint="eastAsia"/>
        </w:rPr>
        <w:t>цих</w:t>
      </w:r>
      <w:r>
        <w:t></w:t>
      </w:r>
      <w:r>
        <w:rPr>
          <w:rFonts w:hint="eastAsia"/>
        </w:rPr>
        <w:t>правопорушень</w:t>
      </w:r>
      <w:r>
        <w:t></w:t>
      </w:r>
    </w:p>
    <w:p w:rsidR="006870C9" w:rsidRDefault="006870C9" w:rsidP="006870C9">
      <w:r>
        <w:rPr>
          <w:rFonts w:hint="eastAsia"/>
        </w:rPr>
        <w:t>виявити</w:t>
      </w:r>
      <w:r>
        <w:t></w:t>
      </w:r>
      <w:r>
        <w:rPr>
          <w:rFonts w:hint="eastAsia"/>
        </w:rPr>
        <w:t>основні</w:t>
      </w:r>
      <w:r>
        <w:t></w:t>
      </w:r>
      <w:r>
        <w:rPr>
          <w:rFonts w:hint="eastAsia"/>
        </w:rPr>
        <w:t>фактори</w:t>
      </w:r>
      <w:r>
        <w:t></w:t>
      </w:r>
      <w:r>
        <w:rPr>
          <w:rFonts w:hint="eastAsia"/>
        </w:rPr>
        <w:t>вчинення</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в</w:t>
      </w:r>
      <w:r>
        <w:t></w:t>
      </w:r>
      <w:r>
        <w:rPr>
          <w:rFonts w:hint="eastAsia"/>
        </w:rPr>
        <w:t>Україні</w:t>
      </w:r>
      <w:r>
        <w:t></w:t>
      </w:r>
    </w:p>
    <w:p w:rsidR="006870C9" w:rsidRDefault="006870C9" w:rsidP="006870C9">
      <w:r>
        <w:rPr>
          <w:rFonts w:hint="eastAsia"/>
        </w:rPr>
        <w:t>узагальнити</w:t>
      </w:r>
      <w:r>
        <w:t></w:t>
      </w:r>
      <w:r>
        <w:rPr>
          <w:rFonts w:hint="eastAsia"/>
        </w:rPr>
        <w:t>кримінологічні</w:t>
      </w:r>
      <w:r>
        <w:t></w:t>
      </w:r>
      <w:r>
        <w:rPr>
          <w:rFonts w:hint="eastAsia"/>
        </w:rPr>
        <w:t>ознаки</w:t>
      </w:r>
      <w:r>
        <w:t></w:t>
      </w:r>
      <w:r>
        <w:rPr>
          <w:rFonts w:hint="eastAsia"/>
        </w:rPr>
        <w:t>осіб</w:t>
      </w:r>
      <w:r>
        <w:t></w:t>
      </w:r>
      <w:r>
        <w:t></w:t>
      </w:r>
      <w:r>
        <w:rPr>
          <w:rFonts w:hint="eastAsia"/>
        </w:rPr>
        <w:t>які</w:t>
      </w:r>
      <w:r>
        <w:t></w:t>
      </w:r>
      <w:r>
        <w:rPr>
          <w:rFonts w:hint="eastAsia"/>
        </w:rPr>
        <w:t>вчиняють</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виявити</w:t>
      </w:r>
      <w:r>
        <w:t></w:t>
      </w:r>
      <w:r>
        <w:rPr>
          <w:rFonts w:hint="eastAsia"/>
        </w:rPr>
        <w:t>закономірності</w:t>
      </w:r>
      <w:r>
        <w:t></w:t>
      </w:r>
      <w:r>
        <w:rPr>
          <w:rFonts w:hint="eastAsia"/>
        </w:rPr>
        <w:t>зв’язків</w:t>
      </w:r>
      <w:r>
        <w:t></w:t>
      </w:r>
      <w:r>
        <w:rPr>
          <w:rFonts w:hint="eastAsia"/>
        </w:rPr>
        <w:t>між</w:t>
      </w:r>
      <w:r>
        <w:t></w:t>
      </w:r>
      <w:r>
        <w:rPr>
          <w:rFonts w:hint="eastAsia"/>
        </w:rPr>
        <w:t>особистістю</w:t>
      </w:r>
      <w:r>
        <w:t></w:t>
      </w:r>
      <w:r>
        <w:rPr>
          <w:rFonts w:hint="eastAsia"/>
        </w:rPr>
        <w:t>правопорушника</w:t>
      </w:r>
      <w:r>
        <w:t></w:t>
      </w:r>
      <w:r>
        <w:rPr>
          <w:rFonts w:hint="eastAsia"/>
        </w:rPr>
        <w:t>та</w:t>
      </w:r>
      <w:r>
        <w:t></w:t>
      </w:r>
      <w:r>
        <w:rPr>
          <w:rFonts w:hint="eastAsia"/>
        </w:rPr>
        <w:t>специфікою</w:t>
      </w:r>
      <w:r>
        <w:t></w:t>
      </w:r>
      <w:r>
        <w:rPr>
          <w:rFonts w:hint="eastAsia"/>
        </w:rPr>
        <w:t>транскордонної</w:t>
      </w:r>
      <w:r>
        <w:t></w:t>
      </w:r>
      <w:r>
        <w:rPr>
          <w:rFonts w:hint="eastAsia"/>
        </w:rPr>
        <w:t>тіньової</w:t>
      </w:r>
      <w:r>
        <w:t></w:t>
      </w:r>
      <w:r>
        <w:rPr>
          <w:rFonts w:hint="eastAsia"/>
        </w:rPr>
        <w:t>діяльності</w:t>
      </w:r>
      <w:r>
        <w:t></w:t>
      </w:r>
    </w:p>
    <w:p w:rsidR="006870C9" w:rsidRDefault="006870C9" w:rsidP="006870C9">
      <w:r>
        <w:rPr>
          <w:rFonts w:hint="eastAsia"/>
        </w:rPr>
        <w:t>на</w:t>
      </w:r>
      <w:r>
        <w:t></w:t>
      </w:r>
      <w:r>
        <w:rPr>
          <w:rFonts w:hint="eastAsia"/>
        </w:rPr>
        <w:t>підставі</w:t>
      </w:r>
      <w:r>
        <w:t></w:t>
      </w:r>
      <w:r>
        <w:rPr>
          <w:rFonts w:hint="eastAsia"/>
        </w:rPr>
        <w:t>аналізу</w:t>
      </w:r>
      <w:r>
        <w:t></w:t>
      </w:r>
      <w:r>
        <w:rPr>
          <w:rFonts w:hint="eastAsia"/>
        </w:rPr>
        <w:t>концептуальних</w:t>
      </w:r>
      <w:r>
        <w:t></w:t>
      </w:r>
      <w:r>
        <w:rPr>
          <w:rFonts w:hint="eastAsia"/>
        </w:rPr>
        <w:t>напрямів</w:t>
      </w:r>
      <w:r>
        <w:t></w:t>
      </w:r>
      <w:r>
        <w:rPr>
          <w:rFonts w:hint="eastAsia"/>
        </w:rPr>
        <w:t>запобіжної</w:t>
      </w:r>
      <w:r>
        <w:t></w:t>
      </w:r>
      <w:r>
        <w:rPr>
          <w:rFonts w:hint="eastAsia"/>
        </w:rPr>
        <w:t>діяльності</w:t>
      </w:r>
      <w:r>
        <w:t></w:t>
      </w:r>
      <w:r>
        <w:rPr>
          <w:rFonts w:hint="eastAsia"/>
        </w:rPr>
        <w:t>визначити</w:t>
      </w:r>
      <w:r>
        <w:t></w:t>
      </w:r>
      <w:r>
        <w:rPr>
          <w:rFonts w:hint="eastAsia"/>
        </w:rPr>
        <w:t>підхід</w:t>
      </w:r>
      <w:r>
        <w:t></w:t>
      </w:r>
      <w:r>
        <w:rPr>
          <w:rFonts w:hint="eastAsia"/>
        </w:rPr>
        <w:t>до</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із</w:t>
      </w:r>
      <w:r>
        <w:t></w:t>
      </w:r>
      <w:r>
        <w:rPr>
          <w:rFonts w:hint="eastAsia"/>
        </w:rPr>
        <w:t>переміщенням</w:t>
      </w:r>
      <w:r>
        <w:t></w:t>
      </w:r>
      <w:r>
        <w:rPr>
          <w:rFonts w:hint="eastAsia"/>
        </w:rPr>
        <w:t>товарів</w:t>
      </w:r>
      <w:r>
        <w:t></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на</w:t>
      </w:r>
      <w:r>
        <w:t></w:t>
      </w:r>
      <w:r>
        <w:rPr>
          <w:rFonts w:hint="eastAsia"/>
        </w:rPr>
        <w:t>сучасному</w:t>
      </w:r>
      <w:r>
        <w:t></w:t>
      </w:r>
      <w:r>
        <w:rPr>
          <w:rFonts w:hint="eastAsia"/>
        </w:rPr>
        <w:t>етапі</w:t>
      </w:r>
      <w:r>
        <w:t></w:t>
      </w:r>
    </w:p>
    <w:p w:rsidR="006870C9" w:rsidRDefault="006870C9" w:rsidP="006870C9">
      <w:r>
        <w:rPr>
          <w:rFonts w:hint="eastAsia"/>
        </w:rPr>
        <w:t>охарактеризувати</w:t>
      </w:r>
      <w:r>
        <w:t></w:t>
      </w:r>
      <w:r>
        <w:rPr>
          <w:rFonts w:hint="eastAsia"/>
        </w:rPr>
        <w:t>правові</w:t>
      </w:r>
      <w:r>
        <w:t></w:t>
      </w:r>
      <w:r>
        <w:rPr>
          <w:rFonts w:hint="eastAsia"/>
        </w:rPr>
        <w:t>інструменти</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та</w:t>
      </w:r>
      <w:r>
        <w:t></w:t>
      </w:r>
      <w:r>
        <w:rPr>
          <w:rFonts w:hint="eastAsia"/>
        </w:rPr>
        <w:t>сформулювати</w:t>
      </w:r>
      <w:r>
        <w:t></w:t>
      </w:r>
      <w:r>
        <w:rPr>
          <w:rFonts w:hint="eastAsia"/>
        </w:rPr>
        <w:t>пропозиції</w:t>
      </w:r>
      <w:r>
        <w:t></w:t>
      </w:r>
      <w:r>
        <w:rPr>
          <w:rFonts w:hint="eastAsia"/>
        </w:rPr>
        <w:t>для</w:t>
      </w:r>
      <w:r>
        <w:t></w:t>
      </w:r>
      <w:r>
        <w:rPr>
          <w:rFonts w:hint="eastAsia"/>
        </w:rPr>
        <w:t>вдосконалення</w:t>
      </w:r>
      <w:r>
        <w:t></w:t>
      </w:r>
      <w:r>
        <w:rPr>
          <w:rFonts w:hint="eastAsia"/>
        </w:rPr>
        <w:t>законодавства</w:t>
      </w:r>
      <w:r>
        <w:t></w:t>
      </w:r>
    </w:p>
    <w:p w:rsidR="006870C9" w:rsidRDefault="006870C9" w:rsidP="006870C9">
      <w:r>
        <w:rPr>
          <w:rFonts w:hint="eastAsia"/>
        </w:rPr>
        <w:t>розглянути</w:t>
      </w:r>
      <w:r>
        <w:t></w:t>
      </w:r>
      <w:r>
        <w:rPr>
          <w:rFonts w:hint="eastAsia"/>
        </w:rPr>
        <w:t>проблеми</w:t>
      </w:r>
      <w:r>
        <w:t></w:t>
      </w:r>
      <w:r>
        <w:rPr>
          <w:rFonts w:hint="eastAsia"/>
        </w:rPr>
        <w:t>взаємодії</w:t>
      </w:r>
      <w:r>
        <w:t></w:t>
      </w:r>
      <w:r>
        <w:rPr>
          <w:rFonts w:hint="eastAsia"/>
        </w:rPr>
        <w:t>суб’єктів</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та</w:t>
      </w:r>
      <w:r>
        <w:t></w:t>
      </w:r>
      <w:r>
        <w:rPr>
          <w:rFonts w:hint="eastAsia"/>
        </w:rPr>
        <w:t>визначити</w:t>
      </w:r>
      <w:r>
        <w:t></w:t>
      </w:r>
      <w:r>
        <w:rPr>
          <w:rFonts w:hint="eastAsia"/>
        </w:rPr>
        <w:t>шляхи</w:t>
      </w:r>
      <w:r>
        <w:t></w:t>
      </w:r>
      <w:r>
        <w:rPr>
          <w:rFonts w:hint="eastAsia"/>
        </w:rPr>
        <w:t>підвищення</w:t>
      </w:r>
      <w:r>
        <w:t></w:t>
      </w:r>
      <w:r>
        <w:rPr>
          <w:rFonts w:hint="eastAsia"/>
        </w:rPr>
        <w:t>її</w:t>
      </w:r>
      <w:r>
        <w:t></w:t>
      </w:r>
      <w:r>
        <w:rPr>
          <w:rFonts w:hint="eastAsia"/>
        </w:rPr>
        <w:t>ефективності</w:t>
      </w:r>
      <w:r>
        <w:t></w:t>
      </w:r>
    </w:p>
    <w:p w:rsidR="006870C9" w:rsidRDefault="006870C9" w:rsidP="006870C9">
      <w:r>
        <w:rPr>
          <w:rFonts w:hint="eastAsia"/>
        </w:rPr>
        <w:t>Об’єктом</w:t>
      </w:r>
      <w:r>
        <w:t></w:t>
      </w:r>
      <w:r>
        <w:rPr>
          <w:rFonts w:hint="eastAsia"/>
        </w:rPr>
        <w:t>дослідження</w:t>
      </w:r>
      <w:r>
        <w:t></w:t>
      </w:r>
      <w:r>
        <w:rPr>
          <w:rFonts w:hint="eastAsia"/>
        </w:rPr>
        <w:t>є</w:t>
      </w:r>
      <w:r>
        <w:t></w:t>
      </w:r>
      <w:r>
        <w:rPr>
          <w:rFonts w:hint="eastAsia"/>
        </w:rPr>
        <w:t>суспільні</w:t>
      </w:r>
      <w:r>
        <w:t></w:t>
      </w:r>
      <w:r>
        <w:rPr>
          <w:rFonts w:hint="eastAsia"/>
        </w:rPr>
        <w:t>відносини</w:t>
      </w:r>
      <w:r>
        <w:t></w:t>
      </w:r>
      <w:r>
        <w:rPr>
          <w:rFonts w:hint="eastAsia"/>
        </w:rPr>
        <w:t>у</w:t>
      </w:r>
      <w:r>
        <w:t></w:t>
      </w:r>
      <w:r>
        <w:rPr>
          <w:rFonts w:hint="eastAsia"/>
        </w:rPr>
        <w:t>сфері</w:t>
      </w:r>
      <w:r>
        <w:t></w:t>
      </w:r>
      <w:r>
        <w:rPr>
          <w:rFonts w:hint="eastAsia"/>
        </w:rPr>
        <w:t>запобігання</w:t>
      </w:r>
      <w:r>
        <w:t></w:t>
      </w:r>
      <w:r>
        <w:rPr>
          <w:rFonts w:hint="eastAsia"/>
        </w:rPr>
        <w:t>тіньовій</w:t>
      </w:r>
      <w:r>
        <w:t></w:t>
      </w:r>
      <w:r>
        <w:rPr>
          <w:rFonts w:hint="eastAsia"/>
        </w:rPr>
        <w:t>економічній</w:t>
      </w:r>
      <w:r>
        <w:t></w:t>
      </w:r>
      <w:r>
        <w:rPr>
          <w:rFonts w:hint="eastAsia"/>
        </w:rPr>
        <w:t>діяльності</w:t>
      </w:r>
      <w:r>
        <w:t></w:t>
      </w:r>
      <w:r>
        <w:rPr>
          <w:rFonts w:hint="eastAsia"/>
        </w:rPr>
        <w:t>транскордонного</w:t>
      </w:r>
      <w:r>
        <w:t></w:t>
      </w:r>
      <w:r>
        <w:rPr>
          <w:rFonts w:hint="eastAsia"/>
        </w:rPr>
        <w:t>характеру</w:t>
      </w:r>
      <w:r>
        <w:t></w:t>
      </w:r>
    </w:p>
    <w:p w:rsidR="006870C9" w:rsidRDefault="006870C9" w:rsidP="006870C9">
      <w:r>
        <w:rPr>
          <w:rFonts w:hint="eastAsia"/>
        </w:rPr>
        <w:t>Предметом</w:t>
      </w:r>
      <w:r>
        <w:t></w:t>
      </w:r>
      <w:r>
        <w:rPr>
          <w:rFonts w:hint="eastAsia"/>
        </w:rPr>
        <w:t>дослідження</w:t>
      </w:r>
      <w:r>
        <w:t></w:t>
      </w:r>
      <w:r>
        <w:rPr>
          <w:rFonts w:hint="eastAsia"/>
        </w:rPr>
        <w:t>є</w:t>
      </w:r>
      <w:r>
        <w:t></w:t>
      </w:r>
      <w:r>
        <w:rPr>
          <w:rFonts w:hint="eastAsia"/>
        </w:rPr>
        <w:t>кримінологічні</w:t>
      </w:r>
      <w:r>
        <w:t></w:t>
      </w:r>
      <w:r>
        <w:rPr>
          <w:rFonts w:hint="eastAsia"/>
        </w:rPr>
        <w:t>засади</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на</w:t>
      </w:r>
      <w:r>
        <w:t></w:t>
      </w:r>
      <w:r>
        <w:rPr>
          <w:rFonts w:hint="eastAsia"/>
        </w:rPr>
        <w:t>сучасному</w:t>
      </w:r>
      <w:r>
        <w:t></w:t>
      </w:r>
      <w:r>
        <w:rPr>
          <w:rFonts w:hint="eastAsia"/>
        </w:rPr>
        <w:t>етапі</w:t>
      </w:r>
      <w:r>
        <w:t></w:t>
      </w:r>
      <w:r>
        <w:rPr>
          <w:rFonts w:hint="eastAsia"/>
        </w:rPr>
        <w:t>в</w:t>
      </w:r>
      <w:r>
        <w:t></w:t>
      </w:r>
      <w:r>
        <w:rPr>
          <w:rFonts w:hint="eastAsia"/>
        </w:rPr>
        <w:t>Україні</w:t>
      </w:r>
      <w:r>
        <w:t></w:t>
      </w:r>
    </w:p>
    <w:p w:rsidR="006870C9" w:rsidRDefault="006870C9" w:rsidP="006870C9">
      <w:r>
        <w:rPr>
          <w:rFonts w:hint="eastAsia"/>
        </w:rPr>
        <w:t>Методи</w:t>
      </w:r>
      <w:r>
        <w:t></w:t>
      </w:r>
      <w:r>
        <w:rPr>
          <w:rFonts w:hint="eastAsia"/>
        </w:rPr>
        <w:t>дослідження</w:t>
      </w:r>
      <w:r>
        <w:t></w:t>
      </w:r>
      <w:r>
        <w:rPr>
          <w:rFonts w:hint="eastAsia"/>
        </w:rPr>
        <w:t>обрані</w:t>
      </w:r>
      <w:r>
        <w:t></w:t>
      </w:r>
      <w:r>
        <w:rPr>
          <w:rFonts w:hint="eastAsia"/>
        </w:rPr>
        <w:t>з</w:t>
      </w:r>
      <w:r>
        <w:t></w:t>
      </w:r>
      <w:r>
        <w:rPr>
          <w:rFonts w:hint="eastAsia"/>
        </w:rPr>
        <w:t>урахуванням</w:t>
      </w:r>
      <w:r>
        <w:t></w:t>
      </w:r>
      <w:r>
        <w:rPr>
          <w:rFonts w:hint="eastAsia"/>
        </w:rPr>
        <w:t>поставлених</w:t>
      </w:r>
      <w:r>
        <w:t></w:t>
      </w:r>
      <w:r>
        <w:rPr>
          <w:rFonts w:hint="eastAsia"/>
        </w:rPr>
        <w:t>мети</w:t>
      </w:r>
      <w:r>
        <w:t></w:t>
      </w:r>
      <w:r>
        <w:rPr>
          <w:rFonts w:hint="eastAsia"/>
        </w:rPr>
        <w:t>і</w:t>
      </w:r>
      <w:r>
        <w:t></w:t>
      </w:r>
      <w:r>
        <w:rPr>
          <w:rFonts w:hint="eastAsia"/>
        </w:rPr>
        <w:t>завдань</w:t>
      </w:r>
      <w:r>
        <w:t></w:t>
      </w:r>
      <w:r>
        <w:t></w:t>
      </w:r>
      <w:r>
        <w:rPr>
          <w:rFonts w:hint="eastAsia"/>
        </w:rPr>
        <w:t>Методологічною</w:t>
      </w:r>
      <w:r>
        <w:t></w:t>
      </w:r>
      <w:r>
        <w:rPr>
          <w:rFonts w:hint="eastAsia"/>
        </w:rPr>
        <w:t>основою</w:t>
      </w:r>
      <w:r>
        <w:t></w:t>
      </w:r>
      <w:r>
        <w:rPr>
          <w:rFonts w:hint="eastAsia"/>
        </w:rPr>
        <w:t>дисертаційного</w:t>
      </w:r>
      <w:r>
        <w:t></w:t>
      </w:r>
      <w:r>
        <w:rPr>
          <w:rFonts w:hint="eastAsia"/>
        </w:rPr>
        <w:t>дослідження</w:t>
      </w:r>
      <w:r>
        <w:t></w:t>
      </w:r>
      <w:r>
        <w:rPr>
          <w:rFonts w:hint="eastAsia"/>
        </w:rPr>
        <w:t>є</w:t>
      </w:r>
      <w:r>
        <w:t></w:t>
      </w:r>
      <w:r>
        <w:rPr>
          <w:rFonts w:hint="eastAsia"/>
        </w:rPr>
        <w:t>діалектичний</w:t>
      </w:r>
      <w:r>
        <w:t></w:t>
      </w:r>
      <w:r>
        <w:rPr>
          <w:rFonts w:hint="eastAsia"/>
        </w:rPr>
        <w:t>метод</w:t>
      </w:r>
      <w:r>
        <w:t></w:t>
      </w:r>
      <w:r>
        <w:rPr>
          <w:rFonts w:hint="eastAsia"/>
        </w:rPr>
        <w:t>пізнання</w:t>
      </w:r>
      <w:r>
        <w:t></w:t>
      </w:r>
      <w:r>
        <w:rPr>
          <w:rFonts w:hint="eastAsia"/>
        </w:rPr>
        <w:t>дійсності</w:t>
      </w:r>
      <w:r>
        <w:t></w:t>
      </w:r>
      <w:r>
        <w:t></w:t>
      </w:r>
      <w:r>
        <w:rPr>
          <w:rFonts w:hint="eastAsia"/>
        </w:rPr>
        <w:t>на</w:t>
      </w:r>
      <w:r>
        <w:t></w:t>
      </w:r>
      <w:r>
        <w:rPr>
          <w:rFonts w:hint="eastAsia"/>
        </w:rPr>
        <w:t>підставі</w:t>
      </w:r>
      <w:r>
        <w:t></w:t>
      </w:r>
      <w:r>
        <w:rPr>
          <w:rFonts w:hint="eastAsia"/>
        </w:rPr>
        <w:t>якого</w:t>
      </w:r>
      <w:r>
        <w:t></w:t>
      </w:r>
      <w:r>
        <w:rPr>
          <w:rFonts w:hint="eastAsia"/>
        </w:rPr>
        <w:t>всі</w:t>
      </w:r>
      <w:r>
        <w:t></w:t>
      </w:r>
      <w:r>
        <w:rPr>
          <w:rFonts w:hint="eastAsia"/>
        </w:rPr>
        <w:t>явища</w:t>
      </w:r>
      <w:r>
        <w:t></w:t>
      </w:r>
      <w:r>
        <w:rPr>
          <w:rFonts w:hint="eastAsia"/>
        </w:rPr>
        <w:t>розглядаються</w:t>
      </w:r>
      <w:r>
        <w:t></w:t>
      </w:r>
      <w:r>
        <w:rPr>
          <w:rFonts w:hint="eastAsia"/>
        </w:rPr>
        <w:t>в</w:t>
      </w:r>
      <w:r>
        <w:t></w:t>
      </w:r>
      <w:r>
        <w:rPr>
          <w:rFonts w:hint="eastAsia"/>
        </w:rPr>
        <w:t>єдності</w:t>
      </w:r>
      <w:r>
        <w:t></w:t>
      </w:r>
      <w:r>
        <w:rPr>
          <w:rFonts w:hint="eastAsia"/>
        </w:rPr>
        <w:t>їх</w:t>
      </w:r>
      <w:r>
        <w:t></w:t>
      </w:r>
      <w:r>
        <w:rPr>
          <w:rFonts w:hint="eastAsia"/>
        </w:rPr>
        <w:t>соціального</w:t>
      </w:r>
      <w:r>
        <w:t></w:t>
      </w:r>
      <w:r>
        <w:rPr>
          <w:rFonts w:hint="eastAsia"/>
        </w:rPr>
        <w:t>змісту</w:t>
      </w:r>
      <w:r>
        <w:t></w:t>
      </w:r>
      <w:r>
        <w:rPr>
          <w:rFonts w:hint="eastAsia"/>
        </w:rPr>
        <w:t>і</w:t>
      </w:r>
      <w:r>
        <w:t></w:t>
      </w:r>
      <w:r>
        <w:rPr>
          <w:rFonts w:hint="eastAsia"/>
        </w:rPr>
        <w:t>юридичної</w:t>
      </w:r>
      <w:r>
        <w:t></w:t>
      </w:r>
      <w:r>
        <w:rPr>
          <w:rFonts w:hint="eastAsia"/>
        </w:rPr>
        <w:t>форми</w:t>
      </w:r>
      <w:r>
        <w:t></w:t>
      </w:r>
      <w:r>
        <w:t></w:t>
      </w:r>
      <w:r>
        <w:rPr>
          <w:rFonts w:hint="eastAsia"/>
        </w:rPr>
        <w:t>В</w:t>
      </w:r>
      <w:r>
        <w:t></w:t>
      </w:r>
      <w:r>
        <w:rPr>
          <w:rFonts w:hint="eastAsia"/>
        </w:rPr>
        <w:t>роботі</w:t>
      </w:r>
      <w:r>
        <w:t></w:t>
      </w:r>
      <w:r>
        <w:rPr>
          <w:rFonts w:hint="eastAsia"/>
        </w:rPr>
        <w:t>використана</w:t>
      </w:r>
      <w:r>
        <w:t></w:t>
      </w:r>
      <w:r>
        <w:rPr>
          <w:rFonts w:hint="eastAsia"/>
        </w:rPr>
        <w:t>сукупність</w:t>
      </w:r>
      <w:r>
        <w:t></w:t>
      </w:r>
      <w:r>
        <w:rPr>
          <w:rFonts w:hint="eastAsia"/>
        </w:rPr>
        <w:t>методів</w:t>
      </w:r>
      <w:r>
        <w:t></w:t>
      </w:r>
      <w:r>
        <w:t></w:t>
      </w:r>
      <w:r>
        <w:rPr>
          <w:rFonts w:hint="eastAsia"/>
        </w:rPr>
        <w:t>яка</w:t>
      </w:r>
      <w:r>
        <w:t></w:t>
      </w:r>
      <w:r>
        <w:rPr>
          <w:rFonts w:hint="eastAsia"/>
        </w:rPr>
        <w:t>складається</w:t>
      </w:r>
      <w:r>
        <w:t></w:t>
      </w:r>
      <w:r>
        <w:rPr>
          <w:rFonts w:hint="eastAsia"/>
        </w:rPr>
        <w:t>із</w:t>
      </w:r>
      <w:r>
        <w:t></w:t>
      </w:r>
      <w:r>
        <w:rPr>
          <w:rFonts w:hint="eastAsia"/>
        </w:rPr>
        <w:t>загальнонаукових</w:t>
      </w:r>
      <w:r>
        <w:t></w:t>
      </w:r>
      <w:r>
        <w:rPr>
          <w:rFonts w:hint="eastAsia"/>
        </w:rPr>
        <w:t>та</w:t>
      </w:r>
      <w:r>
        <w:t></w:t>
      </w:r>
      <w:r>
        <w:rPr>
          <w:rFonts w:hint="eastAsia"/>
        </w:rPr>
        <w:t>спеціальних</w:t>
      </w:r>
      <w:r>
        <w:t></w:t>
      </w:r>
      <w:r>
        <w:rPr>
          <w:rFonts w:hint="eastAsia"/>
        </w:rPr>
        <w:t>інструментів</w:t>
      </w:r>
      <w:r>
        <w:t></w:t>
      </w:r>
      <w:r>
        <w:rPr>
          <w:rFonts w:hint="eastAsia"/>
        </w:rPr>
        <w:t>дослідження</w:t>
      </w:r>
      <w:r>
        <w:t></w:t>
      </w:r>
      <w:r>
        <w:t></w:t>
      </w:r>
      <w:r>
        <w:rPr>
          <w:rFonts w:hint="eastAsia"/>
        </w:rPr>
        <w:t>Серед</w:t>
      </w:r>
      <w:r>
        <w:t></w:t>
      </w:r>
      <w:r>
        <w:rPr>
          <w:rFonts w:hint="eastAsia"/>
        </w:rPr>
        <w:t>них</w:t>
      </w:r>
      <w:r>
        <w:t></w:t>
      </w:r>
      <w:r>
        <w:t></w:t>
      </w:r>
      <w:r>
        <w:rPr>
          <w:rFonts w:hint="eastAsia"/>
        </w:rPr>
        <w:t>формально</w:t>
      </w:r>
      <w:r>
        <w:t></w:t>
      </w:r>
      <w:r>
        <w:rPr>
          <w:rFonts w:hint="eastAsia"/>
        </w:rPr>
        <w:t>логічний</w:t>
      </w:r>
      <w:r>
        <w:t></w:t>
      </w:r>
      <w:r>
        <w:t></w:t>
      </w:r>
      <w:r>
        <w:rPr>
          <w:rFonts w:hint="eastAsia"/>
        </w:rPr>
        <w:t>який</w:t>
      </w:r>
      <w:r>
        <w:t></w:t>
      </w:r>
      <w:r>
        <w:rPr>
          <w:rFonts w:hint="eastAsia"/>
        </w:rPr>
        <w:t>використано</w:t>
      </w:r>
      <w:r>
        <w:t></w:t>
      </w:r>
      <w:r>
        <w:rPr>
          <w:rFonts w:hint="eastAsia"/>
        </w:rPr>
        <w:t>при</w:t>
      </w:r>
      <w:r>
        <w:t></w:t>
      </w:r>
      <w:r>
        <w:rPr>
          <w:rFonts w:hint="eastAsia"/>
        </w:rPr>
        <w:t>формуванні</w:t>
      </w:r>
      <w:r>
        <w:t></w:t>
      </w:r>
      <w:r>
        <w:rPr>
          <w:rFonts w:hint="eastAsia"/>
        </w:rPr>
        <w:t>групи</w:t>
      </w:r>
      <w:r>
        <w:t></w:t>
      </w:r>
      <w:r>
        <w:rPr>
          <w:rFonts w:hint="eastAsia"/>
        </w:rPr>
        <w:t>правопорушень</w:t>
      </w:r>
      <w:r>
        <w:t></w:t>
      </w:r>
      <w:r>
        <w:t></w:t>
      </w:r>
      <w:r>
        <w:rPr>
          <w:rFonts w:hint="eastAsia"/>
        </w:rPr>
        <w:t>які</w:t>
      </w:r>
      <w:r>
        <w:t></w:t>
      </w:r>
      <w:r>
        <w:rPr>
          <w:rFonts w:hint="eastAsia"/>
        </w:rPr>
        <w:t>складають</w:t>
      </w:r>
      <w:r>
        <w:t></w:t>
      </w:r>
      <w:r>
        <w:rPr>
          <w:rFonts w:hint="eastAsia"/>
        </w:rPr>
        <w:t>предмет</w:t>
      </w:r>
      <w:r>
        <w:t></w:t>
      </w:r>
      <w:r>
        <w:rPr>
          <w:rFonts w:hint="eastAsia"/>
        </w:rPr>
        <w:t>дослідження</w:t>
      </w:r>
      <w:r>
        <w:t></w:t>
      </w:r>
      <w:r>
        <w:t></w:t>
      </w:r>
      <w:r>
        <w:rPr>
          <w:rFonts w:hint="eastAsia"/>
        </w:rPr>
        <w:t>підрозділ</w:t>
      </w:r>
      <w:r>
        <w:t></w:t>
      </w:r>
      <w:r>
        <w:t></w:t>
      </w:r>
      <w:r>
        <w:t></w:t>
      </w:r>
      <w:r>
        <w:t></w:t>
      </w:r>
      <w:r>
        <w:t></w:t>
      </w:r>
      <w:r>
        <w:t></w:t>
      </w:r>
      <w:r>
        <w:t></w:t>
      </w:r>
      <w:r>
        <w:rPr>
          <w:rFonts w:hint="eastAsia"/>
        </w:rPr>
        <w:t>при</w:t>
      </w:r>
      <w:r>
        <w:t></w:t>
      </w:r>
      <w:r>
        <w:rPr>
          <w:rFonts w:hint="eastAsia"/>
        </w:rPr>
        <w:t>визначенні</w:t>
      </w:r>
      <w:r>
        <w:t></w:t>
      </w:r>
      <w:r>
        <w:rPr>
          <w:rFonts w:hint="eastAsia"/>
        </w:rPr>
        <w:t>підходу</w:t>
      </w:r>
      <w:r>
        <w:t></w:t>
      </w:r>
      <w:r>
        <w:rPr>
          <w:rFonts w:hint="eastAsia"/>
        </w:rPr>
        <w:t>до</w:t>
      </w:r>
      <w:r>
        <w:t></w:t>
      </w:r>
      <w:r>
        <w:rPr>
          <w:rFonts w:hint="eastAsia"/>
        </w:rPr>
        <w:t>кримінологічного</w:t>
      </w:r>
      <w:r>
        <w:t></w:t>
      </w:r>
      <w:r>
        <w:rPr>
          <w:rFonts w:hint="eastAsia"/>
        </w:rPr>
        <w:t>аналізу</w:t>
      </w:r>
      <w:r>
        <w:t></w:t>
      </w:r>
      <w:r>
        <w:rPr>
          <w:rFonts w:hint="eastAsia"/>
        </w:rPr>
        <w:t>показників</w:t>
      </w:r>
      <w:r>
        <w:t></w:t>
      </w:r>
      <w:r>
        <w:rPr>
          <w:rFonts w:hint="eastAsia"/>
        </w:rPr>
        <w:t>зазначених</w:t>
      </w:r>
      <w:r>
        <w:t></w:t>
      </w:r>
      <w:r>
        <w:rPr>
          <w:rFonts w:hint="eastAsia"/>
        </w:rPr>
        <w:t>правопорушень</w:t>
      </w:r>
      <w:r>
        <w:t></w:t>
      </w:r>
      <w:r>
        <w:t></w:t>
      </w:r>
      <w:r>
        <w:rPr>
          <w:rFonts w:hint="eastAsia"/>
        </w:rPr>
        <w:t>підрозділ</w:t>
      </w:r>
      <w:r>
        <w:t></w:t>
      </w:r>
      <w:r>
        <w:t></w:t>
      </w:r>
      <w:r>
        <w:t></w:t>
      </w:r>
      <w:r>
        <w:t></w:t>
      </w:r>
      <w:r>
        <w:t></w:t>
      </w:r>
      <w:r>
        <w:t></w:t>
      </w:r>
      <w:r>
        <w:t></w:t>
      </w:r>
      <w:r>
        <w:rPr>
          <w:rFonts w:hint="eastAsia"/>
        </w:rPr>
        <w:t>при</w:t>
      </w:r>
      <w:r>
        <w:t></w:t>
      </w:r>
      <w:r>
        <w:rPr>
          <w:rFonts w:hint="eastAsia"/>
        </w:rPr>
        <w:t>аналізі</w:t>
      </w:r>
      <w:r>
        <w:t></w:t>
      </w:r>
      <w:r>
        <w:rPr>
          <w:rFonts w:hint="eastAsia"/>
        </w:rPr>
        <w:t>нормативно</w:t>
      </w:r>
      <w:r>
        <w:t></w:t>
      </w:r>
      <w:r>
        <w:rPr>
          <w:rFonts w:hint="eastAsia"/>
        </w:rPr>
        <w:t>правових</w:t>
      </w:r>
      <w:r>
        <w:t></w:t>
      </w:r>
      <w:r>
        <w:rPr>
          <w:rFonts w:hint="eastAsia"/>
        </w:rPr>
        <w:t>актів</w:t>
      </w:r>
      <w:r>
        <w:t></w:t>
      </w:r>
      <w:r>
        <w:t></w:t>
      </w:r>
      <w:r>
        <w:rPr>
          <w:rFonts w:hint="eastAsia"/>
        </w:rPr>
        <w:t>підрозділи</w:t>
      </w:r>
      <w:r>
        <w:t></w:t>
      </w:r>
      <w:r>
        <w:t></w:t>
      </w:r>
      <w:r>
        <w:t></w:t>
      </w:r>
      <w:r>
        <w:t></w:t>
      </w:r>
      <w:r>
        <w:t></w:t>
      </w:r>
      <w:r>
        <w:t></w:t>
      </w:r>
      <w:r>
        <w:t></w:t>
      </w:r>
      <w:r>
        <w:t></w:t>
      </w:r>
      <w:r>
        <w:t></w:t>
      </w:r>
      <w:r>
        <w:t></w:t>
      </w:r>
      <w:r>
        <w:t></w:t>
      </w:r>
      <w:r>
        <w:t></w:t>
      </w:r>
      <w:r>
        <w:rPr>
          <w:rFonts w:hint="eastAsia"/>
        </w:rPr>
        <w:t>історичний</w:t>
      </w:r>
      <w:r>
        <w:t></w:t>
      </w:r>
      <w:r>
        <w:t></w:t>
      </w:r>
      <w:r>
        <w:rPr>
          <w:rFonts w:hint="eastAsia"/>
        </w:rPr>
        <w:t>що</w:t>
      </w:r>
      <w:r>
        <w:t></w:t>
      </w:r>
      <w:r>
        <w:rPr>
          <w:rFonts w:hint="eastAsia"/>
        </w:rPr>
        <w:t>дав</w:t>
      </w:r>
      <w:r>
        <w:t></w:t>
      </w:r>
      <w:r>
        <w:rPr>
          <w:rFonts w:hint="eastAsia"/>
        </w:rPr>
        <w:t>змогу</w:t>
      </w:r>
      <w:r>
        <w:t></w:t>
      </w:r>
      <w:r>
        <w:rPr>
          <w:rFonts w:hint="eastAsia"/>
        </w:rPr>
        <w:t>простежити</w:t>
      </w:r>
      <w:r>
        <w:t></w:t>
      </w:r>
      <w:r>
        <w:rPr>
          <w:rFonts w:hint="eastAsia"/>
        </w:rPr>
        <w:t>становлення</w:t>
      </w:r>
      <w:r>
        <w:t></w:t>
      </w:r>
      <w:r>
        <w:rPr>
          <w:rFonts w:hint="eastAsia"/>
        </w:rPr>
        <w:t>розуміння</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та</w:t>
      </w:r>
      <w:r>
        <w:t></w:t>
      </w:r>
      <w:r>
        <w:rPr>
          <w:rFonts w:hint="eastAsia"/>
        </w:rPr>
        <w:t>формування</w:t>
      </w:r>
      <w:r>
        <w:t></w:t>
      </w:r>
      <w:r>
        <w:rPr>
          <w:rFonts w:hint="eastAsia"/>
        </w:rPr>
        <w:t>системи</w:t>
      </w:r>
      <w:r>
        <w:t></w:t>
      </w:r>
      <w:r>
        <w:rPr>
          <w:rFonts w:hint="eastAsia"/>
        </w:rPr>
        <w:t>запобігання</w:t>
      </w:r>
      <w:r>
        <w:t></w:t>
      </w:r>
      <w:r>
        <w:rPr>
          <w:rFonts w:hint="eastAsia"/>
        </w:rPr>
        <w:t>їм</w:t>
      </w:r>
      <w:r>
        <w:t></w:t>
      </w:r>
      <w:r>
        <w:t></w:t>
      </w:r>
      <w:r>
        <w:rPr>
          <w:rFonts w:hint="eastAsia"/>
        </w:rPr>
        <w:t>підрозділ</w:t>
      </w:r>
      <w:r>
        <w:t></w:t>
      </w:r>
      <w:r>
        <w:t></w:t>
      </w:r>
      <w:r>
        <w:t></w:t>
      </w:r>
      <w:r>
        <w:t></w:t>
      </w:r>
      <w:r>
        <w:t></w:t>
      </w:r>
      <w:r>
        <w:t></w:t>
      </w:r>
      <w:r>
        <w:t></w:t>
      </w:r>
      <w:r>
        <w:rPr>
          <w:rFonts w:hint="eastAsia"/>
        </w:rPr>
        <w:t>зміну</w:t>
      </w:r>
      <w:r>
        <w:t></w:t>
      </w:r>
      <w:r>
        <w:rPr>
          <w:rFonts w:hint="eastAsia"/>
        </w:rPr>
        <w:t>їх</w:t>
      </w:r>
      <w:r>
        <w:t></w:t>
      </w:r>
      <w:r>
        <w:rPr>
          <w:rFonts w:hint="eastAsia"/>
        </w:rPr>
        <w:t>кількісних</w:t>
      </w:r>
      <w:r>
        <w:t></w:t>
      </w:r>
      <w:r>
        <w:rPr>
          <w:rFonts w:hint="eastAsia"/>
        </w:rPr>
        <w:t>та</w:t>
      </w:r>
      <w:r>
        <w:t></w:t>
      </w:r>
      <w:r>
        <w:rPr>
          <w:rFonts w:hint="eastAsia"/>
        </w:rPr>
        <w:t>якісних</w:t>
      </w:r>
      <w:r>
        <w:t></w:t>
      </w:r>
      <w:r>
        <w:rPr>
          <w:rFonts w:hint="eastAsia"/>
        </w:rPr>
        <w:t>показників</w:t>
      </w:r>
      <w:r>
        <w:t></w:t>
      </w:r>
      <w:r>
        <w:t></w:t>
      </w:r>
      <w:r>
        <w:rPr>
          <w:rFonts w:hint="eastAsia"/>
        </w:rPr>
        <w:t>підрозділ</w:t>
      </w:r>
      <w:r>
        <w:t></w:t>
      </w:r>
      <w:r>
        <w:t></w:t>
      </w:r>
      <w:r>
        <w:t></w:t>
      </w:r>
      <w:r>
        <w:t></w:t>
      </w:r>
      <w:r>
        <w:t></w:t>
      </w:r>
      <w:r>
        <w:t></w:t>
      </w:r>
      <w:r>
        <w:t></w:t>
      </w:r>
      <w:r>
        <w:rPr>
          <w:rFonts w:hint="eastAsia"/>
        </w:rPr>
        <w:t>системно</w:t>
      </w:r>
      <w:r>
        <w:t></w:t>
      </w:r>
      <w:r>
        <w:rPr>
          <w:rFonts w:hint="eastAsia"/>
        </w:rPr>
        <w:t>структурний</w:t>
      </w:r>
      <w:r>
        <w:t></w:t>
      </w:r>
      <w:r>
        <w:t></w:t>
      </w:r>
      <w:r>
        <w:rPr>
          <w:rFonts w:hint="eastAsia"/>
        </w:rPr>
        <w:t>який</w:t>
      </w:r>
      <w:r>
        <w:t></w:t>
      </w:r>
      <w:r>
        <w:rPr>
          <w:rFonts w:hint="eastAsia"/>
        </w:rPr>
        <w:t>надав</w:t>
      </w:r>
      <w:r>
        <w:t></w:t>
      </w:r>
      <w:r>
        <w:rPr>
          <w:rFonts w:hint="eastAsia"/>
        </w:rPr>
        <w:t>змогу</w:t>
      </w:r>
      <w:r>
        <w:t></w:t>
      </w:r>
      <w:r>
        <w:rPr>
          <w:rFonts w:hint="eastAsia"/>
        </w:rPr>
        <w:t>дослідити</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кримінологічну</w:t>
      </w:r>
      <w:r>
        <w:t></w:t>
      </w:r>
      <w:r>
        <w:rPr>
          <w:rFonts w:hint="eastAsia"/>
        </w:rPr>
        <w:t>сукупність</w:t>
      </w:r>
      <w:r>
        <w:t></w:t>
      </w:r>
      <w:r>
        <w:rPr>
          <w:rFonts w:hint="eastAsia"/>
        </w:rPr>
        <w:t>деліктів</w:t>
      </w:r>
      <w:r>
        <w:t></w:t>
      </w:r>
      <w:r>
        <w:t></w:t>
      </w:r>
      <w:r>
        <w:rPr>
          <w:rFonts w:hint="eastAsia"/>
        </w:rPr>
        <w:t>встановити</w:t>
      </w:r>
      <w:r>
        <w:t></w:t>
      </w:r>
      <w:r>
        <w:rPr>
          <w:rFonts w:hint="eastAsia"/>
        </w:rPr>
        <w:t>зв’язки</w:t>
      </w:r>
      <w:r>
        <w:t></w:t>
      </w:r>
      <w:r>
        <w:rPr>
          <w:rFonts w:hint="eastAsia"/>
        </w:rPr>
        <w:t>цих</w:t>
      </w:r>
      <w:r>
        <w:t></w:t>
      </w:r>
      <w:r>
        <w:rPr>
          <w:rFonts w:hint="eastAsia"/>
        </w:rPr>
        <w:t>правопорушень</w:t>
      </w:r>
      <w:r>
        <w:t></w:t>
      </w:r>
      <w:r>
        <w:rPr>
          <w:rFonts w:hint="eastAsia"/>
        </w:rPr>
        <w:t>з</w:t>
      </w:r>
      <w:r>
        <w:t></w:t>
      </w:r>
      <w:r>
        <w:rPr>
          <w:rFonts w:hint="eastAsia"/>
        </w:rPr>
        <w:t>іншими</w:t>
      </w:r>
      <w:r>
        <w:t></w:t>
      </w:r>
      <w:r>
        <w:rPr>
          <w:rFonts w:hint="eastAsia"/>
        </w:rPr>
        <w:t>суспільно</w:t>
      </w:r>
      <w:r>
        <w:t></w:t>
      </w:r>
      <w:r>
        <w:rPr>
          <w:rFonts w:hint="eastAsia"/>
        </w:rPr>
        <w:t>небезпечними</w:t>
      </w:r>
      <w:r>
        <w:t></w:t>
      </w:r>
      <w:r>
        <w:rPr>
          <w:rFonts w:hint="eastAsia"/>
        </w:rPr>
        <w:t>явищами</w:t>
      </w:r>
      <w:r>
        <w:t></w:t>
      </w:r>
      <w:r>
        <w:t></w:t>
      </w:r>
      <w:r>
        <w:rPr>
          <w:rFonts w:hint="eastAsia"/>
        </w:rPr>
        <w:t>а</w:t>
      </w:r>
      <w:r>
        <w:t></w:t>
      </w:r>
      <w:r>
        <w:rPr>
          <w:rFonts w:hint="eastAsia"/>
        </w:rPr>
        <w:t>також</w:t>
      </w:r>
      <w:r>
        <w:t></w:t>
      </w:r>
      <w:r>
        <w:rPr>
          <w:rFonts w:hint="eastAsia"/>
        </w:rPr>
        <w:t>розглянути</w:t>
      </w:r>
      <w:r>
        <w:t></w:t>
      </w:r>
      <w:r>
        <w:rPr>
          <w:rFonts w:hint="eastAsia"/>
        </w:rPr>
        <w:t>запобіжну</w:t>
      </w:r>
      <w:r>
        <w:t></w:t>
      </w:r>
      <w:r>
        <w:rPr>
          <w:rFonts w:hint="eastAsia"/>
        </w:rPr>
        <w:t>діяльність</w:t>
      </w:r>
      <w:r>
        <w:t></w:t>
      </w:r>
      <w:r>
        <w:rPr>
          <w:rFonts w:hint="eastAsia"/>
        </w:rPr>
        <w:t>як</w:t>
      </w:r>
      <w:r>
        <w:t></w:t>
      </w:r>
      <w:r>
        <w:rPr>
          <w:rFonts w:hint="eastAsia"/>
        </w:rPr>
        <w:t>систему</w:t>
      </w:r>
      <w:r>
        <w:t></w:t>
      </w:r>
      <w:r>
        <w:t></w:t>
      </w:r>
      <w:r>
        <w:rPr>
          <w:rFonts w:hint="eastAsia"/>
        </w:rPr>
        <w:t>підрозділи</w:t>
      </w:r>
      <w:r>
        <w:t></w:t>
      </w:r>
      <w:r>
        <w:t></w:t>
      </w:r>
      <w:r>
        <w:t></w:t>
      </w:r>
      <w:r>
        <w:t></w:t>
      </w:r>
      <w:r>
        <w:t></w:t>
      </w:r>
      <w:r>
        <w:t></w:t>
      </w:r>
      <w:r>
        <w:t></w:t>
      </w:r>
      <w:r>
        <w:t></w:t>
      </w:r>
      <w:r>
        <w:t></w:t>
      </w:r>
      <w:r>
        <w:t></w:t>
      </w:r>
      <w:r>
        <w:t></w:t>
      </w:r>
      <w:r>
        <w:t></w:t>
      </w:r>
      <w:r>
        <w:t></w:t>
      </w:r>
      <w:r>
        <w:t></w:t>
      </w:r>
      <w:r>
        <w:t></w:t>
      </w:r>
      <w:r>
        <w:t></w:t>
      </w:r>
      <w:r>
        <w:t></w:t>
      </w:r>
      <w:r>
        <w:rPr>
          <w:rFonts w:hint="eastAsia"/>
        </w:rPr>
        <w:t>конкретно</w:t>
      </w:r>
      <w:r>
        <w:t></w:t>
      </w:r>
      <w:r>
        <w:rPr>
          <w:rFonts w:hint="eastAsia"/>
        </w:rPr>
        <w:t>соціологічні</w:t>
      </w:r>
      <w:r>
        <w:t></w:t>
      </w:r>
      <w:r>
        <w:t></w:t>
      </w:r>
      <w:r>
        <w:rPr>
          <w:rFonts w:hint="eastAsia"/>
        </w:rPr>
        <w:t>опитування</w:t>
      </w:r>
      <w:r>
        <w:t></w:t>
      </w:r>
      <w:r>
        <w:t></w:t>
      </w:r>
      <w:r>
        <w:rPr>
          <w:rFonts w:hint="eastAsia"/>
        </w:rPr>
        <w:t>контент</w:t>
      </w:r>
      <w:r>
        <w:t></w:t>
      </w:r>
      <w:r>
        <w:rPr>
          <w:rFonts w:hint="eastAsia"/>
        </w:rPr>
        <w:t>аналіз</w:t>
      </w:r>
      <w:r>
        <w:t></w:t>
      </w:r>
      <w:r>
        <w:rPr>
          <w:rFonts w:hint="eastAsia"/>
        </w:rPr>
        <w:t>документів</w:t>
      </w:r>
      <w:r>
        <w:t></w:t>
      </w:r>
      <w:r>
        <w:t></w:t>
      </w:r>
      <w:r>
        <w:t></w:t>
      </w:r>
      <w:r>
        <w:rPr>
          <w:rFonts w:hint="eastAsia"/>
        </w:rPr>
        <w:t>які</w:t>
      </w:r>
      <w:r>
        <w:t></w:t>
      </w:r>
      <w:r>
        <w:rPr>
          <w:rFonts w:hint="eastAsia"/>
        </w:rPr>
        <w:t>використано</w:t>
      </w:r>
      <w:r>
        <w:t></w:t>
      </w:r>
      <w:r>
        <w:rPr>
          <w:rFonts w:hint="eastAsia"/>
        </w:rPr>
        <w:t>для</w:t>
      </w:r>
      <w:r>
        <w:t></w:t>
      </w:r>
      <w:r>
        <w:rPr>
          <w:rFonts w:hint="eastAsia"/>
        </w:rPr>
        <w:t>визначення</w:t>
      </w:r>
      <w:r>
        <w:t></w:t>
      </w:r>
      <w:r>
        <w:rPr>
          <w:rFonts w:hint="eastAsia"/>
        </w:rPr>
        <w:t>концептуальних</w:t>
      </w:r>
      <w:r>
        <w:t></w:t>
      </w:r>
      <w:r>
        <w:rPr>
          <w:rFonts w:hint="eastAsia"/>
        </w:rPr>
        <w:t>напрямів</w:t>
      </w:r>
      <w:r>
        <w:t></w:t>
      </w:r>
      <w:r>
        <w:rPr>
          <w:rFonts w:hint="eastAsia"/>
        </w:rPr>
        <w:t>запобіжної</w:t>
      </w:r>
      <w:r>
        <w:t></w:t>
      </w:r>
      <w:r>
        <w:rPr>
          <w:rFonts w:hint="eastAsia"/>
        </w:rPr>
        <w:t>діяльності</w:t>
      </w:r>
      <w:r>
        <w:t></w:t>
      </w:r>
      <w:r>
        <w:rPr>
          <w:rFonts w:hint="eastAsia"/>
        </w:rPr>
        <w:t>щодо</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підрозділ</w:t>
      </w:r>
      <w:r>
        <w:t></w:t>
      </w:r>
      <w:r>
        <w:t></w:t>
      </w:r>
      <w:r>
        <w:t></w:t>
      </w:r>
      <w:r>
        <w:t></w:t>
      </w:r>
      <w:r>
        <w:t></w:t>
      </w:r>
      <w:r>
        <w:t></w:t>
      </w:r>
      <w:r>
        <w:t></w:t>
      </w:r>
      <w:r>
        <w:rPr>
          <w:rFonts w:hint="eastAsia"/>
        </w:rPr>
        <w:t>статистичний</w:t>
      </w:r>
      <w:r>
        <w:t></w:t>
      </w:r>
      <w:r>
        <w:t></w:t>
      </w:r>
      <w:r>
        <w:rPr>
          <w:rFonts w:hint="eastAsia"/>
        </w:rPr>
        <w:t>який</w:t>
      </w:r>
      <w:r>
        <w:t></w:t>
      </w:r>
      <w:r>
        <w:rPr>
          <w:rFonts w:hint="eastAsia"/>
        </w:rPr>
        <w:t>використовувався</w:t>
      </w:r>
      <w:r>
        <w:t></w:t>
      </w:r>
      <w:r>
        <w:rPr>
          <w:rFonts w:hint="eastAsia"/>
        </w:rPr>
        <w:t>під</w:t>
      </w:r>
      <w:r>
        <w:t></w:t>
      </w:r>
      <w:r>
        <w:rPr>
          <w:rFonts w:hint="eastAsia"/>
        </w:rPr>
        <w:t>час</w:t>
      </w:r>
      <w:r>
        <w:t></w:t>
      </w:r>
      <w:r>
        <w:rPr>
          <w:rFonts w:hint="eastAsia"/>
        </w:rPr>
        <w:t>вивчення</w:t>
      </w:r>
      <w:r>
        <w:t></w:t>
      </w:r>
      <w:r>
        <w:rPr>
          <w:rFonts w:hint="eastAsia"/>
        </w:rPr>
        <w:t>емпіричних</w:t>
      </w:r>
      <w:r>
        <w:t></w:t>
      </w:r>
      <w:r>
        <w:rPr>
          <w:rFonts w:hint="eastAsia"/>
        </w:rPr>
        <w:t>даних</w:t>
      </w:r>
      <w:r>
        <w:t></w:t>
      </w:r>
      <w:r>
        <w:rPr>
          <w:rFonts w:hint="eastAsia"/>
        </w:rPr>
        <w:t>щодо</w:t>
      </w:r>
      <w:r>
        <w:t></w:t>
      </w:r>
      <w:r>
        <w:rPr>
          <w:rFonts w:hint="eastAsia"/>
        </w:rPr>
        <w:t>змін</w:t>
      </w:r>
      <w:r>
        <w:t></w:t>
      </w:r>
      <w:r>
        <w:rPr>
          <w:rFonts w:hint="eastAsia"/>
        </w:rPr>
        <w:t>кількісно</w:t>
      </w:r>
      <w:r>
        <w:t></w:t>
      </w:r>
      <w:r>
        <w:rPr>
          <w:rFonts w:hint="eastAsia"/>
        </w:rPr>
        <w:t>якісних</w:t>
      </w:r>
      <w:r>
        <w:t></w:t>
      </w:r>
      <w:r>
        <w:rPr>
          <w:rFonts w:hint="eastAsia"/>
        </w:rPr>
        <w:t>показників</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а</w:t>
      </w:r>
      <w:r>
        <w:t></w:t>
      </w:r>
      <w:r>
        <w:rPr>
          <w:rFonts w:hint="eastAsia"/>
        </w:rPr>
        <w:t>також</w:t>
      </w:r>
      <w:r>
        <w:t></w:t>
      </w:r>
      <w:r>
        <w:rPr>
          <w:rFonts w:hint="eastAsia"/>
        </w:rPr>
        <w:t>особливостей</w:t>
      </w:r>
      <w:r>
        <w:t></w:t>
      </w:r>
      <w:r>
        <w:rPr>
          <w:rFonts w:hint="eastAsia"/>
        </w:rPr>
        <w:t>особи</w:t>
      </w:r>
      <w:r>
        <w:t></w:t>
      </w:r>
      <w:r>
        <w:rPr>
          <w:rFonts w:hint="eastAsia"/>
        </w:rPr>
        <w:t>делінквента</w:t>
      </w:r>
      <w:r>
        <w:t></w:t>
      </w:r>
      <w:r>
        <w:t></w:t>
      </w:r>
      <w:r>
        <w:rPr>
          <w:rFonts w:hint="eastAsia"/>
        </w:rPr>
        <w:t>який</w:t>
      </w:r>
      <w:r>
        <w:t></w:t>
      </w:r>
      <w:r>
        <w:rPr>
          <w:rFonts w:hint="eastAsia"/>
        </w:rPr>
        <w:t>вчиняє</w:t>
      </w:r>
      <w:r>
        <w:t></w:t>
      </w:r>
      <w:r>
        <w:rPr>
          <w:rFonts w:hint="eastAsia"/>
        </w:rPr>
        <w:t>дані</w:t>
      </w:r>
      <w:r>
        <w:t></w:t>
      </w:r>
      <w:r>
        <w:rPr>
          <w:rFonts w:hint="eastAsia"/>
        </w:rPr>
        <w:t>правопорушення</w:t>
      </w:r>
      <w:r>
        <w:t></w:t>
      </w:r>
      <w:r>
        <w:t></w:t>
      </w:r>
      <w:r>
        <w:rPr>
          <w:rFonts w:hint="eastAsia"/>
        </w:rPr>
        <w:t>підрозділи</w:t>
      </w:r>
      <w:r>
        <w:t></w:t>
      </w:r>
      <w:r>
        <w:t></w:t>
      </w:r>
      <w:r>
        <w:t></w:t>
      </w:r>
      <w:r>
        <w:t></w:t>
      </w:r>
      <w:r>
        <w:t></w:t>
      </w:r>
      <w:r>
        <w:t></w:t>
      </w:r>
      <w:r>
        <w:t></w:t>
      </w:r>
      <w:r>
        <w:t></w:t>
      </w:r>
      <w:r>
        <w:t></w:t>
      </w:r>
      <w:r>
        <w:t></w:t>
      </w:r>
      <w:r>
        <w:t></w:t>
      </w:r>
      <w:r>
        <w:t></w:t>
      </w:r>
      <w:r>
        <w:rPr>
          <w:rFonts w:hint="eastAsia"/>
        </w:rPr>
        <w:t>порівняльно</w:t>
      </w:r>
      <w:r>
        <w:t></w:t>
      </w:r>
      <w:r>
        <w:rPr>
          <w:rFonts w:hint="eastAsia"/>
        </w:rPr>
        <w:t>правовий</w:t>
      </w:r>
      <w:r>
        <w:t></w:t>
      </w:r>
      <w:r>
        <w:t></w:t>
      </w:r>
      <w:r>
        <w:rPr>
          <w:rFonts w:hint="eastAsia"/>
        </w:rPr>
        <w:t>компаративістський</w:t>
      </w:r>
      <w:r>
        <w:t></w:t>
      </w:r>
      <w:r>
        <w:t></w:t>
      </w:r>
      <w:r>
        <w:t></w:t>
      </w:r>
      <w:r>
        <w:rPr>
          <w:rFonts w:hint="eastAsia"/>
        </w:rPr>
        <w:t>який</w:t>
      </w:r>
      <w:r>
        <w:t></w:t>
      </w:r>
      <w:r>
        <w:rPr>
          <w:rFonts w:hint="eastAsia"/>
        </w:rPr>
        <w:t>дав</w:t>
      </w:r>
      <w:r>
        <w:t></w:t>
      </w:r>
      <w:r>
        <w:rPr>
          <w:rFonts w:hint="eastAsia"/>
        </w:rPr>
        <w:t>змогу</w:t>
      </w:r>
      <w:r>
        <w:t></w:t>
      </w:r>
      <w:r>
        <w:rPr>
          <w:rFonts w:hint="eastAsia"/>
        </w:rPr>
        <w:t>вивчити</w:t>
      </w:r>
      <w:r>
        <w:t></w:t>
      </w:r>
      <w:r>
        <w:rPr>
          <w:rFonts w:hint="eastAsia"/>
        </w:rPr>
        <w:t>позитивний</w:t>
      </w:r>
      <w:r>
        <w:t></w:t>
      </w:r>
      <w:r>
        <w:rPr>
          <w:rFonts w:hint="eastAsia"/>
        </w:rPr>
        <w:t>досвід</w:t>
      </w:r>
      <w:r>
        <w:t></w:t>
      </w:r>
      <w:r>
        <w:rPr>
          <w:rFonts w:hint="eastAsia"/>
        </w:rPr>
        <w:t>правового</w:t>
      </w:r>
      <w:r>
        <w:t></w:t>
      </w:r>
      <w:r>
        <w:rPr>
          <w:rFonts w:hint="eastAsia"/>
        </w:rPr>
        <w:t>забезпечення</w:t>
      </w:r>
      <w:r>
        <w:t></w:t>
      </w:r>
      <w:r>
        <w:rPr>
          <w:rFonts w:hint="eastAsia"/>
        </w:rPr>
        <w:t>запобігання</w:t>
      </w:r>
      <w:r>
        <w:t></w:t>
      </w:r>
      <w:r>
        <w:rPr>
          <w:rFonts w:hint="eastAsia"/>
        </w:rPr>
        <w:t>окремим</w:t>
      </w:r>
      <w:r>
        <w:t></w:t>
      </w:r>
      <w:r>
        <w:rPr>
          <w:rFonts w:hint="eastAsia"/>
        </w:rPr>
        <w:t>видам</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у</w:t>
      </w:r>
      <w:r>
        <w:t></w:t>
      </w:r>
      <w:r>
        <w:rPr>
          <w:rFonts w:hint="eastAsia"/>
        </w:rPr>
        <w:t>зарубіжних</w:t>
      </w:r>
      <w:r>
        <w:t></w:t>
      </w:r>
      <w:r>
        <w:rPr>
          <w:rFonts w:hint="eastAsia"/>
        </w:rPr>
        <w:t>країнах</w:t>
      </w:r>
      <w:r>
        <w:t></w:t>
      </w:r>
      <w:r>
        <w:t></w:t>
      </w:r>
      <w:r>
        <w:rPr>
          <w:rFonts w:hint="eastAsia"/>
        </w:rPr>
        <w:t>підрозділ</w:t>
      </w:r>
      <w:r>
        <w:t></w:t>
      </w:r>
      <w:r>
        <w:t></w:t>
      </w:r>
      <w:r>
        <w:t></w:t>
      </w:r>
      <w:r>
        <w:t></w:t>
      </w:r>
      <w:r>
        <w:t></w:t>
      </w:r>
      <w:r>
        <w:t></w:t>
      </w:r>
    </w:p>
    <w:p w:rsidR="006870C9" w:rsidRDefault="006870C9" w:rsidP="006870C9">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дисертація</w:t>
      </w:r>
      <w:r>
        <w:t></w:t>
      </w:r>
      <w:r>
        <w:rPr>
          <w:rFonts w:hint="eastAsia"/>
        </w:rPr>
        <w:t>є</w:t>
      </w:r>
      <w:r>
        <w:t></w:t>
      </w:r>
      <w:r>
        <w:rPr>
          <w:rFonts w:hint="eastAsia"/>
        </w:rPr>
        <w:t>одним</w:t>
      </w:r>
      <w:r>
        <w:t></w:t>
      </w:r>
      <w:r>
        <w:rPr>
          <w:rFonts w:hint="eastAsia"/>
        </w:rPr>
        <w:t>з</w:t>
      </w:r>
      <w:r>
        <w:t></w:t>
      </w:r>
      <w:r>
        <w:rPr>
          <w:rFonts w:hint="eastAsia"/>
        </w:rPr>
        <w:t>перших</w:t>
      </w:r>
      <w:r>
        <w:t></w:t>
      </w:r>
      <w:r>
        <w:rPr>
          <w:rFonts w:hint="eastAsia"/>
        </w:rPr>
        <w:t>у</w:t>
      </w:r>
      <w:r>
        <w:t></w:t>
      </w:r>
      <w:r>
        <w:rPr>
          <w:rFonts w:hint="eastAsia"/>
        </w:rPr>
        <w:t>вітчизняній</w:t>
      </w:r>
      <w:r>
        <w:t></w:t>
      </w:r>
      <w:r>
        <w:rPr>
          <w:rFonts w:hint="eastAsia"/>
        </w:rPr>
        <w:t>науці</w:t>
      </w:r>
      <w:r>
        <w:t></w:t>
      </w:r>
      <w:r>
        <w:rPr>
          <w:rFonts w:hint="eastAsia"/>
        </w:rPr>
        <w:t>спеціальним</w:t>
      </w:r>
      <w:r>
        <w:t></w:t>
      </w:r>
      <w:r>
        <w:rPr>
          <w:rFonts w:hint="eastAsia"/>
        </w:rPr>
        <w:t>комплексним</w:t>
      </w:r>
      <w:r>
        <w:t></w:t>
      </w:r>
      <w:r>
        <w:rPr>
          <w:rFonts w:hint="eastAsia"/>
        </w:rPr>
        <w:t>дослідженням</w:t>
      </w:r>
      <w:r>
        <w:t></w:t>
      </w:r>
      <w:r>
        <w:t></w:t>
      </w:r>
      <w:r>
        <w:rPr>
          <w:rFonts w:hint="eastAsia"/>
        </w:rPr>
        <w:t>в</w:t>
      </w:r>
      <w:r>
        <w:t></w:t>
      </w:r>
      <w:r>
        <w:rPr>
          <w:rFonts w:hint="eastAsia"/>
        </w:rPr>
        <w:t>якому</w:t>
      </w:r>
      <w:r>
        <w:t></w:t>
      </w:r>
      <w:r>
        <w:rPr>
          <w:rFonts w:hint="eastAsia"/>
        </w:rPr>
        <w:t>представлено</w:t>
      </w:r>
      <w:r>
        <w:t></w:t>
      </w:r>
      <w:r>
        <w:rPr>
          <w:rFonts w:hint="eastAsia"/>
        </w:rPr>
        <w:t>обґрунтування</w:t>
      </w:r>
      <w:r>
        <w:t></w:t>
      </w:r>
      <w:r>
        <w:rPr>
          <w:rFonts w:hint="eastAsia"/>
        </w:rPr>
        <w:t>виокремлення</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окремої</w:t>
      </w:r>
      <w:r>
        <w:t></w:t>
      </w:r>
      <w:r>
        <w:rPr>
          <w:rFonts w:hint="eastAsia"/>
        </w:rPr>
        <w:t>кримінологічної</w:t>
      </w:r>
      <w:r>
        <w:t></w:t>
      </w:r>
      <w:r>
        <w:rPr>
          <w:rFonts w:hint="eastAsia"/>
        </w:rPr>
        <w:t>групи</w:t>
      </w:r>
      <w:r>
        <w:t></w:t>
      </w:r>
      <w:r>
        <w:rPr>
          <w:rFonts w:hint="eastAsia"/>
        </w:rPr>
        <w:t>суспільно</w:t>
      </w:r>
      <w:r>
        <w:t></w:t>
      </w:r>
      <w:r>
        <w:rPr>
          <w:rFonts w:hint="eastAsia"/>
        </w:rPr>
        <w:t>небезпечних</w:t>
      </w:r>
      <w:r>
        <w:t></w:t>
      </w:r>
      <w:r>
        <w:rPr>
          <w:rFonts w:hint="eastAsia"/>
        </w:rPr>
        <w:t>діянь</w:t>
      </w:r>
      <w:r>
        <w:t></w:t>
      </w:r>
      <w:r>
        <w:t></w:t>
      </w:r>
      <w:r>
        <w:rPr>
          <w:rFonts w:hint="eastAsia"/>
        </w:rPr>
        <w:t>вивчення</w:t>
      </w:r>
      <w:r>
        <w:t></w:t>
      </w:r>
      <w:r>
        <w:rPr>
          <w:rFonts w:hint="eastAsia"/>
        </w:rPr>
        <w:t>цих</w:t>
      </w:r>
      <w:r>
        <w:t></w:t>
      </w:r>
      <w:r>
        <w:rPr>
          <w:rFonts w:hint="eastAsia"/>
        </w:rPr>
        <w:t>правопорушень</w:t>
      </w:r>
      <w:r>
        <w:t></w:t>
      </w:r>
      <w:r>
        <w:rPr>
          <w:rFonts w:hint="eastAsia"/>
        </w:rPr>
        <w:t>та</w:t>
      </w:r>
      <w:r>
        <w:t></w:t>
      </w:r>
      <w:r>
        <w:rPr>
          <w:rFonts w:hint="eastAsia"/>
        </w:rPr>
        <w:t>засад</w:t>
      </w:r>
      <w:r>
        <w:t></w:t>
      </w:r>
      <w:r>
        <w:rPr>
          <w:rFonts w:hint="eastAsia"/>
        </w:rPr>
        <w:t>запобігання</w:t>
      </w:r>
      <w:r>
        <w:t></w:t>
      </w:r>
      <w:r>
        <w:rPr>
          <w:rFonts w:hint="eastAsia"/>
        </w:rPr>
        <w:t>ним</w:t>
      </w:r>
      <w:r>
        <w:t></w:t>
      </w:r>
      <w:r>
        <w:rPr>
          <w:rFonts w:hint="eastAsia"/>
        </w:rPr>
        <w:t>в</w:t>
      </w:r>
      <w:r>
        <w:t></w:t>
      </w:r>
      <w:r>
        <w:rPr>
          <w:rFonts w:hint="eastAsia"/>
        </w:rPr>
        <w:t>економіко</w:t>
      </w:r>
      <w:r>
        <w:t></w:t>
      </w:r>
      <w:r>
        <w:rPr>
          <w:rFonts w:hint="eastAsia"/>
        </w:rPr>
        <w:t>кримінологічному</w:t>
      </w:r>
      <w:r>
        <w:t></w:t>
      </w:r>
      <w:r>
        <w:rPr>
          <w:rFonts w:hint="eastAsia"/>
        </w:rPr>
        <w:t>вимірі</w:t>
      </w:r>
      <w:r>
        <w:t></w:t>
      </w:r>
    </w:p>
    <w:p w:rsidR="006870C9" w:rsidRDefault="006870C9" w:rsidP="006870C9">
      <w:r>
        <w:rPr>
          <w:rFonts w:hint="eastAsia"/>
        </w:rPr>
        <w:t>За</w:t>
      </w:r>
      <w:r>
        <w:t></w:t>
      </w:r>
      <w:r>
        <w:rPr>
          <w:rFonts w:hint="eastAsia"/>
        </w:rPr>
        <w:t>результатами</w:t>
      </w:r>
      <w:r>
        <w:t></w:t>
      </w:r>
      <w:r>
        <w:rPr>
          <w:rFonts w:hint="eastAsia"/>
        </w:rPr>
        <w:t>дослідження</w:t>
      </w:r>
      <w:r>
        <w:t></w:t>
      </w:r>
      <w:r>
        <w:rPr>
          <w:rFonts w:hint="eastAsia"/>
        </w:rPr>
        <w:t>сформульовано</w:t>
      </w:r>
      <w:r>
        <w:t></w:t>
      </w:r>
      <w:r>
        <w:rPr>
          <w:rFonts w:hint="eastAsia"/>
        </w:rPr>
        <w:t>низку</w:t>
      </w:r>
      <w:r>
        <w:t></w:t>
      </w:r>
      <w:r>
        <w:rPr>
          <w:rFonts w:hint="eastAsia"/>
        </w:rPr>
        <w:t>положень</w:t>
      </w:r>
      <w:r>
        <w:t></w:t>
      </w:r>
      <w:r>
        <w:t></w:t>
      </w:r>
      <w:r>
        <w:rPr>
          <w:rFonts w:hint="eastAsia"/>
        </w:rPr>
        <w:t>висновків</w:t>
      </w:r>
      <w:r>
        <w:t></w:t>
      </w:r>
      <w:r>
        <w:rPr>
          <w:rFonts w:hint="eastAsia"/>
        </w:rPr>
        <w:t>і</w:t>
      </w:r>
      <w:r>
        <w:t></w:t>
      </w:r>
      <w:r>
        <w:rPr>
          <w:rFonts w:hint="eastAsia"/>
        </w:rPr>
        <w:t>рекомендацій</w:t>
      </w:r>
      <w:r>
        <w:t></w:t>
      </w:r>
      <w:r>
        <w:t></w:t>
      </w:r>
      <w:r>
        <w:rPr>
          <w:rFonts w:hint="eastAsia"/>
        </w:rPr>
        <w:t>які</w:t>
      </w:r>
      <w:r>
        <w:t></w:t>
      </w:r>
      <w:r>
        <w:rPr>
          <w:rFonts w:hint="eastAsia"/>
        </w:rPr>
        <w:t>мають</w:t>
      </w:r>
      <w:r>
        <w:t></w:t>
      </w:r>
      <w:r>
        <w:rPr>
          <w:rFonts w:hint="eastAsia"/>
        </w:rPr>
        <w:t>наукову</w:t>
      </w:r>
      <w:r>
        <w:t></w:t>
      </w:r>
      <w:r>
        <w:rPr>
          <w:rFonts w:hint="eastAsia"/>
        </w:rPr>
        <w:t>новизну</w:t>
      </w:r>
      <w:r>
        <w:t></w:t>
      </w:r>
      <w:r>
        <w:t></w:t>
      </w:r>
      <w:r>
        <w:rPr>
          <w:rFonts w:hint="eastAsia"/>
        </w:rPr>
        <w:t>вперше</w:t>
      </w:r>
      <w:r>
        <w:t></w:t>
      </w:r>
    </w:p>
    <w:p w:rsidR="006870C9" w:rsidRDefault="006870C9" w:rsidP="006870C9">
      <w:r>
        <w:rPr>
          <w:rFonts w:hint="eastAsia"/>
        </w:rPr>
        <w:t>запропоновано</w:t>
      </w:r>
      <w:r>
        <w:t></w:t>
      </w:r>
      <w:r>
        <w:rPr>
          <w:rFonts w:hint="eastAsia"/>
        </w:rPr>
        <w:t>виокремлення</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w:t>
      </w:r>
      <w:r>
        <w:t></w:t>
      </w:r>
      <w:r>
        <w:rPr>
          <w:rFonts w:hint="eastAsia"/>
        </w:rPr>
        <w:t>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як</w:t>
      </w:r>
      <w:r>
        <w:t></w:t>
      </w:r>
      <w:r>
        <w:rPr>
          <w:rFonts w:hint="eastAsia"/>
        </w:rPr>
        <w:t>відносно</w:t>
      </w:r>
      <w:r>
        <w:t></w:t>
      </w:r>
      <w:r>
        <w:rPr>
          <w:rFonts w:hint="eastAsia"/>
        </w:rPr>
        <w:t>самостійної</w:t>
      </w:r>
      <w:r>
        <w:t></w:t>
      </w:r>
      <w:r>
        <w:rPr>
          <w:rFonts w:hint="eastAsia"/>
        </w:rPr>
        <w:t>кримінологічної</w:t>
      </w:r>
      <w:r>
        <w:t></w:t>
      </w:r>
      <w:r>
        <w:rPr>
          <w:rFonts w:hint="eastAsia"/>
        </w:rPr>
        <w:t>сукупності</w:t>
      </w:r>
      <w:r>
        <w:t></w:t>
      </w:r>
      <w:r>
        <w:rPr>
          <w:rFonts w:hint="eastAsia"/>
        </w:rPr>
        <w:t>суспільно</w:t>
      </w:r>
      <w:r>
        <w:t></w:t>
      </w:r>
      <w:r>
        <w:rPr>
          <w:rFonts w:hint="eastAsia"/>
        </w:rPr>
        <w:t>небезпечних</w:t>
      </w:r>
      <w:r>
        <w:t></w:t>
      </w:r>
      <w:r>
        <w:rPr>
          <w:rFonts w:hint="eastAsia"/>
        </w:rPr>
        <w:t>діянь</w:t>
      </w:r>
      <w:r>
        <w:t></w:t>
      </w:r>
      <w:r>
        <w:t></w:t>
      </w:r>
      <w:r>
        <w:rPr>
          <w:rFonts w:hint="eastAsia"/>
        </w:rPr>
        <w:t>яка</w:t>
      </w:r>
      <w:r>
        <w:t></w:t>
      </w:r>
      <w:r>
        <w:rPr>
          <w:rFonts w:hint="eastAsia"/>
        </w:rPr>
        <w:t>включає</w:t>
      </w:r>
      <w:r>
        <w:t></w:t>
      </w:r>
      <w:r>
        <w:rPr>
          <w:rFonts w:hint="eastAsia"/>
        </w:rPr>
        <w:t>кримінальні</w:t>
      </w:r>
      <w:r>
        <w:t></w:t>
      </w:r>
      <w:r>
        <w:t></w:t>
      </w:r>
      <w:r>
        <w:rPr>
          <w:rFonts w:hint="eastAsia"/>
        </w:rPr>
        <w:t>адміністративні</w:t>
      </w:r>
      <w:r>
        <w:t></w:t>
      </w:r>
      <w:r>
        <w:rPr>
          <w:rFonts w:hint="eastAsia"/>
        </w:rPr>
        <w:t>та</w:t>
      </w:r>
      <w:r>
        <w:t></w:t>
      </w:r>
      <w:r>
        <w:rPr>
          <w:rFonts w:hint="eastAsia"/>
        </w:rPr>
        <w:t>митні</w:t>
      </w:r>
      <w:r>
        <w:t></w:t>
      </w:r>
      <w:r>
        <w:rPr>
          <w:rFonts w:hint="eastAsia"/>
        </w:rPr>
        <w:t>правопорушення</w:t>
      </w:r>
      <w:r>
        <w:t></w:t>
      </w:r>
      <w:r>
        <w:rPr>
          <w:rFonts w:hint="eastAsia"/>
        </w:rPr>
        <w:t>і</w:t>
      </w:r>
      <w:r>
        <w:t></w:t>
      </w:r>
      <w:r>
        <w:rPr>
          <w:rFonts w:hint="eastAsia"/>
        </w:rPr>
        <w:t>становить</w:t>
      </w:r>
      <w:r>
        <w:t></w:t>
      </w:r>
      <w:r>
        <w:rPr>
          <w:rFonts w:hint="eastAsia"/>
        </w:rPr>
        <w:t>вид</w:t>
      </w:r>
      <w:r>
        <w:t></w:t>
      </w:r>
      <w:r>
        <w:rPr>
          <w:rFonts w:hint="eastAsia"/>
        </w:rPr>
        <w:t>транскордонної</w:t>
      </w:r>
      <w:r>
        <w:t></w:t>
      </w:r>
      <w:r>
        <w:rPr>
          <w:rFonts w:hint="eastAsia"/>
        </w:rPr>
        <w:t>тіньової</w:t>
      </w:r>
      <w:r>
        <w:t></w:t>
      </w:r>
      <w:r>
        <w:rPr>
          <w:rFonts w:hint="eastAsia"/>
        </w:rPr>
        <w:t>економічної</w:t>
      </w:r>
      <w:r>
        <w:t></w:t>
      </w:r>
      <w:r>
        <w:rPr>
          <w:rFonts w:hint="eastAsia"/>
        </w:rPr>
        <w:t>діяльності</w:t>
      </w:r>
      <w:r>
        <w:t></w:t>
      </w:r>
      <w:r>
        <w:t></w:t>
      </w:r>
      <w:r>
        <w:rPr>
          <w:rFonts w:hint="eastAsia"/>
        </w:rPr>
        <w:t>У</w:t>
      </w:r>
      <w:r>
        <w:t></w:t>
      </w:r>
      <w:r>
        <w:rPr>
          <w:rFonts w:hint="eastAsia"/>
        </w:rPr>
        <w:t>сучасних</w:t>
      </w:r>
      <w:r>
        <w:t></w:t>
      </w:r>
      <w:r>
        <w:rPr>
          <w:rFonts w:hint="eastAsia"/>
        </w:rPr>
        <w:t>умовах</w:t>
      </w:r>
      <w:r>
        <w:t></w:t>
      </w:r>
      <w:r>
        <w:rPr>
          <w:rFonts w:hint="eastAsia"/>
        </w:rPr>
        <w:t>до</w:t>
      </w:r>
      <w:r>
        <w:t></w:t>
      </w:r>
      <w:r>
        <w:rPr>
          <w:rFonts w:hint="eastAsia"/>
        </w:rPr>
        <w:t>цієї</w:t>
      </w:r>
      <w:r>
        <w:t></w:t>
      </w:r>
      <w:r>
        <w:rPr>
          <w:rFonts w:hint="eastAsia"/>
        </w:rPr>
        <w:t>сукупності</w:t>
      </w:r>
      <w:r>
        <w:t></w:t>
      </w:r>
      <w:r>
        <w:rPr>
          <w:rFonts w:hint="eastAsia"/>
        </w:rPr>
        <w:t>мають</w:t>
      </w:r>
      <w:r>
        <w:t></w:t>
      </w:r>
      <w:r>
        <w:rPr>
          <w:rFonts w:hint="eastAsia"/>
        </w:rPr>
        <w:t>бути</w:t>
      </w:r>
      <w:r>
        <w:t></w:t>
      </w:r>
      <w:r>
        <w:rPr>
          <w:rFonts w:hint="eastAsia"/>
        </w:rPr>
        <w:t>віднесені</w:t>
      </w:r>
      <w:r>
        <w:t></w:t>
      </w:r>
      <w:r>
        <w:rPr>
          <w:rFonts w:hint="eastAsia"/>
        </w:rPr>
        <w:t>і</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лінію</w:t>
      </w:r>
      <w:r>
        <w:t></w:t>
      </w:r>
      <w:r>
        <w:rPr>
          <w:rFonts w:hint="eastAsia"/>
        </w:rPr>
        <w:t>розмежування</w:t>
      </w:r>
      <w:r>
        <w:t></w:t>
      </w:r>
    </w:p>
    <w:p w:rsidR="006870C9" w:rsidRDefault="006870C9" w:rsidP="006870C9">
      <w:r>
        <w:rPr>
          <w:rFonts w:hint="eastAsia"/>
        </w:rPr>
        <w:t>представлено</w:t>
      </w:r>
      <w:r>
        <w:t></w:t>
      </w:r>
      <w:r>
        <w:rPr>
          <w:rFonts w:hint="eastAsia"/>
        </w:rPr>
        <w:t>кримінологічний</w:t>
      </w:r>
      <w:r>
        <w:t></w:t>
      </w:r>
      <w:r>
        <w:rPr>
          <w:rFonts w:hint="eastAsia"/>
        </w:rPr>
        <w:t>аналіз</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виду</w:t>
      </w:r>
      <w:r>
        <w:t></w:t>
      </w:r>
      <w:r>
        <w:rPr>
          <w:rFonts w:hint="eastAsia"/>
        </w:rPr>
        <w:t>тіньової</w:t>
      </w:r>
      <w:r>
        <w:t></w:t>
      </w:r>
      <w:r>
        <w:rPr>
          <w:rFonts w:hint="eastAsia"/>
        </w:rPr>
        <w:t>економічної</w:t>
      </w:r>
      <w:r>
        <w:t></w:t>
      </w:r>
      <w:r>
        <w:rPr>
          <w:rFonts w:hint="eastAsia"/>
        </w:rPr>
        <w:t>діяльності</w:t>
      </w:r>
      <w:r>
        <w:t></w:t>
      </w:r>
      <w:r>
        <w:t></w:t>
      </w:r>
      <w:r>
        <w:rPr>
          <w:rFonts w:hint="eastAsia"/>
        </w:rPr>
        <w:t>який</w:t>
      </w:r>
      <w:r>
        <w:t></w:t>
      </w:r>
      <w:r>
        <w:rPr>
          <w:rFonts w:hint="eastAsia"/>
        </w:rPr>
        <w:t>реалізується</w:t>
      </w:r>
      <w:r>
        <w:t></w:t>
      </w:r>
      <w:r>
        <w:rPr>
          <w:rFonts w:hint="eastAsia"/>
        </w:rPr>
        <w:t>в</w:t>
      </w:r>
      <w:r>
        <w:t></w:t>
      </w:r>
      <w:r>
        <w:rPr>
          <w:rFonts w:hint="eastAsia"/>
        </w:rPr>
        <w:t>особливих</w:t>
      </w:r>
      <w:r>
        <w:t></w:t>
      </w:r>
      <w:r>
        <w:rPr>
          <w:rFonts w:hint="eastAsia"/>
        </w:rPr>
        <w:t>локаціях</w:t>
      </w:r>
      <w:r>
        <w:t></w:t>
      </w:r>
      <w:r>
        <w:t></w:t>
      </w:r>
      <w:r>
        <w:t></w:t>
      </w:r>
      <w:r>
        <w:rPr>
          <w:rFonts w:hint="eastAsia"/>
        </w:rPr>
        <w:t>прикордонні</w:t>
      </w:r>
      <w:r>
        <w:t></w:t>
      </w:r>
      <w:r>
        <w:rPr>
          <w:rFonts w:hint="eastAsia"/>
        </w:rPr>
        <w:t>України</w:t>
      </w:r>
      <w:r>
        <w:t></w:t>
      </w:r>
      <w:r>
        <w:rPr>
          <w:rFonts w:hint="eastAsia"/>
        </w:rPr>
        <w:t>і</w:t>
      </w:r>
      <w:r>
        <w:t></w:t>
      </w:r>
      <w:r>
        <w:rPr>
          <w:rFonts w:hint="eastAsia"/>
        </w:rPr>
        <w:t>суміжних</w:t>
      </w:r>
      <w:r>
        <w:t></w:t>
      </w:r>
      <w:r>
        <w:rPr>
          <w:rFonts w:hint="eastAsia"/>
        </w:rPr>
        <w:t>держав</w:t>
      </w:r>
      <w:r>
        <w:t></w:t>
      </w:r>
      <w:r>
        <w:t></w:t>
      </w:r>
      <w:r>
        <w:rPr>
          <w:rFonts w:hint="eastAsia"/>
        </w:rPr>
        <w:t>а</w:t>
      </w:r>
      <w:r>
        <w:t></w:t>
      </w:r>
      <w:r>
        <w:rPr>
          <w:rFonts w:hint="eastAsia"/>
        </w:rPr>
        <w:t>також</w:t>
      </w:r>
      <w:r>
        <w:t></w:t>
      </w:r>
      <w:r>
        <w:rPr>
          <w:rFonts w:hint="eastAsia"/>
        </w:rPr>
        <w:t>на</w:t>
      </w:r>
      <w:r>
        <w:t></w:t>
      </w:r>
      <w:r>
        <w:rPr>
          <w:rFonts w:hint="eastAsia"/>
        </w:rPr>
        <w:t>лінії</w:t>
      </w:r>
      <w:r>
        <w:t></w:t>
      </w:r>
      <w:r>
        <w:rPr>
          <w:rFonts w:hint="eastAsia"/>
        </w:rPr>
        <w:t>розмежування</w:t>
      </w:r>
      <w:r>
        <w:t></w:t>
      </w:r>
    </w:p>
    <w:p w:rsidR="006870C9" w:rsidRDefault="006870C9" w:rsidP="006870C9">
      <w:r>
        <w:rPr>
          <w:rFonts w:hint="eastAsia"/>
        </w:rPr>
        <w:t>запропоновано</w:t>
      </w:r>
      <w:r>
        <w:t></w:t>
      </w:r>
      <w:r>
        <w:rPr>
          <w:rFonts w:hint="eastAsia"/>
        </w:rPr>
        <w:t>підхід</w:t>
      </w:r>
      <w:r>
        <w:t></w:t>
      </w:r>
      <w:r>
        <w:rPr>
          <w:rFonts w:hint="eastAsia"/>
        </w:rPr>
        <w:t>до</w:t>
      </w:r>
      <w:r>
        <w:t></w:t>
      </w:r>
      <w:r>
        <w:rPr>
          <w:rFonts w:hint="eastAsia"/>
        </w:rPr>
        <w:t>оцінки</w:t>
      </w:r>
      <w:r>
        <w:t></w:t>
      </w:r>
      <w:r>
        <w:rPr>
          <w:rFonts w:hint="eastAsia"/>
        </w:rPr>
        <w:t>ролі</w:t>
      </w:r>
      <w:r>
        <w:t></w:t>
      </w:r>
      <w:r>
        <w:rPr>
          <w:rFonts w:hint="eastAsia"/>
        </w:rPr>
        <w:t>транскордонного</w:t>
      </w:r>
      <w:r>
        <w:t></w:t>
      </w:r>
      <w:r>
        <w:rPr>
          <w:rFonts w:hint="eastAsia"/>
        </w:rPr>
        <w:t>співробітництва</w:t>
      </w:r>
      <w:r>
        <w:t></w:t>
      </w:r>
      <w:r>
        <w:rPr>
          <w:rFonts w:hint="eastAsia"/>
        </w:rPr>
        <w:t>та</w:t>
      </w:r>
      <w:r>
        <w:t></w:t>
      </w:r>
      <w:r>
        <w:rPr>
          <w:rFonts w:hint="eastAsia"/>
        </w:rPr>
        <w:t>участі</w:t>
      </w:r>
      <w:r>
        <w:t></w:t>
      </w:r>
      <w:r>
        <w:rPr>
          <w:rFonts w:hint="eastAsia"/>
        </w:rPr>
        <w:t>інститутів</w:t>
      </w:r>
      <w:r>
        <w:t></w:t>
      </w:r>
      <w:r>
        <w:rPr>
          <w:rFonts w:hint="eastAsia"/>
        </w:rPr>
        <w:t>громадянського</w:t>
      </w:r>
      <w:r>
        <w:t></w:t>
      </w:r>
      <w:r>
        <w:rPr>
          <w:rFonts w:hint="eastAsia"/>
        </w:rPr>
        <w:t>суспільства</w:t>
      </w:r>
      <w:r>
        <w:t></w:t>
      </w:r>
      <w:r>
        <w:rPr>
          <w:rFonts w:hint="eastAsia"/>
        </w:rPr>
        <w:t>у</w:t>
      </w:r>
      <w:r>
        <w:t></w:t>
      </w:r>
      <w:r>
        <w:rPr>
          <w:rFonts w:hint="eastAsia"/>
        </w:rPr>
        <w:t>запобіганні</w:t>
      </w:r>
      <w:r>
        <w:t></w:t>
      </w:r>
      <w:r>
        <w:rPr>
          <w:rFonts w:hint="eastAsia"/>
        </w:rPr>
        <w:t>правопорушенням</w:t>
      </w:r>
      <w:r>
        <w:t></w:t>
      </w:r>
      <w:r>
        <w:t></w:t>
      </w:r>
      <w:r>
        <w:rPr>
          <w:rFonts w:hint="eastAsia"/>
        </w:rPr>
        <w:t>пов’язаним</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rPr>
          <w:rFonts w:hint="eastAsia"/>
        </w:rPr>
        <w:t>в</w:t>
      </w:r>
      <w:r>
        <w:t></w:t>
      </w:r>
      <w:r>
        <w:rPr>
          <w:rFonts w:hint="eastAsia"/>
        </w:rPr>
        <w:t>частині</w:t>
      </w:r>
      <w:r>
        <w:t></w:t>
      </w:r>
      <w:r>
        <w:rPr>
          <w:rFonts w:hint="eastAsia"/>
        </w:rPr>
        <w:t>виокремлення</w:t>
      </w:r>
      <w:r>
        <w:t></w:t>
      </w:r>
      <w:r>
        <w:rPr>
          <w:rFonts w:hint="eastAsia"/>
        </w:rPr>
        <w:t>безпекового</w:t>
      </w:r>
      <w:r>
        <w:t></w:t>
      </w:r>
      <w:r>
        <w:rPr>
          <w:rFonts w:hint="eastAsia"/>
        </w:rPr>
        <w:t>аспекту</w:t>
      </w:r>
      <w:r>
        <w:t></w:t>
      </w:r>
      <w:r>
        <w:rPr>
          <w:rFonts w:hint="eastAsia"/>
        </w:rPr>
        <w:t>транскордонного</w:t>
      </w:r>
      <w:r>
        <w:t></w:t>
      </w:r>
      <w:r>
        <w:rPr>
          <w:rFonts w:hint="eastAsia"/>
        </w:rPr>
        <w:t>співробітництва</w:t>
      </w:r>
      <w:r>
        <w:t></w:t>
      </w:r>
      <w:r>
        <w:rPr>
          <w:rFonts w:hint="eastAsia"/>
        </w:rPr>
        <w:t>в</w:t>
      </w:r>
      <w:r>
        <w:t></w:t>
      </w:r>
      <w:r>
        <w:rPr>
          <w:rFonts w:hint="eastAsia"/>
        </w:rPr>
        <w:t>економічній</w:t>
      </w:r>
      <w:r>
        <w:t></w:t>
      </w:r>
      <w:r>
        <w:rPr>
          <w:rFonts w:hint="eastAsia"/>
        </w:rPr>
        <w:t>та</w:t>
      </w:r>
      <w:r>
        <w:t></w:t>
      </w:r>
      <w:r>
        <w:rPr>
          <w:rFonts w:hint="eastAsia"/>
        </w:rPr>
        <w:t>соціальній</w:t>
      </w:r>
      <w:r>
        <w:t></w:t>
      </w:r>
      <w:r>
        <w:rPr>
          <w:rFonts w:hint="eastAsia"/>
        </w:rPr>
        <w:t>сферах</w:t>
      </w:r>
      <w:r>
        <w:t></w:t>
      </w:r>
      <w:r>
        <w:t></w:t>
      </w:r>
      <w:r>
        <w:rPr>
          <w:rFonts w:hint="eastAsia"/>
        </w:rPr>
        <w:t>що</w:t>
      </w:r>
      <w:r>
        <w:t></w:t>
      </w:r>
      <w:r>
        <w:rPr>
          <w:rFonts w:hint="eastAsia"/>
        </w:rPr>
        <w:t>дає</w:t>
      </w:r>
      <w:r>
        <w:t></w:t>
      </w:r>
      <w:r>
        <w:rPr>
          <w:rFonts w:hint="eastAsia"/>
        </w:rPr>
        <w:t>можливість</w:t>
      </w:r>
      <w:r>
        <w:t></w:t>
      </w:r>
      <w:r>
        <w:rPr>
          <w:rFonts w:hint="eastAsia"/>
        </w:rPr>
        <w:t>поступово</w:t>
      </w:r>
      <w:r>
        <w:t></w:t>
      </w:r>
      <w:r>
        <w:rPr>
          <w:rFonts w:hint="eastAsia"/>
        </w:rPr>
        <w:t>розвивати</w:t>
      </w:r>
      <w:r>
        <w:t></w:t>
      </w:r>
      <w:r>
        <w:rPr>
          <w:rFonts w:hint="eastAsia"/>
        </w:rPr>
        <w:t>антикримінальний</w:t>
      </w:r>
      <w:r>
        <w:t></w:t>
      </w:r>
      <w:r>
        <w:rPr>
          <w:rFonts w:hint="eastAsia"/>
        </w:rPr>
        <w:t>потенціал</w:t>
      </w:r>
      <w:r>
        <w:t></w:t>
      </w:r>
      <w:r>
        <w:rPr>
          <w:rFonts w:hint="eastAsia"/>
        </w:rPr>
        <w:t>громадянського</w:t>
      </w:r>
      <w:r>
        <w:t></w:t>
      </w:r>
      <w:r>
        <w:rPr>
          <w:rFonts w:hint="eastAsia"/>
        </w:rPr>
        <w:t>суспільства</w:t>
      </w:r>
      <w:r>
        <w:t></w:t>
      </w:r>
      <w:r>
        <w:rPr>
          <w:rFonts w:hint="eastAsia"/>
        </w:rPr>
        <w:t>на</w:t>
      </w:r>
      <w:r>
        <w:t></w:t>
      </w:r>
      <w:r>
        <w:rPr>
          <w:rFonts w:hint="eastAsia"/>
        </w:rPr>
        <w:t>прикордонних</w:t>
      </w:r>
      <w:r>
        <w:t></w:t>
      </w:r>
      <w:r>
        <w:rPr>
          <w:rFonts w:hint="eastAsia"/>
        </w:rPr>
        <w:t>територіях</w:t>
      </w:r>
      <w:r>
        <w:t></w:t>
      </w:r>
    </w:p>
    <w:p w:rsidR="006870C9" w:rsidRDefault="006870C9" w:rsidP="006870C9">
      <w:r>
        <w:rPr>
          <w:rFonts w:hint="eastAsia"/>
        </w:rPr>
        <w:t>вдосконалено</w:t>
      </w:r>
      <w:r>
        <w:t></w:t>
      </w:r>
    </w:p>
    <w:p w:rsidR="006870C9" w:rsidRDefault="006870C9" w:rsidP="006870C9">
      <w:r>
        <w:rPr>
          <w:rFonts w:hint="eastAsia"/>
        </w:rPr>
        <w:t>розуміння</w:t>
      </w:r>
      <w:r>
        <w:t></w:t>
      </w:r>
      <w:r>
        <w:rPr>
          <w:rFonts w:hint="eastAsia"/>
        </w:rPr>
        <w:t>причинного</w:t>
      </w:r>
      <w:r>
        <w:t></w:t>
      </w:r>
      <w:r>
        <w:rPr>
          <w:rFonts w:hint="eastAsia"/>
        </w:rPr>
        <w:t>комплексу</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що</w:t>
      </w:r>
      <w:r>
        <w:t></w:t>
      </w:r>
      <w:r>
        <w:rPr>
          <w:rFonts w:hint="eastAsia"/>
        </w:rPr>
        <w:t>передбачає</w:t>
      </w:r>
      <w:r>
        <w:t></w:t>
      </w:r>
      <w:r>
        <w:rPr>
          <w:rFonts w:hint="eastAsia"/>
        </w:rPr>
        <w:t>поєднання</w:t>
      </w:r>
      <w:r>
        <w:t></w:t>
      </w:r>
      <w:r>
        <w:rPr>
          <w:rFonts w:hint="eastAsia"/>
        </w:rPr>
        <w:t>факторів</w:t>
      </w:r>
      <w:r>
        <w:t></w:t>
      </w:r>
      <w:r>
        <w:t></w:t>
      </w:r>
      <w:r>
        <w:rPr>
          <w:rFonts w:hint="eastAsia"/>
        </w:rPr>
        <w:t>притаманних</w:t>
      </w:r>
      <w:r>
        <w:t></w:t>
      </w:r>
      <w:r>
        <w:rPr>
          <w:rFonts w:hint="eastAsia"/>
        </w:rPr>
        <w:t>економічній</w:t>
      </w:r>
      <w:r>
        <w:t></w:t>
      </w:r>
      <w:r>
        <w:rPr>
          <w:rFonts w:hint="eastAsia"/>
        </w:rPr>
        <w:t>делінквентності</w:t>
      </w:r>
      <w:r>
        <w:t></w:t>
      </w:r>
      <w:r>
        <w:t></w:t>
      </w:r>
      <w:r>
        <w:rPr>
          <w:rFonts w:hint="eastAsia"/>
        </w:rPr>
        <w:t>транскордонному</w:t>
      </w:r>
      <w:r>
        <w:t></w:t>
      </w:r>
      <w:r>
        <w:rPr>
          <w:rFonts w:hint="eastAsia"/>
        </w:rPr>
        <w:t>тіньовому</w:t>
      </w:r>
      <w:r>
        <w:t></w:t>
      </w:r>
      <w:r>
        <w:rPr>
          <w:rFonts w:hint="eastAsia"/>
        </w:rPr>
        <w:t>бізнесу</w:t>
      </w:r>
      <w:r>
        <w:t></w:t>
      </w:r>
      <w:r>
        <w:rPr>
          <w:rFonts w:hint="eastAsia"/>
        </w:rPr>
        <w:t>та</w:t>
      </w:r>
      <w:r>
        <w:t></w:t>
      </w:r>
      <w:r>
        <w:rPr>
          <w:rFonts w:hint="eastAsia"/>
        </w:rPr>
        <w:t>організованій</w:t>
      </w:r>
      <w:r>
        <w:t></w:t>
      </w:r>
      <w:r>
        <w:rPr>
          <w:rFonts w:hint="eastAsia"/>
        </w:rPr>
        <w:t>злочинності</w:t>
      </w:r>
      <w:r>
        <w:t></w:t>
      </w:r>
    </w:p>
    <w:p w:rsidR="006870C9" w:rsidRDefault="006870C9" w:rsidP="006870C9">
      <w:r>
        <w:rPr>
          <w:rFonts w:hint="eastAsia"/>
        </w:rPr>
        <w:t>кримінологічне</w:t>
      </w:r>
      <w:r>
        <w:t></w:t>
      </w:r>
      <w:r>
        <w:rPr>
          <w:rFonts w:hint="eastAsia"/>
        </w:rPr>
        <w:t>вчення</w:t>
      </w:r>
      <w:r>
        <w:t></w:t>
      </w:r>
      <w:r>
        <w:rPr>
          <w:rFonts w:hint="eastAsia"/>
        </w:rPr>
        <w:t>про</w:t>
      </w:r>
      <w:r>
        <w:t></w:t>
      </w:r>
      <w:r>
        <w:rPr>
          <w:rFonts w:hint="eastAsia"/>
        </w:rPr>
        <w:t>особу</w:t>
      </w:r>
      <w:r>
        <w:t></w:t>
      </w:r>
      <w:r>
        <w:rPr>
          <w:rFonts w:hint="eastAsia"/>
        </w:rPr>
        <w:t>правопорушника</w:t>
      </w:r>
      <w:r>
        <w:t></w:t>
      </w:r>
      <w:r>
        <w:rPr>
          <w:rFonts w:hint="eastAsia"/>
        </w:rPr>
        <w:t>в</w:t>
      </w:r>
      <w:r>
        <w:t></w:t>
      </w:r>
      <w:r>
        <w:rPr>
          <w:rFonts w:hint="eastAsia"/>
        </w:rPr>
        <w:t>частині</w:t>
      </w:r>
      <w:r>
        <w:t></w:t>
      </w:r>
      <w:r>
        <w:rPr>
          <w:rFonts w:hint="eastAsia"/>
        </w:rPr>
        <w:t>особливостей</w:t>
      </w:r>
      <w:r>
        <w:t></w:t>
      </w:r>
      <w:r>
        <w:rPr>
          <w:rFonts w:hint="eastAsia"/>
        </w:rPr>
        <w:t>особи</w:t>
      </w:r>
      <w:r>
        <w:t></w:t>
      </w:r>
      <w:r>
        <w:t></w:t>
      </w:r>
      <w:r>
        <w:rPr>
          <w:rFonts w:hint="eastAsia"/>
        </w:rPr>
        <w:t>яка</w:t>
      </w:r>
      <w:r>
        <w:t></w:t>
      </w:r>
      <w:r>
        <w:rPr>
          <w:rFonts w:hint="eastAsia"/>
        </w:rPr>
        <w:t>вчиняє</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залежно</w:t>
      </w:r>
      <w:r>
        <w:t></w:t>
      </w:r>
      <w:r>
        <w:rPr>
          <w:rFonts w:hint="eastAsia"/>
        </w:rPr>
        <w:t>від</w:t>
      </w:r>
      <w:r>
        <w:t></w:t>
      </w:r>
      <w:r>
        <w:rPr>
          <w:rFonts w:hint="eastAsia"/>
        </w:rPr>
        <w:t>видів</w:t>
      </w:r>
      <w:r>
        <w:t></w:t>
      </w:r>
      <w:r>
        <w:rPr>
          <w:rFonts w:hint="eastAsia"/>
        </w:rPr>
        <w:t>учинюваних</w:t>
      </w:r>
      <w:r>
        <w:t></w:t>
      </w:r>
      <w:r>
        <w:rPr>
          <w:rFonts w:hint="eastAsia"/>
        </w:rPr>
        <w:t>правопорушень</w:t>
      </w:r>
      <w:r>
        <w:t></w:t>
      </w:r>
      <w:r>
        <w:rPr>
          <w:rFonts w:hint="eastAsia"/>
        </w:rPr>
        <w:t>та</w:t>
      </w:r>
      <w:r>
        <w:t></w:t>
      </w:r>
      <w:r>
        <w:rPr>
          <w:rFonts w:hint="eastAsia"/>
        </w:rPr>
        <w:t>організованих</w:t>
      </w:r>
      <w:r>
        <w:t></w:t>
      </w:r>
      <w:r>
        <w:rPr>
          <w:rFonts w:hint="eastAsia"/>
        </w:rPr>
        <w:t>структур</w:t>
      </w:r>
      <w:r>
        <w:t></w:t>
      </w:r>
      <w:r>
        <w:t></w:t>
      </w:r>
      <w:r>
        <w:rPr>
          <w:rFonts w:hint="eastAsia"/>
        </w:rPr>
        <w:t>членом</w:t>
      </w:r>
      <w:r>
        <w:t></w:t>
      </w:r>
      <w:r>
        <w:rPr>
          <w:rFonts w:hint="eastAsia"/>
        </w:rPr>
        <w:t>яких</w:t>
      </w:r>
      <w:r>
        <w:t></w:t>
      </w:r>
      <w:r>
        <w:rPr>
          <w:rFonts w:hint="eastAsia"/>
        </w:rPr>
        <w:t>така</w:t>
      </w:r>
      <w:r>
        <w:t></w:t>
      </w:r>
      <w:r>
        <w:rPr>
          <w:rFonts w:hint="eastAsia"/>
        </w:rPr>
        <w:t>особа</w:t>
      </w:r>
      <w:r>
        <w:t></w:t>
      </w:r>
      <w:r>
        <w:rPr>
          <w:rFonts w:hint="eastAsia"/>
        </w:rPr>
        <w:t>виступає</w:t>
      </w:r>
      <w:r>
        <w:t></w:t>
      </w:r>
      <w:r>
        <w:t></w:t>
      </w:r>
      <w:r>
        <w:rPr>
          <w:rFonts w:hint="eastAsia"/>
        </w:rPr>
        <w:t>дістало</w:t>
      </w:r>
      <w:r>
        <w:t></w:t>
      </w:r>
      <w:r>
        <w:rPr>
          <w:rFonts w:hint="eastAsia"/>
        </w:rPr>
        <w:t>подальшого</w:t>
      </w:r>
      <w:r>
        <w:t></w:t>
      </w:r>
      <w:r>
        <w:rPr>
          <w:rFonts w:hint="eastAsia"/>
        </w:rPr>
        <w:t>розвитку</w:t>
      </w:r>
      <w:r>
        <w:t></w:t>
      </w:r>
    </w:p>
    <w:p w:rsidR="006870C9" w:rsidRDefault="006870C9" w:rsidP="006870C9">
      <w:r>
        <w:rPr>
          <w:rFonts w:hint="eastAsia"/>
        </w:rPr>
        <w:t>вивчення</w:t>
      </w:r>
      <w:r>
        <w:t></w:t>
      </w:r>
      <w:r>
        <w:rPr>
          <w:rFonts w:hint="eastAsia"/>
        </w:rPr>
        <w:t>системних</w:t>
      </w:r>
      <w:r>
        <w:t></w:t>
      </w:r>
      <w:r>
        <w:rPr>
          <w:rFonts w:hint="eastAsia"/>
        </w:rPr>
        <w:t>зв’язків</w:t>
      </w:r>
      <w:r>
        <w:t></w:t>
      </w:r>
      <w:r>
        <w:rPr>
          <w:rFonts w:hint="eastAsia"/>
        </w:rPr>
        <w:t>тіньового</w:t>
      </w:r>
      <w:r>
        <w:t></w:t>
      </w:r>
      <w:r>
        <w:rPr>
          <w:rFonts w:hint="eastAsia"/>
        </w:rPr>
        <w:t>бізнесу</w:t>
      </w:r>
      <w:r>
        <w:t></w:t>
      </w:r>
      <w:r>
        <w:t></w:t>
      </w:r>
      <w:r>
        <w:rPr>
          <w:rFonts w:hint="eastAsia"/>
        </w:rPr>
        <w:t>організованої</w:t>
      </w:r>
      <w:r>
        <w:t></w:t>
      </w:r>
      <w:r>
        <w:rPr>
          <w:rFonts w:hint="eastAsia"/>
        </w:rPr>
        <w:t>злочинності</w:t>
      </w:r>
      <w:r>
        <w:t></w:t>
      </w:r>
      <w:r>
        <w:rPr>
          <w:rFonts w:hint="eastAsia"/>
        </w:rPr>
        <w:t>та</w:t>
      </w:r>
      <w:r>
        <w:t></w:t>
      </w:r>
      <w:r>
        <w:rPr>
          <w:rFonts w:hint="eastAsia"/>
        </w:rPr>
        <w:t>корупції</w:t>
      </w:r>
      <w:r>
        <w:t></w:t>
      </w:r>
      <w:r>
        <w:rPr>
          <w:rFonts w:hint="eastAsia"/>
        </w:rPr>
        <w:t>в</w:t>
      </w:r>
      <w:r>
        <w:t></w:t>
      </w:r>
      <w:r>
        <w:rPr>
          <w:rFonts w:hint="eastAsia"/>
        </w:rPr>
        <w:t>частині</w:t>
      </w:r>
      <w:r>
        <w:t></w:t>
      </w:r>
      <w:r>
        <w:rPr>
          <w:rFonts w:hint="eastAsia"/>
        </w:rPr>
        <w:t>визначення</w:t>
      </w:r>
      <w:r>
        <w:t></w:t>
      </w:r>
      <w:r>
        <w:rPr>
          <w:rFonts w:hint="eastAsia"/>
        </w:rPr>
        <w:t>сутності</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у</w:t>
      </w:r>
      <w:r>
        <w:t></w:t>
      </w:r>
      <w:r>
        <w:rPr>
          <w:rFonts w:hint="eastAsia"/>
        </w:rPr>
        <w:t>тому</w:t>
      </w:r>
      <w:r>
        <w:t></w:t>
      </w:r>
      <w:r>
        <w:rPr>
          <w:rFonts w:hint="eastAsia"/>
        </w:rPr>
        <w:t>числі</w:t>
      </w:r>
      <w:r>
        <w:t></w:t>
      </w:r>
      <w:r>
        <w:rPr>
          <w:rFonts w:hint="eastAsia"/>
        </w:rPr>
        <w:t>тих</w:t>
      </w:r>
      <w:r>
        <w:t></w:t>
      </w:r>
      <w:r>
        <w:t></w:t>
      </w:r>
      <w:r>
        <w:rPr>
          <w:rFonts w:hint="eastAsia"/>
        </w:rPr>
        <w:t>які</w:t>
      </w:r>
      <w:r>
        <w:t></w:t>
      </w:r>
      <w:r>
        <w:rPr>
          <w:rFonts w:hint="eastAsia"/>
        </w:rPr>
        <w:t>вчиняються</w:t>
      </w:r>
      <w:r>
        <w:t></w:t>
      </w:r>
      <w:r>
        <w:rPr>
          <w:rFonts w:hint="eastAsia"/>
        </w:rPr>
        <w:t>на</w:t>
      </w:r>
      <w:r>
        <w:t></w:t>
      </w:r>
      <w:r>
        <w:rPr>
          <w:rFonts w:hint="eastAsia"/>
        </w:rPr>
        <w:t>лінії</w:t>
      </w:r>
      <w:r>
        <w:t></w:t>
      </w:r>
      <w:r>
        <w:rPr>
          <w:rFonts w:hint="eastAsia"/>
        </w:rPr>
        <w:t>розмежування</w:t>
      </w:r>
      <w:r>
        <w:t></w:t>
      </w:r>
    </w:p>
    <w:p w:rsidR="006870C9" w:rsidRDefault="006870C9" w:rsidP="006870C9">
      <w:r>
        <w:rPr>
          <w:rFonts w:hint="eastAsia"/>
        </w:rPr>
        <w:t>концептуальний</w:t>
      </w:r>
      <w:r>
        <w:t></w:t>
      </w:r>
      <w:r>
        <w:rPr>
          <w:rFonts w:hint="eastAsia"/>
        </w:rPr>
        <w:t>підхід</w:t>
      </w:r>
      <w:r>
        <w:t></w:t>
      </w:r>
      <w:r>
        <w:rPr>
          <w:rFonts w:hint="eastAsia"/>
        </w:rPr>
        <w:t>до</w:t>
      </w:r>
      <w:r>
        <w:t></w:t>
      </w:r>
      <w:r>
        <w:rPr>
          <w:rFonts w:hint="eastAsia"/>
        </w:rPr>
        <w:t>протидії</w:t>
      </w:r>
      <w:r>
        <w:t></w:t>
      </w:r>
      <w:r>
        <w:rPr>
          <w:rFonts w:hint="eastAsia"/>
        </w:rPr>
        <w:t>транскордонній</w:t>
      </w:r>
      <w:r>
        <w:t></w:t>
      </w:r>
      <w:r>
        <w:rPr>
          <w:rFonts w:hint="eastAsia"/>
        </w:rPr>
        <w:t>злочинності</w:t>
      </w:r>
      <w:r>
        <w:t></w:t>
      </w:r>
      <w:r>
        <w:rPr>
          <w:rFonts w:hint="eastAsia"/>
        </w:rPr>
        <w:t>в</w:t>
      </w:r>
      <w:r>
        <w:t></w:t>
      </w:r>
      <w:r>
        <w:rPr>
          <w:rFonts w:hint="eastAsia"/>
        </w:rPr>
        <w:t>частині</w:t>
      </w:r>
      <w:r>
        <w:t></w:t>
      </w:r>
      <w:r>
        <w:rPr>
          <w:rFonts w:hint="eastAsia"/>
        </w:rPr>
        <w:t>безпекового</w:t>
      </w:r>
      <w:r>
        <w:t></w:t>
      </w:r>
      <w:r>
        <w:rPr>
          <w:rFonts w:hint="eastAsia"/>
        </w:rPr>
        <w:t>виміру</w:t>
      </w:r>
      <w:r>
        <w:t></w:t>
      </w:r>
      <w:r>
        <w:rPr>
          <w:rFonts w:hint="eastAsia"/>
        </w:rPr>
        <w:t>транскордонного</w:t>
      </w:r>
      <w:r>
        <w:t></w:t>
      </w:r>
      <w:r>
        <w:rPr>
          <w:rFonts w:hint="eastAsia"/>
        </w:rPr>
        <w:t>співробітництва</w:t>
      </w:r>
      <w:r>
        <w:t></w:t>
      </w:r>
      <w:r>
        <w:rPr>
          <w:rFonts w:hint="eastAsia"/>
        </w:rPr>
        <w:t>та</w:t>
      </w:r>
      <w:r>
        <w:t></w:t>
      </w:r>
      <w:r>
        <w:rPr>
          <w:rFonts w:hint="eastAsia"/>
        </w:rPr>
        <w:t>участі</w:t>
      </w:r>
      <w:r>
        <w:t></w:t>
      </w:r>
      <w:r>
        <w:rPr>
          <w:rFonts w:hint="eastAsia"/>
        </w:rPr>
        <w:t>інститутів</w:t>
      </w:r>
      <w:r>
        <w:t></w:t>
      </w:r>
      <w:r>
        <w:rPr>
          <w:rFonts w:hint="eastAsia"/>
        </w:rPr>
        <w:t>громадянського</w:t>
      </w:r>
      <w:r>
        <w:t></w:t>
      </w:r>
      <w:r>
        <w:rPr>
          <w:rFonts w:hint="eastAsia"/>
        </w:rPr>
        <w:t>суспільства</w:t>
      </w:r>
      <w:r>
        <w:t></w:t>
      </w:r>
      <w:r>
        <w:rPr>
          <w:rFonts w:hint="eastAsia"/>
        </w:rPr>
        <w:t>у</w:t>
      </w:r>
      <w:r>
        <w:t></w:t>
      </w:r>
      <w:r>
        <w:rPr>
          <w:rFonts w:hint="eastAsia"/>
        </w:rPr>
        <w:t>запобіжній</w:t>
      </w:r>
      <w:r>
        <w:t></w:t>
      </w:r>
      <w:r>
        <w:rPr>
          <w:rFonts w:hint="eastAsia"/>
        </w:rPr>
        <w:t>діяльності</w:t>
      </w:r>
      <w:r>
        <w:t></w:t>
      </w:r>
    </w:p>
    <w:p w:rsidR="006870C9" w:rsidRDefault="006870C9" w:rsidP="006870C9">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Дисертація</w:t>
      </w:r>
      <w:r>
        <w:t></w:t>
      </w:r>
      <w:r>
        <w:rPr>
          <w:rFonts w:hint="eastAsia"/>
        </w:rPr>
        <w:t>має</w:t>
      </w:r>
      <w:r>
        <w:t></w:t>
      </w:r>
      <w:r>
        <w:rPr>
          <w:rFonts w:hint="eastAsia"/>
        </w:rPr>
        <w:t>теоретико</w:t>
      </w:r>
      <w:r>
        <w:t></w:t>
      </w:r>
      <w:r>
        <w:rPr>
          <w:rFonts w:hint="eastAsia"/>
        </w:rPr>
        <w:t>прикладний</w:t>
      </w:r>
      <w:r>
        <w:t></w:t>
      </w:r>
      <w:r>
        <w:rPr>
          <w:rFonts w:hint="eastAsia"/>
        </w:rPr>
        <w:t>характер</w:t>
      </w:r>
      <w:r>
        <w:t></w:t>
      </w:r>
      <w:r>
        <w:t></w:t>
      </w:r>
      <w:r>
        <w:rPr>
          <w:rFonts w:hint="eastAsia"/>
        </w:rPr>
        <w:t>а</w:t>
      </w:r>
      <w:r>
        <w:t></w:t>
      </w:r>
      <w:r>
        <w:rPr>
          <w:rFonts w:hint="eastAsia"/>
        </w:rPr>
        <w:t>її</w:t>
      </w:r>
      <w:r>
        <w:t></w:t>
      </w:r>
      <w:r>
        <w:rPr>
          <w:rFonts w:hint="eastAsia"/>
        </w:rPr>
        <w:t>висновки</w:t>
      </w:r>
      <w:r>
        <w:t></w:t>
      </w:r>
      <w:r>
        <w:rPr>
          <w:rFonts w:hint="eastAsia"/>
        </w:rPr>
        <w:t>і</w:t>
      </w:r>
      <w:r>
        <w:t></w:t>
      </w:r>
      <w:r>
        <w:rPr>
          <w:rFonts w:hint="eastAsia"/>
        </w:rPr>
        <w:t>пропозиції</w:t>
      </w:r>
      <w:r>
        <w:t></w:t>
      </w:r>
      <w:r>
        <w:rPr>
          <w:rFonts w:hint="eastAsia"/>
        </w:rPr>
        <w:t>становлять</w:t>
      </w:r>
      <w:r>
        <w:t></w:t>
      </w:r>
      <w:r>
        <w:rPr>
          <w:rFonts w:hint="eastAsia"/>
        </w:rPr>
        <w:t>науковий</w:t>
      </w:r>
      <w:r>
        <w:t></w:t>
      </w:r>
      <w:r>
        <w:rPr>
          <w:rFonts w:hint="eastAsia"/>
        </w:rPr>
        <w:t>та</w:t>
      </w:r>
      <w:r>
        <w:t></w:t>
      </w:r>
      <w:r>
        <w:rPr>
          <w:rFonts w:hint="eastAsia"/>
        </w:rPr>
        <w:t>практичний</w:t>
      </w:r>
      <w:r>
        <w:t></w:t>
      </w:r>
      <w:r>
        <w:rPr>
          <w:rFonts w:hint="eastAsia"/>
        </w:rPr>
        <w:t>інтерес</w:t>
      </w:r>
      <w:r>
        <w:t></w:t>
      </w:r>
      <w:r>
        <w:rPr>
          <w:rFonts w:hint="eastAsia"/>
        </w:rPr>
        <w:t>і</w:t>
      </w:r>
      <w:r>
        <w:t></w:t>
      </w:r>
      <w:r>
        <w:rPr>
          <w:rFonts w:hint="eastAsia"/>
        </w:rPr>
        <w:t>можуть</w:t>
      </w:r>
      <w:r>
        <w:t></w:t>
      </w:r>
      <w:r>
        <w:rPr>
          <w:rFonts w:hint="eastAsia"/>
        </w:rPr>
        <w:t>бути</w:t>
      </w:r>
      <w:r>
        <w:t></w:t>
      </w:r>
      <w:r>
        <w:rPr>
          <w:rFonts w:hint="eastAsia"/>
        </w:rPr>
        <w:t>використані</w:t>
      </w:r>
      <w:r>
        <w:t></w:t>
      </w:r>
      <w:r>
        <w:rPr>
          <w:rFonts w:hint="eastAsia"/>
        </w:rPr>
        <w:t>у</w:t>
      </w:r>
      <w:r>
        <w:t></w:t>
      </w:r>
    </w:p>
    <w:p w:rsidR="006870C9" w:rsidRDefault="006870C9" w:rsidP="006870C9">
      <w:r>
        <w:rPr>
          <w:rFonts w:hint="eastAsia"/>
        </w:rPr>
        <w:t>правотворчості</w:t>
      </w:r>
      <w:r>
        <w:t></w:t>
      </w:r>
      <w:r>
        <w:t></w:t>
      </w:r>
      <w:r>
        <w:t></w:t>
      </w:r>
      <w:r>
        <w:rPr>
          <w:rFonts w:hint="eastAsia"/>
        </w:rPr>
        <w:t>при</w:t>
      </w:r>
      <w:r>
        <w:t></w:t>
      </w:r>
      <w:r>
        <w:rPr>
          <w:rFonts w:hint="eastAsia"/>
        </w:rPr>
        <w:t>розробці</w:t>
      </w:r>
      <w:r>
        <w:t></w:t>
      </w:r>
      <w:r>
        <w:rPr>
          <w:rFonts w:hint="eastAsia"/>
        </w:rPr>
        <w:t>та</w:t>
      </w:r>
      <w:r>
        <w:t></w:t>
      </w:r>
      <w:r>
        <w:rPr>
          <w:rFonts w:hint="eastAsia"/>
        </w:rPr>
        <w:t>вдосконаленні</w:t>
      </w:r>
      <w:r>
        <w:t></w:t>
      </w:r>
      <w:r>
        <w:rPr>
          <w:rFonts w:hint="eastAsia"/>
        </w:rPr>
        <w:t>нормативно</w:t>
      </w:r>
      <w:r>
        <w:t></w:t>
      </w:r>
      <w:r>
        <w:rPr>
          <w:rFonts w:hint="eastAsia"/>
        </w:rPr>
        <w:t>правових</w:t>
      </w:r>
      <w:r>
        <w:t></w:t>
      </w:r>
      <w:r>
        <w:rPr>
          <w:rFonts w:hint="eastAsia"/>
        </w:rPr>
        <w:t>актів</w:t>
      </w:r>
      <w:r>
        <w:t></w:t>
      </w:r>
      <w:r>
        <w:rPr>
          <w:rFonts w:hint="eastAsia"/>
        </w:rPr>
        <w:t>у</w:t>
      </w:r>
      <w:r>
        <w:t></w:t>
      </w:r>
      <w:r>
        <w:rPr>
          <w:rFonts w:hint="eastAsia"/>
        </w:rPr>
        <w:t>сфері</w:t>
      </w:r>
      <w:r>
        <w:t></w:t>
      </w:r>
      <w:r>
        <w:rPr>
          <w:rFonts w:hint="eastAsia"/>
        </w:rPr>
        <w:t>державної</w:t>
      </w:r>
      <w:r>
        <w:t></w:t>
      </w:r>
      <w:r>
        <w:rPr>
          <w:rFonts w:hint="eastAsia"/>
        </w:rPr>
        <w:t>політики</w:t>
      </w:r>
      <w:r>
        <w:t></w:t>
      </w:r>
      <w:r>
        <w:rPr>
          <w:rFonts w:hint="eastAsia"/>
        </w:rPr>
        <w:t>щодо</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p>
    <w:p w:rsidR="006870C9" w:rsidRDefault="006870C9" w:rsidP="006870C9">
      <w:r>
        <w:rPr>
          <w:rFonts w:hint="eastAsia"/>
        </w:rPr>
        <w:t>правозастосовній</w:t>
      </w:r>
      <w:r>
        <w:t></w:t>
      </w:r>
      <w:r>
        <w:rPr>
          <w:rFonts w:hint="eastAsia"/>
        </w:rPr>
        <w:t>діяльності</w:t>
      </w:r>
      <w:r>
        <w:t></w:t>
      </w:r>
      <w:r>
        <w:t></w:t>
      </w:r>
      <w:r>
        <w:t></w:t>
      </w:r>
      <w:r>
        <w:rPr>
          <w:rFonts w:hint="eastAsia"/>
        </w:rPr>
        <w:t>в</w:t>
      </w:r>
      <w:r>
        <w:t></w:t>
      </w:r>
      <w:r>
        <w:rPr>
          <w:rFonts w:hint="eastAsia"/>
        </w:rPr>
        <w:t>ході</w:t>
      </w:r>
      <w:r>
        <w:t></w:t>
      </w:r>
      <w:r>
        <w:rPr>
          <w:rFonts w:hint="eastAsia"/>
        </w:rPr>
        <w:t>розробки</w:t>
      </w:r>
      <w:r>
        <w:t></w:t>
      </w:r>
      <w:r>
        <w:rPr>
          <w:rFonts w:hint="eastAsia"/>
        </w:rPr>
        <w:t>та</w:t>
      </w:r>
      <w:r>
        <w:t></w:t>
      </w:r>
      <w:r>
        <w:rPr>
          <w:rFonts w:hint="eastAsia"/>
        </w:rPr>
        <w:t>реалізації</w:t>
      </w:r>
      <w:r>
        <w:t></w:t>
      </w:r>
      <w:r>
        <w:rPr>
          <w:rFonts w:hint="eastAsia"/>
        </w:rPr>
        <w:t>запобіжних</w:t>
      </w:r>
      <w:r>
        <w:t></w:t>
      </w:r>
      <w:r>
        <w:rPr>
          <w:rFonts w:hint="eastAsia"/>
        </w:rPr>
        <w:t>програм</w:t>
      </w:r>
      <w:r>
        <w:t></w:t>
      </w:r>
      <w:r>
        <w:rPr>
          <w:rFonts w:hint="eastAsia"/>
        </w:rPr>
        <w:t>з</w:t>
      </w:r>
      <w:r>
        <w:t></w:t>
      </w:r>
      <w:r>
        <w:rPr>
          <w:rFonts w:hint="eastAsia"/>
        </w:rPr>
        <w:t>урахуванням</w:t>
      </w:r>
      <w:r>
        <w:t></w:t>
      </w:r>
      <w:r>
        <w:rPr>
          <w:rFonts w:hint="eastAsia"/>
        </w:rPr>
        <w:t>специфіки</w:t>
      </w:r>
      <w:r>
        <w:t></w:t>
      </w:r>
      <w:r>
        <w:rPr>
          <w:rFonts w:hint="eastAsia"/>
        </w:rPr>
        <w:t>конкретних</w:t>
      </w:r>
      <w:r>
        <w:t></w:t>
      </w:r>
      <w:r>
        <w:rPr>
          <w:rFonts w:hint="eastAsia"/>
        </w:rPr>
        <w:t>територій</w:t>
      </w:r>
      <w:r>
        <w:t></w:t>
      </w:r>
    </w:p>
    <w:p w:rsidR="006870C9" w:rsidRDefault="006870C9" w:rsidP="006870C9">
      <w:r>
        <w:rPr>
          <w:rFonts w:hint="eastAsia"/>
        </w:rPr>
        <w:t>науково</w:t>
      </w:r>
      <w:r>
        <w:t></w:t>
      </w:r>
      <w:r>
        <w:rPr>
          <w:rFonts w:hint="eastAsia"/>
        </w:rPr>
        <w:t>дослідній</w:t>
      </w:r>
      <w:r>
        <w:t></w:t>
      </w:r>
      <w:r>
        <w:rPr>
          <w:rFonts w:hint="eastAsia"/>
        </w:rPr>
        <w:t>діяльності</w:t>
      </w:r>
      <w:r>
        <w:t></w:t>
      </w:r>
      <w:r>
        <w:t></w:t>
      </w:r>
      <w:r>
        <w:t></w:t>
      </w:r>
      <w:r>
        <w:rPr>
          <w:rFonts w:hint="eastAsia"/>
        </w:rPr>
        <w:t>у</w:t>
      </w:r>
      <w:r>
        <w:t></w:t>
      </w:r>
      <w:r>
        <w:rPr>
          <w:rFonts w:hint="eastAsia"/>
        </w:rPr>
        <w:t>кримінологічних</w:t>
      </w:r>
      <w:r>
        <w:t></w:t>
      </w:r>
      <w:r>
        <w:rPr>
          <w:rFonts w:hint="eastAsia"/>
        </w:rPr>
        <w:t>дослідженнях</w:t>
      </w:r>
      <w:r>
        <w:t></w:t>
      </w:r>
      <w:r>
        <w:rPr>
          <w:rFonts w:hint="eastAsia"/>
        </w:rPr>
        <w:t>проблем</w:t>
      </w:r>
      <w:r>
        <w:t></w:t>
      </w:r>
      <w:r>
        <w:rPr>
          <w:rFonts w:hint="eastAsia"/>
        </w:rPr>
        <w:t>запобіжної</w:t>
      </w:r>
      <w:r>
        <w:t></w:t>
      </w:r>
      <w:r>
        <w:rPr>
          <w:rFonts w:hint="eastAsia"/>
        </w:rPr>
        <w:t>діяльності</w:t>
      </w:r>
      <w:r>
        <w:t></w:t>
      </w:r>
      <w:r>
        <w:t></w:t>
      </w:r>
      <w:r>
        <w:rPr>
          <w:rFonts w:hint="eastAsia"/>
        </w:rPr>
        <w:t>Акт</w:t>
      </w:r>
      <w:r>
        <w:t></w:t>
      </w:r>
      <w:r>
        <w:rPr>
          <w:rFonts w:hint="eastAsia"/>
        </w:rPr>
        <w:t>впровадження</w:t>
      </w:r>
      <w:r>
        <w:t></w:t>
      </w:r>
      <w:r>
        <w:rPr>
          <w:rFonts w:hint="eastAsia"/>
        </w:rPr>
        <w:t>в</w:t>
      </w:r>
      <w:r>
        <w:t></w:t>
      </w:r>
      <w:r>
        <w:rPr>
          <w:rFonts w:hint="eastAsia"/>
        </w:rPr>
        <w:t>науково</w:t>
      </w:r>
      <w:r>
        <w:t></w:t>
      </w:r>
      <w:r>
        <w:rPr>
          <w:rFonts w:hint="eastAsia"/>
        </w:rPr>
        <w:t>дослідну</w:t>
      </w:r>
      <w:r>
        <w:t></w:t>
      </w:r>
      <w:r>
        <w:rPr>
          <w:rFonts w:hint="eastAsia"/>
        </w:rPr>
        <w:t>діяльність</w:t>
      </w:r>
      <w:r>
        <w:t></w:t>
      </w:r>
      <w:r>
        <w:rPr>
          <w:rFonts w:hint="eastAsia"/>
        </w:rPr>
        <w:t>та</w:t>
      </w:r>
      <w:r>
        <w:t></w:t>
      </w:r>
      <w:r>
        <w:rPr>
          <w:rFonts w:hint="eastAsia"/>
        </w:rPr>
        <w:t>науковий</w:t>
      </w:r>
      <w:r>
        <w:t></w:t>
      </w:r>
      <w:r>
        <w:rPr>
          <w:rFonts w:hint="eastAsia"/>
        </w:rPr>
        <w:t>процес</w:t>
      </w:r>
      <w:r>
        <w:t></w:t>
      </w:r>
      <w:r>
        <w:rPr>
          <w:rFonts w:hint="eastAsia"/>
        </w:rPr>
        <w:t>Міжнародного</w:t>
      </w:r>
      <w:r>
        <w:t></w:t>
      </w:r>
      <w:r>
        <w:rPr>
          <w:rFonts w:hint="eastAsia"/>
        </w:rPr>
        <w:t>гуманітарного</w:t>
      </w:r>
      <w:r>
        <w:t></w:t>
      </w:r>
      <w:r>
        <w:rPr>
          <w:rFonts w:hint="eastAsia"/>
        </w:rPr>
        <w:t>університету</w:t>
      </w:r>
      <w:r>
        <w:t></w:t>
      </w:r>
      <w:r>
        <w:t></w:t>
      </w:r>
      <w:r>
        <w:rPr>
          <w:rFonts w:hint="eastAsia"/>
        </w:rPr>
        <w:t>Акт</w:t>
      </w:r>
      <w:r>
        <w:t></w:t>
      </w:r>
      <w:r>
        <w:rPr>
          <w:rFonts w:hint="eastAsia"/>
        </w:rPr>
        <w:t>впровадження</w:t>
      </w:r>
      <w:r>
        <w:t></w:t>
      </w:r>
      <w:r>
        <w:rPr>
          <w:rFonts w:hint="eastAsia"/>
        </w:rPr>
        <w:t>в</w:t>
      </w:r>
      <w:r>
        <w:t></w:t>
      </w:r>
      <w:r>
        <w:rPr>
          <w:rFonts w:hint="eastAsia"/>
        </w:rPr>
        <w:t>науково</w:t>
      </w:r>
      <w:r>
        <w:t></w:t>
      </w:r>
      <w:r>
        <w:rPr>
          <w:rFonts w:hint="eastAsia"/>
        </w:rPr>
        <w:t>дослідну</w:t>
      </w:r>
      <w:r>
        <w:t></w:t>
      </w:r>
      <w:r>
        <w:rPr>
          <w:rFonts w:hint="eastAsia"/>
        </w:rPr>
        <w:t>діяльність</w:t>
      </w:r>
      <w:r>
        <w:t></w:t>
      </w:r>
      <w:r>
        <w:rPr>
          <w:rFonts w:hint="eastAsia"/>
        </w:rPr>
        <w:t>та</w:t>
      </w:r>
      <w:r>
        <w:t></w:t>
      </w:r>
      <w:r>
        <w:rPr>
          <w:rFonts w:hint="eastAsia"/>
        </w:rPr>
        <w:t>науковий</w:t>
      </w:r>
      <w:r>
        <w:t></w:t>
      </w:r>
      <w:r>
        <w:rPr>
          <w:rFonts w:hint="eastAsia"/>
        </w:rPr>
        <w:t>процес</w:t>
      </w:r>
      <w:r>
        <w:t></w:t>
      </w:r>
      <w:r>
        <w:rPr>
          <w:rFonts w:hint="eastAsia"/>
        </w:rPr>
        <w:t>Національної</w:t>
      </w:r>
      <w:r>
        <w:t></w:t>
      </w:r>
      <w:r>
        <w:rPr>
          <w:rFonts w:hint="eastAsia"/>
        </w:rPr>
        <w:t>академії</w:t>
      </w:r>
      <w:r>
        <w:t></w:t>
      </w:r>
      <w:r>
        <w:rPr>
          <w:rFonts w:hint="eastAsia"/>
        </w:rPr>
        <w:t>Державної</w:t>
      </w:r>
      <w:r>
        <w:t></w:t>
      </w:r>
      <w:r>
        <w:rPr>
          <w:rFonts w:hint="eastAsia"/>
        </w:rPr>
        <w:t>прикордонної</w:t>
      </w:r>
      <w:r>
        <w:t></w:t>
      </w:r>
      <w:r>
        <w:rPr>
          <w:rFonts w:hint="eastAsia"/>
        </w:rPr>
        <w:t>служби</w:t>
      </w:r>
      <w:r>
        <w:t></w:t>
      </w:r>
      <w:r>
        <w:rPr>
          <w:rFonts w:hint="eastAsia"/>
        </w:rPr>
        <w:t>України</w:t>
      </w:r>
      <w:r>
        <w:t></w:t>
      </w:r>
      <w:r>
        <w:rPr>
          <w:rFonts w:hint="eastAsia"/>
        </w:rPr>
        <w:t>імені</w:t>
      </w:r>
      <w:r>
        <w:t></w:t>
      </w:r>
      <w:r>
        <w:rPr>
          <w:rFonts w:hint="eastAsia"/>
        </w:rPr>
        <w:t>Богдана</w:t>
      </w:r>
      <w:r>
        <w:t></w:t>
      </w:r>
      <w:r>
        <w:rPr>
          <w:rFonts w:hint="eastAsia"/>
        </w:rPr>
        <w:t>Хмельницького</w:t>
      </w:r>
      <w:r>
        <w:t></w:t>
      </w:r>
      <w:r>
        <w:t></w:t>
      </w:r>
    </w:p>
    <w:p w:rsidR="006870C9" w:rsidRDefault="006870C9" w:rsidP="006870C9">
      <w:r>
        <w:rPr>
          <w:rFonts w:hint="eastAsia"/>
        </w:rPr>
        <w:t>навчальному</w:t>
      </w:r>
      <w:r>
        <w:t></w:t>
      </w:r>
      <w:r>
        <w:rPr>
          <w:rFonts w:hint="eastAsia"/>
        </w:rPr>
        <w:t>процесі</w:t>
      </w:r>
      <w:r>
        <w:t></w:t>
      </w:r>
      <w:r>
        <w:t></w:t>
      </w:r>
      <w:r>
        <w:t></w:t>
      </w:r>
      <w:r>
        <w:rPr>
          <w:rFonts w:hint="eastAsia"/>
        </w:rPr>
        <w:t>при</w:t>
      </w:r>
      <w:r>
        <w:t></w:t>
      </w:r>
      <w:r>
        <w:rPr>
          <w:rFonts w:hint="eastAsia"/>
        </w:rPr>
        <w:t>викладанні</w:t>
      </w:r>
      <w:r>
        <w:t></w:t>
      </w:r>
      <w:r>
        <w:rPr>
          <w:rFonts w:hint="eastAsia"/>
        </w:rPr>
        <w:t>навчальних</w:t>
      </w:r>
      <w:r>
        <w:t></w:t>
      </w:r>
      <w:r>
        <w:rPr>
          <w:rFonts w:hint="eastAsia"/>
        </w:rPr>
        <w:t>дисциплін</w:t>
      </w:r>
      <w:r>
        <w:t></w:t>
      </w:r>
      <w:r>
        <w:rPr>
          <w:rFonts w:hint="eastAsia"/>
        </w:rPr>
        <w:t>кримінально</w:t>
      </w:r>
      <w:r>
        <w:t></w:t>
      </w:r>
      <w:r>
        <w:rPr>
          <w:rFonts w:hint="eastAsia"/>
        </w:rPr>
        <w:t>правового</w:t>
      </w:r>
      <w:r>
        <w:t></w:t>
      </w:r>
      <w:r>
        <w:rPr>
          <w:rFonts w:hint="eastAsia"/>
        </w:rPr>
        <w:t>циклу</w:t>
      </w:r>
      <w:r>
        <w:t></w:t>
      </w:r>
      <w:r>
        <w:t></w:t>
      </w:r>
      <w:r>
        <w:rPr>
          <w:rFonts w:hint="eastAsia"/>
        </w:rPr>
        <w:t>вдосконаленні</w:t>
      </w:r>
      <w:r>
        <w:t></w:t>
      </w:r>
      <w:r>
        <w:rPr>
          <w:rFonts w:hint="eastAsia"/>
        </w:rPr>
        <w:t>їх</w:t>
      </w:r>
      <w:r>
        <w:t></w:t>
      </w:r>
      <w:r>
        <w:rPr>
          <w:rFonts w:hint="eastAsia"/>
        </w:rPr>
        <w:t>навчально</w:t>
      </w:r>
      <w:r>
        <w:t></w:t>
      </w:r>
      <w:r>
        <w:rPr>
          <w:rFonts w:hint="eastAsia"/>
        </w:rPr>
        <w:t>методичного</w:t>
      </w:r>
      <w:r>
        <w:t></w:t>
      </w:r>
      <w:r>
        <w:rPr>
          <w:rFonts w:hint="eastAsia"/>
        </w:rPr>
        <w:t>забезпечення</w:t>
      </w:r>
      <w:r>
        <w:t></w:t>
      </w:r>
    </w:p>
    <w:p w:rsidR="006870C9" w:rsidRDefault="006870C9" w:rsidP="006870C9">
      <w:r>
        <w:rPr>
          <w:rFonts w:hint="eastAsia"/>
        </w:rPr>
        <w:t>Апробація</w:t>
      </w:r>
      <w:r>
        <w:t></w:t>
      </w:r>
      <w:r>
        <w:rPr>
          <w:rFonts w:hint="eastAsia"/>
        </w:rPr>
        <w:t>матеріалів</w:t>
      </w:r>
      <w:r>
        <w:t></w:t>
      </w:r>
      <w:r>
        <w:rPr>
          <w:rFonts w:hint="eastAsia"/>
        </w:rPr>
        <w:t>дисертації</w:t>
      </w:r>
      <w:r>
        <w:t></w:t>
      </w:r>
      <w:r>
        <w:t></w:t>
      </w:r>
      <w:r>
        <w:rPr>
          <w:rFonts w:hint="eastAsia"/>
        </w:rPr>
        <w:t>Дисертацію</w:t>
      </w:r>
      <w:r>
        <w:t></w:t>
      </w:r>
      <w:r>
        <w:rPr>
          <w:rFonts w:hint="eastAsia"/>
        </w:rPr>
        <w:t>обговорено</w:t>
      </w:r>
      <w:r>
        <w:t></w:t>
      </w:r>
      <w:r>
        <w:rPr>
          <w:rFonts w:hint="eastAsia"/>
        </w:rPr>
        <w:t>на</w:t>
      </w:r>
      <w:r>
        <w:t></w:t>
      </w:r>
      <w:r>
        <w:rPr>
          <w:rFonts w:hint="eastAsia"/>
        </w:rPr>
        <w:t>розширеному</w:t>
      </w:r>
      <w:r>
        <w:t></w:t>
      </w:r>
      <w:r>
        <w:rPr>
          <w:rFonts w:hint="eastAsia"/>
        </w:rPr>
        <w:t>засіданні</w:t>
      </w:r>
      <w:r>
        <w:t></w:t>
      </w:r>
      <w:r>
        <w:rPr>
          <w:rFonts w:hint="eastAsia"/>
        </w:rPr>
        <w:t>кафедри</w:t>
      </w:r>
      <w:r>
        <w:t></w:t>
      </w:r>
      <w:r>
        <w:rPr>
          <w:rFonts w:hint="eastAsia"/>
        </w:rPr>
        <w:t>кримінального</w:t>
      </w:r>
      <w:r>
        <w:t></w:t>
      </w:r>
      <w:r>
        <w:rPr>
          <w:rFonts w:hint="eastAsia"/>
        </w:rPr>
        <w:t>права</w:t>
      </w:r>
      <w:r>
        <w:t></w:t>
      </w:r>
      <w:r>
        <w:t></w:t>
      </w:r>
      <w:r>
        <w:rPr>
          <w:rFonts w:hint="eastAsia"/>
        </w:rPr>
        <w:t>процесу</w:t>
      </w:r>
      <w:r>
        <w:t></w:t>
      </w:r>
      <w:r>
        <w:rPr>
          <w:rFonts w:hint="eastAsia"/>
        </w:rPr>
        <w:t>та</w:t>
      </w:r>
      <w:r>
        <w:t></w:t>
      </w:r>
      <w:r>
        <w:rPr>
          <w:rFonts w:hint="eastAsia"/>
        </w:rPr>
        <w:t>криміналістики</w:t>
      </w:r>
      <w:r>
        <w:t></w:t>
      </w:r>
      <w:r>
        <w:rPr>
          <w:rFonts w:hint="eastAsia"/>
        </w:rPr>
        <w:t>Міжнародного</w:t>
      </w:r>
      <w:r>
        <w:t></w:t>
      </w:r>
      <w:r>
        <w:rPr>
          <w:rFonts w:hint="eastAsia"/>
        </w:rPr>
        <w:t>гуманітарного</w:t>
      </w:r>
      <w:r>
        <w:t></w:t>
      </w:r>
      <w:r>
        <w:rPr>
          <w:rFonts w:hint="eastAsia"/>
        </w:rPr>
        <w:t>університету</w:t>
      </w:r>
      <w:r>
        <w:t></w:t>
      </w:r>
      <w:r>
        <w:t></w:t>
      </w:r>
      <w:r>
        <w:rPr>
          <w:rFonts w:hint="eastAsia"/>
        </w:rPr>
        <w:t>Основні</w:t>
      </w:r>
      <w:r>
        <w:t></w:t>
      </w:r>
      <w:r>
        <w:rPr>
          <w:rFonts w:hint="eastAsia"/>
        </w:rPr>
        <w:t>положення</w:t>
      </w:r>
      <w:r>
        <w:t></w:t>
      </w:r>
      <w:r>
        <w:rPr>
          <w:rFonts w:hint="eastAsia"/>
        </w:rPr>
        <w:t>дисертації</w:t>
      </w:r>
      <w:r>
        <w:t></w:t>
      </w:r>
      <w:r>
        <w:t></w:t>
      </w:r>
      <w:r>
        <w:rPr>
          <w:rFonts w:hint="eastAsia"/>
        </w:rPr>
        <w:t>висновки</w:t>
      </w:r>
      <w:r>
        <w:t></w:t>
      </w:r>
      <w:r>
        <w:rPr>
          <w:rFonts w:hint="eastAsia"/>
        </w:rPr>
        <w:t>й</w:t>
      </w:r>
      <w:r>
        <w:t></w:t>
      </w:r>
      <w:r>
        <w:rPr>
          <w:rFonts w:hint="eastAsia"/>
        </w:rPr>
        <w:t>рекомендації</w:t>
      </w:r>
      <w:r>
        <w:t></w:t>
      </w:r>
      <w:r>
        <w:rPr>
          <w:rFonts w:hint="eastAsia"/>
        </w:rPr>
        <w:t>оприлюднені</w:t>
      </w:r>
      <w:r>
        <w:t></w:t>
      </w:r>
      <w:r>
        <w:rPr>
          <w:rFonts w:hint="eastAsia"/>
        </w:rPr>
        <w:t>на</w:t>
      </w:r>
      <w:r>
        <w:t></w:t>
      </w:r>
      <w:r>
        <w:rPr>
          <w:rFonts w:hint="eastAsia"/>
        </w:rPr>
        <w:t>науково</w:t>
      </w:r>
      <w:r>
        <w:t></w:t>
      </w:r>
      <w:r>
        <w:t></w:t>
      </w:r>
      <w:r>
        <w:rPr>
          <w:rFonts w:hint="eastAsia"/>
        </w:rPr>
        <w:t>практичних</w:t>
      </w:r>
      <w:r>
        <w:t></w:t>
      </w:r>
      <w:r>
        <w:rPr>
          <w:rFonts w:hint="eastAsia"/>
        </w:rPr>
        <w:t>конференціях</w:t>
      </w:r>
      <w:r>
        <w:t></w:t>
      </w:r>
      <w:r>
        <w:rPr>
          <w:rFonts w:hint="eastAsia"/>
        </w:rPr>
        <w:t>та</w:t>
      </w:r>
      <w:r>
        <w:t></w:t>
      </w:r>
      <w:r>
        <w:rPr>
          <w:rFonts w:hint="eastAsia"/>
        </w:rPr>
        <w:t>інших</w:t>
      </w:r>
      <w:r>
        <w:t></w:t>
      </w:r>
      <w:r>
        <w:rPr>
          <w:rFonts w:hint="eastAsia"/>
        </w:rPr>
        <w:t>наукових</w:t>
      </w:r>
      <w:r>
        <w:t></w:t>
      </w:r>
      <w:r>
        <w:rPr>
          <w:rFonts w:hint="eastAsia"/>
        </w:rPr>
        <w:t>заходах</w:t>
      </w:r>
      <w:r>
        <w:t></w:t>
      </w:r>
      <w:r>
        <w:t></w:t>
      </w:r>
      <w:r>
        <w:rPr>
          <w:rFonts w:hint="eastAsia"/>
        </w:rPr>
        <w:t>серед</w:t>
      </w:r>
      <w:r>
        <w:t></w:t>
      </w:r>
      <w:r>
        <w:rPr>
          <w:rFonts w:hint="eastAsia"/>
        </w:rPr>
        <w:t>яких</w:t>
      </w:r>
      <w:r>
        <w:t></w:t>
      </w:r>
      <w:r>
        <w:t></w:t>
      </w:r>
      <w:r>
        <w:rPr>
          <w:rFonts w:hint="eastAsia"/>
        </w:rPr>
        <w:t>міжнародні</w:t>
      </w:r>
      <w:r>
        <w:t></w:t>
      </w:r>
      <w:r>
        <w:t></w:t>
      </w:r>
      <w:r>
        <w:t></w:t>
      </w:r>
      <w:r>
        <w:rPr>
          <w:rFonts w:hint="eastAsia"/>
        </w:rPr>
        <w:t>Право</w:t>
      </w:r>
      <w:r>
        <w:t></w:t>
      </w:r>
      <w:r>
        <w:t></w:t>
      </w:r>
      <w:r>
        <w:rPr>
          <w:rFonts w:hint="eastAsia"/>
        </w:rPr>
        <w:t>суспільство</w:t>
      </w:r>
      <w:r>
        <w:t></w:t>
      </w:r>
      <w:r>
        <w:rPr>
          <w:rFonts w:hint="eastAsia"/>
        </w:rPr>
        <w:t>і</w:t>
      </w:r>
      <w:r>
        <w:t></w:t>
      </w:r>
      <w:r>
        <w:rPr>
          <w:rFonts w:hint="eastAsia"/>
        </w:rPr>
        <w:t>держава</w:t>
      </w:r>
      <w:r>
        <w:t></w:t>
      </w:r>
      <w:r>
        <w:t></w:t>
      </w:r>
      <w:r>
        <w:rPr>
          <w:rFonts w:hint="eastAsia"/>
        </w:rPr>
        <w:t>форми</w:t>
      </w:r>
      <w:r>
        <w:t></w:t>
      </w:r>
      <w:r>
        <w:rPr>
          <w:rFonts w:hint="eastAsia"/>
        </w:rPr>
        <w:t>взаємодії</w:t>
      </w:r>
      <w:r>
        <w:t></w:t>
      </w:r>
      <w:r>
        <w:t></w:t>
      </w:r>
      <w:r>
        <w:t></w:t>
      </w:r>
      <w:r>
        <w:rPr>
          <w:rFonts w:hint="eastAsia"/>
        </w:rPr>
        <w:t>м</w:t>
      </w:r>
      <w:r>
        <w:t></w:t>
      </w:r>
      <w:r>
        <w:t></w:t>
      </w:r>
      <w:r>
        <w:rPr>
          <w:rFonts w:hint="eastAsia"/>
        </w:rPr>
        <w:t>Київ</w:t>
      </w:r>
      <w:r>
        <w:t></w:t>
      </w:r>
      <w:r>
        <w:t></w:t>
      </w:r>
      <w:r>
        <w:t></w:t>
      </w:r>
      <w:r>
        <w:t></w:t>
      </w:r>
      <w:r>
        <w:t></w:t>
      </w:r>
      <w:r>
        <w:rPr>
          <w:rFonts w:hint="eastAsia"/>
        </w:rPr>
        <w:t>січня</w:t>
      </w:r>
      <w:r>
        <w:t></w:t>
      </w:r>
      <w:r>
        <w:t></w:t>
      </w:r>
      <w:r>
        <w:t></w:t>
      </w:r>
      <w:r>
        <w:t></w:t>
      </w:r>
      <w:r>
        <w:t></w:t>
      </w:r>
      <w:r>
        <w:t></w:t>
      </w:r>
      <w:r>
        <w:rPr>
          <w:rFonts w:hint="eastAsia"/>
        </w:rPr>
        <w:t>р</w:t>
      </w:r>
      <w:r>
        <w:t></w:t>
      </w:r>
      <w:r>
        <w:t></w:t>
      </w:r>
      <w:r>
        <w:t></w:t>
      </w:r>
      <w:r>
        <w:t></w:t>
      </w:r>
      <w:r>
        <w:rPr>
          <w:rFonts w:hint="eastAsia"/>
        </w:rPr>
        <w:t>Новітні</w:t>
      </w:r>
      <w:r>
        <w:t></w:t>
      </w:r>
      <w:r>
        <w:rPr>
          <w:rFonts w:hint="eastAsia"/>
        </w:rPr>
        <w:t>кримінально</w:t>
      </w:r>
      <w:r>
        <w:t></w:t>
      </w:r>
      <w:r>
        <w:rPr>
          <w:rFonts w:hint="eastAsia"/>
        </w:rPr>
        <w:t>правові</w:t>
      </w:r>
      <w:r>
        <w:t></w:t>
      </w:r>
      <w:r>
        <w:rPr>
          <w:rFonts w:hint="eastAsia"/>
        </w:rPr>
        <w:t>дослідження</w:t>
      </w:r>
      <w:r>
        <w:t></w:t>
      </w:r>
      <w:r>
        <w:t></w:t>
      </w:r>
      <w:r>
        <w:t></w:t>
      </w:r>
      <w:r>
        <w:t></w:t>
      </w:r>
      <w:r>
        <w:t></w:t>
      </w:r>
      <w:r>
        <w:t></w:t>
      </w:r>
      <w:r>
        <w:t></w:t>
      </w:r>
      <w:r>
        <w:t></w:t>
      </w:r>
      <w:r>
        <w:t></w:t>
      </w:r>
      <w:r>
        <w:t></w:t>
      </w:r>
      <w:r>
        <w:rPr>
          <w:rFonts w:hint="eastAsia"/>
        </w:rPr>
        <w:t>м</w:t>
      </w:r>
      <w:r>
        <w:t></w:t>
      </w:r>
      <w:r>
        <w:t></w:t>
      </w:r>
      <w:r>
        <w:rPr>
          <w:rFonts w:hint="eastAsia"/>
        </w:rPr>
        <w:t>Миколаїв</w:t>
      </w:r>
      <w:r>
        <w:t></w:t>
      </w:r>
      <w:r>
        <w:t></w:t>
      </w:r>
      <w:r>
        <w:t></w:t>
      </w:r>
      <w:r>
        <w:t></w:t>
      </w:r>
      <w:r>
        <w:t></w:t>
      </w:r>
      <w:r>
        <w:rPr>
          <w:rFonts w:hint="eastAsia"/>
        </w:rPr>
        <w:t>квітня</w:t>
      </w:r>
    </w:p>
    <w:p w:rsidR="006870C9" w:rsidRDefault="006870C9" w:rsidP="006870C9">
      <w:r>
        <w:t></w:t>
      </w:r>
      <w:r>
        <w:t></w:t>
      </w:r>
      <w:r>
        <w:t></w:t>
      </w:r>
      <w:r>
        <w:t></w:t>
      </w:r>
      <w:r>
        <w:tab/>
      </w:r>
      <w:r>
        <w:rPr>
          <w:rFonts w:hint="eastAsia"/>
        </w:rPr>
        <w:t>р</w:t>
      </w:r>
      <w:r>
        <w:t></w:t>
      </w:r>
      <w:r>
        <w:t></w:t>
      </w:r>
      <w:r>
        <w:t></w:t>
      </w:r>
      <w:r>
        <w:t></w:t>
      </w:r>
      <w:r>
        <w:t></w:t>
      </w:r>
      <w:r>
        <w:rPr>
          <w:rFonts w:hint="eastAsia"/>
        </w:rPr>
        <w:t>Борьба</w:t>
      </w:r>
      <w:r>
        <w:t></w:t>
      </w:r>
      <w:r>
        <w:rPr>
          <w:rFonts w:hint="eastAsia"/>
        </w:rPr>
        <w:t>с</w:t>
      </w:r>
      <w:r>
        <w:t></w:t>
      </w:r>
      <w:r>
        <w:rPr>
          <w:rFonts w:hint="eastAsia"/>
        </w:rPr>
        <w:t>преступностью</w:t>
      </w:r>
      <w:r>
        <w:t></w:t>
      </w:r>
      <w:r>
        <w:t></w:t>
      </w:r>
      <w:r>
        <w:rPr>
          <w:rFonts w:hint="eastAsia"/>
        </w:rPr>
        <w:t>теория</w:t>
      </w:r>
      <w:r>
        <w:t></w:t>
      </w:r>
      <w:r>
        <w:rPr>
          <w:rFonts w:hint="eastAsia"/>
        </w:rPr>
        <w:t>и</w:t>
      </w:r>
      <w:r>
        <w:t></w:t>
      </w:r>
      <w:r>
        <w:rPr>
          <w:rFonts w:hint="eastAsia"/>
        </w:rPr>
        <w:t>практика</w:t>
      </w:r>
      <w:r>
        <w:t></w:t>
      </w:r>
      <w:r>
        <w:t></w:t>
      </w:r>
      <w:r>
        <w:t></w:t>
      </w:r>
      <w:r>
        <w:rPr>
          <w:rFonts w:hint="eastAsia"/>
        </w:rPr>
        <w:t>г</w:t>
      </w:r>
      <w:r>
        <w:t></w:t>
      </w:r>
      <w:r>
        <w:t></w:t>
      </w:r>
      <w:r>
        <w:rPr>
          <w:rFonts w:hint="eastAsia"/>
        </w:rPr>
        <w:t>Могилев</w:t>
      </w:r>
      <w:r>
        <w:t></w:t>
      </w:r>
      <w:r>
        <w:t></w:t>
      </w:r>
      <w:r>
        <w:t></w:t>
      </w:r>
      <w:r>
        <w:t></w:t>
      </w:r>
      <w:r>
        <w:t></w:t>
      </w:r>
      <w:r>
        <w:rPr>
          <w:rFonts w:hint="eastAsia"/>
        </w:rPr>
        <w:t>марта</w:t>
      </w:r>
    </w:p>
    <w:p w:rsidR="006870C9" w:rsidRDefault="006870C9" w:rsidP="006870C9">
      <w:r>
        <w:t></w:t>
      </w:r>
      <w:r>
        <w:t></w:t>
      </w:r>
      <w:r>
        <w:t></w:t>
      </w:r>
      <w:r>
        <w:t></w:t>
      </w:r>
      <w:r>
        <w:tab/>
      </w:r>
      <w:r>
        <w:rPr>
          <w:rFonts w:hint="eastAsia"/>
        </w:rPr>
        <w:t>г</w:t>
      </w:r>
      <w:r>
        <w:t></w:t>
      </w:r>
      <w:r>
        <w:t></w:t>
      </w:r>
      <w:r>
        <w:t></w:t>
      </w:r>
      <w:r>
        <w:t></w:t>
      </w:r>
      <w:r>
        <w:t></w:t>
      </w:r>
      <w:r>
        <w:rPr>
          <w:rFonts w:hint="eastAsia"/>
        </w:rPr>
        <w:t>Кримінальне</w:t>
      </w:r>
      <w:r>
        <w:t></w:t>
      </w:r>
      <w:r>
        <w:rPr>
          <w:rFonts w:hint="eastAsia"/>
        </w:rPr>
        <w:t>правопорушення</w:t>
      </w:r>
      <w:r>
        <w:t></w:t>
      </w:r>
      <w:r>
        <w:t></w:t>
      </w:r>
      <w:r>
        <w:rPr>
          <w:rFonts w:hint="eastAsia"/>
        </w:rPr>
        <w:t>національний</w:t>
      </w:r>
      <w:r>
        <w:t></w:t>
      </w:r>
      <w:r>
        <w:rPr>
          <w:rFonts w:hint="eastAsia"/>
        </w:rPr>
        <w:t>та</w:t>
      </w:r>
      <w:r>
        <w:t></w:t>
      </w:r>
      <w:r>
        <w:rPr>
          <w:rFonts w:hint="eastAsia"/>
        </w:rPr>
        <w:t>зарубіжний</w:t>
      </w:r>
      <w:r>
        <w:t></w:t>
      </w:r>
      <w:r>
        <w:rPr>
          <w:rFonts w:hint="eastAsia"/>
        </w:rPr>
        <w:t>виміри</w:t>
      </w:r>
      <w:r>
        <w:t></w:t>
      </w:r>
      <w:r>
        <w:t></w:t>
      </w:r>
      <w:r>
        <w:t></w:t>
      </w:r>
      <w:r>
        <w:rPr>
          <w:rFonts w:hint="eastAsia"/>
        </w:rPr>
        <w:t>м</w:t>
      </w:r>
      <w:r>
        <w:t></w:t>
      </w:r>
      <w:r>
        <w:t></w:t>
      </w:r>
      <w:r>
        <w:rPr>
          <w:rFonts w:hint="eastAsia"/>
        </w:rPr>
        <w:t>Одеса</w:t>
      </w:r>
      <w:r>
        <w:t></w:t>
      </w:r>
      <w:r>
        <w:t></w:t>
      </w:r>
      <w:r>
        <w:t></w:t>
      </w:r>
      <w:r>
        <w:t></w:t>
      </w:r>
      <w:r>
        <w:t></w:t>
      </w:r>
      <w:r>
        <w:rPr>
          <w:rFonts w:hint="eastAsia"/>
        </w:rPr>
        <w:t>травня</w:t>
      </w:r>
      <w:r>
        <w:t></w:t>
      </w:r>
      <w:r>
        <w:t></w:t>
      </w:r>
      <w:r>
        <w:t></w:t>
      </w:r>
      <w:r>
        <w:t></w:t>
      </w:r>
      <w:r>
        <w:t></w:t>
      </w:r>
      <w:r>
        <w:t></w:t>
      </w:r>
      <w:r>
        <w:rPr>
          <w:rFonts w:hint="eastAsia"/>
        </w:rPr>
        <w:t>р</w:t>
      </w:r>
      <w:r>
        <w:t></w:t>
      </w:r>
      <w:r>
        <w:t></w:t>
      </w:r>
      <w:r>
        <w:t></w:t>
      </w:r>
      <w:r>
        <w:t></w:t>
      </w:r>
      <w:r>
        <w:rPr>
          <w:rFonts w:hint="eastAsia"/>
        </w:rPr>
        <w:t>всеукраїнські</w:t>
      </w:r>
      <w:r>
        <w:t></w:t>
      </w:r>
      <w:r>
        <w:t></w:t>
      </w:r>
      <w:r>
        <w:t></w:t>
      </w:r>
      <w:r>
        <w:rPr>
          <w:rFonts w:hint="eastAsia"/>
        </w:rPr>
        <w:t>Нові</w:t>
      </w:r>
      <w:r>
        <w:t></w:t>
      </w:r>
      <w:r>
        <w:rPr>
          <w:rFonts w:hint="eastAsia"/>
        </w:rPr>
        <w:t>завдання</w:t>
      </w:r>
      <w:r>
        <w:t></w:t>
      </w:r>
      <w:r>
        <w:rPr>
          <w:rFonts w:hint="eastAsia"/>
        </w:rPr>
        <w:t>та</w:t>
      </w:r>
      <w:r>
        <w:t></w:t>
      </w:r>
      <w:r>
        <w:rPr>
          <w:rFonts w:hint="eastAsia"/>
        </w:rPr>
        <w:t>напрями</w:t>
      </w:r>
      <w:r>
        <w:t></w:t>
      </w:r>
      <w:r>
        <w:rPr>
          <w:rFonts w:hint="eastAsia"/>
        </w:rPr>
        <w:t>розвитку</w:t>
      </w:r>
      <w:r>
        <w:t></w:t>
      </w:r>
      <w:r>
        <w:rPr>
          <w:rFonts w:hint="eastAsia"/>
        </w:rPr>
        <w:t>юридичної</w:t>
      </w:r>
      <w:r>
        <w:t></w:t>
      </w:r>
      <w:r>
        <w:rPr>
          <w:rFonts w:hint="eastAsia"/>
        </w:rPr>
        <w:t>науки</w:t>
      </w:r>
      <w:r>
        <w:t></w:t>
      </w:r>
      <w:r>
        <w:rPr>
          <w:rFonts w:hint="eastAsia"/>
        </w:rPr>
        <w:t>у</w:t>
      </w:r>
      <w:r>
        <w:t></w:t>
      </w:r>
      <w:r>
        <w:t></w:t>
      </w:r>
      <w:r>
        <w:t></w:t>
      </w:r>
      <w:r>
        <w:t></w:t>
      </w:r>
      <w:r>
        <w:t></w:t>
      </w:r>
      <w:r>
        <w:rPr>
          <w:rFonts w:hint="eastAsia"/>
        </w:rPr>
        <w:t>столітті</w:t>
      </w:r>
      <w:r>
        <w:t></w:t>
      </w:r>
      <w:r>
        <w:t></w:t>
      </w:r>
      <w:r>
        <w:t></w:t>
      </w:r>
      <w:r>
        <w:rPr>
          <w:rFonts w:hint="eastAsia"/>
        </w:rPr>
        <w:t>м</w:t>
      </w:r>
      <w:r>
        <w:t></w:t>
      </w:r>
      <w:r>
        <w:t></w:t>
      </w:r>
      <w:r>
        <w:rPr>
          <w:rFonts w:hint="eastAsia"/>
        </w:rPr>
        <w:t>Одеса</w:t>
      </w:r>
      <w:r>
        <w:t></w:t>
      </w:r>
      <w:r>
        <w:t></w:t>
      </w:r>
      <w:r>
        <w:t></w:t>
      </w:r>
      <w:r>
        <w:t></w:t>
      </w:r>
      <w:r>
        <w:t></w:t>
      </w:r>
      <w:r>
        <w:t></w:t>
      </w:r>
      <w:r>
        <w:rPr>
          <w:rFonts w:hint="eastAsia"/>
        </w:rPr>
        <w:t>лютого</w:t>
      </w:r>
      <w:r>
        <w:t></w:t>
      </w:r>
      <w:r>
        <w:t></w:t>
      </w:r>
      <w:r>
        <w:t></w:t>
      </w:r>
      <w:r>
        <w:t></w:t>
      </w:r>
      <w:r>
        <w:t></w:t>
      </w:r>
      <w:r>
        <w:t></w:t>
      </w:r>
      <w:r>
        <w:rPr>
          <w:rFonts w:hint="eastAsia"/>
        </w:rPr>
        <w:t>р</w:t>
      </w:r>
      <w:r>
        <w:t></w:t>
      </w:r>
      <w:r>
        <w:t></w:t>
      </w:r>
      <w:r>
        <w:t></w:t>
      </w:r>
      <w:r>
        <w:t></w:t>
      </w:r>
      <w:r>
        <w:t></w:t>
      </w:r>
      <w:r>
        <w:rPr>
          <w:rFonts w:hint="eastAsia"/>
        </w:rPr>
        <w:t>Актуальні</w:t>
      </w:r>
      <w:r>
        <w:t></w:t>
      </w:r>
      <w:r>
        <w:rPr>
          <w:rFonts w:hint="eastAsia"/>
        </w:rPr>
        <w:t>проблеми</w:t>
      </w:r>
      <w:r>
        <w:t></w:t>
      </w:r>
      <w:r>
        <w:rPr>
          <w:rFonts w:hint="eastAsia"/>
        </w:rPr>
        <w:t>кримінального</w:t>
      </w:r>
      <w:r>
        <w:t></w:t>
      </w:r>
      <w:r>
        <w:rPr>
          <w:rFonts w:hint="eastAsia"/>
        </w:rPr>
        <w:t>права</w:t>
      </w:r>
      <w:r>
        <w:t></w:t>
      </w:r>
      <w:r>
        <w:t></w:t>
      </w:r>
      <w:r>
        <w:rPr>
          <w:rFonts w:hint="eastAsia"/>
        </w:rPr>
        <w:t>процесу</w:t>
      </w:r>
      <w:r>
        <w:t></w:t>
      </w:r>
      <w:r>
        <w:rPr>
          <w:rFonts w:hint="eastAsia"/>
        </w:rPr>
        <w:t>та</w:t>
      </w:r>
      <w:r>
        <w:t></w:t>
      </w:r>
      <w:r>
        <w:rPr>
          <w:rFonts w:hint="eastAsia"/>
        </w:rPr>
        <w:t>криміналістики</w:t>
      </w:r>
      <w:r>
        <w:t></w:t>
      </w:r>
      <w:r>
        <w:t></w:t>
      </w:r>
      <w:r>
        <w:t></w:t>
      </w:r>
      <w:r>
        <w:rPr>
          <w:rFonts w:hint="eastAsia"/>
        </w:rPr>
        <w:t>м</w:t>
      </w:r>
      <w:r>
        <w:t></w:t>
      </w:r>
      <w:r>
        <w:t></w:t>
      </w:r>
      <w:r>
        <w:rPr>
          <w:rFonts w:hint="eastAsia"/>
        </w:rPr>
        <w:t>Одеса</w:t>
      </w:r>
      <w:r>
        <w:t></w:t>
      </w:r>
      <w:r>
        <w:t></w:t>
      </w:r>
      <w:r>
        <w:t></w:t>
      </w:r>
      <w:r>
        <w:t></w:t>
      </w:r>
      <w:r>
        <w:t></w:t>
      </w:r>
      <w:r>
        <w:rPr>
          <w:rFonts w:hint="eastAsia"/>
        </w:rPr>
        <w:t>грудня</w:t>
      </w:r>
      <w:r>
        <w:t></w:t>
      </w:r>
      <w:r>
        <w:t></w:t>
      </w:r>
      <w:r>
        <w:t></w:t>
      </w:r>
      <w:r>
        <w:t></w:t>
      </w:r>
      <w:r>
        <w:t></w:t>
      </w:r>
      <w:r>
        <w:t></w:t>
      </w:r>
      <w:r>
        <w:rPr>
          <w:rFonts w:hint="eastAsia"/>
        </w:rPr>
        <w:t>р</w:t>
      </w:r>
      <w:r>
        <w:t></w:t>
      </w:r>
      <w:r>
        <w:t></w:t>
      </w:r>
      <w:r>
        <w:t></w:t>
      </w:r>
      <w:r>
        <w:t></w:t>
      </w:r>
      <w:r>
        <w:t></w:t>
      </w:r>
      <w:r>
        <w:t></w:t>
      </w:r>
      <w:r>
        <w:rPr>
          <w:rFonts w:hint="eastAsia"/>
        </w:rPr>
        <w:t>квітня</w:t>
      </w:r>
      <w:r>
        <w:t></w:t>
      </w:r>
      <w:r>
        <w:t></w:t>
      </w:r>
      <w:r>
        <w:t></w:t>
      </w:r>
      <w:r>
        <w:t></w:t>
      </w:r>
      <w:r>
        <w:t></w:t>
      </w:r>
      <w:r>
        <w:t></w:t>
      </w:r>
      <w:r>
        <w:rPr>
          <w:rFonts w:hint="eastAsia"/>
        </w:rPr>
        <w:t>р</w:t>
      </w:r>
      <w:r>
        <w:t></w:t>
      </w:r>
      <w:r>
        <w:t></w:t>
      </w:r>
      <w:r>
        <w:t></w:t>
      </w:r>
      <w:r>
        <w:t></w:t>
      </w:r>
      <w:r>
        <w:t></w:t>
      </w:r>
      <w:r>
        <w:t></w:t>
      </w:r>
      <w:r>
        <w:t></w:t>
      </w:r>
      <w:r>
        <w:t></w:t>
      </w:r>
      <w:r>
        <w:t></w:t>
      </w:r>
      <w:r>
        <w:rPr>
          <w:rFonts w:hint="eastAsia"/>
        </w:rPr>
        <w:t>червня</w:t>
      </w:r>
      <w:r>
        <w:t></w:t>
      </w:r>
      <w:r>
        <w:t></w:t>
      </w:r>
      <w:r>
        <w:t></w:t>
      </w:r>
      <w:r>
        <w:t></w:t>
      </w:r>
      <w:r>
        <w:t></w:t>
      </w:r>
      <w:r>
        <w:t></w:t>
      </w:r>
      <w:r>
        <w:rPr>
          <w:rFonts w:hint="eastAsia"/>
        </w:rPr>
        <w:t>р</w:t>
      </w:r>
      <w:r>
        <w:t></w:t>
      </w:r>
      <w:r>
        <w:t></w:t>
      </w:r>
      <w:r>
        <w:t></w:t>
      </w:r>
      <w:r>
        <w:t></w:t>
      </w:r>
      <w:r>
        <w:t></w:t>
      </w:r>
      <w:r>
        <w:rPr>
          <w:rFonts w:hint="eastAsia"/>
        </w:rPr>
        <w:t>Актуальні</w:t>
      </w:r>
      <w:r>
        <w:t></w:t>
      </w:r>
      <w:r>
        <w:rPr>
          <w:rFonts w:hint="eastAsia"/>
        </w:rPr>
        <w:t>проблеми</w:t>
      </w:r>
      <w:r>
        <w:t></w:t>
      </w:r>
      <w:r>
        <w:rPr>
          <w:rFonts w:hint="eastAsia"/>
        </w:rPr>
        <w:t>кримінального</w:t>
      </w:r>
      <w:r>
        <w:t></w:t>
      </w:r>
      <w:r>
        <w:rPr>
          <w:rFonts w:hint="eastAsia"/>
        </w:rPr>
        <w:t>права</w:t>
      </w:r>
      <w:r>
        <w:t></w:t>
      </w:r>
      <w:r>
        <w:t></w:t>
      </w:r>
      <w:r>
        <w:rPr>
          <w:rFonts w:hint="eastAsia"/>
        </w:rPr>
        <w:t>процесу</w:t>
      </w:r>
      <w:r>
        <w:t></w:t>
      </w:r>
      <w:r>
        <w:t></w:t>
      </w:r>
      <w:r>
        <w:rPr>
          <w:rFonts w:hint="eastAsia"/>
        </w:rPr>
        <w:t>криміналістики</w:t>
      </w:r>
      <w:r>
        <w:t></w:t>
      </w:r>
      <w:r>
        <w:rPr>
          <w:rFonts w:hint="eastAsia"/>
        </w:rPr>
        <w:t>та</w:t>
      </w:r>
      <w:r>
        <w:t></w:t>
      </w:r>
      <w:r>
        <w:rPr>
          <w:rFonts w:hint="eastAsia"/>
        </w:rPr>
        <w:t>оперативно</w:t>
      </w:r>
      <w:r>
        <w:t></w:t>
      </w:r>
      <w:r>
        <w:rPr>
          <w:rFonts w:hint="eastAsia"/>
        </w:rPr>
        <w:t>розшукової</w:t>
      </w:r>
      <w:r>
        <w:t></w:t>
      </w:r>
      <w:r>
        <w:rPr>
          <w:rFonts w:hint="eastAsia"/>
        </w:rPr>
        <w:t>діяльності</w:t>
      </w:r>
      <w:r>
        <w:t></w:t>
      </w:r>
      <w:r>
        <w:t></w:t>
      </w:r>
      <w:r>
        <w:t></w:t>
      </w:r>
      <w:r>
        <w:rPr>
          <w:rFonts w:hint="eastAsia"/>
        </w:rPr>
        <w:t>м</w:t>
      </w:r>
      <w:r>
        <w:t></w:t>
      </w:r>
      <w:r>
        <w:t></w:t>
      </w:r>
      <w:r>
        <w:rPr>
          <w:rFonts w:hint="eastAsia"/>
        </w:rPr>
        <w:t>Хмельницький</w:t>
      </w:r>
      <w:r>
        <w:t></w:t>
      </w:r>
      <w:r>
        <w:t></w:t>
      </w:r>
      <w:r>
        <w:t></w:t>
      </w:r>
      <w:r>
        <w:t></w:t>
      </w:r>
      <w:r>
        <w:rPr>
          <w:rFonts w:hint="eastAsia"/>
        </w:rPr>
        <w:t>березня</w:t>
      </w:r>
      <w:r>
        <w:t></w:t>
      </w:r>
      <w:r>
        <w:t></w:t>
      </w:r>
      <w:r>
        <w:t></w:t>
      </w:r>
      <w:r>
        <w:t></w:t>
      </w:r>
      <w:r>
        <w:t></w:t>
      </w:r>
      <w:r>
        <w:t></w:t>
      </w:r>
      <w:r>
        <w:rPr>
          <w:rFonts w:hint="eastAsia"/>
        </w:rPr>
        <w:t>р</w:t>
      </w:r>
      <w:r>
        <w:t></w:t>
      </w:r>
      <w:r>
        <w:t></w:t>
      </w:r>
      <w:r>
        <w:t></w:t>
      </w:r>
      <w:r>
        <w:t></w:t>
      </w:r>
      <w:r>
        <w:t></w:t>
      </w:r>
      <w:r>
        <w:rPr>
          <w:rFonts w:hint="eastAsia"/>
        </w:rPr>
        <w:t>Актуальні</w:t>
      </w:r>
      <w:r>
        <w:t></w:t>
      </w:r>
      <w:r>
        <w:rPr>
          <w:rFonts w:hint="eastAsia"/>
        </w:rPr>
        <w:t>питання</w:t>
      </w:r>
      <w:r>
        <w:t></w:t>
      </w:r>
      <w:r>
        <w:rPr>
          <w:rFonts w:hint="eastAsia"/>
        </w:rPr>
        <w:t>кримінального</w:t>
      </w:r>
      <w:r>
        <w:t></w:t>
      </w:r>
      <w:r>
        <w:rPr>
          <w:rFonts w:hint="eastAsia"/>
        </w:rPr>
        <w:t>права</w:t>
      </w:r>
      <w:r>
        <w:t></w:t>
      </w:r>
      <w:r>
        <w:t></w:t>
      </w:r>
      <w:r>
        <w:rPr>
          <w:rFonts w:hint="eastAsia"/>
        </w:rPr>
        <w:t>процесу</w:t>
      </w:r>
      <w:r>
        <w:t></w:t>
      </w:r>
      <w:r>
        <w:rPr>
          <w:rFonts w:hint="eastAsia"/>
        </w:rPr>
        <w:t>і</w:t>
      </w:r>
      <w:r>
        <w:t></w:t>
      </w:r>
      <w:r>
        <w:rPr>
          <w:rFonts w:hint="eastAsia"/>
        </w:rPr>
        <w:t>криміналістики</w:t>
      </w:r>
      <w:r>
        <w:t></w:t>
      </w:r>
      <w:r>
        <w:t></w:t>
      </w:r>
      <w:r>
        <w:rPr>
          <w:rFonts w:hint="eastAsia"/>
        </w:rPr>
        <w:t>удосконалення</w:t>
      </w:r>
      <w:r>
        <w:t></w:t>
      </w:r>
      <w:r>
        <w:rPr>
          <w:rFonts w:hint="eastAsia"/>
        </w:rPr>
        <w:t>діяльності</w:t>
      </w:r>
      <w:r>
        <w:t></w:t>
      </w:r>
      <w:r>
        <w:rPr>
          <w:rFonts w:hint="eastAsia"/>
        </w:rPr>
        <w:t>судової</w:t>
      </w:r>
      <w:r>
        <w:t></w:t>
      </w:r>
      <w:r>
        <w:rPr>
          <w:rFonts w:hint="eastAsia"/>
        </w:rPr>
        <w:t>і</w:t>
      </w:r>
      <w:r>
        <w:t></w:t>
      </w:r>
      <w:r>
        <w:rPr>
          <w:rFonts w:hint="eastAsia"/>
        </w:rPr>
        <w:t>правоохоронної</w:t>
      </w:r>
      <w:r>
        <w:t></w:t>
      </w:r>
      <w:r>
        <w:rPr>
          <w:rFonts w:hint="eastAsia"/>
        </w:rPr>
        <w:t>систем</w:t>
      </w:r>
      <w:r>
        <w:t></w:t>
      </w:r>
      <w:r>
        <w:t></w:t>
      </w:r>
      <w:r>
        <w:t></w:t>
      </w:r>
      <w:r>
        <w:rPr>
          <w:rFonts w:hint="eastAsia"/>
        </w:rPr>
        <w:t>м</w:t>
      </w:r>
      <w:r>
        <w:t></w:t>
      </w:r>
      <w:r>
        <w:t></w:t>
      </w:r>
      <w:r>
        <w:rPr>
          <w:rFonts w:hint="eastAsia"/>
        </w:rPr>
        <w:t>Сєверодонецьк</w:t>
      </w:r>
      <w:r>
        <w:t></w:t>
      </w:r>
      <w:r>
        <w:t></w:t>
      </w:r>
      <w:r>
        <w:t></w:t>
      </w:r>
      <w:r>
        <w:t></w:t>
      </w:r>
      <w:r>
        <w:t></w:t>
      </w:r>
      <w:r>
        <w:rPr>
          <w:rFonts w:hint="eastAsia"/>
        </w:rPr>
        <w:t>травня</w:t>
      </w:r>
      <w:r>
        <w:t></w:t>
      </w:r>
      <w:r>
        <w:t></w:t>
      </w:r>
      <w:r>
        <w:t></w:t>
      </w:r>
      <w:r>
        <w:t></w:t>
      </w:r>
      <w:r>
        <w:t></w:t>
      </w:r>
      <w:r>
        <w:t></w:t>
      </w:r>
      <w:r>
        <w:rPr>
          <w:rFonts w:hint="eastAsia"/>
        </w:rPr>
        <w:t>р</w:t>
      </w:r>
      <w:r>
        <w:t></w:t>
      </w:r>
      <w:r>
        <w:t></w:t>
      </w:r>
      <w:r>
        <w:t></w:t>
      </w:r>
      <w:r>
        <w:t></w:t>
      </w:r>
      <w:r>
        <w:t></w:t>
      </w:r>
      <w:r>
        <w:rPr>
          <w:rFonts w:hint="eastAsia"/>
        </w:rPr>
        <w:t>Актуальні</w:t>
      </w:r>
      <w:r>
        <w:t></w:t>
      </w:r>
      <w:r>
        <w:rPr>
          <w:rFonts w:hint="eastAsia"/>
        </w:rPr>
        <w:t>проблеми</w:t>
      </w:r>
      <w:r>
        <w:t></w:t>
      </w:r>
      <w:r>
        <w:rPr>
          <w:rFonts w:hint="eastAsia"/>
        </w:rPr>
        <w:t>кримінального</w:t>
      </w:r>
      <w:r>
        <w:t></w:t>
      </w:r>
      <w:r>
        <w:rPr>
          <w:rFonts w:hint="eastAsia"/>
        </w:rPr>
        <w:t>права</w:t>
      </w:r>
      <w:r>
        <w:t></w:t>
      </w:r>
      <w:r>
        <w:t></w:t>
      </w:r>
      <w:r>
        <w:rPr>
          <w:rFonts w:hint="eastAsia"/>
        </w:rPr>
        <w:t>кримінології</w:t>
      </w:r>
      <w:r>
        <w:t></w:t>
      </w:r>
      <w:r>
        <w:rPr>
          <w:rFonts w:hint="eastAsia"/>
        </w:rPr>
        <w:t>та</w:t>
      </w:r>
      <w:r>
        <w:t></w:t>
      </w:r>
      <w:r>
        <w:rPr>
          <w:rFonts w:hint="eastAsia"/>
        </w:rPr>
        <w:t>кримінально</w:t>
      </w:r>
      <w:r>
        <w:t></w:t>
      </w:r>
      <w:r>
        <w:rPr>
          <w:rFonts w:hint="eastAsia"/>
        </w:rPr>
        <w:t>виконавчого</w:t>
      </w:r>
      <w:r>
        <w:t></w:t>
      </w:r>
      <w:r>
        <w:rPr>
          <w:rFonts w:hint="eastAsia"/>
        </w:rPr>
        <w:t>права</w:t>
      </w:r>
      <w:r>
        <w:t></w:t>
      </w:r>
      <w:r>
        <w:t></w:t>
      </w:r>
      <w:r>
        <w:t></w:t>
      </w:r>
      <w:r>
        <w:rPr>
          <w:rFonts w:hint="eastAsia"/>
        </w:rPr>
        <w:t>м</w:t>
      </w:r>
      <w:r>
        <w:t></w:t>
      </w:r>
      <w:r>
        <w:t></w:t>
      </w:r>
      <w:r>
        <w:rPr>
          <w:rFonts w:hint="eastAsia"/>
        </w:rPr>
        <w:t>Дніпро</w:t>
      </w:r>
      <w:r>
        <w:t></w:t>
      </w:r>
      <w:r>
        <w:t></w:t>
      </w:r>
      <w:r>
        <w:t></w:t>
      </w:r>
      <w:r>
        <w:t></w:t>
      </w:r>
      <w:r>
        <w:t></w:t>
      </w:r>
      <w:r>
        <w:rPr>
          <w:rFonts w:hint="eastAsia"/>
        </w:rPr>
        <w:t>травня</w:t>
      </w:r>
      <w:r>
        <w:t></w:t>
      </w:r>
      <w:r>
        <w:t></w:t>
      </w:r>
      <w:r>
        <w:t></w:t>
      </w:r>
      <w:r>
        <w:t></w:t>
      </w:r>
      <w:r>
        <w:t></w:t>
      </w:r>
      <w:r>
        <w:t></w:t>
      </w:r>
      <w:r>
        <w:rPr>
          <w:rFonts w:hint="eastAsia"/>
        </w:rPr>
        <w:t>р</w:t>
      </w:r>
      <w:r>
        <w:t></w:t>
      </w:r>
      <w:r>
        <w:t></w:t>
      </w:r>
      <w:r>
        <w:t></w:t>
      </w:r>
      <w:r>
        <w:t></w:t>
      </w:r>
      <w:r>
        <w:t></w:t>
      </w:r>
      <w:r>
        <w:rPr>
          <w:rFonts w:hint="eastAsia"/>
        </w:rPr>
        <w:t>Актуальні</w:t>
      </w:r>
      <w:r>
        <w:t></w:t>
      </w:r>
      <w:r>
        <w:rPr>
          <w:rFonts w:hint="eastAsia"/>
        </w:rPr>
        <w:t>проблеми</w:t>
      </w:r>
      <w:r>
        <w:t></w:t>
      </w:r>
      <w:r>
        <w:rPr>
          <w:rFonts w:hint="eastAsia"/>
        </w:rPr>
        <w:t>кримінальної</w:t>
      </w:r>
      <w:r>
        <w:t></w:t>
      </w:r>
      <w:r>
        <w:rPr>
          <w:rFonts w:hint="eastAsia"/>
        </w:rPr>
        <w:t>юстиції</w:t>
      </w:r>
      <w:r>
        <w:t></w:t>
      </w:r>
      <w:r>
        <w:t></w:t>
      </w:r>
      <w:r>
        <w:t></w:t>
      </w:r>
      <w:r>
        <w:rPr>
          <w:rFonts w:hint="eastAsia"/>
        </w:rPr>
        <w:t>м</w:t>
      </w:r>
      <w:r>
        <w:t></w:t>
      </w:r>
      <w:r>
        <w:t></w:t>
      </w:r>
      <w:r>
        <w:rPr>
          <w:rFonts w:hint="eastAsia"/>
        </w:rPr>
        <w:t>Одеса</w:t>
      </w:r>
      <w:r>
        <w:t></w:t>
      </w:r>
      <w:r>
        <w:t></w:t>
      </w:r>
      <w:r>
        <w:t></w:t>
      </w:r>
      <w:r>
        <w:t></w:t>
      </w:r>
      <w:r>
        <w:t></w:t>
      </w:r>
      <w:r>
        <w:t></w:t>
      </w:r>
      <w:r>
        <w:t></w:t>
      </w:r>
      <w:r>
        <w:t></w:t>
      </w:r>
      <w:r>
        <w:rPr>
          <w:rFonts w:hint="eastAsia"/>
        </w:rPr>
        <w:t>червня</w:t>
      </w:r>
      <w:r>
        <w:t></w:t>
      </w:r>
      <w:r>
        <w:t></w:t>
      </w:r>
      <w:r>
        <w:t></w:t>
      </w:r>
      <w:r>
        <w:t></w:t>
      </w:r>
      <w:r>
        <w:t></w:t>
      </w:r>
      <w:r>
        <w:t></w:t>
      </w:r>
      <w:r>
        <w:rPr>
          <w:rFonts w:hint="eastAsia"/>
        </w:rPr>
        <w:t>р</w:t>
      </w:r>
      <w:r>
        <w:t></w:t>
      </w:r>
      <w:r>
        <w:t></w:t>
      </w:r>
      <w:r>
        <w:t></w:t>
      </w:r>
      <w:r>
        <w:t></w:t>
      </w:r>
      <w:r>
        <w:t></w:t>
      </w:r>
      <w:r>
        <w:rPr>
          <w:rFonts w:hint="eastAsia"/>
        </w:rPr>
        <w:t>Актуальні</w:t>
      </w:r>
      <w:r>
        <w:t></w:t>
      </w:r>
      <w:r>
        <w:rPr>
          <w:rFonts w:hint="eastAsia"/>
        </w:rPr>
        <w:t>проблеми</w:t>
      </w:r>
      <w:r>
        <w:t></w:t>
      </w:r>
      <w:r>
        <w:rPr>
          <w:rFonts w:hint="eastAsia"/>
        </w:rPr>
        <w:t>кримінального</w:t>
      </w:r>
      <w:r>
        <w:t></w:t>
      </w:r>
      <w:r>
        <w:rPr>
          <w:rFonts w:hint="eastAsia"/>
        </w:rPr>
        <w:t>права</w:t>
      </w:r>
      <w:r>
        <w:t></w:t>
      </w:r>
      <w:r>
        <w:t></w:t>
      </w:r>
      <w:r>
        <w:rPr>
          <w:rFonts w:hint="eastAsia"/>
        </w:rPr>
        <w:t>процесу</w:t>
      </w:r>
      <w:r>
        <w:t></w:t>
      </w:r>
      <w:r>
        <w:t></w:t>
      </w:r>
      <w:r>
        <w:rPr>
          <w:rFonts w:hint="eastAsia"/>
        </w:rPr>
        <w:t>криміналістики</w:t>
      </w:r>
      <w:r>
        <w:t></w:t>
      </w:r>
      <w:r>
        <w:rPr>
          <w:rFonts w:hint="eastAsia"/>
        </w:rPr>
        <w:t>та</w:t>
      </w:r>
      <w:r>
        <w:t></w:t>
      </w:r>
      <w:r>
        <w:rPr>
          <w:rFonts w:hint="eastAsia"/>
        </w:rPr>
        <w:t>оперативно</w:t>
      </w:r>
      <w:r>
        <w:t></w:t>
      </w:r>
      <w:r>
        <w:t></w:t>
      </w:r>
      <w:r>
        <w:rPr>
          <w:rFonts w:hint="eastAsia"/>
        </w:rPr>
        <w:t>розшукової</w:t>
      </w:r>
      <w:r>
        <w:t></w:t>
      </w:r>
      <w:r>
        <w:rPr>
          <w:rFonts w:hint="eastAsia"/>
        </w:rPr>
        <w:t>діяльності</w:t>
      </w:r>
      <w:r>
        <w:t></w:t>
      </w:r>
      <w:r>
        <w:t></w:t>
      </w:r>
      <w:r>
        <w:t></w:t>
      </w:r>
      <w:r>
        <w:rPr>
          <w:rFonts w:hint="eastAsia"/>
        </w:rPr>
        <w:t>м</w:t>
      </w:r>
      <w:r>
        <w:t></w:t>
      </w:r>
      <w:r>
        <w:t></w:t>
      </w:r>
      <w:r>
        <w:rPr>
          <w:rFonts w:hint="eastAsia"/>
        </w:rPr>
        <w:t>Хмельницький</w:t>
      </w:r>
      <w:r>
        <w:t></w:t>
      </w:r>
      <w:r>
        <w:t></w:t>
      </w:r>
      <w:r>
        <w:t></w:t>
      </w:r>
      <w:r>
        <w:t></w:t>
      </w:r>
      <w:r>
        <w:t></w:t>
      </w:r>
      <w:r>
        <w:t></w:t>
      </w:r>
      <w:r>
        <w:t></w:t>
      </w:r>
      <w:r>
        <w:t></w:t>
      </w:r>
      <w:r>
        <w:rPr>
          <w:rFonts w:hint="eastAsia"/>
        </w:rPr>
        <w:t>червня</w:t>
      </w:r>
      <w:r>
        <w:t></w:t>
      </w:r>
      <w:r>
        <w:t></w:t>
      </w:r>
      <w:r>
        <w:t></w:t>
      </w:r>
      <w:r>
        <w:t></w:t>
      </w:r>
      <w:r>
        <w:t></w:t>
      </w:r>
      <w:r>
        <w:t></w:t>
      </w:r>
      <w:r>
        <w:rPr>
          <w:rFonts w:hint="eastAsia"/>
        </w:rPr>
        <w:t>р</w:t>
      </w:r>
      <w:r>
        <w:t></w:t>
      </w:r>
      <w:r>
        <w:t></w:t>
      </w:r>
      <w:r>
        <w:t></w:t>
      </w:r>
      <w:r>
        <w:t></w:t>
      </w:r>
      <w:r>
        <w:rPr>
          <w:rFonts w:hint="eastAsia"/>
        </w:rPr>
        <w:t>засідання</w:t>
      </w:r>
      <w:r>
        <w:t></w:t>
      </w:r>
      <w:r>
        <w:rPr>
          <w:rFonts w:hint="eastAsia"/>
        </w:rPr>
        <w:t>круглих</w:t>
      </w:r>
      <w:r>
        <w:t></w:t>
      </w:r>
      <w:r>
        <w:rPr>
          <w:rFonts w:hint="eastAsia"/>
        </w:rPr>
        <w:t>столах</w:t>
      </w:r>
      <w:r>
        <w:t></w:t>
      </w:r>
      <w:r>
        <w:t></w:t>
      </w:r>
      <w:r>
        <w:t></w:t>
      </w:r>
      <w:r>
        <w:rPr>
          <w:rFonts w:hint="eastAsia"/>
        </w:rPr>
        <w:t>Кримінальне</w:t>
      </w:r>
      <w:r>
        <w:t></w:t>
      </w:r>
      <w:r>
        <w:rPr>
          <w:rFonts w:hint="eastAsia"/>
        </w:rPr>
        <w:t>право</w:t>
      </w:r>
      <w:r>
        <w:t></w:t>
      </w:r>
      <w:r>
        <w:t></w:t>
      </w:r>
      <w:r>
        <w:rPr>
          <w:rFonts w:hint="eastAsia"/>
        </w:rPr>
        <w:t>традиції</w:t>
      </w:r>
      <w:r>
        <w:t></w:t>
      </w:r>
      <w:r>
        <w:rPr>
          <w:rFonts w:hint="eastAsia"/>
        </w:rPr>
        <w:t>та</w:t>
      </w:r>
      <w:r>
        <w:t></w:t>
      </w:r>
      <w:r>
        <w:rPr>
          <w:rFonts w:hint="eastAsia"/>
        </w:rPr>
        <w:t>новації</w:t>
      </w:r>
      <w:r>
        <w:t></w:t>
      </w:r>
      <w:r>
        <w:t></w:t>
      </w:r>
      <w:r>
        <w:t></w:t>
      </w:r>
      <w:r>
        <w:rPr>
          <w:rFonts w:hint="eastAsia"/>
        </w:rPr>
        <w:t>м</w:t>
      </w:r>
      <w:r>
        <w:t></w:t>
      </w:r>
      <w:r>
        <w:t></w:t>
      </w:r>
      <w:r>
        <w:rPr>
          <w:rFonts w:hint="eastAsia"/>
        </w:rPr>
        <w:t>Запоріжжя</w:t>
      </w:r>
      <w:r>
        <w:t></w:t>
      </w:r>
      <w:r>
        <w:t></w:t>
      </w:r>
      <w:r>
        <w:t></w:t>
      </w:r>
      <w:r>
        <w:t></w:t>
      </w:r>
      <w:r>
        <w:t></w:t>
      </w:r>
      <w:r>
        <w:rPr>
          <w:rFonts w:hint="eastAsia"/>
        </w:rPr>
        <w:t>липня</w:t>
      </w:r>
      <w:r>
        <w:t></w:t>
      </w:r>
      <w:r>
        <w:t></w:t>
      </w:r>
      <w:r>
        <w:t></w:t>
      </w:r>
      <w:r>
        <w:t></w:t>
      </w:r>
      <w:r>
        <w:t></w:t>
      </w:r>
      <w:r>
        <w:t></w:t>
      </w:r>
      <w:r>
        <w:rPr>
          <w:rFonts w:hint="eastAsia"/>
        </w:rPr>
        <w:t>р</w:t>
      </w:r>
      <w:r>
        <w:t></w:t>
      </w:r>
      <w:r>
        <w:t></w:t>
      </w:r>
      <w:r>
        <w:t></w:t>
      </w:r>
      <w:r>
        <w:t></w:t>
      </w:r>
      <w:r>
        <w:t></w:t>
      </w:r>
      <w:r>
        <w:rPr>
          <w:rFonts w:hint="eastAsia"/>
        </w:rPr>
        <w:t>Актуальні</w:t>
      </w:r>
      <w:r>
        <w:t></w:t>
      </w:r>
      <w:r>
        <w:rPr>
          <w:rFonts w:hint="eastAsia"/>
        </w:rPr>
        <w:t>питання</w:t>
      </w:r>
      <w:r>
        <w:t></w:t>
      </w:r>
      <w:r>
        <w:rPr>
          <w:rFonts w:hint="eastAsia"/>
        </w:rPr>
        <w:t>боротьби</w:t>
      </w:r>
      <w:r>
        <w:t></w:t>
      </w:r>
      <w:r>
        <w:rPr>
          <w:rFonts w:hint="eastAsia"/>
        </w:rPr>
        <w:t>з</w:t>
      </w:r>
      <w:r>
        <w:t></w:t>
      </w:r>
      <w:r>
        <w:rPr>
          <w:rFonts w:hint="eastAsia"/>
        </w:rPr>
        <w:t>торгівлею</w:t>
      </w:r>
      <w:r>
        <w:t></w:t>
      </w:r>
      <w:r>
        <w:rPr>
          <w:rFonts w:hint="eastAsia"/>
        </w:rPr>
        <w:t>людьми</w:t>
      </w:r>
      <w:r>
        <w:t></w:t>
      </w:r>
      <w:r>
        <w:rPr>
          <w:rFonts w:hint="eastAsia"/>
        </w:rPr>
        <w:t>в</w:t>
      </w:r>
      <w:r>
        <w:t></w:t>
      </w:r>
      <w:r>
        <w:rPr>
          <w:rFonts w:hint="eastAsia"/>
        </w:rPr>
        <w:t>умовах</w:t>
      </w:r>
      <w:r>
        <w:t></w:t>
      </w:r>
      <w:r>
        <w:rPr>
          <w:rFonts w:hint="eastAsia"/>
        </w:rPr>
        <w:t>проведення</w:t>
      </w:r>
      <w:r>
        <w:t></w:t>
      </w:r>
      <w:r>
        <w:rPr>
          <w:rFonts w:hint="eastAsia"/>
        </w:rPr>
        <w:t>антитерористичної</w:t>
      </w:r>
      <w:r>
        <w:t></w:t>
      </w:r>
      <w:r>
        <w:rPr>
          <w:rFonts w:hint="eastAsia"/>
        </w:rPr>
        <w:t>операції</w:t>
      </w:r>
      <w:r>
        <w:t></w:t>
      </w:r>
      <w:r>
        <w:t></w:t>
      </w:r>
      <w:r>
        <w:rPr>
          <w:rFonts w:hint="eastAsia"/>
        </w:rPr>
        <w:t>збройного</w:t>
      </w:r>
      <w:r>
        <w:t></w:t>
      </w:r>
      <w:r>
        <w:rPr>
          <w:rFonts w:hint="eastAsia"/>
        </w:rPr>
        <w:t>конфлікту</w:t>
      </w:r>
      <w:r>
        <w:t></w:t>
      </w:r>
      <w:r>
        <w:t></w:t>
      </w:r>
      <w:r>
        <w:t></w:t>
      </w:r>
      <w:r>
        <w:t></w:t>
      </w:r>
      <w:r>
        <w:rPr>
          <w:rFonts w:hint="eastAsia"/>
        </w:rPr>
        <w:t>м</w:t>
      </w:r>
      <w:r>
        <w:t></w:t>
      </w:r>
      <w:r>
        <w:t></w:t>
      </w:r>
      <w:r>
        <w:rPr>
          <w:rFonts w:hint="eastAsia"/>
        </w:rPr>
        <w:t>Донецьк</w:t>
      </w:r>
      <w:r>
        <w:t></w:t>
      </w:r>
      <w:r>
        <w:t></w:t>
      </w:r>
      <w:r>
        <w:t></w:t>
      </w:r>
      <w:r>
        <w:t></w:t>
      </w:r>
      <w:r>
        <w:t></w:t>
      </w:r>
      <w:r>
        <w:rPr>
          <w:rFonts w:hint="eastAsia"/>
        </w:rPr>
        <w:t>травня</w:t>
      </w:r>
      <w:r>
        <w:t></w:t>
      </w:r>
      <w:r>
        <w:t></w:t>
      </w:r>
      <w:r>
        <w:t></w:t>
      </w:r>
      <w:r>
        <w:t></w:t>
      </w:r>
      <w:r>
        <w:t></w:t>
      </w:r>
      <w:r>
        <w:t></w:t>
      </w:r>
      <w:r>
        <w:rPr>
          <w:rFonts w:hint="eastAsia"/>
        </w:rPr>
        <w:t>р</w:t>
      </w:r>
      <w:r>
        <w:t></w:t>
      </w:r>
      <w:r>
        <w:t></w:t>
      </w:r>
      <w:r>
        <w:t></w:t>
      </w:r>
      <w:r>
        <w:t></w:t>
      </w:r>
      <w:r>
        <w:rPr>
          <w:rFonts w:hint="eastAsia"/>
        </w:rPr>
        <w:t>симпозіум</w:t>
      </w:r>
      <w:r>
        <w:t></w:t>
      </w:r>
      <w:r>
        <w:t></w:t>
      </w:r>
      <w:r>
        <w:t></w:t>
      </w:r>
      <w:r>
        <w:rPr>
          <w:rFonts w:hint="eastAsia"/>
        </w:rPr>
        <w:t>Гуманізація</w:t>
      </w:r>
      <w:r>
        <w:t></w:t>
      </w:r>
      <w:r>
        <w:rPr>
          <w:rFonts w:hint="eastAsia"/>
        </w:rPr>
        <w:t>кримінальної</w:t>
      </w:r>
      <w:r>
        <w:t></w:t>
      </w:r>
      <w:r>
        <w:rPr>
          <w:rFonts w:hint="eastAsia"/>
        </w:rPr>
        <w:t>відповідальності</w:t>
      </w:r>
      <w:r>
        <w:t></w:t>
      </w:r>
      <w:r>
        <w:rPr>
          <w:rFonts w:hint="eastAsia"/>
        </w:rPr>
        <w:t>та</w:t>
      </w:r>
      <w:r>
        <w:t></w:t>
      </w:r>
      <w:r>
        <w:rPr>
          <w:rFonts w:hint="eastAsia"/>
        </w:rPr>
        <w:t>демократизація</w:t>
      </w:r>
      <w:r>
        <w:t></w:t>
      </w:r>
      <w:r>
        <w:rPr>
          <w:rFonts w:hint="eastAsia"/>
        </w:rPr>
        <w:t>кримінального</w:t>
      </w:r>
      <w:r>
        <w:t></w:t>
      </w:r>
      <w:r>
        <w:rPr>
          <w:rFonts w:hint="eastAsia"/>
        </w:rPr>
        <w:t>судочинства</w:t>
      </w:r>
      <w:r>
        <w:t></w:t>
      </w:r>
      <w:r>
        <w:t></w:t>
      </w:r>
      <w:r>
        <w:t></w:t>
      </w:r>
      <w:r>
        <w:rPr>
          <w:rFonts w:hint="eastAsia"/>
        </w:rPr>
        <w:t>м</w:t>
      </w:r>
      <w:r>
        <w:t></w:t>
      </w:r>
      <w:r>
        <w:t></w:t>
      </w:r>
      <w:r>
        <w:rPr>
          <w:rFonts w:hint="eastAsia"/>
        </w:rPr>
        <w:t>Івано</w:t>
      </w:r>
      <w:r>
        <w:t></w:t>
      </w:r>
      <w:r>
        <w:rPr>
          <w:rFonts w:hint="eastAsia"/>
        </w:rPr>
        <w:t>Франківськ</w:t>
      </w:r>
      <w:r>
        <w:t></w:t>
      </w:r>
      <w:r>
        <w:t></w:t>
      </w:r>
      <w:r>
        <w:t></w:t>
      </w:r>
      <w:r>
        <w:t></w:t>
      </w:r>
      <w:r>
        <w:t></w:t>
      </w:r>
      <w:r>
        <w:t></w:t>
      </w:r>
      <w:r>
        <w:t></w:t>
      </w:r>
      <w:r>
        <w:t></w:t>
      </w:r>
      <w:r>
        <w:rPr>
          <w:rFonts w:hint="eastAsia"/>
        </w:rPr>
        <w:t>листопада</w:t>
      </w:r>
      <w:r>
        <w:t></w:t>
      </w:r>
      <w:r>
        <w:t></w:t>
      </w:r>
      <w:r>
        <w:t></w:t>
      </w:r>
      <w:r>
        <w:t></w:t>
      </w:r>
      <w:r>
        <w:t></w:t>
      </w:r>
      <w:r>
        <w:t></w:t>
      </w:r>
      <w:r>
        <w:rPr>
          <w:rFonts w:hint="eastAsia"/>
        </w:rPr>
        <w:t>р</w:t>
      </w:r>
      <w:r>
        <w:t></w:t>
      </w:r>
      <w:r>
        <w:t></w:t>
      </w:r>
      <w:r>
        <w:t></w:t>
      </w:r>
      <w:r>
        <w:t></w:t>
      </w:r>
      <w:r>
        <w:rPr>
          <w:rFonts w:hint="eastAsia"/>
        </w:rPr>
        <w:t>семінар</w:t>
      </w:r>
      <w:r>
        <w:t></w:t>
      </w:r>
      <w:r>
        <w:t></w:t>
      </w:r>
      <w:r>
        <w:t></w:t>
      </w:r>
      <w:r>
        <w:rPr>
          <w:rFonts w:hint="eastAsia"/>
        </w:rPr>
        <w:t>Протидія</w:t>
      </w:r>
      <w:r>
        <w:t></w:t>
      </w:r>
      <w:r>
        <w:rPr>
          <w:rFonts w:hint="eastAsia"/>
        </w:rPr>
        <w:t>злочинності</w:t>
      </w:r>
      <w:r>
        <w:t></w:t>
      </w:r>
      <w:r>
        <w:rPr>
          <w:rFonts w:hint="eastAsia"/>
        </w:rPr>
        <w:t>в</w:t>
      </w:r>
      <w:r>
        <w:t></w:t>
      </w:r>
      <w:r>
        <w:rPr>
          <w:rFonts w:hint="eastAsia"/>
        </w:rPr>
        <w:t>Україні</w:t>
      </w:r>
      <w:r>
        <w:t></w:t>
      </w:r>
      <w:r>
        <w:t></w:t>
      </w:r>
      <w:r>
        <w:rPr>
          <w:rFonts w:hint="eastAsia"/>
        </w:rPr>
        <w:t>кримінально</w:t>
      </w:r>
      <w:r>
        <w:t></w:t>
      </w:r>
      <w:r>
        <w:t></w:t>
      </w:r>
      <w:r>
        <w:rPr>
          <w:rFonts w:hint="eastAsia"/>
        </w:rPr>
        <w:t>правові</w:t>
      </w:r>
      <w:r>
        <w:t></w:t>
      </w:r>
      <w:r>
        <w:rPr>
          <w:rFonts w:hint="eastAsia"/>
        </w:rPr>
        <w:t>та</w:t>
      </w:r>
      <w:r>
        <w:t></w:t>
      </w:r>
      <w:r>
        <w:rPr>
          <w:rFonts w:hint="eastAsia"/>
        </w:rPr>
        <w:t>кримінологічні</w:t>
      </w:r>
      <w:r>
        <w:t></w:t>
      </w:r>
      <w:r>
        <w:rPr>
          <w:rFonts w:hint="eastAsia"/>
        </w:rPr>
        <w:t>аспекти</w:t>
      </w:r>
      <w:r>
        <w:t></w:t>
      </w:r>
      <w:r>
        <w:t></w:t>
      </w:r>
      <w:r>
        <w:t></w:t>
      </w:r>
      <w:r>
        <w:rPr>
          <w:rFonts w:hint="eastAsia"/>
        </w:rPr>
        <w:t>м</w:t>
      </w:r>
      <w:r>
        <w:t></w:t>
      </w:r>
      <w:r>
        <w:t></w:t>
      </w:r>
      <w:r>
        <w:rPr>
          <w:rFonts w:hint="eastAsia"/>
        </w:rPr>
        <w:t>Миколаїв</w:t>
      </w:r>
      <w:r>
        <w:t></w:t>
      </w:r>
      <w:r>
        <w:t></w:t>
      </w:r>
      <w:r>
        <w:t></w:t>
      </w:r>
      <w:r>
        <w:t></w:t>
      </w:r>
      <w:r>
        <w:t></w:t>
      </w:r>
      <w:r>
        <w:rPr>
          <w:rFonts w:hint="eastAsia"/>
        </w:rPr>
        <w:t>травня</w:t>
      </w:r>
      <w:r>
        <w:t></w:t>
      </w:r>
      <w:r>
        <w:t></w:t>
      </w:r>
      <w:r>
        <w:t></w:t>
      </w:r>
      <w:r>
        <w:t></w:t>
      </w:r>
      <w:r>
        <w:t></w:t>
      </w:r>
      <w:r>
        <w:t></w:t>
      </w:r>
      <w:r>
        <w:rPr>
          <w:rFonts w:hint="eastAsia"/>
        </w:rPr>
        <w:t>р</w:t>
      </w:r>
      <w:r>
        <w:t></w:t>
      </w:r>
      <w:r>
        <w:t></w:t>
      </w:r>
      <w:r>
        <w:t></w:t>
      </w:r>
    </w:p>
    <w:p w:rsidR="006870C9" w:rsidRDefault="006870C9" w:rsidP="006870C9">
      <w:r>
        <w:rPr>
          <w:rFonts w:hint="eastAsia"/>
        </w:rPr>
        <w:t>Публікації</w:t>
      </w:r>
      <w:r>
        <w:t></w:t>
      </w:r>
      <w:r>
        <w:t></w:t>
      </w:r>
      <w:r>
        <w:rPr>
          <w:rFonts w:hint="eastAsia"/>
        </w:rPr>
        <w:t>Основні</w:t>
      </w:r>
      <w:r>
        <w:t></w:t>
      </w:r>
      <w:r>
        <w:rPr>
          <w:rFonts w:hint="eastAsia"/>
        </w:rPr>
        <w:t>теоретичні</w:t>
      </w:r>
      <w:r>
        <w:t></w:t>
      </w:r>
      <w:r>
        <w:rPr>
          <w:rFonts w:hint="eastAsia"/>
        </w:rPr>
        <w:t>та</w:t>
      </w:r>
      <w:r>
        <w:t></w:t>
      </w:r>
      <w:r>
        <w:rPr>
          <w:rFonts w:hint="eastAsia"/>
        </w:rPr>
        <w:t>практичні</w:t>
      </w:r>
      <w:r>
        <w:t></w:t>
      </w:r>
      <w:r>
        <w:rPr>
          <w:rFonts w:hint="eastAsia"/>
        </w:rPr>
        <w:t>положення</w:t>
      </w:r>
      <w:r>
        <w:t></w:t>
      </w:r>
      <w:r>
        <w:rPr>
          <w:rFonts w:hint="eastAsia"/>
        </w:rPr>
        <w:t>й</w:t>
      </w:r>
      <w:r>
        <w:t></w:t>
      </w:r>
      <w:r>
        <w:rPr>
          <w:rFonts w:hint="eastAsia"/>
        </w:rPr>
        <w:t>пропозиції</w:t>
      </w:r>
      <w:r>
        <w:t></w:t>
      </w:r>
      <w:r>
        <w:rPr>
          <w:rFonts w:hint="eastAsia"/>
        </w:rPr>
        <w:t>дисертаційного</w:t>
      </w:r>
      <w:r>
        <w:t></w:t>
      </w:r>
      <w:r>
        <w:rPr>
          <w:rFonts w:hint="eastAsia"/>
        </w:rPr>
        <w:t>дослідження</w:t>
      </w:r>
      <w:r>
        <w:t></w:t>
      </w:r>
      <w:r>
        <w:rPr>
          <w:rFonts w:hint="eastAsia"/>
        </w:rPr>
        <w:t>викладено</w:t>
      </w:r>
      <w:r>
        <w:t></w:t>
      </w:r>
      <w:r>
        <w:rPr>
          <w:rFonts w:hint="eastAsia"/>
        </w:rPr>
        <w:t>у</w:t>
      </w:r>
      <w:r>
        <w:t></w:t>
      </w:r>
      <w:r>
        <w:t></w:t>
      </w:r>
      <w:r>
        <w:t></w:t>
      </w:r>
      <w:r>
        <w:t></w:t>
      </w:r>
      <w:r>
        <w:rPr>
          <w:rFonts w:hint="eastAsia"/>
        </w:rPr>
        <w:t>наукових</w:t>
      </w:r>
      <w:r>
        <w:t></w:t>
      </w:r>
      <w:r>
        <w:rPr>
          <w:rFonts w:hint="eastAsia"/>
        </w:rPr>
        <w:t>працях</w:t>
      </w:r>
      <w:r>
        <w:t></w:t>
      </w:r>
      <w:r>
        <w:t></w:t>
      </w:r>
      <w:r>
        <w:rPr>
          <w:rFonts w:hint="eastAsia"/>
        </w:rPr>
        <w:t>із</w:t>
      </w:r>
      <w:r>
        <w:t></w:t>
      </w:r>
      <w:r>
        <w:rPr>
          <w:rFonts w:hint="eastAsia"/>
        </w:rPr>
        <w:t>них</w:t>
      </w:r>
      <w:r>
        <w:t></w:t>
      </w:r>
      <w:r>
        <w:t></w:t>
      </w:r>
      <w:r>
        <w:t></w:t>
      </w:r>
      <w:r>
        <w:rPr>
          <w:rFonts w:hint="eastAsia"/>
        </w:rPr>
        <w:t>розділ</w:t>
      </w:r>
      <w:r>
        <w:t></w:t>
      </w:r>
      <w:r>
        <w:rPr>
          <w:rFonts w:hint="eastAsia"/>
        </w:rPr>
        <w:t>в</w:t>
      </w:r>
      <w:r>
        <w:t></w:t>
      </w:r>
      <w:r>
        <w:rPr>
          <w:rFonts w:hint="eastAsia"/>
        </w:rPr>
        <w:t>колективній</w:t>
      </w:r>
      <w:r>
        <w:t></w:t>
      </w:r>
      <w:r>
        <w:rPr>
          <w:rFonts w:hint="eastAsia"/>
        </w:rPr>
        <w:t>монографії</w:t>
      </w:r>
      <w:r>
        <w:t></w:t>
      </w:r>
      <w:r>
        <w:t></w:t>
      </w:r>
      <w:r>
        <w:t></w:t>
      </w:r>
      <w:r>
        <w:t></w:t>
      </w:r>
      <w:r>
        <w:rPr>
          <w:rFonts w:hint="eastAsia"/>
        </w:rPr>
        <w:t>статей</w:t>
      </w:r>
      <w:r>
        <w:t></w:t>
      </w:r>
      <w:r>
        <w:rPr>
          <w:rFonts w:hint="eastAsia"/>
        </w:rPr>
        <w:t>у</w:t>
      </w:r>
      <w:r>
        <w:t></w:t>
      </w:r>
      <w:r>
        <w:rPr>
          <w:rFonts w:hint="eastAsia"/>
        </w:rPr>
        <w:t>наукових</w:t>
      </w:r>
      <w:r>
        <w:t></w:t>
      </w:r>
      <w:r>
        <w:rPr>
          <w:rFonts w:hint="eastAsia"/>
        </w:rPr>
        <w:t>фахових</w:t>
      </w:r>
      <w:r>
        <w:t></w:t>
      </w:r>
      <w:r>
        <w:rPr>
          <w:rFonts w:hint="eastAsia"/>
        </w:rPr>
        <w:t>виданнях</w:t>
      </w:r>
      <w:r>
        <w:t></w:t>
      </w:r>
      <w:r>
        <w:t></w:t>
      </w:r>
      <w:r>
        <w:rPr>
          <w:rFonts w:hint="eastAsia"/>
        </w:rPr>
        <w:t>перелік</w:t>
      </w:r>
      <w:r>
        <w:t></w:t>
      </w:r>
      <w:r>
        <w:rPr>
          <w:rFonts w:hint="eastAsia"/>
        </w:rPr>
        <w:t>яких</w:t>
      </w:r>
      <w:r>
        <w:t></w:t>
      </w:r>
      <w:r>
        <w:rPr>
          <w:rFonts w:hint="eastAsia"/>
        </w:rPr>
        <w:t>затверджено</w:t>
      </w:r>
      <w:r>
        <w:t></w:t>
      </w:r>
      <w:r>
        <w:rPr>
          <w:rFonts w:hint="eastAsia"/>
        </w:rPr>
        <w:t>МОН</w:t>
      </w:r>
      <w:r>
        <w:t></w:t>
      </w:r>
      <w:r>
        <w:rPr>
          <w:rFonts w:hint="eastAsia"/>
        </w:rPr>
        <w:t>України</w:t>
      </w:r>
      <w:r>
        <w:t></w:t>
      </w:r>
      <w:r>
        <w:t></w:t>
      </w:r>
      <w:r>
        <w:t></w:t>
      </w:r>
      <w:r>
        <w:t></w:t>
      </w:r>
      <w:r>
        <w:rPr>
          <w:rFonts w:hint="eastAsia"/>
        </w:rPr>
        <w:t>статті</w:t>
      </w:r>
      <w:r>
        <w:t></w:t>
      </w:r>
      <w:r>
        <w:rPr>
          <w:rFonts w:hint="eastAsia"/>
        </w:rPr>
        <w:t>у</w:t>
      </w:r>
      <w:r>
        <w:t></w:t>
      </w:r>
      <w:r>
        <w:rPr>
          <w:rFonts w:hint="eastAsia"/>
        </w:rPr>
        <w:t>зарубіжних</w:t>
      </w:r>
      <w:r>
        <w:t></w:t>
      </w:r>
      <w:r>
        <w:rPr>
          <w:rFonts w:hint="eastAsia"/>
        </w:rPr>
        <w:t>періодичних</w:t>
      </w:r>
      <w:r>
        <w:t></w:t>
      </w:r>
      <w:r>
        <w:rPr>
          <w:rFonts w:hint="eastAsia"/>
        </w:rPr>
        <w:t>виданнях</w:t>
      </w:r>
      <w:r>
        <w:t></w:t>
      </w:r>
      <w:r>
        <w:rPr>
          <w:rFonts w:hint="eastAsia"/>
        </w:rPr>
        <w:t>юридичного</w:t>
      </w:r>
      <w:r>
        <w:t></w:t>
      </w:r>
      <w:r>
        <w:rPr>
          <w:rFonts w:hint="eastAsia"/>
        </w:rPr>
        <w:t>напряму</w:t>
      </w:r>
      <w:r>
        <w:t></w:t>
      </w:r>
      <w:r>
        <w:rPr>
          <w:rFonts w:hint="eastAsia"/>
        </w:rPr>
        <w:t>та</w:t>
      </w:r>
      <w:r>
        <w:t></w:t>
      </w:r>
      <w:r>
        <w:t></w:t>
      </w:r>
      <w:r>
        <w:t></w:t>
      </w:r>
      <w:r>
        <w:t></w:t>
      </w:r>
      <w:r>
        <w:rPr>
          <w:rFonts w:hint="eastAsia"/>
        </w:rPr>
        <w:t>тезах</w:t>
      </w:r>
      <w:r>
        <w:t></w:t>
      </w:r>
      <w:r>
        <w:rPr>
          <w:rFonts w:hint="eastAsia"/>
        </w:rPr>
        <w:t>доповідей</w:t>
      </w:r>
      <w:r>
        <w:t></w:t>
      </w:r>
      <w:r>
        <w:rPr>
          <w:rFonts w:hint="eastAsia"/>
        </w:rPr>
        <w:t>на</w:t>
      </w:r>
      <w:r>
        <w:t></w:t>
      </w:r>
      <w:r>
        <w:rPr>
          <w:rFonts w:hint="eastAsia"/>
        </w:rPr>
        <w:t>конференціях</w:t>
      </w:r>
      <w:r>
        <w:t></w:t>
      </w:r>
    </w:p>
    <w:p w:rsidR="006870C9" w:rsidRDefault="006870C9" w:rsidP="006870C9">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Структурно</w:t>
      </w:r>
      <w:r>
        <w:t></w:t>
      </w:r>
      <w:r>
        <w:rPr>
          <w:rFonts w:hint="eastAsia"/>
        </w:rPr>
        <w:t>робота</w:t>
      </w:r>
      <w:r>
        <w:t></w:t>
      </w:r>
      <w:r>
        <w:rPr>
          <w:rFonts w:hint="eastAsia"/>
        </w:rPr>
        <w:t>складається</w:t>
      </w:r>
      <w:r>
        <w:t></w:t>
      </w:r>
      <w:r>
        <w:rPr>
          <w:rFonts w:hint="eastAsia"/>
        </w:rPr>
        <w:t>зі</w:t>
      </w:r>
      <w:r>
        <w:t></w:t>
      </w:r>
      <w:r>
        <w:rPr>
          <w:rFonts w:hint="eastAsia"/>
        </w:rPr>
        <w:t>вступу</w:t>
      </w:r>
      <w:r>
        <w:t></w:t>
      </w:r>
      <w:r>
        <w:t></w:t>
      </w:r>
      <w:r>
        <w:t></w:t>
      </w:r>
      <w:r>
        <w:t></w:t>
      </w:r>
      <w:r>
        <w:rPr>
          <w:rFonts w:hint="eastAsia"/>
        </w:rPr>
        <w:t>розділів</w:t>
      </w:r>
      <w:r>
        <w:t></w:t>
      </w:r>
      <w:r>
        <w:t></w:t>
      </w:r>
      <w:r>
        <w:t></w:t>
      </w:r>
      <w:r>
        <w:t></w:t>
      </w:r>
      <w:r>
        <w:rPr>
          <w:rFonts w:hint="eastAsia"/>
        </w:rPr>
        <w:t>підрозділів</w:t>
      </w:r>
      <w:r>
        <w:t></w:t>
      </w:r>
      <w:r>
        <w:t></w:t>
      </w:r>
      <w:r>
        <w:t></w:t>
      </w:r>
      <w:r>
        <w:t></w:t>
      </w:r>
      <w:r>
        <w:rPr>
          <w:rFonts w:hint="eastAsia"/>
        </w:rPr>
        <w:t>пунктів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t></w:t>
      </w:r>
      <w:r>
        <w:t></w:t>
      </w:r>
      <w:r>
        <w:t></w:t>
      </w:r>
      <w:r>
        <w:t></w:t>
      </w:r>
      <w:r>
        <w:rPr>
          <w:rFonts w:hint="eastAsia"/>
        </w:rPr>
        <w:t>найменувань</w:t>
      </w:r>
      <w:r>
        <w:t></w:t>
      </w:r>
      <w:r>
        <w:t></w:t>
      </w:r>
      <w:r>
        <w:t></w:t>
      </w:r>
      <w:r>
        <w:rPr>
          <w:rFonts w:hint="eastAsia"/>
        </w:rPr>
        <w:t>додатків</w:t>
      </w:r>
      <w:r>
        <w:t></w:t>
      </w:r>
      <w:r>
        <w:t></w:t>
      </w:r>
      <w:r>
        <w:rPr>
          <w:rFonts w:hint="eastAsia"/>
        </w:rPr>
        <w:t>Загальний</w:t>
      </w:r>
      <w:r>
        <w:t></w:t>
      </w:r>
      <w:r>
        <w:rPr>
          <w:rFonts w:hint="eastAsia"/>
        </w:rPr>
        <w:t>обсяг</w:t>
      </w:r>
      <w:r>
        <w:t></w:t>
      </w:r>
      <w:r>
        <w:rPr>
          <w:rFonts w:hint="eastAsia"/>
        </w:rPr>
        <w:t>дисертації</w:t>
      </w:r>
      <w:r>
        <w:t></w:t>
      </w:r>
      <w:r>
        <w:rPr>
          <w:rFonts w:hint="eastAsia"/>
        </w:rPr>
        <w:t>становить</w:t>
      </w:r>
      <w:r>
        <w:t></w:t>
      </w:r>
      <w:r>
        <w:t></w:t>
      </w:r>
      <w:r>
        <w:t></w:t>
      </w:r>
      <w:r>
        <w:t></w:t>
      </w:r>
      <w:r>
        <w:t></w:t>
      </w:r>
      <w:r>
        <w:t></w:t>
      </w:r>
      <w:r>
        <w:t></w:t>
      </w:r>
      <w:r>
        <w:rPr>
          <w:rFonts w:hint="eastAsia"/>
        </w:rPr>
        <w:t>сторінки</w:t>
      </w:r>
      <w:r>
        <w:t></w:t>
      </w:r>
      <w:r>
        <w:t></w:t>
      </w:r>
      <w:r>
        <w:rPr>
          <w:rFonts w:hint="eastAsia"/>
        </w:rPr>
        <w:t>з</w:t>
      </w:r>
      <w:r>
        <w:t></w:t>
      </w:r>
      <w:r>
        <w:rPr>
          <w:rFonts w:hint="eastAsia"/>
        </w:rPr>
        <w:t>яких</w:t>
      </w:r>
      <w:r>
        <w:t></w:t>
      </w:r>
      <w:r>
        <w:rPr>
          <w:rFonts w:hint="eastAsia"/>
        </w:rPr>
        <w:t>основний</w:t>
      </w:r>
      <w:r>
        <w:t></w:t>
      </w:r>
      <w:r>
        <w:rPr>
          <w:rFonts w:hint="eastAsia"/>
        </w:rPr>
        <w:t>зміст</w:t>
      </w:r>
      <w:r>
        <w:t></w:t>
      </w:r>
      <w:r>
        <w:t></w:t>
      </w:r>
      <w:r>
        <w:t></w:t>
      </w:r>
      <w:r>
        <w:t></w:t>
      </w:r>
      <w:r>
        <w:t></w:t>
      </w:r>
      <w:r>
        <w:t></w:t>
      </w:r>
      <w:r>
        <w:t></w:t>
      </w:r>
      <w:r>
        <w:rPr>
          <w:rFonts w:hint="eastAsia"/>
        </w:rPr>
        <w:t>сторінок</w:t>
      </w:r>
      <w:r>
        <w:t></w:t>
      </w:r>
    </w:p>
    <w:p w:rsidR="006870C9" w:rsidRDefault="006870C9" w:rsidP="006870C9">
      <w:r>
        <w:rPr>
          <w:rFonts w:hint="eastAsia"/>
        </w:rPr>
        <w:t>ОСНОВНИЙ</w:t>
      </w:r>
      <w:r>
        <w:t></w:t>
      </w:r>
      <w:r>
        <w:rPr>
          <w:rFonts w:hint="eastAsia"/>
        </w:rPr>
        <w:t>ЗМІСТ</w:t>
      </w:r>
      <w:r>
        <w:t></w:t>
      </w:r>
      <w:r>
        <w:rPr>
          <w:rFonts w:hint="eastAsia"/>
        </w:rPr>
        <w:t>РОБОТИ</w:t>
      </w:r>
    </w:p>
    <w:p w:rsidR="006870C9" w:rsidRDefault="006870C9" w:rsidP="006870C9">
      <w:r>
        <w:rPr>
          <w:rFonts w:hint="eastAsia"/>
        </w:rPr>
        <w:t>У</w:t>
      </w:r>
      <w:r>
        <w:t></w:t>
      </w:r>
      <w:r>
        <w:rPr>
          <w:rFonts w:hint="eastAsia"/>
        </w:rPr>
        <w:t>Вступі</w:t>
      </w:r>
      <w:r>
        <w:t></w:t>
      </w:r>
      <w:r>
        <w:rPr>
          <w:rFonts w:hint="eastAsia"/>
        </w:rPr>
        <w:t>обґрунтовано</w:t>
      </w:r>
      <w:r>
        <w:t></w:t>
      </w:r>
      <w:r>
        <w:rPr>
          <w:rFonts w:hint="eastAsia"/>
        </w:rPr>
        <w:t>актуальність</w:t>
      </w:r>
      <w:r>
        <w:t></w:t>
      </w:r>
      <w:r>
        <w:rPr>
          <w:rFonts w:hint="eastAsia"/>
        </w:rPr>
        <w:t>обраної</w:t>
      </w:r>
      <w:r>
        <w:t></w:t>
      </w:r>
      <w:r>
        <w:rPr>
          <w:rFonts w:hint="eastAsia"/>
        </w:rPr>
        <w:t>теми</w:t>
      </w:r>
      <w:r>
        <w:t></w:t>
      </w:r>
      <w:r>
        <w:rPr>
          <w:rFonts w:hint="eastAsia"/>
        </w:rPr>
        <w:t>дисертації</w:t>
      </w:r>
      <w:r>
        <w:t></w:t>
      </w:r>
      <w:r>
        <w:t></w:t>
      </w:r>
      <w:r>
        <w:rPr>
          <w:rFonts w:hint="eastAsia"/>
        </w:rPr>
        <w:t>її</w:t>
      </w:r>
      <w:r>
        <w:t></w:t>
      </w:r>
      <w:r>
        <w:rPr>
          <w:rFonts w:hint="eastAsia"/>
        </w:rPr>
        <w:t>зв’язок</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грантами</w:t>
      </w:r>
      <w:r>
        <w:t></w:t>
      </w:r>
      <w:r>
        <w:t></w:t>
      </w:r>
      <w:r>
        <w:rPr>
          <w:rFonts w:hint="eastAsia"/>
        </w:rPr>
        <w:t>визначено</w:t>
      </w:r>
      <w:r>
        <w:t></w:t>
      </w:r>
      <w:r>
        <w:rPr>
          <w:rFonts w:hint="eastAsia"/>
        </w:rPr>
        <w:t>мету</w:t>
      </w:r>
      <w:r>
        <w:t></w:t>
      </w:r>
      <w:r>
        <w:t></w:t>
      </w:r>
      <w:r>
        <w:rPr>
          <w:rFonts w:hint="eastAsia"/>
        </w:rPr>
        <w:t>завдання</w:t>
      </w:r>
      <w:r>
        <w:t></w:t>
      </w:r>
      <w:r>
        <w:t></w:t>
      </w:r>
      <w:r>
        <w:rPr>
          <w:rFonts w:hint="eastAsia"/>
        </w:rPr>
        <w:t>об’єкт</w:t>
      </w:r>
      <w:r>
        <w:t></w:t>
      </w:r>
      <w:r>
        <w:t></w:t>
      </w:r>
      <w:r>
        <w:rPr>
          <w:rFonts w:hint="eastAsia"/>
        </w:rPr>
        <w:t>предмет</w:t>
      </w:r>
      <w:r>
        <w:t></w:t>
      </w:r>
      <w:r>
        <w:rPr>
          <w:rFonts w:hint="eastAsia"/>
        </w:rPr>
        <w:t>і</w:t>
      </w:r>
      <w:r>
        <w:t></w:t>
      </w:r>
      <w:r>
        <w:rPr>
          <w:rFonts w:hint="eastAsia"/>
        </w:rPr>
        <w:t>методи</w:t>
      </w:r>
      <w:r>
        <w:t></w:t>
      </w:r>
      <w:r>
        <w:rPr>
          <w:rFonts w:hint="eastAsia"/>
        </w:rPr>
        <w:t>дослідження</w:t>
      </w:r>
      <w:r>
        <w:t></w:t>
      </w:r>
      <w:r>
        <w:t></w:t>
      </w:r>
      <w:r>
        <w:rPr>
          <w:rFonts w:hint="eastAsia"/>
        </w:rPr>
        <w:t>висвітлено</w:t>
      </w:r>
      <w:r>
        <w:t></w:t>
      </w:r>
      <w:r>
        <w:rPr>
          <w:rFonts w:hint="eastAsia"/>
        </w:rPr>
        <w:t>наукову</w:t>
      </w:r>
      <w:r>
        <w:t></w:t>
      </w:r>
      <w:r>
        <w:rPr>
          <w:rFonts w:hint="eastAsia"/>
        </w:rPr>
        <w:t>новизну</w:t>
      </w:r>
      <w:r>
        <w:t></w:t>
      </w:r>
      <w:r>
        <w:rPr>
          <w:rFonts w:hint="eastAsia"/>
        </w:rPr>
        <w:t>і</w:t>
      </w:r>
      <w:r>
        <w:t></w:t>
      </w:r>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їх</w:t>
      </w:r>
      <w:r>
        <w:t></w:t>
      </w:r>
      <w:r>
        <w:rPr>
          <w:rFonts w:hint="eastAsia"/>
        </w:rPr>
        <w:t>апробацію</w:t>
      </w:r>
      <w:r>
        <w:t></w:t>
      </w:r>
      <w:r>
        <w:t></w:t>
      </w:r>
      <w:r>
        <w:rPr>
          <w:rFonts w:hint="eastAsia"/>
        </w:rPr>
        <w:t>зазначено</w:t>
      </w:r>
      <w:r>
        <w:t></w:t>
      </w:r>
      <w:r>
        <w:rPr>
          <w:rFonts w:hint="eastAsia"/>
        </w:rPr>
        <w:t>про</w:t>
      </w:r>
      <w:r>
        <w:t></w:t>
      </w:r>
      <w:r>
        <w:rPr>
          <w:rFonts w:hint="eastAsia"/>
        </w:rPr>
        <w:t>публікації</w:t>
      </w:r>
      <w:r>
        <w:t></w:t>
      </w:r>
      <w:r>
        <w:t></w:t>
      </w:r>
      <w:r>
        <w:rPr>
          <w:rFonts w:hint="eastAsia"/>
        </w:rPr>
        <w:t>структуру</w:t>
      </w:r>
      <w:r>
        <w:t></w:t>
      </w:r>
      <w:r>
        <w:rPr>
          <w:rFonts w:hint="eastAsia"/>
        </w:rPr>
        <w:t>та</w:t>
      </w:r>
      <w:r>
        <w:t></w:t>
      </w:r>
      <w:r>
        <w:rPr>
          <w:rFonts w:hint="eastAsia"/>
        </w:rPr>
        <w:t>обсяг</w:t>
      </w:r>
      <w:r>
        <w:t></w:t>
      </w:r>
      <w:r>
        <w:rPr>
          <w:rFonts w:hint="eastAsia"/>
        </w:rPr>
        <w:t>дисертації</w:t>
      </w:r>
      <w:r>
        <w:t></w:t>
      </w:r>
    </w:p>
    <w:p w:rsidR="006870C9" w:rsidRDefault="006870C9" w:rsidP="006870C9">
      <w:r>
        <w:rPr>
          <w:rFonts w:hint="eastAsia"/>
        </w:rPr>
        <w:t>Перший</w:t>
      </w:r>
      <w:r>
        <w:t></w:t>
      </w:r>
      <w:r>
        <w:rPr>
          <w:rFonts w:hint="eastAsia"/>
        </w:rPr>
        <w:t>розділ</w:t>
      </w:r>
      <w:r>
        <w:t></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вид</w:t>
      </w:r>
      <w:r>
        <w:t></w:t>
      </w:r>
      <w:r>
        <w:rPr>
          <w:rFonts w:hint="eastAsia"/>
        </w:rPr>
        <w:t>суспільно</w:t>
      </w:r>
      <w:r>
        <w:t></w:t>
      </w:r>
      <w:r>
        <w:rPr>
          <w:rFonts w:hint="eastAsia"/>
        </w:rPr>
        <w:t>небезпечної</w:t>
      </w:r>
      <w:r>
        <w:t></w:t>
      </w:r>
      <w:r>
        <w:rPr>
          <w:rFonts w:hint="eastAsia"/>
        </w:rPr>
        <w:t>діяльності</w:t>
      </w:r>
      <w:r>
        <w:t></w:t>
      </w:r>
      <w:r>
        <w:t></w:t>
      </w:r>
      <w:r>
        <w:rPr>
          <w:rFonts w:hint="eastAsia"/>
        </w:rPr>
        <w:t>теоретичні</w:t>
      </w:r>
      <w:r>
        <w:t></w:t>
      </w:r>
      <w:r>
        <w:rPr>
          <w:rFonts w:hint="eastAsia"/>
        </w:rPr>
        <w:t>основи</w:t>
      </w:r>
      <w:r>
        <w:t></w:t>
      </w:r>
      <w:r>
        <w:rPr>
          <w:rFonts w:hint="eastAsia"/>
        </w:rPr>
        <w:t>дослідження</w:t>
      </w:r>
      <w:r>
        <w:t></w:t>
      </w:r>
      <w:r>
        <w:t></w:t>
      </w:r>
      <w:r>
        <w:rPr>
          <w:rFonts w:hint="eastAsia"/>
        </w:rPr>
        <w:t>присвячений</w:t>
      </w:r>
      <w:r>
        <w:t></w:t>
      </w:r>
      <w:r>
        <w:rPr>
          <w:rFonts w:hint="eastAsia"/>
        </w:rPr>
        <w:t>концептуальним</w:t>
      </w:r>
      <w:r>
        <w:t></w:t>
      </w:r>
      <w:r>
        <w:rPr>
          <w:rFonts w:hint="eastAsia"/>
        </w:rPr>
        <w:t>засадам</w:t>
      </w:r>
      <w:r>
        <w:t></w:t>
      </w:r>
      <w:r>
        <w:rPr>
          <w:rFonts w:hint="eastAsia"/>
        </w:rPr>
        <w:t>дослідження</w:t>
      </w:r>
      <w:r>
        <w:t></w:t>
      </w:r>
      <w:r>
        <w:rPr>
          <w:rFonts w:hint="eastAsia"/>
        </w:rPr>
        <w:t>зазначених</w:t>
      </w:r>
      <w:r>
        <w:t></w:t>
      </w:r>
      <w:r>
        <w:rPr>
          <w:rFonts w:hint="eastAsia"/>
        </w:rPr>
        <w:t>правопорушень</w:t>
      </w:r>
      <w:r>
        <w:t></w:t>
      </w:r>
      <w:r>
        <w:rPr>
          <w:rFonts w:hint="eastAsia"/>
        </w:rPr>
        <w:t>і</w:t>
      </w:r>
      <w:r>
        <w:t></w:t>
      </w:r>
      <w:r>
        <w:rPr>
          <w:rFonts w:hint="eastAsia"/>
        </w:rPr>
        <w:t>складається</w:t>
      </w:r>
      <w:r>
        <w:t></w:t>
      </w:r>
      <w:r>
        <w:rPr>
          <w:rFonts w:hint="eastAsia"/>
        </w:rPr>
        <w:t>з</w:t>
      </w:r>
      <w:r>
        <w:t></w:t>
      </w:r>
      <w:r>
        <w:rPr>
          <w:rFonts w:hint="eastAsia"/>
        </w:rPr>
        <w:t>двох</w:t>
      </w:r>
      <w:r>
        <w:t></w:t>
      </w:r>
      <w:r>
        <w:rPr>
          <w:rFonts w:hint="eastAsia"/>
        </w:rPr>
        <w:t>підрозділів</w:t>
      </w:r>
      <w:r>
        <w:t></w:t>
      </w:r>
    </w:p>
    <w:p w:rsidR="006870C9" w:rsidRDefault="006870C9" w:rsidP="006870C9">
      <w:r>
        <w:rPr>
          <w:rFonts w:hint="eastAsia"/>
        </w:rPr>
        <w:t>У</w:t>
      </w:r>
      <w:r>
        <w:t></w:t>
      </w:r>
      <w:r>
        <w:rPr>
          <w:rFonts w:hint="eastAsia"/>
        </w:rPr>
        <w:t>підрозділі</w:t>
      </w:r>
      <w:r>
        <w:t></w:t>
      </w:r>
      <w:r>
        <w:t></w:t>
      </w:r>
      <w:r>
        <w:t></w:t>
      </w:r>
      <w:r>
        <w:t></w:t>
      </w:r>
      <w:r>
        <w:t></w:t>
      </w:r>
      <w:r>
        <w:t></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ретроспектива</w:t>
      </w:r>
      <w:r>
        <w:t></w:t>
      </w:r>
      <w:r>
        <w:rPr>
          <w:rFonts w:hint="eastAsia"/>
        </w:rPr>
        <w:t>дослідження</w:t>
      </w:r>
      <w:r>
        <w:t></w:t>
      </w:r>
      <w:r>
        <w:rPr>
          <w:rFonts w:hint="eastAsia"/>
        </w:rPr>
        <w:t>та</w:t>
      </w:r>
      <w:r>
        <w:t></w:t>
      </w:r>
      <w:r>
        <w:rPr>
          <w:rFonts w:hint="eastAsia"/>
        </w:rPr>
        <w:t>проблеми</w:t>
      </w:r>
      <w:r>
        <w:t></w:t>
      </w:r>
      <w:r>
        <w:rPr>
          <w:rFonts w:hint="eastAsia"/>
        </w:rPr>
        <w:t>визначення</w:t>
      </w:r>
      <w:r>
        <w:t></w:t>
      </w:r>
      <w:r>
        <w:t></w:t>
      </w:r>
      <w:r>
        <w:t></w:t>
      </w:r>
      <w:r>
        <w:rPr>
          <w:rFonts w:hint="eastAsia"/>
        </w:rPr>
        <w:t>присвяченому</w:t>
      </w:r>
      <w:r>
        <w:t></w:t>
      </w:r>
      <w:r>
        <w:rPr>
          <w:rFonts w:hint="eastAsia"/>
        </w:rPr>
        <w:t>визначенню</w:t>
      </w:r>
      <w:r>
        <w:t></w:t>
      </w:r>
      <w:r>
        <w:rPr>
          <w:rFonts w:hint="eastAsia"/>
        </w:rPr>
        <w:t>поняття</w:t>
      </w:r>
      <w:r>
        <w:t></w:t>
      </w:r>
      <w:r>
        <w:t></w:t>
      </w:r>
      <w:r>
        <w:rPr>
          <w:rFonts w:hint="eastAsia"/>
        </w:rPr>
        <w:t>сутності</w:t>
      </w:r>
      <w:r>
        <w:t></w:t>
      </w:r>
      <w:r>
        <w:t></w:t>
      </w:r>
      <w:r>
        <w:rPr>
          <w:rFonts w:hint="eastAsia"/>
        </w:rPr>
        <w:t>правової</w:t>
      </w:r>
      <w:r>
        <w:t></w:t>
      </w:r>
      <w:r>
        <w:rPr>
          <w:rFonts w:hint="eastAsia"/>
        </w:rPr>
        <w:t>природи</w:t>
      </w:r>
      <w:r>
        <w:t></w:t>
      </w:r>
      <w:r>
        <w:t></w:t>
      </w:r>
      <w:r>
        <w:rPr>
          <w:rFonts w:hint="eastAsia"/>
        </w:rPr>
        <w:t>основних</w:t>
      </w:r>
      <w:r>
        <w:t></w:t>
      </w:r>
      <w:r>
        <w:rPr>
          <w:rFonts w:hint="eastAsia"/>
        </w:rPr>
        <w:t>ознак</w:t>
      </w:r>
      <w:r>
        <w:t></w:t>
      </w:r>
      <w:r>
        <w:rPr>
          <w:rFonts w:hint="eastAsia"/>
        </w:rPr>
        <w:t>та</w:t>
      </w:r>
      <w:r>
        <w:t></w:t>
      </w:r>
      <w:r>
        <w:rPr>
          <w:rFonts w:hint="eastAsia"/>
        </w:rPr>
        <w:t>характеристикам</w:t>
      </w:r>
      <w:r>
        <w:t></w:t>
      </w:r>
      <w:r>
        <w:rPr>
          <w:rFonts w:hint="eastAsia"/>
        </w:rPr>
        <w:t>даних</w:t>
      </w:r>
      <w:r>
        <w:t></w:t>
      </w:r>
      <w:r>
        <w:rPr>
          <w:rFonts w:hint="eastAsia"/>
        </w:rPr>
        <w:t>правопорушень</w:t>
      </w:r>
      <w:r>
        <w:t></w:t>
      </w:r>
      <w:r>
        <w:t></w:t>
      </w:r>
      <w:r>
        <w:rPr>
          <w:rFonts w:hint="eastAsia"/>
        </w:rPr>
        <w:t>виокремлено</w:t>
      </w:r>
      <w:r>
        <w:t></w:t>
      </w:r>
      <w:r>
        <w:rPr>
          <w:rFonts w:hint="eastAsia"/>
        </w:rPr>
        <w:t>два</w:t>
      </w:r>
      <w:r>
        <w:t></w:t>
      </w:r>
      <w:r>
        <w:rPr>
          <w:rFonts w:hint="eastAsia"/>
        </w:rPr>
        <w:t>пункти</w:t>
      </w:r>
      <w:r>
        <w:t></w:t>
      </w:r>
    </w:p>
    <w:p w:rsidR="006870C9" w:rsidRDefault="006870C9" w:rsidP="006870C9">
      <w:r>
        <w:rPr>
          <w:rFonts w:hint="eastAsia"/>
        </w:rPr>
        <w:t>У</w:t>
      </w:r>
      <w:r>
        <w:t></w:t>
      </w:r>
      <w:r>
        <w:rPr>
          <w:rFonts w:hint="eastAsia"/>
        </w:rPr>
        <w:t>пункті</w:t>
      </w:r>
      <w:r>
        <w:t></w:t>
      </w:r>
      <w:r>
        <w:t></w:t>
      </w:r>
      <w:r>
        <w:t></w:t>
      </w:r>
      <w:r>
        <w:t></w:t>
      </w:r>
      <w:r>
        <w:t></w:t>
      </w:r>
      <w:r>
        <w:t></w:t>
      </w:r>
      <w:r>
        <w:t></w:t>
      </w:r>
      <w:r>
        <w:t></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історичний</w:t>
      </w:r>
      <w:r>
        <w:t></w:t>
      </w:r>
      <w:r>
        <w:rPr>
          <w:rFonts w:hint="eastAsia"/>
        </w:rPr>
        <w:t>досвід</w:t>
      </w:r>
      <w:r>
        <w:t></w:t>
      </w:r>
      <w:r>
        <w:rPr>
          <w:rFonts w:hint="eastAsia"/>
        </w:rPr>
        <w:t>визначення</w:t>
      </w:r>
      <w:r>
        <w:t></w:t>
      </w:r>
      <w:r>
        <w:rPr>
          <w:rFonts w:hint="eastAsia"/>
        </w:rPr>
        <w:t>та</w:t>
      </w:r>
      <w:r>
        <w:t></w:t>
      </w:r>
      <w:r>
        <w:rPr>
          <w:rFonts w:hint="eastAsia"/>
        </w:rPr>
        <w:t>організації</w:t>
      </w:r>
      <w:r>
        <w:t></w:t>
      </w:r>
      <w:r>
        <w:rPr>
          <w:rFonts w:hint="eastAsia"/>
        </w:rPr>
        <w:t>запобіжної</w:t>
      </w:r>
      <w:r>
        <w:t></w:t>
      </w:r>
      <w:r>
        <w:rPr>
          <w:rFonts w:hint="eastAsia"/>
        </w:rPr>
        <w:t>діяльності</w:t>
      </w:r>
      <w:r>
        <w:t></w:t>
      </w:r>
      <w:r>
        <w:t></w:t>
      </w:r>
      <w:r>
        <w:rPr>
          <w:rFonts w:hint="eastAsia"/>
        </w:rPr>
        <w:t>визначено</w:t>
      </w:r>
      <w:r>
        <w:t></w:t>
      </w:r>
      <w:r>
        <w:rPr>
          <w:rFonts w:hint="eastAsia"/>
        </w:rPr>
        <w:t>історичні</w:t>
      </w:r>
      <w:r>
        <w:t></w:t>
      </w:r>
      <w:r>
        <w:rPr>
          <w:rFonts w:hint="eastAsia"/>
        </w:rPr>
        <w:t>закономірності</w:t>
      </w:r>
      <w:r>
        <w:t></w:t>
      </w:r>
      <w:r>
        <w:rPr>
          <w:rFonts w:hint="eastAsia"/>
        </w:rPr>
        <w:t>становлення</w:t>
      </w:r>
      <w:r>
        <w:t></w:t>
      </w:r>
      <w:r>
        <w:rPr>
          <w:rFonts w:hint="eastAsia"/>
        </w:rPr>
        <w:t>зазначених</w:t>
      </w:r>
      <w:r>
        <w:t></w:t>
      </w:r>
      <w:r>
        <w:rPr>
          <w:rFonts w:hint="eastAsia"/>
        </w:rPr>
        <w:t>правопорушень</w:t>
      </w:r>
      <w:r>
        <w:t></w:t>
      </w:r>
      <w:r>
        <w:rPr>
          <w:rFonts w:hint="eastAsia"/>
        </w:rPr>
        <w:t>у</w:t>
      </w:r>
      <w:r>
        <w:t></w:t>
      </w:r>
      <w:r>
        <w:rPr>
          <w:rFonts w:hint="eastAsia"/>
        </w:rPr>
        <w:t>якості</w:t>
      </w:r>
      <w:r>
        <w:t></w:t>
      </w:r>
      <w:r>
        <w:rPr>
          <w:rFonts w:hint="eastAsia"/>
        </w:rPr>
        <w:t>окремого</w:t>
      </w:r>
      <w:r>
        <w:t></w:t>
      </w:r>
      <w:r>
        <w:rPr>
          <w:rFonts w:hint="eastAsia"/>
        </w:rPr>
        <w:t>виду</w:t>
      </w:r>
      <w:r>
        <w:t></w:t>
      </w:r>
      <w:r>
        <w:rPr>
          <w:rFonts w:hint="eastAsia"/>
        </w:rPr>
        <w:t>суспільно</w:t>
      </w:r>
      <w:r>
        <w:t></w:t>
      </w:r>
      <w:r>
        <w:rPr>
          <w:rFonts w:hint="eastAsia"/>
        </w:rPr>
        <w:t>небезпечних</w:t>
      </w:r>
      <w:r>
        <w:t></w:t>
      </w:r>
      <w:r>
        <w:rPr>
          <w:rFonts w:hint="eastAsia"/>
        </w:rPr>
        <w:t>діянь</w:t>
      </w:r>
      <w:r>
        <w:t></w:t>
      </w:r>
      <w:r>
        <w:t></w:t>
      </w:r>
      <w:r>
        <w:rPr>
          <w:rFonts w:hint="eastAsia"/>
        </w:rPr>
        <w:t>основою</w:t>
      </w:r>
      <w:r>
        <w:t></w:t>
      </w:r>
      <w:r>
        <w:rPr>
          <w:rFonts w:hint="eastAsia"/>
        </w:rPr>
        <w:t>яких</w:t>
      </w:r>
      <w:r>
        <w:t></w:t>
      </w:r>
      <w:r>
        <w:rPr>
          <w:rFonts w:hint="eastAsia"/>
        </w:rPr>
        <w:t>була</w:t>
      </w:r>
      <w:r>
        <w:t></w:t>
      </w:r>
      <w:r>
        <w:rPr>
          <w:rFonts w:hint="eastAsia"/>
        </w:rPr>
        <w:t>контрабанда</w:t>
      </w:r>
      <w:r>
        <w:t></w:t>
      </w:r>
      <w:r>
        <w:rPr>
          <w:rFonts w:hint="eastAsia"/>
        </w:rPr>
        <w:t>як</w:t>
      </w:r>
      <w:r>
        <w:t></w:t>
      </w:r>
      <w:r>
        <w:rPr>
          <w:rFonts w:hint="eastAsia"/>
        </w:rPr>
        <w:t>діяння</w:t>
      </w:r>
      <w:r>
        <w:t></w:t>
      </w:r>
      <w:r>
        <w:t></w:t>
      </w:r>
      <w:r>
        <w:rPr>
          <w:rFonts w:hint="eastAsia"/>
        </w:rPr>
        <w:t>спрямоване</w:t>
      </w:r>
      <w:r>
        <w:t></w:t>
      </w:r>
      <w:r>
        <w:rPr>
          <w:rFonts w:hint="eastAsia"/>
        </w:rPr>
        <w:t>на</w:t>
      </w:r>
      <w:r>
        <w:t></w:t>
      </w:r>
      <w:r>
        <w:rPr>
          <w:rFonts w:hint="eastAsia"/>
        </w:rPr>
        <w:t>ухилення</w:t>
      </w:r>
      <w:r>
        <w:t></w:t>
      </w:r>
      <w:r>
        <w:rPr>
          <w:rFonts w:hint="eastAsia"/>
        </w:rPr>
        <w:t>від</w:t>
      </w:r>
      <w:r>
        <w:t></w:t>
      </w:r>
      <w:r>
        <w:rPr>
          <w:rFonts w:hint="eastAsia"/>
        </w:rPr>
        <w:t>сплати</w:t>
      </w:r>
      <w:r>
        <w:t></w:t>
      </w:r>
      <w:r>
        <w:rPr>
          <w:rFonts w:hint="eastAsia"/>
        </w:rPr>
        <w:t>обов’язкових</w:t>
      </w:r>
      <w:r>
        <w:t></w:t>
      </w:r>
      <w:r>
        <w:rPr>
          <w:rFonts w:hint="eastAsia"/>
        </w:rPr>
        <w:t>платежів</w:t>
      </w:r>
      <w:r>
        <w:t></w:t>
      </w:r>
    </w:p>
    <w:p w:rsidR="006870C9" w:rsidRDefault="006870C9" w:rsidP="006870C9">
      <w:r>
        <w:rPr>
          <w:rFonts w:hint="eastAsia"/>
        </w:rPr>
        <w:t>Запропоновано</w:t>
      </w:r>
      <w:r>
        <w:t></w:t>
      </w:r>
      <w:r>
        <w:rPr>
          <w:rFonts w:hint="eastAsia"/>
        </w:rPr>
        <w:t>періодизацію</w:t>
      </w:r>
      <w:r>
        <w:t></w:t>
      </w:r>
      <w:r>
        <w:rPr>
          <w:rFonts w:hint="eastAsia"/>
        </w:rPr>
        <w:t>запобігання</w:t>
      </w:r>
      <w:r>
        <w:t></w:t>
      </w:r>
      <w:r>
        <w:rPr>
          <w:rFonts w:hint="eastAsia"/>
        </w:rPr>
        <w:t>цим</w:t>
      </w:r>
      <w:r>
        <w:t></w:t>
      </w:r>
      <w:r>
        <w:rPr>
          <w:rFonts w:hint="eastAsia"/>
        </w:rPr>
        <w:t>правопорушенням</w:t>
      </w:r>
      <w:r>
        <w:t></w:t>
      </w:r>
      <w:r>
        <w:t></w:t>
      </w:r>
      <w:r>
        <w:t></w:t>
      </w:r>
      <w:r>
        <w:t></w:t>
      </w:r>
      <w:r>
        <w:rPr>
          <w:rFonts w:hint="eastAsia"/>
        </w:rPr>
        <w:t>етапів</w:t>
      </w:r>
      <w:r>
        <w:t></w:t>
      </w:r>
      <w:r>
        <w:t></w:t>
      </w:r>
      <w:r>
        <w:t></w:t>
      </w:r>
      <w:r>
        <w:rPr>
          <w:rFonts w:hint="eastAsia"/>
        </w:rPr>
        <w:t>підставою</w:t>
      </w:r>
      <w:r>
        <w:t></w:t>
      </w:r>
      <w:r>
        <w:rPr>
          <w:rFonts w:hint="eastAsia"/>
        </w:rPr>
        <w:t>якої</w:t>
      </w:r>
      <w:r>
        <w:t></w:t>
      </w:r>
      <w:r>
        <w:rPr>
          <w:rFonts w:hint="eastAsia"/>
        </w:rPr>
        <w:t>є</w:t>
      </w:r>
      <w:r>
        <w:t></w:t>
      </w:r>
      <w:r>
        <w:rPr>
          <w:rFonts w:hint="eastAsia"/>
        </w:rPr>
        <w:t>особливості</w:t>
      </w:r>
      <w:r>
        <w:t></w:t>
      </w:r>
      <w:r>
        <w:rPr>
          <w:rFonts w:hint="eastAsia"/>
        </w:rPr>
        <w:t>їх</w:t>
      </w:r>
      <w:r>
        <w:t></w:t>
      </w:r>
      <w:r>
        <w:rPr>
          <w:rFonts w:hint="eastAsia"/>
        </w:rPr>
        <w:t>розуміння</w:t>
      </w:r>
      <w:r>
        <w:t></w:t>
      </w:r>
      <w:r>
        <w:rPr>
          <w:rFonts w:hint="eastAsia"/>
        </w:rPr>
        <w:t>та</w:t>
      </w:r>
      <w:r>
        <w:t></w:t>
      </w:r>
      <w:r>
        <w:rPr>
          <w:rFonts w:hint="eastAsia"/>
        </w:rPr>
        <w:t>провідного</w:t>
      </w:r>
      <w:r>
        <w:t></w:t>
      </w:r>
      <w:r>
        <w:rPr>
          <w:rFonts w:hint="eastAsia"/>
        </w:rPr>
        <w:t>напряму</w:t>
      </w:r>
      <w:r>
        <w:t></w:t>
      </w:r>
      <w:r>
        <w:rPr>
          <w:rFonts w:hint="eastAsia"/>
        </w:rPr>
        <w:t>запобіжної</w:t>
      </w:r>
      <w:r>
        <w:t></w:t>
      </w:r>
      <w:r>
        <w:rPr>
          <w:rFonts w:hint="eastAsia"/>
        </w:rPr>
        <w:t>діяльності</w:t>
      </w:r>
      <w:r>
        <w:t></w:t>
      </w:r>
    </w:p>
    <w:p w:rsidR="006870C9" w:rsidRDefault="006870C9" w:rsidP="006870C9">
      <w:r>
        <w:rPr>
          <w:rFonts w:hint="eastAsia"/>
        </w:rPr>
        <w:t>У</w:t>
      </w:r>
      <w:r>
        <w:t></w:t>
      </w:r>
      <w:r>
        <w:rPr>
          <w:rFonts w:hint="eastAsia"/>
        </w:rPr>
        <w:t>пункті</w:t>
      </w:r>
      <w:r>
        <w:t></w:t>
      </w:r>
      <w:r>
        <w:t></w:t>
      </w:r>
      <w:r>
        <w:t></w:t>
      </w:r>
      <w:r>
        <w:t></w:t>
      </w:r>
      <w:r>
        <w:t></w:t>
      </w:r>
      <w:r>
        <w:t></w:t>
      </w:r>
      <w:r>
        <w:t></w:t>
      </w:r>
      <w:r>
        <w:t></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сутність</w:t>
      </w:r>
      <w:r>
        <w:t></w:t>
      </w:r>
      <w:r>
        <w:rPr>
          <w:rFonts w:hint="eastAsia"/>
        </w:rPr>
        <w:t>та</w:t>
      </w:r>
      <w:r>
        <w:t></w:t>
      </w:r>
      <w:r>
        <w:rPr>
          <w:rFonts w:hint="eastAsia"/>
        </w:rPr>
        <w:t>правова</w:t>
      </w:r>
      <w:r>
        <w:t></w:t>
      </w:r>
      <w:r>
        <w:rPr>
          <w:rFonts w:hint="eastAsia"/>
        </w:rPr>
        <w:t>природа</w:t>
      </w:r>
      <w:r>
        <w:t></w:t>
      </w:r>
      <w:r>
        <w:t></w:t>
      </w:r>
      <w:r>
        <w:rPr>
          <w:rFonts w:hint="eastAsia"/>
        </w:rPr>
        <w:t>доводиться</w:t>
      </w:r>
      <w:r>
        <w:t></w:t>
      </w:r>
      <w:r>
        <w:t></w:t>
      </w:r>
      <w:r>
        <w:rPr>
          <w:rFonts w:hint="eastAsia"/>
        </w:rPr>
        <w:t>що</w:t>
      </w:r>
      <w:r>
        <w:t></w:t>
      </w:r>
      <w:r>
        <w:rPr>
          <w:rFonts w:hint="eastAsia"/>
        </w:rPr>
        <w:t>порушення</w:t>
      </w:r>
      <w:r>
        <w:t></w:t>
      </w:r>
      <w:r>
        <w:rPr>
          <w:rFonts w:hint="eastAsia"/>
        </w:rPr>
        <w:t>митних</w:t>
      </w:r>
      <w:r>
        <w:t></w:t>
      </w:r>
      <w:r>
        <w:rPr>
          <w:rFonts w:hint="eastAsia"/>
        </w:rPr>
        <w:t>правил</w:t>
      </w:r>
      <w:r>
        <w:t></w:t>
      </w:r>
      <w:r>
        <w:rPr>
          <w:rFonts w:hint="eastAsia"/>
        </w:rPr>
        <w:t>є</w:t>
      </w:r>
      <w:r>
        <w:t></w:t>
      </w:r>
      <w:r>
        <w:rPr>
          <w:rFonts w:hint="eastAsia"/>
        </w:rPr>
        <w:t>родовим</w:t>
      </w:r>
      <w:r>
        <w:t></w:t>
      </w:r>
      <w:r>
        <w:rPr>
          <w:rFonts w:hint="eastAsia"/>
        </w:rPr>
        <w:t>поняттям</w:t>
      </w:r>
      <w:r>
        <w:t></w:t>
      </w:r>
      <w:r>
        <w:rPr>
          <w:rFonts w:hint="eastAsia"/>
        </w:rPr>
        <w:t>для</w:t>
      </w:r>
      <w:r>
        <w:t></w:t>
      </w:r>
      <w:r>
        <w:rPr>
          <w:rFonts w:hint="eastAsia"/>
        </w:rPr>
        <w:t>митного</w:t>
      </w:r>
      <w:r>
        <w:t></w:t>
      </w:r>
      <w:r>
        <w:rPr>
          <w:rFonts w:hint="eastAsia"/>
        </w:rPr>
        <w:t>правопорушення</w:t>
      </w:r>
      <w:r>
        <w:t></w:t>
      </w:r>
      <w:r>
        <w:rPr>
          <w:rFonts w:hint="eastAsia"/>
        </w:rPr>
        <w:t>з</w:t>
      </w:r>
      <w:r>
        <w:t></w:t>
      </w:r>
      <w:r>
        <w:rPr>
          <w:rFonts w:hint="eastAsia"/>
        </w:rPr>
        <w:t>аналогічною</w:t>
      </w:r>
      <w:r>
        <w:t></w:t>
      </w:r>
      <w:r>
        <w:rPr>
          <w:rFonts w:hint="eastAsia"/>
        </w:rPr>
        <w:t>назвою</w:t>
      </w:r>
      <w:r>
        <w:t></w:t>
      </w:r>
      <w:r>
        <w:rPr>
          <w:rFonts w:hint="eastAsia"/>
        </w:rPr>
        <w:t>та</w:t>
      </w:r>
      <w:r>
        <w:t></w:t>
      </w:r>
      <w:r>
        <w:rPr>
          <w:rFonts w:hint="eastAsia"/>
        </w:rPr>
        <w:t>низки</w:t>
      </w:r>
      <w:r>
        <w:t></w:t>
      </w:r>
      <w:r>
        <w:rPr>
          <w:rFonts w:hint="eastAsia"/>
        </w:rPr>
        <w:t>правопорушень</w:t>
      </w:r>
      <w:r>
        <w:t></w:t>
      </w:r>
      <w:r>
        <w:rPr>
          <w:rFonts w:hint="eastAsia"/>
        </w:rPr>
        <w:t>іншої</w:t>
      </w:r>
      <w:r>
        <w:t></w:t>
      </w:r>
      <w:r>
        <w:rPr>
          <w:rFonts w:hint="eastAsia"/>
        </w:rPr>
        <w:t>галузевої</w:t>
      </w:r>
      <w:r>
        <w:t></w:t>
      </w:r>
      <w:r>
        <w:rPr>
          <w:rFonts w:hint="eastAsia"/>
        </w:rPr>
        <w:t>належності</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діянь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лінію</w:t>
      </w:r>
      <w:r>
        <w:t></w:t>
      </w:r>
      <w:r>
        <w:rPr>
          <w:rFonts w:hint="eastAsia"/>
        </w:rPr>
        <w:t>розмежування</w:t>
      </w:r>
      <w:r>
        <w:t></w:t>
      </w:r>
      <w:r>
        <w:t></w:t>
      </w:r>
      <w:r>
        <w:rPr>
          <w:rFonts w:hint="eastAsia"/>
        </w:rPr>
        <w:t>Економіко</w:t>
      </w:r>
      <w:r>
        <w:t></w:t>
      </w:r>
      <w:r>
        <w:rPr>
          <w:rFonts w:hint="eastAsia"/>
        </w:rPr>
        <w:t>кримінологічний</w:t>
      </w:r>
      <w:r>
        <w:t></w:t>
      </w:r>
      <w:r>
        <w:rPr>
          <w:rFonts w:hint="eastAsia"/>
        </w:rPr>
        <w:t>вимір</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у</w:t>
      </w:r>
      <w:r>
        <w:t></w:t>
      </w:r>
      <w:r>
        <w:rPr>
          <w:rFonts w:hint="eastAsia"/>
        </w:rPr>
        <w:t>контексті</w:t>
      </w:r>
      <w:r>
        <w:t></w:t>
      </w:r>
      <w:r>
        <w:rPr>
          <w:rFonts w:hint="eastAsia"/>
        </w:rPr>
        <w:t>діяльнісного</w:t>
      </w:r>
      <w:r>
        <w:t></w:t>
      </w:r>
      <w:r>
        <w:rPr>
          <w:rFonts w:hint="eastAsia"/>
        </w:rPr>
        <w:t>підходу</w:t>
      </w:r>
      <w:r>
        <w:t></w:t>
      </w:r>
      <w:r>
        <w:rPr>
          <w:rFonts w:hint="eastAsia"/>
        </w:rPr>
        <w:t>дозволяє</w:t>
      </w:r>
      <w:r>
        <w:t></w:t>
      </w:r>
      <w:r>
        <w:rPr>
          <w:rFonts w:hint="eastAsia"/>
        </w:rPr>
        <w:t>дійти</w:t>
      </w:r>
      <w:r>
        <w:t></w:t>
      </w:r>
      <w:r>
        <w:rPr>
          <w:rFonts w:hint="eastAsia"/>
        </w:rPr>
        <w:t>висновку</w:t>
      </w:r>
      <w:r>
        <w:t></w:t>
      </w:r>
      <w:r>
        <w:t></w:t>
      </w:r>
      <w:r>
        <w:rPr>
          <w:rFonts w:hint="eastAsia"/>
        </w:rPr>
        <w:t>що</w:t>
      </w:r>
      <w:r>
        <w:t></w:t>
      </w:r>
      <w:r>
        <w:rPr>
          <w:rFonts w:hint="eastAsia"/>
        </w:rPr>
        <w:t>вони</w:t>
      </w:r>
      <w:r>
        <w:t></w:t>
      </w:r>
      <w:r>
        <w:rPr>
          <w:rFonts w:hint="eastAsia"/>
        </w:rPr>
        <w:t>є</w:t>
      </w:r>
      <w:r>
        <w:t></w:t>
      </w:r>
      <w:r>
        <w:rPr>
          <w:rFonts w:hint="eastAsia"/>
        </w:rPr>
        <w:t>високодохідним</w:t>
      </w:r>
      <w:r>
        <w:t></w:t>
      </w:r>
      <w:r>
        <w:rPr>
          <w:rFonts w:hint="eastAsia"/>
        </w:rPr>
        <w:t>видом</w:t>
      </w:r>
      <w:r>
        <w:t></w:t>
      </w:r>
      <w:r>
        <w:rPr>
          <w:rFonts w:hint="eastAsia"/>
        </w:rPr>
        <w:t>незаконної</w:t>
      </w:r>
      <w:r>
        <w:t></w:t>
      </w:r>
      <w:r>
        <w:t></w:t>
      </w:r>
      <w:r>
        <w:rPr>
          <w:rFonts w:hint="eastAsia"/>
        </w:rPr>
        <w:t>в</w:t>
      </w:r>
      <w:r>
        <w:t></w:t>
      </w:r>
      <w:r>
        <w:rPr>
          <w:rFonts w:hint="eastAsia"/>
        </w:rPr>
        <w:t>тому</w:t>
      </w:r>
      <w:r>
        <w:t></w:t>
      </w:r>
      <w:r>
        <w:rPr>
          <w:rFonts w:hint="eastAsia"/>
        </w:rPr>
        <w:t>числі</w:t>
      </w:r>
      <w:r>
        <w:t></w:t>
      </w:r>
      <w:r>
        <w:rPr>
          <w:rFonts w:hint="eastAsia"/>
        </w:rPr>
        <w:t>кримінальної</w:t>
      </w:r>
      <w:r>
        <w:t></w:t>
      </w:r>
      <w:r>
        <w:t></w:t>
      </w:r>
      <w:r>
        <w:rPr>
          <w:rFonts w:hint="eastAsia"/>
        </w:rPr>
        <w:t>бізнесової</w:t>
      </w:r>
      <w:r>
        <w:t></w:t>
      </w:r>
      <w:r>
        <w:rPr>
          <w:rFonts w:hint="eastAsia"/>
        </w:rPr>
        <w:t>діяльності</w:t>
      </w:r>
      <w:r>
        <w:t></w:t>
      </w:r>
      <w:r>
        <w:t></w:t>
      </w:r>
      <w:r>
        <w:rPr>
          <w:rFonts w:hint="eastAsia"/>
        </w:rPr>
        <w:t>норма</w:t>
      </w:r>
      <w:r>
        <w:t></w:t>
      </w:r>
      <w:r>
        <w:rPr>
          <w:rFonts w:hint="eastAsia"/>
        </w:rPr>
        <w:t>прибутку</w:t>
      </w:r>
      <w:r>
        <w:t></w:t>
      </w:r>
      <w:r>
        <w:rPr>
          <w:rFonts w:hint="eastAsia"/>
        </w:rPr>
        <w:t>якої</w:t>
      </w:r>
      <w:r>
        <w:t></w:t>
      </w:r>
      <w:r>
        <w:rPr>
          <w:rFonts w:hint="eastAsia"/>
        </w:rPr>
        <w:t>компенсує</w:t>
      </w:r>
      <w:r>
        <w:t></w:t>
      </w:r>
      <w:r>
        <w:rPr>
          <w:rFonts w:hint="eastAsia"/>
        </w:rPr>
        <w:t>економічним</w:t>
      </w:r>
      <w:r>
        <w:t></w:t>
      </w:r>
      <w:r>
        <w:rPr>
          <w:rFonts w:hint="eastAsia"/>
        </w:rPr>
        <w:t>агентам</w:t>
      </w:r>
      <w:r>
        <w:t></w:t>
      </w:r>
      <w:r>
        <w:rPr>
          <w:rFonts w:hint="eastAsia"/>
        </w:rPr>
        <w:t>матеріальні</w:t>
      </w:r>
      <w:r>
        <w:t></w:t>
      </w:r>
      <w:r>
        <w:rPr>
          <w:rFonts w:hint="eastAsia"/>
        </w:rPr>
        <w:t>витрати</w:t>
      </w:r>
      <w:r>
        <w:t></w:t>
      </w:r>
      <w:r>
        <w:rPr>
          <w:rFonts w:hint="eastAsia"/>
        </w:rPr>
        <w:t>та</w:t>
      </w:r>
      <w:r>
        <w:t></w:t>
      </w:r>
      <w:r>
        <w:rPr>
          <w:rFonts w:hint="eastAsia"/>
        </w:rPr>
        <w:t>моральні</w:t>
      </w:r>
      <w:r>
        <w:t></w:t>
      </w:r>
      <w:r>
        <w:rPr>
          <w:rFonts w:hint="eastAsia"/>
        </w:rPr>
        <w:t>збитки</w:t>
      </w:r>
      <w:r>
        <w:t></w:t>
      </w:r>
      <w:r>
        <w:rPr>
          <w:rFonts w:hint="eastAsia"/>
        </w:rPr>
        <w:t>від</w:t>
      </w:r>
      <w:r>
        <w:t></w:t>
      </w:r>
      <w:r>
        <w:rPr>
          <w:rFonts w:hint="eastAsia"/>
        </w:rPr>
        <w:t>ризиків</w:t>
      </w:r>
      <w:r>
        <w:t></w:t>
      </w:r>
      <w:r>
        <w:rPr>
          <w:rFonts w:hint="eastAsia"/>
        </w:rPr>
        <w:t>її</w:t>
      </w:r>
      <w:r>
        <w:t></w:t>
      </w:r>
      <w:r>
        <w:rPr>
          <w:rFonts w:hint="eastAsia"/>
        </w:rPr>
        <w:t>здійснення</w:t>
      </w:r>
      <w:r>
        <w:t></w:t>
      </w:r>
      <w:r>
        <w:t></w:t>
      </w:r>
      <w:r>
        <w:rPr>
          <w:rFonts w:hint="eastAsia"/>
        </w:rPr>
        <w:t>Таке</w:t>
      </w:r>
      <w:r>
        <w:t></w:t>
      </w:r>
      <w:r>
        <w:rPr>
          <w:rFonts w:hint="eastAsia"/>
        </w:rPr>
        <w:t>бачення</w:t>
      </w:r>
      <w:r>
        <w:t></w:t>
      </w:r>
      <w:r>
        <w:rPr>
          <w:rFonts w:hint="eastAsia"/>
        </w:rPr>
        <w:t>надає</w:t>
      </w:r>
      <w:r>
        <w:t></w:t>
      </w:r>
      <w:r>
        <w:rPr>
          <w:rFonts w:hint="eastAsia"/>
        </w:rPr>
        <w:t>можливості</w:t>
      </w:r>
      <w:r>
        <w:t></w:t>
      </w:r>
      <w:r>
        <w:rPr>
          <w:rFonts w:hint="eastAsia"/>
        </w:rPr>
        <w:t>поглянути</w:t>
      </w:r>
      <w:r>
        <w:t></w:t>
      </w:r>
      <w:r>
        <w:rPr>
          <w:rFonts w:hint="eastAsia"/>
        </w:rPr>
        <w:t>на</w:t>
      </w:r>
      <w:r>
        <w:t></w:t>
      </w:r>
      <w:r>
        <w:rPr>
          <w:rFonts w:hint="eastAsia"/>
        </w:rPr>
        <w:t>зазначені</w:t>
      </w:r>
      <w:r>
        <w:t></w:t>
      </w:r>
      <w:r>
        <w:rPr>
          <w:rFonts w:hint="eastAsia"/>
        </w:rPr>
        <w:t>правопорушення</w:t>
      </w:r>
      <w:r>
        <w:t></w:t>
      </w:r>
      <w:r>
        <w:rPr>
          <w:rFonts w:hint="eastAsia"/>
        </w:rPr>
        <w:t>як</w:t>
      </w:r>
      <w:r>
        <w:t></w:t>
      </w:r>
      <w:r>
        <w:rPr>
          <w:rFonts w:hint="eastAsia"/>
        </w:rPr>
        <w:t>на</w:t>
      </w:r>
      <w:r>
        <w:t></w:t>
      </w:r>
      <w:r>
        <w:rPr>
          <w:rFonts w:hint="eastAsia"/>
        </w:rPr>
        <w:t>єдину</w:t>
      </w:r>
      <w:r>
        <w:t></w:t>
      </w:r>
      <w:r>
        <w:rPr>
          <w:rFonts w:hint="eastAsia"/>
        </w:rPr>
        <w:t>в</w:t>
      </w:r>
      <w:r>
        <w:t></w:t>
      </w:r>
      <w:r>
        <w:rPr>
          <w:rFonts w:hint="eastAsia"/>
        </w:rPr>
        <w:t>кримінологічному</w:t>
      </w:r>
      <w:r>
        <w:t></w:t>
      </w:r>
      <w:r>
        <w:rPr>
          <w:rFonts w:hint="eastAsia"/>
        </w:rPr>
        <w:t>сенсі</w:t>
      </w:r>
      <w:r>
        <w:t></w:t>
      </w:r>
      <w:r>
        <w:rPr>
          <w:rFonts w:hint="eastAsia"/>
        </w:rPr>
        <w:t>сукупність</w:t>
      </w:r>
      <w:r>
        <w:t></w:t>
      </w:r>
      <w:r>
        <w:rPr>
          <w:rFonts w:hint="eastAsia"/>
        </w:rPr>
        <w:t>діянь</w:t>
      </w:r>
      <w:r>
        <w:t></w:t>
      </w:r>
    </w:p>
    <w:p w:rsidR="006870C9" w:rsidRDefault="006870C9" w:rsidP="006870C9">
      <w:r>
        <w:rPr>
          <w:rFonts w:hint="eastAsia"/>
        </w:rPr>
        <w:t>З</w:t>
      </w:r>
      <w:r>
        <w:t></w:t>
      </w:r>
      <w:r>
        <w:rPr>
          <w:rFonts w:hint="eastAsia"/>
        </w:rPr>
        <w:t>огляду</w:t>
      </w:r>
      <w:r>
        <w:t></w:t>
      </w:r>
      <w:r>
        <w:rPr>
          <w:rFonts w:hint="eastAsia"/>
        </w:rPr>
        <w:t>на</w:t>
      </w:r>
      <w:r>
        <w:t></w:t>
      </w:r>
      <w:r>
        <w:rPr>
          <w:rFonts w:hint="eastAsia"/>
        </w:rPr>
        <w:t>це</w:t>
      </w:r>
      <w:r>
        <w:t></w:t>
      </w:r>
      <w:r>
        <w:rPr>
          <w:rFonts w:hint="eastAsia"/>
        </w:rPr>
        <w:t>формується</w:t>
      </w:r>
      <w:r>
        <w:t></w:t>
      </w:r>
      <w:r>
        <w:rPr>
          <w:rFonts w:hint="eastAsia"/>
        </w:rPr>
        <w:t>сукупність</w:t>
      </w:r>
      <w:r>
        <w:t></w:t>
      </w:r>
      <w:r>
        <w:rPr>
          <w:rFonts w:hint="eastAsia"/>
        </w:rPr>
        <w:t>діянь</w:t>
      </w:r>
      <w:r>
        <w:t></w:t>
      </w:r>
      <w:r>
        <w:t></w:t>
      </w:r>
      <w:r>
        <w:rPr>
          <w:rFonts w:hint="eastAsia"/>
        </w:rPr>
        <w:t>передбачених</w:t>
      </w:r>
      <w:r>
        <w:t></w:t>
      </w:r>
      <w:r>
        <w:rPr>
          <w:rFonts w:hint="eastAsia"/>
        </w:rPr>
        <w:t>ст</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rPr>
          <w:rFonts w:hint="eastAsia"/>
        </w:rPr>
        <w:t>МК</w:t>
      </w:r>
      <w:r>
        <w:t></w:t>
      </w:r>
      <w:r>
        <w:rPr>
          <w:rFonts w:hint="eastAsia"/>
        </w:rPr>
        <w:t>України</w:t>
      </w:r>
      <w:r>
        <w:t></w:t>
      </w:r>
      <w:r>
        <w:t></w:t>
      </w:r>
      <w:r>
        <w:rPr>
          <w:rFonts w:hint="eastAsia"/>
        </w:rPr>
        <w:t>ст</w:t>
      </w:r>
      <w:r>
        <w:t></w:t>
      </w:r>
      <w:r>
        <w:t></w:t>
      </w:r>
      <w:r>
        <w:rPr>
          <w:rFonts w:hint="eastAsia"/>
        </w:rPr>
        <w:t>ст</w:t>
      </w:r>
      <w:r>
        <w:t></w:t>
      </w:r>
      <w:r>
        <w:t></w:t>
      </w:r>
      <w:r>
        <w:t></w:t>
      </w:r>
      <w:r>
        <w:t></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ст</w:t>
      </w:r>
      <w:r>
        <w:t></w:t>
      </w:r>
      <w:r>
        <w:t></w:t>
      </w:r>
      <w:r>
        <w:rPr>
          <w:rFonts w:hint="eastAsia"/>
        </w:rPr>
        <w:t>ст</w:t>
      </w:r>
      <w:r>
        <w:t></w:t>
      </w:r>
      <w:r>
        <w:t></w:t>
      </w:r>
      <w:r>
        <w:t></w:t>
      </w:r>
      <w:r>
        <w:t></w:t>
      </w:r>
      <w:r>
        <w:t></w:t>
      </w:r>
      <w:r>
        <w:t></w:t>
      </w:r>
      <w:r>
        <w:t></w:t>
      </w:r>
      <w:r>
        <w:t></w:t>
      </w:r>
      <w:r>
        <w:t></w:t>
      </w:r>
      <w:r>
        <w:t></w:t>
      </w:r>
      <w:r>
        <w:t></w:t>
      </w:r>
      <w:r>
        <w:t></w:t>
      </w:r>
      <w:r>
        <w:t></w:t>
      </w:r>
      <w:r>
        <w:t></w:t>
      </w:r>
      <w:r>
        <w:t></w:t>
      </w:r>
      <w:r>
        <w:t></w:t>
      </w:r>
      <w:r>
        <w:rPr>
          <w:rFonts w:hint="eastAsia"/>
        </w:rPr>
        <w:t>КУпАП</w:t>
      </w:r>
      <w:r>
        <w:t></w:t>
      </w:r>
      <w:r>
        <w:t></w:t>
      </w:r>
      <w:r>
        <w:rPr>
          <w:rFonts w:hint="eastAsia"/>
        </w:rPr>
        <w:t>ст</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КК</w:t>
      </w:r>
      <w:r>
        <w:t></w:t>
      </w:r>
      <w:r>
        <w:rPr>
          <w:rFonts w:hint="eastAsia"/>
        </w:rPr>
        <w:t>України</w:t>
      </w:r>
      <w:r>
        <w:t></w:t>
      </w:r>
      <w:r>
        <w:t></w:t>
      </w:r>
      <w:r>
        <w:rPr>
          <w:rFonts w:hint="eastAsia"/>
        </w:rPr>
        <w:t>як</w:t>
      </w:r>
      <w:r>
        <w:t></w:t>
      </w:r>
      <w:r>
        <w:rPr>
          <w:rFonts w:hint="eastAsia"/>
        </w:rPr>
        <w:t>відносно</w:t>
      </w:r>
      <w:r>
        <w:t></w:t>
      </w:r>
      <w:r>
        <w:rPr>
          <w:rFonts w:hint="eastAsia"/>
        </w:rPr>
        <w:t>самостійної</w:t>
      </w:r>
      <w:r>
        <w:t></w:t>
      </w:r>
      <w:r>
        <w:rPr>
          <w:rFonts w:hint="eastAsia"/>
        </w:rPr>
        <w:t>кримінологічної</w:t>
      </w:r>
      <w:r>
        <w:t></w:t>
      </w:r>
      <w:r>
        <w:rPr>
          <w:rFonts w:hint="eastAsia"/>
        </w:rPr>
        <w:t>цілісності</w:t>
      </w:r>
      <w:r>
        <w:t></w:t>
      </w:r>
      <w:r>
        <w:t></w:t>
      </w:r>
      <w:r>
        <w:t></w:t>
      </w:r>
      <w:r>
        <w:rPr>
          <w:rFonts w:hint="eastAsia"/>
        </w:rPr>
        <w:t>різновиду</w:t>
      </w:r>
      <w:r>
        <w:t></w:t>
      </w:r>
      <w:r>
        <w:rPr>
          <w:rFonts w:hint="eastAsia"/>
        </w:rPr>
        <w:t>тіньового</w:t>
      </w:r>
      <w:r>
        <w:t></w:t>
      </w:r>
      <w:r>
        <w:rPr>
          <w:rFonts w:hint="eastAsia"/>
        </w:rPr>
        <w:t>бізнесу</w:t>
      </w:r>
      <w:r>
        <w:t></w:t>
      </w:r>
      <w:r>
        <w:t></w:t>
      </w:r>
      <w:r>
        <w:rPr>
          <w:rFonts w:hint="eastAsia"/>
        </w:rPr>
        <w:t>що</w:t>
      </w:r>
      <w:r>
        <w:t></w:t>
      </w:r>
      <w:r>
        <w:rPr>
          <w:rFonts w:hint="eastAsia"/>
        </w:rPr>
        <w:t>має</w:t>
      </w:r>
      <w:r>
        <w:t></w:t>
      </w:r>
      <w:r>
        <w:rPr>
          <w:rFonts w:hint="eastAsia"/>
        </w:rPr>
        <w:t>місце</w:t>
      </w:r>
      <w:r>
        <w:t></w:t>
      </w:r>
      <w:r>
        <w:rPr>
          <w:rFonts w:hint="eastAsia"/>
        </w:rPr>
        <w:t>на</w:t>
      </w:r>
      <w:r>
        <w:t></w:t>
      </w:r>
      <w:r>
        <w:rPr>
          <w:rFonts w:hint="eastAsia"/>
        </w:rPr>
        <w:t>територіях</w:t>
      </w:r>
      <w:r>
        <w:t></w:t>
      </w:r>
      <w:r>
        <w:t></w:t>
      </w:r>
      <w:r>
        <w:rPr>
          <w:rFonts w:hint="eastAsia"/>
        </w:rPr>
        <w:t>які</w:t>
      </w:r>
      <w:r>
        <w:t></w:t>
      </w:r>
      <w:r>
        <w:rPr>
          <w:rFonts w:hint="eastAsia"/>
        </w:rPr>
        <w:t>обмежені</w:t>
      </w:r>
      <w:r>
        <w:t></w:t>
      </w:r>
      <w:r>
        <w:rPr>
          <w:rFonts w:hint="eastAsia"/>
        </w:rPr>
        <w:t>митним</w:t>
      </w:r>
      <w:r>
        <w:t></w:t>
      </w:r>
      <w:r>
        <w:rPr>
          <w:rFonts w:hint="eastAsia"/>
        </w:rPr>
        <w:t>кордоном</w:t>
      </w:r>
      <w:r>
        <w:t></w:t>
      </w:r>
      <w:r>
        <w:rPr>
          <w:rFonts w:hint="eastAsia"/>
        </w:rPr>
        <w:t>або</w:t>
      </w:r>
      <w:r>
        <w:t></w:t>
      </w:r>
      <w:r>
        <w:rPr>
          <w:rFonts w:hint="eastAsia"/>
        </w:rPr>
        <w:t>лінії</w:t>
      </w:r>
      <w:r>
        <w:t></w:t>
      </w:r>
      <w:r>
        <w:rPr>
          <w:rFonts w:hint="eastAsia"/>
        </w:rPr>
        <w:t>розмежування</w:t>
      </w:r>
      <w:r>
        <w:t></w:t>
      </w:r>
      <w:r>
        <w:rPr>
          <w:rFonts w:hint="eastAsia"/>
        </w:rPr>
        <w:t>в</w:t>
      </w:r>
      <w:r>
        <w:t></w:t>
      </w:r>
      <w:r>
        <w:rPr>
          <w:rFonts w:hint="eastAsia"/>
        </w:rPr>
        <w:t>зоні</w:t>
      </w:r>
      <w:r>
        <w:t></w:t>
      </w:r>
      <w:r>
        <w:rPr>
          <w:rFonts w:hint="eastAsia"/>
        </w:rPr>
        <w:t>Операції</w:t>
      </w:r>
      <w:r>
        <w:t></w:t>
      </w:r>
      <w:r>
        <w:rPr>
          <w:rFonts w:hint="eastAsia"/>
        </w:rPr>
        <w:t>об’єднаних</w:t>
      </w:r>
      <w:r>
        <w:t></w:t>
      </w:r>
      <w:r>
        <w:rPr>
          <w:rFonts w:hint="eastAsia"/>
        </w:rPr>
        <w:t>сил</w:t>
      </w:r>
      <w:r>
        <w:t></w:t>
      </w:r>
      <w:r>
        <w:t></w:t>
      </w:r>
      <w:r>
        <w:rPr>
          <w:rFonts w:hint="eastAsia"/>
        </w:rPr>
        <w:t>шляхом</w:t>
      </w:r>
      <w:r>
        <w:t></w:t>
      </w:r>
      <w:r>
        <w:rPr>
          <w:rFonts w:hint="eastAsia"/>
        </w:rPr>
        <w:t>уникнення</w:t>
      </w:r>
      <w:r>
        <w:t></w:t>
      </w:r>
      <w:r>
        <w:rPr>
          <w:rFonts w:hint="eastAsia"/>
        </w:rPr>
        <w:t>чи</w:t>
      </w:r>
      <w:r>
        <w:t></w:t>
      </w:r>
      <w:r>
        <w:rPr>
          <w:rFonts w:hint="eastAsia"/>
        </w:rPr>
        <w:t>приховування</w:t>
      </w:r>
      <w:r>
        <w:t></w:t>
      </w:r>
      <w:r>
        <w:rPr>
          <w:rFonts w:hint="eastAsia"/>
        </w:rPr>
        <w:t>від</w:t>
      </w:r>
      <w:r>
        <w:t></w:t>
      </w:r>
      <w:r>
        <w:rPr>
          <w:rFonts w:hint="eastAsia"/>
        </w:rPr>
        <w:t>митного</w:t>
      </w:r>
      <w:r>
        <w:t></w:t>
      </w:r>
      <w:r>
        <w:rPr>
          <w:rFonts w:hint="eastAsia"/>
        </w:rPr>
        <w:t>контролю</w:t>
      </w:r>
      <w:r>
        <w:t></w:t>
      </w:r>
      <w:r>
        <w:rPr>
          <w:rFonts w:hint="eastAsia"/>
        </w:rPr>
        <w:t>або</w:t>
      </w:r>
      <w:r>
        <w:t></w:t>
      </w:r>
      <w:r>
        <w:rPr>
          <w:rFonts w:hint="eastAsia"/>
        </w:rPr>
        <w:t>певних</w:t>
      </w:r>
      <w:r>
        <w:t></w:t>
      </w:r>
      <w:r>
        <w:rPr>
          <w:rFonts w:hint="eastAsia"/>
        </w:rPr>
        <w:t>процедур</w:t>
      </w:r>
      <w:r>
        <w:t></w:t>
      </w:r>
      <w:r>
        <w:t></w:t>
      </w:r>
      <w:r>
        <w:rPr>
          <w:rFonts w:hint="eastAsia"/>
        </w:rPr>
        <w:t>які</w:t>
      </w:r>
      <w:r>
        <w:t></w:t>
      </w:r>
      <w:r>
        <w:rPr>
          <w:rFonts w:hint="eastAsia"/>
        </w:rPr>
        <w:t>здійснюються</w:t>
      </w:r>
      <w:r>
        <w:t></w:t>
      </w:r>
      <w:r>
        <w:rPr>
          <w:rFonts w:hint="eastAsia"/>
        </w:rPr>
        <w:t>державою</w:t>
      </w:r>
      <w:r>
        <w:t></w:t>
      </w:r>
    </w:p>
    <w:p w:rsidR="006870C9" w:rsidRDefault="006870C9" w:rsidP="006870C9">
      <w:r>
        <w:rPr>
          <w:rFonts w:hint="eastAsia"/>
        </w:rPr>
        <w:t>У</w:t>
      </w:r>
      <w:r>
        <w:t></w:t>
      </w:r>
      <w:r>
        <w:rPr>
          <w:rFonts w:hint="eastAsia"/>
        </w:rPr>
        <w:t>підрозділі</w:t>
      </w:r>
      <w:r>
        <w:t></w:t>
      </w:r>
      <w:r>
        <w:t></w:t>
      </w:r>
      <w:r>
        <w:t></w:t>
      </w:r>
      <w:r>
        <w:t></w:t>
      </w:r>
      <w:r>
        <w:t></w:t>
      </w:r>
      <w:r>
        <w:t></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транскордонний</w:t>
      </w:r>
      <w:r>
        <w:t></w:t>
      </w:r>
      <w:r>
        <w:rPr>
          <w:rFonts w:hint="eastAsia"/>
        </w:rPr>
        <w:t>бізнес</w:t>
      </w:r>
      <w:r>
        <w:t></w:t>
      </w:r>
      <w:r>
        <w:t></w:t>
      </w:r>
      <w:r>
        <w:rPr>
          <w:rFonts w:hint="eastAsia"/>
        </w:rPr>
        <w:t>проаналізовано</w:t>
      </w:r>
      <w:r>
        <w:t></w:t>
      </w:r>
      <w:r>
        <w:rPr>
          <w:rFonts w:hint="eastAsia"/>
        </w:rPr>
        <w:t>зазначені</w:t>
      </w:r>
      <w:r>
        <w:t></w:t>
      </w:r>
      <w:r>
        <w:rPr>
          <w:rFonts w:hint="eastAsia"/>
        </w:rPr>
        <w:t>правопорушення</w:t>
      </w:r>
      <w:r>
        <w:t></w:t>
      </w:r>
      <w:r>
        <w:rPr>
          <w:rFonts w:hint="eastAsia"/>
        </w:rPr>
        <w:t>у</w:t>
      </w:r>
      <w:r>
        <w:t></w:t>
      </w:r>
      <w:r>
        <w:rPr>
          <w:rFonts w:hint="eastAsia"/>
        </w:rPr>
        <w:t>контексті</w:t>
      </w:r>
      <w:r>
        <w:t></w:t>
      </w:r>
      <w:r>
        <w:rPr>
          <w:rFonts w:hint="eastAsia"/>
        </w:rPr>
        <w:t>організованої</w:t>
      </w:r>
      <w:r>
        <w:t></w:t>
      </w:r>
      <w:r>
        <w:rPr>
          <w:rFonts w:hint="eastAsia"/>
        </w:rPr>
        <w:t>тіньової</w:t>
      </w:r>
      <w:r>
        <w:t></w:t>
      </w:r>
      <w:r>
        <w:rPr>
          <w:rFonts w:hint="eastAsia"/>
        </w:rPr>
        <w:t>економічної</w:t>
      </w:r>
      <w:r>
        <w:t></w:t>
      </w:r>
      <w:r>
        <w:rPr>
          <w:rFonts w:hint="eastAsia"/>
        </w:rPr>
        <w:t>діяльності</w:t>
      </w:r>
      <w:r>
        <w:t></w:t>
      </w:r>
      <w:r>
        <w:t></w:t>
      </w:r>
      <w:r>
        <w:rPr>
          <w:rFonts w:hint="eastAsia"/>
        </w:rPr>
        <w:t>тіньового</w:t>
      </w:r>
      <w:r>
        <w:t></w:t>
      </w:r>
      <w:r>
        <w:rPr>
          <w:rFonts w:hint="eastAsia"/>
        </w:rPr>
        <w:t>бізнесу</w:t>
      </w:r>
      <w:r>
        <w:t></w:t>
      </w:r>
      <w:r>
        <w:t></w:t>
      </w:r>
    </w:p>
    <w:p w:rsidR="006870C9" w:rsidRDefault="006870C9" w:rsidP="006870C9">
      <w:r>
        <w:rPr>
          <w:rFonts w:hint="eastAsia"/>
        </w:rPr>
        <w:t>Зазначено</w:t>
      </w:r>
      <w:r>
        <w:t></w:t>
      </w:r>
      <w:r>
        <w:t></w:t>
      </w:r>
      <w:r>
        <w:rPr>
          <w:rFonts w:hint="eastAsia"/>
        </w:rPr>
        <w:t>що</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являють</w:t>
      </w:r>
      <w:r>
        <w:t></w:t>
      </w:r>
      <w:r>
        <w:rPr>
          <w:rFonts w:hint="eastAsia"/>
        </w:rPr>
        <w:t>собою</w:t>
      </w:r>
      <w:r>
        <w:t></w:t>
      </w:r>
      <w:r>
        <w:rPr>
          <w:rFonts w:hint="eastAsia"/>
        </w:rPr>
        <w:t>єдину</w:t>
      </w:r>
      <w:r>
        <w:t></w:t>
      </w:r>
      <w:r>
        <w:rPr>
          <w:rFonts w:hint="eastAsia"/>
        </w:rPr>
        <w:t>складну</w:t>
      </w:r>
      <w:r>
        <w:t></w:t>
      </w:r>
      <w:r>
        <w:rPr>
          <w:rFonts w:hint="eastAsia"/>
        </w:rPr>
        <w:t>за</w:t>
      </w:r>
      <w:r>
        <w:t></w:t>
      </w:r>
      <w:r>
        <w:rPr>
          <w:rFonts w:hint="eastAsia"/>
        </w:rPr>
        <w:t>змістом</w:t>
      </w:r>
      <w:r>
        <w:t></w:t>
      </w:r>
      <w:r>
        <w:rPr>
          <w:rFonts w:hint="eastAsia"/>
        </w:rPr>
        <w:t>кримінологічну</w:t>
      </w:r>
      <w:r>
        <w:t></w:t>
      </w:r>
      <w:r>
        <w:rPr>
          <w:rFonts w:hint="eastAsia"/>
        </w:rPr>
        <w:t>групу</w:t>
      </w:r>
      <w:r>
        <w:t></w:t>
      </w:r>
      <w:r>
        <w:rPr>
          <w:rFonts w:hint="eastAsia"/>
        </w:rPr>
        <w:t>діянь</w:t>
      </w:r>
      <w:r>
        <w:t></w:t>
      </w:r>
      <w:r>
        <w:t></w:t>
      </w:r>
      <w:r>
        <w:rPr>
          <w:rFonts w:hint="eastAsia"/>
        </w:rPr>
        <w:t>де</w:t>
      </w:r>
      <w:r>
        <w:t></w:t>
      </w:r>
      <w:r>
        <w:rPr>
          <w:rFonts w:hint="eastAsia"/>
        </w:rPr>
        <w:t>у</w:t>
      </w:r>
      <w:r>
        <w:t></w:t>
      </w:r>
      <w:r>
        <w:rPr>
          <w:rFonts w:hint="eastAsia"/>
        </w:rPr>
        <w:t>переважній</w:t>
      </w:r>
      <w:r>
        <w:t></w:t>
      </w:r>
      <w:r>
        <w:rPr>
          <w:rFonts w:hint="eastAsia"/>
        </w:rPr>
        <w:t>більшості</w:t>
      </w:r>
      <w:r>
        <w:t></w:t>
      </w:r>
      <w:r>
        <w:rPr>
          <w:rFonts w:hint="eastAsia"/>
        </w:rPr>
        <w:t>її</w:t>
      </w:r>
      <w:r>
        <w:t></w:t>
      </w:r>
      <w:r>
        <w:rPr>
          <w:rFonts w:hint="eastAsia"/>
        </w:rPr>
        <w:t>складові</w:t>
      </w:r>
      <w:r>
        <w:t></w:t>
      </w:r>
      <w:r>
        <w:rPr>
          <w:rFonts w:hint="eastAsia"/>
        </w:rPr>
        <w:t>являють</w:t>
      </w:r>
      <w:r>
        <w:t></w:t>
      </w:r>
      <w:r>
        <w:rPr>
          <w:rFonts w:hint="eastAsia"/>
        </w:rPr>
        <w:t>собою</w:t>
      </w:r>
      <w:r>
        <w:t></w:t>
      </w:r>
      <w:r>
        <w:rPr>
          <w:rFonts w:hint="eastAsia"/>
        </w:rPr>
        <w:t>види</w:t>
      </w:r>
      <w:r>
        <w:t></w:t>
      </w:r>
      <w:r>
        <w:rPr>
          <w:rFonts w:hint="eastAsia"/>
        </w:rPr>
        <w:t>транскордонного</w:t>
      </w:r>
      <w:r>
        <w:t></w:t>
      </w:r>
      <w:r>
        <w:rPr>
          <w:rFonts w:hint="eastAsia"/>
        </w:rPr>
        <w:t>тіньового</w:t>
      </w:r>
      <w:r>
        <w:t></w:t>
      </w:r>
      <w:r>
        <w:rPr>
          <w:rFonts w:hint="eastAsia"/>
        </w:rPr>
        <w:t>бізнесу</w:t>
      </w:r>
      <w:r>
        <w:t></w:t>
      </w:r>
      <w:r>
        <w:t></w:t>
      </w:r>
      <w:r>
        <w:rPr>
          <w:rFonts w:hint="eastAsia"/>
        </w:rPr>
        <w:t>який</w:t>
      </w:r>
      <w:r>
        <w:t></w:t>
      </w:r>
      <w:r>
        <w:rPr>
          <w:rFonts w:hint="eastAsia"/>
        </w:rPr>
        <w:t>здійснюється</w:t>
      </w:r>
      <w:r>
        <w:t></w:t>
      </w:r>
      <w:r>
        <w:rPr>
          <w:rFonts w:hint="eastAsia"/>
        </w:rPr>
        <w:t>організованими</w:t>
      </w:r>
      <w:r>
        <w:t></w:t>
      </w:r>
      <w:r>
        <w:rPr>
          <w:rFonts w:hint="eastAsia"/>
        </w:rPr>
        <w:t>структурами</w:t>
      </w:r>
      <w:r>
        <w:t></w:t>
      </w:r>
    </w:p>
    <w:p w:rsidR="006870C9" w:rsidRDefault="006870C9" w:rsidP="006870C9">
      <w:r>
        <w:rPr>
          <w:rFonts w:hint="eastAsia"/>
        </w:rPr>
        <w:t>Суб’єктами</w:t>
      </w:r>
      <w:r>
        <w:t></w:t>
      </w:r>
      <w:r>
        <w:rPr>
          <w:rFonts w:hint="eastAsia"/>
        </w:rPr>
        <w:t>тіньового</w:t>
      </w:r>
      <w:r>
        <w:t></w:t>
      </w:r>
      <w:r>
        <w:rPr>
          <w:rFonts w:hint="eastAsia"/>
        </w:rPr>
        <w:t>бізнесу</w:t>
      </w:r>
      <w:r>
        <w:t></w:t>
      </w:r>
      <w:r>
        <w:rPr>
          <w:rFonts w:hint="eastAsia"/>
        </w:rPr>
        <w:t>можуть</w:t>
      </w:r>
      <w:r>
        <w:t></w:t>
      </w:r>
      <w:r>
        <w:rPr>
          <w:rFonts w:hint="eastAsia"/>
        </w:rPr>
        <w:t>бути</w:t>
      </w:r>
      <w:r>
        <w:t></w:t>
      </w:r>
      <w:r>
        <w:rPr>
          <w:rFonts w:hint="eastAsia"/>
        </w:rPr>
        <w:t>як</w:t>
      </w:r>
      <w:r>
        <w:t></w:t>
      </w:r>
      <w:r>
        <w:rPr>
          <w:rFonts w:hint="eastAsia"/>
        </w:rPr>
        <w:t>традиційні</w:t>
      </w:r>
      <w:r>
        <w:t></w:t>
      </w:r>
      <w:r>
        <w:rPr>
          <w:rFonts w:hint="eastAsia"/>
        </w:rPr>
        <w:t>організовані</w:t>
      </w:r>
      <w:r>
        <w:t></w:t>
      </w:r>
      <w:r>
        <w:rPr>
          <w:rFonts w:hint="eastAsia"/>
        </w:rPr>
        <w:t>структури</w:t>
      </w:r>
      <w:r>
        <w:t></w:t>
      </w:r>
      <w:r>
        <w:t></w:t>
      </w:r>
      <w:r>
        <w:rPr>
          <w:rFonts w:hint="eastAsia"/>
        </w:rPr>
        <w:t>так</w:t>
      </w:r>
      <w:r>
        <w:t></w:t>
      </w:r>
      <w:r>
        <w:rPr>
          <w:rFonts w:hint="eastAsia"/>
        </w:rPr>
        <w:t>і</w:t>
      </w:r>
      <w:r>
        <w:t></w:t>
      </w:r>
      <w:r>
        <w:rPr>
          <w:rFonts w:hint="eastAsia"/>
        </w:rPr>
        <w:t>аморфні</w:t>
      </w:r>
      <w:r>
        <w:t></w:t>
      </w:r>
      <w:r>
        <w:rPr>
          <w:rFonts w:hint="eastAsia"/>
        </w:rPr>
        <w:t>угруповання</w:t>
      </w:r>
      <w:r>
        <w:t></w:t>
      </w:r>
      <w:r>
        <w:t></w:t>
      </w:r>
      <w:r>
        <w:rPr>
          <w:rFonts w:hint="eastAsia"/>
        </w:rPr>
        <w:t>що</w:t>
      </w:r>
      <w:r>
        <w:t></w:t>
      </w:r>
      <w:r>
        <w:rPr>
          <w:rFonts w:hint="eastAsia"/>
        </w:rPr>
        <w:t>формуються</w:t>
      </w:r>
      <w:r>
        <w:t></w:t>
      </w:r>
      <w:r>
        <w:rPr>
          <w:rFonts w:hint="eastAsia"/>
        </w:rPr>
        <w:t>на</w:t>
      </w:r>
      <w:r>
        <w:t></w:t>
      </w:r>
      <w:r>
        <w:rPr>
          <w:rFonts w:hint="eastAsia"/>
        </w:rPr>
        <w:t>прикордонних</w:t>
      </w:r>
      <w:r>
        <w:t></w:t>
      </w:r>
      <w:r>
        <w:rPr>
          <w:rFonts w:hint="eastAsia"/>
        </w:rPr>
        <w:t>територіях</w:t>
      </w:r>
      <w:r>
        <w:t></w:t>
      </w:r>
      <w:r>
        <w:rPr>
          <w:rFonts w:hint="eastAsia"/>
        </w:rPr>
        <w:t>як</w:t>
      </w:r>
      <w:r>
        <w:t></w:t>
      </w:r>
      <w:r>
        <w:rPr>
          <w:rFonts w:hint="eastAsia"/>
        </w:rPr>
        <w:t>прояв</w:t>
      </w:r>
      <w:r>
        <w:t></w:t>
      </w:r>
      <w:r>
        <w:rPr>
          <w:rFonts w:hint="eastAsia"/>
        </w:rPr>
        <w:t>усталеної</w:t>
      </w:r>
      <w:r>
        <w:t></w:t>
      </w:r>
      <w:r>
        <w:rPr>
          <w:rFonts w:hint="eastAsia"/>
        </w:rPr>
        <w:t>форми</w:t>
      </w:r>
      <w:r>
        <w:t></w:t>
      </w:r>
      <w:r>
        <w:rPr>
          <w:rFonts w:hint="eastAsia"/>
        </w:rPr>
        <w:t>зайнятості</w:t>
      </w:r>
      <w:r>
        <w:t></w:t>
      </w:r>
      <w:r>
        <w:rPr>
          <w:rFonts w:hint="eastAsia"/>
        </w:rPr>
        <w:t>місцевого</w:t>
      </w:r>
      <w:r>
        <w:t></w:t>
      </w:r>
      <w:r>
        <w:rPr>
          <w:rFonts w:hint="eastAsia"/>
        </w:rPr>
        <w:t>населення</w:t>
      </w:r>
      <w:r>
        <w:t></w:t>
      </w:r>
      <w:r>
        <w:t></w:t>
      </w:r>
      <w:r>
        <w:rPr>
          <w:rFonts w:hint="eastAsia"/>
        </w:rPr>
        <w:t>Сама</w:t>
      </w:r>
      <w:r>
        <w:t></w:t>
      </w:r>
      <w:r>
        <w:rPr>
          <w:rFonts w:hint="eastAsia"/>
        </w:rPr>
        <w:t>сутність</w:t>
      </w:r>
      <w:r>
        <w:t></w:t>
      </w:r>
      <w:r>
        <w:rPr>
          <w:rFonts w:hint="eastAsia"/>
        </w:rPr>
        <w:t>розглядуваних</w:t>
      </w:r>
      <w:r>
        <w:t></w:t>
      </w:r>
      <w:r>
        <w:rPr>
          <w:rFonts w:hint="eastAsia"/>
        </w:rPr>
        <w:t>правопорушень</w:t>
      </w:r>
      <w:r>
        <w:t></w:t>
      </w:r>
      <w:r>
        <w:rPr>
          <w:rFonts w:hint="eastAsia"/>
        </w:rPr>
        <w:t>визначає</w:t>
      </w:r>
      <w:r>
        <w:t></w:t>
      </w:r>
      <w:r>
        <w:rPr>
          <w:rFonts w:hint="eastAsia"/>
        </w:rPr>
        <w:t>їх</w:t>
      </w:r>
      <w:r>
        <w:t></w:t>
      </w:r>
      <w:r>
        <w:rPr>
          <w:rFonts w:hint="eastAsia"/>
        </w:rPr>
        <w:t>транскордонність</w:t>
      </w:r>
      <w:r>
        <w:t></w:t>
      </w:r>
    </w:p>
    <w:p w:rsidR="006870C9" w:rsidRDefault="006870C9" w:rsidP="006870C9">
      <w:r>
        <w:rPr>
          <w:rFonts w:hint="eastAsia"/>
        </w:rPr>
        <w:t>Доведено</w:t>
      </w:r>
      <w:r>
        <w:t></w:t>
      </w:r>
      <w:r>
        <w:rPr>
          <w:rFonts w:hint="eastAsia"/>
        </w:rPr>
        <w:t>необхідність</w:t>
      </w:r>
      <w:r>
        <w:t></w:t>
      </w:r>
      <w:r>
        <w:rPr>
          <w:rFonts w:hint="eastAsia"/>
        </w:rPr>
        <w:t>аналізу</w:t>
      </w:r>
      <w:r>
        <w:t></w:t>
      </w:r>
      <w:r>
        <w:rPr>
          <w:rFonts w:hint="eastAsia"/>
        </w:rPr>
        <w:t>системних</w:t>
      </w:r>
      <w:r>
        <w:t></w:t>
      </w:r>
      <w:r>
        <w:rPr>
          <w:rFonts w:hint="eastAsia"/>
        </w:rPr>
        <w:t>зв’язків</w:t>
      </w:r>
      <w:r>
        <w:t></w:t>
      </w:r>
      <w:r>
        <w:rPr>
          <w:rFonts w:hint="eastAsia"/>
        </w:rPr>
        <w:t>цих</w:t>
      </w:r>
      <w:r>
        <w:t></w:t>
      </w:r>
      <w:r>
        <w:rPr>
          <w:rFonts w:hint="eastAsia"/>
        </w:rPr>
        <w:t>правопорушень</w:t>
      </w:r>
      <w:r>
        <w:t></w:t>
      </w:r>
      <w:r>
        <w:rPr>
          <w:rFonts w:hint="eastAsia"/>
        </w:rPr>
        <w:t>з</w:t>
      </w:r>
      <w:r>
        <w:t></w:t>
      </w:r>
      <w:r>
        <w:rPr>
          <w:rFonts w:hint="eastAsia"/>
        </w:rPr>
        <w:t>іншими</w:t>
      </w:r>
      <w:r>
        <w:t></w:t>
      </w:r>
      <w:r>
        <w:rPr>
          <w:rFonts w:hint="eastAsia"/>
        </w:rPr>
        <w:t>суспільно</w:t>
      </w:r>
      <w:r>
        <w:t></w:t>
      </w:r>
      <w:r>
        <w:rPr>
          <w:rFonts w:hint="eastAsia"/>
        </w:rPr>
        <w:t>небезпечними</w:t>
      </w:r>
      <w:r>
        <w:t></w:t>
      </w:r>
      <w:r>
        <w:rPr>
          <w:rFonts w:hint="eastAsia"/>
        </w:rPr>
        <w:t>проявами</w:t>
      </w:r>
      <w:r>
        <w:t></w:t>
      </w:r>
      <w:r>
        <w:t></w:t>
      </w:r>
      <w:r>
        <w:rPr>
          <w:rFonts w:hint="eastAsia"/>
        </w:rPr>
        <w:t>насамперед</w:t>
      </w:r>
      <w:r>
        <w:t></w:t>
      </w:r>
      <w:r>
        <w:t></w:t>
      </w:r>
      <w:r>
        <w:rPr>
          <w:rFonts w:hint="eastAsia"/>
        </w:rPr>
        <w:t>корупційними</w:t>
      </w:r>
      <w:r>
        <w:t></w:t>
      </w:r>
      <w:r>
        <w:rPr>
          <w:rFonts w:hint="eastAsia"/>
        </w:rPr>
        <w:t>та</w:t>
      </w:r>
      <w:r>
        <w:t></w:t>
      </w:r>
      <w:r>
        <w:rPr>
          <w:rFonts w:hint="eastAsia"/>
        </w:rPr>
        <w:t>відмиванням</w:t>
      </w:r>
      <w:r>
        <w:t></w:t>
      </w:r>
      <w:r>
        <w:rPr>
          <w:rFonts w:hint="eastAsia"/>
        </w:rPr>
        <w:t>доходів</w:t>
      </w:r>
      <w:r>
        <w:t></w:t>
      </w:r>
    </w:p>
    <w:p w:rsidR="006870C9" w:rsidRDefault="006870C9" w:rsidP="006870C9">
      <w:r>
        <w:rPr>
          <w:rFonts w:hint="eastAsia"/>
        </w:rPr>
        <w:t>Другий</w:t>
      </w:r>
      <w:r>
        <w:t></w:t>
      </w:r>
      <w:r>
        <w:rPr>
          <w:rFonts w:hint="eastAsia"/>
        </w:rPr>
        <w:t>розділ</w:t>
      </w:r>
      <w:r>
        <w:t></w:t>
      </w:r>
      <w:r>
        <w:t></w:t>
      </w:r>
      <w:r>
        <w:rPr>
          <w:rFonts w:hint="eastAsia"/>
        </w:rPr>
        <w:t>Кримінологічна</w:t>
      </w:r>
      <w:r>
        <w:t></w:t>
      </w:r>
      <w:r>
        <w:rPr>
          <w:rFonts w:hint="eastAsia"/>
        </w:rPr>
        <w:t>характеристика</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в</w:t>
      </w:r>
      <w:r>
        <w:t></w:t>
      </w:r>
      <w:r>
        <w:rPr>
          <w:rFonts w:hint="eastAsia"/>
        </w:rPr>
        <w:t>Україні</w:t>
      </w:r>
      <w:r>
        <w:t></w:t>
      </w:r>
      <w:r>
        <w:t></w:t>
      </w:r>
      <w:r>
        <w:t></w:t>
      </w:r>
      <w:r>
        <w:rPr>
          <w:rFonts w:hint="eastAsia"/>
        </w:rPr>
        <w:t>який</w:t>
      </w:r>
      <w:r>
        <w:t></w:t>
      </w:r>
      <w:r>
        <w:rPr>
          <w:rFonts w:hint="eastAsia"/>
        </w:rPr>
        <w:t>складається</w:t>
      </w:r>
      <w:r>
        <w:t></w:t>
      </w:r>
      <w:r>
        <w:rPr>
          <w:rFonts w:hint="eastAsia"/>
        </w:rPr>
        <w:t>з</w:t>
      </w:r>
      <w:r>
        <w:t></w:t>
      </w:r>
      <w:r>
        <w:rPr>
          <w:rFonts w:hint="eastAsia"/>
        </w:rPr>
        <w:t>чотирьох</w:t>
      </w:r>
      <w:r>
        <w:t></w:t>
      </w:r>
      <w:r>
        <w:rPr>
          <w:rFonts w:hint="eastAsia"/>
        </w:rPr>
        <w:t>підрозділів</w:t>
      </w:r>
      <w:r>
        <w:t></w:t>
      </w:r>
      <w:r>
        <w:t></w:t>
      </w:r>
      <w:r>
        <w:rPr>
          <w:rFonts w:hint="eastAsia"/>
        </w:rPr>
        <w:t>присвячено</w:t>
      </w:r>
      <w:r>
        <w:t></w:t>
      </w:r>
      <w:r>
        <w:rPr>
          <w:rFonts w:hint="eastAsia"/>
        </w:rPr>
        <w:t>аналізу</w:t>
      </w:r>
      <w:r>
        <w:t></w:t>
      </w:r>
      <w:r>
        <w:rPr>
          <w:rFonts w:hint="eastAsia"/>
        </w:rPr>
        <w:t>показників</w:t>
      </w:r>
      <w:r>
        <w:t></w:t>
      </w:r>
      <w:r>
        <w:rPr>
          <w:rFonts w:hint="eastAsia"/>
        </w:rPr>
        <w:t>зазначених</w:t>
      </w:r>
      <w:r>
        <w:t></w:t>
      </w:r>
      <w:r>
        <w:rPr>
          <w:rFonts w:hint="eastAsia"/>
        </w:rPr>
        <w:t>правопорушень</w:t>
      </w:r>
      <w:r>
        <w:t></w:t>
      </w:r>
      <w:r>
        <w:rPr>
          <w:rFonts w:hint="eastAsia"/>
        </w:rPr>
        <w:t>як</w:t>
      </w:r>
      <w:r>
        <w:t></w:t>
      </w:r>
      <w:r>
        <w:rPr>
          <w:rFonts w:hint="eastAsia"/>
        </w:rPr>
        <w:t>кримінологічної</w:t>
      </w:r>
      <w:r>
        <w:t></w:t>
      </w:r>
      <w:r>
        <w:rPr>
          <w:rFonts w:hint="eastAsia"/>
        </w:rPr>
        <w:t>цілісності</w:t>
      </w:r>
      <w:r>
        <w:t></w:t>
      </w:r>
      <w:r>
        <w:t></w:t>
      </w:r>
      <w:r>
        <w:rPr>
          <w:rFonts w:hint="eastAsia"/>
        </w:rPr>
        <w:t>специфіці</w:t>
      </w:r>
      <w:r>
        <w:t></w:t>
      </w:r>
      <w:r>
        <w:rPr>
          <w:rFonts w:hint="eastAsia"/>
        </w:rPr>
        <w:t>особи</w:t>
      </w:r>
      <w:r>
        <w:t></w:t>
      </w:r>
      <w:r>
        <w:rPr>
          <w:rFonts w:hint="eastAsia"/>
        </w:rPr>
        <w:t>делінквента</w:t>
      </w:r>
      <w:r>
        <w:t></w:t>
      </w:r>
      <w:r>
        <w:rPr>
          <w:rFonts w:hint="eastAsia"/>
        </w:rPr>
        <w:t>та</w:t>
      </w:r>
      <w:r>
        <w:t></w:t>
      </w:r>
      <w:r>
        <w:rPr>
          <w:rFonts w:hint="eastAsia"/>
        </w:rPr>
        <w:t>особливостям</w:t>
      </w:r>
      <w:r>
        <w:t></w:t>
      </w:r>
      <w:r>
        <w:rPr>
          <w:rFonts w:hint="eastAsia"/>
        </w:rPr>
        <w:t>їх</w:t>
      </w:r>
      <w:r>
        <w:t></w:t>
      </w:r>
      <w:r>
        <w:rPr>
          <w:rFonts w:hint="eastAsia"/>
        </w:rPr>
        <w:t>причинного</w:t>
      </w:r>
      <w:r>
        <w:t></w:t>
      </w:r>
      <w:r>
        <w:rPr>
          <w:rFonts w:hint="eastAsia"/>
        </w:rPr>
        <w:t>комплексу</w:t>
      </w:r>
      <w:r>
        <w:t></w:t>
      </w:r>
    </w:p>
    <w:p w:rsidR="006870C9" w:rsidRDefault="006870C9" w:rsidP="006870C9">
      <w:r>
        <w:rPr>
          <w:rFonts w:hint="eastAsia"/>
        </w:rPr>
        <w:t>У</w:t>
      </w:r>
      <w:r>
        <w:t></w:t>
      </w:r>
      <w:r>
        <w:rPr>
          <w:rFonts w:hint="eastAsia"/>
        </w:rPr>
        <w:t>підрозділі</w:t>
      </w:r>
      <w:r>
        <w:t></w:t>
      </w:r>
      <w:r>
        <w:t></w:t>
      </w:r>
      <w:r>
        <w:t></w:t>
      </w:r>
      <w:r>
        <w:t></w:t>
      </w:r>
      <w:r>
        <w:t></w:t>
      </w:r>
      <w:r>
        <w:t></w:t>
      </w:r>
      <w:r>
        <w:t></w:t>
      </w:r>
      <w:r>
        <w:rPr>
          <w:rFonts w:hint="eastAsia"/>
        </w:rPr>
        <w:t>Концептуальний</w:t>
      </w:r>
      <w:r>
        <w:t></w:t>
      </w:r>
      <w:r>
        <w:rPr>
          <w:rFonts w:hint="eastAsia"/>
        </w:rPr>
        <w:t>підхід</w:t>
      </w:r>
      <w:r>
        <w:t></w:t>
      </w:r>
      <w:r>
        <w:rPr>
          <w:rFonts w:hint="eastAsia"/>
        </w:rPr>
        <w:t>до</w:t>
      </w:r>
      <w:r>
        <w:t></w:t>
      </w:r>
      <w:r>
        <w:rPr>
          <w:rFonts w:hint="eastAsia"/>
        </w:rPr>
        <w:t>характеристики</w:t>
      </w:r>
      <w:r>
        <w:t></w:t>
      </w:r>
      <w:r>
        <w:rPr>
          <w:rFonts w:hint="eastAsia"/>
        </w:rPr>
        <w:t>кримінологічних</w:t>
      </w:r>
      <w:r>
        <w:t></w:t>
      </w:r>
      <w:r>
        <w:rPr>
          <w:rFonts w:hint="eastAsia"/>
        </w:rPr>
        <w:t>показників</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авторський</w:t>
      </w:r>
      <w:r>
        <w:t></w:t>
      </w:r>
      <w:r>
        <w:rPr>
          <w:rFonts w:hint="eastAsia"/>
        </w:rPr>
        <w:t>підхід</w:t>
      </w:r>
      <w:r>
        <w:t></w:t>
      </w:r>
      <w:r>
        <w:rPr>
          <w:rFonts w:hint="eastAsia"/>
        </w:rPr>
        <w:t>формується</w:t>
      </w:r>
      <w:r>
        <w:t></w:t>
      </w:r>
      <w:r>
        <w:rPr>
          <w:rFonts w:hint="eastAsia"/>
        </w:rPr>
        <w:t>в</w:t>
      </w:r>
      <w:r>
        <w:t></w:t>
      </w:r>
      <w:r>
        <w:rPr>
          <w:rFonts w:hint="eastAsia"/>
        </w:rPr>
        <w:t>контексті</w:t>
      </w:r>
      <w:r>
        <w:t></w:t>
      </w:r>
      <w:r>
        <w:rPr>
          <w:rFonts w:hint="eastAsia"/>
        </w:rPr>
        <w:t>концепції</w:t>
      </w:r>
      <w:r>
        <w:t></w:t>
      </w:r>
      <w:r>
        <w:rPr>
          <w:rFonts w:hint="eastAsia"/>
        </w:rPr>
        <w:t>регіональної</w:t>
      </w:r>
      <w:r>
        <w:t></w:t>
      </w:r>
      <w:r>
        <w:rPr>
          <w:rFonts w:hint="eastAsia"/>
        </w:rPr>
        <w:t>злочинності</w:t>
      </w:r>
      <w:r>
        <w:t></w:t>
      </w:r>
    </w:p>
    <w:p w:rsidR="006870C9" w:rsidRDefault="006870C9" w:rsidP="006870C9">
      <w:r>
        <w:rPr>
          <w:rFonts w:hint="eastAsia"/>
        </w:rPr>
        <w:t>Наголошено</w:t>
      </w:r>
      <w:r>
        <w:t></w:t>
      </w:r>
      <w:r>
        <w:t></w:t>
      </w:r>
      <w:r>
        <w:rPr>
          <w:rFonts w:hint="eastAsia"/>
        </w:rPr>
        <w:t>що</w:t>
      </w:r>
      <w:r>
        <w:t></w:t>
      </w:r>
      <w:r>
        <w:rPr>
          <w:rFonts w:hint="eastAsia"/>
        </w:rPr>
        <w:t>зазначені</w:t>
      </w:r>
      <w:r>
        <w:t></w:t>
      </w:r>
      <w:r>
        <w:rPr>
          <w:rFonts w:hint="eastAsia"/>
        </w:rPr>
        <w:t>правопорушення</w:t>
      </w:r>
      <w:r>
        <w:t></w:t>
      </w:r>
      <w:r>
        <w:rPr>
          <w:rFonts w:hint="eastAsia"/>
        </w:rPr>
        <w:t>становлять</w:t>
      </w:r>
      <w:r>
        <w:t></w:t>
      </w:r>
      <w:r>
        <w:rPr>
          <w:rFonts w:hint="eastAsia"/>
        </w:rPr>
        <w:t>транскордонну</w:t>
      </w:r>
      <w:r>
        <w:t></w:t>
      </w:r>
      <w:r>
        <w:rPr>
          <w:rFonts w:hint="eastAsia"/>
        </w:rPr>
        <w:t>складову</w:t>
      </w:r>
      <w:r>
        <w:t></w:t>
      </w:r>
      <w:r>
        <w:rPr>
          <w:rFonts w:hint="eastAsia"/>
        </w:rPr>
        <w:t>делінквентності</w:t>
      </w:r>
      <w:r>
        <w:t></w:t>
      </w:r>
      <w:r>
        <w:rPr>
          <w:rFonts w:hint="eastAsia"/>
        </w:rPr>
        <w:t>у</w:t>
      </w:r>
      <w:r>
        <w:t></w:t>
      </w:r>
      <w:r>
        <w:rPr>
          <w:rFonts w:hint="eastAsia"/>
        </w:rPr>
        <w:t>прикордонні</w:t>
      </w:r>
      <w:r>
        <w:t></w:t>
      </w:r>
      <w:r>
        <w:t></w:t>
      </w:r>
      <w:r>
        <w:rPr>
          <w:rFonts w:hint="eastAsia"/>
        </w:rPr>
        <w:t>де</w:t>
      </w:r>
      <w:r>
        <w:t></w:t>
      </w:r>
      <w:r>
        <w:rPr>
          <w:rFonts w:hint="eastAsia"/>
        </w:rPr>
        <w:t>йдеться</w:t>
      </w:r>
      <w:r>
        <w:t></w:t>
      </w:r>
      <w:r>
        <w:t></w:t>
      </w:r>
      <w:r>
        <w:rPr>
          <w:rFonts w:hint="eastAsia"/>
        </w:rPr>
        <w:t>зокрема</w:t>
      </w:r>
      <w:r>
        <w:t></w:t>
      </w:r>
      <w:r>
        <w:t></w:t>
      </w:r>
      <w:r>
        <w:rPr>
          <w:rFonts w:hint="eastAsia"/>
        </w:rPr>
        <w:t>про</w:t>
      </w:r>
      <w:r>
        <w:t></w:t>
      </w:r>
      <w:r>
        <w:rPr>
          <w:rFonts w:hint="eastAsia"/>
        </w:rPr>
        <w:t>територіальну</w:t>
      </w:r>
      <w:r>
        <w:t></w:t>
      </w:r>
      <w:r>
        <w:rPr>
          <w:rFonts w:hint="eastAsia"/>
        </w:rPr>
        <w:t>специфіку</w:t>
      </w:r>
      <w:r>
        <w:t></w:t>
      </w:r>
      <w:r>
        <w:rPr>
          <w:rFonts w:hint="eastAsia"/>
        </w:rPr>
        <w:t>суспільно</w:t>
      </w:r>
      <w:r>
        <w:t></w:t>
      </w:r>
      <w:r>
        <w:rPr>
          <w:rFonts w:hint="eastAsia"/>
        </w:rPr>
        <w:t>небезпечної</w:t>
      </w:r>
      <w:r>
        <w:t></w:t>
      </w:r>
      <w:r>
        <w:rPr>
          <w:rFonts w:hint="eastAsia"/>
        </w:rPr>
        <w:t>поведінки</w:t>
      </w:r>
      <w:r>
        <w:t></w:t>
      </w:r>
      <w:r>
        <w:rPr>
          <w:rFonts w:hint="eastAsia"/>
        </w:rPr>
        <w:t>громадян</w:t>
      </w:r>
      <w:r>
        <w:t></w:t>
      </w:r>
      <w:r>
        <w:rPr>
          <w:rFonts w:hint="eastAsia"/>
        </w:rPr>
        <w:t>прикордоння</w:t>
      </w:r>
      <w:r>
        <w:t></w:t>
      </w:r>
      <w:r>
        <w:t></w:t>
      </w:r>
      <w:r>
        <w:rPr>
          <w:rFonts w:hint="eastAsia"/>
        </w:rPr>
        <w:t>Зазначено</w:t>
      </w:r>
      <w:r>
        <w:t></w:t>
      </w:r>
      <w:r>
        <w:t></w:t>
      </w:r>
      <w:r>
        <w:rPr>
          <w:rFonts w:hint="eastAsia"/>
        </w:rPr>
        <w:t>що</w:t>
      </w:r>
      <w:r>
        <w:t></w:t>
      </w:r>
      <w:r>
        <w:rPr>
          <w:rFonts w:hint="eastAsia"/>
        </w:rPr>
        <w:t>криміногенний</w:t>
      </w:r>
      <w:r>
        <w:t></w:t>
      </w:r>
      <w:r>
        <w:rPr>
          <w:rFonts w:hint="eastAsia"/>
        </w:rPr>
        <w:t>потенціал</w:t>
      </w:r>
      <w:r>
        <w:t></w:t>
      </w:r>
      <w:r>
        <w:rPr>
          <w:rFonts w:hint="eastAsia"/>
        </w:rPr>
        <w:t>жителів</w:t>
      </w:r>
      <w:r>
        <w:t></w:t>
      </w:r>
      <w:r>
        <w:rPr>
          <w:rFonts w:hint="eastAsia"/>
        </w:rPr>
        <w:t>прикордоння</w:t>
      </w:r>
      <w:r>
        <w:t></w:t>
      </w:r>
      <w:r>
        <w:rPr>
          <w:rFonts w:hint="eastAsia"/>
        </w:rPr>
        <w:t>може</w:t>
      </w:r>
      <w:r>
        <w:t></w:t>
      </w:r>
      <w:r>
        <w:rPr>
          <w:rFonts w:hint="eastAsia"/>
        </w:rPr>
        <w:t>підживлюватись</w:t>
      </w:r>
      <w:r>
        <w:t></w:t>
      </w:r>
      <w:r>
        <w:rPr>
          <w:rFonts w:hint="eastAsia"/>
        </w:rPr>
        <w:t>й</w:t>
      </w:r>
      <w:r>
        <w:t></w:t>
      </w:r>
      <w:r>
        <w:rPr>
          <w:rFonts w:hint="eastAsia"/>
        </w:rPr>
        <w:t>тим</w:t>
      </w:r>
      <w:r>
        <w:t></w:t>
      </w:r>
      <w:r>
        <w:rPr>
          <w:rFonts w:hint="eastAsia"/>
        </w:rPr>
        <w:t>рівнем</w:t>
      </w:r>
      <w:r>
        <w:t></w:t>
      </w:r>
      <w:r>
        <w:rPr>
          <w:rFonts w:hint="eastAsia"/>
        </w:rPr>
        <w:t>злочинності</w:t>
      </w:r>
      <w:r>
        <w:t></w:t>
      </w:r>
      <w:r>
        <w:t></w:t>
      </w:r>
      <w:r>
        <w:rPr>
          <w:rFonts w:hint="eastAsia"/>
        </w:rPr>
        <w:t>що</w:t>
      </w:r>
      <w:r>
        <w:t></w:t>
      </w:r>
      <w:r>
        <w:rPr>
          <w:rFonts w:hint="eastAsia"/>
        </w:rPr>
        <w:t>існує</w:t>
      </w:r>
      <w:r>
        <w:t></w:t>
      </w:r>
      <w:r>
        <w:rPr>
          <w:rFonts w:hint="eastAsia"/>
        </w:rPr>
        <w:t>в</w:t>
      </w:r>
      <w:r>
        <w:t></w:t>
      </w:r>
      <w:r>
        <w:rPr>
          <w:rFonts w:hint="eastAsia"/>
        </w:rPr>
        <w:t>прикордонні</w:t>
      </w:r>
      <w:r>
        <w:t></w:t>
      </w:r>
      <w:r>
        <w:rPr>
          <w:rFonts w:hint="eastAsia"/>
        </w:rPr>
        <w:t>з</w:t>
      </w:r>
      <w:r>
        <w:t></w:t>
      </w:r>
      <w:r>
        <w:rPr>
          <w:rFonts w:hint="eastAsia"/>
        </w:rPr>
        <w:t>сусідніми</w:t>
      </w:r>
      <w:r>
        <w:t></w:t>
      </w:r>
      <w:r>
        <w:rPr>
          <w:rFonts w:hint="eastAsia"/>
        </w:rPr>
        <w:t>регіонами</w:t>
      </w:r>
      <w:r>
        <w:t></w:t>
      </w:r>
      <w:r>
        <w:rPr>
          <w:rFonts w:hint="eastAsia"/>
        </w:rPr>
        <w:t>і</w:t>
      </w:r>
      <w:r>
        <w:t></w:t>
      </w:r>
      <w:r>
        <w:rPr>
          <w:rFonts w:hint="eastAsia"/>
        </w:rPr>
        <w:t>суттєво</w:t>
      </w:r>
      <w:r>
        <w:t></w:t>
      </w:r>
      <w:r>
        <w:rPr>
          <w:rFonts w:hint="eastAsia"/>
        </w:rPr>
        <w:t>впливає</w:t>
      </w:r>
      <w:r>
        <w:t></w:t>
      </w:r>
      <w:r>
        <w:rPr>
          <w:rFonts w:hint="eastAsia"/>
        </w:rPr>
        <w:t>на</w:t>
      </w:r>
      <w:r>
        <w:t></w:t>
      </w:r>
      <w:r>
        <w:rPr>
          <w:rFonts w:hint="eastAsia"/>
        </w:rPr>
        <w:t>стан</w:t>
      </w:r>
      <w:r>
        <w:t></w:t>
      </w:r>
      <w:r>
        <w:rPr>
          <w:rFonts w:hint="eastAsia"/>
        </w:rPr>
        <w:t>та</w:t>
      </w:r>
      <w:r>
        <w:t></w:t>
      </w:r>
      <w:r>
        <w:rPr>
          <w:rFonts w:hint="eastAsia"/>
        </w:rPr>
        <w:t>динамічність</w:t>
      </w:r>
      <w:r>
        <w:t></w:t>
      </w:r>
      <w:r>
        <w:rPr>
          <w:rFonts w:hint="eastAsia"/>
        </w:rPr>
        <w:t>комплексу</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p>
    <w:p w:rsidR="006870C9" w:rsidRDefault="006870C9" w:rsidP="006870C9">
      <w:r>
        <w:rPr>
          <w:rFonts w:hint="eastAsia"/>
        </w:rPr>
        <w:t>Аргументовано</w:t>
      </w:r>
      <w:r>
        <w:t></w:t>
      </w:r>
      <w:r>
        <w:rPr>
          <w:rFonts w:hint="eastAsia"/>
        </w:rPr>
        <w:t>доцільність</w:t>
      </w:r>
      <w:r>
        <w:t></w:t>
      </w:r>
      <w:r>
        <w:rPr>
          <w:rFonts w:hint="eastAsia"/>
        </w:rPr>
        <w:t>виокремлення</w:t>
      </w:r>
      <w:r>
        <w:t></w:t>
      </w:r>
      <w:r>
        <w:rPr>
          <w:rFonts w:hint="eastAsia"/>
        </w:rPr>
        <w:t>територіального</w:t>
      </w:r>
      <w:r>
        <w:t></w:t>
      </w:r>
      <w:r>
        <w:rPr>
          <w:rFonts w:hint="eastAsia"/>
        </w:rPr>
        <w:t>рівня</w:t>
      </w:r>
      <w:r>
        <w:t></w:t>
      </w:r>
      <w:r>
        <w:rPr>
          <w:rFonts w:hint="eastAsia"/>
        </w:rPr>
        <w:t>аналізу</w:t>
      </w:r>
      <w:r>
        <w:t></w:t>
      </w:r>
      <w:r>
        <w:rPr>
          <w:rFonts w:hint="eastAsia"/>
        </w:rPr>
        <w:t>делінвентності</w:t>
      </w:r>
      <w:r>
        <w:t></w:t>
      </w:r>
      <w:r>
        <w:t></w:t>
      </w:r>
      <w:r>
        <w:rPr>
          <w:rFonts w:hint="eastAsia"/>
        </w:rPr>
        <w:t>що</w:t>
      </w:r>
      <w:r>
        <w:t></w:t>
      </w:r>
      <w:r>
        <w:rPr>
          <w:rFonts w:hint="eastAsia"/>
        </w:rPr>
        <w:t>відкриває</w:t>
      </w:r>
      <w:r>
        <w:t></w:t>
      </w:r>
      <w:r>
        <w:rPr>
          <w:rFonts w:hint="eastAsia"/>
        </w:rPr>
        <w:t>можливості</w:t>
      </w:r>
      <w:r>
        <w:t></w:t>
      </w:r>
      <w:r>
        <w:rPr>
          <w:rFonts w:hint="eastAsia"/>
        </w:rPr>
        <w:t>аналізу</w:t>
      </w:r>
      <w:r>
        <w:t></w:t>
      </w:r>
      <w:r>
        <w:rPr>
          <w:rFonts w:hint="eastAsia"/>
        </w:rPr>
        <w:t>транскордонного</w:t>
      </w:r>
      <w:r>
        <w:t></w:t>
      </w:r>
      <w:r>
        <w:rPr>
          <w:rFonts w:hint="eastAsia"/>
        </w:rPr>
        <w:t>тіньового</w:t>
      </w:r>
      <w:r>
        <w:t></w:t>
      </w:r>
      <w:r>
        <w:rPr>
          <w:rFonts w:hint="eastAsia"/>
        </w:rPr>
        <w:t>бізнесу</w:t>
      </w:r>
      <w:r>
        <w:t></w:t>
      </w:r>
      <w:r>
        <w:rPr>
          <w:rFonts w:hint="eastAsia"/>
        </w:rPr>
        <w:t>як</w:t>
      </w:r>
      <w:r>
        <w:t></w:t>
      </w:r>
      <w:r>
        <w:rPr>
          <w:rFonts w:hint="eastAsia"/>
        </w:rPr>
        <w:t>кримінологічної</w:t>
      </w:r>
      <w:r>
        <w:t></w:t>
      </w:r>
      <w:r>
        <w:rPr>
          <w:rFonts w:hint="eastAsia"/>
        </w:rPr>
        <w:t>цілісності</w:t>
      </w:r>
      <w:r>
        <w:t></w:t>
      </w:r>
      <w:r>
        <w:rPr>
          <w:rFonts w:hint="eastAsia"/>
        </w:rPr>
        <w:t>в</w:t>
      </w:r>
      <w:r>
        <w:t></w:t>
      </w:r>
      <w:r>
        <w:rPr>
          <w:rFonts w:hint="eastAsia"/>
        </w:rPr>
        <w:t>особливих</w:t>
      </w:r>
      <w:r>
        <w:t></w:t>
      </w:r>
      <w:r>
        <w:rPr>
          <w:rFonts w:hint="eastAsia"/>
        </w:rPr>
        <w:t>локаціях</w:t>
      </w:r>
      <w:r>
        <w:t></w:t>
      </w:r>
      <w:r>
        <w:t></w:t>
      </w:r>
      <w:r>
        <w:t></w:t>
      </w:r>
      <w:r>
        <w:rPr>
          <w:rFonts w:hint="eastAsia"/>
        </w:rPr>
        <w:t>прикордонні</w:t>
      </w:r>
      <w:r>
        <w:t></w:t>
      </w:r>
      <w:r>
        <w:rPr>
          <w:rFonts w:hint="eastAsia"/>
        </w:rPr>
        <w:t>України</w:t>
      </w:r>
      <w:r>
        <w:t></w:t>
      </w:r>
      <w:r>
        <w:rPr>
          <w:rFonts w:hint="eastAsia"/>
        </w:rPr>
        <w:t>та</w:t>
      </w:r>
      <w:r>
        <w:t></w:t>
      </w:r>
      <w:r>
        <w:rPr>
          <w:rFonts w:hint="eastAsia"/>
        </w:rPr>
        <w:t>суміжних</w:t>
      </w:r>
      <w:r>
        <w:t></w:t>
      </w:r>
      <w:r>
        <w:rPr>
          <w:rFonts w:hint="eastAsia"/>
        </w:rPr>
        <w:t>держав</w:t>
      </w:r>
      <w:r>
        <w:t></w:t>
      </w:r>
      <w:r>
        <w:t></w:t>
      </w:r>
      <w:r>
        <w:rPr>
          <w:rFonts w:hint="eastAsia"/>
        </w:rPr>
        <w:t>що</w:t>
      </w:r>
      <w:r>
        <w:t></w:t>
      </w:r>
      <w:r>
        <w:rPr>
          <w:rFonts w:hint="eastAsia"/>
        </w:rPr>
        <w:t>призводить</w:t>
      </w:r>
      <w:r>
        <w:t></w:t>
      </w:r>
      <w:r>
        <w:rPr>
          <w:rFonts w:hint="eastAsia"/>
        </w:rPr>
        <w:t>до</w:t>
      </w:r>
      <w:r>
        <w:t></w:t>
      </w:r>
      <w:r>
        <w:rPr>
          <w:rFonts w:hint="eastAsia"/>
        </w:rPr>
        <w:t>формування</w:t>
      </w:r>
      <w:r>
        <w:t></w:t>
      </w:r>
      <w:r>
        <w:rPr>
          <w:rFonts w:hint="eastAsia"/>
        </w:rPr>
        <w:t>міждержавного</w:t>
      </w:r>
      <w:r>
        <w:t></w:t>
      </w:r>
      <w:r>
        <w:rPr>
          <w:rFonts w:hint="eastAsia"/>
        </w:rPr>
        <w:t>прикордонного</w:t>
      </w:r>
      <w:r>
        <w:t></w:t>
      </w:r>
      <w:r>
        <w:rPr>
          <w:rFonts w:hint="eastAsia"/>
        </w:rPr>
        <w:t>кримінального</w:t>
      </w:r>
      <w:r>
        <w:t></w:t>
      </w:r>
      <w:r>
        <w:rPr>
          <w:rFonts w:hint="eastAsia"/>
        </w:rPr>
        <w:t>простору</w:t>
      </w:r>
      <w:r>
        <w:t></w:t>
      </w:r>
    </w:p>
    <w:p w:rsidR="006870C9" w:rsidRDefault="006870C9" w:rsidP="006870C9">
      <w:r>
        <w:rPr>
          <w:rFonts w:hint="eastAsia"/>
        </w:rPr>
        <w:t>У</w:t>
      </w:r>
      <w:r>
        <w:t></w:t>
      </w:r>
      <w:r>
        <w:rPr>
          <w:rFonts w:hint="eastAsia"/>
        </w:rPr>
        <w:t>підрозділі</w:t>
      </w:r>
      <w:r>
        <w:t></w:t>
      </w:r>
      <w:r>
        <w:t></w:t>
      </w:r>
      <w:r>
        <w:t></w:t>
      </w:r>
      <w:r>
        <w:t></w:t>
      </w:r>
      <w:r>
        <w:t></w:t>
      </w:r>
      <w:r>
        <w:t></w:t>
      </w:r>
      <w:r>
        <w:t></w:t>
      </w:r>
      <w:r>
        <w:rPr>
          <w:rFonts w:hint="eastAsia"/>
        </w:rPr>
        <w:t>Сучасний</w:t>
      </w:r>
      <w:r>
        <w:t></w:t>
      </w:r>
      <w:r>
        <w:rPr>
          <w:rFonts w:hint="eastAsia"/>
        </w:rPr>
        <w:t>стан</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проаналізовано</w:t>
      </w:r>
      <w:r>
        <w:t></w:t>
      </w:r>
      <w:r>
        <w:rPr>
          <w:rFonts w:hint="eastAsia"/>
        </w:rPr>
        <w:t>кримінологічні</w:t>
      </w:r>
      <w:r>
        <w:t></w:t>
      </w:r>
      <w:r>
        <w:rPr>
          <w:rFonts w:hint="eastAsia"/>
        </w:rPr>
        <w:t>показники</w:t>
      </w:r>
      <w:r>
        <w:t></w:t>
      </w:r>
      <w:r>
        <w:t></w:t>
      </w:r>
      <w:r>
        <w:rPr>
          <w:rFonts w:hint="eastAsia"/>
        </w:rPr>
        <w:t>рівень</w:t>
      </w:r>
      <w:r>
        <w:t></w:t>
      </w:r>
      <w:r>
        <w:t></w:t>
      </w:r>
      <w:r>
        <w:rPr>
          <w:rFonts w:hint="eastAsia"/>
        </w:rPr>
        <w:t>динаміку</w:t>
      </w:r>
      <w:r>
        <w:t></w:t>
      </w:r>
      <w:r>
        <w:t></w:t>
      </w:r>
      <w:r>
        <w:rPr>
          <w:rFonts w:hint="eastAsia"/>
        </w:rPr>
        <w:t>структуру</w:t>
      </w:r>
      <w:r>
        <w:t></w:t>
      </w:r>
      <w:r>
        <w:t></w:t>
      </w:r>
      <w:r>
        <w:rPr>
          <w:rFonts w:hint="eastAsia"/>
        </w:rPr>
        <w:t>географію</w:t>
      </w:r>
      <w:r>
        <w:t></w:t>
      </w:r>
      <w:r>
        <w:t></w:t>
      </w:r>
      <w:r>
        <w:rPr>
          <w:rFonts w:hint="eastAsia"/>
        </w:rPr>
        <w:t>латентність</w:t>
      </w:r>
      <w:r>
        <w:t></w:t>
      </w:r>
      <w:r>
        <w:t></w:t>
      </w:r>
      <w:r>
        <w:rPr>
          <w:rFonts w:hint="eastAsia"/>
        </w:rPr>
        <w:t>ціну</w:t>
      </w:r>
      <w:r>
        <w:t></w:t>
      </w:r>
      <w:r>
        <w:t></w:t>
      </w:r>
      <w:r>
        <w:rPr>
          <w:rFonts w:hint="eastAsia"/>
        </w:rPr>
        <w:t>транскордонного</w:t>
      </w:r>
      <w:r>
        <w:t></w:t>
      </w:r>
      <w:r>
        <w:rPr>
          <w:rFonts w:hint="eastAsia"/>
        </w:rPr>
        <w:t>та</w:t>
      </w:r>
      <w:r>
        <w:t></w:t>
      </w:r>
      <w:r>
        <w:rPr>
          <w:rFonts w:hint="eastAsia"/>
        </w:rPr>
        <w:t>транстериторіального</w:t>
      </w:r>
      <w:r>
        <w:t></w:t>
      </w:r>
      <w:r>
        <w:t></w:t>
      </w:r>
      <w:r>
        <w:rPr>
          <w:rFonts w:hint="eastAsia"/>
        </w:rPr>
        <w:t>на</w:t>
      </w:r>
      <w:r>
        <w:t></w:t>
      </w:r>
      <w:r>
        <w:rPr>
          <w:rFonts w:hint="eastAsia"/>
        </w:rPr>
        <w:t>лінії</w:t>
      </w:r>
      <w:r>
        <w:t></w:t>
      </w:r>
      <w:r>
        <w:rPr>
          <w:rFonts w:hint="eastAsia"/>
        </w:rPr>
        <w:t>розмежування</w:t>
      </w:r>
      <w:r>
        <w:t></w:t>
      </w:r>
      <w:r>
        <w:t></w:t>
      </w:r>
      <w:r>
        <w:rPr>
          <w:rFonts w:hint="eastAsia"/>
        </w:rPr>
        <w:t>тіньового</w:t>
      </w:r>
      <w:r>
        <w:t></w:t>
      </w:r>
      <w:r>
        <w:rPr>
          <w:rFonts w:hint="eastAsia"/>
        </w:rPr>
        <w:t>бізнесу</w:t>
      </w:r>
      <w:r>
        <w:t></w:t>
      </w:r>
      <w:r>
        <w:t></w:t>
      </w:r>
      <w:r>
        <w:rPr>
          <w:rFonts w:hint="eastAsia"/>
        </w:rPr>
        <w:t>При</w:t>
      </w:r>
      <w:r>
        <w:t></w:t>
      </w:r>
      <w:r>
        <w:rPr>
          <w:rFonts w:hint="eastAsia"/>
        </w:rPr>
        <w:t>цьому</w:t>
      </w:r>
      <w:r>
        <w:t></w:t>
      </w:r>
      <w:r>
        <w:rPr>
          <w:rFonts w:hint="eastAsia"/>
        </w:rPr>
        <w:t>кримінологічна</w:t>
      </w:r>
      <w:r>
        <w:t></w:t>
      </w:r>
      <w:r>
        <w:rPr>
          <w:rFonts w:hint="eastAsia"/>
        </w:rPr>
        <w:t>єдність</w:t>
      </w:r>
      <w:r>
        <w:t></w:t>
      </w:r>
      <w:r>
        <w:rPr>
          <w:rFonts w:hint="eastAsia"/>
        </w:rPr>
        <w:t>правопорушень</w:t>
      </w:r>
      <w:r>
        <w:t></w:t>
      </w:r>
      <w:r>
        <w:t></w:t>
      </w:r>
      <w:r>
        <w:rPr>
          <w:rFonts w:hint="eastAsia"/>
        </w:rPr>
        <w:t>що</w:t>
      </w:r>
      <w:r>
        <w:t></w:t>
      </w:r>
      <w:r>
        <w:rPr>
          <w:rFonts w:hint="eastAsia"/>
        </w:rPr>
        <w:t>розглядаються</w:t>
      </w:r>
      <w:r>
        <w:t></w:t>
      </w:r>
      <w:r>
        <w:t></w:t>
      </w:r>
      <w:r>
        <w:rPr>
          <w:rFonts w:hint="eastAsia"/>
        </w:rPr>
        <w:t>є</w:t>
      </w:r>
      <w:r>
        <w:t></w:t>
      </w:r>
      <w:r>
        <w:rPr>
          <w:rFonts w:hint="eastAsia"/>
        </w:rPr>
        <w:t>географічно</w:t>
      </w:r>
      <w:r>
        <w:t></w:t>
      </w:r>
      <w:r>
        <w:rPr>
          <w:rFonts w:hint="eastAsia"/>
        </w:rPr>
        <w:t>обумовленим</w:t>
      </w:r>
      <w:r>
        <w:t></w:t>
      </w:r>
      <w:r>
        <w:rPr>
          <w:rFonts w:hint="eastAsia"/>
        </w:rPr>
        <w:t>явищем</w:t>
      </w:r>
      <w:r>
        <w:t></w:t>
      </w:r>
      <w:r>
        <w:t></w:t>
      </w:r>
      <w:r>
        <w:rPr>
          <w:rFonts w:hint="eastAsia"/>
        </w:rPr>
        <w:t>оскільки</w:t>
      </w:r>
      <w:r>
        <w:t></w:t>
      </w:r>
      <w:r>
        <w:rPr>
          <w:rFonts w:hint="eastAsia"/>
        </w:rPr>
        <w:t>діяння</w:t>
      </w:r>
      <w:r>
        <w:t></w:t>
      </w:r>
      <w:r>
        <w:rPr>
          <w:rFonts w:hint="eastAsia"/>
        </w:rPr>
        <w:t>вчиняються</w:t>
      </w:r>
      <w:r>
        <w:t></w:t>
      </w:r>
      <w:r>
        <w:rPr>
          <w:rFonts w:hint="eastAsia"/>
        </w:rPr>
        <w:t>в</w:t>
      </w:r>
      <w:r>
        <w:t></w:t>
      </w:r>
      <w:r>
        <w:rPr>
          <w:rFonts w:hint="eastAsia"/>
        </w:rPr>
        <w:t>певних</w:t>
      </w:r>
      <w:r>
        <w:t></w:t>
      </w:r>
      <w:r>
        <w:rPr>
          <w:rFonts w:hint="eastAsia"/>
        </w:rPr>
        <w:t>просторових</w:t>
      </w:r>
      <w:r>
        <w:t></w:t>
      </w:r>
      <w:r>
        <w:rPr>
          <w:rFonts w:hint="eastAsia"/>
        </w:rPr>
        <w:t>локаціях</w:t>
      </w:r>
      <w:r>
        <w:t></w:t>
      </w:r>
      <w:r>
        <w:t></w:t>
      </w:r>
      <w:r>
        <w:t></w:t>
      </w:r>
      <w:r>
        <w:rPr>
          <w:rFonts w:hint="eastAsia"/>
        </w:rPr>
        <w:t>у</w:t>
      </w:r>
      <w:r>
        <w:t></w:t>
      </w:r>
      <w:r>
        <w:rPr>
          <w:rFonts w:hint="eastAsia"/>
        </w:rPr>
        <w:t>прикордонні</w:t>
      </w:r>
      <w:r>
        <w:t></w:t>
      </w:r>
      <w:r>
        <w:rPr>
          <w:rFonts w:hint="eastAsia"/>
        </w:rPr>
        <w:t>та</w:t>
      </w:r>
      <w:r>
        <w:t></w:t>
      </w:r>
      <w:r>
        <w:rPr>
          <w:rFonts w:hint="eastAsia"/>
        </w:rPr>
        <w:t>на</w:t>
      </w:r>
      <w:r>
        <w:t></w:t>
      </w:r>
      <w:r>
        <w:rPr>
          <w:rFonts w:hint="eastAsia"/>
        </w:rPr>
        <w:t>лінії</w:t>
      </w:r>
      <w:r>
        <w:t></w:t>
      </w:r>
      <w:r>
        <w:rPr>
          <w:rFonts w:hint="eastAsia"/>
        </w:rPr>
        <w:t>розмежування</w:t>
      </w:r>
      <w:r>
        <w:t></w:t>
      </w:r>
      <w:r>
        <w:t></w:t>
      </w:r>
      <w:r>
        <w:rPr>
          <w:rFonts w:hint="eastAsia"/>
        </w:rPr>
        <w:t>Це</w:t>
      </w:r>
      <w:r>
        <w:t></w:t>
      </w:r>
      <w:r>
        <w:rPr>
          <w:rFonts w:hint="eastAsia"/>
        </w:rPr>
        <w:t>визначає</w:t>
      </w:r>
      <w:r>
        <w:t></w:t>
      </w:r>
      <w:r>
        <w:rPr>
          <w:rFonts w:hint="eastAsia"/>
        </w:rPr>
        <w:t>перспективність</w:t>
      </w:r>
      <w:r>
        <w:t></w:t>
      </w:r>
      <w:r>
        <w:rPr>
          <w:rFonts w:hint="eastAsia"/>
        </w:rPr>
        <w:t>використання</w:t>
      </w:r>
      <w:r>
        <w:t></w:t>
      </w:r>
      <w:r>
        <w:rPr>
          <w:rFonts w:hint="eastAsia"/>
        </w:rPr>
        <w:t>методу</w:t>
      </w:r>
      <w:r>
        <w:t></w:t>
      </w:r>
      <w:r>
        <w:rPr>
          <w:rFonts w:hint="eastAsia"/>
        </w:rPr>
        <w:t>порівняння</w:t>
      </w:r>
      <w:r>
        <w:t></w:t>
      </w:r>
      <w:r>
        <w:rPr>
          <w:rFonts w:hint="eastAsia"/>
        </w:rPr>
        <w:t>статистичних</w:t>
      </w:r>
      <w:r>
        <w:t></w:t>
      </w:r>
      <w:r>
        <w:rPr>
          <w:rFonts w:hint="eastAsia"/>
        </w:rPr>
        <w:t>даних</w:t>
      </w:r>
      <w:r>
        <w:t></w:t>
      </w:r>
      <w:r>
        <w:rPr>
          <w:rFonts w:hint="eastAsia"/>
        </w:rPr>
        <w:t>суміжних</w:t>
      </w:r>
      <w:r>
        <w:t></w:t>
      </w:r>
      <w:r>
        <w:rPr>
          <w:rFonts w:hint="eastAsia"/>
        </w:rPr>
        <w:t>держав</w:t>
      </w:r>
      <w:r>
        <w:t></w:t>
      </w:r>
    </w:p>
    <w:p w:rsidR="006870C9" w:rsidRDefault="006870C9" w:rsidP="006870C9">
      <w:r>
        <w:rPr>
          <w:rFonts w:hint="eastAsia"/>
        </w:rPr>
        <w:t>Доведено</w:t>
      </w:r>
      <w:r>
        <w:t></w:t>
      </w:r>
      <w:r>
        <w:t></w:t>
      </w:r>
      <w:r>
        <w:rPr>
          <w:rFonts w:hint="eastAsia"/>
        </w:rPr>
        <w:t>що</w:t>
      </w:r>
      <w:r>
        <w:t></w:t>
      </w:r>
      <w:r>
        <w:rPr>
          <w:rFonts w:hint="eastAsia"/>
        </w:rPr>
        <w:t>переважну</w:t>
      </w:r>
      <w:r>
        <w:t></w:t>
      </w:r>
      <w:r>
        <w:rPr>
          <w:rFonts w:hint="eastAsia"/>
        </w:rPr>
        <w:t>більшість</w:t>
      </w:r>
      <w:r>
        <w:t></w:t>
      </w:r>
      <w:r>
        <w:rPr>
          <w:rFonts w:hint="eastAsia"/>
        </w:rPr>
        <w:t>правопорушень</w:t>
      </w:r>
      <w:r>
        <w:t></w:t>
      </w:r>
      <w:r>
        <w:rPr>
          <w:rFonts w:hint="eastAsia"/>
        </w:rPr>
        <w:t>становлять</w:t>
      </w:r>
      <w:r>
        <w:t></w:t>
      </w:r>
      <w:r>
        <w:rPr>
          <w:rFonts w:hint="eastAsia"/>
        </w:rPr>
        <w:t>порушення</w:t>
      </w:r>
      <w:r>
        <w:t></w:t>
      </w:r>
      <w:r>
        <w:rPr>
          <w:rFonts w:hint="eastAsia"/>
        </w:rPr>
        <w:t>митних</w:t>
      </w:r>
      <w:r>
        <w:t></w:t>
      </w:r>
      <w:r>
        <w:rPr>
          <w:rFonts w:hint="eastAsia"/>
        </w:rPr>
        <w:t>правил</w:t>
      </w:r>
      <w:r>
        <w:t></w:t>
      </w:r>
      <w:r>
        <w:t></w:t>
      </w:r>
      <w:r>
        <w:rPr>
          <w:rFonts w:hint="eastAsia"/>
        </w:rPr>
        <w:t>Аргументовано</w:t>
      </w:r>
      <w:r>
        <w:t></w:t>
      </w:r>
      <w:r>
        <w:t></w:t>
      </w:r>
      <w:r>
        <w:rPr>
          <w:rFonts w:hint="eastAsia"/>
        </w:rPr>
        <w:t>що</w:t>
      </w:r>
      <w:r>
        <w:t></w:t>
      </w:r>
      <w:r>
        <w:rPr>
          <w:rFonts w:hint="eastAsia"/>
        </w:rPr>
        <w:t>вони</w:t>
      </w:r>
      <w:r>
        <w:t></w:t>
      </w:r>
      <w:r>
        <w:rPr>
          <w:rFonts w:hint="eastAsia"/>
        </w:rPr>
        <w:t>є</w:t>
      </w:r>
      <w:r>
        <w:t></w:t>
      </w:r>
      <w:r>
        <w:rPr>
          <w:rFonts w:hint="eastAsia"/>
        </w:rPr>
        <w:t>діяннями</w:t>
      </w:r>
      <w:r>
        <w:t></w:t>
      </w:r>
      <w:r>
        <w:rPr>
          <w:rFonts w:hint="eastAsia"/>
        </w:rPr>
        <w:t>з</w:t>
      </w:r>
      <w:r>
        <w:t></w:t>
      </w:r>
      <w:r>
        <w:rPr>
          <w:rFonts w:hint="eastAsia"/>
        </w:rPr>
        <w:t>високим</w:t>
      </w:r>
      <w:r>
        <w:t></w:t>
      </w:r>
      <w:r>
        <w:rPr>
          <w:rFonts w:hint="eastAsia"/>
        </w:rPr>
        <w:t>рівнем</w:t>
      </w:r>
      <w:r>
        <w:t></w:t>
      </w:r>
      <w:r>
        <w:rPr>
          <w:rFonts w:hint="eastAsia"/>
        </w:rPr>
        <w:t>латентності</w:t>
      </w:r>
      <w:r>
        <w:t></w:t>
      </w:r>
      <w:r>
        <w:rPr>
          <w:rFonts w:hint="eastAsia"/>
        </w:rPr>
        <w:t>та</w:t>
      </w:r>
      <w:r>
        <w:t></w:t>
      </w:r>
      <w:r>
        <w:rPr>
          <w:rFonts w:hint="eastAsia"/>
        </w:rPr>
        <w:t>невизначеною</w:t>
      </w:r>
      <w:r>
        <w:t></w:t>
      </w:r>
      <w:r>
        <w:rPr>
          <w:rFonts w:hint="eastAsia"/>
        </w:rPr>
        <w:t>ціною</w:t>
      </w:r>
      <w:r>
        <w:t></w:t>
      </w:r>
      <w:r>
        <w:t></w:t>
      </w:r>
      <w:r>
        <w:rPr>
          <w:rFonts w:hint="eastAsia"/>
        </w:rPr>
        <w:t>адже</w:t>
      </w:r>
      <w:r>
        <w:t></w:t>
      </w:r>
      <w:r>
        <w:rPr>
          <w:rFonts w:hint="eastAsia"/>
        </w:rPr>
        <w:t>їм</w:t>
      </w:r>
      <w:r>
        <w:t></w:t>
      </w:r>
      <w:r>
        <w:rPr>
          <w:rFonts w:hint="eastAsia"/>
        </w:rPr>
        <w:t>притаманні</w:t>
      </w:r>
      <w:r>
        <w:t></w:t>
      </w:r>
      <w:r>
        <w:rPr>
          <w:rFonts w:hint="eastAsia"/>
        </w:rPr>
        <w:t>віддалені</w:t>
      </w:r>
      <w:r>
        <w:t></w:t>
      </w:r>
      <w:r>
        <w:rPr>
          <w:rFonts w:hint="eastAsia"/>
        </w:rPr>
        <w:t>у</w:t>
      </w:r>
      <w:r>
        <w:t></w:t>
      </w:r>
      <w:r>
        <w:rPr>
          <w:rFonts w:hint="eastAsia"/>
        </w:rPr>
        <w:t>часі</w:t>
      </w:r>
      <w:r>
        <w:t></w:t>
      </w:r>
      <w:r>
        <w:rPr>
          <w:rFonts w:hint="eastAsia"/>
        </w:rPr>
        <w:t>масштабні</w:t>
      </w:r>
      <w:r>
        <w:t></w:t>
      </w:r>
      <w:r>
        <w:rPr>
          <w:rFonts w:hint="eastAsia"/>
        </w:rPr>
        <w:t>наслідки</w:t>
      </w:r>
      <w:r>
        <w:t></w:t>
      </w:r>
      <w:r>
        <w:t></w:t>
      </w:r>
      <w:r>
        <w:rPr>
          <w:rFonts w:hint="eastAsia"/>
        </w:rPr>
        <w:t>Окрема</w:t>
      </w:r>
      <w:r>
        <w:t></w:t>
      </w:r>
      <w:r>
        <w:rPr>
          <w:rFonts w:hint="eastAsia"/>
        </w:rPr>
        <w:t>увага</w:t>
      </w:r>
      <w:r>
        <w:t></w:t>
      </w:r>
      <w:r>
        <w:rPr>
          <w:rFonts w:hint="eastAsia"/>
        </w:rPr>
        <w:t>приділена</w:t>
      </w:r>
      <w:r>
        <w:t></w:t>
      </w:r>
      <w:r>
        <w:rPr>
          <w:rFonts w:hint="eastAsia"/>
        </w:rPr>
        <w:t>сучасному</w:t>
      </w:r>
      <w:r>
        <w:t></w:t>
      </w:r>
      <w:r>
        <w:rPr>
          <w:rFonts w:hint="eastAsia"/>
        </w:rPr>
        <w:t>стану</w:t>
      </w:r>
      <w:r>
        <w:t></w:t>
      </w:r>
      <w:r>
        <w:rPr>
          <w:rFonts w:hint="eastAsia"/>
        </w:rPr>
        <w:t>та</w:t>
      </w:r>
      <w:r>
        <w:t></w:t>
      </w:r>
      <w:r>
        <w:rPr>
          <w:rFonts w:hint="eastAsia"/>
        </w:rPr>
        <w:t>тенденціям</w:t>
      </w:r>
      <w:r>
        <w:t></w:t>
      </w:r>
      <w:r>
        <w:rPr>
          <w:rFonts w:hint="eastAsia"/>
        </w:rPr>
        <w:t>розвитку</w:t>
      </w:r>
      <w:r>
        <w:t></w:t>
      </w:r>
      <w:r>
        <w:rPr>
          <w:rFonts w:hint="eastAsia"/>
        </w:rPr>
        <w:t>контрабанди</w:t>
      </w:r>
      <w:r>
        <w:t></w:t>
      </w:r>
      <w:r>
        <w:rPr>
          <w:rFonts w:hint="eastAsia"/>
        </w:rPr>
        <w:t>як</w:t>
      </w:r>
      <w:r>
        <w:t></w:t>
      </w:r>
      <w:r>
        <w:rPr>
          <w:rFonts w:hint="eastAsia"/>
        </w:rPr>
        <w:t>найбільш</w:t>
      </w:r>
      <w:r>
        <w:t></w:t>
      </w:r>
      <w:r>
        <w:rPr>
          <w:rFonts w:hint="eastAsia"/>
        </w:rPr>
        <w:t>суспільно</w:t>
      </w:r>
      <w:r>
        <w:t></w:t>
      </w:r>
      <w:r>
        <w:rPr>
          <w:rFonts w:hint="eastAsia"/>
        </w:rPr>
        <w:t>небезпечного</w:t>
      </w:r>
      <w:r>
        <w:t></w:t>
      </w:r>
      <w:r>
        <w:rPr>
          <w:rFonts w:hint="eastAsia"/>
        </w:rPr>
        <w:t>правопорушення</w:t>
      </w:r>
      <w:r>
        <w:t></w:t>
      </w:r>
      <w:r>
        <w:rPr>
          <w:rFonts w:hint="eastAsia"/>
        </w:rPr>
        <w:t>в</w:t>
      </w:r>
      <w:r>
        <w:t></w:t>
      </w:r>
      <w:r>
        <w:rPr>
          <w:rFonts w:hint="eastAsia"/>
        </w:rPr>
        <w:t>групі</w:t>
      </w:r>
      <w:r>
        <w:t></w:t>
      </w:r>
      <w:r>
        <w:rPr>
          <w:rFonts w:hint="eastAsia"/>
        </w:rPr>
        <w:t>діянь</w:t>
      </w:r>
      <w:r>
        <w:t></w:t>
      </w:r>
      <w:r>
        <w:t></w:t>
      </w:r>
      <w:r>
        <w:rPr>
          <w:rFonts w:hint="eastAsia"/>
        </w:rPr>
        <w:t>що</w:t>
      </w:r>
      <w:r>
        <w:t></w:t>
      </w:r>
      <w:r>
        <w:rPr>
          <w:rFonts w:hint="eastAsia"/>
        </w:rPr>
        <w:t>розглядаються</w:t>
      </w:r>
      <w:r>
        <w:t></w:t>
      </w:r>
      <w:r>
        <w:t></w:t>
      </w:r>
      <w:r>
        <w:rPr>
          <w:rFonts w:hint="eastAsia"/>
        </w:rPr>
        <w:t>Виявлено</w:t>
      </w:r>
      <w:r>
        <w:t></w:t>
      </w:r>
      <w:r>
        <w:t></w:t>
      </w:r>
      <w:r>
        <w:rPr>
          <w:rFonts w:hint="eastAsia"/>
        </w:rPr>
        <w:t>що</w:t>
      </w:r>
      <w:r>
        <w:t></w:t>
      </w:r>
      <w:r>
        <w:rPr>
          <w:rFonts w:hint="eastAsia"/>
        </w:rPr>
        <w:t>контрабандна</w:t>
      </w:r>
      <w:r>
        <w:t></w:t>
      </w:r>
      <w:r>
        <w:rPr>
          <w:rFonts w:hint="eastAsia"/>
        </w:rPr>
        <w:t>діяльність</w:t>
      </w:r>
      <w:r>
        <w:t></w:t>
      </w:r>
      <w:r>
        <w:rPr>
          <w:rFonts w:hint="eastAsia"/>
        </w:rPr>
        <w:t>має</w:t>
      </w:r>
      <w:r>
        <w:t></w:t>
      </w:r>
      <w:r>
        <w:rPr>
          <w:rFonts w:hint="eastAsia"/>
        </w:rPr>
        <w:t>регіональні</w:t>
      </w:r>
      <w:r>
        <w:t></w:t>
      </w:r>
      <w:r>
        <w:rPr>
          <w:rFonts w:hint="eastAsia"/>
        </w:rPr>
        <w:t>особливості</w:t>
      </w:r>
      <w:r>
        <w:t></w:t>
      </w:r>
      <w:r>
        <w:t></w:t>
      </w:r>
      <w:r>
        <w:rPr>
          <w:rFonts w:hint="eastAsia"/>
        </w:rPr>
        <w:t>при</w:t>
      </w:r>
      <w:r>
        <w:t></w:t>
      </w:r>
      <w:r>
        <w:rPr>
          <w:rFonts w:hint="eastAsia"/>
        </w:rPr>
        <w:t>цьому</w:t>
      </w:r>
      <w:r>
        <w:t></w:t>
      </w:r>
      <w:r>
        <w:rPr>
          <w:rFonts w:hint="eastAsia"/>
        </w:rPr>
        <w:t>чітка</w:t>
      </w:r>
      <w:r>
        <w:t></w:t>
      </w:r>
      <w:r>
        <w:rPr>
          <w:rFonts w:hint="eastAsia"/>
        </w:rPr>
        <w:t>її</w:t>
      </w:r>
      <w:r>
        <w:t></w:t>
      </w:r>
      <w:r>
        <w:rPr>
          <w:rFonts w:hint="eastAsia"/>
        </w:rPr>
        <w:t>концентрація</w:t>
      </w:r>
      <w:r>
        <w:t></w:t>
      </w:r>
      <w:r>
        <w:rPr>
          <w:rFonts w:hint="eastAsia"/>
        </w:rPr>
        <w:t>в</w:t>
      </w:r>
      <w:r>
        <w:t></w:t>
      </w:r>
      <w:r>
        <w:rPr>
          <w:rFonts w:hint="eastAsia"/>
        </w:rPr>
        <w:t>певних</w:t>
      </w:r>
      <w:r>
        <w:t></w:t>
      </w:r>
      <w:r>
        <w:rPr>
          <w:rFonts w:hint="eastAsia"/>
        </w:rPr>
        <w:t>регіонах</w:t>
      </w:r>
      <w:r>
        <w:t></w:t>
      </w:r>
      <w:r>
        <w:rPr>
          <w:rFonts w:hint="eastAsia"/>
        </w:rPr>
        <w:t>пояснюється</w:t>
      </w:r>
      <w:r>
        <w:t></w:t>
      </w:r>
      <w:r>
        <w:rPr>
          <w:rFonts w:hint="eastAsia"/>
        </w:rPr>
        <w:t>наявністю</w:t>
      </w:r>
      <w:r>
        <w:t></w:t>
      </w:r>
      <w:r>
        <w:rPr>
          <w:rFonts w:hint="eastAsia"/>
        </w:rPr>
        <w:t>специфічного</w:t>
      </w:r>
      <w:r>
        <w:t></w:t>
      </w:r>
      <w:r>
        <w:rPr>
          <w:rFonts w:hint="eastAsia"/>
        </w:rPr>
        <w:t>кола</w:t>
      </w:r>
      <w:r>
        <w:t></w:t>
      </w:r>
      <w:r>
        <w:rPr>
          <w:rFonts w:hint="eastAsia"/>
        </w:rPr>
        <w:t>факторів</w:t>
      </w:r>
      <w:r>
        <w:t></w:t>
      </w:r>
      <w:r>
        <w:t></w:t>
      </w:r>
      <w:r>
        <w:rPr>
          <w:rFonts w:hint="eastAsia"/>
        </w:rPr>
        <w:t>що</w:t>
      </w:r>
      <w:r>
        <w:t></w:t>
      </w:r>
      <w:r>
        <w:rPr>
          <w:rFonts w:hint="eastAsia"/>
        </w:rPr>
        <w:t>сприяють</w:t>
      </w:r>
      <w:r>
        <w:t></w:t>
      </w:r>
      <w:r>
        <w:rPr>
          <w:rFonts w:hint="eastAsia"/>
        </w:rPr>
        <w:t>її</w:t>
      </w:r>
      <w:r>
        <w:t></w:t>
      </w:r>
      <w:r>
        <w:rPr>
          <w:rFonts w:hint="eastAsia"/>
        </w:rPr>
        <w:t>відтворенню</w:t>
      </w:r>
      <w:r>
        <w:t></w:t>
      </w:r>
      <w:r>
        <w:rPr>
          <w:rFonts w:hint="eastAsia"/>
        </w:rPr>
        <w:t>в</w:t>
      </w:r>
      <w:r>
        <w:t></w:t>
      </w:r>
      <w:r>
        <w:rPr>
          <w:rFonts w:hint="eastAsia"/>
        </w:rPr>
        <w:t>цих</w:t>
      </w:r>
      <w:r>
        <w:t></w:t>
      </w:r>
      <w:r>
        <w:rPr>
          <w:rFonts w:hint="eastAsia"/>
        </w:rPr>
        <w:t>регіонах</w:t>
      </w:r>
      <w:r>
        <w:t></w:t>
      </w:r>
    </w:p>
    <w:p w:rsidR="006870C9" w:rsidRDefault="006870C9" w:rsidP="006870C9">
      <w:r>
        <w:rPr>
          <w:rFonts w:hint="eastAsia"/>
        </w:rPr>
        <w:t>У</w:t>
      </w:r>
      <w:r>
        <w:t></w:t>
      </w:r>
      <w:r>
        <w:rPr>
          <w:rFonts w:hint="eastAsia"/>
        </w:rPr>
        <w:t>підрозділі</w:t>
      </w:r>
      <w:r>
        <w:t></w:t>
      </w:r>
      <w:r>
        <w:t></w:t>
      </w:r>
      <w:r>
        <w:t></w:t>
      </w:r>
      <w:r>
        <w:t></w:t>
      </w:r>
      <w:r>
        <w:t></w:t>
      </w:r>
      <w:r>
        <w:tab/>
      </w:r>
      <w:r>
        <w:t></w:t>
      </w:r>
      <w:r>
        <w:rPr>
          <w:rFonts w:hint="eastAsia"/>
        </w:rPr>
        <w:t>Основні</w:t>
      </w:r>
      <w:r>
        <w:t></w:t>
      </w:r>
      <w:r>
        <w:rPr>
          <w:rFonts w:hint="eastAsia"/>
        </w:rPr>
        <w:t>фактори</w:t>
      </w:r>
      <w:r>
        <w:t></w:t>
      </w:r>
      <w:r>
        <w:rPr>
          <w:rFonts w:hint="eastAsia"/>
        </w:rPr>
        <w:t>вчинення</w:t>
      </w:r>
      <w:r>
        <w:t></w:t>
      </w:r>
      <w:r>
        <w:rPr>
          <w:rFonts w:hint="eastAsia"/>
        </w:rPr>
        <w:t>правопорушень</w:t>
      </w:r>
      <w:r>
        <w:t></w:t>
      </w:r>
    </w:p>
    <w:p w:rsidR="006870C9" w:rsidRDefault="006870C9" w:rsidP="006870C9">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показано</w:t>
      </w:r>
      <w:r>
        <w:t></w:t>
      </w:r>
      <w:r>
        <w:t></w:t>
      </w:r>
      <w:r>
        <w:rPr>
          <w:rFonts w:hint="eastAsia"/>
        </w:rPr>
        <w:t>що</w:t>
      </w:r>
      <w:r>
        <w:t></w:t>
      </w:r>
      <w:r>
        <w:rPr>
          <w:rFonts w:hint="eastAsia"/>
        </w:rPr>
        <w:t>аналіз</w:t>
      </w:r>
      <w:r>
        <w:t></w:t>
      </w:r>
      <w:r>
        <w:rPr>
          <w:rFonts w:hint="eastAsia"/>
        </w:rPr>
        <w:t>сукупності</w:t>
      </w:r>
      <w:r>
        <w:t></w:t>
      </w:r>
      <w:r>
        <w:rPr>
          <w:rFonts w:hint="eastAsia"/>
        </w:rPr>
        <w:t>факторів</w:t>
      </w:r>
      <w:r>
        <w:t></w:t>
      </w:r>
      <w:r>
        <w:t></w:t>
      </w:r>
      <w:r>
        <w:rPr>
          <w:rFonts w:hint="eastAsia"/>
        </w:rPr>
        <w:t>які</w:t>
      </w:r>
      <w:r>
        <w:t></w:t>
      </w:r>
      <w:r>
        <w:rPr>
          <w:rFonts w:hint="eastAsia"/>
        </w:rPr>
        <w:t>породжують</w:t>
      </w:r>
      <w:r>
        <w:t></w:t>
      </w:r>
      <w:r>
        <w:rPr>
          <w:rFonts w:hint="eastAsia"/>
        </w:rPr>
        <w:t>зазначені</w:t>
      </w:r>
      <w:r>
        <w:t></w:t>
      </w:r>
      <w:r>
        <w:rPr>
          <w:rFonts w:hint="eastAsia"/>
        </w:rPr>
        <w:t>правопорушення</w:t>
      </w:r>
      <w:r>
        <w:t></w:t>
      </w:r>
      <w:r>
        <w:t></w:t>
      </w:r>
      <w:r>
        <w:rPr>
          <w:rFonts w:hint="eastAsia"/>
        </w:rPr>
        <w:t>непродуктивно</w:t>
      </w:r>
      <w:r>
        <w:t></w:t>
      </w:r>
      <w:r>
        <w:rPr>
          <w:rFonts w:hint="eastAsia"/>
        </w:rPr>
        <w:t>зводити</w:t>
      </w:r>
      <w:r>
        <w:t></w:t>
      </w:r>
      <w:r>
        <w:rPr>
          <w:rFonts w:hint="eastAsia"/>
        </w:rPr>
        <w:t>до</w:t>
      </w:r>
      <w:r>
        <w:t></w:t>
      </w:r>
      <w:r>
        <w:rPr>
          <w:rFonts w:hint="eastAsia"/>
        </w:rPr>
        <w:t>формування</w:t>
      </w:r>
      <w:r>
        <w:t></w:t>
      </w:r>
      <w:r>
        <w:rPr>
          <w:rFonts w:hint="eastAsia"/>
        </w:rPr>
        <w:t>переліку</w:t>
      </w:r>
      <w:r>
        <w:t></w:t>
      </w:r>
      <w:r>
        <w:rPr>
          <w:rFonts w:hint="eastAsia"/>
        </w:rPr>
        <w:t>чинників</w:t>
      </w:r>
      <w:r>
        <w:t></w:t>
      </w:r>
    </w:p>
    <w:p w:rsidR="006870C9" w:rsidRDefault="006870C9" w:rsidP="006870C9">
      <w:r>
        <w:rPr>
          <w:rFonts w:hint="eastAsia"/>
        </w:rPr>
        <w:t>Аргументовано</w:t>
      </w:r>
      <w:r>
        <w:t></w:t>
      </w:r>
      <w:r>
        <w:t></w:t>
      </w:r>
      <w:r>
        <w:rPr>
          <w:rFonts w:hint="eastAsia"/>
        </w:rPr>
        <w:t>що</w:t>
      </w:r>
      <w:r>
        <w:t></w:t>
      </w:r>
      <w:r>
        <w:rPr>
          <w:rFonts w:hint="eastAsia"/>
        </w:rPr>
        <w:t>фактори</w:t>
      </w:r>
      <w:r>
        <w:t></w:t>
      </w:r>
      <w:r>
        <w:t></w:t>
      </w:r>
      <w:r>
        <w:rPr>
          <w:rFonts w:hint="eastAsia"/>
        </w:rPr>
        <w:t>які</w:t>
      </w:r>
      <w:r>
        <w:t></w:t>
      </w:r>
      <w:r>
        <w:rPr>
          <w:rFonts w:hint="eastAsia"/>
        </w:rPr>
        <w:t>складають</w:t>
      </w:r>
      <w:r>
        <w:t></w:t>
      </w:r>
      <w:r>
        <w:rPr>
          <w:rFonts w:hint="eastAsia"/>
        </w:rPr>
        <w:t>причинний</w:t>
      </w:r>
      <w:r>
        <w:t></w:t>
      </w:r>
      <w:r>
        <w:rPr>
          <w:rFonts w:hint="eastAsia"/>
        </w:rPr>
        <w:t>комплекс</w:t>
      </w:r>
      <w:r>
        <w:t></w:t>
      </w:r>
      <w:r>
        <w:rPr>
          <w:rFonts w:hint="eastAsia"/>
        </w:rPr>
        <w:t>цих</w:t>
      </w:r>
      <w:r>
        <w:t></w:t>
      </w:r>
      <w:r>
        <w:rPr>
          <w:rFonts w:hint="eastAsia"/>
        </w:rPr>
        <w:t>правопорушень</w:t>
      </w:r>
      <w:r>
        <w:t></w:t>
      </w:r>
      <w:r>
        <w:t></w:t>
      </w:r>
      <w:r>
        <w:rPr>
          <w:rFonts w:hint="eastAsia"/>
        </w:rPr>
        <w:t>поділяються</w:t>
      </w:r>
      <w:r>
        <w:t></w:t>
      </w:r>
      <w:r>
        <w:rPr>
          <w:rFonts w:hint="eastAsia"/>
        </w:rPr>
        <w:t>на</w:t>
      </w:r>
      <w:r>
        <w:t></w:t>
      </w:r>
      <w:r>
        <w:rPr>
          <w:rFonts w:hint="eastAsia"/>
        </w:rPr>
        <w:t>загальні</w:t>
      </w:r>
      <w:r>
        <w:t></w:t>
      </w:r>
      <w:r>
        <w:t></w:t>
      </w:r>
      <w:r>
        <w:rPr>
          <w:rFonts w:hint="eastAsia"/>
        </w:rPr>
        <w:t>притаманні</w:t>
      </w:r>
      <w:r>
        <w:t></w:t>
      </w:r>
      <w:r>
        <w:rPr>
          <w:rFonts w:hint="eastAsia"/>
        </w:rPr>
        <w:t>економічній</w:t>
      </w:r>
      <w:r>
        <w:t></w:t>
      </w:r>
      <w:r>
        <w:rPr>
          <w:rFonts w:hint="eastAsia"/>
        </w:rPr>
        <w:t>делінквентності</w:t>
      </w:r>
      <w:r>
        <w:t></w:t>
      </w:r>
      <w:r>
        <w:t></w:t>
      </w:r>
      <w:r>
        <w:rPr>
          <w:rFonts w:hint="eastAsia"/>
        </w:rPr>
        <w:t>а</w:t>
      </w:r>
      <w:r>
        <w:t></w:t>
      </w:r>
      <w:r>
        <w:rPr>
          <w:rFonts w:hint="eastAsia"/>
        </w:rPr>
        <w:t>також</w:t>
      </w:r>
      <w:r>
        <w:t></w:t>
      </w:r>
      <w:r>
        <w:rPr>
          <w:rFonts w:hint="eastAsia"/>
        </w:rPr>
        <w:t>специфічні</w:t>
      </w:r>
      <w:r>
        <w:t></w:t>
      </w:r>
      <w:r>
        <w:t></w:t>
      </w:r>
      <w:r>
        <w:rPr>
          <w:rFonts w:hint="eastAsia"/>
        </w:rPr>
        <w:t>властиві</w:t>
      </w:r>
      <w:r>
        <w:t></w:t>
      </w:r>
      <w:r>
        <w:rPr>
          <w:rFonts w:hint="eastAsia"/>
        </w:rPr>
        <w:t>лише</w:t>
      </w:r>
      <w:r>
        <w:t></w:t>
      </w:r>
      <w:r>
        <w:rPr>
          <w:rFonts w:hint="eastAsia"/>
        </w:rPr>
        <w:t>даній</w:t>
      </w:r>
      <w:r>
        <w:t></w:t>
      </w:r>
      <w:r>
        <w:rPr>
          <w:rFonts w:hint="eastAsia"/>
        </w:rPr>
        <w:t>категорії</w:t>
      </w:r>
      <w:r>
        <w:t></w:t>
      </w:r>
      <w:r>
        <w:rPr>
          <w:rFonts w:hint="eastAsia"/>
        </w:rPr>
        <w:t>правопорушень</w:t>
      </w:r>
      <w:r>
        <w:t></w:t>
      </w:r>
    </w:p>
    <w:p w:rsidR="006870C9" w:rsidRDefault="006870C9" w:rsidP="006870C9">
      <w:r>
        <w:rPr>
          <w:rFonts w:hint="eastAsia"/>
        </w:rPr>
        <w:t>Доведено</w:t>
      </w:r>
      <w:r>
        <w:t></w:t>
      </w:r>
      <w:r>
        <w:rPr>
          <w:rFonts w:hint="eastAsia"/>
        </w:rPr>
        <w:t>доцільність</w:t>
      </w:r>
      <w:r>
        <w:t></w:t>
      </w:r>
      <w:r>
        <w:rPr>
          <w:rFonts w:hint="eastAsia"/>
        </w:rPr>
        <w:t>акцентування</w:t>
      </w:r>
      <w:r>
        <w:t></w:t>
      </w:r>
      <w:r>
        <w:rPr>
          <w:rFonts w:hint="eastAsia"/>
        </w:rPr>
        <w:t>уваги</w:t>
      </w:r>
      <w:r>
        <w:t></w:t>
      </w:r>
      <w:r>
        <w:rPr>
          <w:rFonts w:hint="eastAsia"/>
        </w:rPr>
        <w:t>на</w:t>
      </w:r>
      <w:r>
        <w:t></w:t>
      </w:r>
      <w:r>
        <w:rPr>
          <w:rFonts w:hint="eastAsia"/>
        </w:rPr>
        <w:t>таких</w:t>
      </w:r>
      <w:r>
        <w:t></w:t>
      </w:r>
      <w:r>
        <w:rPr>
          <w:rFonts w:hint="eastAsia"/>
        </w:rPr>
        <w:t>факторах</w:t>
      </w:r>
      <w:r>
        <w:t></w:t>
      </w:r>
      <w:r>
        <w:t></w:t>
      </w:r>
      <w:r>
        <w:rPr>
          <w:rFonts w:hint="eastAsia"/>
        </w:rPr>
        <w:t>як</w:t>
      </w:r>
      <w:r>
        <w:t></w:t>
      </w:r>
      <w:r>
        <w:t></w:t>
      </w:r>
      <w:r>
        <w:rPr>
          <w:rFonts w:hint="eastAsia"/>
        </w:rPr>
        <w:t>активна</w:t>
      </w:r>
      <w:r>
        <w:t></w:t>
      </w:r>
      <w:r>
        <w:rPr>
          <w:rFonts w:hint="eastAsia"/>
        </w:rPr>
        <w:t>участь</w:t>
      </w:r>
      <w:r>
        <w:t></w:t>
      </w:r>
      <w:r>
        <w:rPr>
          <w:rFonts w:hint="eastAsia"/>
        </w:rPr>
        <w:t>у</w:t>
      </w:r>
      <w:r>
        <w:t></w:t>
      </w:r>
      <w:r>
        <w:rPr>
          <w:rFonts w:hint="eastAsia"/>
        </w:rPr>
        <w:t>регіональному</w:t>
      </w:r>
      <w:r>
        <w:t></w:t>
      </w:r>
      <w:r>
        <w:rPr>
          <w:rFonts w:hint="eastAsia"/>
        </w:rPr>
        <w:t>розподілі</w:t>
      </w:r>
      <w:r>
        <w:t></w:t>
      </w:r>
      <w:r>
        <w:rPr>
          <w:rFonts w:hint="eastAsia"/>
        </w:rPr>
        <w:t>господарської</w:t>
      </w:r>
      <w:r>
        <w:t></w:t>
      </w:r>
      <w:r>
        <w:rPr>
          <w:rFonts w:hint="eastAsia"/>
        </w:rPr>
        <w:t>діяльності</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у</w:t>
      </w:r>
      <w:r>
        <w:t></w:t>
      </w:r>
      <w:r>
        <w:rPr>
          <w:rFonts w:hint="eastAsia"/>
        </w:rPr>
        <w:t>сфері</w:t>
      </w:r>
      <w:r>
        <w:t></w:t>
      </w:r>
      <w:r>
        <w:rPr>
          <w:rFonts w:hint="eastAsia"/>
        </w:rPr>
        <w:t>тіньової</w:t>
      </w:r>
      <w:r>
        <w:t></w:t>
      </w:r>
      <w:r>
        <w:rPr>
          <w:rFonts w:hint="eastAsia"/>
        </w:rPr>
        <w:t>економіки</w:t>
      </w:r>
      <w:r>
        <w:t></w:t>
      </w:r>
      <w:r>
        <w:t></w:t>
      </w:r>
      <w:r>
        <w:rPr>
          <w:rFonts w:hint="eastAsia"/>
        </w:rPr>
        <w:t>різниця</w:t>
      </w:r>
      <w:r>
        <w:t></w:t>
      </w:r>
      <w:r>
        <w:rPr>
          <w:rFonts w:hint="eastAsia"/>
        </w:rPr>
        <w:t>цінової</w:t>
      </w:r>
      <w:r>
        <w:t></w:t>
      </w:r>
      <w:r>
        <w:rPr>
          <w:rFonts w:hint="eastAsia"/>
        </w:rPr>
        <w:t>політики</w:t>
      </w:r>
      <w:r>
        <w:t></w:t>
      </w:r>
      <w:r>
        <w:rPr>
          <w:rFonts w:hint="eastAsia"/>
        </w:rPr>
        <w:t>в</w:t>
      </w:r>
      <w:r>
        <w:t></w:t>
      </w:r>
      <w:r>
        <w:rPr>
          <w:rFonts w:hint="eastAsia"/>
        </w:rPr>
        <w:t>Україні</w:t>
      </w:r>
      <w:r>
        <w:t></w:t>
      </w:r>
      <w:r>
        <w:rPr>
          <w:rFonts w:hint="eastAsia"/>
        </w:rPr>
        <w:t>та</w:t>
      </w:r>
      <w:r>
        <w:t></w:t>
      </w:r>
      <w:r>
        <w:rPr>
          <w:rFonts w:hint="eastAsia"/>
        </w:rPr>
        <w:t>суміжних</w:t>
      </w:r>
      <w:r>
        <w:t></w:t>
      </w:r>
      <w:r>
        <w:rPr>
          <w:rFonts w:hint="eastAsia"/>
        </w:rPr>
        <w:t>країнах</w:t>
      </w:r>
      <w:r>
        <w:t></w:t>
      </w:r>
      <w:r>
        <w:rPr>
          <w:rFonts w:hint="eastAsia"/>
        </w:rPr>
        <w:t>на</w:t>
      </w:r>
      <w:r>
        <w:t></w:t>
      </w:r>
      <w:r>
        <w:rPr>
          <w:rFonts w:hint="eastAsia"/>
        </w:rPr>
        <w:t>певні</w:t>
      </w:r>
      <w:r>
        <w:t></w:t>
      </w:r>
      <w:r>
        <w:rPr>
          <w:rFonts w:hint="eastAsia"/>
        </w:rPr>
        <w:t>види</w:t>
      </w:r>
      <w:r>
        <w:t></w:t>
      </w:r>
      <w:r>
        <w:rPr>
          <w:rFonts w:hint="eastAsia"/>
        </w:rPr>
        <w:t>товарів</w:t>
      </w:r>
      <w:r>
        <w:t></w:t>
      </w:r>
      <w:r>
        <w:t></w:t>
      </w:r>
      <w:r>
        <w:rPr>
          <w:rFonts w:hint="eastAsia"/>
        </w:rPr>
        <w:t>економічні</w:t>
      </w:r>
      <w:r>
        <w:t></w:t>
      </w:r>
      <w:r>
        <w:rPr>
          <w:rFonts w:hint="eastAsia"/>
        </w:rPr>
        <w:t>диспропорції</w:t>
      </w:r>
      <w:r>
        <w:t></w:t>
      </w:r>
      <w:r>
        <w:rPr>
          <w:rFonts w:hint="eastAsia"/>
        </w:rPr>
        <w:t>та</w:t>
      </w:r>
      <w:r>
        <w:t></w:t>
      </w:r>
      <w:r>
        <w:rPr>
          <w:rFonts w:hint="eastAsia"/>
        </w:rPr>
        <w:t>високий</w:t>
      </w:r>
      <w:r>
        <w:t></w:t>
      </w:r>
      <w:r>
        <w:rPr>
          <w:rFonts w:hint="eastAsia"/>
        </w:rPr>
        <w:t>рівень</w:t>
      </w:r>
      <w:r>
        <w:t></w:t>
      </w:r>
      <w:r>
        <w:rPr>
          <w:rFonts w:hint="eastAsia"/>
        </w:rPr>
        <w:t>безробіття</w:t>
      </w:r>
      <w:r>
        <w:t></w:t>
      </w:r>
      <w:r>
        <w:t></w:t>
      </w:r>
      <w:r>
        <w:rPr>
          <w:rFonts w:hint="eastAsia"/>
        </w:rPr>
        <w:t>висока</w:t>
      </w:r>
      <w:r>
        <w:t></w:t>
      </w:r>
      <w:r>
        <w:rPr>
          <w:rFonts w:hint="eastAsia"/>
        </w:rPr>
        <w:t>криміногенна</w:t>
      </w:r>
      <w:r>
        <w:t></w:t>
      </w:r>
      <w:r>
        <w:rPr>
          <w:rFonts w:hint="eastAsia"/>
        </w:rPr>
        <w:t>готовність</w:t>
      </w:r>
      <w:r>
        <w:t></w:t>
      </w:r>
      <w:r>
        <w:rPr>
          <w:rFonts w:hint="eastAsia"/>
        </w:rPr>
        <w:t>населення</w:t>
      </w:r>
      <w:r>
        <w:t></w:t>
      </w:r>
      <w:r>
        <w:rPr>
          <w:rFonts w:hint="eastAsia"/>
        </w:rPr>
        <w:t>прикордоння</w:t>
      </w:r>
      <w:r>
        <w:t></w:t>
      </w:r>
      <w:r>
        <w:t></w:t>
      </w:r>
      <w:r>
        <w:rPr>
          <w:rFonts w:hint="eastAsia"/>
        </w:rPr>
        <w:t>корупційна</w:t>
      </w:r>
      <w:r>
        <w:t></w:t>
      </w:r>
      <w:r>
        <w:rPr>
          <w:rFonts w:hint="eastAsia"/>
        </w:rPr>
        <w:t>ураженість</w:t>
      </w:r>
      <w:r>
        <w:t></w:t>
      </w:r>
      <w:r>
        <w:rPr>
          <w:rFonts w:hint="eastAsia"/>
        </w:rPr>
        <w:t>державних</w:t>
      </w:r>
      <w:r>
        <w:t></w:t>
      </w:r>
      <w:r>
        <w:rPr>
          <w:rFonts w:hint="eastAsia"/>
        </w:rPr>
        <w:t>та</w:t>
      </w:r>
      <w:r>
        <w:t></w:t>
      </w:r>
      <w:r>
        <w:rPr>
          <w:rFonts w:hint="eastAsia"/>
        </w:rPr>
        <w:t>правоохоронних</w:t>
      </w:r>
      <w:r>
        <w:t></w:t>
      </w:r>
      <w:r>
        <w:rPr>
          <w:rFonts w:hint="eastAsia"/>
        </w:rPr>
        <w:t>органів</w:t>
      </w:r>
      <w:r>
        <w:t></w:t>
      </w:r>
      <w:r>
        <w:t></w:t>
      </w:r>
      <w:r>
        <w:rPr>
          <w:rFonts w:hint="eastAsia"/>
        </w:rPr>
        <w:t>вади</w:t>
      </w:r>
      <w:r>
        <w:t></w:t>
      </w:r>
      <w:r>
        <w:rPr>
          <w:rFonts w:hint="eastAsia"/>
        </w:rPr>
        <w:t>законодавчих</w:t>
      </w:r>
      <w:r>
        <w:t></w:t>
      </w:r>
      <w:r>
        <w:rPr>
          <w:rFonts w:hint="eastAsia"/>
        </w:rPr>
        <w:t>конструкцій</w:t>
      </w:r>
      <w:r>
        <w:t></w:t>
      </w:r>
      <w:r>
        <w:rPr>
          <w:rFonts w:hint="eastAsia"/>
        </w:rPr>
        <w:t>складів</w:t>
      </w:r>
      <w:r>
        <w:t></w:t>
      </w:r>
      <w:r>
        <w:rPr>
          <w:rFonts w:hint="eastAsia"/>
        </w:rPr>
        <w:t>правопорушень</w:t>
      </w:r>
      <w:r>
        <w:t></w:t>
      </w:r>
      <w:r>
        <w:t></w:t>
      </w:r>
      <w:r>
        <w:rPr>
          <w:rFonts w:hint="eastAsia"/>
        </w:rPr>
        <w:t>неефективна</w:t>
      </w:r>
      <w:r>
        <w:t></w:t>
      </w:r>
      <w:r>
        <w:rPr>
          <w:rFonts w:hint="eastAsia"/>
        </w:rPr>
        <w:t>політика</w:t>
      </w:r>
      <w:r>
        <w:t></w:t>
      </w:r>
      <w:r>
        <w:rPr>
          <w:rFonts w:hint="eastAsia"/>
        </w:rPr>
        <w:t>притягнення</w:t>
      </w:r>
      <w:r>
        <w:t></w:t>
      </w:r>
      <w:r>
        <w:rPr>
          <w:rFonts w:hint="eastAsia"/>
        </w:rPr>
        <w:t>осіб</w:t>
      </w:r>
      <w:r>
        <w:t></w:t>
      </w:r>
      <w:r>
        <w:rPr>
          <w:rFonts w:hint="eastAsia"/>
        </w:rPr>
        <w:t>до</w:t>
      </w:r>
      <w:r>
        <w:t></w:t>
      </w:r>
      <w:r>
        <w:rPr>
          <w:rFonts w:hint="eastAsia"/>
        </w:rPr>
        <w:t>відповідальності</w:t>
      </w:r>
      <w:r>
        <w:t></w:t>
      </w:r>
      <w:r>
        <w:t></w:t>
      </w:r>
      <w:r>
        <w:rPr>
          <w:rFonts w:hint="eastAsia"/>
        </w:rPr>
        <w:t>Ці</w:t>
      </w:r>
      <w:r>
        <w:t></w:t>
      </w:r>
      <w:r>
        <w:rPr>
          <w:rFonts w:hint="eastAsia"/>
        </w:rPr>
        <w:t>фактори</w:t>
      </w:r>
      <w:r>
        <w:t></w:t>
      </w:r>
      <w:r>
        <w:rPr>
          <w:rFonts w:hint="eastAsia"/>
        </w:rPr>
        <w:t>можуть</w:t>
      </w:r>
      <w:r>
        <w:t></w:t>
      </w:r>
      <w:r>
        <w:rPr>
          <w:rFonts w:hint="eastAsia"/>
        </w:rPr>
        <w:t>бути</w:t>
      </w:r>
      <w:r>
        <w:t></w:t>
      </w:r>
      <w:r>
        <w:rPr>
          <w:rFonts w:hint="eastAsia"/>
        </w:rPr>
        <w:t>об’єднані</w:t>
      </w:r>
      <w:r>
        <w:t></w:t>
      </w:r>
      <w:r>
        <w:rPr>
          <w:rFonts w:hint="eastAsia"/>
        </w:rPr>
        <w:t>в</w:t>
      </w:r>
      <w:r>
        <w:t></w:t>
      </w:r>
      <w:r>
        <w:rPr>
          <w:rFonts w:hint="eastAsia"/>
        </w:rPr>
        <w:t>блоки</w:t>
      </w:r>
      <w:r>
        <w:t></w:t>
      </w:r>
      <w:r>
        <w:t></w:t>
      </w:r>
      <w:r>
        <w:rPr>
          <w:rFonts w:hint="eastAsia"/>
        </w:rPr>
        <w:t>географічний</w:t>
      </w:r>
      <w:r>
        <w:t></w:t>
      </w:r>
      <w:r>
        <w:t></w:t>
      </w:r>
      <w:r>
        <w:rPr>
          <w:rFonts w:hint="eastAsia"/>
        </w:rPr>
        <w:t>економічний</w:t>
      </w:r>
      <w:r>
        <w:t></w:t>
      </w:r>
      <w:r>
        <w:t></w:t>
      </w:r>
      <w:r>
        <w:rPr>
          <w:rFonts w:hint="eastAsia"/>
        </w:rPr>
        <w:t>соціально</w:t>
      </w:r>
      <w:r>
        <w:t></w:t>
      </w:r>
      <w:r>
        <w:rPr>
          <w:rFonts w:hint="eastAsia"/>
        </w:rPr>
        <w:t>психологічний</w:t>
      </w:r>
      <w:r>
        <w:t></w:t>
      </w:r>
      <w:r>
        <w:t></w:t>
      </w:r>
      <w:r>
        <w:rPr>
          <w:rFonts w:hint="eastAsia"/>
        </w:rPr>
        <w:t>організаційно</w:t>
      </w:r>
      <w:r>
        <w:t></w:t>
      </w:r>
      <w:r>
        <w:t></w:t>
      </w:r>
      <w:r>
        <w:rPr>
          <w:rFonts w:hint="eastAsia"/>
        </w:rPr>
        <w:t>правовий</w:t>
      </w:r>
      <w:r>
        <w:t></w:t>
      </w:r>
    </w:p>
    <w:p w:rsidR="006870C9" w:rsidRDefault="006870C9" w:rsidP="006870C9">
      <w:r>
        <w:rPr>
          <w:rFonts w:hint="eastAsia"/>
        </w:rPr>
        <w:t>У</w:t>
      </w:r>
      <w:r>
        <w:t></w:t>
      </w:r>
      <w:r>
        <w:rPr>
          <w:rFonts w:hint="eastAsia"/>
        </w:rPr>
        <w:t>підрозділі</w:t>
      </w:r>
      <w:r>
        <w:t></w:t>
      </w:r>
      <w:r>
        <w:t></w:t>
      </w:r>
      <w:r>
        <w:t></w:t>
      </w:r>
      <w:r>
        <w:t></w:t>
      </w:r>
      <w:r>
        <w:t></w:t>
      </w:r>
      <w:r>
        <w:t></w:t>
      </w:r>
      <w:r>
        <w:t></w:t>
      </w:r>
      <w:r>
        <w:rPr>
          <w:rFonts w:hint="eastAsia"/>
        </w:rPr>
        <w:t>Кримінологічний</w:t>
      </w:r>
      <w:r>
        <w:t></w:t>
      </w:r>
      <w:r>
        <w:rPr>
          <w:rFonts w:hint="eastAsia"/>
        </w:rPr>
        <w:t>портрет</w:t>
      </w:r>
      <w:r>
        <w:t></w:t>
      </w:r>
      <w:r>
        <w:rPr>
          <w:rFonts w:hint="eastAsia"/>
        </w:rPr>
        <w:t>особи</w:t>
      </w:r>
      <w:r>
        <w:t></w:t>
      </w:r>
      <w:r>
        <w:t></w:t>
      </w:r>
      <w:r>
        <w:rPr>
          <w:rFonts w:hint="eastAsia"/>
        </w:rPr>
        <w:t>яка</w:t>
      </w:r>
      <w:r>
        <w:t></w:t>
      </w:r>
      <w:r>
        <w:rPr>
          <w:rFonts w:hint="eastAsia"/>
        </w:rPr>
        <w:t>вчиняє</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в</w:t>
      </w:r>
      <w:r>
        <w:t></w:t>
      </w:r>
      <w:r>
        <w:rPr>
          <w:rFonts w:hint="eastAsia"/>
        </w:rPr>
        <w:t>якості</w:t>
      </w:r>
      <w:r>
        <w:t></w:t>
      </w:r>
      <w:r>
        <w:rPr>
          <w:rFonts w:hint="eastAsia"/>
        </w:rPr>
        <w:t>теоретичної</w:t>
      </w:r>
      <w:r>
        <w:t></w:t>
      </w:r>
      <w:r>
        <w:rPr>
          <w:rFonts w:hint="eastAsia"/>
        </w:rPr>
        <w:t>основи</w:t>
      </w:r>
      <w:r>
        <w:t></w:t>
      </w:r>
      <w:r>
        <w:rPr>
          <w:rFonts w:hint="eastAsia"/>
        </w:rPr>
        <w:t>використано</w:t>
      </w:r>
      <w:r>
        <w:t></w:t>
      </w:r>
      <w:r>
        <w:rPr>
          <w:rFonts w:hint="eastAsia"/>
        </w:rPr>
        <w:t>діяльнісний</w:t>
      </w:r>
      <w:r>
        <w:t></w:t>
      </w:r>
      <w:r>
        <w:rPr>
          <w:rFonts w:hint="eastAsia"/>
        </w:rPr>
        <w:t>підхід</w:t>
      </w:r>
      <w:r>
        <w:t></w:t>
      </w:r>
      <w:r>
        <w:rPr>
          <w:rFonts w:hint="eastAsia"/>
        </w:rPr>
        <w:t>та</w:t>
      </w:r>
      <w:r>
        <w:t></w:t>
      </w:r>
      <w:r>
        <w:rPr>
          <w:rFonts w:hint="eastAsia"/>
        </w:rPr>
        <w:t>кримінологічне</w:t>
      </w:r>
      <w:r>
        <w:t></w:t>
      </w:r>
      <w:r>
        <w:rPr>
          <w:rFonts w:hint="eastAsia"/>
        </w:rPr>
        <w:t>вчення</w:t>
      </w:r>
      <w:r>
        <w:t></w:t>
      </w:r>
      <w:r>
        <w:rPr>
          <w:rFonts w:hint="eastAsia"/>
        </w:rPr>
        <w:t>про</w:t>
      </w:r>
      <w:r>
        <w:t></w:t>
      </w:r>
      <w:r>
        <w:rPr>
          <w:rFonts w:hint="eastAsia"/>
        </w:rPr>
        <w:t>особу</w:t>
      </w:r>
      <w:r>
        <w:t></w:t>
      </w:r>
      <w:r>
        <w:rPr>
          <w:rFonts w:hint="eastAsia"/>
        </w:rPr>
        <w:t>злочинця</w:t>
      </w:r>
      <w:r>
        <w:t></w:t>
      </w:r>
    </w:p>
    <w:p w:rsidR="006870C9" w:rsidRDefault="006870C9" w:rsidP="006870C9">
      <w:r>
        <w:rPr>
          <w:rFonts w:hint="eastAsia"/>
        </w:rPr>
        <w:t>Запропоновано</w:t>
      </w:r>
      <w:r>
        <w:t></w:t>
      </w:r>
      <w:r>
        <w:rPr>
          <w:rFonts w:hint="eastAsia"/>
        </w:rPr>
        <w:t>розуміння</w:t>
      </w:r>
      <w:r>
        <w:t></w:t>
      </w:r>
      <w:r>
        <w:rPr>
          <w:rFonts w:hint="eastAsia"/>
        </w:rPr>
        <w:t>та</w:t>
      </w:r>
      <w:r>
        <w:t></w:t>
      </w:r>
      <w:r>
        <w:rPr>
          <w:rFonts w:hint="eastAsia"/>
        </w:rPr>
        <w:t>аналіз</w:t>
      </w:r>
      <w:r>
        <w:t></w:t>
      </w:r>
      <w:r>
        <w:rPr>
          <w:rFonts w:hint="eastAsia"/>
        </w:rPr>
        <w:t>делінквента</w:t>
      </w:r>
      <w:r>
        <w:t></w:t>
      </w:r>
      <w:r>
        <w:t></w:t>
      </w:r>
      <w:r>
        <w:t></w:t>
      </w:r>
      <w:r>
        <w:rPr>
          <w:rFonts w:hint="eastAsia"/>
        </w:rPr>
        <w:t>особи</w:t>
      </w:r>
      <w:r>
        <w:t></w:t>
      </w:r>
      <w:r>
        <w:t></w:t>
      </w:r>
      <w:r>
        <w:rPr>
          <w:rFonts w:hint="eastAsia"/>
        </w:rPr>
        <w:t>яка</w:t>
      </w:r>
      <w:r>
        <w:t></w:t>
      </w:r>
      <w:r>
        <w:rPr>
          <w:rFonts w:hint="eastAsia"/>
        </w:rPr>
        <w:t>вчиняє</w:t>
      </w:r>
      <w:r>
        <w:t></w:t>
      </w:r>
      <w:r>
        <w:rPr>
          <w:rFonts w:hint="eastAsia"/>
        </w:rPr>
        <w:t>зазначені</w:t>
      </w:r>
      <w:r>
        <w:t></w:t>
      </w:r>
      <w:r>
        <w:rPr>
          <w:rFonts w:hint="eastAsia"/>
        </w:rPr>
        <w:t>правопорушення</w:t>
      </w:r>
      <w:r>
        <w:t></w:t>
      </w:r>
      <w:r>
        <w:t></w:t>
      </w:r>
      <w:r>
        <w:t></w:t>
      </w:r>
      <w:r>
        <w:rPr>
          <w:rFonts w:hint="eastAsia"/>
        </w:rPr>
        <w:t>через</w:t>
      </w:r>
      <w:r>
        <w:t></w:t>
      </w:r>
      <w:r>
        <w:rPr>
          <w:rFonts w:hint="eastAsia"/>
        </w:rPr>
        <w:t>усю</w:t>
      </w:r>
      <w:r>
        <w:t></w:t>
      </w:r>
      <w:r>
        <w:rPr>
          <w:rFonts w:hint="eastAsia"/>
        </w:rPr>
        <w:t>сукупність</w:t>
      </w:r>
      <w:r>
        <w:t></w:t>
      </w:r>
      <w:r>
        <w:rPr>
          <w:rFonts w:hint="eastAsia"/>
        </w:rPr>
        <w:t>соціально</w:t>
      </w:r>
      <w:r>
        <w:t></w:t>
      </w:r>
      <w:r>
        <w:rPr>
          <w:rFonts w:hint="eastAsia"/>
        </w:rPr>
        <w:t>психологічних</w:t>
      </w:r>
      <w:r>
        <w:t></w:t>
      </w:r>
      <w:r>
        <w:rPr>
          <w:rFonts w:hint="eastAsia"/>
        </w:rPr>
        <w:t>характеристик</w:t>
      </w:r>
      <w:r>
        <w:t></w:t>
      </w:r>
      <w:r>
        <w:t></w:t>
      </w:r>
      <w:r>
        <w:rPr>
          <w:rFonts w:hint="eastAsia"/>
        </w:rPr>
        <w:t>які</w:t>
      </w:r>
      <w:r>
        <w:t></w:t>
      </w:r>
      <w:r>
        <w:rPr>
          <w:rFonts w:hint="eastAsia"/>
        </w:rPr>
        <w:t>обумовлюють</w:t>
      </w:r>
      <w:r>
        <w:t></w:t>
      </w:r>
      <w:r>
        <w:rPr>
          <w:rFonts w:hint="eastAsia"/>
        </w:rPr>
        <w:t>транскордонний</w:t>
      </w:r>
      <w:r>
        <w:t></w:t>
      </w:r>
      <w:r>
        <w:rPr>
          <w:rFonts w:hint="eastAsia"/>
        </w:rPr>
        <w:t>транстериторіальний</w:t>
      </w:r>
      <w:r>
        <w:t></w:t>
      </w:r>
      <w:r>
        <w:rPr>
          <w:rFonts w:hint="eastAsia"/>
        </w:rPr>
        <w:t>тіньовий</w:t>
      </w:r>
      <w:r>
        <w:t></w:t>
      </w:r>
      <w:r>
        <w:rPr>
          <w:rFonts w:hint="eastAsia"/>
        </w:rPr>
        <w:t>бізнес</w:t>
      </w:r>
      <w:r>
        <w:t></w:t>
      </w:r>
    </w:p>
    <w:p w:rsidR="006870C9" w:rsidRDefault="006870C9" w:rsidP="006870C9">
      <w:r>
        <w:rPr>
          <w:rFonts w:hint="eastAsia"/>
        </w:rPr>
        <w:t>Аргументовано</w:t>
      </w:r>
      <w:r>
        <w:t></w:t>
      </w:r>
      <w:r>
        <w:t></w:t>
      </w:r>
      <w:r>
        <w:rPr>
          <w:rFonts w:hint="eastAsia"/>
        </w:rPr>
        <w:t>що</w:t>
      </w:r>
      <w:r>
        <w:t></w:t>
      </w:r>
      <w:r>
        <w:rPr>
          <w:rFonts w:hint="eastAsia"/>
        </w:rPr>
        <w:t>такий</w:t>
      </w:r>
      <w:r>
        <w:t></w:t>
      </w:r>
      <w:r>
        <w:rPr>
          <w:rFonts w:hint="eastAsia"/>
        </w:rPr>
        <w:t>делінквент</w:t>
      </w:r>
      <w:r>
        <w:t></w:t>
      </w:r>
      <w:r>
        <w:rPr>
          <w:rFonts w:hint="eastAsia"/>
        </w:rPr>
        <w:t>є</w:t>
      </w:r>
      <w:r>
        <w:t></w:t>
      </w:r>
      <w:r>
        <w:rPr>
          <w:rFonts w:hint="eastAsia"/>
        </w:rPr>
        <w:t>різновидом</w:t>
      </w:r>
      <w:r>
        <w:t></w:t>
      </w:r>
      <w:r>
        <w:rPr>
          <w:rFonts w:hint="eastAsia"/>
        </w:rPr>
        <w:t>корисливого</w:t>
      </w:r>
      <w:r>
        <w:t></w:t>
      </w:r>
      <w:r>
        <w:rPr>
          <w:rFonts w:hint="eastAsia"/>
        </w:rPr>
        <w:t>правопорушника</w:t>
      </w:r>
      <w:r>
        <w:t></w:t>
      </w:r>
      <w:r>
        <w:t></w:t>
      </w:r>
      <w:r>
        <w:rPr>
          <w:rFonts w:hint="eastAsia"/>
        </w:rPr>
        <w:t>чиї</w:t>
      </w:r>
      <w:r>
        <w:t></w:t>
      </w:r>
      <w:r>
        <w:rPr>
          <w:rFonts w:hint="eastAsia"/>
        </w:rPr>
        <w:t>специфічні</w:t>
      </w:r>
      <w:r>
        <w:t></w:t>
      </w:r>
      <w:r>
        <w:rPr>
          <w:rFonts w:hint="eastAsia"/>
        </w:rPr>
        <w:t>особливості</w:t>
      </w:r>
      <w:r>
        <w:t></w:t>
      </w:r>
      <w:r>
        <w:rPr>
          <w:rFonts w:hint="eastAsia"/>
        </w:rPr>
        <w:t>суттєво</w:t>
      </w:r>
      <w:r>
        <w:t></w:t>
      </w:r>
      <w:r>
        <w:rPr>
          <w:rFonts w:hint="eastAsia"/>
        </w:rPr>
        <w:t>залежать</w:t>
      </w:r>
      <w:r>
        <w:t></w:t>
      </w:r>
      <w:r>
        <w:rPr>
          <w:rFonts w:hint="eastAsia"/>
        </w:rPr>
        <w:t>від</w:t>
      </w:r>
      <w:r>
        <w:t></w:t>
      </w:r>
      <w:r>
        <w:rPr>
          <w:rFonts w:hint="eastAsia"/>
        </w:rPr>
        <w:t>його</w:t>
      </w:r>
      <w:r>
        <w:t></w:t>
      </w:r>
      <w:r>
        <w:rPr>
          <w:rFonts w:hint="eastAsia"/>
        </w:rPr>
        <w:t>ролі</w:t>
      </w:r>
      <w:r>
        <w:t></w:t>
      </w:r>
      <w:r>
        <w:rPr>
          <w:rFonts w:hint="eastAsia"/>
        </w:rPr>
        <w:t>в</w:t>
      </w:r>
      <w:r>
        <w:t></w:t>
      </w:r>
      <w:r>
        <w:rPr>
          <w:rFonts w:hint="eastAsia"/>
        </w:rPr>
        <w:t>організованій</w:t>
      </w:r>
      <w:r>
        <w:t></w:t>
      </w:r>
      <w:r>
        <w:rPr>
          <w:rFonts w:hint="eastAsia"/>
        </w:rPr>
        <w:t>структурі</w:t>
      </w:r>
      <w:r>
        <w:t></w:t>
      </w:r>
      <w:r>
        <w:t></w:t>
      </w:r>
      <w:r>
        <w:rPr>
          <w:rFonts w:hint="eastAsia"/>
        </w:rPr>
        <w:t>традиційного</w:t>
      </w:r>
      <w:r>
        <w:t></w:t>
      </w:r>
      <w:r>
        <w:rPr>
          <w:rFonts w:hint="eastAsia"/>
        </w:rPr>
        <w:t>або</w:t>
      </w:r>
      <w:r>
        <w:t></w:t>
      </w:r>
      <w:r>
        <w:rPr>
          <w:rFonts w:hint="eastAsia"/>
        </w:rPr>
        <w:t>новітнього</w:t>
      </w:r>
      <w:r>
        <w:t></w:t>
      </w:r>
      <w:r>
        <w:rPr>
          <w:rFonts w:hint="eastAsia"/>
        </w:rPr>
        <w:t>типу</w:t>
      </w:r>
      <w:r>
        <w:t></w:t>
      </w:r>
      <w:r>
        <w:t></w:t>
      </w:r>
      <w:r>
        <w:rPr>
          <w:rFonts w:hint="eastAsia"/>
        </w:rPr>
        <w:t>та</w:t>
      </w:r>
      <w:r>
        <w:t></w:t>
      </w:r>
      <w:r>
        <w:rPr>
          <w:rFonts w:hint="eastAsia"/>
        </w:rPr>
        <w:t>певного</w:t>
      </w:r>
      <w:r>
        <w:t></w:t>
      </w:r>
      <w:r>
        <w:rPr>
          <w:rFonts w:hint="eastAsia"/>
        </w:rPr>
        <w:t>виду</w:t>
      </w:r>
      <w:r>
        <w:t></w:t>
      </w:r>
      <w:r>
        <w:rPr>
          <w:rFonts w:hint="eastAsia"/>
        </w:rPr>
        <w:t>тіньового</w:t>
      </w:r>
      <w:r>
        <w:t></w:t>
      </w:r>
      <w:r>
        <w:rPr>
          <w:rFonts w:hint="eastAsia"/>
        </w:rPr>
        <w:t>бізнесу</w:t>
      </w:r>
      <w:r>
        <w:t></w:t>
      </w:r>
      <w:r>
        <w:t></w:t>
      </w:r>
      <w:r>
        <w:rPr>
          <w:rFonts w:hint="eastAsia"/>
        </w:rPr>
        <w:t>На</w:t>
      </w:r>
      <w:r>
        <w:t></w:t>
      </w:r>
      <w:r>
        <w:rPr>
          <w:rFonts w:hint="eastAsia"/>
        </w:rPr>
        <w:t>прикладі</w:t>
      </w:r>
      <w:r>
        <w:t></w:t>
      </w:r>
      <w:r>
        <w:rPr>
          <w:rFonts w:hint="eastAsia"/>
        </w:rPr>
        <w:t>контрабанди</w:t>
      </w:r>
      <w:r>
        <w:t></w:t>
      </w:r>
      <w:r>
        <w:rPr>
          <w:rFonts w:hint="eastAsia"/>
        </w:rPr>
        <w:t>культурних</w:t>
      </w:r>
      <w:r>
        <w:t></w:t>
      </w:r>
      <w:r>
        <w:rPr>
          <w:rFonts w:hint="eastAsia"/>
        </w:rPr>
        <w:t>цінностей</w:t>
      </w:r>
      <w:r>
        <w:t></w:t>
      </w:r>
      <w:r>
        <w:rPr>
          <w:rFonts w:hint="eastAsia"/>
        </w:rPr>
        <w:t>та</w:t>
      </w:r>
      <w:r>
        <w:t></w:t>
      </w:r>
      <w:r>
        <w:rPr>
          <w:rFonts w:hint="eastAsia"/>
        </w:rPr>
        <w:t>наркоконтрабанди</w:t>
      </w:r>
      <w:r>
        <w:t></w:t>
      </w:r>
      <w:r>
        <w:rPr>
          <w:rFonts w:hint="eastAsia"/>
        </w:rPr>
        <w:t>показано</w:t>
      </w:r>
      <w:r>
        <w:t></w:t>
      </w:r>
      <w:r>
        <w:rPr>
          <w:rFonts w:hint="eastAsia"/>
        </w:rPr>
        <w:t>взаємозв’язок</w:t>
      </w:r>
      <w:r>
        <w:t></w:t>
      </w:r>
      <w:r>
        <w:rPr>
          <w:rFonts w:hint="eastAsia"/>
        </w:rPr>
        <w:t>спрямованості</w:t>
      </w:r>
      <w:r>
        <w:t></w:t>
      </w:r>
      <w:r>
        <w:rPr>
          <w:rFonts w:hint="eastAsia"/>
        </w:rPr>
        <w:t>тіньової</w:t>
      </w:r>
      <w:r>
        <w:t></w:t>
      </w:r>
      <w:r>
        <w:rPr>
          <w:rFonts w:hint="eastAsia"/>
        </w:rPr>
        <w:t>діяльності</w:t>
      </w:r>
      <w:r>
        <w:t></w:t>
      </w:r>
      <w:r>
        <w:t></w:t>
      </w:r>
      <w:r>
        <w:rPr>
          <w:rFonts w:hint="eastAsia"/>
        </w:rPr>
        <w:t>виду</w:t>
      </w:r>
      <w:r>
        <w:t></w:t>
      </w:r>
      <w:r>
        <w:rPr>
          <w:rFonts w:hint="eastAsia"/>
        </w:rPr>
        <w:t>тіньового</w:t>
      </w:r>
      <w:r>
        <w:t></w:t>
      </w:r>
      <w:r>
        <w:rPr>
          <w:rFonts w:hint="eastAsia"/>
        </w:rPr>
        <w:t>бізнесу</w:t>
      </w:r>
      <w:r>
        <w:t></w:t>
      </w:r>
      <w:r>
        <w:t></w:t>
      </w:r>
      <w:r>
        <w:rPr>
          <w:rFonts w:hint="eastAsia"/>
        </w:rPr>
        <w:t>та</w:t>
      </w:r>
      <w:r>
        <w:t></w:t>
      </w:r>
      <w:r>
        <w:rPr>
          <w:rFonts w:hint="eastAsia"/>
        </w:rPr>
        <w:t>розподілу</w:t>
      </w:r>
      <w:r>
        <w:t></w:t>
      </w:r>
      <w:r>
        <w:rPr>
          <w:rFonts w:hint="eastAsia"/>
        </w:rPr>
        <w:t>напрямів</w:t>
      </w:r>
      <w:r>
        <w:t></w:t>
      </w:r>
      <w:r>
        <w:rPr>
          <w:rFonts w:hint="eastAsia"/>
        </w:rPr>
        <w:t>діяльності</w:t>
      </w:r>
      <w:r>
        <w:t></w:t>
      </w:r>
      <w:r>
        <w:t></w:t>
      </w:r>
      <w:r>
        <w:rPr>
          <w:rFonts w:hint="eastAsia"/>
        </w:rPr>
        <w:t>ролей</w:t>
      </w:r>
      <w:r>
        <w:t></w:t>
      </w:r>
      <w:r>
        <w:t></w:t>
      </w:r>
      <w:r>
        <w:rPr>
          <w:rFonts w:hint="eastAsia"/>
        </w:rPr>
        <w:t>серед</w:t>
      </w:r>
      <w:r>
        <w:t></w:t>
      </w:r>
      <w:r>
        <w:rPr>
          <w:rFonts w:hint="eastAsia"/>
        </w:rPr>
        <w:t>членів</w:t>
      </w:r>
      <w:r>
        <w:t></w:t>
      </w:r>
      <w:r>
        <w:rPr>
          <w:rFonts w:hint="eastAsia"/>
        </w:rPr>
        <w:t>цієї</w:t>
      </w:r>
      <w:r>
        <w:t></w:t>
      </w:r>
      <w:r>
        <w:rPr>
          <w:rFonts w:hint="eastAsia"/>
        </w:rPr>
        <w:t>структури</w:t>
      </w:r>
      <w:r>
        <w:t></w:t>
      </w:r>
    </w:p>
    <w:p w:rsidR="006870C9" w:rsidRDefault="006870C9" w:rsidP="006870C9">
      <w:r>
        <w:rPr>
          <w:rFonts w:hint="eastAsia"/>
        </w:rPr>
        <w:t>Показано</w:t>
      </w:r>
      <w:r>
        <w:t></w:t>
      </w:r>
      <w:r>
        <w:rPr>
          <w:rFonts w:hint="eastAsia"/>
        </w:rPr>
        <w:t>специфіку</w:t>
      </w:r>
      <w:r>
        <w:t></w:t>
      </w:r>
      <w:r>
        <w:rPr>
          <w:rFonts w:hint="eastAsia"/>
        </w:rPr>
        <w:t>делінквента</w:t>
      </w:r>
      <w:r>
        <w:t></w:t>
      </w:r>
      <w:r>
        <w:t></w:t>
      </w:r>
      <w:r>
        <w:rPr>
          <w:rFonts w:hint="eastAsia"/>
        </w:rPr>
        <w:t>що</w:t>
      </w:r>
      <w:r>
        <w:t></w:t>
      </w:r>
      <w:r>
        <w:rPr>
          <w:rFonts w:hint="eastAsia"/>
        </w:rPr>
        <w:t>діє</w:t>
      </w:r>
      <w:r>
        <w:t></w:t>
      </w:r>
      <w:r>
        <w:rPr>
          <w:rFonts w:hint="eastAsia"/>
        </w:rPr>
        <w:t>на</w:t>
      </w:r>
      <w:r>
        <w:t></w:t>
      </w:r>
      <w:r>
        <w:rPr>
          <w:rFonts w:hint="eastAsia"/>
        </w:rPr>
        <w:t>лінії</w:t>
      </w:r>
      <w:r>
        <w:t></w:t>
      </w:r>
      <w:r>
        <w:rPr>
          <w:rFonts w:hint="eastAsia"/>
        </w:rPr>
        <w:t>розмежування</w:t>
      </w:r>
      <w:r>
        <w:t></w:t>
      </w:r>
      <w:r>
        <w:t></w:t>
      </w:r>
      <w:r>
        <w:rPr>
          <w:rFonts w:hint="eastAsia"/>
        </w:rPr>
        <w:t>значна</w:t>
      </w:r>
      <w:r>
        <w:t></w:t>
      </w:r>
      <w:r>
        <w:rPr>
          <w:rFonts w:hint="eastAsia"/>
        </w:rPr>
        <w:t>питома</w:t>
      </w:r>
      <w:r>
        <w:t></w:t>
      </w:r>
      <w:r>
        <w:rPr>
          <w:rFonts w:hint="eastAsia"/>
        </w:rPr>
        <w:t>вага</w:t>
      </w:r>
      <w:r>
        <w:t></w:t>
      </w:r>
      <w:r>
        <w:rPr>
          <w:rFonts w:hint="eastAsia"/>
        </w:rPr>
        <w:t>припадає</w:t>
      </w:r>
      <w:r>
        <w:t></w:t>
      </w:r>
      <w:r>
        <w:rPr>
          <w:rFonts w:hint="eastAsia"/>
        </w:rPr>
        <w:t>на</w:t>
      </w:r>
      <w:r>
        <w:t></w:t>
      </w:r>
      <w:r>
        <w:rPr>
          <w:rFonts w:hint="eastAsia"/>
        </w:rPr>
        <w:t>військовослужбовців</w:t>
      </w:r>
      <w:r>
        <w:t></w:t>
      </w:r>
      <w:r>
        <w:t></w:t>
      </w:r>
      <w:r>
        <w:rPr>
          <w:rFonts w:hint="eastAsia"/>
        </w:rPr>
        <w:t>які</w:t>
      </w:r>
      <w:r>
        <w:t></w:t>
      </w:r>
      <w:r>
        <w:rPr>
          <w:rFonts w:hint="eastAsia"/>
        </w:rPr>
        <w:t>здійснюють</w:t>
      </w:r>
      <w:r>
        <w:t></w:t>
      </w:r>
      <w:r>
        <w:rPr>
          <w:rFonts w:hint="eastAsia"/>
        </w:rPr>
        <w:t>прикриття</w:t>
      </w:r>
      <w:r>
        <w:t></w:t>
      </w:r>
      <w:r>
        <w:rPr>
          <w:rFonts w:hint="eastAsia"/>
        </w:rPr>
        <w:t>переміщення</w:t>
      </w:r>
      <w:r>
        <w:t></w:t>
      </w:r>
      <w:r>
        <w:rPr>
          <w:rFonts w:hint="eastAsia"/>
        </w:rPr>
        <w:t>товарів</w:t>
      </w:r>
      <w:r>
        <w:t></w:t>
      </w:r>
      <w:r>
        <w:rPr>
          <w:rFonts w:hint="eastAsia"/>
        </w:rPr>
        <w:t>предметів</w:t>
      </w:r>
      <w:r>
        <w:t></w:t>
      </w:r>
      <w:r>
        <w:rPr>
          <w:rFonts w:hint="eastAsia"/>
        </w:rPr>
        <w:t>через</w:t>
      </w:r>
      <w:r>
        <w:t></w:t>
      </w:r>
      <w:r>
        <w:rPr>
          <w:rFonts w:hint="eastAsia"/>
        </w:rPr>
        <w:t>лінію</w:t>
      </w:r>
      <w:r>
        <w:t></w:t>
      </w:r>
      <w:r>
        <w:rPr>
          <w:rFonts w:hint="eastAsia"/>
        </w:rPr>
        <w:t>розмежування</w:t>
      </w:r>
      <w:r>
        <w:t></w:t>
      </w:r>
      <w:r>
        <w:t></w:t>
      </w:r>
    </w:p>
    <w:p w:rsidR="006870C9" w:rsidRDefault="006870C9" w:rsidP="006870C9">
      <w:r>
        <w:rPr>
          <w:rFonts w:hint="eastAsia"/>
        </w:rPr>
        <w:t>Третій</w:t>
      </w:r>
      <w:r>
        <w:t></w:t>
      </w:r>
      <w:r>
        <w:rPr>
          <w:rFonts w:hint="eastAsia"/>
        </w:rPr>
        <w:t>розділ</w:t>
      </w:r>
      <w:r>
        <w:t></w:t>
      </w:r>
      <w:r>
        <w:t></w:t>
      </w:r>
      <w:r>
        <w:rPr>
          <w:rFonts w:hint="eastAsia"/>
        </w:rPr>
        <w:t>Концептуальні</w:t>
      </w:r>
      <w:r>
        <w:t></w:t>
      </w:r>
      <w:r>
        <w:rPr>
          <w:rFonts w:hint="eastAsia"/>
        </w:rPr>
        <w:t>положення</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на</w:t>
      </w:r>
      <w:r>
        <w:t></w:t>
      </w:r>
      <w:r>
        <w:rPr>
          <w:rFonts w:hint="eastAsia"/>
        </w:rPr>
        <w:t>сучасному</w:t>
      </w:r>
      <w:r>
        <w:t></w:t>
      </w:r>
      <w:r>
        <w:rPr>
          <w:rFonts w:hint="eastAsia"/>
        </w:rPr>
        <w:t>етапі</w:t>
      </w:r>
      <w:r>
        <w:t></w:t>
      </w:r>
      <w:r>
        <w:rPr>
          <w:rFonts w:hint="eastAsia"/>
        </w:rPr>
        <w:t>в</w:t>
      </w:r>
      <w:r>
        <w:t></w:t>
      </w:r>
      <w:r>
        <w:rPr>
          <w:rFonts w:hint="eastAsia"/>
        </w:rPr>
        <w:t>Україні</w:t>
      </w:r>
      <w:r>
        <w:t></w:t>
      </w:r>
      <w:r>
        <w:t></w:t>
      </w:r>
      <w:r>
        <w:rPr>
          <w:rFonts w:hint="eastAsia"/>
        </w:rPr>
        <w:t>присвячено</w:t>
      </w:r>
      <w:r>
        <w:t></w:t>
      </w:r>
      <w:r>
        <w:rPr>
          <w:rFonts w:hint="eastAsia"/>
        </w:rPr>
        <w:t>визначенню</w:t>
      </w:r>
      <w:r>
        <w:t></w:t>
      </w:r>
      <w:r>
        <w:rPr>
          <w:rFonts w:hint="eastAsia"/>
        </w:rPr>
        <w:t>оптимального</w:t>
      </w:r>
      <w:r>
        <w:t></w:t>
      </w:r>
      <w:r>
        <w:rPr>
          <w:rFonts w:hint="eastAsia"/>
        </w:rPr>
        <w:t>напряму</w:t>
      </w:r>
      <w:r>
        <w:t></w:t>
      </w:r>
      <w:r>
        <w:rPr>
          <w:rFonts w:hint="eastAsia"/>
        </w:rPr>
        <w:t>запобіжної</w:t>
      </w:r>
      <w:r>
        <w:t></w:t>
      </w:r>
      <w:r>
        <w:rPr>
          <w:rFonts w:hint="eastAsia"/>
        </w:rPr>
        <w:t>діяльності</w:t>
      </w:r>
      <w:r>
        <w:t></w:t>
      </w:r>
      <w:r>
        <w:t></w:t>
      </w:r>
      <w:r>
        <w:rPr>
          <w:rFonts w:hint="eastAsia"/>
        </w:rPr>
        <w:t>враховуючи</w:t>
      </w:r>
      <w:r>
        <w:t></w:t>
      </w:r>
      <w:r>
        <w:rPr>
          <w:rFonts w:hint="eastAsia"/>
        </w:rPr>
        <w:t>кримінологічні</w:t>
      </w:r>
      <w:r>
        <w:t></w:t>
      </w:r>
      <w:r>
        <w:rPr>
          <w:rFonts w:hint="eastAsia"/>
        </w:rPr>
        <w:t>особливості</w:t>
      </w:r>
      <w:r>
        <w:t></w:t>
      </w:r>
      <w:r>
        <w:rPr>
          <w:rFonts w:hint="eastAsia"/>
        </w:rPr>
        <w:t>зазначених</w:t>
      </w:r>
      <w:r>
        <w:t></w:t>
      </w:r>
      <w:r>
        <w:rPr>
          <w:rFonts w:hint="eastAsia"/>
        </w:rPr>
        <w:t>правопорушень</w:t>
      </w:r>
      <w:r>
        <w:t></w:t>
      </w:r>
      <w:r>
        <w:rPr>
          <w:rFonts w:hint="eastAsia"/>
        </w:rPr>
        <w:t>та</w:t>
      </w:r>
      <w:r>
        <w:t></w:t>
      </w:r>
      <w:r>
        <w:rPr>
          <w:rFonts w:hint="eastAsia"/>
        </w:rPr>
        <w:t>особи</w:t>
      </w:r>
      <w:r>
        <w:t></w:t>
      </w:r>
      <w:r>
        <w:rPr>
          <w:rFonts w:hint="eastAsia"/>
        </w:rPr>
        <w:t>делінквента</w:t>
      </w:r>
      <w:r>
        <w:t></w:t>
      </w:r>
      <w:r>
        <w:t></w:t>
      </w:r>
      <w:r>
        <w:rPr>
          <w:rFonts w:hint="eastAsia"/>
        </w:rPr>
        <w:t>і</w:t>
      </w:r>
      <w:r>
        <w:t></w:t>
      </w:r>
      <w:r>
        <w:rPr>
          <w:rFonts w:hint="eastAsia"/>
        </w:rPr>
        <w:t>складається</w:t>
      </w:r>
      <w:r>
        <w:t></w:t>
      </w:r>
      <w:r>
        <w:rPr>
          <w:rFonts w:hint="eastAsia"/>
        </w:rPr>
        <w:t>з</w:t>
      </w:r>
      <w:r>
        <w:t></w:t>
      </w:r>
      <w:r>
        <w:rPr>
          <w:rFonts w:hint="eastAsia"/>
        </w:rPr>
        <w:t>трьох</w:t>
      </w:r>
      <w:r>
        <w:t></w:t>
      </w:r>
      <w:r>
        <w:rPr>
          <w:rFonts w:hint="eastAsia"/>
        </w:rPr>
        <w:t>підрозділів</w:t>
      </w:r>
      <w:r>
        <w:t></w:t>
      </w:r>
    </w:p>
    <w:p w:rsidR="006870C9" w:rsidRDefault="006870C9" w:rsidP="006870C9">
      <w:r>
        <w:rPr>
          <w:rFonts w:hint="eastAsia"/>
        </w:rPr>
        <w:t>У</w:t>
      </w:r>
      <w:r>
        <w:t></w:t>
      </w:r>
      <w:r>
        <w:rPr>
          <w:rFonts w:hint="eastAsia"/>
        </w:rPr>
        <w:t>підрозділі</w:t>
      </w:r>
      <w:r>
        <w:t></w:t>
      </w:r>
      <w:r>
        <w:t></w:t>
      </w:r>
      <w:r>
        <w:t></w:t>
      </w:r>
      <w:r>
        <w:t></w:t>
      </w:r>
      <w:r>
        <w:t></w:t>
      </w:r>
      <w:r>
        <w:t></w:t>
      </w:r>
      <w:r>
        <w:t></w:t>
      </w:r>
      <w:r>
        <w:rPr>
          <w:rFonts w:hint="eastAsia"/>
        </w:rPr>
        <w:t>Основні</w:t>
      </w:r>
      <w:r>
        <w:t></w:t>
      </w:r>
      <w:r>
        <w:rPr>
          <w:rFonts w:hint="eastAsia"/>
        </w:rPr>
        <w:t>напрями</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формування</w:t>
      </w:r>
      <w:r>
        <w:t></w:t>
      </w:r>
      <w:r>
        <w:rPr>
          <w:rFonts w:hint="eastAsia"/>
        </w:rPr>
        <w:t>підходу</w:t>
      </w:r>
      <w:r>
        <w:t></w:t>
      </w:r>
      <w:r>
        <w:t></w:t>
      </w:r>
      <w:r>
        <w:rPr>
          <w:rFonts w:hint="eastAsia"/>
        </w:rPr>
        <w:t>наголошено</w:t>
      </w:r>
      <w:r>
        <w:t></w:t>
      </w:r>
      <w:r>
        <w:rPr>
          <w:rFonts w:hint="eastAsia"/>
        </w:rPr>
        <w:t>на</w:t>
      </w:r>
      <w:r>
        <w:t></w:t>
      </w:r>
      <w:r>
        <w:rPr>
          <w:rFonts w:hint="eastAsia"/>
        </w:rPr>
        <w:t>плідності</w:t>
      </w:r>
      <w:r>
        <w:t></w:t>
      </w:r>
      <w:r>
        <w:rPr>
          <w:rFonts w:hint="eastAsia"/>
        </w:rPr>
        <w:t>широкого</w:t>
      </w:r>
      <w:r>
        <w:t></w:t>
      </w:r>
      <w:r>
        <w:rPr>
          <w:rFonts w:hint="eastAsia"/>
        </w:rPr>
        <w:t>розуміння</w:t>
      </w:r>
      <w:r>
        <w:t></w:t>
      </w:r>
      <w:r>
        <w:rPr>
          <w:rFonts w:hint="eastAsia"/>
        </w:rPr>
        <w:t>запобігання</w:t>
      </w:r>
      <w:r>
        <w:t></w:t>
      </w:r>
      <w:r>
        <w:rPr>
          <w:rFonts w:hint="eastAsia"/>
        </w:rPr>
        <w:t>економічній</w:t>
      </w:r>
      <w:r>
        <w:t></w:t>
      </w:r>
      <w:r>
        <w:rPr>
          <w:rFonts w:hint="eastAsia"/>
        </w:rPr>
        <w:t>делінквентності</w:t>
      </w:r>
      <w:r>
        <w:t></w:t>
      </w:r>
      <w:r>
        <w:t></w:t>
      </w:r>
      <w:r>
        <w:rPr>
          <w:rFonts w:hint="eastAsia"/>
        </w:rPr>
        <w:t>в</w:t>
      </w:r>
      <w:r>
        <w:t></w:t>
      </w:r>
      <w:r>
        <w:rPr>
          <w:rFonts w:hint="eastAsia"/>
        </w:rPr>
        <w:t>якому</w:t>
      </w:r>
      <w:r>
        <w:t></w:t>
      </w:r>
      <w:r>
        <w:rPr>
          <w:rFonts w:hint="eastAsia"/>
        </w:rPr>
        <w:t>поєднуються</w:t>
      </w:r>
      <w:r>
        <w:t></w:t>
      </w:r>
      <w:r>
        <w:rPr>
          <w:rFonts w:hint="eastAsia"/>
        </w:rPr>
        <w:t>наробки</w:t>
      </w:r>
      <w:r>
        <w:t></w:t>
      </w:r>
      <w:r>
        <w:rPr>
          <w:rFonts w:hint="eastAsia"/>
        </w:rPr>
        <w:t>кримінології</w:t>
      </w:r>
      <w:r>
        <w:t></w:t>
      </w:r>
      <w:r>
        <w:rPr>
          <w:rFonts w:hint="eastAsia"/>
        </w:rPr>
        <w:t>та</w:t>
      </w:r>
      <w:r>
        <w:t></w:t>
      </w:r>
      <w:r>
        <w:rPr>
          <w:rFonts w:hint="eastAsia"/>
        </w:rPr>
        <w:t>адміністративної</w:t>
      </w:r>
      <w:r>
        <w:t></w:t>
      </w:r>
      <w:r>
        <w:rPr>
          <w:rFonts w:hint="eastAsia"/>
        </w:rPr>
        <w:t>деліктології</w:t>
      </w:r>
      <w:r>
        <w:t></w:t>
      </w:r>
    </w:p>
    <w:p w:rsidR="006870C9" w:rsidRDefault="006870C9" w:rsidP="006870C9">
      <w:r>
        <w:rPr>
          <w:rFonts w:hint="eastAsia"/>
        </w:rPr>
        <w:t>На</w:t>
      </w:r>
      <w:r>
        <w:t></w:t>
      </w:r>
      <w:r>
        <w:rPr>
          <w:rFonts w:hint="eastAsia"/>
        </w:rPr>
        <w:t>підставі</w:t>
      </w:r>
      <w:r>
        <w:t></w:t>
      </w:r>
      <w:r>
        <w:rPr>
          <w:rFonts w:hint="eastAsia"/>
        </w:rPr>
        <w:t>розгляду</w:t>
      </w:r>
      <w:r>
        <w:t></w:t>
      </w:r>
      <w:r>
        <w:rPr>
          <w:rFonts w:hint="eastAsia"/>
        </w:rPr>
        <w:t>низки</w:t>
      </w:r>
      <w:r>
        <w:t></w:t>
      </w:r>
      <w:r>
        <w:rPr>
          <w:rFonts w:hint="eastAsia"/>
        </w:rPr>
        <w:t>нормативно</w:t>
      </w:r>
      <w:r>
        <w:t></w:t>
      </w:r>
      <w:r>
        <w:rPr>
          <w:rFonts w:hint="eastAsia"/>
        </w:rPr>
        <w:t>правових</w:t>
      </w:r>
      <w:r>
        <w:t></w:t>
      </w:r>
      <w:r>
        <w:rPr>
          <w:rFonts w:hint="eastAsia"/>
        </w:rPr>
        <w:t>актів</w:t>
      </w:r>
      <w:r>
        <w:t></w:t>
      </w:r>
      <w:r>
        <w:t></w:t>
      </w:r>
      <w:r>
        <w:rPr>
          <w:rFonts w:hint="eastAsia"/>
        </w:rPr>
        <w:t>концептуальних</w:t>
      </w:r>
      <w:r>
        <w:t></w:t>
      </w:r>
      <w:r>
        <w:rPr>
          <w:rFonts w:hint="eastAsia"/>
        </w:rPr>
        <w:t>підходів</w:t>
      </w:r>
      <w:r>
        <w:t></w:t>
      </w:r>
      <w:r>
        <w:rPr>
          <w:rFonts w:hint="eastAsia"/>
        </w:rPr>
        <w:t>до</w:t>
      </w:r>
      <w:r>
        <w:t></w:t>
      </w:r>
      <w:r>
        <w:rPr>
          <w:rFonts w:hint="eastAsia"/>
        </w:rPr>
        <w:t>організації</w:t>
      </w:r>
      <w:r>
        <w:t></w:t>
      </w:r>
      <w:r>
        <w:rPr>
          <w:rFonts w:hint="eastAsia"/>
        </w:rPr>
        <w:t>запобіжної</w:t>
      </w:r>
      <w:r>
        <w:t></w:t>
      </w:r>
      <w:r>
        <w:rPr>
          <w:rFonts w:hint="eastAsia"/>
        </w:rPr>
        <w:t>діяльності</w:t>
      </w:r>
      <w:r>
        <w:t></w:t>
      </w:r>
      <w:r>
        <w:t></w:t>
      </w:r>
      <w:r>
        <w:t></w:t>
      </w:r>
      <w:r>
        <w:rPr>
          <w:rFonts w:hint="eastAsia"/>
        </w:rPr>
        <w:t>випередження</w:t>
      </w:r>
      <w:r>
        <w:t></w:t>
      </w:r>
      <w:r>
        <w:t></w:t>
      </w:r>
      <w:r>
        <w:t></w:t>
      </w:r>
      <w:r>
        <w:t></w:t>
      </w:r>
      <w:r>
        <w:rPr>
          <w:rFonts w:hint="eastAsia"/>
        </w:rPr>
        <w:t>обмеження</w:t>
      </w:r>
      <w:r>
        <w:t></w:t>
      </w:r>
      <w:r>
        <w:t></w:t>
      </w:r>
      <w:r>
        <w:t></w:t>
      </w:r>
      <w:r>
        <w:t></w:t>
      </w:r>
      <w:r>
        <w:rPr>
          <w:rFonts w:hint="eastAsia"/>
        </w:rPr>
        <w:t>усунення</w:t>
      </w:r>
      <w:r>
        <w:t></w:t>
      </w:r>
      <w:r>
        <w:t></w:t>
      </w:r>
      <w:r>
        <w:t></w:t>
      </w:r>
      <w:r>
        <w:t></w:t>
      </w:r>
      <w:r>
        <w:rPr>
          <w:rFonts w:hint="eastAsia"/>
        </w:rPr>
        <w:t>захист</w:t>
      </w:r>
      <w:r>
        <w:t></w:t>
      </w:r>
      <w:r>
        <w:t></w:t>
      </w:r>
      <w:r>
        <w:t></w:t>
      </w:r>
      <w:r>
        <w:t></w:t>
      </w:r>
      <w:r>
        <w:rPr>
          <w:rFonts w:hint="eastAsia"/>
        </w:rPr>
        <w:t>відвернення</w:t>
      </w:r>
      <w:r>
        <w:t></w:t>
      </w:r>
      <w:r>
        <w:t></w:t>
      </w:r>
      <w:r>
        <w:t></w:t>
      </w:r>
      <w:r>
        <w:t></w:t>
      </w:r>
      <w:r>
        <w:rPr>
          <w:rFonts w:hint="eastAsia"/>
        </w:rPr>
        <w:t>припинення</w:t>
      </w:r>
      <w:r>
        <w:t></w:t>
      </w:r>
      <w:r>
        <w:t></w:t>
      </w:r>
      <w:r>
        <w:t></w:t>
      </w:r>
      <w:r>
        <w:rPr>
          <w:rFonts w:hint="eastAsia"/>
        </w:rPr>
        <w:t>та</w:t>
      </w:r>
      <w:r>
        <w:t></w:t>
      </w:r>
      <w:r>
        <w:rPr>
          <w:rFonts w:hint="eastAsia"/>
        </w:rPr>
        <w:t>засобів</w:t>
      </w:r>
      <w:r>
        <w:t></w:t>
      </w:r>
      <w:r>
        <w:rPr>
          <w:rFonts w:hint="eastAsia"/>
        </w:rPr>
        <w:t>її</w:t>
      </w:r>
      <w:r>
        <w:t></w:t>
      </w:r>
      <w:r>
        <w:rPr>
          <w:rFonts w:hint="eastAsia"/>
        </w:rPr>
        <w:t>здійснення</w:t>
      </w:r>
      <w:r>
        <w:t></w:t>
      </w:r>
      <w:r>
        <w:t></w:t>
      </w:r>
      <w:r>
        <w:rPr>
          <w:rFonts w:hint="eastAsia"/>
        </w:rPr>
        <w:t>переконання</w:t>
      </w:r>
      <w:r>
        <w:t></w:t>
      </w:r>
      <w:r>
        <w:t></w:t>
      </w:r>
      <w:r>
        <w:rPr>
          <w:rFonts w:hint="eastAsia"/>
        </w:rPr>
        <w:t>надання</w:t>
      </w:r>
      <w:r>
        <w:t></w:t>
      </w:r>
      <w:r>
        <w:rPr>
          <w:rFonts w:hint="eastAsia"/>
        </w:rPr>
        <w:t>допомоги</w:t>
      </w:r>
      <w:r>
        <w:t></w:t>
      </w:r>
      <w:r>
        <w:t></w:t>
      </w:r>
      <w:r>
        <w:rPr>
          <w:rFonts w:hint="eastAsia"/>
        </w:rPr>
        <w:t>примус</w:t>
      </w:r>
      <w:r>
        <w:t></w:t>
      </w:r>
      <w:r>
        <w:t></w:t>
      </w:r>
      <w:r>
        <w:rPr>
          <w:rFonts w:hint="eastAsia"/>
        </w:rPr>
        <w:t>зроблено</w:t>
      </w:r>
      <w:r>
        <w:t></w:t>
      </w:r>
      <w:r>
        <w:rPr>
          <w:rFonts w:hint="eastAsia"/>
        </w:rPr>
        <w:t>висновок</w:t>
      </w:r>
      <w:r>
        <w:t></w:t>
      </w:r>
      <w:r>
        <w:rPr>
          <w:rFonts w:hint="eastAsia"/>
        </w:rPr>
        <w:t>про</w:t>
      </w:r>
      <w:r>
        <w:t></w:t>
      </w:r>
      <w:r>
        <w:rPr>
          <w:rFonts w:hint="eastAsia"/>
        </w:rPr>
        <w:t>плідність</w:t>
      </w:r>
      <w:r>
        <w:t></w:t>
      </w:r>
      <w:r>
        <w:rPr>
          <w:rFonts w:hint="eastAsia"/>
        </w:rPr>
        <w:t>орієнтації</w:t>
      </w:r>
      <w:r>
        <w:t></w:t>
      </w:r>
      <w:r>
        <w:rPr>
          <w:rFonts w:hint="eastAsia"/>
        </w:rPr>
        <w:t>на</w:t>
      </w:r>
      <w:r>
        <w:t></w:t>
      </w:r>
      <w:r>
        <w:rPr>
          <w:rFonts w:hint="eastAsia"/>
        </w:rPr>
        <w:t>випередження</w:t>
      </w:r>
      <w:r>
        <w:t></w:t>
      </w:r>
      <w:r>
        <w:t></w:t>
      </w:r>
      <w:r>
        <w:rPr>
          <w:rFonts w:hint="eastAsia"/>
        </w:rPr>
        <w:t>Оскільки</w:t>
      </w:r>
      <w:r>
        <w:t></w:t>
      </w:r>
      <w:r>
        <w:t></w:t>
      </w:r>
      <w:r>
        <w:rPr>
          <w:rFonts w:hint="eastAsia"/>
        </w:rPr>
        <w:t>випередження</w:t>
      </w:r>
      <w:r>
        <w:t></w:t>
      </w:r>
      <w:r>
        <w:t></w:t>
      </w:r>
      <w:r>
        <w:rPr>
          <w:rFonts w:hint="eastAsia"/>
        </w:rPr>
        <w:t>як</w:t>
      </w:r>
      <w:r>
        <w:t></w:t>
      </w:r>
      <w:r>
        <w:rPr>
          <w:rFonts w:hint="eastAsia"/>
        </w:rPr>
        <w:t>концептуальний</w:t>
      </w:r>
      <w:r>
        <w:t></w:t>
      </w:r>
      <w:r>
        <w:rPr>
          <w:rFonts w:hint="eastAsia"/>
        </w:rPr>
        <w:t>напрям</w:t>
      </w:r>
      <w:r>
        <w:t></w:t>
      </w:r>
      <w:r>
        <w:rPr>
          <w:rFonts w:hint="eastAsia"/>
        </w:rPr>
        <w:t>запобіжної</w:t>
      </w:r>
      <w:r>
        <w:t></w:t>
      </w:r>
      <w:r>
        <w:rPr>
          <w:rFonts w:hint="eastAsia"/>
        </w:rPr>
        <w:t>діяльності</w:t>
      </w:r>
      <w:r>
        <w:t></w:t>
      </w:r>
      <w:r>
        <w:rPr>
          <w:rFonts w:hint="eastAsia"/>
        </w:rPr>
        <w:t>може</w:t>
      </w:r>
      <w:r>
        <w:t></w:t>
      </w:r>
      <w:r>
        <w:rPr>
          <w:rFonts w:hint="eastAsia"/>
        </w:rPr>
        <w:t>стати</w:t>
      </w:r>
      <w:r>
        <w:t></w:t>
      </w:r>
      <w:r>
        <w:rPr>
          <w:rFonts w:hint="eastAsia"/>
        </w:rPr>
        <w:t>реальною</w:t>
      </w:r>
      <w:r>
        <w:t></w:t>
      </w:r>
      <w:r>
        <w:rPr>
          <w:rFonts w:hint="eastAsia"/>
        </w:rPr>
        <w:t>основою</w:t>
      </w:r>
      <w:r>
        <w:t></w:t>
      </w:r>
      <w:r>
        <w:rPr>
          <w:rFonts w:hint="eastAsia"/>
        </w:rPr>
        <w:t>спільних</w:t>
      </w:r>
      <w:r>
        <w:t></w:t>
      </w:r>
      <w:r>
        <w:rPr>
          <w:rFonts w:hint="eastAsia"/>
        </w:rPr>
        <w:t>зусиль</w:t>
      </w:r>
      <w:r>
        <w:t></w:t>
      </w:r>
      <w:r>
        <w:rPr>
          <w:rFonts w:hint="eastAsia"/>
        </w:rPr>
        <w:t>суміжних</w:t>
      </w:r>
      <w:r>
        <w:t></w:t>
      </w:r>
      <w:r>
        <w:rPr>
          <w:rFonts w:hint="eastAsia"/>
        </w:rPr>
        <w:t>з</w:t>
      </w:r>
      <w:r>
        <w:t></w:t>
      </w:r>
      <w:r>
        <w:rPr>
          <w:rFonts w:hint="eastAsia"/>
        </w:rPr>
        <w:t>Україною</w:t>
      </w:r>
      <w:r>
        <w:t></w:t>
      </w:r>
      <w:r>
        <w:rPr>
          <w:rFonts w:hint="eastAsia"/>
        </w:rPr>
        <w:t>держав</w:t>
      </w:r>
      <w:r>
        <w:t></w:t>
      </w:r>
      <w:r>
        <w:rPr>
          <w:rFonts w:hint="eastAsia"/>
        </w:rPr>
        <w:t>у</w:t>
      </w:r>
      <w:r>
        <w:t></w:t>
      </w:r>
      <w:r>
        <w:rPr>
          <w:rFonts w:hint="eastAsia"/>
        </w:rPr>
        <w:t>запобіганні</w:t>
      </w:r>
      <w:r>
        <w:t></w:t>
      </w:r>
      <w:r>
        <w:rPr>
          <w:rFonts w:hint="eastAsia"/>
        </w:rPr>
        <w:t>правопорушенням</w:t>
      </w:r>
      <w:r>
        <w:t></w:t>
      </w:r>
      <w:r>
        <w:t></w:t>
      </w:r>
      <w:r>
        <w:rPr>
          <w:rFonts w:hint="eastAsia"/>
        </w:rPr>
        <w:t>пов’язаним</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Обґрунтовано</w:t>
      </w:r>
      <w:r>
        <w:t></w:t>
      </w:r>
      <w:r>
        <w:t></w:t>
      </w:r>
      <w:r>
        <w:rPr>
          <w:rFonts w:hint="eastAsia"/>
        </w:rPr>
        <w:t>що</w:t>
      </w:r>
      <w:r>
        <w:t></w:t>
      </w:r>
      <w:r>
        <w:rPr>
          <w:rFonts w:hint="eastAsia"/>
        </w:rPr>
        <w:t>основними</w:t>
      </w:r>
      <w:r>
        <w:t></w:t>
      </w:r>
      <w:r>
        <w:rPr>
          <w:rFonts w:hint="eastAsia"/>
        </w:rPr>
        <w:t>кроками</w:t>
      </w:r>
      <w:r>
        <w:t></w:t>
      </w:r>
      <w:r>
        <w:rPr>
          <w:rFonts w:hint="eastAsia"/>
        </w:rPr>
        <w:t>із</w:t>
      </w:r>
      <w:r>
        <w:t></w:t>
      </w:r>
      <w:r>
        <w:rPr>
          <w:rFonts w:hint="eastAsia"/>
        </w:rPr>
        <w:t>взаємодії</w:t>
      </w:r>
      <w:r>
        <w:t></w:t>
      </w:r>
      <w:r>
        <w:rPr>
          <w:rFonts w:hint="eastAsia"/>
        </w:rPr>
        <w:t>мають</w:t>
      </w:r>
      <w:r>
        <w:t></w:t>
      </w:r>
      <w:r>
        <w:rPr>
          <w:rFonts w:hint="eastAsia"/>
        </w:rPr>
        <w:t>стати</w:t>
      </w:r>
      <w:r>
        <w:t></w:t>
      </w:r>
      <w:r>
        <w:rPr>
          <w:rFonts w:hint="eastAsia"/>
        </w:rPr>
        <w:t>встановлення</w:t>
      </w:r>
      <w:r>
        <w:t></w:t>
      </w:r>
      <w:r>
        <w:rPr>
          <w:rFonts w:hint="eastAsia"/>
        </w:rPr>
        <w:t>реального</w:t>
      </w:r>
      <w:r>
        <w:t></w:t>
      </w:r>
      <w:r>
        <w:rPr>
          <w:rFonts w:hint="eastAsia"/>
        </w:rPr>
        <w:t>контролю</w:t>
      </w:r>
      <w:r>
        <w:t></w:t>
      </w:r>
      <w:r>
        <w:rPr>
          <w:rFonts w:hint="eastAsia"/>
        </w:rPr>
        <w:t>за</w:t>
      </w:r>
      <w:r>
        <w:t></w:t>
      </w:r>
      <w:r>
        <w:rPr>
          <w:rFonts w:hint="eastAsia"/>
        </w:rPr>
        <w:t>фінансовими</w:t>
      </w:r>
      <w:r>
        <w:t></w:t>
      </w:r>
      <w:r>
        <w:rPr>
          <w:rFonts w:hint="eastAsia"/>
        </w:rPr>
        <w:t>потоками</w:t>
      </w:r>
      <w:r>
        <w:t></w:t>
      </w:r>
      <w:r>
        <w:t></w:t>
      </w:r>
      <w:r>
        <w:rPr>
          <w:rFonts w:hint="eastAsia"/>
        </w:rPr>
        <w:t>протидія</w:t>
      </w:r>
      <w:r>
        <w:t></w:t>
      </w:r>
      <w:r>
        <w:t></w:t>
      </w:r>
      <w:r>
        <w:rPr>
          <w:rFonts w:hint="eastAsia"/>
        </w:rPr>
        <w:t>відмиванню</w:t>
      </w:r>
      <w:r>
        <w:t></w:t>
      </w:r>
      <w:r>
        <w:t></w:t>
      </w:r>
      <w:r>
        <w:rPr>
          <w:rFonts w:hint="eastAsia"/>
        </w:rPr>
        <w:t>доходів</w:t>
      </w:r>
      <w:r>
        <w:t></w:t>
      </w:r>
      <w:r>
        <w:rPr>
          <w:rFonts w:hint="eastAsia"/>
        </w:rPr>
        <w:t>тощо</w:t>
      </w:r>
      <w:r>
        <w:t></w:t>
      </w:r>
    </w:p>
    <w:p w:rsidR="006870C9" w:rsidRDefault="006870C9" w:rsidP="006870C9">
      <w:r>
        <w:rPr>
          <w:rFonts w:hint="eastAsia"/>
        </w:rPr>
        <w:t>У</w:t>
      </w:r>
      <w:r>
        <w:t></w:t>
      </w:r>
      <w:r>
        <w:rPr>
          <w:rFonts w:hint="eastAsia"/>
        </w:rPr>
        <w:t>підрозділі</w:t>
      </w:r>
      <w:r>
        <w:t></w:t>
      </w:r>
      <w:r>
        <w:t></w:t>
      </w:r>
      <w:r>
        <w:t></w:t>
      </w:r>
      <w:r>
        <w:t></w:t>
      </w:r>
      <w:r>
        <w:t></w:t>
      </w:r>
      <w:r>
        <w:t></w:t>
      </w:r>
      <w:r>
        <w:t></w:t>
      </w:r>
      <w:r>
        <w:rPr>
          <w:rFonts w:hint="eastAsia"/>
        </w:rPr>
        <w:t>Правові</w:t>
      </w:r>
      <w:r>
        <w:t></w:t>
      </w:r>
      <w:r>
        <w:rPr>
          <w:rFonts w:hint="eastAsia"/>
        </w:rPr>
        <w:t>інструменти</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подано</w:t>
      </w:r>
      <w:r>
        <w:t></w:t>
      </w:r>
      <w:r>
        <w:rPr>
          <w:rFonts w:hint="eastAsia"/>
        </w:rPr>
        <w:t>класифікацію</w:t>
      </w:r>
      <w:r>
        <w:t></w:t>
      </w:r>
      <w:r>
        <w:rPr>
          <w:rFonts w:hint="eastAsia"/>
        </w:rPr>
        <w:t>нормативно</w:t>
      </w:r>
      <w:r>
        <w:t></w:t>
      </w:r>
      <w:r>
        <w:rPr>
          <w:rFonts w:hint="eastAsia"/>
        </w:rPr>
        <w:t>правових</w:t>
      </w:r>
      <w:r>
        <w:t></w:t>
      </w:r>
      <w:r>
        <w:rPr>
          <w:rFonts w:hint="eastAsia"/>
        </w:rPr>
        <w:t>актів</w:t>
      </w:r>
      <w:r>
        <w:t></w:t>
      </w:r>
      <w:r>
        <w:rPr>
          <w:rFonts w:hint="eastAsia"/>
        </w:rPr>
        <w:t>у</w:t>
      </w:r>
      <w:r>
        <w:t></w:t>
      </w:r>
      <w:r>
        <w:rPr>
          <w:rFonts w:hint="eastAsia"/>
        </w:rPr>
        <w:t>сфері</w:t>
      </w:r>
      <w:r>
        <w:t></w:t>
      </w:r>
      <w:r>
        <w:rPr>
          <w:rFonts w:hint="eastAsia"/>
        </w:rPr>
        <w:t>запобігання</w:t>
      </w:r>
      <w:r>
        <w:t></w:t>
      </w:r>
      <w:r>
        <w:rPr>
          <w:rFonts w:hint="eastAsia"/>
        </w:rPr>
        <w:t>зазначеним</w:t>
      </w:r>
      <w:r>
        <w:t></w:t>
      </w:r>
      <w:r>
        <w:rPr>
          <w:rFonts w:hint="eastAsia"/>
        </w:rPr>
        <w:t>правопорушенням</w:t>
      </w:r>
      <w:r>
        <w:t></w:t>
      </w:r>
    </w:p>
    <w:p w:rsidR="006870C9" w:rsidRDefault="006870C9" w:rsidP="006870C9">
      <w:r>
        <w:rPr>
          <w:rFonts w:hint="eastAsia"/>
        </w:rPr>
        <w:t>На</w:t>
      </w:r>
      <w:r>
        <w:t></w:t>
      </w:r>
      <w:r>
        <w:rPr>
          <w:rFonts w:hint="eastAsia"/>
        </w:rPr>
        <w:t>прикладі</w:t>
      </w:r>
      <w:r>
        <w:t></w:t>
      </w:r>
      <w:r>
        <w:rPr>
          <w:rFonts w:hint="eastAsia"/>
        </w:rPr>
        <w:t>наркоконтрабанди</w:t>
      </w:r>
      <w:r>
        <w:t></w:t>
      </w:r>
      <w:r>
        <w:rPr>
          <w:rFonts w:hint="eastAsia"/>
        </w:rPr>
        <w:t>та</w:t>
      </w:r>
      <w:r>
        <w:t></w:t>
      </w:r>
      <w:r>
        <w:rPr>
          <w:rFonts w:hint="eastAsia"/>
        </w:rPr>
        <w:t>контрабанди</w:t>
      </w:r>
      <w:r>
        <w:t></w:t>
      </w:r>
      <w:r>
        <w:rPr>
          <w:rFonts w:hint="eastAsia"/>
        </w:rPr>
        <w:t>зброї</w:t>
      </w:r>
      <w:r>
        <w:t></w:t>
      </w:r>
      <w:r>
        <w:rPr>
          <w:rFonts w:hint="eastAsia"/>
        </w:rPr>
        <w:t>аналізуються</w:t>
      </w:r>
      <w:r>
        <w:t></w:t>
      </w:r>
      <w:r>
        <w:rPr>
          <w:rFonts w:hint="eastAsia"/>
        </w:rPr>
        <w:t>можливості</w:t>
      </w:r>
      <w:r>
        <w:t></w:t>
      </w:r>
      <w:r>
        <w:rPr>
          <w:rFonts w:hint="eastAsia"/>
        </w:rPr>
        <w:t>запобігання</w:t>
      </w:r>
      <w:r>
        <w:t></w:t>
      </w:r>
      <w:r>
        <w:rPr>
          <w:rFonts w:hint="eastAsia"/>
        </w:rPr>
        <w:t>у</w:t>
      </w:r>
      <w:r>
        <w:t></w:t>
      </w:r>
      <w:r>
        <w:rPr>
          <w:rFonts w:hint="eastAsia"/>
        </w:rPr>
        <w:t>контексті</w:t>
      </w:r>
      <w:r>
        <w:t></w:t>
      </w:r>
      <w:r>
        <w:rPr>
          <w:rFonts w:hint="eastAsia"/>
        </w:rPr>
        <w:t>стратегії</w:t>
      </w:r>
      <w:r>
        <w:t></w:t>
      </w:r>
      <w:r>
        <w:rPr>
          <w:rFonts w:hint="eastAsia"/>
        </w:rPr>
        <w:t>випередження</w:t>
      </w:r>
      <w:r>
        <w:t></w:t>
      </w:r>
      <w:r>
        <w:t></w:t>
      </w:r>
      <w:r>
        <w:rPr>
          <w:rFonts w:hint="eastAsia"/>
        </w:rPr>
        <w:t>З</w:t>
      </w:r>
      <w:r>
        <w:t></w:t>
      </w:r>
      <w:r>
        <w:rPr>
          <w:rFonts w:hint="eastAsia"/>
        </w:rPr>
        <w:t>урахуванням</w:t>
      </w:r>
      <w:r>
        <w:t></w:t>
      </w:r>
      <w:r>
        <w:rPr>
          <w:rFonts w:hint="eastAsia"/>
        </w:rPr>
        <w:t>особливостей</w:t>
      </w:r>
      <w:r>
        <w:t></w:t>
      </w:r>
      <w:r>
        <w:rPr>
          <w:rFonts w:hint="eastAsia"/>
        </w:rPr>
        <w:t>причинного</w:t>
      </w:r>
      <w:r>
        <w:t></w:t>
      </w:r>
      <w:r>
        <w:rPr>
          <w:rFonts w:hint="eastAsia"/>
        </w:rPr>
        <w:t>комплексу</w:t>
      </w:r>
      <w:r>
        <w:t></w:t>
      </w:r>
      <w:r>
        <w:rPr>
          <w:rFonts w:hint="eastAsia"/>
        </w:rPr>
        <w:t>та</w:t>
      </w:r>
      <w:r>
        <w:t></w:t>
      </w:r>
      <w:r>
        <w:rPr>
          <w:rFonts w:hint="eastAsia"/>
        </w:rPr>
        <w:t>характеристики</w:t>
      </w:r>
      <w:r>
        <w:t></w:t>
      </w:r>
      <w:r>
        <w:rPr>
          <w:rFonts w:hint="eastAsia"/>
        </w:rPr>
        <w:t>делінквента</w:t>
      </w:r>
      <w:r>
        <w:t></w:t>
      </w:r>
      <w:r>
        <w:rPr>
          <w:rFonts w:hint="eastAsia"/>
        </w:rPr>
        <w:t>доведено</w:t>
      </w:r>
      <w:r>
        <w:t></w:t>
      </w:r>
      <w:r>
        <w:rPr>
          <w:rFonts w:hint="eastAsia"/>
        </w:rPr>
        <w:t>доцільність</w:t>
      </w:r>
      <w:r>
        <w:t></w:t>
      </w:r>
      <w:r>
        <w:rPr>
          <w:rFonts w:hint="eastAsia"/>
        </w:rPr>
        <w:t>акцентування</w:t>
      </w:r>
      <w:r>
        <w:t></w:t>
      </w:r>
      <w:r>
        <w:rPr>
          <w:rFonts w:hint="eastAsia"/>
        </w:rPr>
        <w:t>уваги</w:t>
      </w:r>
      <w:r>
        <w:t></w:t>
      </w:r>
      <w:r>
        <w:rPr>
          <w:rFonts w:hint="eastAsia"/>
        </w:rPr>
        <w:t>на</w:t>
      </w:r>
      <w:r>
        <w:t></w:t>
      </w:r>
      <w:r>
        <w:rPr>
          <w:rFonts w:hint="eastAsia"/>
        </w:rPr>
        <w:t>організаційно</w:t>
      </w:r>
      <w:r>
        <w:t></w:t>
      </w:r>
      <w:r>
        <w:rPr>
          <w:rFonts w:hint="eastAsia"/>
        </w:rPr>
        <w:t>правових</w:t>
      </w:r>
      <w:r>
        <w:t></w:t>
      </w:r>
      <w:r>
        <w:rPr>
          <w:rFonts w:hint="eastAsia"/>
        </w:rPr>
        <w:t>заходах</w:t>
      </w:r>
      <w:r>
        <w:t></w:t>
      </w:r>
      <w:r>
        <w:rPr>
          <w:rFonts w:hint="eastAsia"/>
        </w:rPr>
        <w:t>економічної</w:t>
      </w:r>
      <w:r>
        <w:t></w:t>
      </w:r>
      <w:r>
        <w:rPr>
          <w:rFonts w:hint="eastAsia"/>
        </w:rPr>
        <w:t>спрямованості</w:t>
      </w:r>
      <w:r>
        <w:t></w:t>
      </w:r>
      <w:r>
        <w:t></w:t>
      </w:r>
      <w:r>
        <w:rPr>
          <w:rFonts w:hint="eastAsia"/>
        </w:rPr>
        <w:t>зокрема</w:t>
      </w:r>
      <w:r>
        <w:t></w:t>
      </w:r>
      <w:r>
        <w:t></w:t>
      </w:r>
      <w:r>
        <w:rPr>
          <w:rFonts w:hint="eastAsia"/>
        </w:rPr>
        <w:t>вдосконалення</w:t>
      </w:r>
      <w:r>
        <w:t></w:t>
      </w:r>
      <w:r>
        <w:rPr>
          <w:rFonts w:hint="eastAsia"/>
        </w:rPr>
        <w:t>податкового</w:t>
      </w:r>
      <w:r>
        <w:t></w:t>
      </w:r>
      <w:r>
        <w:rPr>
          <w:rFonts w:hint="eastAsia"/>
        </w:rPr>
        <w:t>та</w:t>
      </w:r>
      <w:r>
        <w:t></w:t>
      </w:r>
      <w:r>
        <w:rPr>
          <w:rFonts w:hint="eastAsia"/>
        </w:rPr>
        <w:t>митного</w:t>
      </w:r>
      <w:r>
        <w:t></w:t>
      </w:r>
      <w:r>
        <w:rPr>
          <w:rFonts w:hint="eastAsia"/>
        </w:rPr>
        <w:t>адміністрування</w:t>
      </w:r>
      <w:r>
        <w:t></w:t>
      </w:r>
      <w:r>
        <w:t></w:t>
      </w:r>
      <w:r>
        <w:rPr>
          <w:rFonts w:hint="eastAsia"/>
        </w:rPr>
        <w:t>легалізація</w:t>
      </w:r>
      <w:r>
        <w:t></w:t>
      </w:r>
      <w:r>
        <w:rPr>
          <w:rFonts w:hint="eastAsia"/>
        </w:rPr>
        <w:t>певних</w:t>
      </w:r>
      <w:r>
        <w:t></w:t>
      </w:r>
      <w:r>
        <w:rPr>
          <w:rFonts w:hint="eastAsia"/>
        </w:rPr>
        <w:t>заборонених</w:t>
      </w:r>
      <w:r>
        <w:t></w:t>
      </w:r>
      <w:r>
        <w:rPr>
          <w:rFonts w:hint="eastAsia"/>
        </w:rPr>
        <w:t>видів</w:t>
      </w:r>
      <w:r>
        <w:t></w:t>
      </w:r>
      <w:r>
        <w:rPr>
          <w:rFonts w:hint="eastAsia"/>
        </w:rPr>
        <w:t>діяльності</w:t>
      </w:r>
      <w:r>
        <w:t></w:t>
      </w:r>
      <w:r>
        <w:t></w:t>
      </w:r>
      <w:r>
        <w:t></w:t>
      </w:r>
      <w:r>
        <w:rPr>
          <w:rFonts w:hint="eastAsia"/>
        </w:rPr>
        <w:t>які</w:t>
      </w:r>
      <w:r>
        <w:t></w:t>
      </w:r>
      <w:r>
        <w:rPr>
          <w:rFonts w:hint="eastAsia"/>
        </w:rPr>
        <w:t>спрямовані</w:t>
      </w:r>
      <w:r>
        <w:t></w:t>
      </w:r>
      <w:r>
        <w:rPr>
          <w:rFonts w:hint="eastAsia"/>
        </w:rPr>
        <w:t>на</w:t>
      </w:r>
      <w:r>
        <w:t></w:t>
      </w:r>
      <w:r>
        <w:rPr>
          <w:rFonts w:hint="eastAsia"/>
        </w:rPr>
        <w:t>позбавлення</w:t>
      </w:r>
      <w:r>
        <w:t></w:t>
      </w:r>
      <w:r>
        <w:rPr>
          <w:rFonts w:hint="eastAsia"/>
        </w:rPr>
        <w:t>делінквентної</w:t>
      </w:r>
      <w:r>
        <w:t></w:t>
      </w:r>
      <w:r>
        <w:rPr>
          <w:rFonts w:hint="eastAsia"/>
        </w:rPr>
        <w:t>діяльності</w:t>
      </w:r>
      <w:r>
        <w:t></w:t>
      </w:r>
      <w:r>
        <w:rPr>
          <w:rFonts w:hint="eastAsia"/>
        </w:rPr>
        <w:t>економічного</w:t>
      </w:r>
      <w:r>
        <w:t></w:t>
      </w:r>
      <w:r>
        <w:rPr>
          <w:rFonts w:hint="eastAsia"/>
        </w:rPr>
        <w:t>сенсу</w:t>
      </w:r>
      <w:r>
        <w:t></w:t>
      </w:r>
      <w:r>
        <w:rPr>
          <w:rFonts w:hint="eastAsia"/>
        </w:rPr>
        <w:t>та</w:t>
      </w:r>
      <w:r>
        <w:t></w:t>
      </w:r>
      <w:r>
        <w:rPr>
          <w:rFonts w:hint="eastAsia"/>
        </w:rPr>
        <w:t>зменшення</w:t>
      </w:r>
      <w:r>
        <w:t></w:t>
      </w:r>
      <w:r>
        <w:rPr>
          <w:rFonts w:hint="eastAsia"/>
        </w:rPr>
        <w:t>можливостей</w:t>
      </w:r>
      <w:r>
        <w:t></w:t>
      </w:r>
      <w:r>
        <w:rPr>
          <w:rFonts w:hint="eastAsia"/>
        </w:rPr>
        <w:t>вчинення</w:t>
      </w:r>
      <w:r>
        <w:t></w:t>
      </w:r>
      <w:r>
        <w:rPr>
          <w:rFonts w:hint="eastAsia"/>
        </w:rPr>
        <w:t>правопорушень</w:t>
      </w:r>
      <w:r>
        <w:t></w:t>
      </w:r>
    </w:p>
    <w:p w:rsidR="006870C9" w:rsidRDefault="006870C9" w:rsidP="006870C9">
      <w:r>
        <w:rPr>
          <w:rFonts w:hint="eastAsia"/>
        </w:rPr>
        <w:t>Аргументовано</w:t>
      </w:r>
      <w:r>
        <w:t></w:t>
      </w:r>
      <w:r>
        <w:rPr>
          <w:rFonts w:hint="eastAsia"/>
        </w:rPr>
        <w:t>перспективність</w:t>
      </w:r>
      <w:r>
        <w:t></w:t>
      </w:r>
      <w:r>
        <w:rPr>
          <w:rFonts w:hint="eastAsia"/>
        </w:rPr>
        <w:t>об’єднання</w:t>
      </w:r>
      <w:r>
        <w:t></w:t>
      </w:r>
      <w:r>
        <w:rPr>
          <w:rFonts w:hint="eastAsia"/>
        </w:rPr>
        <w:t>видів</w:t>
      </w:r>
      <w:r>
        <w:t></w:t>
      </w:r>
      <w:r>
        <w:rPr>
          <w:rFonts w:hint="eastAsia"/>
        </w:rPr>
        <w:t>контрабанди</w:t>
      </w:r>
      <w:r>
        <w:t></w:t>
      </w:r>
      <w:r>
        <w:rPr>
          <w:rFonts w:hint="eastAsia"/>
        </w:rPr>
        <w:t>в</w:t>
      </w:r>
      <w:r>
        <w:t></w:t>
      </w:r>
      <w:r>
        <w:rPr>
          <w:rFonts w:hint="eastAsia"/>
        </w:rPr>
        <w:t>один</w:t>
      </w:r>
      <w:r>
        <w:t></w:t>
      </w:r>
      <w:r>
        <w:rPr>
          <w:rFonts w:hint="eastAsia"/>
        </w:rPr>
        <w:t>вид</w:t>
      </w:r>
      <w:r>
        <w:t></w:t>
      </w:r>
      <w:r>
        <w:rPr>
          <w:rFonts w:hint="eastAsia"/>
        </w:rPr>
        <w:t>кримінального</w:t>
      </w:r>
      <w:r>
        <w:t></w:t>
      </w:r>
      <w:r>
        <w:rPr>
          <w:rFonts w:hint="eastAsia"/>
        </w:rPr>
        <w:t>правопорушення</w:t>
      </w:r>
      <w:r>
        <w:t></w:t>
      </w:r>
      <w:r>
        <w:t></w:t>
      </w:r>
      <w:r>
        <w:rPr>
          <w:rFonts w:hint="eastAsia"/>
        </w:rPr>
        <w:t>як</w:t>
      </w:r>
      <w:r>
        <w:t></w:t>
      </w:r>
      <w:r>
        <w:rPr>
          <w:rFonts w:hint="eastAsia"/>
        </w:rPr>
        <w:t>посягання</w:t>
      </w:r>
      <w:r>
        <w:t></w:t>
      </w:r>
      <w:r>
        <w:rPr>
          <w:rFonts w:hint="eastAsia"/>
        </w:rPr>
        <w:t>на</w:t>
      </w:r>
      <w:r>
        <w:t></w:t>
      </w:r>
      <w:r>
        <w:rPr>
          <w:rFonts w:hint="eastAsia"/>
        </w:rPr>
        <w:t>недоторканність</w:t>
      </w:r>
      <w:r>
        <w:t></w:t>
      </w:r>
      <w:r>
        <w:rPr>
          <w:rFonts w:hint="eastAsia"/>
        </w:rPr>
        <w:t>кордону</w:t>
      </w:r>
      <w:r>
        <w:t></w:t>
      </w:r>
      <w:r>
        <w:t></w:t>
      </w:r>
    </w:p>
    <w:p w:rsidR="006870C9" w:rsidRDefault="006870C9" w:rsidP="006870C9">
      <w:r>
        <w:rPr>
          <w:rFonts w:hint="eastAsia"/>
        </w:rPr>
        <w:t>У</w:t>
      </w:r>
      <w:r>
        <w:t></w:t>
      </w:r>
      <w:r>
        <w:rPr>
          <w:rFonts w:hint="eastAsia"/>
        </w:rPr>
        <w:t>підрозділі</w:t>
      </w:r>
      <w:r>
        <w:t></w:t>
      </w:r>
      <w:r>
        <w:t></w:t>
      </w:r>
      <w:r>
        <w:t></w:t>
      </w:r>
      <w:r>
        <w:t></w:t>
      </w:r>
      <w:r>
        <w:t></w:t>
      </w:r>
      <w:r>
        <w:t></w:t>
      </w:r>
      <w:r>
        <w:t></w:t>
      </w:r>
      <w:r>
        <w:rPr>
          <w:rFonts w:hint="eastAsia"/>
        </w:rPr>
        <w:t>Проблеми</w:t>
      </w:r>
      <w:r>
        <w:t></w:t>
      </w:r>
      <w:r>
        <w:rPr>
          <w:rFonts w:hint="eastAsia"/>
        </w:rPr>
        <w:t>взаємодії</w:t>
      </w:r>
      <w:r>
        <w:t></w:t>
      </w:r>
      <w:r>
        <w:rPr>
          <w:rFonts w:hint="eastAsia"/>
        </w:rPr>
        <w:t>суб’єктів</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запропоновано</w:t>
      </w:r>
      <w:r>
        <w:t></w:t>
      </w:r>
      <w:r>
        <w:rPr>
          <w:rFonts w:hint="eastAsia"/>
        </w:rPr>
        <w:t>класифікацію</w:t>
      </w:r>
      <w:r>
        <w:t></w:t>
      </w:r>
      <w:r>
        <w:rPr>
          <w:rFonts w:hint="eastAsia"/>
        </w:rPr>
        <w:t>суб’єктів</w:t>
      </w:r>
      <w:r>
        <w:t></w:t>
      </w:r>
      <w:r>
        <w:t></w:t>
      </w:r>
      <w:r>
        <w:rPr>
          <w:rFonts w:hint="eastAsia"/>
        </w:rPr>
        <w:t>яких</w:t>
      </w:r>
      <w:r>
        <w:t></w:t>
      </w:r>
      <w:r>
        <w:rPr>
          <w:rFonts w:hint="eastAsia"/>
        </w:rPr>
        <w:t>держава</w:t>
      </w:r>
      <w:r>
        <w:t></w:t>
      </w:r>
      <w:r>
        <w:rPr>
          <w:rFonts w:hint="eastAsia"/>
        </w:rPr>
        <w:t>уповноважує</w:t>
      </w:r>
      <w:r>
        <w:t></w:t>
      </w:r>
      <w:r>
        <w:rPr>
          <w:rFonts w:hint="eastAsia"/>
        </w:rPr>
        <w:t>вживати</w:t>
      </w:r>
      <w:r>
        <w:t></w:t>
      </w:r>
      <w:r>
        <w:rPr>
          <w:rFonts w:hint="eastAsia"/>
        </w:rPr>
        <w:t>заходів</w:t>
      </w:r>
      <w:r>
        <w:t></w:t>
      </w:r>
      <w:r>
        <w:rPr>
          <w:rFonts w:hint="eastAsia"/>
        </w:rPr>
        <w:t>із</w:t>
      </w:r>
      <w:r>
        <w:t></w:t>
      </w:r>
      <w:r>
        <w:rPr>
          <w:rFonts w:hint="eastAsia"/>
        </w:rPr>
        <w:t>запобігання</w:t>
      </w:r>
      <w:r>
        <w:t></w:t>
      </w:r>
      <w:r>
        <w:rPr>
          <w:rFonts w:hint="eastAsia"/>
        </w:rPr>
        <w:t>зазначеним</w:t>
      </w:r>
      <w:r>
        <w:t></w:t>
      </w:r>
      <w:r>
        <w:rPr>
          <w:rFonts w:hint="eastAsia"/>
        </w:rPr>
        <w:t>правопорушенням</w:t>
      </w:r>
      <w:r>
        <w:t></w:t>
      </w:r>
    </w:p>
    <w:p w:rsidR="006870C9" w:rsidRDefault="006870C9" w:rsidP="006870C9">
      <w:r>
        <w:rPr>
          <w:rFonts w:hint="eastAsia"/>
        </w:rPr>
        <w:t>Констатовано</w:t>
      </w:r>
      <w:r>
        <w:t></w:t>
      </w:r>
      <w:r>
        <w:t></w:t>
      </w:r>
      <w:r>
        <w:rPr>
          <w:rFonts w:hint="eastAsia"/>
        </w:rPr>
        <w:t>що</w:t>
      </w:r>
      <w:r>
        <w:t></w:t>
      </w:r>
      <w:r>
        <w:rPr>
          <w:rFonts w:hint="eastAsia"/>
        </w:rPr>
        <w:t>в</w:t>
      </w:r>
      <w:r>
        <w:t></w:t>
      </w:r>
      <w:r>
        <w:rPr>
          <w:rFonts w:hint="eastAsia"/>
        </w:rPr>
        <w:t>контексті</w:t>
      </w:r>
      <w:r>
        <w:t></w:t>
      </w:r>
      <w:r>
        <w:rPr>
          <w:rFonts w:hint="eastAsia"/>
        </w:rPr>
        <w:t>випередження</w:t>
      </w:r>
      <w:r>
        <w:t></w:t>
      </w:r>
      <w:r>
        <w:rPr>
          <w:rFonts w:hint="eastAsia"/>
        </w:rPr>
        <w:t>важливим</w:t>
      </w:r>
      <w:r>
        <w:t></w:t>
      </w:r>
      <w:r>
        <w:rPr>
          <w:rFonts w:hint="eastAsia"/>
        </w:rPr>
        <w:t>є</w:t>
      </w:r>
      <w:r>
        <w:t></w:t>
      </w:r>
      <w:r>
        <w:rPr>
          <w:rFonts w:hint="eastAsia"/>
        </w:rPr>
        <w:t>поєднання</w:t>
      </w:r>
      <w:r>
        <w:t></w:t>
      </w:r>
      <w:r>
        <w:rPr>
          <w:rFonts w:hint="eastAsia"/>
        </w:rPr>
        <w:t>діяльності</w:t>
      </w:r>
      <w:r>
        <w:t></w:t>
      </w:r>
      <w:r>
        <w:rPr>
          <w:rFonts w:hint="eastAsia"/>
        </w:rPr>
        <w:t>правоохоронних</w:t>
      </w:r>
      <w:r>
        <w:t></w:t>
      </w:r>
      <w:r>
        <w:rPr>
          <w:rFonts w:hint="eastAsia"/>
        </w:rPr>
        <w:t>органів</w:t>
      </w:r>
      <w:r>
        <w:t></w:t>
      </w:r>
      <w:r>
        <w:rPr>
          <w:rFonts w:hint="eastAsia"/>
        </w:rPr>
        <w:t>та</w:t>
      </w:r>
      <w:r>
        <w:t></w:t>
      </w:r>
      <w:r>
        <w:rPr>
          <w:rFonts w:hint="eastAsia"/>
        </w:rPr>
        <w:t>інститутів</w:t>
      </w:r>
      <w:r>
        <w:t></w:t>
      </w:r>
      <w:r>
        <w:rPr>
          <w:rFonts w:hint="eastAsia"/>
        </w:rPr>
        <w:t>громадянського</w:t>
      </w:r>
      <w:r>
        <w:t></w:t>
      </w:r>
      <w:r>
        <w:rPr>
          <w:rFonts w:hint="eastAsia"/>
        </w:rPr>
        <w:t>суспільства</w:t>
      </w:r>
      <w:r>
        <w:t></w:t>
      </w:r>
      <w:r>
        <w:t></w:t>
      </w:r>
      <w:r>
        <w:rPr>
          <w:rFonts w:hint="eastAsia"/>
        </w:rPr>
        <w:t>Наголошено</w:t>
      </w:r>
      <w:r>
        <w:t></w:t>
      </w:r>
      <w:r>
        <w:t></w:t>
      </w:r>
      <w:r>
        <w:rPr>
          <w:rFonts w:hint="eastAsia"/>
        </w:rPr>
        <w:t>що</w:t>
      </w:r>
      <w:r>
        <w:t></w:t>
      </w:r>
      <w:r>
        <w:rPr>
          <w:rFonts w:hint="eastAsia"/>
        </w:rPr>
        <w:t>така</w:t>
      </w:r>
      <w:r>
        <w:t></w:t>
      </w:r>
      <w:r>
        <w:rPr>
          <w:rFonts w:hint="eastAsia"/>
        </w:rPr>
        <w:t>взаємодія</w:t>
      </w:r>
      <w:r>
        <w:t></w:t>
      </w:r>
      <w:r>
        <w:rPr>
          <w:rFonts w:hint="eastAsia"/>
        </w:rPr>
        <w:t>здійснюється</w:t>
      </w:r>
      <w:r>
        <w:t></w:t>
      </w:r>
      <w:r>
        <w:rPr>
          <w:rFonts w:hint="eastAsia"/>
        </w:rPr>
        <w:t>на</w:t>
      </w:r>
      <w:r>
        <w:t></w:t>
      </w:r>
      <w:r>
        <w:rPr>
          <w:rFonts w:hint="eastAsia"/>
        </w:rPr>
        <w:t>національному</w:t>
      </w:r>
      <w:r>
        <w:t></w:t>
      </w:r>
      <w:r>
        <w:rPr>
          <w:rFonts w:hint="eastAsia"/>
        </w:rPr>
        <w:t>та</w:t>
      </w:r>
      <w:r>
        <w:t></w:t>
      </w:r>
      <w:r>
        <w:rPr>
          <w:rFonts w:hint="eastAsia"/>
        </w:rPr>
        <w:t>міжнародному</w:t>
      </w:r>
      <w:r>
        <w:t></w:t>
      </w:r>
      <w:r>
        <w:rPr>
          <w:rFonts w:hint="eastAsia"/>
        </w:rPr>
        <w:t>рівнях</w:t>
      </w:r>
      <w:r>
        <w:t></w:t>
      </w:r>
    </w:p>
    <w:p w:rsidR="006870C9" w:rsidRDefault="006870C9" w:rsidP="006870C9">
      <w:r>
        <w:rPr>
          <w:rFonts w:hint="eastAsia"/>
        </w:rPr>
        <w:t>На</w:t>
      </w:r>
      <w:r>
        <w:t></w:t>
      </w:r>
      <w:r>
        <w:rPr>
          <w:rFonts w:hint="eastAsia"/>
        </w:rPr>
        <w:t>національному</w:t>
      </w:r>
      <w:r>
        <w:t></w:t>
      </w:r>
      <w:r>
        <w:rPr>
          <w:rFonts w:hint="eastAsia"/>
        </w:rPr>
        <w:t>рівні</w:t>
      </w:r>
      <w:r>
        <w:t></w:t>
      </w:r>
      <w:r>
        <w:rPr>
          <w:rFonts w:hint="eastAsia"/>
        </w:rPr>
        <w:t>зазначено</w:t>
      </w:r>
      <w:r>
        <w:t></w:t>
      </w:r>
      <w:r>
        <w:rPr>
          <w:rFonts w:hint="eastAsia"/>
        </w:rPr>
        <w:t>шкідливість</w:t>
      </w:r>
      <w:r>
        <w:t></w:t>
      </w:r>
      <w:r>
        <w:rPr>
          <w:rFonts w:hint="eastAsia"/>
        </w:rPr>
        <w:t>безсистемних</w:t>
      </w:r>
      <w:r>
        <w:t></w:t>
      </w:r>
      <w:r>
        <w:rPr>
          <w:rFonts w:hint="eastAsia"/>
        </w:rPr>
        <w:t>організаційних</w:t>
      </w:r>
      <w:r>
        <w:t></w:t>
      </w:r>
      <w:r>
        <w:rPr>
          <w:rFonts w:hint="eastAsia"/>
        </w:rPr>
        <w:t>змін</w:t>
      </w:r>
      <w:r>
        <w:t></w:t>
      </w:r>
      <w:r>
        <w:rPr>
          <w:rFonts w:hint="eastAsia"/>
        </w:rPr>
        <w:t>у</w:t>
      </w:r>
      <w:r>
        <w:t></w:t>
      </w:r>
      <w:r>
        <w:rPr>
          <w:rFonts w:hint="eastAsia"/>
        </w:rPr>
        <w:t>системі</w:t>
      </w:r>
      <w:r>
        <w:t></w:t>
      </w:r>
      <w:r>
        <w:rPr>
          <w:rFonts w:hint="eastAsia"/>
        </w:rPr>
        <w:t>спеціальних</w:t>
      </w:r>
      <w:r>
        <w:t></w:t>
      </w:r>
      <w:r>
        <w:rPr>
          <w:rFonts w:hint="eastAsia"/>
        </w:rPr>
        <w:t>суб’єктів</w:t>
      </w:r>
      <w:r>
        <w:t></w:t>
      </w:r>
      <w:r>
        <w:rPr>
          <w:rFonts w:hint="eastAsia"/>
        </w:rPr>
        <w:t>запобігання</w:t>
      </w:r>
      <w:r>
        <w:t></w:t>
      </w:r>
      <w:r>
        <w:rPr>
          <w:rFonts w:hint="eastAsia"/>
        </w:rPr>
        <w:t>зазначеним</w:t>
      </w:r>
      <w:r>
        <w:t></w:t>
      </w:r>
      <w:r>
        <w:rPr>
          <w:rFonts w:hint="eastAsia"/>
        </w:rPr>
        <w:t>правопорушенням</w:t>
      </w:r>
      <w:r>
        <w:t></w:t>
      </w:r>
    </w:p>
    <w:p w:rsidR="006870C9" w:rsidRDefault="006870C9" w:rsidP="006870C9">
      <w:r>
        <w:rPr>
          <w:rFonts w:hint="eastAsia"/>
        </w:rPr>
        <w:t>Наголошено</w:t>
      </w:r>
      <w:r>
        <w:t></w:t>
      </w:r>
      <w:r>
        <w:rPr>
          <w:rFonts w:hint="eastAsia"/>
        </w:rPr>
        <w:t>на</w:t>
      </w:r>
      <w:r>
        <w:t></w:t>
      </w:r>
      <w:r>
        <w:rPr>
          <w:rFonts w:hint="eastAsia"/>
        </w:rPr>
        <w:t>низькому</w:t>
      </w:r>
      <w:r>
        <w:t></w:t>
      </w:r>
      <w:r>
        <w:rPr>
          <w:rFonts w:hint="eastAsia"/>
        </w:rPr>
        <w:t>рівні</w:t>
      </w:r>
      <w:r>
        <w:t></w:t>
      </w:r>
      <w:r>
        <w:rPr>
          <w:rFonts w:hint="eastAsia"/>
        </w:rPr>
        <w:t>міжнародного</w:t>
      </w:r>
      <w:r>
        <w:t></w:t>
      </w:r>
      <w:r>
        <w:rPr>
          <w:rFonts w:hint="eastAsia"/>
        </w:rPr>
        <w:t>співробітництва</w:t>
      </w:r>
      <w:r>
        <w:t></w:t>
      </w:r>
      <w:r>
        <w:t></w:t>
      </w:r>
      <w:r>
        <w:rPr>
          <w:rFonts w:hint="eastAsia"/>
        </w:rPr>
        <w:t>що</w:t>
      </w:r>
      <w:r>
        <w:t></w:t>
      </w:r>
      <w:r>
        <w:rPr>
          <w:rFonts w:hint="eastAsia"/>
        </w:rPr>
        <w:t>виявляється</w:t>
      </w:r>
      <w:r>
        <w:t></w:t>
      </w:r>
      <w:r>
        <w:rPr>
          <w:rFonts w:hint="eastAsia"/>
        </w:rPr>
        <w:t>у</w:t>
      </w:r>
      <w:r>
        <w:t></w:t>
      </w:r>
      <w:r>
        <w:rPr>
          <w:rFonts w:hint="eastAsia"/>
        </w:rPr>
        <w:t>відсутності</w:t>
      </w:r>
      <w:r>
        <w:t></w:t>
      </w:r>
      <w:r>
        <w:rPr>
          <w:rFonts w:hint="eastAsia"/>
        </w:rPr>
        <w:t>належного</w:t>
      </w:r>
      <w:r>
        <w:t></w:t>
      </w:r>
      <w:r>
        <w:rPr>
          <w:rFonts w:hint="eastAsia"/>
        </w:rPr>
        <w:t>інформаційного</w:t>
      </w:r>
      <w:r>
        <w:t></w:t>
      </w:r>
      <w:r>
        <w:rPr>
          <w:rFonts w:hint="eastAsia"/>
        </w:rPr>
        <w:t>обміну</w:t>
      </w:r>
      <w:r>
        <w:t></w:t>
      </w:r>
    </w:p>
    <w:p w:rsidR="006870C9" w:rsidRDefault="006870C9" w:rsidP="006870C9">
      <w:r>
        <w:rPr>
          <w:rFonts w:hint="eastAsia"/>
        </w:rPr>
        <w:t>Щодо</w:t>
      </w:r>
      <w:r>
        <w:t></w:t>
      </w:r>
      <w:r>
        <w:rPr>
          <w:rFonts w:hint="eastAsia"/>
        </w:rPr>
        <w:t>громадянського</w:t>
      </w:r>
      <w:r>
        <w:t></w:t>
      </w:r>
      <w:r>
        <w:rPr>
          <w:rFonts w:hint="eastAsia"/>
        </w:rPr>
        <w:t>суспільства</w:t>
      </w:r>
      <w:r>
        <w:t></w:t>
      </w:r>
      <w:r>
        <w:rPr>
          <w:rFonts w:hint="eastAsia"/>
        </w:rPr>
        <w:t>доведено</w:t>
      </w:r>
      <w:r>
        <w:t></w:t>
      </w:r>
      <w:r>
        <w:t></w:t>
      </w:r>
      <w:r>
        <w:rPr>
          <w:rFonts w:hint="eastAsia"/>
        </w:rPr>
        <w:t>що</w:t>
      </w:r>
      <w:r>
        <w:t></w:t>
      </w:r>
      <w:r>
        <w:rPr>
          <w:rFonts w:hint="eastAsia"/>
        </w:rPr>
        <w:t>його</w:t>
      </w:r>
      <w:r>
        <w:t></w:t>
      </w:r>
      <w:r>
        <w:rPr>
          <w:rFonts w:hint="eastAsia"/>
        </w:rPr>
        <w:t>структурними</w:t>
      </w:r>
      <w:r>
        <w:t></w:t>
      </w:r>
      <w:r>
        <w:rPr>
          <w:rFonts w:hint="eastAsia"/>
        </w:rPr>
        <w:t>елементами</w:t>
      </w:r>
      <w:r>
        <w:t></w:t>
      </w:r>
      <w:r>
        <w:rPr>
          <w:rFonts w:hint="eastAsia"/>
        </w:rPr>
        <w:t>в</w:t>
      </w:r>
      <w:r>
        <w:t></w:t>
      </w:r>
      <w:r>
        <w:rPr>
          <w:rFonts w:hint="eastAsia"/>
        </w:rPr>
        <w:t>частині</w:t>
      </w:r>
      <w:r>
        <w:t></w:t>
      </w:r>
      <w:r>
        <w:rPr>
          <w:rFonts w:hint="eastAsia"/>
        </w:rPr>
        <w:t>запобігання</w:t>
      </w:r>
      <w:r>
        <w:t></w:t>
      </w:r>
      <w:r>
        <w:rPr>
          <w:rFonts w:hint="eastAsia"/>
        </w:rPr>
        <w:t>розглядуваним</w:t>
      </w:r>
      <w:r>
        <w:t></w:t>
      </w:r>
      <w:r>
        <w:rPr>
          <w:rFonts w:hint="eastAsia"/>
        </w:rPr>
        <w:t>правопорушенням</w:t>
      </w:r>
      <w:r>
        <w:t></w:t>
      </w:r>
      <w:r>
        <w:rPr>
          <w:rFonts w:hint="eastAsia"/>
        </w:rPr>
        <w:t>виступають</w:t>
      </w:r>
      <w:r>
        <w:t></w:t>
      </w:r>
      <w:r>
        <w:rPr>
          <w:rFonts w:hint="eastAsia"/>
        </w:rPr>
        <w:t>інституціоналізовані</w:t>
      </w:r>
      <w:r>
        <w:t></w:t>
      </w:r>
      <w:r>
        <w:t></w:t>
      </w:r>
      <w:r>
        <w:rPr>
          <w:rFonts w:hint="eastAsia"/>
        </w:rPr>
        <w:t>громадські</w:t>
      </w:r>
      <w:r>
        <w:t></w:t>
      </w:r>
      <w:r>
        <w:rPr>
          <w:rFonts w:hint="eastAsia"/>
        </w:rPr>
        <w:t>структури</w:t>
      </w:r>
      <w:r>
        <w:t></w:t>
      </w:r>
      <w:r>
        <w:t></w:t>
      </w:r>
      <w:r>
        <w:rPr>
          <w:rFonts w:hint="eastAsia"/>
        </w:rPr>
        <w:t>та</w:t>
      </w:r>
      <w:r>
        <w:t></w:t>
      </w:r>
      <w:r>
        <w:rPr>
          <w:rFonts w:hint="eastAsia"/>
        </w:rPr>
        <w:t>не</w:t>
      </w:r>
      <w:r>
        <w:t></w:t>
      </w:r>
      <w:r>
        <w:rPr>
          <w:rFonts w:hint="eastAsia"/>
        </w:rPr>
        <w:t>інституціоналізовані</w:t>
      </w:r>
      <w:r>
        <w:t></w:t>
      </w:r>
      <w:r>
        <w:t></w:t>
      </w:r>
      <w:r>
        <w:rPr>
          <w:rFonts w:hint="eastAsia"/>
        </w:rPr>
        <w:t>активісти</w:t>
      </w:r>
      <w:r>
        <w:t></w:t>
      </w:r>
      <w:r>
        <w:t></w:t>
      </w:r>
      <w:r>
        <w:rPr>
          <w:rFonts w:hint="eastAsia"/>
        </w:rPr>
        <w:t>волонтери</w:t>
      </w:r>
      <w:r>
        <w:t></w:t>
      </w:r>
      <w:r>
        <w:t></w:t>
      </w:r>
      <w:r>
        <w:rPr>
          <w:rFonts w:hint="eastAsia"/>
        </w:rPr>
        <w:t>форми</w:t>
      </w:r>
      <w:r>
        <w:t></w:t>
      </w:r>
      <w:r>
        <w:t></w:t>
      </w:r>
      <w:r>
        <w:rPr>
          <w:rFonts w:hint="eastAsia"/>
        </w:rPr>
        <w:t>Доведено</w:t>
      </w:r>
      <w:r>
        <w:t></w:t>
      </w:r>
      <w:r>
        <w:t></w:t>
      </w:r>
      <w:r>
        <w:rPr>
          <w:rFonts w:hint="eastAsia"/>
        </w:rPr>
        <w:t>що</w:t>
      </w:r>
      <w:r>
        <w:t></w:t>
      </w:r>
      <w:r>
        <w:rPr>
          <w:rFonts w:hint="eastAsia"/>
        </w:rPr>
        <w:t>взаємодія</w:t>
      </w:r>
      <w:r>
        <w:t></w:t>
      </w:r>
      <w:r>
        <w:rPr>
          <w:rFonts w:hint="eastAsia"/>
        </w:rPr>
        <w:t>державних</w:t>
      </w:r>
      <w:r>
        <w:t></w:t>
      </w:r>
      <w:r>
        <w:rPr>
          <w:rFonts w:hint="eastAsia"/>
        </w:rPr>
        <w:t>органів</w:t>
      </w:r>
      <w:r>
        <w:t></w:t>
      </w:r>
      <w:r>
        <w:rPr>
          <w:rFonts w:hint="eastAsia"/>
        </w:rPr>
        <w:t>має</w:t>
      </w:r>
      <w:r>
        <w:t></w:t>
      </w:r>
      <w:r>
        <w:rPr>
          <w:rFonts w:hint="eastAsia"/>
        </w:rPr>
        <w:t>враховувати</w:t>
      </w:r>
      <w:r>
        <w:t></w:t>
      </w:r>
      <w:r>
        <w:rPr>
          <w:rFonts w:hint="eastAsia"/>
        </w:rPr>
        <w:t>високий</w:t>
      </w:r>
      <w:r>
        <w:t></w:t>
      </w:r>
      <w:r>
        <w:rPr>
          <w:rFonts w:hint="eastAsia"/>
        </w:rPr>
        <w:t>потенціал</w:t>
      </w:r>
      <w:r>
        <w:t></w:t>
      </w:r>
      <w:r>
        <w:rPr>
          <w:rFonts w:hint="eastAsia"/>
        </w:rPr>
        <w:t>обох</w:t>
      </w:r>
      <w:r>
        <w:t></w:t>
      </w:r>
      <w:r>
        <w:rPr>
          <w:rFonts w:hint="eastAsia"/>
        </w:rPr>
        <w:t>зазначених</w:t>
      </w:r>
      <w:r>
        <w:t></w:t>
      </w:r>
      <w:r>
        <w:rPr>
          <w:rFonts w:hint="eastAsia"/>
        </w:rPr>
        <w:t>форм</w:t>
      </w:r>
      <w:r>
        <w:t></w:t>
      </w:r>
    </w:p>
    <w:p w:rsidR="006870C9" w:rsidRDefault="006870C9" w:rsidP="006870C9">
      <w:r>
        <w:rPr>
          <w:rFonts w:hint="eastAsia"/>
        </w:rPr>
        <w:t>ВИСНОВКИ</w:t>
      </w:r>
    </w:p>
    <w:p w:rsidR="006870C9" w:rsidRDefault="006870C9" w:rsidP="006870C9">
      <w:r>
        <w:rPr>
          <w:rFonts w:hint="eastAsia"/>
        </w:rPr>
        <w:t>У</w:t>
      </w:r>
      <w:r>
        <w:t></w:t>
      </w:r>
      <w:r>
        <w:rPr>
          <w:rFonts w:hint="eastAsia"/>
        </w:rPr>
        <w:t>Висновках</w:t>
      </w:r>
      <w:r>
        <w:t></w:t>
      </w:r>
      <w:r>
        <w:rPr>
          <w:rFonts w:hint="eastAsia"/>
        </w:rPr>
        <w:t>викладені</w:t>
      </w:r>
      <w:r>
        <w:t></w:t>
      </w:r>
      <w:r>
        <w:rPr>
          <w:rFonts w:hint="eastAsia"/>
        </w:rPr>
        <w:t>найбільш</w:t>
      </w:r>
      <w:r>
        <w:t></w:t>
      </w:r>
      <w:r>
        <w:rPr>
          <w:rFonts w:hint="eastAsia"/>
        </w:rPr>
        <w:t>важливі</w:t>
      </w:r>
      <w:r>
        <w:t></w:t>
      </w:r>
      <w:r>
        <w:rPr>
          <w:rFonts w:hint="eastAsia"/>
        </w:rPr>
        <w:t>теоретичні</w:t>
      </w:r>
      <w:r>
        <w:t></w:t>
      </w:r>
      <w:r>
        <w:rPr>
          <w:rFonts w:hint="eastAsia"/>
        </w:rPr>
        <w:t>положення</w:t>
      </w:r>
      <w:r>
        <w:t></w:t>
      </w:r>
      <w:r>
        <w:rPr>
          <w:rFonts w:hint="eastAsia"/>
        </w:rPr>
        <w:t>та</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що</w:t>
      </w:r>
      <w:r>
        <w:t></w:t>
      </w:r>
      <w:r>
        <w:rPr>
          <w:rFonts w:hint="eastAsia"/>
        </w:rPr>
        <w:t>відповідають</w:t>
      </w:r>
      <w:r>
        <w:t></w:t>
      </w:r>
      <w:r>
        <w:rPr>
          <w:rFonts w:hint="eastAsia"/>
        </w:rPr>
        <w:t>вимогам</w:t>
      </w:r>
      <w:r>
        <w:t></w:t>
      </w:r>
      <w:r>
        <w:rPr>
          <w:rFonts w:hint="eastAsia"/>
        </w:rPr>
        <w:t>наукової</w:t>
      </w:r>
      <w:r>
        <w:t></w:t>
      </w:r>
      <w:r>
        <w:rPr>
          <w:rFonts w:hint="eastAsia"/>
        </w:rPr>
        <w:t>новизни</w:t>
      </w:r>
      <w:r>
        <w:t></w:t>
      </w:r>
      <w:r>
        <w:t></w:t>
      </w:r>
      <w:r>
        <w:rPr>
          <w:rFonts w:hint="eastAsia"/>
        </w:rPr>
        <w:t>мають</w:t>
      </w:r>
      <w:r>
        <w:t></w:t>
      </w:r>
      <w:r>
        <w:rPr>
          <w:rFonts w:hint="eastAsia"/>
        </w:rPr>
        <w:t>значення</w:t>
      </w:r>
      <w:r>
        <w:t></w:t>
      </w:r>
      <w:r>
        <w:rPr>
          <w:rFonts w:hint="eastAsia"/>
        </w:rPr>
        <w:t>для</w:t>
      </w:r>
      <w:r>
        <w:t></w:t>
      </w:r>
      <w:r>
        <w:rPr>
          <w:rFonts w:hint="eastAsia"/>
        </w:rPr>
        <w:t>науки</w:t>
      </w:r>
      <w:r>
        <w:t></w:t>
      </w:r>
      <w:r>
        <w:rPr>
          <w:rFonts w:hint="eastAsia"/>
        </w:rPr>
        <w:t>та</w:t>
      </w:r>
      <w:r>
        <w:t></w:t>
      </w:r>
      <w:r>
        <w:rPr>
          <w:rFonts w:hint="eastAsia"/>
        </w:rPr>
        <w:t>правозастосовної</w:t>
      </w:r>
      <w:r>
        <w:t></w:t>
      </w:r>
      <w:r>
        <w:rPr>
          <w:rFonts w:hint="eastAsia"/>
        </w:rPr>
        <w:t>практики</w:t>
      </w:r>
      <w:r>
        <w:t></w:t>
      </w:r>
      <w:r>
        <w:t></w:t>
      </w:r>
      <w:r>
        <w:rPr>
          <w:rFonts w:hint="eastAsia"/>
        </w:rPr>
        <w:t>Результати</w:t>
      </w:r>
      <w:r>
        <w:t></w:t>
      </w:r>
      <w:r>
        <w:rPr>
          <w:rFonts w:hint="eastAsia"/>
        </w:rPr>
        <w:t>дослідження</w:t>
      </w:r>
      <w:r>
        <w:t></w:t>
      </w:r>
      <w:r>
        <w:rPr>
          <w:rFonts w:hint="eastAsia"/>
        </w:rPr>
        <w:t>полягають</w:t>
      </w:r>
      <w:r>
        <w:t></w:t>
      </w:r>
      <w:r>
        <w:rPr>
          <w:rFonts w:hint="eastAsia"/>
        </w:rPr>
        <w:t>у</w:t>
      </w:r>
      <w:r>
        <w:t></w:t>
      </w:r>
      <w:r>
        <w:rPr>
          <w:rFonts w:hint="eastAsia"/>
        </w:rPr>
        <w:t>наступному</w:t>
      </w:r>
      <w:r>
        <w:t></w:t>
      </w:r>
    </w:p>
    <w:p w:rsidR="006870C9" w:rsidRDefault="006870C9" w:rsidP="006870C9">
      <w:r>
        <w:t></w:t>
      </w:r>
      <w:r>
        <w:t></w:t>
      </w:r>
      <w:r>
        <w:tab/>
      </w:r>
      <w:r>
        <w:rPr>
          <w:rFonts w:hint="eastAsia"/>
        </w:rPr>
        <w:t>Ретроспективний</w:t>
      </w:r>
      <w:r>
        <w:t></w:t>
      </w:r>
      <w:r>
        <w:rPr>
          <w:rFonts w:hint="eastAsia"/>
        </w:rPr>
        <w:t>аналіз</w:t>
      </w:r>
      <w:r>
        <w:t></w:t>
      </w:r>
      <w:r>
        <w:rPr>
          <w:rFonts w:hint="eastAsia"/>
        </w:rPr>
        <w:t>дозволив</w:t>
      </w:r>
      <w:r>
        <w:t></w:t>
      </w:r>
      <w:r>
        <w:rPr>
          <w:rFonts w:hint="eastAsia"/>
        </w:rPr>
        <w:t>з’ясувати</w:t>
      </w:r>
      <w:r>
        <w:t></w:t>
      </w:r>
      <w:r>
        <w:t></w:t>
      </w:r>
      <w:r>
        <w:rPr>
          <w:rFonts w:hint="eastAsia"/>
        </w:rPr>
        <w:t>що</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історично</w:t>
      </w:r>
      <w:r>
        <w:t></w:t>
      </w:r>
      <w:r>
        <w:rPr>
          <w:rFonts w:hint="eastAsia"/>
        </w:rPr>
        <w:t>охоплювалися</w:t>
      </w:r>
      <w:r>
        <w:t></w:t>
      </w:r>
      <w:r>
        <w:rPr>
          <w:rFonts w:hint="eastAsia"/>
        </w:rPr>
        <w:t>терміном</w:t>
      </w:r>
      <w:r>
        <w:t></w:t>
      </w:r>
      <w:r>
        <w:t></w:t>
      </w:r>
      <w:r>
        <w:rPr>
          <w:rFonts w:hint="eastAsia"/>
        </w:rPr>
        <w:t>контрабанда</w:t>
      </w:r>
      <w:r>
        <w:t></w:t>
      </w:r>
      <w:r>
        <w:t></w:t>
      </w:r>
      <w:r>
        <w:t></w:t>
      </w:r>
      <w:r>
        <w:rPr>
          <w:rFonts w:hint="eastAsia"/>
        </w:rPr>
        <w:t>Розгляд</w:t>
      </w:r>
      <w:r>
        <w:t></w:t>
      </w:r>
      <w:r>
        <w:rPr>
          <w:rFonts w:hint="eastAsia"/>
        </w:rPr>
        <w:t>виникнення</w:t>
      </w:r>
      <w:r>
        <w:t></w:t>
      </w:r>
      <w:r>
        <w:rPr>
          <w:rFonts w:hint="eastAsia"/>
        </w:rPr>
        <w:t>та</w:t>
      </w:r>
      <w:r>
        <w:t></w:t>
      </w:r>
      <w:r>
        <w:rPr>
          <w:rFonts w:hint="eastAsia"/>
        </w:rPr>
        <w:t>розвитку</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відносно</w:t>
      </w:r>
      <w:r>
        <w:t></w:t>
      </w:r>
      <w:r>
        <w:rPr>
          <w:rFonts w:hint="eastAsia"/>
        </w:rPr>
        <w:t>самостійного</w:t>
      </w:r>
      <w:r>
        <w:t></w:t>
      </w:r>
      <w:r>
        <w:rPr>
          <w:rFonts w:hint="eastAsia"/>
        </w:rPr>
        <w:t>кримінологічного</w:t>
      </w:r>
      <w:r>
        <w:t></w:t>
      </w:r>
      <w:r>
        <w:rPr>
          <w:rFonts w:hint="eastAsia"/>
        </w:rPr>
        <w:t>поняття</w:t>
      </w:r>
      <w:r>
        <w:t></w:t>
      </w:r>
      <w:r>
        <w:rPr>
          <w:rFonts w:hint="eastAsia"/>
        </w:rPr>
        <w:t>та</w:t>
      </w:r>
      <w:r>
        <w:t></w:t>
      </w:r>
      <w:r>
        <w:rPr>
          <w:rFonts w:hint="eastAsia"/>
        </w:rPr>
        <w:t>особливостей</w:t>
      </w:r>
      <w:r>
        <w:t></w:t>
      </w:r>
      <w:r>
        <w:rPr>
          <w:rFonts w:hint="eastAsia"/>
        </w:rPr>
        <w:t>запобіжної</w:t>
      </w:r>
      <w:r>
        <w:t></w:t>
      </w:r>
      <w:r>
        <w:rPr>
          <w:rFonts w:hint="eastAsia"/>
        </w:rPr>
        <w:t>діяльності</w:t>
      </w:r>
      <w:r>
        <w:t></w:t>
      </w:r>
      <w:r>
        <w:rPr>
          <w:rFonts w:hint="eastAsia"/>
        </w:rPr>
        <w:t>на</w:t>
      </w:r>
      <w:r>
        <w:t></w:t>
      </w:r>
      <w:r>
        <w:rPr>
          <w:rFonts w:hint="eastAsia"/>
        </w:rPr>
        <w:t>теренах</w:t>
      </w:r>
      <w:r>
        <w:t></w:t>
      </w:r>
      <w:r>
        <w:rPr>
          <w:rFonts w:hint="eastAsia"/>
        </w:rPr>
        <w:t>України</w:t>
      </w:r>
      <w:r>
        <w:t></w:t>
      </w:r>
      <w:r>
        <w:rPr>
          <w:rFonts w:hint="eastAsia"/>
        </w:rPr>
        <w:t>дав</w:t>
      </w:r>
      <w:r>
        <w:t></w:t>
      </w:r>
      <w:r>
        <w:rPr>
          <w:rFonts w:hint="eastAsia"/>
        </w:rPr>
        <w:t>підстави</w:t>
      </w:r>
      <w:r>
        <w:t></w:t>
      </w:r>
      <w:r>
        <w:rPr>
          <w:rFonts w:hint="eastAsia"/>
        </w:rPr>
        <w:t>виділити</w:t>
      </w:r>
      <w:r>
        <w:t></w:t>
      </w:r>
      <w:r>
        <w:rPr>
          <w:rFonts w:hint="eastAsia"/>
        </w:rPr>
        <w:t>наступні</w:t>
      </w:r>
      <w:r>
        <w:t></w:t>
      </w:r>
      <w:r>
        <w:rPr>
          <w:rFonts w:hint="eastAsia"/>
        </w:rPr>
        <w:t>етапи</w:t>
      </w:r>
      <w:r>
        <w:t></w:t>
      </w:r>
      <w:r>
        <w:t></w:t>
      </w:r>
      <w:r>
        <w:rPr>
          <w:rFonts w:hint="eastAsia"/>
        </w:rPr>
        <w:t>І</w:t>
      </w:r>
      <w:r>
        <w:t></w:t>
      </w:r>
      <w:r>
        <w:rPr>
          <w:rFonts w:hint="eastAsia"/>
        </w:rPr>
        <w:t>етап</w:t>
      </w:r>
      <w:r>
        <w:t></w:t>
      </w:r>
      <w:r>
        <w:t></w:t>
      </w:r>
      <w:r>
        <w:t></w:t>
      </w:r>
      <w:r>
        <w:rPr>
          <w:rFonts w:hint="eastAsia"/>
        </w:rPr>
        <w:t>з</w:t>
      </w:r>
      <w:r>
        <w:t></w:t>
      </w:r>
      <w:r>
        <w:t></w:t>
      </w:r>
      <w:r>
        <w:t></w:t>
      </w:r>
      <w:r>
        <w:t></w:t>
      </w:r>
      <w:r>
        <w:t></w:t>
      </w:r>
      <w:r>
        <w:rPr>
          <w:rFonts w:hint="eastAsia"/>
        </w:rPr>
        <w:t>ст</w:t>
      </w:r>
      <w:r>
        <w:t></w:t>
      </w:r>
      <w:r>
        <w:t></w:t>
      </w:r>
      <w:r>
        <w:rPr>
          <w:rFonts w:hint="eastAsia"/>
        </w:rPr>
        <w:t>до</w:t>
      </w:r>
      <w:r>
        <w:t></w:t>
      </w:r>
      <w:r>
        <w:t></w:t>
      </w:r>
      <w:r>
        <w:t></w:t>
      </w:r>
      <w:r>
        <w:t></w:t>
      </w:r>
      <w:r>
        <w:t></w:t>
      </w:r>
      <w:r>
        <w:t></w:t>
      </w:r>
      <w:r>
        <w:rPr>
          <w:rFonts w:hint="eastAsia"/>
        </w:rPr>
        <w:t>ст</w:t>
      </w:r>
      <w:r>
        <w:t></w:t>
      </w:r>
      <w:r>
        <w:t></w:t>
      </w:r>
      <w:r>
        <w:t></w:t>
      </w:r>
      <w:r>
        <w:rPr>
          <w:rFonts w:hint="eastAsia"/>
        </w:rPr>
        <w:t>для</w:t>
      </w:r>
      <w:r>
        <w:t></w:t>
      </w:r>
      <w:r>
        <w:rPr>
          <w:rFonts w:hint="eastAsia"/>
        </w:rPr>
        <w:t>якого</w:t>
      </w:r>
      <w:r>
        <w:t></w:t>
      </w:r>
      <w:r>
        <w:rPr>
          <w:rFonts w:hint="eastAsia"/>
        </w:rPr>
        <w:t>притаманним</w:t>
      </w:r>
      <w:r>
        <w:t></w:t>
      </w:r>
      <w:r>
        <w:rPr>
          <w:rFonts w:hint="eastAsia"/>
        </w:rPr>
        <w:t>було</w:t>
      </w:r>
      <w:r>
        <w:t></w:t>
      </w:r>
      <w:r>
        <w:rPr>
          <w:rFonts w:hint="eastAsia"/>
        </w:rPr>
        <w:t>сприйняття</w:t>
      </w:r>
      <w:r>
        <w:t></w:t>
      </w:r>
      <w:r>
        <w:rPr>
          <w:rFonts w:hint="eastAsia"/>
        </w:rPr>
        <w:t>контрабанди</w:t>
      </w:r>
      <w:r>
        <w:t></w:t>
      </w:r>
      <w:r>
        <w:rPr>
          <w:rFonts w:hint="eastAsia"/>
        </w:rPr>
        <w:t>як</w:t>
      </w:r>
      <w:r>
        <w:t></w:t>
      </w:r>
      <w:r>
        <w:rPr>
          <w:rFonts w:hint="eastAsia"/>
        </w:rPr>
        <w:t>податкового</w:t>
      </w:r>
      <w:r>
        <w:t></w:t>
      </w:r>
      <w:r>
        <w:rPr>
          <w:rFonts w:hint="eastAsia"/>
        </w:rPr>
        <w:t>правопорушення</w:t>
      </w:r>
      <w:r>
        <w:t></w:t>
      </w:r>
      <w:r>
        <w:t></w:t>
      </w:r>
      <w:r>
        <w:rPr>
          <w:rFonts w:hint="eastAsia"/>
        </w:rPr>
        <w:t>жодної</w:t>
      </w:r>
      <w:r>
        <w:t></w:t>
      </w:r>
      <w:r>
        <w:rPr>
          <w:rFonts w:hint="eastAsia"/>
        </w:rPr>
        <w:t>державної</w:t>
      </w:r>
      <w:r>
        <w:t></w:t>
      </w:r>
      <w:r>
        <w:rPr>
          <w:rFonts w:hint="eastAsia"/>
        </w:rPr>
        <w:t>політики</w:t>
      </w:r>
      <w:r>
        <w:t></w:t>
      </w:r>
      <w:r>
        <w:t></w:t>
      </w:r>
      <w:r>
        <w:rPr>
          <w:rFonts w:hint="eastAsia"/>
        </w:rPr>
        <w:t>окрім</w:t>
      </w:r>
      <w:r>
        <w:t></w:t>
      </w:r>
      <w:r>
        <w:rPr>
          <w:rFonts w:hint="eastAsia"/>
        </w:rPr>
        <w:t>каральної</w:t>
      </w:r>
      <w:r>
        <w:t></w:t>
      </w:r>
      <w:r>
        <w:t></w:t>
      </w:r>
      <w:r>
        <w:rPr>
          <w:rFonts w:hint="eastAsia"/>
        </w:rPr>
        <w:t>не</w:t>
      </w:r>
      <w:r>
        <w:t></w:t>
      </w:r>
      <w:r>
        <w:rPr>
          <w:rFonts w:hint="eastAsia"/>
        </w:rPr>
        <w:t>запроваджувалося</w:t>
      </w:r>
      <w:r>
        <w:t></w:t>
      </w:r>
      <w:r>
        <w:t></w:t>
      </w:r>
      <w:r>
        <w:rPr>
          <w:rFonts w:hint="eastAsia"/>
        </w:rPr>
        <w:t>ІІ</w:t>
      </w:r>
      <w:r>
        <w:t></w:t>
      </w:r>
      <w:r>
        <w:rPr>
          <w:rFonts w:hint="eastAsia"/>
        </w:rPr>
        <w:t>етап</w:t>
      </w:r>
      <w:r>
        <w:t></w:t>
      </w:r>
      <w:r>
        <w:t></w:t>
      </w:r>
      <w:r>
        <w:t></w:t>
      </w:r>
      <w:r>
        <w:rPr>
          <w:rFonts w:hint="eastAsia"/>
        </w:rPr>
        <w:t>з</w:t>
      </w:r>
      <w:r>
        <w:t></w:t>
      </w:r>
      <w:r>
        <w:rPr>
          <w:rFonts w:hint="eastAsia"/>
        </w:rPr>
        <w:t>середини</w:t>
      </w:r>
      <w:r>
        <w:t></w:t>
      </w:r>
      <w:r>
        <w:t></w:t>
      </w:r>
      <w:r>
        <w:t></w:t>
      </w:r>
      <w:r>
        <w:t></w:t>
      </w:r>
      <w:r>
        <w:t></w:t>
      </w:r>
      <w:r>
        <w:t></w:t>
      </w:r>
      <w:r>
        <w:rPr>
          <w:rFonts w:hint="eastAsia"/>
        </w:rPr>
        <w:t>ст</w:t>
      </w:r>
      <w:r>
        <w:t></w:t>
      </w:r>
      <w:r>
        <w:t></w:t>
      </w:r>
      <w:r>
        <w:rPr>
          <w:rFonts w:hint="eastAsia"/>
        </w:rPr>
        <w:t>до</w:t>
      </w:r>
      <w:r>
        <w:t></w:t>
      </w:r>
      <w:r>
        <w:rPr>
          <w:rFonts w:hint="eastAsia"/>
        </w:rPr>
        <w:t>початку</w:t>
      </w:r>
      <w:r>
        <w:t></w:t>
      </w:r>
      <w:r>
        <w:rPr>
          <w:rFonts w:hint="eastAsia"/>
        </w:rPr>
        <w:t>ХХ</w:t>
      </w:r>
      <w:r>
        <w:t></w:t>
      </w:r>
      <w:r>
        <w:rPr>
          <w:rFonts w:hint="eastAsia"/>
        </w:rPr>
        <w:t>ст</w:t>
      </w:r>
      <w:r>
        <w:t></w:t>
      </w:r>
      <w:r>
        <w:t></w:t>
      </w:r>
      <w:r>
        <w:t></w:t>
      </w:r>
      <w:r>
        <w:rPr>
          <w:rFonts w:hint="eastAsia"/>
        </w:rPr>
        <w:t>протягом</w:t>
      </w:r>
      <w:r>
        <w:t></w:t>
      </w:r>
      <w:r>
        <w:rPr>
          <w:rFonts w:hint="eastAsia"/>
        </w:rPr>
        <w:t>якого</w:t>
      </w:r>
      <w:r>
        <w:t></w:t>
      </w:r>
      <w:r>
        <w:rPr>
          <w:rFonts w:hint="eastAsia"/>
        </w:rPr>
        <w:t>формується</w:t>
      </w:r>
      <w:r>
        <w:t></w:t>
      </w:r>
      <w:r>
        <w:rPr>
          <w:rFonts w:hint="eastAsia"/>
        </w:rPr>
        <w:t>сучасне</w:t>
      </w:r>
      <w:r>
        <w:t></w:t>
      </w:r>
      <w:r>
        <w:rPr>
          <w:rFonts w:hint="eastAsia"/>
        </w:rPr>
        <w:t>поняття</w:t>
      </w:r>
      <w:r>
        <w:t></w:t>
      </w:r>
      <w:r>
        <w:rPr>
          <w:rFonts w:hint="eastAsia"/>
        </w:rPr>
        <w:t>контрабанди</w:t>
      </w:r>
      <w:r>
        <w:t></w:t>
      </w:r>
      <w:r>
        <w:t></w:t>
      </w:r>
      <w:r>
        <w:rPr>
          <w:rFonts w:hint="eastAsia"/>
        </w:rPr>
        <w:t>остання</w:t>
      </w:r>
      <w:r>
        <w:t></w:t>
      </w:r>
      <w:r>
        <w:rPr>
          <w:rFonts w:hint="eastAsia"/>
        </w:rPr>
        <w:t>перетворюється</w:t>
      </w:r>
      <w:r>
        <w:t></w:t>
      </w:r>
      <w:r>
        <w:rPr>
          <w:rFonts w:hint="eastAsia"/>
        </w:rPr>
        <w:t>на</w:t>
      </w:r>
      <w:r>
        <w:t></w:t>
      </w:r>
      <w:r>
        <w:rPr>
          <w:rFonts w:hint="eastAsia"/>
        </w:rPr>
        <w:t>масштабну</w:t>
      </w:r>
      <w:r>
        <w:t></w:t>
      </w:r>
      <w:r>
        <w:rPr>
          <w:rFonts w:hint="eastAsia"/>
        </w:rPr>
        <w:t>суспільно</w:t>
      </w:r>
      <w:r>
        <w:t></w:t>
      </w:r>
      <w:r>
        <w:rPr>
          <w:rFonts w:hint="eastAsia"/>
        </w:rPr>
        <w:t>небезпечну</w:t>
      </w:r>
      <w:r>
        <w:t></w:t>
      </w:r>
      <w:r>
        <w:rPr>
          <w:rFonts w:hint="eastAsia"/>
        </w:rPr>
        <w:t>діяльність</w:t>
      </w:r>
      <w:r>
        <w:t></w:t>
      </w:r>
      <w:r>
        <w:t></w:t>
      </w:r>
      <w:r>
        <w:rPr>
          <w:rFonts w:hint="eastAsia"/>
        </w:rPr>
        <w:t>тіньовий</w:t>
      </w:r>
      <w:r>
        <w:t></w:t>
      </w:r>
      <w:r>
        <w:rPr>
          <w:rFonts w:hint="eastAsia"/>
        </w:rPr>
        <w:t>бізнес</w:t>
      </w:r>
      <w:r>
        <w:t></w:t>
      </w:r>
      <w:r>
        <w:t></w:t>
      </w:r>
      <w:r>
        <w:rPr>
          <w:rFonts w:hint="eastAsia"/>
        </w:rPr>
        <w:t>набуває</w:t>
      </w:r>
      <w:r>
        <w:t></w:t>
      </w:r>
      <w:r>
        <w:rPr>
          <w:rFonts w:hint="eastAsia"/>
        </w:rPr>
        <w:t>організованих</w:t>
      </w:r>
      <w:r>
        <w:t></w:t>
      </w:r>
      <w:r>
        <w:rPr>
          <w:rFonts w:hint="eastAsia"/>
        </w:rPr>
        <w:t>форм</w:t>
      </w:r>
      <w:r>
        <w:t></w:t>
      </w:r>
      <w:r>
        <w:t></w:t>
      </w:r>
      <w:r>
        <w:rPr>
          <w:rFonts w:hint="eastAsia"/>
        </w:rPr>
        <w:t>Держава</w:t>
      </w:r>
      <w:r>
        <w:t></w:t>
      </w:r>
      <w:r>
        <w:rPr>
          <w:rFonts w:hint="eastAsia"/>
        </w:rPr>
        <w:t>починає</w:t>
      </w:r>
      <w:r>
        <w:t></w:t>
      </w:r>
      <w:r>
        <w:rPr>
          <w:rFonts w:hint="eastAsia"/>
        </w:rPr>
        <w:t>активне</w:t>
      </w:r>
      <w:r>
        <w:t></w:t>
      </w:r>
      <w:r>
        <w:rPr>
          <w:rFonts w:hint="eastAsia"/>
        </w:rPr>
        <w:t>запобігання</w:t>
      </w:r>
      <w:r>
        <w:t></w:t>
      </w:r>
      <w:r>
        <w:rPr>
          <w:rFonts w:hint="eastAsia"/>
        </w:rPr>
        <w:t>їй</w:t>
      </w:r>
      <w:r>
        <w:t></w:t>
      </w:r>
      <w:r>
        <w:rPr>
          <w:rFonts w:hint="eastAsia"/>
        </w:rPr>
        <w:t>з</w:t>
      </w:r>
      <w:r>
        <w:t></w:t>
      </w:r>
      <w:r>
        <w:rPr>
          <w:rFonts w:hint="eastAsia"/>
        </w:rPr>
        <w:t>використанням</w:t>
      </w:r>
      <w:r>
        <w:t></w:t>
      </w:r>
      <w:r>
        <w:rPr>
          <w:rFonts w:hint="eastAsia"/>
        </w:rPr>
        <w:t>інструментів</w:t>
      </w:r>
      <w:r>
        <w:t></w:t>
      </w:r>
      <w:r>
        <w:rPr>
          <w:rFonts w:hint="eastAsia"/>
        </w:rPr>
        <w:t>митного</w:t>
      </w:r>
      <w:r>
        <w:t></w:t>
      </w:r>
      <w:r>
        <w:rPr>
          <w:rFonts w:hint="eastAsia"/>
        </w:rPr>
        <w:t>та</w:t>
      </w:r>
      <w:r>
        <w:t></w:t>
      </w:r>
      <w:r>
        <w:rPr>
          <w:rFonts w:hint="eastAsia"/>
        </w:rPr>
        <w:t>кримінального</w:t>
      </w:r>
      <w:r>
        <w:t></w:t>
      </w:r>
      <w:r>
        <w:rPr>
          <w:rFonts w:hint="eastAsia"/>
        </w:rPr>
        <w:t>права</w:t>
      </w:r>
      <w:r>
        <w:t></w:t>
      </w:r>
      <w:r>
        <w:t></w:t>
      </w:r>
      <w:r>
        <w:rPr>
          <w:rFonts w:hint="eastAsia"/>
        </w:rPr>
        <w:t>поряд</w:t>
      </w:r>
      <w:r>
        <w:t></w:t>
      </w:r>
      <w:r>
        <w:rPr>
          <w:rFonts w:hint="eastAsia"/>
        </w:rPr>
        <w:t>із</w:t>
      </w:r>
      <w:r>
        <w:t></w:t>
      </w:r>
      <w:r>
        <w:rPr>
          <w:rFonts w:hint="eastAsia"/>
        </w:rPr>
        <w:t>цим</w:t>
      </w:r>
      <w:r>
        <w:t></w:t>
      </w:r>
      <w:r>
        <w:rPr>
          <w:rFonts w:hint="eastAsia"/>
        </w:rPr>
        <w:t>розпочалося</w:t>
      </w:r>
      <w:r>
        <w:t></w:t>
      </w:r>
      <w:r>
        <w:rPr>
          <w:rFonts w:hint="eastAsia"/>
        </w:rPr>
        <w:t>запровадження</w:t>
      </w:r>
      <w:r>
        <w:t></w:t>
      </w:r>
      <w:r>
        <w:rPr>
          <w:rFonts w:hint="eastAsia"/>
        </w:rPr>
        <w:t>суто</w:t>
      </w:r>
      <w:r>
        <w:t></w:t>
      </w:r>
      <w:r>
        <w:rPr>
          <w:rFonts w:hint="eastAsia"/>
        </w:rPr>
        <w:t>економічних</w:t>
      </w:r>
      <w:r>
        <w:t></w:t>
      </w:r>
      <w:r>
        <w:rPr>
          <w:rFonts w:hint="eastAsia"/>
        </w:rPr>
        <w:t>регуляторів</w:t>
      </w:r>
      <w:r>
        <w:t></w:t>
      </w:r>
      <w:r>
        <w:t></w:t>
      </w:r>
      <w:r>
        <w:rPr>
          <w:rFonts w:hint="eastAsia"/>
        </w:rPr>
        <w:t>зміни</w:t>
      </w:r>
      <w:r>
        <w:t></w:t>
      </w:r>
      <w:r>
        <w:rPr>
          <w:rFonts w:hint="eastAsia"/>
        </w:rPr>
        <w:t>цінової</w:t>
      </w:r>
      <w:r>
        <w:t></w:t>
      </w:r>
      <w:r>
        <w:rPr>
          <w:rFonts w:hint="eastAsia"/>
        </w:rPr>
        <w:t>політики</w:t>
      </w:r>
      <w:r>
        <w:t></w:t>
      </w:r>
      <w:r>
        <w:t></w:t>
      </w:r>
      <w:r>
        <w:rPr>
          <w:rFonts w:hint="eastAsia"/>
        </w:rPr>
        <w:t>для</w:t>
      </w:r>
      <w:r>
        <w:t></w:t>
      </w:r>
      <w:r>
        <w:rPr>
          <w:rFonts w:hint="eastAsia"/>
        </w:rPr>
        <w:t>обмеження</w:t>
      </w:r>
      <w:r>
        <w:t></w:t>
      </w:r>
      <w:r>
        <w:rPr>
          <w:rFonts w:hint="eastAsia"/>
        </w:rPr>
        <w:t>контрабандної</w:t>
      </w:r>
      <w:r>
        <w:t></w:t>
      </w:r>
      <w:r>
        <w:rPr>
          <w:rFonts w:hint="eastAsia"/>
        </w:rPr>
        <w:t>діяльності</w:t>
      </w:r>
      <w:r>
        <w:t></w:t>
      </w:r>
      <w:r>
        <w:t></w:t>
      </w:r>
      <w:r>
        <w:rPr>
          <w:rFonts w:hint="eastAsia"/>
        </w:rPr>
        <w:t>ІІІ</w:t>
      </w:r>
      <w:r>
        <w:t></w:t>
      </w:r>
      <w:r>
        <w:rPr>
          <w:rFonts w:hint="eastAsia"/>
        </w:rPr>
        <w:t>етап</w:t>
      </w:r>
      <w:r>
        <w:t></w:t>
      </w:r>
      <w:r>
        <w:t></w:t>
      </w:r>
      <w:r>
        <w:t></w:t>
      </w:r>
      <w:r>
        <w:rPr>
          <w:rFonts w:hint="eastAsia"/>
        </w:rPr>
        <w:t>радянський</w:t>
      </w:r>
      <w:r>
        <w:t></w:t>
      </w:r>
      <w:r>
        <w:t></w:t>
      </w:r>
      <w:r>
        <w:rPr>
          <w:rFonts w:hint="eastAsia"/>
        </w:rPr>
        <w:t>до</w:t>
      </w:r>
      <w:r>
        <w:t></w:t>
      </w:r>
      <w:r>
        <w:t></w:t>
      </w:r>
      <w:r>
        <w:t></w:t>
      </w:r>
      <w:r>
        <w:t></w:t>
      </w:r>
      <w:r>
        <w:t></w:t>
      </w:r>
      <w:r>
        <w:t></w:t>
      </w:r>
      <w:r>
        <w:rPr>
          <w:rFonts w:hint="eastAsia"/>
        </w:rPr>
        <w:t>року</w:t>
      </w:r>
      <w:r>
        <w:t></w:t>
      </w:r>
      <w:r>
        <w:t></w:t>
      </w:r>
      <w:r>
        <w:t></w:t>
      </w:r>
      <w:r>
        <w:rPr>
          <w:rFonts w:hint="eastAsia"/>
        </w:rPr>
        <w:t>якому</w:t>
      </w:r>
      <w:r>
        <w:t></w:t>
      </w:r>
      <w:r>
        <w:rPr>
          <w:rFonts w:hint="eastAsia"/>
        </w:rPr>
        <w:t>було</w:t>
      </w:r>
      <w:r>
        <w:t></w:t>
      </w:r>
      <w:r>
        <w:rPr>
          <w:rFonts w:hint="eastAsia"/>
        </w:rPr>
        <w:t>притаманно</w:t>
      </w:r>
      <w:r>
        <w:t></w:t>
      </w:r>
      <w:r>
        <w:rPr>
          <w:rFonts w:hint="eastAsia"/>
        </w:rPr>
        <w:t>встановлення</w:t>
      </w:r>
      <w:r>
        <w:t></w:t>
      </w:r>
      <w:r>
        <w:rPr>
          <w:rFonts w:hint="eastAsia"/>
        </w:rPr>
        <w:t>державної</w:t>
      </w:r>
      <w:r>
        <w:t></w:t>
      </w:r>
      <w:r>
        <w:rPr>
          <w:rFonts w:hint="eastAsia"/>
        </w:rPr>
        <w:t>монополії</w:t>
      </w:r>
      <w:r>
        <w:t></w:t>
      </w:r>
      <w:r>
        <w:rPr>
          <w:rFonts w:hint="eastAsia"/>
        </w:rPr>
        <w:t>на</w:t>
      </w:r>
      <w:r>
        <w:t></w:t>
      </w:r>
      <w:r>
        <w:rPr>
          <w:rFonts w:hint="eastAsia"/>
        </w:rPr>
        <w:t>зовнішню</w:t>
      </w:r>
      <w:r>
        <w:t></w:t>
      </w:r>
      <w:r>
        <w:rPr>
          <w:rFonts w:hint="eastAsia"/>
        </w:rPr>
        <w:t>торгівлю</w:t>
      </w:r>
      <w:r>
        <w:t></w:t>
      </w:r>
      <w:r>
        <w:t></w:t>
      </w:r>
      <w:r>
        <w:rPr>
          <w:rFonts w:hint="eastAsia"/>
        </w:rPr>
        <w:t>що</w:t>
      </w:r>
      <w:r>
        <w:t></w:t>
      </w:r>
      <w:r>
        <w:rPr>
          <w:rFonts w:hint="eastAsia"/>
        </w:rPr>
        <w:t>обумовило</w:t>
      </w:r>
      <w:r>
        <w:t></w:t>
      </w:r>
      <w:r>
        <w:rPr>
          <w:rFonts w:hint="eastAsia"/>
        </w:rPr>
        <w:t>сприйняття</w:t>
      </w:r>
      <w:r>
        <w:t></w:t>
      </w:r>
      <w:r>
        <w:rPr>
          <w:rFonts w:hint="eastAsia"/>
        </w:rPr>
        <w:t>контрабанди</w:t>
      </w:r>
      <w:r>
        <w:t></w:t>
      </w:r>
      <w:r>
        <w:rPr>
          <w:rFonts w:hint="eastAsia"/>
        </w:rPr>
        <w:t>як</w:t>
      </w:r>
      <w:r>
        <w:t></w:t>
      </w:r>
      <w:r>
        <w:rPr>
          <w:rFonts w:hint="eastAsia"/>
        </w:rPr>
        <w:t>злочину</w:t>
      </w:r>
      <w:r>
        <w:t></w:t>
      </w:r>
      <w:r>
        <w:rPr>
          <w:rFonts w:hint="eastAsia"/>
        </w:rPr>
        <w:t>проти</w:t>
      </w:r>
      <w:r>
        <w:t></w:t>
      </w:r>
      <w:r>
        <w:rPr>
          <w:rFonts w:hint="eastAsia"/>
        </w:rPr>
        <w:t>держави</w:t>
      </w:r>
      <w:r>
        <w:t></w:t>
      </w:r>
      <w:r>
        <w:t></w:t>
      </w:r>
      <w:r>
        <w:rPr>
          <w:rFonts w:hint="eastAsia"/>
        </w:rPr>
        <w:t>Основна</w:t>
      </w:r>
      <w:r>
        <w:t></w:t>
      </w:r>
      <w:r>
        <w:rPr>
          <w:rFonts w:hint="eastAsia"/>
        </w:rPr>
        <w:t>увага</w:t>
      </w:r>
      <w:r>
        <w:t></w:t>
      </w:r>
      <w:r>
        <w:rPr>
          <w:rFonts w:hint="eastAsia"/>
        </w:rPr>
        <w:t>була</w:t>
      </w:r>
      <w:r>
        <w:t></w:t>
      </w:r>
      <w:r>
        <w:rPr>
          <w:rFonts w:hint="eastAsia"/>
        </w:rPr>
        <w:t>приділена</w:t>
      </w:r>
      <w:r>
        <w:t></w:t>
      </w:r>
      <w:r>
        <w:rPr>
          <w:rFonts w:hint="eastAsia"/>
        </w:rPr>
        <w:t>контролю</w:t>
      </w:r>
      <w:r>
        <w:t></w:t>
      </w:r>
      <w:r>
        <w:rPr>
          <w:rFonts w:hint="eastAsia"/>
        </w:rPr>
        <w:t>за</w:t>
      </w:r>
      <w:r>
        <w:t></w:t>
      </w:r>
      <w:r>
        <w:rPr>
          <w:rFonts w:hint="eastAsia"/>
        </w:rPr>
        <w:t>переміщенням</w:t>
      </w:r>
      <w:r>
        <w:t></w:t>
      </w:r>
      <w:r>
        <w:rPr>
          <w:rFonts w:hint="eastAsia"/>
        </w:rPr>
        <w:t>товарів</w:t>
      </w:r>
      <w:r>
        <w:t></w:t>
      </w:r>
      <w:r>
        <w:t></w:t>
      </w:r>
      <w:r>
        <w:rPr>
          <w:rFonts w:hint="eastAsia"/>
        </w:rPr>
        <w:t>предметів</w:t>
      </w:r>
      <w:r>
        <w:t></w:t>
      </w:r>
      <w:r>
        <w:rPr>
          <w:rFonts w:hint="eastAsia"/>
        </w:rPr>
        <w:t>через</w:t>
      </w:r>
      <w:r>
        <w:t></w:t>
      </w:r>
      <w:r>
        <w:rPr>
          <w:rFonts w:hint="eastAsia"/>
        </w:rPr>
        <w:t>кордон</w:t>
      </w:r>
      <w:r>
        <w:t></w:t>
      </w:r>
      <w:r>
        <w:t></w:t>
      </w:r>
      <w:r>
        <w:rPr>
          <w:rFonts w:hint="eastAsia"/>
        </w:rPr>
        <w:t>запобіжна</w:t>
      </w:r>
      <w:r>
        <w:t></w:t>
      </w:r>
      <w:r>
        <w:rPr>
          <w:rFonts w:hint="eastAsia"/>
        </w:rPr>
        <w:t>діяльність</w:t>
      </w:r>
      <w:r>
        <w:t></w:t>
      </w:r>
      <w:r>
        <w:rPr>
          <w:rFonts w:hint="eastAsia"/>
        </w:rPr>
        <w:t>зводилася</w:t>
      </w:r>
      <w:r>
        <w:t></w:t>
      </w:r>
      <w:r>
        <w:rPr>
          <w:rFonts w:hint="eastAsia"/>
        </w:rPr>
        <w:t>до</w:t>
      </w:r>
      <w:r>
        <w:t></w:t>
      </w:r>
      <w:r>
        <w:rPr>
          <w:rFonts w:hint="eastAsia"/>
        </w:rPr>
        <w:t>жорсткої</w:t>
      </w:r>
      <w:r>
        <w:t></w:t>
      </w:r>
      <w:r>
        <w:rPr>
          <w:rFonts w:hint="eastAsia"/>
        </w:rPr>
        <w:t>каральної</w:t>
      </w:r>
      <w:r>
        <w:t></w:t>
      </w:r>
      <w:r>
        <w:rPr>
          <w:rFonts w:hint="eastAsia"/>
        </w:rPr>
        <w:t>політики</w:t>
      </w:r>
      <w:r>
        <w:t></w:t>
      </w:r>
      <w:r>
        <w:t></w:t>
      </w:r>
      <w:r>
        <w:t></w:t>
      </w:r>
      <w:r>
        <w:t></w:t>
      </w:r>
      <w:r>
        <w:t></w:t>
      </w:r>
      <w:r>
        <w:rPr>
          <w:rFonts w:hint="eastAsia"/>
        </w:rPr>
        <w:t>етап</w:t>
      </w:r>
      <w:r>
        <w:t></w:t>
      </w:r>
      <w:r>
        <w:t></w:t>
      </w:r>
      <w:r>
        <w:t></w:t>
      </w:r>
      <w:r>
        <w:rPr>
          <w:rFonts w:hint="eastAsia"/>
        </w:rPr>
        <w:t>пострадянський</w:t>
      </w:r>
      <w:r>
        <w:t></w:t>
      </w:r>
      <w:r>
        <w:t></w:t>
      </w:r>
      <w:r>
        <w:rPr>
          <w:rFonts w:hint="eastAsia"/>
        </w:rPr>
        <w:t>до</w:t>
      </w:r>
      <w:r>
        <w:t></w:t>
      </w:r>
      <w:r>
        <w:t></w:t>
      </w:r>
      <w:r>
        <w:t></w:t>
      </w:r>
      <w:r>
        <w:t></w:t>
      </w:r>
      <w:r>
        <w:t></w:t>
      </w:r>
      <w:r>
        <w:t></w:t>
      </w:r>
      <w:r>
        <w:rPr>
          <w:rFonts w:hint="eastAsia"/>
        </w:rPr>
        <w:t>року</w:t>
      </w:r>
      <w:r>
        <w:t></w:t>
      </w:r>
      <w:r>
        <w:t></w:t>
      </w:r>
      <w:r>
        <w:t></w:t>
      </w:r>
      <w:r>
        <w:rPr>
          <w:rFonts w:hint="eastAsia"/>
        </w:rPr>
        <w:t>який</w:t>
      </w:r>
      <w:r>
        <w:t></w:t>
      </w:r>
      <w:r>
        <w:rPr>
          <w:rFonts w:hint="eastAsia"/>
        </w:rPr>
        <w:t>характеризується</w:t>
      </w:r>
      <w:r>
        <w:t></w:t>
      </w:r>
      <w:r>
        <w:rPr>
          <w:rFonts w:hint="eastAsia"/>
        </w:rPr>
        <w:t>критичним</w:t>
      </w:r>
      <w:r>
        <w:t></w:t>
      </w:r>
      <w:r>
        <w:rPr>
          <w:rFonts w:hint="eastAsia"/>
        </w:rPr>
        <w:t>збільшенням</w:t>
      </w:r>
      <w:r>
        <w:t></w:t>
      </w:r>
      <w:r>
        <w:rPr>
          <w:rFonts w:hint="eastAsia"/>
        </w:rPr>
        <w:t>масштабів</w:t>
      </w:r>
      <w:r>
        <w:t></w:t>
      </w:r>
      <w:r>
        <w:rPr>
          <w:rFonts w:hint="eastAsia"/>
        </w:rPr>
        <w:t>транскордонного</w:t>
      </w:r>
      <w:r>
        <w:t></w:t>
      </w:r>
      <w:r>
        <w:rPr>
          <w:rFonts w:hint="eastAsia"/>
        </w:rPr>
        <w:t>тіньового</w:t>
      </w:r>
      <w:r>
        <w:t></w:t>
      </w:r>
      <w:r>
        <w:rPr>
          <w:rFonts w:hint="eastAsia"/>
        </w:rPr>
        <w:t>бізнесу</w:t>
      </w:r>
      <w:r>
        <w:t></w:t>
      </w:r>
      <w:r>
        <w:t></w:t>
      </w:r>
      <w:r>
        <w:rPr>
          <w:rFonts w:hint="eastAsia"/>
        </w:rPr>
        <w:t>непослідовністю</w:t>
      </w:r>
      <w:r>
        <w:t></w:t>
      </w:r>
      <w:r>
        <w:rPr>
          <w:rFonts w:hint="eastAsia"/>
        </w:rPr>
        <w:t>правової</w:t>
      </w:r>
      <w:r>
        <w:t></w:t>
      </w:r>
      <w:r>
        <w:rPr>
          <w:rFonts w:hint="eastAsia"/>
        </w:rPr>
        <w:t>оцінки</w:t>
      </w:r>
      <w:r>
        <w:t></w:t>
      </w:r>
      <w:r>
        <w:rPr>
          <w:rFonts w:hint="eastAsia"/>
        </w:rPr>
        <w:t>відповідних</w:t>
      </w:r>
      <w:r>
        <w:t></w:t>
      </w:r>
      <w:r>
        <w:rPr>
          <w:rFonts w:hint="eastAsia"/>
        </w:rPr>
        <w:t>діянь</w:t>
      </w:r>
      <w:r>
        <w:t></w:t>
      </w:r>
      <w:r>
        <w:t></w:t>
      </w:r>
      <w:r>
        <w:rPr>
          <w:rFonts w:hint="eastAsia"/>
        </w:rPr>
        <w:t>що</w:t>
      </w:r>
      <w:r>
        <w:t></w:t>
      </w:r>
      <w:r>
        <w:rPr>
          <w:rFonts w:hint="eastAsia"/>
        </w:rPr>
        <w:t>призвело</w:t>
      </w:r>
      <w:r>
        <w:t></w:t>
      </w:r>
      <w:r>
        <w:rPr>
          <w:rFonts w:hint="eastAsia"/>
        </w:rPr>
        <w:t>до</w:t>
      </w:r>
      <w:r>
        <w:t></w:t>
      </w:r>
      <w:r>
        <w:rPr>
          <w:rFonts w:hint="eastAsia"/>
        </w:rPr>
        <w:t>формування</w:t>
      </w:r>
      <w:r>
        <w:t></w:t>
      </w:r>
      <w:r>
        <w:rPr>
          <w:rFonts w:hint="eastAsia"/>
        </w:rPr>
        <w:t>складного</w:t>
      </w:r>
      <w:r>
        <w:t></w:t>
      </w:r>
      <w:r>
        <w:rPr>
          <w:rFonts w:hint="eastAsia"/>
        </w:rPr>
        <w:t>підходу</w:t>
      </w:r>
      <w:r>
        <w:t></w:t>
      </w:r>
      <w:r>
        <w:rPr>
          <w:rFonts w:hint="eastAsia"/>
        </w:rPr>
        <w:t>до</w:t>
      </w:r>
      <w:r>
        <w:t></w:t>
      </w:r>
      <w:r>
        <w:rPr>
          <w:rFonts w:hint="eastAsia"/>
        </w:rPr>
        <w:t>розуміння</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та</w:t>
      </w:r>
      <w:r>
        <w:t></w:t>
      </w:r>
      <w:r>
        <w:rPr>
          <w:rFonts w:hint="eastAsia"/>
        </w:rPr>
        <w:t>запобігання</w:t>
      </w:r>
      <w:r>
        <w:t></w:t>
      </w:r>
      <w:r>
        <w:rPr>
          <w:rFonts w:hint="eastAsia"/>
        </w:rPr>
        <w:t>ним</w:t>
      </w:r>
      <w:r>
        <w:t></w:t>
      </w:r>
      <w:r>
        <w:t></w:t>
      </w:r>
      <w:r>
        <w:t></w:t>
      </w:r>
      <w:r>
        <w:t></w:t>
      </w:r>
      <w:r>
        <w:rPr>
          <w:rFonts w:hint="eastAsia"/>
        </w:rPr>
        <w:t>етап</w:t>
      </w:r>
      <w:r>
        <w:t></w:t>
      </w:r>
      <w:r>
        <w:t></w:t>
      </w:r>
      <w:r>
        <w:t></w:t>
      </w:r>
      <w:r>
        <w:rPr>
          <w:rFonts w:hint="eastAsia"/>
        </w:rPr>
        <w:t>з</w:t>
      </w:r>
      <w:r>
        <w:t></w:t>
      </w:r>
      <w:r>
        <w:t></w:t>
      </w:r>
      <w:r>
        <w:t></w:t>
      </w:r>
      <w:r>
        <w:t></w:t>
      </w:r>
      <w:r>
        <w:t></w:t>
      </w:r>
      <w:r>
        <w:t></w:t>
      </w:r>
      <w:r>
        <w:rPr>
          <w:rFonts w:hint="eastAsia"/>
        </w:rPr>
        <w:t>р</w:t>
      </w:r>
      <w:r>
        <w:t></w:t>
      </w:r>
      <w:r>
        <w:t></w:t>
      </w:r>
      <w:r>
        <w:rPr>
          <w:rFonts w:hint="eastAsia"/>
        </w:rPr>
        <w:t>по</w:t>
      </w:r>
      <w:r>
        <w:t></w:t>
      </w:r>
      <w:r>
        <w:rPr>
          <w:rFonts w:hint="eastAsia"/>
        </w:rPr>
        <w:t>теперішній</w:t>
      </w:r>
      <w:r>
        <w:t></w:t>
      </w:r>
      <w:r>
        <w:rPr>
          <w:rFonts w:hint="eastAsia"/>
        </w:rPr>
        <w:t>час</w:t>
      </w:r>
      <w:r>
        <w:t></w:t>
      </w:r>
      <w:r>
        <w:t></w:t>
      </w:r>
      <w:r>
        <w:rPr>
          <w:rFonts w:hint="eastAsia"/>
        </w:rPr>
        <w:t>який</w:t>
      </w:r>
      <w:r>
        <w:t></w:t>
      </w:r>
      <w:r>
        <w:rPr>
          <w:rFonts w:hint="eastAsia"/>
        </w:rPr>
        <w:t>визначається</w:t>
      </w:r>
      <w:r>
        <w:t></w:t>
      </w:r>
      <w:r>
        <w:rPr>
          <w:rFonts w:hint="eastAsia"/>
        </w:rPr>
        <w:t>втратою</w:t>
      </w:r>
      <w:r>
        <w:t></w:t>
      </w:r>
      <w:r>
        <w:rPr>
          <w:rFonts w:hint="eastAsia"/>
        </w:rPr>
        <w:t>Україною</w:t>
      </w:r>
      <w:r>
        <w:t></w:t>
      </w:r>
      <w:r>
        <w:rPr>
          <w:rFonts w:hint="eastAsia"/>
        </w:rPr>
        <w:t>контролю</w:t>
      </w:r>
      <w:r>
        <w:t></w:t>
      </w:r>
      <w:r>
        <w:rPr>
          <w:rFonts w:hint="eastAsia"/>
        </w:rPr>
        <w:t>над</w:t>
      </w:r>
      <w:r>
        <w:t></w:t>
      </w:r>
      <w:r>
        <w:rPr>
          <w:rFonts w:hint="eastAsia"/>
        </w:rPr>
        <w:t>частиною</w:t>
      </w:r>
      <w:r>
        <w:t></w:t>
      </w:r>
      <w:r>
        <w:rPr>
          <w:rFonts w:hint="eastAsia"/>
        </w:rPr>
        <w:t>територій</w:t>
      </w:r>
      <w:r>
        <w:t></w:t>
      </w:r>
      <w:r>
        <w:rPr>
          <w:rFonts w:hint="eastAsia"/>
        </w:rPr>
        <w:t>та</w:t>
      </w:r>
      <w:r>
        <w:t></w:t>
      </w:r>
      <w:r>
        <w:rPr>
          <w:rFonts w:hint="eastAsia"/>
        </w:rPr>
        <w:t>фактичним</w:t>
      </w:r>
      <w:r>
        <w:t></w:t>
      </w:r>
      <w:r>
        <w:rPr>
          <w:rFonts w:hint="eastAsia"/>
        </w:rPr>
        <w:t>утворенням</w:t>
      </w:r>
      <w:r>
        <w:t></w:t>
      </w:r>
      <w:r>
        <w:rPr>
          <w:rFonts w:hint="eastAsia"/>
        </w:rPr>
        <w:t>місцевостей</w:t>
      </w:r>
      <w:r>
        <w:t></w:t>
      </w:r>
      <w:r>
        <w:t></w:t>
      </w:r>
      <w:r>
        <w:rPr>
          <w:rFonts w:hint="eastAsia"/>
        </w:rPr>
        <w:t>товарообіг</w:t>
      </w:r>
      <w:r>
        <w:t></w:t>
      </w:r>
      <w:r>
        <w:rPr>
          <w:rFonts w:hint="eastAsia"/>
        </w:rPr>
        <w:t>між</w:t>
      </w:r>
      <w:r>
        <w:t></w:t>
      </w:r>
      <w:r>
        <w:rPr>
          <w:rFonts w:hint="eastAsia"/>
        </w:rPr>
        <w:t>якими</w:t>
      </w:r>
      <w:r>
        <w:t></w:t>
      </w:r>
      <w:r>
        <w:rPr>
          <w:rFonts w:hint="eastAsia"/>
        </w:rPr>
        <w:t>вимагає</w:t>
      </w:r>
      <w:r>
        <w:t></w:t>
      </w:r>
      <w:r>
        <w:rPr>
          <w:rFonts w:hint="eastAsia"/>
        </w:rPr>
        <w:t>формування</w:t>
      </w:r>
      <w:r>
        <w:t></w:t>
      </w:r>
      <w:r>
        <w:rPr>
          <w:rFonts w:hint="eastAsia"/>
        </w:rPr>
        <w:t>та</w:t>
      </w:r>
      <w:r>
        <w:t></w:t>
      </w:r>
      <w:r>
        <w:rPr>
          <w:rFonts w:hint="eastAsia"/>
        </w:rPr>
        <w:t>включення</w:t>
      </w:r>
      <w:r>
        <w:t></w:t>
      </w:r>
      <w:r>
        <w:rPr>
          <w:rFonts w:hint="eastAsia"/>
        </w:rPr>
        <w:t>у</w:t>
      </w:r>
      <w:r>
        <w:t></w:t>
      </w:r>
      <w:r>
        <w:rPr>
          <w:rFonts w:hint="eastAsia"/>
        </w:rPr>
        <w:t>кримінологічний</w:t>
      </w:r>
      <w:r>
        <w:t></w:t>
      </w:r>
      <w:r>
        <w:rPr>
          <w:rFonts w:hint="eastAsia"/>
        </w:rPr>
        <w:t>контекст</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єдиної</w:t>
      </w:r>
      <w:r>
        <w:t></w:t>
      </w:r>
      <w:r>
        <w:rPr>
          <w:rFonts w:hint="eastAsia"/>
        </w:rPr>
        <w:t>самостійної</w:t>
      </w:r>
      <w:r>
        <w:t></w:t>
      </w:r>
      <w:r>
        <w:rPr>
          <w:rFonts w:hint="eastAsia"/>
        </w:rPr>
        <w:t>групи</w:t>
      </w:r>
      <w:r>
        <w:t></w:t>
      </w:r>
      <w:r>
        <w:rPr>
          <w:rFonts w:hint="eastAsia"/>
        </w:rPr>
        <w:t>суспільно</w:t>
      </w:r>
      <w:r>
        <w:t></w:t>
      </w:r>
      <w:r>
        <w:rPr>
          <w:rFonts w:hint="eastAsia"/>
        </w:rPr>
        <w:t>небезпечних</w:t>
      </w:r>
      <w:r>
        <w:t></w:t>
      </w:r>
      <w:r>
        <w:rPr>
          <w:rFonts w:hint="eastAsia"/>
        </w:rPr>
        <w:t>діянь</w:t>
      </w:r>
      <w:r>
        <w:t></w:t>
      </w:r>
      <w:r>
        <w:rPr>
          <w:rFonts w:hint="eastAsia"/>
        </w:rPr>
        <w:t>та</w:t>
      </w:r>
      <w:r>
        <w:t></w:t>
      </w:r>
      <w:r>
        <w:rPr>
          <w:rFonts w:hint="eastAsia"/>
        </w:rPr>
        <w:t>вироблення</w:t>
      </w:r>
      <w:r>
        <w:t></w:t>
      </w:r>
      <w:r>
        <w:rPr>
          <w:rFonts w:hint="eastAsia"/>
        </w:rPr>
        <w:t>ефективної</w:t>
      </w:r>
      <w:r>
        <w:t></w:t>
      </w:r>
      <w:r>
        <w:rPr>
          <w:rFonts w:hint="eastAsia"/>
        </w:rPr>
        <w:t>запобіжної</w:t>
      </w:r>
      <w:r>
        <w:t></w:t>
      </w:r>
      <w:r>
        <w:rPr>
          <w:rFonts w:hint="eastAsia"/>
        </w:rPr>
        <w:t>політики</w:t>
      </w:r>
      <w:r>
        <w:t></w:t>
      </w:r>
      <w:r>
        <w:rPr>
          <w:rFonts w:hint="eastAsia"/>
        </w:rPr>
        <w:t>у</w:t>
      </w:r>
      <w:r>
        <w:t></w:t>
      </w:r>
      <w:r>
        <w:rPr>
          <w:rFonts w:hint="eastAsia"/>
        </w:rPr>
        <w:t>зазначеній</w:t>
      </w:r>
      <w:r>
        <w:t></w:t>
      </w:r>
      <w:r>
        <w:rPr>
          <w:rFonts w:hint="eastAsia"/>
        </w:rPr>
        <w:t>сфері</w:t>
      </w:r>
      <w:r>
        <w:t></w:t>
      </w:r>
    </w:p>
    <w:p w:rsidR="006870C9" w:rsidRDefault="006870C9" w:rsidP="006870C9">
      <w:r>
        <w:t></w:t>
      </w:r>
      <w:r>
        <w:t></w:t>
      </w:r>
      <w:r>
        <w:tab/>
      </w:r>
      <w:r>
        <w:rPr>
          <w:rFonts w:hint="eastAsia"/>
        </w:rPr>
        <w:t>На</w:t>
      </w:r>
      <w:r>
        <w:t></w:t>
      </w:r>
      <w:r>
        <w:rPr>
          <w:rFonts w:hint="eastAsia"/>
        </w:rPr>
        <w:t>сучасному</w:t>
      </w:r>
      <w:r>
        <w:t></w:t>
      </w:r>
      <w:r>
        <w:rPr>
          <w:rFonts w:hint="eastAsia"/>
        </w:rPr>
        <w:t>етапі</w:t>
      </w:r>
      <w:r>
        <w:t></w:t>
      </w:r>
      <w:r>
        <w:rPr>
          <w:rFonts w:hint="eastAsia"/>
        </w:rPr>
        <w:t>до</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в</w:t>
      </w:r>
      <w:r>
        <w:t></w:t>
      </w:r>
      <w:r>
        <w:rPr>
          <w:rFonts w:hint="eastAsia"/>
        </w:rPr>
        <w:t>Україні</w:t>
      </w:r>
      <w:r>
        <w:t></w:t>
      </w:r>
      <w:r>
        <w:rPr>
          <w:rFonts w:hint="eastAsia"/>
        </w:rPr>
        <w:t>слід</w:t>
      </w:r>
      <w:r>
        <w:t></w:t>
      </w:r>
      <w:r>
        <w:rPr>
          <w:rFonts w:hint="eastAsia"/>
        </w:rPr>
        <w:t>відносити</w:t>
      </w:r>
      <w:r>
        <w:t></w:t>
      </w:r>
      <w:r>
        <w:rPr>
          <w:rFonts w:hint="eastAsia"/>
        </w:rPr>
        <w:t>митні</w:t>
      </w:r>
      <w:r>
        <w:t></w:t>
      </w:r>
      <w:r>
        <w:rPr>
          <w:rFonts w:hint="eastAsia"/>
        </w:rPr>
        <w:t>правопорушення</w:t>
      </w:r>
      <w:r>
        <w:t></w:t>
      </w:r>
      <w:r>
        <w:t></w:t>
      </w:r>
      <w:r>
        <w:rPr>
          <w:rFonts w:hint="eastAsia"/>
        </w:rPr>
        <w:t>ст</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rPr>
          <w:rFonts w:hint="eastAsia"/>
        </w:rPr>
        <w:t>МК</w:t>
      </w:r>
      <w:r>
        <w:t></w:t>
      </w:r>
      <w:r>
        <w:t></w:t>
      </w:r>
      <w:r>
        <w:t></w:t>
      </w:r>
      <w:r>
        <w:rPr>
          <w:rFonts w:hint="eastAsia"/>
        </w:rPr>
        <w:t>адміністративні</w:t>
      </w:r>
      <w:r>
        <w:t></w:t>
      </w:r>
      <w:r>
        <w:rPr>
          <w:rFonts w:hint="eastAsia"/>
        </w:rPr>
        <w:t>правопорушення</w:t>
      </w:r>
      <w:r>
        <w:t></w:t>
      </w:r>
      <w:r>
        <w:t></w:t>
      </w:r>
      <w:r>
        <w:rPr>
          <w:rFonts w:hint="eastAsia"/>
        </w:rPr>
        <w:t>ст</w:t>
      </w:r>
      <w:r>
        <w:t></w:t>
      </w:r>
      <w:r>
        <w:t></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rPr>
          <w:rFonts w:hint="eastAsia"/>
        </w:rPr>
        <w:t>КпАП</w:t>
      </w:r>
      <w:r>
        <w:t></w:t>
      </w:r>
      <w:r>
        <w:t></w:t>
      </w:r>
      <w:r>
        <w:t></w:t>
      </w:r>
      <w:r>
        <w:rPr>
          <w:rFonts w:hint="eastAsia"/>
        </w:rPr>
        <w:t>кримінальні</w:t>
      </w:r>
      <w:r>
        <w:t></w:t>
      </w:r>
      <w:r>
        <w:rPr>
          <w:rFonts w:hint="eastAsia"/>
        </w:rPr>
        <w:t>правопорушення</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КК</w:t>
      </w:r>
      <w:r>
        <w:t></w:t>
      </w:r>
      <w:r>
        <w:t></w:t>
      </w:r>
      <w:r>
        <w:t></w:t>
      </w:r>
      <w:r>
        <w:rPr>
          <w:rFonts w:hint="eastAsia"/>
        </w:rPr>
        <w:t>З</w:t>
      </w:r>
      <w:r>
        <w:t></w:t>
      </w:r>
      <w:r>
        <w:rPr>
          <w:rFonts w:hint="eastAsia"/>
        </w:rPr>
        <w:t>огляду</w:t>
      </w:r>
      <w:r>
        <w:t></w:t>
      </w:r>
      <w:r>
        <w:rPr>
          <w:rFonts w:hint="eastAsia"/>
        </w:rPr>
        <w:t>на</w:t>
      </w:r>
      <w:r>
        <w:t></w:t>
      </w:r>
      <w:r>
        <w:rPr>
          <w:rFonts w:hint="eastAsia"/>
        </w:rPr>
        <w:t>особливості</w:t>
      </w:r>
      <w:r>
        <w:t></w:t>
      </w:r>
      <w:r>
        <w:rPr>
          <w:rFonts w:hint="eastAsia"/>
        </w:rPr>
        <w:t>правового</w:t>
      </w:r>
      <w:r>
        <w:t></w:t>
      </w:r>
      <w:r>
        <w:rPr>
          <w:rFonts w:hint="eastAsia"/>
        </w:rPr>
        <w:t>статусу</w:t>
      </w:r>
      <w:r>
        <w:t></w:t>
      </w:r>
      <w:r>
        <w:rPr>
          <w:rFonts w:hint="eastAsia"/>
        </w:rPr>
        <w:t>лінії</w:t>
      </w:r>
      <w:r>
        <w:t></w:t>
      </w:r>
      <w:r>
        <w:rPr>
          <w:rFonts w:hint="eastAsia"/>
        </w:rPr>
        <w:t>розмежування</w:t>
      </w:r>
      <w:r>
        <w:t></w:t>
      </w:r>
      <w:r>
        <w:t></w:t>
      </w:r>
      <w:r>
        <w:rPr>
          <w:rFonts w:hint="eastAsia"/>
        </w:rPr>
        <w:t>адміністративного</w:t>
      </w:r>
      <w:r>
        <w:t></w:t>
      </w:r>
      <w:r>
        <w:rPr>
          <w:rFonts w:hint="eastAsia"/>
        </w:rPr>
        <w:t>кордону</w:t>
      </w:r>
      <w:r>
        <w:t></w:t>
      </w:r>
      <w:r>
        <w:t></w:t>
      </w:r>
      <w:r>
        <w:rPr>
          <w:rFonts w:hint="eastAsia"/>
        </w:rPr>
        <w:t>з</w:t>
      </w:r>
      <w:r>
        <w:t></w:t>
      </w:r>
      <w:r>
        <w:rPr>
          <w:rFonts w:hint="eastAsia"/>
        </w:rPr>
        <w:t>АРК</w:t>
      </w:r>
      <w:r>
        <w:t></w:t>
      </w:r>
      <w:r>
        <w:rPr>
          <w:rFonts w:hint="eastAsia"/>
        </w:rPr>
        <w:t>та</w:t>
      </w:r>
      <w:r>
        <w:t></w:t>
      </w:r>
      <w:r>
        <w:rPr>
          <w:rFonts w:hint="eastAsia"/>
        </w:rPr>
        <w:t>фактично</w:t>
      </w:r>
      <w:r>
        <w:t></w:t>
      </w:r>
      <w:r>
        <w:rPr>
          <w:rFonts w:hint="eastAsia"/>
        </w:rPr>
        <w:t>встановленого</w:t>
      </w:r>
      <w:r>
        <w:t></w:t>
      </w:r>
      <w:r>
        <w:rPr>
          <w:rFonts w:hint="eastAsia"/>
        </w:rPr>
        <w:t>контролю</w:t>
      </w:r>
      <w:r>
        <w:t></w:t>
      </w:r>
      <w:r>
        <w:rPr>
          <w:rFonts w:hint="eastAsia"/>
        </w:rPr>
        <w:t>на</w:t>
      </w:r>
      <w:r>
        <w:t></w:t>
      </w:r>
      <w:r>
        <w:rPr>
          <w:rFonts w:hint="eastAsia"/>
        </w:rPr>
        <w:t>лінії</w:t>
      </w:r>
      <w:r>
        <w:t></w:t>
      </w:r>
      <w:r>
        <w:rPr>
          <w:rFonts w:hint="eastAsia"/>
        </w:rPr>
        <w:t>розмежування</w:t>
      </w:r>
      <w:r>
        <w:t></w:t>
      </w:r>
      <w:r>
        <w:rPr>
          <w:rFonts w:hint="eastAsia"/>
        </w:rPr>
        <w:t>з</w:t>
      </w:r>
      <w:r>
        <w:t></w:t>
      </w:r>
      <w:r>
        <w:rPr>
          <w:rFonts w:hint="eastAsia"/>
        </w:rPr>
        <w:t>окремими</w:t>
      </w:r>
      <w:r>
        <w:t></w:t>
      </w:r>
      <w:r>
        <w:rPr>
          <w:rFonts w:hint="eastAsia"/>
        </w:rPr>
        <w:t>районами</w:t>
      </w:r>
      <w:r>
        <w:t></w:t>
      </w:r>
      <w:r>
        <w:rPr>
          <w:rFonts w:hint="eastAsia"/>
        </w:rPr>
        <w:t>Донецької</w:t>
      </w:r>
      <w:r>
        <w:t></w:t>
      </w:r>
      <w:r>
        <w:rPr>
          <w:rFonts w:hint="eastAsia"/>
        </w:rPr>
        <w:t>та</w:t>
      </w:r>
      <w:r>
        <w:t></w:t>
      </w:r>
      <w:r>
        <w:rPr>
          <w:rFonts w:hint="eastAsia"/>
        </w:rPr>
        <w:t>Луганської</w:t>
      </w:r>
      <w:r>
        <w:t></w:t>
      </w:r>
      <w:r>
        <w:rPr>
          <w:rFonts w:hint="eastAsia"/>
        </w:rPr>
        <w:t>областей</w:t>
      </w:r>
      <w:r>
        <w:t></w:t>
      </w:r>
      <w:r>
        <w:rPr>
          <w:rFonts w:hint="eastAsia"/>
        </w:rPr>
        <w:t>до</w:t>
      </w:r>
      <w:r>
        <w:t></w:t>
      </w:r>
      <w:r>
        <w:rPr>
          <w:rFonts w:hint="eastAsia"/>
        </w:rPr>
        <w:t>цієї</w:t>
      </w:r>
      <w:r>
        <w:t></w:t>
      </w:r>
      <w:r>
        <w:rPr>
          <w:rFonts w:hint="eastAsia"/>
        </w:rPr>
        <w:t>групи</w:t>
      </w:r>
      <w:r>
        <w:t></w:t>
      </w:r>
      <w:r>
        <w:rPr>
          <w:rFonts w:hint="eastAsia"/>
        </w:rPr>
        <w:t>правопорушень</w:t>
      </w:r>
      <w:r>
        <w:t></w:t>
      </w:r>
      <w:r>
        <w:rPr>
          <w:rFonts w:hint="eastAsia"/>
        </w:rPr>
        <w:t>мають</w:t>
      </w:r>
      <w:r>
        <w:t></w:t>
      </w:r>
      <w:r>
        <w:rPr>
          <w:rFonts w:hint="eastAsia"/>
        </w:rPr>
        <w:t>бути</w:t>
      </w:r>
      <w:r>
        <w:t></w:t>
      </w:r>
      <w:r>
        <w:rPr>
          <w:rFonts w:hint="eastAsia"/>
        </w:rPr>
        <w:t>віднесені</w:t>
      </w:r>
      <w:r>
        <w:t></w:t>
      </w:r>
      <w:r>
        <w:rPr>
          <w:rFonts w:hint="eastAsia"/>
        </w:rPr>
        <w:t>діяння</w:t>
      </w:r>
      <w:r>
        <w:t></w:t>
      </w:r>
      <w:r>
        <w:t></w:t>
      </w:r>
      <w:r>
        <w:rPr>
          <w:rFonts w:hint="eastAsia"/>
        </w:rPr>
        <w:t>передбачені</w:t>
      </w:r>
      <w:r>
        <w:t></w:t>
      </w:r>
      <w:r>
        <w:rPr>
          <w:rFonts w:hint="eastAsia"/>
        </w:rPr>
        <w:t>ст</w:t>
      </w:r>
      <w:r>
        <w:t></w:t>
      </w:r>
      <w:r>
        <w:t></w:t>
      </w:r>
      <w:r>
        <w:t></w:t>
      </w:r>
      <w:r>
        <w:t></w:t>
      </w:r>
      <w:r>
        <w:t></w:t>
      </w:r>
      <w:r>
        <w:t></w:t>
      </w:r>
      <w:r>
        <w:t></w:t>
      </w:r>
      <w:r>
        <w:t></w:t>
      </w:r>
      <w:r>
        <w:rPr>
          <w:rFonts w:hint="eastAsia"/>
        </w:rPr>
        <w:t>КК</w:t>
      </w:r>
      <w:r>
        <w:t></w:t>
      </w:r>
      <w:r>
        <w:rPr>
          <w:rFonts w:hint="eastAsia"/>
        </w:rPr>
        <w:t>України</w:t>
      </w:r>
      <w:r>
        <w:t></w:t>
      </w:r>
      <w:r>
        <w:t></w:t>
      </w:r>
      <w:r>
        <w:rPr>
          <w:rFonts w:hint="eastAsia"/>
        </w:rPr>
        <w:t>Таке</w:t>
      </w:r>
      <w:r>
        <w:t></w:t>
      </w:r>
      <w:r>
        <w:rPr>
          <w:rFonts w:hint="eastAsia"/>
        </w:rPr>
        <w:t>об’єднання</w:t>
      </w:r>
      <w:r>
        <w:t></w:t>
      </w:r>
      <w:r>
        <w:rPr>
          <w:rFonts w:hint="eastAsia"/>
        </w:rPr>
        <w:t>можливе</w:t>
      </w:r>
      <w:r>
        <w:t></w:t>
      </w:r>
      <w:r>
        <w:rPr>
          <w:rFonts w:hint="eastAsia"/>
        </w:rPr>
        <w:t>внаслідок</w:t>
      </w:r>
      <w:r>
        <w:t></w:t>
      </w:r>
      <w:r>
        <w:rPr>
          <w:rFonts w:hint="eastAsia"/>
        </w:rPr>
        <w:t>економічного</w:t>
      </w:r>
      <w:r>
        <w:t></w:t>
      </w:r>
      <w:r>
        <w:rPr>
          <w:rFonts w:hint="eastAsia"/>
        </w:rPr>
        <w:t>і</w:t>
      </w:r>
      <w:r>
        <w:t></w:t>
      </w:r>
      <w:r>
        <w:rPr>
          <w:rFonts w:hint="eastAsia"/>
        </w:rPr>
        <w:t>переважно</w:t>
      </w:r>
      <w:r>
        <w:t></w:t>
      </w:r>
      <w:r>
        <w:rPr>
          <w:rFonts w:hint="eastAsia"/>
        </w:rPr>
        <w:t>організованого</w:t>
      </w:r>
      <w:r>
        <w:t></w:t>
      </w:r>
      <w:r>
        <w:rPr>
          <w:rFonts w:hint="eastAsia"/>
        </w:rPr>
        <w:t>характеру</w:t>
      </w:r>
      <w:r>
        <w:t></w:t>
      </w:r>
      <w:r>
        <w:t></w:t>
      </w:r>
      <w:r>
        <w:rPr>
          <w:rFonts w:hint="eastAsia"/>
        </w:rPr>
        <w:t>тобто</w:t>
      </w:r>
      <w:r>
        <w:t></w:t>
      </w:r>
      <w:r>
        <w:rPr>
          <w:rFonts w:hint="eastAsia"/>
        </w:rPr>
        <w:t>ці</w:t>
      </w:r>
      <w:r>
        <w:t></w:t>
      </w:r>
      <w:r>
        <w:rPr>
          <w:rFonts w:hint="eastAsia"/>
        </w:rPr>
        <w:t>правопорушення</w:t>
      </w:r>
      <w:r>
        <w:t></w:t>
      </w:r>
      <w:r>
        <w:t></w:t>
      </w:r>
      <w:r>
        <w:t></w:t>
      </w:r>
      <w:r>
        <w:rPr>
          <w:rFonts w:hint="eastAsia"/>
        </w:rPr>
        <w:t>це</w:t>
      </w:r>
      <w:r>
        <w:t></w:t>
      </w:r>
      <w:r>
        <w:rPr>
          <w:rFonts w:hint="eastAsia"/>
        </w:rPr>
        <w:t>тіньовий</w:t>
      </w:r>
      <w:r>
        <w:t></w:t>
      </w:r>
      <w:r>
        <w:rPr>
          <w:rFonts w:hint="eastAsia"/>
        </w:rPr>
        <w:t>бізнес</w:t>
      </w:r>
      <w:r>
        <w:t></w:t>
      </w:r>
      <w:r>
        <w:t></w:t>
      </w:r>
      <w:r>
        <w:rPr>
          <w:rFonts w:hint="eastAsia"/>
        </w:rPr>
        <w:t>переважно</w:t>
      </w:r>
      <w:r>
        <w:t></w:t>
      </w:r>
      <w:r>
        <w:rPr>
          <w:rFonts w:hint="eastAsia"/>
        </w:rPr>
        <w:t>транскордонний</w:t>
      </w:r>
      <w:r>
        <w:t></w:t>
      </w:r>
      <w:r>
        <w:t></w:t>
      </w:r>
    </w:p>
    <w:p w:rsidR="006870C9" w:rsidRDefault="006870C9" w:rsidP="006870C9">
      <w:r>
        <w:rPr>
          <w:rFonts w:hint="eastAsia"/>
        </w:rPr>
        <w:t>Аргументовано</w:t>
      </w:r>
      <w:r>
        <w:t></w:t>
      </w:r>
      <w:r>
        <w:t></w:t>
      </w:r>
      <w:r>
        <w:rPr>
          <w:rFonts w:hint="eastAsia"/>
        </w:rPr>
        <w:t>що</w:t>
      </w:r>
      <w:r>
        <w:t></w:t>
      </w:r>
      <w:r>
        <w:rPr>
          <w:rFonts w:hint="eastAsia"/>
        </w:rPr>
        <w:t>дані</w:t>
      </w:r>
      <w:r>
        <w:t></w:t>
      </w:r>
      <w:r>
        <w:rPr>
          <w:rFonts w:hint="eastAsia"/>
        </w:rPr>
        <w:t>правопорушення</w:t>
      </w:r>
      <w:r>
        <w:t></w:t>
      </w:r>
      <w:r>
        <w:rPr>
          <w:rFonts w:hint="eastAsia"/>
        </w:rPr>
        <w:t>являють</w:t>
      </w:r>
      <w:r>
        <w:t></w:t>
      </w:r>
      <w:r>
        <w:rPr>
          <w:rFonts w:hint="eastAsia"/>
        </w:rPr>
        <w:t>собою</w:t>
      </w:r>
      <w:r>
        <w:t></w:t>
      </w:r>
      <w:r>
        <w:rPr>
          <w:rFonts w:hint="eastAsia"/>
        </w:rPr>
        <w:t>організовану</w:t>
      </w:r>
      <w:r>
        <w:t></w:t>
      </w:r>
      <w:r>
        <w:rPr>
          <w:rFonts w:hint="eastAsia"/>
        </w:rPr>
        <w:t>тіньову</w:t>
      </w:r>
      <w:r>
        <w:t></w:t>
      </w:r>
      <w:r>
        <w:rPr>
          <w:rFonts w:hint="eastAsia"/>
        </w:rPr>
        <w:t>діяльність</w:t>
      </w:r>
      <w:r>
        <w:t></w:t>
      </w:r>
      <w:r>
        <w:t></w:t>
      </w:r>
      <w:r>
        <w:rPr>
          <w:rFonts w:hint="eastAsia"/>
        </w:rPr>
        <w:t>її</w:t>
      </w:r>
      <w:r>
        <w:t></w:t>
      </w:r>
      <w:r>
        <w:rPr>
          <w:rFonts w:hint="eastAsia"/>
        </w:rPr>
        <w:t>суб’єктами</w:t>
      </w:r>
      <w:r>
        <w:t></w:t>
      </w:r>
      <w:r>
        <w:rPr>
          <w:rFonts w:hint="eastAsia"/>
        </w:rPr>
        <w:t>є</w:t>
      </w:r>
      <w:r>
        <w:t></w:t>
      </w:r>
      <w:r>
        <w:rPr>
          <w:rFonts w:hint="eastAsia"/>
        </w:rPr>
        <w:t>традиційні</w:t>
      </w:r>
      <w:r>
        <w:t></w:t>
      </w:r>
      <w:r>
        <w:rPr>
          <w:rFonts w:hint="eastAsia"/>
        </w:rPr>
        <w:t>структури</w:t>
      </w:r>
      <w:r>
        <w:t></w:t>
      </w:r>
      <w:r>
        <w:t></w:t>
      </w:r>
      <w:r>
        <w:rPr>
          <w:rFonts w:hint="eastAsia"/>
        </w:rPr>
        <w:t>організовані</w:t>
      </w:r>
      <w:r>
        <w:t></w:t>
      </w:r>
      <w:r>
        <w:rPr>
          <w:rFonts w:hint="eastAsia"/>
        </w:rPr>
        <w:t>злочинні</w:t>
      </w:r>
      <w:r>
        <w:t></w:t>
      </w:r>
      <w:r>
        <w:rPr>
          <w:rFonts w:hint="eastAsia"/>
        </w:rPr>
        <w:t>угрупування</w:t>
      </w:r>
      <w:r>
        <w:t></w:t>
      </w:r>
      <w:r>
        <w:t></w:t>
      </w:r>
      <w:r>
        <w:rPr>
          <w:rFonts w:hint="eastAsia"/>
        </w:rPr>
        <w:t>та</w:t>
      </w:r>
      <w:r>
        <w:t></w:t>
      </w:r>
      <w:r>
        <w:rPr>
          <w:rFonts w:hint="eastAsia"/>
        </w:rPr>
        <w:t>аморфні</w:t>
      </w:r>
      <w:r>
        <w:t></w:t>
      </w:r>
      <w:r>
        <w:rPr>
          <w:rFonts w:hint="eastAsia"/>
        </w:rPr>
        <w:t>угруповання</w:t>
      </w:r>
      <w:r>
        <w:t></w:t>
      </w:r>
      <w:r>
        <w:t></w:t>
      </w:r>
      <w:r>
        <w:rPr>
          <w:rFonts w:hint="eastAsia"/>
        </w:rPr>
        <w:t>що</w:t>
      </w:r>
      <w:r>
        <w:t></w:t>
      </w:r>
      <w:r>
        <w:rPr>
          <w:rFonts w:hint="eastAsia"/>
        </w:rPr>
        <w:t>формуються</w:t>
      </w:r>
      <w:r>
        <w:t></w:t>
      </w:r>
      <w:r>
        <w:rPr>
          <w:rFonts w:hint="eastAsia"/>
        </w:rPr>
        <w:t>на</w:t>
      </w:r>
      <w:r>
        <w:t></w:t>
      </w:r>
      <w:r>
        <w:rPr>
          <w:rFonts w:hint="eastAsia"/>
        </w:rPr>
        <w:t>прикордонних</w:t>
      </w:r>
      <w:r>
        <w:t></w:t>
      </w:r>
      <w:r>
        <w:rPr>
          <w:rFonts w:hint="eastAsia"/>
        </w:rPr>
        <w:t>територіях</w:t>
      </w:r>
      <w:r>
        <w:t></w:t>
      </w:r>
      <w:r>
        <w:rPr>
          <w:rFonts w:hint="eastAsia"/>
        </w:rPr>
        <w:t>та</w:t>
      </w:r>
      <w:r>
        <w:t></w:t>
      </w:r>
      <w:r>
        <w:rPr>
          <w:rFonts w:hint="eastAsia"/>
        </w:rPr>
        <w:t>біля</w:t>
      </w:r>
      <w:r>
        <w:t></w:t>
      </w:r>
      <w:r>
        <w:rPr>
          <w:rFonts w:hint="eastAsia"/>
        </w:rPr>
        <w:t>лінії</w:t>
      </w:r>
      <w:r>
        <w:t></w:t>
      </w:r>
      <w:r>
        <w:rPr>
          <w:rFonts w:hint="eastAsia"/>
        </w:rPr>
        <w:t>розмежування</w:t>
      </w:r>
      <w:r>
        <w:t></w:t>
      </w:r>
      <w:r>
        <w:rPr>
          <w:rFonts w:hint="eastAsia"/>
        </w:rPr>
        <w:t>як</w:t>
      </w:r>
      <w:r>
        <w:t></w:t>
      </w:r>
      <w:r>
        <w:rPr>
          <w:rFonts w:hint="eastAsia"/>
        </w:rPr>
        <w:t>прояв</w:t>
      </w:r>
      <w:r>
        <w:t></w:t>
      </w:r>
      <w:r>
        <w:rPr>
          <w:rFonts w:hint="eastAsia"/>
        </w:rPr>
        <w:t>усталеної</w:t>
      </w:r>
      <w:r>
        <w:t></w:t>
      </w:r>
      <w:r>
        <w:rPr>
          <w:rFonts w:hint="eastAsia"/>
        </w:rPr>
        <w:t>форми</w:t>
      </w:r>
      <w:r>
        <w:t></w:t>
      </w:r>
      <w:r>
        <w:rPr>
          <w:rFonts w:hint="eastAsia"/>
        </w:rPr>
        <w:t>зайнятості</w:t>
      </w:r>
      <w:r>
        <w:t></w:t>
      </w:r>
      <w:r>
        <w:rPr>
          <w:rFonts w:hint="eastAsia"/>
        </w:rPr>
        <w:t>місцевого</w:t>
      </w:r>
      <w:r>
        <w:t></w:t>
      </w:r>
      <w:r>
        <w:rPr>
          <w:rFonts w:hint="eastAsia"/>
        </w:rPr>
        <w:t>населення</w:t>
      </w:r>
      <w:r>
        <w:t></w:t>
      </w:r>
    </w:p>
    <w:p w:rsidR="006870C9" w:rsidRDefault="006870C9" w:rsidP="006870C9">
      <w:r>
        <w:rPr>
          <w:rFonts w:hint="eastAsia"/>
        </w:rPr>
        <w:t>Порівняльний</w:t>
      </w:r>
      <w:r>
        <w:t></w:t>
      </w:r>
      <w:r>
        <w:rPr>
          <w:rFonts w:hint="eastAsia"/>
        </w:rPr>
        <w:t>аналіз</w:t>
      </w:r>
      <w:r>
        <w:t></w:t>
      </w:r>
      <w:r>
        <w:rPr>
          <w:rFonts w:hint="eastAsia"/>
        </w:rPr>
        <w:t>траснаціональності</w:t>
      </w:r>
      <w:r>
        <w:t></w:t>
      </w:r>
      <w:r>
        <w:rPr>
          <w:rFonts w:hint="eastAsia"/>
        </w:rPr>
        <w:t>та</w:t>
      </w:r>
      <w:r>
        <w:t></w:t>
      </w:r>
      <w:r>
        <w:rPr>
          <w:rFonts w:hint="eastAsia"/>
        </w:rPr>
        <w:t>транскордонності</w:t>
      </w:r>
      <w:r>
        <w:t></w:t>
      </w:r>
      <w:r>
        <w:rPr>
          <w:rFonts w:hint="eastAsia"/>
        </w:rPr>
        <w:t>дав</w:t>
      </w:r>
      <w:r>
        <w:t></w:t>
      </w:r>
      <w:r>
        <w:rPr>
          <w:rFonts w:hint="eastAsia"/>
        </w:rPr>
        <w:t>підстави</w:t>
      </w:r>
      <w:r>
        <w:t></w:t>
      </w:r>
      <w:r>
        <w:rPr>
          <w:rFonts w:hint="eastAsia"/>
        </w:rPr>
        <w:t>дійти</w:t>
      </w:r>
      <w:r>
        <w:t></w:t>
      </w:r>
      <w:r>
        <w:rPr>
          <w:rFonts w:hint="eastAsia"/>
        </w:rPr>
        <w:t>висновку</w:t>
      </w:r>
      <w:r>
        <w:t></w:t>
      </w:r>
      <w:r>
        <w:t></w:t>
      </w:r>
      <w:r>
        <w:rPr>
          <w:rFonts w:hint="eastAsia"/>
        </w:rPr>
        <w:t>що</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здебільшого</w:t>
      </w:r>
      <w:r>
        <w:t></w:t>
      </w:r>
      <w:r>
        <w:rPr>
          <w:rFonts w:hint="eastAsia"/>
        </w:rPr>
        <w:t>є</w:t>
      </w:r>
      <w:r>
        <w:t></w:t>
      </w:r>
      <w:r>
        <w:rPr>
          <w:rFonts w:hint="eastAsia"/>
        </w:rPr>
        <w:t>транскордонними</w:t>
      </w:r>
      <w:r>
        <w:t></w:t>
      </w:r>
      <w:r>
        <w:t></w:t>
      </w:r>
      <w:r>
        <w:rPr>
          <w:rFonts w:hint="eastAsia"/>
        </w:rPr>
        <w:t>адже</w:t>
      </w:r>
      <w:r>
        <w:t></w:t>
      </w:r>
      <w:r>
        <w:rPr>
          <w:rFonts w:hint="eastAsia"/>
        </w:rPr>
        <w:t>правопорушенням</w:t>
      </w:r>
      <w:r>
        <w:t></w:t>
      </w:r>
      <w:r>
        <w:t></w:t>
      </w:r>
      <w:r>
        <w:rPr>
          <w:rFonts w:hint="eastAsia"/>
        </w:rPr>
        <w:t>пов’язаним</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лінію</w:t>
      </w:r>
      <w:r>
        <w:t></w:t>
      </w:r>
      <w:r>
        <w:rPr>
          <w:rFonts w:hint="eastAsia"/>
        </w:rPr>
        <w:t>розмежування</w:t>
      </w:r>
      <w:r>
        <w:t></w:t>
      </w:r>
      <w:r>
        <w:t></w:t>
      </w:r>
      <w:r>
        <w:rPr>
          <w:rFonts w:hint="eastAsia"/>
        </w:rPr>
        <w:t>формально</w:t>
      </w:r>
      <w:r>
        <w:t></w:t>
      </w:r>
      <w:r>
        <w:rPr>
          <w:rFonts w:hint="eastAsia"/>
        </w:rPr>
        <w:t>ознака</w:t>
      </w:r>
      <w:r>
        <w:t></w:t>
      </w:r>
      <w:r>
        <w:rPr>
          <w:rFonts w:hint="eastAsia"/>
        </w:rPr>
        <w:t>транскордонності</w:t>
      </w:r>
      <w:r>
        <w:t></w:t>
      </w:r>
      <w:r>
        <w:rPr>
          <w:rFonts w:hint="eastAsia"/>
        </w:rPr>
        <w:t>не</w:t>
      </w:r>
      <w:r>
        <w:t></w:t>
      </w:r>
      <w:r>
        <w:rPr>
          <w:rFonts w:hint="eastAsia"/>
        </w:rPr>
        <w:t>властива</w:t>
      </w:r>
      <w:r>
        <w:t></w:t>
      </w:r>
    </w:p>
    <w:p w:rsidR="006870C9" w:rsidRDefault="006870C9" w:rsidP="006870C9">
      <w:r>
        <w:t></w:t>
      </w:r>
      <w:r>
        <w:t></w:t>
      </w:r>
      <w:r>
        <w:tab/>
      </w:r>
      <w:r>
        <w:rPr>
          <w:rFonts w:hint="eastAsia"/>
        </w:rPr>
        <w:t>Джерелом</w:t>
      </w:r>
      <w:r>
        <w:t></w:t>
      </w:r>
      <w:r>
        <w:rPr>
          <w:rFonts w:hint="eastAsia"/>
        </w:rPr>
        <w:t>інформації</w:t>
      </w:r>
      <w:r>
        <w:t></w:t>
      </w:r>
      <w:r>
        <w:rPr>
          <w:rFonts w:hint="eastAsia"/>
        </w:rPr>
        <w:t>про</w:t>
      </w:r>
      <w:r>
        <w:t></w:t>
      </w:r>
      <w:r>
        <w:rPr>
          <w:rFonts w:hint="eastAsia"/>
        </w:rPr>
        <w:t>факти</w:t>
      </w:r>
      <w:r>
        <w:t></w:t>
      </w:r>
      <w:r>
        <w:rPr>
          <w:rFonts w:hint="eastAsia"/>
        </w:rPr>
        <w:t>вчинення</w:t>
      </w:r>
      <w:r>
        <w:t></w:t>
      </w:r>
      <w:r>
        <w:rPr>
          <w:rFonts w:hint="eastAsia"/>
        </w:rPr>
        <w:t>зазначених</w:t>
      </w:r>
      <w:r>
        <w:t></w:t>
      </w:r>
      <w:r>
        <w:rPr>
          <w:rFonts w:hint="eastAsia"/>
        </w:rPr>
        <w:t>правопорушень</w:t>
      </w:r>
      <w:r>
        <w:t></w:t>
      </w:r>
      <w:r>
        <w:rPr>
          <w:rFonts w:hint="eastAsia"/>
        </w:rPr>
        <w:t>є</w:t>
      </w:r>
      <w:r>
        <w:t></w:t>
      </w:r>
      <w:r>
        <w:rPr>
          <w:rFonts w:hint="eastAsia"/>
        </w:rPr>
        <w:t>офіційна</w:t>
      </w:r>
      <w:r>
        <w:t></w:t>
      </w:r>
      <w:r>
        <w:rPr>
          <w:rFonts w:hint="eastAsia"/>
        </w:rPr>
        <w:t>статистика</w:t>
      </w:r>
      <w:r>
        <w:t></w:t>
      </w:r>
      <w:r>
        <w:t></w:t>
      </w:r>
      <w:r>
        <w:rPr>
          <w:rFonts w:hint="eastAsia"/>
        </w:rPr>
        <w:t>виступи</w:t>
      </w:r>
      <w:r>
        <w:t></w:t>
      </w:r>
      <w:r>
        <w:rPr>
          <w:rFonts w:hint="eastAsia"/>
        </w:rPr>
        <w:t>представників</w:t>
      </w:r>
      <w:r>
        <w:t></w:t>
      </w:r>
      <w:r>
        <w:rPr>
          <w:rFonts w:hint="eastAsia"/>
        </w:rPr>
        <w:t>влади</w:t>
      </w:r>
      <w:r>
        <w:t></w:t>
      </w:r>
      <w:r>
        <w:rPr>
          <w:rFonts w:hint="eastAsia"/>
        </w:rPr>
        <w:t>та</w:t>
      </w:r>
      <w:r>
        <w:t></w:t>
      </w:r>
      <w:r>
        <w:rPr>
          <w:rFonts w:hint="eastAsia"/>
        </w:rPr>
        <w:t>громадянського</w:t>
      </w:r>
      <w:r>
        <w:t></w:t>
      </w:r>
      <w:r>
        <w:rPr>
          <w:rFonts w:hint="eastAsia"/>
        </w:rPr>
        <w:t>суспільства</w:t>
      </w:r>
      <w:r>
        <w:t></w:t>
      </w:r>
      <w:r>
        <w:rPr>
          <w:rFonts w:hint="eastAsia"/>
        </w:rPr>
        <w:t>у</w:t>
      </w:r>
      <w:r>
        <w:t></w:t>
      </w:r>
      <w:r>
        <w:rPr>
          <w:rFonts w:hint="eastAsia"/>
        </w:rPr>
        <w:t>ЗМІ</w:t>
      </w:r>
      <w:r>
        <w:t></w:t>
      </w:r>
      <w:r>
        <w:rPr>
          <w:rFonts w:hint="eastAsia"/>
        </w:rPr>
        <w:t>та</w:t>
      </w:r>
      <w:r>
        <w:t></w:t>
      </w:r>
      <w:r>
        <w:rPr>
          <w:rFonts w:hint="eastAsia"/>
        </w:rPr>
        <w:t>інформація</w:t>
      </w:r>
      <w:r>
        <w:t></w:t>
      </w:r>
      <w:r>
        <w:rPr>
          <w:rFonts w:hint="eastAsia"/>
        </w:rPr>
        <w:t>з</w:t>
      </w:r>
      <w:r>
        <w:t></w:t>
      </w:r>
      <w:r>
        <w:rPr>
          <w:rFonts w:hint="eastAsia"/>
        </w:rPr>
        <w:t>інших</w:t>
      </w:r>
      <w:r>
        <w:t></w:t>
      </w:r>
      <w:r>
        <w:rPr>
          <w:rFonts w:hint="eastAsia"/>
        </w:rPr>
        <w:t>відкритих</w:t>
      </w:r>
      <w:r>
        <w:t></w:t>
      </w:r>
      <w:r>
        <w:rPr>
          <w:rFonts w:hint="eastAsia"/>
        </w:rPr>
        <w:t>джерел</w:t>
      </w:r>
      <w:r>
        <w:t></w:t>
      </w:r>
      <w:r>
        <w:t></w:t>
      </w:r>
      <w:r>
        <w:rPr>
          <w:rFonts w:hint="eastAsia"/>
        </w:rPr>
        <w:t>Аналіз</w:t>
      </w:r>
      <w:r>
        <w:t></w:t>
      </w:r>
      <w:r>
        <w:rPr>
          <w:rFonts w:hint="eastAsia"/>
        </w:rPr>
        <w:t>статистичних</w:t>
      </w:r>
      <w:r>
        <w:t></w:t>
      </w:r>
      <w:r>
        <w:rPr>
          <w:rFonts w:hint="eastAsia"/>
        </w:rPr>
        <w:t>даних</w:t>
      </w:r>
      <w:r>
        <w:t></w:t>
      </w:r>
      <w:r>
        <w:rPr>
          <w:rFonts w:hint="eastAsia"/>
        </w:rPr>
        <w:t>дає</w:t>
      </w:r>
      <w:r>
        <w:t></w:t>
      </w:r>
      <w:r>
        <w:rPr>
          <w:rFonts w:hint="eastAsia"/>
        </w:rPr>
        <w:t>підстави</w:t>
      </w:r>
      <w:r>
        <w:t></w:t>
      </w:r>
      <w:r>
        <w:rPr>
          <w:rFonts w:hint="eastAsia"/>
        </w:rPr>
        <w:t>наголосити</w:t>
      </w:r>
      <w:r>
        <w:t></w:t>
      </w:r>
      <w:r>
        <w:rPr>
          <w:rFonts w:hint="eastAsia"/>
        </w:rPr>
        <w:t>про</w:t>
      </w:r>
      <w:r>
        <w:t></w:t>
      </w:r>
      <w:r>
        <w:rPr>
          <w:rFonts w:hint="eastAsia"/>
        </w:rPr>
        <w:t>нетиповість</w:t>
      </w:r>
      <w:r>
        <w:t></w:t>
      </w:r>
      <w:r>
        <w:rPr>
          <w:rFonts w:hint="eastAsia"/>
        </w:rPr>
        <w:t>їх</w:t>
      </w:r>
      <w:r>
        <w:t></w:t>
      </w:r>
      <w:r>
        <w:rPr>
          <w:rFonts w:hint="eastAsia"/>
        </w:rPr>
        <w:t>характеристик</w:t>
      </w:r>
      <w:r>
        <w:t></w:t>
      </w:r>
      <w:r>
        <w:rPr>
          <w:rFonts w:hint="eastAsia"/>
        </w:rPr>
        <w:t>та</w:t>
      </w:r>
      <w:r>
        <w:t></w:t>
      </w:r>
      <w:r>
        <w:rPr>
          <w:rFonts w:hint="eastAsia"/>
        </w:rPr>
        <w:t>про</w:t>
      </w:r>
      <w:r>
        <w:t></w:t>
      </w:r>
      <w:r>
        <w:rPr>
          <w:rFonts w:hint="eastAsia"/>
        </w:rPr>
        <w:t>негативні</w:t>
      </w:r>
      <w:r>
        <w:t></w:t>
      </w:r>
      <w:r>
        <w:rPr>
          <w:rFonts w:hint="eastAsia"/>
        </w:rPr>
        <w:t>тенденції</w:t>
      </w:r>
      <w:r>
        <w:t></w:t>
      </w:r>
      <w:r>
        <w:t></w:t>
      </w:r>
      <w:r>
        <w:rPr>
          <w:rFonts w:hint="eastAsia"/>
        </w:rPr>
        <w:t>що</w:t>
      </w:r>
      <w:r>
        <w:t></w:t>
      </w:r>
      <w:r>
        <w:rPr>
          <w:rFonts w:hint="eastAsia"/>
        </w:rPr>
        <w:t>виражається</w:t>
      </w:r>
      <w:r>
        <w:t></w:t>
      </w:r>
      <w:r>
        <w:rPr>
          <w:rFonts w:hint="eastAsia"/>
        </w:rPr>
        <w:t>у</w:t>
      </w:r>
      <w:r>
        <w:t></w:t>
      </w:r>
      <w:r>
        <w:rPr>
          <w:rFonts w:hint="eastAsia"/>
        </w:rPr>
        <w:t>зростанні</w:t>
      </w:r>
      <w:r>
        <w:t></w:t>
      </w:r>
      <w:r>
        <w:rPr>
          <w:rFonts w:hint="eastAsia"/>
        </w:rPr>
        <w:t>як</w:t>
      </w:r>
      <w:r>
        <w:t></w:t>
      </w:r>
      <w:r>
        <w:rPr>
          <w:rFonts w:hint="eastAsia"/>
        </w:rPr>
        <w:t>кількості</w:t>
      </w:r>
      <w:r>
        <w:t></w:t>
      </w:r>
      <w:r>
        <w:rPr>
          <w:rFonts w:hint="eastAsia"/>
        </w:rPr>
        <w:t>зареєстрованих</w:t>
      </w:r>
      <w:r>
        <w:t></w:t>
      </w:r>
      <w:r>
        <w:rPr>
          <w:rFonts w:hint="eastAsia"/>
        </w:rPr>
        <w:t>правопорушень</w:t>
      </w:r>
      <w:r>
        <w:t></w:t>
      </w:r>
      <w:r>
        <w:t></w:t>
      </w:r>
      <w:r>
        <w:rPr>
          <w:rFonts w:hint="eastAsia"/>
        </w:rPr>
        <w:t>так</w:t>
      </w:r>
      <w:r>
        <w:t></w:t>
      </w:r>
      <w:r>
        <w:rPr>
          <w:rFonts w:hint="eastAsia"/>
        </w:rPr>
        <w:t>і</w:t>
      </w:r>
      <w:r>
        <w:t></w:t>
      </w:r>
      <w:r>
        <w:rPr>
          <w:rFonts w:hint="eastAsia"/>
        </w:rPr>
        <w:t>обсягів</w:t>
      </w:r>
      <w:r>
        <w:t></w:t>
      </w:r>
      <w:r>
        <w:rPr>
          <w:rFonts w:hint="eastAsia"/>
        </w:rPr>
        <w:t>вилучених</w:t>
      </w:r>
      <w:r>
        <w:t></w:t>
      </w:r>
      <w:r>
        <w:rPr>
          <w:rFonts w:hint="eastAsia"/>
        </w:rPr>
        <w:t>їх</w:t>
      </w:r>
      <w:r>
        <w:t></w:t>
      </w:r>
      <w:r>
        <w:rPr>
          <w:rFonts w:hint="eastAsia"/>
        </w:rPr>
        <w:t>предметів</w:t>
      </w:r>
      <w:r>
        <w:t></w:t>
      </w:r>
      <w:r>
        <w:t></w:t>
      </w:r>
      <w:r>
        <w:rPr>
          <w:rFonts w:hint="eastAsia"/>
        </w:rPr>
        <w:t>Статистичні</w:t>
      </w:r>
      <w:r>
        <w:t></w:t>
      </w:r>
      <w:r>
        <w:rPr>
          <w:rFonts w:hint="eastAsia"/>
        </w:rPr>
        <w:t>дані</w:t>
      </w:r>
      <w:r>
        <w:t></w:t>
      </w:r>
      <w:r>
        <w:rPr>
          <w:rFonts w:hint="eastAsia"/>
        </w:rPr>
        <w:t>про</w:t>
      </w:r>
      <w:r>
        <w:t></w:t>
      </w:r>
      <w:r>
        <w:rPr>
          <w:rFonts w:hint="eastAsia"/>
        </w:rPr>
        <w:t>рівень</w:t>
      </w:r>
      <w:r>
        <w:t></w:t>
      </w:r>
      <w:r>
        <w:rPr>
          <w:rFonts w:hint="eastAsia"/>
        </w:rPr>
        <w:t>та</w:t>
      </w:r>
      <w:r>
        <w:t></w:t>
      </w:r>
      <w:r>
        <w:rPr>
          <w:rFonts w:hint="eastAsia"/>
        </w:rPr>
        <w:t>динаміку</w:t>
      </w:r>
      <w:r>
        <w:t></w:t>
      </w:r>
      <w:r>
        <w:rPr>
          <w:rFonts w:hint="eastAsia"/>
        </w:rPr>
        <w:t>правопорушень</w:t>
      </w:r>
      <w:r>
        <w:t></w:t>
      </w:r>
      <w:r>
        <w:rPr>
          <w:rFonts w:hint="eastAsia"/>
        </w:rPr>
        <w:t>засвідчили</w:t>
      </w:r>
      <w:r>
        <w:t></w:t>
      </w:r>
      <w:r>
        <w:t></w:t>
      </w:r>
      <w:r>
        <w:rPr>
          <w:rFonts w:hint="eastAsia"/>
        </w:rPr>
        <w:t>що</w:t>
      </w:r>
      <w:r>
        <w:t></w:t>
      </w:r>
      <w:r>
        <w:rPr>
          <w:rFonts w:hint="eastAsia"/>
        </w:rPr>
        <w:t>найбільша</w:t>
      </w:r>
      <w:r>
        <w:t></w:t>
      </w:r>
      <w:r>
        <w:rPr>
          <w:rFonts w:hint="eastAsia"/>
        </w:rPr>
        <w:t>питома</w:t>
      </w:r>
      <w:r>
        <w:t></w:t>
      </w:r>
      <w:r>
        <w:rPr>
          <w:rFonts w:hint="eastAsia"/>
        </w:rPr>
        <w:t>вага</w:t>
      </w:r>
      <w:r>
        <w:t></w:t>
      </w:r>
      <w:r>
        <w:rPr>
          <w:rFonts w:hint="eastAsia"/>
        </w:rPr>
        <w:t>припадає</w:t>
      </w:r>
      <w:r>
        <w:t></w:t>
      </w:r>
      <w:r>
        <w:rPr>
          <w:rFonts w:hint="eastAsia"/>
        </w:rPr>
        <w:t>на</w:t>
      </w:r>
      <w:r>
        <w:t></w:t>
      </w:r>
      <w:r>
        <w:rPr>
          <w:rFonts w:hint="eastAsia"/>
        </w:rPr>
        <w:t>митні</w:t>
      </w:r>
      <w:r>
        <w:t></w:t>
      </w:r>
      <w:r>
        <w:rPr>
          <w:rFonts w:hint="eastAsia"/>
        </w:rPr>
        <w:t>правопорушення</w:t>
      </w:r>
      <w:r>
        <w:t></w:t>
      </w:r>
      <w:r>
        <w:t></w:t>
      </w:r>
      <w:r>
        <w:rPr>
          <w:rFonts w:hint="eastAsia"/>
        </w:rPr>
        <w:t>які</w:t>
      </w:r>
      <w:r>
        <w:t></w:t>
      </w:r>
      <w:r>
        <w:rPr>
          <w:rFonts w:hint="eastAsia"/>
        </w:rPr>
        <w:t>суттєво</w:t>
      </w:r>
      <w:r>
        <w:t></w:t>
      </w:r>
      <w:r>
        <w:rPr>
          <w:rFonts w:hint="eastAsia"/>
        </w:rPr>
        <w:t>перебільшують</w:t>
      </w:r>
      <w:r>
        <w:t></w:t>
      </w:r>
      <w:r>
        <w:rPr>
          <w:rFonts w:hint="eastAsia"/>
        </w:rPr>
        <w:t>кількість</w:t>
      </w:r>
      <w:r>
        <w:t></w:t>
      </w:r>
      <w:r>
        <w:rPr>
          <w:rFonts w:hint="eastAsia"/>
        </w:rPr>
        <w:t>кримінальних</w:t>
      </w:r>
      <w:r>
        <w:t></w:t>
      </w:r>
      <w:r>
        <w:rPr>
          <w:rFonts w:hint="eastAsia"/>
        </w:rPr>
        <w:t>правопорушень</w:t>
      </w:r>
      <w:r>
        <w:t></w:t>
      </w:r>
      <w:r>
        <w:t></w:t>
      </w:r>
      <w:r>
        <w:rPr>
          <w:rFonts w:hint="eastAsia"/>
        </w:rPr>
        <w:t>серед</w:t>
      </w:r>
      <w:r>
        <w:t></w:t>
      </w:r>
      <w:r>
        <w:rPr>
          <w:rFonts w:hint="eastAsia"/>
        </w:rPr>
        <w:t>яких</w:t>
      </w:r>
      <w:r>
        <w:t></w:t>
      </w:r>
      <w:r>
        <w:rPr>
          <w:rFonts w:hint="eastAsia"/>
        </w:rPr>
        <w:t>більшість</w:t>
      </w:r>
      <w:r>
        <w:t></w:t>
      </w:r>
      <w:r>
        <w:rPr>
          <w:rFonts w:hint="eastAsia"/>
        </w:rPr>
        <w:t>припадає</w:t>
      </w:r>
      <w:r>
        <w:t></w:t>
      </w:r>
      <w:r>
        <w:rPr>
          <w:rFonts w:hint="eastAsia"/>
        </w:rPr>
        <w:t>на</w:t>
      </w:r>
      <w:r>
        <w:t></w:t>
      </w:r>
      <w:r>
        <w:rPr>
          <w:rFonts w:hint="eastAsia"/>
        </w:rPr>
        <w:t>діяння</w:t>
      </w:r>
      <w:r>
        <w:t></w:t>
      </w:r>
      <w:r>
        <w:t></w:t>
      </w:r>
      <w:r>
        <w:rPr>
          <w:rFonts w:hint="eastAsia"/>
        </w:rPr>
        <w:t>передбачені</w:t>
      </w:r>
      <w:r>
        <w:t></w:t>
      </w:r>
      <w:r>
        <w:rPr>
          <w:rFonts w:hint="eastAsia"/>
        </w:rPr>
        <w:t>ст</w:t>
      </w:r>
      <w:r>
        <w:t></w:t>
      </w:r>
      <w:r>
        <w:t></w:t>
      </w:r>
      <w:r>
        <w:rPr>
          <w:rFonts w:hint="eastAsia"/>
        </w:rPr>
        <w:t>ст</w:t>
      </w:r>
      <w:r>
        <w:t></w:t>
      </w:r>
      <w:r>
        <w:t></w:t>
      </w:r>
      <w:r>
        <w:t></w:t>
      </w:r>
      <w:r>
        <w:t></w:t>
      </w:r>
      <w:r>
        <w:t></w:t>
      </w:r>
      <w:r>
        <w:t></w:t>
      </w:r>
      <w:r>
        <w:t></w:t>
      </w:r>
      <w:r>
        <w:t></w:t>
      </w:r>
      <w:r>
        <w:t></w:t>
      </w:r>
      <w:r>
        <w:t></w:t>
      </w:r>
      <w:r>
        <w:t></w:t>
      </w:r>
      <w:r>
        <w:rPr>
          <w:rFonts w:hint="eastAsia"/>
        </w:rPr>
        <w:t>КК</w:t>
      </w:r>
      <w:r>
        <w:t></w:t>
      </w:r>
      <w:r>
        <w:rPr>
          <w:rFonts w:hint="eastAsia"/>
        </w:rPr>
        <w:t>України</w:t>
      </w:r>
      <w:r>
        <w:t></w:t>
      </w:r>
    </w:p>
    <w:p w:rsidR="006870C9" w:rsidRDefault="006870C9" w:rsidP="006870C9">
      <w:r>
        <w:rPr>
          <w:rFonts w:hint="eastAsia"/>
        </w:rPr>
        <w:t>Особливе</w:t>
      </w:r>
      <w:r>
        <w:t></w:t>
      </w:r>
      <w:r>
        <w:rPr>
          <w:rFonts w:hint="eastAsia"/>
        </w:rPr>
        <w:t>значення</w:t>
      </w:r>
      <w:r>
        <w:t></w:t>
      </w:r>
      <w:r>
        <w:rPr>
          <w:rFonts w:hint="eastAsia"/>
        </w:rPr>
        <w:t>для</w:t>
      </w:r>
      <w:r>
        <w:t></w:t>
      </w:r>
      <w:r>
        <w:rPr>
          <w:rFonts w:hint="eastAsia"/>
        </w:rPr>
        <w:t>кримінологічної</w:t>
      </w:r>
      <w:r>
        <w:t></w:t>
      </w:r>
      <w:r>
        <w:rPr>
          <w:rFonts w:hint="eastAsia"/>
        </w:rPr>
        <w:t>характеристики</w:t>
      </w:r>
      <w:r>
        <w:t></w:t>
      </w:r>
      <w:r>
        <w:rPr>
          <w:rFonts w:hint="eastAsia"/>
        </w:rPr>
        <w:t>даних</w:t>
      </w:r>
      <w:r>
        <w:t></w:t>
      </w:r>
      <w:r>
        <w:rPr>
          <w:rFonts w:hint="eastAsia"/>
        </w:rPr>
        <w:t>правопорушень</w:t>
      </w:r>
      <w:r>
        <w:t></w:t>
      </w:r>
      <w:r>
        <w:rPr>
          <w:rFonts w:hint="eastAsia"/>
        </w:rPr>
        <w:t>має</w:t>
      </w:r>
      <w:r>
        <w:t></w:t>
      </w:r>
      <w:r>
        <w:rPr>
          <w:rFonts w:hint="eastAsia"/>
        </w:rPr>
        <w:t>географія</w:t>
      </w:r>
      <w:r>
        <w:t></w:t>
      </w:r>
      <w:r>
        <w:t></w:t>
      </w:r>
      <w:r>
        <w:rPr>
          <w:rFonts w:hint="eastAsia"/>
        </w:rPr>
        <w:t>адже</w:t>
      </w:r>
      <w:r>
        <w:t></w:t>
      </w:r>
      <w:r>
        <w:rPr>
          <w:rFonts w:hint="eastAsia"/>
        </w:rPr>
        <w:t>ці</w:t>
      </w:r>
      <w:r>
        <w:t></w:t>
      </w:r>
      <w:r>
        <w:rPr>
          <w:rFonts w:hint="eastAsia"/>
        </w:rPr>
        <w:t>правопорушення</w:t>
      </w:r>
      <w:r>
        <w:t></w:t>
      </w:r>
      <w:r>
        <w:rPr>
          <w:rFonts w:hint="eastAsia"/>
        </w:rPr>
        <w:t>як</w:t>
      </w:r>
      <w:r>
        <w:t></w:t>
      </w:r>
      <w:r>
        <w:rPr>
          <w:rFonts w:hint="eastAsia"/>
        </w:rPr>
        <w:t>кримінологічний</w:t>
      </w:r>
      <w:r>
        <w:t></w:t>
      </w:r>
      <w:r>
        <w:rPr>
          <w:rFonts w:hint="eastAsia"/>
        </w:rPr>
        <w:t>феномен</w:t>
      </w:r>
      <w:r>
        <w:t></w:t>
      </w:r>
      <w:r>
        <w:rPr>
          <w:rFonts w:hint="eastAsia"/>
        </w:rPr>
        <w:t>являють</w:t>
      </w:r>
      <w:r>
        <w:t></w:t>
      </w:r>
      <w:r>
        <w:rPr>
          <w:rFonts w:hint="eastAsia"/>
        </w:rPr>
        <w:t>собою</w:t>
      </w:r>
      <w:r>
        <w:t></w:t>
      </w:r>
      <w:r>
        <w:t></w:t>
      </w:r>
      <w:r>
        <w:rPr>
          <w:rFonts w:hint="eastAsia"/>
        </w:rPr>
        <w:t>географічно</w:t>
      </w:r>
      <w:r>
        <w:t></w:t>
      </w:r>
      <w:r>
        <w:rPr>
          <w:rFonts w:hint="eastAsia"/>
        </w:rPr>
        <w:t>обумовлене</w:t>
      </w:r>
      <w:r>
        <w:t></w:t>
      </w:r>
      <w:r>
        <w:t></w:t>
      </w:r>
      <w:r>
        <w:rPr>
          <w:rFonts w:hint="eastAsia"/>
        </w:rPr>
        <w:t>явище</w:t>
      </w:r>
      <w:r>
        <w:t></w:t>
      </w:r>
      <w:r>
        <w:t></w:t>
      </w:r>
      <w:r>
        <w:t></w:t>
      </w:r>
      <w:r>
        <w:rPr>
          <w:rFonts w:hint="eastAsia"/>
        </w:rPr>
        <w:t>вони</w:t>
      </w:r>
      <w:r>
        <w:t></w:t>
      </w:r>
      <w:r>
        <w:rPr>
          <w:rFonts w:hint="eastAsia"/>
        </w:rPr>
        <w:t>вчиняються</w:t>
      </w:r>
      <w:r>
        <w:t></w:t>
      </w:r>
      <w:r>
        <w:rPr>
          <w:rFonts w:hint="eastAsia"/>
        </w:rPr>
        <w:t>у</w:t>
      </w:r>
      <w:r>
        <w:t></w:t>
      </w:r>
      <w:r>
        <w:rPr>
          <w:rFonts w:hint="eastAsia"/>
        </w:rPr>
        <w:t>прикордонних</w:t>
      </w:r>
      <w:r>
        <w:t></w:t>
      </w:r>
      <w:r>
        <w:rPr>
          <w:rFonts w:hint="eastAsia"/>
        </w:rPr>
        <w:t>регіонах</w:t>
      </w:r>
      <w:r>
        <w:t></w:t>
      </w:r>
      <w:r>
        <w:rPr>
          <w:rFonts w:hint="eastAsia"/>
        </w:rPr>
        <w:t>та</w:t>
      </w:r>
      <w:r>
        <w:t></w:t>
      </w:r>
      <w:r>
        <w:rPr>
          <w:rFonts w:hint="eastAsia"/>
        </w:rPr>
        <w:t>на</w:t>
      </w:r>
      <w:r>
        <w:t></w:t>
      </w:r>
      <w:r>
        <w:rPr>
          <w:rFonts w:hint="eastAsia"/>
        </w:rPr>
        <w:t>лінії</w:t>
      </w:r>
      <w:r>
        <w:t></w:t>
      </w:r>
      <w:r>
        <w:rPr>
          <w:rFonts w:hint="eastAsia"/>
        </w:rPr>
        <w:t>розмежування</w:t>
      </w:r>
      <w:r>
        <w:t></w:t>
      </w:r>
      <w:r>
        <w:t></w:t>
      </w:r>
      <w:r>
        <w:rPr>
          <w:rFonts w:hint="eastAsia"/>
        </w:rPr>
        <w:t>Аргументується</w:t>
      </w:r>
      <w:r>
        <w:t></w:t>
      </w:r>
      <w:r>
        <w:rPr>
          <w:rFonts w:hint="eastAsia"/>
        </w:rPr>
        <w:t>можливість</w:t>
      </w:r>
      <w:r>
        <w:t></w:t>
      </w:r>
      <w:r>
        <w:rPr>
          <w:rFonts w:hint="eastAsia"/>
        </w:rPr>
        <w:t>аналізу</w:t>
      </w:r>
      <w:r>
        <w:t></w:t>
      </w:r>
      <w:r>
        <w:rPr>
          <w:rFonts w:hint="eastAsia"/>
        </w:rPr>
        <w:t>транскордонного</w:t>
      </w:r>
      <w:r>
        <w:t></w:t>
      </w:r>
      <w:r>
        <w:rPr>
          <w:rFonts w:hint="eastAsia"/>
        </w:rPr>
        <w:t>тіньового</w:t>
      </w:r>
      <w:r>
        <w:t></w:t>
      </w:r>
      <w:r>
        <w:rPr>
          <w:rFonts w:hint="eastAsia"/>
        </w:rPr>
        <w:t>бізнесу</w:t>
      </w:r>
      <w:r>
        <w:t></w:t>
      </w:r>
      <w:r>
        <w:t></w:t>
      </w:r>
      <w:r>
        <w:rPr>
          <w:rFonts w:hint="eastAsia"/>
        </w:rPr>
        <w:t>до</w:t>
      </w:r>
      <w:r>
        <w:t></w:t>
      </w:r>
      <w:r>
        <w:rPr>
          <w:rFonts w:hint="eastAsia"/>
        </w:rPr>
        <w:t>якого</w:t>
      </w:r>
      <w:r>
        <w:t></w:t>
      </w:r>
      <w:r>
        <w:rPr>
          <w:rFonts w:hint="eastAsia"/>
        </w:rPr>
        <w:t>належать</w:t>
      </w:r>
      <w:r>
        <w:t></w:t>
      </w:r>
      <w:r>
        <w:rPr>
          <w:rFonts w:hint="eastAsia"/>
        </w:rPr>
        <w:t>й</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в</w:t>
      </w:r>
      <w:r>
        <w:t></w:t>
      </w:r>
      <w:r>
        <w:rPr>
          <w:rFonts w:hint="eastAsia"/>
        </w:rPr>
        <w:t>особливих</w:t>
      </w:r>
      <w:r>
        <w:t></w:t>
      </w:r>
      <w:r>
        <w:rPr>
          <w:rFonts w:hint="eastAsia"/>
        </w:rPr>
        <w:t>локаціях</w:t>
      </w:r>
      <w:r>
        <w:t></w:t>
      </w:r>
      <w:r>
        <w:t></w:t>
      </w:r>
      <w:r>
        <w:t></w:t>
      </w:r>
      <w:r>
        <w:rPr>
          <w:rFonts w:hint="eastAsia"/>
        </w:rPr>
        <w:t>прикордонні</w:t>
      </w:r>
      <w:r>
        <w:t></w:t>
      </w:r>
      <w:r>
        <w:rPr>
          <w:rFonts w:hint="eastAsia"/>
        </w:rPr>
        <w:t>України</w:t>
      </w:r>
      <w:r>
        <w:t></w:t>
      </w:r>
      <w:r>
        <w:rPr>
          <w:rFonts w:hint="eastAsia"/>
        </w:rPr>
        <w:t>та</w:t>
      </w:r>
      <w:r>
        <w:t></w:t>
      </w:r>
      <w:r>
        <w:rPr>
          <w:rFonts w:hint="eastAsia"/>
        </w:rPr>
        <w:t>суміжних</w:t>
      </w:r>
      <w:r>
        <w:t></w:t>
      </w:r>
      <w:r>
        <w:rPr>
          <w:rFonts w:hint="eastAsia"/>
        </w:rPr>
        <w:t>держав</w:t>
      </w:r>
      <w:r>
        <w:t></w:t>
      </w:r>
    </w:p>
    <w:p w:rsidR="006870C9" w:rsidRDefault="006870C9" w:rsidP="006870C9">
      <w:r>
        <w:rPr>
          <w:rFonts w:hint="eastAsia"/>
        </w:rPr>
        <w:t>Специфіка</w:t>
      </w:r>
      <w:r>
        <w:t></w:t>
      </w:r>
      <w:r>
        <w:rPr>
          <w:rFonts w:hint="eastAsia"/>
        </w:rPr>
        <w:t>кримінологічних</w:t>
      </w:r>
      <w:r>
        <w:t></w:t>
      </w:r>
      <w:r>
        <w:rPr>
          <w:rFonts w:hint="eastAsia"/>
        </w:rPr>
        <w:t>характеристик</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пов’язана</w:t>
      </w:r>
      <w:r>
        <w:t></w:t>
      </w:r>
      <w:r>
        <w:rPr>
          <w:rFonts w:hint="eastAsia"/>
        </w:rPr>
        <w:t>з</w:t>
      </w:r>
      <w:r>
        <w:t></w:t>
      </w:r>
      <w:r>
        <w:rPr>
          <w:rFonts w:hint="eastAsia"/>
        </w:rPr>
        <w:t>низкою</w:t>
      </w:r>
      <w:r>
        <w:t></w:t>
      </w:r>
      <w:r>
        <w:rPr>
          <w:rFonts w:hint="eastAsia"/>
        </w:rPr>
        <w:t>соціально</w:t>
      </w:r>
      <w:r>
        <w:t></w:t>
      </w:r>
      <w:r>
        <w:rPr>
          <w:rFonts w:hint="eastAsia"/>
        </w:rPr>
        <w:t>економічних</w:t>
      </w:r>
      <w:r>
        <w:t></w:t>
      </w:r>
      <w:r>
        <w:rPr>
          <w:rFonts w:hint="eastAsia"/>
        </w:rPr>
        <w:t>та</w:t>
      </w:r>
      <w:r>
        <w:t></w:t>
      </w:r>
      <w:r>
        <w:rPr>
          <w:rFonts w:hint="eastAsia"/>
        </w:rPr>
        <w:t>організаційно</w:t>
      </w:r>
      <w:r>
        <w:t></w:t>
      </w:r>
      <w:r>
        <w:rPr>
          <w:rFonts w:hint="eastAsia"/>
        </w:rPr>
        <w:t>управлінських</w:t>
      </w:r>
      <w:r>
        <w:t></w:t>
      </w:r>
      <w:r>
        <w:rPr>
          <w:rFonts w:hint="eastAsia"/>
        </w:rPr>
        <w:t>чинників</w:t>
      </w:r>
      <w:r>
        <w:t></w:t>
      </w:r>
      <w:r>
        <w:t></w:t>
      </w:r>
      <w:r>
        <w:rPr>
          <w:rFonts w:hint="eastAsia"/>
        </w:rPr>
        <w:t>якими</w:t>
      </w:r>
      <w:r>
        <w:t></w:t>
      </w:r>
      <w:r>
        <w:rPr>
          <w:rFonts w:hint="eastAsia"/>
        </w:rPr>
        <w:t>обумовлений</w:t>
      </w:r>
      <w:r>
        <w:t></w:t>
      </w:r>
      <w:r>
        <w:rPr>
          <w:rFonts w:hint="eastAsia"/>
        </w:rPr>
        <w:t>високий</w:t>
      </w:r>
      <w:r>
        <w:t></w:t>
      </w:r>
      <w:r>
        <w:rPr>
          <w:rFonts w:hint="eastAsia"/>
        </w:rPr>
        <w:t>ступінь</w:t>
      </w:r>
      <w:r>
        <w:t></w:t>
      </w:r>
      <w:r>
        <w:rPr>
          <w:rFonts w:hint="eastAsia"/>
        </w:rPr>
        <w:t>латентності</w:t>
      </w:r>
      <w:r>
        <w:t></w:t>
      </w:r>
      <w:r>
        <w:rPr>
          <w:rFonts w:hint="eastAsia"/>
        </w:rPr>
        <w:t>правопорушень</w:t>
      </w:r>
      <w:r>
        <w:t></w:t>
      </w:r>
      <w:r>
        <w:rPr>
          <w:rFonts w:hint="eastAsia"/>
        </w:rPr>
        <w:t>досліджуваного</w:t>
      </w:r>
      <w:r>
        <w:t></w:t>
      </w:r>
      <w:r>
        <w:rPr>
          <w:rFonts w:hint="eastAsia"/>
        </w:rPr>
        <w:t>виду</w:t>
      </w:r>
      <w:r>
        <w:t></w:t>
      </w:r>
    </w:p>
    <w:p w:rsidR="006870C9" w:rsidRDefault="006870C9" w:rsidP="006870C9">
      <w:r>
        <w:t></w:t>
      </w:r>
      <w:r>
        <w:t></w:t>
      </w:r>
      <w:r>
        <w:tab/>
      </w:r>
      <w:r>
        <w:rPr>
          <w:rFonts w:hint="eastAsia"/>
        </w:rPr>
        <w:t>Сукупність</w:t>
      </w:r>
      <w:r>
        <w:t></w:t>
      </w:r>
      <w:r>
        <w:rPr>
          <w:rFonts w:hint="eastAsia"/>
        </w:rPr>
        <w:t>різних</w:t>
      </w:r>
      <w:r>
        <w:t></w:t>
      </w:r>
      <w:r>
        <w:rPr>
          <w:rFonts w:hint="eastAsia"/>
        </w:rPr>
        <w:t>факторів</w:t>
      </w:r>
      <w:r>
        <w:t></w:t>
      </w:r>
      <w:r>
        <w:t></w:t>
      </w:r>
      <w:r>
        <w:rPr>
          <w:rFonts w:hint="eastAsia"/>
        </w:rPr>
        <w:t>що</w:t>
      </w:r>
      <w:r>
        <w:t></w:t>
      </w:r>
      <w:r>
        <w:rPr>
          <w:rFonts w:hint="eastAsia"/>
        </w:rPr>
        <w:t>обумовлюють</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поєднує</w:t>
      </w:r>
      <w:r>
        <w:t></w:t>
      </w:r>
      <w:r>
        <w:rPr>
          <w:rFonts w:hint="eastAsia"/>
        </w:rPr>
        <w:t>загальні</w:t>
      </w:r>
      <w:r>
        <w:t></w:t>
      </w:r>
      <w:r>
        <w:rPr>
          <w:rFonts w:hint="eastAsia"/>
        </w:rPr>
        <w:t>фактори</w:t>
      </w:r>
      <w:r>
        <w:t></w:t>
      </w:r>
      <w:r>
        <w:rPr>
          <w:rFonts w:hint="eastAsia"/>
        </w:rPr>
        <w:t>економічної</w:t>
      </w:r>
      <w:r>
        <w:t></w:t>
      </w:r>
      <w:r>
        <w:rPr>
          <w:rFonts w:hint="eastAsia"/>
        </w:rPr>
        <w:t>делінквентності</w:t>
      </w:r>
      <w:r>
        <w:t></w:t>
      </w:r>
      <w:r>
        <w:rPr>
          <w:rFonts w:hint="eastAsia"/>
        </w:rPr>
        <w:t>та</w:t>
      </w:r>
      <w:r>
        <w:t></w:t>
      </w:r>
      <w:r>
        <w:rPr>
          <w:rFonts w:hint="eastAsia"/>
        </w:rPr>
        <w:t>специфічні</w:t>
      </w:r>
      <w:r>
        <w:t></w:t>
      </w:r>
      <w:r>
        <w:t></w:t>
      </w:r>
      <w:r>
        <w:rPr>
          <w:rFonts w:hint="eastAsia"/>
        </w:rPr>
        <w:t>притаманні</w:t>
      </w:r>
      <w:r>
        <w:t></w:t>
      </w:r>
      <w:r>
        <w:rPr>
          <w:rFonts w:hint="eastAsia"/>
        </w:rPr>
        <w:t>для</w:t>
      </w:r>
      <w:r>
        <w:t></w:t>
      </w:r>
      <w:r>
        <w:rPr>
          <w:rFonts w:hint="eastAsia"/>
        </w:rPr>
        <w:t>розглядуваної</w:t>
      </w:r>
      <w:r>
        <w:t></w:t>
      </w:r>
      <w:r>
        <w:rPr>
          <w:rFonts w:hint="eastAsia"/>
        </w:rPr>
        <w:t>категорії</w:t>
      </w:r>
      <w:r>
        <w:t></w:t>
      </w:r>
      <w:r>
        <w:rPr>
          <w:rFonts w:hint="eastAsia"/>
        </w:rPr>
        <w:t>правопорушень</w:t>
      </w:r>
      <w:r>
        <w:t></w:t>
      </w:r>
    </w:p>
    <w:p w:rsidR="006870C9" w:rsidRDefault="006870C9" w:rsidP="006870C9">
      <w:r>
        <w:rPr>
          <w:rFonts w:hint="eastAsia"/>
        </w:rPr>
        <w:t>Ці</w:t>
      </w:r>
      <w:r>
        <w:t></w:t>
      </w:r>
      <w:r>
        <w:rPr>
          <w:rFonts w:hint="eastAsia"/>
        </w:rPr>
        <w:t>фактори</w:t>
      </w:r>
      <w:r>
        <w:t></w:t>
      </w:r>
      <w:r>
        <w:rPr>
          <w:rFonts w:hint="eastAsia"/>
        </w:rPr>
        <w:t>можуть</w:t>
      </w:r>
      <w:r>
        <w:t></w:t>
      </w:r>
      <w:r>
        <w:rPr>
          <w:rFonts w:hint="eastAsia"/>
        </w:rPr>
        <w:t>бути</w:t>
      </w:r>
      <w:r>
        <w:t></w:t>
      </w:r>
      <w:r>
        <w:rPr>
          <w:rFonts w:hint="eastAsia"/>
        </w:rPr>
        <w:t>об’єднані</w:t>
      </w:r>
      <w:r>
        <w:t></w:t>
      </w:r>
      <w:r>
        <w:rPr>
          <w:rFonts w:hint="eastAsia"/>
        </w:rPr>
        <w:t>в</w:t>
      </w:r>
      <w:r>
        <w:t></w:t>
      </w:r>
      <w:r>
        <w:rPr>
          <w:rFonts w:hint="eastAsia"/>
        </w:rPr>
        <w:t>блоки</w:t>
      </w:r>
      <w:r>
        <w:t></w:t>
      </w:r>
      <w:r>
        <w:t></w:t>
      </w:r>
      <w:r>
        <w:rPr>
          <w:rFonts w:hint="eastAsia"/>
        </w:rPr>
        <w:t>географічний</w:t>
      </w:r>
      <w:r>
        <w:t></w:t>
      </w:r>
      <w:r>
        <w:t></w:t>
      </w:r>
      <w:r>
        <w:rPr>
          <w:rFonts w:hint="eastAsia"/>
        </w:rPr>
        <w:t>економічний</w:t>
      </w:r>
      <w:r>
        <w:t></w:t>
      </w:r>
      <w:r>
        <w:t></w:t>
      </w:r>
      <w:r>
        <w:rPr>
          <w:rFonts w:hint="eastAsia"/>
        </w:rPr>
        <w:t>соціально</w:t>
      </w:r>
      <w:r>
        <w:t></w:t>
      </w:r>
      <w:r>
        <w:rPr>
          <w:rFonts w:hint="eastAsia"/>
        </w:rPr>
        <w:t>психологічний</w:t>
      </w:r>
      <w:r>
        <w:t></w:t>
      </w:r>
      <w:r>
        <w:t></w:t>
      </w:r>
      <w:r>
        <w:rPr>
          <w:rFonts w:hint="eastAsia"/>
        </w:rPr>
        <w:t>організаційно</w:t>
      </w:r>
      <w:r>
        <w:t></w:t>
      </w:r>
      <w:r>
        <w:rPr>
          <w:rFonts w:hint="eastAsia"/>
        </w:rPr>
        <w:t>правовий</w:t>
      </w:r>
      <w:r>
        <w:t></w:t>
      </w:r>
      <w:r>
        <w:t></w:t>
      </w:r>
      <w:r>
        <w:rPr>
          <w:rFonts w:hint="eastAsia"/>
        </w:rPr>
        <w:t>З</w:t>
      </w:r>
      <w:r>
        <w:t></w:t>
      </w:r>
      <w:r>
        <w:rPr>
          <w:rFonts w:hint="eastAsia"/>
        </w:rPr>
        <w:t>огляду</w:t>
      </w:r>
      <w:r>
        <w:t></w:t>
      </w:r>
      <w:r>
        <w:rPr>
          <w:rFonts w:hint="eastAsia"/>
        </w:rPr>
        <w:t>на</w:t>
      </w:r>
      <w:r>
        <w:t></w:t>
      </w:r>
      <w:r>
        <w:rPr>
          <w:rFonts w:hint="eastAsia"/>
        </w:rPr>
        <w:t>це</w:t>
      </w:r>
      <w:r>
        <w:t></w:t>
      </w:r>
      <w:r>
        <w:t></w:t>
      </w:r>
      <w:r>
        <w:rPr>
          <w:rFonts w:hint="eastAsia"/>
        </w:rPr>
        <w:t>до</w:t>
      </w:r>
      <w:r>
        <w:t></w:t>
      </w:r>
      <w:r>
        <w:rPr>
          <w:rFonts w:hint="eastAsia"/>
        </w:rPr>
        <w:t>основних</w:t>
      </w:r>
      <w:r>
        <w:t></w:t>
      </w:r>
      <w:r>
        <w:rPr>
          <w:rFonts w:hint="eastAsia"/>
        </w:rPr>
        <w:t>факторів</w:t>
      </w:r>
      <w:r>
        <w:t></w:t>
      </w:r>
      <w:r>
        <w:rPr>
          <w:rFonts w:hint="eastAsia"/>
        </w:rPr>
        <w:t>можна</w:t>
      </w:r>
      <w:r>
        <w:t></w:t>
      </w:r>
      <w:r>
        <w:rPr>
          <w:rFonts w:hint="eastAsia"/>
        </w:rPr>
        <w:t>віднести</w:t>
      </w:r>
      <w:r>
        <w:t></w:t>
      </w:r>
      <w:r>
        <w:t></w:t>
      </w:r>
      <w:r>
        <w:rPr>
          <w:rFonts w:hint="eastAsia"/>
        </w:rPr>
        <w:t>в</w:t>
      </w:r>
      <w:r>
        <w:t></w:t>
      </w:r>
      <w:r>
        <w:rPr>
          <w:rFonts w:hint="eastAsia"/>
        </w:rPr>
        <w:t>географічному</w:t>
      </w:r>
      <w:r>
        <w:t></w:t>
      </w:r>
      <w:r>
        <w:rPr>
          <w:rFonts w:hint="eastAsia"/>
        </w:rPr>
        <w:t>блоці</w:t>
      </w:r>
      <w:r>
        <w:t></w:t>
      </w:r>
      <w:r>
        <w:t></w:t>
      </w:r>
      <w:r>
        <w:t></w:t>
      </w:r>
      <w:r>
        <w:rPr>
          <w:rFonts w:hint="eastAsia"/>
        </w:rPr>
        <w:t>активну</w:t>
      </w:r>
      <w:r>
        <w:t></w:t>
      </w:r>
      <w:r>
        <w:rPr>
          <w:rFonts w:hint="eastAsia"/>
        </w:rPr>
        <w:t>участь</w:t>
      </w:r>
      <w:r>
        <w:t></w:t>
      </w:r>
      <w:r>
        <w:rPr>
          <w:rFonts w:hint="eastAsia"/>
        </w:rPr>
        <w:t>у</w:t>
      </w:r>
      <w:r>
        <w:t></w:t>
      </w:r>
      <w:r>
        <w:rPr>
          <w:rFonts w:hint="eastAsia"/>
        </w:rPr>
        <w:t>регіональному</w:t>
      </w:r>
      <w:r>
        <w:t></w:t>
      </w:r>
      <w:r>
        <w:rPr>
          <w:rFonts w:hint="eastAsia"/>
        </w:rPr>
        <w:t>розподілі</w:t>
      </w:r>
      <w:r>
        <w:t></w:t>
      </w:r>
      <w:r>
        <w:rPr>
          <w:rFonts w:hint="eastAsia"/>
        </w:rPr>
        <w:t>господарської</w:t>
      </w:r>
      <w:r>
        <w:t></w:t>
      </w:r>
      <w:r>
        <w:rPr>
          <w:rFonts w:hint="eastAsia"/>
        </w:rPr>
        <w:t>діяльності</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у</w:t>
      </w:r>
      <w:r>
        <w:t></w:t>
      </w:r>
      <w:r>
        <w:rPr>
          <w:rFonts w:hint="eastAsia"/>
        </w:rPr>
        <w:t>сфері</w:t>
      </w:r>
      <w:r>
        <w:t></w:t>
      </w:r>
      <w:r>
        <w:rPr>
          <w:rFonts w:hint="eastAsia"/>
        </w:rPr>
        <w:t>тіньової</w:t>
      </w:r>
      <w:r>
        <w:t></w:t>
      </w:r>
      <w:r>
        <w:rPr>
          <w:rFonts w:hint="eastAsia"/>
        </w:rPr>
        <w:t>економіки</w:t>
      </w:r>
      <w:r>
        <w:t></w:t>
      </w:r>
      <w:r>
        <w:t></w:t>
      </w:r>
      <w:r>
        <w:rPr>
          <w:rFonts w:hint="eastAsia"/>
        </w:rPr>
        <w:t>кримінального</w:t>
      </w:r>
      <w:r>
        <w:t></w:t>
      </w:r>
      <w:r>
        <w:rPr>
          <w:rFonts w:hint="eastAsia"/>
        </w:rPr>
        <w:t>бізнесу</w:t>
      </w:r>
      <w:r>
        <w:t></w:t>
      </w:r>
      <w:r>
        <w:t></w:t>
      </w:r>
      <w:r>
        <w:rPr>
          <w:rFonts w:hint="eastAsia"/>
        </w:rPr>
        <w:t>значну</w:t>
      </w:r>
      <w:r>
        <w:t></w:t>
      </w:r>
      <w:r>
        <w:rPr>
          <w:rFonts w:hint="eastAsia"/>
        </w:rPr>
        <w:t>протяжність</w:t>
      </w:r>
      <w:r>
        <w:t></w:t>
      </w:r>
      <w:r>
        <w:rPr>
          <w:rFonts w:hint="eastAsia"/>
        </w:rPr>
        <w:t>кордону</w:t>
      </w:r>
      <w:r>
        <w:t></w:t>
      </w:r>
      <w:r>
        <w:rPr>
          <w:rFonts w:hint="eastAsia"/>
        </w:rPr>
        <w:t>з</w:t>
      </w:r>
      <w:r>
        <w:t></w:t>
      </w:r>
      <w:r>
        <w:rPr>
          <w:rFonts w:hint="eastAsia"/>
        </w:rPr>
        <w:t>наявністю</w:t>
      </w:r>
      <w:r>
        <w:t></w:t>
      </w:r>
      <w:r>
        <w:rPr>
          <w:rFonts w:hint="eastAsia"/>
        </w:rPr>
        <w:t>неконтрольованих</w:t>
      </w:r>
      <w:r>
        <w:t></w:t>
      </w:r>
      <w:r>
        <w:rPr>
          <w:rFonts w:hint="eastAsia"/>
        </w:rPr>
        <w:t>ділянок</w:t>
      </w:r>
      <w:r>
        <w:t></w:t>
      </w:r>
      <w:r>
        <w:rPr>
          <w:rFonts w:hint="eastAsia"/>
        </w:rPr>
        <w:t>та</w:t>
      </w:r>
      <w:r>
        <w:t></w:t>
      </w:r>
      <w:r>
        <w:rPr>
          <w:rFonts w:hint="eastAsia"/>
        </w:rPr>
        <w:t>високим</w:t>
      </w:r>
      <w:r>
        <w:t></w:t>
      </w:r>
      <w:r>
        <w:rPr>
          <w:rFonts w:hint="eastAsia"/>
        </w:rPr>
        <w:t>транзитним</w:t>
      </w:r>
      <w:r>
        <w:t></w:t>
      </w:r>
      <w:r>
        <w:rPr>
          <w:rFonts w:hint="eastAsia"/>
        </w:rPr>
        <w:t>потенціалом</w:t>
      </w:r>
      <w:r>
        <w:t></w:t>
      </w:r>
      <w:r>
        <w:t></w:t>
      </w:r>
      <w:r>
        <w:rPr>
          <w:rFonts w:hint="eastAsia"/>
        </w:rPr>
        <w:t>в</w:t>
      </w:r>
      <w:r>
        <w:t></w:t>
      </w:r>
      <w:r>
        <w:rPr>
          <w:rFonts w:hint="eastAsia"/>
        </w:rPr>
        <w:t>економічному</w:t>
      </w:r>
      <w:r>
        <w:t></w:t>
      </w:r>
      <w:r>
        <w:rPr>
          <w:rFonts w:hint="eastAsia"/>
        </w:rPr>
        <w:t>блоці</w:t>
      </w:r>
      <w:r>
        <w:t></w:t>
      </w:r>
      <w:r>
        <w:t></w:t>
      </w:r>
      <w:r>
        <w:t></w:t>
      </w:r>
      <w:r>
        <w:rPr>
          <w:rFonts w:hint="eastAsia"/>
        </w:rPr>
        <w:t>різницю</w:t>
      </w:r>
      <w:r>
        <w:t></w:t>
      </w:r>
      <w:r>
        <w:rPr>
          <w:rFonts w:hint="eastAsia"/>
        </w:rPr>
        <w:t>цінової</w:t>
      </w:r>
      <w:r>
        <w:t></w:t>
      </w:r>
      <w:r>
        <w:rPr>
          <w:rFonts w:hint="eastAsia"/>
        </w:rPr>
        <w:t>політики</w:t>
      </w:r>
      <w:r>
        <w:t></w:t>
      </w:r>
      <w:r>
        <w:rPr>
          <w:rFonts w:hint="eastAsia"/>
        </w:rPr>
        <w:t>в</w:t>
      </w:r>
      <w:r>
        <w:t></w:t>
      </w:r>
      <w:r>
        <w:rPr>
          <w:rFonts w:hint="eastAsia"/>
        </w:rPr>
        <w:t>Україні</w:t>
      </w:r>
      <w:r>
        <w:t></w:t>
      </w:r>
      <w:r>
        <w:rPr>
          <w:rFonts w:hint="eastAsia"/>
        </w:rPr>
        <w:t>та</w:t>
      </w:r>
      <w:r>
        <w:t></w:t>
      </w:r>
      <w:r>
        <w:rPr>
          <w:rFonts w:hint="eastAsia"/>
        </w:rPr>
        <w:t>суміжних</w:t>
      </w:r>
      <w:r>
        <w:t></w:t>
      </w:r>
      <w:r>
        <w:rPr>
          <w:rFonts w:hint="eastAsia"/>
        </w:rPr>
        <w:t>країнах</w:t>
      </w:r>
      <w:r>
        <w:t></w:t>
      </w:r>
      <w:r>
        <w:rPr>
          <w:rFonts w:hint="eastAsia"/>
        </w:rPr>
        <w:t>на</w:t>
      </w:r>
      <w:r>
        <w:t></w:t>
      </w:r>
      <w:r>
        <w:rPr>
          <w:rFonts w:hint="eastAsia"/>
        </w:rPr>
        <w:t>певні</w:t>
      </w:r>
      <w:r>
        <w:t></w:t>
      </w:r>
      <w:r>
        <w:rPr>
          <w:rFonts w:hint="eastAsia"/>
        </w:rPr>
        <w:t>види</w:t>
      </w:r>
      <w:r>
        <w:t></w:t>
      </w:r>
      <w:r>
        <w:rPr>
          <w:rFonts w:hint="eastAsia"/>
        </w:rPr>
        <w:t>товарів</w:t>
      </w:r>
      <w:r>
        <w:t></w:t>
      </w:r>
      <w:r>
        <w:t></w:t>
      </w:r>
      <w:r>
        <w:rPr>
          <w:rFonts w:hint="eastAsia"/>
        </w:rPr>
        <w:t>складну</w:t>
      </w:r>
      <w:r>
        <w:t></w:t>
      </w:r>
      <w:r>
        <w:rPr>
          <w:rFonts w:hint="eastAsia"/>
        </w:rPr>
        <w:t>економічну</w:t>
      </w:r>
      <w:r>
        <w:t></w:t>
      </w:r>
      <w:r>
        <w:rPr>
          <w:rFonts w:hint="eastAsia"/>
        </w:rPr>
        <w:t>ситуацію</w:t>
      </w:r>
      <w:r>
        <w:t></w:t>
      </w:r>
      <w:r>
        <w:t></w:t>
      </w:r>
      <w:r>
        <w:rPr>
          <w:rFonts w:hint="eastAsia"/>
        </w:rPr>
        <w:t>економічні</w:t>
      </w:r>
      <w:r>
        <w:t></w:t>
      </w:r>
      <w:r>
        <w:rPr>
          <w:rFonts w:hint="eastAsia"/>
        </w:rPr>
        <w:t>диспропорції</w:t>
      </w:r>
      <w:r>
        <w:t></w:t>
      </w:r>
      <w:r>
        <w:rPr>
          <w:rFonts w:hint="eastAsia"/>
        </w:rPr>
        <w:t>та</w:t>
      </w:r>
      <w:r>
        <w:t></w:t>
      </w:r>
      <w:r>
        <w:rPr>
          <w:rFonts w:hint="eastAsia"/>
        </w:rPr>
        <w:t>високий</w:t>
      </w:r>
      <w:r>
        <w:t></w:t>
      </w:r>
      <w:r>
        <w:rPr>
          <w:rFonts w:hint="eastAsia"/>
        </w:rPr>
        <w:t>рівень</w:t>
      </w:r>
      <w:r>
        <w:t></w:t>
      </w:r>
      <w:r>
        <w:rPr>
          <w:rFonts w:hint="eastAsia"/>
        </w:rPr>
        <w:t>безробіття</w:t>
      </w:r>
      <w:r>
        <w:t></w:t>
      </w:r>
      <w:r>
        <w:t></w:t>
      </w:r>
      <w:r>
        <w:rPr>
          <w:rFonts w:hint="eastAsia"/>
        </w:rPr>
        <w:t>в</w:t>
      </w:r>
      <w:r>
        <w:t></w:t>
      </w:r>
      <w:r>
        <w:rPr>
          <w:rFonts w:hint="eastAsia"/>
        </w:rPr>
        <w:t>соціально</w:t>
      </w:r>
      <w:r>
        <w:t></w:t>
      </w:r>
      <w:r>
        <w:rPr>
          <w:rFonts w:hint="eastAsia"/>
        </w:rPr>
        <w:t>психологічному</w:t>
      </w:r>
      <w:r>
        <w:t></w:t>
      </w:r>
      <w:r>
        <w:rPr>
          <w:rFonts w:hint="eastAsia"/>
        </w:rPr>
        <w:t>блоці</w:t>
      </w:r>
      <w:r>
        <w:t></w:t>
      </w:r>
      <w:r>
        <w:t></w:t>
      </w:r>
      <w:r>
        <w:t></w:t>
      </w:r>
      <w:r>
        <w:rPr>
          <w:rFonts w:hint="eastAsia"/>
        </w:rPr>
        <w:t>високу</w:t>
      </w:r>
      <w:r>
        <w:t></w:t>
      </w:r>
      <w:r>
        <w:rPr>
          <w:rFonts w:hint="eastAsia"/>
        </w:rPr>
        <w:t>криміногенну</w:t>
      </w:r>
      <w:r>
        <w:t></w:t>
      </w:r>
      <w:r>
        <w:rPr>
          <w:rFonts w:hint="eastAsia"/>
        </w:rPr>
        <w:t>готовність</w:t>
      </w:r>
      <w:r>
        <w:t></w:t>
      </w:r>
      <w:r>
        <w:rPr>
          <w:rFonts w:hint="eastAsia"/>
        </w:rPr>
        <w:t>населення</w:t>
      </w:r>
      <w:r>
        <w:t></w:t>
      </w:r>
      <w:r>
        <w:rPr>
          <w:rFonts w:hint="eastAsia"/>
        </w:rPr>
        <w:t>прикордоння</w:t>
      </w:r>
      <w:r>
        <w:t></w:t>
      </w:r>
      <w:r>
        <w:t></w:t>
      </w:r>
      <w:r>
        <w:rPr>
          <w:rFonts w:hint="eastAsia"/>
        </w:rPr>
        <w:t>в</w:t>
      </w:r>
      <w:r>
        <w:t></w:t>
      </w:r>
      <w:r>
        <w:rPr>
          <w:rFonts w:hint="eastAsia"/>
        </w:rPr>
        <w:t>організаційно</w:t>
      </w:r>
      <w:r>
        <w:t></w:t>
      </w:r>
      <w:r>
        <w:rPr>
          <w:rFonts w:hint="eastAsia"/>
        </w:rPr>
        <w:t>правовому</w:t>
      </w:r>
      <w:r>
        <w:t></w:t>
      </w:r>
      <w:r>
        <w:rPr>
          <w:rFonts w:hint="eastAsia"/>
        </w:rPr>
        <w:t>блоці</w:t>
      </w:r>
      <w:r>
        <w:t></w:t>
      </w:r>
      <w:r>
        <w:t></w:t>
      </w:r>
      <w:r>
        <w:t></w:t>
      </w:r>
      <w:r>
        <w:rPr>
          <w:rFonts w:hint="eastAsia"/>
        </w:rPr>
        <w:t>корупційну</w:t>
      </w:r>
      <w:r>
        <w:t></w:t>
      </w:r>
      <w:r>
        <w:rPr>
          <w:rFonts w:hint="eastAsia"/>
        </w:rPr>
        <w:t>ураженість</w:t>
      </w:r>
      <w:r>
        <w:t></w:t>
      </w:r>
      <w:r>
        <w:rPr>
          <w:rFonts w:hint="eastAsia"/>
        </w:rPr>
        <w:t>державних</w:t>
      </w:r>
      <w:r>
        <w:t></w:t>
      </w:r>
      <w:r>
        <w:rPr>
          <w:rFonts w:hint="eastAsia"/>
        </w:rPr>
        <w:t>та</w:t>
      </w:r>
      <w:r>
        <w:t></w:t>
      </w:r>
      <w:r>
        <w:rPr>
          <w:rFonts w:hint="eastAsia"/>
        </w:rPr>
        <w:t>правоохоронних</w:t>
      </w:r>
      <w:r>
        <w:t></w:t>
      </w:r>
      <w:r>
        <w:rPr>
          <w:rFonts w:hint="eastAsia"/>
        </w:rPr>
        <w:t>органів</w:t>
      </w:r>
      <w:r>
        <w:t></w:t>
      </w:r>
      <w:r>
        <w:t></w:t>
      </w:r>
      <w:r>
        <w:rPr>
          <w:rFonts w:hint="eastAsia"/>
        </w:rPr>
        <w:t>вади</w:t>
      </w:r>
      <w:r>
        <w:t></w:t>
      </w:r>
      <w:r>
        <w:rPr>
          <w:rFonts w:hint="eastAsia"/>
        </w:rPr>
        <w:t>законодавчих</w:t>
      </w:r>
      <w:r>
        <w:t></w:t>
      </w:r>
      <w:r>
        <w:rPr>
          <w:rFonts w:hint="eastAsia"/>
        </w:rPr>
        <w:t>конструкцій</w:t>
      </w:r>
      <w:r>
        <w:t></w:t>
      </w:r>
      <w:r>
        <w:rPr>
          <w:rFonts w:hint="eastAsia"/>
        </w:rPr>
        <w:t>складів</w:t>
      </w:r>
      <w:r>
        <w:t></w:t>
      </w:r>
      <w:r>
        <w:rPr>
          <w:rFonts w:hint="eastAsia"/>
        </w:rPr>
        <w:t>правопорушень</w:t>
      </w:r>
      <w:r>
        <w:t></w:t>
      </w:r>
      <w:r>
        <w:t></w:t>
      </w:r>
      <w:r>
        <w:rPr>
          <w:rFonts w:hint="eastAsia"/>
        </w:rPr>
        <w:t>неефективну</w:t>
      </w:r>
      <w:r>
        <w:t></w:t>
      </w:r>
      <w:r>
        <w:rPr>
          <w:rFonts w:hint="eastAsia"/>
        </w:rPr>
        <w:t>політику</w:t>
      </w:r>
      <w:r>
        <w:t></w:t>
      </w:r>
      <w:r>
        <w:rPr>
          <w:rFonts w:hint="eastAsia"/>
        </w:rPr>
        <w:t>притягнення</w:t>
      </w:r>
      <w:r>
        <w:t></w:t>
      </w:r>
      <w:r>
        <w:rPr>
          <w:rFonts w:hint="eastAsia"/>
        </w:rPr>
        <w:t>осіб</w:t>
      </w:r>
      <w:r>
        <w:t></w:t>
      </w:r>
      <w:r>
        <w:rPr>
          <w:rFonts w:hint="eastAsia"/>
        </w:rPr>
        <w:t>до</w:t>
      </w:r>
      <w:r>
        <w:t></w:t>
      </w:r>
      <w:r>
        <w:rPr>
          <w:rFonts w:hint="eastAsia"/>
        </w:rPr>
        <w:t>відповідальності</w:t>
      </w:r>
      <w:r>
        <w:t></w:t>
      </w:r>
    </w:p>
    <w:p w:rsidR="006870C9" w:rsidRDefault="006870C9" w:rsidP="006870C9">
      <w:r>
        <w:t></w:t>
      </w:r>
      <w:r>
        <w:t></w:t>
      </w:r>
      <w:r>
        <w:tab/>
      </w:r>
      <w:r>
        <w:rPr>
          <w:rFonts w:hint="eastAsia"/>
        </w:rPr>
        <w:t>Особа</w:t>
      </w:r>
      <w:r>
        <w:t></w:t>
      </w:r>
      <w:r>
        <w:rPr>
          <w:rFonts w:hint="eastAsia"/>
        </w:rPr>
        <w:t>правопорушника</w:t>
      </w:r>
      <w:r>
        <w:t></w:t>
      </w:r>
      <w:r>
        <w:rPr>
          <w:rFonts w:hint="eastAsia"/>
        </w:rPr>
        <w:t>розглядається</w:t>
      </w:r>
      <w:r>
        <w:t></w:t>
      </w:r>
      <w:r>
        <w:rPr>
          <w:rFonts w:hint="eastAsia"/>
        </w:rPr>
        <w:t>у</w:t>
      </w:r>
      <w:r>
        <w:t></w:t>
      </w:r>
      <w:r>
        <w:rPr>
          <w:rFonts w:hint="eastAsia"/>
        </w:rPr>
        <w:t>контексті</w:t>
      </w:r>
      <w:r>
        <w:t></w:t>
      </w:r>
      <w:r>
        <w:rPr>
          <w:rFonts w:hint="eastAsia"/>
        </w:rPr>
        <w:t>наявності</w:t>
      </w:r>
      <w:r>
        <w:t></w:t>
      </w:r>
      <w:r>
        <w:rPr>
          <w:rFonts w:hint="eastAsia"/>
        </w:rPr>
        <w:t>та</w:t>
      </w:r>
      <w:r>
        <w:t></w:t>
      </w:r>
      <w:r>
        <w:rPr>
          <w:rFonts w:hint="eastAsia"/>
        </w:rPr>
        <w:t>проявів</w:t>
      </w:r>
      <w:r>
        <w:t></w:t>
      </w:r>
      <w:r>
        <w:rPr>
          <w:rFonts w:hint="eastAsia"/>
        </w:rPr>
        <w:t>відносно</w:t>
      </w:r>
      <w:r>
        <w:t></w:t>
      </w:r>
      <w:r>
        <w:rPr>
          <w:rFonts w:hint="eastAsia"/>
        </w:rPr>
        <w:t>стійкої</w:t>
      </w:r>
      <w:r>
        <w:t></w:t>
      </w:r>
      <w:r>
        <w:rPr>
          <w:rFonts w:hint="eastAsia"/>
        </w:rPr>
        <w:t>сукупності</w:t>
      </w:r>
      <w:r>
        <w:t></w:t>
      </w:r>
      <w:r>
        <w:rPr>
          <w:rFonts w:hint="eastAsia"/>
        </w:rPr>
        <w:t>соціально</w:t>
      </w:r>
      <w:r>
        <w:t></w:t>
      </w:r>
      <w:r>
        <w:rPr>
          <w:rFonts w:hint="eastAsia"/>
        </w:rPr>
        <w:t>психологічних</w:t>
      </w:r>
      <w:r>
        <w:t></w:t>
      </w:r>
      <w:r>
        <w:rPr>
          <w:rFonts w:hint="eastAsia"/>
        </w:rPr>
        <w:t>характеристик</w:t>
      </w:r>
      <w:r>
        <w:t></w:t>
      </w:r>
      <w:r>
        <w:t></w:t>
      </w:r>
      <w:r>
        <w:rPr>
          <w:rFonts w:hint="eastAsia"/>
        </w:rPr>
        <w:t>що</w:t>
      </w:r>
      <w:r>
        <w:t></w:t>
      </w:r>
      <w:r>
        <w:rPr>
          <w:rFonts w:hint="eastAsia"/>
        </w:rPr>
        <w:t>обумовлюють</w:t>
      </w:r>
      <w:r>
        <w:t></w:t>
      </w:r>
      <w:r>
        <w:rPr>
          <w:rFonts w:hint="eastAsia"/>
        </w:rPr>
        <w:t>вчинення</w:t>
      </w:r>
      <w:r>
        <w:t></w:t>
      </w:r>
      <w:r>
        <w:rPr>
          <w:rFonts w:hint="eastAsia"/>
        </w:rPr>
        <w:t>нею</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а</w:t>
      </w:r>
      <w:r>
        <w:t></w:t>
      </w:r>
      <w:r>
        <w:rPr>
          <w:rFonts w:hint="eastAsia"/>
        </w:rPr>
        <w:t>також</w:t>
      </w:r>
      <w:r>
        <w:t></w:t>
      </w:r>
      <w:r>
        <w:rPr>
          <w:rFonts w:hint="eastAsia"/>
        </w:rPr>
        <w:t>через</w:t>
      </w:r>
      <w:r>
        <w:t></w:t>
      </w:r>
      <w:r>
        <w:rPr>
          <w:rFonts w:hint="eastAsia"/>
        </w:rPr>
        <w:t>лінію</w:t>
      </w:r>
      <w:r>
        <w:t></w:t>
      </w:r>
      <w:r>
        <w:rPr>
          <w:rFonts w:hint="eastAsia"/>
        </w:rPr>
        <w:t>розмежування</w:t>
      </w:r>
      <w:r>
        <w:t></w:t>
      </w:r>
      <w:r>
        <w:t></w:t>
      </w:r>
      <w:r>
        <w:rPr>
          <w:rFonts w:hint="eastAsia"/>
        </w:rPr>
        <w:t>З</w:t>
      </w:r>
      <w:r>
        <w:t></w:t>
      </w:r>
      <w:r>
        <w:rPr>
          <w:rFonts w:hint="eastAsia"/>
        </w:rPr>
        <w:t>огляду</w:t>
      </w:r>
      <w:r>
        <w:t></w:t>
      </w:r>
      <w:r>
        <w:rPr>
          <w:rFonts w:hint="eastAsia"/>
        </w:rPr>
        <w:t>на</w:t>
      </w:r>
      <w:r>
        <w:t></w:t>
      </w:r>
      <w:r>
        <w:rPr>
          <w:rFonts w:hint="eastAsia"/>
        </w:rPr>
        <w:t>організований</w:t>
      </w:r>
      <w:r>
        <w:t></w:t>
      </w:r>
      <w:r>
        <w:rPr>
          <w:rFonts w:hint="eastAsia"/>
        </w:rPr>
        <w:t>характер</w:t>
      </w:r>
      <w:r>
        <w:t></w:t>
      </w:r>
      <w:r>
        <w:rPr>
          <w:rFonts w:hint="eastAsia"/>
        </w:rPr>
        <w:t>цієї</w:t>
      </w:r>
      <w:r>
        <w:t></w:t>
      </w:r>
      <w:r>
        <w:rPr>
          <w:rFonts w:hint="eastAsia"/>
        </w:rPr>
        <w:t>суспільно</w:t>
      </w:r>
      <w:r>
        <w:t></w:t>
      </w:r>
      <w:r>
        <w:rPr>
          <w:rFonts w:hint="eastAsia"/>
        </w:rPr>
        <w:t>небезпечної</w:t>
      </w:r>
      <w:r>
        <w:t></w:t>
      </w:r>
      <w:r>
        <w:rPr>
          <w:rFonts w:hint="eastAsia"/>
        </w:rPr>
        <w:t>діяльності</w:t>
      </w:r>
      <w:r>
        <w:t></w:t>
      </w:r>
      <w:r>
        <w:t></w:t>
      </w:r>
      <w:r>
        <w:rPr>
          <w:rFonts w:hint="eastAsia"/>
        </w:rPr>
        <w:t>як</w:t>
      </w:r>
      <w:r>
        <w:t></w:t>
      </w:r>
      <w:r>
        <w:rPr>
          <w:rFonts w:hint="eastAsia"/>
        </w:rPr>
        <w:t>правило</w:t>
      </w:r>
      <w:r>
        <w:t></w:t>
      </w:r>
      <w:r>
        <w:t></w:t>
      </w:r>
      <w:r>
        <w:rPr>
          <w:rFonts w:hint="eastAsia"/>
        </w:rPr>
        <w:t>йдеться</w:t>
      </w:r>
      <w:r>
        <w:t></w:t>
      </w:r>
      <w:r>
        <w:rPr>
          <w:rFonts w:hint="eastAsia"/>
        </w:rPr>
        <w:t>про</w:t>
      </w:r>
      <w:r>
        <w:t></w:t>
      </w:r>
      <w:r>
        <w:rPr>
          <w:rFonts w:hint="eastAsia"/>
        </w:rPr>
        <w:t>члена</w:t>
      </w:r>
      <w:r>
        <w:t></w:t>
      </w:r>
      <w:r>
        <w:rPr>
          <w:rFonts w:hint="eastAsia"/>
        </w:rPr>
        <w:t>організованої</w:t>
      </w:r>
      <w:r>
        <w:t></w:t>
      </w:r>
      <w:r>
        <w:rPr>
          <w:rFonts w:hint="eastAsia"/>
        </w:rPr>
        <w:t>структури</w:t>
      </w:r>
      <w:r>
        <w:t></w:t>
      </w:r>
      <w:r>
        <w:rPr>
          <w:rFonts w:hint="eastAsia"/>
        </w:rPr>
        <w:t>не</w:t>
      </w:r>
      <w:r>
        <w:t></w:t>
      </w:r>
      <w:r>
        <w:rPr>
          <w:rFonts w:hint="eastAsia"/>
        </w:rPr>
        <w:t>лише</w:t>
      </w:r>
      <w:r>
        <w:t></w:t>
      </w:r>
      <w:r>
        <w:rPr>
          <w:rFonts w:hint="eastAsia"/>
        </w:rPr>
        <w:t>класичного</w:t>
      </w:r>
      <w:r>
        <w:t></w:t>
      </w:r>
      <w:r>
        <w:t></w:t>
      </w:r>
      <w:r>
        <w:rPr>
          <w:rFonts w:hint="eastAsia"/>
        </w:rPr>
        <w:t>а</w:t>
      </w:r>
      <w:r>
        <w:t></w:t>
      </w:r>
      <w:r>
        <w:rPr>
          <w:rFonts w:hint="eastAsia"/>
        </w:rPr>
        <w:t>й</w:t>
      </w:r>
      <w:r>
        <w:t></w:t>
      </w:r>
      <w:r>
        <w:rPr>
          <w:rFonts w:hint="eastAsia"/>
        </w:rPr>
        <w:t>новітнього</w:t>
      </w:r>
      <w:r>
        <w:t></w:t>
      </w:r>
      <w:r>
        <w:rPr>
          <w:rFonts w:hint="eastAsia"/>
        </w:rPr>
        <w:t>типу</w:t>
      </w:r>
      <w:r>
        <w:t></w:t>
      </w:r>
      <w:r>
        <w:t></w:t>
      </w:r>
      <w:r>
        <w:rPr>
          <w:rFonts w:hint="eastAsia"/>
        </w:rPr>
        <w:t>аморфних</w:t>
      </w:r>
      <w:r>
        <w:t></w:t>
      </w:r>
      <w:r>
        <w:rPr>
          <w:rFonts w:hint="eastAsia"/>
        </w:rPr>
        <w:t>структур</w:t>
      </w:r>
      <w:r>
        <w:t></w:t>
      </w:r>
      <w:r>
        <w:t></w:t>
      </w:r>
      <w:r>
        <w:t></w:t>
      </w:r>
      <w:r>
        <w:rPr>
          <w:rFonts w:hint="eastAsia"/>
        </w:rPr>
        <w:t>Аргументовано</w:t>
      </w:r>
      <w:r>
        <w:t></w:t>
      </w:r>
      <w:r>
        <w:t></w:t>
      </w:r>
      <w:r>
        <w:rPr>
          <w:rFonts w:hint="eastAsia"/>
        </w:rPr>
        <w:t>що</w:t>
      </w:r>
      <w:r>
        <w:t></w:t>
      </w:r>
      <w:r>
        <w:rPr>
          <w:rFonts w:hint="eastAsia"/>
        </w:rPr>
        <w:t>особа</w:t>
      </w:r>
      <w:r>
        <w:t></w:t>
      </w:r>
      <w:r>
        <w:t></w:t>
      </w:r>
      <w:r>
        <w:rPr>
          <w:rFonts w:hint="eastAsia"/>
        </w:rPr>
        <w:t>яка</w:t>
      </w:r>
      <w:r>
        <w:t></w:t>
      </w:r>
      <w:r>
        <w:rPr>
          <w:rFonts w:hint="eastAsia"/>
        </w:rPr>
        <w:t>вчиняє</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та</w:t>
      </w:r>
      <w:r>
        <w:t></w:t>
      </w:r>
      <w:r>
        <w:rPr>
          <w:rFonts w:hint="eastAsia"/>
        </w:rPr>
        <w:t>через</w:t>
      </w:r>
      <w:r>
        <w:t></w:t>
      </w:r>
      <w:r>
        <w:rPr>
          <w:rFonts w:hint="eastAsia"/>
        </w:rPr>
        <w:t>лінію</w:t>
      </w:r>
      <w:r>
        <w:t></w:t>
      </w:r>
      <w:r>
        <w:rPr>
          <w:rFonts w:hint="eastAsia"/>
        </w:rPr>
        <w:t>розмежування</w:t>
      </w:r>
      <w:r>
        <w:t></w:t>
      </w:r>
      <w:r>
        <w:t></w:t>
      </w:r>
      <w:r>
        <w:rPr>
          <w:rFonts w:hint="eastAsia"/>
        </w:rPr>
        <w:t>являє</w:t>
      </w:r>
      <w:r>
        <w:t></w:t>
      </w:r>
      <w:r>
        <w:rPr>
          <w:rFonts w:hint="eastAsia"/>
        </w:rPr>
        <w:t>собою</w:t>
      </w:r>
      <w:r>
        <w:t></w:t>
      </w:r>
      <w:r>
        <w:rPr>
          <w:rFonts w:hint="eastAsia"/>
        </w:rPr>
        <w:t>різновид</w:t>
      </w:r>
      <w:r>
        <w:t></w:t>
      </w:r>
      <w:r>
        <w:rPr>
          <w:rFonts w:hint="eastAsia"/>
        </w:rPr>
        <w:t>особи</w:t>
      </w:r>
      <w:r>
        <w:t></w:t>
      </w:r>
      <w:r>
        <w:rPr>
          <w:rFonts w:hint="eastAsia"/>
        </w:rPr>
        <w:t>корисливого</w:t>
      </w:r>
      <w:r>
        <w:t></w:t>
      </w:r>
      <w:r>
        <w:rPr>
          <w:rFonts w:hint="eastAsia"/>
        </w:rPr>
        <w:t>делінквента</w:t>
      </w:r>
      <w:r>
        <w:t></w:t>
      </w:r>
      <w:r>
        <w:t></w:t>
      </w:r>
      <w:r>
        <w:rPr>
          <w:rFonts w:hint="eastAsia"/>
        </w:rPr>
        <w:t>чиї</w:t>
      </w:r>
      <w:r>
        <w:t></w:t>
      </w:r>
      <w:r>
        <w:rPr>
          <w:rFonts w:hint="eastAsia"/>
        </w:rPr>
        <w:t>специфічні</w:t>
      </w:r>
      <w:r>
        <w:t></w:t>
      </w:r>
      <w:r>
        <w:rPr>
          <w:rFonts w:hint="eastAsia"/>
        </w:rPr>
        <w:t>особливості</w:t>
      </w:r>
      <w:r>
        <w:t></w:t>
      </w:r>
      <w:r>
        <w:rPr>
          <w:rFonts w:hint="eastAsia"/>
        </w:rPr>
        <w:t>суттєво</w:t>
      </w:r>
      <w:r>
        <w:t></w:t>
      </w:r>
      <w:r>
        <w:rPr>
          <w:rFonts w:hint="eastAsia"/>
        </w:rPr>
        <w:t>залежать</w:t>
      </w:r>
      <w:r>
        <w:t></w:t>
      </w:r>
      <w:r>
        <w:rPr>
          <w:rFonts w:hint="eastAsia"/>
        </w:rPr>
        <w:t>від</w:t>
      </w:r>
      <w:r>
        <w:t></w:t>
      </w:r>
      <w:r>
        <w:rPr>
          <w:rFonts w:hint="eastAsia"/>
        </w:rPr>
        <w:t>тієї</w:t>
      </w:r>
      <w:r>
        <w:t></w:t>
      </w:r>
      <w:r>
        <w:rPr>
          <w:rFonts w:hint="eastAsia"/>
        </w:rPr>
        <w:t>ролі</w:t>
      </w:r>
      <w:r>
        <w:t></w:t>
      </w:r>
      <w:r>
        <w:t></w:t>
      </w:r>
      <w:r>
        <w:rPr>
          <w:rFonts w:hint="eastAsia"/>
        </w:rPr>
        <w:t>яку</w:t>
      </w:r>
      <w:r>
        <w:t></w:t>
      </w:r>
      <w:r>
        <w:rPr>
          <w:rFonts w:hint="eastAsia"/>
        </w:rPr>
        <w:t>ця</w:t>
      </w:r>
      <w:r>
        <w:t></w:t>
      </w:r>
      <w:r>
        <w:rPr>
          <w:rFonts w:hint="eastAsia"/>
        </w:rPr>
        <w:t>особа</w:t>
      </w:r>
      <w:r>
        <w:t></w:t>
      </w:r>
      <w:r>
        <w:rPr>
          <w:rFonts w:hint="eastAsia"/>
        </w:rPr>
        <w:t>відіграє</w:t>
      </w:r>
      <w:r>
        <w:t></w:t>
      </w:r>
      <w:r>
        <w:rPr>
          <w:rFonts w:hint="eastAsia"/>
        </w:rPr>
        <w:t>в</w:t>
      </w:r>
      <w:r>
        <w:t></w:t>
      </w:r>
      <w:r>
        <w:rPr>
          <w:rFonts w:hint="eastAsia"/>
        </w:rPr>
        <w:t>організованій</w:t>
      </w:r>
      <w:r>
        <w:t></w:t>
      </w:r>
      <w:r>
        <w:rPr>
          <w:rFonts w:hint="eastAsia"/>
        </w:rPr>
        <w:t>структурі</w:t>
      </w:r>
      <w:r>
        <w:t></w:t>
      </w:r>
      <w:r>
        <w:t></w:t>
      </w:r>
      <w:r>
        <w:rPr>
          <w:rFonts w:hint="eastAsia"/>
        </w:rPr>
        <w:t>що</w:t>
      </w:r>
      <w:r>
        <w:t></w:t>
      </w:r>
      <w:r>
        <w:rPr>
          <w:rFonts w:hint="eastAsia"/>
        </w:rPr>
        <w:t>займається</w:t>
      </w:r>
      <w:r>
        <w:t></w:t>
      </w:r>
      <w:r>
        <w:rPr>
          <w:rFonts w:hint="eastAsia"/>
        </w:rPr>
        <w:t>цим</w:t>
      </w:r>
      <w:r>
        <w:t></w:t>
      </w:r>
      <w:r>
        <w:rPr>
          <w:rFonts w:hint="eastAsia"/>
        </w:rPr>
        <w:t>видом</w:t>
      </w:r>
      <w:r>
        <w:t></w:t>
      </w:r>
      <w:r>
        <w:rPr>
          <w:rFonts w:hint="eastAsia"/>
        </w:rPr>
        <w:t>тіньового</w:t>
      </w:r>
      <w:r>
        <w:t></w:t>
      </w:r>
      <w:r>
        <w:rPr>
          <w:rFonts w:hint="eastAsia"/>
        </w:rPr>
        <w:t>бізнесу</w:t>
      </w:r>
      <w:r>
        <w:t></w:t>
      </w:r>
      <w:r>
        <w:t></w:t>
      </w:r>
      <w:r>
        <w:rPr>
          <w:rFonts w:hint="eastAsia"/>
        </w:rPr>
        <w:t>Однією</w:t>
      </w:r>
      <w:r>
        <w:t></w:t>
      </w:r>
      <w:r>
        <w:rPr>
          <w:rFonts w:hint="eastAsia"/>
        </w:rPr>
        <w:t>з</w:t>
      </w:r>
      <w:r>
        <w:t></w:t>
      </w:r>
      <w:r>
        <w:rPr>
          <w:rFonts w:hint="eastAsia"/>
        </w:rPr>
        <w:t>провідних</w:t>
      </w:r>
      <w:r>
        <w:t></w:t>
      </w:r>
      <w:r>
        <w:rPr>
          <w:rFonts w:hint="eastAsia"/>
        </w:rPr>
        <w:t>тенденцій</w:t>
      </w:r>
      <w:r>
        <w:t></w:t>
      </w:r>
      <w:r>
        <w:rPr>
          <w:rFonts w:hint="eastAsia"/>
        </w:rPr>
        <w:t>у</w:t>
      </w:r>
      <w:r>
        <w:t></w:t>
      </w:r>
      <w:r>
        <w:rPr>
          <w:rFonts w:hint="eastAsia"/>
        </w:rPr>
        <w:t>цьому</w:t>
      </w:r>
      <w:r>
        <w:t></w:t>
      </w:r>
      <w:r>
        <w:rPr>
          <w:rFonts w:hint="eastAsia"/>
        </w:rPr>
        <w:t>плані</w:t>
      </w:r>
      <w:r>
        <w:t></w:t>
      </w:r>
      <w:r>
        <w:rPr>
          <w:rFonts w:hint="eastAsia"/>
        </w:rPr>
        <w:t>є</w:t>
      </w:r>
      <w:r>
        <w:t></w:t>
      </w:r>
      <w:r>
        <w:rPr>
          <w:rFonts w:hint="eastAsia"/>
        </w:rPr>
        <w:t>формування</w:t>
      </w:r>
      <w:r>
        <w:t></w:t>
      </w:r>
      <w:r>
        <w:rPr>
          <w:rFonts w:hint="eastAsia"/>
        </w:rPr>
        <w:t>горизонтальних</w:t>
      </w:r>
      <w:r>
        <w:t></w:t>
      </w:r>
      <w:r>
        <w:rPr>
          <w:rFonts w:hint="eastAsia"/>
        </w:rPr>
        <w:t>мережевих</w:t>
      </w:r>
      <w:r>
        <w:t></w:t>
      </w:r>
      <w:r>
        <w:rPr>
          <w:rFonts w:hint="eastAsia"/>
        </w:rPr>
        <w:t>структур</w:t>
      </w:r>
      <w:r>
        <w:t></w:t>
      </w:r>
      <w:r>
        <w:rPr>
          <w:rFonts w:hint="eastAsia"/>
        </w:rPr>
        <w:t>з</w:t>
      </w:r>
      <w:r>
        <w:t></w:t>
      </w:r>
      <w:r>
        <w:rPr>
          <w:rFonts w:hint="eastAsia"/>
        </w:rPr>
        <w:t>мінімальними</w:t>
      </w:r>
      <w:r>
        <w:t></w:t>
      </w:r>
      <w:r>
        <w:rPr>
          <w:rFonts w:hint="eastAsia"/>
        </w:rPr>
        <w:t>особистими</w:t>
      </w:r>
      <w:r>
        <w:t></w:t>
      </w:r>
      <w:r>
        <w:rPr>
          <w:rFonts w:hint="eastAsia"/>
        </w:rPr>
        <w:t>контактами</w:t>
      </w:r>
      <w:r>
        <w:t></w:t>
      </w:r>
      <w:r>
        <w:rPr>
          <w:rFonts w:hint="eastAsia"/>
        </w:rPr>
        <w:t>між</w:t>
      </w:r>
      <w:r>
        <w:t></w:t>
      </w:r>
      <w:r>
        <w:rPr>
          <w:rFonts w:hint="eastAsia"/>
        </w:rPr>
        <w:t>правопорушниками</w:t>
      </w:r>
      <w:r>
        <w:t></w:t>
      </w:r>
      <w:r>
        <w:rPr>
          <w:rFonts w:hint="eastAsia"/>
        </w:rPr>
        <w:t>та</w:t>
      </w:r>
      <w:r>
        <w:t></w:t>
      </w:r>
      <w:r>
        <w:rPr>
          <w:rFonts w:hint="eastAsia"/>
        </w:rPr>
        <w:t>покупцями</w:t>
      </w:r>
      <w:r>
        <w:t></w:t>
      </w:r>
      <w:r>
        <w:t></w:t>
      </w:r>
      <w:r>
        <w:rPr>
          <w:rFonts w:hint="eastAsia"/>
        </w:rPr>
        <w:t>що</w:t>
      </w:r>
      <w:r>
        <w:t></w:t>
      </w:r>
      <w:r>
        <w:rPr>
          <w:rFonts w:hint="eastAsia"/>
        </w:rPr>
        <w:t>суттєво</w:t>
      </w:r>
      <w:r>
        <w:t></w:t>
      </w:r>
      <w:r>
        <w:rPr>
          <w:rFonts w:hint="eastAsia"/>
        </w:rPr>
        <w:t>зменшує</w:t>
      </w:r>
      <w:r>
        <w:t></w:t>
      </w:r>
      <w:r>
        <w:rPr>
          <w:rFonts w:hint="eastAsia"/>
        </w:rPr>
        <w:t>вірогідність</w:t>
      </w:r>
      <w:r>
        <w:t></w:t>
      </w:r>
      <w:r>
        <w:rPr>
          <w:rFonts w:hint="eastAsia"/>
        </w:rPr>
        <w:t>зовнішнього</w:t>
      </w:r>
      <w:r>
        <w:t></w:t>
      </w:r>
      <w:r>
        <w:rPr>
          <w:rFonts w:hint="eastAsia"/>
        </w:rPr>
        <w:t>контролю</w:t>
      </w:r>
      <w:r>
        <w:t></w:t>
      </w:r>
    </w:p>
    <w:p w:rsidR="006870C9" w:rsidRDefault="006870C9" w:rsidP="006870C9">
      <w:r>
        <w:t></w:t>
      </w:r>
      <w:r>
        <w:t></w:t>
      </w:r>
      <w:r>
        <w:tab/>
      </w:r>
      <w:r>
        <w:rPr>
          <w:rFonts w:hint="eastAsia"/>
        </w:rPr>
        <w:t>Концептуальні</w:t>
      </w:r>
      <w:r>
        <w:t></w:t>
      </w:r>
      <w:r>
        <w:rPr>
          <w:rFonts w:hint="eastAsia"/>
        </w:rPr>
        <w:t>підходи</w:t>
      </w:r>
      <w:r>
        <w:t></w:t>
      </w:r>
      <w:r>
        <w:rPr>
          <w:rFonts w:hint="eastAsia"/>
        </w:rPr>
        <w:t>до</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а</w:t>
      </w:r>
      <w:r>
        <w:t></w:t>
      </w:r>
      <w:r>
        <w:rPr>
          <w:rFonts w:hint="eastAsia"/>
        </w:rPr>
        <w:t>також</w:t>
      </w:r>
      <w:r>
        <w:t></w:t>
      </w:r>
      <w:r>
        <w:rPr>
          <w:rFonts w:hint="eastAsia"/>
        </w:rPr>
        <w:t>через</w:t>
      </w:r>
      <w:r>
        <w:t></w:t>
      </w:r>
      <w:r>
        <w:rPr>
          <w:rFonts w:hint="eastAsia"/>
        </w:rPr>
        <w:t>лінію</w:t>
      </w:r>
      <w:r>
        <w:t></w:t>
      </w:r>
      <w:r>
        <w:rPr>
          <w:rFonts w:hint="eastAsia"/>
        </w:rPr>
        <w:t>розмежування</w:t>
      </w:r>
      <w:r>
        <w:t></w:t>
      </w:r>
      <w:r>
        <w:t></w:t>
      </w:r>
      <w:r>
        <w:rPr>
          <w:rFonts w:hint="eastAsia"/>
        </w:rPr>
        <w:t>включають</w:t>
      </w:r>
      <w:r>
        <w:t></w:t>
      </w:r>
      <w:r>
        <w:rPr>
          <w:rFonts w:hint="eastAsia"/>
        </w:rPr>
        <w:t>випередження</w:t>
      </w:r>
      <w:r>
        <w:t></w:t>
      </w:r>
      <w:r>
        <w:t></w:t>
      </w:r>
      <w:r>
        <w:rPr>
          <w:rFonts w:hint="eastAsia"/>
        </w:rPr>
        <w:t>обмеження</w:t>
      </w:r>
      <w:r>
        <w:t></w:t>
      </w:r>
      <w:r>
        <w:t></w:t>
      </w:r>
      <w:r>
        <w:rPr>
          <w:rFonts w:hint="eastAsia"/>
        </w:rPr>
        <w:t>усунення</w:t>
      </w:r>
      <w:r>
        <w:t></w:t>
      </w:r>
      <w:r>
        <w:t></w:t>
      </w:r>
      <w:r>
        <w:rPr>
          <w:rFonts w:hint="eastAsia"/>
        </w:rPr>
        <w:t>відвернення</w:t>
      </w:r>
      <w:r>
        <w:t></w:t>
      </w:r>
      <w:r>
        <w:t></w:t>
      </w:r>
      <w:r>
        <w:rPr>
          <w:rFonts w:hint="eastAsia"/>
        </w:rPr>
        <w:t>припинення</w:t>
      </w:r>
      <w:r>
        <w:t></w:t>
      </w:r>
      <w:r>
        <w:t></w:t>
      </w:r>
      <w:r>
        <w:rPr>
          <w:rFonts w:hint="eastAsia"/>
        </w:rPr>
        <w:t>Спільним</w:t>
      </w:r>
      <w:r>
        <w:t></w:t>
      </w:r>
      <w:r>
        <w:rPr>
          <w:rFonts w:hint="eastAsia"/>
        </w:rPr>
        <w:t>для</w:t>
      </w:r>
      <w:r>
        <w:t></w:t>
      </w:r>
      <w:r>
        <w:rPr>
          <w:rFonts w:hint="eastAsia"/>
        </w:rPr>
        <w:t>зазначених</w:t>
      </w:r>
      <w:r>
        <w:t></w:t>
      </w:r>
      <w:r>
        <w:rPr>
          <w:rFonts w:hint="eastAsia"/>
        </w:rPr>
        <w:t>підходів</w:t>
      </w:r>
      <w:r>
        <w:t></w:t>
      </w:r>
      <w:r>
        <w:rPr>
          <w:rFonts w:hint="eastAsia"/>
        </w:rPr>
        <w:t>є</w:t>
      </w:r>
      <w:r>
        <w:t></w:t>
      </w:r>
      <w:r>
        <w:rPr>
          <w:rFonts w:hint="eastAsia"/>
        </w:rPr>
        <w:t>набір</w:t>
      </w:r>
      <w:r>
        <w:t></w:t>
      </w:r>
      <w:r>
        <w:rPr>
          <w:rFonts w:hint="eastAsia"/>
        </w:rPr>
        <w:t>запобіжних</w:t>
      </w:r>
      <w:r>
        <w:t></w:t>
      </w:r>
      <w:r>
        <w:rPr>
          <w:rFonts w:hint="eastAsia"/>
        </w:rPr>
        <w:t>засобів</w:t>
      </w:r>
      <w:r>
        <w:t></w:t>
      </w:r>
      <w:r>
        <w:t></w:t>
      </w:r>
      <w:r>
        <w:rPr>
          <w:rFonts w:hint="eastAsia"/>
        </w:rPr>
        <w:t>чия</w:t>
      </w:r>
      <w:r>
        <w:t></w:t>
      </w:r>
      <w:r>
        <w:rPr>
          <w:rFonts w:hint="eastAsia"/>
        </w:rPr>
        <w:t>комбінація</w:t>
      </w:r>
      <w:r>
        <w:t></w:t>
      </w:r>
      <w:r>
        <w:rPr>
          <w:rFonts w:hint="eastAsia"/>
        </w:rPr>
        <w:t>та</w:t>
      </w:r>
      <w:r>
        <w:t></w:t>
      </w:r>
      <w:r>
        <w:rPr>
          <w:rFonts w:hint="eastAsia"/>
        </w:rPr>
        <w:t>особливості</w:t>
      </w:r>
      <w:r>
        <w:t></w:t>
      </w:r>
      <w:r>
        <w:rPr>
          <w:rFonts w:hint="eastAsia"/>
        </w:rPr>
        <w:t>застосування</w:t>
      </w:r>
      <w:r>
        <w:t></w:t>
      </w:r>
      <w:r>
        <w:rPr>
          <w:rFonts w:hint="eastAsia"/>
        </w:rPr>
        <w:t>обумовлюють</w:t>
      </w:r>
      <w:r>
        <w:t></w:t>
      </w:r>
      <w:r>
        <w:rPr>
          <w:rFonts w:hint="eastAsia"/>
        </w:rPr>
        <w:t>специфіку</w:t>
      </w:r>
      <w:r>
        <w:t></w:t>
      </w:r>
      <w:r>
        <w:rPr>
          <w:rFonts w:hint="eastAsia"/>
        </w:rPr>
        <w:t>певного</w:t>
      </w:r>
      <w:r>
        <w:t></w:t>
      </w:r>
      <w:r>
        <w:rPr>
          <w:rFonts w:hint="eastAsia"/>
        </w:rPr>
        <w:t>підходу</w:t>
      </w:r>
      <w:r>
        <w:t></w:t>
      </w:r>
      <w:r>
        <w:t></w:t>
      </w:r>
      <w:r>
        <w:rPr>
          <w:rFonts w:hint="eastAsia"/>
        </w:rPr>
        <w:t>переконання</w:t>
      </w:r>
      <w:r>
        <w:t></w:t>
      </w:r>
      <w:r>
        <w:t></w:t>
      </w:r>
      <w:r>
        <w:rPr>
          <w:rFonts w:hint="eastAsia"/>
        </w:rPr>
        <w:t>надання</w:t>
      </w:r>
      <w:r>
        <w:t></w:t>
      </w:r>
      <w:r>
        <w:rPr>
          <w:rFonts w:hint="eastAsia"/>
        </w:rPr>
        <w:t>допомоги</w:t>
      </w:r>
      <w:r>
        <w:t></w:t>
      </w:r>
      <w:r>
        <w:t></w:t>
      </w:r>
      <w:r>
        <w:rPr>
          <w:rFonts w:hint="eastAsia"/>
        </w:rPr>
        <w:t>примус</w:t>
      </w:r>
      <w:r>
        <w:t></w:t>
      </w:r>
      <w:r>
        <w:t></w:t>
      </w:r>
      <w:r>
        <w:rPr>
          <w:rFonts w:hint="eastAsia"/>
        </w:rPr>
        <w:t>У</w:t>
      </w:r>
      <w:r>
        <w:t></w:t>
      </w:r>
      <w:r>
        <w:rPr>
          <w:rFonts w:hint="eastAsia"/>
        </w:rPr>
        <w:t>контексті</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а</w:t>
      </w:r>
      <w:r>
        <w:t></w:t>
      </w:r>
      <w:r>
        <w:rPr>
          <w:rFonts w:hint="eastAsia"/>
        </w:rPr>
        <w:t>також</w:t>
      </w:r>
      <w:r>
        <w:t></w:t>
      </w:r>
      <w:r>
        <w:rPr>
          <w:rFonts w:hint="eastAsia"/>
        </w:rPr>
        <w:t>через</w:t>
      </w:r>
      <w:r>
        <w:t></w:t>
      </w:r>
      <w:r>
        <w:rPr>
          <w:rFonts w:hint="eastAsia"/>
        </w:rPr>
        <w:t>лінію</w:t>
      </w:r>
      <w:r>
        <w:t></w:t>
      </w:r>
      <w:r>
        <w:rPr>
          <w:rFonts w:hint="eastAsia"/>
        </w:rPr>
        <w:t>розмежування</w:t>
      </w:r>
      <w:r>
        <w:t></w:t>
      </w:r>
      <w:r>
        <w:t></w:t>
      </w:r>
      <w:r>
        <w:rPr>
          <w:rFonts w:hint="eastAsia"/>
        </w:rPr>
        <w:t>обґрунтовується</w:t>
      </w:r>
      <w:r>
        <w:t></w:t>
      </w:r>
      <w:r>
        <w:rPr>
          <w:rFonts w:hint="eastAsia"/>
        </w:rPr>
        <w:t>доцільність</w:t>
      </w:r>
      <w:r>
        <w:t></w:t>
      </w:r>
      <w:r>
        <w:rPr>
          <w:rFonts w:hint="eastAsia"/>
        </w:rPr>
        <w:t>акценту</w:t>
      </w:r>
      <w:r>
        <w:t></w:t>
      </w:r>
      <w:r>
        <w:rPr>
          <w:rFonts w:hint="eastAsia"/>
        </w:rPr>
        <w:t>на</w:t>
      </w:r>
      <w:r>
        <w:t></w:t>
      </w:r>
      <w:r>
        <w:rPr>
          <w:rFonts w:hint="eastAsia"/>
        </w:rPr>
        <w:t>випередження</w:t>
      </w:r>
      <w:r>
        <w:t></w:t>
      </w:r>
    </w:p>
    <w:p w:rsidR="006870C9" w:rsidRDefault="006870C9" w:rsidP="006870C9">
      <w:r>
        <w:rPr>
          <w:rFonts w:hint="eastAsia"/>
        </w:rPr>
        <w:t>Переорієнтація</w:t>
      </w:r>
      <w:r>
        <w:t></w:t>
      </w:r>
      <w:r>
        <w:rPr>
          <w:rFonts w:hint="eastAsia"/>
        </w:rPr>
        <w:t>запобігання</w:t>
      </w:r>
      <w:r>
        <w:t></w:t>
      </w:r>
      <w:r>
        <w:rPr>
          <w:rFonts w:hint="eastAsia"/>
        </w:rPr>
        <w:t>з</w:t>
      </w:r>
      <w:r>
        <w:t></w:t>
      </w:r>
      <w:r>
        <w:rPr>
          <w:rFonts w:hint="eastAsia"/>
        </w:rPr>
        <w:t>рефлексивного</w:t>
      </w:r>
      <w:r>
        <w:t></w:t>
      </w:r>
      <w:r>
        <w:rPr>
          <w:rFonts w:hint="eastAsia"/>
        </w:rPr>
        <w:t>на</w:t>
      </w:r>
      <w:r>
        <w:t></w:t>
      </w:r>
      <w:r>
        <w:rPr>
          <w:rFonts w:hint="eastAsia"/>
        </w:rPr>
        <w:t>випереджальне</w:t>
      </w:r>
      <w:r>
        <w:t></w:t>
      </w:r>
      <w:r>
        <w:rPr>
          <w:rFonts w:hint="eastAsia"/>
        </w:rPr>
        <w:t>є</w:t>
      </w:r>
      <w:r>
        <w:t></w:t>
      </w:r>
      <w:r>
        <w:rPr>
          <w:rFonts w:hint="eastAsia"/>
        </w:rPr>
        <w:t>можливою</w:t>
      </w:r>
      <w:r>
        <w:t></w:t>
      </w:r>
      <w:r>
        <w:rPr>
          <w:rFonts w:hint="eastAsia"/>
        </w:rPr>
        <w:t>за</w:t>
      </w:r>
      <w:r>
        <w:t></w:t>
      </w:r>
      <w:r>
        <w:rPr>
          <w:rFonts w:hint="eastAsia"/>
        </w:rPr>
        <w:t>умови</w:t>
      </w:r>
      <w:r>
        <w:t></w:t>
      </w:r>
      <w:r>
        <w:rPr>
          <w:rFonts w:hint="eastAsia"/>
        </w:rPr>
        <w:t>посилення</w:t>
      </w:r>
      <w:r>
        <w:t></w:t>
      </w:r>
      <w:r>
        <w:rPr>
          <w:rFonts w:hint="eastAsia"/>
        </w:rPr>
        <w:t>співробітництва</w:t>
      </w:r>
      <w:r>
        <w:t></w:t>
      </w:r>
      <w:r>
        <w:rPr>
          <w:rFonts w:hint="eastAsia"/>
        </w:rPr>
        <w:t>з</w:t>
      </w:r>
      <w:r>
        <w:t></w:t>
      </w:r>
      <w:r>
        <w:rPr>
          <w:rFonts w:hint="eastAsia"/>
        </w:rPr>
        <w:t>сусідніми</w:t>
      </w:r>
      <w:r>
        <w:t></w:t>
      </w:r>
      <w:r>
        <w:rPr>
          <w:rFonts w:hint="eastAsia"/>
        </w:rPr>
        <w:t>державами</w:t>
      </w:r>
      <w:r>
        <w:t></w:t>
      </w:r>
      <w:r>
        <w:t></w:t>
      </w:r>
      <w:r>
        <w:rPr>
          <w:rFonts w:hint="eastAsia"/>
        </w:rPr>
        <w:t>в</w:t>
      </w:r>
      <w:r>
        <w:t></w:t>
      </w:r>
      <w:r>
        <w:rPr>
          <w:rFonts w:hint="eastAsia"/>
        </w:rPr>
        <w:t>тому</w:t>
      </w:r>
      <w:r>
        <w:t></w:t>
      </w:r>
      <w:r>
        <w:rPr>
          <w:rFonts w:hint="eastAsia"/>
        </w:rPr>
        <w:t>числі</w:t>
      </w:r>
      <w:r>
        <w:t></w:t>
      </w:r>
      <w:r>
        <w:rPr>
          <w:rFonts w:hint="eastAsia"/>
        </w:rPr>
        <w:t>через</w:t>
      </w:r>
      <w:r>
        <w:t></w:t>
      </w:r>
      <w:r>
        <w:rPr>
          <w:rFonts w:hint="eastAsia"/>
        </w:rPr>
        <w:t>наднаціональні</w:t>
      </w:r>
      <w:r>
        <w:t></w:t>
      </w:r>
      <w:r>
        <w:rPr>
          <w:rFonts w:hint="eastAsia"/>
        </w:rPr>
        <w:t>структури</w:t>
      </w:r>
      <w:r>
        <w:t></w:t>
      </w:r>
      <w:r>
        <w:t></w:t>
      </w:r>
      <w:r>
        <w:rPr>
          <w:rFonts w:hint="eastAsia"/>
        </w:rPr>
        <w:t>Суттєве</w:t>
      </w:r>
      <w:r>
        <w:t></w:t>
      </w:r>
      <w:r>
        <w:rPr>
          <w:rFonts w:hint="eastAsia"/>
        </w:rPr>
        <w:t>значення</w:t>
      </w:r>
      <w:r>
        <w:t></w:t>
      </w:r>
      <w:r>
        <w:rPr>
          <w:rFonts w:hint="eastAsia"/>
        </w:rPr>
        <w:t>в</w:t>
      </w:r>
      <w:r>
        <w:t></w:t>
      </w:r>
      <w:r>
        <w:rPr>
          <w:rFonts w:hint="eastAsia"/>
        </w:rPr>
        <w:t>запобіганні</w:t>
      </w:r>
      <w:r>
        <w:t></w:t>
      </w:r>
      <w:r>
        <w:rPr>
          <w:rFonts w:hint="eastAsia"/>
        </w:rPr>
        <w:t>розглядуваним</w:t>
      </w:r>
      <w:r>
        <w:t></w:t>
      </w:r>
      <w:r>
        <w:rPr>
          <w:rFonts w:hint="eastAsia"/>
        </w:rPr>
        <w:t>правопорушенням</w:t>
      </w:r>
      <w:r>
        <w:t></w:t>
      </w:r>
      <w:r>
        <w:rPr>
          <w:rFonts w:hint="eastAsia"/>
        </w:rPr>
        <w:t>має</w:t>
      </w:r>
      <w:r>
        <w:t></w:t>
      </w:r>
      <w:r>
        <w:rPr>
          <w:rFonts w:hint="eastAsia"/>
        </w:rPr>
        <w:t>транскордонне</w:t>
      </w:r>
      <w:r>
        <w:t></w:t>
      </w:r>
      <w:r>
        <w:rPr>
          <w:rFonts w:hint="eastAsia"/>
        </w:rPr>
        <w:t>співробітництво</w:t>
      </w:r>
      <w:r>
        <w:t></w:t>
      </w:r>
      <w:r>
        <w:t></w:t>
      </w:r>
      <w:r>
        <w:rPr>
          <w:rFonts w:hint="eastAsia"/>
        </w:rPr>
        <w:t>яке</w:t>
      </w:r>
      <w:r>
        <w:t></w:t>
      </w:r>
      <w:r>
        <w:rPr>
          <w:rFonts w:hint="eastAsia"/>
        </w:rPr>
        <w:t>має</w:t>
      </w:r>
      <w:r>
        <w:t></w:t>
      </w:r>
      <w:r>
        <w:rPr>
          <w:rFonts w:hint="eastAsia"/>
        </w:rPr>
        <w:t>відбуватися</w:t>
      </w:r>
      <w:r>
        <w:t></w:t>
      </w:r>
      <w:r>
        <w:rPr>
          <w:rFonts w:hint="eastAsia"/>
        </w:rPr>
        <w:t>на</w:t>
      </w:r>
      <w:r>
        <w:t></w:t>
      </w:r>
      <w:r>
        <w:rPr>
          <w:rFonts w:hint="eastAsia"/>
        </w:rPr>
        <w:t>міжнародному</w:t>
      </w:r>
      <w:r>
        <w:t></w:t>
      </w:r>
      <w:r>
        <w:t></w:t>
      </w:r>
      <w:r>
        <w:rPr>
          <w:rFonts w:hint="eastAsia"/>
        </w:rPr>
        <w:t>державному</w:t>
      </w:r>
      <w:r>
        <w:t></w:t>
      </w:r>
      <w:r>
        <w:t></w:t>
      </w:r>
      <w:r>
        <w:rPr>
          <w:rFonts w:hint="eastAsia"/>
        </w:rPr>
        <w:t>регіональному</w:t>
      </w:r>
      <w:r>
        <w:t></w:t>
      </w:r>
      <w:r>
        <w:rPr>
          <w:rFonts w:hint="eastAsia"/>
        </w:rPr>
        <w:t>та</w:t>
      </w:r>
      <w:r>
        <w:t></w:t>
      </w:r>
      <w:r>
        <w:rPr>
          <w:rFonts w:hint="eastAsia"/>
        </w:rPr>
        <w:t>місцевому</w:t>
      </w:r>
      <w:r>
        <w:t></w:t>
      </w:r>
      <w:r>
        <w:rPr>
          <w:rFonts w:hint="eastAsia"/>
        </w:rPr>
        <w:t>рівнях</w:t>
      </w:r>
      <w:r>
        <w:t></w:t>
      </w:r>
      <w:r>
        <w:rPr>
          <w:rFonts w:hint="eastAsia"/>
        </w:rPr>
        <w:t>із</w:t>
      </w:r>
      <w:r>
        <w:t></w:t>
      </w:r>
      <w:r>
        <w:rPr>
          <w:rFonts w:hint="eastAsia"/>
        </w:rPr>
        <w:t>залученням</w:t>
      </w:r>
      <w:r>
        <w:t></w:t>
      </w:r>
      <w:r>
        <w:rPr>
          <w:rFonts w:hint="eastAsia"/>
        </w:rPr>
        <w:t>державних</w:t>
      </w:r>
      <w:r>
        <w:t></w:t>
      </w:r>
      <w:r>
        <w:rPr>
          <w:rFonts w:hint="eastAsia"/>
        </w:rPr>
        <w:t>та</w:t>
      </w:r>
      <w:r>
        <w:t></w:t>
      </w:r>
      <w:r>
        <w:rPr>
          <w:rFonts w:hint="eastAsia"/>
        </w:rPr>
        <w:t>соціальних</w:t>
      </w:r>
      <w:r>
        <w:t></w:t>
      </w:r>
      <w:r>
        <w:rPr>
          <w:rFonts w:hint="eastAsia"/>
        </w:rPr>
        <w:t>інституцій</w:t>
      </w:r>
      <w:r>
        <w:t></w:t>
      </w:r>
      <w:r>
        <w:rPr>
          <w:rFonts w:hint="eastAsia"/>
        </w:rPr>
        <w:t>України</w:t>
      </w:r>
      <w:r>
        <w:t></w:t>
      </w:r>
      <w:r>
        <w:rPr>
          <w:rFonts w:hint="eastAsia"/>
        </w:rPr>
        <w:t>та</w:t>
      </w:r>
      <w:r>
        <w:t></w:t>
      </w:r>
      <w:r>
        <w:rPr>
          <w:rFonts w:hint="eastAsia"/>
        </w:rPr>
        <w:t>суміжних</w:t>
      </w:r>
      <w:r>
        <w:t></w:t>
      </w:r>
      <w:r>
        <w:rPr>
          <w:rFonts w:hint="eastAsia"/>
        </w:rPr>
        <w:t>держав</w:t>
      </w:r>
      <w:r>
        <w:t></w:t>
      </w:r>
      <w:r>
        <w:t></w:t>
      </w:r>
      <w:r>
        <w:rPr>
          <w:rFonts w:hint="eastAsia"/>
        </w:rPr>
        <w:t>Транскордонне</w:t>
      </w:r>
      <w:r>
        <w:t></w:t>
      </w:r>
      <w:r>
        <w:rPr>
          <w:rFonts w:hint="eastAsia"/>
        </w:rPr>
        <w:t>співробітництво</w:t>
      </w:r>
      <w:r>
        <w:t></w:t>
      </w:r>
      <w:r>
        <w:rPr>
          <w:rFonts w:hint="eastAsia"/>
        </w:rPr>
        <w:t>можливо</w:t>
      </w:r>
      <w:r>
        <w:t></w:t>
      </w:r>
      <w:r>
        <w:rPr>
          <w:rFonts w:hint="eastAsia"/>
        </w:rPr>
        <w:t>між</w:t>
      </w:r>
      <w:r>
        <w:t></w:t>
      </w:r>
      <w:r>
        <w:rPr>
          <w:rFonts w:hint="eastAsia"/>
        </w:rPr>
        <w:t>об’єднаннями</w:t>
      </w:r>
      <w:r>
        <w:t></w:t>
      </w:r>
      <w:r>
        <w:rPr>
          <w:rFonts w:hint="eastAsia"/>
        </w:rPr>
        <w:t>громадян</w:t>
      </w:r>
      <w:r>
        <w:t></w:t>
      </w:r>
      <w:r>
        <w:t></w:t>
      </w:r>
      <w:r>
        <w:rPr>
          <w:rFonts w:hint="eastAsia"/>
        </w:rPr>
        <w:t>які</w:t>
      </w:r>
      <w:r>
        <w:t></w:t>
      </w:r>
      <w:r>
        <w:rPr>
          <w:rFonts w:hint="eastAsia"/>
        </w:rPr>
        <w:t>зацікавлені</w:t>
      </w:r>
      <w:r>
        <w:t></w:t>
      </w:r>
      <w:r>
        <w:rPr>
          <w:rFonts w:hint="eastAsia"/>
        </w:rPr>
        <w:t>у</w:t>
      </w:r>
      <w:r>
        <w:t></w:t>
      </w:r>
      <w:r>
        <w:rPr>
          <w:rFonts w:hint="eastAsia"/>
        </w:rPr>
        <w:t>легальній</w:t>
      </w:r>
      <w:r>
        <w:t></w:t>
      </w:r>
      <w:r>
        <w:rPr>
          <w:rFonts w:hint="eastAsia"/>
        </w:rPr>
        <w:t>співпраці</w:t>
      </w:r>
      <w:r>
        <w:t></w:t>
      </w:r>
      <w:r>
        <w:rPr>
          <w:rFonts w:hint="eastAsia"/>
        </w:rPr>
        <w:t>по</w:t>
      </w:r>
      <w:r>
        <w:t></w:t>
      </w:r>
      <w:r>
        <w:rPr>
          <w:rFonts w:hint="eastAsia"/>
        </w:rPr>
        <w:t>обидві</w:t>
      </w:r>
      <w:r>
        <w:t></w:t>
      </w:r>
      <w:r>
        <w:rPr>
          <w:rFonts w:hint="eastAsia"/>
        </w:rPr>
        <w:t>сторони</w:t>
      </w:r>
      <w:r>
        <w:t></w:t>
      </w:r>
      <w:r>
        <w:rPr>
          <w:rFonts w:hint="eastAsia"/>
        </w:rPr>
        <w:t>кордону</w:t>
      </w:r>
      <w:r>
        <w:t></w:t>
      </w:r>
      <w:r>
        <w:t></w:t>
      </w:r>
      <w:r>
        <w:rPr>
          <w:rFonts w:hint="eastAsia"/>
        </w:rPr>
        <w:t>культурному</w:t>
      </w:r>
      <w:r>
        <w:t></w:t>
      </w:r>
      <w:r>
        <w:rPr>
          <w:rFonts w:hint="eastAsia"/>
        </w:rPr>
        <w:t>та</w:t>
      </w:r>
      <w:r>
        <w:t></w:t>
      </w:r>
      <w:r>
        <w:rPr>
          <w:rFonts w:hint="eastAsia"/>
        </w:rPr>
        <w:t>соціальному</w:t>
      </w:r>
      <w:r>
        <w:t></w:t>
      </w:r>
      <w:r>
        <w:rPr>
          <w:rFonts w:hint="eastAsia"/>
        </w:rPr>
        <w:t>обміні</w:t>
      </w:r>
      <w:r>
        <w:t></w:t>
      </w:r>
    </w:p>
    <w:p w:rsidR="006870C9" w:rsidRDefault="006870C9" w:rsidP="006870C9">
      <w:r>
        <w:t></w:t>
      </w:r>
      <w:r>
        <w:t></w:t>
      </w:r>
      <w:r>
        <w:tab/>
      </w:r>
      <w:r>
        <w:rPr>
          <w:rFonts w:hint="eastAsia"/>
        </w:rPr>
        <w:t>Серед</w:t>
      </w:r>
      <w:r>
        <w:t></w:t>
      </w:r>
      <w:r>
        <w:rPr>
          <w:rFonts w:hint="eastAsia"/>
        </w:rPr>
        <w:t>правових</w:t>
      </w:r>
      <w:r>
        <w:t></w:t>
      </w:r>
      <w:r>
        <w:rPr>
          <w:rFonts w:hint="eastAsia"/>
        </w:rPr>
        <w:t>інструментів</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аргументовано</w:t>
      </w:r>
      <w:r>
        <w:t></w:t>
      </w:r>
      <w:r>
        <w:rPr>
          <w:rFonts w:hint="eastAsia"/>
        </w:rPr>
        <w:t>виділення</w:t>
      </w:r>
      <w:r>
        <w:t></w:t>
      </w:r>
      <w:r>
        <w:rPr>
          <w:rFonts w:hint="eastAsia"/>
        </w:rPr>
        <w:t>зближення</w:t>
      </w:r>
      <w:r>
        <w:t></w:t>
      </w:r>
      <w:r>
        <w:rPr>
          <w:rFonts w:hint="eastAsia"/>
        </w:rPr>
        <w:t>законодавства</w:t>
      </w:r>
      <w:r>
        <w:t></w:t>
      </w:r>
      <w:r>
        <w:rPr>
          <w:rFonts w:hint="eastAsia"/>
        </w:rPr>
        <w:t>України</w:t>
      </w:r>
      <w:r>
        <w:t></w:t>
      </w:r>
      <w:r>
        <w:rPr>
          <w:rFonts w:hint="eastAsia"/>
        </w:rPr>
        <w:t>із</w:t>
      </w:r>
      <w:r>
        <w:t></w:t>
      </w:r>
      <w:r>
        <w:rPr>
          <w:rFonts w:hint="eastAsia"/>
        </w:rPr>
        <w:t>зарубіжним</w:t>
      </w:r>
      <w:r>
        <w:t></w:t>
      </w:r>
      <w:r>
        <w:rPr>
          <w:rFonts w:hint="eastAsia"/>
        </w:rPr>
        <w:t>в</w:t>
      </w:r>
      <w:r>
        <w:t></w:t>
      </w:r>
      <w:r>
        <w:rPr>
          <w:rFonts w:hint="eastAsia"/>
        </w:rPr>
        <w:t>частині</w:t>
      </w:r>
      <w:r>
        <w:t></w:t>
      </w:r>
      <w:r>
        <w:rPr>
          <w:rFonts w:hint="eastAsia"/>
        </w:rPr>
        <w:t>відповідальності</w:t>
      </w:r>
      <w:r>
        <w:t></w:t>
      </w:r>
      <w:r>
        <w:rPr>
          <w:rFonts w:hint="eastAsia"/>
        </w:rPr>
        <w:t>за</w:t>
      </w:r>
      <w:r>
        <w:t></w:t>
      </w:r>
      <w:r>
        <w:rPr>
          <w:rFonts w:hint="eastAsia"/>
        </w:rPr>
        <w:t>вчинення</w:t>
      </w:r>
      <w:r>
        <w:t></w:t>
      </w:r>
      <w:r>
        <w:rPr>
          <w:rFonts w:hint="eastAsia"/>
        </w:rPr>
        <w:t>цих</w:t>
      </w:r>
      <w:r>
        <w:t></w:t>
      </w:r>
      <w:r>
        <w:rPr>
          <w:rFonts w:hint="eastAsia"/>
        </w:rPr>
        <w:t>правопорушень</w:t>
      </w:r>
      <w:r>
        <w:t></w:t>
      </w:r>
      <w:r>
        <w:rPr>
          <w:rFonts w:hint="eastAsia"/>
        </w:rPr>
        <w:t>та</w:t>
      </w:r>
      <w:r>
        <w:t></w:t>
      </w:r>
      <w:r>
        <w:rPr>
          <w:rFonts w:hint="eastAsia"/>
        </w:rPr>
        <w:t>визначення</w:t>
      </w:r>
      <w:r>
        <w:t></w:t>
      </w:r>
      <w:r>
        <w:rPr>
          <w:rFonts w:hint="eastAsia"/>
        </w:rPr>
        <w:t>запобіжних</w:t>
      </w:r>
      <w:r>
        <w:t></w:t>
      </w:r>
      <w:r>
        <w:rPr>
          <w:rFonts w:hint="eastAsia"/>
        </w:rPr>
        <w:t>заходів</w:t>
      </w:r>
      <w:r>
        <w:t></w:t>
      </w:r>
      <w:r>
        <w:rPr>
          <w:rFonts w:hint="eastAsia"/>
        </w:rPr>
        <w:t>щодо</w:t>
      </w:r>
      <w:r>
        <w:t></w:t>
      </w:r>
      <w:r>
        <w:rPr>
          <w:rFonts w:hint="eastAsia"/>
        </w:rPr>
        <w:t>них</w:t>
      </w:r>
      <w:r>
        <w:t></w:t>
      </w:r>
      <w:r>
        <w:t></w:t>
      </w:r>
      <w:r>
        <w:rPr>
          <w:rFonts w:hint="eastAsia"/>
        </w:rPr>
        <w:t>Основними</w:t>
      </w:r>
      <w:r>
        <w:t></w:t>
      </w:r>
      <w:r>
        <w:rPr>
          <w:rFonts w:hint="eastAsia"/>
        </w:rPr>
        <w:t>вбачаються</w:t>
      </w:r>
      <w:r>
        <w:t></w:t>
      </w:r>
      <w:r>
        <w:rPr>
          <w:rFonts w:hint="eastAsia"/>
        </w:rPr>
        <w:t>два</w:t>
      </w:r>
      <w:r>
        <w:t></w:t>
      </w:r>
      <w:r>
        <w:rPr>
          <w:rFonts w:hint="eastAsia"/>
        </w:rPr>
        <w:t>аспекти</w:t>
      </w:r>
      <w:r>
        <w:t></w:t>
      </w:r>
      <w:r>
        <w:t></w:t>
      </w:r>
      <w:r>
        <w:rPr>
          <w:rFonts w:hint="eastAsia"/>
        </w:rPr>
        <w:t>питання</w:t>
      </w:r>
      <w:r>
        <w:t></w:t>
      </w:r>
      <w:r>
        <w:rPr>
          <w:rFonts w:hint="eastAsia"/>
        </w:rPr>
        <w:t>про</w:t>
      </w:r>
      <w:r>
        <w:t></w:t>
      </w:r>
      <w:r>
        <w:rPr>
          <w:rFonts w:hint="eastAsia"/>
        </w:rPr>
        <w:t>відповідальність</w:t>
      </w:r>
      <w:r>
        <w:t></w:t>
      </w:r>
      <w:r>
        <w:rPr>
          <w:rFonts w:hint="eastAsia"/>
        </w:rPr>
        <w:t>за</w:t>
      </w:r>
      <w:r>
        <w:t></w:t>
      </w:r>
      <w:r>
        <w:rPr>
          <w:rFonts w:hint="eastAsia"/>
        </w:rPr>
        <w:t>порушення</w:t>
      </w:r>
      <w:r>
        <w:t></w:t>
      </w:r>
      <w:r>
        <w:rPr>
          <w:rFonts w:hint="eastAsia"/>
        </w:rPr>
        <w:t>митних</w:t>
      </w:r>
      <w:r>
        <w:t></w:t>
      </w:r>
      <w:r>
        <w:rPr>
          <w:rFonts w:hint="eastAsia"/>
        </w:rPr>
        <w:t>правил</w:t>
      </w:r>
      <w:r>
        <w:t></w:t>
      </w:r>
      <w:r>
        <w:rPr>
          <w:rFonts w:hint="eastAsia"/>
        </w:rPr>
        <w:t>та</w:t>
      </w:r>
      <w:r>
        <w:t></w:t>
      </w:r>
      <w:r>
        <w:rPr>
          <w:rFonts w:hint="eastAsia"/>
        </w:rPr>
        <w:t>питання</w:t>
      </w:r>
      <w:r>
        <w:t></w:t>
      </w:r>
      <w:r>
        <w:rPr>
          <w:rFonts w:hint="eastAsia"/>
        </w:rPr>
        <w:t>про</w:t>
      </w:r>
      <w:r>
        <w:t></w:t>
      </w:r>
      <w:r>
        <w:rPr>
          <w:rFonts w:hint="eastAsia"/>
        </w:rPr>
        <w:t>вдосконалення</w:t>
      </w:r>
      <w:r>
        <w:t></w:t>
      </w:r>
      <w:r>
        <w:rPr>
          <w:rFonts w:hint="eastAsia"/>
        </w:rPr>
        <w:t>норм</w:t>
      </w:r>
      <w:r>
        <w:t></w:t>
      </w:r>
      <w:r>
        <w:rPr>
          <w:rFonts w:hint="eastAsia"/>
        </w:rPr>
        <w:t>КК</w:t>
      </w:r>
      <w:r>
        <w:t></w:t>
      </w:r>
      <w:r>
        <w:rPr>
          <w:rFonts w:hint="eastAsia"/>
        </w:rPr>
        <w:t>України</w:t>
      </w:r>
      <w:r>
        <w:t></w:t>
      </w:r>
      <w:r>
        <w:rPr>
          <w:rFonts w:hint="eastAsia"/>
        </w:rPr>
        <w:t>і</w:t>
      </w:r>
      <w:r>
        <w:t></w:t>
      </w:r>
      <w:r>
        <w:rPr>
          <w:rFonts w:hint="eastAsia"/>
        </w:rPr>
        <w:t>КУпАП</w:t>
      </w:r>
      <w:r>
        <w:t></w:t>
      </w:r>
    </w:p>
    <w:p w:rsidR="006870C9" w:rsidRDefault="006870C9" w:rsidP="006870C9">
      <w:r>
        <w:rPr>
          <w:rFonts w:hint="eastAsia"/>
        </w:rPr>
        <w:t>Видається</w:t>
      </w:r>
      <w:r>
        <w:t></w:t>
      </w:r>
      <w:r>
        <w:rPr>
          <w:rFonts w:hint="eastAsia"/>
        </w:rPr>
        <w:t>доцільним</w:t>
      </w:r>
      <w:r>
        <w:t></w:t>
      </w:r>
      <w:r>
        <w:rPr>
          <w:rFonts w:hint="eastAsia"/>
        </w:rPr>
        <w:t>криміналізувати</w:t>
      </w:r>
      <w:r>
        <w:t></w:t>
      </w:r>
      <w:r>
        <w:rPr>
          <w:rFonts w:hint="eastAsia"/>
        </w:rPr>
        <w:t>контрабанду</w:t>
      </w:r>
      <w:r>
        <w:t></w:t>
      </w:r>
      <w:r>
        <w:rPr>
          <w:rFonts w:hint="eastAsia"/>
        </w:rPr>
        <w:t>товарів</w:t>
      </w:r>
      <w:r>
        <w:t></w:t>
      </w:r>
      <w:r>
        <w:rPr>
          <w:rFonts w:hint="eastAsia"/>
        </w:rPr>
        <w:t>у</w:t>
      </w:r>
      <w:r>
        <w:t></w:t>
      </w:r>
      <w:r>
        <w:rPr>
          <w:rFonts w:hint="eastAsia"/>
        </w:rPr>
        <w:t>великих</w:t>
      </w:r>
      <w:r>
        <w:t></w:t>
      </w:r>
      <w:r>
        <w:rPr>
          <w:rFonts w:hint="eastAsia"/>
        </w:rPr>
        <w:t>розмірах</w:t>
      </w:r>
      <w:r>
        <w:t></w:t>
      </w:r>
      <w:r>
        <w:t></w:t>
      </w:r>
      <w:r>
        <w:rPr>
          <w:rFonts w:hint="eastAsia"/>
        </w:rPr>
        <w:t>адже</w:t>
      </w:r>
      <w:r>
        <w:t></w:t>
      </w:r>
      <w:r>
        <w:rPr>
          <w:rFonts w:hint="eastAsia"/>
        </w:rPr>
        <w:t>віднесення</w:t>
      </w:r>
      <w:r>
        <w:t></w:t>
      </w:r>
      <w:r>
        <w:rPr>
          <w:rFonts w:hint="eastAsia"/>
        </w:rPr>
        <w:t>контрабанди</w:t>
      </w:r>
      <w:r>
        <w:t></w:t>
      </w:r>
      <w:r>
        <w:rPr>
          <w:rFonts w:hint="eastAsia"/>
        </w:rPr>
        <w:t>товарів</w:t>
      </w:r>
      <w:r>
        <w:t></w:t>
      </w:r>
      <w:r>
        <w:rPr>
          <w:rFonts w:hint="eastAsia"/>
        </w:rPr>
        <w:t>у</w:t>
      </w:r>
      <w:r>
        <w:t></w:t>
      </w:r>
      <w:r>
        <w:rPr>
          <w:rFonts w:hint="eastAsia"/>
        </w:rPr>
        <w:t>великих</w:t>
      </w:r>
      <w:r>
        <w:t></w:t>
      </w:r>
      <w:r>
        <w:rPr>
          <w:rFonts w:hint="eastAsia"/>
        </w:rPr>
        <w:t>розмірах</w:t>
      </w:r>
      <w:r>
        <w:t></w:t>
      </w:r>
      <w:r>
        <w:rPr>
          <w:rFonts w:hint="eastAsia"/>
        </w:rPr>
        <w:t>до</w:t>
      </w:r>
      <w:r>
        <w:t></w:t>
      </w:r>
      <w:r>
        <w:rPr>
          <w:rFonts w:hint="eastAsia"/>
        </w:rPr>
        <w:t>адміністративних</w:t>
      </w:r>
      <w:r>
        <w:t></w:t>
      </w:r>
      <w:r>
        <w:rPr>
          <w:rFonts w:hint="eastAsia"/>
        </w:rPr>
        <w:t>правопорушень</w:t>
      </w:r>
      <w:r>
        <w:t></w:t>
      </w:r>
      <w:r>
        <w:rPr>
          <w:rFonts w:hint="eastAsia"/>
        </w:rPr>
        <w:t>унеможливлює</w:t>
      </w:r>
      <w:r>
        <w:t></w:t>
      </w:r>
      <w:r>
        <w:rPr>
          <w:rFonts w:hint="eastAsia"/>
        </w:rPr>
        <w:t>використання</w:t>
      </w:r>
      <w:r>
        <w:t></w:t>
      </w:r>
      <w:r>
        <w:rPr>
          <w:rFonts w:hint="eastAsia"/>
        </w:rPr>
        <w:t>методів</w:t>
      </w:r>
      <w:r>
        <w:t></w:t>
      </w:r>
      <w:r>
        <w:rPr>
          <w:rFonts w:hint="eastAsia"/>
        </w:rPr>
        <w:t>оперативно</w:t>
      </w:r>
      <w:r>
        <w:t></w:t>
      </w:r>
      <w:r>
        <w:rPr>
          <w:rFonts w:hint="eastAsia"/>
        </w:rPr>
        <w:t>розшукової</w:t>
      </w:r>
      <w:r>
        <w:t></w:t>
      </w:r>
      <w:r>
        <w:rPr>
          <w:rFonts w:hint="eastAsia"/>
        </w:rPr>
        <w:t>діяльності</w:t>
      </w:r>
      <w:r>
        <w:t></w:t>
      </w:r>
    </w:p>
    <w:p w:rsidR="006870C9" w:rsidRDefault="006870C9" w:rsidP="006870C9">
      <w:r>
        <w:rPr>
          <w:rFonts w:hint="eastAsia"/>
        </w:rPr>
        <w:t>Перспективними</w:t>
      </w:r>
      <w:r>
        <w:t></w:t>
      </w:r>
      <w:r>
        <w:rPr>
          <w:rFonts w:hint="eastAsia"/>
        </w:rPr>
        <w:t>інструментами</w:t>
      </w:r>
      <w:r>
        <w:t></w:t>
      </w:r>
      <w:r>
        <w:rPr>
          <w:rFonts w:hint="eastAsia"/>
        </w:rPr>
        <w:t>запобіжної</w:t>
      </w:r>
      <w:r>
        <w:t></w:t>
      </w:r>
      <w:r>
        <w:rPr>
          <w:rFonts w:hint="eastAsia"/>
        </w:rPr>
        <w:t>діяльності</w:t>
      </w:r>
      <w:r>
        <w:t></w:t>
      </w:r>
      <w:r>
        <w:rPr>
          <w:rFonts w:hint="eastAsia"/>
        </w:rPr>
        <w:t>є</w:t>
      </w:r>
      <w:r>
        <w:t></w:t>
      </w:r>
      <w:r>
        <w:rPr>
          <w:rFonts w:hint="eastAsia"/>
        </w:rPr>
        <w:t>економічні</w:t>
      </w:r>
      <w:r>
        <w:t></w:t>
      </w:r>
      <w:r>
        <w:rPr>
          <w:rFonts w:hint="eastAsia"/>
        </w:rPr>
        <w:t>заходи</w:t>
      </w:r>
      <w:r>
        <w:t></w:t>
      </w:r>
      <w:r>
        <w:t></w:t>
      </w:r>
      <w:r>
        <w:rPr>
          <w:rFonts w:hint="eastAsia"/>
        </w:rPr>
        <w:t>концептуальною</w:t>
      </w:r>
      <w:r>
        <w:t></w:t>
      </w:r>
      <w:r>
        <w:rPr>
          <w:rFonts w:hint="eastAsia"/>
        </w:rPr>
        <w:t>основою</w:t>
      </w:r>
      <w:r>
        <w:t></w:t>
      </w:r>
      <w:r>
        <w:rPr>
          <w:rFonts w:hint="eastAsia"/>
        </w:rPr>
        <w:t>яких</w:t>
      </w:r>
      <w:r>
        <w:t></w:t>
      </w:r>
      <w:r>
        <w:rPr>
          <w:rFonts w:hint="eastAsia"/>
        </w:rPr>
        <w:t>є</w:t>
      </w:r>
      <w:r>
        <w:t></w:t>
      </w:r>
      <w:r>
        <w:rPr>
          <w:rFonts w:hint="eastAsia"/>
        </w:rPr>
        <w:t>позбавлення</w:t>
      </w:r>
      <w:r>
        <w:t></w:t>
      </w:r>
      <w:r>
        <w:rPr>
          <w:rFonts w:hint="eastAsia"/>
        </w:rPr>
        <w:t>делінквентної</w:t>
      </w:r>
      <w:r>
        <w:t></w:t>
      </w:r>
      <w:r>
        <w:rPr>
          <w:rFonts w:hint="eastAsia"/>
        </w:rPr>
        <w:t>діяльності</w:t>
      </w:r>
      <w:r>
        <w:t></w:t>
      </w:r>
      <w:r>
        <w:rPr>
          <w:rFonts w:hint="eastAsia"/>
        </w:rPr>
        <w:t>економічного</w:t>
      </w:r>
      <w:r>
        <w:t></w:t>
      </w:r>
      <w:r>
        <w:rPr>
          <w:rFonts w:hint="eastAsia"/>
        </w:rPr>
        <w:t>сенсу</w:t>
      </w:r>
      <w:r>
        <w:t></w:t>
      </w:r>
      <w:r>
        <w:t></w:t>
      </w:r>
      <w:r>
        <w:rPr>
          <w:rFonts w:hint="eastAsia"/>
        </w:rPr>
        <w:t>зокрема</w:t>
      </w:r>
      <w:r>
        <w:t></w:t>
      </w:r>
      <w:r>
        <w:t></w:t>
      </w:r>
      <w:r>
        <w:rPr>
          <w:rFonts w:hint="eastAsia"/>
        </w:rPr>
        <w:t>легалізація</w:t>
      </w:r>
      <w:r>
        <w:t></w:t>
      </w:r>
      <w:r>
        <w:rPr>
          <w:rFonts w:hint="eastAsia"/>
        </w:rPr>
        <w:t>певних</w:t>
      </w:r>
      <w:r>
        <w:t></w:t>
      </w:r>
      <w:r>
        <w:rPr>
          <w:rFonts w:hint="eastAsia"/>
        </w:rPr>
        <w:t>заборонених</w:t>
      </w:r>
      <w:r>
        <w:t></w:t>
      </w:r>
      <w:r>
        <w:rPr>
          <w:rFonts w:hint="eastAsia"/>
        </w:rPr>
        <w:t>видів</w:t>
      </w:r>
      <w:r>
        <w:t></w:t>
      </w:r>
      <w:r>
        <w:rPr>
          <w:rFonts w:hint="eastAsia"/>
        </w:rPr>
        <w:t>діяльності</w:t>
      </w:r>
      <w:r>
        <w:t></w:t>
      </w:r>
      <w:r>
        <w:rPr>
          <w:rFonts w:hint="eastAsia"/>
        </w:rPr>
        <w:t>або</w:t>
      </w:r>
      <w:r>
        <w:t></w:t>
      </w:r>
      <w:r>
        <w:rPr>
          <w:rFonts w:hint="eastAsia"/>
        </w:rPr>
        <w:t>предметів</w:t>
      </w:r>
      <w:r>
        <w:t></w:t>
      </w:r>
      <w:r>
        <w:t></w:t>
      </w:r>
    </w:p>
    <w:p w:rsidR="006870C9" w:rsidRDefault="006870C9" w:rsidP="006870C9">
      <w:r>
        <w:t></w:t>
      </w:r>
      <w:r>
        <w:t></w:t>
      </w:r>
      <w:r>
        <w:tab/>
      </w:r>
      <w:r>
        <w:rPr>
          <w:rFonts w:hint="eastAsia"/>
        </w:rPr>
        <w:t>Реалізація</w:t>
      </w:r>
      <w:r>
        <w:t></w:t>
      </w:r>
      <w:r>
        <w:rPr>
          <w:rFonts w:hint="eastAsia"/>
        </w:rPr>
        <w:t>завдань</w:t>
      </w:r>
      <w:r>
        <w:t></w:t>
      </w:r>
      <w:r>
        <w:rPr>
          <w:rFonts w:hint="eastAsia"/>
        </w:rPr>
        <w:t>у</w:t>
      </w:r>
      <w:r>
        <w:t></w:t>
      </w:r>
      <w:r>
        <w:rPr>
          <w:rFonts w:hint="eastAsia"/>
        </w:rPr>
        <w:t>сфері</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та</w:t>
      </w:r>
      <w:r>
        <w:t></w:t>
      </w:r>
      <w:r>
        <w:rPr>
          <w:rFonts w:hint="eastAsia"/>
        </w:rPr>
        <w:t>через</w:t>
      </w:r>
      <w:r>
        <w:t></w:t>
      </w:r>
      <w:r>
        <w:rPr>
          <w:rFonts w:hint="eastAsia"/>
        </w:rPr>
        <w:t>лінію</w:t>
      </w:r>
      <w:r>
        <w:t></w:t>
      </w:r>
      <w:r>
        <w:rPr>
          <w:rFonts w:hint="eastAsia"/>
        </w:rPr>
        <w:t>розмежування</w:t>
      </w:r>
      <w:r>
        <w:t></w:t>
      </w:r>
      <w:r>
        <w:t></w:t>
      </w:r>
      <w:r>
        <w:rPr>
          <w:rFonts w:hint="eastAsia"/>
        </w:rPr>
        <w:t>неможлива</w:t>
      </w:r>
      <w:r>
        <w:t></w:t>
      </w:r>
      <w:r>
        <w:rPr>
          <w:rFonts w:hint="eastAsia"/>
        </w:rPr>
        <w:t>без</w:t>
      </w:r>
      <w:r>
        <w:t></w:t>
      </w:r>
      <w:r>
        <w:rPr>
          <w:rFonts w:hint="eastAsia"/>
        </w:rPr>
        <w:t>співпраці</w:t>
      </w:r>
      <w:r>
        <w:t></w:t>
      </w:r>
      <w:r>
        <w:rPr>
          <w:rFonts w:hint="eastAsia"/>
        </w:rPr>
        <w:t>та</w:t>
      </w:r>
      <w:r>
        <w:t></w:t>
      </w:r>
      <w:r>
        <w:rPr>
          <w:rFonts w:hint="eastAsia"/>
        </w:rPr>
        <w:t>взаємодії</w:t>
      </w:r>
      <w:r>
        <w:t></w:t>
      </w:r>
      <w:r>
        <w:rPr>
          <w:rFonts w:hint="eastAsia"/>
        </w:rPr>
        <w:t>органів</w:t>
      </w:r>
      <w:r>
        <w:t></w:t>
      </w:r>
      <w:r>
        <w:rPr>
          <w:rFonts w:hint="eastAsia"/>
        </w:rPr>
        <w:t>управління</w:t>
      </w:r>
      <w:r>
        <w:t></w:t>
      </w:r>
      <w:r>
        <w:rPr>
          <w:rFonts w:hint="eastAsia"/>
        </w:rPr>
        <w:t>та</w:t>
      </w:r>
      <w:r>
        <w:t></w:t>
      </w:r>
      <w:r>
        <w:rPr>
          <w:rFonts w:hint="eastAsia"/>
        </w:rPr>
        <w:t>правоохоронних</w:t>
      </w:r>
      <w:r>
        <w:t></w:t>
      </w:r>
      <w:r>
        <w:rPr>
          <w:rFonts w:hint="eastAsia"/>
        </w:rPr>
        <w:t>органів</w:t>
      </w:r>
      <w:r>
        <w:t></w:t>
      </w:r>
      <w:r>
        <w:t></w:t>
      </w:r>
      <w:r>
        <w:rPr>
          <w:rFonts w:hint="eastAsia"/>
        </w:rPr>
        <w:t>визначення</w:t>
      </w:r>
      <w:r>
        <w:t></w:t>
      </w:r>
      <w:r>
        <w:rPr>
          <w:rFonts w:hint="eastAsia"/>
        </w:rPr>
        <w:t>координатора</w:t>
      </w:r>
      <w:r>
        <w:t></w:t>
      </w:r>
      <w:r>
        <w:rPr>
          <w:rFonts w:hint="eastAsia"/>
        </w:rPr>
        <w:t>такої</w:t>
      </w:r>
      <w:r>
        <w:t></w:t>
      </w:r>
      <w:r>
        <w:rPr>
          <w:rFonts w:hint="eastAsia"/>
        </w:rPr>
        <w:t>співпраці</w:t>
      </w:r>
      <w:r>
        <w:t></w:t>
      </w:r>
      <w:r>
        <w:t></w:t>
      </w:r>
      <w:r>
        <w:rPr>
          <w:rFonts w:hint="eastAsia"/>
        </w:rPr>
        <w:t>Таким</w:t>
      </w:r>
      <w:r>
        <w:t></w:t>
      </w:r>
      <w:r>
        <w:rPr>
          <w:rFonts w:hint="eastAsia"/>
        </w:rPr>
        <w:t>координатором</w:t>
      </w:r>
      <w:r>
        <w:t></w:t>
      </w:r>
      <w:r>
        <w:rPr>
          <w:rFonts w:hint="eastAsia"/>
        </w:rPr>
        <w:t>слід</w:t>
      </w:r>
      <w:r>
        <w:t></w:t>
      </w:r>
      <w:r>
        <w:rPr>
          <w:rFonts w:hint="eastAsia"/>
        </w:rPr>
        <w:t>визначити</w:t>
      </w:r>
      <w:r>
        <w:t></w:t>
      </w:r>
      <w:r>
        <w:rPr>
          <w:rFonts w:hint="eastAsia"/>
        </w:rPr>
        <w:t>підрозділи</w:t>
      </w:r>
      <w:r>
        <w:t></w:t>
      </w:r>
      <w:r>
        <w:rPr>
          <w:rFonts w:hint="eastAsia"/>
        </w:rPr>
        <w:t>та</w:t>
      </w:r>
      <w:r>
        <w:t></w:t>
      </w:r>
      <w:r>
        <w:rPr>
          <w:rFonts w:hint="eastAsia"/>
        </w:rPr>
        <w:t>Головне</w:t>
      </w:r>
      <w:r>
        <w:t></w:t>
      </w:r>
      <w:r>
        <w:rPr>
          <w:rFonts w:hint="eastAsia"/>
        </w:rPr>
        <w:t>управління</w:t>
      </w:r>
      <w:r>
        <w:t></w:t>
      </w:r>
      <w:r>
        <w:rPr>
          <w:rFonts w:hint="eastAsia"/>
        </w:rPr>
        <w:t>Державної</w:t>
      </w:r>
      <w:r>
        <w:t></w:t>
      </w:r>
      <w:r>
        <w:rPr>
          <w:rFonts w:hint="eastAsia"/>
        </w:rPr>
        <w:t>митної</w:t>
      </w:r>
      <w:r>
        <w:t></w:t>
      </w:r>
      <w:r>
        <w:rPr>
          <w:rFonts w:hint="eastAsia"/>
        </w:rPr>
        <w:t>служби</w:t>
      </w:r>
      <w:r>
        <w:t></w:t>
      </w:r>
      <w:r>
        <w:rPr>
          <w:rFonts w:hint="eastAsia"/>
        </w:rPr>
        <w:t>України</w:t>
      </w:r>
      <w:r>
        <w:t></w:t>
      </w:r>
      <w:r>
        <w:rPr>
          <w:rFonts w:hint="eastAsia"/>
        </w:rPr>
        <w:t>або</w:t>
      </w:r>
      <w:r>
        <w:t></w:t>
      </w:r>
      <w:r>
        <w:rPr>
          <w:rFonts w:hint="eastAsia"/>
        </w:rPr>
        <w:t>новостворений</w:t>
      </w:r>
      <w:r>
        <w:t></w:t>
      </w:r>
      <w:r>
        <w:rPr>
          <w:rFonts w:hint="eastAsia"/>
        </w:rPr>
        <w:t>орган</w:t>
      </w:r>
      <w:r>
        <w:t></w:t>
      </w:r>
      <w:r>
        <w:t></w:t>
      </w:r>
      <w:r>
        <w:rPr>
          <w:rFonts w:hint="eastAsia"/>
        </w:rPr>
        <w:t>що</w:t>
      </w:r>
      <w:r>
        <w:t></w:t>
      </w:r>
      <w:r>
        <w:rPr>
          <w:rFonts w:hint="eastAsia"/>
        </w:rPr>
        <w:t>має</w:t>
      </w:r>
      <w:r>
        <w:t></w:t>
      </w:r>
      <w:r>
        <w:rPr>
          <w:rFonts w:hint="eastAsia"/>
        </w:rPr>
        <w:t>провадити</w:t>
      </w:r>
      <w:r>
        <w:t></w:t>
      </w:r>
      <w:r>
        <w:rPr>
          <w:rFonts w:hint="eastAsia"/>
        </w:rPr>
        <w:t>налагоджену</w:t>
      </w:r>
      <w:r>
        <w:t></w:t>
      </w:r>
      <w:r>
        <w:rPr>
          <w:rFonts w:hint="eastAsia"/>
        </w:rPr>
        <w:t>політику</w:t>
      </w:r>
      <w:r>
        <w:t></w:t>
      </w:r>
      <w:r>
        <w:rPr>
          <w:rFonts w:hint="eastAsia"/>
        </w:rPr>
        <w:t>співпраці</w:t>
      </w:r>
      <w:r>
        <w:t></w:t>
      </w:r>
      <w:r>
        <w:rPr>
          <w:rFonts w:hint="eastAsia"/>
        </w:rPr>
        <w:t>у</w:t>
      </w:r>
      <w:r>
        <w:t></w:t>
      </w:r>
      <w:r>
        <w:rPr>
          <w:rFonts w:hint="eastAsia"/>
        </w:rPr>
        <w:t>питанні</w:t>
      </w:r>
      <w:r>
        <w:t></w:t>
      </w:r>
      <w:r>
        <w:rPr>
          <w:rFonts w:hint="eastAsia"/>
        </w:rPr>
        <w:t>запобігання</w:t>
      </w:r>
      <w:r>
        <w:t></w:t>
      </w:r>
      <w:r>
        <w:rPr>
          <w:rFonts w:hint="eastAsia"/>
        </w:rPr>
        <w:t>даним</w:t>
      </w:r>
      <w:r>
        <w:t></w:t>
      </w:r>
      <w:r>
        <w:rPr>
          <w:rFonts w:hint="eastAsia"/>
        </w:rPr>
        <w:t>правопорушенням</w:t>
      </w:r>
      <w:r>
        <w:t></w:t>
      </w:r>
      <w:r>
        <w:rPr>
          <w:rFonts w:hint="eastAsia"/>
        </w:rPr>
        <w:t>з</w:t>
      </w:r>
      <w:r>
        <w:t></w:t>
      </w:r>
      <w:r>
        <w:rPr>
          <w:rFonts w:hint="eastAsia"/>
        </w:rPr>
        <w:t>наддержавними</w:t>
      </w:r>
      <w:r>
        <w:t></w:t>
      </w:r>
      <w:r>
        <w:rPr>
          <w:rFonts w:hint="eastAsia"/>
        </w:rPr>
        <w:t>структурами</w:t>
      </w:r>
      <w:r>
        <w:t></w:t>
      </w:r>
      <w:r>
        <w:t></w:t>
      </w:r>
      <w:r>
        <w:t></w:t>
      </w:r>
      <w:r>
        <w:rPr>
          <w:rFonts w:hint="eastAsia"/>
        </w:rPr>
        <w:t>суміжними</w:t>
      </w:r>
      <w:r>
        <w:t></w:t>
      </w:r>
      <w:r>
        <w:rPr>
          <w:rFonts w:hint="eastAsia"/>
        </w:rPr>
        <w:t>державам</w:t>
      </w:r>
      <w:r>
        <w:t></w:t>
      </w:r>
      <w:r>
        <w:rPr>
          <w:rFonts w:hint="eastAsia"/>
        </w:rPr>
        <w:t>та</w:t>
      </w:r>
      <w:r>
        <w:t></w:t>
      </w:r>
      <w:r>
        <w:rPr>
          <w:rFonts w:hint="eastAsia"/>
        </w:rPr>
        <w:t>європейськими</w:t>
      </w:r>
      <w:r>
        <w:t></w:t>
      </w:r>
      <w:r>
        <w:rPr>
          <w:rFonts w:hint="eastAsia"/>
        </w:rPr>
        <w:t>регіональними</w:t>
      </w:r>
      <w:r>
        <w:t></w:t>
      </w:r>
      <w:r>
        <w:rPr>
          <w:rFonts w:hint="eastAsia"/>
        </w:rPr>
        <w:t>організаціями</w:t>
      </w:r>
      <w:r>
        <w:t></w:t>
      </w:r>
      <w:r>
        <w:t></w:t>
      </w:r>
      <w:r>
        <w:t></w:t>
      </w:r>
      <w:r>
        <w:rPr>
          <w:rFonts w:hint="eastAsia"/>
        </w:rPr>
        <w:t>Палатою</w:t>
      </w:r>
      <w:r>
        <w:t></w:t>
      </w:r>
      <w:r>
        <w:rPr>
          <w:rFonts w:hint="eastAsia"/>
        </w:rPr>
        <w:t>регіонів</w:t>
      </w:r>
      <w:r>
        <w:t></w:t>
      </w:r>
      <w:r>
        <w:rPr>
          <w:rFonts w:hint="eastAsia"/>
        </w:rPr>
        <w:t>Ради</w:t>
      </w:r>
      <w:r>
        <w:t></w:t>
      </w:r>
      <w:r>
        <w:rPr>
          <w:rFonts w:hint="eastAsia"/>
        </w:rPr>
        <w:t>Європи</w:t>
      </w:r>
      <w:r>
        <w:t></w:t>
      </w:r>
      <w:r>
        <w:t></w:t>
      </w:r>
      <w:r>
        <w:rPr>
          <w:rFonts w:hint="eastAsia"/>
        </w:rPr>
        <w:t>Комітетом</w:t>
      </w:r>
      <w:r>
        <w:t></w:t>
      </w:r>
      <w:r>
        <w:rPr>
          <w:rFonts w:hint="eastAsia"/>
        </w:rPr>
        <w:t>регіонів</w:t>
      </w:r>
      <w:r>
        <w:t></w:t>
      </w:r>
      <w:r>
        <w:rPr>
          <w:rFonts w:hint="eastAsia"/>
        </w:rPr>
        <w:t>і</w:t>
      </w:r>
      <w:r>
        <w:t></w:t>
      </w:r>
      <w:r>
        <w:rPr>
          <w:rFonts w:hint="eastAsia"/>
        </w:rPr>
        <w:t>місцевих</w:t>
      </w:r>
      <w:r>
        <w:t></w:t>
      </w:r>
      <w:r>
        <w:rPr>
          <w:rFonts w:hint="eastAsia"/>
        </w:rPr>
        <w:t>рад</w:t>
      </w:r>
      <w:r>
        <w:t></w:t>
      </w:r>
      <w:r>
        <w:rPr>
          <w:rFonts w:hint="eastAsia"/>
        </w:rPr>
        <w:t>ЄС</w:t>
      </w:r>
      <w:r>
        <w:t></w:t>
      </w:r>
      <w:r>
        <w:t></w:t>
      </w:r>
      <w:r>
        <w:rPr>
          <w:rFonts w:hint="eastAsia"/>
        </w:rPr>
        <w:t>Асоціацією</w:t>
      </w:r>
      <w:r>
        <w:t></w:t>
      </w:r>
      <w:r>
        <w:rPr>
          <w:rFonts w:hint="eastAsia"/>
        </w:rPr>
        <w:t>товариств</w:t>
      </w:r>
      <w:r>
        <w:t></w:t>
      </w:r>
      <w:r>
        <w:rPr>
          <w:rFonts w:hint="eastAsia"/>
        </w:rPr>
        <w:t>європейських</w:t>
      </w:r>
      <w:r>
        <w:t></w:t>
      </w:r>
      <w:r>
        <w:rPr>
          <w:rFonts w:hint="eastAsia"/>
        </w:rPr>
        <w:t>регіонів</w:t>
      </w:r>
      <w:r>
        <w:t></w:t>
      </w:r>
      <w:r>
        <w:rPr>
          <w:rFonts w:hint="eastAsia"/>
        </w:rPr>
        <w:t>тощо</w:t>
      </w:r>
      <w:r>
        <w:t></w:t>
      </w:r>
    </w:p>
    <w:p w:rsidR="006870C9" w:rsidRDefault="006870C9" w:rsidP="006870C9">
      <w:r>
        <w:rPr>
          <w:rFonts w:hint="eastAsia"/>
        </w:rPr>
        <w:t>Серед</w:t>
      </w:r>
      <w:r>
        <w:t></w:t>
      </w:r>
      <w:r>
        <w:rPr>
          <w:rFonts w:hint="eastAsia"/>
        </w:rPr>
        <w:t>суб’єктів</w:t>
      </w:r>
      <w:r>
        <w:t></w:t>
      </w:r>
      <w:r>
        <w:rPr>
          <w:rFonts w:hint="eastAsia"/>
        </w:rPr>
        <w:t>запобіжної</w:t>
      </w:r>
      <w:r>
        <w:t></w:t>
      </w:r>
      <w:r>
        <w:rPr>
          <w:rFonts w:hint="eastAsia"/>
        </w:rPr>
        <w:t>діяльності</w:t>
      </w:r>
      <w:r>
        <w:t></w:t>
      </w:r>
      <w:r>
        <w:rPr>
          <w:rFonts w:hint="eastAsia"/>
        </w:rPr>
        <w:t>важливу</w:t>
      </w:r>
      <w:r>
        <w:t></w:t>
      </w:r>
      <w:r>
        <w:rPr>
          <w:rFonts w:hint="eastAsia"/>
        </w:rPr>
        <w:t>роль</w:t>
      </w:r>
      <w:r>
        <w:t></w:t>
      </w:r>
      <w:r>
        <w:rPr>
          <w:rFonts w:hint="eastAsia"/>
        </w:rPr>
        <w:t>відіграє</w:t>
      </w:r>
      <w:r>
        <w:t></w:t>
      </w:r>
      <w:r>
        <w:rPr>
          <w:rFonts w:hint="eastAsia"/>
        </w:rPr>
        <w:t>громадянське</w:t>
      </w:r>
      <w:r>
        <w:t></w:t>
      </w:r>
      <w:r>
        <w:rPr>
          <w:rFonts w:hint="eastAsia"/>
        </w:rPr>
        <w:t>суспільство</w:t>
      </w:r>
      <w:r>
        <w:t></w:t>
      </w:r>
      <w:r>
        <w:t></w:t>
      </w:r>
      <w:r>
        <w:rPr>
          <w:rFonts w:hint="eastAsia"/>
        </w:rPr>
        <w:t>структурними</w:t>
      </w:r>
      <w:r>
        <w:t></w:t>
      </w:r>
      <w:r>
        <w:rPr>
          <w:rFonts w:hint="eastAsia"/>
        </w:rPr>
        <w:t>елементами</w:t>
      </w:r>
      <w:r>
        <w:t></w:t>
      </w:r>
      <w:r>
        <w:rPr>
          <w:rFonts w:hint="eastAsia"/>
        </w:rPr>
        <w:t>якого</w:t>
      </w:r>
      <w:r>
        <w:t></w:t>
      </w:r>
      <w:r>
        <w:rPr>
          <w:rFonts w:hint="eastAsia"/>
        </w:rPr>
        <w:t>щодо</w:t>
      </w:r>
      <w:r>
        <w:t></w:t>
      </w:r>
      <w:r>
        <w:rPr>
          <w:rFonts w:hint="eastAsia"/>
        </w:rPr>
        <w:t>запобігання</w:t>
      </w:r>
      <w:r>
        <w:t></w:t>
      </w:r>
      <w:r>
        <w:rPr>
          <w:rFonts w:hint="eastAsia"/>
        </w:rPr>
        <w:t>розглядуваним</w:t>
      </w:r>
      <w:r>
        <w:t></w:t>
      </w:r>
      <w:r>
        <w:rPr>
          <w:rFonts w:hint="eastAsia"/>
        </w:rPr>
        <w:t>правопорушенням</w:t>
      </w:r>
      <w:r>
        <w:t></w:t>
      </w:r>
      <w:r>
        <w:rPr>
          <w:rFonts w:hint="eastAsia"/>
        </w:rPr>
        <w:t>виступають</w:t>
      </w:r>
      <w:r>
        <w:t></w:t>
      </w:r>
      <w:r>
        <w:rPr>
          <w:rFonts w:hint="eastAsia"/>
        </w:rPr>
        <w:t>інституціоналізовані</w:t>
      </w:r>
      <w:r>
        <w:t></w:t>
      </w:r>
      <w:r>
        <w:t></w:t>
      </w:r>
      <w:r>
        <w:rPr>
          <w:rFonts w:hint="eastAsia"/>
        </w:rPr>
        <w:t>громадські</w:t>
      </w:r>
      <w:r>
        <w:t></w:t>
      </w:r>
      <w:r>
        <w:rPr>
          <w:rFonts w:hint="eastAsia"/>
        </w:rPr>
        <w:t>структури</w:t>
      </w:r>
      <w:r>
        <w:t></w:t>
      </w:r>
      <w:r>
        <w:t></w:t>
      </w:r>
      <w:r>
        <w:rPr>
          <w:rFonts w:hint="eastAsia"/>
        </w:rPr>
        <w:t>та</w:t>
      </w:r>
      <w:r>
        <w:t></w:t>
      </w:r>
      <w:r>
        <w:rPr>
          <w:rFonts w:hint="eastAsia"/>
        </w:rPr>
        <w:t>неінституціоналізовані</w:t>
      </w:r>
      <w:r>
        <w:t></w:t>
      </w:r>
      <w:r>
        <w:t></w:t>
      </w:r>
      <w:r>
        <w:rPr>
          <w:rFonts w:hint="eastAsia"/>
        </w:rPr>
        <w:t>активісти</w:t>
      </w:r>
      <w:r>
        <w:t></w:t>
      </w:r>
      <w:r>
        <w:t></w:t>
      </w:r>
      <w:r>
        <w:rPr>
          <w:rFonts w:hint="eastAsia"/>
        </w:rPr>
        <w:t>волонтери</w:t>
      </w:r>
      <w:r>
        <w:t></w:t>
      </w:r>
      <w:r>
        <w:t></w:t>
      </w:r>
      <w:r>
        <w:rPr>
          <w:rFonts w:hint="eastAsia"/>
        </w:rPr>
        <w:t>форми</w:t>
      </w:r>
      <w:r>
        <w:t></w:t>
      </w:r>
      <w:r>
        <w:t></w:t>
      </w:r>
      <w:r>
        <w:rPr>
          <w:rFonts w:hint="eastAsia"/>
        </w:rPr>
        <w:t>В</w:t>
      </w:r>
      <w:r>
        <w:t></w:t>
      </w:r>
      <w:r>
        <w:rPr>
          <w:rFonts w:hint="eastAsia"/>
        </w:rPr>
        <w:t>цілях</w:t>
      </w:r>
      <w:r>
        <w:t></w:t>
      </w:r>
      <w:r>
        <w:rPr>
          <w:rFonts w:hint="eastAsia"/>
        </w:rPr>
        <w:t>ефективного</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із</w:t>
      </w:r>
      <w:r>
        <w:t></w:t>
      </w:r>
      <w:r>
        <w:rPr>
          <w:rFonts w:hint="eastAsia"/>
        </w:rPr>
        <w:t>переміщенням</w:t>
      </w:r>
      <w:r>
        <w:t></w:t>
      </w:r>
      <w:r>
        <w:rPr>
          <w:rFonts w:hint="eastAsia"/>
        </w:rPr>
        <w:t>товарів</w:t>
      </w:r>
      <w:r>
        <w:t></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слід</w:t>
      </w:r>
      <w:r>
        <w:t></w:t>
      </w:r>
      <w:r>
        <w:rPr>
          <w:rFonts w:hint="eastAsia"/>
        </w:rPr>
        <w:t>зробити</w:t>
      </w:r>
      <w:r>
        <w:t></w:t>
      </w:r>
      <w:r>
        <w:rPr>
          <w:rFonts w:hint="eastAsia"/>
        </w:rPr>
        <w:t>акцент</w:t>
      </w:r>
      <w:r>
        <w:t></w:t>
      </w:r>
      <w:r>
        <w:rPr>
          <w:rFonts w:hint="eastAsia"/>
        </w:rPr>
        <w:t>на</w:t>
      </w:r>
      <w:r>
        <w:t></w:t>
      </w:r>
      <w:r>
        <w:rPr>
          <w:rFonts w:hint="eastAsia"/>
        </w:rPr>
        <w:t>безпековому</w:t>
      </w:r>
      <w:r>
        <w:t></w:t>
      </w:r>
      <w:r>
        <w:rPr>
          <w:rFonts w:hint="eastAsia"/>
        </w:rPr>
        <w:t>аспекті</w:t>
      </w:r>
      <w:r>
        <w:t></w:t>
      </w:r>
      <w:r>
        <w:rPr>
          <w:rFonts w:hint="eastAsia"/>
        </w:rPr>
        <w:t>транскордонного</w:t>
      </w:r>
      <w:r>
        <w:t></w:t>
      </w:r>
      <w:r>
        <w:rPr>
          <w:rFonts w:hint="eastAsia"/>
        </w:rPr>
        <w:t>співробітництва</w:t>
      </w:r>
      <w:r>
        <w:t></w:t>
      </w:r>
      <w:r>
        <w:rPr>
          <w:rFonts w:hint="eastAsia"/>
        </w:rPr>
        <w:t>в</w:t>
      </w:r>
      <w:r>
        <w:t></w:t>
      </w:r>
      <w:r>
        <w:rPr>
          <w:rFonts w:hint="eastAsia"/>
        </w:rPr>
        <w:t>економічній</w:t>
      </w:r>
      <w:r>
        <w:t></w:t>
      </w:r>
      <w:r>
        <w:rPr>
          <w:rFonts w:hint="eastAsia"/>
        </w:rPr>
        <w:t>та</w:t>
      </w:r>
      <w:r>
        <w:t></w:t>
      </w:r>
      <w:r>
        <w:rPr>
          <w:rFonts w:hint="eastAsia"/>
        </w:rPr>
        <w:t>соціальній</w:t>
      </w:r>
      <w:r>
        <w:t></w:t>
      </w:r>
      <w:r>
        <w:rPr>
          <w:rFonts w:hint="eastAsia"/>
        </w:rPr>
        <w:t>сферах</w:t>
      </w:r>
      <w:r>
        <w:t></w:t>
      </w:r>
      <w:r>
        <w:rPr>
          <w:rFonts w:hint="eastAsia"/>
        </w:rPr>
        <w:t>шляхом</w:t>
      </w:r>
      <w:r>
        <w:t></w:t>
      </w:r>
      <w:r>
        <w:rPr>
          <w:rFonts w:hint="eastAsia"/>
        </w:rPr>
        <w:t>налагодження</w:t>
      </w:r>
      <w:r>
        <w:t></w:t>
      </w:r>
      <w:r>
        <w:rPr>
          <w:rFonts w:hint="eastAsia"/>
        </w:rPr>
        <w:t>контактів</w:t>
      </w:r>
      <w:r>
        <w:t></w:t>
      </w:r>
      <w:r>
        <w:rPr>
          <w:rFonts w:hint="eastAsia"/>
        </w:rPr>
        <w:t>з</w:t>
      </w:r>
      <w:r>
        <w:t></w:t>
      </w:r>
      <w:r>
        <w:rPr>
          <w:rFonts w:hint="eastAsia"/>
        </w:rPr>
        <w:t>волонтерами</w:t>
      </w:r>
      <w:r>
        <w:t></w:t>
      </w:r>
      <w:r>
        <w:rPr>
          <w:rFonts w:hint="eastAsia"/>
        </w:rPr>
        <w:t>інших</w:t>
      </w:r>
      <w:r>
        <w:t></w:t>
      </w:r>
      <w:r>
        <w:rPr>
          <w:rFonts w:hint="eastAsia"/>
        </w:rPr>
        <w:t>суміжних</w:t>
      </w:r>
      <w:r>
        <w:t></w:t>
      </w:r>
      <w:r>
        <w:rPr>
          <w:rFonts w:hint="eastAsia"/>
        </w:rPr>
        <w:t>з</w:t>
      </w:r>
      <w:r>
        <w:t></w:t>
      </w:r>
      <w:r>
        <w:rPr>
          <w:rFonts w:hint="eastAsia"/>
        </w:rPr>
        <w:t>Україною</w:t>
      </w:r>
      <w:r>
        <w:t></w:t>
      </w:r>
      <w:r>
        <w:rPr>
          <w:rFonts w:hint="eastAsia"/>
        </w:rPr>
        <w:t>держав</w:t>
      </w:r>
      <w:r>
        <w:t></w:t>
      </w:r>
      <w:r>
        <w:rPr>
          <w:rFonts w:hint="eastAsia"/>
        </w:rPr>
        <w:t>та</w:t>
      </w:r>
      <w:r>
        <w:t></w:t>
      </w:r>
      <w:r>
        <w:rPr>
          <w:rFonts w:hint="eastAsia"/>
        </w:rPr>
        <w:t>створенням</w:t>
      </w:r>
      <w:r>
        <w:t></w:t>
      </w:r>
      <w:r>
        <w:rPr>
          <w:rFonts w:hint="eastAsia"/>
        </w:rPr>
        <w:t>міждержавних</w:t>
      </w:r>
      <w:r>
        <w:t></w:t>
      </w:r>
      <w:r>
        <w:rPr>
          <w:rFonts w:hint="eastAsia"/>
        </w:rPr>
        <w:t>груп</w:t>
      </w:r>
      <w:r>
        <w:t></w:t>
      </w:r>
      <w:r>
        <w:rPr>
          <w:rFonts w:hint="eastAsia"/>
        </w:rPr>
        <w:t>волонтерів</w:t>
      </w:r>
      <w:r>
        <w:t></w:t>
      </w:r>
      <w:r>
        <w:rPr>
          <w:rFonts w:hint="eastAsia"/>
        </w:rPr>
        <w:t>та</w:t>
      </w:r>
      <w:r>
        <w:t></w:t>
      </w:r>
      <w:r>
        <w:rPr>
          <w:rFonts w:hint="eastAsia"/>
        </w:rPr>
        <w:t>інших</w:t>
      </w:r>
      <w:r>
        <w:t></w:t>
      </w:r>
      <w:r>
        <w:rPr>
          <w:rFonts w:hint="eastAsia"/>
        </w:rPr>
        <w:t>активістів</w:t>
      </w:r>
      <w:r>
        <w:t></w:t>
      </w:r>
    </w:p>
    <w:p w:rsidR="006870C9" w:rsidRDefault="006870C9" w:rsidP="006870C9">
      <w:r>
        <w:rPr>
          <w:rFonts w:hint="eastAsia"/>
        </w:rPr>
        <w:t>СПИСОК</w:t>
      </w:r>
      <w:r>
        <w:t></w:t>
      </w:r>
      <w:r>
        <w:rPr>
          <w:rFonts w:hint="eastAsia"/>
        </w:rPr>
        <w:t>ОПУБЛІКОВАНИХ</w:t>
      </w:r>
      <w:r>
        <w:t></w:t>
      </w:r>
      <w:r>
        <w:rPr>
          <w:rFonts w:hint="eastAsia"/>
        </w:rPr>
        <w:t>ПРАЦЬ</w:t>
      </w:r>
    </w:p>
    <w:p w:rsidR="006870C9" w:rsidRDefault="006870C9" w:rsidP="006870C9">
      <w:r>
        <w:rPr>
          <w:rFonts w:hint="eastAsia"/>
        </w:rPr>
        <w:t>ЗА</w:t>
      </w:r>
      <w:r>
        <w:t></w:t>
      </w:r>
      <w:r>
        <w:rPr>
          <w:rFonts w:hint="eastAsia"/>
        </w:rPr>
        <w:t>ТЕМОЮ</w:t>
      </w:r>
      <w:r>
        <w:t></w:t>
      </w:r>
      <w:r>
        <w:rPr>
          <w:rFonts w:hint="eastAsia"/>
        </w:rPr>
        <w:t>ДИСЕРТАЦІЇ</w:t>
      </w:r>
      <w:r>
        <w:t></w:t>
      </w:r>
    </w:p>
    <w:p w:rsidR="006870C9" w:rsidRDefault="006870C9" w:rsidP="006870C9">
      <w:r>
        <w:t></w:t>
      </w:r>
      <w:r>
        <w:t></w:t>
      </w:r>
      <w:r>
        <w:tab/>
      </w:r>
      <w:r>
        <w:rPr>
          <w:rFonts w:hint="eastAsia"/>
        </w:rPr>
        <w:t>Паламарчук</w:t>
      </w:r>
      <w:r>
        <w:t></w:t>
      </w:r>
      <w:r>
        <w:rPr>
          <w:rFonts w:hint="eastAsia"/>
        </w:rPr>
        <w:t>Г</w:t>
      </w:r>
      <w:r>
        <w:t></w:t>
      </w:r>
      <w:r>
        <w:t></w:t>
      </w:r>
      <w:r>
        <w:rPr>
          <w:rFonts w:hint="eastAsia"/>
        </w:rPr>
        <w:t>В</w:t>
      </w:r>
      <w:r>
        <w:t></w:t>
      </w:r>
      <w:r>
        <w:t></w:t>
      </w:r>
      <w:r>
        <w:rPr>
          <w:rFonts w:hint="eastAsia"/>
        </w:rPr>
        <w:t>Місце</w:t>
      </w:r>
      <w:r>
        <w:t></w:t>
      </w:r>
      <w:r>
        <w:rPr>
          <w:rFonts w:hint="eastAsia"/>
        </w:rPr>
        <w:t>контрабанди</w:t>
      </w:r>
      <w:r>
        <w:t></w:t>
      </w:r>
      <w:r>
        <w:rPr>
          <w:rFonts w:hint="eastAsia"/>
        </w:rPr>
        <w:t>в</w:t>
      </w:r>
      <w:r>
        <w:t></w:t>
      </w:r>
      <w:r>
        <w:rPr>
          <w:rFonts w:hint="eastAsia"/>
        </w:rPr>
        <w:t>тіньовій</w:t>
      </w:r>
      <w:r>
        <w:t></w:t>
      </w:r>
      <w:r>
        <w:rPr>
          <w:rFonts w:hint="eastAsia"/>
        </w:rPr>
        <w:t>економіці</w:t>
      </w:r>
      <w:r>
        <w:t></w:t>
      </w:r>
      <w:r>
        <w:rPr>
          <w:rFonts w:hint="eastAsia"/>
        </w:rPr>
        <w:t>України</w:t>
      </w:r>
      <w:r>
        <w:t></w:t>
      </w:r>
    </w:p>
    <w:p w:rsidR="006870C9" w:rsidRDefault="006870C9" w:rsidP="006870C9">
      <w:r>
        <w:rPr>
          <w:rFonts w:hint="eastAsia"/>
        </w:rPr>
        <w:t>Вісник</w:t>
      </w:r>
      <w:r>
        <w:t></w:t>
      </w:r>
      <w:r>
        <w:rPr>
          <w:rFonts w:hint="eastAsia"/>
        </w:rPr>
        <w:t>Національної</w:t>
      </w:r>
      <w:r>
        <w:t></w:t>
      </w:r>
      <w:r>
        <w:rPr>
          <w:rFonts w:hint="eastAsia"/>
        </w:rPr>
        <w:t>академії</w:t>
      </w:r>
      <w:r>
        <w:t></w:t>
      </w:r>
      <w:r>
        <w:rPr>
          <w:rFonts w:hint="eastAsia"/>
        </w:rPr>
        <w:t>правових</w:t>
      </w:r>
      <w:r>
        <w:t></w:t>
      </w:r>
      <w:r>
        <w:rPr>
          <w:rFonts w:hint="eastAsia"/>
        </w:rPr>
        <w:t>наукових</w:t>
      </w:r>
      <w:r>
        <w:t></w:t>
      </w:r>
      <w:r>
        <w:rPr>
          <w:rFonts w:hint="eastAsia"/>
        </w:rPr>
        <w:t>наук</w:t>
      </w:r>
      <w:r>
        <w:t></w:t>
      </w:r>
      <w:r>
        <w:rPr>
          <w:rFonts w:hint="eastAsia"/>
        </w:rPr>
        <w:t>України</w:t>
      </w:r>
      <w:r>
        <w:t></w:t>
      </w:r>
      <w:r>
        <w:t></w:t>
      </w:r>
      <w:r>
        <w:t></w:t>
      </w:r>
      <w:r>
        <w:t></w:t>
      </w:r>
      <w:r>
        <w:t></w:t>
      </w:r>
      <w:r>
        <w:t></w:t>
      </w:r>
      <w:r>
        <w:t></w:t>
      </w:r>
      <w:r>
        <w:t></w:t>
      </w:r>
      <w:r>
        <w:rPr>
          <w:rFonts w:hint="eastAsia"/>
        </w:rPr>
        <w:t>Вип</w:t>
      </w:r>
      <w:r>
        <w:t></w:t>
      </w:r>
      <w:r>
        <w:t></w:t>
      </w:r>
      <w:r>
        <w:rPr>
          <w:rFonts w:hint="eastAsia"/>
        </w:rPr>
        <w:t>№</w:t>
      </w:r>
      <w:r>
        <w:t></w:t>
      </w:r>
      <w:r>
        <w:t></w:t>
      </w:r>
      <w:r>
        <w:t></w:t>
      </w:r>
      <w:r>
        <w:t></w:t>
      </w:r>
      <w:r>
        <w:rPr>
          <w:rFonts w:hint="eastAsia"/>
        </w:rPr>
        <w:t>С</w:t>
      </w:r>
      <w:r>
        <w:t></w:t>
      </w:r>
      <w:r>
        <w:t></w:t>
      </w:r>
      <w:r>
        <w:t></w:t>
      </w:r>
      <w:r>
        <w:t></w:t>
      </w:r>
      <w:r>
        <w:t></w:t>
      </w:r>
      <w:r>
        <w:t></w:t>
      </w:r>
      <w:r>
        <w:t></w:t>
      </w:r>
      <w:r>
        <w:t></w:t>
      </w:r>
      <w:r>
        <w:t></w:t>
      </w:r>
      <w:r>
        <w:t></w:t>
      </w:r>
    </w:p>
    <w:p w:rsidR="006870C9" w:rsidRDefault="006870C9" w:rsidP="006870C9">
      <w:r>
        <w:t></w:t>
      </w:r>
      <w:r>
        <w:t></w:t>
      </w:r>
      <w:r>
        <w:tab/>
      </w:r>
      <w:r>
        <w:rPr>
          <w:rFonts w:hint="eastAsia"/>
        </w:rPr>
        <w:t>Паламарчук</w:t>
      </w:r>
      <w:r>
        <w:t></w:t>
      </w:r>
      <w:r>
        <w:rPr>
          <w:rFonts w:hint="eastAsia"/>
        </w:rPr>
        <w:t>Г</w:t>
      </w:r>
      <w:r>
        <w:t></w:t>
      </w:r>
      <w:r>
        <w:t></w:t>
      </w:r>
      <w:r>
        <w:rPr>
          <w:rFonts w:hint="eastAsia"/>
        </w:rPr>
        <w:t>В</w:t>
      </w:r>
      <w:r>
        <w:t></w:t>
      </w:r>
      <w:r>
        <w:t></w:t>
      </w:r>
      <w:r>
        <w:rPr>
          <w:rFonts w:hint="eastAsia"/>
        </w:rPr>
        <w:t>Актуальні</w:t>
      </w:r>
      <w:r>
        <w:t></w:t>
      </w:r>
      <w:r>
        <w:rPr>
          <w:rFonts w:hint="eastAsia"/>
        </w:rPr>
        <w:t>питання</w:t>
      </w:r>
      <w:r>
        <w:t></w:t>
      </w:r>
      <w:r>
        <w:rPr>
          <w:rFonts w:hint="eastAsia"/>
        </w:rPr>
        <w:t>кримінологічної</w:t>
      </w:r>
      <w:r>
        <w:t></w:t>
      </w:r>
      <w:r>
        <w:rPr>
          <w:rFonts w:hint="eastAsia"/>
        </w:rPr>
        <w:t>характеристики</w:t>
      </w:r>
      <w:r>
        <w:t></w:t>
      </w:r>
      <w:r>
        <w:rPr>
          <w:rFonts w:hint="eastAsia"/>
        </w:rPr>
        <w:t>особи</w:t>
      </w:r>
      <w:r>
        <w:t></w:t>
      </w:r>
      <w:r>
        <w:rPr>
          <w:rFonts w:hint="eastAsia"/>
        </w:rPr>
        <w:t>контрабандиста</w:t>
      </w:r>
      <w:r>
        <w:t></w:t>
      </w:r>
      <w:r>
        <w:t></w:t>
      </w:r>
      <w:r>
        <w:rPr>
          <w:rFonts w:hint="eastAsia"/>
        </w:rPr>
        <w:t>Вісник</w:t>
      </w:r>
      <w:r>
        <w:t></w:t>
      </w:r>
      <w:r>
        <w:rPr>
          <w:rFonts w:hint="eastAsia"/>
        </w:rPr>
        <w:t>Південного</w:t>
      </w:r>
      <w:r>
        <w:t></w:t>
      </w:r>
      <w:r>
        <w:rPr>
          <w:rFonts w:hint="eastAsia"/>
        </w:rPr>
        <w:t>регіонального</w:t>
      </w:r>
      <w:r>
        <w:t></w:t>
      </w:r>
      <w:r>
        <w:rPr>
          <w:rFonts w:hint="eastAsia"/>
        </w:rPr>
        <w:t>центру</w:t>
      </w:r>
      <w:r>
        <w:t></w:t>
      </w:r>
      <w:r>
        <w:rPr>
          <w:rFonts w:hint="eastAsia"/>
        </w:rPr>
        <w:t>Національної</w:t>
      </w:r>
      <w:r>
        <w:t></w:t>
      </w:r>
      <w:r>
        <w:rPr>
          <w:rFonts w:hint="eastAsia"/>
        </w:rPr>
        <w:t>академії</w:t>
      </w:r>
      <w:r>
        <w:t></w:t>
      </w:r>
      <w:r>
        <w:rPr>
          <w:rFonts w:hint="eastAsia"/>
        </w:rPr>
        <w:t>правових</w:t>
      </w:r>
      <w:r>
        <w:t></w:t>
      </w:r>
      <w:r>
        <w:rPr>
          <w:rFonts w:hint="eastAsia"/>
        </w:rPr>
        <w:t>наук</w:t>
      </w:r>
      <w:r>
        <w:t></w:t>
      </w:r>
      <w:r>
        <w:rPr>
          <w:rFonts w:hint="eastAsia"/>
        </w:rPr>
        <w:t>України</w:t>
      </w:r>
      <w:r>
        <w:t></w:t>
      </w:r>
      <w:r>
        <w:t></w:t>
      </w:r>
      <w:r>
        <w:t></w:t>
      </w:r>
      <w:r>
        <w:t></w:t>
      </w:r>
      <w:r>
        <w:t></w:t>
      </w:r>
      <w:r>
        <w:t></w:t>
      </w:r>
      <w:r>
        <w:t></w:t>
      </w:r>
      <w:r>
        <w:t></w:t>
      </w:r>
      <w:r>
        <w:rPr>
          <w:rFonts w:hint="eastAsia"/>
        </w:rPr>
        <w:t>Вип</w:t>
      </w:r>
      <w:r>
        <w:t></w:t>
      </w:r>
      <w:r>
        <w:t></w:t>
      </w:r>
      <w:r>
        <w:rPr>
          <w:rFonts w:hint="eastAsia"/>
        </w:rPr>
        <w:t>№</w:t>
      </w:r>
      <w:r>
        <w:t></w:t>
      </w:r>
      <w:r>
        <w:t></w:t>
      </w:r>
      <w:r>
        <w:t></w:t>
      </w:r>
      <w:r>
        <w:t></w:t>
      </w:r>
      <w:r>
        <w:rPr>
          <w:rFonts w:hint="eastAsia"/>
        </w:rPr>
        <w:t>С</w:t>
      </w:r>
      <w:r>
        <w:t></w:t>
      </w:r>
      <w:r>
        <w:t></w:t>
      </w:r>
      <w:r>
        <w:t></w:t>
      </w:r>
      <w:r>
        <w:t></w:t>
      </w:r>
      <w:r>
        <w:t></w:t>
      </w:r>
      <w:r>
        <w:t></w:t>
      </w:r>
      <w:r>
        <w:t></w:t>
      </w:r>
      <w:r>
        <w:t></w:t>
      </w:r>
      <w:r>
        <w:t></w:t>
      </w:r>
      <w:r>
        <w:t></w:t>
      </w:r>
    </w:p>
    <w:p w:rsidR="006870C9" w:rsidRDefault="006870C9" w:rsidP="006870C9">
      <w:r>
        <w:t></w:t>
      </w:r>
      <w:r>
        <w:t></w:t>
      </w:r>
      <w:r>
        <w:tab/>
      </w:r>
      <w:r>
        <w:rPr>
          <w:rFonts w:hint="eastAsia"/>
        </w:rPr>
        <w:t>Паламарчук</w:t>
      </w:r>
      <w:r>
        <w:t></w:t>
      </w:r>
      <w:r>
        <w:rPr>
          <w:rFonts w:hint="eastAsia"/>
        </w:rPr>
        <w:t>Г</w:t>
      </w:r>
      <w:r>
        <w:t></w:t>
      </w:r>
      <w:r>
        <w:t></w:t>
      </w:r>
      <w:r>
        <w:rPr>
          <w:rFonts w:hint="eastAsia"/>
        </w:rPr>
        <w:t>В</w:t>
      </w:r>
      <w:r>
        <w:t></w:t>
      </w:r>
      <w:r>
        <w:t></w:t>
      </w:r>
      <w:r>
        <w:rPr>
          <w:rFonts w:hint="eastAsia"/>
        </w:rPr>
        <w:t>Протидія</w:t>
      </w:r>
      <w:r>
        <w:t></w:t>
      </w:r>
      <w:r>
        <w:rPr>
          <w:rFonts w:hint="eastAsia"/>
        </w:rPr>
        <w:t>розповсюдженню</w:t>
      </w:r>
      <w:r>
        <w:t></w:t>
      </w:r>
      <w:r>
        <w:rPr>
          <w:rFonts w:hint="eastAsia"/>
        </w:rPr>
        <w:t>контрабанди</w:t>
      </w:r>
      <w:r>
        <w:t></w:t>
      </w:r>
      <w:r>
        <w:rPr>
          <w:rFonts w:hint="eastAsia"/>
        </w:rPr>
        <w:t>на</w:t>
      </w:r>
      <w:r>
        <w:t></w:t>
      </w:r>
      <w:r>
        <w:rPr>
          <w:rFonts w:hint="eastAsia"/>
        </w:rPr>
        <w:t>прикордонних</w:t>
      </w:r>
      <w:r>
        <w:t></w:t>
      </w:r>
      <w:r>
        <w:rPr>
          <w:rFonts w:hint="eastAsia"/>
        </w:rPr>
        <w:t>територіях</w:t>
      </w:r>
      <w:r>
        <w:t></w:t>
      </w:r>
      <w:r>
        <w:rPr>
          <w:rFonts w:hint="eastAsia"/>
        </w:rPr>
        <w:t>України</w:t>
      </w:r>
      <w:r>
        <w:t></w:t>
      </w:r>
      <w:r>
        <w:t></w:t>
      </w:r>
      <w:r>
        <w:rPr>
          <w:rFonts w:hint="eastAsia"/>
        </w:rPr>
        <w:t>Електронний</w:t>
      </w:r>
      <w:r>
        <w:t></w:t>
      </w:r>
      <w:r>
        <w:rPr>
          <w:rFonts w:hint="eastAsia"/>
        </w:rPr>
        <w:t>юридичний</w:t>
      </w:r>
      <w:r>
        <w:t></w:t>
      </w:r>
      <w:r>
        <w:rPr>
          <w:rFonts w:hint="eastAsia"/>
        </w:rPr>
        <w:t>журнал</w:t>
      </w:r>
      <w:r>
        <w:t></w:t>
      </w:r>
      <w:r>
        <w:t></w:t>
      </w:r>
      <w:r>
        <w:t></w:t>
      </w:r>
      <w:r>
        <w:t></w:t>
      </w:r>
      <w:r>
        <w:t></w:t>
      </w:r>
      <w:r>
        <w:t></w:t>
      </w:r>
      <w:r>
        <w:t></w:t>
      </w:r>
      <w:r>
        <w:t></w:t>
      </w:r>
      <w:r>
        <w:rPr>
          <w:rFonts w:hint="eastAsia"/>
        </w:rPr>
        <w:t>Вип</w:t>
      </w:r>
      <w:r>
        <w:t></w:t>
      </w:r>
      <w:r>
        <w:t></w:t>
      </w:r>
      <w:r>
        <w:rPr>
          <w:rFonts w:hint="eastAsia"/>
        </w:rPr>
        <w:t>№</w:t>
      </w:r>
      <w:r>
        <w:t></w:t>
      </w:r>
      <w:r>
        <w:t></w:t>
      </w:r>
      <w:r>
        <w:t></w:t>
      </w:r>
      <w:r>
        <w:t></w:t>
      </w:r>
      <w:r>
        <w:rPr>
          <w:rFonts w:hint="eastAsia"/>
        </w:rPr>
        <w:t>С</w:t>
      </w:r>
      <w:r>
        <w:t></w:t>
      </w:r>
      <w:r>
        <w:t></w:t>
      </w:r>
      <w:r>
        <w:t></w:t>
      </w:r>
      <w:r>
        <w:t></w:t>
      </w:r>
      <w:r>
        <w:t></w:t>
      </w:r>
      <w:r>
        <w:t></w:t>
      </w:r>
      <w:r>
        <w:t></w:t>
      </w:r>
      <w:r>
        <w:t></w:t>
      </w:r>
    </w:p>
    <w:p w:rsidR="006870C9" w:rsidRDefault="006870C9" w:rsidP="006870C9">
      <w:r>
        <w:t></w:t>
      </w:r>
      <w:r>
        <w:t></w:t>
      </w:r>
      <w:r>
        <w:tab/>
      </w:r>
      <w:r>
        <w:rPr>
          <w:rFonts w:hint="eastAsia"/>
        </w:rPr>
        <w:t>Орловська</w:t>
      </w:r>
      <w:r>
        <w:t></w:t>
      </w:r>
      <w:r>
        <w:rPr>
          <w:rFonts w:hint="eastAsia"/>
        </w:rPr>
        <w:t>Н</w:t>
      </w:r>
      <w:r>
        <w:t></w:t>
      </w:r>
      <w:r>
        <w:t></w:t>
      </w:r>
      <w:r>
        <w:rPr>
          <w:rFonts w:hint="eastAsia"/>
        </w:rPr>
        <w:t>А</w:t>
      </w:r>
      <w:r>
        <w:t></w:t>
      </w:r>
      <w:r>
        <w:t></w:t>
      </w:r>
      <w:r>
        <w:t></w:t>
      </w:r>
      <w:r>
        <w:rPr>
          <w:rFonts w:hint="eastAsia"/>
        </w:rPr>
        <w:t>Паламарчук</w:t>
      </w:r>
      <w:r>
        <w:t></w:t>
      </w:r>
      <w:r>
        <w:rPr>
          <w:rFonts w:hint="eastAsia"/>
        </w:rPr>
        <w:t>Г</w:t>
      </w:r>
      <w:r>
        <w:t></w:t>
      </w:r>
      <w:r>
        <w:t></w:t>
      </w:r>
      <w:r>
        <w:rPr>
          <w:rFonts w:hint="eastAsia"/>
        </w:rPr>
        <w:t>В</w:t>
      </w:r>
      <w:r>
        <w:t></w:t>
      </w:r>
      <w:r>
        <w:t></w:t>
      </w:r>
      <w:r>
        <w:rPr>
          <w:rFonts w:hint="eastAsia"/>
        </w:rPr>
        <w:t>Наркоконтрабанда</w:t>
      </w:r>
      <w:r>
        <w:t></w:t>
      </w:r>
      <w:r>
        <w:rPr>
          <w:rFonts w:hint="eastAsia"/>
        </w:rPr>
        <w:t>як</w:t>
      </w:r>
      <w:r>
        <w:t></w:t>
      </w:r>
      <w:r>
        <w:rPr>
          <w:rFonts w:hint="eastAsia"/>
        </w:rPr>
        <w:t>транскордонний</w:t>
      </w:r>
      <w:r>
        <w:t></w:t>
      </w:r>
      <w:r>
        <w:rPr>
          <w:rFonts w:hint="eastAsia"/>
        </w:rPr>
        <w:t>злочин</w:t>
      </w:r>
      <w:r>
        <w:t></w:t>
      </w:r>
      <w:r>
        <w:t></w:t>
      </w:r>
      <w:r>
        <w:rPr>
          <w:rFonts w:hint="eastAsia"/>
        </w:rPr>
        <w:t>економіко</w:t>
      </w:r>
      <w:r>
        <w:t></w:t>
      </w:r>
      <w:r>
        <w:rPr>
          <w:rFonts w:hint="eastAsia"/>
        </w:rPr>
        <w:t>кримінологічний</w:t>
      </w:r>
      <w:r>
        <w:t></w:t>
      </w:r>
      <w:r>
        <w:rPr>
          <w:rFonts w:hint="eastAsia"/>
        </w:rPr>
        <w:t>вимір</w:t>
      </w:r>
      <w:r>
        <w:t></w:t>
      </w:r>
      <w:r>
        <w:t></w:t>
      </w:r>
      <w:r>
        <w:rPr>
          <w:rFonts w:hint="eastAsia"/>
        </w:rPr>
        <w:t>Вісник</w:t>
      </w:r>
      <w:r>
        <w:t></w:t>
      </w:r>
      <w:r>
        <w:rPr>
          <w:rFonts w:hint="eastAsia"/>
        </w:rPr>
        <w:t>Національної</w:t>
      </w:r>
      <w:r>
        <w:t></w:t>
      </w:r>
      <w:r>
        <w:rPr>
          <w:rFonts w:hint="eastAsia"/>
        </w:rPr>
        <w:t>академії</w:t>
      </w:r>
      <w:r>
        <w:t></w:t>
      </w:r>
      <w:r>
        <w:rPr>
          <w:rFonts w:hint="eastAsia"/>
        </w:rPr>
        <w:t>Державної</w:t>
      </w:r>
      <w:r>
        <w:t></w:t>
      </w:r>
      <w:r>
        <w:rPr>
          <w:rFonts w:hint="eastAsia"/>
        </w:rPr>
        <w:t>прикордонної</w:t>
      </w:r>
      <w:r>
        <w:t></w:t>
      </w:r>
      <w:r>
        <w:rPr>
          <w:rFonts w:hint="eastAsia"/>
        </w:rPr>
        <w:t>служби</w:t>
      </w:r>
      <w:r>
        <w:t></w:t>
      </w:r>
      <w:r>
        <w:rPr>
          <w:rFonts w:hint="eastAsia"/>
        </w:rPr>
        <w:t>України</w:t>
      </w:r>
      <w:r>
        <w:t></w:t>
      </w:r>
      <w:r>
        <w:rPr>
          <w:rFonts w:hint="eastAsia"/>
        </w:rPr>
        <w:t>імені</w:t>
      </w:r>
      <w:r>
        <w:t></w:t>
      </w:r>
      <w:r>
        <w:rPr>
          <w:rFonts w:hint="eastAsia"/>
        </w:rPr>
        <w:t>Богдана</w:t>
      </w:r>
      <w:r>
        <w:t></w:t>
      </w:r>
      <w:r>
        <w:rPr>
          <w:rFonts w:hint="eastAsia"/>
        </w:rPr>
        <w:t>Хмельницького</w:t>
      </w:r>
      <w:r>
        <w:t></w:t>
      </w:r>
      <w:r>
        <w:t></w:t>
      </w:r>
      <w:r>
        <w:rPr>
          <w:rFonts w:hint="eastAsia"/>
        </w:rPr>
        <w:t>Серія</w:t>
      </w:r>
      <w:r>
        <w:t></w:t>
      </w:r>
      <w:r>
        <w:t></w:t>
      </w:r>
      <w:r>
        <w:rPr>
          <w:rFonts w:hint="eastAsia"/>
        </w:rPr>
        <w:t>юр</w:t>
      </w:r>
      <w:r>
        <w:t></w:t>
      </w:r>
      <w:r>
        <w:t></w:t>
      </w:r>
      <w:r>
        <w:rPr>
          <w:rFonts w:hint="eastAsia"/>
        </w:rPr>
        <w:t>науки</w:t>
      </w:r>
      <w:r>
        <w:t></w:t>
      </w:r>
      <w:r>
        <w:t></w:t>
      </w:r>
      <w:r>
        <w:t></w:t>
      </w:r>
      <w:r>
        <w:t></w:t>
      </w:r>
      <w:r>
        <w:t></w:t>
      </w:r>
      <w:r>
        <w:t></w:t>
      </w:r>
      <w:r>
        <w:t></w:t>
      </w:r>
      <w:r>
        <w:t></w:t>
      </w:r>
      <w:r>
        <w:rPr>
          <w:rFonts w:hint="eastAsia"/>
        </w:rPr>
        <w:t>Вип</w:t>
      </w:r>
      <w:r>
        <w:t></w:t>
      </w:r>
      <w:r>
        <w:t></w:t>
      </w:r>
      <w:r>
        <w:rPr>
          <w:rFonts w:hint="eastAsia"/>
        </w:rPr>
        <w:t>№</w:t>
      </w:r>
      <w:r>
        <w:t></w:t>
      </w:r>
      <w:r>
        <w:t></w:t>
      </w:r>
      <w:r>
        <w:t></w:t>
      </w:r>
      <w:r>
        <w:t></w:t>
      </w:r>
      <w:r>
        <w:rPr>
          <w:rFonts w:hint="eastAsia"/>
        </w:rPr>
        <w:t>С</w:t>
      </w:r>
      <w:r>
        <w:t></w:t>
      </w:r>
      <w:r>
        <w:t></w:t>
      </w:r>
      <w:r>
        <w:t></w:t>
      </w:r>
      <w:r>
        <w:t></w:t>
      </w:r>
      <w:r>
        <w:t></w:t>
      </w:r>
      <w:r>
        <w:t></w:t>
      </w:r>
      <w:r>
        <w:t></w:t>
      </w:r>
      <w:r>
        <w:t></w:t>
      </w:r>
      <w:r>
        <w:t></w:t>
      </w:r>
      <w:r>
        <w:t></w:t>
      </w:r>
    </w:p>
    <w:p w:rsidR="006870C9" w:rsidRDefault="006870C9" w:rsidP="006870C9">
      <w:r>
        <w:t></w:t>
      </w:r>
      <w:r>
        <w:t></w:t>
      </w:r>
      <w:r>
        <w:tab/>
      </w:r>
      <w:r>
        <w:rPr>
          <w:rFonts w:hint="eastAsia"/>
        </w:rPr>
        <w:t>Паламарчук</w:t>
      </w:r>
      <w:r>
        <w:t></w:t>
      </w:r>
      <w:r>
        <w:rPr>
          <w:rFonts w:hint="eastAsia"/>
        </w:rPr>
        <w:t>Г</w:t>
      </w:r>
      <w:r>
        <w:t></w:t>
      </w:r>
      <w:r>
        <w:t></w:t>
      </w:r>
      <w:r>
        <w:rPr>
          <w:rFonts w:hint="eastAsia"/>
        </w:rPr>
        <w:t>В</w:t>
      </w:r>
      <w:r>
        <w:t></w:t>
      </w:r>
      <w:r>
        <w:t></w:t>
      </w:r>
      <w:r>
        <w:t></w:t>
      </w:r>
      <w:r>
        <w:rPr>
          <w:rFonts w:hint="eastAsia"/>
        </w:rPr>
        <w:t>Орловська</w:t>
      </w:r>
      <w:r>
        <w:t></w:t>
      </w:r>
      <w:r>
        <w:rPr>
          <w:rFonts w:hint="eastAsia"/>
        </w:rPr>
        <w:t>Н</w:t>
      </w:r>
      <w:r>
        <w:t></w:t>
      </w:r>
      <w:r>
        <w:t></w:t>
      </w:r>
      <w:r>
        <w:rPr>
          <w:rFonts w:hint="eastAsia"/>
        </w:rPr>
        <w:t>А</w:t>
      </w:r>
      <w:r>
        <w:t></w:t>
      </w:r>
      <w:r>
        <w:t></w:t>
      </w:r>
      <w:r>
        <w:rPr>
          <w:rFonts w:hint="eastAsia"/>
        </w:rPr>
        <w:t>Контрабанда</w:t>
      </w:r>
      <w:r>
        <w:t></w:t>
      </w:r>
      <w:r>
        <w:rPr>
          <w:rFonts w:hint="eastAsia"/>
        </w:rPr>
        <w:t>в</w:t>
      </w:r>
      <w:r>
        <w:t></w:t>
      </w:r>
      <w:r>
        <w:rPr>
          <w:rFonts w:hint="eastAsia"/>
        </w:rPr>
        <w:t>кримінологічному</w:t>
      </w:r>
      <w:r>
        <w:t></w:t>
      </w:r>
      <w:r>
        <w:rPr>
          <w:rFonts w:hint="eastAsia"/>
        </w:rPr>
        <w:t>та</w:t>
      </w:r>
      <w:r>
        <w:t></w:t>
      </w:r>
      <w:r>
        <w:rPr>
          <w:rFonts w:hint="eastAsia"/>
        </w:rPr>
        <w:t>кримінально</w:t>
      </w:r>
      <w:r>
        <w:t></w:t>
      </w:r>
      <w:r>
        <w:rPr>
          <w:rFonts w:hint="eastAsia"/>
        </w:rPr>
        <w:t>правовому</w:t>
      </w:r>
      <w:r>
        <w:t></w:t>
      </w:r>
      <w:r>
        <w:rPr>
          <w:rFonts w:hint="eastAsia"/>
        </w:rPr>
        <w:t>вимірах</w:t>
      </w:r>
      <w:r>
        <w:t></w:t>
      </w:r>
      <w:r>
        <w:t></w:t>
      </w:r>
      <w:r>
        <w:rPr>
          <w:rFonts w:hint="eastAsia"/>
        </w:rPr>
        <w:t>Науковий</w:t>
      </w:r>
      <w:r>
        <w:t></w:t>
      </w:r>
      <w:r>
        <w:rPr>
          <w:rFonts w:hint="eastAsia"/>
        </w:rPr>
        <w:t>вісник</w:t>
      </w:r>
      <w:r>
        <w:t></w:t>
      </w:r>
      <w:r>
        <w:rPr>
          <w:rFonts w:hint="eastAsia"/>
        </w:rPr>
        <w:t>Сіверщини</w:t>
      </w:r>
      <w:r>
        <w:t></w:t>
      </w:r>
      <w:r>
        <w:t></w:t>
      </w:r>
      <w:r>
        <w:t></w:t>
      </w:r>
      <w:r>
        <w:t></w:t>
      </w:r>
      <w:r>
        <w:t></w:t>
      </w:r>
      <w:r>
        <w:t></w:t>
      </w:r>
      <w:r>
        <w:t></w:t>
      </w:r>
      <w:r>
        <w:t></w:t>
      </w:r>
      <w:r>
        <w:rPr>
          <w:rFonts w:hint="eastAsia"/>
        </w:rPr>
        <w:t>Вип</w:t>
      </w:r>
      <w:r>
        <w:t></w:t>
      </w:r>
      <w:r>
        <w:t></w:t>
      </w:r>
      <w:r>
        <w:rPr>
          <w:rFonts w:hint="eastAsia"/>
        </w:rPr>
        <w:t>№</w:t>
      </w:r>
      <w:r>
        <w:t></w:t>
      </w:r>
      <w:r>
        <w:t></w:t>
      </w:r>
      <w:r>
        <w:t></w:t>
      </w:r>
      <w:r>
        <w:t></w:t>
      </w:r>
      <w:r>
        <w:rPr>
          <w:rFonts w:hint="eastAsia"/>
        </w:rPr>
        <w:t>С</w:t>
      </w:r>
      <w:r>
        <w:t></w:t>
      </w:r>
      <w:r>
        <w:t></w:t>
      </w:r>
      <w:r>
        <w:t></w:t>
      </w:r>
      <w:r>
        <w:t></w:t>
      </w:r>
      <w:r>
        <w:t></w:t>
      </w:r>
      <w:r>
        <w:t></w:t>
      </w:r>
      <w:r>
        <w:t></w:t>
      </w:r>
      <w:r>
        <w:t></w:t>
      </w:r>
      <w:r>
        <w:t></w:t>
      </w:r>
      <w:r>
        <w:t></w:t>
      </w:r>
    </w:p>
    <w:p w:rsidR="006870C9" w:rsidRDefault="006870C9" w:rsidP="006870C9">
      <w:r>
        <w:t></w:t>
      </w:r>
      <w:r>
        <w:t></w:t>
      </w:r>
      <w:r>
        <w:tab/>
      </w:r>
      <w:r>
        <w:rPr>
          <w:rFonts w:hint="eastAsia"/>
        </w:rPr>
        <w:t>Паламарчук</w:t>
      </w:r>
      <w:r>
        <w:t></w:t>
      </w:r>
      <w:r>
        <w:rPr>
          <w:rFonts w:hint="eastAsia"/>
        </w:rPr>
        <w:t>Г</w:t>
      </w:r>
      <w:r>
        <w:t></w:t>
      </w:r>
      <w:r>
        <w:t></w:t>
      </w:r>
      <w:r>
        <w:rPr>
          <w:rFonts w:hint="eastAsia"/>
        </w:rPr>
        <w:t>В</w:t>
      </w:r>
      <w:r>
        <w:t></w:t>
      </w:r>
      <w:r>
        <w:t></w:t>
      </w:r>
      <w:r>
        <w:rPr>
          <w:rFonts w:hint="eastAsia"/>
        </w:rPr>
        <w:t>Особливості</w:t>
      </w:r>
      <w:r>
        <w:t></w:t>
      </w:r>
      <w:r>
        <w:rPr>
          <w:rFonts w:hint="eastAsia"/>
        </w:rPr>
        <w:t>причинного</w:t>
      </w:r>
      <w:r>
        <w:t></w:t>
      </w:r>
      <w:r>
        <w:rPr>
          <w:rFonts w:hint="eastAsia"/>
        </w:rPr>
        <w:t>комплексу</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Держава</w:t>
      </w:r>
      <w:r>
        <w:t></w:t>
      </w:r>
      <w:r>
        <w:rPr>
          <w:rFonts w:hint="eastAsia"/>
        </w:rPr>
        <w:t>та</w:t>
      </w:r>
      <w:r>
        <w:t></w:t>
      </w:r>
      <w:r>
        <w:rPr>
          <w:rFonts w:hint="eastAsia"/>
        </w:rPr>
        <w:t>регіони</w:t>
      </w:r>
      <w:r>
        <w:t></w:t>
      </w:r>
      <w:r>
        <w:t></w:t>
      </w:r>
      <w:r>
        <w:rPr>
          <w:rFonts w:hint="eastAsia"/>
        </w:rPr>
        <w:t>Серія</w:t>
      </w:r>
      <w:r>
        <w:t></w:t>
      </w:r>
      <w:r>
        <w:t></w:t>
      </w:r>
      <w:r>
        <w:rPr>
          <w:rFonts w:hint="eastAsia"/>
        </w:rPr>
        <w:t>Право</w:t>
      </w:r>
      <w:r>
        <w:t></w:t>
      </w:r>
      <w:r>
        <w:t></w:t>
      </w:r>
      <w:r>
        <w:rPr>
          <w:rFonts w:hint="eastAsia"/>
        </w:rPr>
        <w:t>Вип</w:t>
      </w:r>
      <w:r>
        <w:t></w:t>
      </w:r>
      <w:r>
        <w:t></w:t>
      </w:r>
      <w:r>
        <w:t></w:t>
      </w:r>
      <w:r>
        <w:t></w:t>
      </w:r>
      <w:r>
        <w:t></w:t>
      </w:r>
      <w:r>
        <w:t></w:t>
      </w:r>
      <w:r>
        <w:t></w:t>
      </w:r>
      <w:r>
        <w:t></w:t>
      </w:r>
      <w:r>
        <w:t></w:t>
      </w:r>
      <w:r>
        <w:t></w:t>
      </w:r>
      <w:r>
        <w:t></w:t>
      </w:r>
      <w:r>
        <w:rPr>
          <w:rFonts w:hint="eastAsia"/>
        </w:rPr>
        <w:t>С</w:t>
      </w:r>
      <w:r>
        <w:t></w:t>
      </w:r>
      <w:r>
        <w:t></w:t>
      </w:r>
      <w:r>
        <w:t></w:t>
      </w:r>
      <w:r>
        <w:t></w:t>
      </w:r>
      <w:r>
        <w:t></w:t>
      </w:r>
      <w:r>
        <w:t></w:t>
      </w:r>
      <w:r>
        <w:t></w:t>
      </w:r>
      <w:r>
        <w:t></w:t>
      </w:r>
    </w:p>
    <w:p w:rsidR="006870C9" w:rsidRDefault="006870C9" w:rsidP="006870C9">
      <w:r>
        <w:t></w:t>
      </w:r>
      <w:r>
        <w:t></w:t>
      </w:r>
      <w:r>
        <w:tab/>
      </w:r>
      <w:r>
        <w:rPr>
          <w:rFonts w:hint="eastAsia"/>
        </w:rPr>
        <w:t>Паламарчук</w:t>
      </w:r>
      <w:r>
        <w:t></w:t>
      </w:r>
      <w:r>
        <w:rPr>
          <w:rFonts w:hint="eastAsia"/>
        </w:rPr>
        <w:t>Г</w:t>
      </w:r>
      <w:r>
        <w:t></w:t>
      </w:r>
      <w:r>
        <w:t></w:t>
      </w:r>
      <w:r>
        <w:rPr>
          <w:rFonts w:hint="eastAsia"/>
        </w:rPr>
        <w:t>В</w:t>
      </w:r>
      <w:r>
        <w:t></w:t>
      </w:r>
      <w:r>
        <w:t></w:t>
      </w:r>
      <w:r>
        <w:rPr>
          <w:rFonts w:hint="eastAsia"/>
        </w:rPr>
        <w:t>К</w:t>
      </w:r>
      <w:r>
        <w:t></w:t>
      </w:r>
      <w:r>
        <w:rPr>
          <w:rFonts w:hint="eastAsia"/>
        </w:rPr>
        <w:t>вопросу</w:t>
      </w:r>
      <w:r>
        <w:t></w:t>
      </w:r>
      <w:r>
        <w:rPr>
          <w:rFonts w:hint="eastAsia"/>
        </w:rPr>
        <w:t>о</w:t>
      </w:r>
      <w:r>
        <w:t></w:t>
      </w:r>
      <w:r>
        <w:rPr>
          <w:rFonts w:hint="eastAsia"/>
        </w:rPr>
        <w:t>незаконном</w:t>
      </w:r>
      <w:r>
        <w:t></w:t>
      </w:r>
      <w:r>
        <w:rPr>
          <w:rFonts w:hint="eastAsia"/>
        </w:rPr>
        <w:t>перемещении</w:t>
      </w:r>
      <w:r>
        <w:t></w:t>
      </w:r>
      <w:r>
        <w:rPr>
          <w:rFonts w:hint="eastAsia"/>
        </w:rPr>
        <w:t>объектов</w:t>
      </w:r>
      <w:r>
        <w:t></w:t>
      </w:r>
      <w:r>
        <w:rPr>
          <w:rFonts w:hint="eastAsia"/>
        </w:rPr>
        <w:t>дикой</w:t>
      </w:r>
      <w:r>
        <w:t></w:t>
      </w:r>
      <w:r>
        <w:rPr>
          <w:rFonts w:hint="eastAsia"/>
        </w:rPr>
        <w:t>флоры</w:t>
      </w:r>
      <w:r>
        <w:t></w:t>
      </w:r>
      <w:r>
        <w:rPr>
          <w:rFonts w:hint="eastAsia"/>
        </w:rPr>
        <w:t>и</w:t>
      </w:r>
      <w:r>
        <w:t></w:t>
      </w:r>
      <w:r>
        <w:rPr>
          <w:rFonts w:hint="eastAsia"/>
        </w:rPr>
        <w:t>фауны</w:t>
      </w:r>
      <w:r>
        <w:t></w:t>
      </w:r>
      <w:r>
        <w:rPr>
          <w:rFonts w:hint="eastAsia"/>
        </w:rPr>
        <w:t>через</w:t>
      </w:r>
      <w:r>
        <w:t></w:t>
      </w:r>
      <w:r>
        <w:rPr>
          <w:rFonts w:hint="eastAsia"/>
        </w:rPr>
        <w:t>границы</w:t>
      </w:r>
      <w:r>
        <w:t></w:t>
      </w:r>
      <w:r>
        <w:rPr>
          <w:rFonts w:hint="eastAsia"/>
        </w:rPr>
        <w:t>Украины</w:t>
      </w:r>
      <w:r>
        <w:t></w:t>
      </w:r>
      <w:r>
        <w:t></w:t>
      </w:r>
      <w:r>
        <w:t></w:t>
      </w:r>
      <w:r>
        <w:t></w:t>
      </w:r>
      <w:r>
        <w:t></w:t>
      </w:r>
      <w:r>
        <w:t></w:t>
      </w:r>
      <w:r>
        <w:t></w:t>
      </w:r>
      <w:r>
        <w:t></w:t>
      </w:r>
      <w:r>
        <w:t></w:t>
      </w:r>
      <w:r>
        <w:t></w:t>
      </w:r>
      <w:r>
        <w:t></w:t>
      </w:r>
      <w:r>
        <w:t></w:t>
      </w:r>
      <w:r>
        <w:t></w:t>
      </w:r>
      <w:r>
        <w:t></w:t>
      </w:r>
      <w:r>
        <w:t></w:t>
      </w:r>
      <w:r>
        <w:t></w:t>
      </w:r>
      <w:r>
        <w:t></w:t>
      </w:r>
      <w:r>
        <w:t></w:t>
      </w:r>
      <w:r>
        <w:rPr>
          <w:rFonts w:hint="eastAsia"/>
        </w:rPr>
        <w:t>Кишинів</w:t>
      </w:r>
      <w:r>
        <w:t></w:t>
      </w:r>
      <w:r>
        <w:t></w:t>
      </w:r>
      <w:r>
        <w:rPr>
          <w:rFonts w:hint="eastAsia"/>
        </w:rPr>
        <w:t>Молдова</w:t>
      </w:r>
      <w:r>
        <w:t></w:t>
      </w:r>
      <w:r>
        <w:t></w:t>
      </w:r>
      <w:r>
        <w:t></w:t>
      </w:r>
      <w:r>
        <w:t></w:t>
      </w:r>
      <w:r>
        <w:t></w:t>
      </w:r>
      <w:r>
        <w:t></w:t>
      </w:r>
      <w:r>
        <w:t></w:t>
      </w:r>
      <w:r>
        <w:t></w:t>
      </w:r>
      <w:r>
        <w:rPr>
          <w:rFonts w:hint="eastAsia"/>
        </w:rPr>
        <w:t>Вып</w:t>
      </w:r>
      <w:r>
        <w:t></w:t>
      </w:r>
      <w:r>
        <w:t></w:t>
      </w:r>
      <w:r>
        <w:rPr>
          <w:rFonts w:hint="eastAsia"/>
        </w:rPr>
        <w:t>№</w:t>
      </w:r>
      <w:r>
        <w:t></w:t>
      </w:r>
      <w:r>
        <w:t></w:t>
      </w:r>
      <w:r>
        <w:t></w:t>
      </w:r>
      <w:r>
        <w:t></w:t>
      </w:r>
      <w:r>
        <w:t></w:t>
      </w:r>
      <w:r>
        <w:rPr>
          <w:rFonts w:hint="eastAsia"/>
        </w:rPr>
        <w:t>С</w:t>
      </w:r>
      <w:r>
        <w:t></w:t>
      </w:r>
      <w:r>
        <w:t></w:t>
      </w:r>
      <w:r>
        <w:t></w:t>
      </w:r>
      <w:r>
        <w:t></w:t>
      </w:r>
      <w:r>
        <w:t></w:t>
      </w:r>
      <w:r>
        <w:t></w:t>
      </w:r>
      <w:r>
        <w:t></w:t>
      </w:r>
      <w:r>
        <w:t></w:t>
      </w:r>
    </w:p>
    <w:p w:rsidR="006870C9" w:rsidRDefault="006870C9" w:rsidP="006870C9">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Дата</w:t>
      </w:r>
      <w:r>
        <w:t></w:t>
      </w:r>
      <w:r>
        <w:rPr>
          <w:rFonts w:hint="eastAsia"/>
        </w:rPr>
        <w:t>звернення</w:t>
      </w:r>
      <w:r>
        <w:t></w:t>
      </w:r>
      <w:r>
        <w:t></w:t>
      </w:r>
      <w:r>
        <w:t></w:t>
      </w:r>
      <w:r>
        <w:t></w:t>
      </w:r>
      <w:r>
        <w:t></w:t>
      </w:r>
      <w:r>
        <w:t></w:t>
      </w:r>
      <w:r>
        <w:t></w:t>
      </w:r>
      <w:r>
        <w:t></w:t>
      </w:r>
      <w:r>
        <w:t></w:t>
      </w:r>
      <w:r>
        <w:t></w:t>
      </w:r>
      <w:r>
        <w:t></w:t>
      </w:r>
      <w:r>
        <w:t></w:t>
      </w:r>
      <w:r>
        <w:t></w:t>
      </w:r>
      <w:r>
        <w:t></w:t>
      </w:r>
    </w:p>
    <w:p w:rsidR="006870C9" w:rsidRDefault="006870C9" w:rsidP="006870C9">
      <w:r>
        <w:t></w:t>
      </w:r>
      <w:r>
        <w:t></w:t>
      </w:r>
      <w:r>
        <w:tab/>
      </w:r>
      <w:r>
        <w:rPr>
          <w:rFonts w:hint="eastAsia"/>
        </w:rPr>
        <w:t>Паламарчук</w:t>
      </w:r>
      <w:r>
        <w:t></w:t>
      </w:r>
      <w:r>
        <w:rPr>
          <w:rFonts w:hint="eastAsia"/>
        </w:rPr>
        <w:t>Г</w:t>
      </w:r>
      <w:r>
        <w:t></w:t>
      </w:r>
      <w:r>
        <w:t></w:t>
      </w:r>
      <w:r>
        <w:rPr>
          <w:rFonts w:hint="eastAsia"/>
        </w:rPr>
        <w:t>В</w:t>
      </w:r>
      <w:r>
        <w:t></w:t>
      </w:r>
      <w:r>
        <w:t></w:t>
      </w:r>
      <w:r>
        <w:rPr>
          <w:rFonts w:hint="eastAsia"/>
        </w:rPr>
        <w:t>Дестабілізуючий</w:t>
      </w:r>
      <w:r>
        <w:t></w:t>
      </w:r>
      <w:r>
        <w:rPr>
          <w:rFonts w:hint="eastAsia"/>
        </w:rPr>
        <w:t>вплив</w:t>
      </w:r>
      <w:r>
        <w:t></w:t>
      </w:r>
      <w:r>
        <w:rPr>
          <w:rFonts w:hint="eastAsia"/>
        </w:rPr>
        <w:t>контрабанди</w:t>
      </w:r>
      <w:r>
        <w:t></w:t>
      </w:r>
      <w:r>
        <w:rPr>
          <w:rFonts w:hint="eastAsia"/>
        </w:rPr>
        <w:t>та</w:t>
      </w:r>
      <w:r>
        <w:t></w:t>
      </w:r>
      <w:r>
        <w:t></w:t>
      </w:r>
      <w:r>
        <w:rPr>
          <w:rFonts w:hint="eastAsia"/>
        </w:rPr>
        <w:t>сірого</w:t>
      </w:r>
      <w:r>
        <w:t></w:t>
      </w:r>
      <w:r>
        <w:rPr>
          <w:rFonts w:hint="eastAsia"/>
        </w:rPr>
        <w:t>імпорту</w:t>
      </w:r>
      <w:r>
        <w:t></w:t>
      </w:r>
      <w:r>
        <w:t></w:t>
      </w:r>
      <w:r>
        <w:rPr>
          <w:rFonts w:hint="eastAsia"/>
        </w:rPr>
        <w:t>на</w:t>
      </w:r>
      <w:r>
        <w:t></w:t>
      </w:r>
      <w:r>
        <w:rPr>
          <w:rFonts w:hint="eastAsia"/>
        </w:rPr>
        <w:t>економічну</w:t>
      </w:r>
      <w:r>
        <w:t></w:t>
      </w:r>
      <w:r>
        <w:rPr>
          <w:rFonts w:hint="eastAsia"/>
        </w:rPr>
        <w:t>систему</w:t>
      </w:r>
      <w:r>
        <w:t></w:t>
      </w:r>
      <w:r>
        <w:rPr>
          <w:rFonts w:hint="eastAsia"/>
        </w:rPr>
        <w:t>України</w:t>
      </w:r>
      <w:r>
        <w:t></w:t>
      </w:r>
      <w:r>
        <w:t></w:t>
      </w:r>
      <w:r>
        <w:rPr>
          <w:rFonts w:hint="eastAsia"/>
        </w:rPr>
        <w:t>Вісник</w:t>
      </w:r>
      <w:r>
        <w:t></w:t>
      </w:r>
      <w:r>
        <w:rPr>
          <w:rFonts w:hint="eastAsia"/>
        </w:rPr>
        <w:t>Південного</w:t>
      </w:r>
      <w:r>
        <w:t></w:t>
      </w:r>
      <w:r>
        <w:rPr>
          <w:rFonts w:hint="eastAsia"/>
        </w:rPr>
        <w:t>регіонального</w:t>
      </w:r>
      <w:r>
        <w:t></w:t>
      </w:r>
      <w:r>
        <w:rPr>
          <w:rFonts w:hint="eastAsia"/>
        </w:rPr>
        <w:t>центру</w:t>
      </w:r>
      <w:r>
        <w:t></w:t>
      </w:r>
      <w:r>
        <w:rPr>
          <w:rFonts w:hint="eastAsia"/>
        </w:rPr>
        <w:t>Національної</w:t>
      </w:r>
      <w:r>
        <w:t></w:t>
      </w:r>
      <w:r>
        <w:rPr>
          <w:rFonts w:hint="eastAsia"/>
        </w:rPr>
        <w:t>академії</w:t>
      </w:r>
      <w:r>
        <w:t></w:t>
      </w:r>
      <w:r>
        <w:rPr>
          <w:rFonts w:hint="eastAsia"/>
        </w:rPr>
        <w:t>правових</w:t>
      </w:r>
      <w:r>
        <w:t></w:t>
      </w:r>
      <w:r>
        <w:rPr>
          <w:rFonts w:hint="eastAsia"/>
        </w:rPr>
        <w:t>наук</w:t>
      </w:r>
      <w:r>
        <w:t></w:t>
      </w:r>
      <w:r>
        <w:rPr>
          <w:rFonts w:hint="eastAsia"/>
        </w:rPr>
        <w:t>України</w:t>
      </w:r>
      <w:r>
        <w:t></w:t>
      </w:r>
      <w:r>
        <w:t></w:t>
      </w:r>
      <w:r>
        <w:t></w:t>
      </w:r>
      <w:r>
        <w:t></w:t>
      </w:r>
      <w:r>
        <w:t></w:t>
      </w:r>
      <w:r>
        <w:t></w:t>
      </w:r>
      <w:r>
        <w:t></w:t>
      </w:r>
      <w:r>
        <w:t></w:t>
      </w:r>
      <w:r>
        <w:rPr>
          <w:rFonts w:hint="eastAsia"/>
        </w:rPr>
        <w:t>Вип</w:t>
      </w:r>
      <w:r>
        <w:t></w:t>
      </w:r>
      <w:r>
        <w:t></w:t>
      </w:r>
      <w:r>
        <w:rPr>
          <w:rFonts w:hint="eastAsia"/>
        </w:rPr>
        <w:t>№</w:t>
      </w:r>
      <w:r>
        <w:t></w:t>
      </w:r>
      <w:r>
        <w:t></w:t>
      </w:r>
      <w:r>
        <w:t></w:t>
      </w:r>
      <w:r>
        <w:t></w:t>
      </w:r>
      <w:r>
        <w:t></w:t>
      </w:r>
      <w:r>
        <w:rPr>
          <w:rFonts w:hint="eastAsia"/>
        </w:rPr>
        <w:t>С</w:t>
      </w:r>
      <w:r>
        <w:t></w:t>
      </w:r>
      <w:r>
        <w:t></w:t>
      </w:r>
      <w:r>
        <w:t></w:t>
      </w:r>
      <w:r>
        <w:t></w:t>
      </w:r>
      <w:r>
        <w:t></w:t>
      </w:r>
      <w:r>
        <w:t></w:t>
      </w:r>
      <w:r>
        <w:t></w:t>
      </w:r>
      <w:r>
        <w:t></w:t>
      </w:r>
      <w:r>
        <w:t></w:t>
      </w:r>
      <w:r>
        <w:t></w:t>
      </w:r>
    </w:p>
    <w:p w:rsidR="006870C9" w:rsidRDefault="006870C9" w:rsidP="006870C9">
      <w:r>
        <w:t></w:t>
      </w:r>
      <w:r>
        <w:t></w:t>
      </w:r>
      <w:r>
        <w:t></w:t>
      </w:r>
      <w:r>
        <w:tab/>
      </w:r>
      <w:r>
        <w:rPr>
          <w:rFonts w:hint="eastAsia"/>
        </w:rPr>
        <w:t>Паламарчук</w:t>
      </w:r>
      <w:r>
        <w:t></w:t>
      </w:r>
      <w:r>
        <w:rPr>
          <w:rFonts w:hint="eastAsia"/>
        </w:rPr>
        <w:t>Г</w:t>
      </w:r>
      <w:r>
        <w:t></w:t>
      </w:r>
      <w:r>
        <w:t></w:t>
      </w:r>
      <w:r>
        <w:rPr>
          <w:rFonts w:hint="eastAsia"/>
        </w:rPr>
        <w:t>Контрабанда</w:t>
      </w:r>
      <w:r>
        <w:t></w:t>
      </w:r>
      <w:r>
        <w:t></w:t>
      </w:r>
      <w:r>
        <w:t></w:t>
      </w:r>
      <w:r>
        <w:rPr>
          <w:rFonts w:hint="eastAsia"/>
        </w:rPr>
        <w:t>транснаціональний</w:t>
      </w:r>
      <w:r>
        <w:t></w:t>
      </w:r>
      <w:r>
        <w:rPr>
          <w:rFonts w:hint="eastAsia"/>
        </w:rPr>
        <w:t>чи</w:t>
      </w:r>
      <w:r>
        <w:t></w:t>
      </w:r>
      <w:r>
        <w:rPr>
          <w:rFonts w:hint="eastAsia"/>
        </w:rPr>
        <w:t>трансграничний</w:t>
      </w:r>
      <w:r>
        <w:t></w:t>
      </w:r>
      <w:r>
        <w:rPr>
          <w:rFonts w:hint="eastAsia"/>
        </w:rPr>
        <w:t>злочин</w:t>
      </w:r>
      <w:r>
        <w:t></w:t>
      </w:r>
      <w:r>
        <w:t></w:t>
      </w:r>
      <w:r>
        <w:rPr>
          <w:rFonts w:hint="eastAsia"/>
        </w:rPr>
        <w:t>визначення</w:t>
      </w:r>
      <w:r>
        <w:t></w:t>
      </w:r>
      <w:r>
        <w:rPr>
          <w:rFonts w:hint="eastAsia"/>
        </w:rPr>
        <w:t>понять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пайка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Вип</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p>
    <w:p w:rsidR="006870C9" w:rsidRDefault="006870C9" w:rsidP="006870C9">
      <w:r>
        <w:t></w:t>
      </w:r>
      <w:r>
        <w:t></w:t>
      </w:r>
      <w:r>
        <w:t></w:t>
      </w:r>
      <w:r>
        <w:tab/>
      </w:r>
      <w:r>
        <w:rPr>
          <w:rFonts w:hint="eastAsia"/>
        </w:rPr>
        <w:t>Паламарчук</w:t>
      </w:r>
      <w:r>
        <w:t></w:t>
      </w:r>
      <w:r>
        <w:rPr>
          <w:rFonts w:hint="eastAsia"/>
        </w:rPr>
        <w:t>Г</w:t>
      </w:r>
      <w:r>
        <w:t></w:t>
      </w:r>
      <w:r>
        <w:t></w:t>
      </w:r>
      <w:r>
        <w:rPr>
          <w:rFonts w:hint="eastAsia"/>
        </w:rPr>
        <w:t>В</w:t>
      </w:r>
      <w:r>
        <w:t></w:t>
      </w:r>
      <w:r>
        <w:t></w:t>
      </w:r>
      <w:r>
        <w:rPr>
          <w:rFonts w:hint="eastAsia"/>
        </w:rPr>
        <w:t>Поняття</w:t>
      </w:r>
      <w:r>
        <w:t></w:t>
      </w:r>
      <w:r>
        <w:rPr>
          <w:rFonts w:hint="eastAsia"/>
        </w:rPr>
        <w:t>та</w:t>
      </w:r>
      <w:r>
        <w:t></w:t>
      </w:r>
      <w:r>
        <w:rPr>
          <w:rFonts w:hint="eastAsia"/>
        </w:rPr>
        <w:t>сучасний</w:t>
      </w:r>
      <w:r>
        <w:t></w:t>
      </w:r>
      <w:r>
        <w:rPr>
          <w:rFonts w:hint="eastAsia"/>
        </w:rPr>
        <w:t>стан</w:t>
      </w:r>
      <w:r>
        <w:t></w:t>
      </w:r>
      <w:r>
        <w:rPr>
          <w:rFonts w:hint="eastAsia"/>
        </w:rPr>
        <w:t>контрабанди</w:t>
      </w:r>
      <w:r>
        <w:t></w:t>
      </w:r>
      <w:r>
        <w:rPr>
          <w:rFonts w:hint="eastAsia"/>
        </w:rPr>
        <w:t>в</w:t>
      </w:r>
      <w:r>
        <w:t></w:t>
      </w:r>
      <w:r>
        <w:rPr>
          <w:rFonts w:hint="eastAsia"/>
        </w:rPr>
        <w:t>Україні</w:t>
      </w:r>
      <w:r>
        <w:t></w:t>
      </w:r>
      <w:r>
        <w:t></w:t>
      </w:r>
      <w:r>
        <w:rPr>
          <w:rFonts w:hint="eastAsia"/>
        </w:rPr>
        <w:t>Право</w:t>
      </w:r>
      <w:r>
        <w:t></w:t>
      </w:r>
      <w:r>
        <w:t></w:t>
      </w:r>
      <w:r>
        <w:rPr>
          <w:rFonts w:hint="eastAsia"/>
        </w:rPr>
        <w:t>суспільство</w:t>
      </w:r>
      <w:r>
        <w:t></w:t>
      </w:r>
      <w:r>
        <w:rPr>
          <w:rFonts w:hint="eastAsia"/>
        </w:rPr>
        <w:t>і</w:t>
      </w:r>
      <w:r>
        <w:t></w:t>
      </w:r>
      <w:r>
        <w:rPr>
          <w:rFonts w:hint="eastAsia"/>
        </w:rPr>
        <w:t>держава</w:t>
      </w:r>
      <w:r>
        <w:t></w:t>
      </w:r>
      <w:r>
        <w:t></w:t>
      </w:r>
      <w:r>
        <w:rPr>
          <w:rFonts w:hint="eastAsia"/>
        </w:rPr>
        <w:t>форми</w:t>
      </w:r>
      <w:r>
        <w:t></w:t>
      </w:r>
      <w:r>
        <w:rPr>
          <w:rFonts w:hint="eastAsia"/>
        </w:rPr>
        <w:t>взаємодії</w:t>
      </w:r>
      <w:r>
        <w:t></w:t>
      </w:r>
      <w:r>
        <w:t></w:t>
      </w:r>
      <w:r>
        <w:rPr>
          <w:rFonts w:hint="eastAsia"/>
        </w:rPr>
        <w:t>мат</w:t>
      </w:r>
      <w:r>
        <w:t></w:t>
      </w:r>
      <w:r>
        <w:t></w:t>
      </w:r>
      <w:r>
        <w:rPr>
          <w:rFonts w:hint="eastAsia"/>
        </w:rPr>
        <w:t>Міжнар</w:t>
      </w:r>
      <w:r>
        <w:t></w:t>
      </w:r>
      <w:r>
        <w:t></w:t>
      </w:r>
      <w:r>
        <w:rPr>
          <w:rFonts w:hint="eastAsia"/>
        </w:rPr>
        <w:t>наук</w:t>
      </w:r>
      <w:r>
        <w:t></w:t>
      </w:r>
      <w:r>
        <w:t></w:t>
      </w:r>
      <w:r>
        <w:rPr>
          <w:rFonts w:hint="eastAsia"/>
        </w:rPr>
        <w:t>конф</w:t>
      </w:r>
      <w:r>
        <w:t></w:t>
      </w:r>
      <w:r>
        <w:t></w:t>
      </w:r>
      <w:r>
        <w:t></w:t>
      </w:r>
      <w:r>
        <w:rPr>
          <w:rFonts w:hint="eastAsia"/>
        </w:rPr>
        <w:t>зб</w:t>
      </w:r>
      <w:r>
        <w:t></w:t>
      </w:r>
      <w:r>
        <w:t></w:t>
      </w:r>
      <w:r>
        <w:rPr>
          <w:rFonts w:hint="eastAsia"/>
        </w:rPr>
        <w:t>наук</w:t>
      </w:r>
      <w:r>
        <w:t></w:t>
      </w:r>
      <w:r>
        <w:t></w:t>
      </w:r>
      <w:r>
        <w:rPr>
          <w:rFonts w:hint="eastAsia"/>
        </w:rPr>
        <w:t>праць</w:t>
      </w:r>
      <w:r>
        <w:t></w:t>
      </w:r>
      <w:r>
        <w:t></w:t>
      </w:r>
      <w:r>
        <w:rPr>
          <w:rFonts w:hint="eastAsia"/>
        </w:rPr>
        <w:t>м</w:t>
      </w:r>
      <w:r>
        <w:t></w:t>
      </w:r>
      <w:r>
        <w:t></w:t>
      </w:r>
      <w:r>
        <w:rPr>
          <w:rFonts w:hint="eastAsia"/>
        </w:rPr>
        <w:t>Київ</w:t>
      </w:r>
      <w:r>
        <w:t></w:t>
      </w:r>
      <w:r>
        <w:t></w:t>
      </w:r>
      <w:r>
        <w:t></w:t>
      </w:r>
      <w:r>
        <w:t></w:t>
      </w:r>
      <w:r>
        <w:t></w:t>
      </w:r>
      <w:r>
        <w:rPr>
          <w:rFonts w:hint="eastAsia"/>
        </w:rPr>
        <w:t>січня</w:t>
      </w:r>
      <w:r>
        <w:t></w:t>
      </w:r>
      <w:r>
        <w:t></w:t>
      </w:r>
      <w:r>
        <w:t></w:t>
      </w:r>
      <w:r>
        <w:t></w:t>
      </w:r>
      <w:r>
        <w:t></w:t>
      </w:r>
      <w:r>
        <w:t></w:t>
      </w:r>
      <w:r>
        <w:rPr>
          <w:rFonts w:hint="eastAsia"/>
        </w:rPr>
        <w:t>року</w:t>
      </w:r>
      <w:r>
        <w:t></w:t>
      </w:r>
      <w:r>
        <w:t></w:t>
      </w:r>
      <w:r>
        <w:t></w:t>
      </w:r>
      <w:r>
        <w:rPr>
          <w:rFonts w:hint="eastAsia"/>
        </w:rPr>
        <w:t>Київ</w:t>
      </w:r>
      <w:r>
        <w:t></w:t>
      </w:r>
      <w:r>
        <w:t></w:t>
      </w:r>
      <w:r>
        <w:t></w:t>
      </w:r>
      <w:r>
        <w:t></w:t>
      </w:r>
      <w:r>
        <w:t></w:t>
      </w:r>
      <w:r>
        <w:t></w:t>
      </w:r>
      <w:r>
        <w:t></w:t>
      </w:r>
      <w:r>
        <w:t></w:t>
      </w:r>
      <w:r>
        <w:rPr>
          <w:rFonts w:hint="eastAsia"/>
        </w:rPr>
        <w:t>С</w:t>
      </w:r>
      <w:r>
        <w:t></w:t>
      </w:r>
      <w:r>
        <w:t></w:t>
      </w:r>
      <w:r>
        <w:t></w:t>
      </w:r>
      <w:r>
        <w:t></w:t>
      </w:r>
      <w:r>
        <w:t></w:t>
      </w:r>
      <w:r>
        <w:t></w:t>
      </w:r>
      <w:r>
        <w:t></w:t>
      </w:r>
      <w:r>
        <w:t></w:t>
      </w:r>
    </w:p>
    <w:p w:rsidR="006870C9" w:rsidRDefault="006870C9" w:rsidP="006870C9">
      <w:r>
        <w:t></w:t>
      </w:r>
      <w:r>
        <w:t></w:t>
      </w:r>
      <w:r>
        <w:t></w:t>
      </w:r>
      <w:r>
        <w:tab/>
      </w:r>
      <w:r>
        <w:rPr>
          <w:rFonts w:hint="eastAsia"/>
        </w:rPr>
        <w:t>Паламарчук</w:t>
      </w:r>
      <w:r>
        <w:t></w:t>
      </w:r>
      <w:r>
        <w:rPr>
          <w:rFonts w:hint="eastAsia"/>
        </w:rPr>
        <w:t>Г</w:t>
      </w:r>
      <w:r>
        <w:t></w:t>
      </w:r>
      <w:r>
        <w:rPr>
          <w:rFonts w:hint="eastAsia"/>
        </w:rPr>
        <w:t>В</w:t>
      </w:r>
      <w:r>
        <w:t></w:t>
      </w:r>
      <w:r>
        <w:t></w:t>
      </w:r>
      <w:r>
        <w:rPr>
          <w:rFonts w:hint="eastAsia"/>
        </w:rPr>
        <w:t>Соціальна</w:t>
      </w:r>
      <w:r>
        <w:t></w:t>
      </w:r>
      <w:r>
        <w:rPr>
          <w:rFonts w:hint="eastAsia"/>
        </w:rPr>
        <w:t>шкідливість</w:t>
      </w:r>
      <w:r>
        <w:t></w:t>
      </w:r>
      <w:r>
        <w:rPr>
          <w:rFonts w:hint="eastAsia"/>
        </w:rPr>
        <w:t>контрабанди</w:t>
      </w:r>
      <w:r>
        <w:t></w:t>
      </w:r>
      <w:r>
        <w:t></w:t>
      </w:r>
      <w:r>
        <w:rPr>
          <w:rFonts w:hint="eastAsia"/>
        </w:rPr>
        <w:t>сучасна</w:t>
      </w:r>
      <w:r>
        <w:t></w:t>
      </w:r>
      <w:r>
        <w:rPr>
          <w:rFonts w:hint="eastAsia"/>
        </w:rPr>
        <w:t>оцінка</w:t>
      </w:r>
      <w:r>
        <w:t></w:t>
      </w:r>
      <w:r>
        <w:t></w:t>
      </w:r>
      <w:r>
        <w:rPr>
          <w:rFonts w:hint="eastAsia"/>
        </w:rPr>
        <w:t>Нові</w:t>
      </w:r>
      <w:r>
        <w:t></w:t>
      </w:r>
      <w:r>
        <w:rPr>
          <w:rFonts w:hint="eastAsia"/>
        </w:rPr>
        <w:t>завдання</w:t>
      </w:r>
      <w:r>
        <w:t></w:t>
      </w:r>
      <w:r>
        <w:rPr>
          <w:rFonts w:hint="eastAsia"/>
        </w:rPr>
        <w:t>та</w:t>
      </w:r>
      <w:r>
        <w:t></w:t>
      </w:r>
      <w:r>
        <w:rPr>
          <w:rFonts w:hint="eastAsia"/>
        </w:rPr>
        <w:t>напрями</w:t>
      </w:r>
      <w:r>
        <w:t></w:t>
      </w:r>
      <w:r>
        <w:rPr>
          <w:rFonts w:hint="eastAsia"/>
        </w:rPr>
        <w:t>розвитку</w:t>
      </w:r>
      <w:r>
        <w:t></w:t>
      </w:r>
      <w:r>
        <w:rPr>
          <w:rFonts w:hint="eastAsia"/>
        </w:rPr>
        <w:t>юридичної</w:t>
      </w:r>
      <w:r>
        <w:t></w:t>
      </w:r>
      <w:r>
        <w:rPr>
          <w:rFonts w:hint="eastAsia"/>
        </w:rPr>
        <w:t>науки</w:t>
      </w:r>
      <w:r>
        <w:t></w:t>
      </w:r>
      <w:r>
        <w:rPr>
          <w:rFonts w:hint="eastAsia"/>
        </w:rPr>
        <w:t>у</w:t>
      </w:r>
      <w:r>
        <w:t></w:t>
      </w:r>
      <w:r>
        <w:t></w:t>
      </w:r>
      <w:r>
        <w:t></w:t>
      </w:r>
      <w:r>
        <w:t></w:t>
      </w:r>
      <w:r>
        <w:t></w:t>
      </w:r>
      <w:r>
        <w:rPr>
          <w:rFonts w:hint="eastAsia"/>
        </w:rPr>
        <w:t>столітті</w:t>
      </w:r>
      <w:r>
        <w:t></w:t>
      </w:r>
      <w:r>
        <w:t></w:t>
      </w:r>
      <w:r>
        <w:rPr>
          <w:rFonts w:hint="eastAsia"/>
        </w:rPr>
        <w:t>матер</w:t>
      </w:r>
      <w:r>
        <w:t></w:t>
      </w:r>
      <w:r>
        <w:t></w:t>
      </w:r>
      <w:r>
        <w:rPr>
          <w:rFonts w:hint="eastAsia"/>
        </w:rPr>
        <w:t>Всеукр</w:t>
      </w:r>
      <w:r>
        <w:t></w:t>
      </w:r>
      <w:r>
        <w:t></w:t>
      </w:r>
      <w:r>
        <w:rPr>
          <w:rFonts w:hint="eastAsia"/>
        </w:rPr>
        <w:t>наук</w:t>
      </w:r>
      <w:r>
        <w:t></w:t>
      </w:r>
      <w:r>
        <w:t></w:t>
      </w:r>
      <w:r>
        <w:rPr>
          <w:rFonts w:hint="eastAsia"/>
        </w:rPr>
        <w:t>практ</w:t>
      </w:r>
      <w:r>
        <w:t></w:t>
      </w:r>
      <w:r>
        <w:t></w:t>
      </w:r>
      <w:r>
        <w:rPr>
          <w:rFonts w:hint="eastAsia"/>
        </w:rPr>
        <w:t>конф</w:t>
      </w:r>
      <w:r>
        <w:t></w:t>
      </w:r>
      <w:r>
        <w:t></w:t>
      </w:r>
      <w:r>
        <w:t></w:t>
      </w:r>
      <w:r>
        <w:rPr>
          <w:rFonts w:hint="eastAsia"/>
        </w:rPr>
        <w:t>зб</w:t>
      </w:r>
      <w:r>
        <w:t></w:t>
      </w:r>
      <w:r>
        <w:t></w:t>
      </w:r>
      <w:r>
        <w:rPr>
          <w:rFonts w:hint="eastAsia"/>
        </w:rPr>
        <w:t>наук</w:t>
      </w:r>
      <w:r>
        <w:t></w:t>
      </w:r>
      <w:r>
        <w:t></w:t>
      </w:r>
      <w:r>
        <w:rPr>
          <w:rFonts w:hint="eastAsia"/>
        </w:rPr>
        <w:t>праць</w:t>
      </w:r>
      <w:r>
        <w:t></w:t>
      </w:r>
      <w:r>
        <w:t></w:t>
      </w:r>
      <w:r>
        <w:rPr>
          <w:rFonts w:hint="eastAsia"/>
        </w:rPr>
        <w:t>м</w:t>
      </w:r>
      <w:r>
        <w:t></w:t>
      </w:r>
      <w:r>
        <w:t></w:t>
      </w:r>
      <w:r>
        <w:rPr>
          <w:rFonts w:hint="eastAsia"/>
        </w:rPr>
        <w:t>Одеса</w:t>
      </w:r>
      <w:r>
        <w:t></w:t>
      </w:r>
      <w:r>
        <w:t></w:t>
      </w:r>
      <w:r>
        <w:t></w:t>
      </w:r>
      <w:r>
        <w:t></w:t>
      </w:r>
      <w:r>
        <w:t></w:t>
      </w:r>
      <w:r>
        <w:t></w:t>
      </w:r>
      <w:r>
        <w:rPr>
          <w:rFonts w:hint="eastAsia"/>
        </w:rPr>
        <w:t>лютого</w:t>
      </w:r>
      <w:r>
        <w:t></w:t>
      </w:r>
      <w:r>
        <w:t></w:t>
      </w:r>
      <w:r>
        <w:t></w:t>
      </w:r>
      <w:r>
        <w:t></w:t>
      </w:r>
      <w:r>
        <w:t></w:t>
      </w:r>
      <w:r>
        <w:t></w:t>
      </w:r>
      <w:r>
        <w:rPr>
          <w:rFonts w:hint="eastAsia"/>
        </w:rPr>
        <w:t>року</w:t>
      </w:r>
      <w:r>
        <w:t></w:t>
      </w:r>
      <w:r>
        <w:t></w:t>
      </w:r>
      <w:r>
        <w:t></w:t>
      </w:r>
      <w:r>
        <w:rPr>
          <w:rFonts w:hint="eastAsia"/>
        </w:rPr>
        <w:t>Одеса</w:t>
      </w:r>
      <w:r>
        <w:t></w:t>
      </w:r>
      <w:r>
        <w:t></w:t>
      </w:r>
      <w:r>
        <w:t></w:t>
      </w:r>
      <w:r>
        <w:t></w:t>
      </w:r>
      <w:r>
        <w:t></w:t>
      </w:r>
      <w:r>
        <w:t></w:t>
      </w:r>
      <w:r>
        <w:t></w:t>
      </w:r>
      <w:r>
        <w:t></w:t>
      </w:r>
      <w:r>
        <w:rPr>
          <w:rFonts w:hint="eastAsia"/>
        </w:rPr>
        <w:t>С</w:t>
      </w:r>
      <w:r>
        <w:t></w:t>
      </w:r>
      <w:r>
        <w:t></w:t>
      </w:r>
      <w:r>
        <w:t></w:t>
      </w:r>
      <w:r>
        <w:t></w:t>
      </w:r>
      <w:r>
        <w:t></w:t>
      </w:r>
      <w:r>
        <w:t></w:t>
      </w:r>
      <w:r>
        <w:t></w:t>
      </w:r>
      <w:r>
        <w:t></w:t>
      </w:r>
    </w:p>
    <w:p w:rsidR="006870C9" w:rsidRDefault="006870C9" w:rsidP="006870C9">
      <w:r>
        <w:t></w:t>
      </w:r>
      <w:r>
        <w:t></w:t>
      </w:r>
      <w:r>
        <w:t></w:t>
      </w:r>
      <w:r>
        <w:tab/>
      </w:r>
      <w:r>
        <w:rPr>
          <w:rFonts w:hint="eastAsia"/>
        </w:rPr>
        <w:t>Паламарчук</w:t>
      </w:r>
      <w:r>
        <w:t></w:t>
      </w:r>
      <w:r>
        <w:rPr>
          <w:rFonts w:hint="eastAsia"/>
        </w:rPr>
        <w:t>Г</w:t>
      </w:r>
      <w:r>
        <w:t></w:t>
      </w:r>
      <w:r>
        <w:t></w:t>
      </w:r>
      <w:r>
        <w:rPr>
          <w:rFonts w:hint="eastAsia"/>
        </w:rPr>
        <w:t>В</w:t>
      </w:r>
      <w:r>
        <w:t></w:t>
      </w:r>
      <w:r>
        <w:t></w:t>
      </w:r>
      <w:r>
        <w:rPr>
          <w:rFonts w:hint="eastAsia"/>
        </w:rPr>
        <w:t>Розвиток</w:t>
      </w:r>
      <w:r>
        <w:t></w:t>
      </w:r>
      <w:r>
        <w:rPr>
          <w:rFonts w:hint="eastAsia"/>
        </w:rPr>
        <w:t>контрабандної</w:t>
      </w:r>
      <w:r>
        <w:t></w:t>
      </w:r>
      <w:r>
        <w:rPr>
          <w:rFonts w:hint="eastAsia"/>
        </w:rPr>
        <w:t>діяльності</w:t>
      </w:r>
      <w:r>
        <w:t></w:t>
      </w:r>
      <w:r>
        <w:rPr>
          <w:rFonts w:hint="eastAsia"/>
        </w:rPr>
        <w:t>в</w:t>
      </w:r>
      <w:r>
        <w:t></w:t>
      </w:r>
      <w:r>
        <w:rPr>
          <w:rFonts w:hint="eastAsia"/>
        </w:rPr>
        <w:t>Україні</w:t>
      </w:r>
      <w:r>
        <w:t></w:t>
      </w:r>
      <w:r>
        <w:t></w:t>
      </w:r>
      <w:r>
        <w:rPr>
          <w:rFonts w:hint="eastAsia"/>
        </w:rPr>
        <w:t>унікальний</w:t>
      </w:r>
      <w:r>
        <w:t></w:t>
      </w:r>
      <w:r>
        <w:rPr>
          <w:rFonts w:hint="eastAsia"/>
        </w:rPr>
        <w:t>історичний</w:t>
      </w:r>
      <w:r>
        <w:t></w:t>
      </w:r>
      <w:r>
        <w:rPr>
          <w:rFonts w:hint="eastAsia"/>
        </w:rPr>
        <w:t>досвід</w:t>
      </w:r>
      <w:r>
        <w:t></w:t>
      </w:r>
      <w:r>
        <w:rPr>
          <w:rFonts w:hint="eastAsia"/>
        </w:rPr>
        <w:t>міста</w:t>
      </w:r>
      <w:r>
        <w:t></w:t>
      </w:r>
      <w:r>
        <w:rPr>
          <w:rFonts w:hint="eastAsia"/>
        </w:rPr>
        <w:t>Одеса</w:t>
      </w:r>
      <w:r>
        <w:t></w:t>
      </w:r>
      <w:r>
        <w:t></w:t>
      </w:r>
      <w:r>
        <w:rPr>
          <w:rFonts w:hint="eastAsia"/>
        </w:rPr>
        <w:t>Новітні</w:t>
      </w:r>
      <w:r>
        <w:t></w:t>
      </w:r>
      <w:r>
        <w:rPr>
          <w:rFonts w:hint="eastAsia"/>
        </w:rPr>
        <w:t>кримінально</w:t>
      </w:r>
      <w:r>
        <w:t></w:t>
      </w:r>
      <w:r>
        <w:rPr>
          <w:rFonts w:hint="eastAsia"/>
        </w:rPr>
        <w:t>правові</w:t>
      </w:r>
      <w:r>
        <w:t></w:t>
      </w:r>
      <w:r>
        <w:rPr>
          <w:rFonts w:hint="eastAsia"/>
        </w:rPr>
        <w:t>дослідження</w:t>
      </w:r>
      <w:r>
        <w:t></w:t>
      </w:r>
      <w:r>
        <w:t></w:t>
      </w:r>
      <w:r>
        <w:rPr>
          <w:rFonts w:hint="eastAsia"/>
        </w:rPr>
        <w:t>мат</w:t>
      </w:r>
      <w:r>
        <w:t></w:t>
      </w:r>
      <w:r>
        <w:t></w:t>
      </w:r>
      <w:r>
        <w:rPr>
          <w:rFonts w:hint="eastAsia"/>
        </w:rPr>
        <w:t>Міжнар</w:t>
      </w:r>
      <w:r>
        <w:t></w:t>
      </w:r>
      <w:r>
        <w:t></w:t>
      </w:r>
      <w:r>
        <w:rPr>
          <w:rFonts w:hint="eastAsia"/>
        </w:rPr>
        <w:t>наук</w:t>
      </w:r>
      <w:r>
        <w:t></w:t>
      </w:r>
      <w:r>
        <w:t></w:t>
      </w:r>
      <w:r>
        <w:rPr>
          <w:rFonts w:hint="eastAsia"/>
        </w:rPr>
        <w:t>Інтернет</w:t>
      </w:r>
      <w:r>
        <w:t></w:t>
      </w:r>
      <w:r>
        <w:rPr>
          <w:rFonts w:hint="eastAsia"/>
        </w:rPr>
        <w:t>конф</w:t>
      </w:r>
      <w:r>
        <w:t></w:t>
      </w:r>
      <w:r>
        <w:t></w:t>
      </w:r>
      <w:r>
        <w:t></w:t>
      </w:r>
      <w:r>
        <w:rPr>
          <w:rFonts w:hint="eastAsia"/>
        </w:rPr>
        <w:t>зб</w:t>
      </w:r>
      <w:r>
        <w:t></w:t>
      </w:r>
      <w:r>
        <w:t></w:t>
      </w:r>
      <w:r>
        <w:rPr>
          <w:rFonts w:hint="eastAsia"/>
        </w:rPr>
        <w:t>наук</w:t>
      </w:r>
      <w:r>
        <w:t></w:t>
      </w:r>
      <w:r>
        <w:t></w:t>
      </w:r>
      <w:r>
        <w:rPr>
          <w:rFonts w:hint="eastAsia"/>
        </w:rPr>
        <w:t>праць</w:t>
      </w:r>
      <w:r>
        <w:t></w:t>
      </w:r>
      <w:r>
        <w:t></w:t>
      </w:r>
      <w:r>
        <w:rPr>
          <w:rFonts w:hint="eastAsia"/>
        </w:rPr>
        <w:t>м</w:t>
      </w:r>
      <w:r>
        <w:t></w:t>
      </w:r>
      <w:r>
        <w:t></w:t>
      </w:r>
      <w:r>
        <w:rPr>
          <w:rFonts w:hint="eastAsia"/>
        </w:rPr>
        <w:t>Миколаїв</w:t>
      </w:r>
      <w:r>
        <w:t></w:t>
      </w:r>
      <w:r>
        <w:t></w:t>
      </w:r>
      <w:r>
        <w:t></w:t>
      </w:r>
      <w:r>
        <w:t></w:t>
      </w:r>
      <w:r>
        <w:t></w:t>
      </w:r>
      <w:r>
        <w:rPr>
          <w:rFonts w:hint="eastAsia"/>
        </w:rPr>
        <w:t>квітня</w:t>
      </w:r>
      <w:r>
        <w:t></w:t>
      </w:r>
      <w:r>
        <w:t></w:t>
      </w:r>
      <w:r>
        <w:t></w:t>
      </w:r>
      <w:r>
        <w:t></w:t>
      </w:r>
      <w:r>
        <w:t></w:t>
      </w:r>
      <w:r>
        <w:t></w:t>
      </w:r>
      <w:r>
        <w:rPr>
          <w:rFonts w:hint="eastAsia"/>
        </w:rPr>
        <w:t>року</w:t>
      </w:r>
      <w:r>
        <w:t></w:t>
      </w:r>
      <w:r>
        <w:t></w:t>
      </w:r>
      <w:r>
        <w:t></w:t>
      </w:r>
      <w:r>
        <w:rPr>
          <w:rFonts w:hint="eastAsia"/>
        </w:rPr>
        <w:t>Миколаїв</w:t>
      </w:r>
      <w:r>
        <w:t></w:t>
      </w:r>
      <w:r>
        <w:t></w:t>
      </w:r>
      <w:r>
        <w:t></w:t>
      </w:r>
      <w:r>
        <w:t></w:t>
      </w:r>
      <w:r>
        <w:t></w:t>
      </w:r>
      <w:r>
        <w:t></w:t>
      </w:r>
      <w:r>
        <w:t></w:t>
      </w:r>
      <w:r>
        <w:t></w:t>
      </w:r>
      <w:r>
        <w:rPr>
          <w:rFonts w:hint="eastAsia"/>
        </w:rPr>
        <w:t>С</w:t>
      </w:r>
      <w:r>
        <w:t></w:t>
      </w:r>
      <w:r>
        <w:t></w:t>
      </w:r>
      <w:r>
        <w:t></w:t>
      </w:r>
      <w:r>
        <w:t></w:t>
      </w:r>
      <w:r>
        <w:t></w:t>
      </w:r>
      <w:r>
        <w:t></w:t>
      </w:r>
      <w:r>
        <w:t></w:t>
      </w:r>
      <w:r>
        <w:t></w:t>
      </w:r>
      <w:r>
        <w:t></w:t>
      </w:r>
      <w:r>
        <w:t></w:t>
      </w:r>
    </w:p>
    <w:p w:rsidR="006870C9" w:rsidRDefault="006870C9" w:rsidP="006870C9">
      <w:r>
        <w:t></w:t>
      </w:r>
      <w:r>
        <w:t></w:t>
      </w:r>
      <w:r>
        <w:t></w:t>
      </w:r>
      <w:r>
        <w:tab/>
      </w:r>
      <w:r>
        <w:rPr>
          <w:rFonts w:hint="eastAsia"/>
        </w:rPr>
        <w:t>Паламарчук</w:t>
      </w:r>
      <w:r>
        <w:t></w:t>
      </w:r>
      <w:r>
        <w:rPr>
          <w:rFonts w:hint="eastAsia"/>
        </w:rPr>
        <w:t>Г</w:t>
      </w:r>
      <w:r>
        <w:t></w:t>
      </w:r>
      <w:r>
        <w:t></w:t>
      </w:r>
      <w:r>
        <w:rPr>
          <w:rFonts w:hint="eastAsia"/>
        </w:rPr>
        <w:t>В</w:t>
      </w:r>
      <w:r>
        <w:t></w:t>
      </w:r>
      <w:r>
        <w:t></w:t>
      </w:r>
      <w:r>
        <w:rPr>
          <w:rFonts w:hint="eastAsia"/>
        </w:rPr>
        <w:t>Актуальні</w:t>
      </w:r>
      <w:r>
        <w:t></w:t>
      </w:r>
      <w:r>
        <w:rPr>
          <w:rFonts w:hint="eastAsia"/>
        </w:rPr>
        <w:t>питання</w:t>
      </w:r>
      <w:r>
        <w:t></w:t>
      </w:r>
      <w:r>
        <w:rPr>
          <w:rFonts w:hint="eastAsia"/>
        </w:rPr>
        <w:t>контрабандній</w:t>
      </w:r>
      <w:r>
        <w:t></w:t>
      </w:r>
      <w:r>
        <w:rPr>
          <w:rFonts w:hint="eastAsia"/>
        </w:rPr>
        <w:t>злочинній</w:t>
      </w:r>
      <w:r>
        <w:t></w:t>
      </w:r>
      <w:r>
        <w:rPr>
          <w:rFonts w:hint="eastAsia"/>
        </w:rPr>
        <w:t>діяльності</w:t>
      </w:r>
      <w:r>
        <w:t></w:t>
      </w:r>
      <w:r>
        <w:rPr>
          <w:rFonts w:hint="eastAsia"/>
        </w:rPr>
        <w:t>в</w:t>
      </w:r>
      <w:r>
        <w:t></w:t>
      </w:r>
      <w:r>
        <w:rPr>
          <w:rFonts w:hint="eastAsia"/>
        </w:rPr>
        <w:t>зоні</w:t>
      </w:r>
      <w:r>
        <w:t></w:t>
      </w:r>
      <w:r>
        <w:rPr>
          <w:rFonts w:hint="eastAsia"/>
        </w:rPr>
        <w:t>АТО</w:t>
      </w:r>
      <w:r>
        <w:t></w:t>
      </w:r>
      <w:r>
        <w:t></w:t>
      </w:r>
      <w:r>
        <w:rPr>
          <w:rFonts w:hint="eastAsia"/>
        </w:rPr>
        <w:t>Актуальні</w:t>
      </w:r>
      <w:r>
        <w:t></w:t>
      </w:r>
      <w:r>
        <w:rPr>
          <w:rFonts w:hint="eastAsia"/>
        </w:rPr>
        <w:t>проблеми</w:t>
      </w:r>
      <w:r>
        <w:t></w:t>
      </w:r>
      <w:r>
        <w:rPr>
          <w:rFonts w:hint="eastAsia"/>
        </w:rPr>
        <w:t>кримінального</w:t>
      </w:r>
      <w:r>
        <w:t></w:t>
      </w:r>
      <w:r>
        <w:rPr>
          <w:rFonts w:hint="eastAsia"/>
        </w:rPr>
        <w:t>права</w:t>
      </w:r>
      <w:r>
        <w:t></w:t>
      </w:r>
      <w:r>
        <w:t></w:t>
      </w:r>
      <w:r>
        <w:rPr>
          <w:rFonts w:hint="eastAsia"/>
        </w:rPr>
        <w:t>процесу</w:t>
      </w:r>
      <w:r>
        <w:t></w:t>
      </w:r>
      <w:r>
        <w:rPr>
          <w:rFonts w:hint="eastAsia"/>
        </w:rPr>
        <w:t>та</w:t>
      </w:r>
      <w:r>
        <w:t></w:t>
      </w:r>
      <w:r>
        <w:rPr>
          <w:rFonts w:hint="eastAsia"/>
        </w:rPr>
        <w:t>криміналістики</w:t>
      </w:r>
      <w:r>
        <w:t></w:t>
      </w:r>
      <w:r>
        <w:t></w:t>
      </w:r>
      <w:r>
        <w:rPr>
          <w:rFonts w:hint="eastAsia"/>
        </w:rPr>
        <w:t>матер</w:t>
      </w:r>
      <w:r>
        <w:t></w:t>
      </w:r>
      <w:r>
        <w:rPr>
          <w:rFonts w:hint="eastAsia"/>
        </w:rPr>
        <w:t>УІ</w:t>
      </w:r>
      <w:r>
        <w:t></w:t>
      </w:r>
      <w:r>
        <w:rPr>
          <w:rFonts w:hint="eastAsia"/>
        </w:rPr>
        <w:t>матер</w:t>
      </w:r>
      <w:r>
        <w:t></w:t>
      </w:r>
      <w:r>
        <w:t></w:t>
      </w:r>
      <w:r>
        <w:rPr>
          <w:rFonts w:hint="eastAsia"/>
        </w:rPr>
        <w:t>Всеукр</w:t>
      </w:r>
      <w:r>
        <w:t></w:t>
      </w:r>
      <w:r>
        <w:t></w:t>
      </w:r>
      <w:r>
        <w:rPr>
          <w:rFonts w:hint="eastAsia"/>
        </w:rPr>
        <w:t>наук</w:t>
      </w:r>
      <w:r>
        <w:t></w:t>
      </w:r>
      <w:r>
        <w:t></w:t>
      </w:r>
      <w:r>
        <w:rPr>
          <w:rFonts w:hint="eastAsia"/>
        </w:rPr>
        <w:t>практ</w:t>
      </w:r>
      <w:r>
        <w:t></w:t>
      </w:r>
      <w:r>
        <w:t></w:t>
      </w:r>
      <w:r>
        <w:rPr>
          <w:rFonts w:hint="eastAsia"/>
        </w:rPr>
        <w:t>конф</w:t>
      </w:r>
      <w:r>
        <w:t></w:t>
      </w:r>
      <w:r>
        <w:t></w:t>
      </w:r>
      <w:r>
        <w:t></w:t>
      </w:r>
      <w:r>
        <w:rPr>
          <w:rFonts w:hint="eastAsia"/>
        </w:rPr>
        <w:t>м</w:t>
      </w:r>
      <w:r>
        <w:t></w:t>
      </w:r>
      <w:r>
        <w:t></w:t>
      </w:r>
      <w:r>
        <w:rPr>
          <w:rFonts w:hint="eastAsia"/>
        </w:rPr>
        <w:t>Одеса</w:t>
      </w:r>
      <w:r>
        <w:t></w:t>
      </w:r>
      <w:r>
        <w:t></w:t>
      </w:r>
      <w:r>
        <w:t></w:t>
      </w:r>
      <w:r>
        <w:t></w:t>
      </w:r>
      <w:r>
        <w:t></w:t>
      </w:r>
      <w:r>
        <w:rPr>
          <w:rFonts w:hint="eastAsia"/>
        </w:rPr>
        <w:t>грудня</w:t>
      </w:r>
      <w:r>
        <w:t></w:t>
      </w:r>
      <w:r>
        <w:t></w:t>
      </w:r>
      <w:r>
        <w:t></w:t>
      </w:r>
      <w:r>
        <w:t></w:t>
      </w:r>
      <w:r>
        <w:t></w:t>
      </w:r>
      <w:r>
        <w:t></w:t>
      </w:r>
      <w:r>
        <w:rPr>
          <w:rFonts w:hint="eastAsia"/>
        </w:rPr>
        <w:t>року</w:t>
      </w:r>
      <w:r>
        <w:t></w:t>
      </w:r>
      <w:r>
        <w:t></w:t>
      </w:r>
      <w:r>
        <w:t></w:t>
      </w:r>
      <w:r>
        <w:rPr>
          <w:rFonts w:hint="eastAsia"/>
        </w:rPr>
        <w:t>Одеса</w:t>
      </w:r>
      <w:r>
        <w:t></w:t>
      </w:r>
      <w:r>
        <w:t></w:t>
      </w:r>
      <w:r>
        <w:t></w:t>
      </w:r>
      <w:r>
        <w:t></w:t>
      </w:r>
      <w:r>
        <w:t></w:t>
      </w:r>
      <w:r>
        <w:t></w:t>
      </w:r>
      <w:r>
        <w:t></w:t>
      </w:r>
      <w:r>
        <w:t></w:t>
      </w:r>
      <w:r>
        <w:rPr>
          <w:rFonts w:hint="eastAsia"/>
        </w:rPr>
        <w:t>С</w:t>
      </w:r>
      <w:r>
        <w:t></w:t>
      </w:r>
      <w:r>
        <w:t></w:t>
      </w:r>
      <w:r>
        <w:t></w:t>
      </w:r>
      <w:r>
        <w:t></w:t>
      </w:r>
      <w:r>
        <w:t></w:t>
      </w:r>
      <w:r>
        <w:t></w:t>
      </w:r>
      <w:r>
        <w:t></w:t>
      </w:r>
      <w:r>
        <w:t></w:t>
      </w:r>
    </w:p>
    <w:p w:rsidR="006870C9" w:rsidRDefault="006870C9" w:rsidP="006870C9">
      <w:r>
        <w:t></w:t>
      </w:r>
      <w:r>
        <w:t></w:t>
      </w:r>
      <w:r>
        <w:t></w:t>
      </w:r>
      <w:r>
        <w:tab/>
      </w:r>
      <w:r>
        <w:rPr>
          <w:rFonts w:hint="eastAsia"/>
        </w:rPr>
        <w:t>Паламарчук</w:t>
      </w:r>
      <w:r>
        <w:t></w:t>
      </w:r>
      <w:r>
        <w:rPr>
          <w:rFonts w:hint="eastAsia"/>
        </w:rPr>
        <w:t>Г</w:t>
      </w:r>
      <w:r>
        <w:t></w:t>
      </w:r>
      <w:r>
        <w:t></w:t>
      </w:r>
      <w:r>
        <w:rPr>
          <w:rFonts w:hint="eastAsia"/>
        </w:rPr>
        <w:t>В</w:t>
      </w:r>
      <w:r>
        <w:t></w:t>
      </w:r>
      <w:r>
        <w:t></w:t>
      </w:r>
      <w:r>
        <w:rPr>
          <w:rFonts w:hint="eastAsia"/>
        </w:rPr>
        <w:t>Контрабанда</w:t>
      </w:r>
      <w:r>
        <w:t></w:t>
      </w:r>
      <w:r>
        <w:rPr>
          <w:rFonts w:hint="eastAsia"/>
        </w:rPr>
        <w:t>как</w:t>
      </w:r>
      <w:r>
        <w:t></w:t>
      </w:r>
      <w:r>
        <w:rPr>
          <w:rFonts w:hint="eastAsia"/>
        </w:rPr>
        <w:t>вид</w:t>
      </w:r>
      <w:r>
        <w:t></w:t>
      </w:r>
      <w:r>
        <w:rPr>
          <w:rFonts w:hint="eastAsia"/>
        </w:rPr>
        <w:t>нелегальной</w:t>
      </w:r>
      <w:r>
        <w:t></w:t>
      </w:r>
      <w:r>
        <w:rPr>
          <w:rFonts w:hint="eastAsia"/>
        </w:rPr>
        <w:t>экономической</w:t>
      </w:r>
      <w:r>
        <w:t></w:t>
      </w:r>
      <w:r>
        <w:rPr>
          <w:rFonts w:hint="eastAsia"/>
        </w:rPr>
        <w:t>деятельности</w:t>
      </w:r>
      <w:r>
        <w:t></w:t>
      </w:r>
      <w:r>
        <w:t></w:t>
      </w:r>
      <w:r>
        <w:rPr>
          <w:rFonts w:hint="eastAsia"/>
        </w:rPr>
        <w:t>Борьба</w:t>
      </w:r>
      <w:r>
        <w:t></w:t>
      </w:r>
      <w:r>
        <w:rPr>
          <w:rFonts w:hint="eastAsia"/>
        </w:rPr>
        <w:t>с</w:t>
      </w:r>
      <w:r>
        <w:t></w:t>
      </w:r>
      <w:r>
        <w:rPr>
          <w:rFonts w:hint="eastAsia"/>
        </w:rPr>
        <w:t>преступностью</w:t>
      </w:r>
      <w:r>
        <w:t></w:t>
      </w:r>
      <w:r>
        <w:t></w:t>
      </w:r>
      <w:r>
        <w:rPr>
          <w:rFonts w:hint="eastAsia"/>
        </w:rPr>
        <w:t>теория</w:t>
      </w:r>
      <w:r>
        <w:t></w:t>
      </w:r>
      <w:r>
        <w:rPr>
          <w:rFonts w:hint="eastAsia"/>
        </w:rPr>
        <w:t>и</w:t>
      </w:r>
      <w:r>
        <w:t></w:t>
      </w:r>
      <w:r>
        <w:rPr>
          <w:rFonts w:hint="eastAsia"/>
        </w:rPr>
        <w:t>практика</w:t>
      </w:r>
      <w:r>
        <w:t></w:t>
      </w:r>
      <w:r>
        <w:t></w:t>
      </w:r>
      <w:r>
        <w:rPr>
          <w:rFonts w:hint="eastAsia"/>
        </w:rPr>
        <w:t>тезисы</w:t>
      </w:r>
      <w:r>
        <w:t></w:t>
      </w:r>
      <w:r>
        <w:rPr>
          <w:rFonts w:hint="eastAsia"/>
        </w:rPr>
        <w:t>докладов</w:t>
      </w:r>
      <w:r>
        <w:t></w:t>
      </w:r>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г</w:t>
      </w:r>
      <w:r>
        <w:t></w:t>
      </w:r>
      <w:r>
        <w:t></w:t>
      </w:r>
      <w:r>
        <w:rPr>
          <w:rFonts w:hint="eastAsia"/>
        </w:rPr>
        <w:t>Могилев</w:t>
      </w:r>
      <w:r>
        <w:t></w:t>
      </w:r>
      <w:r>
        <w:t></w:t>
      </w:r>
      <w:r>
        <w:t></w:t>
      </w:r>
      <w:r>
        <w:t></w:t>
      </w:r>
      <w:r>
        <w:t></w:t>
      </w:r>
      <w:r>
        <w:rPr>
          <w:rFonts w:hint="eastAsia"/>
        </w:rPr>
        <w:t>марта</w:t>
      </w:r>
      <w:r>
        <w:t></w:t>
      </w:r>
      <w:r>
        <w:t></w:t>
      </w:r>
      <w:r>
        <w:t></w:t>
      </w:r>
      <w:r>
        <w:t></w:t>
      </w:r>
      <w:r>
        <w:t></w:t>
      </w:r>
      <w:r>
        <w:t></w:t>
      </w:r>
      <w:r>
        <w:rPr>
          <w:rFonts w:hint="eastAsia"/>
        </w:rPr>
        <w:t>года</w:t>
      </w:r>
      <w:r>
        <w:t></w:t>
      </w:r>
      <w:r>
        <w:t></w:t>
      </w:r>
      <w:r>
        <w:t></w:t>
      </w:r>
      <w:r>
        <w:rPr>
          <w:rFonts w:hint="eastAsia"/>
        </w:rPr>
        <w:t>М</w:t>
      </w:r>
      <w:r>
        <w:t></w:t>
      </w:r>
      <w:r>
        <w:rPr>
          <w:rFonts w:hint="eastAsia"/>
        </w:rPr>
        <w:t>во</w:t>
      </w:r>
      <w:r>
        <w:t></w:t>
      </w:r>
      <w:r>
        <w:rPr>
          <w:rFonts w:hint="eastAsia"/>
        </w:rPr>
        <w:t>внутр</w:t>
      </w:r>
      <w:r>
        <w:t></w:t>
      </w:r>
      <w:r>
        <w:t></w:t>
      </w:r>
      <w:r>
        <w:rPr>
          <w:rFonts w:hint="eastAsia"/>
        </w:rPr>
        <w:t>дел</w:t>
      </w:r>
      <w:r>
        <w:t></w:t>
      </w:r>
      <w:r>
        <w:rPr>
          <w:rFonts w:hint="eastAsia"/>
        </w:rPr>
        <w:t>Респ</w:t>
      </w:r>
      <w:r>
        <w:t></w:t>
      </w:r>
      <w:r>
        <w:t></w:t>
      </w:r>
      <w:r>
        <w:rPr>
          <w:rFonts w:hint="eastAsia"/>
        </w:rPr>
        <w:t>Беларусь</w:t>
      </w:r>
      <w:r>
        <w:t></w:t>
      </w:r>
      <w:r>
        <w:t></w:t>
      </w:r>
      <w:r>
        <w:rPr>
          <w:rFonts w:hint="eastAsia"/>
        </w:rPr>
        <w:t>учреждение</w:t>
      </w:r>
      <w:r>
        <w:t></w:t>
      </w:r>
      <w:r>
        <w:rPr>
          <w:rFonts w:hint="eastAsia"/>
        </w:rPr>
        <w:t>образования</w:t>
      </w:r>
      <w:r>
        <w:t></w:t>
      </w:r>
      <w:r>
        <w:t></w:t>
      </w:r>
      <w:r>
        <w:rPr>
          <w:rFonts w:hint="eastAsia"/>
        </w:rPr>
        <w:t>Могилевский</w:t>
      </w:r>
      <w:r>
        <w:t></w:t>
      </w:r>
      <w:r>
        <w:rPr>
          <w:rFonts w:hint="eastAsia"/>
        </w:rPr>
        <w:t>институт</w:t>
      </w:r>
      <w:r>
        <w:t></w:t>
      </w:r>
      <w:r>
        <w:rPr>
          <w:rFonts w:hint="eastAsia"/>
        </w:rPr>
        <w:t>Министерства</w:t>
      </w:r>
      <w:r>
        <w:t></w:t>
      </w:r>
      <w:r>
        <w:rPr>
          <w:rFonts w:hint="eastAsia"/>
        </w:rPr>
        <w:t>внутренних</w:t>
      </w:r>
      <w:r>
        <w:t></w:t>
      </w:r>
      <w:r>
        <w:rPr>
          <w:rFonts w:hint="eastAsia"/>
        </w:rPr>
        <w:t>дел</w:t>
      </w:r>
      <w:r>
        <w:t></w:t>
      </w:r>
      <w:r>
        <w:rPr>
          <w:rFonts w:hint="eastAsia"/>
        </w:rPr>
        <w:t>Республики</w:t>
      </w:r>
      <w:r>
        <w:t></w:t>
      </w:r>
      <w:r>
        <w:rPr>
          <w:rFonts w:hint="eastAsia"/>
        </w:rPr>
        <w:t>Беларусь</w:t>
      </w:r>
      <w:r>
        <w:t></w:t>
      </w:r>
      <w:r>
        <w:t></w:t>
      </w:r>
      <w:r>
        <w:t></w:t>
      </w:r>
      <w:r>
        <w:rPr>
          <w:rFonts w:hint="eastAsia"/>
        </w:rPr>
        <w:t>ред</w:t>
      </w:r>
      <w:r>
        <w:t></w:t>
      </w:r>
      <w:r>
        <w:rPr>
          <w:rFonts w:hint="eastAsia"/>
        </w:rPr>
        <w:t>кол</w:t>
      </w:r>
      <w:r>
        <w:t></w:t>
      </w:r>
      <w:r>
        <w:t></w:t>
      </w:r>
      <w:r>
        <w:t></w:t>
      </w:r>
      <w:r>
        <w:rPr>
          <w:rFonts w:hint="eastAsia"/>
        </w:rPr>
        <w:t>Ю</w:t>
      </w:r>
      <w:r>
        <w:t></w:t>
      </w:r>
      <w:r>
        <w:t></w:t>
      </w:r>
      <w:r>
        <w:rPr>
          <w:rFonts w:hint="eastAsia"/>
        </w:rPr>
        <w:t>П</w:t>
      </w:r>
      <w:r>
        <w:t></w:t>
      </w:r>
      <w:r>
        <w:t></w:t>
      </w:r>
      <w:r>
        <w:rPr>
          <w:rFonts w:hint="eastAsia"/>
        </w:rPr>
        <w:t>Шкаплеров</w:t>
      </w:r>
      <w:r>
        <w:t></w:t>
      </w:r>
      <w:r>
        <w:t></w:t>
      </w:r>
      <w:r>
        <w:rPr>
          <w:rFonts w:hint="eastAsia"/>
        </w:rPr>
        <w:t>отв</w:t>
      </w:r>
      <w:r>
        <w:t></w:t>
      </w:r>
      <w:r>
        <w:t></w:t>
      </w:r>
      <w:r>
        <w:rPr>
          <w:rFonts w:hint="eastAsia"/>
        </w:rPr>
        <w:t>ред</w:t>
      </w:r>
      <w:r>
        <w:t></w:t>
      </w:r>
      <w:r>
        <w:t></w:t>
      </w:r>
      <w:r>
        <w:t></w:t>
      </w:r>
      <w:r>
        <w:rPr>
          <w:rFonts w:hint="eastAsia"/>
        </w:rPr>
        <w:t>и</w:t>
      </w:r>
      <w:r>
        <w:t></w:t>
      </w:r>
      <w:r>
        <w:rPr>
          <w:rFonts w:hint="eastAsia"/>
        </w:rPr>
        <w:t>др</w:t>
      </w:r>
      <w:r>
        <w:t></w:t>
      </w:r>
      <w:r>
        <w:t></w:t>
      </w:r>
      <w:r>
        <w:rPr>
          <w:rFonts w:hint="eastAsia"/>
        </w:rPr>
        <w:t>Могилев</w:t>
      </w:r>
      <w:r>
        <w:t></w:t>
      </w:r>
      <w:r>
        <w:t></w:t>
      </w:r>
      <w:r>
        <w:rPr>
          <w:rFonts w:hint="eastAsia"/>
        </w:rPr>
        <w:t>Могилев</w:t>
      </w:r>
      <w:r>
        <w:t></w:t>
      </w:r>
      <w:r>
        <w:t></w:t>
      </w:r>
      <w:r>
        <w:rPr>
          <w:rFonts w:hint="eastAsia"/>
        </w:rPr>
        <w:t>институт</w:t>
      </w:r>
      <w:r>
        <w:t></w:t>
      </w:r>
      <w:r>
        <w:rPr>
          <w:rFonts w:hint="eastAsia"/>
        </w:rPr>
        <w:t>МВД</w:t>
      </w:r>
      <w:r>
        <w:t></w:t>
      </w:r>
      <w:r>
        <w:t></w:t>
      </w:r>
      <w:r>
        <w:t></w:t>
      </w:r>
      <w:r>
        <w:t></w:t>
      </w:r>
      <w:r>
        <w:t></w:t>
      </w:r>
      <w:r>
        <w:t></w:t>
      </w:r>
      <w:r>
        <w:t></w:t>
      </w:r>
      <w:r>
        <w:t></w:t>
      </w:r>
      <w:r>
        <w:rPr>
          <w:rFonts w:hint="eastAsia"/>
        </w:rPr>
        <w:t>С</w:t>
      </w:r>
      <w:r>
        <w:t></w:t>
      </w:r>
      <w:r>
        <w:t></w:t>
      </w:r>
      <w:r>
        <w:t></w:t>
      </w:r>
      <w:r>
        <w:t></w:t>
      </w:r>
      <w:r>
        <w:t></w:t>
      </w:r>
      <w:r>
        <w:t></w:t>
      </w:r>
      <w:r>
        <w:t></w:t>
      </w:r>
      <w:r>
        <w:t></w:t>
      </w:r>
      <w:r>
        <w:t></w:t>
      </w:r>
      <w:r>
        <w:t></w:t>
      </w:r>
    </w:p>
    <w:p w:rsidR="006870C9" w:rsidRDefault="006870C9" w:rsidP="006870C9">
      <w:r>
        <w:t></w:t>
      </w:r>
      <w:r>
        <w:t></w:t>
      </w:r>
      <w:r>
        <w:t></w:t>
      </w:r>
      <w:r>
        <w:tab/>
      </w:r>
      <w:r>
        <w:rPr>
          <w:rFonts w:hint="eastAsia"/>
        </w:rPr>
        <w:t>Паламарчук</w:t>
      </w:r>
      <w:r>
        <w:t></w:t>
      </w:r>
      <w:r>
        <w:rPr>
          <w:rFonts w:hint="eastAsia"/>
        </w:rPr>
        <w:t>Г</w:t>
      </w:r>
      <w:r>
        <w:t></w:t>
      </w:r>
      <w:r>
        <w:t></w:t>
      </w:r>
      <w:r>
        <w:rPr>
          <w:rFonts w:hint="eastAsia"/>
        </w:rPr>
        <w:t>В</w:t>
      </w:r>
      <w:r>
        <w:t></w:t>
      </w:r>
      <w:r>
        <w:t></w:t>
      </w:r>
      <w:r>
        <w:rPr>
          <w:rFonts w:hint="eastAsia"/>
        </w:rPr>
        <w:t>Актуальні</w:t>
      </w:r>
      <w:r>
        <w:t></w:t>
      </w:r>
      <w:r>
        <w:rPr>
          <w:rFonts w:hint="eastAsia"/>
        </w:rPr>
        <w:t>питання</w:t>
      </w:r>
      <w:r>
        <w:t></w:t>
      </w:r>
      <w:r>
        <w:rPr>
          <w:rFonts w:hint="eastAsia"/>
        </w:rPr>
        <w:t>правового</w:t>
      </w:r>
      <w:r>
        <w:t></w:t>
      </w:r>
      <w:r>
        <w:rPr>
          <w:rFonts w:hint="eastAsia"/>
        </w:rPr>
        <w:t>регулювання</w:t>
      </w:r>
      <w:r>
        <w:t></w:t>
      </w:r>
      <w:r>
        <w:rPr>
          <w:rFonts w:hint="eastAsia"/>
        </w:rPr>
        <w:t>запобігання</w:t>
      </w:r>
      <w:r>
        <w:t></w:t>
      </w:r>
      <w:r>
        <w:rPr>
          <w:rFonts w:hint="eastAsia"/>
        </w:rPr>
        <w:t>контрабанді</w:t>
      </w:r>
      <w:r>
        <w:t></w:t>
      </w:r>
      <w:r>
        <w:t></w:t>
      </w:r>
      <w:r>
        <w:rPr>
          <w:rFonts w:hint="eastAsia"/>
        </w:rPr>
        <w:t>Протидія</w:t>
      </w:r>
      <w:r>
        <w:t></w:t>
      </w:r>
      <w:r>
        <w:rPr>
          <w:rFonts w:hint="eastAsia"/>
        </w:rPr>
        <w:t>злочинності</w:t>
      </w:r>
      <w:r>
        <w:t></w:t>
      </w:r>
      <w:r>
        <w:rPr>
          <w:rFonts w:hint="eastAsia"/>
        </w:rPr>
        <w:t>в</w:t>
      </w:r>
      <w:r>
        <w:t></w:t>
      </w:r>
      <w:r>
        <w:rPr>
          <w:rFonts w:hint="eastAsia"/>
        </w:rPr>
        <w:t>Україні</w:t>
      </w:r>
      <w:r>
        <w:t></w:t>
      </w:r>
      <w:r>
        <w:t></w:t>
      </w:r>
      <w:r>
        <w:rPr>
          <w:rFonts w:hint="eastAsia"/>
        </w:rPr>
        <w:t>кримінально</w:t>
      </w:r>
      <w:r>
        <w:t></w:t>
      </w:r>
      <w:r>
        <w:t></w:t>
      </w:r>
      <w:r>
        <w:rPr>
          <w:rFonts w:hint="eastAsia"/>
        </w:rPr>
        <w:t>правові</w:t>
      </w:r>
      <w:r>
        <w:t></w:t>
      </w:r>
      <w:r>
        <w:rPr>
          <w:rFonts w:hint="eastAsia"/>
        </w:rPr>
        <w:t>та</w:t>
      </w:r>
      <w:r>
        <w:t></w:t>
      </w:r>
      <w:r>
        <w:rPr>
          <w:rFonts w:hint="eastAsia"/>
        </w:rPr>
        <w:t>кримінологічні</w:t>
      </w:r>
      <w:r>
        <w:t></w:t>
      </w:r>
      <w:r>
        <w:rPr>
          <w:rFonts w:hint="eastAsia"/>
        </w:rPr>
        <w:t>аспекти</w:t>
      </w:r>
      <w:r>
        <w:t></w:t>
      </w:r>
      <w:r>
        <w:t></w:t>
      </w:r>
      <w:r>
        <w:rPr>
          <w:rFonts w:hint="eastAsia"/>
        </w:rPr>
        <w:t>матер</w:t>
      </w:r>
      <w:r>
        <w:t></w:t>
      </w:r>
      <w:r>
        <w:t></w:t>
      </w:r>
      <w:r>
        <w:rPr>
          <w:rFonts w:hint="eastAsia"/>
        </w:rPr>
        <w:t>Всеукр</w:t>
      </w:r>
      <w:r>
        <w:t></w:t>
      </w:r>
      <w:r>
        <w:t></w:t>
      </w:r>
      <w:r>
        <w:rPr>
          <w:rFonts w:hint="eastAsia"/>
        </w:rPr>
        <w:t>наук</w:t>
      </w:r>
      <w:r>
        <w:t></w:t>
      </w:r>
      <w:r>
        <w:t></w:t>
      </w:r>
      <w:r>
        <w:rPr>
          <w:rFonts w:hint="eastAsia"/>
        </w:rPr>
        <w:t>практ</w:t>
      </w:r>
      <w:r>
        <w:t></w:t>
      </w:r>
      <w:r>
        <w:t></w:t>
      </w:r>
      <w:r>
        <w:rPr>
          <w:rFonts w:hint="eastAsia"/>
        </w:rPr>
        <w:t>семінару</w:t>
      </w:r>
      <w:r>
        <w:t></w:t>
      </w:r>
      <w:r>
        <w:t></w:t>
      </w:r>
      <w:r>
        <w:rPr>
          <w:rFonts w:hint="eastAsia"/>
        </w:rPr>
        <w:t>м</w:t>
      </w:r>
      <w:r>
        <w:t></w:t>
      </w:r>
      <w:r>
        <w:t></w:t>
      </w:r>
      <w:r>
        <w:rPr>
          <w:rFonts w:hint="eastAsia"/>
        </w:rPr>
        <w:t>Миколаїв</w:t>
      </w:r>
      <w:r>
        <w:t></w:t>
      </w:r>
      <w:r>
        <w:t></w:t>
      </w:r>
      <w:r>
        <w:t></w:t>
      </w:r>
      <w:r>
        <w:t></w:t>
      </w:r>
      <w:r>
        <w:t></w:t>
      </w:r>
      <w:r>
        <w:rPr>
          <w:rFonts w:hint="eastAsia"/>
        </w:rPr>
        <w:t>травня</w:t>
      </w:r>
      <w:r>
        <w:t></w:t>
      </w:r>
      <w:r>
        <w:t></w:t>
      </w:r>
      <w:r>
        <w:t></w:t>
      </w:r>
      <w:r>
        <w:t></w:t>
      </w:r>
      <w:r>
        <w:t></w:t>
      </w:r>
      <w:r>
        <w:t></w:t>
      </w:r>
      <w:r>
        <w:rPr>
          <w:rFonts w:hint="eastAsia"/>
        </w:rPr>
        <w:t>року</w:t>
      </w:r>
      <w:r>
        <w:t></w:t>
      </w:r>
      <w:r>
        <w:t></w:t>
      </w:r>
      <w:r>
        <w:t></w:t>
      </w:r>
      <w:r>
        <w:rPr>
          <w:rFonts w:hint="eastAsia"/>
        </w:rPr>
        <w:t>Миколаїв</w:t>
      </w:r>
      <w:r>
        <w:t></w:t>
      </w:r>
      <w:r>
        <w:t></w:t>
      </w:r>
      <w:r>
        <w:t></w:t>
      </w:r>
      <w:r>
        <w:t></w:t>
      </w:r>
      <w:r>
        <w:t></w:t>
      </w:r>
      <w:r>
        <w:t></w:t>
      </w:r>
      <w:r>
        <w:t></w:t>
      </w:r>
      <w:r>
        <w:t></w:t>
      </w:r>
      <w:r>
        <w:rPr>
          <w:rFonts w:hint="eastAsia"/>
        </w:rPr>
        <w:t>С</w:t>
      </w:r>
      <w:r>
        <w:t></w:t>
      </w:r>
      <w:r>
        <w:t></w:t>
      </w:r>
      <w:r>
        <w:t></w:t>
      </w:r>
      <w:r>
        <w:t></w:t>
      </w:r>
      <w:r>
        <w:t></w:t>
      </w:r>
      <w:r>
        <w:t></w:t>
      </w:r>
      <w:r>
        <w:t></w:t>
      </w:r>
      <w:r>
        <w:t></w:t>
      </w:r>
      <w:r>
        <w:t></w:t>
      </w:r>
      <w:r>
        <w:t></w:t>
      </w:r>
    </w:p>
    <w:p w:rsidR="006870C9" w:rsidRDefault="006870C9" w:rsidP="006870C9">
      <w:r>
        <w:t></w:t>
      </w:r>
      <w:r>
        <w:t></w:t>
      </w:r>
      <w:r>
        <w:t></w:t>
      </w:r>
      <w:r>
        <w:tab/>
      </w:r>
      <w:r>
        <w:rPr>
          <w:rFonts w:hint="eastAsia"/>
        </w:rPr>
        <w:t>Паламарчук</w:t>
      </w:r>
      <w:r>
        <w:t></w:t>
      </w:r>
      <w:r>
        <w:rPr>
          <w:rFonts w:hint="eastAsia"/>
        </w:rPr>
        <w:t>Г</w:t>
      </w:r>
      <w:r>
        <w:t></w:t>
      </w:r>
      <w:r>
        <w:t></w:t>
      </w:r>
      <w:r>
        <w:rPr>
          <w:rFonts w:hint="eastAsia"/>
        </w:rPr>
        <w:t>В</w:t>
      </w:r>
      <w:r>
        <w:t></w:t>
      </w:r>
      <w:r>
        <w:t></w:t>
      </w:r>
      <w:r>
        <w:rPr>
          <w:rFonts w:hint="eastAsia"/>
        </w:rPr>
        <w:t>До</w:t>
      </w:r>
      <w:r>
        <w:t></w:t>
      </w:r>
      <w:r>
        <w:rPr>
          <w:rFonts w:hint="eastAsia"/>
        </w:rPr>
        <w:t>питання</w:t>
      </w:r>
      <w:r>
        <w:t></w:t>
      </w:r>
      <w:r>
        <w:rPr>
          <w:rFonts w:hint="eastAsia"/>
        </w:rPr>
        <w:t>про</w:t>
      </w:r>
      <w:r>
        <w:t></w:t>
      </w:r>
      <w:r>
        <w:rPr>
          <w:rFonts w:hint="eastAsia"/>
        </w:rPr>
        <w:t>недержавні</w:t>
      </w:r>
      <w:r>
        <w:t></w:t>
      </w:r>
      <w:r>
        <w:rPr>
          <w:rFonts w:hint="eastAsia"/>
        </w:rPr>
        <w:t>суб’єкти</w:t>
      </w:r>
      <w:r>
        <w:t></w:t>
      </w:r>
      <w:r>
        <w:rPr>
          <w:rFonts w:hint="eastAsia"/>
        </w:rPr>
        <w:t>запобігання</w:t>
      </w:r>
      <w:r>
        <w:t></w:t>
      </w:r>
      <w:r>
        <w:t></w:t>
      </w:r>
      <w:r>
        <w:rPr>
          <w:rFonts w:hint="eastAsia"/>
        </w:rPr>
        <w:t>Актуальні</w:t>
      </w:r>
      <w:r>
        <w:t></w:t>
      </w:r>
      <w:r>
        <w:rPr>
          <w:rFonts w:hint="eastAsia"/>
        </w:rPr>
        <w:t>проблеми</w:t>
      </w:r>
      <w:r>
        <w:t></w:t>
      </w:r>
      <w:r>
        <w:rPr>
          <w:rFonts w:hint="eastAsia"/>
        </w:rPr>
        <w:t>кримінального</w:t>
      </w:r>
      <w:r>
        <w:t></w:t>
      </w:r>
      <w:r>
        <w:rPr>
          <w:rFonts w:hint="eastAsia"/>
        </w:rPr>
        <w:t>права</w:t>
      </w:r>
      <w:r>
        <w:t></w:t>
      </w:r>
      <w:r>
        <w:t></w:t>
      </w:r>
      <w:r>
        <w:rPr>
          <w:rFonts w:hint="eastAsia"/>
        </w:rPr>
        <w:t>процесу</w:t>
      </w:r>
      <w:r>
        <w:t></w:t>
      </w:r>
      <w:r>
        <w:rPr>
          <w:rFonts w:hint="eastAsia"/>
        </w:rPr>
        <w:t>та</w:t>
      </w:r>
      <w:r>
        <w:t></w:t>
      </w:r>
      <w:r>
        <w:rPr>
          <w:rFonts w:hint="eastAsia"/>
        </w:rPr>
        <w:t>криміналістики</w:t>
      </w:r>
      <w:r>
        <w:t></w:t>
      </w:r>
      <w:r>
        <w:t></w:t>
      </w:r>
      <w:r>
        <w:rPr>
          <w:rFonts w:hint="eastAsia"/>
        </w:rPr>
        <w:t>матер</w:t>
      </w:r>
      <w:r>
        <w:t></w:t>
      </w:r>
      <w:r>
        <w:t></w:t>
      </w:r>
      <w:r>
        <w:rPr>
          <w:rFonts w:hint="eastAsia"/>
        </w:rPr>
        <w:t>Всеукр</w:t>
      </w:r>
      <w:r>
        <w:t></w:t>
      </w:r>
      <w:r>
        <w:t></w:t>
      </w:r>
      <w:r>
        <w:rPr>
          <w:rFonts w:hint="eastAsia"/>
        </w:rPr>
        <w:t>наук</w:t>
      </w:r>
      <w:r>
        <w:t></w:t>
      </w:r>
      <w:r>
        <w:t></w:t>
      </w:r>
      <w:r>
        <w:rPr>
          <w:rFonts w:hint="eastAsia"/>
        </w:rPr>
        <w:t>практ</w:t>
      </w:r>
      <w:r>
        <w:t></w:t>
      </w:r>
      <w:r>
        <w:t></w:t>
      </w:r>
      <w:r>
        <w:rPr>
          <w:rFonts w:hint="eastAsia"/>
        </w:rPr>
        <w:t>конф</w:t>
      </w:r>
      <w:r>
        <w:t></w:t>
      </w:r>
      <w:r>
        <w:t></w:t>
      </w:r>
      <w:r>
        <w:t></w:t>
      </w:r>
      <w:r>
        <w:rPr>
          <w:rFonts w:hint="eastAsia"/>
        </w:rPr>
        <w:t>м</w:t>
      </w:r>
      <w:r>
        <w:t></w:t>
      </w:r>
      <w:r>
        <w:t></w:t>
      </w:r>
      <w:r>
        <w:rPr>
          <w:rFonts w:hint="eastAsia"/>
        </w:rPr>
        <w:t>Одеса</w:t>
      </w:r>
      <w:r>
        <w:t></w:t>
      </w:r>
      <w:r>
        <w:t></w:t>
      </w:r>
      <w:r>
        <w:t></w:t>
      </w:r>
      <w:r>
        <w:t></w:t>
      </w:r>
      <w:r>
        <w:t></w:t>
      </w:r>
      <w:r>
        <w:rPr>
          <w:rFonts w:hint="eastAsia"/>
        </w:rPr>
        <w:t>квітня</w:t>
      </w:r>
      <w:r>
        <w:t></w:t>
      </w:r>
      <w:r>
        <w:t></w:t>
      </w:r>
      <w:r>
        <w:t></w:t>
      </w:r>
      <w:r>
        <w:t></w:t>
      </w:r>
      <w:r>
        <w:t></w:t>
      </w:r>
      <w:r>
        <w:t></w:t>
      </w:r>
      <w:r>
        <w:rPr>
          <w:rFonts w:hint="eastAsia"/>
        </w:rPr>
        <w:t>року</w:t>
      </w:r>
      <w:r>
        <w:t></w:t>
      </w:r>
      <w:r>
        <w:t></w:t>
      </w:r>
      <w:r>
        <w:t></w:t>
      </w:r>
      <w:r>
        <w:rPr>
          <w:rFonts w:hint="eastAsia"/>
        </w:rPr>
        <w:t>Одеса</w:t>
      </w:r>
      <w:r>
        <w:t></w:t>
      </w:r>
      <w:r>
        <w:t></w:t>
      </w:r>
      <w:r>
        <w:t></w:t>
      </w:r>
      <w:r>
        <w:t></w:t>
      </w:r>
      <w:r>
        <w:t></w:t>
      </w:r>
      <w:r>
        <w:t></w:t>
      </w:r>
      <w:r>
        <w:t></w:t>
      </w:r>
      <w:r>
        <w:t></w:t>
      </w:r>
      <w:r>
        <w:rPr>
          <w:rFonts w:hint="eastAsia"/>
        </w:rPr>
        <w:t>С</w:t>
      </w:r>
      <w:r>
        <w:t></w:t>
      </w:r>
      <w:r>
        <w:t></w:t>
      </w:r>
      <w:r>
        <w:t></w:t>
      </w:r>
      <w:r>
        <w:t></w:t>
      </w:r>
      <w:r>
        <w:t></w:t>
      </w:r>
      <w:r>
        <w:t></w:t>
      </w:r>
      <w:r>
        <w:t></w:t>
      </w:r>
      <w:r>
        <w:t></w:t>
      </w:r>
    </w:p>
    <w:p w:rsidR="006870C9" w:rsidRDefault="006870C9" w:rsidP="006870C9">
      <w:r>
        <w:t></w:t>
      </w:r>
      <w:r>
        <w:t></w:t>
      </w:r>
      <w:r>
        <w:t></w:t>
      </w:r>
      <w:r>
        <w:tab/>
      </w:r>
      <w:r>
        <w:rPr>
          <w:rFonts w:hint="eastAsia"/>
        </w:rPr>
        <w:t>Паламарчук</w:t>
      </w:r>
      <w:r>
        <w:t></w:t>
      </w:r>
      <w:r>
        <w:rPr>
          <w:rFonts w:hint="eastAsia"/>
        </w:rPr>
        <w:t>Г</w:t>
      </w:r>
      <w:r>
        <w:t></w:t>
      </w:r>
      <w:r>
        <w:t></w:t>
      </w:r>
      <w:r>
        <w:rPr>
          <w:rFonts w:hint="eastAsia"/>
        </w:rPr>
        <w:t>В</w:t>
      </w:r>
      <w:r>
        <w:t></w:t>
      </w:r>
      <w:r>
        <w:t></w:t>
      </w:r>
      <w:r>
        <w:rPr>
          <w:rFonts w:hint="eastAsia"/>
        </w:rPr>
        <w:t>Контрабанда</w:t>
      </w:r>
      <w:r>
        <w:t></w:t>
      </w:r>
      <w:r>
        <w:rPr>
          <w:rFonts w:hint="eastAsia"/>
        </w:rPr>
        <w:t>у</w:t>
      </w:r>
      <w:r>
        <w:t></w:t>
      </w:r>
      <w:r>
        <w:rPr>
          <w:rFonts w:hint="eastAsia"/>
        </w:rPr>
        <w:t>кримінологічному</w:t>
      </w:r>
      <w:r>
        <w:t></w:t>
      </w:r>
      <w:r>
        <w:rPr>
          <w:rFonts w:hint="eastAsia"/>
        </w:rPr>
        <w:t>та</w:t>
      </w:r>
      <w:r>
        <w:t></w:t>
      </w:r>
      <w:r>
        <w:rPr>
          <w:rFonts w:hint="eastAsia"/>
        </w:rPr>
        <w:t>кримінально</w:t>
      </w:r>
      <w:r>
        <w:t></w:t>
      </w:r>
      <w:r>
        <w:t></w:t>
      </w:r>
      <w:r>
        <w:rPr>
          <w:rFonts w:hint="eastAsia"/>
        </w:rPr>
        <w:t>правовому</w:t>
      </w:r>
      <w:r>
        <w:t></w:t>
      </w:r>
      <w:r>
        <w:rPr>
          <w:rFonts w:hint="eastAsia"/>
        </w:rPr>
        <w:t>вимірах</w:t>
      </w:r>
      <w:r>
        <w:t></w:t>
      </w:r>
      <w:r>
        <w:t></w:t>
      </w:r>
      <w:r>
        <w:rPr>
          <w:rFonts w:hint="eastAsia"/>
        </w:rPr>
        <w:t>Кримінальне</w:t>
      </w:r>
      <w:r>
        <w:t></w:t>
      </w:r>
      <w:r>
        <w:rPr>
          <w:rFonts w:hint="eastAsia"/>
        </w:rPr>
        <w:t>право</w:t>
      </w:r>
      <w:r>
        <w:t></w:t>
      </w:r>
      <w:r>
        <w:t></w:t>
      </w:r>
      <w:r>
        <w:rPr>
          <w:rFonts w:hint="eastAsia"/>
        </w:rPr>
        <w:t>традиції</w:t>
      </w:r>
      <w:r>
        <w:t></w:t>
      </w:r>
      <w:r>
        <w:rPr>
          <w:rFonts w:hint="eastAsia"/>
        </w:rPr>
        <w:t>та</w:t>
      </w:r>
      <w:r>
        <w:t></w:t>
      </w:r>
      <w:r>
        <w:rPr>
          <w:rFonts w:hint="eastAsia"/>
        </w:rPr>
        <w:t>новації</w:t>
      </w:r>
      <w:r>
        <w:t></w:t>
      </w:r>
      <w:r>
        <w:t></w:t>
      </w:r>
      <w:r>
        <w:rPr>
          <w:rFonts w:hint="eastAsia"/>
        </w:rPr>
        <w:t>Міжнародний</w:t>
      </w:r>
      <w:r>
        <w:t></w:t>
      </w:r>
      <w:r>
        <w:rPr>
          <w:rFonts w:hint="eastAsia"/>
        </w:rPr>
        <w:t>круглий</w:t>
      </w:r>
      <w:r>
        <w:t></w:t>
      </w:r>
      <w:r>
        <w:rPr>
          <w:rFonts w:hint="eastAsia"/>
        </w:rPr>
        <w:t>стіл</w:t>
      </w:r>
      <w:r>
        <w:t></w:t>
      </w:r>
      <w:r>
        <w:t></w:t>
      </w:r>
      <w:r>
        <w:rPr>
          <w:rFonts w:hint="eastAsia"/>
        </w:rPr>
        <w:t>присвячений</w:t>
      </w:r>
      <w:r>
        <w:t></w:t>
      </w:r>
      <w:r>
        <w:rPr>
          <w:rFonts w:hint="eastAsia"/>
        </w:rPr>
        <w:t>до</w:t>
      </w:r>
      <w:r>
        <w:t></w:t>
      </w:r>
      <w:r>
        <w:rPr>
          <w:rFonts w:hint="eastAsia"/>
        </w:rPr>
        <w:t>дня</w:t>
      </w:r>
      <w:r>
        <w:t></w:t>
      </w:r>
      <w:r>
        <w:rPr>
          <w:rFonts w:hint="eastAsia"/>
        </w:rPr>
        <w:t>народження</w:t>
      </w:r>
      <w:r>
        <w:t></w:t>
      </w:r>
      <w:r>
        <w:rPr>
          <w:rFonts w:hint="eastAsia"/>
        </w:rPr>
        <w:t>видатного</w:t>
      </w:r>
      <w:r>
        <w:t></w:t>
      </w:r>
      <w:r>
        <w:rPr>
          <w:rFonts w:hint="eastAsia"/>
        </w:rPr>
        <w:t>вченого</w:t>
      </w:r>
      <w:r>
        <w:t></w:t>
      </w:r>
      <w:r>
        <w:t></w:t>
      </w:r>
      <w:r>
        <w:rPr>
          <w:rFonts w:hint="eastAsia"/>
        </w:rPr>
        <w:t>героя</w:t>
      </w:r>
      <w:r>
        <w:t></w:t>
      </w:r>
      <w:r>
        <w:rPr>
          <w:rFonts w:hint="eastAsia"/>
        </w:rPr>
        <w:t>України</w:t>
      </w:r>
      <w:r>
        <w:t></w:t>
      </w:r>
      <w:r>
        <w:t></w:t>
      </w:r>
      <w:r>
        <w:rPr>
          <w:rFonts w:hint="eastAsia"/>
        </w:rPr>
        <w:t>академіка</w:t>
      </w:r>
      <w:r>
        <w:t></w:t>
      </w:r>
      <w:r>
        <w:rPr>
          <w:rFonts w:hint="eastAsia"/>
        </w:rPr>
        <w:t>В</w:t>
      </w:r>
      <w:r>
        <w:t></w:t>
      </w:r>
      <w:r>
        <w:t></w:t>
      </w:r>
      <w:r>
        <w:rPr>
          <w:rFonts w:hint="eastAsia"/>
        </w:rPr>
        <w:t>В</w:t>
      </w:r>
      <w:r>
        <w:t></w:t>
      </w:r>
      <w:r>
        <w:t></w:t>
      </w:r>
      <w:r>
        <w:rPr>
          <w:rFonts w:hint="eastAsia"/>
        </w:rPr>
        <w:t>Сташиса</w:t>
      </w:r>
      <w:r>
        <w:t></w:t>
      </w:r>
      <w:r>
        <w:t></w:t>
      </w:r>
      <w:r>
        <w:rPr>
          <w:rFonts w:hint="eastAsia"/>
        </w:rPr>
        <w:t>м</w:t>
      </w:r>
      <w:r>
        <w:t></w:t>
      </w:r>
      <w:r>
        <w:t></w:t>
      </w:r>
      <w:r>
        <w:rPr>
          <w:rFonts w:hint="eastAsia"/>
        </w:rPr>
        <w:t>Запоріжжя</w:t>
      </w:r>
      <w:r>
        <w:t></w:t>
      </w:r>
      <w:r>
        <w:t></w:t>
      </w:r>
      <w:r>
        <w:t></w:t>
      </w:r>
      <w:r>
        <w:t></w:t>
      </w:r>
      <w:r>
        <w:t></w:t>
      </w:r>
      <w:r>
        <w:rPr>
          <w:rFonts w:hint="eastAsia"/>
        </w:rPr>
        <w:t>липня</w:t>
      </w:r>
      <w:r>
        <w:t></w:t>
      </w:r>
      <w:r>
        <w:t></w:t>
      </w:r>
      <w:r>
        <w:t></w:t>
      </w:r>
      <w:r>
        <w:t></w:t>
      </w:r>
      <w:r>
        <w:t></w:t>
      </w:r>
      <w:r>
        <w:t></w:t>
      </w:r>
      <w:r>
        <w:rPr>
          <w:rFonts w:hint="eastAsia"/>
        </w:rPr>
        <w:t>р</w:t>
      </w:r>
      <w:r>
        <w:t></w:t>
      </w:r>
      <w:r>
        <w:t></w:t>
      </w:r>
      <w:r>
        <w:t></w:t>
      </w:r>
      <w:r>
        <w:t></w:t>
      </w:r>
      <w:r>
        <w:rPr>
          <w:rFonts w:hint="eastAsia"/>
        </w:rPr>
        <w:t>Запоріжжя</w:t>
      </w:r>
      <w:r>
        <w:t></w:t>
      </w:r>
      <w:r>
        <w:t></w:t>
      </w:r>
      <w:r>
        <w:t></w:t>
      </w:r>
      <w:r>
        <w:t></w:t>
      </w:r>
      <w:r>
        <w:t></w:t>
      </w:r>
      <w:r>
        <w:t></w:t>
      </w:r>
      <w:r>
        <w:t></w:t>
      </w:r>
      <w:r>
        <w:t></w:t>
      </w:r>
      <w:r>
        <w:rPr>
          <w:rFonts w:hint="eastAsia"/>
        </w:rPr>
        <w:t>С</w:t>
      </w:r>
      <w:r>
        <w:t></w:t>
      </w:r>
      <w:r>
        <w:t></w:t>
      </w:r>
      <w:r>
        <w:t></w:t>
      </w:r>
      <w:r>
        <w:t></w:t>
      </w:r>
      <w:r>
        <w:t></w:t>
      </w:r>
      <w:r>
        <w:t></w:t>
      </w:r>
      <w:r>
        <w:t></w:t>
      </w:r>
      <w:r>
        <w:t></w:t>
      </w:r>
      <w:r>
        <w:t></w:t>
      </w:r>
      <w:r>
        <w:t></w:t>
      </w:r>
    </w:p>
    <w:p w:rsidR="006870C9" w:rsidRDefault="006870C9" w:rsidP="006870C9">
      <w:r>
        <w:t></w:t>
      </w:r>
      <w:r>
        <w:t></w:t>
      </w:r>
      <w:r>
        <w:t></w:t>
      </w:r>
      <w:r>
        <w:tab/>
      </w:r>
      <w:r>
        <w:rPr>
          <w:rFonts w:hint="eastAsia"/>
        </w:rPr>
        <w:t>Паламарчук</w:t>
      </w:r>
      <w:r>
        <w:t></w:t>
      </w:r>
      <w:r>
        <w:rPr>
          <w:rFonts w:hint="eastAsia"/>
        </w:rPr>
        <w:t>Г</w:t>
      </w:r>
      <w:r>
        <w:t></w:t>
      </w:r>
      <w:r>
        <w:t></w:t>
      </w:r>
      <w:r>
        <w:rPr>
          <w:rFonts w:hint="eastAsia"/>
        </w:rPr>
        <w:t>В</w:t>
      </w:r>
      <w:r>
        <w:t></w:t>
      </w:r>
      <w:r>
        <w:t></w:t>
      </w:r>
      <w:r>
        <w:rPr>
          <w:rFonts w:hint="eastAsia"/>
        </w:rPr>
        <w:t>Особливості</w:t>
      </w:r>
      <w:r>
        <w:t></w:t>
      </w:r>
      <w:r>
        <w:rPr>
          <w:rFonts w:hint="eastAsia"/>
        </w:rPr>
        <w:t>кримінальної</w:t>
      </w:r>
      <w:r>
        <w:t></w:t>
      </w:r>
      <w:r>
        <w:rPr>
          <w:rFonts w:hint="eastAsia"/>
        </w:rPr>
        <w:t>відповідальності</w:t>
      </w:r>
      <w:r>
        <w:t></w:t>
      </w:r>
      <w:r>
        <w:rPr>
          <w:rFonts w:hint="eastAsia"/>
        </w:rPr>
        <w:t>в</w:t>
      </w:r>
      <w:r>
        <w:t></w:t>
      </w:r>
      <w:r>
        <w:rPr>
          <w:rFonts w:hint="eastAsia"/>
        </w:rPr>
        <w:t>Україні</w:t>
      </w:r>
      <w:r>
        <w:t></w:t>
      </w:r>
      <w:r>
        <w:rPr>
          <w:rFonts w:hint="eastAsia"/>
        </w:rPr>
        <w:t>та</w:t>
      </w:r>
      <w:r>
        <w:t></w:t>
      </w:r>
      <w:r>
        <w:rPr>
          <w:rFonts w:hint="eastAsia"/>
        </w:rPr>
        <w:t>країнах</w:t>
      </w:r>
      <w:r>
        <w:t></w:t>
      </w:r>
      <w:r>
        <w:rPr>
          <w:rFonts w:hint="eastAsia"/>
        </w:rPr>
        <w:t>Балтії</w:t>
      </w:r>
      <w:r>
        <w:t></w:t>
      </w:r>
      <w:r>
        <w:t></w:t>
      </w:r>
      <w:r>
        <w:rPr>
          <w:rFonts w:hint="eastAsia"/>
        </w:rPr>
        <w:t>порівняльний</w:t>
      </w:r>
      <w:r>
        <w:t></w:t>
      </w:r>
      <w:r>
        <w:rPr>
          <w:rFonts w:hint="eastAsia"/>
        </w:rPr>
        <w:t>аналіз</w:t>
      </w:r>
      <w:r>
        <w:t></w:t>
      </w:r>
      <w:r>
        <w:t></w:t>
      </w:r>
      <w:r>
        <w:rPr>
          <w:rFonts w:hint="eastAsia"/>
        </w:rPr>
        <w:t>Гуманізація</w:t>
      </w:r>
      <w:r>
        <w:t></w:t>
      </w:r>
      <w:r>
        <w:rPr>
          <w:rFonts w:hint="eastAsia"/>
        </w:rPr>
        <w:t>кримінальної</w:t>
      </w:r>
      <w:r>
        <w:t></w:t>
      </w:r>
      <w:r>
        <w:rPr>
          <w:rFonts w:hint="eastAsia"/>
        </w:rPr>
        <w:t>відповідальності</w:t>
      </w:r>
      <w:r>
        <w:t></w:t>
      </w:r>
      <w:r>
        <w:rPr>
          <w:rFonts w:hint="eastAsia"/>
        </w:rPr>
        <w:t>та</w:t>
      </w:r>
      <w:r>
        <w:t></w:t>
      </w:r>
      <w:r>
        <w:rPr>
          <w:rFonts w:hint="eastAsia"/>
        </w:rPr>
        <w:t>демократизація</w:t>
      </w:r>
      <w:r>
        <w:t></w:t>
      </w:r>
      <w:r>
        <w:rPr>
          <w:rFonts w:hint="eastAsia"/>
        </w:rPr>
        <w:t>кримінального</w:t>
      </w:r>
      <w:r>
        <w:t></w:t>
      </w:r>
      <w:r>
        <w:rPr>
          <w:rFonts w:hint="eastAsia"/>
        </w:rPr>
        <w:t>судочинства</w:t>
      </w:r>
      <w:r>
        <w:t></w:t>
      </w:r>
      <w:r>
        <w:t></w:t>
      </w:r>
      <w:r>
        <w:rPr>
          <w:rFonts w:hint="eastAsia"/>
        </w:rPr>
        <w:t>мат</w:t>
      </w:r>
      <w:r>
        <w:t></w:t>
      </w:r>
      <w:r>
        <w:t></w:t>
      </w:r>
      <w:r>
        <w:rPr>
          <w:rFonts w:hint="eastAsia"/>
        </w:rPr>
        <w:t>Міжнар</w:t>
      </w:r>
      <w:r>
        <w:t></w:t>
      </w:r>
      <w:r>
        <w:t></w:t>
      </w:r>
      <w:r>
        <w:rPr>
          <w:rFonts w:hint="eastAsia"/>
        </w:rPr>
        <w:t>наук</w:t>
      </w:r>
      <w:r>
        <w:t></w:t>
      </w:r>
      <w:r>
        <w:t></w:t>
      </w:r>
      <w:r>
        <w:rPr>
          <w:rFonts w:hint="eastAsia"/>
        </w:rPr>
        <w:t>практ</w:t>
      </w:r>
      <w:r>
        <w:t></w:t>
      </w:r>
      <w:r>
        <w:t></w:t>
      </w:r>
      <w:r>
        <w:rPr>
          <w:rFonts w:hint="eastAsia"/>
        </w:rPr>
        <w:t>симпозіуму</w:t>
      </w:r>
      <w:r>
        <w:t></w:t>
      </w:r>
      <w:r>
        <w:t></w:t>
      </w:r>
      <w:r>
        <w:rPr>
          <w:rFonts w:hint="eastAsia"/>
        </w:rPr>
        <w:t>м</w:t>
      </w:r>
      <w:r>
        <w:t></w:t>
      </w:r>
      <w:r>
        <w:t></w:t>
      </w:r>
      <w:r>
        <w:rPr>
          <w:rFonts w:hint="eastAsia"/>
        </w:rPr>
        <w:t>Івано</w:t>
      </w:r>
      <w:r>
        <w:t></w:t>
      </w:r>
      <w:r>
        <w:rPr>
          <w:rFonts w:hint="eastAsia"/>
        </w:rPr>
        <w:t>Франківськ</w:t>
      </w:r>
      <w:r>
        <w:t></w:t>
      </w:r>
      <w:r>
        <w:t></w:t>
      </w:r>
      <w:r>
        <w:t></w:t>
      </w:r>
      <w:r>
        <w:t></w:t>
      </w:r>
      <w:r>
        <w:t></w:t>
      </w:r>
      <w:r>
        <w:t></w:t>
      </w:r>
      <w:r>
        <w:t></w:t>
      </w:r>
      <w:r>
        <w:t></w:t>
      </w:r>
      <w:r>
        <w:rPr>
          <w:rFonts w:hint="eastAsia"/>
        </w:rPr>
        <w:t>листопада</w:t>
      </w:r>
      <w:r>
        <w:t></w:t>
      </w:r>
      <w:r>
        <w:t></w:t>
      </w:r>
      <w:r>
        <w:t></w:t>
      </w:r>
      <w:r>
        <w:t></w:t>
      </w:r>
      <w:r>
        <w:t></w:t>
      </w:r>
      <w:r>
        <w:t></w:t>
      </w:r>
      <w:r>
        <w:rPr>
          <w:rFonts w:hint="eastAsia"/>
        </w:rPr>
        <w:t>року</w:t>
      </w:r>
      <w:r>
        <w:t></w:t>
      </w:r>
      <w:r>
        <w:t></w:t>
      </w:r>
      <w:r>
        <w:t></w:t>
      </w:r>
      <w:r>
        <w:rPr>
          <w:rFonts w:hint="eastAsia"/>
        </w:rPr>
        <w:t>Івано</w:t>
      </w:r>
      <w:r>
        <w:t></w:t>
      </w:r>
      <w:r>
        <w:rPr>
          <w:rFonts w:hint="eastAsia"/>
        </w:rPr>
        <w:t>Франківськ</w:t>
      </w:r>
      <w:r>
        <w:t></w:t>
      </w:r>
      <w:r>
        <w:t></w:t>
      </w:r>
      <w:r>
        <w:rPr>
          <w:rFonts w:hint="eastAsia"/>
        </w:rPr>
        <w:t>Ред</w:t>
      </w:r>
      <w:r>
        <w:t></w:t>
      </w:r>
      <w:r>
        <w:t></w:t>
      </w:r>
      <w:r>
        <w:rPr>
          <w:rFonts w:hint="eastAsia"/>
        </w:rPr>
        <w:t>видав</w:t>
      </w:r>
      <w:r>
        <w:t></w:t>
      </w:r>
      <w:r>
        <w:t></w:t>
      </w:r>
      <w:r>
        <w:rPr>
          <w:rFonts w:hint="eastAsia"/>
        </w:rPr>
        <w:t>від</w:t>
      </w:r>
      <w:r>
        <w:t></w:t>
      </w:r>
      <w:r>
        <w:rPr>
          <w:rFonts w:hint="eastAsia"/>
        </w:rPr>
        <w:t>л</w:t>
      </w:r>
      <w:r>
        <w:t></w:t>
      </w:r>
      <w:r>
        <w:rPr>
          <w:rFonts w:hint="eastAsia"/>
        </w:rPr>
        <w:t>Івано</w:t>
      </w:r>
      <w:r>
        <w:t></w:t>
      </w:r>
      <w:r>
        <w:rPr>
          <w:rFonts w:hint="eastAsia"/>
        </w:rPr>
        <w:t>Франківського</w:t>
      </w:r>
      <w:r>
        <w:t></w:t>
      </w:r>
      <w:r>
        <w:rPr>
          <w:rFonts w:hint="eastAsia"/>
        </w:rPr>
        <w:t>унів</w:t>
      </w:r>
      <w:r>
        <w:t></w:t>
      </w:r>
      <w:r>
        <w:rPr>
          <w:rFonts w:hint="eastAsia"/>
        </w:rPr>
        <w:t>ту</w:t>
      </w:r>
      <w:r>
        <w:t></w:t>
      </w:r>
      <w:r>
        <w:rPr>
          <w:rFonts w:hint="eastAsia"/>
        </w:rPr>
        <w:t>права</w:t>
      </w:r>
      <w:r>
        <w:t></w:t>
      </w:r>
      <w:r>
        <w:rPr>
          <w:rFonts w:hint="eastAsia"/>
        </w:rPr>
        <w:t>ім</w:t>
      </w:r>
      <w:r>
        <w:t></w:t>
      </w:r>
      <w:r>
        <w:t></w:t>
      </w:r>
      <w:r>
        <w:rPr>
          <w:rFonts w:hint="eastAsia"/>
        </w:rPr>
        <w:t>Короля</w:t>
      </w:r>
      <w:r>
        <w:t></w:t>
      </w:r>
      <w:r>
        <w:rPr>
          <w:rFonts w:hint="eastAsia"/>
        </w:rPr>
        <w:t>Д</w:t>
      </w:r>
      <w:r>
        <w:t></w:t>
      </w:r>
      <w:r>
        <w:t></w:t>
      </w:r>
      <w:r>
        <w:rPr>
          <w:rFonts w:hint="eastAsia"/>
        </w:rPr>
        <w:t>Галицького</w:t>
      </w:r>
      <w:r>
        <w:t></w:t>
      </w:r>
      <w:r>
        <w:t></w:t>
      </w:r>
      <w:r>
        <w:t></w:t>
      </w:r>
      <w:r>
        <w:t></w:t>
      </w:r>
      <w:r>
        <w:t></w:t>
      </w:r>
      <w:r>
        <w:t></w:t>
      </w:r>
      <w:r>
        <w:t></w:t>
      </w:r>
      <w:r>
        <w:t></w:t>
      </w:r>
      <w:r>
        <w:rPr>
          <w:rFonts w:hint="eastAsia"/>
        </w:rPr>
        <w:t>С</w:t>
      </w:r>
      <w:r>
        <w:t></w:t>
      </w:r>
      <w:r>
        <w:t></w:t>
      </w:r>
      <w:r>
        <w:t></w:t>
      </w:r>
      <w:r>
        <w:t></w:t>
      </w:r>
      <w:r>
        <w:t></w:t>
      </w:r>
      <w:r>
        <w:t></w:t>
      </w:r>
      <w:r>
        <w:t></w:t>
      </w:r>
      <w:r>
        <w:t></w:t>
      </w:r>
      <w:r>
        <w:t></w:t>
      </w:r>
      <w:r>
        <w:t></w:t>
      </w:r>
    </w:p>
    <w:p w:rsidR="006870C9" w:rsidRDefault="006870C9" w:rsidP="006870C9">
      <w:r>
        <w:t></w:t>
      </w:r>
      <w:r>
        <w:t></w:t>
      </w:r>
      <w:r>
        <w:t></w:t>
      </w:r>
      <w:r>
        <w:tab/>
      </w:r>
      <w:r>
        <w:rPr>
          <w:rFonts w:hint="eastAsia"/>
        </w:rPr>
        <w:t>Паламарчук</w:t>
      </w:r>
      <w:r>
        <w:t></w:t>
      </w:r>
      <w:r>
        <w:rPr>
          <w:rFonts w:hint="eastAsia"/>
        </w:rPr>
        <w:t>Г</w:t>
      </w:r>
      <w:r>
        <w:t></w:t>
      </w:r>
      <w:r>
        <w:t></w:t>
      </w:r>
      <w:r>
        <w:rPr>
          <w:rFonts w:hint="eastAsia"/>
        </w:rPr>
        <w:t>В</w:t>
      </w:r>
      <w:r>
        <w:t></w:t>
      </w:r>
      <w:r>
        <w:t></w:t>
      </w:r>
      <w:r>
        <w:rPr>
          <w:rFonts w:hint="eastAsia"/>
        </w:rPr>
        <w:t>До</w:t>
      </w:r>
      <w:r>
        <w:t></w:t>
      </w:r>
      <w:r>
        <w:rPr>
          <w:rFonts w:hint="eastAsia"/>
        </w:rPr>
        <w:t>питання</w:t>
      </w:r>
      <w:r>
        <w:t></w:t>
      </w:r>
      <w:r>
        <w:rPr>
          <w:rFonts w:hint="eastAsia"/>
        </w:rPr>
        <w:t>про</w:t>
      </w:r>
      <w:r>
        <w:t></w:t>
      </w:r>
      <w:r>
        <w:rPr>
          <w:rFonts w:hint="eastAsia"/>
        </w:rPr>
        <w:t>рівень</w:t>
      </w:r>
      <w:r>
        <w:t></w:t>
      </w:r>
      <w:r>
        <w:rPr>
          <w:rFonts w:hint="eastAsia"/>
        </w:rPr>
        <w:t>та</w:t>
      </w:r>
      <w:r>
        <w:t></w:t>
      </w:r>
      <w:r>
        <w:rPr>
          <w:rFonts w:hint="eastAsia"/>
        </w:rPr>
        <w:t>структуру</w:t>
      </w:r>
      <w:r>
        <w:t></w:t>
      </w:r>
      <w:r>
        <w:rPr>
          <w:rFonts w:hint="eastAsia"/>
        </w:rPr>
        <w:t>контрабанди</w:t>
      </w:r>
      <w:r>
        <w:t></w:t>
      </w:r>
      <w:r>
        <w:rPr>
          <w:rFonts w:hint="eastAsia"/>
        </w:rPr>
        <w:t>в</w:t>
      </w:r>
      <w:r>
        <w:t></w:t>
      </w:r>
      <w:r>
        <w:rPr>
          <w:rFonts w:hint="eastAsia"/>
        </w:rPr>
        <w:t>Україні</w:t>
      </w:r>
      <w:r>
        <w:t></w:t>
      </w:r>
      <w:r>
        <w:t></w:t>
      </w:r>
      <w:r>
        <w:rPr>
          <w:rFonts w:hint="eastAsia"/>
        </w:rPr>
        <w:t>Актуальні</w:t>
      </w:r>
      <w:r>
        <w:t></w:t>
      </w:r>
      <w:r>
        <w:rPr>
          <w:rFonts w:hint="eastAsia"/>
        </w:rPr>
        <w:t>проблеми</w:t>
      </w:r>
      <w:r>
        <w:t></w:t>
      </w:r>
      <w:r>
        <w:rPr>
          <w:rFonts w:hint="eastAsia"/>
        </w:rPr>
        <w:t>кримінального</w:t>
      </w:r>
      <w:r>
        <w:t></w:t>
      </w:r>
      <w:r>
        <w:rPr>
          <w:rFonts w:hint="eastAsia"/>
        </w:rPr>
        <w:t>права</w:t>
      </w:r>
      <w:r>
        <w:t></w:t>
      </w:r>
      <w:r>
        <w:t></w:t>
      </w:r>
      <w:r>
        <w:rPr>
          <w:rFonts w:hint="eastAsia"/>
        </w:rPr>
        <w:t>процесу</w:t>
      </w:r>
      <w:r>
        <w:t></w:t>
      </w:r>
      <w:r>
        <w:t></w:t>
      </w:r>
      <w:r>
        <w:rPr>
          <w:rFonts w:hint="eastAsia"/>
        </w:rPr>
        <w:t>криміналістики</w:t>
      </w:r>
      <w:r>
        <w:t></w:t>
      </w:r>
      <w:r>
        <w:rPr>
          <w:rFonts w:hint="eastAsia"/>
        </w:rPr>
        <w:t>та</w:t>
      </w:r>
      <w:r>
        <w:t></w:t>
      </w:r>
      <w:r>
        <w:rPr>
          <w:rFonts w:hint="eastAsia"/>
        </w:rPr>
        <w:t>оперативно</w:t>
      </w:r>
      <w:r>
        <w:t></w:t>
      </w:r>
      <w:r>
        <w:rPr>
          <w:rFonts w:hint="eastAsia"/>
        </w:rPr>
        <w:t>розшукової</w:t>
      </w:r>
      <w:r>
        <w:t></w:t>
      </w:r>
      <w:r>
        <w:rPr>
          <w:rFonts w:hint="eastAsia"/>
        </w:rPr>
        <w:t>діяльності</w:t>
      </w:r>
      <w:r>
        <w:t></w:t>
      </w:r>
      <w:r>
        <w:t></w:t>
      </w:r>
      <w:r>
        <w:rPr>
          <w:rFonts w:hint="eastAsia"/>
        </w:rPr>
        <w:t>матер</w:t>
      </w:r>
      <w:r>
        <w:t></w:t>
      </w:r>
      <w:r>
        <w:t></w:t>
      </w:r>
      <w:r>
        <w:rPr>
          <w:rFonts w:hint="eastAsia"/>
        </w:rPr>
        <w:t>Всеукр</w:t>
      </w:r>
      <w:r>
        <w:t></w:t>
      </w:r>
      <w:r>
        <w:t></w:t>
      </w:r>
      <w:r>
        <w:rPr>
          <w:rFonts w:hint="eastAsia"/>
        </w:rPr>
        <w:t>наук</w:t>
      </w:r>
      <w:r>
        <w:t></w:t>
      </w:r>
      <w:r>
        <w:t></w:t>
      </w:r>
      <w:r>
        <w:rPr>
          <w:rFonts w:hint="eastAsia"/>
        </w:rPr>
        <w:t>практ</w:t>
      </w:r>
      <w:r>
        <w:t></w:t>
      </w:r>
      <w:r>
        <w:t></w:t>
      </w:r>
      <w:r>
        <w:rPr>
          <w:rFonts w:hint="eastAsia"/>
        </w:rPr>
        <w:t>конф</w:t>
      </w:r>
      <w:r>
        <w:t></w:t>
      </w:r>
      <w:r>
        <w:t></w:t>
      </w:r>
      <w:r>
        <w:t></w:t>
      </w:r>
      <w:r>
        <w:rPr>
          <w:rFonts w:hint="eastAsia"/>
        </w:rPr>
        <w:t>Хмельницький</w:t>
      </w:r>
      <w:r>
        <w:t></w:t>
      </w:r>
      <w:r>
        <w:t></w:t>
      </w:r>
      <w:r>
        <w:t></w:t>
      </w:r>
      <w:r>
        <w:t></w:t>
      </w:r>
      <w:r>
        <w:rPr>
          <w:rFonts w:hint="eastAsia"/>
        </w:rPr>
        <w:t>березня</w:t>
      </w:r>
      <w:r>
        <w:t></w:t>
      </w:r>
      <w:r>
        <w:t></w:t>
      </w:r>
      <w:r>
        <w:t></w:t>
      </w:r>
      <w:r>
        <w:t></w:t>
      </w:r>
      <w:r>
        <w:t></w:t>
      </w:r>
      <w:r>
        <w:t></w:t>
      </w:r>
      <w:r>
        <w:rPr>
          <w:rFonts w:hint="eastAsia"/>
        </w:rPr>
        <w:t>року</w:t>
      </w:r>
      <w:r>
        <w:t></w:t>
      </w:r>
      <w:r>
        <w:t></w:t>
      </w:r>
      <w:r>
        <w:t></w:t>
      </w:r>
      <w:r>
        <w:rPr>
          <w:rFonts w:hint="eastAsia"/>
        </w:rPr>
        <w:t>Хмельницький</w:t>
      </w:r>
      <w:r>
        <w:t></w:t>
      </w:r>
      <w:r>
        <w:t></w:t>
      </w:r>
      <w:r>
        <w:t></w:t>
      </w:r>
      <w:r>
        <w:t></w:t>
      </w:r>
      <w:r>
        <w:t></w:t>
      </w:r>
      <w:r>
        <w:t></w:t>
      </w:r>
      <w:r>
        <w:t></w:t>
      </w:r>
      <w:r>
        <w:t></w:t>
      </w:r>
      <w:r>
        <w:rPr>
          <w:rFonts w:hint="eastAsia"/>
        </w:rPr>
        <w:t>С</w:t>
      </w:r>
      <w:r>
        <w:t></w:t>
      </w:r>
      <w:r>
        <w:t></w:t>
      </w:r>
      <w:r>
        <w:t></w:t>
      </w:r>
      <w:r>
        <w:t></w:t>
      </w:r>
      <w:r>
        <w:t></w:t>
      </w:r>
      <w:r>
        <w:t></w:t>
      </w:r>
      <w:r>
        <w:t></w:t>
      </w:r>
      <w:r>
        <w:t></w:t>
      </w:r>
      <w:r>
        <w:t></w:t>
      </w:r>
      <w:r>
        <w:t></w:t>
      </w:r>
    </w:p>
    <w:p w:rsidR="006870C9" w:rsidRDefault="006870C9" w:rsidP="006870C9">
      <w:r>
        <w:t></w:t>
      </w:r>
      <w:r>
        <w:t></w:t>
      </w:r>
      <w:r>
        <w:t></w:t>
      </w:r>
      <w:r>
        <w:tab/>
      </w:r>
      <w:r>
        <w:rPr>
          <w:rFonts w:hint="eastAsia"/>
        </w:rPr>
        <w:t>Паламарчук</w:t>
      </w:r>
      <w:r>
        <w:t></w:t>
      </w:r>
      <w:r>
        <w:rPr>
          <w:rFonts w:hint="eastAsia"/>
        </w:rPr>
        <w:t>Г</w:t>
      </w:r>
      <w:r>
        <w:t></w:t>
      </w:r>
      <w:r>
        <w:rPr>
          <w:rFonts w:hint="eastAsia"/>
        </w:rPr>
        <w:t>В</w:t>
      </w:r>
      <w:r>
        <w:t></w:t>
      </w:r>
      <w:r>
        <w:t></w:t>
      </w:r>
      <w:r>
        <w:rPr>
          <w:rFonts w:hint="eastAsia"/>
        </w:rPr>
        <w:t>Торгівля</w:t>
      </w:r>
      <w:r>
        <w:t></w:t>
      </w:r>
      <w:r>
        <w:rPr>
          <w:rFonts w:hint="eastAsia"/>
        </w:rPr>
        <w:t>людьми</w:t>
      </w:r>
      <w:r>
        <w:t></w:t>
      </w:r>
      <w:r>
        <w:t></w:t>
      </w:r>
      <w:r>
        <w:rPr>
          <w:rFonts w:hint="eastAsia"/>
        </w:rPr>
        <w:t>актуальні</w:t>
      </w:r>
      <w:r>
        <w:t></w:t>
      </w:r>
      <w:r>
        <w:rPr>
          <w:rFonts w:hint="eastAsia"/>
        </w:rPr>
        <w:t>питання</w:t>
      </w:r>
      <w:r>
        <w:t></w:t>
      </w:r>
      <w:r>
        <w:rPr>
          <w:rFonts w:hint="eastAsia"/>
        </w:rPr>
        <w:t>термінології</w:t>
      </w:r>
      <w:r>
        <w:t></w:t>
      </w:r>
      <w:r>
        <w:t></w:t>
      </w:r>
      <w:r>
        <w:rPr>
          <w:rFonts w:hint="eastAsia"/>
        </w:rPr>
        <w:t>Актуальні</w:t>
      </w:r>
      <w:r>
        <w:t></w:t>
      </w:r>
      <w:r>
        <w:rPr>
          <w:rFonts w:hint="eastAsia"/>
        </w:rPr>
        <w:t>питання</w:t>
      </w:r>
      <w:r>
        <w:t></w:t>
      </w:r>
      <w:r>
        <w:rPr>
          <w:rFonts w:hint="eastAsia"/>
        </w:rPr>
        <w:t>боротьби</w:t>
      </w:r>
      <w:r>
        <w:t></w:t>
      </w:r>
      <w:r>
        <w:rPr>
          <w:rFonts w:hint="eastAsia"/>
        </w:rPr>
        <w:t>з</w:t>
      </w:r>
      <w:r>
        <w:t></w:t>
      </w:r>
      <w:r>
        <w:rPr>
          <w:rFonts w:hint="eastAsia"/>
        </w:rPr>
        <w:t>торгівлею</w:t>
      </w:r>
      <w:r>
        <w:t></w:t>
      </w:r>
      <w:r>
        <w:rPr>
          <w:rFonts w:hint="eastAsia"/>
        </w:rPr>
        <w:t>людьми</w:t>
      </w:r>
      <w:r>
        <w:t></w:t>
      </w:r>
      <w:r>
        <w:rPr>
          <w:rFonts w:hint="eastAsia"/>
        </w:rPr>
        <w:t>в</w:t>
      </w:r>
      <w:r>
        <w:t></w:t>
      </w:r>
      <w:r>
        <w:rPr>
          <w:rFonts w:hint="eastAsia"/>
        </w:rPr>
        <w:t>умовах</w:t>
      </w:r>
      <w:r>
        <w:t></w:t>
      </w:r>
      <w:r>
        <w:rPr>
          <w:rFonts w:hint="eastAsia"/>
        </w:rPr>
        <w:t>проведення</w:t>
      </w:r>
      <w:r>
        <w:t></w:t>
      </w:r>
      <w:r>
        <w:rPr>
          <w:rFonts w:hint="eastAsia"/>
        </w:rPr>
        <w:t>антитерористичної</w:t>
      </w:r>
      <w:r>
        <w:t></w:t>
      </w:r>
      <w:r>
        <w:rPr>
          <w:rFonts w:hint="eastAsia"/>
        </w:rPr>
        <w:t>операції</w:t>
      </w:r>
      <w:r>
        <w:t></w:t>
      </w:r>
      <w:r>
        <w:t></w:t>
      </w:r>
      <w:r>
        <w:rPr>
          <w:rFonts w:hint="eastAsia"/>
        </w:rPr>
        <w:t>збройного</w:t>
      </w:r>
      <w:r>
        <w:t></w:t>
      </w:r>
      <w:r>
        <w:rPr>
          <w:rFonts w:hint="eastAsia"/>
        </w:rPr>
        <w:t>конфлікту</w:t>
      </w:r>
      <w:r>
        <w:t></w:t>
      </w:r>
      <w:r>
        <w:t></w:t>
      </w:r>
      <w:r>
        <w:t></w:t>
      </w:r>
      <w:r>
        <w:rPr>
          <w:rFonts w:hint="eastAsia"/>
        </w:rPr>
        <w:t>Міжнародний</w:t>
      </w:r>
      <w:r>
        <w:t></w:t>
      </w:r>
      <w:r>
        <w:rPr>
          <w:rFonts w:hint="eastAsia"/>
        </w:rPr>
        <w:t>круглий</w:t>
      </w:r>
      <w:r>
        <w:t></w:t>
      </w:r>
      <w:r>
        <w:rPr>
          <w:rFonts w:hint="eastAsia"/>
        </w:rPr>
        <w:t>стіл</w:t>
      </w:r>
      <w:r>
        <w:t></w:t>
      </w:r>
      <w:r>
        <w:t></w:t>
      </w:r>
      <w:r>
        <w:rPr>
          <w:rFonts w:hint="eastAsia"/>
        </w:rPr>
        <w:t>м</w:t>
      </w:r>
      <w:r>
        <w:t></w:t>
      </w:r>
      <w:r>
        <w:t></w:t>
      </w:r>
      <w:r>
        <w:rPr>
          <w:rFonts w:hint="eastAsia"/>
        </w:rPr>
        <w:t>Донецьк</w:t>
      </w:r>
      <w:r>
        <w:t></w:t>
      </w:r>
      <w:r>
        <w:t></w:t>
      </w:r>
      <w:r>
        <w:t></w:t>
      </w:r>
      <w:r>
        <w:t></w:t>
      </w:r>
      <w:r>
        <w:t></w:t>
      </w:r>
      <w:r>
        <w:rPr>
          <w:rFonts w:hint="eastAsia"/>
        </w:rPr>
        <w:t>травня</w:t>
      </w:r>
      <w:r>
        <w:t></w:t>
      </w:r>
      <w:r>
        <w:t></w:t>
      </w:r>
      <w:r>
        <w:t></w:t>
      </w:r>
      <w:r>
        <w:t></w:t>
      </w:r>
      <w:r>
        <w:t></w:t>
      </w:r>
      <w:r>
        <w:t></w:t>
      </w:r>
      <w:r>
        <w:rPr>
          <w:rFonts w:hint="eastAsia"/>
        </w:rPr>
        <w:t>року</w:t>
      </w:r>
      <w:r>
        <w:t></w:t>
      </w:r>
      <w:r>
        <w:t></w:t>
      </w:r>
      <w:r>
        <w:t></w:t>
      </w:r>
      <w:r>
        <w:rPr>
          <w:rFonts w:hint="eastAsia"/>
        </w:rPr>
        <w:t>МВС</w:t>
      </w:r>
      <w:r>
        <w:t></w:t>
      </w:r>
      <w:r>
        <w:rPr>
          <w:rFonts w:hint="eastAsia"/>
        </w:rPr>
        <w:t>України</w:t>
      </w:r>
      <w:r>
        <w:t></w:t>
      </w:r>
      <w:r>
        <w:rPr>
          <w:rFonts w:hint="eastAsia"/>
        </w:rPr>
        <w:t>Донецький</w:t>
      </w:r>
      <w:r>
        <w:t></w:t>
      </w:r>
      <w:r>
        <w:rPr>
          <w:rFonts w:hint="eastAsia"/>
        </w:rPr>
        <w:t>юридичний</w:t>
      </w:r>
      <w:r>
        <w:t></w:t>
      </w:r>
      <w:r>
        <w:rPr>
          <w:rFonts w:hint="eastAsia"/>
        </w:rPr>
        <w:t>інститут</w:t>
      </w:r>
      <w:r>
        <w:t></w:t>
      </w:r>
      <w:r>
        <w:t></w:t>
      </w:r>
      <w:r>
        <w:rPr>
          <w:rFonts w:hint="eastAsia"/>
        </w:rPr>
        <w:t>Фонд</w:t>
      </w:r>
      <w:r>
        <w:t></w:t>
      </w:r>
      <w:r>
        <w:rPr>
          <w:rFonts w:hint="eastAsia"/>
        </w:rPr>
        <w:t>Ганса</w:t>
      </w:r>
      <w:r>
        <w:t></w:t>
      </w:r>
      <w:r>
        <w:rPr>
          <w:rFonts w:hint="eastAsia"/>
        </w:rPr>
        <w:t>Зайделя</w:t>
      </w:r>
      <w:r>
        <w:t></w:t>
      </w:r>
      <w:r>
        <w:t></w:t>
      </w:r>
      <w:r>
        <w:rPr>
          <w:rFonts w:hint="eastAsia"/>
        </w:rPr>
        <w:t>Маріуполь</w:t>
      </w:r>
      <w:r>
        <w:t></w:t>
      </w:r>
      <w:r>
        <w:t></w:t>
      </w:r>
      <w:r>
        <w:t></w:t>
      </w:r>
      <w:r>
        <w:t></w:t>
      </w:r>
      <w:r>
        <w:t></w:t>
      </w:r>
      <w:r>
        <w:t></w:t>
      </w:r>
      <w:r>
        <w:t></w:t>
      </w:r>
      <w:r>
        <w:t></w:t>
      </w:r>
      <w:r>
        <w:rPr>
          <w:rFonts w:hint="eastAsia"/>
        </w:rPr>
        <w:t>С</w:t>
      </w:r>
      <w:r>
        <w:t></w:t>
      </w:r>
      <w:r>
        <w:t></w:t>
      </w:r>
      <w:r>
        <w:t></w:t>
      </w:r>
      <w:r>
        <w:t></w:t>
      </w:r>
      <w:r>
        <w:t></w:t>
      </w:r>
      <w:r>
        <w:t></w:t>
      </w:r>
      <w:r>
        <w:t></w:t>
      </w:r>
      <w:r>
        <w:t></w:t>
      </w:r>
    </w:p>
    <w:p w:rsidR="006870C9" w:rsidRDefault="006870C9" w:rsidP="006870C9">
      <w:r>
        <w:t></w:t>
      </w:r>
      <w:r>
        <w:t></w:t>
      </w:r>
      <w:r>
        <w:t></w:t>
      </w:r>
      <w:r>
        <w:tab/>
      </w:r>
      <w:r>
        <w:rPr>
          <w:rFonts w:hint="eastAsia"/>
        </w:rPr>
        <w:t>Паламарчук</w:t>
      </w:r>
      <w:r>
        <w:t></w:t>
      </w:r>
      <w:r>
        <w:rPr>
          <w:rFonts w:hint="eastAsia"/>
        </w:rPr>
        <w:t>Г</w:t>
      </w:r>
      <w:r>
        <w:t></w:t>
      </w:r>
      <w:r>
        <w:rPr>
          <w:rFonts w:hint="eastAsia"/>
        </w:rPr>
        <w:t>В</w:t>
      </w:r>
      <w:r>
        <w:t></w:t>
      </w:r>
      <w:r>
        <w:t></w:t>
      </w:r>
      <w:r>
        <w:rPr>
          <w:rFonts w:hint="eastAsia"/>
        </w:rPr>
        <w:t>Щодо</w:t>
      </w:r>
      <w:r>
        <w:t></w:t>
      </w:r>
      <w:r>
        <w:rPr>
          <w:rFonts w:hint="eastAsia"/>
        </w:rPr>
        <w:t>криміналізації</w:t>
      </w:r>
      <w:r>
        <w:t></w:t>
      </w:r>
      <w:r>
        <w:rPr>
          <w:rFonts w:hint="eastAsia"/>
        </w:rPr>
        <w:t>нових</w:t>
      </w:r>
      <w:r>
        <w:t></w:t>
      </w:r>
      <w:r>
        <w:rPr>
          <w:rFonts w:hint="eastAsia"/>
        </w:rPr>
        <w:t>складів</w:t>
      </w:r>
      <w:r>
        <w:t></w:t>
      </w:r>
      <w:r>
        <w:rPr>
          <w:rFonts w:hint="eastAsia"/>
        </w:rPr>
        <w:t>у</w:t>
      </w:r>
      <w:r>
        <w:t></w:t>
      </w:r>
      <w:r>
        <w:rPr>
          <w:rFonts w:hint="eastAsia"/>
        </w:rPr>
        <w:t>контексті</w:t>
      </w:r>
      <w:r>
        <w:t></w:t>
      </w:r>
      <w:r>
        <w:rPr>
          <w:rFonts w:hint="eastAsia"/>
        </w:rPr>
        <w:t>запобігання</w:t>
      </w:r>
      <w:r>
        <w:t></w:t>
      </w:r>
      <w:r>
        <w:rPr>
          <w:rFonts w:hint="eastAsia"/>
        </w:rPr>
        <w:t>контрабанді</w:t>
      </w:r>
      <w:r>
        <w:t></w:t>
      </w:r>
      <w:r>
        <w:rPr>
          <w:rFonts w:hint="eastAsia"/>
        </w:rPr>
        <w:t>на</w:t>
      </w:r>
      <w:r>
        <w:t></w:t>
      </w:r>
      <w:r>
        <w:rPr>
          <w:rFonts w:hint="eastAsia"/>
        </w:rPr>
        <w:t>сучасному</w:t>
      </w:r>
      <w:r>
        <w:t></w:t>
      </w:r>
      <w:r>
        <w:rPr>
          <w:rFonts w:hint="eastAsia"/>
        </w:rPr>
        <w:t>етапі</w:t>
      </w:r>
      <w:r>
        <w:t></w:t>
      </w:r>
      <w:r>
        <w:t></w:t>
      </w:r>
      <w:r>
        <w:rPr>
          <w:rFonts w:hint="eastAsia"/>
        </w:rPr>
        <w:t>Актуальні</w:t>
      </w:r>
      <w:r>
        <w:t></w:t>
      </w:r>
      <w:r>
        <w:rPr>
          <w:rFonts w:hint="eastAsia"/>
        </w:rPr>
        <w:t>питання</w:t>
      </w:r>
      <w:r>
        <w:t></w:t>
      </w:r>
      <w:r>
        <w:rPr>
          <w:rFonts w:hint="eastAsia"/>
        </w:rPr>
        <w:t>кримінального</w:t>
      </w:r>
      <w:r>
        <w:t></w:t>
      </w:r>
      <w:r>
        <w:rPr>
          <w:rFonts w:hint="eastAsia"/>
        </w:rPr>
        <w:t>процесу</w:t>
      </w:r>
      <w:r>
        <w:t></w:t>
      </w:r>
      <w:r>
        <w:rPr>
          <w:rFonts w:hint="eastAsia"/>
        </w:rPr>
        <w:t>і</w:t>
      </w:r>
      <w:r>
        <w:t></w:t>
      </w:r>
      <w:r>
        <w:rPr>
          <w:rFonts w:hint="eastAsia"/>
        </w:rPr>
        <w:t>криміналістики</w:t>
      </w:r>
      <w:r>
        <w:t></w:t>
      </w:r>
      <w:r>
        <w:t></w:t>
      </w:r>
      <w:r>
        <w:rPr>
          <w:rFonts w:hint="eastAsia"/>
        </w:rPr>
        <w:t>удосконалення</w:t>
      </w:r>
      <w:r>
        <w:t></w:t>
      </w:r>
      <w:r>
        <w:rPr>
          <w:rFonts w:hint="eastAsia"/>
        </w:rPr>
        <w:t>діяльності</w:t>
      </w:r>
      <w:r>
        <w:t></w:t>
      </w:r>
      <w:r>
        <w:rPr>
          <w:rFonts w:hint="eastAsia"/>
        </w:rPr>
        <w:t>судової</w:t>
      </w:r>
      <w:r>
        <w:t></w:t>
      </w:r>
      <w:r>
        <w:rPr>
          <w:rFonts w:hint="eastAsia"/>
        </w:rPr>
        <w:t>і</w:t>
      </w:r>
      <w:r>
        <w:t></w:t>
      </w:r>
      <w:r>
        <w:rPr>
          <w:rFonts w:hint="eastAsia"/>
        </w:rPr>
        <w:t>правоохоронної</w:t>
      </w:r>
      <w:r>
        <w:t></w:t>
      </w:r>
      <w:r>
        <w:rPr>
          <w:rFonts w:hint="eastAsia"/>
        </w:rPr>
        <w:t>систем</w:t>
      </w:r>
      <w:r>
        <w:t></w:t>
      </w:r>
      <w:r>
        <w:t></w:t>
      </w:r>
      <w:r>
        <w:rPr>
          <w:rFonts w:hint="eastAsia"/>
        </w:rPr>
        <w:t>тези</w:t>
      </w:r>
      <w:r>
        <w:t></w:t>
      </w:r>
      <w:r>
        <w:rPr>
          <w:rFonts w:hint="eastAsia"/>
        </w:rPr>
        <w:t>матер</w:t>
      </w:r>
      <w:r>
        <w:t></w:t>
      </w:r>
      <w:r>
        <w:t></w:t>
      </w:r>
      <w:r>
        <w:rPr>
          <w:rFonts w:hint="eastAsia"/>
        </w:rPr>
        <w:t>Всеукр</w:t>
      </w:r>
      <w:r>
        <w:t></w:t>
      </w:r>
      <w:r>
        <w:t></w:t>
      </w:r>
      <w:r>
        <w:rPr>
          <w:rFonts w:hint="eastAsia"/>
        </w:rPr>
        <w:t>наук</w:t>
      </w:r>
      <w:r>
        <w:t></w:t>
      </w:r>
      <w:r>
        <w:t></w:t>
      </w:r>
      <w:r>
        <w:rPr>
          <w:rFonts w:hint="eastAsia"/>
        </w:rPr>
        <w:t>практ</w:t>
      </w:r>
      <w:r>
        <w:t></w:t>
      </w:r>
      <w:r>
        <w:t></w:t>
      </w:r>
      <w:r>
        <w:rPr>
          <w:rFonts w:hint="eastAsia"/>
        </w:rPr>
        <w:t>конф</w:t>
      </w:r>
      <w:r>
        <w:t></w:t>
      </w:r>
      <w:r>
        <w:t></w:t>
      </w:r>
      <w:r>
        <w:t></w:t>
      </w:r>
      <w:r>
        <w:rPr>
          <w:rFonts w:hint="eastAsia"/>
        </w:rPr>
        <w:t>присвяченої</w:t>
      </w:r>
      <w:r>
        <w:t></w:t>
      </w:r>
      <w:r>
        <w:rPr>
          <w:rFonts w:hint="eastAsia"/>
        </w:rPr>
        <w:t>пам’яті</w:t>
      </w:r>
      <w:r>
        <w:t></w:t>
      </w:r>
      <w:r>
        <w:rPr>
          <w:rFonts w:hint="eastAsia"/>
        </w:rPr>
        <w:t>професора</w:t>
      </w:r>
      <w:r>
        <w:t></w:t>
      </w:r>
      <w:r>
        <w:rPr>
          <w:rFonts w:hint="eastAsia"/>
        </w:rPr>
        <w:t>М</w:t>
      </w:r>
      <w:r>
        <w:t></w:t>
      </w:r>
      <w:r>
        <w:t></w:t>
      </w:r>
      <w:r>
        <w:rPr>
          <w:rFonts w:hint="eastAsia"/>
        </w:rPr>
        <w:t>Й</w:t>
      </w:r>
      <w:r>
        <w:t></w:t>
      </w:r>
      <w:r>
        <w:t></w:t>
      </w:r>
      <w:r>
        <w:rPr>
          <w:rFonts w:hint="eastAsia"/>
        </w:rPr>
        <w:t>Курочки</w:t>
      </w:r>
      <w:r>
        <w:t></w:t>
      </w:r>
      <w:r>
        <w:t></w:t>
      </w:r>
      <w:r>
        <w:rPr>
          <w:rFonts w:hint="eastAsia"/>
        </w:rPr>
        <w:t>м</w:t>
      </w:r>
      <w:r>
        <w:t></w:t>
      </w:r>
      <w:r>
        <w:t></w:t>
      </w:r>
      <w:r>
        <w:rPr>
          <w:rFonts w:hint="eastAsia"/>
        </w:rPr>
        <w:t>Сєвєродонецьк</w:t>
      </w:r>
      <w:r>
        <w:t></w:t>
      </w:r>
      <w:r>
        <w:t></w:t>
      </w:r>
      <w:r>
        <w:t></w:t>
      </w:r>
      <w:r>
        <w:t></w:t>
      </w:r>
      <w:r>
        <w:t></w:t>
      </w:r>
      <w:r>
        <w:rPr>
          <w:rFonts w:hint="eastAsia"/>
        </w:rPr>
        <w:t>травня</w:t>
      </w:r>
      <w:r>
        <w:t></w:t>
      </w:r>
      <w:r>
        <w:t></w:t>
      </w:r>
      <w:r>
        <w:t></w:t>
      </w:r>
      <w:r>
        <w:t></w:t>
      </w:r>
      <w:r>
        <w:t></w:t>
      </w:r>
      <w:r>
        <w:t></w:t>
      </w:r>
      <w:r>
        <w:rPr>
          <w:rFonts w:hint="eastAsia"/>
        </w:rPr>
        <w:t>року</w:t>
      </w:r>
      <w:r>
        <w:t></w:t>
      </w:r>
      <w:r>
        <w:t></w:t>
      </w:r>
      <w:r>
        <w:t></w:t>
      </w:r>
      <w:r>
        <w:rPr>
          <w:rFonts w:hint="eastAsia"/>
        </w:rPr>
        <w:t>Сєвєродонецьк</w:t>
      </w:r>
      <w:r>
        <w:t></w:t>
      </w:r>
      <w:r>
        <w:t></w:t>
      </w:r>
      <w:r>
        <w:t></w:t>
      </w:r>
      <w:r>
        <w:t></w:t>
      </w:r>
      <w:r>
        <w:t></w:t>
      </w:r>
      <w:r>
        <w:t></w:t>
      </w:r>
      <w:r>
        <w:t></w:t>
      </w:r>
      <w:r>
        <w:t></w:t>
      </w:r>
      <w:r>
        <w:rPr>
          <w:rFonts w:hint="eastAsia"/>
        </w:rPr>
        <w:t>С</w:t>
      </w:r>
      <w:r>
        <w:t></w:t>
      </w:r>
      <w:r>
        <w:t></w:t>
      </w:r>
      <w:r>
        <w:t></w:t>
      </w:r>
      <w:r>
        <w:t></w:t>
      </w:r>
      <w:r>
        <w:t></w:t>
      </w:r>
      <w:r>
        <w:t></w:t>
      </w:r>
      <w:r>
        <w:t></w:t>
      </w:r>
      <w:r>
        <w:t></w:t>
      </w:r>
      <w:r>
        <w:t></w:t>
      </w:r>
      <w:r>
        <w:t></w:t>
      </w:r>
    </w:p>
    <w:p w:rsidR="006870C9" w:rsidRDefault="006870C9" w:rsidP="006870C9">
      <w:r>
        <w:t></w:t>
      </w:r>
      <w:r>
        <w:t></w:t>
      </w:r>
      <w:r>
        <w:t></w:t>
      </w:r>
      <w:r>
        <w:tab/>
      </w:r>
      <w:r>
        <w:rPr>
          <w:rFonts w:hint="eastAsia"/>
        </w:rPr>
        <w:t>Паламарчук</w:t>
      </w:r>
      <w:r>
        <w:t></w:t>
      </w:r>
      <w:r>
        <w:rPr>
          <w:rFonts w:hint="eastAsia"/>
        </w:rPr>
        <w:t>Г</w:t>
      </w:r>
      <w:r>
        <w:t></w:t>
      </w:r>
      <w:r>
        <w:t></w:t>
      </w:r>
      <w:r>
        <w:rPr>
          <w:rFonts w:hint="eastAsia"/>
        </w:rPr>
        <w:t>В</w:t>
      </w:r>
      <w:r>
        <w:t></w:t>
      </w:r>
      <w:r>
        <w:t></w:t>
      </w:r>
      <w:r>
        <w:rPr>
          <w:rFonts w:hint="eastAsia"/>
        </w:rPr>
        <w:t>Контрабанда</w:t>
      </w:r>
      <w:r>
        <w:t></w:t>
      </w:r>
      <w:r>
        <w:rPr>
          <w:rFonts w:hint="eastAsia"/>
        </w:rPr>
        <w:t>культурних</w:t>
      </w:r>
      <w:r>
        <w:t></w:t>
      </w:r>
      <w:r>
        <w:rPr>
          <w:rFonts w:hint="eastAsia"/>
        </w:rPr>
        <w:t>цінностей</w:t>
      </w:r>
      <w:r>
        <w:t></w:t>
      </w:r>
      <w:r>
        <w:rPr>
          <w:rFonts w:hint="eastAsia"/>
        </w:rPr>
        <w:t>як</w:t>
      </w:r>
      <w:r>
        <w:t></w:t>
      </w:r>
      <w:r>
        <w:rPr>
          <w:rFonts w:hint="eastAsia"/>
        </w:rPr>
        <w:t>джерело</w:t>
      </w:r>
      <w:r>
        <w:t></w:t>
      </w:r>
      <w:r>
        <w:rPr>
          <w:rFonts w:hint="eastAsia"/>
        </w:rPr>
        <w:t>фінансування</w:t>
      </w:r>
      <w:r>
        <w:t></w:t>
      </w:r>
      <w:r>
        <w:rPr>
          <w:rFonts w:hint="eastAsia"/>
        </w:rPr>
        <w:t>тероризму</w:t>
      </w:r>
      <w:r>
        <w:t></w:t>
      </w:r>
      <w:r>
        <w:t></w:t>
      </w:r>
      <w:r>
        <w:rPr>
          <w:rFonts w:hint="eastAsia"/>
        </w:rPr>
        <w:t>до</w:t>
      </w:r>
      <w:r>
        <w:t></w:t>
      </w:r>
      <w:r>
        <w:rPr>
          <w:rFonts w:hint="eastAsia"/>
        </w:rPr>
        <w:t>постановки</w:t>
      </w:r>
      <w:r>
        <w:t></w:t>
      </w:r>
      <w:r>
        <w:rPr>
          <w:rFonts w:hint="eastAsia"/>
        </w:rPr>
        <w:t>питання</w:t>
      </w:r>
      <w:r>
        <w:t></w:t>
      </w:r>
      <w:r>
        <w:t></w:t>
      </w:r>
      <w:r>
        <w:rPr>
          <w:rFonts w:hint="eastAsia"/>
        </w:rPr>
        <w:t>Актуальні</w:t>
      </w:r>
      <w:r>
        <w:t></w:t>
      </w:r>
      <w:r>
        <w:rPr>
          <w:rFonts w:hint="eastAsia"/>
        </w:rPr>
        <w:t>проблеми</w:t>
      </w:r>
      <w:r>
        <w:t></w:t>
      </w:r>
      <w:r>
        <w:rPr>
          <w:rFonts w:hint="eastAsia"/>
        </w:rPr>
        <w:t>кримінального</w:t>
      </w:r>
      <w:r>
        <w:t></w:t>
      </w:r>
      <w:r>
        <w:rPr>
          <w:rFonts w:hint="eastAsia"/>
        </w:rPr>
        <w:t>права</w:t>
      </w:r>
      <w:r>
        <w:t></w:t>
      </w:r>
      <w:r>
        <w:t></w:t>
      </w:r>
      <w:r>
        <w:rPr>
          <w:rFonts w:hint="eastAsia"/>
        </w:rPr>
        <w:t>кримінології</w:t>
      </w:r>
      <w:r>
        <w:t></w:t>
      </w:r>
      <w:r>
        <w:rPr>
          <w:rFonts w:hint="eastAsia"/>
        </w:rPr>
        <w:t>та</w:t>
      </w:r>
      <w:r>
        <w:t></w:t>
      </w:r>
      <w:r>
        <w:rPr>
          <w:rFonts w:hint="eastAsia"/>
        </w:rPr>
        <w:t>кримінально</w:t>
      </w:r>
      <w:r>
        <w:t></w:t>
      </w:r>
      <w:r>
        <w:rPr>
          <w:rFonts w:hint="eastAsia"/>
        </w:rPr>
        <w:t>виконавчого</w:t>
      </w:r>
      <w:r>
        <w:t></w:t>
      </w:r>
      <w:r>
        <w:rPr>
          <w:rFonts w:hint="eastAsia"/>
        </w:rPr>
        <w:t>права</w:t>
      </w:r>
      <w:r>
        <w:t></w:t>
      </w:r>
      <w:r>
        <w:t></w:t>
      </w:r>
      <w:r>
        <w:rPr>
          <w:rFonts w:hint="eastAsia"/>
        </w:rPr>
        <w:t>тези</w:t>
      </w:r>
      <w:r>
        <w:t></w:t>
      </w:r>
      <w:r>
        <w:rPr>
          <w:rFonts w:hint="eastAsia"/>
        </w:rPr>
        <w:t>матер</w:t>
      </w:r>
      <w:r>
        <w:t></w:t>
      </w:r>
      <w:r>
        <w:t></w:t>
      </w:r>
      <w:r>
        <w:rPr>
          <w:rFonts w:hint="eastAsia"/>
        </w:rPr>
        <w:t>Всеукр</w:t>
      </w:r>
      <w:r>
        <w:t></w:t>
      </w:r>
      <w:r>
        <w:t></w:t>
      </w:r>
      <w:r>
        <w:rPr>
          <w:rFonts w:hint="eastAsia"/>
        </w:rPr>
        <w:t>наук</w:t>
      </w:r>
      <w:r>
        <w:t></w:t>
      </w:r>
      <w:r>
        <w:t></w:t>
      </w:r>
      <w:r>
        <w:t></w:t>
      </w:r>
      <w:r>
        <w:t></w:t>
      </w:r>
      <w:r>
        <w:rPr>
          <w:rFonts w:hint="eastAsia"/>
        </w:rPr>
        <w:t>практ</w:t>
      </w:r>
      <w:r>
        <w:t></w:t>
      </w:r>
      <w:r>
        <w:t></w:t>
      </w:r>
      <w:r>
        <w:rPr>
          <w:rFonts w:hint="eastAsia"/>
        </w:rPr>
        <w:t>конф</w:t>
      </w:r>
      <w:r>
        <w:t></w:t>
      </w:r>
      <w:r>
        <w:t></w:t>
      </w:r>
      <w:r>
        <w:t></w:t>
      </w:r>
      <w:r>
        <w:rPr>
          <w:rFonts w:hint="eastAsia"/>
        </w:rPr>
        <w:t>м</w:t>
      </w:r>
      <w:r>
        <w:t></w:t>
      </w:r>
      <w:r>
        <w:t></w:t>
      </w:r>
      <w:r>
        <w:rPr>
          <w:rFonts w:hint="eastAsia"/>
        </w:rPr>
        <w:t>Дніпро</w:t>
      </w:r>
      <w:r>
        <w:t></w:t>
      </w:r>
      <w:r>
        <w:t></w:t>
      </w:r>
      <w:r>
        <w:t></w:t>
      </w:r>
      <w:r>
        <w:t></w:t>
      </w:r>
      <w:r>
        <w:t></w:t>
      </w:r>
      <w:r>
        <w:rPr>
          <w:rFonts w:hint="eastAsia"/>
        </w:rPr>
        <w:t>травня</w:t>
      </w:r>
      <w:r>
        <w:t></w:t>
      </w:r>
      <w:r>
        <w:t></w:t>
      </w:r>
      <w:r>
        <w:t></w:t>
      </w:r>
      <w:r>
        <w:t></w:t>
      </w:r>
      <w:r>
        <w:t></w:t>
      </w:r>
      <w:r>
        <w:t></w:t>
      </w:r>
      <w:r>
        <w:rPr>
          <w:rFonts w:hint="eastAsia"/>
        </w:rPr>
        <w:t>року</w:t>
      </w:r>
      <w:r>
        <w:t></w:t>
      </w:r>
      <w:r>
        <w:t></w:t>
      </w:r>
      <w:r>
        <w:t></w:t>
      </w:r>
      <w:r>
        <w:rPr>
          <w:rFonts w:hint="eastAsia"/>
        </w:rPr>
        <w:t>Дніпро</w:t>
      </w:r>
      <w:r>
        <w:t></w:t>
      </w:r>
    </w:p>
    <w:p w:rsidR="006870C9" w:rsidRDefault="006870C9" w:rsidP="006870C9">
      <w:r>
        <w:t></w:t>
      </w:r>
      <w:r>
        <w:t></w:t>
      </w:r>
      <w:r>
        <w:t></w:t>
      </w:r>
      <w:r>
        <w:t></w:t>
      </w:r>
      <w:r>
        <w:t></w:t>
      </w:r>
      <w:r>
        <w:tab/>
      </w:r>
      <w:r>
        <w:rPr>
          <w:rFonts w:hint="eastAsia"/>
        </w:rPr>
        <w:t>С</w:t>
      </w:r>
      <w:r>
        <w:t></w:t>
      </w:r>
      <w:r>
        <w:t></w:t>
      </w:r>
      <w:r>
        <w:t></w:t>
      </w:r>
      <w:r>
        <w:t></w:t>
      </w:r>
      <w:r>
        <w:t></w:t>
      </w:r>
      <w:r>
        <w:t></w:t>
      </w:r>
      <w:r>
        <w:t></w:t>
      </w:r>
      <w:r>
        <w:t></w:t>
      </w:r>
      <w:r>
        <w:t></w:t>
      </w:r>
      <w:r>
        <w:t></w:t>
      </w:r>
    </w:p>
    <w:p w:rsidR="006870C9" w:rsidRDefault="006870C9" w:rsidP="006870C9">
      <w:r>
        <w:t></w:t>
      </w:r>
      <w:r>
        <w:t></w:t>
      </w:r>
      <w:r>
        <w:t></w:t>
      </w:r>
      <w:r>
        <w:tab/>
      </w:r>
      <w:r>
        <w:rPr>
          <w:rFonts w:hint="eastAsia"/>
        </w:rPr>
        <w:t>Паламарчук</w:t>
      </w:r>
      <w:r>
        <w:t></w:t>
      </w:r>
      <w:r>
        <w:rPr>
          <w:rFonts w:hint="eastAsia"/>
        </w:rPr>
        <w:t>Г</w:t>
      </w:r>
      <w:r>
        <w:t></w:t>
      </w:r>
      <w:r>
        <w:t></w:t>
      </w:r>
      <w:r>
        <w:rPr>
          <w:rFonts w:hint="eastAsia"/>
        </w:rPr>
        <w:t>В</w:t>
      </w:r>
      <w:r>
        <w:t></w:t>
      </w:r>
      <w:r>
        <w:t></w:t>
      </w:r>
      <w:r>
        <w:rPr>
          <w:rFonts w:hint="eastAsia"/>
        </w:rPr>
        <w:t>Детермінаційний</w:t>
      </w:r>
      <w:r>
        <w:t></w:t>
      </w:r>
      <w:r>
        <w:rPr>
          <w:rFonts w:hint="eastAsia"/>
        </w:rPr>
        <w:t>комплекс</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Актуальні</w:t>
      </w:r>
      <w:r>
        <w:t></w:t>
      </w:r>
      <w:r>
        <w:rPr>
          <w:rFonts w:hint="eastAsia"/>
        </w:rPr>
        <w:t>проблеми</w:t>
      </w:r>
      <w:r>
        <w:t></w:t>
      </w:r>
      <w:r>
        <w:rPr>
          <w:rFonts w:hint="eastAsia"/>
        </w:rPr>
        <w:t>кримінальної</w:t>
      </w:r>
      <w:r>
        <w:t></w:t>
      </w:r>
      <w:r>
        <w:rPr>
          <w:rFonts w:hint="eastAsia"/>
        </w:rPr>
        <w:t>юстиції</w:t>
      </w:r>
      <w:r>
        <w:t></w:t>
      </w:r>
      <w:r>
        <w:t></w:t>
      </w:r>
      <w:r>
        <w:rPr>
          <w:rFonts w:hint="eastAsia"/>
        </w:rPr>
        <w:t>матер</w:t>
      </w:r>
      <w:r>
        <w:t></w:t>
      </w:r>
      <w:r>
        <w:t></w:t>
      </w:r>
      <w:r>
        <w:rPr>
          <w:rFonts w:hint="eastAsia"/>
        </w:rPr>
        <w:t>Всеукр</w:t>
      </w:r>
      <w:r>
        <w:t></w:t>
      </w:r>
      <w:r>
        <w:t></w:t>
      </w:r>
      <w:r>
        <w:rPr>
          <w:rFonts w:hint="eastAsia"/>
        </w:rPr>
        <w:t>наук</w:t>
      </w:r>
      <w:r>
        <w:t></w:t>
      </w:r>
      <w:r>
        <w:t></w:t>
      </w:r>
      <w:r>
        <w:rPr>
          <w:rFonts w:hint="eastAsia"/>
        </w:rPr>
        <w:t>практ</w:t>
      </w:r>
      <w:r>
        <w:t></w:t>
      </w:r>
      <w:r>
        <w:t></w:t>
      </w:r>
      <w:r>
        <w:rPr>
          <w:rFonts w:hint="eastAsia"/>
        </w:rPr>
        <w:t>конф</w:t>
      </w:r>
      <w:r>
        <w:t></w:t>
      </w:r>
      <w:r>
        <w:t></w:t>
      </w:r>
      <w:r>
        <w:t></w:t>
      </w:r>
      <w:r>
        <w:rPr>
          <w:rFonts w:hint="eastAsia"/>
        </w:rPr>
        <w:t>м</w:t>
      </w:r>
      <w:r>
        <w:t></w:t>
      </w:r>
      <w:r>
        <w:t></w:t>
      </w:r>
      <w:r>
        <w:rPr>
          <w:rFonts w:hint="eastAsia"/>
        </w:rPr>
        <w:t>Одеса</w:t>
      </w:r>
      <w:r>
        <w:t></w:t>
      </w:r>
      <w:r>
        <w:t></w:t>
      </w:r>
      <w:r>
        <w:t></w:t>
      </w:r>
      <w:r>
        <w:t></w:t>
      </w:r>
      <w:r>
        <w:t></w:t>
      </w:r>
      <w:r>
        <w:t></w:t>
      </w:r>
      <w:r>
        <w:t></w:t>
      </w:r>
      <w:r>
        <w:t></w:t>
      </w:r>
      <w:r>
        <w:rPr>
          <w:rFonts w:hint="eastAsia"/>
        </w:rPr>
        <w:t>червня</w:t>
      </w:r>
      <w:r>
        <w:t></w:t>
      </w:r>
      <w:r>
        <w:t></w:t>
      </w:r>
      <w:r>
        <w:t></w:t>
      </w:r>
      <w:r>
        <w:t></w:t>
      </w:r>
      <w:r>
        <w:t></w:t>
      </w:r>
      <w:r>
        <w:t></w:t>
      </w:r>
      <w:r>
        <w:rPr>
          <w:rFonts w:hint="eastAsia"/>
        </w:rPr>
        <w:t>року</w:t>
      </w:r>
      <w:r>
        <w:t></w:t>
      </w:r>
      <w:r>
        <w:t></w:t>
      </w:r>
      <w:r>
        <w:t></w:t>
      </w:r>
      <w:r>
        <w:rPr>
          <w:rFonts w:hint="eastAsia"/>
        </w:rPr>
        <w:t>Одеса</w:t>
      </w:r>
      <w:r>
        <w:t></w:t>
      </w:r>
      <w:r>
        <w:t></w:t>
      </w:r>
      <w:r>
        <w:t></w:t>
      </w:r>
      <w:r>
        <w:t></w:t>
      </w:r>
      <w:r>
        <w:t></w:t>
      </w:r>
      <w:r>
        <w:t></w:t>
      </w:r>
      <w:r>
        <w:t></w:t>
      </w:r>
      <w:r>
        <w:t></w:t>
      </w:r>
      <w:r>
        <w:rPr>
          <w:rFonts w:hint="eastAsia"/>
        </w:rPr>
        <w:t>С</w:t>
      </w:r>
      <w:r>
        <w:t></w:t>
      </w:r>
      <w:r>
        <w:t></w:t>
      </w:r>
      <w:r>
        <w:t></w:t>
      </w:r>
      <w:r>
        <w:t></w:t>
      </w:r>
      <w:r>
        <w:t></w:t>
      </w:r>
      <w:r>
        <w:t></w:t>
      </w:r>
      <w:r>
        <w:t></w:t>
      </w:r>
      <w:r>
        <w:t></w:t>
      </w:r>
    </w:p>
    <w:p w:rsidR="006870C9" w:rsidRDefault="006870C9" w:rsidP="006870C9">
      <w:r>
        <w:t></w:t>
      </w:r>
      <w:r>
        <w:t></w:t>
      </w:r>
      <w:r>
        <w:t></w:t>
      </w:r>
      <w:r>
        <w:tab/>
      </w:r>
      <w:r>
        <w:rPr>
          <w:rFonts w:hint="eastAsia"/>
        </w:rPr>
        <w:t>Паламарчук</w:t>
      </w:r>
      <w:r>
        <w:t></w:t>
      </w:r>
      <w:r>
        <w:rPr>
          <w:rFonts w:hint="eastAsia"/>
        </w:rPr>
        <w:t>Г</w:t>
      </w:r>
      <w:r>
        <w:t></w:t>
      </w:r>
      <w:r>
        <w:t></w:t>
      </w:r>
      <w:r>
        <w:rPr>
          <w:rFonts w:hint="eastAsia"/>
        </w:rPr>
        <w:t>В</w:t>
      </w:r>
      <w:r>
        <w:t></w:t>
      </w:r>
      <w:r>
        <w:t></w:t>
      </w:r>
      <w:r>
        <w:rPr>
          <w:rFonts w:hint="eastAsia"/>
        </w:rPr>
        <w:t>До</w:t>
      </w:r>
      <w:r>
        <w:t></w:t>
      </w:r>
      <w:r>
        <w:rPr>
          <w:rFonts w:hint="eastAsia"/>
        </w:rPr>
        <w:t>питання</w:t>
      </w:r>
      <w:r>
        <w:t></w:t>
      </w:r>
      <w:r>
        <w:rPr>
          <w:rFonts w:hint="eastAsia"/>
        </w:rPr>
        <w:t>інститутів</w:t>
      </w:r>
      <w:r>
        <w:t></w:t>
      </w:r>
      <w:r>
        <w:rPr>
          <w:rFonts w:hint="eastAsia"/>
        </w:rPr>
        <w:t>громадянського</w:t>
      </w:r>
      <w:r>
        <w:t></w:t>
      </w:r>
      <w:r>
        <w:rPr>
          <w:rFonts w:hint="eastAsia"/>
        </w:rPr>
        <w:t>суспільства</w:t>
      </w:r>
      <w:r>
        <w:t></w:t>
      </w:r>
      <w:r>
        <w:rPr>
          <w:rFonts w:hint="eastAsia"/>
        </w:rPr>
        <w:t>у</w:t>
      </w:r>
      <w:r>
        <w:t></w:t>
      </w:r>
      <w:r>
        <w:rPr>
          <w:rFonts w:hint="eastAsia"/>
        </w:rPr>
        <w:t>запобіжній</w:t>
      </w:r>
      <w:r>
        <w:t></w:t>
      </w:r>
      <w:r>
        <w:rPr>
          <w:rFonts w:hint="eastAsia"/>
        </w:rPr>
        <w:t>діяльності</w:t>
      </w:r>
      <w:r>
        <w:t></w:t>
      </w:r>
      <w:r>
        <w:rPr>
          <w:rFonts w:hint="eastAsia"/>
        </w:rPr>
        <w:t>щодо</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Кримінальне</w:t>
      </w:r>
      <w:r>
        <w:t></w:t>
      </w:r>
      <w:r>
        <w:rPr>
          <w:rFonts w:hint="eastAsia"/>
        </w:rPr>
        <w:t>правопорушення</w:t>
      </w:r>
      <w:r>
        <w:t></w:t>
      </w:r>
      <w:r>
        <w:t></w:t>
      </w:r>
      <w:r>
        <w:rPr>
          <w:rFonts w:hint="eastAsia"/>
        </w:rPr>
        <w:t>національний</w:t>
      </w:r>
      <w:r>
        <w:t></w:t>
      </w:r>
      <w:r>
        <w:rPr>
          <w:rFonts w:hint="eastAsia"/>
        </w:rPr>
        <w:t>та</w:t>
      </w:r>
      <w:r>
        <w:t></w:t>
      </w:r>
      <w:r>
        <w:rPr>
          <w:rFonts w:hint="eastAsia"/>
        </w:rPr>
        <w:t>зарубіжний</w:t>
      </w:r>
      <w:r>
        <w:t></w:t>
      </w:r>
      <w:r>
        <w:rPr>
          <w:rFonts w:hint="eastAsia"/>
        </w:rPr>
        <w:t>виміри</w:t>
      </w:r>
      <w:r>
        <w:t></w:t>
      </w:r>
      <w:r>
        <w:t></w:t>
      </w:r>
      <w:r>
        <w:rPr>
          <w:rFonts w:hint="eastAsia"/>
        </w:rPr>
        <w:t>мат</w:t>
      </w:r>
      <w:r>
        <w:t></w:t>
      </w:r>
      <w:r>
        <w:t></w:t>
      </w:r>
      <w:r>
        <w:rPr>
          <w:rFonts w:hint="eastAsia"/>
        </w:rPr>
        <w:t>Міжнар</w:t>
      </w:r>
      <w:r>
        <w:t></w:t>
      </w:r>
      <w:r>
        <w:rPr>
          <w:rFonts w:hint="eastAsia"/>
        </w:rPr>
        <w:t>наук</w:t>
      </w:r>
      <w:r>
        <w:t></w:t>
      </w:r>
      <w:r>
        <w:t></w:t>
      </w:r>
      <w:r>
        <w:rPr>
          <w:rFonts w:hint="eastAsia"/>
        </w:rPr>
        <w:t>практ</w:t>
      </w:r>
      <w:r>
        <w:t></w:t>
      </w:r>
      <w:r>
        <w:t></w:t>
      </w:r>
      <w:r>
        <w:rPr>
          <w:rFonts w:hint="eastAsia"/>
        </w:rPr>
        <w:t>конф</w:t>
      </w:r>
      <w:r>
        <w:t></w:t>
      </w:r>
      <w:r>
        <w:t></w:t>
      </w:r>
      <w:r>
        <w:t></w:t>
      </w:r>
      <w:r>
        <w:rPr>
          <w:rFonts w:hint="eastAsia"/>
        </w:rPr>
        <w:t>м</w:t>
      </w:r>
      <w:r>
        <w:t></w:t>
      </w:r>
      <w:r>
        <w:t></w:t>
      </w:r>
      <w:r>
        <w:rPr>
          <w:rFonts w:hint="eastAsia"/>
        </w:rPr>
        <w:t>Одеса</w:t>
      </w:r>
      <w:r>
        <w:t></w:t>
      </w:r>
      <w:r>
        <w:t></w:t>
      </w:r>
      <w:r>
        <w:t></w:t>
      </w:r>
      <w:r>
        <w:t></w:t>
      </w:r>
      <w:r>
        <w:t></w:t>
      </w:r>
      <w:r>
        <w:rPr>
          <w:rFonts w:hint="eastAsia"/>
        </w:rPr>
        <w:t>травня</w:t>
      </w:r>
      <w:r>
        <w:t></w:t>
      </w:r>
      <w:r>
        <w:t></w:t>
      </w:r>
      <w:r>
        <w:t></w:t>
      </w:r>
      <w:r>
        <w:t></w:t>
      </w:r>
      <w:r>
        <w:t></w:t>
      </w:r>
      <w:r>
        <w:t></w:t>
      </w:r>
      <w:r>
        <w:rPr>
          <w:rFonts w:hint="eastAsia"/>
        </w:rPr>
        <w:t>року</w:t>
      </w:r>
      <w:r>
        <w:t></w:t>
      </w:r>
      <w:r>
        <w:t></w:t>
      </w:r>
      <w:r>
        <w:t></w:t>
      </w:r>
      <w:r>
        <w:rPr>
          <w:rFonts w:hint="eastAsia"/>
        </w:rPr>
        <w:t>Одеса</w:t>
      </w:r>
      <w:r>
        <w:t></w:t>
      </w:r>
      <w:r>
        <w:t></w:t>
      </w:r>
      <w:r>
        <w:t></w:t>
      </w:r>
      <w:r>
        <w:t></w:t>
      </w:r>
      <w:r>
        <w:t></w:t>
      </w:r>
      <w:r>
        <w:t></w:t>
      </w:r>
      <w:r>
        <w:t></w:t>
      </w:r>
      <w:r>
        <w:t></w:t>
      </w:r>
      <w:r>
        <w:rPr>
          <w:rFonts w:hint="eastAsia"/>
        </w:rPr>
        <w:t>С</w:t>
      </w:r>
      <w:r>
        <w:t></w:t>
      </w:r>
      <w:r>
        <w:t></w:t>
      </w:r>
      <w:r>
        <w:t></w:t>
      </w:r>
      <w:r>
        <w:t></w:t>
      </w:r>
      <w:r>
        <w:t></w:t>
      </w:r>
      <w:r>
        <w:t></w:t>
      </w:r>
      <w:r>
        <w:t></w:t>
      </w:r>
      <w:r>
        <w:t></w:t>
      </w:r>
      <w:r>
        <w:t></w:t>
      </w:r>
      <w:r>
        <w:t></w:t>
      </w:r>
    </w:p>
    <w:p w:rsidR="006870C9" w:rsidRDefault="006870C9" w:rsidP="006870C9">
      <w:r>
        <w:t></w:t>
      </w:r>
      <w:r>
        <w:t></w:t>
      </w:r>
      <w:r>
        <w:t></w:t>
      </w:r>
      <w:r>
        <w:tab/>
      </w:r>
      <w:r>
        <w:rPr>
          <w:rFonts w:hint="eastAsia"/>
        </w:rPr>
        <w:t>Паламарчук</w:t>
      </w:r>
      <w:r>
        <w:t></w:t>
      </w:r>
      <w:r>
        <w:rPr>
          <w:rFonts w:hint="eastAsia"/>
        </w:rPr>
        <w:t>Г</w:t>
      </w:r>
      <w:r>
        <w:t></w:t>
      </w:r>
      <w:r>
        <w:t></w:t>
      </w:r>
      <w:r>
        <w:rPr>
          <w:rFonts w:hint="eastAsia"/>
        </w:rPr>
        <w:t>В</w:t>
      </w:r>
      <w:r>
        <w:t></w:t>
      </w:r>
      <w:r>
        <w:t></w:t>
      </w:r>
      <w:r>
        <w:rPr>
          <w:rFonts w:hint="eastAsia"/>
        </w:rPr>
        <w:t>Правопорушення</w:t>
      </w:r>
      <w:r>
        <w:t></w:t>
      </w:r>
      <w:r>
        <w:t></w:t>
      </w:r>
      <w:r>
        <w:rPr>
          <w:rFonts w:hint="eastAsia"/>
        </w:rPr>
        <w:t>пов’язані</w:t>
      </w:r>
      <w:r>
        <w:t></w:t>
      </w:r>
      <w:r>
        <w:rPr>
          <w:rFonts w:hint="eastAsia"/>
        </w:rPr>
        <w:t>з</w:t>
      </w:r>
      <w:r>
        <w:t></w:t>
      </w:r>
      <w:r>
        <w:rPr>
          <w:rFonts w:hint="eastAsia"/>
        </w:rPr>
        <w:t>переміщенням</w:t>
      </w:r>
      <w:r>
        <w:t></w:t>
      </w:r>
      <w:r>
        <w:rPr>
          <w:rFonts w:hint="eastAsia"/>
        </w:rPr>
        <w:t>товарів</w:t>
      </w:r>
      <w:r>
        <w:t></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України</w:t>
      </w:r>
      <w:r>
        <w:t></w:t>
      </w:r>
      <w:r>
        <w:t></w:t>
      </w:r>
      <w:r>
        <w:rPr>
          <w:rFonts w:hint="eastAsia"/>
        </w:rPr>
        <w:t>як</w:t>
      </w:r>
      <w:r>
        <w:t></w:t>
      </w:r>
      <w:r>
        <w:rPr>
          <w:rFonts w:hint="eastAsia"/>
        </w:rPr>
        <w:t>кримінологічна</w:t>
      </w:r>
      <w:r>
        <w:t></w:t>
      </w:r>
      <w:r>
        <w:rPr>
          <w:rFonts w:hint="eastAsia"/>
        </w:rPr>
        <w:t>категорія</w:t>
      </w:r>
      <w:r>
        <w:t></w:t>
      </w:r>
      <w:r>
        <w:t></w:t>
      </w:r>
      <w:r>
        <w:rPr>
          <w:rFonts w:hint="eastAsia"/>
        </w:rPr>
        <w:t>Актуальні</w:t>
      </w:r>
      <w:r>
        <w:t></w:t>
      </w:r>
      <w:r>
        <w:rPr>
          <w:rFonts w:hint="eastAsia"/>
        </w:rPr>
        <w:t>проблеми</w:t>
      </w:r>
      <w:r>
        <w:t></w:t>
      </w:r>
      <w:r>
        <w:rPr>
          <w:rFonts w:hint="eastAsia"/>
        </w:rPr>
        <w:t>кримінального</w:t>
      </w:r>
      <w:r>
        <w:t></w:t>
      </w:r>
      <w:r>
        <w:rPr>
          <w:rFonts w:hint="eastAsia"/>
        </w:rPr>
        <w:t>права</w:t>
      </w:r>
      <w:r>
        <w:t></w:t>
      </w:r>
      <w:r>
        <w:t></w:t>
      </w:r>
      <w:r>
        <w:rPr>
          <w:rFonts w:hint="eastAsia"/>
        </w:rPr>
        <w:t>процесу</w:t>
      </w:r>
      <w:r>
        <w:t></w:t>
      </w:r>
      <w:r>
        <w:t></w:t>
      </w:r>
      <w:r>
        <w:rPr>
          <w:rFonts w:hint="eastAsia"/>
        </w:rPr>
        <w:t>криміналістики</w:t>
      </w:r>
      <w:r>
        <w:t></w:t>
      </w:r>
      <w:r>
        <w:rPr>
          <w:rFonts w:hint="eastAsia"/>
        </w:rPr>
        <w:t>та</w:t>
      </w:r>
      <w:r>
        <w:t></w:t>
      </w:r>
      <w:r>
        <w:rPr>
          <w:rFonts w:hint="eastAsia"/>
        </w:rPr>
        <w:t>оперативно</w:t>
      </w:r>
      <w:r>
        <w:t></w:t>
      </w:r>
      <w:r>
        <w:rPr>
          <w:rFonts w:hint="eastAsia"/>
        </w:rPr>
        <w:t>розшукової</w:t>
      </w:r>
      <w:r>
        <w:t></w:t>
      </w:r>
      <w:r>
        <w:rPr>
          <w:rFonts w:hint="eastAsia"/>
        </w:rPr>
        <w:t>діяльності</w:t>
      </w:r>
      <w:r>
        <w:t></w:t>
      </w:r>
      <w:r>
        <w:t></w:t>
      </w:r>
      <w:r>
        <w:rPr>
          <w:rFonts w:hint="eastAsia"/>
        </w:rPr>
        <w:t>тези</w:t>
      </w:r>
      <w:r>
        <w:t></w:t>
      </w:r>
      <w:r>
        <w:rPr>
          <w:rFonts w:hint="eastAsia"/>
        </w:rPr>
        <w:t>НІ</w:t>
      </w:r>
      <w:r>
        <w:t></w:t>
      </w:r>
      <w:r>
        <w:rPr>
          <w:rFonts w:hint="eastAsia"/>
        </w:rPr>
        <w:t>Всеукр</w:t>
      </w:r>
      <w:r>
        <w:t></w:t>
      </w:r>
      <w:r>
        <w:t></w:t>
      </w:r>
      <w:r>
        <w:rPr>
          <w:rFonts w:hint="eastAsia"/>
        </w:rPr>
        <w:t>наук</w:t>
      </w:r>
      <w:r>
        <w:t></w:t>
      </w:r>
      <w:r>
        <w:t></w:t>
      </w:r>
      <w:r>
        <w:rPr>
          <w:rFonts w:hint="eastAsia"/>
        </w:rPr>
        <w:t>практ</w:t>
      </w:r>
      <w:r>
        <w:t></w:t>
      </w:r>
      <w:r>
        <w:t></w:t>
      </w:r>
      <w:r>
        <w:rPr>
          <w:rFonts w:hint="eastAsia"/>
        </w:rPr>
        <w:t>конф</w:t>
      </w:r>
      <w:r>
        <w:t></w:t>
      </w:r>
      <w:r>
        <w:t></w:t>
      </w:r>
      <w:r>
        <w:t></w:t>
      </w:r>
      <w:r>
        <w:rPr>
          <w:rFonts w:hint="eastAsia"/>
        </w:rPr>
        <w:t>м</w:t>
      </w:r>
      <w:r>
        <w:t></w:t>
      </w:r>
      <w:r>
        <w:t></w:t>
      </w:r>
      <w:r>
        <w:rPr>
          <w:rFonts w:hint="eastAsia"/>
        </w:rPr>
        <w:t>Хмельницький</w:t>
      </w:r>
      <w:r>
        <w:t></w:t>
      </w:r>
      <w:r>
        <w:t></w:t>
      </w:r>
      <w:r>
        <w:t></w:t>
      </w:r>
      <w:r>
        <w:t></w:t>
      </w:r>
      <w:r>
        <w:rPr>
          <w:rFonts w:hint="eastAsia"/>
        </w:rPr>
        <w:t>березня</w:t>
      </w:r>
      <w:r>
        <w:t></w:t>
      </w:r>
      <w:r>
        <w:t></w:t>
      </w:r>
      <w:r>
        <w:t></w:t>
      </w:r>
      <w:r>
        <w:t></w:t>
      </w:r>
      <w:r>
        <w:t></w:t>
      </w:r>
      <w:r>
        <w:t></w:t>
      </w:r>
      <w:r>
        <w:rPr>
          <w:rFonts w:hint="eastAsia"/>
        </w:rPr>
        <w:t>року</w:t>
      </w:r>
      <w:r>
        <w:t></w:t>
      </w:r>
      <w:r>
        <w:t></w:t>
      </w:r>
      <w:r>
        <w:t></w:t>
      </w:r>
      <w:r>
        <w:rPr>
          <w:rFonts w:hint="eastAsia"/>
        </w:rPr>
        <w:t>Хмельницький</w:t>
      </w:r>
      <w:r>
        <w:t></w:t>
      </w:r>
      <w:r>
        <w:t></w:t>
      </w:r>
      <w:r>
        <w:rPr>
          <w:rFonts w:hint="eastAsia"/>
        </w:rPr>
        <w:t>Вид</w:t>
      </w:r>
      <w:r>
        <w:t></w:t>
      </w:r>
      <w:r>
        <w:rPr>
          <w:rFonts w:hint="eastAsia"/>
        </w:rPr>
        <w:t>во</w:t>
      </w:r>
      <w:r>
        <w:t></w:t>
      </w:r>
      <w:r>
        <w:rPr>
          <w:rFonts w:hint="eastAsia"/>
        </w:rPr>
        <w:t>НАДПСУ</w:t>
      </w:r>
      <w:r>
        <w:t></w:t>
      </w:r>
    </w:p>
    <w:p w:rsidR="006870C9" w:rsidRDefault="006870C9" w:rsidP="006870C9">
      <w:r>
        <w:t></w:t>
      </w:r>
      <w:r>
        <w:t></w:t>
      </w:r>
      <w:r>
        <w:t></w:t>
      </w:r>
      <w:r>
        <w:t></w:t>
      </w:r>
      <w:r>
        <w:t></w:t>
      </w:r>
      <w:r>
        <w:tab/>
      </w:r>
      <w:r>
        <w:rPr>
          <w:rFonts w:hint="eastAsia"/>
        </w:rPr>
        <w:t>С</w:t>
      </w:r>
      <w:r>
        <w:t></w:t>
      </w:r>
      <w:r>
        <w:t></w:t>
      </w:r>
      <w:r>
        <w:t></w:t>
      </w:r>
      <w:r>
        <w:t></w:t>
      </w:r>
      <w:r>
        <w:t></w:t>
      </w:r>
      <w:r>
        <w:t></w:t>
      </w:r>
      <w:r>
        <w:t></w:t>
      </w:r>
      <w:r>
        <w:t></w:t>
      </w:r>
      <w:r>
        <w:t></w:t>
      </w:r>
      <w:r>
        <w:t></w:t>
      </w:r>
    </w:p>
    <w:p w:rsidR="006870C9" w:rsidRDefault="006870C9" w:rsidP="006870C9">
      <w:r>
        <w:t></w:t>
      </w:r>
      <w:r>
        <w:t></w:t>
      </w:r>
      <w:r>
        <w:t></w:t>
      </w:r>
      <w:r>
        <w:tab/>
      </w:r>
      <w:r>
        <w:rPr>
          <w:rFonts w:hint="eastAsia"/>
        </w:rPr>
        <w:t>Паламарчук</w:t>
      </w:r>
      <w:r>
        <w:t></w:t>
      </w:r>
      <w:r>
        <w:rPr>
          <w:rFonts w:hint="eastAsia"/>
        </w:rPr>
        <w:t>Г</w:t>
      </w:r>
      <w:r>
        <w:t></w:t>
      </w:r>
      <w:r>
        <w:t></w:t>
      </w:r>
      <w:r>
        <w:rPr>
          <w:rFonts w:hint="eastAsia"/>
        </w:rPr>
        <w:t>В</w:t>
      </w:r>
      <w:r>
        <w:t></w:t>
      </w:r>
      <w:r>
        <w:t></w:t>
      </w:r>
      <w:r>
        <w:rPr>
          <w:rFonts w:hint="eastAsia"/>
        </w:rPr>
        <w:t>Щодо</w:t>
      </w:r>
      <w:r>
        <w:t></w:t>
      </w:r>
      <w:r>
        <w:rPr>
          <w:rFonts w:hint="eastAsia"/>
        </w:rPr>
        <w:t>питання</w:t>
      </w:r>
      <w:r>
        <w:t></w:t>
      </w:r>
      <w:r>
        <w:rPr>
          <w:rFonts w:hint="eastAsia"/>
        </w:rPr>
        <w:t>про</w:t>
      </w:r>
      <w:r>
        <w:t></w:t>
      </w:r>
      <w:r>
        <w:rPr>
          <w:rFonts w:hint="eastAsia"/>
        </w:rPr>
        <w:t>транскордонність</w:t>
      </w:r>
      <w:r>
        <w:t></w:t>
      </w:r>
      <w:r>
        <w:rPr>
          <w:rFonts w:hint="eastAsia"/>
        </w:rPr>
        <w:t>контрабанди</w:t>
      </w:r>
      <w:r>
        <w:t></w:t>
      </w:r>
      <w:r>
        <w:t></w:t>
      </w:r>
      <w:r>
        <w:rPr>
          <w:rFonts w:hint="eastAsia"/>
        </w:rPr>
        <w:t>Гуманітарний</w:t>
      </w:r>
      <w:r>
        <w:t></w:t>
      </w:r>
      <w:r>
        <w:rPr>
          <w:rFonts w:hint="eastAsia"/>
        </w:rPr>
        <w:t>інноваційний</w:t>
      </w:r>
      <w:r>
        <w:t></w:t>
      </w:r>
      <w:r>
        <w:rPr>
          <w:rFonts w:hint="eastAsia"/>
        </w:rPr>
        <w:t>ракурс</w:t>
      </w:r>
      <w:r>
        <w:t></w:t>
      </w:r>
      <w:r>
        <w:rPr>
          <w:rFonts w:hint="eastAsia"/>
        </w:rPr>
        <w:t>професійної</w:t>
      </w:r>
      <w:r>
        <w:t></w:t>
      </w:r>
      <w:r>
        <w:rPr>
          <w:rFonts w:hint="eastAsia"/>
        </w:rPr>
        <w:t>майстерності</w:t>
      </w:r>
      <w:r>
        <w:t></w:t>
      </w:r>
      <w:r>
        <w:t></w:t>
      </w:r>
      <w:r>
        <w:rPr>
          <w:rFonts w:hint="eastAsia"/>
        </w:rPr>
        <w:t>пошуки</w:t>
      </w:r>
      <w:r>
        <w:t></w:t>
      </w:r>
      <w:r>
        <w:rPr>
          <w:rFonts w:hint="eastAsia"/>
        </w:rPr>
        <w:t>молодих</w:t>
      </w:r>
      <w:r>
        <w:t></w:t>
      </w:r>
      <w:r>
        <w:rPr>
          <w:rFonts w:hint="eastAsia"/>
        </w:rPr>
        <w:t>учених</w:t>
      </w:r>
      <w:r>
        <w:t></w:t>
      </w:r>
      <w:r>
        <w:t></w:t>
      </w:r>
      <w:r>
        <w:rPr>
          <w:rFonts w:hint="eastAsia"/>
        </w:rPr>
        <w:t>матеріали</w:t>
      </w:r>
      <w:r>
        <w:t></w:t>
      </w:r>
      <w:r>
        <w:rPr>
          <w:rFonts w:hint="eastAsia"/>
        </w:rPr>
        <w:t>П’ятої</w:t>
      </w:r>
      <w:r>
        <w:t></w:t>
      </w:r>
      <w:r>
        <w:rPr>
          <w:rFonts w:hint="eastAsia"/>
        </w:rPr>
        <w:t>матер</w:t>
      </w:r>
      <w:r>
        <w:t></w:t>
      </w:r>
      <w:r>
        <w:t></w:t>
      </w:r>
      <w:r>
        <w:rPr>
          <w:rFonts w:hint="eastAsia"/>
        </w:rPr>
        <w:t>Всеукр</w:t>
      </w:r>
      <w:r>
        <w:t></w:t>
      </w:r>
      <w:r>
        <w:t></w:t>
      </w:r>
      <w:r>
        <w:rPr>
          <w:rFonts w:hint="eastAsia"/>
        </w:rPr>
        <w:t>наук</w:t>
      </w:r>
      <w:r>
        <w:t></w:t>
      </w:r>
      <w:r>
        <w:t></w:t>
      </w:r>
      <w:r>
        <w:rPr>
          <w:rFonts w:hint="eastAsia"/>
        </w:rPr>
        <w:t>практ</w:t>
      </w:r>
      <w:r>
        <w:t></w:t>
      </w:r>
      <w:r>
        <w:t></w:t>
      </w:r>
      <w:r>
        <w:rPr>
          <w:rFonts w:hint="eastAsia"/>
        </w:rPr>
        <w:t>конф</w:t>
      </w:r>
      <w:r>
        <w:t></w:t>
      </w:r>
      <w:r>
        <w:t></w:t>
      </w:r>
      <w:r>
        <w:t></w:t>
      </w:r>
      <w:r>
        <w:rPr>
          <w:rFonts w:hint="eastAsia"/>
        </w:rPr>
        <w:t>м</w:t>
      </w:r>
      <w:r>
        <w:t></w:t>
      </w:r>
      <w:r>
        <w:t></w:t>
      </w:r>
      <w:r>
        <w:rPr>
          <w:rFonts w:hint="eastAsia"/>
        </w:rPr>
        <w:t>Одеса</w:t>
      </w:r>
      <w:r>
        <w:t></w:t>
      </w:r>
      <w:r>
        <w:t></w:t>
      </w:r>
      <w:r>
        <w:t></w:t>
      </w:r>
      <w:r>
        <w:t></w:t>
      </w:r>
      <w:r>
        <w:t></w:t>
      </w:r>
      <w:r>
        <w:rPr>
          <w:rFonts w:hint="eastAsia"/>
        </w:rPr>
        <w:t>листопада</w:t>
      </w:r>
      <w:r>
        <w:t></w:t>
      </w:r>
      <w:r>
        <w:t></w:t>
      </w:r>
      <w:r>
        <w:t></w:t>
      </w:r>
      <w:r>
        <w:t></w:t>
      </w:r>
      <w:r>
        <w:t></w:t>
      </w:r>
      <w:r>
        <w:t></w:t>
      </w:r>
      <w:r>
        <w:rPr>
          <w:rFonts w:hint="eastAsia"/>
        </w:rPr>
        <w:t>року</w:t>
      </w:r>
      <w:r>
        <w:t></w:t>
      </w:r>
      <w:r>
        <w:t></w:t>
      </w:r>
      <w:r>
        <w:t></w:t>
      </w:r>
      <w:r>
        <w:rPr>
          <w:rFonts w:hint="eastAsia"/>
        </w:rPr>
        <w:t>Одеса</w:t>
      </w:r>
      <w:r>
        <w:t></w:t>
      </w:r>
      <w:r>
        <w:t></w:t>
      </w:r>
      <w:r>
        <w:t></w:t>
      </w:r>
      <w:r>
        <w:t></w:t>
      </w:r>
      <w:r>
        <w:t></w:t>
      </w:r>
      <w:r>
        <w:t></w:t>
      </w:r>
      <w:r>
        <w:t></w:t>
      </w:r>
      <w:r>
        <w:t></w:t>
      </w:r>
      <w:r>
        <w:rPr>
          <w:rFonts w:hint="eastAsia"/>
        </w:rPr>
        <w:t>С</w:t>
      </w:r>
      <w:r>
        <w:t></w:t>
      </w:r>
      <w:r>
        <w:t></w:t>
      </w:r>
      <w:r>
        <w:t></w:t>
      </w:r>
      <w:r>
        <w:t></w:t>
      </w:r>
      <w:r>
        <w:t></w:t>
      </w:r>
      <w:r>
        <w:t></w:t>
      </w:r>
      <w:r>
        <w:t></w:t>
      </w:r>
      <w:r>
        <w:t></w:t>
      </w:r>
    </w:p>
    <w:p w:rsidR="006870C9" w:rsidRDefault="006870C9" w:rsidP="006870C9">
      <w:r>
        <w:t></w:t>
      </w:r>
      <w:r>
        <w:t></w:t>
      </w:r>
      <w:r>
        <w:t></w:t>
      </w:r>
      <w:r>
        <w:tab/>
      </w:r>
      <w:r>
        <w:rPr>
          <w:rFonts w:hint="eastAsia"/>
        </w:rPr>
        <w:t>Паламарчук</w:t>
      </w:r>
      <w:r>
        <w:t></w:t>
      </w:r>
      <w:r>
        <w:rPr>
          <w:rFonts w:hint="eastAsia"/>
        </w:rPr>
        <w:t>Г</w:t>
      </w:r>
      <w:r>
        <w:t></w:t>
      </w:r>
      <w:r>
        <w:t></w:t>
      </w:r>
      <w:r>
        <w:rPr>
          <w:rFonts w:hint="eastAsia"/>
        </w:rPr>
        <w:t>В</w:t>
      </w:r>
      <w:r>
        <w:t></w:t>
      </w:r>
      <w:r>
        <w:t></w:t>
      </w:r>
      <w:r>
        <w:rPr>
          <w:rFonts w:hint="eastAsia"/>
        </w:rPr>
        <w:t>До</w:t>
      </w:r>
      <w:r>
        <w:t></w:t>
      </w:r>
      <w:r>
        <w:rPr>
          <w:rFonts w:hint="eastAsia"/>
        </w:rPr>
        <w:t>питання</w:t>
      </w:r>
      <w:r>
        <w:t></w:t>
      </w:r>
      <w:r>
        <w:rPr>
          <w:rFonts w:hint="eastAsia"/>
        </w:rPr>
        <w:t>про</w:t>
      </w:r>
      <w:r>
        <w:t></w:t>
      </w:r>
      <w:r>
        <w:rPr>
          <w:rFonts w:hint="eastAsia"/>
        </w:rPr>
        <w:t>запобігання</w:t>
      </w:r>
      <w:r>
        <w:t></w:t>
      </w:r>
      <w:r>
        <w:rPr>
          <w:rFonts w:hint="eastAsia"/>
        </w:rPr>
        <w:t>правопорушенням</w:t>
      </w:r>
      <w:r>
        <w:t></w:t>
      </w:r>
      <w:r>
        <w:t></w:t>
      </w:r>
      <w:r>
        <w:rPr>
          <w:rFonts w:hint="eastAsia"/>
        </w:rPr>
        <w:t>що</w:t>
      </w:r>
      <w:r>
        <w:t></w:t>
      </w:r>
      <w:r>
        <w:rPr>
          <w:rFonts w:hint="eastAsia"/>
        </w:rPr>
        <w:t>вчиняються</w:t>
      </w:r>
      <w:r>
        <w:t></w:t>
      </w:r>
      <w:r>
        <w:rPr>
          <w:rFonts w:hint="eastAsia"/>
        </w:rPr>
        <w:t>у</w:t>
      </w:r>
      <w:r>
        <w:t></w:t>
      </w:r>
      <w:r>
        <w:rPr>
          <w:rFonts w:hint="eastAsia"/>
        </w:rPr>
        <w:t>прикордонні</w:t>
      </w:r>
      <w:r>
        <w:t></w:t>
      </w:r>
      <w:r>
        <w:rPr>
          <w:rFonts w:hint="eastAsia"/>
        </w:rPr>
        <w:t>України</w:t>
      </w:r>
      <w:r>
        <w:t></w:t>
      </w:r>
      <w:r>
        <w:t></w:t>
      </w:r>
      <w:r>
        <w:rPr>
          <w:rFonts w:hint="eastAsia"/>
        </w:rPr>
        <w:t>Сучасні</w:t>
      </w:r>
      <w:r>
        <w:t></w:t>
      </w:r>
      <w:r>
        <w:rPr>
          <w:rFonts w:hint="eastAsia"/>
        </w:rPr>
        <w:t>кримінологічні</w:t>
      </w:r>
      <w:r>
        <w:t></w:t>
      </w:r>
      <w:r>
        <w:rPr>
          <w:rFonts w:hint="eastAsia"/>
        </w:rPr>
        <w:t>дослідження</w:t>
      </w:r>
      <w:r>
        <w:t></w:t>
      </w:r>
      <w:r>
        <w:t></w:t>
      </w:r>
      <w:r>
        <w:rPr>
          <w:rFonts w:hint="eastAsia"/>
        </w:rPr>
        <w:t>методи</w:t>
      </w:r>
      <w:r>
        <w:t></w:t>
      </w:r>
      <w:r>
        <w:t></w:t>
      </w:r>
      <w:r>
        <w:rPr>
          <w:rFonts w:hint="eastAsia"/>
        </w:rPr>
        <w:t>напрями</w:t>
      </w:r>
      <w:r>
        <w:t></w:t>
      </w:r>
      <w:r>
        <w:t></w:t>
      </w:r>
      <w:r>
        <w:rPr>
          <w:rFonts w:hint="eastAsia"/>
        </w:rPr>
        <w:t>перспективи</w:t>
      </w:r>
      <w:r>
        <w:t></w:t>
      </w:r>
      <w:r>
        <w:t></w:t>
      </w:r>
      <w:r>
        <w:rPr>
          <w:rFonts w:hint="eastAsia"/>
        </w:rPr>
        <w:t>мат</w:t>
      </w:r>
      <w:r>
        <w:t></w:t>
      </w:r>
      <w:r>
        <w:t></w:t>
      </w:r>
      <w:r>
        <w:rPr>
          <w:rFonts w:hint="eastAsia"/>
        </w:rPr>
        <w:t>Міжнар</w:t>
      </w:r>
      <w:r>
        <w:t></w:t>
      </w:r>
      <w:r>
        <w:t></w:t>
      </w:r>
      <w:r>
        <w:rPr>
          <w:rFonts w:hint="eastAsia"/>
        </w:rPr>
        <w:t>наук</w:t>
      </w:r>
      <w:r>
        <w:t></w:t>
      </w:r>
      <w:r>
        <w:t></w:t>
      </w:r>
      <w:r>
        <w:rPr>
          <w:rFonts w:hint="eastAsia"/>
        </w:rPr>
        <w:t>практ</w:t>
      </w:r>
      <w:r>
        <w:t></w:t>
      </w:r>
      <w:r>
        <w:t></w:t>
      </w:r>
      <w:r>
        <w:rPr>
          <w:rFonts w:hint="eastAsia"/>
        </w:rPr>
        <w:t>столу</w:t>
      </w:r>
      <w:r>
        <w:t></w:t>
      </w:r>
      <w:r>
        <w:t></w:t>
      </w:r>
      <w:r>
        <w:rPr>
          <w:rFonts w:hint="eastAsia"/>
        </w:rPr>
        <w:t>м</w:t>
      </w:r>
      <w:r>
        <w:t></w:t>
      </w:r>
      <w:r>
        <w:t></w:t>
      </w:r>
      <w:r>
        <w:rPr>
          <w:rFonts w:hint="eastAsia"/>
        </w:rPr>
        <w:t>Київ</w:t>
      </w:r>
      <w:r>
        <w:t></w:t>
      </w:r>
      <w:r>
        <w:t></w:t>
      </w:r>
      <w:r>
        <w:t></w:t>
      </w:r>
      <w:r>
        <w:t></w:t>
      </w:r>
      <w:r>
        <w:t></w:t>
      </w:r>
      <w:r>
        <w:rPr>
          <w:rFonts w:hint="eastAsia"/>
        </w:rPr>
        <w:t>листопада</w:t>
      </w:r>
      <w:r>
        <w:t></w:t>
      </w:r>
      <w:r>
        <w:t></w:t>
      </w:r>
      <w:r>
        <w:t></w:t>
      </w:r>
      <w:r>
        <w:t></w:t>
      </w:r>
      <w:r>
        <w:t></w:t>
      </w:r>
      <w:r>
        <w:t></w:t>
      </w:r>
      <w:r>
        <w:rPr>
          <w:rFonts w:hint="eastAsia"/>
        </w:rPr>
        <w:t>року</w:t>
      </w:r>
      <w:r>
        <w:t></w:t>
      </w:r>
      <w:r>
        <w:t></w:t>
      </w:r>
      <w:r>
        <w:t></w:t>
      </w:r>
      <w:r>
        <w:rPr>
          <w:rFonts w:hint="eastAsia"/>
        </w:rPr>
        <w:t>Київ</w:t>
      </w:r>
      <w:r>
        <w:t></w:t>
      </w:r>
      <w:r>
        <w:t></w:t>
      </w:r>
      <w:r>
        <w:t></w:t>
      </w:r>
      <w:r>
        <w:t></w:t>
      </w:r>
      <w:r>
        <w:t></w:t>
      </w:r>
      <w:r>
        <w:t></w:t>
      </w:r>
      <w:r>
        <w:t></w:t>
      </w:r>
      <w:r>
        <w:t></w:t>
      </w:r>
      <w:r>
        <w:rPr>
          <w:rFonts w:hint="eastAsia"/>
        </w:rPr>
        <w:t>С</w:t>
      </w:r>
      <w:r>
        <w:t></w:t>
      </w:r>
      <w:r>
        <w:t></w:t>
      </w:r>
      <w:r>
        <w:t></w:t>
      </w:r>
      <w:r>
        <w:t></w:t>
      </w:r>
      <w:r>
        <w:t></w:t>
      </w:r>
      <w:r>
        <w:t></w:t>
      </w:r>
      <w:r>
        <w:t></w:t>
      </w:r>
      <w:r>
        <w:t></w:t>
      </w:r>
      <w:r>
        <w:t></w:t>
      </w:r>
      <w:r>
        <w:t></w:t>
      </w:r>
    </w:p>
    <w:p w:rsidR="006870C9" w:rsidRDefault="006870C9" w:rsidP="006870C9">
      <w:r>
        <w:rPr>
          <w:rFonts w:hint="eastAsia"/>
        </w:rPr>
        <w:t>АНОТАЦІЯ</w:t>
      </w:r>
    </w:p>
    <w:p w:rsidR="006870C9" w:rsidRDefault="006870C9" w:rsidP="006870C9">
      <w:r>
        <w:rPr>
          <w:rFonts w:hint="eastAsia"/>
        </w:rPr>
        <w:t>Паламарчук</w:t>
      </w:r>
      <w:r>
        <w:t></w:t>
      </w:r>
      <w:r>
        <w:rPr>
          <w:rFonts w:hint="eastAsia"/>
        </w:rPr>
        <w:t>Г</w:t>
      </w:r>
      <w:r>
        <w:t></w:t>
      </w:r>
      <w:r>
        <w:t></w:t>
      </w:r>
      <w:r>
        <w:rPr>
          <w:rFonts w:hint="eastAsia"/>
        </w:rPr>
        <w:t>В</w:t>
      </w:r>
      <w:r>
        <w:t></w:t>
      </w:r>
      <w:r>
        <w:t></w:t>
      </w:r>
      <w:r>
        <w:rPr>
          <w:rFonts w:hint="eastAsia"/>
        </w:rPr>
        <w:t>Кримінологічні</w:t>
      </w:r>
      <w:r>
        <w:t></w:t>
      </w:r>
      <w:r>
        <w:rPr>
          <w:rFonts w:hint="eastAsia"/>
        </w:rPr>
        <w:t>засади</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на</w:t>
      </w:r>
      <w:r>
        <w:t></w:t>
      </w:r>
      <w:r>
        <w:rPr>
          <w:rFonts w:hint="eastAsia"/>
        </w:rPr>
        <w:t>сучасному</w:t>
      </w:r>
      <w:r>
        <w:t></w:t>
      </w:r>
      <w:r>
        <w:rPr>
          <w:rFonts w:hint="eastAsia"/>
        </w:rPr>
        <w:t>етапі</w:t>
      </w:r>
      <w:r>
        <w:t></w:t>
      </w:r>
      <w:r>
        <w:rPr>
          <w:rFonts w:hint="eastAsia"/>
        </w:rPr>
        <w:t>в</w:t>
      </w:r>
      <w:r>
        <w:t></w:t>
      </w:r>
      <w:r>
        <w:rPr>
          <w:rFonts w:hint="eastAsia"/>
        </w:rPr>
        <w:t>Україні</w:t>
      </w:r>
      <w:r>
        <w:t></w:t>
      </w:r>
      <w:r>
        <w:t></w:t>
      </w:r>
      <w:r>
        <w:t></w:t>
      </w:r>
      <w:r>
        <w:t></w:t>
      </w:r>
      <w:r>
        <w:rPr>
          <w:rFonts w:hint="eastAsia"/>
        </w:rPr>
        <w:t>Рукопис</w:t>
      </w:r>
      <w:r>
        <w:t></w:t>
      </w:r>
    </w:p>
    <w:p w:rsidR="006870C9" w:rsidRDefault="006870C9" w:rsidP="006870C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юридичних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кримінальне</w:t>
      </w:r>
      <w:r>
        <w:t></w:t>
      </w:r>
      <w:r>
        <w:rPr>
          <w:rFonts w:hint="eastAsia"/>
        </w:rPr>
        <w:t>право</w:t>
      </w:r>
      <w:r>
        <w:t></w:t>
      </w:r>
      <w:r>
        <w:rPr>
          <w:rFonts w:hint="eastAsia"/>
        </w:rPr>
        <w:t>та</w:t>
      </w:r>
      <w:r>
        <w:t></w:t>
      </w:r>
      <w:r>
        <w:rPr>
          <w:rFonts w:hint="eastAsia"/>
        </w:rPr>
        <w:t>кримінологія</w:t>
      </w:r>
      <w:r>
        <w:t></w:t>
      </w:r>
      <w:r>
        <w:t></w:t>
      </w:r>
      <w:r>
        <w:rPr>
          <w:rFonts w:hint="eastAsia"/>
        </w:rPr>
        <w:t>кримінально</w:t>
      </w:r>
      <w:r>
        <w:t></w:t>
      </w:r>
      <w:r>
        <w:t></w:t>
      </w:r>
      <w:r>
        <w:rPr>
          <w:rFonts w:hint="eastAsia"/>
        </w:rPr>
        <w:t>виконавче</w:t>
      </w:r>
      <w:r>
        <w:t></w:t>
      </w:r>
      <w:r>
        <w:rPr>
          <w:rFonts w:hint="eastAsia"/>
        </w:rPr>
        <w:t>право</w:t>
      </w:r>
      <w:r>
        <w:t></w:t>
      </w:r>
      <w:r>
        <w:t></w:t>
      </w:r>
      <w:r>
        <w:t></w:t>
      </w:r>
      <w:r>
        <w:t></w:t>
      </w:r>
      <w:r>
        <w:rPr>
          <w:rFonts w:hint="eastAsia"/>
        </w:rPr>
        <w:t>Національний</w:t>
      </w:r>
      <w:r>
        <w:t></w:t>
      </w:r>
      <w:r>
        <w:rPr>
          <w:rFonts w:hint="eastAsia"/>
        </w:rPr>
        <w:t>університет</w:t>
      </w:r>
      <w:r>
        <w:t></w:t>
      </w:r>
      <w:r>
        <w:t></w:t>
      </w:r>
      <w:r>
        <w:rPr>
          <w:rFonts w:hint="eastAsia"/>
        </w:rPr>
        <w:t>Одеська</w:t>
      </w:r>
      <w:r>
        <w:t></w:t>
      </w:r>
      <w:r>
        <w:rPr>
          <w:rFonts w:hint="eastAsia"/>
        </w:rPr>
        <w:t>юридична</w:t>
      </w:r>
      <w:r>
        <w:t></w:t>
      </w:r>
      <w:r>
        <w:rPr>
          <w:rFonts w:hint="eastAsia"/>
        </w:rPr>
        <w:t>академія</w:t>
      </w:r>
      <w:r>
        <w:t></w:t>
      </w:r>
      <w:r>
        <w:t></w:t>
      </w:r>
      <w:r>
        <w:t></w:t>
      </w:r>
      <w:r>
        <w:rPr>
          <w:rFonts w:hint="eastAsia"/>
        </w:rPr>
        <w:t>Одеса</w:t>
      </w:r>
      <w:r>
        <w:t></w:t>
      </w:r>
      <w:r>
        <w:t></w:t>
      </w:r>
      <w:r>
        <w:t></w:t>
      </w:r>
      <w:r>
        <w:t></w:t>
      </w:r>
      <w:r>
        <w:t></w:t>
      </w:r>
      <w:r>
        <w:t></w:t>
      </w:r>
      <w:r>
        <w:t></w:t>
      </w:r>
    </w:p>
    <w:p w:rsidR="006870C9" w:rsidRDefault="006870C9" w:rsidP="006870C9">
      <w:r>
        <w:rPr>
          <w:rFonts w:hint="eastAsia"/>
        </w:rPr>
        <w:t>У</w:t>
      </w:r>
      <w:r>
        <w:t></w:t>
      </w:r>
      <w:r>
        <w:rPr>
          <w:rFonts w:hint="eastAsia"/>
        </w:rPr>
        <w:t>дисертації</w:t>
      </w:r>
      <w:r>
        <w:t></w:t>
      </w:r>
      <w:r>
        <w:rPr>
          <w:rFonts w:hint="eastAsia"/>
        </w:rPr>
        <w:t>здійснено</w:t>
      </w:r>
      <w:r>
        <w:t></w:t>
      </w:r>
      <w:r>
        <w:rPr>
          <w:rFonts w:hint="eastAsia"/>
        </w:rPr>
        <w:t>дослідження</w:t>
      </w:r>
      <w:r>
        <w:t></w:t>
      </w:r>
      <w:r>
        <w:rPr>
          <w:rFonts w:hint="eastAsia"/>
        </w:rPr>
        <w:t>сутності</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сучасного</w:t>
      </w:r>
      <w:r>
        <w:t></w:t>
      </w:r>
      <w:r>
        <w:rPr>
          <w:rFonts w:hint="eastAsia"/>
        </w:rPr>
        <w:t>їх</w:t>
      </w:r>
      <w:r>
        <w:t></w:t>
      </w:r>
      <w:r>
        <w:rPr>
          <w:rFonts w:hint="eastAsia"/>
        </w:rPr>
        <w:t>стану</w:t>
      </w:r>
      <w:r>
        <w:t></w:t>
      </w:r>
      <w:r>
        <w:rPr>
          <w:rFonts w:hint="eastAsia"/>
        </w:rPr>
        <w:t>та</w:t>
      </w:r>
      <w:r>
        <w:t></w:t>
      </w:r>
      <w:r>
        <w:rPr>
          <w:rFonts w:hint="eastAsia"/>
        </w:rPr>
        <w:t>концептуальних</w:t>
      </w:r>
      <w:r>
        <w:t></w:t>
      </w:r>
      <w:r>
        <w:rPr>
          <w:rFonts w:hint="eastAsia"/>
        </w:rPr>
        <w:t>напрямів</w:t>
      </w:r>
      <w:r>
        <w:t></w:t>
      </w:r>
      <w:r>
        <w:rPr>
          <w:rFonts w:hint="eastAsia"/>
        </w:rPr>
        <w:t>запобігання</w:t>
      </w:r>
      <w:r>
        <w:t></w:t>
      </w:r>
      <w:r>
        <w:rPr>
          <w:rFonts w:hint="eastAsia"/>
        </w:rPr>
        <w:t>даним</w:t>
      </w:r>
      <w:r>
        <w:t></w:t>
      </w:r>
      <w:r>
        <w:rPr>
          <w:rFonts w:hint="eastAsia"/>
        </w:rPr>
        <w:t>правопорушенням</w:t>
      </w:r>
      <w:r>
        <w:t></w:t>
      </w:r>
    </w:p>
    <w:p w:rsidR="006870C9" w:rsidRDefault="006870C9" w:rsidP="006870C9">
      <w:r>
        <w:rPr>
          <w:rFonts w:hint="eastAsia"/>
        </w:rPr>
        <w:t>Вперше</w:t>
      </w:r>
      <w:r>
        <w:t></w:t>
      </w:r>
      <w:r>
        <w:rPr>
          <w:rFonts w:hint="eastAsia"/>
        </w:rPr>
        <w:t>висунуто</w:t>
      </w:r>
      <w:r>
        <w:t></w:t>
      </w:r>
      <w:r>
        <w:rPr>
          <w:rFonts w:hint="eastAsia"/>
        </w:rPr>
        <w:t>ідею</w:t>
      </w:r>
      <w:r>
        <w:t></w:t>
      </w:r>
      <w:r>
        <w:rPr>
          <w:rFonts w:hint="eastAsia"/>
        </w:rPr>
        <w:t>щодо</w:t>
      </w:r>
      <w:r>
        <w:t></w:t>
      </w:r>
      <w:r>
        <w:rPr>
          <w:rFonts w:hint="eastAsia"/>
        </w:rPr>
        <w:t>виокремлення</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єдину</w:t>
      </w:r>
      <w:r>
        <w:t></w:t>
      </w:r>
      <w:r>
        <w:rPr>
          <w:rFonts w:hint="eastAsia"/>
        </w:rPr>
        <w:t>кримінологічну</w:t>
      </w:r>
      <w:r>
        <w:t></w:t>
      </w:r>
      <w:r>
        <w:rPr>
          <w:rFonts w:hint="eastAsia"/>
        </w:rPr>
        <w:t>групу</w:t>
      </w:r>
      <w:r>
        <w:t></w:t>
      </w:r>
      <w:r>
        <w:rPr>
          <w:rFonts w:hint="eastAsia"/>
        </w:rPr>
        <w:t>правопорушень</w:t>
      </w:r>
      <w:r>
        <w:t></w:t>
      </w:r>
      <w:r>
        <w:t></w:t>
      </w:r>
      <w:r>
        <w:rPr>
          <w:rFonts w:hint="eastAsia"/>
        </w:rPr>
        <w:t>яка</w:t>
      </w:r>
      <w:r>
        <w:t></w:t>
      </w:r>
      <w:r>
        <w:rPr>
          <w:rFonts w:hint="eastAsia"/>
        </w:rPr>
        <w:t>включає</w:t>
      </w:r>
      <w:r>
        <w:t></w:t>
      </w:r>
      <w:r>
        <w:rPr>
          <w:rFonts w:hint="eastAsia"/>
        </w:rPr>
        <w:t>злочини</w:t>
      </w:r>
      <w:r>
        <w:t></w:t>
      </w:r>
      <w:r>
        <w:rPr>
          <w:rFonts w:hint="eastAsia"/>
        </w:rPr>
        <w:t>та</w:t>
      </w:r>
      <w:r>
        <w:t></w:t>
      </w:r>
      <w:r>
        <w:rPr>
          <w:rFonts w:hint="eastAsia"/>
        </w:rPr>
        <w:t>адміністративні</w:t>
      </w:r>
      <w:r>
        <w:t></w:t>
      </w:r>
      <w:r>
        <w:rPr>
          <w:rFonts w:hint="eastAsia"/>
        </w:rPr>
        <w:t>правопорушення</w:t>
      </w:r>
      <w:r>
        <w:t></w:t>
      </w:r>
      <w:r>
        <w:t></w:t>
      </w:r>
      <w:r>
        <w:rPr>
          <w:rFonts w:hint="eastAsia"/>
        </w:rPr>
        <w:t>що</w:t>
      </w:r>
      <w:r>
        <w:t></w:t>
      </w:r>
      <w:r>
        <w:rPr>
          <w:rFonts w:hint="eastAsia"/>
        </w:rPr>
        <w:t>є</w:t>
      </w:r>
      <w:r>
        <w:t></w:t>
      </w:r>
      <w:r>
        <w:rPr>
          <w:rFonts w:hint="eastAsia"/>
        </w:rPr>
        <w:t>переважно</w:t>
      </w:r>
      <w:r>
        <w:t></w:t>
      </w:r>
      <w:r>
        <w:rPr>
          <w:rFonts w:hint="eastAsia"/>
        </w:rPr>
        <w:t>видом</w:t>
      </w:r>
      <w:r>
        <w:t></w:t>
      </w:r>
      <w:r>
        <w:rPr>
          <w:rFonts w:hint="eastAsia"/>
        </w:rPr>
        <w:t>транскордонного</w:t>
      </w:r>
      <w:r>
        <w:t></w:t>
      </w:r>
      <w:r>
        <w:rPr>
          <w:rFonts w:hint="eastAsia"/>
        </w:rPr>
        <w:t>тіньового</w:t>
      </w:r>
      <w:r>
        <w:t></w:t>
      </w:r>
      <w:r>
        <w:rPr>
          <w:rFonts w:hint="eastAsia"/>
        </w:rPr>
        <w:t>бізнесу</w:t>
      </w:r>
      <w:r>
        <w:t></w:t>
      </w:r>
      <w:r>
        <w:t></w:t>
      </w:r>
      <w:r>
        <w:rPr>
          <w:rFonts w:hint="eastAsia"/>
        </w:rPr>
        <w:t>Виявлено</w:t>
      </w:r>
      <w:r>
        <w:t></w:t>
      </w:r>
      <w:r>
        <w:t></w:t>
      </w:r>
      <w:r>
        <w:rPr>
          <w:rFonts w:hint="eastAsia"/>
        </w:rPr>
        <w:t>що</w:t>
      </w:r>
      <w:r>
        <w:t></w:t>
      </w:r>
      <w:r>
        <w:rPr>
          <w:rFonts w:hint="eastAsia"/>
        </w:rPr>
        <w:t>факт</w:t>
      </w:r>
      <w:r>
        <w:t></w:t>
      </w:r>
      <w:r>
        <w:rPr>
          <w:rFonts w:hint="eastAsia"/>
        </w:rPr>
        <w:t>вчинення</w:t>
      </w:r>
      <w:r>
        <w:t></w:t>
      </w:r>
      <w:r>
        <w:rPr>
          <w:rFonts w:hint="eastAsia"/>
        </w:rPr>
        <w:t>даних</w:t>
      </w:r>
      <w:r>
        <w:t></w:t>
      </w:r>
      <w:r>
        <w:rPr>
          <w:rFonts w:hint="eastAsia"/>
        </w:rPr>
        <w:t>правопорушень</w:t>
      </w:r>
      <w:r>
        <w:t></w:t>
      </w:r>
      <w:r>
        <w:rPr>
          <w:rFonts w:hint="eastAsia"/>
        </w:rPr>
        <w:t>має</w:t>
      </w:r>
      <w:r>
        <w:t></w:t>
      </w:r>
      <w:r>
        <w:rPr>
          <w:rFonts w:hint="eastAsia"/>
        </w:rPr>
        <w:t>характер</w:t>
      </w:r>
      <w:r>
        <w:t></w:t>
      </w:r>
      <w:r>
        <w:rPr>
          <w:rFonts w:hint="eastAsia"/>
        </w:rPr>
        <w:t>бізнесової</w:t>
      </w:r>
      <w:r>
        <w:t></w:t>
      </w:r>
      <w:r>
        <w:rPr>
          <w:rFonts w:hint="eastAsia"/>
        </w:rPr>
        <w:t>діяльності</w:t>
      </w:r>
      <w:r>
        <w:t></w:t>
      </w:r>
      <w:r>
        <w:t></w:t>
      </w:r>
      <w:r>
        <w:rPr>
          <w:rFonts w:hint="eastAsia"/>
        </w:rPr>
        <w:t>яка</w:t>
      </w:r>
      <w:r>
        <w:t></w:t>
      </w:r>
      <w:r>
        <w:rPr>
          <w:rFonts w:hint="eastAsia"/>
        </w:rPr>
        <w:t>здійснюється</w:t>
      </w:r>
      <w:r>
        <w:t></w:t>
      </w:r>
      <w:r>
        <w:rPr>
          <w:rFonts w:hint="eastAsia"/>
        </w:rPr>
        <w:t>організованими</w:t>
      </w:r>
      <w:r>
        <w:t></w:t>
      </w:r>
      <w:r>
        <w:rPr>
          <w:rFonts w:hint="eastAsia"/>
        </w:rPr>
        <w:t>структурами</w:t>
      </w:r>
      <w:r>
        <w:t></w:t>
      </w:r>
      <w:r>
        <w:t></w:t>
      </w:r>
      <w:r>
        <w:rPr>
          <w:rFonts w:hint="eastAsia"/>
        </w:rPr>
        <w:t>Така</w:t>
      </w:r>
      <w:r>
        <w:t></w:t>
      </w:r>
      <w:r>
        <w:rPr>
          <w:rFonts w:hint="eastAsia"/>
        </w:rPr>
        <w:t>діяльність</w:t>
      </w:r>
      <w:r>
        <w:t></w:t>
      </w:r>
      <w:r>
        <w:rPr>
          <w:rFonts w:hint="eastAsia"/>
        </w:rPr>
        <w:t>супроводжується</w:t>
      </w:r>
      <w:r>
        <w:t></w:t>
      </w:r>
      <w:r>
        <w:rPr>
          <w:rFonts w:hint="eastAsia"/>
        </w:rPr>
        <w:t>встановленням</w:t>
      </w:r>
      <w:r>
        <w:t></w:t>
      </w:r>
      <w:r>
        <w:rPr>
          <w:rFonts w:hint="eastAsia"/>
        </w:rPr>
        <w:t>стійких</w:t>
      </w:r>
      <w:r>
        <w:t></w:t>
      </w:r>
      <w:r>
        <w:rPr>
          <w:rFonts w:hint="eastAsia"/>
        </w:rPr>
        <w:t>корупційних</w:t>
      </w:r>
      <w:r>
        <w:t></w:t>
      </w:r>
      <w:r>
        <w:rPr>
          <w:rFonts w:hint="eastAsia"/>
        </w:rPr>
        <w:t>зв’язків</w:t>
      </w:r>
      <w:r>
        <w:t></w:t>
      </w:r>
      <w:r>
        <w:rPr>
          <w:rFonts w:hint="eastAsia"/>
        </w:rPr>
        <w:t>між</w:t>
      </w:r>
      <w:r>
        <w:t></w:t>
      </w:r>
      <w:r>
        <w:rPr>
          <w:rFonts w:hint="eastAsia"/>
        </w:rPr>
        <w:t>правопорушниками</w:t>
      </w:r>
      <w:r>
        <w:t></w:t>
      </w:r>
      <w:r>
        <w:rPr>
          <w:rFonts w:hint="eastAsia"/>
        </w:rPr>
        <w:t>та</w:t>
      </w:r>
      <w:r>
        <w:t></w:t>
      </w:r>
      <w:r>
        <w:rPr>
          <w:rFonts w:hint="eastAsia"/>
        </w:rPr>
        <w:t>контролюючими</w:t>
      </w:r>
      <w:r>
        <w:t></w:t>
      </w:r>
      <w:r>
        <w:rPr>
          <w:rFonts w:hint="eastAsia"/>
        </w:rPr>
        <w:t>структурами</w:t>
      </w:r>
      <w:r>
        <w:t></w:t>
      </w:r>
      <w:r>
        <w:t></w:t>
      </w:r>
      <w:r>
        <w:rPr>
          <w:rFonts w:hint="eastAsia"/>
        </w:rPr>
        <w:t>Подано</w:t>
      </w:r>
      <w:r>
        <w:t></w:t>
      </w:r>
      <w:r>
        <w:rPr>
          <w:rFonts w:hint="eastAsia"/>
        </w:rPr>
        <w:t>комплексну</w:t>
      </w:r>
      <w:r>
        <w:t></w:t>
      </w:r>
      <w:r>
        <w:rPr>
          <w:rFonts w:hint="eastAsia"/>
        </w:rPr>
        <w:t>кримінологічну</w:t>
      </w:r>
      <w:r>
        <w:t></w:t>
      </w:r>
      <w:r>
        <w:rPr>
          <w:rFonts w:hint="eastAsia"/>
        </w:rPr>
        <w:t>характеристику</w:t>
      </w:r>
      <w:r>
        <w:t></w:t>
      </w:r>
      <w:r>
        <w:rPr>
          <w:rFonts w:hint="eastAsia"/>
        </w:rPr>
        <w:t>правопорушень</w:t>
      </w:r>
      <w:r>
        <w:t></w:t>
      </w:r>
      <w:r>
        <w:rPr>
          <w:rFonts w:hint="eastAsia"/>
        </w:rPr>
        <w:t>кількісні</w:t>
      </w:r>
      <w:r>
        <w:t></w:t>
      </w:r>
      <w:r>
        <w:rPr>
          <w:rFonts w:hint="eastAsia"/>
        </w:rPr>
        <w:t>та</w:t>
      </w:r>
      <w:r>
        <w:t></w:t>
      </w:r>
      <w:r>
        <w:rPr>
          <w:rFonts w:hint="eastAsia"/>
        </w:rPr>
        <w:t>якісні</w:t>
      </w:r>
      <w:r>
        <w:t></w:t>
      </w:r>
      <w:r>
        <w:rPr>
          <w:rFonts w:hint="eastAsia"/>
        </w:rPr>
        <w:t>показники</w:t>
      </w:r>
      <w:r>
        <w:t></w:t>
      </w:r>
      <w:r>
        <w:rPr>
          <w:rFonts w:hint="eastAsia"/>
        </w:rPr>
        <w:t>правопорушень</w:t>
      </w:r>
      <w:r>
        <w:t></w:t>
      </w:r>
      <w:r>
        <w:t></w:t>
      </w:r>
      <w:r>
        <w:rPr>
          <w:rFonts w:hint="eastAsia"/>
        </w:rPr>
        <w:t>пов’язаних</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в</w:t>
      </w:r>
      <w:r>
        <w:t></w:t>
      </w:r>
      <w:r>
        <w:rPr>
          <w:rFonts w:hint="eastAsia"/>
        </w:rPr>
        <w:t>Україні</w:t>
      </w:r>
      <w:r>
        <w:t></w:t>
      </w:r>
      <w:r>
        <w:t></w:t>
      </w:r>
      <w:r>
        <w:rPr>
          <w:rFonts w:hint="eastAsia"/>
        </w:rPr>
        <w:t>з</w:t>
      </w:r>
      <w:r>
        <w:t></w:t>
      </w:r>
      <w:r>
        <w:t></w:t>
      </w:r>
      <w:r>
        <w:t></w:t>
      </w:r>
      <w:r>
        <w:t></w:t>
      </w:r>
      <w:r>
        <w:t></w:t>
      </w:r>
      <w:r>
        <w:t></w:t>
      </w:r>
      <w:r>
        <w:rPr>
          <w:rFonts w:hint="eastAsia"/>
        </w:rPr>
        <w:t>року</w:t>
      </w:r>
      <w:r>
        <w:t></w:t>
      </w:r>
      <w:r>
        <w:rPr>
          <w:rFonts w:hint="eastAsia"/>
        </w:rPr>
        <w:t>і</w:t>
      </w:r>
      <w:r>
        <w:t></w:t>
      </w:r>
      <w:r>
        <w:rPr>
          <w:rFonts w:hint="eastAsia"/>
        </w:rPr>
        <w:t>до</w:t>
      </w:r>
      <w:r>
        <w:t></w:t>
      </w:r>
      <w:r>
        <w:rPr>
          <w:rFonts w:hint="eastAsia"/>
        </w:rPr>
        <w:t>сьогодення</w:t>
      </w:r>
      <w:r>
        <w:t></w:t>
      </w:r>
      <w:r>
        <w:t></w:t>
      </w:r>
      <w:r>
        <w:rPr>
          <w:rFonts w:hint="eastAsia"/>
        </w:rPr>
        <w:t>Виявлено</w:t>
      </w:r>
      <w:r>
        <w:t></w:t>
      </w:r>
      <w:r>
        <w:rPr>
          <w:rFonts w:hint="eastAsia"/>
        </w:rPr>
        <w:t>комплекс</w:t>
      </w:r>
      <w:r>
        <w:t></w:t>
      </w:r>
      <w:r>
        <w:rPr>
          <w:rFonts w:hint="eastAsia"/>
        </w:rPr>
        <w:t>факторів</w:t>
      </w:r>
      <w:r>
        <w:t></w:t>
      </w:r>
      <w:r>
        <w:rPr>
          <w:rFonts w:hint="eastAsia"/>
        </w:rPr>
        <w:t>та</w:t>
      </w:r>
      <w:r>
        <w:t></w:t>
      </w:r>
      <w:r>
        <w:rPr>
          <w:rFonts w:hint="eastAsia"/>
        </w:rPr>
        <w:t>фонових</w:t>
      </w:r>
      <w:r>
        <w:t></w:t>
      </w:r>
      <w:r>
        <w:rPr>
          <w:rFonts w:hint="eastAsia"/>
        </w:rPr>
        <w:t>явищ</w:t>
      </w:r>
      <w:r>
        <w:t></w:t>
      </w:r>
      <w:r>
        <w:t></w:t>
      </w:r>
      <w:r>
        <w:rPr>
          <w:rFonts w:hint="eastAsia"/>
        </w:rPr>
        <w:t>які</w:t>
      </w:r>
      <w:r>
        <w:t></w:t>
      </w:r>
      <w:r>
        <w:rPr>
          <w:rFonts w:hint="eastAsia"/>
        </w:rPr>
        <w:t>сприяють</w:t>
      </w:r>
      <w:r>
        <w:t></w:t>
      </w:r>
      <w:r>
        <w:rPr>
          <w:rFonts w:hint="eastAsia"/>
        </w:rPr>
        <w:t>існуванню</w:t>
      </w:r>
      <w:r>
        <w:t></w:t>
      </w:r>
      <w:r>
        <w:t></w:t>
      </w:r>
      <w:r>
        <w:rPr>
          <w:rFonts w:hint="eastAsia"/>
        </w:rPr>
        <w:t>трансформації</w:t>
      </w:r>
      <w:r>
        <w:t></w:t>
      </w:r>
      <w:r>
        <w:rPr>
          <w:rFonts w:hint="eastAsia"/>
        </w:rPr>
        <w:t>під</w:t>
      </w:r>
      <w:r>
        <w:t></w:t>
      </w:r>
      <w:r>
        <w:rPr>
          <w:rFonts w:hint="eastAsia"/>
        </w:rPr>
        <w:t>нові</w:t>
      </w:r>
      <w:r>
        <w:t></w:t>
      </w:r>
      <w:r>
        <w:rPr>
          <w:rFonts w:hint="eastAsia"/>
        </w:rPr>
        <w:t>умови</w:t>
      </w:r>
      <w:r>
        <w:t></w:t>
      </w:r>
      <w:r>
        <w:rPr>
          <w:rFonts w:hint="eastAsia"/>
        </w:rPr>
        <w:t>в</w:t>
      </w:r>
      <w:r>
        <w:t></w:t>
      </w:r>
      <w:r>
        <w:rPr>
          <w:rFonts w:hint="eastAsia"/>
        </w:rPr>
        <w:t>суспільстві</w:t>
      </w:r>
      <w:r>
        <w:t></w:t>
      </w:r>
      <w:r>
        <w:rPr>
          <w:rFonts w:hint="eastAsia"/>
        </w:rPr>
        <w:t>та</w:t>
      </w:r>
      <w:r>
        <w:t></w:t>
      </w:r>
      <w:r>
        <w:rPr>
          <w:rFonts w:hint="eastAsia"/>
        </w:rPr>
        <w:t>розповсюдження</w:t>
      </w:r>
      <w:r>
        <w:t></w:t>
      </w:r>
      <w:r>
        <w:rPr>
          <w:rFonts w:hint="eastAsia"/>
        </w:rPr>
        <w:t>правопорушень</w:t>
      </w:r>
      <w:r>
        <w:t></w:t>
      </w:r>
      <w:r>
        <w:t></w:t>
      </w:r>
      <w:r>
        <w:rPr>
          <w:rFonts w:hint="eastAsia"/>
        </w:rPr>
        <w:t>пов’язаних</w:t>
      </w:r>
      <w:r>
        <w:t></w:t>
      </w:r>
      <w:r>
        <w:rPr>
          <w:rFonts w:hint="eastAsia"/>
        </w:rPr>
        <w:t>із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Виокремлено</w:t>
      </w:r>
      <w:r>
        <w:t></w:t>
      </w:r>
      <w:r>
        <w:rPr>
          <w:rFonts w:hint="eastAsia"/>
        </w:rPr>
        <w:t>типові</w:t>
      </w:r>
      <w:r>
        <w:t></w:t>
      </w:r>
      <w:r>
        <w:rPr>
          <w:rFonts w:hint="eastAsia"/>
        </w:rPr>
        <w:t>ознаки</w:t>
      </w:r>
      <w:r>
        <w:t></w:t>
      </w:r>
      <w:r>
        <w:rPr>
          <w:rFonts w:hint="eastAsia"/>
        </w:rPr>
        <w:t>осіб</w:t>
      </w:r>
      <w:r>
        <w:t></w:t>
      </w:r>
      <w:r>
        <w:t></w:t>
      </w:r>
      <w:r>
        <w:rPr>
          <w:rFonts w:hint="eastAsia"/>
        </w:rPr>
        <w:t>які</w:t>
      </w:r>
      <w:r>
        <w:t></w:t>
      </w:r>
      <w:r>
        <w:rPr>
          <w:rFonts w:hint="eastAsia"/>
        </w:rPr>
        <w:t>вчиняють</w:t>
      </w:r>
      <w:r>
        <w:t></w:t>
      </w:r>
      <w:r>
        <w:rPr>
          <w:rFonts w:hint="eastAsia"/>
        </w:rPr>
        <w:t>вказані</w:t>
      </w:r>
      <w:r>
        <w:t></w:t>
      </w:r>
      <w:r>
        <w:rPr>
          <w:rFonts w:hint="eastAsia"/>
        </w:rPr>
        <w:t>правопорушення</w:t>
      </w:r>
      <w:r>
        <w:t></w:t>
      </w:r>
      <w:r>
        <w:t></w:t>
      </w:r>
      <w:r>
        <w:rPr>
          <w:rFonts w:hint="eastAsia"/>
        </w:rPr>
        <w:t>залежно</w:t>
      </w:r>
      <w:r>
        <w:t></w:t>
      </w:r>
      <w:r>
        <w:rPr>
          <w:rFonts w:hint="eastAsia"/>
        </w:rPr>
        <w:t>від</w:t>
      </w:r>
      <w:r>
        <w:t></w:t>
      </w:r>
      <w:r>
        <w:rPr>
          <w:rFonts w:hint="eastAsia"/>
        </w:rPr>
        <w:t>рольової</w:t>
      </w:r>
      <w:r>
        <w:t></w:t>
      </w:r>
      <w:r>
        <w:rPr>
          <w:rFonts w:hint="eastAsia"/>
        </w:rPr>
        <w:t>функції</w:t>
      </w:r>
      <w:r>
        <w:t></w:t>
      </w:r>
      <w:r>
        <w:t></w:t>
      </w:r>
      <w:r>
        <w:rPr>
          <w:rFonts w:hint="eastAsia"/>
        </w:rPr>
        <w:t>яку</w:t>
      </w:r>
      <w:r>
        <w:t></w:t>
      </w:r>
      <w:r>
        <w:rPr>
          <w:rFonts w:hint="eastAsia"/>
        </w:rPr>
        <w:t>вони</w:t>
      </w:r>
      <w:r>
        <w:t></w:t>
      </w:r>
      <w:r>
        <w:rPr>
          <w:rFonts w:hint="eastAsia"/>
        </w:rPr>
        <w:t>виконують</w:t>
      </w:r>
      <w:r>
        <w:t></w:t>
      </w:r>
      <w:r>
        <w:rPr>
          <w:rFonts w:hint="eastAsia"/>
        </w:rPr>
        <w:t>у</w:t>
      </w:r>
      <w:r>
        <w:t></w:t>
      </w:r>
      <w:r>
        <w:rPr>
          <w:rFonts w:hint="eastAsia"/>
        </w:rPr>
        <w:t>злочинних</w:t>
      </w:r>
      <w:r>
        <w:t></w:t>
      </w:r>
      <w:r>
        <w:rPr>
          <w:rFonts w:hint="eastAsia"/>
        </w:rPr>
        <w:t>угрупованнях</w:t>
      </w:r>
      <w:r>
        <w:t></w:t>
      </w:r>
      <w:r>
        <w:t></w:t>
      </w:r>
      <w:r>
        <w:rPr>
          <w:rFonts w:hint="eastAsia"/>
        </w:rPr>
        <w:t>Удосконалено</w:t>
      </w:r>
      <w:r>
        <w:t></w:t>
      </w:r>
      <w:r>
        <w:rPr>
          <w:rFonts w:hint="eastAsia"/>
        </w:rPr>
        <w:t>сучасну</w:t>
      </w:r>
      <w:r>
        <w:t></w:t>
      </w:r>
      <w:r>
        <w:rPr>
          <w:rFonts w:hint="eastAsia"/>
        </w:rPr>
        <w:t>концептуальну</w:t>
      </w:r>
      <w:r>
        <w:t></w:t>
      </w:r>
      <w:r>
        <w:rPr>
          <w:rFonts w:hint="eastAsia"/>
        </w:rPr>
        <w:t>модель</w:t>
      </w:r>
      <w:r>
        <w:t></w:t>
      </w:r>
      <w:r>
        <w:rPr>
          <w:rFonts w:hint="eastAsia"/>
        </w:rPr>
        <w:t>організованої</w:t>
      </w:r>
      <w:r>
        <w:t></w:t>
      </w:r>
      <w:r>
        <w:rPr>
          <w:rFonts w:hint="eastAsia"/>
        </w:rPr>
        <w:t>злочинності</w:t>
      </w:r>
      <w:r>
        <w:t></w:t>
      </w:r>
      <w:r>
        <w:rPr>
          <w:rFonts w:hint="eastAsia"/>
        </w:rPr>
        <w:t>в</w:t>
      </w:r>
      <w:r>
        <w:t></w:t>
      </w:r>
      <w:r>
        <w:rPr>
          <w:rFonts w:hint="eastAsia"/>
        </w:rPr>
        <w:t>частині</w:t>
      </w:r>
      <w:r>
        <w:t></w:t>
      </w:r>
      <w:r>
        <w:rPr>
          <w:rFonts w:hint="eastAsia"/>
        </w:rPr>
        <w:t>аналізу</w:t>
      </w:r>
      <w:r>
        <w:t></w:t>
      </w:r>
      <w:r>
        <w:rPr>
          <w:rFonts w:hint="eastAsia"/>
        </w:rPr>
        <w:t>аморфних</w:t>
      </w:r>
      <w:r>
        <w:t></w:t>
      </w:r>
      <w:r>
        <w:rPr>
          <w:rFonts w:hint="eastAsia"/>
        </w:rPr>
        <w:t>структур</w:t>
      </w:r>
      <w:r>
        <w:t></w:t>
      </w:r>
      <w:r>
        <w:rPr>
          <w:rFonts w:hint="eastAsia"/>
        </w:rPr>
        <w:t>як</w:t>
      </w:r>
      <w:r>
        <w:t></w:t>
      </w:r>
      <w:r>
        <w:rPr>
          <w:rFonts w:hint="eastAsia"/>
        </w:rPr>
        <w:t>сучасного</w:t>
      </w:r>
      <w:r>
        <w:t></w:t>
      </w:r>
      <w:r>
        <w:rPr>
          <w:rFonts w:hint="eastAsia"/>
        </w:rPr>
        <w:t>виду</w:t>
      </w:r>
      <w:r>
        <w:t></w:t>
      </w:r>
      <w:r>
        <w:rPr>
          <w:rFonts w:hint="eastAsia"/>
        </w:rPr>
        <w:t>злочинних</w:t>
      </w:r>
      <w:r>
        <w:t></w:t>
      </w:r>
      <w:r>
        <w:rPr>
          <w:rFonts w:hint="eastAsia"/>
        </w:rPr>
        <w:t>угруповань</w:t>
      </w:r>
      <w:r>
        <w:t></w:t>
      </w:r>
      <w:r>
        <w:t></w:t>
      </w:r>
      <w:r>
        <w:rPr>
          <w:rFonts w:hint="eastAsia"/>
        </w:rPr>
        <w:t>Представлено</w:t>
      </w:r>
      <w:r>
        <w:t></w:t>
      </w:r>
      <w:r>
        <w:rPr>
          <w:rFonts w:hint="eastAsia"/>
        </w:rPr>
        <w:t>підхід</w:t>
      </w:r>
      <w:r>
        <w:t></w:t>
      </w:r>
      <w:r>
        <w:rPr>
          <w:rFonts w:hint="eastAsia"/>
        </w:rPr>
        <w:t>до</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t></w:t>
      </w:r>
      <w:r>
        <w:rPr>
          <w:rFonts w:hint="eastAsia"/>
        </w:rPr>
        <w:t>як</w:t>
      </w:r>
      <w:r>
        <w:t></w:t>
      </w:r>
      <w:r>
        <w:rPr>
          <w:rFonts w:hint="eastAsia"/>
        </w:rPr>
        <w:t>до</w:t>
      </w:r>
      <w:r>
        <w:t></w:t>
      </w:r>
      <w:r>
        <w:rPr>
          <w:rFonts w:hint="eastAsia"/>
        </w:rPr>
        <w:t>частини</w:t>
      </w:r>
      <w:r>
        <w:t></w:t>
      </w:r>
      <w:r>
        <w:rPr>
          <w:rFonts w:hint="eastAsia"/>
        </w:rPr>
        <w:t>транскордонного</w:t>
      </w:r>
      <w:r>
        <w:t></w:t>
      </w:r>
      <w:r>
        <w:rPr>
          <w:rFonts w:hint="eastAsia"/>
        </w:rPr>
        <w:t>співробітництва</w:t>
      </w:r>
      <w:r>
        <w:t></w:t>
      </w:r>
      <w:r>
        <w:rPr>
          <w:rFonts w:hint="eastAsia"/>
        </w:rPr>
        <w:t>у</w:t>
      </w:r>
      <w:r>
        <w:t></w:t>
      </w:r>
      <w:r>
        <w:rPr>
          <w:rFonts w:hint="eastAsia"/>
        </w:rPr>
        <w:t>нормативно</w:t>
      </w:r>
      <w:r>
        <w:t></w:t>
      </w:r>
      <w:r>
        <w:rPr>
          <w:rFonts w:hint="eastAsia"/>
        </w:rPr>
        <w:t>правовому</w:t>
      </w:r>
      <w:r>
        <w:t></w:t>
      </w:r>
      <w:r>
        <w:rPr>
          <w:rFonts w:hint="eastAsia"/>
        </w:rPr>
        <w:t>та</w:t>
      </w:r>
      <w:r>
        <w:t></w:t>
      </w:r>
      <w:r>
        <w:rPr>
          <w:rFonts w:hint="eastAsia"/>
        </w:rPr>
        <w:t>організаційно</w:t>
      </w:r>
      <w:r>
        <w:t></w:t>
      </w:r>
      <w:r>
        <w:rPr>
          <w:rFonts w:hint="eastAsia"/>
        </w:rPr>
        <w:t>правовому</w:t>
      </w:r>
      <w:r>
        <w:t></w:t>
      </w:r>
      <w:r>
        <w:rPr>
          <w:rFonts w:hint="eastAsia"/>
        </w:rPr>
        <w:t>контекстах</w:t>
      </w:r>
      <w:r>
        <w:t></w:t>
      </w:r>
      <w:r>
        <w:t></w:t>
      </w:r>
      <w:r>
        <w:rPr>
          <w:rFonts w:hint="eastAsia"/>
        </w:rPr>
        <w:t>Надано</w:t>
      </w:r>
      <w:r>
        <w:t></w:t>
      </w:r>
      <w:r>
        <w:rPr>
          <w:rFonts w:hint="eastAsia"/>
        </w:rPr>
        <w:t>характеристику</w:t>
      </w:r>
      <w:r>
        <w:t></w:t>
      </w:r>
      <w:r>
        <w:rPr>
          <w:rFonts w:hint="eastAsia"/>
        </w:rPr>
        <w:t>правовим</w:t>
      </w:r>
      <w:r>
        <w:t></w:t>
      </w:r>
      <w:r>
        <w:rPr>
          <w:rFonts w:hint="eastAsia"/>
        </w:rPr>
        <w:t>інструментам</w:t>
      </w:r>
      <w:r>
        <w:t></w:t>
      </w:r>
      <w:r>
        <w:rPr>
          <w:rFonts w:hint="eastAsia"/>
        </w:rPr>
        <w:t>запобігання</w:t>
      </w:r>
      <w:r>
        <w:t></w:t>
      </w:r>
      <w:r>
        <w:rPr>
          <w:rFonts w:hint="eastAsia"/>
        </w:rPr>
        <w:t>правопорушенням</w:t>
      </w:r>
      <w:r>
        <w:t></w:t>
      </w:r>
      <w:r>
        <w:t></w:t>
      </w:r>
      <w:r>
        <w:rPr>
          <w:rFonts w:hint="eastAsia"/>
        </w:rPr>
        <w:t>пов’язаним</w:t>
      </w:r>
      <w:r>
        <w:t></w:t>
      </w:r>
      <w:r>
        <w:rPr>
          <w:rFonts w:hint="eastAsia"/>
        </w:rPr>
        <w:t>з</w:t>
      </w:r>
      <w:r>
        <w:t></w:t>
      </w:r>
      <w:r>
        <w:rPr>
          <w:rFonts w:hint="eastAsia"/>
        </w:rPr>
        <w:t>переміщенням</w:t>
      </w:r>
      <w:r>
        <w:t></w:t>
      </w:r>
      <w:r>
        <w:rPr>
          <w:rFonts w:hint="eastAsia"/>
        </w:rPr>
        <w:t>товарів</w:t>
      </w:r>
      <w:r>
        <w:t></w:t>
      </w:r>
      <w:r>
        <w:rPr>
          <w:rFonts w:hint="eastAsia"/>
        </w:rPr>
        <w:t>предметів</w:t>
      </w:r>
      <w:r>
        <w:t></w:t>
      </w:r>
      <w:r>
        <w:rPr>
          <w:rFonts w:hint="eastAsia"/>
        </w:rPr>
        <w:t>через</w:t>
      </w:r>
      <w:r>
        <w:t></w:t>
      </w:r>
      <w:r>
        <w:rPr>
          <w:rFonts w:hint="eastAsia"/>
        </w:rPr>
        <w:t>митний</w:t>
      </w:r>
      <w:r>
        <w:t></w:t>
      </w:r>
      <w:r>
        <w:rPr>
          <w:rFonts w:hint="eastAsia"/>
        </w:rPr>
        <w:t>кордон</w:t>
      </w:r>
      <w:r>
        <w:t></w:t>
      </w:r>
      <w:r>
        <w:rPr>
          <w:rFonts w:hint="eastAsia"/>
        </w:rPr>
        <w:t>на</w:t>
      </w:r>
      <w:r>
        <w:t></w:t>
      </w:r>
      <w:r>
        <w:rPr>
          <w:rFonts w:hint="eastAsia"/>
        </w:rPr>
        <w:t>сучасному</w:t>
      </w:r>
      <w:r>
        <w:t></w:t>
      </w:r>
      <w:r>
        <w:rPr>
          <w:rFonts w:hint="eastAsia"/>
        </w:rPr>
        <w:t>етапі</w:t>
      </w:r>
      <w:r>
        <w:t></w:t>
      </w:r>
      <w:r>
        <w:t></w:t>
      </w:r>
      <w:r>
        <w:rPr>
          <w:rFonts w:hint="eastAsia"/>
        </w:rPr>
        <w:t>Розкрито</w:t>
      </w:r>
      <w:r>
        <w:t></w:t>
      </w:r>
      <w:r>
        <w:rPr>
          <w:rFonts w:hint="eastAsia"/>
        </w:rPr>
        <w:t>проблеми</w:t>
      </w:r>
      <w:r>
        <w:t></w:t>
      </w:r>
      <w:r>
        <w:rPr>
          <w:rFonts w:hint="eastAsia"/>
        </w:rPr>
        <w:t>взаємодії</w:t>
      </w:r>
      <w:r>
        <w:t></w:t>
      </w:r>
      <w:r>
        <w:rPr>
          <w:rFonts w:hint="eastAsia"/>
        </w:rPr>
        <w:t>суб’єктів</w:t>
      </w:r>
      <w:r>
        <w:t></w:t>
      </w:r>
      <w:r>
        <w:rPr>
          <w:rFonts w:hint="eastAsia"/>
        </w:rPr>
        <w:t>запобігання</w:t>
      </w:r>
      <w:r>
        <w:t></w:t>
      </w:r>
      <w:r>
        <w:rPr>
          <w:rFonts w:hint="eastAsia"/>
        </w:rPr>
        <w:t>розглядуваним</w:t>
      </w:r>
      <w:r>
        <w:t></w:t>
      </w:r>
      <w:r>
        <w:rPr>
          <w:rFonts w:hint="eastAsia"/>
        </w:rPr>
        <w:t>правопорушенням</w:t>
      </w:r>
      <w:r>
        <w:t></w:t>
      </w:r>
    </w:p>
    <w:p w:rsidR="006870C9" w:rsidRDefault="006870C9" w:rsidP="006870C9">
      <w:r>
        <w:rPr>
          <w:rFonts w:hint="eastAsia"/>
        </w:rPr>
        <w:t>Ключові</w:t>
      </w:r>
      <w:r>
        <w:t></w:t>
      </w:r>
      <w:r>
        <w:rPr>
          <w:rFonts w:hint="eastAsia"/>
        </w:rPr>
        <w:t>слова</w:t>
      </w:r>
      <w:r>
        <w:t></w:t>
      </w:r>
      <w:r>
        <w:t></w:t>
      </w:r>
      <w:r>
        <w:rPr>
          <w:rFonts w:hint="eastAsia"/>
        </w:rPr>
        <w:t>правопорушення</w:t>
      </w:r>
      <w:r>
        <w:t></w:t>
      </w:r>
      <w:r>
        <w:t></w:t>
      </w:r>
      <w:r>
        <w:rPr>
          <w:rFonts w:hint="eastAsia"/>
        </w:rPr>
        <w:t>контрабанда</w:t>
      </w:r>
      <w:r>
        <w:t></w:t>
      </w:r>
      <w:r>
        <w:t></w:t>
      </w:r>
      <w:r>
        <w:rPr>
          <w:rFonts w:hint="eastAsia"/>
        </w:rPr>
        <w:t>особа</w:t>
      </w:r>
      <w:r>
        <w:t></w:t>
      </w:r>
      <w:r>
        <w:rPr>
          <w:rFonts w:hint="eastAsia"/>
        </w:rPr>
        <w:t>правопорушника</w:t>
      </w:r>
      <w:r>
        <w:t></w:t>
      </w:r>
      <w:r>
        <w:t></w:t>
      </w:r>
      <w:r>
        <w:rPr>
          <w:rFonts w:hint="eastAsia"/>
        </w:rPr>
        <w:t>державний</w:t>
      </w:r>
      <w:r>
        <w:t></w:t>
      </w:r>
      <w:r>
        <w:rPr>
          <w:rFonts w:hint="eastAsia"/>
        </w:rPr>
        <w:t>кордон</w:t>
      </w:r>
      <w:r>
        <w:t></w:t>
      </w:r>
      <w:r>
        <w:t></w:t>
      </w:r>
      <w:r>
        <w:rPr>
          <w:rFonts w:hint="eastAsia"/>
        </w:rPr>
        <w:t>митний</w:t>
      </w:r>
      <w:r>
        <w:t></w:t>
      </w:r>
      <w:r>
        <w:rPr>
          <w:rFonts w:hint="eastAsia"/>
        </w:rPr>
        <w:t>кордон</w:t>
      </w:r>
      <w:r>
        <w:t></w:t>
      </w:r>
      <w:r>
        <w:t></w:t>
      </w:r>
      <w:r>
        <w:rPr>
          <w:rFonts w:hint="eastAsia"/>
        </w:rPr>
        <w:t>запобігання</w:t>
      </w:r>
      <w:r>
        <w:t></w:t>
      </w:r>
      <w:r>
        <w:t></w:t>
      </w:r>
      <w:r>
        <w:rPr>
          <w:rFonts w:hint="eastAsia"/>
        </w:rPr>
        <w:t>корупція</w:t>
      </w:r>
      <w:r>
        <w:t></w:t>
      </w:r>
      <w:r>
        <w:t></w:t>
      </w:r>
      <w:r>
        <w:rPr>
          <w:rFonts w:hint="eastAsia"/>
        </w:rPr>
        <w:t>організована</w:t>
      </w:r>
      <w:r>
        <w:t></w:t>
      </w:r>
      <w:r>
        <w:rPr>
          <w:rFonts w:hint="eastAsia"/>
        </w:rPr>
        <w:t>злочинність</w:t>
      </w:r>
      <w:r>
        <w:t></w:t>
      </w:r>
      <w:r>
        <w:t></w:t>
      </w:r>
      <w:r>
        <w:rPr>
          <w:rFonts w:hint="eastAsia"/>
        </w:rPr>
        <w:t>організовані</w:t>
      </w:r>
      <w:r>
        <w:t></w:t>
      </w:r>
      <w:r>
        <w:rPr>
          <w:rFonts w:hint="eastAsia"/>
        </w:rPr>
        <w:t>угрупування</w:t>
      </w:r>
      <w:r>
        <w:t></w:t>
      </w:r>
      <w:r>
        <w:t></w:t>
      </w:r>
      <w:r>
        <w:rPr>
          <w:rFonts w:hint="eastAsia"/>
        </w:rPr>
        <w:t>транснаціональність</w:t>
      </w:r>
      <w:r>
        <w:t></w:t>
      </w:r>
      <w:r>
        <w:t></w:t>
      </w:r>
      <w:r>
        <w:rPr>
          <w:rFonts w:hint="eastAsia"/>
        </w:rPr>
        <w:t>транскордонність</w:t>
      </w:r>
      <w:r>
        <w:t></w:t>
      </w:r>
      <w:r>
        <w:t></w:t>
      </w:r>
      <w:r>
        <w:rPr>
          <w:rFonts w:hint="eastAsia"/>
        </w:rPr>
        <w:t>тіньова</w:t>
      </w:r>
      <w:r>
        <w:t></w:t>
      </w:r>
      <w:r>
        <w:rPr>
          <w:rFonts w:hint="eastAsia"/>
        </w:rPr>
        <w:t>економіка</w:t>
      </w:r>
      <w:r>
        <w:t></w:t>
      </w:r>
    </w:p>
    <w:p w:rsidR="006870C9" w:rsidRDefault="006870C9" w:rsidP="006870C9">
      <w:r>
        <w:rPr>
          <w:rFonts w:hint="eastAsia"/>
        </w:rPr>
        <w:t>АННОТАЦИЯ</w:t>
      </w:r>
    </w:p>
    <w:p w:rsidR="006870C9" w:rsidRDefault="006870C9" w:rsidP="006870C9">
      <w:r>
        <w:rPr>
          <w:rFonts w:hint="eastAsia"/>
        </w:rPr>
        <w:t>Паламарчук</w:t>
      </w:r>
      <w:r>
        <w:t></w:t>
      </w:r>
      <w:r>
        <w:rPr>
          <w:rFonts w:hint="eastAsia"/>
        </w:rPr>
        <w:t>Г</w:t>
      </w:r>
      <w:r>
        <w:t></w:t>
      </w:r>
      <w:r>
        <w:t></w:t>
      </w:r>
      <w:r>
        <w:rPr>
          <w:rFonts w:hint="eastAsia"/>
        </w:rPr>
        <w:t>В</w:t>
      </w:r>
      <w:r>
        <w:t></w:t>
      </w:r>
      <w:r>
        <w:t></w:t>
      </w:r>
      <w:r>
        <w:rPr>
          <w:rFonts w:hint="eastAsia"/>
        </w:rPr>
        <w:t>Криминологические</w:t>
      </w:r>
      <w:r>
        <w:t></w:t>
      </w:r>
      <w:r>
        <w:rPr>
          <w:rFonts w:hint="eastAsia"/>
        </w:rPr>
        <w:t>основы</w:t>
      </w:r>
      <w:r>
        <w:t></w:t>
      </w:r>
      <w:r>
        <w:rPr>
          <w:rFonts w:hint="eastAsia"/>
        </w:rPr>
        <w:t>предотвращения</w:t>
      </w:r>
      <w:r>
        <w:t></w:t>
      </w:r>
      <w:r>
        <w:rPr>
          <w:rFonts w:hint="eastAsia"/>
        </w:rPr>
        <w:t>правонарушений</w:t>
      </w:r>
      <w:r>
        <w:t></w:t>
      </w:r>
      <w:r>
        <w:t></w:t>
      </w:r>
      <w:r>
        <w:rPr>
          <w:rFonts w:hint="eastAsia"/>
        </w:rPr>
        <w:t>связанных</w:t>
      </w:r>
      <w:r>
        <w:t></w:t>
      </w:r>
      <w:r>
        <w:rPr>
          <w:rFonts w:hint="eastAsia"/>
        </w:rPr>
        <w:t>с</w:t>
      </w:r>
      <w:r>
        <w:t></w:t>
      </w:r>
      <w:r>
        <w:rPr>
          <w:rFonts w:hint="eastAsia"/>
        </w:rPr>
        <w:t>перемещением</w:t>
      </w:r>
      <w:r>
        <w:t></w:t>
      </w:r>
      <w:r>
        <w:rPr>
          <w:rFonts w:hint="eastAsia"/>
        </w:rPr>
        <w:t>товаров</w:t>
      </w:r>
      <w:r>
        <w:t></w:t>
      </w:r>
      <w:r>
        <w:t></w:t>
      </w:r>
      <w:r>
        <w:rPr>
          <w:rFonts w:hint="eastAsia"/>
        </w:rPr>
        <w:t>предметов</w:t>
      </w:r>
      <w:r>
        <w:t></w:t>
      </w:r>
      <w:r>
        <w:rPr>
          <w:rFonts w:hint="eastAsia"/>
        </w:rPr>
        <w:t>через</w:t>
      </w:r>
      <w:r>
        <w:t></w:t>
      </w:r>
      <w:r>
        <w:rPr>
          <w:rFonts w:hint="eastAsia"/>
        </w:rPr>
        <w:t>таможенную</w:t>
      </w:r>
      <w:r>
        <w:t></w:t>
      </w:r>
      <w:r>
        <w:rPr>
          <w:rFonts w:hint="eastAsia"/>
        </w:rPr>
        <w:t>границу</w:t>
      </w:r>
      <w:r>
        <w:t></w:t>
      </w:r>
      <w:r>
        <w:t></w:t>
      </w:r>
      <w:r>
        <w:rPr>
          <w:rFonts w:hint="eastAsia"/>
        </w:rPr>
        <w:t>на</w:t>
      </w:r>
      <w:r>
        <w:t></w:t>
      </w:r>
      <w:r>
        <w:rPr>
          <w:rFonts w:hint="eastAsia"/>
        </w:rPr>
        <w:t>современном</w:t>
      </w:r>
      <w:r>
        <w:t></w:t>
      </w:r>
      <w:r>
        <w:rPr>
          <w:rFonts w:hint="eastAsia"/>
        </w:rPr>
        <w:t>этапе</w:t>
      </w:r>
      <w:r>
        <w:t></w:t>
      </w:r>
      <w:r>
        <w:rPr>
          <w:rFonts w:hint="eastAsia"/>
        </w:rPr>
        <w:t>в</w:t>
      </w:r>
      <w:r>
        <w:t></w:t>
      </w:r>
      <w:r>
        <w:rPr>
          <w:rFonts w:hint="eastAsia"/>
        </w:rPr>
        <w:t>Украине</w:t>
      </w:r>
      <w:r>
        <w:t></w:t>
      </w:r>
      <w:r>
        <w:t></w:t>
      </w:r>
      <w:r>
        <w:t></w:t>
      </w:r>
      <w:r>
        <w:t></w:t>
      </w:r>
      <w:r>
        <w:rPr>
          <w:rFonts w:hint="eastAsia"/>
        </w:rPr>
        <w:t>Рукопись</w:t>
      </w:r>
      <w:r>
        <w:t></w:t>
      </w:r>
    </w:p>
    <w:p w:rsidR="006870C9" w:rsidRDefault="006870C9" w:rsidP="006870C9">
      <w:r>
        <w:rPr>
          <w:rFonts w:hint="eastAsia"/>
        </w:rPr>
        <w:t>Диссертация</w:t>
      </w:r>
      <w:r>
        <w:t></w:t>
      </w:r>
      <w:r>
        <w:rPr>
          <w:rFonts w:hint="eastAsia"/>
        </w:rPr>
        <w:t>на</w:t>
      </w:r>
      <w:r>
        <w:t></w:t>
      </w:r>
      <w:r>
        <w:rPr>
          <w:rFonts w:hint="eastAsia"/>
        </w:rPr>
        <w:t>соискание</w:t>
      </w:r>
      <w:r>
        <w:t></w:t>
      </w:r>
      <w:r>
        <w:rPr>
          <w:rFonts w:hint="eastAsia"/>
        </w:rPr>
        <w:t>научной</w:t>
      </w:r>
      <w:r>
        <w:t></w:t>
      </w:r>
      <w:r>
        <w:rPr>
          <w:rFonts w:hint="eastAsia"/>
        </w:rPr>
        <w:t>степени</w:t>
      </w:r>
      <w:r>
        <w:t></w:t>
      </w:r>
      <w:r>
        <w:rPr>
          <w:rFonts w:hint="eastAsia"/>
        </w:rPr>
        <w:t>кандидата</w:t>
      </w:r>
      <w:r>
        <w:t></w:t>
      </w:r>
      <w:r>
        <w:rPr>
          <w:rFonts w:hint="eastAsia"/>
        </w:rPr>
        <w:t>юридических</w:t>
      </w:r>
      <w:r>
        <w:t></w:t>
      </w:r>
      <w:r>
        <w:rPr>
          <w:rFonts w:hint="eastAsia"/>
        </w:rPr>
        <w:t>наук</w:t>
      </w:r>
      <w:r>
        <w:t></w:t>
      </w:r>
      <w:r>
        <w:rPr>
          <w:rFonts w:hint="eastAsia"/>
        </w:rPr>
        <w:t>по</w:t>
      </w:r>
      <w:r>
        <w:t></w:t>
      </w:r>
      <w:r>
        <w:rPr>
          <w:rFonts w:hint="eastAsia"/>
        </w:rPr>
        <w:t>специальности</w:t>
      </w:r>
      <w:r>
        <w:t></w:t>
      </w:r>
      <w:r>
        <w:t></w:t>
      </w:r>
      <w:r>
        <w:t></w:t>
      </w:r>
      <w:r>
        <w:t></w:t>
      </w:r>
      <w:r>
        <w:t></w:t>
      </w:r>
      <w:r>
        <w:t></w:t>
      </w:r>
      <w:r>
        <w:t></w:t>
      </w:r>
      <w:r>
        <w:t></w:t>
      </w:r>
      <w:r>
        <w:t></w:t>
      </w:r>
      <w:r>
        <w:t></w:t>
      </w:r>
      <w:r>
        <w:t></w:t>
      </w:r>
      <w:r>
        <w:t></w:t>
      </w:r>
      <w:r>
        <w:rPr>
          <w:rFonts w:hint="eastAsia"/>
        </w:rPr>
        <w:t>уголовное</w:t>
      </w:r>
      <w:r>
        <w:t></w:t>
      </w:r>
      <w:r>
        <w:rPr>
          <w:rFonts w:hint="eastAsia"/>
        </w:rPr>
        <w:t>право</w:t>
      </w:r>
      <w:r>
        <w:t></w:t>
      </w:r>
      <w:r>
        <w:rPr>
          <w:rFonts w:hint="eastAsia"/>
        </w:rPr>
        <w:t>и</w:t>
      </w:r>
      <w:r>
        <w:t></w:t>
      </w:r>
      <w:r>
        <w:rPr>
          <w:rFonts w:hint="eastAsia"/>
        </w:rPr>
        <w:t>криминология</w:t>
      </w:r>
      <w:r>
        <w:t></w:t>
      </w:r>
      <w:r>
        <w:t></w:t>
      </w:r>
      <w:r>
        <w:rPr>
          <w:rFonts w:hint="eastAsia"/>
        </w:rPr>
        <w:t>уголовно</w:t>
      </w:r>
      <w:r>
        <w:t></w:t>
      </w:r>
      <w:r>
        <w:rPr>
          <w:rFonts w:hint="eastAsia"/>
        </w:rPr>
        <w:t>исполнительное</w:t>
      </w:r>
      <w:r>
        <w:t></w:t>
      </w:r>
      <w:r>
        <w:rPr>
          <w:rFonts w:hint="eastAsia"/>
        </w:rPr>
        <w:t>право</w:t>
      </w:r>
      <w:r>
        <w:t></w:t>
      </w:r>
      <w:r>
        <w:t></w:t>
      </w:r>
      <w:r>
        <w:t></w:t>
      </w:r>
      <w:r>
        <w:t></w:t>
      </w:r>
      <w:r>
        <w:rPr>
          <w:rFonts w:hint="eastAsia"/>
        </w:rPr>
        <w:t>Национальный</w:t>
      </w:r>
      <w:r>
        <w:t></w:t>
      </w:r>
      <w:r>
        <w:rPr>
          <w:rFonts w:hint="eastAsia"/>
        </w:rPr>
        <w:t>университет</w:t>
      </w:r>
      <w:r>
        <w:t></w:t>
      </w:r>
      <w:r>
        <w:t></w:t>
      </w:r>
      <w:r>
        <w:rPr>
          <w:rFonts w:hint="eastAsia"/>
        </w:rPr>
        <w:t>Одесская</w:t>
      </w:r>
      <w:r>
        <w:t></w:t>
      </w:r>
      <w:r>
        <w:rPr>
          <w:rFonts w:hint="eastAsia"/>
        </w:rPr>
        <w:t>юридическая</w:t>
      </w:r>
      <w:r>
        <w:t></w:t>
      </w:r>
      <w:r>
        <w:rPr>
          <w:rFonts w:hint="eastAsia"/>
        </w:rPr>
        <w:t>академия</w:t>
      </w:r>
      <w:r>
        <w:t></w:t>
      </w:r>
      <w:r>
        <w:t></w:t>
      </w:r>
      <w:r>
        <w:t></w:t>
      </w:r>
      <w:r>
        <w:rPr>
          <w:rFonts w:hint="eastAsia"/>
        </w:rPr>
        <w:t>Одесса</w:t>
      </w:r>
      <w:r>
        <w:t></w:t>
      </w:r>
      <w:r>
        <w:t></w:t>
      </w:r>
      <w:r>
        <w:t></w:t>
      </w:r>
      <w:r>
        <w:t></w:t>
      </w:r>
      <w:r>
        <w:t></w:t>
      </w:r>
      <w:r>
        <w:t></w:t>
      </w:r>
      <w:r>
        <w:t></w:t>
      </w:r>
    </w:p>
    <w:p w:rsidR="006870C9" w:rsidRDefault="006870C9" w:rsidP="006870C9">
      <w:r>
        <w:rPr>
          <w:rFonts w:hint="eastAsia"/>
        </w:rPr>
        <w:t>В</w:t>
      </w:r>
      <w:r>
        <w:t></w:t>
      </w:r>
      <w:r>
        <w:rPr>
          <w:rFonts w:hint="eastAsia"/>
        </w:rPr>
        <w:t>диссертации</w:t>
      </w:r>
      <w:r>
        <w:t></w:t>
      </w:r>
      <w:r>
        <w:rPr>
          <w:rFonts w:hint="eastAsia"/>
        </w:rPr>
        <w:t>осуществлено</w:t>
      </w:r>
      <w:r>
        <w:t></w:t>
      </w:r>
      <w:r>
        <w:rPr>
          <w:rFonts w:hint="eastAsia"/>
        </w:rPr>
        <w:t>комплексное</w:t>
      </w:r>
      <w:r>
        <w:t></w:t>
      </w:r>
      <w:r>
        <w:rPr>
          <w:rFonts w:hint="eastAsia"/>
        </w:rPr>
        <w:t>исследование</w:t>
      </w:r>
      <w:r>
        <w:t></w:t>
      </w:r>
      <w:r>
        <w:rPr>
          <w:rFonts w:hint="eastAsia"/>
        </w:rPr>
        <w:t>сущности</w:t>
      </w:r>
      <w:r>
        <w:t></w:t>
      </w:r>
      <w:r>
        <w:t></w:t>
      </w:r>
      <w:r>
        <w:rPr>
          <w:rFonts w:hint="eastAsia"/>
        </w:rPr>
        <w:t>правовой</w:t>
      </w:r>
      <w:r>
        <w:t></w:t>
      </w:r>
      <w:r>
        <w:rPr>
          <w:rFonts w:hint="eastAsia"/>
        </w:rPr>
        <w:t>природы</w:t>
      </w:r>
      <w:r>
        <w:t></w:t>
      </w:r>
      <w:r>
        <w:rPr>
          <w:rFonts w:hint="eastAsia"/>
        </w:rPr>
        <w:t>правонарушений</w:t>
      </w:r>
      <w:r>
        <w:t></w:t>
      </w:r>
      <w:r>
        <w:t></w:t>
      </w:r>
      <w:r>
        <w:rPr>
          <w:rFonts w:hint="eastAsia"/>
        </w:rPr>
        <w:t>связанных</w:t>
      </w:r>
      <w:r>
        <w:t></w:t>
      </w:r>
      <w:r>
        <w:rPr>
          <w:rFonts w:hint="eastAsia"/>
        </w:rPr>
        <w:t>с</w:t>
      </w:r>
      <w:r>
        <w:t></w:t>
      </w:r>
      <w:r>
        <w:rPr>
          <w:rFonts w:hint="eastAsia"/>
        </w:rPr>
        <w:t>перемещением</w:t>
      </w:r>
      <w:r>
        <w:t></w:t>
      </w:r>
      <w:r>
        <w:rPr>
          <w:rFonts w:hint="eastAsia"/>
        </w:rPr>
        <w:t>товаров</w:t>
      </w:r>
      <w:r>
        <w:t></w:t>
      </w:r>
      <w:r>
        <w:t></w:t>
      </w:r>
      <w:r>
        <w:rPr>
          <w:rFonts w:hint="eastAsia"/>
        </w:rPr>
        <w:t>предметов</w:t>
      </w:r>
      <w:r>
        <w:t></w:t>
      </w:r>
      <w:r>
        <w:rPr>
          <w:rFonts w:hint="eastAsia"/>
        </w:rPr>
        <w:t>через</w:t>
      </w:r>
      <w:r>
        <w:t></w:t>
      </w:r>
      <w:r>
        <w:rPr>
          <w:rFonts w:hint="eastAsia"/>
        </w:rPr>
        <w:t>таможенную</w:t>
      </w:r>
      <w:r>
        <w:t></w:t>
      </w:r>
      <w:r>
        <w:rPr>
          <w:rFonts w:hint="eastAsia"/>
        </w:rPr>
        <w:t>границу</w:t>
      </w:r>
      <w:r>
        <w:t></w:t>
      </w:r>
      <w:r>
        <w:t></w:t>
      </w:r>
      <w:r>
        <w:rPr>
          <w:rFonts w:hint="eastAsia"/>
        </w:rPr>
        <w:t>современного</w:t>
      </w:r>
      <w:r>
        <w:t></w:t>
      </w:r>
      <w:r>
        <w:rPr>
          <w:rFonts w:hint="eastAsia"/>
        </w:rPr>
        <w:t>их</w:t>
      </w:r>
      <w:r>
        <w:t></w:t>
      </w:r>
      <w:r>
        <w:rPr>
          <w:rFonts w:hint="eastAsia"/>
        </w:rPr>
        <w:t>состояния</w:t>
      </w:r>
      <w:r>
        <w:t></w:t>
      </w:r>
      <w:r>
        <w:rPr>
          <w:rFonts w:hint="eastAsia"/>
        </w:rPr>
        <w:t>и</w:t>
      </w:r>
      <w:r>
        <w:t></w:t>
      </w:r>
      <w:r>
        <w:rPr>
          <w:rFonts w:hint="eastAsia"/>
        </w:rPr>
        <w:t>концептуальных</w:t>
      </w:r>
      <w:r>
        <w:t></w:t>
      </w:r>
      <w:r>
        <w:rPr>
          <w:rFonts w:hint="eastAsia"/>
        </w:rPr>
        <w:t>направлений</w:t>
      </w:r>
      <w:r>
        <w:t></w:t>
      </w:r>
      <w:r>
        <w:rPr>
          <w:rFonts w:hint="eastAsia"/>
        </w:rPr>
        <w:t>предотвращения</w:t>
      </w:r>
      <w:r>
        <w:t></w:t>
      </w:r>
      <w:r>
        <w:rPr>
          <w:rFonts w:hint="eastAsia"/>
        </w:rPr>
        <w:t>данных</w:t>
      </w:r>
      <w:r>
        <w:t></w:t>
      </w:r>
      <w:r>
        <w:rPr>
          <w:rFonts w:hint="eastAsia"/>
        </w:rPr>
        <w:t>правонарушений</w:t>
      </w:r>
      <w:r>
        <w:t></w:t>
      </w:r>
    </w:p>
    <w:p w:rsidR="006870C9" w:rsidRDefault="006870C9" w:rsidP="006870C9">
      <w:r>
        <w:rPr>
          <w:rFonts w:hint="eastAsia"/>
        </w:rPr>
        <w:t>Впервые</w:t>
      </w:r>
      <w:r>
        <w:t></w:t>
      </w:r>
      <w:r>
        <w:rPr>
          <w:rFonts w:hint="eastAsia"/>
        </w:rPr>
        <w:t>выдвинута</w:t>
      </w:r>
      <w:r>
        <w:t></w:t>
      </w:r>
      <w:r>
        <w:rPr>
          <w:rFonts w:hint="eastAsia"/>
        </w:rPr>
        <w:t>идея</w:t>
      </w:r>
      <w:r>
        <w:t></w:t>
      </w:r>
      <w:r>
        <w:rPr>
          <w:rFonts w:hint="eastAsia"/>
        </w:rPr>
        <w:t>относительно</w:t>
      </w:r>
      <w:r>
        <w:t></w:t>
      </w:r>
      <w:r>
        <w:rPr>
          <w:rFonts w:hint="eastAsia"/>
        </w:rPr>
        <w:t>выделения</w:t>
      </w:r>
      <w:r>
        <w:t></w:t>
      </w:r>
      <w:r>
        <w:rPr>
          <w:rFonts w:hint="eastAsia"/>
        </w:rPr>
        <w:t>правонарушений</w:t>
      </w:r>
      <w:r>
        <w:t></w:t>
      </w:r>
      <w:r>
        <w:t></w:t>
      </w:r>
      <w:r>
        <w:rPr>
          <w:rFonts w:hint="eastAsia"/>
        </w:rPr>
        <w:t>связанных</w:t>
      </w:r>
      <w:r>
        <w:t></w:t>
      </w:r>
      <w:r>
        <w:rPr>
          <w:rFonts w:hint="eastAsia"/>
        </w:rPr>
        <w:t>с</w:t>
      </w:r>
      <w:r>
        <w:t></w:t>
      </w:r>
      <w:r>
        <w:rPr>
          <w:rFonts w:hint="eastAsia"/>
        </w:rPr>
        <w:t>перемещением</w:t>
      </w:r>
      <w:r>
        <w:t></w:t>
      </w:r>
      <w:r>
        <w:rPr>
          <w:rFonts w:hint="eastAsia"/>
        </w:rPr>
        <w:t>товаров</w:t>
      </w:r>
      <w:r>
        <w:t></w:t>
      </w:r>
      <w:r>
        <w:rPr>
          <w:rFonts w:hint="eastAsia"/>
        </w:rPr>
        <w:t>предметов</w:t>
      </w:r>
      <w:r>
        <w:t></w:t>
      </w:r>
      <w:r>
        <w:rPr>
          <w:rFonts w:hint="eastAsia"/>
        </w:rPr>
        <w:t>через</w:t>
      </w:r>
      <w:r>
        <w:t></w:t>
      </w:r>
      <w:r>
        <w:rPr>
          <w:rFonts w:hint="eastAsia"/>
        </w:rPr>
        <w:t>таможенную</w:t>
      </w:r>
      <w:r>
        <w:t></w:t>
      </w:r>
      <w:r>
        <w:rPr>
          <w:rFonts w:hint="eastAsia"/>
        </w:rPr>
        <w:t>границу</w:t>
      </w:r>
      <w:r>
        <w:t></w:t>
      </w:r>
      <w:r>
        <w:t></w:t>
      </w:r>
      <w:r>
        <w:rPr>
          <w:rFonts w:hint="eastAsia"/>
        </w:rPr>
        <w:t>как</w:t>
      </w:r>
      <w:r>
        <w:t></w:t>
      </w:r>
      <w:r>
        <w:rPr>
          <w:rFonts w:hint="eastAsia"/>
        </w:rPr>
        <w:t>криминологической</w:t>
      </w:r>
      <w:r>
        <w:t></w:t>
      </w:r>
      <w:r>
        <w:rPr>
          <w:rFonts w:hint="eastAsia"/>
        </w:rPr>
        <w:t>группы</w:t>
      </w:r>
      <w:r>
        <w:t></w:t>
      </w:r>
      <w:r>
        <w:rPr>
          <w:rFonts w:hint="eastAsia"/>
        </w:rPr>
        <w:t>правонарушений</w:t>
      </w:r>
      <w:r>
        <w:t></w:t>
      </w:r>
      <w:r>
        <w:t></w:t>
      </w:r>
      <w:r>
        <w:rPr>
          <w:rFonts w:hint="eastAsia"/>
        </w:rPr>
        <w:t>включая</w:t>
      </w:r>
      <w:r>
        <w:t></w:t>
      </w:r>
      <w:r>
        <w:rPr>
          <w:rFonts w:hint="eastAsia"/>
        </w:rPr>
        <w:t>преступления</w:t>
      </w:r>
      <w:r>
        <w:t></w:t>
      </w:r>
      <w:r>
        <w:rPr>
          <w:rFonts w:hint="eastAsia"/>
        </w:rPr>
        <w:t>и</w:t>
      </w:r>
      <w:r>
        <w:t></w:t>
      </w:r>
      <w:r>
        <w:rPr>
          <w:rFonts w:hint="eastAsia"/>
        </w:rPr>
        <w:t>административные</w:t>
      </w:r>
      <w:r>
        <w:t></w:t>
      </w:r>
      <w:r>
        <w:rPr>
          <w:rFonts w:hint="eastAsia"/>
        </w:rPr>
        <w:t>правонарушения</w:t>
      </w:r>
      <w:r>
        <w:t></w:t>
      </w:r>
      <w:r>
        <w:t></w:t>
      </w:r>
      <w:r>
        <w:rPr>
          <w:rFonts w:hint="eastAsia"/>
        </w:rPr>
        <w:t>которые</w:t>
      </w:r>
      <w:r>
        <w:t></w:t>
      </w:r>
      <w:r>
        <w:rPr>
          <w:rFonts w:hint="eastAsia"/>
        </w:rPr>
        <w:t>являются</w:t>
      </w:r>
      <w:r>
        <w:t></w:t>
      </w:r>
      <w:r>
        <w:t></w:t>
      </w:r>
      <w:r>
        <w:rPr>
          <w:rFonts w:hint="eastAsia"/>
        </w:rPr>
        <w:t>по</w:t>
      </w:r>
      <w:r>
        <w:t></w:t>
      </w:r>
      <w:r>
        <w:rPr>
          <w:rFonts w:hint="eastAsia"/>
        </w:rPr>
        <w:t>сути</w:t>
      </w:r>
      <w:r>
        <w:t></w:t>
      </w:r>
      <w:r>
        <w:t></w:t>
      </w:r>
      <w:r>
        <w:rPr>
          <w:rFonts w:hint="eastAsia"/>
        </w:rPr>
        <w:t>видом</w:t>
      </w:r>
      <w:r>
        <w:t></w:t>
      </w:r>
      <w:r>
        <w:rPr>
          <w:rFonts w:hint="eastAsia"/>
        </w:rPr>
        <w:t>трансграничного</w:t>
      </w:r>
      <w:r>
        <w:t></w:t>
      </w:r>
      <w:r>
        <w:rPr>
          <w:rFonts w:hint="eastAsia"/>
        </w:rPr>
        <w:t>теневого</w:t>
      </w:r>
      <w:r>
        <w:t></w:t>
      </w:r>
      <w:r>
        <w:rPr>
          <w:rFonts w:hint="eastAsia"/>
        </w:rPr>
        <w:t>бизнеса</w:t>
      </w:r>
      <w:r>
        <w:t></w:t>
      </w:r>
      <w:r>
        <w:t></w:t>
      </w:r>
      <w:r>
        <w:rPr>
          <w:rFonts w:hint="eastAsia"/>
        </w:rPr>
        <w:t>Установлено</w:t>
      </w:r>
      <w:r>
        <w:t></w:t>
      </w:r>
      <w:r>
        <w:t></w:t>
      </w:r>
      <w:r>
        <w:rPr>
          <w:rFonts w:hint="eastAsia"/>
        </w:rPr>
        <w:t>что</w:t>
      </w:r>
      <w:r>
        <w:t></w:t>
      </w:r>
      <w:r>
        <w:rPr>
          <w:rFonts w:hint="eastAsia"/>
        </w:rPr>
        <w:t>факт</w:t>
      </w:r>
      <w:r>
        <w:t></w:t>
      </w:r>
      <w:r>
        <w:rPr>
          <w:rFonts w:hint="eastAsia"/>
        </w:rPr>
        <w:t>совершения</w:t>
      </w:r>
      <w:r>
        <w:t></w:t>
      </w:r>
      <w:r>
        <w:rPr>
          <w:rFonts w:hint="eastAsia"/>
        </w:rPr>
        <w:t>правонарушений</w:t>
      </w:r>
      <w:r>
        <w:t></w:t>
      </w:r>
      <w:r>
        <w:t></w:t>
      </w:r>
      <w:r>
        <w:rPr>
          <w:rFonts w:hint="eastAsia"/>
        </w:rPr>
        <w:t>связанных</w:t>
      </w:r>
      <w:r>
        <w:t></w:t>
      </w:r>
      <w:r>
        <w:rPr>
          <w:rFonts w:hint="eastAsia"/>
        </w:rPr>
        <w:t>с</w:t>
      </w:r>
      <w:r>
        <w:t></w:t>
      </w:r>
      <w:r>
        <w:rPr>
          <w:rFonts w:hint="eastAsia"/>
        </w:rPr>
        <w:t>перемещением</w:t>
      </w:r>
      <w:r>
        <w:t></w:t>
      </w:r>
      <w:r>
        <w:rPr>
          <w:rFonts w:hint="eastAsia"/>
        </w:rPr>
        <w:t>товаров</w:t>
      </w:r>
      <w:r>
        <w:t></w:t>
      </w:r>
      <w:r>
        <w:rPr>
          <w:rFonts w:hint="eastAsia"/>
        </w:rPr>
        <w:t>предметов</w:t>
      </w:r>
      <w:r>
        <w:t></w:t>
      </w:r>
      <w:r>
        <w:rPr>
          <w:rFonts w:hint="eastAsia"/>
        </w:rPr>
        <w:t>через</w:t>
      </w:r>
      <w:r>
        <w:t></w:t>
      </w:r>
      <w:r>
        <w:rPr>
          <w:rFonts w:hint="eastAsia"/>
        </w:rPr>
        <w:t>таможенную</w:t>
      </w:r>
      <w:r>
        <w:t></w:t>
      </w:r>
      <w:r>
        <w:rPr>
          <w:rFonts w:hint="eastAsia"/>
        </w:rPr>
        <w:t>границу</w:t>
      </w:r>
      <w:r>
        <w:t></w:t>
      </w:r>
      <w:r>
        <w:t></w:t>
      </w:r>
      <w:r>
        <w:rPr>
          <w:rFonts w:hint="eastAsia"/>
        </w:rPr>
        <w:t>имеет</w:t>
      </w:r>
      <w:r>
        <w:t></w:t>
      </w:r>
      <w:r>
        <w:rPr>
          <w:rFonts w:hint="eastAsia"/>
        </w:rPr>
        <w:t>характер</w:t>
      </w:r>
      <w:r>
        <w:t></w:t>
      </w:r>
      <w:r>
        <w:rPr>
          <w:rFonts w:hint="eastAsia"/>
        </w:rPr>
        <w:t>бизнес</w:t>
      </w:r>
      <w:r>
        <w:t></w:t>
      </w:r>
      <w:r>
        <w:rPr>
          <w:rFonts w:hint="eastAsia"/>
        </w:rPr>
        <w:t>деятельности</w:t>
      </w:r>
      <w:r>
        <w:t></w:t>
      </w:r>
      <w:r>
        <w:t></w:t>
      </w:r>
      <w:r>
        <w:rPr>
          <w:rFonts w:hint="eastAsia"/>
        </w:rPr>
        <w:t>которая</w:t>
      </w:r>
      <w:r>
        <w:t></w:t>
      </w:r>
      <w:r>
        <w:rPr>
          <w:rFonts w:hint="eastAsia"/>
        </w:rPr>
        <w:t>осуществляется</w:t>
      </w:r>
      <w:r>
        <w:t></w:t>
      </w:r>
      <w:r>
        <w:rPr>
          <w:rFonts w:hint="eastAsia"/>
        </w:rPr>
        <w:t>субъектами</w:t>
      </w:r>
      <w:r>
        <w:t></w:t>
      </w:r>
      <w:r>
        <w:rPr>
          <w:rFonts w:hint="eastAsia"/>
        </w:rPr>
        <w:t>теневой</w:t>
      </w:r>
      <w:r>
        <w:t></w:t>
      </w:r>
      <w:r>
        <w:rPr>
          <w:rFonts w:hint="eastAsia"/>
        </w:rPr>
        <w:t>экономики</w:t>
      </w:r>
      <w:r>
        <w:t></w:t>
      </w:r>
    </w:p>
    <w:p w:rsidR="006870C9" w:rsidRDefault="006870C9" w:rsidP="006870C9">
      <w:r>
        <w:rPr>
          <w:rFonts w:hint="eastAsia"/>
        </w:rPr>
        <w:t>Изучен</w:t>
      </w:r>
      <w:r>
        <w:t></w:t>
      </w:r>
      <w:r>
        <w:rPr>
          <w:rFonts w:hint="eastAsia"/>
        </w:rPr>
        <w:t>и</w:t>
      </w:r>
      <w:r>
        <w:t></w:t>
      </w:r>
      <w:r>
        <w:rPr>
          <w:rFonts w:hint="eastAsia"/>
        </w:rPr>
        <w:t>систематизирован</w:t>
      </w:r>
      <w:r>
        <w:t></w:t>
      </w:r>
      <w:r>
        <w:rPr>
          <w:rFonts w:hint="eastAsia"/>
        </w:rPr>
        <w:t>исторический</w:t>
      </w:r>
      <w:r>
        <w:t></w:t>
      </w:r>
      <w:r>
        <w:rPr>
          <w:rFonts w:hint="eastAsia"/>
        </w:rPr>
        <w:t>опыт</w:t>
      </w:r>
      <w:r>
        <w:t></w:t>
      </w:r>
      <w:r>
        <w:rPr>
          <w:rFonts w:hint="eastAsia"/>
        </w:rPr>
        <w:t>понимания</w:t>
      </w:r>
      <w:r>
        <w:t></w:t>
      </w:r>
      <w:r>
        <w:rPr>
          <w:rFonts w:hint="eastAsia"/>
        </w:rPr>
        <w:t>и</w:t>
      </w:r>
      <w:r>
        <w:t></w:t>
      </w:r>
      <w:r>
        <w:rPr>
          <w:rFonts w:hint="eastAsia"/>
        </w:rPr>
        <w:t>борьбы</w:t>
      </w:r>
      <w:r>
        <w:t></w:t>
      </w:r>
      <w:r>
        <w:rPr>
          <w:rFonts w:hint="eastAsia"/>
        </w:rPr>
        <w:t>с</w:t>
      </w:r>
      <w:r>
        <w:t></w:t>
      </w:r>
      <w:r>
        <w:rPr>
          <w:rFonts w:hint="eastAsia"/>
        </w:rPr>
        <w:t>правонарушениями</w:t>
      </w:r>
      <w:r>
        <w:t></w:t>
      </w:r>
      <w:r>
        <w:t></w:t>
      </w:r>
      <w:r>
        <w:rPr>
          <w:rFonts w:hint="eastAsia"/>
        </w:rPr>
        <w:t>связанными</w:t>
      </w:r>
      <w:r>
        <w:t></w:t>
      </w:r>
      <w:r>
        <w:rPr>
          <w:rFonts w:hint="eastAsia"/>
        </w:rPr>
        <w:t>с</w:t>
      </w:r>
      <w:r>
        <w:t></w:t>
      </w:r>
      <w:r>
        <w:rPr>
          <w:rFonts w:hint="eastAsia"/>
        </w:rPr>
        <w:t>перемещением</w:t>
      </w:r>
      <w:r>
        <w:t></w:t>
      </w:r>
      <w:r>
        <w:rPr>
          <w:rFonts w:hint="eastAsia"/>
        </w:rPr>
        <w:t>товаров</w:t>
      </w:r>
      <w:r>
        <w:t></w:t>
      </w:r>
      <w:r>
        <w:rPr>
          <w:rFonts w:hint="eastAsia"/>
        </w:rPr>
        <w:t>предметов</w:t>
      </w:r>
      <w:r>
        <w:t></w:t>
      </w:r>
      <w:r>
        <w:rPr>
          <w:rFonts w:hint="eastAsia"/>
        </w:rPr>
        <w:t>через</w:t>
      </w:r>
      <w:r>
        <w:t></w:t>
      </w:r>
      <w:r>
        <w:rPr>
          <w:rFonts w:hint="eastAsia"/>
        </w:rPr>
        <w:t>таможенную</w:t>
      </w:r>
      <w:r>
        <w:t></w:t>
      </w:r>
      <w:r>
        <w:rPr>
          <w:rFonts w:hint="eastAsia"/>
        </w:rPr>
        <w:t>границу</w:t>
      </w:r>
      <w:r>
        <w:t></w:t>
      </w:r>
      <w:r>
        <w:t></w:t>
      </w:r>
      <w:r>
        <w:rPr>
          <w:rFonts w:hint="eastAsia"/>
        </w:rPr>
        <w:t>и</w:t>
      </w:r>
      <w:r>
        <w:t></w:t>
      </w:r>
      <w:r>
        <w:rPr>
          <w:rFonts w:hint="eastAsia"/>
        </w:rPr>
        <w:t>предотвращения</w:t>
      </w:r>
      <w:r>
        <w:t></w:t>
      </w:r>
      <w:r>
        <w:rPr>
          <w:rFonts w:hint="eastAsia"/>
        </w:rPr>
        <w:t>данной</w:t>
      </w:r>
      <w:r>
        <w:t></w:t>
      </w:r>
      <w:r>
        <w:rPr>
          <w:rFonts w:hint="eastAsia"/>
        </w:rPr>
        <w:t>категории</w:t>
      </w:r>
      <w:r>
        <w:t></w:t>
      </w:r>
      <w:r>
        <w:rPr>
          <w:rFonts w:hint="eastAsia"/>
        </w:rPr>
        <w:t>правонарушений</w:t>
      </w:r>
      <w:r>
        <w:t></w:t>
      </w:r>
    </w:p>
    <w:p w:rsidR="006870C9" w:rsidRDefault="006870C9" w:rsidP="006870C9">
      <w:r>
        <w:rPr>
          <w:rFonts w:hint="eastAsia"/>
        </w:rPr>
        <w:t>Подана</w:t>
      </w:r>
      <w:r>
        <w:t></w:t>
      </w:r>
      <w:r>
        <w:rPr>
          <w:rFonts w:hint="eastAsia"/>
        </w:rPr>
        <w:t>комплексна</w:t>
      </w:r>
      <w:r>
        <w:t></w:t>
      </w:r>
      <w:r>
        <w:rPr>
          <w:rFonts w:hint="eastAsia"/>
        </w:rPr>
        <w:t>криминологическая</w:t>
      </w:r>
      <w:r>
        <w:t></w:t>
      </w:r>
      <w:r>
        <w:rPr>
          <w:rFonts w:hint="eastAsia"/>
        </w:rPr>
        <w:t>характеристика</w:t>
      </w:r>
      <w:r>
        <w:t></w:t>
      </w:r>
      <w:r>
        <w:rPr>
          <w:rFonts w:hint="eastAsia"/>
        </w:rPr>
        <w:t>преступлений</w:t>
      </w:r>
      <w:r>
        <w:t></w:t>
      </w:r>
      <w:r>
        <w:t></w:t>
      </w:r>
      <w:r>
        <w:rPr>
          <w:rFonts w:hint="eastAsia"/>
        </w:rPr>
        <w:t>связанных</w:t>
      </w:r>
      <w:r>
        <w:t></w:t>
      </w:r>
      <w:r>
        <w:rPr>
          <w:rFonts w:hint="eastAsia"/>
        </w:rPr>
        <w:t>с</w:t>
      </w:r>
      <w:r>
        <w:t></w:t>
      </w:r>
      <w:r>
        <w:rPr>
          <w:rFonts w:hint="eastAsia"/>
        </w:rPr>
        <w:t>перемещением</w:t>
      </w:r>
      <w:r>
        <w:t></w:t>
      </w:r>
      <w:r>
        <w:rPr>
          <w:rFonts w:hint="eastAsia"/>
        </w:rPr>
        <w:t>товаров</w:t>
      </w:r>
      <w:r>
        <w:t></w:t>
      </w:r>
      <w:r>
        <w:rPr>
          <w:rFonts w:hint="eastAsia"/>
        </w:rPr>
        <w:t>предметов</w:t>
      </w:r>
      <w:r>
        <w:t></w:t>
      </w:r>
      <w:r>
        <w:rPr>
          <w:rFonts w:hint="eastAsia"/>
        </w:rPr>
        <w:t>через</w:t>
      </w:r>
      <w:r>
        <w:t></w:t>
      </w:r>
      <w:r>
        <w:rPr>
          <w:rFonts w:hint="eastAsia"/>
        </w:rPr>
        <w:t>таможенную</w:t>
      </w:r>
      <w:r>
        <w:t></w:t>
      </w:r>
      <w:r>
        <w:rPr>
          <w:rFonts w:hint="eastAsia"/>
        </w:rPr>
        <w:t>границу</w:t>
      </w:r>
      <w:r>
        <w:t></w:t>
      </w:r>
      <w:r>
        <w:t></w:t>
      </w:r>
      <w:r>
        <w:rPr>
          <w:rFonts w:hint="eastAsia"/>
        </w:rPr>
        <w:t>Охарактеризованы</w:t>
      </w:r>
      <w:r>
        <w:t></w:t>
      </w:r>
      <w:r>
        <w:rPr>
          <w:rFonts w:hint="eastAsia"/>
        </w:rPr>
        <w:t>количественные</w:t>
      </w:r>
      <w:r>
        <w:t></w:t>
      </w:r>
      <w:r>
        <w:rPr>
          <w:rFonts w:hint="eastAsia"/>
        </w:rPr>
        <w:t>и</w:t>
      </w:r>
      <w:r>
        <w:t></w:t>
      </w:r>
      <w:r>
        <w:rPr>
          <w:rFonts w:hint="eastAsia"/>
        </w:rPr>
        <w:t>качественные</w:t>
      </w:r>
      <w:r>
        <w:t></w:t>
      </w:r>
      <w:r>
        <w:rPr>
          <w:rFonts w:hint="eastAsia"/>
        </w:rPr>
        <w:t>показатели</w:t>
      </w:r>
      <w:r>
        <w:t></w:t>
      </w:r>
      <w:r>
        <w:rPr>
          <w:rFonts w:hint="eastAsia"/>
        </w:rPr>
        <w:t>правонарушений</w:t>
      </w:r>
      <w:r>
        <w:t></w:t>
      </w:r>
      <w:r>
        <w:t></w:t>
      </w:r>
      <w:r>
        <w:rPr>
          <w:rFonts w:hint="eastAsia"/>
        </w:rPr>
        <w:t>связанных</w:t>
      </w:r>
      <w:r>
        <w:t></w:t>
      </w:r>
      <w:r>
        <w:rPr>
          <w:rFonts w:hint="eastAsia"/>
        </w:rPr>
        <w:t>с</w:t>
      </w:r>
      <w:r>
        <w:t></w:t>
      </w:r>
      <w:r>
        <w:rPr>
          <w:rFonts w:hint="eastAsia"/>
        </w:rPr>
        <w:t>перемещением</w:t>
      </w:r>
      <w:r>
        <w:t></w:t>
      </w:r>
      <w:r>
        <w:rPr>
          <w:rFonts w:hint="eastAsia"/>
        </w:rPr>
        <w:t>товаров</w:t>
      </w:r>
      <w:r>
        <w:t></w:t>
      </w:r>
      <w:r>
        <w:rPr>
          <w:rFonts w:hint="eastAsia"/>
        </w:rPr>
        <w:t>предметов</w:t>
      </w:r>
      <w:r>
        <w:t></w:t>
      </w:r>
      <w:r>
        <w:rPr>
          <w:rFonts w:hint="eastAsia"/>
        </w:rPr>
        <w:t>через</w:t>
      </w:r>
      <w:r>
        <w:t></w:t>
      </w:r>
      <w:r>
        <w:rPr>
          <w:rFonts w:hint="eastAsia"/>
        </w:rPr>
        <w:t>таможенную</w:t>
      </w:r>
      <w:r>
        <w:t></w:t>
      </w:r>
      <w:r>
        <w:rPr>
          <w:rFonts w:hint="eastAsia"/>
        </w:rPr>
        <w:t>границу</w:t>
      </w:r>
      <w:r>
        <w:t></w:t>
      </w:r>
      <w:r>
        <w:rPr>
          <w:rFonts w:hint="eastAsia"/>
        </w:rPr>
        <w:t>в</w:t>
      </w:r>
      <w:r>
        <w:t></w:t>
      </w:r>
      <w:r>
        <w:rPr>
          <w:rFonts w:hint="eastAsia"/>
        </w:rPr>
        <w:t>Украине</w:t>
      </w:r>
      <w:r>
        <w:t></w:t>
      </w:r>
      <w:r>
        <w:t></w:t>
      </w:r>
      <w:r>
        <w:rPr>
          <w:rFonts w:hint="eastAsia"/>
        </w:rPr>
        <w:t>начиная</w:t>
      </w:r>
      <w:r>
        <w:t></w:t>
      </w:r>
      <w:r>
        <w:rPr>
          <w:rFonts w:hint="eastAsia"/>
        </w:rPr>
        <w:t>с</w:t>
      </w:r>
      <w:r>
        <w:t></w:t>
      </w:r>
      <w:r>
        <w:t></w:t>
      </w:r>
      <w:r>
        <w:t></w:t>
      </w:r>
      <w:r>
        <w:t></w:t>
      </w:r>
      <w:r>
        <w:t></w:t>
      </w:r>
      <w:r>
        <w:t></w:t>
      </w:r>
      <w:r>
        <w:rPr>
          <w:rFonts w:hint="eastAsia"/>
        </w:rPr>
        <w:t>года</w:t>
      </w:r>
      <w:r>
        <w:t></w:t>
      </w:r>
      <w:r>
        <w:rPr>
          <w:rFonts w:hint="eastAsia"/>
        </w:rPr>
        <w:t>и</w:t>
      </w:r>
      <w:r>
        <w:t></w:t>
      </w:r>
      <w:r>
        <w:rPr>
          <w:rFonts w:hint="eastAsia"/>
        </w:rPr>
        <w:t>до</w:t>
      </w:r>
      <w:r>
        <w:t></w:t>
      </w:r>
      <w:r>
        <w:rPr>
          <w:rFonts w:hint="eastAsia"/>
        </w:rPr>
        <w:t>сегодняшнего</w:t>
      </w:r>
      <w:r>
        <w:t></w:t>
      </w:r>
      <w:r>
        <w:rPr>
          <w:rFonts w:hint="eastAsia"/>
        </w:rPr>
        <w:t>дня</w:t>
      </w:r>
      <w:r>
        <w:t></w:t>
      </w:r>
      <w:r>
        <w:t></w:t>
      </w:r>
      <w:r>
        <w:rPr>
          <w:rFonts w:hint="eastAsia"/>
        </w:rPr>
        <w:t>Выявлен</w:t>
      </w:r>
      <w:r>
        <w:t></w:t>
      </w:r>
      <w:r>
        <w:rPr>
          <w:rFonts w:hint="eastAsia"/>
        </w:rPr>
        <w:t>комплекс</w:t>
      </w:r>
      <w:r>
        <w:t></w:t>
      </w:r>
      <w:r>
        <w:rPr>
          <w:rFonts w:hint="eastAsia"/>
        </w:rPr>
        <w:t>факторов</w:t>
      </w:r>
      <w:r>
        <w:t></w:t>
      </w:r>
      <w:r>
        <w:rPr>
          <w:rFonts w:hint="eastAsia"/>
        </w:rPr>
        <w:t>и</w:t>
      </w:r>
      <w:r>
        <w:t></w:t>
      </w:r>
      <w:r>
        <w:rPr>
          <w:rFonts w:hint="eastAsia"/>
        </w:rPr>
        <w:t>фоновых</w:t>
      </w:r>
      <w:r>
        <w:t></w:t>
      </w:r>
      <w:r>
        <w:rPr>
          <w:rFonts w:hint="eastAsia"/>
        </w:rPr>
        <w:t>явлений</w:t>
      </w:r>
      <w:r>
        <w:t></w:t>
      </w:r>
      <w:r>
        <w:t></w:t>
      </w:r>
      <w:r>
        <w:rPr>
          <w:rFonts w:hint="eastAsia"/>
        </w:rPr>
        <w:t>способствующих</w:t>
      </w:r>
      <w:r>
        <w:t></w:t>
      </w:r>
      <w:r>
        <w:rPr>
          <w:rFonts w:hint="eastAsia"/>
        </w:rPr>
        <w:t>существованию</w:t>
      </w:r>
      <w:r>
        <w:t></w:t>
      </w:r>
      <w:r>
        <w:t></w:t>
      </w:r>
      <w:r>
        <w:rPr>
          <w:rFonts w:hint="eastAsia"/>
        </w:rPr>
        <w:t>трансформации</w:t>
      </w:r>
      <w:r>
        <w:t></w:t>
      </w:r>
      <w:r>
        <w:rPr>
          <w:rFonts w:hint="eastAsia"/>
        </w:rPr>
        <w:t>под</w:t>
      </w:r>
      <w:r>
        <w:t></w:t>
      </w:r>
      <w:r>
        <w:rPr>
          <w:rFonts w:hint="eastAsia"/>
        </w:rPr>
        <w:t>новые</w:t>
      </w:r>
      <w:r>
        <w:t></w:t>
      </w:r>
      <w:r>
        <w:rPr>
          <w:rFonts w:hint="eastAsia"/>
        </w:rPr>
        <w:t>условия</w:t>
      </w:r>
      <w:r>
        <w:t></w:t>
      </w:r>
      <w:r>
        <w:rPr>
          <w:rFonts w:hint="eastAsia"/>
        </w:rPr>
        <w:t>в</w:t>
      </w:r>
      <w:r>
        <w:t></w:t>
      </w:r>
      <w:r>
        <w:rPr>
          <w:rFonts w:hint="eastAsia"/>
        </w:rPr>
        <w:t>обществе</w:t>
      </w:r>
      <w:r>
        <w:t></w:t>
      </w:r>
      <w:r>
        <w:rPr>
          <w:rFonts w:hint="eastAsia"/>
        </w:rPr>
        <w:t>указанных</w:t>
      </w:r>
      <w:r>
        <w:t></w:t>
      </w:r>
      <w:r>
        <w:rPr>
          <w:rFonts w:hint="eastAsia"/>
        </w:rPr>
        <w:t>правонарушений</w:t>
      </w:r>
      <w:r>
        <w:t></w:t>
      </w:r>
    </w:p>
    <w:p w:rsidR="006870C9" w:rsidRDefault="006870C9" w:rsidP="006870C9">
      <w:r>
        <w:rPr>
          <w:rFonts w:hint="eastAsia"/>
        </w:rPr>
        <w:t>Выделены</w:t>
      </w:r>
      <w:r>
        <w:t></w:t>
      </w:r>
      <w:r>
        <w:rPr>
          <w:rFonts w:hint="eastAsia"/>
        </w:rPr>
        <w:t>типичные</w:t>
      </w:r>
      <w:r>
        <w:t></w:t>
      </w:r>
      <w:r>
        <w:rPr>
          <w:rFonts w:hint="eastAsia"/>
        </w:rPr>
        <w:t>признаки</w:t>
      </w:r>
      <w:r>
        <w:t></w:t>
      </w:r>
      <w:r>
        <w:rPr>
          <w:rFonts w:hint="eastAsia"/>
        </w:rPr>
        <w:t>лиц</w:t>
      </w:r>
      <w:r>
        <w:t></w:t>
      </w:r>
      <w:r>
        <w:t></w:t>
      </w:r>
      <w:r>
        <w:rPr>
          <w:rFonts w:hint="eastAsia"/>
        </w:rPr>
        <w:t>совершающих</w:t>
      </w:r>
      <w:r>
        <w:t></w:t>
      </w:r>
      <w:r>
        <w:rPr>
          <w:rFonts w:hint="eastAsia"/>
        </w:rPr>
        <w:t>правонарушения</w:t>
      </w:r>
      <w:r>
        <w:t></w:t>
      </w:r>
      <w:r>
        <w:t></w:t>
      </w:r>
      <w:r>
        <w:rPr>
          <w:rFonts w:hint="eastAsia"/>
        </w:rPr>
        <w:t>связанные</w:t>
      </w:r>
      <w:r>
        <w:t></w:t>
      </w:r>
      <w:r>
        <w:rPr>
          <w:rFonts w:hint="eastAsia"/>
        </w:rPr>
        <w:t>с</w:t>
      </w:r>
      <w:r>
        <w:t></w:t>
      </w:r>
      <w:r>
        <w:rPr>
          <w:rFonts w:hint="eastAsia"/>
        </w:rPr>
        <w:t>перемещением</w:t>
      </w:r>
      <w:r>
        <w:t></w:t>
      </w:r>
      <w:r>
        <w:rPr>
          <w:rFonts w:hint="eastAsia"/>
        </w:rPr>
        <w:t>товаров</w:t>
      </w:r>
      <w:r>
        <w:t></w:t>
      </w:r>
      <w:r>
        <w:rPr>
          <w:rFonts w:hint="eastAsia"/>
        </w:rPr>
        <w:t>предметов</w:t>
      </w:r>
      <w:r>
        <w:t></w:t>
      </w:r>
      <w:r>
        <w:rPr>
          <w:rFonts w:hint="eastAsia"/>
        </w:rPr>
        <w:t>через</w:t>
      </w:r>
      <w:r>
        <w:t></w:t>
      </w:r>
      <w:r>
        <w:rPr>
          <w:rFonts w:hint="eastAsia"/>
        </w:rPr>
        <w:t>таможенную</w:t>
      </w:r>
      <w:r>
        <w:t></w:t>
      </w:r>
      <w:r>
        <w:rPr>
          <w:rFonts w:hint="eastAsia"/>
        </w:rPr>
        <w:t>границу</w:t>
      </w:r>
      <w:r>
        <w:t></w:t>
      </w:r>
      <w:r>
        <w:t></w:t>
      </w:r>
      <w:r>
        <w:rPr>
          <w:rFonts w:hint="eastAsia"/>
        </w:rPr>
        <w:t>в</w:t>
      </w:r>
      <w:r>
        <w:t></w:t>
      </w:r>
      <w:r>
        <w:rPr>
          <w:rFonts w:hint="eastAsia"/>
        </w:rPr>
        <w:t>зависимости</w:t>
      </w:r>
      <w:r>
        <w:t></w:t>
      </w:r>
      <w:r>
        <w:rPr>
          <w:rFonts w:hint="eastAsia"/>
        </w:rPr>
        <w:t>от</w:t>
      </w:r>
      <w:r>
        <w:t></w:t>
      </w:r>
      <w:r>
        <w:rPr>
          <w:rFonts w:hint="eastAsia"/>
        </w:rPr>
        <w:t>ролевой</w:t>
      </w:r>
      <w:r>
        <w:t></w:t>
      </w:r>
      <w:r>
        <w:rPr>
          <w:rFonts w:hint="eastAsia"/>
        </w:rPr>
        <w:t>функции</w:t>
      </w:r>
      <w:r>
        <w:t></w:t>
      </w:r>
      <w:r>
        <w:t></w:t>
      </w:r>
      <w:r>
        <w:rPr>
          <w:rFonts w:hint="eastAsia"/>
        </w:rPr>
        <w:t>которую</w:t>
      </w:r>
      <w:r>
        <w:t></w:t>
      </w:r>
      <w:r>
        <w:rPr>
          <w:rFonts w:hint="eastAsia"/>
        </w:rPr>
        <w:t>они</w:t>
      </w:r>
      <w:r>
        <w:t></w:t>
      </w:r>
      <w:r>
        <w:rPr>
          <w:rFonts w:hint="eastAsia"/>
        </w:rPr>
        <w:t>выполняют</w:t>
      </w:r>
      <w:r>
        <w:t></w:t>
      </w:r>
      <w:r>
        <w:rPr>
          <w:rFonts w:hint="eastAsia"/>
        </w:rPr>
        <w:t>в</w:t>
      </w:r>
      <w:r>
        <w:t></w:t>
      </w:r>
      <w:r>
        <w:rPr>
          <w:rFonts w:hint="eastAsia"/>
        </w:rPr>
        <w:t>преступных</w:t>
      </w:r>
      <w:r>
        <w:t></w:t>
      </w:r>
      <w:r>
        <w:rPr>
          <w:rFonts w:hint="eastAsia"/>
        </w:rPr>
        <w:t>группировках</w:t>
      </w:r>
      <w:r>
        <w:t></w:t>
      </w:r>
    </w:p>
    <w:p w:rsidR="006870C9" w:rsidRDefault="006870C9" w:rsidP="006870C9">
      <w:r>
        <w:rPr>
          <w:rFonts w:hint="eastAsia"/>
        </w:rPr>
        <w:t>Представлен</w:t>
      </w:r>
      <w:r>
        <w:t></w:t>
      </w:r>
      <w:r>
        <w:rPr>
          <w:rFonts w:hint="eastAsia"/>
        </w:rPr>
        <w:t>подход</w:t>
      </w:r>
      <w:r>
        <w:t></w:t>
      </w:r>
      <w:r>
        <w:rPr>
          <w:rFonts w:hint="eastAsia"/>
        </w:rPr>
        <w:t>к</w:t>
      </w:r>
      <w:r>
        <w:t></w:t>
      </w:r>
      <w:r>
        <w:rPr>
          <w:rFonts w:hint="eastAsia"/>
        </w:rPr>
        <w:t>предотвращению</w:t>
      </w:r>
      <w:r>
        <w:t></w:t>
      </w:r>
      <w:r>
        <w:rPr>
          <w:rFonts w:hint="eastAsia"/>
        </w:rPr>
        <w:t>рассматриваемых</w:t>
      </w:r>
      <w:r>
        <w:t></w:t>
      </w:r>
      <w:r>
        <w:rPr>
          <w:rFonts w:hint="eastAsia"/>
        </w:rPr>
        <w:t>правонарушений</w:t>
      </w:r>
      <w:r>
        <w:t></w:t>
      </w:r>
      <w:r>
        <w:rPr>
          <w:rFonts w:hint="eastAsia"/>
        </w:rPr>
        <w:t>как</w:t>
      </w:r>
      <w:r>
        <w:t></w:t>
      </w:r>
      <w:r>
        <w:rPr>
          <w:rFonts w:hint="eastAsia"/>
        </w:rPr>
        <w:t>части</w:t>
      </w:r>
      <w:r>
        <w:t></w:t>
      </w:r>
      <w:r>
        <w:rPr>
          <w:rFonts w:hint="eastAsia"/>
        </w:rPr>
        <w:t>трансграничного</w:t>
      </w:r>
      <w:r>
        <w:t></w:t>
      </w:r>
      <w:r>
        <w:rPr>
          <w:rFonts w:hint="eastAsia"/>
        </w:rPr>
        <w:t>сотрудничества</w:t>
      </w:r>
      <w:r>
        <w:t></w:t>
      </w:r>
      <w:r>
        <w:rPr>
          <w:rFonts w:hint="eastAsia"/>
        </w:rPr>
        <w:t>в</w:t>
      </w:r>
      <w:r>
        <w:t></w:t>
      </w:r>
      <w:r>
        <w:rPr>
          <w:rFonts w:hint="eastAsia"/>
        </w:rPr>
        <w:t>нормативно</w:t>
      </w:r>
      <w:r>
        <w:t></w:t>
      </w:r>
      <w:r>
        <w:rPr>
          <w:rFonts w:hint="eastAsia"/>
        </w:rPr>
        <w:t>правовом</w:t>
      </w:r>
      <w:r>
        <w:t></w:t>
      </w:r>
      <w:r>
        <w:rPr>
          <w:rFonts w:hint="eastAsia"/>
        </w:rPr>
        <w:t>и</w:t>
      </w:r>
      <w:r>
        <w:t></w:t>
      </w:r>
      <w:r>
        <w:rPr>
          <w:rFonts w:hint="eastAsia"/>
        </w:rPr>
        <w:t>организационно</w:t>
      </w:r>
      <w:r>
        <w:t></w:t>
      </w:r>
      <w:r>
        <w:rPr>
          <w:rFonts w:hint="eastAsia"/>
        </w:rPr>
        <w:t>правовом</w:t>
      </w:r>
      <w:r>
        <w:t></w:t>
      </w:r>
      <w:r>
        <w:rPr>
          <w:rFonts w:hint="eastAsia"/>
        </w:rPr>
        <w:t>контексте</w:t>
      </w:r>
      <w:r>
        <w:t></w:t>
      </w:r>
    </w:p>
    <w:p w:rsidR="006870C9" w:rsidRDefault="006870C9" w:rsidP="006870C9">
      <w:r>
        <w:rPr>
          <w:rFonts w:hint="eastAsia"/>
        </w:rPr>
        <w:t>Предоставлено</w:t>
      </w:r>
      <w:r>
        <w:t></w:t>
      </w:r>
      <w:r>
        <w:rPr>
          <w:rFonts w:hint="eastAsia"/>
        </w:rPr>
        <w:t>углубленное</w:t>
      </w:r>
      <w:r>
        <w:t></w:t>
      </w:r>
      <w:r>
        <w:rPr>
          <w:rFonts w:hint="eastAsia"/>
        </w:rPr>
        <w:t>понимание</w:t>
      </w:r>
      <w:r>
        <w:t></w:t>
      </w:r>
      <w:r>
        <w:rPr>
          <w:rFonts w:hint="eastAsia"/>
        </w:rPr>
        <w:t>системных</w:t>
      </w:r>
      <w:r>
        <w:t></w:t>
      </w:r>
      <w:r>
        <w:rPr>
          <w:rFonts w:hint="eastAsia"/>
        </w:rPr>
        <w:t>связей</w:t>
      </w:r>
      <w:r>
        <w:t></w:t>
      </w:r>
      <w:r>
        <w:rPr>
          <w:rFonts w:hint="eastAsia"/>
        </w:rPr>
        <w:t>теневого</w:t>
      </w:r>
      <w:r>
        <w:t></w:t>
      </w:r>
      <w:r>
        <w:rPr>
          <w:rFonts w:hint="eastAsia"/>
        </w:rPr>
        <w:t>бизнеса</w:t>
      </w:r>
      <w:r>
        <w:t></w:t>
      </w:r>
      <w:r>
        <w:t></w:t>
      </w:r>
      <w:r>
        <w:rPr>
          <w:rFonts w:hint="eastAsia"/>
        </w:rPr>
        <w:t>организованной</w:t>
      </w:r>
      <w:r>
        <w:t></w:t>
      </w:r>
      <w:r>
        <w:rPr>
          <w:rFonts w:hint="eastAsia"/>
        </w:rPr>
        <w:t>преступности</w:t>
      </w:r>
      <w:r>
        <w:t></w:t>
      </w:r>
      <w:r>
        <w:rPr>
          <w:rFonts w:hint="eastAsia"/>
        </w:rPr>
        <w:t>и</w:t>
      </w:r>
      <w:r>
        <w:t></w:t>
      </w:r>
      <w:r>
        <w:rPr>
          <w:rFonts w:hint="eastAsia"/>
        </w:rPr>
        <w:t>коррупции</w:t>
      </w:r>
      <w:r>
        <w:t></w:t>
      </w:r>
      <w:r>
        <w:rPr>
          <w:rFonts w:hint="eastAsia"/>
        </w:rPr>
        <w:t>в</w:t>
      </w:r>
      <w:r>
        <w:t></w:t>
      </w:r>
      <w:r>
        <w:rPr>
          <w:rFonts w:hint="eastAsia"/>
        </w:rPr>
        <w:t>части</w:t>
      </w:r>
      <w:r>
        <w:t></w:t>
      </w:r>
      <w:r>
        <w:rPr>
          <w:rFonts w:hint="eastAsia"/>
        </w:rPr>
        <w:t>правонарушений</w:t>
      </w:r>
      <w:r>
        <w:t></w:t>
      </w:r>
      <w:r>
        <w:t></w:t>
      </w:r>
      <w:r>
        <w:rPr>
          <w:rFonts w:hint="eastAsia"/>
        </w:rPr>
        <w:t>связанных</w:t>
      </w:r>
      <w:r>
        <w:t></w:t>
      </w:r>
      <w:r>
        <w:rPr>
          <w:rFonts w:hint="eastAsia"/>
        </w:rPr>
        <w:t>с</w:t>
      </w:r>
      <w:r>
        <w:t></w:t>
      </w:r>
      <w:r>
        <w:rPr>
          <w:rFonts w:hint="eastAsia"/>
        </w:rPr>
        <w:t>перемещением</w:t>
      </w:r>
      <w:r>
        <w:t></w:t>
      </w:r>
      <w:r>
        <w:rPr>
          <w:rFonts w:hint="eastAsia"/>
        </w:rPr>
        <w:t>товаров</w:t>
      </w:r>
      <w:r>
        <w:t></w:t>
      </w:r>
      <w:r>
        <w:rPr>
          <w:rFonts w:hint="eastAsia"/>
        </w:rPr>
        <w:t>предметов</w:t>
      </w:r>
      <w:r>
        <w:t></w:t>
      </w:r>
      <w:r>
        <w:rPr>
          <w:rFonts w:hint="eastAsia"/>
        </w:rPr>
        <w:t>через</w:t>
      </w:r>
      <w:r>
        <w:t></w:t>
      </w:r>
      <w:r>
        <w:rPr>
          <w:rFonts w:hint="eastAsia"/>
        </w:rPr>
        <w:t>таможенную</w:t>
      </w:r>
      <w:r>
        <w:t></w:t>
      </w:r>
      <w:r>
        <w:rPr>
          <w:rFonts w:hint="eastAsia"/>
        </w:rPr>
        <w:t>границу</w:t>
      </w:r>
      <w:r>
        <w:t></w:t>
      </w:r>
      <w:r>
        <w:t></w:t>
      </w:r>
      <w:r>
        <w:rPr>
          <w:rFonts w:hint="eastAsia"/>
        </w:rPr>
        <w:t>как</w:t>
      </w:r>
      <w:r>
        <w:t></w:t>
      </w:r>
      <w:r>
        <w:rPr>
          <w:rFonts w:hint="eastAsia"/>
        </w:rPr>
        <w:t>вида</w:t>
      </w:r>
      <w:r>
        <w:t></w:t>
      </w:r>
      <w:r>
        <w:rPr>
          <w:rFonts w:hint="eastAsia"/>
        </w:rPr>
        <w:t>трансграничного</w:t>
      </w:r>
      <w:r>
        <w:t></w:t>
      </w:r>
      <w:r>
        <w:rPr>
          <w:rFonts w:hint="eastAsia"/>
        </w:rPr>
        <w:t>теневого</w:t>
      </w:r>
      <w:r>
        <w:t></w:t>
      </w:r>
      <w:r>
        <w:rPr>
          <w:rFonts w:hint="eastAsia"/>
        </w:rPr>
        <w:t>бизнеса</w:t>
      </w:r>
      <w:r>
        <w:t></w:t>
      </w:r>
    </w:p>
    <w:p w:rsidR="006870C9" w:rsidRDefault="006870C9" w:rsidP="006870C9">
      <w:r>
        <w:rPr>
          <w:rFonts w:hint="eastAsia"/>
        </w:rPr>
        <w:t>Обоснованы</w:t>
      </w:r>
      <w:r>
        <w:t></w:t>
      </w:r>
      <w:r>
        <w:rPr>
          <w:rFonts w:hint="eastAsia"/>
        </w:rPr>
        <w:t>направления</w:t>
      </w:r>
      <w:r>
        <w:t></w:t>
      </w:r>
      <w:r>
        <w:rPr>
          <w:rFonts w:hint="eastAsia"/>
        </w:rPr>
        <w:t>предотвращения</w:t>
      </w:r>
      <w:r>
        <w:t></w:t>
      </w:r>
      <w:r>
        <w:rPr>
          <w:rFonts w:hint="eastAsia"/>
        </w:rPr>
        <w:t>трансграничного</w:t>
      </w:r>
      <w:r>
        <w:t></w:t>
      </w:r>
      <w:r>
        <w:rPr>
          <w:rFonts w:hint="eastAsia"/>
        </w:rPr>
        <w:t>теневого</w:t>
      </w:r>
      <w:r>
        <w:t></w:t>
      </w:r>
      <w:r>
        <w:rPr>
          <w:rFonts w:hint="eastAsia"/>
        </w:rPr>
        <w:t>бизнеса</w:t>
      </w:r>
      <w:r>
        <w:t></w:t>
      </w:r>
      <w:r>
        <w:t></w:t>
      </w:r>
      <w:r>
        <w:rPr>
          <w:rFonts w:hint="eastAsia"/>
        </w:rPr>
        <w:t>в</w:t>
      </w:r>
      <w:r>
        <w:t></w:t>
      </w:r>
      <w:r>
        <w:rPr>
          <w:rFonts w:hint="eastAsia"/>
        </w:rPr>
        <w:t>части</w:t>
      </w:r>
      <w:r>
        <w:t></w:t>
      </w:r>
      <w:r>
        <w:t></w:t>
      </w:r>
      <w:r>
        <w:rPr>
          <w:rFonts w:hint="eastAsia"/>
        </w:rPr>
        <w:t>целесообразности</w:t>
      </w:r>
      <w:r>
        <w:t></w:t>
      </w:r>
      <w:r>
        <w:rPr>
          <w:rFonts w:hint="eastAsia"/>
        </w:rPr>
        <w:t>криминализации</w:t>
      </w:r>
      <w:r>
        <w:t></w:t>
      </w:r>
      <w:r>
        <w:rPr>
          <w:rFonts w:hint="eastAsia"/>
        </w:rPr>
        <w:t>отдельных</w:t>
      </w:r>
      <w:r>
        <w:t></w:t>
      </w:r>
      <w:r>
        <w:rPr>
          <w:rFonts w:hint="eastAsia"/>
        </w:rPr>
        <w:t>видов</w:t>
      </w:r>
      <w:r>
        <w:t></w:t>
      </w:r>
      <w:r>
        <w:rPr>
          <w:rFonts w:hint="eastAsia"/>
        </w:rPr>
        <w:t>правонарушений</w:t>
      </w:r>
      <w:r>
        <w:t></w:t>
      </w:r>
      <w:r>
        <w:t></w:t>
      </w:r>
      <w:r>
        <w:rPr>
          <w:rFonts w:hint="eastAsia"/>
        </w:rPr>
        <w:t>связанных</w:t>
      </w:r>
      <w:r>
        <w:t></w:t>
      </w:r>
      <w:r>
        <w:rPr>
          <w:rFonts w:hint="eastAsia"/>
        </w:rPr>
        <w:t>с</w:t>
      </w:r>
      <w:r>
        <w:t></w:t>
      </w:r>
      <w:r>
        <w:rPr>
          <w:rFonts w:hint="eastAsia"/>
        </w:rPr>
        <w:t>перемещением</w:t>
      </w:r>
      <w:r>
        <w:t></w:t>
      </w:r>
      <w:r>
        <w:rPr>
          <w:rFonts w:hint="eastAsia"/>
        </w:rPr>
        <w:t>товаров</w:t>
      </w:r>
      <w:r>
        <w:t></w:t>
      </w:r>
      <w:r>
        <w:rPr>
          <w:rFonts w:hint="eastAsia"/>
        </w:rPr>
        <w:t>предметов</w:t>
      </w:r>
      <w:r>
        <w:t></w:t>
      </w:r>
      <w:r>
        <w:rPr>
          <w:rFonts w:hint="eastAsia"/>
        </w:rPr>
        <w:t>через</w:t>
      </w:r>
      <w:r>
        <w:t></w:t>
      </w:r>
      <w:r>
        <w:rPr>
          <w:rFonts w:hint="eastAsia"/>
        </w:rPr>
        <w:t>таможенную</w:t>
      </w:r>
      <w:r>
        <w:t></w:t>
      </w:r>
      <w:r>
        <w:rPr>
          <w:rFonts w:hint="eastAsia"/>
        </w:rPr>
        <w:t>границу</w:t>
      </w:r>
      <w:r>
        <w:t></w:t>
      </w:r>
      <w:r>
        <w:t></w:t>
      </w:r>
      <w:r>
        <w:rPr>
          <w:rFonts w:hint="eastAsia"/>
        </w:rPr>
        <w:t>и</w:t>
      </w:r>
      <w:r>
        <w:t></w:t>
      </w:r>
      <w:r>
        <w:rPr>
          <w:rFonts w:hint="eastAsia"/>
        </w:rPr>
        <w:t>участия</w:t>
      </w:r>
      <w:r>
        <w:t></w:t>
      </w:r>
      <w:r>
        <w:rPr>
          <w:rFonts w:hint="eastAsia"/>
        </w:rPr>
        <w:t>институтов</w:t>
      </w:r>
      <w:r>
        <w:t></w:t>
      </w:r>
      <w:r>
        <w:rPr>
          <w:rFonts w:hint="eastAsia"/>
        </w:rPr>
        <w:t>гражданского</w:t>
      </w:r>
      <w:r>
        <w:t></w:t>
      </w:r>
      <w:r>
        <w:rPr>
          <w:rFonts w:hint="eastAsia"/>
        </w:rPr>
        <w:t>общества</w:t>
      </w:r>
      <w:r>
        <w:t></w:t>
      </w:r>
      <w:r>
        <w:rPr>
          <w:rFonts w:hint="eastAsia"/>
        </w:rPr>
        <w:t>в</w:t>
      </w:r>
      <w:r>
        <w:t></w:t>
      </w:r>
      <w:r>
        <w:rPr>
          <w:rFonts w:hint="eastAsia"/>
        </w:rPr>
        <w:t>предупредительной</w:t>
      </w:r>
      <w:r>
        <w:t></w:t>
      </w:r>
      <w:r>
        <w:rPr>
          <w:rFonts w:hint="eastAsia"/>
        </w:rPr>
        <w:t>деятельности</w:t>
      </w:r>
      <w:r>
        <w:t></w:t>
      </w:r>
      <w:r>
        <w:rPr>
          <w:rFonts w:hint="eastAsia"/>
        </w:rPr>
        <w:t>даного</w:t>
      </w:r>
      <w:r>
        <w:t></w:t>
      </w:r>
      <w:r>
        <w:rPr>
          <w:rFonts w:hint="eastAsia"/>
        </w:rPr>
        <w:t>вида</w:t>
      </w:r>
      <w:r>
        <w:t></w:t>
      </w:r>
      <w:r>
        <w:rPr>
          <w:rFonts w:hint="eastAsia"/>
        </w:rPr>
        <w:t>правонарушений</w:t>
      </w:r>
      <w:r>
        <w:t></w:t>
      </w:r>
      <w:r>
        <w:t></w:t>
      </w:r>
      <w:r>
        <w:rPr>
          <w:rFonts w:hint="eastAsia"/>
        </w:rPr>
        <w:t>Охарактеризованы</w:t>
      </w:r>
      <w:r>
        <w:t></w:t>
      </w:r>
      <w:r>
        <w:rPr>
          <w:rFonts w:hint="eastAsia"/>
        </w:rPr>
        <w:t>правовые</w:t>
      </w:r>
      <w:r>
        <w:t></w:t>
      </w:r>
      <w:r>
        <w:rPr>
          <w:rFonts w:hint="eastAsia"/>
        </w:rPr>
        <w:t>инструменты</w:t>
      </w:r>
      <w:r>
        <w:t></w:t>
      </w:r>
      <w:r>
        <w:rPr>
          <w:rFonts w:hint="eastAsia"/>
        </w:rPr>
        <w:t>предотвращения</w:t>
      </w:r>
      <w:r>
        <w:t></w:t>
      </w:r>
      <w:r>
        <w:rPr>
          <w:rFonts w:hint="eastAsia"/>
        </w:rPr>
        <w:t>правонарушений</w:t>
      </w:r>
      <w:r>
        <w:t></w:t>
      </w:r>
      <w:r>
        <w:t></w:t>
      </w:r>
      <w:r>
        <w:rPr>
          <w:rFonts w:hint="eastAsia"/>
        </w:rPr>
        <w:t>связанных</w:t>
      </w:r>
      <w:r>
        <w:t></w:t>
      </w:r>
      <w:r>
        <w:rPr>
          <w:rFonts w:hint="eastAsia"/>
        </w:rPr>
        <w:t>с</w:t>
      </w:r>
      <w:r>
        <w:t></w:t>
      </w:r>
      <w:r>
        <w:rPr>
          <w:rFonts w:hint="eastAsia"/>
        </w:rPr>
        <w:t>перемещением</w:t>
      </w:r>
      <w:r>
        <w:t></w:t>
      </w:r>
      <w:r>
        <w:rPr>
          <w:rFonts w:hint="eastAsia"/>
        </w:rPr>
        <w:t>товаров</w:t>
      </w:r>
      <w:r>
        <w:t></w:t>
      </w:r>
      <w:r>
        <w:rPr>
          <w:rFonts w:hint="eastAsia"/>
        </w:rPr>
        <w:t>предметов</w:t>
      </w:r>
      <w:r>
        <w:t></w:t>
      </w:r>
      <w:r>
        <w:rPr>
          <w:rFonts w:hint="eastAsia"/>
        </w:rPr>
        <w:t>через</w:t>
      </w:r>
      <w:r>
        <w:t></w:t>
      </w:r>
      <w:r>
        <w:rPr>
          <w:rFonts w:hint="eastAsia"/>
        </w:rPr>
        <w:t>таможенную</w:t>
      </w:r>
      <w:r>
        <w:t></w:t>
      </w:r>
      <w:r>
        <w:rPr>
          <w:rFonts w:hint="eastAsia"/>
        </w:rPr>
        <w:t>границу</w:t>
      </w:r>
      <w:r>
        <w:t></w:t>
      </w:r>
      <w:r>
        <w:rPr>
          <w:rFonts w:hint="eastAsia"/>
        </w:rPr>
        <w:t>на</w:t>
      </w:r>
      <w:r>
        <w:t></w:t>
      </w:r>
      <w:r>
        <w:rPr>
          <w:rFonts w:hint="eastAsia"/>
        </w:rPr>
        <w:t>современном</w:t>
      </w:r>
      <w:r>
        <w:t></w:t>
      </w:r>
      <w:r>
        <w:rPr>
          <w:rFonts w:hint="eastAsia"/>
        </w:rPr>
        <w:t>этапе</w:t>
      </w:r>
      <w:r>
        <w:t></w:t>
      </w:r>
      <w:r>
        <w:t></w:t>
      </w:r>
      <w:r>
        <w:rPr>
          <w:rFonts w:hint="eastAsia"/>
        </w:rPr>
        <w:t>Раскрыты</w:t>
      </w:r>
      <w:r>
        <w:t></w:t>
      </w:r>
      <w:r>
        <w:rPr>
          <w:rFonts w:hint="eastAsia"/>
        </w:rPr>
        <w:t>проблемы</w:t>
      </w:r>
      <w:r>
        <w:t></w:t>
      </w:r>
      <w:r>
        <w:rPr>
          <w:rFonts w:hint="eastAsia"/>
        </w:rPr>
        <w:t>взаимодействия</w:t>
      </w:r>
      <w:r>
        <w:t></w:t>
      </w:r>
      <w:r>
        <w:rPr>
          <w:rFonts w:hint="eastAsia"/>
        </w:rPr>
        <w:t>субъектов</w:t>
      </w:r>
      <w:r>
        <w:t></w:t>
      </w:r>
      <w:r>
        <w:rPr>
          <w:rFonts w:hint="eastAsia"/>
        </w:rPr>
        <w:t>предупреждения</w:t>
      </w:r>
      <w:r>
        <w:t></w:t>
      </w:r>
      <w:r>
        <w:rPr>
          <w:rFonts w:hint="eastAsia"/>
        </w:rPr>
        <w:t>правонарушений</w:t>
      </w:r>
      <w:r>
        <w:t></w:t>
      </w:r>
      <w:r>
        <w:t></w:t>
      </w:r>
      <w:r>
        <w:rPr>
          <w:rFonts w:hint="eastAsia"/>
        </w:rPr>
        <w:t>связанных</w:t>
      </w:r>
      <w:r>
        <w:t></w:t>
      </w:r>
      <w:r>
        <w:rPr>
          <w:rFonts w:hint="eastAsia"/>
        </w:rPr>
        <w:t>с</w:t>
      </w:r>
      <w:r>
        <w:t></w:t>
      </w:r>
      <w:r>
        <w:rPr>
          <w:rFonts w:hint="eastAsia"/>
        </w:rPr>
        <w:t>перемещением</w:t>
      </w:r>
      <w:r>
        <w:t></w:t>
      </w:r>
      <w:r>
        <w:rPr>
          <w:rFonts w:hint="eastAsia"/>
        </w:rPr>
        <w:t>товаров</w:t>
      </w:r>
      <w:r>
        <w:t></w:t>
      </w:r>
      <w:r>
        <w:t></w:t>
      </w:r>
      <w:r>
        <w:rPr>
          <w:rFonts w:hint="eastAsia"/>
        </w:rPr>
        <w:t>предметов</w:t>
      </w:r>
      <w:r>
        <w:t></w:t>
      </w:r>
      <w:r>
        <w:rPr>
          <w:rFonts w:hint="eastAsia"/>
        </w:rPr>
        <w:t>через</w:t>
      </w:r>
      <w:r>
        <w:t></w:t>
      </w:r>
      <w:r>
        <w:rPr>
          <w:rFonts w:hint="eastAsia"/>
        </w:rPr>
        <w:t>таможенную</w:t>
      </w:r>
      <w:r>
        <w:t></w:t>
      </w:r>
      <w:r>
        <w:rPr>
          <w:rFonts w:hint="eastAsia"/>
        </w:rPr>
        <w:t>границу</w:t>
      </w:r>
      <w:r>
        <w:t></w:t>
      </w:r>
      <w:r>
        <w:rPr>
          <w:rFonts w:hint="eastAsia"/>
        </w:rPr>
        <w:t>в</w:t>
      </w:r>
      <w:r>
        <w:t></w:t>
      </w:r>
      <w:r>
        <w:rPr>
          <w:rFonts w:hint="eastAsia"/>
        </w:rPr>
        <w:t>Украину</w:t>
      </w:r>
    </w:p>
    <w:p w:rsidR="006870C9" w:rsidRDefault="006870C9" w:rsidP="006870C9">
      <w:r>
        <w:rPr>
          <w:rFonts w:hint="eastAsia"/>
        </w:rPr>
        <w:t>Ключевые</w:t>
      </w:r>
      <w:r>
        <w:t></w:t>
      </w:r>
      <w:r>
        <w:rPr>
          <w:rFonts w:hint="eastAsia"/>
        </w:rPr>
        <w:t>слова</w:t>
      </w:r>
      <w:r>
        <w:t></w:t>
      </w:r>
      <w:r>
        <w:tab/>
      </w:r>
      <w:r>
        <w:rPr>
          <w:rFonts w:hint="eastAsia"/>
        </w:rPr>
        <w:t>правонарушение</w:t>
      </w:r>
      <w:r>
        <w:t></w:t>
      </w:r>
      <w:r>
        <w:t></w:t>
      </w:r>
      <w:r>
        <w:rPr>
          <w:rFonts w:hint="eastAsia"/>
        </w:rPr>
        <w:t>контрабанда</w:t>
      </w:r>
      <w:r>
        <w:t></w:t>
      </w:r>
      <w:r>
        <w:t></w:t>
      </w:r>
      <w:r>
        <w:rPr>
          <w:rFonts w:hint="eastAsia"/>
        </w:rPr>
        <w:t>личность</w:t>
      </w:r>
    </w:p>
    <w:p w:rsidR="006870C9" w:rsidRDefault="006870C9" w:rsidP="006870C9">
      <w:r>
        <w:rPr>
          <w:rFonts w:hint="eastAsia"/>
        </w:rPr>
        <w:t>правонарушителя</w:t>
      </w:r>
      <w:r>
        <w:t></w:t>
      </w:r>
      <w:r>
        <w:t></w:t>
      </w:r>
      <w:r>
        <w:rPr>
          <w:rFonts w:hint="eastAsia"/>
        </w:rPr>
        <w:t>государственная</w:t>
      </w:r>
      <w:r>
        <w:t></w:t>
      </w:r>
      <w:r>
        <w:rPr>
          <w:rFonts w:hint="eastAsia"/>
        </w:rPr>
        <w:t>граница</w:t>
      </w:r>
      <w:r>
        <w:t></w:t>
      </w:r>
      <w:r>
        <w:t></w:t>
      </w:r>
      <w:r>
        <w:rPr>
          <w:rFonts w:hint="eastAsia"/>
        </w:rPr>
        <w:t>таможенная</w:t>
      </w:r>
      <w:r>
        <w:t></w:t>
      </w:r>
      <w:r>
        <w:rPr>
          <w:rFonts w:hint="eastAsia"/>
        </w:rPr>
        <w:t>граница</w:t>
      </w:r>
      <w:r>
        <w:t></w:t>
      </w:r>
      <w:r>
        <w:t></w:t>
      </w:r>
      <w:r>
        <w:rPr>
          <w:rFonts w:hint="eastAsia"/>
        </w:rPr>
        <w:t>предотвращение</w:t>
      </w:r>
      <w:r>
        <w:t></w:t>
      </w:r>
      <w:r>
        <w:t></w:t>
      </w:r>
      <w:r>
        <w:rPr>
          <w:rFonts w:hint="eastAsia"/>
        </w:rPr>
        <w:t>коррупция</w:t>
      </w:r>
      <w:r>
        <w:t></w:t>
      </w:r>
      <w:r>
        <w:t></w:t>
      </w:r>
      <w:r>
        <w:rPr>
          <w:rFonts w:hint="eastAsia"/>
        </w:rPr>
        <w:t>организованная</w:t>
      </w:r>
      <w:r>
        <w:t></w:t>
      </w:r>
      <w:r>
        <w:rPr>
          <w:rFonts w:hint="eastAsia"/>
        </w:rPr>
        <w:t>преступность</w:t>
      </w:r>
      <w:r>
        <w:t></w:t>
      </w:r>
      <w:r>
        <w:t></w:t>
      </w:r>
      <w:r>
        <w:rPr>
          <w:rFonts w:hint="eastAsia"/>
        </w:rPr>
        <w:t>организованные</w:t>
      </w:r>
      <w:r>
        <w:t></w:t>
      </w:r>
      <w:r>
        <w:rPr>
          <w:rFonts w:hint="eastAsia"/>
        </w:rPr>
        <w:t>группировки</w:t>
      </w:r>
      <w:r>
        <w:t></w:t>
      </w:r>
      <w:r>
        <w:t></w:t>
      </w:r>
      <w:r>
        <w:rPr>
          <w:rFonts w:hint="eastAsia"/>
        </w:rPr>
        <w:t>транснациональность</w:t>
      </w:r>
      <w:r>
        <w:t></w:t>
      </w:r>
      <w:r>
        <w:t></w:t>
      </w:r>
      <w:r>
        <w:rPr>
          <w:rFonts w:hint="eastAsia"/>
        </w:rPr>
        <w:t>трансграничность</w:t>
      </w:r>
      <w:r>
        <w:t></w:t>
      </w:r>
      <w:r>
        <w:t></w:t>
      </w:r>
      <w:r>
        <w:rPr>
          <w:rFonts w:hint="eastAsia"/>
        </w:rPr>
        <w:t>теневая</w:t>
      </w:r>
      <w:r>
        <w:t></w:t>
      </w:r>
      <w:r>
        <w:rPr>
          <w:rFonts w:hint="eastAsia"/>
        </w:rPr>
        <w:t>экономика</w:t>
      </w:r>
      <w:r>
        <w:t></w:t>
      </w:r>
    </w:p>
    <w:p w:rsidR="006870C9" w:rsidRDefault="006870C9" w:rsidP="006870C9">
      <w:r>
        <w:t></w:t>
      </w:r>
      <w:r>
        <w:t></w:t>
      </w:r>
      <w:r>
        <w:t></w:t>
      </w:r>
      <w:r>
        <w:t></w:t>
      </w:r>
      <w:r>
        <w:t></w:t>
      </w:r>
      <w:r>
        <w:t></w:t>
      </w:r>
      <w:r>
        <w:t></w:t>
      </w:r>
    </w:p>
    <w:p w:rsidR="006870C9" w:rsidRDefault="006870C9" w:rsidP="006870C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870C9" w:rsidRDefault="006870C9" w:rsidP="006870C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870C9" w:rsidRDefault="006870C9" w:rsidP="006870C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870C9" w:rsidRDefault="006870C9" w:rsidP="006870C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870C9" w:rsidRDefault="006870C9" w:rsidP="006870C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870C9" w:rsidRDefault="006870C9" w:rsidP="006870C9">
      <w:r>
        <w:rPr>
          <w:rFonts w:hint="eastAsia"/>
        </w:rPr>
        <w:t>Підписано</w:t>
      </w:r>
      <w:r>
        <w:t></w:t>
      </w:r>
      <w:r>
        <w:rPr>
          <w:rFonts w:hint="eastAsia"/>
        </w:rPr>
        <w:t>до</w:t>
      </w:r>
      <w:r>
        <w:t></w:t>
      </w:r>
      <w:r>
        <w:rPr>
          <w:rFonts w:hint="eastAsia"/>
        </w:rPr>
        <w:t>друку</w:t>
      </w:r>
      <w:r>
        <w:t></w:t>
      </w:r>
      <w:r>
        <w:t></w:t>
      </w:r>
      <w:r>
        <w:t></w:t>
      </w:r>
      <w:r>
        <w:t></w:t>
      </w:r>
      <w:r>
        <w:t></w:t>
      </w:r>
      <w:r>
        <w:t></w:t>
      </w:r>
      <w:r>
        <w:t></w:t>
      </w:r>
      <w:r>
        <w:t></w:t>
      </w:r>
      <w:r>
        <w:t></w:t>
      </w:r>
      <w:r>
        <w:t></w:t>
      </w:r>
      <w:r>
        <w:t></w:t>
      </w:r>
      <w:r>
        <w:t></w:t>
      </w:r>
      <w:r>
        <w:rPr>
          <w:rFonts w:hint="eastAsia"/>
        </w:rPr>
        <w:t>р</w:t>
      </w:r>
      <w:r>
        <w:t></w:t>
      </w:r>
      <w:r>
        <w:t></w:t>
      </w:r>
      <w:r>
        <w:rPr>
          <w:rFonts w:hint="eastAsia"/>
        </w:rPr>
        <w:t>Формат</w:t>
      </w:r>
      <w:r>
        <w:t></w:t>
      </w:r>
      <w:r>
        <w:t></w:t>
      </w:r>
      <w:r>
        <w:t></w:t>
      </w:r>
      <w:r>
        <w:t></w:t>
      </w:r>
      <w:r>
        <w:t></w:t>
      </w:r>
      <w:r>
        <w:t></w:t>
      </w:r>
      <w:r>
        <w:t></w:t>
      </w:r>
      <w:r>
        <w:t></w:t>
      </w:r>
      <w:r>
        <w:t></w:t>
      </w:r>
      <w:r>
        <w:t></w:t>
      </w:r>
    </w:p>
    <w:p w:rsidR="006870C9" w:rsidRDefault="006870C9" w:rsidP="006870C9">
      <w:r>
        <w:rPr>
          <w:rFonts w:hint="eastAsia"/>
        </w:rPr>
        <w:t>Ум</w:t>
      </w:r>
      <w:r>
        <w:t></w:t>
      </w:r>
      <w:r>
        <w:t></w:t>
      </w:r>
      <w:r>
        <w:rPr>
          <w:rFonts w:hint="eastAsia"/>
        </w:rPr>
        <w:t>друк</w:t>
      </w:r>
      <w:r>
        <w:t></w:t>
      </w:r>
      <w:r>
        <w:t></w:t>
      </w:r>
      <w:r>
        <w:rPr>
          <w:rFonts w:hint="eastAsia"/>
        </w:rPr>
        <w:t>арк</w:t>
      </w:r>
      <w:r>
        <w:t></w:t>
      </w:r>
      <w:r>
        <w:t></w:t>
      </w:r>
      <w:r>
        <w:t></w:t>
      </w:r>
      <w:r>
        <w:t></w:t>
      </w:r>
      <w:r>
        <w:t></w:t>
      </w:r>
      <w:r>
        <w:t></w:t>
      </w:r>
      <w:r>
        <w:t></w:t>
      </w:r>
      <w:r>
        <w:rPr>
          <w:rFonts w:hint="eastAsia"/>
        </w:rPr>
        <w:t>Тираж</w:t>
      </w:r>
      <w:r>
        <w:t></w:t>
      </w:r>
      <w:r>
        <w:t></w:t>
      </w:r>
      <w:r>
        <w:t></w:t>
      </w:r>
      <w:r>
        <w:t></w:t>
      </w:r>
      <w:r>
        <w:t></w:t>
      </w:r>
      <w:r>
        <w:rPr>
          <w:rFonts w:hint="eastAsia"/>
        </w:rPr>
        <w:t>прим</w:t>
      </w:r>
      <w:r>
        <w:t></w:t>
      </w:r>
      <w:r>
        <w:t></w:t>
      </w:r>
      <w:r>
        <w:rPr>
          <w:rFonts w:hint="eastAsia"/>
        </w:rPr>
        <w:t>Зам</w:t>
      </w:r>
      <w:r>
        <w:t></w:t>
      </w:r>
      <w:r>
        <w:t></w:t>
      </w:r>
      <w:r>
        <w:rPr>
          <w:rFonts w:hint="eastAsia"/>
        </w:rPr>
        <w:t>№</w:t>
      </w:r>
      <w:r>
        <w:t></w:t>
      </w:r>
      <w:r>
        <w:t></w:t>
      </w:r>
      <w:r>
        <w:t></w:t>
      </w:r>
      <w:r>
        <w:t></w:t>
      </w:r>
      <w:r>
        <w:t></w:t>
      </w:r>
      <w:r>
        <w:t></w:t>
      </w:r>
      <w:r>
        <w:t></w:t>
      </w:r>
      <w:r>
        <w:t></w:t>
      </w:r>
      <w:r>
        <w:t></w:t>
      </w:r>
    </w:p>
    <w:p w:rsidR="006870C9" w:rsidRDefault="006870C9" w:rsidP="006870C9">
      <w:r>
        <w:rPr>
          <w:rFonts w:hint="eastAsia"/>
        </w:rPr>
        <w:t>Видано</w:t>
      </w:r>
      <w:r>
        <w:t></w:t>
      </w:r>
      <w:r>
        <w:rPr>
          <w:rFonts w:hint="eastAsia"/>
        </w:rPr>
        <w:t>і</w:t>
      </w:r>
      <w:r>
        <w:t></w:t>
      </w:r>
      <w:r>
        <w:rPr>
          <w:rFonts w:hint="eastAsia"/>
        </w:rPr>
        <w:t>віддруковано</w:t>
      </w:r>
      <w:r>
        <w:t></w:t>
      </w:r>
      <w:r>
        <w:rPr>
          <w:rFonts w:hint="eastAsia"/>
        </w:rPr>
        <w:t>в</w:t>
      </w:r>
      <w:r>
        <w:t></w:t>
      </w:r>
      <w:r>
        <w:rPr>
          <w:rFonts w:hint="eastAsia"/>
        </w:rPr>
        <w:t>ПП</w:t>
      </w:r>
      <w:r>
        <w:t></w:t>
      </w:r>
      <w:r>
        <w:t></w:t>
      </w:r>
      <w:r>
        <w:rPr>
          <w:rFonts w:hint="eastAsia"/>
        </w:rPr>
        <w:t>Фенікс</w:t>
      </w:r>
      <w:r>
        <w:t></w:t>
      </w:r>
    </w:p>
    <w:p w:rsidR="006870C9" w:rsidRDefault="006870C9" w:rsidP="006870C9">
      <w:r>
        <w:t></w:t>
      </w:r>
      <w:r>
        <w:rPr>
          <w:rFonts w:hint="eastAsia"/>
        </w:rPr>
        <w:t>Свідоцтво</w:t>
      </w:r>
      <w:r>
        <w:t></w:t>
      </w:r>
      <w:r>
        <w:rPr>
          <w:rFonts w:hint="eastAsia"/>
        </w:rPr>
        <w:t>суб’єкта</w:t>
      </w:r>
      <w:r>
        <w:t></w:t>
      </w:r>
      <w:r>
        <w:rPr>
          <w:rFonts w:hint="eastAsia"/>
        </w:rPr>
        <w:t>видавничої</w:t>
      </w:r>
      <w:r>
        <w:t></w:t>
      </w:r>
      <w:r>
        <w:rPr>
          <w:rFonts w:hint="eastAsia"/>
        </w:rPr>
        <w:t>справи</w:t>
      </w:r>
      <w:r>
        <w:t></w:t>
      </w:r>
      <w:r>
        <w:rPr>
          <w:rFonts w:hint="eastAsia"/>
        </w:rPr>
        <w:t>ДК</w:t>
      </w:r>
      <w:r>
        <w:t></w:t>
      </w:r>
      <w:r>
        <w:rPr>
          <w:rFonts w:hint="eastAsia"/>
        </w:rPr>
        <w:t>№</w:t>
      </w:r>
      <w:r>
        <w:t></w:t>
      </w:r>
      <w:r>
        <w:t></w:t>
      </w:r>
      <w:r>
        <w:t></w:t>
      </w:r>
      <w:r>
        <w:t></w:t>
      </w:r>
      <w:r>
        <w:t></w:t>
      </w:r>
      <w:r>
        <w:t></w:t>
      </w:r>
      <w:r>
        <w:rPr>
          <w:rFonts w:hint="eastAsia"/>
        </w:rPr>
        <w:t>від</w:t>
      </w:r>
      <w:r>
        <w:t></w:t>
      </w:r>
      <w:r>
        <w:t></w:t>
      </w:r>
      <w:r>
        <w:t></w:t>
      </w:r>
      <w:r>
        <w:t></w:t>
      </w:r>
      <w:r>
        <w:t></w:t>
      </w:r>
      <w:r>
        <w:t></w:t>
      </w:r>
      <w:r>
        <w:t></w:t>
      </w:r>
      <w:r>
        <w:t></w:t>
      </w:r>
      <w:r>
        <w:t></w:t>
      </w:r>
      <w:r>
        <w:t></w:t>
      </w:r>
      <w:r>
        <w:t></w:t>
      </w:r>
    </w:p>
    <w:p w:rsidR="006870C9" w:rsidRDefault="006870C9" w:rsidP="006870C9">
      <w:r>
        <w:rPr>
          <w:rFonts w:hint="eastAsia"/>
        </w:rPr>
        <w:t>Україна</w:t>
      </w:r>
      <w:r>
        <w:t></w:t>
      </w:r>
      <w:r>
        <w:t></w:t>
      </w:r>
      <w:r>
        <w:rPr>
          <w:rFonts w:hint="eastAsia"/>
        </w:rPr>
        <w:t>м</w:t>
      </w:r>
      <w:r>
        <w:t></w:t>
      </w:r>
      <w:r>
        <w:t></w:t>
      </w:r>
      <w:r>
        <w:rPr>
          <w:rFonts w:hint="eastAsia"/>
        </w:rPr>
        <w:t>Одеса</w:t>
      </w:r>
      <w:r>
        <w:t></w:t>
      </w:r>
      <w:r>
        <w:t></w:t>
      </w:r>
      <w:r>
        <w:t></w:t>
      </w:r>
      <w:r>
        <w:t></w:t>
      </w:r>
      <w:r>
        <w:t></w:t>
      </w:r>
      <w:r>
        <w:t></w:t>
      </w:r>
      <w:r>
        <w:t></w:t>
      </w:r>
      <w:r>
        <w:t></w:t>
      </w:r>
      <w:r>
        <w:t></w:t>
      </w:r>
      <w:r>
        <w:rPr>
          <w:rFonts w:hint="eastAsia"/>
        </w:rPr>
        <w:t>вул</w:t>
      </w:r>
      <w:r>
        <w:t></w:t>
      </w:r>
      <w:r>
        <w:t></w:t>
      </w:r>
      <w:r>
        <w:rPr>
          <w:rFonts w:hint="eastAsia"/>
        </w:rPr>
        <w:t>Зоопаркова</w:t>
      </w:r>
      <w:r>
        <w:t></w:t>
      </w:r>
      <w:r>
        <w:t></w:t>
      </w:r>
      <w:r>
        <w:t></w:t>
      </w:r>
      <w:r>
        <w:t></w:t>
      </w:r>
      <w:r>
        <w:t></w:t>
      </w:r>
    </w:p>
    <w:p w:rsidR="006870C9" w:rsidRDefault="006870C9" w:rsidP="006870C9">
      <w:r>
        <w:rPr>
          <w:rFonts w:hint="eastAsia"/>
        </w:rPr>
        <w:t>Тел</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r>
        <w:t></w:t>
      </w:r>
      <w:r>
        <w:t></w:t>
      </w:r>
      <w:r>
        <w:t></w:t>
      </w:r>
      <w:r>
        <w:t></w:t>
      </w:r>
      <w:r>
        <w:t></w:t>
      </w:r>
      <w:r>
        <w:t></w:t>
      </w:r>
      <w:r>
        <w:t></w:t>
      </w:r>
      <w:r>
        <w:t></w:t>
      </w:r>
    </w:p>
    <w:p w:rsidR="006870C9" w:rsidRDefault="006870C9" w:rsidP="006870C9">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F3B8C" w:rsidRPr="006870C9" w:rsidRDefault="006870C9" w:rsidP="006870C9">
      <w:r>
        <w:t></w:t>
      </w:r>
      <w:r>
        <w:t></w:t>
      </w:r>
      <w:r>
        <w:t></w:t>
      </w:r>
      <w:r>
        <w:t></w:t>
      </w:r>
      <w:r>
        <w:t></w:t>
      </w:r>
      <w:r>
        <w:t></w:t>
      </w:r>
      <w:r>
        <w:t></w:t>
      </w:r>
      <w:r>
        <w:t></w:t>
      </w:r>
      <w:r>
        <w:t></w:t>
      </w:r>
      <w:r>
        <w:t></w:t>
      </w:r>
      <w:r>
        <w:t></w:t>
      </w:r>
      <w:r>
        <w:t></w:t>
      </w:r>
      <w:r>
        <w:t></w:t>
      </w:r>
      <w:r>
        <w:t></w:t>
      </w:r>
      <w:r>
        <w:t></w:t>
      </w:r>
      <w:r>
        <w:t></w:t>
      </w:r>
      <w:r>
        <w:t></w:t>
      </w:r>
      <w:r>
        <w:t></w:t>
      </w:r>
      <w:r>
        <w:t></w:t>
      </w:r>
    </w:p>
    <w:sectPr w:rsidR="00DF3B8C" w:rsidRPr="006870C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46B7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46B72">
                <w:pPr>
                  <w:spacing w:line="240" w:lineRule="auto"/>
                </w:pPr>
                <w:fldSimple w:instr=" PAGE \* MERGEFORMAT ">
                  <w:r w:rsidR="006870C9" w:rsidRPr="006870C9">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46B72">
      <w:pPr>
        <w:rPr>
          <w:sz w:val="2"/>
          <w:szCs w:val="2"/>
        </w:rPr>
      </w:pPr>
      <w:r w:rsidRPr="00446B7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46B7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46B72">
      <w:pPr>
        <w:rPr>
          <w:sz w:val="2"/>
          <w:szCs w:val="2"/>
        </w:rPr>
      </w:pPr>
      <w:r w:rsidRPr="00446B7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46B7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2C5F4-8343-49C8-82B0-D7E2C117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3806</TotalTime>
  <Pages>27</Pages>
  <Words>8542</Words>
  <Characters>48690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57118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2022-08-02T11:55:00Z</dcterms:created>
  <dcterms:modified xsi:type="dcterms:W3CDTF">2022-09-17T09:25:00Z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