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рукописи</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Ирина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Евгеньевна</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Специальность</w:t>
      </w:r>
      <w:r w:rsidRPr="00A9386D">
        <w:rPr>
          <w:rFonts w:ascii="Times New Roman" w:eastAsia="Times New Roman" w:hAnsi="Times New Roman" w:cs="Times New Roman"/>
          <w:kern w:val="0"/>
          <w:sz w:val="28"/>
          <w:szCs w:val="28"/>
          <w:lang w:eastAsia="ru-RU"/>
        </w:rPr>
        <w:t xml:space="preserve"> 10.02.01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АВТОРЕФЕРАТ</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соискание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степени</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доктора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2009</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Работа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кафедре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института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Научный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консультант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kern w:val="0"/>
          <w:sz w:val="28"/>
          <w:szCs w:val="28"/>
          <w:lang w:eastAsia="ru-RU"/>
        </w:rPr>
        <w:tab/>
        <w:t xml:space="preserve">          </w:t>
      </w:r>
      <w:r w:rsidRPr="00A9386D">
        <w:rPr>
          <w:rFonts w:ascii="Times New Roman" w:eastAsia="Times New Roman" w:hAnsi="Times New Roman" w:cs="Times New Roman" w:hint="eastAsia"/>
          <w:kern w:val="0"/>
          <w:sz w:val="28"/>
          <w:szCs w:val="28"/>
          <w:lang w:eastAsia="ru-RU"/>
        </w:rPr>
        <w:t>доктор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профессор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член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корреспондент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РАО</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Митрофанова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Ольга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Даниловна</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Официальные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оппоненты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доктор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профессор</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Крысин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Леонид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Петрович</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доктор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профессор</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Формановская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Наталия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Ивановна</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доктор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доцент</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Щукина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Дарья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Алексеевна</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Ведущая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организация</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kern w:val="0"/>
          <w:sz w:val="28"/>
          <w:szCs w:val="28"/>
          <w:lang w:eastAsia="ru-RU"/>
        </w:rPr>
        <w:tab/>
        <w:t xml:space="preserve">          </w:t>
      </w:r>
      <w:r w:rsidRPr="00A9386D">
        <w:rPr>
          <w:rFonts w:ascii="Times New Roman" w:eastAsia="Times New Roman" w:hAnsi="Times New Roman" w:cs="Times New Roman" w:hint="eastAsia"/>
          <w:kern w:val="0"/>
          <w:sz w:val="28"/>
          <w:szCs w:val="28"/>
          <w:lang w:eastAsia="ru-RU"/>
        </w:rPr>
        <w:t>Российский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дружбы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народов</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Защита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____</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_____________200__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____</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заседании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w:t>
      </w:r>
      <w:r w:rsidRPr="00A9386D">
        <w:rPr>
          <w:rFonts w:ascii="Times New Roman" w:eastAsia="Times New Roman" w:hAnsi="Times New Roman" w:cs="Times New Roman"/>
          <w:kern w:val="0"/>
          <w:sz w:val="28"/>
          <w:szCs w:val="28"/>
          <w:lang w:eastAsia="ru-RU"/>
        </w:rPr>
        <w:t xml:space="preserve"> 212.047.01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института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адресу</w:t>
      </w:r>
      <w:r w:rsidRPr="00A9386D">
        <w:rPr>
          <w:rFonts w:ascii="Times New Roman" w:eastAsia="Times New Roman" w:hAnsi="Times New Roman" w:cs="Times New Roman"/>
          <w:kern w:val="0"/>
          <w:sz w:val="28"/>
          <w:szCs w:val="28"/>
          <w:lang w:eastAsia="ru-RU"/>
        </w:rPr>
        <w:t xml:space="preserve">: 117485,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Академика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Волгина</w:t>
      </w:r>
      <w:r w:rsidRPr="00A9386D">
        <w:rPr>
          <w:rFonts w:ascii="Times New Roman" w:eastAsia="Times New Roman" w:hAnsi="Times New Roman" w:cs="Times New Roman"/>
          <w:kern w:val="0"/>
          <w:sz w:val="28"/>
          <w:szCs w:val="28"/>
          <w:lang w:eastAsia="ru-RU"/>
        </w:rPr>
        <w:t>, 6.</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ознакомиться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библиотеке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института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Автореферат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разослан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____</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_________200__</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Ученый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секретарь</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диссертационного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совета</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доктор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педагогических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профессор</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t xml:space="preserve"> </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Молчановский</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ОБЩАЯ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открыло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Западной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Европе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США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фундаментальное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активно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ведется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около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трех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десятилетий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касающихся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социокультурного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недавнего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времени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скорее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эпизодический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Фундаментальная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зародившаяся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человечеством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посредством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окружающий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интересовала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смежных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психологии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философии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мифологии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заявлять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самостоятельного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отечественной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«междисциплинарной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интриги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сплетается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множество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биологической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Халеева</w:t>
      </w:r>
      <w:r w:rsidRPr="00A9386D">
        <w:rPr>
          <w:rFonts w:ascii="Times New Roman" w:eastAsia="Times New Roman" w:hAnsi="Times New Roman" w:cs="Times New Roman"/>
          <w:kern w:val="0"/>
          <w:sz w:val="28"/>
          <w:szCs w:val="28"/>
          <w:lang w:eastAsia="ru-RU"/>
        </w:rPr>
        <w:t xml:space="preserve">, 1999: 9),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глобальным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тенденциям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экспансионизму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антропоцентризму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тенденция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комплексного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междисциплинарного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охарактеризовать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всестороннее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акцент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владеющая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Караулов</w:t>
      </w:r>
      <w:r w:rsidRPr="00A9386D">
        <w:rPr>
          <w:rFonts w:ascii="Times New Roman" w:eastAsia="Times New Roman" w:hAnsi="Times New Roman" w:cs="Times New Roman"/>
          <w:kern w:val="0"/>
          <w:sz w:val="28"/>
          <w:szCs w:val="28"/>
          <w:lang w:eastAsia="ru-RU"/>
        </w:rPr>
        <w:t>, 1987: 27).</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становлением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наблюдается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расширение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границ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обогащение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эмпирическим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сотрудников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Лаборатории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изложены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фундаментальные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сформулированы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обобщения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методологические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намечены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дальнейших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Кирилина</w:t>
      </w:r>
      <w:r w:rsidRPr="00A9386D">
        <w:rPr>
          <w:rFonts w:ascii="Times New Roman" w:eastAsia="Times New Roman" w:hAnsi="Times New Roman" w:cs="Times New Roman"/>
          <w:kern w:val="0"/>
          <w:sz w:val="28"/>
          <w:szCs w:val="28"/>
          <w:lang w:eastAsia="ru-RU"/>
        </w:rPr>
        <w:t xml:space="preserve">, 2002; </w:t>
      </w:r>
      <w:r w:rsidRPr="00A9386D">
        <w:rPr>
          <w:rFonts w:ascii="Times New Roman" w:eastAsia="Times New Roman" w:hAnsi="Times New Roman" w:cs="Times New Roman" w:hint="eastAsia"/>
          <w:kern w:val="0"/>
          <w:sz w:val="28"/>
          <w:szCs w:val="28"/>
          <w:lang w:eastAsia="ru-RU"/>
        </w:rPr>
        <w:t>Халеева</w:t>
      </w:r>
      <w:r w:rsidRPr="00A9386D">
        <w:rPr>
          <w:rFonts w:ascii="Times New Roman" w:eastAsia="Times New Roman" w:hAnsi="Times New Roman" w:cs="Times New Roman"/>
          <w:kern w:val="0"/>
          <w:sz w:val="28"/>
          <w:szCs w:val="28"/>
          <w:lang w:eastAsia="ru-RU"/>
        </w:rPr>
        <w:t xml:space="preserve">, 2000; </w:t>
      </w:r>
      <w:r w:rsidRPr="00A9386D">
        <w:rPr>
          <w:rFonts w:ascii="Times New Roman" w:eastAsia="Times New Roman" w:hAnsi="Times New Roman" w:cs="Times New Roman" w:hint="eastAsia"/>
          <w:kern w:val="0"/>
          <w:sz w:val="28"/>
          <w:szCs w:val="28"/>
          <w:lang w:eastAsia="ru-RU"/>
        </w:rPr>
        <w:t>Фомин</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Горошко</w:t>
      </w:r>
      <w:r w:rsidRPr="00A9386D">
        <w:rPr>
          <w:rFonts w:ascii="Times New Roman" w:eastAsia="Times New Roman" w:hAnsi="Times New Roman" w:cs="Times New Roman"/>
          <w:kern w:val="0"/>
          <w:sz w:val="28"/>
          <w:szCs w:val="28"/>
          <w:lang w:eastAsia="ru-RU"/>
        </w:rPr>
        <w:t xml:space="preserve">, 2003). </w:t>
      </w:r>
      <w:r w:rsidRPr="00A9386D">
        <w:rPr>
          <w:rFonts w:ascii="Times New Roman" w:eastAsia="Times New Roman" w:hAnsi="Times New Roman" w:cs="Times New Roman" w:hint="eastAsia"/>
          <w:kern w:val="0"/>
          <w:sz w:val="28"/>
          <w:szCs w:val="28"/>
          <w:lang w:eastAsia="ru-RU"/>
        </w:rPr>
        <w:t>Появился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Шаповалова</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Коноваленко</w:t>
      </w:r>
      <w:r w:rsidRPr="00A9386D">
        <w:rPr>
          <w:rFonts w:ascii="Times New Roman" w:eastAsia="Times New Roman" w:hAnsi="Times New Roman" w:cs="Times New Roman"/>
          <w:kern w:val="0"/>
          <w:sz w:val="28"/>
          <w:szCs w:val="28"/>
          <w:lang w:eastAsia="ru-RU"/>
        </w:rPr>
        <w:t xml:space="preserve">, 2003; </w:t>
      </w:r>
      <w:r w:rsidRPr="00A9386D">
        <w:rPr>
          <w:rFonts w:ascii="Times New Roman" w:eastAsia="Times New Roman" w:hAnsi="Times New Roman" w:cs="Times New Roman" w:hint="eastAsia"/>
          <w:kern w:val="0"/>
          <w:sz w:val="28"/>
          <w:szCs w:val="28"/>
          <w:lang w:eastAsia="ru-RU"/>
        </w:rPr>
        <w:t>Гетте</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Барышникова</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Ганина</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подробно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проанализированы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психологические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механизмы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Ольшанский</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Витлицкая</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Каменева</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Манзуллина</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освещению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выдвинута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гипотеза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Гумилева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феминизации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Митрофанова</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обнаружены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феминные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идентичность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характеризующие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«образец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Рябов</w:t>
      </w:r>
      <w:r w:rsidRPr="00A9386D">
        <w:rPr>
          <w:rFonts w:ascii="Times New Roman" w:eastAsia="Times New Roman" w:hAnsi="Times New Roman" w:cs="Times New Roman"/>
          <w:kern w:val="0"/>
          <w:sz w:val="28"/>
          <w:szCs w:val="28"/>
          <w:lang w:eastAsia="ru-RU"/>
        </w:rPr>
        <w:t xml:space="preserve">, 2002), </w:t>
      </w:r>
      <w:r w:rsidRPr="00A9386D">
        <w:rPr>
          <w:rFonts w:ascii="Times New Roman" w:eastAsia="Times New Roman" w:hAnsi="Times New Roman" w:cs="Times New Roman" w:hint="eastAsia"/>
          <w:kern w:val="0"/>
          <w:sz w:val="28"/>
          <w:szCs w:val="28"/>
          <w:lang w:eastAsia="ru-RU"/>
        </w:rPr>
        <w:t>рассмотрены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Замфир</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философском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ключе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проанализирована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равенства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неравенства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Воронина</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дана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конфликту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социокультурного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Кириллина</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несмотря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интенсивное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отечественном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еще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требующих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разрешения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недостаточная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разработанность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терминологического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аппарата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малая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онтологического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статуса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выборе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Кроме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посылке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Устойчивое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начал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генотип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памяти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усваивается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вновь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рождающимися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поколениями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начал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порядка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цикличности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вовлечены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проживания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бессознательно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цивилизации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межличностной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дисплее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построении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происходит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идентификации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«совокупность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неформальные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правила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Здравомыслова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Темкина</w:t>
      </w:r>
      <w:r w:rsidRPr="00A9386D">
        <w:rPr>
          <w:rFonts w:ascii="Times New Roman" w:eastAsia="Times New Roman" w:hAnsi="Times New Roman" w:cs="Times New Roman"/>
          <w:kern w:val="0"/>
          <w:sz w:val="28"/>
          <w:szCs w:val="28"/>
          <w:lang w:eastAsia="ru-RU"/>
        </w:rPr>
        <w:t xml:space="preserve">, 2002: 44).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опирается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ориентиры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ориентиров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соотносится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конструируется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ограниченную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зону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детерминированную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институтами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иностранцев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Ю</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Прохоров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замечает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несомненным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заслугам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обращения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внимание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обращалось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прежде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ознакомление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через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овладения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Прохоров</w:t>
      </w:r>
      <w:r w:rsidRPr="00A9386D">
        <w:rPr>
          <w:rFonts w:ascii="Times New Roman" w:eastAsia="Times New Roman" w:hAnsi="Times New Roman" w:cs="Times New Roman"/>
          <w:kern w:val="0"/>
          <w:sz w:val="28"/>
          <w:szCs w:val="28"/>
          <w:lang w:eastAsia="ru-RU"/>
        </w:rPr>
        <w:t xml:space="preserve">, 1997: 6). </w:t>
      </w:r>
      <w:r w:rsidRPr="00A9386D">
        <w:rPr>
          <w:rFonts w:ascii="Times New Roman" w:eastAsia="Times New Roman" w:hAnsi="Times New Roman" w:cs="Times New Roman" w:hint="eastAsia"/>
          <w:kern w:val="0"/>
          <w:sz w:val="28"/>
          <w:szCs w:val="28"/>
          <w:lang w:eastAsia="ru-RU"/>
        </w:rPr>
        <w:t>Однако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необъятность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многомерность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позволила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теоретикам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обратиться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феноменов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продолжительной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внушительном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утверждать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затронуты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проблематике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постигая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народа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носителя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изучаемого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нельзя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знакомства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равенства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неравенства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действующими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границах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поиск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случае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выступающие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источниками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сведений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лингвострановедческой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«лингвострановедчески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Верещагин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Костомаров</w:t>
      </w:r>
      <w:r w:rsidRPr="00A9386D">
        <w:rPr>
          <w:rFonts w:ascii="Times New Roman" w:eastAsia="Times New Roman" w:hAnsi="Times New Roman" w:cs="Times New Roman"/>
          <w:kern w:val="0"/>
          <w:sz w:val="28"/>
          <w:szCs w:val="28"/>
          <w:lang w:eastAsia="ru-RU"/>
        </w:rPr>
        <w:t xml:space="preserve">, 1980), </w:t>
      </w:r>
      <w:r w:rsidRPr="00A9386D">
        <w:rPr>
          <w:rFonts w:ascii="Times New Roman" w:eastAsia="Times New Roman" w:hAnsi="Times New Roman" w:cs="Times New Roman" w:hint="eastAsia"/>
          <w:kern w:val="0"/>
          <w:sz w:val="28"/>
          <w:szCs w:val="28"/>
          <w:lang w:eastAsia="ru-RU"/>
        </w:rPr>
        <w:t>«лингвокультуремы»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Воробьев</w:t>
      </w:r>
      <w:r w:rsidRPr="00A9386D">
        <w:rPr>
          <w:rFonts w:ascii="Times New Roman" w:eastAsia="Times New Roman" w:hAnsi="Times New Roman" w:cs="Times New Roman"/>
          <w:kern w:val="0"/>
          <w:sz w:val="28"/>
          <w:szCs w:val="28"/>
          <w:lang w:eastAsia="ru-RU"/>
        </w:rPr>
        <w:t xml:space="preserve">, 1996), </w:t>
      </w:r>
      <w:r w:rsidRPr="00A9386D">
        <w:rPr>
          <w:rFonts w:ascii="Times New Roman" w:eastAsia="Times New Roman" w:hAnsi="Times New Roman" w:cs="Times New Roman" w:hint="eastAsia"/>
          <w:kern w:val="0"/>
          <w:sz w:val="28"/>
          <w:szCs w:val="28"/>
          <w:lang w:eastAsia="ru-RU"/>
        </w:rPr>
        <w:t>«национальные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социокультурные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Прохоров</w:t>
      </w:r>
      <w:r w:rsidRPr="00A9386D">
        <w:rPr>
          <w:rFonts w:ascii="Times New Roman" w:eastAsia="Times New Roman" w:hAnsi="Times New Roman" w:cs="Times New Roman"/>
          <w:kern w:val="0"/>
          <w:sz w:val="28"/>
          <w:szCs w:val="28"/>
          <w:lang w:eastAsia="ru-RU"/>
        </w:rPr>
        <w:t xml:space="preserve">, 1997), </w:t>
      </w:r>
      <w:r w:rsidRPr="00A9386D">
        <w:rPr>
          <w:rFonts w:ascii="Times New Roman" w:eastAsia="Times New Roman" w:hAnsi="Times New Roman" w:cs="Times New Roman" w:hint="eastAsia"/>
          <w:kern w:val="0"/>
          <w:sz w:val="28"/>
          <w:szCs w:val="28"/>
          <w:lang w:eastAsia="ru-RU"/>
        </w:rPr>
        <w:t>«логоэпистемы»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Костомаров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Бурвикова</w:t>
      </w:r>
      <w:r w:rsidRPr="00A9386D">
        <w:rPr>
          <w:rFonts w:ascii="Times New Roman" w:eastAsia="Times New Roman" w:hAnsi="Times New Roman" w:cs="Times New Roman"/>
          <w:kern w:val="0"/>
          <w:sz w:val="28"/>
          <w:szCs w:val="28"/>
          <w:lang w:eastAsia="ru-RU"/>
        </w:rPr>
        <w:t xml:space="preserve">, 1994).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воспроизводят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воплощение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удобнее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пользоваться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исходим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страноведческого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выделения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школы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добавляющая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существующей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реалии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сведениями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Верещагин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Костомаров</w:t>
      </w:r>
      <w:r w:rsidRPr="00A9386D">
        <w:rPr>
          <w:rFonts w:ascii="Times New Roman" w:eastAsia="Times New Roman" w:hAnsi="Times New Roman" w:cs="Times New Roman"/>
          <w:kern w:val="0"/>
          <w:sz w:val="28"/>
          <w:szCs w:val="28"/>
          <w:lang w:eastAsia="ru-RU"/>
        </w:rPr>
        <w:t xml:space="preserve">  2000). </w:t>
      </w:r>
      <w:r w:rsidRPr="00A9386D">
        <w:rPr>
          <w:rFonts w:ascii="Times New Roman" w:eastAsia="Times New Roman" w:hAnsi="Times New Roman" w:cs="Times New Roman" w:hint="eastAsia"/>
          <w:kern w:val="0"/>
          <w:sz w:val="28"/>
          <w:szCs w:val="28"/>
          <w:lang w:eastAsia="ru-RU"/>
        </w:rPr>
        <w:t>Языковые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одновременно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базируются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служат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хранителями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народом</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«пучок»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относящийся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квалификативные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сигналы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исходим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полагая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высказывания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действительности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удобными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Перечисленными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обосновывается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Реферируемая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посвящена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репрезентированными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заключалась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выбрана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детерминированная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предмета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Гипотеза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сформулирована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идеология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находят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пласте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достижения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проверки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сформулированной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гипотезы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решались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определить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акцентируя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внимание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освещая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отмечая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описать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тенденции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очертив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каузирующего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возникновения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изучить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выявить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показать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помощью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инструмента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исследуя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потенциал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классифицируя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вскрыть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собственное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осмысление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действительности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происходит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объясняется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наличием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следовательно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удобством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исследовательского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приема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бинарные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известны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онтологической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мысли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дух»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Декарта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антитезис»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Гегеля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«сознательное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бессознательное»</w:t>
      </w:r>
      <w:r w:rsidRPr="00A9386D">
        <w:rPr>
          <w:rFonts w:ascii="Times New Roman" w:eastAsia="Times New Roman" w:hAnsi="Times New Roman" w:cs="Times New Roman"/>
          <w:kern w:val="0"/>
          <w:sz w:val="28"/>
          <w:szCs w:val="28"/>
          <w:lang w:eastAsia="ru-RU"/>
        </w:rPr>
        <w:t xml:space="preserve"> 3. </w:t>
      </w:r>
      <w:r w:rsidRPr="00A9386D">
        <w:rPr>
          <w:rFonts w:ascii="Times New Roman" w:eastAsia="Times New Roman" w:hAnsi="Times New Roman" w:cs="Times New Roman" w:hint="eastAsia"/>
          <w:kern w:val="0"/>
          <w:sz w:val="28"/>
          <w:szCs w:val="28"/>
          <w:lang w:eastAsia="ru-RU"/>
        </w:rPr>
        <w:t>Фрейда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Опираясь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дуализм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начал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дихотомии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предложенные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Гумбольдтом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обнаружить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наличие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бинарных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мужское»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«темное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светлое»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«низкое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высокое»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«континуальное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дискретное»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связана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подобная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дифференциация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способностью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воспринимать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диалектической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зависимости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противоположностей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остается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открытым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восприятие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легло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целесообразности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бытийном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биологическом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фундаменте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образовывались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дифференциация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методологическую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нашего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Работа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состояла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этапов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Дальнейшая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систематизация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учётом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относительно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2) </w:t>
      </w:r>
      <w:r w:rsidRPr="00A9386D">
        <w:rPr>
          <w:rFonts w:ascii="Times New Roman" w:eastAsia="Times New Roman" w:hAnsi="Times New Roman" w:cs="Times New Roman" w:hint="eastAsia"/>
          <w:kern w:val="0"/>
          <w:sz w:val="28"/>
          <w:szCs w:val="28"/>
          <w:lang w:eastAsia="ru-RU"/>
        </w:rPr>
        <w:t>Введение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3) </w:t>
      </w:r>
      <w:r w:rsidRPr="00A9386D">
        <w:rPr>
          <w:rFonts w:ascii="Times New Roman" w:eastAsia="Times New Roman" w:hAnsi="Times New Roman" w:cs="Times New Roman" w:hint="eastAsia"/>
          <w:kern w:val="0"/>
          <w:sz w:val="28"/>
          <w:szCs w:val="28"/>
          <w:lang w:eastAsia="ru-RU"/>
        </w:rPr>
        <w:t>Выявление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корпуса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словами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реакциями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стимулы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Предполагалось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реакции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список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должны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жизненно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составляющие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ядро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отобранных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привлечением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известных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4) </w:t>
      </w:r>
      <w:r w:rsidRPr="00A9386D">
        <w:rPr>
          <w:rFonts w:ascii="Times New Roman" w:eastAsia="Times New Roman" w:hAnsi="Times New Roman" w:cs="Times New Roman" w:hint="eastAsia"/>
          <w:kern w:val="0"/>
          <w:sz w:val="28"/>
          <w:szCs w:val="28"/>
          <w:lang w:eastAsia="ru-RU"/>
        </w:rPr>
        <w:t>Проведение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вскрытия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Обработка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ступени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ответы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анализировались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отдельно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ступень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предполагала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машинной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помощью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программно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технического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комплекса</w:t>
      </w:r>
      <w:r w:rsidRPr="00A9386D">
        <w:rPr>
          <w:rFonts w:ascii="Times New Roman" w:eastAsia="Times New Roman" w:hAnsi="Times New Roman" w:cs="Times New Roman"/>
          <w:kern w:val="0"/>
          <w:sz w:val="28"/>
          <w:szCs w:val="28"/>
          <w:lang w:eastAsia="ru-RU"/>
        </w:rPr>
        <w:t xml:space="preserve"> SPSS/PS + for Windows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сводная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столбцы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соответствовали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графы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ответам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респондента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классифицирован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группы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переведены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процентное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придания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обобщенного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соответствующем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перечень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респондентами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респондентов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назвавших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отдельную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процентах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Вторая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ступень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обработки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комплекс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операций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процедуры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концептуального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базировался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эксплицирующей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ментального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предполагает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окружающей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действительности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фиксации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нацелен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интерпретируемости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детерминируемого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когнитивными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фиксации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раскрытия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глубинных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ментальных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Компонентный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экспликации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экспрессивно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лежащих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проводился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акцент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монолитным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разложено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составляющих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степень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количественному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измерению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Учитывая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применяли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дифференциала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Осгуда</w:t>
      </w:r>
      <w:r w:rsidRPr="00A9386D">
        <w:rPr>
          <w:rFonts w:ascii="Times New Roman" w:eastAsia="Times New Roman" w:hAnsi="Times New Roman" w:cs="Times New Roman"/>
          <w:kern w:val="0"/>
          <w:sz w:val="28"/>
          <w:szCs w:val="28"/>
          <w:lang w:eastAsia="ru-RU"/>
        </w:rPr>
        <w:t xml:space="preserve"> (Osgood, 1957). </w:t>
      </w:r>
      <w:r w:rsidRPr="00A9386D">
        <w:rPr>
          <w:rFonts w:ascii="Times New Roman" w:eastAsia="Times New Roman" w:hAnsi="Times New Roman" w:cs="Times New Roman" w:hint="eastAsia"/>
          <w:kern w:val="0"/>
          <w:sz w:val="28"/>
          <w:szCs w:val="28"/>
          <w:lang w:eastAsia="ru-RU"/>
        </w:rPr>
        <w:t>Этимологический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нацелен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выделение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мотивирующей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концептуального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подведены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предопределяют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известной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когнитивной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Кубрякова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w:t>
      </w:r>
      <w:r w:rsidRPr="00A9386D">
        <w:rPr>
          <w:rFonts w:ascii="Times New Roman" w:eastAsia="Times New Roman" w:hAnsi="Times New Roman" w:cs="Times New Roman"/>
          <w:kern w:val="0"/>
          <w:sz w:val="28"/>
          <w:szCs w:val="28"/>
          <w:lang w:eastAsia="ru-RU"/>
        </w:rPr>
        <w:t xml:space="preserve">., 1991: 85). </w:t>
      </w:r>
      <w:r w:rsidRPr="00A9386D">
        <w:rPr>
          <w:rFonts w:ascii="Times New Roman" w:eastAsia="Times New Roman" w:hAnsi="Times New Roman" w:cs="Times New Roman" w:hint="eastAsia"/>
          <w:kern w:val="0"/>
          <w:sz w:val="28"/>
          <w:szCs w:val="28"/>
          <w:lang w:eastAsia="ru-RU"/>
        </w:rPr>
        <w:t>Семиотический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выявление</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кодов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шифруется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составляющая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2)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транспозиции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производный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определились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6) </w:t>
      </w:r>
      <w:r w:rsidRPr="00A9386D">
        <w:rPr>
          <w:rFonts w:ascii="Times New Roman" w:eastAsia="Times New Roman" w:hAnsi="Times New Roman" w:cs="Times New Roman" w:hint="eastAsia"/>
          <w:kern w:val="0"/>
          <w:sz w:val="28"/>
          <w:szCs w:val="28"/>
          <w:lang w:eastAsia="ru-RU"/>
        </w:rPr>
        <w:t>Проведение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сопоставительного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феминного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маскулинного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классификаций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7) </w:t>
      </w:r>
      <w:r w:rsidRPr="00A9386D">
        <w:rPr>
          <w:rFonts w:ascii="Times New Roman" w:eastAsia="Times New Roman" w:hAnsi="Times New Roman" w:cs="Times New Roman" w:hint="eastAsia"/>
          <w:kern w:val="0"/>
          <w:sz w:val="28"/>
          <w:szCs w:val="28"/>
          <w:lang w:eastAsia="ru-RU"/>
        </w:rPr>
        <w:t>Формулирование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учётом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общенаучный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индуктивно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дедуктивный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процедуры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концептуального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дифференциала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Осгуда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обработки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возможности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поисковой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системы</w:t>
      </w:r>
      <w:r w:rsidRPr="00A9386D">
        <w:rPr>
          <w:rFonts w:ascii="Times New Roman" w:eastAsia="Times New Roman" w:hAnsi="Times New Roman" w:cs="Times New Roman"/>
          <w:kern w:val="0"/>
          <w:sz w:val="28"/>
          <w:szCs w:val="28"/>
          <w:lang w:eastAsia="ru-RU"/>
        </w:rPr>
        <w:t xml:space="preserve"> www. yandex.ru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электронные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ресурсы</w:t>
      </w:r>
      <w:r w:rsidRPr="00A9386D">
        <w:rPr>
          <w:rFonts w:ascii="Times New Roman" w:eastAsia="Times New Roman" w:hAnsi="Times New Roman" w:cs="Times New Roman"/>
          <w:kern w:val="0"/>
          <w:sz w:val="28"/>
          <w:szCs w:val="28"/>
          <w:lang w:eastAsia="ru-RU"/>
        </w:rPr>
        <w:t xml:space="preserve"> online </w:t>
      </w:r>
      <w:r w:rsidRPr="00A9386D">
        <w:rPr>
          <w:rFonts w:ascii="Times New Roman" w:eastAsia="Times New Roman" w:hAnsi="Times New Roman" w:cs="Times New Roman" w:hint="eastAsia"/>
          <w:kern w:val="0"/>
          <w:sz w:val="28"/>
          <w:szCs w:val="28"/>
          <w:lang w:eastAsia="ru-RU"/>
        </w:rPr>
        <w:t>словарей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«Электронного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Словопедия»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являющегося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сборником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известных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авторитетных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энциклопедий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Кроме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опроса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респондентов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участвующих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обращались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услугам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информационно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маркетингового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центра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«Статус»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Научная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новизна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она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всеобъемлющей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отечественной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посвященной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впервые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ставится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освещается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подобном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исследователями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еще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предпринимался</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впервые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вводится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исследование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внедрении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принципиально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впервые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Теоретическая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введут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обиход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значительный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лексико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семантический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пласт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расширят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дополнят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проследить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условиях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соотнесенности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целостное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многоаспектное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точки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зрения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базирующееся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новейших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выполненное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последних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версий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электронных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ресурсов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вклад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методологию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дальнейшей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проблематики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понятийного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аппарата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разделов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самостоятельных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апробированные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приёмы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аналогичного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Практическая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лексикографировании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переводческой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страноведения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вузовских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курсов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лексикологии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стилистики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подготовке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спецкурсов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спецсеминаров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Примененные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Фактологический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лечь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давно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назрела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вызвана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по¬требностью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совершенствовании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компетен¬ции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помимо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компетенцию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Существует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изоморфизм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комплексным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подтекстом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схожую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условиях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«монтажа»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логико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синтаксической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входит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Сверхзадача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решается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актуализацией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учебном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способствовать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Степень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обоснованности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достоверности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выводов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обеспечивается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обширный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исходили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предоставлял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опирались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источников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английском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немецком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польском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поставленными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обобщениям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подтверждающим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предложенную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гипотезу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пришли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комплекса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рассмотреть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изучаемый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предмет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выносимые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защиту</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многомерный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добавочный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выражающий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обозначаемому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каузированный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интенцией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ситуацией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совокупностью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модификации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экспрессивно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стилистических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посредством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2. </w:t>
      </w:r>
      <w:r w:rsidRPr="00A9386D">
        <w:rPr>
          <w:rFonts w:ascii="Times New Roman" w:eastAsia="Times New Roman" w:hAnsi="Times New Roman" w:cs="Times New Roman" w:hint="eastAsia"/>
          <w:kern w:val="0"/>
          <w:sz w:val="28"/>
          <w:szCs w:val="28"/>
          <w:lang w:eastAsia="ru-RU"/>
        </w:rPr>
        <w:t>Основным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фиксации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Внутренняя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интенсификатора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непрямого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3. </w:t>
      </w:r>
      <w:r w:rsidRPr="00A9386D">
        <w:rPr>
          <w:rFonts w:ascii="Times New Roman" w:eastAsia="Times New Roman" w:hAnsi="Times New Roman" w:cs="Times New Roman" w:hint="eastAsia"/>
          <w:kern w:val="0"/>
          <w:sz w:val="28"/>
          <w:szCs w:val="28"/>
          <w:lang w:eastAsia="ru-RU"/>
        </w:rPr>
        <w:t>Номинативные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Помимо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удобными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4.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конструкт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реализующийся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границах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вербально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семантическом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ярусе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когнитивных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феноменов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складывающимися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прагматической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интенции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lastRenderedPageBreak/>
        <w:t xml:space="preserve">5.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запретов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правил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образцов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вырабатывает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пронизывающие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6.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коррелируют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стандартами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эталонами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квазиэталонами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соотнесения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женское»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7. </w:t>
      </w: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совокупность</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форма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фиксированных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демонстрирующих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опосредованные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8. </w:t>
      </w:r>
      <w:r w:rsidRPr="00A9386D">
        <w:rPr>
          <w:rFonts w:ascii="Times New Roman" w:eastAsia="Times New Roman" w:hAnsi="Times New Roman" w:cs="Times New Roman" w:hint="eastAsia"/>
          <w:kern w:val="0"/>
          <w:sz w:val="28"/>
          <w:szCs w:val="28"/>
          <w:lang w:eastAsia="ru-RU"/>
        </w:rPr>
        <w:t>«Узлами»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коррелирующие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ключевые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9. </w:t>
      </w:r>
      <w:r w:rsidRPr="00A9386D">
        <w:rPr>
          <w:rFonts w:ascii="Times New Roman" w:eastAsia="Times New Roman" w:hAnsi="Times New Roman" w:cs="Times New Roman" w:hint="eastAsia"/>
          <w:kern w:val="0"/>
          <w:sz w:val="28"/>
          <w:szCs w:val="28"/>
          <w:lang w:eastAsia="ru-RU"/>
        </w:rPr>
        <w:t>Коннотативные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демонстрируют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Апробация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диссертационного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51 </w:t>
      </w:r>
      <w:r w:rsidRPr="00A9386D">
        <w:rPr>
          <w:rFonts w:ascii="Times New Roman" w:eastAsia="Times New Roman" w:hAnsi="Times New Roman" w:cs="Times New Roman" w:hint="eastAsia"/>
          <w:kern w:val="0"/>
          <w:sz w:val="28"/>
          <w:szCs w:val="28"/>
          <w:lang w:eastAsia="ru-RU"/>
        </w:rPr>
        <w:t>научной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автора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монографии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докладывались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обсуждались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ежегодных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итоговых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Тульском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педагогическом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ежегодных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всероссийских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«Исследовательский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потенциал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будущее»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2004</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2008); </w:t>
      </w:r>
      <w:r w:rsidRPr="00A9386D">
        <w:rPr>
          <w:rFonts w:ascii="Times New Roman" w:eastAsia="Times New Roman" w:hAnsi="Times New Roman" w:cs="Times New Roman" w:hint="eastAsia"/>
          <w:kern w:val="0"/>
          <w:sz w:val="28"/>
          <w:szCs w:val="28"/>
          <w:lang w:eastAsia="ru-RU"/>
        </w:rPr>
        <w:t>межвузовской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ТулГУ</w:t>
      </w:r>
      <w:r w:rsidRPr="00A9386D">
        <w:rPr>
          <w:rFonts w:ascii="Times New Roman" w:eastAsia="Times New Roman" w:hAnsi="Times New Roman" w:cs="Times New Roman"/>
          <w:kern w:val="0"/>
          <w:sz w:val="28"/>
          <w:szCs w:val="28"/>
          <w:lang w:eastAsia="ru-RU"/>
        </w:rPr>
        <w:t xml:space="preserve">, 2005), IV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VI </w:t>
      </w:r>
      <w:r w:rsidRPr="00A9386D">
        <w:rPr>
          <w:rFonts w:ascii="Times New Roman" w:eastAsia="Times New Roman" w:hAnsi="Times New Roman" w:cs="Times New Roman" w:hint="eastAsia"/>
          <w:kern w:val="0"/>
          <w:sz w:val="28"/>
          <w:szCs w:val="28"/>
          <w:lang w:eastAsia="ru-RU"/>
        </w:rPr>
        <w:t>международных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менталитет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аудитории»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Петербург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Герцена</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2007), XII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Бийск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БПГУ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Шукшина</w:t>
      </w:r>
      <w:r w:rsidRPr="00A9386D">
        <w:rPr>
          <w:rFonts w:ascii="Times New Roman" w:eastAsia="Times New Roman" w:hAnsi="Times New Roman" w:cs="Times New Roman"/>
          <w:kern w:val="0"/>
          <w:sz w:val="28"/>
          <w:szCs w:val="28"/>
          <w:lang w:eastAsia="ru-RU"/>
        </w:rPr>
        <w:t xml:space="preserve">, 2007), VIII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«Молодежь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ХХ</w:t>
      </w:r>
      <w:r w:rsidRPr="00A9386D">
        <w:rPr>
          <w:rFonts w:ascii="Times New Roman" w:eastAsia="Times New Roman" w:hAnsi="Times New Roman" w:cs="Times New Roman"/>
          <w:kern w:val="0"/>
          <w:sz w:val="28"/>
          <w:szCs w:val="28"/>
          <w:lang w:eastAsia="ru-RU"/>
        </w:rPr>
        <w:t xml:space="preserve">I </w:t>
      </w:r>
      <w:r w:rsidRPr="00A9386D">
        <w:rPr>
          <w:rFonts w:ascii="Times New Roman" w:eastAsia="Times New Roman" w:hAnsi="Times New Roman" w:cs="Times New Roman" w:hint="eastAsia"/>
          <w:kern w:val="0"/>
          <w:sz w:val="28"/>
          <w:szCs w:val="28"/>
          <w:lang w:eastAsia="ru-RU"/>
        </w:rPr>
        <w:t>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Красноярск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Астафьева</w:t>
      </w:r>
      <w:r w:rsidRPr="00A9386D">
        <w:rPr>
          <w:rFonts w:ascii="Times New Roman" w:eastAsia="Times New Roman" w:hAnsi="Times New Roman" w:cs="Times New Roman"/>
          <w:kern w:val="0"/>
          <w:sz w:val="28"/>
          <w:szCs w:val="28"/>
          <w:lang w:eastAsia="ru-RU"/>
        </w:rPr>
        <w:t xml:space="preserve">, 2007), XI </w:t>
      </w:r>
      <w:r w:rsidRPr="00A9386D">
        <w:rPr>
          <w:rFonts w:ascii="Times New Roman" w:eastAsia="Times New Roman" w:hAnsi="Times New Roman" w:cs="Times New Roman" w:hint="eastAsia"/>
          <w:kern w:val="0"/>
          <w:sz w:val="28"/>
          <w:szCs w:val="28"/>
          <w:lang w:eastAsia="ru-RU"/>
        </w:rPr>
        <w:t>Конгрессе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МАПРЯЛ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Болгария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Варна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Восток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перекрестки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Улан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Удэ</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БГУ</w:t>
      </w:r>
      <w:r w:rsidRPr="00A9386D">
        <w:rPr>
          <w:rFonts w:ascii="Times New Roman" w:eastAsia="Times New Roman" w:hAnsi="Times New Roman" w:cs="Times New Roman"/>
          <w:kern w:val="0"/>
          <w:sz w:val="28"/>
          <w:szCs w:val="28"/>
          <w:lang w:eastAsia="ru-RU"/>
        </w:rPr>
        <w:t xml:space="preserve">, 2007), IV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МИИЯ</w:t>
      </w:r>
      <w:r w:rsidRPr="00A9386D">
        <w:rPr>
          <w:rFonts w:ascii="Times New Roman" w:eastAsia="Times New Roman" w:hAnsi="Times New Roman" w:cs="Times New Roman"/>
          <w:kern w:val="0"/>
          <w:sz w:val="28"/>
          <w:szCs w:val="28"/>
          <w:lang w:eastAsia="ru-RU"/>
        </w:rPr>
        <w:t xml:space="preserve">, 2007), X </w:t>
      </w:r>
      <w:r w:rsidRPr="00A9386D">
        <w:rPr>
          <w:rFonts w:ascii="Times New Roman" w:eastAsia="Times New Roman" w:hAnsi="Times New Roman" w:cs="Times New Roman" w:hint="eastAsia"/>
          <w:kern w:val="0"/>
          <w:sz w:val="28"/>
          <w:szCs w:val="28"/>
          <w:lang w:eastAsia="ru-RU"/>
        </w:rPr>
        <w:t>Виноградовских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чтениях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литературоведческий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МГПУ</w:t>
      </w:r>
      <w:r w:rsidRPr="00A9386D">
        <w:rPr>
          <w:rFonts w:ascii="Times New Roman" w:eastAsia="Times New Roman" w:hAnsi="Times New Roman" w:cs="Times New Roman"/>
          <w:kern w:val="0"/>
          <w:sz w:val="28"/>
          <w:szCs w:val="28"/>
          <w:lang w:eastAsia="ru-RU"/>
        </w:rPr>
        <w:t xml:space="preserve">, 2007), IV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lastRenderedPageBreak/>
        <w:t>методической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МГУ</w:t>
      </w:r>
      <w:r w:rsidRPr="00A9386D">
        <w:rPr>
          <w:rFonts w:ascii="Times New Roman" w:eastAsia="Times New Roman" w:hAnsi="Times New Roman" w:cs="Times New Roman"/>
          <w:kern w:val="0"/>
          <w:sz w:val="28"/>
          <w:szCs w:val="28"/>
          <w:lang w:eastAsia="ru-RU"/>
        </w:rPr>
        <w:t xml:space="preserve">, 2007), II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Всероссийских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поддержке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гуманитарных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Структура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библиографический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список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приложении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помещены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Введении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проблематика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самостоятельной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отрасли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обосновываются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новизна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достоверность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обоснованность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Первая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параграфа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внимание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акцентируется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освещаются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антропометрической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Рассмотрение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важнейших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тесно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взаимосвязана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использующейся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фокуса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изысканий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согласно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привлекаются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экстралингвистические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реалии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вводятся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индивидуально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психологические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почему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процедур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постулат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нерелевантности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экстралингвистического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Новые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экспансионизм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антропоцентризм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функционализм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экспланаторность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обращенные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активизация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постижению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первостепенной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посредством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основополагающей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итогом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антропологически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ориентированного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абсолютно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понимаемый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феномен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существующий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поскольку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двусторонний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связующим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звеном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выступает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проводимого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триада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точнее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Поскольку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опосредуются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механизме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возникновения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зафиксированного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утверждать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случае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группы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оперирования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широком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диапазоне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фонда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термин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объектами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одновременно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сообщать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опирались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термин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Быкова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воспроизводящий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взаимообратимую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Трансформация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упомянутой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триаде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модифицировать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Гендерный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вошел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расширило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потенции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антропоцентрического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Наряду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способствовало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сведений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подтверждающих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конструируется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асимметричные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ожидания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адресуемые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людям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зависимости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манифестаций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сделать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одновременно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детерминированы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вербализуют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принятые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параграфа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тенденций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очерчиваются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каузирующего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возникновения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интересующая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возможности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целенаправленного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отдельных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широко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решается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важнейших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обычно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упорядоченные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схематичные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детерминированные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голове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(pictures in our heads), </w:t>
      </w:r>
      <w:r w:rsidRPr="00A9386D">
        <w:rPr>
          <w:rFonts w:ascii="Times New Roman" w:eastAsia="Times New Roman" w:hAnsi="Times New Roman" w:cs="Times New Roman" w:hint="eastAsia"/>
          <w:kern w:val="0"/>
          <w:sz w:val="28"/>
          <w:szCs w:val="28"/>
          <w:lang w:eastAsia="ru-RU"/>
        </w:rPr>
        <w:t>формирующиеся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экономии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усилий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защиты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групповых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прочно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закрепленные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атрибутах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нормах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тесно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утверждений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объяснений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статусе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отображена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поляризация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дифференциация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субординированность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стереотипизация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посредством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Проблема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соединена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принадлежности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обыденного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трактуются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«мифообразующие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бессознательного»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Мелетинский</w:t>
      </w:r>
      <w:r w:rsidRPr="00A9386D">
        <w:rPr>
          <w:rFonts w:ascii="Times New Roman" w:eastAsia="Times New Roman" w:hAnsi="Times New Roman" w:cs="Times New Roman"/>
          <w:kern w:val="0"/>
          <w:sz w:val="28"/>
          <w:szCs w:val="28"/>
          <w:lang w:eastAsia="ru-RU"/>
        </w:rPr>
        <w:t xml:space="preserve">, 1995: 120),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складываются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универсальных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регулярно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повторяющихся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устойчивый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набор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доминирующих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длительность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жизни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хронологические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границы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цивилизаций</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совокупность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идейных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парадигм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чувств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феноменов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освоения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субкультурные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религия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оказывают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Следовательно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запретов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правил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образцов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вырабатывает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пронизывают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структурах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отличается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удобно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каузирующего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большое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оказало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христианство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православном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Доминация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удерживались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долгого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времени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Дискурсивный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произведений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обнаружил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патриархатность</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третьей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местом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Идея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прочно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вошла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языкознание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Конструирование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основывается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каждому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выводимого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неопределенного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множества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употреблений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словоформ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нейрофизиологическую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проявляющаяся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попутном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возникающая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разновидность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стандартного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окружении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стандартизирует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устанавливает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сложившейся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Балли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оценочного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противопоставленного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предметно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логическому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считается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всякое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высказывание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«двухслойно»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предметно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логического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lastRenderedPageBreak/>
        <w:t>оценочного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дополнительного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уровней</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Аффективная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соотносится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созначений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психолингвистическом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Ульман</w:t>
      </w:r>
      <w:r w:rsidRPr="00A9386D">
        <w:rPr>
          <w:rFonts w:ascii="Times New Roman" w:eastAsia="Times New Roman" w:hAnsi="Times New Roman" w:cs="Times New Roman"/>
          <w:kern w:val="0"/>
          <w:sz w:val="28"/>
          <w:szCs w:val="28"/>
          <w:lang w:eastAsia="ru-RU"/>
        </w:rPr>
        <w:t xml:space="preserve">, 1980; Osgood, 1957) .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понимаются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«аффективно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чувственные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восприятием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первостепенный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вследствие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регулярно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метафоризуется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сравнения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словообразовании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Следовательно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механизмом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возникновения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лежащими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пределами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внеязыковым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Ельмслев</w:t>
      </w:r>
      <w:r w:rsidRPr="00A9386D">
        <w:rPr>
          <w:rFonts w:ascii="Times New Roman" w:eastAsia="Times New Roman" w:hAnsi="Times New Roman" w:cs="Times New Roman"/>
          <w:kern w:val="0"/>
          <w:sz w:val="28"/>
          <w:szCs w:val="28"/>
          <w:lang w:eastAsia="ru-RU"/>
        </w:rPr>
        <w:t xml:space="preserve">, 1960; </w:t>
      </w:r>
      <w:r w:rsidRPr="00A9386D">
        <w:rPr>
          <w:rFonts w:ascii="Times New Roman" w:eastAsia="Times New Roman" w:hAnsi="Times New Roman" w:cs="Times New Roman" w:hint="eastAsia"/>
          <w:kern w:val="0"/>
          <w:sz w:val="28"/>
          <w:szCs w:val="28"/>
          <w:lang w:eastAsia="ru-RU"/>
        </w:rPr>
        <w:t>Эко</w:t>
      </w:r>
      <w:r w:rsidRPr="00A9386D">
        <w:rPr>
          <w:rFonts w:ascii="Times New Roman" w:eastAsia="Times New Roman" w:hAnsi="Times New Roman" w:cs="Times New Roman"/>
          <w:kern w:val="0"/>
          <w:sz w:val="28"/>
          <w:szCs w:val="28"/>
          <w:lang w:eastAsia="ru-RU"/>
        </w:rPr>
        <w:t xml:space="preserve">, 1998).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макрокомпонент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противопоставлена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ориентированную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окружающей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действительности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соотносится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обиходно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бытовым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опытом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мировидением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национальным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рациональное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эмоциональное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обозначаемому</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двойственная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полифункциональность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действием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многообразных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экстралингвистических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говорящего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приобретают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референтные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оценочный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происходит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транспозиция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погашение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предметно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возникающих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Алефиренко</w:t>
      </w:r>
      <w:r w:rsidRPr="00A9386D">
        <w:rPr>
          <w:rFonts w:ascii="Times New Roman" w:eastAsia="Times New Roman" w:hAnsi="Times New Roman" w:cs="Times New Roman"/>
          <w:kern w:val="0"/>
          <w:sz w:val="28"/>
          <w:szCs w:val="28"/>
          <w:lang w:eastAsia="ru-RU"/>
        </w:rPr>
        <w:t xml:space="preserve">, 2002). </w:t>
      </w:r>
      <w:r w:rsidRPr="00A9386D">
        <w:rPr>
          <w:rFonts w:ascii="Times New Roman" w:eastAsia="Times New Roman" w:hAnsi="Times New Roman" w:cs="Times New Roman" w:hint="eastAsia"/>
          <w:kern w:val="0"/>
          <w:sz w:val="28"/>
          <w:szCs w:val="28"/>
          <w:lang w:eastAsia="ru-RU"/>
        </w:rPr>
        <w:t>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надстраивается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цепь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порождаемых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нескончаемого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искать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Следовательно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находясь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близком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обладающими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подвижности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изменчивости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приобретают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сложную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историю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ключевым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условием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реализации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считать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всё</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служат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образующим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двуединство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освоенных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народом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эталонов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мифологем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каузированного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непрерывным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духа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Гумбольдт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порождаться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содержательной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вследствие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всевозможных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наслоений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означаемых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деформации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означаемое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Проведенный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широко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трактовать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компонент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индивидуальных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эмотивных</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экспрессивных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дополнительных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элементов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следствие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контекстуально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дискурсе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Четвертая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охватывает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произведениях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исходили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соотнесения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женское»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коррелируют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стандартами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эталонами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квазиэталонами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силу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европейской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однако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наблюдается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применения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произведениям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схемы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ткани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преимущественно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референту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находятся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слабо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Мотив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подчинения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покорности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олицетворяют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играет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соблазнителя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добыча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охоты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становится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ненужной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малозначимой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неинтересной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хранительница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домашнего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очага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отводится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заботливой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хозяйки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пределов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вполне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вписывается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покорность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подчинение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доходящее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потребности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самоуничтожении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авторского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идиостиля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писателя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например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изменение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относительно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например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бедная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роскошная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романе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«Евгений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Онегин»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творчестве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воплощает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любимую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возмездия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Бедная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влюбленная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самоотверженная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готовая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преодоление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препятствий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ради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любви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девушка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претерпев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любимого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превращается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священную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матрону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силах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власти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наказать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уничтожить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умалившегося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ставшего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подвластным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обидчика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примере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фрагмента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романа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«Евгений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Онегин»</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Наиболее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показательными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заявленного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подхода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оказались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однофокусные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XXVII </w:t>
      </w:r>
      <w:r w:rsidRPr="00A9386D">
        <w:rPr>
          <w:rFonts w:ascii="Times New Roman" w:eastAsia="Times New Roman" w:hAnsi="Times New Roman" w:cs="Times New Roman" w:hint="eastAsia"/>
          <w:kern w:val="0"/>
          <w:sz w:val="28"/>
          <w:szCs w:val="28"/>
          <w:lang w:eastAsia="ru-RU"/>
        </w:rPr>
        <w:t>строфы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Татьяна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Онегин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вечер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целый</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Татьяной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занят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несмелой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Влюбленной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равнодушною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княгиней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неприступною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богиней</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Роскошной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царственной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Невы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Татьяна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названа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княгиней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актуализируются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‘несмышленая’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‘робкая’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никакой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Татьяны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квалифицирует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представительницу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позиция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плане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низкая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противопоставляется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княгиней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принадлежащим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статус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напротив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высокий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Прямая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княгиня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подчеркивает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Татьяна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занимает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высокое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индуцирует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‘высокое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поклонения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почитания’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‘священный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ореол’</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Предикаты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эксплицируют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определяемых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несмелая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влюбленная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бедная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простая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девочка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равнодушная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княгиня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непреступная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роскошная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царственная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заметим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последние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несмотря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отнесенность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близки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фреймы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симметрично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противопоставлены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волевыми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богатством’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‘владение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1).</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Отметим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восприятии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оценивании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пределах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соответственно</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Фреймы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девочка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дискурсе</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Проанализировав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сопоставив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дескриптивную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имеющихся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Татьяны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построить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принадлежность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Схематично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предположить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Онегин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предпочитает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воспринимать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xml:space="preserve">. 2. </w:t>
      </w:r>
      <w:r w:rsidRPr="00A9386D">
        <w:rPr>
          <w:rFonts w:ascii="Times New Roman" w:eastAsia="Times New Roman" w:hAnsi="Times New Roman" w:cs="Times New Roman" w:hint="eastAsia"/>
          <w:kern w:val="0"/>
          <w:sz w:val="28"/>
          <w:szCs w:val="28"/>
          <w:lang w:eastAsia="ru-RU"/>
        </w:rPr>
        <w:t>Оппозиция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Обнаруженные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«Отец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Сергий»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четыре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себе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эталоны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относящиеся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референту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ангел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богиня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дьявол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попарно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противоположные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Интересно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свойственными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небесной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чистоты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достойное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поклонения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почитания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писателя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разрушается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доминируют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‘носительница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животного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начала’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дьявол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‘толкающая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грех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бездну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греха’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«Крейцерова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соната»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размышляет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семьи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брака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взаимоотношениях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Устройство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XIX </w:t>
      </w:r>
      <w:r w:rsidRPr="00A9386D">
        <w:rPr>
          <w:rFonts w:ascii="Times New Roman" w:eastAsia="Times New Roman" w:hAnsi="Times New Roman" w:cs="Times New Roman" w:hint="eastAsia"/>
          <w:kern w:val="0"/>
          <w:sz w:val="28"/>
          <w:szCs w:val="28"/>
          <w:lang w:eastAsia="ru-RU"/>
        </w:rPr>
        <w:t>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волнует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писателя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известно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времени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устраивала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несвободе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подчиненном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семейных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психологических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катастроф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дискурсе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писателя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осуждается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точки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зрения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превосходства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утверждается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мысль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изменения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эгалитарности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благожелательного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равноправия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пятой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проанализирована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изложенных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Реконструкция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оказывается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возможной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случае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неоднократно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указывалось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Ю</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Караулова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например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Караулов</w:t>
      </w:r>
      <w:r w:rsidRPr="00A9386D">
        <w:rPr>
          <w:rFonts w:ascii="Times New Roman" w:eastAsia="Times New Roman" w:hAnsi="Times New Roman" w:cs="Times New Roman"/>
          <w:kern w:val="0"/>
          <w:sz w:val="28"/>
          <w:szCs w:val="28"/>
          <w:lang w:eastAsia="ru-RU"/>
        </w:rPr>
        <w:t xml:space="preserve">, 1994). </w:t>
      </w:r>
      <w:r w:rsidRPr="00A9386D">
        <w:rPr>
          <w:rFonts w:ascii="Times New Roman" w:eastAsia="Times New Roman" w:hAnsi="Times New Roman" w:cs="Times New Roman" w:hint="eastAsia"/>
          <w:kern w:val="0"/>
          <w:sz w:val="28"/>
          <w:szCs w:val="28"/>
          <w:lang w:eastAsia="ru-RU"/>
        </w:rPr>
        <w:t>Задаваемое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импульса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приводящего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предречевой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готовности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значительную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Получаемое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только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фрагмент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вербальной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памяти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интерпретировать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возможных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Ю</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Караулова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наибольшей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объективностью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эффективностью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побочные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казалось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нерелевантные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“обертоны”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характеризуется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w:t>
      </w:r>
      <w:r w:rsidRPr="00A9386D">
        <w:rPr>
          <w:rFonts w:ascii="Times New Roman" w:eastAsia="Times New Roman" w:hAnsi="Times New Roman" w:cs="Times New Roman"/>
          <w:kern w:val="0"/>
          <w:sz w:val="28"/>
          <w:szCs w:val="28"/>
          <w:lang w:eastAsia="ru-RU"/>
        </w:rPr>
        <w:t>-1: 7).</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Ассоциативные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глобальный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показывают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словесных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межсловесных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увидеть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ориентиры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предположить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центральным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многоуровневую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иерархически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структурированную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одновременно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открытую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определённой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замкнутой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«этнико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коммуникационной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Сорокин</w:t>
      </w:r>
      <w:r w:rsidRPr="00A9386D">
        <w:rPr>
          <w:rFonts w:ascii="Times New Roman" w:eastAsia="Times New Roman" w:hAnsi="Times New Roman" w:cs="Times New Roman"/>
          <w:kern w:val="0"/>
          <w:sz w:val="28"/>
          <w:szCs w:val="28"/>
          <w:lang w:eastAsia="ru-RU"/>
        </w:rPr>
        <w:t xml:space="preserve">, 1994: 8).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опираемся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памяти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разработанное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когнитологии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введённое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Куильяном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простейшей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точки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пересечения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называются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узлами»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КСКТ</w:t>
      </w:r>
      <w:r w:rsidRPr="00A9386D">
        <w:rPr>
          <w:rFonts w:ascii="Times New Roman" w:eastAsia="Times New Roman" w:hAnsi="Times New Roman" w:cs="Times New Roman"/>
          <w:kern w:val="0"/>
          <w:sz w:val="28"/>
          <w:szCs w:val="28"/>
          <w:lang w:eastAsia="ru-RU"/>
        </w:rPr>
        <w:t>: 169).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необходимо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анализировать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исходя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порождается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многообразных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напластований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означаемых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деформации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означаемое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Поэтому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используем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своеобразие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семиозиса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опосредованной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промежуточными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типичными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Человеческое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мышление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«нередко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совсем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логичным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движется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диктуемым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жизненным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опытом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наблюдаемых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событий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другими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неожиданными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логической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точки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зрения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классификаторами»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Попова</w:t>
      </w:r>
      <w:r w:rsidRPr="00A9386D">
        <w:rPr>
          <w:rFonts w:ascii="Times New Roman" w:eastAsia="Times New Roman" w:hAnsi="Times New Roman" w:cs="Times New Roman"/>
          <w:kern w:val="0"/>
          <w:sz w:val="28"/>
          <w:szCs w:val="28"/>
          <w:lang w:eastAsia="ru-RU"/>
        </w:rPr>
        <w:t xml:space="preserve">, 1996: 69). </w:t>
      </w:r>
      <w:r w:rsidRPr="00A9386D">
        <w:rPr>
          <w:rFonts w:ascii="Times New Roman" w:eastAsia="Times New Roman" w:hAnsi="Times New Roman" w:cs="Times New Roman" w:hint="eastAsia"/>
          <w:kern w:val="0"/>
          <w:sz w:val="28"/>
          <w:szCs w:val="28"/>
          <w:lang w:eastAsia="ru-RU"/>
        </w:rPr>
        <w:t>Вот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почему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«узлов»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определяемого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избрали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корпус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Определение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большого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словоупотреблений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художественной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публицистической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литературы</w:t>
      </w:r>
      <w:r w:rsidRPr="00A9386D">
        <w:rPr>
          <w:rFonts w:ascii="Times New Roman" w:eastAsia="Times New Roman" w:hAnsi="Times New Roman" w:cs="Times New Roman"/>
          <w:kern w:val="0"/>
          <w:sz w:val="28"/>
          <w:szCs w:val="28"/>
          <w:lang w:eastAsia="ru-RU"/>
        </w:rPr>
        <w:t xml:space="preserve"> XIX-XXI </w:t>
      </w:r>
      <w:r w:rsidRPr="00A9386D">
        <w:rPr>
          <w:rFonts w:ascii="Times New Roman" w:eastAsia="Times New Roman" w:hAnsi="Times New Roman" w:cs="Times New Roman" w:hint="eastAsia"/>
          <w:kern w:val="0"/>
          <w:sz w:val="28"/>
          <w:szCs w:val="28"/>
          <w:lang w:eastAsia="ru-RU"/>
        </w:rPr>
        <w:t>веков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новейших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статьи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центральную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прямом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получено</w:t>
      </w:r>
      <w:r w:rsidRPr="00A9386D">
        <w:rPr>
          <w:rFonts w:ascii="Times New Roman" w:eastAsia="Times New Roman" w:hAnsi="Times New Roman" w:cs="Times New Roman"/>
          <w:kern w:val="0"/>
          <w:sz w:val="28"/>
          <w:szCs w:val="28"/>
          <w:lang w:eastAsia="ru-RU"/>
        </w:rPr>
        <w:t xml:space="preserve"> 547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217, </w:t>
      </w:r>
      <w:r w:rsidRPr="00A9386D">
        <w:rPr>
          <w:rFonts w:ascii="Times New Roman" w:eastAsia="Times New Roman" w:hAnsi="Times New Roman" w:cs="Times New Roman" w:hint="eastAsia"/>
          <w:kern w:val="0"/>
          <w:sz w:val="28"/>
          <w:szCs w:val="28"/>
          <w:lang w:eastAsia="ru-RU"/>
        </w:rPr>
        <w:t>число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160. </w:t>
      </w:r>
      <w:r w:rsidRPr="00A9386D">
        <w:rPr>
          <w:rFonts w:ascii="Times New Roman" w:eastAsia="Times New Roman" w:hAnsi="Times New Roman" w:cs="Times New Roman" w:hint="eastAsia"/>
          <w:kern w:val="0"/>
          <w:sz w:val="28"/>
          <w:szCs w:val="28"/>
          <w:lang w:eastAsia="ru-RU"/>
        </w:rPr>
        <w:t>Стимул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вызвал</w:t>
      </w:r>
      <w:r w:rsidRPr="00A9386D">
        <w:rPr>
          <w:rFonts w:ascii="Times New Roman" w:eastAsia="Times New Roman" w:hAnsi="Times New Roman" w:cs="Times New Roman"/>
          <w:kern w:val="0"/>
          <w:sz w:val="28"/>
          <w:szCs w:val="28"/>
          <w:lang w:eastAsia="ru-RU"/>
        </w:rPr>
        <w:t xml:space="preserve"> 531,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них</w:t>
      </w:r>
      <w:r w:rsidRPr="00A9386D">
        <w:rPr>
          <w:rFonts w:ascii="Times New Roman" w:eastAsia="Times New Roman" w:hAnsi="Times New Roman" w:cs="Times New Roman"/>
          <w:kern w:val="0"/>
          <w:sz w:val="28"/>
          <w:szCs w:val="28"/>
          <w:lang w:eastAsia="ru-RU"/>
        </w:rPr>
        <w:t xml:space="preserve"> 197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140 </w:t>
      </w:r>
      <w:r w:rsidRPr="00A9386D">
        <w:rPr>
          <w:rFonts w:ascii="Times New Roman" w:eastAsia="Times New Roman" w:hAnsi="Times New Roman" w:cs="Times New Roman" w:hint="eastAsia"/>
          <w:kern w:val="0"/>
          <w:sz w:val="28"/>
          <w:szCs w:val="28"/>
          <w:lang w:eastAsia="ru-RU"/>
        </w:rPr>
        <w:t>единичных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обратном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выступило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реакции</w:t>
      </w:r>
      <w:r w:rsidRPr="00A9386D">
        <w:rPr>
          <w:rFonts w:ascii="Times New Roman" w:eastAsia="Times New Roman" w:hAnsi="Times New Roman" w:cs="Times New Roman"/>
          <w:kern w:val="0"/>
          <w:sz w:val="28"/>
          <w:szCs w:val="28"/>
          <w:lang w:eastAsia="ru-RU"/>
        </w:rPr>
        <w:t xml:space="preserve"> 1845 </w:t>
      </w:r>
      <w:r w:rsidRPr="00A9386D">
        <w:rPr>
          <w:rFonts w:ascii="Times New Roman" w:eastAsia="Times New Roman" w:hAnsi="Times New Roman" w:cs="Times New Roman" w:hint="eastAsia"/>
          <w:kern w:val="0"/>
          <w:sz w:val="28"/>
          <w:szCs w:val="28"/>
          <w:lang w:eastAsia="ru-RU"/>
        </w:rPr>
        <w:t>раз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424 </w:t>
      </w:r>
      <w:r w:rsidRPr="00A9386D">
        <w:rPr>
          <w:rFonts w:ascii="Times New Roman" w:eastAsia="Times New Roman" w:hAnsi="Times New Roman" w:cs="Times New Roman" w:hint="eastAsia"/>
          <w:kern w:val="0"/>
          <w:sz w:val="28"/>
          <w:szCs w:val="28"/>
          <w:lang w:eastAsia="ru-RU"/>
        </w:rPr>
        <w:t>стимула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782 </w:t>
      </w:r>
      <w:r w:rsidRPr="00A9386D">
        <w:rPr>
          <w:rFonts w:ascii="Times New Roman" w:eastAsia="Times New Roman" w:hAnsi="Times New Roman" w:cs="Times New Roman" w:hint="eastAsia"/>
          <w:kern w:val="0"/>
          <w:sz w:val="28"/>
          <w:szCs w:val="28"/>
          <w:lang w:eastAsia="ru-RU"/>
        </w:rPr>
        <w:t>раза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322 </w:t>
      </w:r>
      <w:r w:rsidRPr="00A9386D">
        <w:rPr>
          <w:rFonts w:ascii="Times New Roman" w:eastAsia="Times New Roman" w:hAnsi="Times New Roman" w:cs="Times New Roman" w:hint="eastAsia"/>
          <w:kern w:val="0"/>
          <w:sz w:val="28"/>
          <w:szCs w:val="28"/>
          <w:lang w:eastAsia="ru-RU"/>
        </w:rPr>
        <w:t>стимула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Квантитативная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включенности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стимулов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вербальную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свидетельствует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одноименных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Кроме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заметить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асимметричную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ресурсов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стимулом</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реакцией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регистрации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важных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хранения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ситуация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осуществляется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намерение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субъекта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вложить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интерпретанту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предполагает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наличие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устойчивой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символизируемым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символизирующим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индивида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сквозят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коллективные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опосредованные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Внутренняя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инвариантный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составляющей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образного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обусловливает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взаимопроникновение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выполняет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интенсификатора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непрямого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именования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Внутренние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подвергнутых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актуализируют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явились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ключевыми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символами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другой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воплощают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свидетельствуют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сгруппировали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применив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классификацию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предложенную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Арутюновой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поместили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отнесенность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четырем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сенсорные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эстетические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рационалистические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положительные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отрицательные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Квантитативная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положительных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отрицательных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сенсорных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сублимированных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эстетических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рационалистических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квалификаций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соотношении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диаграмм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иллюстрации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поместим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здесь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xml:space="preserve">. 3. </w:t>
      </w:r>
      <w:r w:rsidRPr="00A9386D">
        <w:rPr>
          <w:rFonts w:ascii="Times New Roman" w:eastAsia="Times New Roman" w:hAnsi="Times New Roman" w:cs="Times New Roman" w:hint="eastAsia"/>
          <w:kern w:val="0"/>
          <w:sz w:val="28"/>
          <w:szCs w:val="28"/>
          <w:lang w:eastAsia="ru-RU"/>
        </w:rPr>
        <w:t>Соотношение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положительных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отрицательных</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квалификаций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рисунке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квалификаций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положительные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эстетические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рационалистические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преобладают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таковыми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отрицательными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Напротив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сенсорному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этическому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превалируют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отрицательные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Рассмотрение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обнаруженных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вывода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‘уникальность’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‘тонкость’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‘изысканный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отсутствия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связаны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Жуане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‘богатство’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‘влиятельность’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изменить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уговоров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утешений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ухаживания’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мальчике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надо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заботиться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Напротив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‘обладание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красотой’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‘отсутствии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достоинства’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‘беспринципности’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сопоставимы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кошке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мировидения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‘эталон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телесной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‘плотская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любовь’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Венере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блистает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красотой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услаждения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коварство’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‘смертельное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жало’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змее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«предательскому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смертельному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укусу»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совокупности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демонстрируют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наличие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иерархии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доминированием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объединяющиеся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изначально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считаются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неравноценными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оппозиции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«высшее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низшее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неравенства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двойной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стандарт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поступок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позитивную</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негативную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зависимости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совершает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высшая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низшая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сторон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Аксиология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следовательно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низшего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обесценивается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заслуга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переоценивается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проступок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оправдывается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прощается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проступок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низшего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преступление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картине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приносить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счастье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осчастливливать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принадлежит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красота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мудрость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тонкость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божественности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Красота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вызывает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недоверие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Поэтому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считается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соблазнительницей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распутницей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невозможно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положиться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неверной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ненадежной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похотливой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Коварство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предательство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черты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Таким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конструируется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проецируют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традиционные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шестой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приводятся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последнее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время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появился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междисциплинарных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освещающих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отображение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сопоставительном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категории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коммуникантов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Исследователями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зафиксированные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отдельных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случаях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отчетливее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межэтнические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подчеркивает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прагматическую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эвристическую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зависимости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этнической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принадлежности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сильное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испытуемых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оказывают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первую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очередь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условий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изоляции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людей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уже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возраста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Исходя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посылок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сочли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целесообразным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собственное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сузив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понятия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студентов–носителей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поскольку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именно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социальная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группа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контингентом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подробные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поместили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настоящей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нашем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приняли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участие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города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вузов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специальностей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возрасте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w:t>
      </w:r>
      <w:r w:rsidRPr="00A9386D">
        <w:rPr>
          <w:rFonts w:ascii="Times New Roman" w:eastAsia="Times New Roman" w:hAnsi="Times New Roman" w:cs="Times New Roman"/>
          <w:kern w:val="0"/>
          <w:sz w:val="28"/>
          <w:szCs w:val="28"/>
          <w:lang w:eastAsia="ru-RU"/>
        </w:rPr>
        <w:t xml:space="preserve"> 16 </w:t>
      </w:r>
      <w:r w:rsidRPr="00A9386D">
        <w:rPr>
          <w:rFonts w:ascii="Times New Roman" w:eastAsia="Times New Roman" w:hAnsi="Times New Roman" w:cs="Times New Roman" w:hint="eastAsia"/>
          <w:kern w:val="0"/>
          <w:sz w:val="28"/>
          <w:szCs w:val="28"/>
          <w:lang w:eastAsia="ru-RU"/>
        </w:rPr>
        <w:t>до</w:t>
      </w:r>
      <w:r w:rsidRPr="00A9386D">
        <w:rPr>
          <w:rFonts w:ascii="Times New Roman" w:eastAsia="Times New Roman" w:hAnsi="Times New Roman" w:cs="Times New Roman"/>
          <w:kern w:val="0"/>
          <w:sz w:val="28"/>
          <w:szCs w:val="28"/>
          <w:lang w:eastAsia="ru-RU"/>
        </w:rPr>
        <w:t xml:space="preserve"> 28 </w:t>
      </w:r>
      <w:r w:rsidRPr="00A9386D">
        <w:rPr>
          <w:rFonts w:ascii="Times New Roman" w:eastAsia="Times New Roman" w:hAnsi="Times New Roman" w:cs="Times New Roman" w:hint="eastAsia"/>
          <w:kern w:val="0"/>
          <w:sz w:val="28"/>
          <w:szCs w:val="28"/>
          <w:lang w:eastAsia="ru-RU"/>
        </w:rPr>
        <w:t>лет</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Процедура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состояла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нескольких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этапов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проводилась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использованием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технологий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обработки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информации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числе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помощью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управления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данных</w:t>
      </w:r>
      <w:r w:rsidRPr="00A9386D">
        <w:rPr>
          <w:rFonts w:ascii="Times New Roman" w:eastAsia="Times New Roman" w:hAnsi="Times New Roman" w:cs="Times New Roman"/>
          <w:kern w:val="0"/>
          <w:sz w:val="28"/>
          <w:szCs w:val="28"/>
          <w:lang w:eastAsia="ru-RU"/>
        </w:rPr>
        <w:t xml:space="preserve"> Microsoft Access.</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полученных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опроса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выделяли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рассматривали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сходство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частотную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совпадение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реакции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осознаваемым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неосознаваемым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уровням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стереотипность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реагирования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стимулы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количество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различных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этапе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проведенного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свободного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эксперимента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был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потенциал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 xml:space="preserve">2)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ассоциатов</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обозначенных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задач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проделаны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операции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массива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ассоциатов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извлечены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большой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эмотивный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заряд</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очерченном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корпусе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дефиниции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синонимичные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дефиниций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отобраны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представлялось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шел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Дефиниции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синонимичные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очерченного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корпуса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отбирались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словарям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«Большому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Ушакова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Ожегова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Шведовой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словообразовательному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Ефремовой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живого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великорусского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синонимов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сходных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смыслу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Абрамова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эпитетов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Горбачевича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Комлева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Обнаруженные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классифицировались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средствами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содержащейся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Выявленные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лексемы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соотнесены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моделями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матриархатной</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ходе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построена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классификация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виде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фрагмент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здесь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поместили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Таблица</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реакций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стимул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реакция</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Семантические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номинаций</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Код</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Тип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Знак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Принадлежность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ГМК</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толкований</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Полож</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Отриц</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ПМК</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ММК</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пантера</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хищность</w:t>
      </w:r>
      <w:r w:rsidRPr="00A9386D">
        <w:rPr>
          <w:rFonts w:ascii="Times New Roman" w:eastAsia="Times New Roman" w:hAnsi="Times New Roman" w:cs="Times New Roman"/>
          <w:kern w:val="0"/>
          <w:sz w:val="28"/>
          <w:szCs w:val="28"/>
          <w:lang w:eastAsia="ru-RU"/>
        </w:rPr>
        <w:tab/>
        <w:t xml:space="preserve">R ← S: </w:t>
      </w:r>
      <w:r w:rsidRPr="00A9386D">
        <w:rPr>
          <w:rFonts w:ascii="Times New Roman" w:eastAsia="Times New Roman" w:hAnsi="Times New Roman" w:cs="Times New Roman" w:hint="eastAsia"/>
          <w:kern w:val="0"/>
          <w:sz w:val="28"/>
          <w:szCs w:val="28"/>
          <w:lang w:eastAsia="ru-RU"/>
        </w:rPr>
        <w:t>пантера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гибкий</w:t>
      </w:r>
      <w:r w:rsidRPr="00A9386D">
        <w:rPr>
          <w:rFonts w:ascii="Times New Roman" w:eastAsia="Times New Roman" w:hAnsi="Times New Roman" w:cs="Times New Roman"/>
          <w:kern w:val="0"/>
          <w:sz w:val="28"/>
          <w:szCs w:val="28"/>
          <w:lang w:eastAsia="ru-RU"/>
        </w:rPr>
        <w:t xml:space="preserve"> (1)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биоморфный</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сенс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kern w:val="0"/>
          <w:sz w:val="28"/>
          <w:szCs w:val="28"/>
          <w:lang w:eastAsia="ru-RU"/>
        </w:rPr>
        <w:tab/>
        <w:t>▲</w:t>
      </w:r>
      <w:r w:rsidRPr="00A9386D">
        <w:rPr>
          <w:rFonts w:ascii="Times New Roman" w:eastAsia="Times New Roman" w:hAnsi="Times New Roman" w:cs="Times New Roman"/>
          <w:kern w:val="0"/>
          <w:sz w:val="28"/>
          <w:szCs w:val="28"/>
          <w:lang w:eastAsia="ru-RU"/>
        </w:rPr>
        <w:tab/>
        <w:t>▲</w:t>
      </w:r>
      <w:r w:rsidRPr="00A9386D">
        <w:rPr>
          <w:rFonts w:ascii="Times New Roman" w:eastAsia="Times New Roman" w:hAnsi="Times New Roman" w:cs="Times New Roman"/>
          <w:kern w:val="0"/>
          <w:sz w:val="28"/>
          <w:szCs w:val="28"/>
          <w:lang w:eastAsia="ru-RU"/>
        </w:rPr>
        <w:tab/>
        <w:t>▲</w:t>
      </w:r>
      <w:r w:rsidRPr="00A9386D">
        <w:rPr>
          <w:rFonts w:ascii="Times New Roman" w:eastAsia="Times New Roman" w:hAnsi="Times New Roman" w:cs="Times New Roman"/>
          <w:kern w:val="0"/>
          <w:sz w:val="28"/>
          <w:szCs w:val="28"/>
          <w:lang w:eastAsia="ru-RU"/>
        </w:rPr>
        <w:tab/>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цветок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цветы</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лучшее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красочное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выдающееся</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красивый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прекрасный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любимый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чудесный</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биоморфный</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сенс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субл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kern w:val="0"/>
          <w:sz w:val="28"/>
          <w:szCs w:val="28"/>
          <w:lang w:eastAsia="ru-RU"/>
        </w:rPr>
        <w:tab/>
        <w:t>▲</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kern w:val="0"/>
          <w:sz w:val="28"/>
          <w:szCs w:val="28"/>
          <w:lang w:eastAsia="ru-RU"/>
        </w:rPr>
        <w:tab/>
        <w:t>▲</w:t>
      </w:r>
      <w:r w:rsidRPr="00A9386D">
        <w:rPr>
          <w:rFonts w:ascii="Times New Roman" w:eastAsia="Times New Roman" w:hAnsi="Times New Roman" w:cs="Times New Roman"/>
          <w:kern w:val="0"/>
          <w:sz w:val="28"/>
          <w:szCs w:val="28"/>
          <w:lang w:eastAsia="ru-RU"/>
        </w:rPr>
        <w:tab/>
        <w:t>▲</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Получившиеся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таблицы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отображают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характеристики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подвергнуты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квантитативному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сопоставительному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рассмотрению</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исследуемой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части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ассоциативно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вербальной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показал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находящиеся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являются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мировидения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могут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быть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рамках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отмечается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целью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разработки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учетом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параметра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позволяет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сделать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некоторые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выводы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принципах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содержательную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выделить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наиболее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адекватно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выяснить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особенности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lastRenderedPageBreak/>
        <w:t>Исследование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подтвердило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ценностей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запретов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правил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образцов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вырабатывает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пронизывающие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семантическую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обнаруженных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признаков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репрезентирующих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установлено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строится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Намечая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возможные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дальнейшего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сферы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указать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выявление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определяемых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базовым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позволит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проанализировать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классифицировать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заключенные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способствовать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транслированию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иностранцам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изучающим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Учет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результатов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может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еще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один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вклад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которых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главной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является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«сообщения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через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Костомаров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Бурвикова</w:t>
      </w:r>
      <w:r w:rsidRPr="00A9386D">
        <w:rPr>
          <w:rFonts w:ascii="Times New Roman" w:eastAsia="Times New Roman" w:hAnsi="Times New Roman" w:cs="Times New Roman"/>
          <w:kern w:val="0"/>
          <w:sz w:val="28"/>
          <w:szCs w:val="28"/>
          <w:lang w:eastAsia="ru-RU"/>
        </w:rPr>
        <w:t>, 2001: 14).</w:t>
      </w: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Основные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положения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диссертации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отражены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следующих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публикациях</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Монография</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189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Статьи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рецензируемых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периодических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изданиях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рекомендованных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России</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Разновидности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модальности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ТулГУ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сообществе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w:t>
      </w:r>
      <w:r w:rsidRPr="00A9386D">
        <w:rPr>
          <w:rFonts w:ascii="Times New Roman" w:eastAsia="Times New Roman" w:hAnsi="Times New Roman" w:cs="Times New Roman"/>
          <w:kern w:val="0"/>
          <w:sz w:val="28"/>
          <w:szCs w:val="28"/>
          <w:lang w:eastAsia="ru-RU"/>
        </w:rPr>
        <w:t xml:space="preserve">.7: </w:t>
      </w:r>
      <w:r w:rsidRPr="00A9386D">
        <w:rPr>
          <w:rFonts w:ascii="Times New Roman" w:eastAsia="Times New Roman" w:hAnsi="Times New Roman" w:cs="Times New Roman" w:hint="eastAsia"/>
          <w:kern w:val="0"/>
          <w:sz w:val="28"/>
          <w:szCs w:val="28"/>
          <w:lang w:eastAsia="ru-RU"/>
        </w:rPr>
        <w:t>Языковая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ТулГУ</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97-99.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ТулГУ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мировом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сообществе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w:t>
      </w:r>
      <w:r w:rsidRPr="00A9386D">
        <w:rPr>
          <w:rFonts w:ascii="Times New Roman" w:eastAsia="Times New Roman" w:hAnsi="Times New Roman" w:cs="Times New Roman"/>
          <w:kern w:val="0"/>
          <w:sz w:val="28"/>
          <w:szCs w:val="28"/>
          <w:lang w:eastAsia="ru-RU"/>
        </w:rPr>
        <w:t xml:space="preserve">.11: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ТулГУ</w:t>
      </w:r>
      <w:r w:rsidRPr="00A9386D">
        <w:rPr>
          <w:rFonts w:ascii="Times New Roman" w:eastAsia="Times New Roman" w:hAnsi="Times New Roman" w:cs="Times New Roman"/>
          <w:kern w:val="0"/>
          <w:sz w:val="28"/>
          <w:szCs w:val="28"/>
          <w:lang w:eastAsia="ru-RU"/>
        </w:rPr>
        <w:t xml:space="preserve">, 2006.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33-35.</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структуре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вузов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Северо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Кавказский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регион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Общественные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6.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116-120.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идея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созначения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педагогического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10 (34).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89-92.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динамизм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Уральского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59.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w:t>
      </w:r>
      <w:r w:rsidRPr="00A9386D">
        <w:rPr>
          <w:rFonts w:ascii="Times New Roman" w:eastAsia="Times New Roman" w:hAnsi="Times New Roman" w:cs="Times New Roman"/>
          <w:kern w:val="0"/>
          <w:sz w:val="28"/>
          <w:szCs w:val="28"/>
          <w:lang w:eastAsia="ru-RU"/>
        </w:rPr>
        <w:t xml:space="preserve">. 16.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153</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159.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7.</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‘мужественность’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‘женственность’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ментальности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Вестник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Челябинского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Искусствоведение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w:t>
      </w:r>
      <w:r w:rsidRPr="00A9386D">
        <w:rPr>
          <w:rFonts w:ascii="Times New Roman" w:eastAsia="Times New Roman" w:hAnsi="Times New Roman" w:cs="Times New Roman"/>
          <w:kern w:val="0"/>
          <w:sz w:val="28"/>
          <w:szCs w:val="28"/>
          <w:lang w:eastAsia="ru-RU"/>
        </w:rPr>
        <w:t xml:space="preserve">. 22.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 (121).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40</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44.</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8.</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репрезентация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средствами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биоморфного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кода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Вопросы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когнитивной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22</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26.</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9.</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типологии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аксиологических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значений</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Известия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педагогического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 (26).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105-108.</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10.</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прецедентных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наименований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мужчины</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Вестник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Челябинского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государственного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Искусствоведение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Вып</w:t>
      </w:r>
      <w:r w:rsidRPr="00A9386D">
        <w:rPr>
          <w:rFonts w:ascii="Times New Roman" w:eastAsia="Times New Roman" w:hAnsi="Times New Roman" w:cs="Times New Roman"/>
          <w:kern w:val="0"/>
          <w:sz w:val="28"/>
          <w:szCs w:val="28"/>
          <w:lang w:eastAsia="ru-RU"/>
        </w:rPr>
        <w:t xml:space="preserve">. 21.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16 (117).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40-46.</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Статьи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сборниках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журналах</w:t>
      </w:r>
      <w:r w:rsidRPr="00A9386D">
        <w:rPr>
          <w:rFonts w:ascii="Times New Roman" w:eastAsia="Times New Roman" w:hAnsi="Times New Roman" w:cs="Times New Roman"/>
          <w:kern w:val="0"/>
          <w:sz w:val="28"/>
          <w:szCs w:val="28"/>
          <w:lang w:eastAsia="ru-RU"/>
        </w:rPr>
        <w:t xml:space="preserve">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наименования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модальности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2000.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155-158.</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семиотический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существования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прецедентных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144-147.</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lastRenderedPageBreak/>
        <w:t>13.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вопросу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свойствах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номинантов</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лингвистические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2002.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.32-34.</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Структурно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семантический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стилистический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Межвуз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2003.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58-65. </w:t>
      </w:r>
      <w:r w:rsidRPr="00A9386D">
        <w:rPr>
          <w:rFonts w:ascii="Times New Roman" w:eastAsia="Times New Roman" w:hAnsi="Times New Roman" w:cs="Times New Roman" w:hint="eastAsia"/>
          <w:kern w:val="0"/>
          <w:sz w:val="28"/>
          <w:szCs w:val="28"/>
          <w:lang w:eastAsia="ru-RU"/>
        </w:rPr>
        <w:t>Деп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ИНИОН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РАН</w:t>
      </w:r>
      <w:r w:rsidRPr="00A9386D">
        <w:rPr>
          <w:rFonts w:ascii="Times New Roman" w:eastAsia="Times New Roman" w:hAnsi="Times New Roman" w:cs="Times New Roman"/>
          <w:kern w:val="0"/>
          <w:sz w:val="28"/>
          <w:szCs w:val="28"/>
          <w:lang w:eastAsia="ru-RU"/>
        </w:rPr>
        <w:t xml:space="preserve"> 18.11.03,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58360.  </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Русистика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достижения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34</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37.</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Экспрессивно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оценочная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.2.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.33-36.</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17.</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Международное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итоги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посвященной</w:t>
      </w:r>
      <w:r w:rsidRPr="00A9386D">
        <w:rPr>
          <w:rFonts w:ascii="Times New Roman" w:eastAsia="Times New Roman" w:hAnsi="Times New Roman" w:cs="Times New Roman"/>
          <w:kern w:val="0"/>
          <w:sz w:val="28"/>
          <w:szCs w:val="28"/>
          <w:lang w:eastAsia="ru-RU"/>
        </w:rPr>
        <w:t xml:space="preserve"> 50-</w:t>
      </w:r>
      <w:r w:rsidRPr="00A9386D">
        <w:rPr>
          <w:rFonts w:ascii="Times New Roman" w:eastAsia="Times New Roman" w:hAnsi="Times New Roman" w:cs="Times New Roman" w:hint="eastAsia"/>
          <w:kern w:val="0"/>
          <w:sz w:val="28"/>
          <w:szCs w:val="28"/>
          <w:lang w:eastAsia="ru-RU"/>
        </w:rPr>
        <w:t>летнему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юбилею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ЦМО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Ломоносова</w:t>
      </w:r>
      <w:r w:rsidRPr="00A9386D">
        <w:rPr>
          <w:rFonts w:ascii="Times New Roman" w:eastAsia="Times New Roman" w:hAnsi="Times New Roman" w:cs="Times New Roman"/>
          <w:kern w:val="0"/>
          <w:sz w:val="28"/>
          <w:szCs w:val="28"/>
          <w:lang w:eastAsia="ru-RU"/>
        </w:rPr>
        <w:t xml:space="preserve"> (22-24 </w:t>
      </w:r>
      <w:r w:rsidRPr="00A9386D">
        <w:rPr>
          <w:rFonts w:ascii="Times New Roman" w:eastAsia="Times New Roman" w:hAnsi="Times New Roman" w:cs="Times New Roman" w:hint="eastAsia"/>
          <w:kern w:val="0"/>
          <w:sz w:val="28"/>
          <w:szCs w:val="28"/>
          <w:lang w:eastAsia="ru-RU"/>
        </w:rPr>
        <w:t>ноября</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года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3-</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МГУ</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.77-80.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18.</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Внутренняя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наименования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мотив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экспрессивной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Лингвистические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методические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системных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отношений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единиц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 </w:t>
      </w:r>
      <w:r w:rsidRPr="00A9386D">
        <w:rPr>
          <w:rFonts w:ascii="Times New Roman" w:eastAsia="Times New Roman" w:hAnsi="Times New Roman" w:cs="Times New Roman" w:hint="eastAsia"/>
          <w:kern w:val="0"/>
          <w:sz w:val="28"/>
          <w:szCs w:val="28"/>
          <w:lang w:eastAsia="ru-RU"/>
        </w:rPr>
        <w:t>юбилейной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чтения»</w:t>
      </w:r>
      <w:r w:rsidRPr="00A9386D">
        <w:rPr>
          <w:rFonts w:ascii="Times New Roman" w:eastAsia="Times New Roman" w:hAnsi="Times New Roman" w:cs="Times New Roman"/>
          <w:kern w:val="0"/>
          <w:sz w:val="28"/>
          <w:szCs w:val="28"/>
          <w:lang w:eastAsia="ru-RU"/>
        </w:rPr>
        <w:t xml:space="preserve"> (6 </w:t>
      </w:r>
      <w:r w:rsidRPr="00A9386D">
        <w:rPr>
          <w:rFonts w:ascii="Times New Roman" w:eastAsia="Times New Roman" w:hAnsi="Times New Roman" w:cs="Times New Roman" w:hint="eastAsia"/>
          <w:kern w:val="0"/>
          <w:sz w:val="28"/>
          <w:szCs w:val="28"/>
          <w:lang w:eastAsia="ru-RU"/>
        </w:rPr>
        <w:t>июня</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Сост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Синичкина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САГА</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.159-161.</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19.</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Актуализация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культурных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представлений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самостоятельной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повышения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Совершенствование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организации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содержания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самостоятельной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работы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обеспечения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подготовки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специалистов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XXXII </w:t>
      </w:r>
      <w:r w:rsidRPr="00A9386D">
        <w:rPr>
          <w:rFonts w:ascii="Times New Roman" w:eastAsia="Times New Roman" w:hAnsi="Times New Roman" w:cs="Times New Roman" w:hint="eastAsia"/>
          <w:kern w:val="0"/>
          <w:sz w:val="28"/>
          <w:szCs w:val="28"/>
          <w:lang w:eastAsia="ru-RU"/>
        </w:rPr>
        <w:t>учебно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профессорско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преподавательского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.2.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9-13.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20.</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прием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оценочной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Вестник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журнал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Гуманитарные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3.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117-121.</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способ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переосмысления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китайском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языках</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2005.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158-165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соавторстве</w:t>
      </w:r>
      <w:r w:rsidRPr="00A9386D">
        <w:rPr>
          <w:rFonts w:ascii="Times New Roman" w:eastAsia="Times New Roman" w:hAnsi="Times New Roman" w:cs="Times New Roman"/>
          <w:kern w:val="0"/>
          <w:sz w:val="28"/>
          <w:szCs w:val="28"/>
          <w:lang w:eastAsia="ru-RU"/>
        </w:rPr>
        <w:t>).</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lastRenderedPageBreak/>
        <w:t>22.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 IX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РУДН</w:t>
      </w:r>
      <w:r w:rsidRPr="00A9386D">
        <w:rPr>
          <w:rFonts w:ascii="Times New Roman" w:eastAsia="Times New Roman" w:hAnsi="Times New Roman" w:cs="Times New Roman"/>
          <w:kern w:val="0"/>
          <w:sz w:val="28"/>
          <w:szCs w:val="28"/>
          <w:lang w:eastAsia="ru-RU"/>
        </w:rPr>
        <w:t xml:space="preserve">, 27 </w:t>
      </w:r>
      <w:r w:rsidRPr="00A9386D">
        <w:rPr>
          <w:rFonts w:ascii="Times New Roman" w:eastAsia="Times New Roman" w:hAnsi="Times New Roman" w:cs="Times New Roman" w:hint="eastAsia"/>
          <w:kern w:val="0"/>
          <w:sz w:val="28"/>
          <w:szCs w:val="28"/>
          <w:lang w:eastAsia="ru-RU"/>
        </w:rPr>
        <w:t>апреля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Флинта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3-6.</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XXI </w:t>
      </w:r>
      <w:r w:rsidRPr="00A9386D">
        <w:rPr>
          <w:rFonts w:ascii="Times New Roman" w:eastAsia="Times New Roman" w:hAnsi="Times New Roman" w:cs="Times New Roman" w:hint="eastAsia"/>
          <w:kern w:val="0"/>
          <w:sz w:val="28"/>
          <w:szCs w:val="28"/>
          <w:lang w:eastAsia="ru-RU"/>
        </w:rPr>
        <w:t>век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методических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«Газета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“Правда”»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68-73.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установка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Славянские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Международной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17-19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3-</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Знание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«Петровская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Гора»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116-119.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специфике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Русская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словесность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современных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интеграционных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II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w:t>
      </w:r>
      <w:r w:rsidRPr="00A9386D">
        <w:rPr>
          <w:rFonts w:ascii="Times New Roman" w:eastAsia="Times New Roman" w:hAnsi="Times New Roman" w:cs="Times New Roman"/>
          <w:kern w:val="0"/>
          <w:sz w:val="28"/>
          <w:szCs w:val="28"/>
          <w:lang w:eastAsia="ru-RU"/>
        </w:rPr>
        <w:t xml:space="preserve">, 24-26 </w:t>
      </w:r>
      <w:r w:rsidRPr="00A9386D">
        <w:rPr>
          <w:rFonts w:ascii="Times New Roman" w:eastAsia="Times New Roman" w:hAnsi="Times New Roman" w:cs="Times New Roman" w:hint="eastAsia"/>
          <w:kern w:val="0"/>
          <w:sz w:val="28"/>
          <w:szCs w:val="28"/>
          <w:lang w:eastAsia="ru-RU"/>
        </w:rPr>
        <w:t>апреля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ВолГУ</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676-680.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прагмалингвистическое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явление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Вопросы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(8-10 </w:t>
      </w:r>
      <w:r w:rsidRPr="00A9386D">
        <w:rPr>
          <w:rFonts w:ascii="Times New Roman" w:eastAsia="Times New Roman" w:hAnsi="Times New Roman" w:cs="Times New Roman" w:hint="eastAsia"/>
          <w:kern w:val="0"/>
          <w:sz w:val="28"/>
          <w:szCs w:val="28"/>
          <w:lang w:eastAsia="ru-RU"/>
        </w:rPr>
        <w:t>июня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Таганрог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Таганрог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225-231.</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27.</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Лингвокультурологическая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основа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описания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Восточное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интеграционные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дезинтеграционные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геополитическом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пространстве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АТР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Улан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Удэ</w:t>
      </w:r>
      <w:r w:rsidRPr="00A9386D">
        <w:rPr>
          <w:rFonts w:ascii="Times New Roman" w:eastAsia="Times New Roman" w:hAnsi="Times New Roman" w:cs="Times New Roman"/>
          <w:kern w:val="0"/>
          <w:sz w:val="28"/>
          <w:szCs w:val="28"/>
          <w:lang w:eastAsia="ru-RU"/>
        </w:rPr>
        <w:t xml:space="preserve">, 27 </w:t>
      </w:r>
      <w:r w:rsidRPr="00A9386D">
        <w:rPr>
          <w:rFonts w:ascii="Times New Roman" w:eastAsia="Times New Roman" w:hAnsi="Times New Roman" w:cs="Times New Roman" w:hint="eastAsia"/>
          <w:kern w:val="0"/>
          <w:sz w:val="28"/>
          <w:szCs w:val="28"/>
          <w:lang w:eastAsia="ru-RU"/>
        </w:rPr>
        <w:t>июня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июля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Улан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Удэ</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Бурятского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госуниверситета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50-52.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28.</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анализа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занятиях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иностранцами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методике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дисциплинам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специализации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статьи</w:t>
      </w:r>
      <w:r w:rsidRPr="00A9386D">
        <w:rPr>
          <w:rFonts w:ascii="Times New Roman" w:eastAsia="Times New Roman" w:hAnsi="Times New Roman" w:cs="Times New Roman"/>
          <w:kern w:val="0"/>
          <w:sz w:val="28"/>
          <w:szCs w:val="28"/>
          <w:lang w:eastAsia="ru-RU"/>
        </w:rPr>
        <w:t xml:space="preserve"> V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Нижний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Новгород</w:t>
      </w:r>
      <w:r w:rsidRPr="00A9386D">
        <w:rPr>
          <w:rFonts w:ascii="Times New Roman" w:eastAsia="Times New Roman" w:hAnsi="Times New Roman" w:cs="Times New Roman"/>
          <w:kern w:val="0"/>
          <w:sz w:val="28"/>
          <w:szCs w:val="28"/>
          <w:lang w:eastAsia="ru-RU"/>
        </w:rPr>
        <w:t xml:space="preserve">, 24-25 </w:t>
      </w:r>
      <w:r w:rsidRPr="00A9386D">
        <w:rPr>
          <w:rFonts w:ascii="Times New Roman" w:eastAsia="Times New Roman" w:hAnsi="Times New Roman" w:cs="Times New Roman" w:hint="eastAsia"/>
          <w:kern w:val="0"/>
          <w:sz w:val="28"/>
          <w:szCs w:val="28"/>
          <w:lang w:eastAsia="ru-RU"/>
        </w:rPr>
        <w:t>апреля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Нижний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Новгород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ООП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ВВАГС</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.80-83.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29.</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самоидентификация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глобальная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когерентность</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Художественный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варианты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Интерпретации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Труды</w:t>
      </w:r>
      <w:r w:rsidRPr="00A9386D">
        <w:rPr>
          <w:rFonts w:ascii="Times New Roman" w:eastAsia="Times New Roman" w:hAnsi="Times New Roman" w:cs="Times New Roman"/>
          <w:kern w:val="0"/>
          <w:sz w:val="28"/>
          <w:szCs w:val="28"/>
          <w:lang w:eastAsia="ru-RU"/>
        </w:rPr>
        <w:t xml:space="preserve"> XII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w:t>
      </w:r>
      <w:r w:rsidRPr="00A9386D">
        <w:rPr>
          <w:rFonts w:ascii="Times New Roman" w:eastAsia="Times New Roman" w:hAnsi="Times New Roman" w:cs="Times New Roman" w:hint="eastAsia"/>
          <w:kern w:val="0"/>
          <w:sz w:val="28"/>
          <w:szCs w:val="28"/>
          <w:lang w:eastAsia="ru-RU"/>
        </w:rPr>
        <w:t>Бийск</w:t>
      </w:r>
      <w:r w:rsidRPr="00A9386D">
        <w:rPr>
          <w:rFonts w:ascii="Times New Roman" w:eastAsia="Times New Roman" w:hAnsi="Times New Roman" w:cs="Times New Roman"/>
          <w:kern w:val="0"/>
          <w:sz w:val="28"/>
          <w:szCs w:val="28"/>
          <w:lang w:eastAsia="ru-RU"/>
        </w:rPr>
        <w:t xml:space="preserve">, 18-19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Бийск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Шукшина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147-153.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30.</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Национальные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межкультурном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межкультурного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технологии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Хабаровск</w:t>
      </w:r>
      <w:r w:rsidRPr="00A9386D">
        <w:rPr>
          <w:rFonts w:ascii="Times New Roman" w:eastAsia="Times New Roman" w:hAnsi="Times New Roman" w:cs="Times New Roman"/>
          <w:kern w:val="0"/>
          <w:sz w:val="28"/>
          <w:szCs w:val="28"/>
          <w:lang w:eastAsia="ru-RU"/>
        </w:rPr>
        <w:t xml:space="preserve">, 15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Хабаровск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Тихоокеан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С</w:t>
      </w:r>
      <w:r w:rsidRPr="00A9386D">
        <w:rPr>
          <w:rFonts w:ascii="Times New Roman" w:eastAsia="Times New Roman" w:hAnsi="Times New Roman" w:cs="Times New Roman"/>
          <w:kern w:val="0"/>
          <w:sz w:val="28"/>
          <w:szCs w:val="28"/>
          <w:lang w:eastAsia="ru-RU"/>
        </w:rPr>
        <w:t>. 21-28.</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определению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трудов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36-40.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IV </w:t>
      </w:r>
      <w:r w:rsidRPr="00A9386D">
        <w:rPr>
          <w:rFonts w:ascii="Times New Roman" w:eastAsia="Times New Roman" w:hAnsi="Times New Roman" w:cs="Times New Roman" w:hint="eastAsia"/>
          <w:kern w:val="0"/>
          <w:sz w:val="28"/>
          <w:szCs w:val="28"/>
          <w:lang w:eastAsia="ru-RU"/>
        </w:rPr>
        <w:t>Межвузовской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Санкт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Петербург</w:t>
      </w:r>
      <w:r w:rsidRPr="00A9386D">
        <w:rPr>
          <w:rFonts w:ascii="Times New Roman" w:eastAsia="Times New Roman" w:hAnsi="Times New Roman" w:cs="Times New Roman"/>
          <w:kern w:val="0"/>
          <w:sz w:val="28"/>
          <w:szCs w:val="28"/>
          <w:lang w:eastAsia="ru-RU"/>
        </w:rPr>
        <w:t xml:space="preserve">, 25-26 </w:t>
      </w:r>
      <w:r w:rsidRPr="00A9386D">
        <w:rPr>
          <w:rFonts w:ascii="Times New Roman" w:eastAsia="Times New Roman" w:hAnsi="Times New Roman" w:cs="Times New Roman" w:hint="eastAsia"/>
          <w:kern w:val="0"/>
          <w:sz w:val="28"/>
          <w:szCs w:val="28"/>
          <w:lang w:eastAsia="ru-RU"/>
        </w:rPr>
        <w:t>апреля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ГУП</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31-33.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влиянии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Мир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XI </w:t>
      </w:r>
      <w:r w:rsidRPr="00A9386D">
        <w:rPr>
          <w:rFonts w:ascii="Times New Roman" w:eastAsia="Times New Roman" w:hAnsi="Times New Roman" w:cs="Times New Roman" w:hint="eastAsia"/>
          <w:kern w:val="0"/>
          <w:sz w:val="28"/>
          <w:szCs w:val="28"/>
          <w:lang w:eastAsia="ru-RU"/>
        </w:rPr>
        <w:t>Конгресса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МАПРЯЛ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Варна</w:t>
      </w:r>
      <w:r w:rsidRPr="00A9386D">
        <w:rPr>
          <w:rFonts w:ascii="Times New Roman" w:eastAsia="Times New Roman" w:hAnsi="Times New Roman" w:cs="Times New Roman"/>
          <w:kern w:val="0"/>
          <w:sz w:val="28"/>
          <w:szCs w:val="28"/>
          <w:lang w:eastAsia="ru-RU"/>
        </w:rPr>
        <w:t xml:space="preserve">, 17-23 </w:t>
      </w:r>
      <w:r w:rsidRPr="00A9386D">
        <w:rPr>
          <w:rFonts w:ascii="Times New Roman" w:eastAsia="Times New Roman" w:hAnsi="Times New Roman" w:cs="Times New Roman" w:hint="eastAsia"/>
          <w:kern w:val="0"/>
          <w:sz w:val="28"/>
          <w:szCs w:val="28"/>
          <w:lang w:eastAsia="ru-RU"/>
        </w:rPr>
        <w:t>сентября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.3: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диахрония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динамика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разновидности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Sofia: Heron Press,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348-352.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инновационных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технологиях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методическое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обеспечение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инновационной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для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повышения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качества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образовательного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XXXIV </w:t>
      </w:r>
      <w:r w:rsidRPr="00A9386D">
        <w:rPr>
          <w:rFonts w:ascii="Times New Roman" w:eastAsia="Times New Roman" w:hAnsi="Times New Roman" w:cs="Times New Roman" w:hint="eastAsia"/>
          <w:kern w:val="0"/>
          <w:sz w:val="28"/>
          <w:szCs w:val="28"/>
          <w:lang w:eastAsia="ru-RU"/>
        </w:rPr>
        <w:t>учеб</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профессорско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преподавательского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состава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208-214.</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традиционная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поддержке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гуманитарных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II </w:t>
      </w:r>
      <w:r w:rsidRPr="00A9386D">
        <w:rPr>
          <w:rFonts w:ascii="Times New Roman" w:eastAsia="Times New Roman" w:hAnsi="Times New Roman" w:cs="Times New Roman" w:hint="eastAsia"/>
          <w:kern w:val="0"/>
          <w:sz w:val="28"/>
          <w:szCs w:val="28"/>
          <w:lang w:eastAsia="ru-RU"/>
        </w:rPr>
        <w:t>Всерос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22-24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55-59.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концепт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природа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Динамика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факторы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векторы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w:t>
      </w:r>
      <w:r w:rsidRPr="00A9386D">
        <w:rPr>
          <w:rFonts w:ascii="Times New Roman" w:eastAsia="Times New Roman" w:hAnsi="Times New Roman" w:cs="Times New Roman"/>
          <w:kern w:val="0"/>
          <w:sz w:val="28"/>
          <w:szCs w:val="28"/>
          <w:lang w:eastAsia="ru-RU"/>
        </w:rPr>
        <w:t xml:space="preserve">, 10-12 </w:t>
      </w:r>
      <w:r w:rsidRPr="00A9386D">
        <w:rPr>
          <w:rFonts w:ascii="Times New Roman" w:eastAsia="Times New Roman" w:hAnsi="Times New Roman" w:cs="Times New Roman" w:hint="eastAsia"/>
          <w:kern w:val="0"/>
          <w:sz w:val="28"/>
          <w:szCs w:val="28"/>
          <w:lang w:eastAsia="ru-RU"/>
        </w:rPr>
        <w:t>октября</w:t>
      </w:r>
      <w:r w:rsidRPr="00A9386D">
        <w:rPr>
          <w:rFonts w:ascii="Times New Roman" w:eastAsia="Times New Roman" w:hAnsi="Times New Roman" w:cs="Times New Roman"/>
          <w:kern w:val="0"/>
          <w:sz w:val="28"/>
          <w:szCs w:val="28"/>
          <w:lang w:eastAsia="ru-RU"/>
        </w:rPr>
        <w:t xml:space="preserve"> 2007</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Брысина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Волгоград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ВГИПК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12-15.</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37.</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модели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лингвокультуры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практики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учащихся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российских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вузах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10-12 </w:t>
      </w:r>
      <w:r w:rsidRPr="00A9386D">
        <w:rPr>
          <w:rFonts w:ascii="Times New Roman" w:eastAsia="Times New Roman" w:hAnsi="Times New Roman" w:cs="Times New Roman" w:hint="eastAsia"/>
          <w:kern w:val="0"/>
          <w:sz w:val="28"/>
          <w:szCs w:val="28"/>
          <w:lang w:eastAsia="ru-RU"/>
        </w:rPr>
        <w:t>октября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8-14.</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38.</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механизмы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текстовой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V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участием</w:t>
      </w:r>
      <w:r w:rsidRPr="00A9386D">
        <w:rPr>
          <w:rFonts w:ascii="Times New Roman" w:eastAsia="Times New Roman" w:hAnsi="Times New Roman" w:cs="Times New Roman"/>
          <w:kern w:val="0"/>
          <w:sz w:val="28"/>
          <w:szCs w:val="28"/>
          <w:lang w:eastAsia="ru-RU"/>
        </w:rPr>
        <w:t xml:space="preserve"> (26-27 </w:t>
      </w:r>
      <w:r w:rsidRPr="00A9386D">
        <w:rPr>
          <w:rFonts w:ascii="Times New Roman" w:eastAsia="Times New Roman" w:hAnsi="Times New Roman" w:cs="Times New Roman" w:hint="eastAsia"/>
          <w:kern w:val="0"/>
          <w:sz w:val="28"/>
          <w:szCs w:val="28"/>
          <w:lang w:eastAsia="ru-RU"/>
        </w:rPr>
        <w:t>октября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Болотновой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Томск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ЦНТИ</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197-201.</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39.</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Коннотация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подтекст</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языковедении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 </w:t>
      </w:r>
      <w:r w:rsidRPr="00A9386D">
        <w:rPr>
          <w:rFonts w:ascii="Times New Roman" w:eastAsia="Times New Roman" w:hAnsi="Times New Roman" w:cs="Times New Roman" w:hint="eastAsia"/>
          <w:kern w:val="0"/>
          <w:sz w:val="28"/>
          <w:szCs w:val="28"/>
          <w:lang w:eastAsia="ru-RU"/>
        </w:rPr>
        <w:t>Виноградовских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чтений</w:t>
      </w:r>
      <w:r w:rsidRPr="00A9386D">
        <w:rPr>
          <w:rFonts w:ascii="Times New Roman" w:eastAsia="Times New Roman" w:hAnsi="Times New Roman" w:cs="Times New Roman"/>
          <w:kern w:val="0"/>
          <w:sz w:val="28"/>
          <w:szCs w:val="28"/>
          <w:lang w:eastAsia="ru-RU"/>
        </w:rPr>
        <w:t xml:space="preserve">: 15-17 </w:t>
      </w:r>
      <w:r w:rsidRPr="00A9386D">
        <w:rPr>
          <w:rFonts w:ascii="Times New Roman" w:eastAsia="Times New Roman" w:hAnsi="Times New Roman" w:cs="Times New Roman" w:hint="eastAsia"/>
          <w:kern w:val="0"/>
          <w:sz w:val="28"/>
          <w:szCs w:val="28"/>
          <w:lang w:eastAsia="ru-RU"/>
        </w:rPr>
        <w:t>ноября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w:t>
      </w:r>
      <w:r w:rsidRPr="00A9386D">
        <w:rPr>
          <w:rFonts w:ascii="Times New Roman" w:eastAsia="Times New Roman" w:hAnsi="Times New Roman" w:cs="Times New Roman" w:hint="eastAsia"/>
          <w:kern w:val="0"/>
          <w:sz w:val="28"/>
          <w:szCs w:val="28"/>
          <w:lang w:eastAsia="ru-RU"/>
        </w:rPr>
        <w:t>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lastRenderedPageBreak/>
        <w:t>Ч</w:t>
      </w:r>
      <w:r w:rsidRPr="00A9386D">
        <w:rPr>
          <w:rFonts w:ascii="Times New Roman" w:eastAsia="Times New Roman" w:hAnsi="Times New Roman" w:cs="Times New Roman"/>
          <w:kern w:val="0"/>
          <w:sz w:val="28"/>
          <w:szCs w:val="28"/>
          <w:lang w:eastAsia="ru-RU"/>
        </w:rPr>
        <w:t xml:space="preserve">.2. / </w:t>
      </w:r>
      <w:r w:rsidRPr="00A9386D">
        <w:rPr>
          <w:rFonts w:ascii="Times New Roman" w:eastAsia="Times New Roman" w:hAnsi="Times New Roman" w:cs="Times New Roman" w:hint="eastAsia"/>
          <w:kern w:val="0"/>
          <w:sz w:val="28"/>
          <w:szCs w:val="28"/>
          <w:lang w:eastAsia="ru-RU"/>
        </w:rPr>
        <w:t>Отв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Киров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МГПУ</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202-206.</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40.</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Роль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литературы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формировании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патриархатного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стереотипа</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менталитет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аудитории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w:t>
      </w:r>
      <w:r w:rsidRPr="00A9386D">
        <w:rPr>
          <w:rFonts w:ascii="Times New Roman" w:eastAsia="Times New Roman" w:hAnsi="Times New Roman" w:cs="Times New Roman"/>
          <w:kern w:val="0"/>
          <w:sz w:val="28"/>
          <w:szCs w:val="28"/>
          <w:lang w:eastAsia="ru-RU"/>
        </w:rPr>
        <w:t xml:space="preserve">. VI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Санкт</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Петербург</w:t>
      </w:r>
      <w:r w:rsidRPr="00A9386D">
        <w:rPr>
          <w:rFonts w:ascii="Times New Roman" w:eastAsia="Times New Roman" w:hAnsi="Times New Roman" w:cs="Times New Roman"/>
          <w:kern w:val="0"/>
          <w:sz w:val="28"/>
          <w:szCs w:val="28"/>
          <w:lang w:eastAsia="ru-RU"/>
        </w:rPr>
        <w:t xml:space="preserve">, 12-14 </w:t>
      </w:r>
      <w:r w:rsidRPr="00A9386D">
        <w:rPr>
          <w:rFonts w:ascii="Times New Roman" w:eastAsia="Times New Roman" w:hAnsi="Times New Roman" w:cs="Times New Roman" w:hint="eastAsia"/>
          <w:kern w:val="0"/>
          <w:sz w:val="28"/>
          <w:szCs w:val="28"/>
          <w:lang w:eastAsia="ru-RU"/>
        </w:rPr>
        <w:t>апреля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СПб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Герцена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128-130.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одном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путей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повышения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эффективности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русскому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иноязычных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учащихся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Текст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изучения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преподавания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МГУ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Ломоносова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 22-24 </w:t>
      </w:r>
      <w:r w:rsidRPr="00A9386D">
        <w:rPr>
          <w:rFonts w:ascii="Times New Roman" w:eastAsia="Times New Roman" w:hAnsi="Times New Roman" w:cs="Times New Roman" w:hint="eastAsia"/>
          <w:kern w:val="0"/>
          <w:sz w:val="28"/>
          <w:szCs w:val="28"/>
          <w:lang w:eastAsia="ru-RU"/>
        </w:rPr>
        <w:t>ноября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МАКС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Пресс</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95-97.</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42.</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аспект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Русский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Центральном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регионе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России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состояние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функционирование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развития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семинар</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совещание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Иваново</w:t>
      </w:r>
      <w:r w:rsidRPr="00A9386D">
        <w:rPr>
          <w:rFonts w:ascii="Times New Roman" w:eastAsia="Times New Roman" w:hAnsi="Times New Roman" w:cs="Times New Roman"/>
          <w:kern w:val="0"/>
          <w:sz w:val="28"/>
          <w:szCs w:val="28"/>
          <w:lang w:eastAsia="ru-RU"/>
        </w:rPr>
        <w:t xml:space="preserve">, 17-19 </w:t>
      </w:r>
      <w:r w:rsidRPr="00A9386D">
        <w:rPr>
          <w:rFonts w:ascii="Times New Roman" w:eastAsia="Times New Roman" w:hAnsi="Times New Roman" w:cs="Times New Roman" w:hint="eastAsia"/>
          <w:kern w:val="0"/>
          <w:sz w:val="28"/>
          <w:szCs w:val="28"/>
          <w:lang w:eastAsia="ru-RU"/>
        </w:rPr>
        <w:t>октября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тр</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Отв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Михеева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Иваново</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36-38.</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43.</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Филологическое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процесс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стереотипизации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личности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Филологическое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образование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перспективы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Всерос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Улан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Удэ</w:t>
      </w:r>
      <w:r w:rsidRPr="00A9386D">
        <w:rPr>
          <w:rFonts w:ascii="Times New Roman" w:eastAsia="Times New Roman" w:hAnsi="Times New Roman" w:cs="Times New Roman"/>
          <w:kern w:val="0"/>
          <w:sz w:val="28"/>
          <w:szCs w:val="28"/>
          <w:lang w:eastAsia="ru-RU"/>
        </w:rPr>
        <w:t xml:space="preserve">, 17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Улан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Удэ</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Бурятского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госуниверситета</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190-192.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44.</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маркированные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метафоры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повести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«Отец</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Сергий»</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Толстовский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сборник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целый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мир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w:t>
      </w:r>
      <w:r w:rsidRPr="00A9386D">
        <w:rPr>
          <w:rFonts w:ascii="Times New Roman" w:eastAsia="Times New Roman" w:hAnsi="Times New Roman" w:cs="Times New Roman"/>
          <w:kern w:val="0"/>
          <w:sz w:val="28"/>
          <w:szCs w:val="28"/>
          <w:lang w:eastAsia="ru-RU"/>
        </w:rPr>
        <w:t xml:space="preserve">. XXXI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Толстовских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посвященных</w:t>
      </w:r>
      <w:r w:rsidRPr="00A9386D">
        <w:rPr>
          <w:rFonts w:ascii="Times New Roman" w:eastAsia="Times New Roman" w:hAnsi="Times New Roman" w:cs="Times New Roman"/>
          <w:kern w:val="0"/>
          <w:sz w:val="28"/>
          <w:szCs w:val="28"/>
          <w:lang w:eastAsia="ru-RU"/>
        </w:rPr>
        <w:t xml:space="preserve"> 180-</w:t>
      </w:r>
      <w:r w:rsidRPr="00A9386D">
        <w:rPr>
          <w:rFonts w:ascii="Times New Roman" w:eastAsia="Times New Roman" w:hAnsi="Times New Roman" w:cs="Times New Roman" w:hint="eastAsia"/>
          <w:kern w:val="0"/>
          <w:sz w:val="28"/>
          <w:szCs w:val="28"/>
          <w:lang w:eastAsia="ru-RU"/>
        </w:rPr>
        <w:t>летию</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дня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рождения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I.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17</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22.</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45.</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любят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Жуана</w:t>
      </w:r>
      <w:r w:rsidRPr="00A9386D">
        <w:rPr>
          <w:rFonts w:ascii="Times New Roman" w:eastAsia="Times New Roman" w:hAnsi="Times New Roman" w:cs="Times New Roman"/>
          <w:kern w:val="0"/>
          <w:sz w:val="28"/>
          <w:szCs w:val="28"/>
          <w:lang w:eastAsia="ru-RU"/>
        </w:rPr>
        <w:t>?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предпочтения</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Сб</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материалов</w:t>
      </w:r>
      <w:r w:rsidRPr="00A9386D">
        <w:rPr>
          <w:rFonts w:ascii="Times New Roman" w:eastAsia="Times New Roman" w:hAnsi="Times New Roman" w:cs="Times New Roman"/>
          <w:kern w:val="0"/>
          <w:sz w:val="28"/>
          <w:szCs w:val="28"/>
          <w:lang w:eastAsia="ru-RU"/>
        </w:rPr>
        <w:t xml:space="preserve"> IV </w:t>
      </w:r>
      <w:r w:rsidRPr="00A9386D">
        <w:rPr>
          <w:rFonts w:ascii="Times New Roman" w:eastAsia="Times New Roman" w:hAnsi="Times New Roman" w:cs="Times New Roman" w:hint="eastAsia"/>
          <w:kern w:val="0"/>
          <w:sz w:val="28"/>
          <w:szCs w:val="28"/>
          <w:lang w:eastAsia="ru-RU"/>
        </w:rPr>
        <w:t>региональной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соискателей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«Исследовательский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потенциал</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взгляд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будущее»</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Отв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Вронский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54-59.</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46.</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Технология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презентации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семантизации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слов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коннотативной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семантикой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занятиях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иностранцами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Внедрение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инновационных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технологий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деятельность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университета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XXXV </w:t>
      </w:r>
      <w:r w:rsidRPr="00A9386D">
        <w:rPr>
          <w:rFonts w:ascii="Times New Roman" w:eastAsia="Times New Roman" w:hAnsi="Times New Roman" w:cs="Times New Roman" w:hint="eastAsia"/>
          <w:kern w:val="0"/>
          <w:sz w:val="28"/>
          <w:szCs w:val="28"/>
          <w:lang w:eastAsia="ru-RU"/>
        </w:rPr>
        <w:t>науч</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метод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ППС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 xml:space="preserve"> 2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Толстого</w:t>
      </w:r>
      <w:r w:rsidRPr="00A9386D">
        <w:rPr>
          <w:rFonts w:ascii="Times New Roman" w:eastAsia="Times New Roman" w:hAnsi="Times New Roman" w:cs="Times New Roman"/>
          <w:kern w:val="0"/>
          <w:sz w:val="28"/>
          <w:szCs w:val="28"/>
          <w:lang w:eastAsia="ru-RU"/>
        </w:rPr>
        <w:t xml:space="preserve">, 2008.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w:t>
      </w:r>
      <w:r w:rsidRPr="00A9386D">
        <w:rPr>
          <w:rFonts w:ascii="Times New Roman" w:eastAsia="Times New Roman" w:hAnsi="Times New Roman" w:cs="Times New Roman"/>
          <w:kern w:val="0"/>
          <w:sz w:val="28"/>
          <w:szCs w:val="28"/>
          <w:lang w:eastAsia="ru-RU"/>
        </w:rPr>
        <w:t xml:space="preserve">. 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126</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128.</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hint="eastAsia"/>
          <w:kern w:val="0"/>
          <w:sz w:val="28"/>
          <w:szCs w:val="28"/>
          <w:lang w:eastAsia="ru-RU"/>
        </w:rPr>
        <w:t>Тезисы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докладов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выступлений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конференциях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семинарах</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47.</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Оценочное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значение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наименования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романа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«Евгений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Онегин»</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Пушкинские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чтения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2000: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Гос</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ИРЯ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Пушкина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.40.</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lastRenderedPageBreak/>
        <w:t>48.</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Выражение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речевое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средство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риторики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Риторика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Тул</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ГУ</w:t>
      </w:r>
      <w:r w:rsidRPr="00A9386D">
        <w:rPr>
          <w:rFonts w:ascii="Times New Roman" w:eastAsia="Times New Roman" w:hAnsi="Times New Roman" w:cs="Times New Roman"/>
          <w:kern w:val="0"/>
          <w:sz w:val="28"/>
          <w:szCs w:val="28"/>
          <w:lang w:eastAsia="ru-RU"/>
        </w:rPr>
        <w:t xml:space="preserve">, 2001.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52-53.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49.</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Механизмы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взаимодействия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оценки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вторичной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номинации</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Актуальные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проблемы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русского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речи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докладов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сообщений</w:t>
      </w:r>
      <w:r w:rsidRPr="00A9386D">
        <w:rPr>
          <w:rFonts w:ascii="Times New Roman" w:eastAsia="Times New Roman" w:hAnsi="Times New Roman" w:cs="Times New Roman"/>
          <w:kern w:val="0"/>
          <w:sz w:val="28"/>
          <w:szCs w:val="28"/>
          <w:lang w:eastAsia="ru-RU"/>
        </w:rPr>
        <w:t xml:space="preserve"> III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школы</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семинара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Иваново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ИГХТУ</w:t>
      </w:r>
      <w:r w:rsidRPr="00A9386D">
        <w:rPr>
          <w:rFonts w:ascii="Times New Roman" w:eastAsia="Times New Roman" w:hAnsi="Times New Roman" w:cs="Times New Roman"/>
          <w:kern w:val="0"/>
          <w:sz w:val="28"/>
          <w:szCs w:val="28"/>
          <w:lang w:eastAsia="ru-RU"/>
        </w:rPr>
        <w:t xml:space="preserve">, 2004.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43-44.</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50.</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Гендерная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как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инкорпоративный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феномен</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Молодежь</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ХХ</w:t>
      </w:r>
      <w:r w:rsidRPr="00A9386D">
        <w:rPr>
          <w:rFonts w:ascii="Times New Roman" w:eastAsia="Times New Roman" w:hAnsi="Times New Roman" w:cs="Times New Roman"/>
          <w:kern w:val="0"/>
          <w:sz w:val="28"/>
          <w:szCs w:val="28"/>
          <w:lang w:eastAsia="ru-RU"/>
        </w:rPr>
        <w:t xml:space="preserve">I </w:t>
      </w:r>
      <w:r w:rsidRPr="00A9386D">
        <w:rPr>
          <w:rFonts w:ascii="Times New Roman" w:eastAsia="Times New Roman" w:hAnsi="Times New Roman" w:cs="Times New Roman" w:hint="eastAsia"/>
          <w:kern w:val="0"/>
          <w:sz w:val="28"/>
          <w:szCs w:val="28"/>
          <w:lang w:eastAsia="ru-RU"/>
        </w:rPr>
        <w:t>века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По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материалам</w:t>
      </w:r>
      <w:r w:rsidRPr="00A9386D">
        <w:rPr>
          <w:rFonts w:ascii="Times New Roman" w:eastAsia="Times New Roman" w:hAnsi="Times New Roman" w:cs="Times New Roman"/>
          <w:kern w:val="0"/>
          <w:sz w:val="28"/>
          <w:szCs w:val="28"/>
          <w:lang w:eastAsia="ru-RU"/>
        </w:rPr>
        <w:t xml:space="preserve"> VIII </w:t>
      </w:r>
      <w:r w:rsidRPr="00A9386D">
        <w:rPr>
          <w:rFonts w:ascii="Times New Roman" w:eastAsia="Times New Roman" w:hAnsi="Times New Roman" w:cs="Times New Roman" w:hint="eastAsia"/>
          <w:kern w:val="0"/>
          <w:sz w:val="28"/>
          <w:szCs w:val="28"/>
          <w:lang w:eastAsia="ru-RU"/>
        </w:rPr>
        <w:t>Всероссийской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научно</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практич</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студентов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аспирантов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молодых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ученых</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Красноярск</w:t>
      </w:r>
      <w:r w:rsidRPr="00A9386D">
        <w:rPr>
          <w:rFonts w:ascii="Times New Roman" w:eastAsia="Times New Roman" w:hAnsi="Times New Roman" w:cs="Times New Roman"/>
          <w:kern w:val="0"/>
          <w:sz w:val="28"/>
          <w:szCs w:val="28"/>
          <w:lang w:eastAsia="ru-RU"/>
        </w:rPr>
        <w:t>, 23</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24 </w:t>
      </w:r>
      <w:r w:rsidRPr="00A9386D">
        <w:rPr>
          <w:rFonts w:ascii="Times New Roman" w:eastAsia="Times New Roman" w:hAnsi="Times New Roman" w:cs="Times New Roman" w:hint="eastAsia"/>
          <w:kern w:val="0"/>
          <w:sz w:val="28"/>
          <w:szCs w:val="28"/>
          <w:lang w:eastAsia="ru-RU"/>
        </w:rPr>
        <w:t>мая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года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Красноярск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Изд</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КГПУ</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им</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П</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Астафьева</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33.</w:t>
      </w:r>
    </w:p>
    <w:p w:rsidR="00A9386D" w:rsidRPr="00A9386D" w:rsidRDefault="00A9386D" w:rsidP="00A9386D">
      <w:pPr>
        <w:rPr>
          <w:rFonts w:ascii="Times New Roman" w:eastAsia="Times New Roman" w:hAnsi="Times New Roman" w:cs="Times New Roman"/>
          <w:kern w:val="0"/>
          <w:sz w:val="28"/>
          <w:szCs w:val="28"/>
          <w:lang w:eastAsia="ru-RU"/>
        </w:rPr>
      </w:pPr>
      <w:r w:rsidRPr="00A9386D">
        <w:rPr>
          <w:rFonts w:ascii="Times New Roman" w:eastAsia="Times New Roman" w:hAnsi="Times New Roman" w:cs="Times New Roman"/>
          <w:kern w:val="0"/>
          <w:sz w:val="28"/>
          <w:szCs w:val="28"/>
          <w:lang w:eastAsia="ru-RU"/>
        </w:rPr>
        <w:t>51.</w:t>
      </w:r>
      <w:r w:rsidRPr="00A9386D">
        <w:rPr>
          <w:rFonts w:ascii="Times New Roman" w:eastAsia="Times New Roman" w:hAnsi="Times New Roman" w:cs="Times New Roman"/>
          <w:kern w:val="0"/>
          <w:sz w:val="28"/>
          <w:szCs w:val="28"/>
          <w:lang w:eastAsia="ru-RU"/>
        </w:rPr>
        <w:tab/>
      </w:r>
      <w:r w:rsidRPr="00A9386D">
        <w:rPr>
          <w:rFonts w:ascii="Times New Roman" w:eastAsia="Times New Roman" w:hAnsi="Times New Roman" w:cs="Times New Roman" w:hint="eastAsia"/>
          <w:kern w:val="0"/>
          <w:sz w:val="28"/>
          <w:szCs w:val="28"/>
          <w:lang w:eastAsia="ru-RU"/>
        </w:rPr>
        <w:t>Герасименко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Е</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Мужчина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и</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женщина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Межкультурная</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коммуникация</w:t>
      </w:r>
      <w:r w:rsidRPr="00A9386D">
        <w:rPr>
          <w:rFonts w:ascii="Times New Roman" w:eastAsia="Times New Roman" w:hAnsi="Times New Roman" w:cs="Times New Roman"/>
          <w:kern w:val="0"/>
          <w:sz w:val="28"/>
          <w:szCs w:val="28"/>
          <w:lang w:eastAsia="ru-RU"/>
        </w:rPr>
        <w:t xml:space="preserve">? // IV </w:t>
      </w:r>
      <w:r w:rsidRPr="00A9386D">
        <w:rPr>
          <w:rFonts w:ascii="Times New Roman" w:eastAsia="Times New Roman" w:hAnsi="Times New Roman" w:cs="Times New Roman" w:hint="eastAsia"/>
          <w:kern w:val="0"/>
          <w:sz w:val="28"/>
          <w:szCs w:val="28"/>
          <w:lang w:eastAsia="ru-RU"/>
        </w:rPr>
        <w:t>Междунар</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научн</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конф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«Язык</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культура</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общество»</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Тезисы</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докладов</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Москва</w:t>
      </w:r>
      <w:r w:rsidRPr="00A9386D">
        <w:rPr>
          <w:rFonts w:ascii="Times New Roman" w:eastAsia="Times New Roman" w:hAnsi="Times New Roman" w:cs="Times New Roman"/>
          <w:kern w:val="0"/>
          <w:sz w:val="28"/>
          <w:szCs w:val="28"/>
          <w:lang w:eastAsia="ru-RU"/>
        </w:rPr>
        <w:t xml:space="preserve">, 27-30 </w:t>
      </w:r>
      <w:r w:rsidRPr="00A9386D">
        <w:rPr>
          <w:rFonts w:ascii="Times New Roman" w:eastAsia="Times New Roman" w:hAnsi="Times New Roman" w:cs="Times New Roman" w:hint="eastAsia"/>
          <w:kern w:val="0"/>
          <w:sz w:val="28"/>
          <w:szCs w:val="28"/>
          <w:lang w:eastAsia="ru-RU"/>
        </w:rPr>
        <w:t>сентября</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г</w:t>
      </w:r>
      <w:r w:rsidRPr="00A9386D">
        <w:rPr>
          <w:rFonts w:ascii="Times New Roman" w:eastAsia="Times New Roman" w:hAnsi="Times New Roman" w:cs="Times New Roman"/>
          <w:kern w:val="0"/>
          <w:sz w:val="28"/>
          <w:szCs w:val="28"/>
          <w:lang w:eastAsia="ru-RU"/>
        </w:rPr>
        <w:t xml:space="preserve">. / </w:t>
      </w:r>
      <w:r w:rsidRPr="00A9386D">
        <w:rPr>
          <w:rFonts w:ascii="Times New Roman" w:eastAsia="Times New Roman" w:hAnsi="Times New Roman" w:cs="Times New Roman" w:hint="eastAsia"/>
          <w:kern w:val="0"/>
          <w:sz w:val="28"/>
          <w:szCs w:val="28"/>
          <w:lang w:eastAsia="ru-RU"/>
        </w:rPr>
        <w:t>Под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ред</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Э</w:t>
      </w:r>
      <w:r w:rsidRPr="00A9386D">
        <w:rPr>
          <w:rFonts w:ascii="Times New Roman" w:eastAsia="Times New Roman" w:hAnsi="Times New Roman" w:cs="Times New Roman"/>
          <w:kern w:val="0"/>
          <w:sz w:val="28"/>
          <w:szCs w:val="28"/>
          <w:lang w:eastAsia="ru-RU"/>
        </w:rPr>
        <w:t>.</w:t>
      </w:r>
      <w:r w:rsidRPr="00A9386D">
        <w:rPr>
          <w:rFonts w:ascii="Times New Roman" w:eastAsia="Times New Roman" w:hAnsi="Times New Roman" w:cs="Times New Roman" w:hint="eastAsia"/>
          <w:kern w:val="0"/>
          <w:sz w:val="28"/>
          <w:szCs w:val="28"/>
          <w:lang w:eastAsia="ru-RU"/>
        </w:rPr>
        <w:t>Ф</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Володарской</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Т</w:t>
      </w:r>
      <w:r w:rsidRPr="00A9386D">
        <w:rPr>
          <w:rFonts w:ascii="Times New Roman" w:eastAsia="Times New Roman" w:hAnsi="Times New Roman" w:cs="Times New Roman"/>
          <w:kern w:val="0"/>
          <w:sz w:val="28"/>
          <w:szCs w:val="28"/>
          <w:lang w:eastAsia="ru-RU"/>
        </w:rPr>
        <w:t xml:space="preserve">.1.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М</w:t>
      </w:r>
      <w:r w:rsidRPr="00A9386D">
        <w:rPr>
          <w:rFonts w:ascii="Times New Roman" w:eastAsia="Times New Roman" w:hAnsi="Times New Roman" w:cs="Times New Roman"/>
          <w:kern w:val="0"/>
          <w:sz w:val="28"/>
          <w:szCs w:val="28"/>
          <w:lang w:eastAsia="ru-RU"/>
        </w:rPr>
        <w:t xml:space="preserve">., 2007. </w:t>
      </w:r>
      <w:r w:rsidRPr="00A9386D">
        <w:rPr>
          <w:rFonts w:ascii="Times New Roman" w:eastAsia="Times New Roman" w:hAnsi="Times New Roman" w:cs="Times New Roman" w:hint="eastAsia"/>
          <w:kern w:val="0"/>
          <w:sz w:val="28"/>
          <w:szCs w:val="28"/>
          <w:lang w:eastAsia="ru-RU"/>
        </w:rPr>
        <w:t>–</w:t>
      </w:r>
      <w:r w:rsidRPr="00A9386D">
        <w:rPr>
          <w:rFonts w:ascii="Times New Roman" w:eastAsia="Times New Roman" w:hAnsi="Times New Roman" w:cs="Times New Roman"/>
          <w:kern w:val="0"/>
          <w:sz w:val="28"/>
          <w:szCs w:val="28"/>
          <w:lang w:eastAsia="ru-RU"/>
        </w:rPr>
        <w:t xml:space="preserve"> </w:t>
      </w:r>
      <w:r w:rsidRPr="00A9386D">
        <w:rPr>
          <w:rFonts w:ascii="Times New Roman" w:eastAsia="Times New Roman" w:hAnsi="Times New Roman" w:cs="Times New Roman" w:hint="eastAsia"/>
          <w:kern w:val="0"/>
          <w:sz w:val="28"/>
          <w:szCs w:val="28"/>
          <w:lang w:eastAsia="ru-RU"/>
        </w:rPr>
        <w:t>С</w:t>
      </w:r>
      <w:r w:rsidRPr="00A9386D">
        <w:rPr>
          <w:rFonts w:ascii="Times New Roman" w:eastAsia="Times New Roman" w:hAnsi="Times New Roman" w:cs="Times New Roman"/>
          <w:kern w:val="0"/>
          <w:sz w:val="28"/>
          <w:szCs w:val="28"/>
          <w:lang w:eastAsia="ru-RU"/>
        </w:rPr>
        <w:t>. 252.</w:t>
      </w:r>
    </w:p>
    <w:p w:rsidR="00A9386D" w:rsidRPr="00A9386D" w:rsidRDefault="00A9386D" w:rsidP="00A9386D">
      <w:pPr>
        <w:rPr>
          <w:rFonts w:ascii="Times New Roman" w:eastAsia="Times New Roman" w:hAnsi="Times New Roman" w:cs="Times New Roman"/>
          <w:kern w:val="0"/>
          <w:sz w:val="28"/>
          <w:szCs w:val="28"/>
          <w:lang w:eastAsia="ru-RU"/>
        </w:rPr>
      </w:pPr>
    </w:p>
    <w:p w:rsidR="0045369C" w:rsidRPr="00A9386D" w:rsidRDefault="0045369C" w:rsidP="00A9386D">
      <w:bookmarkStart w:id="0" w:name="_GoBack"/>
      <w:bookmarkEnd w:id="0"/>
    </w:p>
    <w:sectPr w:rsidR="0045369C" w:rsidRPr="00A9386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FA" w:rsidRDefault="00D177FA">
      <w:pPr>
        <w:spacing w:after="0" w:line="240" w:lineRule="auto"/>
      </w:pPr>
      <w:r>
        <w:separator/>
      </w:r>
    </w:p>
  </w:endnote>
  <w:endnote w:type="continuationSeparator" w:id="0">
    <w:p w:rsidR="00D177FA" w:rsidRDefault="00D1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FA" w:rsidRDefault="00D177FA"/>
    <w:p w:rsidR="00D177FA" w:rsidRDefault="00D177FA"/>
    <w:p w:rsidR="00D177FA" w:rsidRDefault="00D177FA"/>
    <w:p w:rsidR="00D177FA" w:rsidRDefault="00D177FA"/>
    <w:p w:rsidR="00D177FA" w:rsidRDefault="00D177FA"/>
    <w:p w:rsidR="00D177FA" w:rsidRDefault="00D177FA"/>
    <w:p w:rsidR="00D177FA" w:rsidRDefault="00D177F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FA" w:rsidRDefault="00D17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177FA" w:rsidRDefault="00D177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177FA" w:rsidRDefault="00D177FA"/>
    <w:p w:rsidR="00D177FA" w:rsidRDefault="00D177FA"/>
    <w:p w:rsidR="00D177FA" w:rsidRDefault="00D177F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7FA" w:rsidRDefault="00D177FA"/>
                          <w:p w:rsidR="00D177FA" w:rsidRDefault="00D177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177FA" w:rsidRDefault="00D177FA"/>
                    <w:p w:rsidR="00D177FA" w:rsidRDefault="00D177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177FA" w:rsidRDefault="00D177FA"/>
    <w:p w:rsidR="00D177FA" w:rsidRDefault="00D177FA">
      <w:pPr>
        <w:rPr>
          <w:sz w:val="2"/>
          <w:szCs w:val="2"/>
        </w:rPr>
      </w:pPr>
    </w:p>
    <w:p w:rsidR="00D177FA" w:rsidRDefault="00D177FA"/>
    <w:p w:rsidR="00D177FA" w:rsidRDefault="00D177FA">
      <w:pPr>
        <w:spacing w:after="0" w:line="240" w:lineRule="auto"/>
      </w:pPr>
    </w:p>
  </w:footnote>
  <w:footnote w:type="continuationSeparator" w:id="0">
    <w:p w:rsidR="00D177FA" w:rsidRDefault="00D1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7FA"/>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6C70D-824D-497A-A51D-33F280C2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9874</TotalTime>
  <Pages>35</Pages>
  <Words>11898</Words>
  <Characters>67822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cp:revision>
  <cp:lastPrinted>2009-02-06T05:36:00Z</cp:lastPrinted>
  <dcterms:created xsi:type="dcterms:W3CDTF">2023-09-07T12:38:00Z</dcterms:created>
  <dcterms:modified xsi:type="dcterms:W3CDTF">2023-10-25T19:06:00Z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