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FDA4" w14:textId="77777777" w:rsidR="00E50DB2" w:rsidRDefault="00E50DB2" w:rsidP="00E50DB2">
      <w:r>
        <w:rPr>
          <w:rFonts w:hint="eastAsia"/>
        </w:rPr>
        <w:t>На</w:t>
      </w:r>
      <w:r>
        <w:t xml:space="preserve"> </w:t>
      </w:r>
      <w:r>
        <w:rPr>
          <w:rFonts w:hint="eastAsia"/>
        </w:rPr>
        <w:t>правах</w:t>
      </w:r>
      <w:r>
        <w:t xml:space="preserve"> </w:t>
      </w:r>
      <w:r>
        <w:rPr>
          <w:rFonts w:hint="eastAsia"/>
        </w:rPr>
        <w:t>рукописи</w:t>
      </w:r>
    </w:p>
    <w:p w14:paraId="34E137FF" w14:textId="77777777" w:rsidR="00E50DB2" w:rsidRDefault="00E50DB2" w:rsidP="00E50DB2">
      <w:r>
        <w:rPr>
          <w:rFonts w:hint="eastAsia"/>
        </w:rPr>
        <w:t>Частикова</w:t>
      </w:r>
      <w:r>
        <w:t xml:space="preserve"> </w:t>
      </w:r>
      <w:r>
        <w:rPr>
          <w:rFonts w:hint="eastAsia"/>
        </w:rPr>
        <w:t>Анна</w:t>
      </w:r>
      <w:r>
        <w:t xml:space="preserve"> </w:t>
      </w:r>
      <w:r>
        <w:rPr>
          <w:rFonts w:hint="eastAsia"/>
        </w:rPr>
        <w:t>Викторовна</w:t>
      </w:r>
    </w:p>
    <w:p w14:paraId="3F2E0D0D" w14:textId="77777777" w:rsidR="00E50DB2" w:rsidRDefault="00E50DB2" w:rsidP="00E50DB2">
      <w:r>
        <w:rPr>
          <w:rFonts w:hint="eastAsia"/>
        </w:rPr>
        <w:t>Английские</w:t>
      </w:r>
      <w:r>
        <w:t xml:space="preserve"> </w:t>
      </w:r>
      <w:r>
        <w:rPr>
          <w:rFonts w:hint="eastAsia"/>
        </w:rPr>
        <w:t>и</w:t>
      </w:r>
      <w:r>
        <w:t xml:space="preserve"> </w:t>
      </w:r>
      <w:r>
        <w:rPr>
          <w:rFonts w:hint="eastAsia"/>
        </w:rPr>
        <w:t>немецкие</w:t>
      </w:r>
      <w:r>
        <w:t xml:space="preserve"> </w:t>
      </w:r>
      <w:r>
        <w:rPr>
          <w:rFonts w:hint="eastAsia"/>
        </w:rPr>
        <w:t>фразеологические</w:t>
      </w:r>
      <w:r>
        <w:t xml:space="preserve"> </w:t>
      </w:r>
      <w:r>
        <w:rPr>
          <w:rFonts w:hint="eastAsia"/>
        </w:rPr>
        <w:t>единицы</w:t>
      </w:r>
      <w:r>
        <w:t xml:space="preserve">, </w:t>
      </w:r>
      <w:r>
        <w:rPr>
          <w:rFonts w:hint="eastAsia"/>
        </w:rPr>
        <w:t>вер</w:t>
      </w:r>
      <w:r>
        <w:t>-</w:t>
      </w:r>
      <w:r>
        <w:rPr>
          <w:rFonts w:hint="eastAsia"/>
        </w:rPr>
        <w:t>бализующие</w:t>
      </w:r>
      <w:r>
        <w:t xml:space="preserve"> </w:t>
      </w:r>
      <w:r>
        <w:rPr>
          <w:rFonts w:hint="eastAsia"/>
        </w:rPr>
        <w:t>макроконцепт</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как</w:t>
      </w:r>
      <w:r>
        <w:t xml:space="preserve"> </w:t>
      </w:r>
      <w:r>
        <w:rPr>
          <w:rFonts w:hint="eastAsia"/>
        </w:rPr>
        <w:t>отра</w:t>
      </w:r>
      <w:r>
        <w:t>-</w:t>
      </w:r>
      <w:r>
        <w:rPr>
          <w:rFonts w:hint="eastAsia"/>
        </w:rPr>
        <w:t>жение</w:t>
      </w:r>
      <w:r>
        <w:t xml:space="preserve"> </w:t>
      </w:r>
      <w:r>
        <w:rPr>
          <w:rFonts w:hint="eastAsia"/>
        </w:rPr>
        <w:t>наивной</w:t>
      </w:r>
      <w:r>
        <w:t xml:space="preserve"> </w:t>
      </w:r>
      <w:r>
        <w:rPr>
          <w:rFonts w:hint="eastAsia"/>
        </w:rPr>
        <w:t>картины</w:t>
      </w:r>
      <w:r>
        <w:t xml:space="preserve"> </w:t>
      </w:r>
      <w:r>
        <w:rPr>
          <w:rFonts w:hint="eastAsia"/>
        </w:rPr>
        <w:t>мира</w:t>
      </w:r>
    </w:p>
    <w:p w14:paraId="64B77646" w14:textId="77777777" w:rsidR="00E50DB2" w:rsidRDefault="00E50DB2" w:rsidP="00E50DB2">
      <w:r>
        <w:rPr>
          <w:rFonts w:hint="eastAsia"/>
        </w:rPr>
        <w:t>Специальность</w:t>
      </w:r>
      <w:r>
        <w:t xml:space="preserve">: 10.02.04 - </w:t>
      </w:r>
      <w:r>
        <w:rPr>
          <w:rFonts w:hint="eastAsia"/>
        </w:rPr>
        <w:t>германские</w:t>
      </w:r>
      <w:r>
        <w:t xml:space="preserve"> </w:t>
      </w:r>
      <w:r>
        <w:rPr>
          <w:rFonts w:hint="eastAsia"/>
        </w:rPr>
        <w:t>языки</w:t>
      </w:r>
    </w:p>
    <w:p w14:paraId="6D41515D" w14:textId="77777777" w:rsidR="00E50DB2" w:rsidRDefault="00E50DB2" w:rsidP="00E50DB2">
      <w:r>
        <w:rPr>
          <w:rFonts w:hint="eastAsia"/>
        </w:rPr>
        <w:t>АВТОРЕФЕРАТ</w:t>
      </w:r>
    </w:p>
    <w:p w14:paraId="7DDB593D" w14:textId="77777777" w:rsidR="00E50DB2" w:rsidRDefault="00E50DB2" w:rsidP="00E50DB2">
      <w:r>
        <w:rPr>
          <w:rFonts w:hint="eastAsia"/>
        </w:rPr>
        <w:t>диссертации</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62FB6E1F" w14:textId="77777777" w:rsidR="00E50DB2" w:rsidRDefault="00E50DB2" w:rsidP="00E50DB2">
      <w:r>
        <w:rPr>
          <w:rFonts w:hint="eastAsia"/>
        </w:rPr>
        <w:t>кандидата</w:t>
      </w:r>
      <w:r>
        <w:t xml:space="preserve"> </w:t>
      </w:r>
      <w:r>
        <w:rPr>
          <w:rFonts w:hint="eastAsia"/>
        </w:rPr>
        <w:t>филологических</w:t>
      </w:r>
      <w:r>
        <w:t xml:space="preserve"> </w:t>
      </w:r>
      <w:r>
        <w:rPr>
          <w:rFonts w:hint="eastAsia"/>
        </w:rPr>
        <w:t>наук</w:t>
      </w:r>
    </w:p>
    <w:p w14:paraId="62BC89EE" w14:textId="77777777" w:rsidR="00E50DB2" w:rsidRDefault="00E50DB2" w:rsidP="00E50DB2">
      <w:r>
        <w:rPr>
          <w:rFonts w:hint="eastAsia"/>
        </w:rPr>
        <w:t>Воронеж</w:t>
      </w:r>
      <w:r>
        <w:t xml:space="preserve"> 2009</w:t>
      </w:r>
    </w:p>
    <w:p w14:paraId="76045429" w14:textId="77777777" w:rsidR="00E50DB2" w:rsidRDefault="00E50DB2" w:rsidP="00E50DB2">
      <w:r>
        <w:t xml:space="preserve"> </w:t>
      </w:r>
    </w:p>
    <w:p w14:paraId="1F1DADE5" w14:textId="77777777" w:rsidR="00E50DB2" w:rsidRDefault="00E50DB2" w:rsidP="00E50DB2">
      <w:r>
        <w:t>2</w:t>
      </w:r>
    </w:p>
    <w:p w14:paraId="50A4ED8D" w14:textId="77777777" w:rsidR="00E50DB2" w:rsidRDefault="00E50DB2" w:rsidP="00E50DB2">
      <w:r>
        <w:rPr>
          <w:rFonts w:hint="eastAsia"/>
        </w:rPr>
        <w:t>Работа</w:t>
      </w:r>
      <w:r>
        <w:t xml:space="preserve"> </w:t>
      </w:r>
      <w:r>
        <w:rPr>
          <w:rFonts w:hint="eastAsia"/>
        </w:rPr>
        <w:t>выполнена</w:t>
      </w:r>
      <w:r>
        <w:t xml:space="preserve"> </w:t>
      </w:r>
      <w:r>
        <w:rPr>
          <w:rFonts w:hint="eastAsia"/>
        </w:rPr>
        <w:t>в</w:t>
      </w:r>
      <w:r>
        <w:t xml:space="preserve"> </w:t>
      </w:r>
      <w:r>
        <w:rPr>
          <w:rFonts w:hint="eastAsia"/>
        </w:rPr>
        <w:t>Воронежском</w:t>
      </w:r>
      <w:r>
        <w:t xml:space="preserve"> </w:t>
      </w:r>
      <w:r>
        <w:rPr>
          <w:rFonts w:hint="eastAsia"/>
        </w:rPr>
        <w:t>государственном</w:t>
      </w:r>
      <w:r>
        <w:t xml:space="preserve"> </w:t>
      </w:r>
      <w:r>
        <w:rPr>
          <w:rFonts w:hint="eastAsia"/>
        </w:rPr>
        <w:t>педагогическом</w:t>
      </w:r>
      <w:r>
        <w:t xml:space="preserve"> </w:t>
      </w:r>
      <w:r>
        <w:rPr>
          <w:rFonts w:hint="eastAsia"/>
        </w:rPr>
        <w:t>университете</w:t>
      </w:r>
    </w:p>
    <w:p w14:paraId="623A1F60" w14:textId="77777777" w:rsidR="00E50DB2" w:rsidRDefault="00E50DB2" w:rsidP="00E50DB2">
      <w:r>
        <w:rPr>
          <w:rFonts w:hint="eastAsia"/>
        </w:rPr>
        <w:t>Научный</w:t>
      </w:r>
      <w:r>
        <w:t xml:space="preserve"> </w:t>
      </w:r>
      <w:r>
        <w:rPr>
          <w:rFonts w:hint="eastAsia"/>
        </w:rPr>
        <w:t>руководитель</w:t>
      </w:r>
      <w:r>
        <w:t>:</w:t>
      </w:r>
      <w:r>
        <w:tab/>
      </w:r>
      <w:r>
        <w:rPr>
          <w:rFonts w:hint="eastAsia"/>
        </w:rPr>
        <w:t>доктор</w:t>
      </w:r>
      <w:r>
        <w:t xml:space="preserve"> </w:t>
      </w:r>
      <w:r>
        <w:rPr>
          <w:rFonts w:hint="eastAsia"/>
        </w:rPr>
        <w:t>филологических</w:t>
      </w:r>
      <w:r>
        <w:t xml:space="preserve"> </w:t>
      </w:r>
      <w:r>
        <w:rPr>
          <w:rFonts w:hint="eastAsia"/>
        </w:rPr>
        <w:t>наук</w:t>
      </w:r>
      <w:r>
        <w:t xml:space="preserve">, </w:t>
      </w:r>
      <w:r>
        <w:rPr>
          <w:rFonts w:hint="eastAsia"/>
        </w:rPr>
        <w:t>профессор</w:t>
      </w:r>
    </w:p>
    <w:p w14:paraId="6AD287F4" w14:textId="77777777" w:rsidR="00E50DB2" w:rsidRDefault="00E50DB2" w:rsidP="00E50DB2">
      <w:r>
        <w:rPr>
          <w:rFonts w:hint="eastAsia"/>
        </w:rPr>
        <w:t>Моташкова</w:t>
      </w:r>
      <w:r>
        <w:t xml:space="preserve"> </w:t>
      </w:r>
      <w:r>
        <w:rPr>
          <w:rFonts w:hint="eastAsia"/>
        </w:rPr>
        <w:t>Светлана</w:t>
      </w:r>
      <w:r>
        <w:t xml:space="preserve"> </w:t>
      </w:r>
      <w:r>
        <w:rPr>
          <w:rFonts w:hint="eastAsia"/>
        </w:rPr>
        <w:t>Владимировна</w:t>
      </w:r>
    </w:p>
    <w:p w14:paraId="29B692EE" w14:textId="77777777" w:rsidR="00E50DB2" w:rsidRDefault="00E50DB2" w:rsidP="00E50DB2">
      <w:r>
        <w:rPr>
          <w:rFonts w:hint="eastAsia"/>
        </w:rPr>
        <w:t>Официальные</w:t>
      </w:r>
      <w:r>
        <w:t xml:space="preserve"> </w:t>
      </w:r>
      <w:r>
        <w:rPr>
          <w:rFonts w:hint="eastAsia"/>
        </w:rPr>
        <w:t>оппоненты</w:t>
      </w:r>
      <w:r>
        <w:t xml:space="preserve">:     </w:t>
      </w:r>
      <w:r>
        <w:rPr>
          <w:rFonts w:hint="eastAsia"/>
        </w:rPr>
        <w:t>доктор</w:t>
      </w:r>
      <w:r>
        <w:t xml:space="preserve"> </w:t>
      </w:r>
      <w:r>
        <w:rPr>
          <w:rFonts w:hint="eastAsia"/>
        </w:rPr>
        <w:t>филологических</w:t>
      </w:r>
      <w:r>
        <w:t xml:space="preserve"> </w:t>
      </w:r>
      <w:r>
        <w:rPr>
          <w:rFonts w:hint="eastAsia"/>
        </w:rPr>
        <w:t>наук</w:t>
      </w:r>
      <w:r>
        <w:t xml:space="preserve">, </w:t>
      </w:r>
      <w:r>
        <w:rPr>
          <w:rFonts w:hint="eastAsia"/>
        </w:rPr>
        <w:t>профессор</w:t>
      </w:r>
    </w:p>
    <w:p w14:paraId="5C2F6E87" w14:textId="77777777" w:rsidR="00E50DB2" w:rsidRDefault="00E50DB2" w:rsidP="00E50DB2">
      <w:r>
        <w:rPr>
          <w:rFonts w:hint="eastAsia"/>
        </w:rPr>
        <w:t>Стернин</w:t>
      </w:r>
      <w:r>
        <w:t xml:space="preserve"> </w:t>
      </w:r>
      <w:r>
        <w:rPr>
          <w:rFonts w:hint="eastAsia"/>
        </w:rPr>
        <w:t>Иосиф</w:t>
      </w:r>
      <w:r>
        <w:t xml:space="preserve"> </w:t>
      </w:r>
      <w:r>
        <w:rPr>
          <w:rFonts w:hint="eastAsia"/>
        </w:rPr>
        <w:t>Абрамович</w:t>
      </w:r>
    </w:p>
    <w:p w14:paraId="22B0287B" w14:textId="77777777" w:rsidR="00E50DB2" w:rsidRDefault="00E50DB2" w:rsidP="00E50DB2">
      <w:r>
        <w:rPr>
          <w:rFonts w:hint="eastAsia"/>
        </w:rPr>
        <w:t>кандидат</w:t>
      </w:r>
      <w:r>
        <w:t xml:space="preserve"> </w:t>
      </w:r>
      <w:r>
        <w:rPr>
          <w:rFonts w:hint="eastAsia"/>
        </w:rPr>
        <w:t>филологических</w:t>
      </w:r>
      <w:r>
        <w:t xml:space="preserve"> </w:t>
      </w:r>
      <w:r>
        <w:rPr>
          <w:rFonts w:hint="eastAsia"/>
        </w:rPr>
        <w:t>наук</w:t>
      </w:r>
      <w:r>
        <w:t xml:space="preserve">, </w:t>
      </w:r>
      <w:r>
        <w:rPr>
          <w:rFonts w:hint="eastAsia"/>
        </w:rPr>
        <w:t>доцент</w:t>
      </w:r>
      <w:r>
        <w:t xml:space="preserve"> </w:t>
      </w:r>
      <w:r>
        <w:rPr>
          <w:rFonts w:hint="eastAsia"/>
        </w:rPr>
        <w:t>Ковыршина</w:t>
      </w:r>
      <w:r>
        <w:t xml:space="preserve"> </w:t>
      </w:r>
      <w:r>
        <w:rPr>
          <w:rFonts w:hint="eastAsia"/>
        </w:rPr>
        <w:t>Елена</w:t>
      </w:r>
      <w:r>
        <w:t xml:space="preserve"> </w:t>
      </w:r>
      <w:r>
        <w:rPr>
          <w:rFonts w:hint="eastAsia"/>
        </w:rPr>
        <w:t>Олеговна</w:t>
      </w:r>
    </w:p>
    <w:p w14:paraId="5B0DBEB0" w14:textId="77777777" w:rsidR="00E50DB2" w:rsidRDefault="00E50DB2" w:rsidP="00E50DB2">
      <w:r>
        <w:t xml:space="preserve"> </w:t>
      </w:r>
    </w:p>
    <w:p w14:paraId="39595522" w14:textId="77777777" w:rsidR="00E50DB2" w:rsidRDefault="00E50DB2" w:rsidP="00E50DB2">
      <w:r>
        <w:rPr>
          <w:rFonts w:hint="eastAsia"/>
        </w:rPr>
        <w:t>Ведущая</w:t>
      </w:r>
      <w:r>
        <w:t xml:space="preserve"> </w:t>
      </w:r>
      <w:r>
        <w:rPr>
          <w:rFonts w:hint="eastAsia"/>
        </w:rPr>
        <w:t>организация</w:t>
      </w:r>
      <w:r>
        <w:t>:</w:t>
      </w:r>
    </w:p>
    <w:p w14:paraId="3323C21C" w14:textId="77777777" w:rsidR="00E50DB2" w:rsidRDefault="00E50DB2" w:rsidP="00E50DB2">
      <w:r>
        <w:t xml:space="preserve"> </w:t>
      </w:r>
    </w:p>
    <w:p w14:paraId="7DDA6DF5" w14:textId="77777777" w:rsidR="00E50DB2" w:rsidRDefault="00E50DB2" w:rsidP="00E50DB2">
      <w:r>
        <w:rPr>
          <w:rFonts w:hint="eastAsia"/>
        </w:rPr>
        <w:t>Тульский</w:t>
      </w:r>
      <w:r>
        <w:t xml:space="preserve"> </w:t>
      </w:r>
      <w:r>
        <w:rPr>
          <w:rFonts w:hint="eastAsia"/>
        </w:rPr>
        <w:t>государственный</w:t>
      </w:r>
      <w:r>
        <w:t xml:space="preserve">    </w:t>
      </w:r>
      <w:r>
        <w:rPr>
          <w:rFonts w:hint="eastAsia"/>
        </w:rPr>
        <w:t>университет</w:t>
      </w:r>
    </w:p>
    <w:p w14:paraId="3FB93C47" w14:textId="77777777" w:rsidR="00E50DB2" w:rsidRDefault="00E50DB2" w:rsidP="00E50DB2">
      <w:r>
        <w:t xml:space="preserve"> </w:t>
      </w:r>
    </w:p>
    <w:p w14:paraId="404A3567" w14:textId="77777777" w:rsidR="00E50DB2" w:rsidRDefault="00E50DB2" w:rsidP="00E50DB2">
      <w:r>
        <w:rPr>
          <w:rFonts w:hint="eastAsia"/>
        </w:rPr>
        <w:t>часов</w:t>
      </w:r>
      <w:r>
        <w:t xml:space="preserve"> </w:t>
      </w:r>
      <w:r>
        <w:rPr>
          <w:rFonts w:hint="eastAsia"/>
        </w:rPr>
        <w:t>на</w:t>
      </w:r>
      <w:r>
        <w:t xml:space="preserve"> </w:t>
      </w:r>
      <w:r>
        <w:rPr>
          <w:rFonts w:hint="eastAsia"/>
        </w:rPr>
        <w:t>заседании</w:t>
      </w:r>
    </w:p>
    <w:p w14:paraId="79EF8070" w14:textId="77777777" w:rsidR="00E50DB2" w:rsidRDefault="00E50DB2" w:rsidP="00E50DB2">
      <w:r>
        <w:rPr>
          <w:rFonts w:hint="eastAsia"/>
        </w:rPr>
        <w:t>Защита</w:t>
      </w:r>
      <w:r>
        <w:t xml:space="preserve"> </w:t>
      </w:r>
      <w:r>
        <w:rPr>
          <w:rFonts w:hint="eastAsia"/>
        </w:rPr>
        <w:t>состоится</w:t>
      </w:r>
      <w:r>
        <w:t xml:space="preserve"> </w:t>
      </w:r>
      <w:r>
        <w:rPr>
          <w:rFonts w:hint="eastAsia"/>
        </w:rPr>
        <w:t>«</w:t>
      </w:r>
      <w:r>
        <w:t xml:space="preserve">      </w:t>
      </w:r>
      <w:r>
        <w:rPr>
          <w:rFonts w:hint="eastAsia"/>
        </w:rPr>
        <w:t>»</w:t>
      </w:r>
      <w:r>
        <w:t xml:space="preserve"> </w:t>
      </w:r>
      <w:r>
        <w:rPr>
          <w:rFonts w:hint="eastAsia"/>
        </w:rPr>
        <w:t>июня</w:t>
      </w:r>
      <w:r>
        <w:t xml:space="preserve"> 2009 </w:t>
      </w:r>
      <w:r>
        <w:rPr>
          <w:rFonts w:hint="eastAsia"/>
        </w:rPr>
        <w:t>года</w:t>
      </w:r>
      <w:r>
        <w:t xml:space="preserve"> </w:t>
      </w:r>
      <w:r>
        <w:rPr>
          <w:rFonts w:hint="eastAsia"/>
        </w:rPr>
        <w:t>в</w:t>
      </w:r>
      <w:r>
        <w:tab/>
      </w:r>
    </w:p>
    <w:p w14:paraId="741F4896" w14:textId="77777777" w:rsidR="00E50DB2" w:rsidRDefault="00E50DB2" w:rsidP="00E50DB2">
      <w:r>
        <w:rPr>
          <w:rFonts w:hint="eastAsia"/>
        </w:rPr>
        <w:t>диссертационного</w:t>
      </w:r>
      <w:r>
        <w:t xml:space="preserve"> </w:t>
      </w:r>
      <w:r>
        <w:rPr>
          <w:rFonts w:hint="eastAsia"/>
        </w:rPr>
        <w:t>совета</w:t>
      </w:r>
      <w:r>
        <w:t xml:space="preserve"> </w:t>
      </w:r>
      <w:r>
        <w:rPr>
          <w:rFonts w:hint="eastAsia"/>
        </w:rPr>
        <w:t>Д</w:t>
      </w:r>
      <w:r>
        <w:t xml:space="preserve"> 212.038.16 </w:t>
      </w:r>
      <w:r>
        <w:rPr>
          <w:rFonts w:hint="eastAsia"/>
        </w:rPr>
        <w:t>при</w:t>
      </w:r>
      <w:r>
        <w:t xml:space="preserve"> </w:t>
      </w:r>
      <w:r>
        <w:rPr>
          <w:rFonts w:hint="eastAsia"/>
        </w:rPr>
        <w:t>Воронежском</w:t>
      </w:r>
      <w:r>
        <w:t xml:space="preserve"> </w:t>
      </w:r>
      <w:r>
        <w:rPr>
          <w:rFonts w:hint="eastAsia"/>
        </w:rPr>
        <w:t>государственном</w:t>
      </w:r>
      <w:r>
        <w:t xml:space="preserve"> </w:t>
      </w:r>
      <w:r>
        <w:rPr>
          <w:rFonts w:hint="eastAsia"/>
        </w:rPr>
        <w:t>университете</w:t>
      </w:r>
      <w:r>
        <w:t xml:space="preserve"> </w:t>
      </w:r>
      <w:r>
        <w:rPr>
          <w:rFonts w:hint="eastAsia"/>
        </w:rPr>
        <w:t>по</w:t>
      </w:r>
      <w:r>
        <w:t xml:space="preserve"> </w:t>
      </w:r>
      <w:r>
        <w:rPr>
          <w:rFonts w:hint="eastAsia"/>
        </w:rPr>
        <w:t>адресу</w:t>
      </w:r>
      <w:r>
        <w:t xml:space="preserve">: 394006, </w:t>
      </w:r>
      <w:r>
        <w:rPr>
          <w:rFonts w:hint="eastAsia"/>
        </w:rPr>
        <w:t>г</w:t>
      </w:r>
      <w:r>
        <w:t xml:space="preserve">. </w:t>
      </w:r>
      <w:r>
        <w:rPr>
          <w:rFonts w:hint="eastAsia"/>
        </w:rPr>
        <w:t>Воронеж</w:t>
      </w:r>
      <w:r>
        <w:t xml:space="preserve">, </w:t>
      </w:r>
      <w:r>
        <w:rPr>
          <w:rFonts w:hint="eastAsia"/>
        </w:rPr>
        <w:t>пл</w:t>
      </w:r>
      <w:r>
        <w:t xml:space="preserve">. </w:t>
      </w:r>
      <w:r>
        <w:rPr>
          <w:rFonts w:hint="eastAsia"/>
        </w:rPr>
        <w:t>Ленина</w:t>
      </w:r>
      <w:r>
        <w:t xml:space="preserve">, 10, </w:t>
      </w:r>
      <w:r>
        <w:rPr>
          <w:rFonts w:hint="eastAsia"/>
        </w:rPr>
        <w:t>аудитория</w:t>
      </w:r>
      <w:r>
        <w:t xml:space="preserve"> 49.</w:t>
      </w:r>
    </w:p>
    <w:p w14:paraId="6F30A517" w14:textId="77777777" w:rsidR="00E50DB2" w:rsidRDefault="00E50DB2" w:rsidP="00E50DB2">
      <w:r>
        <w:rPr>
          <w:rFonts w:hint="eastAsia"/>
        </w:rPr>
        <w:t>С</w:t>
      </w:r>
      <w:r>
        <w:t xml:space="preserve"> </w:t>
      </w:r>
      <w:r>
        <w:rPr>
          <w:rFonts w:hint="eastAsia"/>
        </w:rPr>
        <w:t>диссертацией</w:t>
      </w:r>
      <w:r>
        <w:t xml:space="preserve"> </w:t>
      </w:r>
      <w:r>
        <w:rPr>
          <w:rFonts w:hint="eastAsia"/>
        </w:rPr>
        <w:t>можно</w:t>
      </w:r>
      <w:r>
        <w:t xml:space="preserve"> </w:t>
      </w:r>
      <w:r>
        <w:rPr>
          <w:rFonts w:hint="eastAsia"/>
        </w:rPr>
        <w:t>ознакомиться</w:t>
      </w:r>
      <w:r>
        <w:t xml:space="preserve"> </w:t>
      </w:r>
      <w:r>
        <w:rPr>
          <w:rFonts w:hint="eastAsia"/>
        </w:rPr>
        <w:t>в</w:t>
      </w:r>
      <w:r>
        <w:t xml:space="preserve"> </w:t>
      </w:r>
      <w:r>
        <w:rPr>
          <w:rFonts w:hint="eastAsia"/>
        </w:rPr>
        <w:t>научной</w:t>
      </w:r>
      <w:r>
        <w:t xml:space="preserve"> </w:t>
      </w:r>
      <w:r>
        <w:rPr>
          <w:rFonts w:hint="eastAsia"/>
        </w:rPr>
        <w:t>библиотеке</w:t>
      </w:r>
      <w:r>
        <w:t xml:space="preserve"> </w:t>
      </w:r>
      <w:r>
        <w:rPr>
          <w:rFonts w:hint="eastAsia"/>
        </w:rPr>
        <w:t>Воронежского</w:t>
      </w:r>
      <w:r>
        <w:t xml:space="preserve"> </w:t>
      </w:r>
      <w:r>
        <w:rPr>
          <w:rFonts w:hint="eastAsia"/>
        </w:rPr>
        <w:t>государственного</w:t>
      </w:r>
      <w:r>
        <w:t xml:space="preserve"> </w:t>
      </w:r>
      <w:r>
        <w:rPr>
          <w:rFonts w:hint="eastAsia"/>
        </w:rPr>
        <w:t>педагогич</w:t>
      </w:r>
      <w:r>
        <w:rPr>
          <w:rFonts w:hint="eastAsia"/>
        </w:rPr>
        <w:lastRenderedPageBreak/>
        <w:t>еского</w:t>
      </w:r>
      <w:r>
        <w:t xml:space="preserve"> </w:t>
      </w:r>
      <w:r>
        <w:rPr>
          <w:rFonts w:hint="eastAsia"/>
        </w:rPr>
        <w:t>университета</w:t>
      </w:r>
      <w:r>
        <w:t>.</w:t>
      </w:r>
    </w:p>
    <w:p w14:paraId="383A5446" w14:textId="77777777" w:rsidR="00E50DB2" w:rsidRDefault="00E50DB2" w:rsidP="00E50DB2">
      <w:r>
        <w:rPr>
          <w:rFonts w:hint="eastAsia"/>
        </w:rPr>
        <w:t>Автореферат</w:t>
      </w:r>
      <w:r>
        <w:t xml:space="preserve"> </w:t>
      </w:r>
      <w:r>
        <w:rPr>
          <w:rFonts w:hint="eastAsia"/>
        </w:rPr>
        <w:t>разослан</w:t>
      </w:r>
      <w:r>
        <w:t xml:space="preserve"> </w:t>
      </w:r>
      <w:r>
        <w:rPr>
          <w:rFonts w:hint="eastAsia"/>
        </w:rPr>
        <w:t>«</w:t>
      </w:r>
      <w:r>
        <w:t xml:space="preserve">       </w:t>
      </w:r>
      <w:r>
        <w:rPr>
          <w:rFonts w:hint="eastAsia"/>
        </w:rPr>
        <w:t>»</w:t>
      </w:r>
      <w:r>
        <w:t xml:space="preserve"> </w:t>
      </w:r>
      <w:r>
        <w:rPr>
          <w:rFonts w:hint="eastAsia"/>
        </w:rPr>
        <w:t>мая</w:t>
      </w:r>
      <w:r>
        <w:t xml:space="preserve"> 2009 </w:t>
      </w:r>
      <w:r>
        <w:rPr>
          <w:rFonts w:hint="eastAsia"/>
        </w:rPr>
        <w:t>г</w:t>
      </w:r>
      <w:r>
        <w:t>.</w:t>
      </w:r>
    </w:p>
    <w:p w14:paraId="30BFD114" w14:textId="77777777" w:rsidR="00E50DB2" w:rsidRDefault="00E50DB2" w:rsidP="00E50DB2">
      <w:r>
        <w:t xml:space="preserve"> </w:t>
      </w:r>
    </w:p>
    <w:p w14:paraId="49C4C954" w14:textId="77777777" w:rsidR="00E50DB2" w:rsidRDefault="00E50DB2" w:rsidP="00E50DB2">
      <w:r>
        <w:rPr>
          <w:rFonts w:hint="eastAsia"/>
        </w:rPr>
        <w:t>Ученый</w:t>
      </w:r>
      <w:r>
        <w:t xml:space="preserve"> </w:t>
      </w:r>
      <w:r>
        <w:rPr>
          <w:rFonts w:hint="eastAsia"/>
        </w:rPr>
        <w:t>секретарь</w:t>
      </w:r>
      <w:r>
        <w:t xml:space="preserve"> </w:t>
      </w:r>
      <w:r>
        <w:rPr>
          <w:rFonts w:hint="eastAsia"/>
        </w:rPr>
        <w:t>диссертационного</w:t>
      </w:r>
      <w:r>
        <w:t xml:space="preserve"> </w:t>
      </w:r>
      <w:r>
        <w:rPr>
          <w:rFonts w:hint="eastAsia"/>
        </w:rPr>
        <w:t>совета</w:t>
      </w:r>
    </w:p>
    <w:p w14:paraId="1D6C65EC" w14:textId="77777777" w:rsidR="00E50DB2" w:rsidRDefault="00E50DB2" w:rsidP="00E50DB2">
      <w:r>
        <w:t xml:space="preserve"> </w:t>
      </w:r>
    </w:p>
    <w:p w14:paraId="628ED05F" w14:textId="77777777" w:rsidR="00E50DB2" w:rsidRDefault="00E50DB2" w:rsidP="00E50DB2">
      <w:r>
        <w:rPr>
          <w:rFonts w:hint="eastAsia"/>
        </w:rPr>
        <w:t>Т</w:t>
      </w:r>
      <w:r>
        <w:t>.</w:t>
      </w:r>
      <w:r>
        <w:rPr>
          <w:rFonts w:hint="eastAsia"/>
        </w:rPr>
        <w:t>М</w:t>
      </w:r>
      <w:r>
        <w:t>.</w:t>
      </w:r>
      <w:r>
        <w:rPr>
          <w:rFonts w:hint="eastAsia"/>
        </w:rPr>
        <w:t>Велла</w:t>
      </w:r>
    </w:p>
    <w:p w14:paraId="1BDCAAD9" w14:textId="77777777" w:rsidR="00E50DB2" w:rsidRDefault="00E50DB2" w:rsidP="00E50DB2">
      <w:r>
        <w:t xml:space="preserve"> </w:t>
      </w:r>
    </w:p>
    <w:p w14:paraId="7B93149B" w14:textId="77777777" w:rsidR="00E50DB2" w:rsidRDefault="00E50DB2" w:rsidP="00E50DB2">
      <w:r>
        <w:rPr>
          <w:rFonts w:hint="eastAsia"/>
        </w:rPr>
        <w:t>з</w:t>
      </w:r>
      <w:r>
        <w:t xml:space="preserve"> </w:t>
      </w:r>
      <w:r>
        <w:rPr>
          <w:rFonts w:hint="eastAsia"/>
        </w:rPr>
        <w:t>Общая</w:t>
      </w:r>
      <w:r>
        <w:t xml:space="preserve"> </w:t>
      </w:r>
      <w:r>
        <w:rPr>
          <w:rFonts w:hint="eastAsia"/>
        </w:rPr>
        <w:t>характеристика</w:t>
      </w:r>
      <w:r>
        <w:t xml:space="preserve"> </w:t>
      </w:r>
      <w:r>
        <w:rPr>
          <w:rFonts w:hint="eastAsia"/>
        </w:rPr>
        <w:t>работы</w:t>
      </w:r>
    </w:p>
    <w:p w14:paraId="548A6CFA" w14:textId="77777777" w:rsidR="00E50DB2" w:rsidRDefault="00E50DB2" w:rsidP="00E50DB2">
      <w:r>
        <w:rPr>
          <w:rFonts w:hint="eastAsia"/>
        </w:rPr>
        <w:t>Ни</w:t>
      </w:r>
      <w:r>
        <w:t xml:space="preserve"> </w:t>
      </w:r>
      <w:r>
        <w:rPr>
          <w:rFonts w:hint="eastAsia"/>
        </w:rPr>
        <w:t>одна</w:t>
      </w:r>
      <w:r>
        <w:t xml:space="preserve"> </w:t>
      </w:r>
      <w:r>
        <w:rPr>
          <w:rFonts w:hint="eastAsia"/>
        </w:rPr>
        <w:t>область</w:t>
      </w:r>
      <w:r>
        <w:t xml:space="preserve"> </w:t>
      </w:r>
      <w:r>
        <w:rPr>
          <w:rFonts w:hint="eastAsia"/>
        </w:rPr>
        <w:t>словаря</w:t>
      </w:r>
      <w:r>
        <w:t xml:space="preserve"> </w:t>
      </w:r>
      <w:r>
        <w:rPr>
          <w:rFonts w:hint="eastAsia"/>
        </w:rPr>
        <w:t>национального</w:t>
      </w:r>
      <w:r>
        <w:t xml:space="preserve"> </w:t>
      </w:r>
      <w:r>
        <w:rPr>
          <w:rFonts w:hint="eastAsia"/>
        </w:rPr>
        <w:t>языка</w:t>
      </w:r>
      <w:r>
        <w:t xml:space="preserve"> </w:t>
      </w:r>
      <w:r>
        <w:rPr>
          <w:rFonts w:hint="eastAsia"/>
        </w:rPr>
        <w:t>не</w:t>
      </w:r>
      <w:r>
        <w:t xml:space="preserve"> </w:t>
      </w:r>
      <w:r>
        <w:rPr>
          <w:rFonts w:hint="eastAsia"/>
        </w:rPr>
        <w:t>проявляет</w:t>
      </w:r>
      <w:r>
        <w:t xml:space="preserve">, </w:t>
      </w:r>
      <w:r>
        <w:rPr>
          <w:rFonts w:hint="eastAsia"/>
        </w:rPr>
        <w:t>пожалуй</w:t>
      </w:r>
      <w:r>
        <w:t xml:space="preserve">, </w:t>
      </w:r>
      <w:r>
        <w:rPr>
          <w:rFonts w:hint="eastAsia"/>
        </w:rPr>
        <w:t>та</w:t>
      </w:r>
      <w:r>
        <w:rPr>
          <w:rFonts w:hint="eastAsia"/>
        </w:rPr>
        <w:t>¬</w:t>
      </w:r>
      <w:r>
        <w:rPr>
          <w:rFonts w:hint="eastAsia"/>
        </w:rPr>
        <w:t>кого</w:t>
      </w:r>
      <w:r>
        <w:t xml:space="preserve"> </w:t>
      </w:r>
      <w:r>
        <w:rPr>
          <w:rFonts w:hint="eastAsia"/>
        </w:rPr>
        <w:t>своеобразия</w:t>
      </w:r>
      <w:r>
        <w:t xml:space="preserve">, </w:t>
      </w:r>
      <w:r>
        <w:rPr>
          <w:rFonts w:hint="eastAsia"/>
        </w:rPr>
        <w:t>как</w:t>
      </w:r>
      <w:r>
        <w:t xml:space="preserve"> </w:t>
      </w:r>
      <w:r>
        <w:rPr>
          <w:rFonts w:hint="eastAsia"/>
        </w:rPr>
        <w:t>его</w:t>
      </w:r>
      <w:r>
        <w:t xml:space="preserve"> </w:t>
      </w:r>
      <w:r>
        <w:rPr>
          <w:rFonts w:hint="eastAsia"/>
        </w:rPr>
        <w:t>фразеология</w:t>
      </w:r>
      <w:r>
        <w:t xml:space="preserve">. </w:t>
      </w:r>
      <w:r>
        <w:rPr>
          <w:rFonts w:hint="eastAsia"/>
        </w:rPr>
        <w:t>Этот</w:t>
      </w:r>
      <w:r>
        <w:t xml:space="preserve"> </w:t>
      </w:r>
      <w:r>
        <w:rPr>
          <w:rFonts w:hint="eastAsia"/>
        </w:rPr>
        <w:t>факт</w:t>
      </w:r>
      <w:r>
        <w:t xml:space="preserve"> </w:t>
      </w:r>
      <w:r>
        <w:rPr>
          <w:rFonts w:hint="eastAsia"/>
        </w:rPr>
        <w:t>давно</w:t>
      </w:r>
      <w:r>
        <w:t xml:space="preserve"> </w:t>
      </w:r>
      <w:r>
        <w:rPr>
          <w:rFonts w:hint="eastAsia"/>
        </w:rPr>
        <w:t>отмечен</w:t>
      </w:r>
      <w:r>
        <w:t xml:space="preserve"> </w:t>
      </w:r>
      <w:r>
        <w:rPr>
          <w:rFonts w:hint="eastAsia"/>
        </w:rPr>
        <w:t>учеными</w:t>
      </w:r>
      <w:r>
        <w:t xml:space="preserve"> (</w:t>
      </w:r>
      <w:r>
        <w:rPr>
          <w:rFonts w:hint="eastAsia"/>
        </w:rPr>
        <w:t>Н</w:t>
      </w:r>
      <w:r>
        <w:t xml:space="preserve">. </w:t>
      </w:r>
      <w:r>
        <w:rPr>
          <w:rFonts w:hint="eastAsia"/>
        </w:rPr>
        <w:t>Н</w:t>
      </w:r>
      <w:r>
        <w:t xml:space="preserve">. </w:t>
      </w:r>
      <w:r>
        <w:rPr>
          <w:rFonts w:hint="eastAsia"/>
        </w:rPr>
        <w:t>Амосова</w:t>
      </w:r>
      <w:r>
        <w:t xml:space="preserve"> 1963; </w:t>
      </w:r>
      <w:r>
        <w:rPr>
          <w:rFonts w:hint="eastAsia"/>
        </w:rPr>
        <w:t>В</w:t>
      </w:r>
      <w:r>
        <w:t xml:space="preserve">. </w:t>
      </w:r>
      <w:r>
        <w:rPr>
          <w:rFonts w:hint="eastAsia"/>
        </w:rPr>
        <w:t>Л</w:t>
      </w:r>
      <w:r>
        <w:t xml:space="preserve">. </w:t>
      </w:r>
      <w:r>
        <w:rPr>
          <w:rFonts w:hint="eastAsia"/>
        </w:rPr>
        <w:t>Архангельский</w:t>
      </w:r>
      <w:r>
        <w:t xml:space="preserve"> 1964; </w:t>
      </w:r>
      <w:r>
        <w:rPr>
          <w:rFonts w:hint="eastAsia"/>
        </w:rPr>
        <w:t>Ш</w:t>
      </w:r>
      <w:r>
        <w:t xml:space="preserve">. </w:t>
      </w:r>
      <w:r>
        <w:rPr>
          <w:rFonts w:hint="eastAsia"/>
        </w:rPr>
        <w:t>Балли</w:t>
      </w:r>
      <w:r>
        <w:t xml:space="preserve"> 1995, 1961; </w:t>
      </w:r>
      <w:r>
        <w:rPr>
          <w:rFonts w:hint="eastAsia"/>
        </w:rPr>
        <w:t>В</w:t>
      </w:r>
      <w:r>
        <w:t xml:space="preserve">. </w:t>
      </w:r>
      <w:r>
        <w:rPr>
          <w:rFonts w:hint="eastAsia"/>
        </w:rPr>
        <w:t>В</w:t>
      </w:r>
      <w:r>
        <w:t xml:space="preserve">. </w:t>
      </w:r>
      <w:r>
        <w:rPr>
          <w:rFonts w:hint="eastAsia"/>
        </w:rPr>
        <w:t>Вино</w:t>
      </w:r>
      <w:r>
        <w:rPr>
          <w:rFonts w:hint="eastAsia"/>
        </w:rPr>
        <w:t>¬</w:t>
      </w:r>
      <w:r>
        <w:rPr>
          <w:rFonts w:hint="eastAsia"/>
        </w:rPr>
        <w:t>градов</w:t>
      </w:r>
      <w:r>
        <w:t xml:space="preserve"> 1977; </w:t>
      </w:r>
      <w:r>
        <w:rPr>
          <w:rFonts w:hint="eastAsia"/>
        </w:rPr>
        <w:t>М</w:t>
      </w:r>
      <w:r>
        <w:t xml:space="preserve">. </w:t>
      </w:r>
      <w:r>
        <w:rPr>
          <w:rFonts w:hint="eastAsia"/>
        </w:rPr>
        <w:t>М</w:t>
      </w:r>
      <w:r>
        <w:t xml:space="preserve">. </w:t>
      </w:r>
      <w:r>
        <w:rPr>
          <w:rFonts w:hint="eastAsia"/>
        </w:rPr>
        <w:t>Копыленко</w:t>
      </w:r>
      <w:r>
        <w:t xml:space="preserve"> 1978; </w:t>
      </w:r>
      <w:r>
        <w:rPr>
          <w:rFonts w:hint="eastAsia"/>
        </w:rPr>
        <w:t>А</w:t>
      </w:r>
      <w:r>
        <w:t xml:space="preserve">. </w:t>
      </w:r>
      <w:r>
        <w:rPr>
          <w:rFonts w:hint="eastAsia"/>
        </w:rPr>
        <w:t>В</w:t>
      </w:r>
      <w:r>
        <w:t xml:space="preserve">. </w:t>
      </w:r>
      <w:r>
        <w:rPr>
          <w:rFonts w:hint="eastAsia"/>
        </w:rPr>
        <w:t>Кунин</w:t>
      </w:r>
      <w:r>
        <w:t xml:space="preserve"> 1970, 1996, 2001; 3. </w:t>
      </w:r>
      <w:r>
        <w:rPr>
          <w:rFonts w:hint="eastAsia"/>
        </w:rPr>
        <w:t>Д</w:t>
      </w:r>
      <w:r>
        <w:t xml:space="preserve">. </w:t>
      </w:r>
      <w:r>
        <w:rPr>
          <w:rFonts w:hint="eastAsia"/>
        </w:rPr>
        <w:t>Попова</w:t>
      </w:r>
      <w:r>
        <w:t xml:space="preserve"> 2002; </w:t>
      </w:r>
      <w:r>
        <w:rPr>
          <w:rFonts w:hint="eastAsia"/>
        </w:rPr>
        <w:t>А</w:t>
      </w:r>
      <w:r>
        <w:t xml:space="preserve">. </w:t>
      </w:r>
      <w:r>
        <w:rPr>
          <w:rFonts w:hint="eastAsia"/>
        </w:rPr>
        <w:t>Д</w:t>
      </w:r>
      <w:r>
        <w:t xml:space="preserve">. </w:t>
      </w:r>
      <w:r>
        <w:rPr>
          <w:rFonts w:hint="eastAsia"/>
        </w:rPr>
        <w:t>Райхштейн</w:t>
      </w:r>
      <w:r>
        <w:t xml:space="preserve"> 1980; </w:t>
      </w:r>
      <w:r>
        <w:rPr>
          <w:rFonts w:hint="eastAsia"/>
        </w:rPr>
        <w:t>А</w:t>
      </w:r>
      <w:r>
        <w:t xml:space="preserve">. </w:t>
      </w:r>
      <w:r>
        <w:rPr>
          <w:rFonts w:hint="eastAsia"/>
        </w:rPr>
        <w:t>И</w:t>
      </w:r>
      <w:r>
        <w:t xml:space="preserve">. </w:t>
      </w:r>
      <w:r>
        <w:rPr>
          <w:rFonts w:hint="eastAsia"/>
        </w:rPr>
        <w:t>Смирницкий</w:t>
      </w:r>
      <w:r>
        <w:t xml:space="preserve"> 1956; </w:t>
      </w:r>
      <w:r>
        <w:rPr>
          <w:rFonts w:hint="eastAsia"/>
        </w:rPr>
        <w:t>Н</w:t>
      </w:r>
      <w:r>
        <w:t xml:space="preserve">. </w:t>
      </w:r>
      <w:r>
        <w:rPr>
          <w:rFonts w:hint="eastAsia"/>
        </w:rPr>
        <w:t>М</w:t>
      </w:r>
      <w:r>
        <w:t xml:space="preserve">. </w:t>
      </w:r>
      <w:r>
        <w:rPr>
          <w:rFonts w:hint="eastAsia"/>
        </w:rPr>
        <w:t>Шанский</w:t>
      </w:r>
      <w:r>
        <w:t xml:space="preserve"> 1985 </w:t>
      </w:r>
      <w:r>
        <w:rPr>
          <w:rFonts w:hint="eastAsia"/>
        </w:rPr>
        <w:t>и</w:t>
      </w:r>
    </w:p>
    <w:p w14:paraId="5D839799" w14:textId="77777777" w:rsidR="00E50DB2" w:rsidRDefault="00E50DB2" w:rsidP="00E50DB2">
      <w:r>
        <w:rPr>
          <w:rFonts w:hint="eastAsia"/>
        </w:rPr>
        <w:t>ДР</w:t>
      </w:r>
      <w:r>
        <w:t>-)-</w:t>
      </w:r>
    </w:p>
    <w:p w14:paraId="1C5BAE30" w14:textId="77777777" w:rsidR="00E50DB2" w:rsidRDefault="00E50DB2" w:rsidP="00E50DB2">
      <w:r>
        <w:rPr>
          <w:rFonts w:hint="eastAsia"/>
        </w:rPr>
        <w:t>Самая</w:t>
      </w:r>
      <w:r>
        <w:t xml:space="preserve"> </w:t>
      </w:r>
      <w:r>
        <w:rPr>
          <w:rFonts w:hint="eastAsia"/>
        </w:rPr>
        <w:t>тесная</w:t>
      </w:r>
      <w:r>
        <w:t xml:space="preserve"> </w:t>
      </w:r>
      <w:r>
        <w:rPr>
          <w:rFonts w:hint="eastAsia"/>
        </w:rPr>
        <w:t>связь</w:t>
      </w:r>
      <w:r>
        <w:t xml:space="preserve"> </w:t>
      </w:r>
      <w:r>
        <w:rPr>
          <w:rFonts w:hint="eastAsia"/>
        </w:rPr>
        <w:t>фразеологии</w:t>
      </w:r>
      <w:r>
        <w:t xml:space="preserve"> </w:t>
      </w:r>
      <w:r>
        <w:rPr>
          <w:rFonts w:hint="eastAsia"/>
        </w:rPr>
        <w:t>с</w:t>
      </w:r>
      <w:r>
        <w:t xml:space="preserve"> </w:t>
      </w:r>
      <w:r>
        <w:rPr>
          <w:rFonts w:hint="eastAsia"/>
        </w:rPr>
        <w:t>культурой</w:t>
      </w:r>
      <w:r>
        <w:t xml:space="preserve"> </w:t>
      </w:r>
      <w:r>
        <w:rPr>
          <w:rFonts w:hint="eastAsia"/>
        </w:rPr>
        <w:t>и</w:t>
      </w:r>
      <w:r>
        <w:t xml:space="preserve"> </w:t>
      </w:r>
      <w:r>
        <w:rPr>
          <w:rFonts w:hint="eastAsia"/>
        </w:rPr>
        <w:t>бытом</w:t>
      </w:r>
      <w:r>
        <w:t xml:space="preserve"> </w:t>
      </w:r>
      <w:r>
        <w:rPr>
          <w:rFonts w:hint="eastAsia"/>
        </w:rPr>
        <w:t>народа</w:t>
      </w:r>
      <w:r>
        <w:t xml:space="preserve"> </w:t>
      </w:r>
      <w:r>
        <w:rPr>
          <w:rFonts w:hint="eastAsia"/>
        </w:rPr>
        <w:t>отмечалась</w:t>
      </w:r>
    </w:p>
    <w:p w14:paraId="0436269B" w14:textId="77777777" w:rsidR="00E50DB2" w:rsidRDefault="00E50DB2" w:rsidP="00E50DB2">
      <w:r>
        <w:rPr>
          <w:rFonts w:hint="eastAsia"/>
        </w:rPr>
        <w:t>неоднократно</w:t>
      </w:r>
      <w:r>
        <w:t xml:space="preserve"> (</w:t>
      </w:r>
      <w:r>
        <w:rPr>
          <w:rFonts w:hint="eastAsia"/>
        </w:rPr>
        <w:t>А</w:t>
      </w:r>
      <w:r>
        <w:t xml:space="preserve">. </w:t>
      </w:r>
      <w:r>
        <w:rPr>
          <w:rFonts w:hint="eastAsia"/>
        </w:rPr>
        <w:t>А</w:t>
      </w:r>
      <w:r>
        <w:t xml:space="preserve">. </w:t>
      </w:r>
      <w:r>
        <w:rPr>
          <w:rFonts w:hint="eastAsia"/>
        </w:rPr>
        <w:t>Водяха</w:t>
      </w:r>
      <w:r>
        <w:t xml:space="preserve"> 1996; </w:t>
      </w:r>
      <w:r>
        <w:rPr>
          <w:rFonts w:hint="eastAsia"/>
        </w:rPr>
        <w:t>Н</w:t>
      </w:r>
      <w:r>
        <w:t xml:space="preserve">. </w:t>
      </w:r>
      <w:r>
        <w:rPr>
          <w:rFonts w:hint="eastAsia"/>
        </w:rPr>
        <w:t>А</w:t>
      </w:r>
      <w:r>
        <w:t xml:space="preserve">. </w:t>
      </w:r>
      <w:r>
        <w:rPr>
          <w:rFonts w:hint="eastAsia"/>
        </w:rPr>
        <w:t>Вострякова</w:t>
      </w:r>
      <w:r>
        <w:t xml:space="preserve"> 1996; </w:t>
      </w:r>
      <w:r>
        <w:rPr>
          <w:rFonts w:hint="eastAsia"/>
        </w:rPr>
        <w:t>Т</w:t>
      </w:r>
      <w:r>
        <w:t>.</w:t>
      </w:r>
      <w:r>
        <w:rPr>
          <w:rFonts w:hint="eastAsia"/>
        </w:rPr>
        <w:t>Ван</w:t>
      </w:r>
      <w:r>
        <w:t xml:space="preserve"> </w:t>
      </w:r>
      <w:r>
        <w:rPr>
          <w:rFonts w:hint="eastAsia"/>
        </w:rPr>
        <w:t>Дейк</w:t>
      </w:r>
      <w:r>
        <w:t xml:space="preserve"> 1989; </w:t>
      </w:r>
      <w:r>
        <w:rPr>
          <w:rFonts w:hint="eastAsia"/>
        </w:rPr>
        <w:t>Д</w:t>
      </w:r>
      <w:r>
        <w:t>.</w:t>
      </w:r>
    </w:p>
    <w:p w14:paraId="2C73C082" w14:textId="77777777" w:rsidR="00E50DB2" w:rsidRDefault="00E50DB2" w:rsidP="00E50DB2">
      <w:r>
        <w:rPr>
          <w:rFonts w:hint="eastAsia"/>
        </w:rPr>
        <w:t>О</w:t>
      </w:r>
      <w:r>
        <w:t xml:space="preserve">. </w:t>
      </w:r>
      <w:r>
        <w:rPr>
          <w:rFonts w:hint="eastAsia"/>
        </w:rPr>
        <w:t>Добровольский</w:t>
      </w:r>
      <w:r>
        <w:t xml:space="preserve"> 1996; </w:t>
      </w:r>
      <w:r>
        <w:rPr>
          <w:rFonts w:hint="eastAsia"/>
        </w:rPr>
        <w:t>Кравцов</w:t>
      </w:r>
      <w:r>
        <w:t xml:space="preserve"> 1990; </w:t>
      </w:r>
      <w:r>
        <w:rPr>
          <w:rFonts w:hint="eastAsia"/>
        </w:rPr>
        <w:t>Р</w:t>
      </w:r>
      <w:r>
        <w:t xml:space="preserve">. </w:t>
      </w:r>
      <w:r>
        <w:rPr>
          <w:rFonts w:hint="eastAsia"/>
        </w:rPr>
        <w:t>Лэнакер</w:t>
      </w:r>
      <w:r>
        <w:t xml:space="preserve"> 1995; </w:t>
      </w:r>
      <w:r>
        <w:rPr>
          <w:rFonts w:hint="eastAsia"/>
        </w:rPr>
        <w:t>Дж</w:t>
      </w:r>
      <w:r>
        <w:t xml:space="preserve">. </w:t>
      </w:r>
      <w:r>
        <w:rPr>
          <w:rFonts w:hint="eastAsia"/>
        </w:rPr>
        <w:t>Лакофф</w:t>
      </w:r>
      <w:r>
        <w:t xml:space="preserve"> 1990; </w:t>
      </w:r>
      <w:r>
        <w:rPr>
          <w:rFonts w:hint="eastAsia"/>
        </w:rPr>
        <w:t>Ю</w:t>
      </w:r>
      <w:r>
        <w:t>.</w:t>
      </w:r>
    </w:p>
    <w:p w14:paraId="6FACF78B" w14:textId="77777777" w:rsidR="00E50DB2" w:rsidRDefault="00E50DB2" w:rsidP="00E50DB2">
      <w:r>
        <w:rPr>
          <w:rFonts w:hint="eastAsia"/>
        </w:rPr>
        <w:t>А</w:t>
      </w:r>
      <w:r>
        <w:t xml:space="preserve">. </w:t>
      </w:r>
      <w:r>
        <w:rPr>
          <w:rFonts w:hint="eastAsia"/>
        </w:rPr>
        <w:t>Рылов</w:t>
      </w:r>
      <w:r>
        <w:t xml:space="preserve"> 2003; </w:t>
      </w:r>
      <w:r>
        <w:rPr>
          <w:rFonts w:hint="eastAsia"/>
        </w:rPr>
        <w:t>Н</w:t>
      </w:r>
      <w:r>
        <w:t xml:space="preserve">. </w:t>
      </w:r>
      <w:r>
        <w:rPr>
          <w:rFonts w:hint="eastAsia"/>
        </w:rPr>
        <w:t>М</w:t>
      </w:r>
      <w:r>
        <w:t xml:space="preserve">. </w:t>
      </w:r>
      <w:r>
        <w:rPr>
          <w:rFonts w:hint="eastAsia"/>
        </w:rPr>
        <w:t>Сердюкова</w:t>
      </w:r>
      <w:r>
        <w:t xml:space="preserve"> 2005; </w:t>
      </w:r>
      <w:r>
        <w:rPr>
          <w:rFonts w:hint="eastAsia"/>
        </w:rPr>
        <w:t>И</w:t>
      </w:r>
      <w:r>
        <w:t xml:space="preserve">. </w:t>
      </w:r>
      <w:r>
        <w:rPr>
          <w:rFonts w:hint="eastAsia"/>
        </w:rPr>
        <w:t>А</w:t>
      </w:r>
      <w:r>
        <w:t xml:space="preserve">, </w:t>
      </w:r>
      <w:r>
        <w:rPr>
          <w:rFonts w:hint="eastAsia"/>
        </w:rPr>
        <w:t>Стернин</w:t>
      </w:r>
      <w:r>
        <w:t xml:space="preserve"> 1979, 2001, 2002; </w:t>
      </w:r>
      <w:r>
        <w:rPr>
          <w:rFonts w:hint="eastAsia"/>
        </w:rPr>
        <w:t>В</w:t>
      </w:r>
      <w:r>
        <w:t xml:space="preserve">. </w:t>
      </w:r>
      <w:r>
        <w:rPr>
          <w:rFonts w:hint="eastAsia"/>
        </w:rPr>
        <w:t>Н</w:t>
      </w:r>
      <w:r>
        <w:t>.</w:t>
      </w:r>
    </w:p>
    <w:p w14:paraId="59A171CD" w14:textId="77777777" w:rsidR="00E50DB2" w:rsidRDefault="00E50DB2" w:rsidP="00E50DB2">
      <w:r>
        <w:rPr>
          <w:rFonts w:hint="eastAsia"/>
        </w:rPr>
        <w:t>Телия</w:t>
      </w:r>
      <w:r>
        <w:t xml:space="preserve"> 1986; </w:t>
      </w:r>
      <w:r>
        <w:rPr>
          <w:rFonts w:hint="eastAsia"/>
        </w:rPr>
        <w:t>Ф</w:t>
      </w:r>
      <w:r>
        <w:t xml:space="preserve">. </w:t>
      </w:r>
      <w:r>
        <w:rPr>
          <w:rFonts w:hint="eastAsia"/>
        </w:rPr>
        <w:t>Ф</w:t>
      </w:r>
      <w:r>
        <w:t xml:space="preserve">. </w:t>
      </w:r>
      <w:r>
        <w:rPr>
          <w:rFonts w:hint="eastAsia"/>
        </w:rPr>
        <w:t>Фархутдинова</w:t>
      </w:r>
      <w:r>
        <w:t xml:space="preserve"> 1987; </w:t>
      </w:r>
      <w:r>
        <w:rPr>
          <w:rFonts w:hint="eastAsia"/>
        </w:rPr>
        <w:t>Т</w:t>
      </w:r>
      <w:r>
        <w:t xml:space="preserve">. 3. </w:t>
      </w:r>
      <w:r>
        <w:rPr>
          <w:rFonts w:hint="eastAsia"/>
        </w:rPr>
        <w:t>Черданцева</w:t>
      </w:r>
      <w:r>
        <w:t xml:space="preserve"> 1990 </w:t>
      </w:r>
      <w:r>
        <w:rPr>
          <w:rFonts w:hint="eastAsia"/>
        </w:rPr>
        <w:t>и</w:t>
      </w:r>
      <w:r>
        <w:t xml:space="preserve"> </w:t>
      </w:r>
      <w:r>
        <w:rPr>
          <w:rFonts w:hint="eastAsia"/>
        </w:rPr>
        <w:t>др</w:t>
      </w:r>
      <w:r>
        <w:t>.).</w:t>
      </w:r>
    </w:p>
    <w:p w14:paraId="2197AB4D" w14:textId="77777777" w:rsidR="00E50DB2" w:rsidRDefault="00E50DB2" w:rsidP="00E50DB2">
      <w:r>
        <w:rPr>
          <w:rFonts w:hint="eastAsia"/>
        </w:rPr>
        <w:t>Мысль</w:t>
      </w:r>
      <w:r>
        <w:t xml:space="preserve"> </w:t>
      </w:r>
      <w:r>
        <w:rPr>
          <w:rFonts w:hint="eastAsia"/>
        </w:rPr>
        <w:t>о</w:t>
      </w:r>
      <w:r>
        <w:t xml:space="preserve"> </w:t>
      </w:r>
      <w:r>
        <w:rPr>
          <w:rFonts w:hint="eastAsia"/>
        </w:rPr>
        <w:t>том</w:t>
      </w:r>
      <w:r>
        <w:t xml:space="preserve">, </w:t>
      </w:r>
      <w:r>
        <w:rPr>
          <w:rFonts w:hint="eastAsia"/>
        </w:rPr>
        <w:t>что</w:t>
      </w:r>
      <w:r>
        <w:t xml:space="preserve"> </w:t>
      </w:r>
      <w:r>
        <w:rPr>
          <w:rFonts w:hint="eastAsia"/>
        </w:rPr>
        <w:t>разные</w:t>
      </w:r>
      <w:r>
        <w:t xml:space="preserve"> </w:t>
      </w:r>
      <w:r>
        <w:rPr>
          <w:rFonts w:hint="eastAsia"/>
        </w:rPr>
        <w:t>аспекты</w:t>
      </w:r>
      <w:r>
        <w:t xml:space="preserve"> </w:t>
      </w:r>
      <w:r>
        <w:rPr>
          <w:rFonts w:hint="eastAsia"/>
        </w:rPr>
        <w:t>действительности</w:t>
      </w:r>
      <w:r>
        <w:t xml:space="preserve"> </w:t>
      </w:r>
      <w:r>
        <w:rPr>
          <w:rFonts w:hint="eastAsia"/>
        </w:rPr>
        <w:t>неравномерно</w:t>
      </w:r>
      <w:r>
        <w:t xml:space="preserve"> </w:t>
      </w:r>
      <w:r>
        <w:rPr>
          <w:rFonts w:hint="eastAsia"/>
        </w:rPr>
        <w:t>отра</w:t>
      </w:r>
      <w:r>
        <w:t>-</w:t>
      </w:r>
      <w:r>
        <w:rPr>
          <w:rFonts w:hint="eastAsia"/>
        </w:rPr>
        <w:t>жены</w:t>
      </w:r>
      <w:r>
        <w:t xml:space="preserve"> </w:t>
      </w:r>
      <w:r>
        <w:rPr>
          <w:rFonts w:hint="eastAsia"/>
        </w:rPr>
        <w:t>в</w:t>
      </w:r>
      <w:r>
        <w:t xml:space="preserve"> </w:t>
      </w:r>
      <w:r>
        <w:rPr>
          <w:rFonts w:hint="eastAsia"/>
        </w:rPr>
        <w:t>лексико</w:t>
      </w:r>
      <w:r>
        <w:t>-</w:t>
      </w:r>
      <w:r>
        <w:rPr>
          <w:rFonts w:hint="eastAsia"/>
        </w:rPr>
        <w:t>фразеологической</w:t>
      </w:r>
      <w:r>
        <w:t xml:space="preserve"> </w:t>
      </w:r>
      <w:r>
        <w:rPr>
          <w:rFonts w:hint="eastAsia"/>
        </w:rPr>
        <w:t>системе</w:t>
      </w:r>
      <w:r>
        <w:t xml:space="preserve"> </w:t>
      </w:r>
      <w:r>
        <w:rPr>
          <w:rFonts w:hint="eastAsia"/>
        </w:rPr>
        <w:t>языка</w:t>
      </w:r>
      <w:r>
        <w:t xml:space="preserve">, </w:t>
      </w:r>
      <w:r>
        <w:rPr>
          <w:rFonts w:hint="eastAsia"/>
        </w:rPr>
        <w:t>«</w:t>
      </w:r>
      <w:r>
        <w:rPr>
          <w:rFonts w:hint="eastAsia"/>
        </w:rPr>
        <w:t>витала</w:t>
      </w:r>
      <w:r>
        <w:t xml:space="preserve"> </w:t>
      </w:r>
      <w:r>
        <w:rPr>
          <w:rFonts w:hint="eastAsia"/>
        </w:rPr>
        <w:t>в</w:t>
      </w:r>
      <w:r>
        <w:t xml:space="preserve"> </w:t>
      </w:r>
      <w:r>
        <w:rPr>
          <w:rFonts w:hint="eastAsia"/>
        </w:rPr>
        <w:t>воздухе</w:t>
      </w:r>
      <w:r>
        <w:rPr>
          <w:rFonts w:hint="eastAsia"/>
        </w:rPr>
        <w:t>»</w:t>
      </w:r>
      <w:r>
        <w:t xml:space="preserve">. </w:t>
      </w:r>
      <w:r>
        <w:rPr>
          <w:rFonts w:hint="eastAsia"/>
        </w:rPr>
        <w:t>Однако</w:t>
      </w:r>
      <w:r>
        <w:t xml:space="preserve"> </w:t>
      </w:r>
      <w:r>
        <w:rPr>
          <w:rFonts w:hint="eastAsia"/>
        </w:rPr>
        <w:t>только</w:t>
      </w:r>
      <w:r>
        <w:t xml:space="preserve"> </w:t>
      </w:r>
      <w:r>
        <w:rPr>
          <w:rFonts w:hint="eastAsia"/>
        </w:rPr>
        <w:t>когнитивный</w:t>
      </w:r>
      <w:r>
        <w:t xml:space="preserve"> </w:t>
      </w:r>
      <w:r>
        <w:rPr>
          <w:rFonts w:hint="eastAsia"/>
        </w:rPr>
        <w:t>подход</w:t>
      </w:r>
      <w:r>
        <w:t xml:space="preserve"> </w:t>
      </w:r>
      <w:r>
        <w:rPr>
          <w:rFonts w:hint="eastAsia"/>
        </w:rPr>
        <w:t>к</w:t>
      </w:r>
      <w:r>
        <w:t xml:space="preserve"> </w:t>
      </w:r>
      <w:r>
        <w:rPr>
          <w:rFonts w:hint="eastAsia"/>
        </w:rPr>
        <w:t>языку</w:t>
      </w:r>
      <w:r>
        <w:t xml:space="preserve"> </w:t>
      </w:r>
      <w:r>
        <w:rPr>
          <w:rFonts w:hint="eastAsia"/>
        </w:rPr>
        <w:t>позволяет</w:t>
      </w:r>
      <w:r>
        <w:t xml:space="preserve"> </w:t>
      </w:r>
      <w:r>
        <w:rPr>
          <w:rFonts w:hint="eastAsia"/>
        </w:rPr>
        <w:t>понять</w:t>
      </w:r>
      <w:r>
        <w:t xml:space="preserve"> </w:t>
      </w:r>
      <w:r>
        <w:rPr>
          <w:rFonts w:hint="eastAsia"/>
        </w:rPr>
        <w:t>природу</w:t>
      </w:r>
      <w:r>
        <w:t xml:space="preserve"> </w:t>
      </w:r>
      <w:r>
        <w:rPr>
          <w:rFonts w:hint="eastAsia"/>
        </w:rPr>
        <w:t>данного</w:t>
      </w:r>
      <w:r>
        <w:t xml:space="preserve"> </w:t>
      </w:r>
      <w:r>
        <w:rPr>
          <w:rFonts w:hint="eastAsia"/>
        </w:rPr>
        <w:t>явления</w:t>
      </w:r>
      <w:r>
        <w:t xml:space="preserve"> </w:t>
      </w:r>
      <w:r>
        <w:rPr>
          <w:rFonts w:hint="eastAsia"/>
        </w:rPr>
        <w:t>и</w:t>
      </w:r>
      <w:r>
        <w:t xml:space="preserve"> </w:t>
      </w:r>
      <w:r>
        <w:rPr>
          <w:rFonts w:hint="eastAsia"/>
        </w:rPr>
        <w:t>определить</w:t>
      </w:r>
      <w:r>
        <w:t xml:space="preserve"> </w:t>
      </w:r>
      <w:r>
        <w:rPr>
          <w:rFonts w:hint="eastAsia"/>
        </w:rPr>
        <w:t>место</w:t>
      </w:r>
      <w:r>
        <w:t xml:space="preserve"> </w:t>
      </w:r>
      <w:r>
        <w:rPr>
          <w:rFonts w:hint="eastAsia"/>
        </w:rPr>
        <w:t>фразеологии</w:t>
      </w:r>
      <w:r>
        <w:t xml:space="preserve"> </w:t>
      </w:r>
      <w:r>
        <w:rPr>
          <w:rFonts w:hint="eastAsia"/>
        </w:rPr>
        <w:t>в</w:t>
      </w:r>
      <w:r>
        <w:t xml:space="preserve"> </w:t>
      </w:r>
      <w:r>
        <w:rPr>
          <w:rFonts w:hint="eastAsia"/>
        </w:rPr>
        <w:t>языковой</w:t>
      </w:r>
      <w:r>
        <w:t xml:space="preserve"> </w:t>
      </w:r>
      <w:r>
        <w:rPr>
          <w:rFonts w:hint="eastAsia"/>
        </w:rPr>
        <w:t>картине</w:t>
      </w:r>
      <w:r>
        <w:t xml:space="preserve"> </w:t>
      </w:r>
      <w:r>
        <w:rPr>
          <w:rFonts w:hint="eastAsia"/>
        </w:rPr>
        <w:t>мира</w:t>
      </w:r>
      <w:r>
        <w:t>.</w:t>
      </w:r>
    </w:p>
    <w:p w14:paraId="52937D0B" w14:textId="77777777" w:rsidR="00E50DB2" w:rsidRDefault="00E50DB2" w:rsidP="00E50DB2">
      <w:r>
        <w:rPr>
          <w:rFonts w:hint="eastAsia"/>
        </w:rPr>
        <w:t>Поскольку</w:t>
      </w:r>
      <w:r>
        <w:t xml:space="preserve"> </w:t>
      </w:r>
      <w:r>
        <w:rPr>
          <w:rFonts w:hint="eastAsia"/>
        </w:rPr>
        <w:t>именно</w:t>
      </w:r>
      <w:r>
        <w:t xml:space="preserve"> </w:t>
      </w:r>
      <w:r>
        <w:rPr>
          <w:rFonts w:hint="eastAsia"/>
        </w:rPr>
        <w:t>концептосфера</w:t>
      </w:r>
      <w:r>
        <w:t xml:space="preserve"> </w:t>
      </w:r>
      <w:r>
        <w:rPr>
          <w:rFonts w:hint="eastAsia"/>
        </w:rPr>
        <w:t>национального</w:t>
      </w:r>
      <w:r>
        <w:t xml:space="preserve"> </w:t>
      </w:r>
      <w:r>
        <w:rPr>
          <w:rFonts w:hint="eastAsia"/>
        </w:rPr>
        <w:t>языка</w:t>
      </w:r>
      <w:r>
        <w:t xml:space="preserve"> </w:t>
      </w:r>
      <w:r>
        <w:rPr>
          <w:rFonts w:hint="eastAsia"/>
        </w:rPr>
        <w:t>признается</w:t>
      </w:r>
      <w:r>
        <w:t xml:space="preserve"> </w:t>
      </w:r>
      <w:r>
        <w:rPr>
          <w:rFonts w:hint="eastAsia"/>
        </w:rPr>
        <w:t>в</w:t>
      </w:r>
      <w:r>
        <w:t xml:space="preserve"> </w:t>
      </w:r>
      <w:r>
        <w:rPr>
          <w:rFonts w:hint="eastAsia"/>
        </w:rPr>
        <w:t>лингвокультурологии</w:t>
      </w:r>
      <w:r>
        <w:t xml:space="preserve"> </w:t>
      </w:r>
      <w:r>
        <w:rPr>
          <w:rFonts w:hint="eastAsia"/>
        </w:rPr>
        <w:t>основой</w:t>
      </w:r>
      <w:r>
        <w:t xml:space="preserve"> </w:t>
      </w:r>
      <w:r>
        <w:rPr>
          <w:rFonts w:hint="eastAsia"/>
        </w:rPr>
        <w:t>национальной</w:t>
      </w:r>
      <w:r>
        <w:t xml:space="preserve"> </w:t>
      </w:r>
      <w:r>
        <w:rPr>
          <w:rFonts w:hint="eastAsia"/>
        </w:rPr>
        <w:t>и</w:t>
      </w:r>
      <w:r>
        <w:t xml:space="preserve"> </w:t>
      </w:r>
      <w:r>
        <w:rPr>
          <w:rFonts w:hint="eastAsia"/>
        </w:rPr>
        <w:t>духовной</w:t>
      </w:r>
      <w:r>
        <w:t xml:space="preserve"> </w:t>
      </w:r>
      <w:r>
        <w:rPr>
          <w:rFonts w:hint="eastAsia"/>
        </w:rPr>
        <w:t>культуры</w:t>
      </w:r>
      <w:r>
        <w:t xml:space="preserve">, </w:t>
      </w:r>
      <w:r>
        <w:rPr>
          <w:rFonts w:hint="eastAsia"/>
        </w:rPr>
        <w:t>одной</w:t>
      </w:r>
      <w:r>
        <w:t xml:space="preserve"> </w:t>
      </w:r>
      <w:r>
        <w:rPr>
          <w:rFonts w:hint="eastAsia"/>
        </w:rPr>
        <w:t>из</w:t>
      </w:r>
      <w:r>
        <w:t xml:space="preserve"> </w:t>
      </w:r>
      <w:r>
        <w:rPr>
          <w:rFonts w:hint="eastAsia"/>
        </w:rPr>
        <w:t>важнейших</w:t>
      </w:r>
      <w:r>
        <w:t xml:space="preserve"> </w:t>
      </w:r>
      <w:r>
        <w:rPr>
          <w:rFonts w:hint="eastAsia"/>
        </w:rPr>
        <w:t>задач</w:t>
      </w:r>
      <w:r>
        <w:t xml:space="preserve"> </w:t>
      </w:r>
      <w:r>
        <w:rPr>
          <w:rFonts w:hint="eastAsia"/>
        </w:rPr>
        <w:t>становится</w:t>
      </w:r>
      <w:r>
        <w:t xml:space="preserve"> </w:t>
      </w:r>
      <w:r>
        <w:rPr>
          <w:rFonts w:hint="eastAsia"/>
        </w:rPr>
        <w:t>выявление</w:t>
      </w:r>
      <w:r>
        <w:t xml:space="preserve"> </w:t>
      </w:r>
      <w:r>
        <w:rPr>
          <w:rFonts w:hint="eastAsia"/>
        </w:rPr>
        <w:t>и</w:t>
      </w:r>
      <w:r>
        <w:t xml:space="preserve"> </w:t>
      </w:r>
      <w:r>
        <w:rPr>
          <w:rFonts w:hint="eastAsia"/>
        </w:rPr>
        <w:t>анализ</w:t>
      </w:r>
      <w:r>
        <w:t xml:space="preserve"> </w:t>
      </w:r>
      <w:r>
        <w:rPr>
          <w:rFonts w:hint="eastAsia"/>
        </w:rPr>
        <w:t>ее</w:t>
      </w:r>
      <w:r>
        <w:t xml:space="preserve"> </w:t>
      </w:r>
      <w:r>
        <w:rPr>
          <w:rFonts w:hint="eastAsia"/>
        </w:rPr>
        <w:t>основных</w:t>
      </w:r>
      <w:r>
        <w:t xml:space="preserve"> </w:t>
      </w:r>
      <w:r>
        <w:rPr>
          <w:rFonts w:hint="eastAsia"/>
        </w:rPr>
        <w:t>структурных</w:t>
      </w:r>
      <w:r>
        <w:t xml:space="preserve"> </w:t>
      </w:r>
      <w:r>
        <w:rPr>
          <w:rFonts w:hint="eastAsia"/>
        </w:rPr>
        <w:t>элементов</w:t>
      </w:r>
      <w:r>
        <w:t xml:space="preserve">, </w:t>
      </w:r>
      <w:r>
        <w:rPr>
          <w:rFonts w:hint="eastAsia"/>
        </w:rPr>
        <w:t>в</w:t>
      </w:r>
      <w:r>
        <w:t xml:space="preserve"> </w:t>
      </w:r>
      <w:r>
        <w:rPr>
          <w:rFonts w:hint="eastAsia"/>
        </w:rPr>
        <w:t>частности</w:t>
      </w:r>
      <w:r>
        <w:t xml:space="preserve">, </w:t>
      </w:r>
      <w:r>
        <w:rPr>
          <w:rFonts w:hint="eastAsia"/>
        </w:rPr>
        <w:t>наиболее</w:t>
      </w:r>
      <w:r>
        <w:t xml:space="preserve"> </w:t>
      </w:r>
      <w:r>
        <w:rPr>
          <w:rFonts w:hint="eastAsia"/>
        </w:rPr>
        <w:t>значимых</w:t>
      </w:r>
      <w:r>
        <w:t xml:space="preserve"> </w:t>
      </w:r>
      <w:r>
        <w:rPr>
          <w:rFonts w:hint="eastAsia"/>
        </w:rPr>
        <w:t>для</w:t>
      </w:r>
      <w:r>
        <w:t xml:space="preserve"> </w:t>
      </w:r>
      <w:r>
        <w:rPr>
          <w:rFonts w:hint="eastAsia"/>
        </w:rPr>
        <w:t>носителей</w:t>
      </w:r>
      <w:r>
        <w:t xml:space="preserve"> </w:t>
      </w:r>
      <w:r>
        <w:rPr>
          <w:rFonts w:hint="eastAsia"/>
        </w:rPr>
        <w:t>этнокультурного</w:t>
      </w:r>
      <w:r>
        <w:t xml:space="preserve"> </w:t>
      </w:r>
      <w:r>
        <w:rPr>
          <w:rFonts w:hint="eastAsia"/>
        </w:rPr>
        <w:t>языкового</w:t>
      </w:r>
      <w:r>
        <w:t xml:space="preserve"> </w:t>
      </w:r>
      <w:r>
        <w:rPr>
          <w:rFonts w:hint="eastAsia"/>
        </w:rPr>
        <w:t>сознания</w:t>
      </w:r>
      <w:r>
        <w:t xml:space="preserve"> </w:t>
      </w:r>
      <w:r>
        <w:rPr>
          <w:rFonts w:hint="eastAsia"/>
        </w:rPr>
        <w:t>концептов</w:t>
      </w:r>
      <w:r>
        <w:t xml:space="preserve">. </w:t>
      </w:r>
      <w:r>
        <w:rPr>
          <w:rFonts w:hint="eastAsia"/>
        </w:rPr>
        <w:t>Одним</w:t>
      </w:r>
      <w:r>
        <w:t xml:space="preserve"> </w:t>
      </w:r>
      <w:r>
        <w:rPr>
          <w:rFonts w:hint="eastAsia"/>
        </w:rPr>
        <w:t>из</w:t>
      </w:r>
      <w:r>
        <w:t xml:space="preserve"> </w:t>
      </w:r>
      <w:r>
        <w:rPr>
          <w:rFonts w:hint="eastAsia"/>
        </w:rPr>
        <w:t>центральных</w:t>
      </w:r>
      <w:r>
        <w:t xml:space="preserve"> </w:t>
      </w:r>
      <w:r>
        <w:rPr>
          <w:rFonts w:hint="eastAsia"/>
        </w:rPr>
        <w:t>феноменов</w:t>
      </w:r>
      <w:r>
        <w:t xml:space="preserve"> </w:t>
      </w:r>
      <w:r>
        <w:rPr>
          <w:rFonts w:hint="eastAsia"/>
        </w:rPr>
        <w:t>любой</w:t>
      </w:r>
      <w:r>
        <w:t xml:space="preserve"> </w:t>
      </w:r>
      <w:r>
        <w:rPr>
          <w:rFonts w:hint="eastAsia"/>
        </w:rPr>
        <w:t>на</w:t>
      </w:r>
      <w:r>
        <w:t>-</w:t>
      </w:r>
      <w:r>
        <w:rPr>
          <w:rFonts w:hint="eastAsia"/>
        </w:rPr>
        <w:t>циональной</w:t>
      </w:r>
      <w:r>
        <w:t xml:space="preserve"> </w:t>
      </w:r>
      <w:r>
        <w:rPr>
          <w:rFonts w:hint="eastAsia"/>
        </w:rPr>
        <w:t>концептосферы</w:t>
      </w:r>
      <w:r>
        <w:t xml:space="preserve"> </w:t>
      </w:r>
      <w:r>
        <w:rPr>
          <w:rFonts w:hint="eastAsia"/>
        </w:rPr>
        <w:t>является</w:t>
      </w:r>
      <w:r>
        <w:t xml:space="preserve"> </w:t>
      </w:r>
      <w:r>
        <w:rPr>
          <w:rFonts w:hint="eastAsia"/>
        </w:rPr>
        <w:t>концепт</w:t>
      </w:r>
      <w:r>
        <w:t xml:space="preserve"> </w:t>
      </w:r>
      <w:r>
        <w:rPr>
          <w:rFonts w:hint="eastAsia"/>
        </w:rPr>
        <w:t>«</w:t>
      </w:r>
      <w:r>
        <w:rPr>
          <w:rFonts w:hint="eastAsia"/>
        </w:rPr>
        <w:t>приро</w:t>
      </w:r>
      <w:r>
        <w:rPr>
          <w:rFonts w:hint="eastAsia"/>
        </w:rPr>
        <w:lastRenderedPageBreak/>
        <w:t>дные</w:t>
      </w:r>
      <w:r>
        <w:t xml:space="preserve"> </w:t>
      </w:r>
      <w:r>
        <w:rPr>
          <w:rFonts w:hint="eastAsia"/>
        </w:rPr>
        <w:t>явления</w:t>
      </w:r>
      <w:r>
        <w:rPr>
          <w:rFonts w:hint="eastAsia"/>
        </w:rPr>
        <w:t>»</w:t>
      </w:r>
      <w:r>
        <w:t>.</w:t>
      </w:r>
    </w:p>
    <w:p w14:paraId="7F30E130" w14:textId="77777777" w:rsidR="00E50DB2" w:rsidRDefault="00E50DB2" w:rsidP="00E50DB2">
      <w:r>
        <w:rPr>
          <w:rFonts w:hint="eastAsia"/>
        </w:rPr>
        <w:t>Существует</w:t>
      </w:r>
      <w:r>
        <w:t xml:space="preserve"> </w:t>
      </w:r>
      <w:r>
        <w:rPr>
          <w:rFonts w:hint="eastAsia"/>
        </w:rPr>
        <w:t>мнение</w:t>
      </w:r>
      <w:r>
        <w:t xml:space="preserve">, </w:t>
      </w:r>
      <w:r>
        <w:rPr>
          <w:rFonts w:hint="eastAsia"/>
        </w:rPr>
        <w:t>что</w:t>
      </w:r>
      <w:r>
        <w:t xml:space="preserve"> </w:t>
      </w:r>
      <w:r>
        <w:rPr>
          <w:rFonts w:hint="eastAsia"/>
        </w:rPr>
        <w:t>«</w:t>
      </w:r>
      <w:r>
        <w:rPr>
          <w:rFonts w:hint="eastAsia"/>
        </w:rPr>
        <w:t>природа</w:t>
      </w:r>
      <w:r>
        <w:t xml:space="preserve">, </w:t>
      </w:r>
      <w:r>
        <w:rPr>
          <w:rFonts w:hint="eastAsia"/>
        </w:rPr>
        <w:t>понимаемая</w:t>
      </w:r>
      <w:r>
        <w:t xml:space="preserve"> </w:t>
      </w:r>
      <w:r>
        <w:rPr>
          <w:rFonts w:hint="eastAsia"/>
        </w:rPr>
        <w:t>как</w:t>
      </w:r>
      <w:r>
        <w:t xml:space="preserve"> </w:t>
      </w:r>
      <w:r>
        <w:rPr>
          <w:rFonts w:hint="eastAsia"/>
        </w:rPr>
        <w:t>географическое</w:t>
      </w:r>
      <w:r>
        <w:t xml:space="preserve"> </w:t>
      </w:r>
      <w:r>
        <w:rPr>
          <w:rFonts w:hint="eastAsia"/>
        </w:rPr>
        <w:t>про</w:t>
      </w:r>
      <w:r>
        <w:t>-</w:t>
      </w:r>
      <w:r>
        <w:rPr>
          <w:rFonts w:hint="eastAsia"/>
        </w:rPr>
        <w:t>странство</w:t>
      </w:r>
      <w:r>
        <w:t xml:space="preserve">, </w:t>
      </w:r>
      <w:r>
        <w:rPr>
          <w:rFonts w:hint="eastAsia"/>
        </w:rPr>
        <w:t>на</w:t>
      </w:r>
      <w:r>
        <w:t xml:space="preserve"> </w:t>
      </w:r>
      <w:r>
        <w:rPr>
          <w:rFonts w:hint="eastAsia"/>
        </w:rPr>
        <w:t>котором</w:t>
      </w:r>
      <w:r>
        <w:t xml:space="preserve"> </w:t>
      </w:r>
      <w:r>
        <w:rPr>
          <w:rFonts w:hint="eastAsia"/>
        </w:rPr>
        <w:t>живет</w:t>
      </w:r>
      <w:r>
        <w:t xml:space="preserve"> </w:t>
      </w:r>
      <w:r>
        <w:rPr>
          <w:rFonts w:hint="eastAsia"/>
        </w:rPr>
        <w:t>и</w:t>
      </w:r>
      <w:r>
        <w:t xml:space="preserve"> </w:t>
      </w:r>
      <w:r>
        <w:rPr>
          <w:rFonts w:hint="eastAsia"/>
        </w:rPr>
        <w:t>творит</w:t>
      </w:r>
      <w:r>
        <w:t xml:space="preserve"> </w:t>
      </w:r>
      <w:r>
        <w:rPr>
          <w:rFonts w:hint="eastAsia"/>
        </w:rPr>
        <w:t>свою</w:t>
      </w:r>
      <w:r>
        <w:t xml:space="preserve"> </w:t>
      </w:r>
      <w:r>
        <w:rPr>
          <w:rFonts w:hint="eastAsia"/>
        </w:rPr>
        <w:t>культуру</w:t>
      </w:r>
      <w:r>
        <w:t xml:space="preserve"> </w:t>
      </w:r>
      <w:r>
        <w:rPr>
          <w:rFonts w:hint="eastAsia"/>
        </w:rPr>
        <w:t>народ</w:t>
      </w:r>
      <w:r>
        <w:t xml:space="preserve">, </w:t>
      </w:r>
      <w:r>
        <w:rPr>
          <w:rFonts w:hint="eastAsia"/>
        </w:rPr>
        <w:t>может</w:t>
      </w:r>
      <w:r>
        <w:t xml:space="preserve"> </w:t>
      </w:r>
      <w:r>
        <w:rPr>
          <w:rFonts w:hint="eastAsia"/>
        </w:rPr>
        <w:t>быть</w:t>
      </w:r>
      <w:r>
        <w:t xml:space="preserve"> </w:t>
      </w:r>
      <w:r>
        <w:rPr>
          <w:rFonts w:hint="eastAsia"/>
        </w:rPr>
        <w:t>назва</w:t>
      </w:r>
      <w:r>
        <w:rPr>
          <w:rFonts w:hint="eastAsia"/>
        </w:rPr>
        <w:t>¬</w:t>
      </w:r>
      <w:r>
        <w:rPr>
          <w:rFonts w:hint="eastAsia"/>
        </w:rPr>
        <w:t>на</w:t>
      </w:r>
      <w:r>
        <w:t xml:space="preserve"> </w:t>
      </w:r>
      <w:r>
        <w:rPr>
          <w:rFonts w:hint="eastAsia"/>
        </w:rPr>
        <w:t>первым</w:t>
      </w:r>
      <w:r>
        <w:t xml:space="preserve"> </w:t>
      </w:r>
      <w:r>
        <w:rPr>
          <w:rFonts w:hint="eastAsia"/>
        </w:rPr>
        <w:t>фактором</w:t>
      </w:r>
      <w:r>
        <w:t xml:space="preserve">, </w:t>
      </w:r>
      <w:r>
        <w:rPr>
          <w:rFonts w:hint="eastAsia"/>
        </w:rPr>
        <w:t>предопределяющим</w:t>
      </w:r>
      <w:r>
        <w:t xml:space="preserve"> </w:t>
      </w:r>
      <w:r>
        <w:rPr>
          <w:rFonts w:hint="eastAsia"/>
        </w:rPr>
        <w:t>существование</w:t>
      </w:r>
      <w:r>
        <w:t xml:space="preserve"> </w:t>
      </w:r>
      <w:r>
        <w:rPr>
          <w:rFonts w:hint="eastAsia"/>
        </w:rPr>
        <w:t>национальной</w:t>
      </w:r>
      <w:r>
        <w:t xml:space="preserve"> </w:t>
      </w:r>
      <w:r>
        <w:rPr>
          <w:rFonts w:hint="eastAsia"/>
        </w:rPr>
        <w:t>кон</w:t>
      </w:r>
      <w:r>
        <w:rPr>
          <w:rFonts w:hint="eastAsia"/>
        </w:rPr>
        <w:t>¬</w:t>
      </w:r>
      <w:r>
        <w:rPr>
          <w:rFonts w:hint="eastAsia"/>
        </w:rPr>
        <w:t>цептосферы</w:t>
      </w:r>
      <w:r>
        <w:rPr>
          <w:rFonts w:hint="eastAsia"/>
        </w:rPr>
        <w:t>»</w:t>
      </w:r>
      <w:r>
        <w:t xml:space="preserve"> [</w:t>
      </w:r>
      <w:r>
        <w:rPr>
          <w:rFonts w:hint="eastAsia"/>
        </w:rPr>
        <w:t>Зинченко</w:t>
      </w:r>
      <w:r>
        <w:t xml:space="preserve"> </w:t>
      </w:r>
      <w:r>
        <w:rPr>
          <w:rFonts w:hint="eastAsia"/>
        </w:rPr>
        <w:t>В</w:t>
      </w:r>
      <w:r>
        <w:t xml:space="preserve">. </w:t>
      </w:r>
      <w:r>
        <w:rPr>
          <w:rFonts w:hint="eastAsia"/>
        </w:rPr>
        <w:t>Г</w:t>
      </w:r>
      <w:r>
        <w:t xml:space="preserve">., </w:t>
      </w:r>
      <w:r>
        <w:rPr>
          <w:rFonts w:hint="eastAsia"/>
        </w:rPr>
        <w:t>Зусман</w:t>
      </w:r>
      <w:r>
        <w:t xml:space="preserve"> </w:t>
      </w:r>
      <w:r>
        <w:rPr>
          <w:rFonts w:hint="eastAsia"/>
        </w:rPr>
        <w:t>В</w:t>
      </w:r>
      <w:r>
        <w:t xml:space="preserve">. </w:t>
      </w:r>
      <w:r>
        <w:rPr>
          <w:rFonts w:hint="eastAsia"/>
        </w:rPr>
        <w:t>Г</w:t>
      </w:r>
      <w:r>
        <w:t xml:space="preserve">., </w:t>
      </w:r>
      <w:r>
        <w:rPr>
          <w:rFonts w:hint="eastAsia"/>
        </w:rPr>
        <w:t>Кирнозе</w:t>
      </w:r>
      <w:r>
        <w:t xml:space="preserve"> 3. </w:t>
      </w:r>
      <w:r>
        <w:rPr>
          <w:rFonts w:hint="eastAsia"/>
        </w:rPr>
        <w:t>И</w:t>
      </w:r>
      <w:r>
        <w:t>. 2003].</w:t>
      </w:r>
    </w:p>
    <w:p w14:paraId="113BF89C" w14:textId="77777777" w:rsidR="00E50DB2" w:rsidRDefault="00E50DB2" w:rsidP="00E50DB2">
      <w:r>
        <w:rPr>
          <w:rFonts w:hint="eastAsia"/>
        </w:rPr>
        <w:t>Островная</w:t>
      </w:r>
      <w:r>
        <w:t xml:space="preserve"> </w:t>
      </w:r>
      <w:r>
        <w:rPr>
          <w:rFonts w:hint="eastAsia"/>
        </w:rPr>
        <w:t>Великобритания</w:t>
      </w:r>
      <w:r>
        <w:t xml:space="preserve"> </w:t>
      </w:r>
      <w:r>
        <w:rPr>
          <w:rFonts w:hint="eastAsia"/>
        </w:rPr>
        <w:t>с</w:t>
      </w:r>
      <w:r>
        <w:t xml:space="preserve"> </w:t>
      </w:r>
      <w:r>
        <w:rPr>
          <w:rFonts w:hint="eastAsia"/>
        </w:rPr>
        <w:t>ее</w:t>
      </w:r>
      <w:r>
        <w:t xml:space="preserve"> </w:t>
      </w:r>
      <w:r>
        <w:rPr>
          <w:rFonts w:hint="eastAsia"/>
        </w:rPr>
        <w:t>морским</w:t>
      </w:r>
      <w:r>
        <w:t xml:space="preserve"> </w:t>
      </w:r>
      <w:r>
        <w:rPr>
          <w:rFonts w:hint="eastAsia"/>
        </w:rPr>
        <w:t>климатом</w:t>
      </w:r>
      <w:r>
        <w:t xml:space="preserve"> </w:t>
      </w:r>
      <w:r>
        <w:rPr>
          <w:rFonts w:hint="eastAsia"/>
        </w:rPr>
        <w:t>и</w:t>
      </w:r>
      <w:r>
        <w:t xml:space="preserve"> </w:t>
      </w:r>
      <w:r>
        <w:rPr>
          <w:rFonts w:hint="eastAsia"/>
        </w:rPr>
        <w:t>Россия</w:t>
      </w:r>
      <w:r>
        <w:t xml:space="preserve"> </w:t>
      </w:r>
      <w:r>
        <w:rPr>
          <w:rFonts w:hint="eastAsia"/>
        </w:rPr>
        <w:t>с</w:t>
      </w:r>
      <w:r>
        <w:t xml:space="preserve"> </w:t>
      </w:r>
      <w:r>
        <w:rPr>
          <w:rFonts w:hint="eastAsia"/>
        </w:rPr>
        <w:t>суровым</w:t>
      </w:r>
      <w:r>
        <w:t xml:space="preserve"> </w:t>
      </w:r>
      <w:r>
        <w:rPr>
          <w:rFonts w:hint="eastAsia"/>
        </w:rPr>
        <w:t>континентальным</w:t>
      </w:r>
      <w:r>
        <w:t xml:space="preserve"> </w:t>
      </w:r>
      <w:r>
        <w:rPr>
          <w:rFonts w:hint="eastAsia"/>
        </w:rPr>
        <w:t>несут</w:t>
      </w:r>
      <w:r>
        <w:t xml:space="preserve"> </w:t>
      </w:r>
      <w:r>
        <w:rPr>
          <w:rFonts w:hint="eastAsia"/>
        </w:rPr>
        <w:t>в</w:t>
      </w:r>
      <w:r>
        <w:t xml:space="preserve"> </w:t>
      </w:r>
      <w:r>
        <w:rPr>
          <w:rFonts w:hint="eastAsia"/>
        </w:rPr>
        <w:t>своей</w:t>
      </w:r>
      <w:r>
        <w:t xml:space="preserve"> </w:t>
      </w:r>
      <w:r>
        <w:rPr>
          <w:rFonts w:hint="eastAsia"/>
        </w:rPr>
        <w:t>культуре</w:t>
      </w:r>
      <w:r>
        <w:t xml:space="preserve"> </w:t>
      </w:r>
      <w:r>
        <w:rPr>
          <w:rFonts w:hint="eastAsia"/>
        </w:rPr>
        <w:t>приметы</w:t>
      </w:r>
      <w:r>
        <w:t xml:space="preserve"> </w:t>
      </w:r>
      <w:r>
        <w:rPr>
          <w:rFonts w:hint="eastAsia"/>
        </w:rPr>
        <w:t>родной</w:t>
      </w:r>
      <w:r>
        <w:t xml:space="preserve"> </w:t>
      </w:r>
      <w:r>
        <w:rPr>
          <w:rFonts w:hint="eastAsia"/>
        </w:rPr>
        <w:t>земли</w:t>
      </w:r>
      <w:r>
        <w:t xml:space="preserve">. </w:t>
      </w:r>
      <w:r>
        <w:rPr>
          <w:rFonts w:hint="eastAsia"/>
        </w:rPr>
        <w:t>Сама</w:t>
      </w:r>
      <w:r>
        <w:t xml:space="preserve"> </w:t>
      </w:r>
      <w:r>
        <w:rPr>
          <w:rFonts w:hint="eastAsia"/>
        </w:rPr>
        <w:t>«</w:t>
      </w:r>
      <w:r>
        <w:rPr>
          <w:rFonts w:hint="eastAsia"/>
        </w:rPr>
        <w:t>кар</w:t>
      </w:r>
      <w:r>
        <w:t>-</w:t>
      </w:r>
      <w:r>
        <w:rPr>
          <w:rFonts w:hint="eastAsia"/>
        </w:rPr>
        <w:t>тина</w:t>
      </w:r>
      <w:r>
        <w:t xml:space="preserve"> </w:t>
      </w:r>
      <w:r>
        <w:rPr>
          <w:rFonts w:hint="eastAsia"/>
        </w:rPr>
        <w:t>мира</w:t>
      </w:r>
      <w:r>
        <w:rPr>
          <w:rFonts w:hint="eastAsia"/>
        </w:rPr>
        <w:t>»</w:t>
      </w:r>
      <w:r>
        <w:t xml:space="preserve"> - </w:t>
      </w:r>
      <w:r>
        <w:rPr>
          <w:rFonts w:hint="eastAsia"/>
        </w:rPr>
        <w:t>это</w:t>
      </w:r>
      <w:r>
        <w:t xml:space="preserve"> </w:t>
      </w:r>
      <w:r>
        <w:rPr>
          <w:rFonts w:hint="eastAsia"/>
        </w:rPr>
        <w:t>«</w:t>
      </w:r>
      <w:r>
        <w:rPr>
          <w:rFonts w:hint="eastAsia"/>
        </w:rPr>
        <w:t>некоторое</w:t>
      </w:r>
      <w:r>
        <w:t xml:space="preserve"> </w:t>
      </w:r>
      <w:r>
        <w:rPr>
          <w:rFonts w:hint="eastAsia"/>
        </w:rPr>
        <w:t>связное</w:t>
      </w:r>
      <w:r>
        <w:t xml:space="preserve"> </w:t>
      </w:r>
      <w:r>
        <w:rPr>
          <w:rFonts w:hint="eastAsia"/>
        </w:rPr>
        <w:t>представление</w:t>
      </w:r>
      <w:r>
        <w:t xml:space="preserve"> </w:t>
      </w:r>
      <w:r>
        <w:rPr>
          <w:rFonts w:hint="eastAsia"/>
        </w:rPr>
        <w:t>о</w:t>
      </w:r>
      <w:r>
        <w:t xml:space="preserve"> </w:t>
      </w:r>
      <w:r>
        <w:rPr>
          <w:rFonts w:hint="eastAsia"/>
        </w:rPr>
        <w:t>бытии</w:t>
      </w:r>
      <w:r>
        <w:t xml:space="preserve">, </w:t>
      </w:r>
      <w:r>
        <w:rPr>
          <w:rFonts w:hint="eastAsia"/>
        </w:rPr>
        <w:t>присущее</w:t>
      </w:r>
      <w:r>
        <w:t xml:space="preserve"> </w:t>
      </w:r>
      <w:r>
        <w:rPr>
          <w:rFonts w:hint="eastAsia"/>
        </w:rPr>
        <w:t>членам</w:t>
      </w:r>
      <w:r>
        <w:t xml:space="preserve"> </w:t>
      </w:r>
      <w:r>
        <w:rPr>
          <w:rFonts w:hint="eastAsia"/>
        </w:rPr>
        <w:t>данного</w:t>
      </w:r>
      <w:r>
        <w:t xml:space="preserve"> </w:t>
      </w:r>
      <w:r>
        <w:rPr>
          <w:rFonts w:hint="eastAsia"/>
        </w:rPr>
        <w:t>этноса</w:t>
      </w:r>
      <w:r>
        <w:rPr>
          <w:rFonts w:hint="eastAsia"/>
        </w:rPr>
        <w:t>»</w:t>
      </w:r>
      <w:r>
        <w:t xml:space="preserve">, </w:t>
      </w:r>
      <w:r>
        <w:rPr>
          <w:rFonts w:hint="eastAsia"/>
        </w:rPr>
        <w:t>хотя</w:t>
      </w:r>
      <w:r>
        <w:t xml:space="preserve"> </w:t>
      </w:r>
      <w:r>
        <w:rPr>
          <w:rFonts w:hint="eastAsia"/>
        </w:rPr>
        <w:t>и</w:t>
      </w:r>
      <w:r>
        <w:t xml:space="preserve"> </w:t>
      </w:r>
      <w:r>
        <w:rPr>
          <w:rFonts w:hint="eastAsia"/>
        </w:rPr>
        <w:t>осознающееся</w:t>
      </w:r>
      <w:r>
        <w:t xml:space="preserve"> </w:t>
      </w:r>
      <w:r>
        <w:rPr>
          <w:rFonts w:hint="eastAsia"/>
        </w:rPr>
        <w:t>лишь</w:t>
      </w:r>
      <w:r>
        <w:t xml:space="preserve"> </w:t>
      </w:r>
      <w:r>
        <w:rPr>
          <w:rFonts w:hint="eastAsia"/>
        </w:rPr>
        <w:t>частично</w:t>
      </w:r>
      <w:r>
        <w:t xml:space="preserve"> </w:t>
      </w:r>
      <w:r>
        <w:rPr>
          <w:rFonts w:hint="eastAsia"/>
        </w:rPr>
        <w:t>и</w:t>
      </w:r>
      <w:r>
        <w:t xml:space="preserve"> </w:t>
      </w:r>
      <w:r>
        <w:rPr>
          <w:rFonts w:hint="eastAsia"/>
        </w:rPr>
        <w:t>фрагментарно</w:t>
      </w:r>
      <w:r>
        <w:t xml:space="preserve"> [</w:t>
      </w:r>
      <w:r>
        <w:rPr>
          <w:rFonts w:hint="eastAsia"/>
        </w:rPr>
        <w:t>Зинчен</w:t>
      </w:r>
      <w:r>
        <w:rPr>
          <w:rFonts w:hint="eastAsia"/>
        </w:rPr>
        <w:t>¬</w:t>
      </w:r>
      <w:r>
        <w:rPr>
          <w:rFonts w:hint="eastAsia"/>
        </w:rPr>
        <w:t>ко</w:t>
      </w:r>
      <w:r>
        <w:t xml:space="preserve"> </w:t>
      </w:r>
      <w:r>
        <w:rPr>
          <w:rFonts w:hint="eastAsia"/>
        </w:rPr>
        <w:t>В</w:t>
      </w:r>
      <w:r>
        <w:t xml:space="preserve">. </w:t>
      </w:r>
      <w:r>
        <w:rPr>
          <w:rFonts w:hint="eastAsia"/>
        </w:rPr>
        <w:t>Г</w:t>
      </w:r>
      <w:r>
        <w:t xml:space="preserve">., </w:t>
      </w:r>
      <w:r>
        <w:rPr>
          <w:rFonts w:hint="eastAsia"/>
        </w:rPr>
        <w:t>Зусман</w:t>
      </w:r>
      <w:r>
        <w:t xml:space="preserve"> </w:t>
      </w:r>
      <w:r>
        <w:rPr>
          <w:rFonts w:hint="eastAsia"/>
        </w:rPr>
        <w:t>В</w:t>
      </w:r>
      <w:r>
        <w:t xml:space="preserve">. </w:t>
      </w:r>
      <w:r>
        <w:rPr>
          <w:rFonts w:hint="eastAsia"/>
        </w:rPr>
        <w:t>Г</w:t>
      </w:r>
      <w:r>
        <w:t xml:space="preserve">., </w:t>
      </w:r>
      <w:r>
        <w:rPr>
          <w:rFonts w:hint="eastAsia"/>
        </w:rPr>
        <w:t>Кирнозе</w:t>
      </w:r>
      <w:r>
        <w:t xml:space="preserve"> 3. </w:t>
      </w:r>
      <w:r>
        <w:rPr>
          <w:rFonts w:hint="eastAsia"/>
        </w:rPr>
        <w:t>И</w:t>
      </w:r>
      <w:r>
        <w:t xml:space="preserve">. 2003]. </w:t>
      </w:r>
      <w:r>
        <w:rPr>
          <w:rFonts w:hint="eastAsia"/>
        </w:rPr>
        <w:t>Представляется</w:t>
      </w:r>
      <w:r>
        <w:t xml:space="preserve">, </w:t>
      </w:r>
      <w:r>
        <w:rPr>
          <w:rFonts w:hint="eastAsia"/>
        </w:rPr>
        <w:t>что</w:t>
      </w:r>
      <w:r>
        <w:t xml:space="preserve"> </w:t>
      </w:r>
      <w:r>
        <w:rPr>
          <w:rFonts w:hint="eastAsia"/>
        </w:rPr>
        <w:t>и</w:t>
      </w:r>
      <w:r>
        <w:t xml:space="preserve"> </w:t>
      </w:r>
      <w:r>
        <w:rPr>
          <w:rFonts w:hint="eastAsia"/>
        </w:rPr>
        <w:t>набор</w:t>
      </w:r>
      <w:r>
        <w:t xml:space="preserve"> </w:t>
      </w:r>
      <w:r>
        <w:rPr>
          <w:rFonts w:hint="eastAsia"/>
        </w:rPr>
        <w:t>ключе</w:t>
      </w:r>
      <w:r>
        <w:rPr>
          <w:rFonts w:hint="eastAsia"/>
        </w:rPr>
        <w:t>¬</w:t>
      </w:r>
      <w:r>
        <w:rPr>
          <w:rFonts w:hint="eastAsia"/>
        </w:rPr>
        <w:t>вых</w:t>
      </w:r>
      <w:r>
        <w:t xml:space="preserve"> </w:t>
      </w:r>
      <w:r>
        <w:rPr>
          <w:rFonts w:hint="eastAsia"/>
        </w:rPr>
        <w:t>фразеологических</w:t>
      </w:r>
      <w:r>
        <w:t xml:space="preserve"> </w:t>
      </w:r>
      <w:r>
        <w:rPr>
          <w:rFonts w:hint="eastAsia"/>
        </w:rPr>
        <w:t>единиц</w:t>
      </w:r>
      <w:r>
        <w:t xml:space="preserve"> (</w:t>
      </w:r>
      <w:r>
        <w:rPr>
          <w:rFonts w:hint="eastAsia"/>
        </w:rPr>
        <w:t>ФЕ</w:t>
      </w:r>
      <w:r>
        <w:t xml:space="preserve">) </w:t>
      </w:r>
      <w:r>
        <w:rPr>
          <w:rFonts w:hint="eastAsia"/>
        </w:rPr>
        <w:t>этнокультурно</w:t>
      </w:r>
      <w:r>
        <w:t xml:space="preserve"> </w:t>
      </w:r>
      <w:r>
        <w:rPr>
          <w:rFonts w:hint="eastAsia"/>
        </w:rPr>
        <w:t>окрашен</w:t>
      </w:r>
      <w:r>
        <w:t xml:space="preserve">, </w:t>
      </w:r>
      <w:r>
        <w:rPr>
          <w:rFonts w:hint="eastAsia"/>
        </w:rPr>
        <w:t>т</w:t>
      </w:r>
      <w:r>
        <w:t>.</w:t>
      </w:r>
      <w:r>
        <w:rPr>
          <w:rFonts w:hint="eastAsia"/>
        </w:rPr>
        <w:t>е</w:t>
      </w:r>
      <w:r>
        <w:t xml:space="preserve">. </w:t>
      </w:r>
      <w:r>
        <w:rPr>
          <w:rFonts w:hint="eastAsia"/>
        </w:rPr>
        <w:t>фразеологиче</w:t>
      </w:r>
      <w:r>
        <w:rPr>
          <w:rFonts w:hint="eastAsia"/>
        </w:rPr>
        <w:t>¬</w:t>
      </w:r>
      <w:r>
        <w:rPr>
          <w:rFonts w:hint="eastAsia"/>
        </w:rPr>
        <w:t>ски</w:t>
      </w:r>
      <w:r>
        <w:t xml:space="preserve"> </w:t>
      </w:r>
      <w:r>
        <w:rPr>
          <w:rFonts w:hint="eastAsia"/>
        </w:rPr>
        <w:t>активные</w:t>
      </w:r>
      <w:r>
        <w:t xml:space="preserve"> </w:t>
      </w:r>
      <w:r>
        <w:rPr>
          <w:rFonts w:hint="eastAsia"/>
        </w:rPr>
        <w:t>лексемы</w:t>
      </w:r>
      <w:r>
        <w:t xml:space="preserve"> </w:t>
      </w:r>
      <w:r>
        <w:rPr>
          <w:rFonts w:hint="eastAsia"/>
        </w:rPr>
        <w:t>отражают</w:t>
      </w:r>
      <w:r>
        <w:t xml:space="preserve"> </w:t>
      </w:r>
      <w:r>
        <w:rPr>
          <w:rFonts w:hint="eastAsia"/>
        </w:rPr>
        <w:t>ключевые</w:t>
      </w:r>
      <w:r>
        <w:t xml:space="preserve"> </w:t>
      </w:r>
      <w:r>
        <w:rPr>
          <w:rFonts w:hint="eastAsia"/>
        </w:rPr>
        <w:t>концепты</w:t>
      </w:r>
      <w:r>
        <w:t xml:space="preserve"> </w:t>
      </w:r>
      <w:r>
        <w:rPr>
          <w:rFonts w:hint="eastAsia"/>
        </w:rPr>
        <w:t>культур</w:t>
      </w:r>
      <w:r>
        <w:t>.</w:t>
      </w:r>
    </w:p>
    <w:p w14:paraId="44BD2A0D" w14:textId="77777777" w:rsidR="00E50DB2" w:rsidRDefault="00E50DB2" w:rsidP="00E50DB2">
      <w:r>
        <w:rPr>
          <w:rFonts w:hint="eastAsia"/>
        </w:rPr>
        <w:t>Диссертационное</w:t>
      </w:r>
      <w:r>
        <w:t xml:space="preserve"> </w:t>
      </w:r>
      <w:r>
        <w:rPr>
          <w:rFonts w:hint="eastAsia"/>
        </w:rPr>
        <w:t>исследование</w:t>
      </w:r>
      <w:r>
        <w:t xml:space="preserve"> </w:t>
      </w:r>
      <w:r>
        <w:rPr>
          <w:rFonts w:hint="eastAsia"/>
        </w:rPr>
        <w:t>«</w:t>
      </w:r>
      <w:r>
        <w:rPr>
          <w:rFonts w:hint="eastAsia"/>
        </w:rPr>
        <w:t>Английские</w:t>
      </w:r>
      <w:r>
        <w:t xml:space="preserve"> </w:t>
      </w:r>
      <w:r>
        <w:rPr>
          <w:rFonts w:hint="eastAsia"/>
        </w:rPr>
        <w:t>и</w:t>
      </w:r>
      <w:r>
        <w:t xml:space="preserve"> </w:t>
      </w:r>
      <w:r>
        <w:rPr>
          <w:rFonts w:hint="eastAsia"/>
        </w:rPr>
        <w:t>немецкие</w:t>
      </w:r>
      <w:r>
        <w:t xml:space="preserve"> </w:t>
      </w:r>
      <w:r>
        <w:rPr>
          <w:rFonts w:hint="eastAsia"/>
        </w:rPr>
        <w:t>фразеологиче</w:t>
      </w:r>
      <w:r>
        <w:t>-</w:t>
      </w:r>
      <w:r>
        <w:rPr>
          <w:rFonts w:hint="eastAsia"/>
        </w:rPr>
        <w:t>ские</w:t>
      </w:r>
      <w:r>
        <w:t xml:space="preserve"> </w:t>
      </w:r>
      <w:r>
        <w:rPr>
          <w:rFonts w:hint="eastAsia"/>
        </w:rPr>
        <w:t>единицы</w:t>
      </w:r>
      <w:r>
        <w:t xml:space="preserve">, </w:t>
      </w:r>
      <w:r>
        <w:rPr>
          <w:rFonts w:hint="eastAsia"/>
        </w:rPr>
        <w:t>вербализующие</w:t>
      </w:r>
      <w:r>
        <w:t xml:space="preserve"> </w:t>
      </w:r>
      <w:r>
        <w:rPr>
          <w:rFonts w:hint="eastAsia"/>
        </w:rPr>
        <w:t>макроконцепт</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как</w:t>
      </w:r>
      <w:r>
        <w:t xml:space="preserve"> </w:t>
      </w:r>
      <w:r>
        <w:rPr>
          <w:rFonts w:hint="eastAsia"/>
        </w:rPr>
        <w:t>отра</w:t>
      </w:r>
      <w:r>
        <w:t>-</w:t>
      </w:r>
      <w:r>
        <w:rPr>
          <w:rFonts w:hint="eastAsia"/>
        </w:rPr>
        <w:t>жение</w:t>
      </w:r>
      <w:r>
        <w:t xml:space="preserve"> </w:t>
      </w:r>
      <w:r>
        <w:rPr>
          <w:rFonts w:hint="eastAsia"/>
        </w:rPr>
        <w:t>наивной</w:t>
      </w:r>
      <w:r>
        <w:t xml:space="preserve"> </w:t>
      </w:r>
      <w:r>
        <w:rPr>
          <w:rFonts w:hint="eastAsia"/>
        </w:rPr>
        <w:t>картины</w:t>
      </w:r>
      <w:r>
        <w:t xml:space="preserve"> </w:t>
      </w:r>
      <w:r>
        <w:rPr>
          <w:rFonts w:hint="eastAsia"/>
        </w:rPr>
        <w:t>мира</w:t>
      </w:r>
      <w:r>
        <w:rPr>
          <w:rFonts w:hint="eastAsia"/>
        </w:rPr>
        <w:t>»</w:t>
      </w:r>
      <w:r>
        <w:t xml:space="preserve">, </w:t>
      </w:r>
      <w:r>
        <w:rPr>
          <w:rFonts w:hint="eastAsia"/>
        </w:rPr>
        <w:t>посвящено</w:t>
      </w:r>
      <w:r>
        <w:t xml:space="preserve"> </w:t>
      </w:r>
      <w:r>
        <w:rPr>
          <w:rFonts w:hint="eastAsia"/>
        </w:rPr>
        <w:t>изучению</w:t>
      </w:r>
      <w:r>
        <w:t xml:space="preserve"> </w:t>
      </w:r>
      <w:r>
        <w:rPr>
          <w:rFonts w:hint="eastAsia"/>
        </w:rPr>
        <w:t>фразеологических</w:t>
      </w:r>
      <w:r>
        <w:t xml:space="preserve"> </w:t>
      </w:r>
      <w:r>
        <w:rPr>
          <w:rFonts w:hint="eastAsia"/>
        </w:rPr>
        <w:t>единиц</w:t>
      </w:r>
      <w:r>
        <w:t xml:space="preserve"> </w:t>
      </w:r>
      <w:r>
        <w:rPr>
          <w:rFonts w:hint="eastAsia"/>
        </w:rPr>
        <w:t>с</w:t>
      </w:r>
      <w:r>
        <w:t xml:space="preserve"> </w:t>
      </w:r>
      <w:r>
        <w:rPr>
          <w:rFonts w:hint="eastAsia"/>
        </w:rPr>
        <w:t>компонентом</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а</w:t>
      </w:r>
      <w:r>
        <w:t xml:space="preserve"> </w:t>
      </w:r>
      <w:r>
        <w:rPr>
          <w:rFonts w:hint="eastAsia"/>
        </w:rPr>
        <w:t>также</w:t>
      </w:r>
      <w:r>
        <w:t xml:space="preserve"> </w:t>
      </w:r>
      <w:r>
        <w:rPr>
          <w:rFonts w:hint="eastAsia"/>
        </w:rPr>
        <w:t>выявлению</w:t>
      </w:r>
      <w:r>
        <w:t xml:space="preserve"> </w:t>
      </w:r>
      <w:r>
        <w:rPr>
          <w:rFonts w:hint="eastAsia"/>
        </w:rPr>
        <w:t>национально</w:t>
      </w:r>
      <w:r>
        <w:t>-</w:t>
      </w:r>
      <w:r>
        <w:rPr>
          <w:rFonts w:hint="eastAsia"/>
        </w:rPr>
        <w:t>культурной</w:t>
      </w:r>
      <w:r>
        <w:t xml:space="preserve"> </w:t>
      </w:r>
      <w:r>
        <w:rPr>
          <w:rFonts w:hint="eastAsia"/>
        </w:rPr>
        <w:t>специфики</w:t>
      </w:r>
      <w:r>
        <w:t xml:space="preserve"> </w:t>
      </w:r>
      <w:r>
        <w:rPr>
          <w:rFonts w:hint="eastAsia"/>
        </w:rPr>
        <w:t>данного</w:t>
      </w:r>
      <w:r>
        <w:t xml:space="preserve"> </w:t>
      </w:r>
      <w:r>
        <w:rPr>
          <w:rFonts w:hint="eastAsia"/>
        </w:rPr>
        <w:t>участка</w:t>
      </w:r>
      <w:r>
        <w:t xml:space="preserve"> </w:t>
      </w:r>
      <w:r>
        <w:rPr>
          <w:rFonts w:hint="eastAsia"/>
        </w:rPr>
        <w:t>английской</w:t>
      </w:r>
      <w:r>
        <w:t xml:space="preserve"> </w:t>
      </w:r>
      <w:r>
        <w:rPr>
          <w:rFonts w:hint="eastAsia"/>
        </w:rPr>
        <w:t>и</w:t>
      </w:r>
      <w:r>
        <w:t xml:space="preserve"> </w:t>
      </w:r>
      <w:r>
        <w:rPr>
          <w:rFonts w:hint="eastAsia"/>
        </w:rPr>
        <w:t>немецкой</w:t>
      </w:r>
      <w:r>
        <w:t xml:space="preserve"> </w:t>
      </w:r>
      <w:r>
        <w:rPr>
          <w:rFonts w:hint="eastAsia"/>
        </w:rPr>
        <w:t>фразеологии</w:t>
      </w:r>
      <w:r>
        <w:t>.</w:t>
      </w:r>
    </w:p>
    <w:p w14:paraId="28030319" w14:textId="77777777" w:rsidR="00E50DB2" w:rsidRDefault="00E50DB2" w:rsidP="00E50DB2">
      <w:r>
        <w:rPr>
          <w:rFonts w:hint="eastAsia"/>
        </w:rPr>
        <w:t>Актуальность</w:t>
      </w:r>
      <w:r>
        <w:t xml:space="preserve"> </w:t>
      </w:r>
      <w:r>
        <w:rPr>
          <w:rFonts w:hint="eastAsia"/>
        </w:rPr>
        <w:t>исследования</w:t>
      </w:r>
      <w:r>
        <w:t xml:space="preserve"> </w:t>
      </w:r>
      <w:r>
        <w:rPr>
          <w:rFonts w:hint="eastAsia"/>
        </w:rPr>
        <w:t>определяется</w:t>
      </w:r>
      <w:r>
        <w:t xml:space="preserve"> </w:t>
      </w:r>
      <w:r>
        <w:rPr>
          <w:rFonts w:hint="eastAsia"/>
        </w:rPr>
        <w:t>важностью</w:t>
      </w:r>
      <w:r>
        <w:t xml:space="preserve"> </w:t>
      </w:r>
      <w:r>
        <w:rPr>
          <w:rFonts w:hint="eastAsia"/>
        </w:rPr>
        <w:t>лингвокогнитив</w:t>
      </w:r>
      <w:r>
        <w:t>-</w:t>
      </w:r>
      <w:r>
        <w:rPr>
          <w:rFonts w:hint="eastAsia"/>
        </w:rPr>
        <w:t>ного</w:t>
      </w:r>
      <w:r>
        <w:t xml:space="preserve"> </w:t>
      </w:r>
      <w:r>
        <w:rPr>
          <w:rFonts w:hint="eastAsia"/>
        </w:rPr>
        <w:t>анализа</w:t>
      </w:r>
      <w:r>
        <w:t xml:space="preserve"> </w:t>
      </w:r>
      <w:r>
        <w:rPr>
          <w:rFonts w:hint="eastAsia"/>
        </w:rPr>
        <w:t>фразеологических</w:t>
      </w:r>
      <w:r>
        <w:t xml:space="preserve"> </w:t>
      </w:r>
      <w:r>
        <w:rPr>
          <w:rFonts w:hint="eastAsia"/>
        </w:rPr>
        <w:t>единиц</w:t>
      </w:r>
      <w:r>
        <w:t xml:space="preserve">, </w:t>
      </w:r>
      <w:r>
        <w:rPr>
          <w:rFonts w:hint="eastAsia"/>
        </w:rPr>
        <w:t>вербализующих</w:t>
      </w:r>
      <w:r>
        <w:t xml:space="preserve"> </w:t>
      </w:r>
      <w:r>
        <w:rPr>
          <w:rFonts w:hint="eastAsia"/>
        </w:rPr>
        <w:t>основные</w:t>
      </w:r>
      <w:r>
        <w:t xml:space="preserve">, </w:t>
      </w:r>
      <w:r>
        <w:rPr>
          <w:rFonts w:hint="eastAsia"/>
        </w:rPr>
        <w:t>культурно</w:t>
      </w:r>
      <w:r>
        <w:t xml:space="preserve"> </w:t>
      </w:r>
      <w:r>
        <w:rPr>
          <w:rFonts w:hint="eastAsia"/>
        </w:rPr>
        <w:t>важные</w:t>
      </w:r>
      <w:r>
        <w:t xml:space="preserve"> </w:t>
      </w:r>
      <w:r>
        <w:rPr>
          <w:rFonts w:hint="eastAsia"/>
        </w:rPr>
        <w:t>концепты</w:t>
      </w:r>
      <w:r>
        <w:t xml:space="preserve"> </w:t>
      </w:r>
      <w:r>
        <w:rPr>
          <w:rFonts w:hint="eastAsia"/>
        </w:rPr>
        <w:t>национальных</w:t>
      </w:r>
      <w:r>
        <w:t xml:space="preserve"> </w:t>
      </w:r>
      <w:r>
        <w:rPr>
          <w:rFonts w:hint="eastAsia"/>
        </w:rPr>
        <w:t>концептосфер</w:t>
      </w:r>
      <w:r>
        <w:t xml:space="preserve">, </w:t>
      </w:r>
      <w:r>
        <w:rPr>
          <w:rFonts w:hint="eastAsia"/>
        </w:rPr>
        <w:t>для</w:t>
      </w:r>
      <w:r>
        <w:t xml:space="preserve"> </w:t>
      </w:r>
      <w:r>
        <w:rPr>
          <w:rFonts w:hint="eastAsia"/>
        </w:rPr>
        <w:t>выявления</w:t>
      </w:r>
      <w:r>
        <w:t xml:space="preserve"> </w:t>
      </w:r>
      <w:r>
        <w:rPr>
          <w:rFonts w:hint="eastAsia"/>
        </w:rPr>
        <w:t>национальной</w:t>
      </w:r>
      <w:r>
        <w:t xml:space="preserve"> </w:t>
      </w:r>
      <w:r>
        <w:rPr>
          <w:rFonts w:hint="eastAsia"/>
        </w:rPr>
        <w:t>специфики</w:t>
      </w:r>
      <w:r>
        <w:t xml:space="preserve"> </w:t>
      </w:r>
      <w:r>
        <w:rPr>
          <w:rFonts w:hint="eastAsia"/>
        </w:rPr>
        <w:t>семантики</w:t>
      </w:r>
      <w:r>
        <w:t xml:space="preserve"> </w:t>
      </w:r>
      <w:r>
        <w:rPr>
          <w:rFonts w:hint="eastAsia"/>
        </w:rPr>
        <w:t>языков</w:t>
      </w:r>
      <w:r>
        <w:t>.</w:t>
      </w:r>
    </w:p>
    <w:p w14:paraId="169AAFC6" w14:textId="77777777" w:rsidR="00E50DB2" w:rsidRDefault="00E50DB2" w:rsidP="00E50DB2">
      <w:r>
        <w:t xml:space="preserve"> </w:t>
      </w:r>
    </w:p>
    <w:p w14:paraId="475602AA" w14:textId="77777777" w:rsidR="00E50DB2" w:rsidRDefault="00E50DB2" w:rsidP="00E50DB2">
      <w:r>
        <w:t>4</w:t>
      </w:r>
    </w:p>
    <w:p w14:paraId="49B11564" w14:textId="77777777" w:rsidR="00E50DB2" w:rsidRDefault="00E50DB2" w:rsidP="00E50DB2">
      <w:r>
        <w:rPr>
          <w:rFonts w:hint="eastAsia"/>
        </w:rPr>
        <w:t>Под</w:t>
      </w:r>
      <w:r>
        <w:t xml:space="preserve"> </w:t>
      </w:r>
      <w:r>
        <w:rPr>
          <w:rFonts w:hint="eastAsia"/>
        </w:rPr>
        <w:t>ФЕ</w:t>
      </w:r>
      <w:r>
        <w:t xml:space="preserve">, </w:t>
      </w:r>
      <w:r>
        <w:rPr>
          <w:rFonts w:hint="eastAsia"/>
        </w:rPr>
        <w:t>вербализующими</w:t>
      </w:r>
      <w:r>
        <w:t xml:space="preserve"> </w:t>
      </w:r>
      <w:r>
        <w:rPr>
          <w:rFonts w:hint="eastAsia"/>
        </w:rPr>
        <w:t>макроконцепт</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мы</w:t>
      </w:r>
      <w:r>
        <w:t xml:space="preserve"> </w:t>
      </w:r>
      <w:r>
        <w:rPr>
          <w:rFonts w:hint="eastAsia"/>
        </w:rPr>
        <w:t>по</w:t>
      </w:r>
      <w:r>
        <w:t>-</w:t>
      </w:r>
      <w:r>
        <w:rPr>
          <w:rFonts w:hint="eastAsia"/>
        </w:rPr>
        <w:t>нимаем</w:t>
      </w:r>
      <w:r>
        <w:t xml:space="preserve"> </w:t>
      </w:r>
      <w:r>
        <w:rPr>
          <w:rFonts w:hint="eastAsia"/>
        </w:rPr>
        <w:t>устойчивые</w:t>
      </w:r>
      <w:r>
        <w:t xml:space="preserve">, </w:t>
      </w:r>
      <w:r>
        <w:rPr>
          <w:rFonts w:hint="eastAsia"/>
        </w:rPr>
        <w:t>воспроизводимые</w:t>
      </w:r>
      <w:r>
        <w:t xml:space="preserve"> </w:t>
      </w:r>
      <w:r>
        <w:rPr>
          <w:rFonts w:hint="eastAsia"/>
        </w:rPr>
        <w:t>сочетания</w:t>
      </w:r>
      <w:r>
        <w:t xml:space="preserve"> </w:t>
      </w:r>
      <w:r>
        <w:rPr>
          <w:rFonts w:hint="eastAsia"/>
        </w:rPr>
        <w:t>слов</w:t>
      </w:r>
      <w:r>
        <w:t xml:space="preserve"> </w:t>
      </w:r>
      <w:r>
        <w:rPr>
          <w:rFonts w:hint="eastAsia"/>
        </w:rPr>
        <w:t>любого</w:t>
      </w:r>
      <w:r>
        <w:t xml:space="preserve"> </w:t>
      </w:r>
      <w:r>
        <w:rPr>
          <w:rFonts w:hint="eastAsia"/>
        </w:rPr>
        <w:t>структурно</w:t>
      </w:r>
      <w:r>
        <w:t>-</w:t>
      </w:r>
      <w:r>
        <w:rPr>
          <w:rFonts w:hint="eastAsia"/>
        </w:rPr>
        <w:t>синтаксического</w:t>
      </w:r>
      <w:r>
        <w:t xml:space="preserve"> </w:t>
      </w:r>
      <w:r>
        <w:rPr>
          <w:rFonts w:hint="eastAsia"/>
        </w:rPr>
        <w:t>типа</w:t>
      </w:r>
      <w:r>
        <w:t xml:space="preserve">, </w:t>
      </w:r>
      <w:r>
        <w:rPr>
          <w:rFonts w:hint="eastAsia"/>
        </w:rPr>
        <w:t>обладающие</w:t>
      </w:r>
      <w:r>
        <w:t xml:space="preserve"> </w:t>
      </w:r>
      <w:r>
        <w:rPr>
          <w:rFonts w:hint="eastAsia"/>
        </w:rPr>
        <w:t>идиоматичностью</w:t>
      </w:r>
      <w:r>
        <w:t xml:space="preserve"> </w:t>
      </w:r>
      <w:r>
        <w:rPr>
          <w:rFonts w:hint="eastAsia"/>
        </w:rPr>
        <w:t>и</w:t>
      </w:r>
      <w:r>
        <w:t xml:space="preserve"> </w:t>
      </w:r>
      <w:r>
        <w:rPr>
          <w:rFonts w:hint="eastAsia"/>
        </w:rPr>
        <w:t>имеющие</w:t>
      </w:r>
      <w:r>
        <w:t xml:space="preserve"> </w:t>
      </w:r>
      <w:r>
        <w:rPr>
          <w:rFonts w:hint="eastAsia"/>
        </w:rPr>
        <w:t>в</w:t>
      </w:r>
      <w:r>
        <w:t xml:space="preserve"> </w:t>
      </w:r>
      <w:r>
        <w:rPr>
          <w:rFonts w:hint="eastAsia"/>
        </w:rPr>
        <w:t>своем</w:t>
      </w:r>
      <w:r>
        <w:t xml:space="preserve"> </w:t>
      </w:r>
      <w:r>
        <w:rPr>
          <w:rFonts w:hint="eastAsia"/>
        </w:rPr>
        <w:t>со</w:t>
      </w:r>
      <w:r>
        <w:t>-</w:t>
      </w:r>
      <w:r>
        <w:rPr>
          <w:rFonts w:hint="eastAsia"/>
        </w:rPr>
        <w:t>ставе</w:t>
      </w:r>
      <w:r>
        <w:t xml:space="preserve"> </w:t>
      </w:r>
      <w:r>
        <w:rPr>
          <w:rFonts w:hint="eastAsia"/>
        </w:rPr>
        <w:t>компонент</w:t>
      </w:r>
      <w:r>
        <w:t xml:space="preserve">, </w:t>
      </w:r>
      <w:r>
        <w:rPr>
          <w:rFonts w:hint="eastAsia"/>
        </w:rPr>
        <w:t>который</w:t>
      </w:r>
      <w:r>
        <w:t xml:space="preserve"> </w:t>
      </w:r>
      <w:r>
        <w:rPr>
          <w:rFonts w:hint="eastAsia"/>
        </w:rPr>
        <w:t>восходит</w:t>
      </w:r>
      <w:r>
        <w:t xml:space="preserve"> </w:t>
      </w:r>
      <w:r>
        <w:rPr>
          <w:rFonts w:hint="eastAsia"/>
        </w:rPr>
        <w:t>к</w:t>
      </w:r>
      <w:r>
        <w:t xml:space="preserve"> </w:t>
      </w:r>
      <w:r>
        <w:rPr>
          <w:rFonts w:hint="eastAsia"/>
        </w:rPr>
        <w:t>названию</w:t>
      </w:r>
      <w:r>
        <w:t xml:space="preserve"> </w:t>
      </w:r>
      <w:r>
        <w:rPr>
          <w:rFonts w:hint="eastAsia"/>
        </w:rPr>
        <w:t>явлений</w:t>
      </w:r>
      <w:r>
        <w:t xml:space="preserve"> </w:t>
      </w:r>
      <w:r>
        <w:rPr>
          <w:rFonts w:hint="eastAsia"/>
        </w:rPr>
        <w:t>природы</w:t>
      </w:r>
      <w:r>
        <w:t>.</w:t>
      </w:r>
    </w:p>
    <w:p w14:paraId="298E6ACE" w14:textId="77777777" w:rsidR="00E50DB2" w:rsidRDefault="00E50DB2" w:rsidP="00E50DB2">
      <w:r>
        <w:rPr>
          <w:rFonts w:hint="eastAsia"/>
        </w:rPr>
        <w:t>Таким</w:t>
      </w:r>
      <w:r>
        <w:t xml:space="preserve"> </w:t>
      </w:r>
      <w:r>
        <w:rPr>
          <w:rFonts w:hint="eastAsia"/>
        </w:rPr>
        <w:t>образом</w:t>
      </w:r>
      <w:r>
        <w:t xml:space="preserve">, </w:t>
      </w:r>
      <w:r>
        <w:rPr>
          <w:rFonts w:hint="eastAsia"/>
        </w:rPr>
        <w:t>в</w:t>
      </w:r>
      <w:r>
        <w:t xml:space="preserve"> </w:t>
      </w:r>
      <w:r>
        <w:rPr>
          <w:rFonts w:hint="eastAsia"/>
        </w:rPr>
        <w:t>фокусе</w:t>
      </w:r>
      <w:r>
        <w:t xml:space="preserve"> </w:t>
      </w:r>
      <w:r>
        <w:rPr>
          <w:rFonts w:hint="eastAsia"/>
        </w:rPr>
        <w:t>нашего</w:t>
      </w:r>
      <w:r>
        <w:t xml:space="preserve"> </w:t>
      </w:r>
      <w:r>
        <w:rPr>
          <w:rFonts w:hint="eastAsia"/>
        </w:rPr>
        <w:t>исследования</w:t>
      </w:r>
      <w:r>
        <w:t xml:space="preserve"> </w:t>
      </w:r>
      <w:r>
        <w:rPr>
          <w:rFonts w:hint="eastAsia"/>
        </w:rPr>
        <w:t>оказываются</w:t>
      </w:r>
      <w:r>
        <w:t xml:space="preserve"> </w:t>
      </w:r>
      <w:r>
        <w:rPr>
          <w:rFonts w:hint="eastAsia"/>
        </w:rPr>
        <w:t>все</w:t>
      </w:r>
      <w:r>
        <w:t xml:space="preserve"> </w:t>
      </w:r>
      <w:r>
        <w:rPr>
          <w:rFonts w:hint="eastAsia"/>
        </w:rPr>
        <w:t>типы</w:t>
      </w:r>
      <w:r>
        <w:t xml:space="preserve"> </w:t>
      </w:r>
      <w:r>
        <w:rPr>
          <w:rFonts w:hint="eastAsia"/>
        </w:rPr>
        <w:t>ФЕ</w:t>
      </w:r>
      <w:r>
        <w:t xml:space="preserve"> (</w:t>
      </w:r>
      <w:r>
        <w:rPr>
          <w:rFonts w:hint="eastAsia"/>
        </w:rPr>
        <w:t>от</w:t>
      </w:r>
      <w:r>
        <w:t xml:space="preserve"> </w:t>
      </w:r>
      <w:r>
        <w:rPr>
          <w:rFonts w:hint="eastAsia"/>
        </w:rPr>
        <w:t>идиом</w:t>
      </w:r>
      <w:r>
        <w:t xml:space="preserve"> </w:t>
      </w:r>
      <w:r>
        <w:rPr>
          <w:rFonts w:hint="eastAsia"/>
        </w:rPr>
        <w:t>до</w:t>
      </w:r>
      <w:r>
        <w:t xml:space="preserve"> </w:t>
      </w:r>
      <w:r>
        <w:rPr>
          <w:rFonts w:hint="eastAsia"/>
        </w:rPr>
        <w:t>устойчивых</w:t>
      </w:r>
      <w:r>
        <w:t xml:space="preserve"> </w:t>
      </w:r>
      <w:r>
        <w:rPr>
          <w:rFonts w:hint="eastAsia"/>
        </w:rPr>
        <w:t>сравнений</w:t>
      </w:r>
      <w:r>
        <w:t xml:space="preserve">, </w:t>
      </w:r>
      <w:r>
        <w:rPr>
          <w:rFonts w:hint="eastAsia"/>
        </w:rPr>
        <w:t>пословиц</w:t>
      </w:r>
      <w:r>
        <w:t xml:space="preserve"> </w:t>
      </w:r>
      <w:r>
        <w:rPr>
          <w:rFonts w:hint="eastAsia"/>
        </w:rPr>
        <w:t>и</w:t>
      </w:r>
      <w:r>
        <w:t xml:space="preserve"> </w:t>
      </w:r>
      <w:r>
        <w:rPr>
          <w:rFonts w:hint="eastAsia"/>
        </w:rPr>
        <w:t>поговорок</w:t>
      </w:r>
      <w:r>
        <w:t xml:space="preserve">), </w:t>
      </w:r>
      <w:r>
        <w:rPr>
          <w:rFonts w:hint="eastAsia"/>
        </w:rPr>
        <w:t>содержащие</w:t>
      </w:r>
      <w:r>
        <w:t xml:space="preserve"> </w:t>
      </w:r>
      <w:r>
        <w:rPr>
          <w:rFonts w:hint="eastAsia"/>
        </w:rPr>
        <w:t>в</w:t>
      </w:r>
      <w:r>
        <w:t xml:space="preserve"> </w:t>
      </w:r>
      <w:r>
        <w:rPr>
          <w:rFonts w:hint="eastAsia"/>
        </w:rPr>
        <w:t>ка</w:t>
      </w:r>
      <w:r>
        <w:rPr>
          <w:rFonts w:hint="eastAsia"/>
        </w:rPr>
        <w:t>¬</w:t>
      </w:r>
      <w:r>
        <w:rPr>
          <w:rFonts w:hint="eastAsia"/>
        </w:rPr>
        <w:t>честве</w:t>
      </w:r>
      <w:r>
        <w:t xml:space="preserve"> </w:t>
      </w:r>
      <w:r>
        <w:rPr>
          <w:rFonts w:hint="eastAsia"/>
        </w:rPr>
        <w:t>ключевого</w:t>
      </w:r>
      <w:r>
        <w:t xml:space="preserve"> </w:t>
      </w:r>
      <w:r>
        <w:rPr>
          <w:rFonts w:hint="eastAsia"/>
        </w:rPr>
        <w:t>слова</w:t>
      </w:r>
      <w:r>
        <w:t xml:space="preserve"> </w:t>
      </w:r>
      <w:r>
        <w:rPr>
          <w:rFonts w:hint="eastAsia"/>
        </w:rPr>
        <w:t>название</w:t>
      </w:r>
      <w:r>
        <w:t xml:space="preserve"> </w:t>
      </w:r>
      <w:r>
        <w:rPr>
          <w:rFonts w:hint="eastAsia"/>
        </w:rPr>
        <w:t>того</w:t>
      </w:r>
      <w:r>
        <w:t xml:space="preserve"> </w:t>
      </w:r>
      <w:r>
        <w:rPr>
          <w:rFonts w:hint="eastAsia"/>
        </w:rPr>
        <w:t>или</w:t>
      </w:r>
      <w:r>
        <w:t xml:space="preserve"> </w:t>
      </w:r>
      <w:r>
        <w:rPr>
          <w:rFonts w:hint="eastAsia"/>
        </w:rPr>
        <w:t>иного</w:t>
      </w:r>
      <w:r>
        <w:t xml:space="preserve"> </w:t>
      </w:r>
      <w:r>
        <w:rPr>
          <w:rFonts w:hint="eastAsia"/>
        </w:rPr>
        <w:t>явления</w:t>
      </w:r>
      <w:r>
        <w:t xml:space="preserve"> </w:t>
      </w:r>
      <w:r>
        <w:rPr>
          <w:rFonts w:hint="eastAsia"/>
        </w:rPr>
        <w:t>природы</w:t>
      </w:r>
      <w:r>
        <w:t xml:space="preserve"> (</w:t>
      </w:r>
      <w:r>
        <w:rPr>
          <w:rFonts w:hint="eastAsia"/>
        </w:rPr>
        <w:t>а</w:t>
      </w:r>
      <w:r>
        <w:t xml:space="preserve"> </w:t>
      </w:r>
      <w:r>
        <w:rPr>
          <w:rFonts w:hint="eastAsia"/>
        </w:rPr>
        <w:t>именно</w:t>
      </w:r>
      <w:r>
        <w:t xml:space="preserve">: </w:t>
      </w:r>
      <w:r>
        <w:rPr>
          <w:rFonts w:hint="eastAsia"/>
        </w:rPr>
        <w:t>атмосферных</w:t>
      </w:r>
      <w:r>
        <w:t xml:space="preserve"> </w:t>
      </w:r>
      <w:r>
        <w:rPr>
          <w:rFonts w:hint="eastAsia"/>
        </w:rPr>
        <w:t>явлений</w:t>
      </w:r>
      <w:r>
        <w:t xml:space="preserve">, </w:t>
      </w:r>
      <w:r>
        <w:rPr>
          <w:rFonts w:hint="eastAsia"/>
        </w:rPr>
        <w:t>небесных</w:t>
      </w:r>
      <w:r>
        <w:t xml:space="preserve"> </w:t>
      </w:r>
      <w:r>
        <w:rPr>
          <w:rFonts w:hint="eastAsia"/>
        </w:rPr>
        <w:t>светил</w:t>
      </w:r>
      <w:r>
        <w:t xml:space="preserve"> </w:t>
      </w:r>
      <w:r>
        <w:rPr>
          <w:rFonts w:hint="eastAsia"/>
        </w:rPr>
        <w:t>и</w:t>
      </w:r>
      <w:r>
        <w:t xml:space="preserve"> </w:t>
      </w:r>
      <w:r>
        <w:rPr>
          <w:rFonts w:hint="eastAsia"/>
        </w:rPr>
        <w:t>состояния</w:t>
      </w:r>
      <w:r>
        <w:t xml:space="preserve"> </w:t>
      </w:r>
      <w:r>
        <w:rPr>
          <w:rFonts w:hint="eastAsia"/>
        </w:rPr>
        <w:t>погоды</w:t>
      </w:r>
      <w:r>
        <w:t>).</w:t>
      </w:r>
    </w:p>
    <w:p w14:paraId="57A433A1" w14:textId="77777777" w:rsidR="00E50DB2" w:rsidRDefault="00E50DB2" w:rsidP="00E50DB2">
      <w:r>
        <w:rPr>
          <w:rFonts w:hint="eastAsia"/>
        </w:rPr>
        <w:t>Рабочая</w:t>
      </w:r>
      <w:r>
        <w:t xml:space="preserve"> </w:t>
      </w:r>
      <w:r>
        <w:rPr>
          <w:rFonts w:hint="eastAsia"/>
        </w:rPr>
        <w:t>гипотеза</w:t>
      </w:r>
      <w:r>
        <w:t xml:space="preserve"> </w:t>
      </w:r>
      <w:r>
        <w:rPr>
          <w:rFonts w:hint="eastAsia"/>
        </w:rPr>
        <w:t>диссертации</w:t>
      </w:r>
      <w:r>
        <w:t xml:space="preserve">. </w:t>
      </w:r>
      <w:r>
        <w:rPr>
          <w:rFonts w:hint="eastAsia"/>
        </w:rPr>
        <w:t>Наивная</w:t>
      </w:r>
      <w:r>
        <w:t xml:space="preserve"> </w:t>
      </w:r>
      <w:r>
        <w:rPr>
          <w:rFonts w:hint="eastAsia"/>
        </w:rPr>
        <w:t>картина</w:t>
      </w:r>
      <w:r>
        <w:t xml:space="preserve"> </w:t>
      </w:r>
      <w:r>
        <w:rPr>
          <w:rFonts w:hint="eastAsia"/>
        </w:rPr>
        <w:t>м</w:t>
      </w:r>
      <w:r>
        <w:rPr>
          <w:rFonts w:hint="eastAsia"/>
        </w:rPr>
        <w:lastRenderedPageBreak/>
        <w:t>ира</w:t>
      </w:r>
      <w:r>
        <w:t xml:space="preserve">, </w:t>
      </w:r>
      <w:r>
        <w:rPr>
          <w:rFonts w:hint="eastAsia"/>
        </w:rPr>
        <w:t>запечатленная</w:t>
      </w:r>
      <w:r>
        <w:t xml:space="preserve"> </w:t>
      </w:r>
      <w:r>
        <w:rPr>
          <w:rFonts w:hint="eastAsia"/>
        </w:rPr>
        <w:t>во</w:t>
      </w:r>
      <w:r>
        <w:t xml:space="preserve"> </w:t>
      </w:r>
      <w:r>
        <w:rPr>
          <w:rFonts w:hint="eastAsia"/>
        </w:rPr>
        <w:t>фразеологических</w:t>
      </w:r>
      <w:r>
        <w:t xml:space="preserve"> </w:t>
      </w:r>
      <w:r>
        <w:rPr>
          <w:rFonts w:hint="eastAsia"/>
        </w:rPr>
        <w:t>единицах</w:t>
      </w:r>
      <w:r>
        <w:t xml:space="preserve">, </w:t>
      </w:r>
      <w:r>
        <w:rPr>
          <w:rFonts w:hint="eastAsia"/>
        </w:rPr>
        <w:t>вербализующих</w:t>
      </w:r>
      <w:r>
        <w:t xml:space="preserve"> </w:t>
      </w:r>
      <w:r>
        <w:rPr>
          <w:rFonts w:hint="eastAsia"/>
        </w:rPr>
        <w:t>макроконцепт</w:t>
      </w:r>
      <w:r>
        <w:t xml:space="preserve"> </w:t>
      </w:r>
      <w:r>
        <w:rPr>
          <w:rFonts w:hint="eastAsia"/>
        </w:rPr>
        <w:t>«</w:t>
      </w:r>
      <w:r>
        <w:rPr>
          <w:rFonts w:hint="eastAsia"/>
        </w:rPr>
        <w:t>природные</w:t>
      </w:r>
      <w:r>
        <w:t xml:space="preserve"> </w:t>
      </w:r>
      <w:r>
        <w:rPr>
          <w:rFonts w:hint="eastAsia"/>
        </w:rPr>
        <w:t>явле</w:t>
      </w:r>
      <w:r>
        <w:rPr>
          <w:rFonts w:hint="eastAsia"/>
        </w:rPr>
        <w:t>¬</w:t>
      </w:r>
      <w:r>
        <w:rPr>
          <w:rFonts w:hint="eastAsia"/>
        </w:rPr>
        <w:t>ния</w:t>
      </w:r>
      <w:r>
        <w:rPr>
          <w:rFonts w:hint="eastAsia"/>
        </w:rPr>
        <w:t>»</w:t>
      </w:r>
      <w:r>
        <w:t xml:space="preserve">, </w:t>
      </w:r>
      <w:r>
        <w:rPr>
          <w:rFonts w:hint="eastAsia"/>
        </w:rPr>
        <w:t>имеет</w:t>
      </w:r>
      <w:r>
        <w:t xml:space="preserve"> </w:t>
      </w:r>
      <w:r>
        <w:rPr>
          <w:rFonts w:hint="eastAsia"/>
        </w:rPr>
        <w:t>существенные</w:t>
      </w:r>
      <w:r>
        <w:t xml:space="preserve"> </w:t>
      </w:r>
      <w:r>
        <w:rPr>
          <w:rFonts w:hint="eastAsia"/>
        </w:rPr>
        <w:t>различия</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немецком</w:t>
      </w:r>
      <w:r>
        <w:t xml:space="preserve"> </w:t>
      </w:r>
      <w:r>
        <w:rPr>
          <w:rFonts w:hint="eastAsia"/>
        </w:rPr>
        <w:t>языках</w:t>
      </w:r>
      <w:r>
        <w:t xml:space="preserve">. </w:t>
      </w:r>
      <w:r>
        <w:rPr>
          <w:rFonts w:hint="eastAsia"/>
        </w:rPr>
        <w:t>Макро</w:t>
      </w:r>
      <w:r>
        <w:rPr>
          <w:rFonts w:hint="eastAsia"/>
        </w:rPr>
        <w:t>¬</w:t>
      </w:r>
      <w:r>
        <w:rPr>
          <w:rFonts w:hint="eastAsia"/>
        </w:rPr>
        <w:t>концепт</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наряду</w:t>
      </w:r>
      <w:r>
        <w:t xml:space="preserve"> </w:t>
      </w:r>
      <w:r>
        <w:rPr>
          <w:rFonts w:hint="eastAsia"/>
        </w:rPr>
        <w:t>с</w:t>
      </w:r>
      <w:r>
        <w:t xml:space="preserve"> </w:t>
      </w:r>
      <w:r>
        <w:rPr>
          <w:rFonts w:hint="eastAsia"/>
        </w:rPr>
        <w:t>общими</w:t>
      </w:r>
      <w:r>
        <w:t xml:space="preserve">, </w:t>
      </w:r>
      <w:r>
        <w:rPr>
          <w:rFonts w:hint="eastAsia"/>
        </w:rPr>
        <w:t>обладает</w:t>
      </w:r>
      <w:r>
        <w:t xml:space="preserve"> </w:t>
      </w:r>
      <w:r>
        <w:rPr>
          <w:rFonts w:hint="eastAsia"/>
        </w:rPr>
        <w:t>специфическими</w:t>
      </w:r>
      <w:r>
        <w:t xml:space="preserve"> </w:t>
      </w:r>
      <w:r>
        <w:rPr>
          <w:rFonts w:hint="eastAsia"/>
        </w:rPr>
        <w:t>признаками</w:t>
      </w:r>
      <w:r>
        <w:t xml:space="preserve"> </w:t>
      </w:r>
      <w:r>
        <w:rPr>
          <w:rFonts w:hint="eastAsia"/>
        </w:rPr>
        <w:t>в</w:t>
      </w:r>
      <w:r>
        <w:t xml:space="preserve"> </w:t>
      </w:r>
      <w:r>
        <w:rPr>
          <w:rFonts w:hint="eastAsia"/>
        </w:rPr>
        <w:t>каждом</w:t>
      </w:r>
      <w:r>
        <w:t xml:space="preserve"> </w:t>
      </w:r>
      <w:r>
        <w:rPr>
          <w:rFonts w:hint="eastAsia"/>
        </w:rPr>
        <w:t>из</w:t>
      </w:r>
      <w:r>
        <w:t xml:space="preserve"> </w:t>
      </w:r>
      <w:r>
        <w:rPr>
          <w:rFonts w:hint="eastAsia"/>
        </w:rPr>
        <w:t>языков</w:t>
      </w:r>
      <w:r>
        <w:t>.</w:t>
      </w:r>
    </w:p>
    <w:p w14:paraId="515D9CAD" w14:textId="77777777" w:rsidR="00E50DB2" w:rsidRDefault="00E50DB2" w:rsidP="00E50DB2">
      <w:r>
        <w:rPr>
          <w:rFonts w:hint="eastAsia"/>
        </w:rPr>
        <w:t>Цель</w:t>
      </w:r>
      <w:r>
        <w:t xml:space="preserve"> </w:t>
      </w:r>
      <w:r>
        <w:rPr>
          <w:rFonts w:hint="eastAsia"/>
        </w:rPr>
        <w:t>нашей</w:t>
      </w:r>
      <w:r>
        <w:t xml:space="preserve"> </w:t>
      </w:r>
      <w:r>
        <w:rPr>
          <w:rFonts w:hint="eastAsia"/>
        </w:rPr>
        <w:t>работы</w:t>
      </w:r>
      <w:r>
        <w:t xml:space="preserve"> - </w:t>
      </w:r>
      <w:r>
        <w:rPr>
          <w:rFonts w:hint="eastAsia"/>
        </w:rPr>
        <w:t>рассмотреть</w:t>
      </w:r>
      <w:r>
        <w:t xml:space="preserve"> </w:t>
      </w:r>
      <w:r>
        <w:rPr>
          <w:rFonts w:hint="eastAsia"/>
        </w:rPr>
        <w:t>всю</w:t>
      </w:r>
      <w:r>
        <w:t xml:space="preserve"> </w:t>
      </w:r>
      <w:r>
        <w:rPr>
          <w:rFonts w:hint="eastAsia"/>
        </w:rPr>
        <w:t>совокупность</w:t>
      </w:r>
      <w:r>
        <w:t xml:space="preserve"> </w:t>
      </w:r>
      <w:r>
        <w:rPr>
          <w:rFonts w:hint="eastAsia"/>
        </w:rPr>
        <w:t>английских</w:t>
      </w:r>
      <w:r>
        <w:t xml:space="preserve"> </w:t>
      </w:r>
      <w:r>
        <w:rPr>
          <w:rFonts w:hint="eastAsia"/>
        </w:rPr>
        <w:t>и</w:t>
      </w:r>
      <w:r>
        <w:t xml:space="preserve"> </w:t>
      </w:r>
      <w:r>
        <w:rPr>
          <w:rFonts w:hint="eastAsia"/>
        </w:rPr>
        <w:t>не</w:t>
      </w:r>
      <w:r>
        <w:t>-</w:t>
      </w:r>
      <w:r>
        <w:rPr>
          <w:rFonts w:hint="eastAsia"/>
        </w:rPr>
        <w:t>мецких</w:t>
      </w:r>
      <w:r>
        <w:t xml:space="preserve"> </w:t>
      </w:r>
      <w:r>
        <w:rPr>
          <w:rFonts w:hint="eastAsia"/>
        </w:rPr>
        <w:t>фразеологических</w:t>
      </w:r>
      <w:r>
        <w:t xml:space="preserve"> </w:t>
      </w:r>
      <w:r>
        <w:rPr>
          <w:rFonts w:hint="eastAsia"/>
        </w:rPr>
        <w:t>единиц</w:t>
      </w:r>
      <w:r>
        <w:t xml:space="preserve">, </w:t>
      </w:r>
      <w:r>
        <w:rPr>
          <w:rFonts w:hint="eastAsia"/>
        </w:rPr>
        <w:t>репрезентирующих</w:t>
      </w:r>
      <w:r>
        <w:t xml:space="preserve"> </w:t>
      </w:r>
      <w:r>
        <w:rPr>
          <w:rFonts w:hint="eastAsia"/>
        </w:rPr>
        <w:t>макроконцепт</w:t>
      </w:r>
      <w:r>
        <w:t xml:space="preserve"> </w:t>
      </w:r>
      <w:r>
        <w:rPr>
          <w:rFonts w:hint="eastAsia"/>
        </w:rPr>
        <w:t>«</w:t>
      </w:r>
      <w:r>
        <w:rPr>
          <w:rFonts w:hint="eastAsia"/>
        </w:rPr>
        <w:t>природ</w:t>
      </w:r>
      <w:r>
        <w:rPr>
          <w:rFonts w:hint="eastAsia"/>
        </w:rPr>
        <w:t>¬</w:t>
      </w:r>
      <w:r>
        <w:rPr>
          <w:rFonts w:hint="eastAsia"/>
        </w:rPr>
        <w:t>ные</w:t>
      </w:r>
      <w:r>
        <w:t xml:space="preserve"> </w:t>
      </w:r>
      <w:r>
        <w:rPr>
          <w:rFonts w:hint="eastAsia"/>
        </w:rPr>
        <w:t>явления</w:t>
      </w:r>
      <w:r>
        <w:rPr>
          <w:rFonts w:hint="eastAsia"/>
        </w:rPr>
        <w:t>»</w:t>
      </w:r>
      <w:r>
        <w:t xml:space="preserve">, </w:t>
      </w:r>
      <w:r>
        <w:rPr>
          <w:rFonts w:hint="eastAsia"/>
        </w:rPr>
        <w:t>и</w:t>
      </w:r>
      <w:r>
        <w:t xml:space="preserve"> </w:t>
      </w:r>
      <w:r>
        <w:rPr>
          <w:rFonts w:hint="eastAsia"/>
        </w:rPr>
        <w:t>выявить</w:t>
      </w:r>
      <w:r>
        <w:t xml:space="preserve"> </w:t>
      </w:r>
      <w:r>
        <w:rPr>
          <w:rFonts w:hint="eastAsia"/>
        </w:rPr>
        <w:t>национально</w:t>
      </w:r>
      <w:r>
        <w:t>-</w:t>
      </w:r>
      <w:r>
        <w:rPr>
          <w:rFonts w:hint="eastAsia"/>
        </w:rPr>
        <w:t>культурную</w:t>
      </w:r>
      <w:r>
        <w:t xml:space="preserve"> </w:t>
      </w:r>
      <w:r>
        <w:rPr>
          <w:rFonts w:hint="eastAsia"/>
        </w:rPr>
        <w:t>специфику</w:t>
      </w:r>
      <w:r>
        <w:t xml:space="preserve"> </w:t>
      </w:r>
      <w:r>
        <w:rPr>
          <w:rFonts w:hint="eastAsia"/>
        </w:rPr>
        <w:t>языковой</w:t>
      </w:r>
      <w:r>
        <w:t xml:space="preserve"> </w:t>
      </w:r>
      <w:r>
        <w:rPr>
          <w:rFonts w:hint="eastAsia"/>
        </w:rPr>
        <w:t>карти</w:t>
      </w:r>
      <w:r>
        <w:rPr>
          <w:rFonts w:hint="eastAsia"/>
        </w:rPr>
        <w:t>¬</w:t>
      </w:r>
      <w:r>
        <w:rPr>
          <w:rFonts w:hint="eastAsia"/>
        </w:rPr>
        <w:t>ны</w:t>
      </w:r>
      <w:r>
        <w:t xml:space="preserve"> </w:t>
      </w:r>
      <w:r>
        <w:rPr>
          <w:rFonts w:hint="eastAsia"/>
        </w:rPr>
        <w:t>мира</w:t>
      </w:r>
      <w:r>
        <w:t xml:space="preserve">, </w:t>
      </w:r>
      <w:r>
        <w:rPr>
          <w:rFonts w:hint="eastAsia"/>
        </w:rPr>
        <w:t>отраженной</w:t>
      </w:r>
      <w:r>
        <w:t xml:space="preserve"> </w:t>
      </w:r>
      <w:r>
        <w:rPr>
          <w:rFonts w:hint="eastAsia"/>
        </w:rPr>
        <w:t>во</w:t>
      </w:r>
      <w:r>
        <w:t xml:space="preserve"> </w:t>
      </w:r>
      <w:r>
        <w:rPr>
          <w:rFonts w:hint="eastAsia"/>
        </w:rPr>
        <w:t>фразеологии</w:t>
      </w:r>
      <w:r>
        <w:t xml:space="preserve"> </w:t>
      </w:r>
      <w:r>
        <w:rPr>
          <w:rFonts w:hint="eastAsia"/>
        </w:rPr>
        <w:t>исследуемых</w:t>
      </w:r>
      <w:r>
        <w:t xml:space="preserve"> </w:t>
      </w:r>
      <w:r>
        <w:rPr>
          <w:rFonts w:hint="eastAsia"/>
        </w:rPr>
        <w:t>языковых</w:t>
      </w:r>
      <w:r>
        <w:t xml:space="preserve"> </w:t>
      </w:r>
      <w:r>
        <w:rPr>
          <w:rFonts w:hint="eastAsia"/>
        </w:rPr>
        <w:t>носителей</w:t>
      </w:r>
      <w:r>
        <w:t xml:space="preserve">. </w:t>
      </w:r>
      <w:r>
        <w:rPr>
          <w:rFonts w:hint="eastAsia"/>
        </w:rPr>
        <w:t>Для</w:t>
      </w:r>
      <w:r>
        <w:t xml:space="preserve"> </w:t>
      </w:r>
      <w:r>
        <w:rPr>
          <w:rFonts w:hint="eastAsia"/>
        </w:rPr>
        <w:t>выявления</w:t>
      </w:r>
      <w:r>
        <w:t xml:space="preserve"> </w:t>
      </w:r>
      <w:r>
        <w:rPr>
          <w:rFonts w:hint="eastAsia"/>
        </w:rPr>
        <w:t>национально</w:t>
      </w:r>
      <w:r>
        <w:t>-</w:t>
      </w:r>
      <w:r>
        <w:rPr>
          <w:rFonts w:hint="eastAsia"/>
        </w:rPr>
        <w:t>культурной</w:t>
      </w:r>
      <w:r>
        <w:t xml:space="preserve"> </w:t>
      </w:r>
      <w:r>
        <w:rPr>
          <w:rFonts w:hint="eastAsia"/>
        </w:rPr>
        <w:t>специфики</w:t>
      </w:r>
      <w:r>
        <w:t xml:space="preserve"> </w:t>
      </w:r>
      <w:r>
        <w:rPr>
          <w:rFonts w:hint="eastAsia"/>
        </w:rPr>
        <w:t>германской</w:t>
      </w:r>
      <w:r>
        <w:t xml:space="preserve"> </w:t>
      </w:r>
      <w:r>
        <w:rPr>
          <w:rFonts w:hint="eastAsia"/>
        </w:rPr>
        <w:t>фразеологии</w:t>
      </w:r>
      <w:r>
        <w:t xml:space="preserve"> </w:t>
      </w:r>
      <w:r>
        <w:rPr>
          <w:rFonts w:hint="eastAsia"/>
        </w:rPr>
        <w:t>ис</w:t>
      </w:r>
      <w:r>
        <w:rPr>
          <w:rFonts w:hint="eastAsia"/>
        </w:rPr>
        <w:t>¬</w:t>
      </w:r>
      <w:r>
        <w:rPr>
          <w:rFonts w:hint="eastAsia"/>
        </w:rPr>
        <w:t>пользовалось</w:t>
      </w:r>
      <w:r>
        <w:t xml:space="preserve"> </w:t>
      </w:r>
      <w:r>
        <w:rPr>
          <w:rFonts w:hint="eastAsia"/>
        </w:rPr>
        <w:t>сравнение</w:t>
      </w:r>
      <w:r>
        <w:t xml:space="preserve"> </w:t>
      </w:r>
      <w:r>
        <w:rPr>
          <w:rFonts w:hint="eastAsia"/>
        </w:rPr>
        <w:t>с</w:t>
      </w:r>
      <w:r>
        <w:t xml:space="preserve"> </w:t>
      </w:r>
      <w:r>
        <w:rPr>
          <w:rFonts w:hint="eastAsia"/>
        </w:rPr>
        <w:t>русским</w:t>
      </w:r>
      <w:r>
        <w:t xml:space="preserve"> </w:t>
      </w:r>
      <w:r>
        <w:rPr>
          <w:rFonts w:hint="eastAsia"/>
        </w:rPr>
        <w:t>языком</w:t>
      </w:r>
      <w:r>
        <w:t xml:space="preserve">. </w:t>
      </w:r>
      <w:r>
        <w:rPr>
          <w:rFonts w:hint="eastAsia"/>
        </w:rPr>
        <w:t>Сопоставление</w:t>
      </w:r>
      <w:r>
        <w:t xml:space="preserve"> </w:t>
      </w:r>
      <w:r>
        <w:rPr>
          <w:rFonts w:hint="eastAsia"/>
        </w:rPr>
        <w:t>с</w:t>
      </w:r>
      <w:r>
        <w:t xml:space="preserve"> </w:t>
      </w:r>
      <w:r>
        <w:rPr>
          <w:rFonts w:hint="eastAsia"/>
        </w:rPr>
        <w:t>русским</w:t>
      </w:r>
      <w:r>
        <w:t xml:space="preserve"> </w:t>
      </w:r>
      <w:r>
        <w:rPr>
          <w:rFonts w:hint="eastAsia"/>
        </w:rPr>
        <w:t>языком</w:t>
      </w:r>
      <w:r>
        <w:t xml:space="preserve"> </w:t>
      </w:r>
      <w:r>
        <w:rPr>
          <w:rFonts w:hint="eastAsia"/>
        </w:rPr>
        <w:t>является</w:t>
      </w:r>
      <w:r>
        <w:t xml:space="preserve"> </w:t>
      </w:r>
      <w:r>
        <w:rPr>
          <w:rFonts w:hint="eastAsia"/>
        </w:rPr>
        <w:t>не</w:t>
      </w:r>
      <w:r>
        <w:t xml:space="preserve"> </w:t>
      </w:r>
      <w:r>
        <w:rPr>
          <w:rFonts w:hint="eastAsia"/>
        </w:rPr>
        <w:t>целью</w:t>
      </w:r>
      <w:r>
        <w:t xml:space="preserve"> </w:t>
      </w:r>
      <w:r>
        <w:rPr>
          <w:rFonts w:hint="eastAsia"/>
        </w:rPr>
        <w:t>исследования</w:t>
      </w:r>
      <w:r>
        <w:t xml:space="preserve">, </w:t>
      </w:r>
      <w:r>
        <w:rPr>
          <w:rFonts w:hint="eastAsia"/>
        </w:rPr>
        <w:t>а</w:t>
      </w:r>
      <w:r>
        <w:t xml:space="preserve"> </w:t>
      </w:r>
      <w:r>
        <w:rPr>
          <w:rFonts w:hint="eastAsia"/>
        </w:rPr>
        <w:t>приемом</w:t>
      </w:r>
      <w:r>
        <w:t xml:space="preserve"> </w:t>
      </w:r>
      <w:r>
        <w:rPr>
          <w:rFonts w:hint="eastAsia"/>
        </w:rPr>
        <w:t>установления</w:t>
      </w:r>
      <w:r>
        <w:t xml:space="preserve"> </w:t>
      </w:r>
      <w:r>
        <w:rPr>
          <w:rFonts w:hint="eastAsia"/>
        </w:rPr>
        <w:t>национальной</w:t>
      </w:r>
      <w:r>
        <w:t xml:space="preserve"> </w:t>
      </w:r>
      <w:r>
        <w:rPr>
          <w:rFonts w:hint="eastAsia"/>
        </w:rPr>
        <w:t>спе</w:t>
      </w:r>
      <w:r>
        <w:rPr>
          <w:rFonts w:hint="eastAsia"/>
        </w:rPr>
        <w:t>¬</w:t>
      </w:r>
      <w:r>
        <w:rPr>
          <w:rFonts w:hint="eastAsia"/>
        </w:rPr>
        <w:t>цифики</w:t>
      </w:r>
      <w:r>
        <w:t xml:space="preserve"> </w:t>
      </w:r>
      <w:r>
        <w:rPr>
          <w:rFonts w:hint="eastAsia"/>
        </w:rPr>
        <w:t>репрезентации</w:t>
      </w:r>
      <w:r>
        <w:t xml:space="preserve"> </w:t>
      </w:r>
      <w:r>
        <w:rPr>
          <w:rFonts w:hint="eastAsia"/>
        </w:rPr>
        <w:t>указанного</w:t>
      </w:r>
      <w:r>
        <w:t xml:space="preserve"> </w:t>
      </w:r>
      <w:r>
        <w:rPr>
          <w:rFonts w:hint="eastAsia"/>
        </w:rPr>
        <w:t>концепта</w:t>
      </w:r>
      <w:r>
        <w:t xml:space="preserve"> </w:t>
      </w:r>
      <w:r>
        <w:rPr>
          <w:rFonts w:hint="eastAsia"/>
        </w:rPr>
        <w:t>в</w:t>
      </w:r>
      <w:r>
        <w:t xml:space="preserve"> </w:t>
      </w:r>
      <w:r>
        <w:rPr>
          <w:rFonts w:hint="eastAsia"/>
        </w:rPr>
        <w:t>германских</w:t>
      </w:r>
      <w:r>
        <w:t xml:space="preserve"> </w:t>
      </w:r>
      <w:r>
        <w:rPr>
          <w:rFonts w:hint="eastAsia"/>
        </w:rPr>
        <w:t>языках</w:t>
      </w:r>
      <w:r>
        <w:t>.</w:t>
      </w:r>
    </w:p>
    <w:p w14:paraId="0F5075FD" w14:textId="77777777" w:rsidR="00E50DB2" w:rsidRDefault="00E50DB2" w:rsidP="00E50DB2">
      <w:r>
        <w:rPr>
          <w:rFonts w:hint="eastAsia"/>
        </w:rPr>
        <w:t>Цель</w:t>
      </w:r>
      <w:r>
        <w:t xml:space="preserve"> </w:t>
      </w:r>
      <w:r>
        <w:rPr>
          <w:rFonts w:hint="eastAsia"/>
        </w:rPr>
        <w:t>исследования</w:t>
      </w:r>
      <w:r>
        <w:t xml:space="preserve"> </w:t>
      </w:r>
      <w:r>
        <w:rPr>
          <w:rFonts w:hint="eastAsia"/>
        </w:rPr>
        <w:t>определила</w:t>
      </w:r>
      <w:r>
        <w:t xml:space="preserve"> </w:t>
      </w:r>
      <w:r>
        <w:rPr>
          <w:rFonts w:hint="eastAsia"/>
        </w:rPr>
        <w:t>следующие</w:t>
      </w:r>
      <w:r>
        <w:t xml:space="preserve"> </w:t>
      </w:r>
      <w:r>
        <w:rPr>
          <w:rFonts w:hint="eastAsia"/>
        </w:rPr>
        <w:t>задачи</w:t>
      </w:r>
      <w:r>
        <w:t>:</w:t>
      </w:r>
    </w:p>
    <w:p w14:paraId="1CCB15EC" w14:textId="77777777" w:rsidR="00E50DB2" w:rsidRDefault="00E50DB2" w:rsidP="00E50DB2">
      <w:r>
        <w:t>1)</w:t>
      </w:r>
      <w:r>
        <w:tab/>
      </w:r>
      <w:r>
        <w:rPr>
          <w:rFonts w:hint="eastAsia"/>
        </w:rPr>
        <w:t>определить</w:t>
      </w:r>
      <w:r>
        <w:t xml:space="preserve"> </w:t>
      </w:r>
      <w:r>
        <w:rPr>
          <w:rFonts w:hint="eastAsia"/>
        </w:rPr>
        <w:t>группу</w:t>
      </w:r>
      <w:r>
        <w:t xml:space="preserve"> </w:t>
      </w:r>
      <w:r>
        <w:rPr>
          <w:rFonts w:hint="eastAsia"/>
        </w:rPr>
        <w:t>ФЕ</w:t>
      </w:r>
      <w:r>
        <w:t xml:space="preserve">, </w:t>
      </w:r>
      <w:r>
        <w:rPr>
          <w:rFonts w:hint="eastAsia"/>
        </w:rPr>
        <w:t>вербализующих</w:t>
      </w:r>
      <w:r>
        <w:t xml:space="preserve"> </w:t>
      </w:r>
      <w:r>
        <w:rPr>
          <w:rFonts w:hint="eastAsia"/>
        </w:rPr>
        <w:t>макроконцепт</w:t>
      </w:r>
      <w:r>
        <w:t xml:space="preserve"> </w:t>
      </w:r>
      <w:r>
        <w:rPr>
          <w:rFonts w:hint="eastAsia"/>
        </w:rPr>
        <w:t>«</w:t>
      </w:r>
      <w:r>
        <w:rPr>
          <w:rFonts w:hint="eastAsia"/>
        </w:rPr>
        <w:t>природные</w:t>
      </w:r>
      <w:r>
        <w:t xml:space="preserve"> </w:t>
      </w:r>
      <w:r>
        <w:rPr>
          <w:rFonts w:hint="eastAsia"/>
        </w:rPr>
        <w:t>яв</w:t>
      </w:r>
      <w:r>
        <w:rPr>
          <w:rFonts w:hint="eastAsia"/>
        </w:rPr>
        <w:t>¬</w:t>
      </w:r>
      <w:r>
        <w:rPr>
          <w:rFonts w:hint="eastAsia"/>
        </w:rPr>
        <w:t>ления</w:t>
      </w:r>
      <w:r>
        <w:rPr>
          <w:rFonts w:hint="eastAsia"/>
        </w:rPr>
        <w:t>»</w:t>
      </w:r>
      <w:r>
        <w:t xml:space="preserve"> </w:t>
      </w:r>
      <w:r>
        <w:rPr>
          <w:rFonts w:hint="eastAsia"/>
        </w:rPr>
        <w:t>в</w:t>
      </w:r>
      <w:r>
        <w:t xml:space="preserve"> </w:t>
      </w:r>
      <w:r>
        <w:rPr>
          <w:rFonts w:hint="eastAsia"/>
        </w:rPr>
        <w:t>английском</w:t>
      </w:r>
      <w:r>
        <w:t xml:space="preserve">, </w:t>
      </w:r>
      <w:r>
        <w:rPr>
          <w:rFonts w:hint="eastAsia"/>
        </w:rPr>
        <w:t>немецком</w:t>
      </w:r>
      <w:r>
        <w:t xml:space="preserve"> </w:t>
      </w:r>
      <w:r>
        <w:rPr>
          <w:rFonts w:hint="eastAsia"/>
        </w:rPr>
        <w:t>языках</w:t>
      </w:r>
      <w:r>
        <w:t>;</w:t>
      </w:r>
    </w:p>
    <w:p w14:paraId="3614BC40" w14:textId="77777777" w:rsidR="00E50DB2" w:rsidRDefault="00E50DB2" w:rsidP="00E50DB2">
      <w:r>
        <w:t>2)</w:t>
      </w:r>
      <w:r>
        <w:tab/>
      </w:r>
      <w:r>
        <w:rPr>
          <w:rFonts w:hint="eastAsia"/>
        </w:rPr>
        <w:t>выявить</w:t>
      </w:r>
      <w:r>
        <w:t xml:space="preserve"> </w:t>
      </w:r>
      <w:r>
        <w:rPr>
          <w:rFonts w:hint="eastAsia"/>
        </w:rPr>
        <w:t>набор</w:t>
      </w:r>
      <w:r>
        <w:t xml:space="preserve"> </w:t>
      </w:r>
      <w:r>
        <w:rPr>
          <w:rFonts w:hint="eastAsia"/>
        </w:rPr>
        <w:t>ключевых</w:t>
      </w:r>
      <w:r>
        <w:t xml:space="preserve"> </w:t>
      </w:r>
      <w:r>
        <w:rPr>
          <w:rFonts w:hint="eastAsia"/>
        </w:rPr>
        <w:t>слов</w:t>
      </w:r>
      <w:r>
        <w:t xml:space="preserve">, </w:t>
      </w:r>
      <w:r>
        <w:rPr>
          <w:rFonts w:hint="eastAsia"/>
        </w:rPr>
        <w:t>вербализующих</w:t>
      </w:r>
      <w:r>
        <w:t xml:space="preserve"> </w:t>
      </w:r>
      <w:r>
        <w:rPr>
          <w:rFonts w:hint="eastAsia"/>
        </w:rPr>
        <w:t>исследуемый</w:t>
      </w:r>
      <w:r>
        <w:t xml:space="preserve"> </w:t>
      </w:r>
      <w:r>
        <w:rPr>
          <w:rFonts w:hint="eastAsia"/>
        </w:rPr>
        <w:t>макро</w:t>
      </w:r>
      <w:r>
        <w:t>-</w:t>
      </w:r>
      <w:r>
        <w:rPr>
          <w:rFonts w:hint="eastAsia"/>
        </w:rPr>
        <w:t>концепт</w:t>
      </w:r>
      <w:r>
        <w:t>;</w:t>
      </w:r>
    </w:p>
    <w:p w14:paraId="5486C1F5" w14:textId="77777777" w:rsidR="00E50DB2" w:rsidRDefault="00E50DB2" w:rsidP="00E50DB2">
      <w:r>
        <w:t>3)</w:t>
      </w:r>
      <w:r>
        <w:tab/>
      </w:r>
      <w:r>
        <w:rPr>
          <w:rFonts w:hint="eastAsia"/>
        </w:rPr>
        <w:t>определить</w:t>
      </w:r>
      <w:r>
        <w:t xml:space="preserve"> </w:t>
      </w:r>
      <w:r>
        <w:rPr>
          <w:rFonts w:hint="eastAsia"/>
        </w:rPr>
        <w:t>происхождение</w:t>
      </w:r>
      <w:r>
        <w:t xml:space="preserve"> </w:t>
      </w:r>
      <w:r>
        <w:rPr>
          <w:rFonts w:hint="eastAsia"/>
        </w:rPr>
        <w:t>английских</w:t>
      </w:r>
      <w:r>
        <w:t xml:space="preserve"> </w:t>
      </w:r>
      <w:r>
        <w:rPr>
          <w:rFonts w:hint="eastAsia"/>
        </w:rPr>
        <w:t>и</w:t>
      </w:r>
      <w:r>
        <w:t xml:space="preserve"> </w:t>
      </w:r>
      <w:r>
        <w:rPr>
          <w:rFonts w:hint="eastAsia"/>
        </w:rPr>
        <w:t>немецких</w:t>
      </w:r>
      <w:r>
        <w:t xml:space="preserve"> </w:t>
      </w:r>
      <w:r>
        <w:rPr>
          <w:rFonts w:hint="eastAsia"/>
        </w:rPr>
        <w:t>фразеологизмов</w:t>
      </w:r>
      <w:r>
        <w:t xml:space="preserve"> </w:t>
      </w:r>
      <w:r>
        <w:rPr>
          <w:rFonts w:hint="eastAsia"/>
        </w:rPr>
        <w:t>с</w:t>
      </w:r>
      <w:r>
        <w:t xml:space="preserve"> </w:t>
      </w:r>
      <w:r>
        <w:rPr>
          <w:rFonts w:hint="eastAsia"/>
        </w:rPr>
        <w:t>компонентом</w:t>
      </w:r>
      <w:r>
        <w:t xml:space="preserve"> </w:t>
      </w:r>
      <w:r>
        <w:rPr>
          <w:rFonts w:hint="eastAsia"/>
        </w:rPr>
        <w:t>«</w:t>
      </w:r>
      <w:r>
        <w:rPr>
          <w:rFonts w:hint="eastAsia"/>
        </w:rPr>
        <w:t>природные</w:t>
      </w:r>
      <w:r>
        <w:t xml:space="preserve"> </w:t>
      </w:r>
      <w:r>
        <w:rPr>
          <w:rFonts w:hint="eastAsia"/>
        </w:rPr>
        <w:t>явления</w:t>
      </w:r>
      <w:r>
        <w:rPr>
          <w:rFonts w:hint="eastAsia"/>
        </w:rPr>
        <w:t>»</w:t>
      </w:r>
      <w:r>
        <w:t>;</w:t>
      </w:r>
    </w:p>
    <w:p w14:paraId="50CBC49F" w14:textId="77777777" w:rsidR="00E50DB2" w:rsidRDefault="00E50DB2" w:rsidP="00E50DB2">
      <w:r>
        <w:t>4)</w:t>
      </w:r>
      <w:r>
        <w:tab/>
      </w:r>
      <w:r>
        <w:rPr>
          <w:rFonts w:hint="eastAsia"/>
        </w:rPr>
        <w:t>проанализировать</w:t>
      </w:r>
      <w:r>
        <w:t xml:space="preserve"> </w:t>
      </w:r>
      <w:r>
        <w:rPr>
          <w:rFonts w:hint="eastAsia"/>
        </w:rPr>
        <w:t>современные</w:t>
      </w:r>
      <w:r>
        <w:t xml:space="preserve"> </w:t>
      </w:r>
      <w:r>
        <w:rPr>
          <w:rFonts w:hint="eastAsia"/>
        </w:rPr>
        <w:t>значения</w:t>
      </w:r>
      <w:r>
        <w:t xml:space="preserve"> </w:t>
      </w:r>
      <w:r>
        <w:rPr>
          <w:rFonts w:hint="eastAsia"/>
        </w:rPr>
        <w:t>английских</w:t>
      </w:r>
      <w:r>
        <w:t xml:space="preserve"> </w:t>
      </w:r>
      <w:r>
        <w:rPr>
          <w:rFonts w:hint="eastAsia"/>
        </w:rPr>
        <w:t>и</w:t>
      </w:r>
      <w:r>
        <w:t xml:space="preserve"> </w:t>
      </w:r>
      <w:r>
        <w:rPr>
          <w:rFonts w:hint="eastAsia"/>
        </w:rPr>
        <w:t>немецких</w:t>
      </w:r>
      <w:r>
        <w:t xml:space="preserve"> </w:t>
      </w:r>
      <w:r>
        <w:rPr>
          <w:rFonts w:hint="eastAsia"/>
        </w:rPr>
        <w:t>фра</w:t>
      </w:r>
      <w:r>
        <w:rPr>
          <w:rFonts w:hint="eastAsia"/>
        </w:rPr>
        <w:t>¬</w:t>
      </w:r>
      <w:r>
        <w:rPr>
          <w:rFonts w:hint="eastAsia"/>
        </w:rPr>
        <w:t>зеологизмов</w:t>
      </w:r>
      <w:r>
        <w:t xml:space="preserve"> </w:t>
      </w:r>
      <w:r>
        <w:rPr>
          <w:rFonts w:hint="eastAsia"/>
        </w:rPr>
        <w:t>с</w:t>
      </w:r>
      <w:r>
        <w:t xml:space="preserve"> </w:t>
      </w:r>
      <w:r>
        <w:rPr>
          <w:rFonts w:hint="eastAsia"/>
        </w:rPr>
        <w:t>компонентом</w:t>
      </w:r>
      <w:r>
        <w:t xml:space="preserve"> </w:t>
      </w:r>
      <w:r>
        <w:rPr>
          <w:rFonts w:hint="eastAsia"/>
        </w:rPr>
        <w:t>«</w:t>
      </w:r>
      <w:r>
        <w:rPr>
          <w:rFonts w:hint="eastAsia"/>
        </w:rPr>
        <w:t>природные</w:t>
      </w:r>
      <w:r>
        <w:t xml:space="preserve"> </w:t>
      </w:r>
      <w:r>
        <w:rPr>
          <w:rFonts w:hint="eastAsia"/>
        </w:rPr>
        <w:t>явления</w:t>
      </w:r>
      <w:r>
        <w:rPr>
          <w:rFonts w:hint="eastAsia"/>
        </w:rPr>
        <w:t>»</w:t>
      </w:r>
      <w:r>
        <w:t>;</w:t>
      </w:r>
    </w:p>
    <w:p w14:paraId="3442E1D4" w14:textId="77777777" w:rsidR="00E50DB2" w:rsidRDefault="00E50DB2" w:rsidP="00E50DB2">
      <w:r>
        <w:t>5)</w:t>
      </w:r>
      <w:r>
        <w:tab/>
      </w:r>
      <w:r>
        <w:rPr>
          <w:rFonts w:hint="eastAsia"/>
        </w:rPr>
        <w:t>выявить</w:t>
      </w:r>
      <w:r>
        <w:t xml:space="preserve"> </w:t>
      </w:r>
      <w:r>
        <w:rPr>
          <w:rFonts w:hint="eastAsia"/>
        </w:rPr>
        <w:t>доминантные</w:t>
      </w:r>
      <w:r>
        <w:t xml:space="preserve"> </w:t>
      </w:r>
      <w:r>
        <w:rPr>
          <w:rFonts w:hint="eastAsia"/>
        </w:rPr>
        <w:t>признаки</w:t>
      </w:r>
      <w:r>
        <w:t xml:space="preserve"> </w:t>
      </w:r>
      <w:r>
        <w:rPr>
          <w:rFonts w:hint="eastAsia"/>
        </w:rPr>
        <w:t>макроконцепта</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немецком</w:t>
      </w:r>
      <w:r>
        <w:t xml:space="preserve"> </w:t>
      </w:r>
      <w:r>
        <w:rPr>
          <w:rFonts w:hint="eastAsia"/>
        </w:rPr>
        <w:t>языках</w:t>
      </w:r>
      <w:r>
        <w:t>;</w:t>
      </w:r>
    </w:p>
    <w:p w14:paraId="04DE423C" w14:textId="77777777" w:rsidR="00E50DB2" w:rsidRDefault="00E50DB2" w:rsidP="00E50DB2">
      <w:r>
        <w:t>6)</w:t>
      </w:r>
      <w:r>
        <w:tab/>
      </w:r>
      <w:r>
        <w:rPr>
          <w:rFonts w:hint="eastAsia"/>
        </w:rPr>
        <w:t>выявить</w:t>
      </w:r>
      <w:r>
        <w:t xml:space="preserve"> </w:t>
      </w:r>
      <w:r>
        <w:rPr>
          <w:rFonts w:hint="eastAsia"/>
        </w:rPr>
        <w:t>общие</w:t>
      </w:r>
      <w:r>
        <w:t xml:space="preserve"> </w:t>
      </w:r>
      <w:r>
        <w:rPr>
          <w:rFonts w:hint="eastAsia"/>
        </w:rPr>
        <w:t>свойства</w:t>
      </w:r>
      <w:r>
        <w:t xml:space="preserve"> </w:t>
      </w:r>
      <w:r>
        <w:rPr>
          <w:rFonts w:hint="eastAsia"/>
        </w:rPr>
        <w:t>и</w:t>
      </w:r>
      <w:r>
        <w:t xml:space="preserve"> </w:t>
      </w:r>
      <w:r>
        <w:rPr>
          <w:rFonts w:hint="eastAsia"/>
        </w:rPr>
        <w:t>национальную</w:t>
      </w:r>
      <w:r>
        <w:t xml:space="preserve"> </w:t>
      </w:r>
      <w:r>
        <w:rPr>
          <w:rFonts w:hint="eastAsia"/>
        </w:rPr>
        <w:t>специфику</w:t>
      </w:r>
      <w:r>
        <w:t xml:space="preserve"> </w:t>
      </w:r>
      <w:r>
        <w:rPr>
          <w:rFonts w:hint="eastAsia"/>
        </w:rPr>
        <w:t>макроконцепта</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немецком</w:t>
      </w:r>
      <w:r>
        <w:t xml:space="preserve"> </w:t>
      </w:r>
      <w:r>
        <w:rPr>
          <w:rFonts w:hint="eastAsia"/>
        </w:rPr>
        <w:t>языковом</w:t>
      </w:r>
      <w:r>
        <w:t xml:space="preserve"> </w:t>
      </w:r>
      <w:r>
        <w:rPr>
          <w:rFonts w:hint="eastAsia"/>
        </w:rPr>
        <w:t>сознании</w:t>
      </w:r>
      <w:r>
        <w:t>.</w:t>
      </w:r>
    </w:p>
    <w:p w14:paraId="5D9F9E75" w14:textId="77777777" w:rsidR="00E50DB2" w:rsidRDefault="00E50DB2" w:rsidP="00E50DB2">
      <w:r>
        <w:rPr>
          <w:rFonts w:hint="eastAsia"/>
        </w:rPr>
        <w:t>Научная</w:t>
      </w:r>
      <w:r>
        <w:t xml:space="preserve"> </w:t>
      </w:r>
      <w:r>
        <w:rPr>
          <w:rFonts w:hint="eastAsia"/>
        </w:rPr>
        <w:t>новизна</w:t>
      </w:r>
      <w:r>
        <w:t xml:space="preserve"> </w:t>
      </w:r>
      <w:r>
        <w:rPr>
          <w:rFonts w:hint="eastAsia"/>
        </w:rPr>
        <w:t>работы</w:t>
      </w:r>
      <w:r>
        <w:t xml:space="preserve"> </w:t>
      </w:r>
      <w:r>
        <w:rPr>
          <w:rFonts w:hint="eastAsia"/>
        </w:rPr>
        <w:t>определяется</w:t>
      </w:r>
      <w:r>
        <w:t xml:space="preserve"> </w:t>
      </w:r>
      <w:r>
        <w:rPr>
          <w:rFonts w:hint="eastAsia"/>
        </w:rPr>
        <w:t>тем</w:t>
      </w:r>
      <w:r>
        <w:t xml:space="preserve">, </w:t>
      </w:r>
      <w:r>
        <w:rPr>
          <w:rFonts w:hint="eastAsia"/>
        </w:rPr>
        <w:t>что</w:t>
      </w:r>
      <w:r>
        <w:t xml:space="preserve"> </w:t>
      </w:r>
      <w:r>
        <w:rPr>
          <w:rFonts w:hint="eastAsia"/>
        </w:rPr>
        <w:t>впервые</w:t>
      </w:r>
      <w:r>
        <w:t xml:space="preserve"> </w:t>
      </w:r>
      <w:r>
        <w:rPr>
          <w:rFonts w:hint="eastAsia"/>
        </w:rPr>
        <w:t>фразеологиз</w:t>
      </w:r>
      <w:r>
        <w:t>-</w:t>
      </w:r>
      <w:r>
        <w:rPr>
          <w:rFonts w:hint="eastAsia"/>
        </w:rPr>
        <w:t>мы</w:t>
      </w:r>
      <w:r>
        <w:t xml:space="preserve">, </w:t>
      </w:r>
      <w:r>
        <w:rPr>
          <w:rFonts w:hint="eastAsia"/>
        </w:rPr>
        <w:t>называющие</w:t>
      </w:r>
      <w:r>
        <w:t xml:space="preserve"> </w:t>
      </w:r>
      <w:r>
        <w:rPr>
          <w:rFonts w:hint="eastAsia"/>
        </w:rPr>
        <w:t>природные</w:t>
      </w:r>
      <w:r>
        <w:t xml:space="preserve"> </w:t>
      </w:r>
      <w:r>
        <w:rPr>
          <w:rFonts w:hint="eastAsia"/>
        </w:rPr>
        <w:t>явления</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немецком</w:t>
      </w:r>
      <w:r>
        <w:t xml:space="preserve"> </w:t>
      </w:r>
      <w:r>
        <w:rPr>
          <w:rFonts w:hint="eastAsia"/>
        </w:rPr>
        <w:t>языках</w:t>
      </w:r>
      <w:r>
        <w:t xml:space="preserve">, </w:t>
      </w:r>
      <w:r>
        <w:rPr>
          <w:rFonts w:hint="eastAsia"/>
        </w:rPr>
        <w:t>описа</w:t>
      </w:r>
      <w:r>
        <w:t>-</w:t>
      </w:r>
      <w:r>
        <w:rPr>
          <w:rFonts w:hint="eastAsia"/>
        </w:rPr>
        <w:t>ны</w:t>
      </w:r>
      <w:r>
        <w:t xml:space="preserve"> </w:t>
      </w:r>
      <w:r>
        <w:rPr>
          <w:rFonts w:hint="eastAsia"/>
        </w:rPr>
        <w:t>в</w:t>
      </w:r>
      <w:r>
        <w:t xml:space="preserve"> </w:t>
      </w:r>
      <w:r>
        <w:rPr>
          <w:rFonts w:hint="eastAsia"/>
        </w:rPr>
        <w:t>терминах</w:t>
      </w:r>
      <w:r>
        <w:t xml:space="preserve"> </w:t>
      </w:r>
      <w:r>
        <w:rPr>
          <w:rFonts w:hint="eastAsia"/>
        </w:rPr>
        <w:t>картины</w:t>
      </w:r>
      <w:r>
        <w:t xml:space="preserve"> </w:t>
      </w:r>
      <w:r>
        <w:rPr>
          <w:rFonts w:hint="eastAsia"/>
        </w:rPr>
        <w:t>мира</w:t>
      </w:r>
      <w:r>
        <w:t xml:space="preserve">. </w:t>
      </w:r>
      <w:r>
        <w:rPr>
          <w:rFonts w:hint="eastAsia"/>
        </w:rPr>
        <w:t>Выделяются</w:t>
      </w:r>
      <w:r>
        <w:t xml:space="preserve"> </w:t>
      </w:r>
      <w:r>
        <w:rPr>
          <w:rFonts w:hint="eastAsia"/>
        </w:rPr>
        <w:t>доминирующие</w:t>
      </w:r>
      <w:r>
        <w:t xml:space="preserve"> </w:t>
      </w:r>
      <w:r>
        <w:rPr>
          <w:rFonts w:hint="eastAsia"/>
        </w:rPr>
        <w:t>концепты</w:t>
      </w:r>
      <w:r>
        <w:t xml:space="preserve"> </w:t>
      </w:r>
      <w:r>
        <w:rPr>
          <w:rFonts w:hint="eastAsia"/>
        </w:rPr>
        <w:t>в</w:t>
      </w:r>
      <w:r>
        <w:t xml:space="preserve"> </w:t>
      </w:r>
      <w:r>
        <w:rPr>
          <w:rFonts w:hint="eastAsia"/>
        </w:rPr>
        <w:t>макро</w:t>
      </w:r>
      <w:r>
        <w:t>-</w:t>
      </w:r>
      <w:r>
        <w:rPr>
          <w:rFonts w:hint="eastAsia"/>
        </w:rPr>
        <w:t>концепте</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немецком</w:t>
      </w:r>
      <w:r>
        <w:t xml:space="preserve"> </w:t>
      </w:r>
      <w:r>
        <w:rPr>
          <w:rFonts w:hint="eastAsia"/>
        </w:rPr>
        <w:t>языках</w:t>
      </w:r>
      <w:r>
        <w:t xml:space="preserve">. </w:t>
      </w:r>
      <w:r>
        <w:rPr>
          <w:rFonts w:hint="eastAsia"/>
        </w:rPr>
        <w:t>Новизну</w:t>
      </w:r>
      <w:r>
        <w:t xml:space="preserve"> </w:t>
      </w:r>
      <w:r>
        <w:rPr>
          <w:rFonts w:hint="eastAsia"/>
        </w:rPr>
        <w:t>ис</w:t>
      </w:r>
      <w:r>
        <w:t>-</w:t>
      </w:r>
      <w:r>
        <w:rPr>
          <w:rFonts w:hint="eastAsia"/>
        </w:rPr>
        <w:t>следования</w:t>
      </w:r>
      <w:r>
        <w:t xml:space="preserve"> </w:t>
      </w:r>
      <w:r>
        <w:rPr>
          <w:rFonts w:hint="eastAsia"/>
        </w:rPr>
        <w:t>определяет</w:t>
      </w:r>
      <w:r>
        <w:t xml:space="preserve"> </w:t>
      </w:r>
      <w:r>
        <w:rPr>
          <w:rFonts w:hint="eastAsia"/>
        </w:rPr>
        <w:t>и</w:t>
      </w:r>
      <w:r>
        <w:t xml:space="preserve"> </w:t>
      </w:r>
      <w:r>
        <w:rPr>
          <w:rFonts w:hint="eastAsia"/>
        </w:rPr>
        <w:t>то</w:t>
      </w:r>
      <w:r>
        <w:t xml:space="preserve">, </w:t>
      </w:r>
      <w:r>
        <w:rPr>
          <w:rFonts w:hint="eastAsia"/>
        </w:rPr>
        <w:t>что</w:t>
      </w:r>
      <w:r>
        <w:t xml:space="preserve"> </w:t>
      </w:r>
      <w:r>
        <w:rPr>
          <w:rFonts w:hint="eastAsia"/>
        </w:rPr>
        <w:t>до</w:t>
      </w:r>
      <w:r>
        <w:t xml:space="preserve"> </w:t>
      </w:r>
      <w:r>
        <w:rPr>
          <w:rFonts w:hint="eastAsia"/>
        </w:rPr>
        <w:t>настоящего</w:t>
      </w:r>
      <w:r>
        <w:t xml:space="preserve"> </w:t>
      </w:r>
      <w:r>
        <w:rPr>
          <w:rFonts w:hint="eastAsia"/>
        </w:rPr>
        <w:t>времени</w:t>
      </w:r>
      <w:r>
        <w:t xml:space="preserve"> </w:t>
      </w:r>
      <w:r>
        <w:rPr>
          <w:rFonts w:hint="eastAsia"/>
        </w:rPr>
        <w:t>не</w:t>
      </w:r>
      <w:r>
        <w:t xml:space="preserve"> </w:t>
      </w:r>
      <w:r>
        <w:rPr>
          <w:rFonts w:hint="eastAsia"/>
        </w:rPr>
        <w:t>проводился</w:t>
      </w:r>
      <w:r>
        <w:t xml:space="preserve"> </w:t>
      </w:r>
      <w:r>
        <w:rPr>
          <w:rFonts w:hint="eastAsia"/>
        </w:rPr>
        <w:t>ком</w:t>
      </w:r>
      <w:r>
        <w:t>-</w:t>
      </w:r>
      <w:r>
        <w:rPr>
          <w:rFonts w:hint="eastAsia"/>
        </w:rPr>
        <w:t>плексный</w:t>
      </w:r>
      <w:r>
        <w:t xml:space="preserve"> </w:t>
      </w:r>
      <w:r>
        <w:rPr>
          <w:rFonts w:hint="eastAsia"/>
        </w:rPr>
        <w:t>анализ</w:t>
      </w:r>
      <w:r>
        <w:t xml:space="preserve"> </w:t>
      </w:r>
      <w:r>
        <w:rPr>
          <w:rFonts w:hint="eastAsia"/>
        </w:rPr>
        <w:t>когнитивного</w:t>
      </w:r>
      <w:r>
        <w:t xml:space="preserve"> </w:t>
      </w:r>
      <w:r>
        <w:rPr>
          <w:rFonts w:hint="eastAsia"/>
        </w:rPr>
        <w:t>аспекта</w:t>
      </w:r>
      <w:r>
        <w:t xml:space="preserve"> </w:t>
      </w:r>
      <w:r>
        <w:rPr>
          <w:rFonts w:hint="eastAsia"/>
        </w:rPr>
        <w:t>фразеологических</w:t>
      </w:r>
      <w:r>
        <w:t xml:space="preserve"> </w:t>
      </w:r>
      <w:r>
        <w:rPr>
          <w:rFonts w:hint="eastAsia"/>
        </w:rPr>
        <w:lastRenderedPageBreak/>
        <w:t>единиц</w:t>
      </w:r>
      <w:r>
        <w:t xml:space="preserve">, </w:t>
      </w:r>
      <w:r>
        <w:rPr>
          <w:rFonts w:hint="eastAsia"/>
        </w:rPr>
        <w:t>вербали</w:t>
      </w:r>
      <w:r>
        <w:t>-</w:t>
      </w:r>
      <w:r>
        <w:rPr>
          <w:rFonts w:hint="eastAsia"/>
        </w:rPr>
        <w:t>зующих</w:t>
      </w:r>
      <w:r>
        <w:t xml:space="preserve"> </w:t>
      </w:r>
      <w:r>
        <w:rPr>
          <w:rFonts w:hint="eastAsia"/>
        </w:rPr>
        <w:t>макроконцепт</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немецком</w:t>
      </w:r>
      <w:r>
        <w:t xml:space="preserve"> </w:t>
      </w:r>
      <w:r>
        <w:rPr>
          <w:rFonts w:hint="eastAsia"/>
        </w:rPr>
        <w:t>языках</w:t>
      </w:r>
      <w:r>
        <w:t xml:space="preserve">. </w:t>
      </w:r>
      <w:r>
        <w:rPr>
          <w:rFonts w:hint="eastAsia"/>
        </w:rPr>
        <w:t>Подобное</w:t>
      </w:r>
      <w:r>
        <w:t xml:space="preserve"> </w:t>
      </w:r>
      <w:r>
        <w:rPr>
          <w:rFonts w:hint="eastAsia"/>
        </w:rPr>
        <w:t>комплексное</w:t>
      </w:r>
      <w:r>
        <w:t xml:space="preserve"> </w:t>
      </w:r>
      <w:r>
        <w:rPr>
          <w:rFonts w:hint="eastAsia"/>
        </w:rPr>
        <w:t>исследование</w:t>
      </w:r>
      <w:r>
        <w:t xml:space="preserve"> </w:t>
      </w:r>
      <w:r>
        <w:rPr>
          <w:rFonts w:hint="eastAsia"/>
        </w:rPr>
        <w:t>позволяет</w:t>
      </w:r>
      <w:r>
        <w:t xml:space="preserve"> </w:t>
      </w:r>
      <w:r>
        <w:rPr>
          <w:rFonts w:hint="eastAsia"/>
        </w:rPr>
        <w:t>рассмотреть</w:t>
      </w:r>
      <w:r>
        <w:t xml:space="preserve"> </w:t>
      </w:r>
      <w:r>
        <w:rPr>
          <w:rFonts w:hint="eastAsia"/>
        </w:rPr>
        <w:t>на</w:t>
      </w:r>
      <w:r>
        <w:t xml:space="preserve"> </w:t>
      </w:r>
      <w:r>
        <w:rPr>
          <w:rFonts w:hint="eastAsia"/>
        </w:rPr>
        <w:t>конкретном</w:t>
      </w:r>
      <w:r>
        <w:t xml:space="preserve"> </w:t>
      </w:r>
      <w:r>
        <w:rPr>
          <w:rFonts w:hint="eastAsia"/>
        </w:rPr>
        <w:t>ма</w:t>
      </w:r>
      <w:r>
        <w:rPr>
          <w:rFonts w:hint="eastAsia"/>
        </w:rPr>
        <w:t>¬</w:t>
      </w:r>
      <w:r>
        <w:rPr>
          <w:rFonts w:hint="eastAsia"/>
        </w:rPr>
        <w:t>териале</w:t>
      </w:r>
      <w:r>
        <w:t xml:space="preserve"> </w:t>
      </w:r>
      <w:r>
        <w:rPr>
          <w:rFonts w:hint="eastAsia"/>
        </w:rPr>
        <w:t>соотношение</w:t>
      </w:r>
      <w:r>
        <w:t xml:space="preserve"> </w:t>
      </w:r>
      <w:r>
        <w:rPr>
          <w:rFonts w:hint="eastAsia"/>
        </w:rPr>
        <w:t>системно</w:t>
      </w:r>
      <w:r>
        <w:t>-</w:t>
      </w:r>
      <w:r>
        <w:rPr>
          <w:rFonts w:hint="eastAsia"/>
        </w:rPr>
        <w:t>языкового</w:t>
      </w:r>
      <w:r>
        <w:t xml:space="preserve"> </w:t>
      </w:r>
      <w:r>
        <w:rPr>
          <w:rFonts w:hint="eastAsia"/>
        </w:rPr>
        <w:t>и</w:t>
      </w:r>
      <w:r>
        <w:t xml:space="preserve"> </w:t>
      </w:r>
      <w:r>
        <w:rPr>
          <w:rFonts w:hint="eastAsia"/>
        </w:rPr>
        <w:t>когнитивного</w:t>
      </w:r>
      <w:r>
        <w:t xml:space="preserve"> </w:t>
      </w:r>
      <w:r>
        <w:rPr>
          <w:rFonts w:hint="eastAsia"/>
        </w:rPr>
        <w:t>аспектов</w:t>
      </w:r>
      <w:r>
        <w:t xml:space="preserve"> </w:t>
      </w:r>
      <w:r>
        <w:rPr>
          <w:rFonts w:hint="eastAsia"/>
        </w:rPr>
        <w:t>изучаемых</w:t>
      </w:r>
      <w:r>
        <w:t xml:space="preserve"> </w:t>
      </w:r>
      <w:r>
        <w:rPr>
          <w:rFonts w:hint="eastAsia"/>
        </w:rPr>
        <w:t>единиц</w:t>
      </w:r>
      <w:r>
        <w:t>.</w:t>
      </w:r>
    </w:p>
    <w:p w14:paraId="4F8EE437" w14:textId="77777777" w:rsidR="00E50DB2" w:rsidRDefault="00E50DB2" w:rsidP="00E50DB2">
      <w:r>
        <w:t xml:space="preserve"> </w:t>
      </w:r>
    </w:p>
    <w:p w14:paraId="37D5F988" w14:textId="77777777" w:rsidR="00E50DB2" w:rsidRDefault="00E50DB2" w:rsidP="00E50DB2">
      <w:r>
        <w:t>5</w:t>
      </w:r>
    </w:p>
    <w:p w14:paraId="26D2B14C" w14:textId="77777777" w:rsidR="00E50DB2" w:rsidRDefault="00E50DB2" w:rsidP="00E50DB2">
      <w:r>
        <w:rPr>
          <w:rFonts w:hint="eastAsia"/>
        </w:rPr>
        <w:t>Теоретическая</w:t>
      </w:r>
      <w:r>
        <w:tab/>
      </w:r>
      <w:r>
        <w:rPr>
          <w:rFonts w:hint="eastAsia"/>
        </w:rPr>
        <w:t>значимость</w:t>
      </w:r>
      <w:r>
        <w:t xml:space="preserve"> </w:t>
      </w:r>
      <w:r>
        <w:rPr>
          <w:rFonts w:hint="eastAsia"/>
        </w:rPr>
        <w:t>исследования</w:t>
      </w:r>
      <w:r>
        <w:t xml:space="preserve"> </w:t>
      </w:r>
      <w:r>
        <w:rPr>
          <w:rFonts w:hint="eastAsia"/>
        </w:rPr>
        <w:t>заключается</w:t>
      </w:r>
      <w:r>
        <w:t xml:space="preserve"> </w:t>
      </w:r>
      <w:r>
        <w:rPr>
          <w:rFonts w:hint="eastAsia"/>
        </w:rPr>
        <w:t>в</w:t>
      </w:r>
      <w:r>
        <w:t xml:space="preserve"> </w:t>
      </w:r>
      <w:r>
        <w:rPr>
          <w:rFonts w:hint="eastAsia"/>
        </w:rPr>
        <w:t>том</w:t>
      </w:r>
      <w:r>
        <w:t xml:space="preserve">, </w:t>
      </w:r>
      <w:r>
        <w:rPr>
          <w:rFonts w:hint="eastAsia"/>
        </w:rPr>
        <w:t>что</w:t>
      </w:r>
    </w:p>
    <w:p w14:paraId="7BE870BF" w14:textId="77777777" w:rsidR="00E50DB2" w:rsidRDefault="00E50DB2" w:rsidP="00E50DB2">
      <w:r>
        <w:rPr>
          <w:rFonts w:hint="eastAsia"/>
        </w:rPr>
        <w:t>английские</w:t>
      </w:r>
      <w:r>
        <w:t xml:space="preserve"> </w:t>
      </w:r>
      <w:r>
        <w:rPr>
          <w:rFonts w:hint="eastAsia"/>
        </w:rPr>
        <w:t>и</w:t>
      </w:r>
      <w:r>
        <w:t xml:space="preserve"> </w:t>
      </w:r>
      <w:r>
        <w:rPr>
          <w:rFonts w:hint="eastAsia"/>
        </w:rPr>
        <w:t>немецкие</w:t>
      </w:r>
      <w:r>
        <w:t xml:space="preserve"> </w:t>
      </w:r>
      <w:r>
        <w:rPr>
          <w:rFonts w:hint="eastAsia"/>
        </w:rPr>
        <w:t>фразеологические</w:t>
      </w:r>
      <w:r>
        <w:t xml:space="preserve"> </w:t>
      </w:r>
      <w:r>
        <w:rPr>
          <w:rFonts w:hint="eastAsia"/>
        </w:rPr>
        <w:t>единицы</w:t>
      </w:r>
      <w:r>
        <w:t xml:space="preserve">, </w:t>
      </w:r>
      <w:r>
        <w:rPr>
          <w:rFonts w:hint="eastAsia"/>
        </w:rPr>
        <w:t>репрезентирующие</w:t>
      </w:r>
      <w:r>
        <w:t xml:space="preserve"> </w:t>
      </w:r>
      <w:r>
        <w:rPr>
          <w:rFonts w:hint="eastAsia"/>
        </w:rPr>
        <w:t>макро</w:t>
      </w:r>
      <w:r>
        <w:t>-</w:t>
      </w:r>
      <w:r>
        <w:rPr>
          <w:rFonts w:hint="eastAsia"/>
        </w:rPr>
        <w:t>концепт</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осмыслены</w:t>
      </w:r>
      <w:r>
        <w:t xml:space="preserve"> </w:t>
      </w:r>
      <w:r>
        <w:rPr>
          <w:rFonts w:hint="eastAsia"/>
        </w:rPr>
        <w:t>как</w:t>
      </w:r>
      <w:r>
        <w:t xml:space="preserve"> </w:t>
      </w:r>
      <w:r>
        <w:rPr>
          <w:rFonts w:hint="eastAsia"/>
        </w:rPr>
        <w:t>особый</w:t>
      </w:r>
      <w:r>
        <w:t xml:space="preserve"> </w:t>
      </w:r>
      <w:r>
        <w:rPr>
          <w:rFonts w:hint="eastAsia"/>
        </w:rPr>
        <w:t>участок</w:t>
      </w:r>
      <w:r>
        <w:t xml:space="preserve"> </w:t>
      </w:r>
      <w:r>
        <w:rPr>
          <w:rFonts w:hint="eastAsia"/>
        </w:rPr>
        <w:t>лексико</w:t>
      </w:r>
      <w:r>
        <w:t>-</w:t>
      </w:r>
      <w:r>
        <w:rPr>
          <w:rFonts w:hint="eastAsia"/>
        </w:rPr>
        <w:t>фразеологической</w:t>
      </w:r>
      <w:r>
        <w:t xml:space="preserve"> </w:t>
      </w:r>
      <w:r>
        <w:rPr>
          <w:rFonts w:hint="eastAsia"/>
        </w:rPr>
        <w:t>системы</w:t>
      </w:r>
      <w:r>
        <w:t xml:space="preserve"> </w:t>
      </w:r>
      <w:r>
        <w:rPr>
          <w:rFonts w:hint="eastAsia"/>
        </w:rPr>
        <w:t>языка</w:t>
      </w:r>
      <w:r>
        <w:t xml:space="preserve">, </w:t>
      </w:r>
      <w:r>
        <w:rPr>
          <w:rFonts w:hint="eastAsia"/>
        </w:rPr>
        <w:t>а</w:t>
      </w:r>
      <w:r>
        <w:t xml:space="preserve"> </w:t>
      </w:r>
      <w:r>
        <w:rPr>
          <w:rFonts w:hint="eastAsia"/>
        </w:rPr>
        <w:t>также</w:t>
      </w:r>
      <w:r>
        <w:t xml:space="preserve"> </w:t>
      </w:r>
      <w:r>
        <w:rPr>
          <w:rFonts w:hint="eastAsia"/>
        </w:rPr>
        <w:t>как</w:t>
      </w:r>
      <w:r>
        <w:t xml:space="preserve"> </w:t>
      </w:r>
      <w:r>
        <w:rPr>
          <w:rFonts w:hint="eastAsia"/>
        </w:rPr>
        <w:t>отражение</w:t>
      </w:r>
      <w:r>
        <w:t xml:space="preserve"> </w:t>
      </w:r>
      <w:r>
        <w:rPr>
          <w:rFonts w:hint="eastAsia"/>
        </w:rPr>
        <w:t>фрагментов</w:t>
      </w:r>
      <w:r>
        <w:t xml:space="preserve"> </w:t>
      </w:r>
      <w:r>
        <w:rPr>
          <w:rFonts w:hint="eastAsia"/>
        </w:rPr>
        <w:t>языковой</w:t>
      </w:r>
      <w:r>
        <w:t xml:space="preserve"> </w:t>
      </w:r>
      <w:r>
        <w:rPr>
          <w:rFonts w:hint="eastAsia"/>
        </w:rPr>
        <w:t>картины</w:t>
      </w:r>
      <w:r>
        <w:t xml:space="preserve"> </w:t>
      </w:r>
      <w:r>
        <w:rPr>
          <w:rFonts w:hint="eastAsia"/>
        </w:rPr>
        <w:t>мира</w:t>
      </w:r>
      <w:r>
        <w:t>.</w:t>
      </w:r>
    </w:p>
    <w:p w14:paraId="1F3A3BCF" w14:textId="77777777" w:rsidR="00E50DB2" w:rsidRDefault="00E50DB2" w:rsidP="00E50DB2">
      <w:r>
        <w:rPr>
          <w:rFonts w:hint="eastAsia"/>
        </w:rPr>
        <w:t>Практическую</w:t>
      </w:r>
      <w:r>
        <w:t xml:space="preserve"> </w:t>
      </w:r>
      <w:r>
        <w:rPr>
          <w:rFonts w:hint="eastAsia"/>
        </w:rPr>
        <w:t>значимость</w:t>
      </w:r>
      <w:r>
        <w:t xml:space="preserve"> </w:t>
      </w:r>
      <w:r>
        <w:rPr>
          <w:rFonts w:hint="eastAsia"/>
        </w:rPr>
        <w:t>работы</w:t>
      </w:r>
      <w:r>
        <w:t xml:space="preserve"> </w:t>
      </w:r>
      <w:r>
        <w:rPr>
          <w:rFonts w:hint="eastAsia"/>
        </w:rPr>
        <w:t>определяет</w:t>
      </w:r>
      <w:r>
        <w:t xml:space="preserve"> </w:t>
      </w:r>
      <w:r>
        <w:rPr>
          <w:rFonts w:hint="eastAsia"/>
        </w:rPr>
        <w:t>возможность</w:t>
      </w:r>
      <w:r>
        <w:t xml:space="preserve"> </w:t>
      </w:r>
      <w:r>
        <w:rPr>
          <w:rFonts w:hint="eastAsia"/>
        </w:rPr>
        <w:t>использо</w:t>
      </w:r>
      <w:r>
        <w:rPr>
          <w:rFonts w:hint="eastAsia"/>
        </w:rPr>
        <w:t>¬</w:t>
      </w:r>
      <w:r>
        <w:rPr>
          <w:rFonts w:hint="eastAsia"/>
        </w:rPr>
        <w:t>вания</w:t>
      </w:r>
      <w:r>
        <w:t xml:space="preserve"> </w:t>
      </w:r>
      <w:r>
        <w:rPr>
          <w:rFonts w:hint="eastAsia"/>
        </w:rPr>
        <w:t>ее</w:t>
      </w:r>
      <w:r>
        <w:t xml:space="preserve"> </w:t>
      </w:r>
      <w:r>
        <w:rPr>
          <w:rFonts w:hint="eastAsia"/>
        </w:rPr>
        <w:t>результатов</w:t>
      </w:r>
      <w:r>
        <w:t xml:space="preserve"> </w:t>
      </w:r>
      <w:r>
        <w:rPr>
          <w:rFonts w:hint="eastAsia"/>
        </w:rPr>
        <w:t>при</w:t>
      </w:r>
      <w:r>
        <w:t xml:space="preserve"> </w:t>
      </w:r>
      <w:r>
        <w:rPr>
          <w:rFonts w:hint="eastAsia"/>
        </w:rPr>
        <w:t>преподавании</w:t>
      </w:r>
      <w:r>
        <w:t xml:space="preserve"> </w:t>
      </w:r>
      <w:r>
        <w:rPr>
          <w:rFonts w:hint="eastAsia"/>
        </w:rPr>
        <w:t>английского</w:t>
      </w:r>
      <w:r>
        <w:t xml:space="preserve"> </w:t>
      </w:r>
      <w:r>
        <w:rPr>
          <w:rFonts w:hint="eastAsia"/>
        </w:rPr>
        <w:t>и</w:t>
      </w:r>
      <w:r>
        <w:t xml:space="preserve"> </w:t>
      </w:r>
      <w:r>
        <w:rPr>
          <w:rFonts w:hint="eastAsia"/>
        </w:rPr>
        <w:t>немецкого</w:t>
      </w:r>
      <w:r>
        <w:t xml:space="preserve"> </w:t>
      </w:r>
      <w:r>
        <w:rPr>
          <w:rFonts w:hint="eastAsia"/>
        </w:rPr>
        <w:t>языков</w:t>
      </w:r>
      <w:r>
        <w:t xml:space="preserve">, </w:t>
      </w:r>
      <w:r>
        <w:rPr>
          <w:rFonts w:hint="eastAsia"/>
        </w:rPr>
        <w:t>лин</w:t>
      </w:r>
      <w:r>
        <w:t>-</w:t>
      </w:r>
      <w:r>
        <w:rPr>
          <w:rFonts w:hint="eastAsia"/>
        </w:rPr>
        <w:t>гвострановедения</w:t>
      </w:r>
      <w:r>
        <w:t xml:space="preserve">, </w:t>
      </w:r>
      <w:r>
        <w:rPr>
          <w:rFonts w:hint="eastAsia"/>
        </w:rPr>
        <w:t>лингвокульторологии</w:t>
      </w:r>
      <w:r>
        <w:t xml:space="preserve">, </w:t>
      </w:r>
      <w:r>
        <w:rPr>
          <w:rFonts w:hint="eastAsia"/>
        </w:rPr>
        <w:t>теории</w:t>
      </w:r>
      <w:r>
        <w:t xml:space="preserve"> </w:t>
      </w:r>
      <w:r>
        <w:rPr>
          <w:rFonts w:hint="eastAsia"/>
        </w:rPr>
        <w:t>и</w:t>
      </w:r>
      <w:r>
        <w:t xml:space="preserve"> </w:t>
      </w:r>
      <w:r>
        <w:rPr>
          <w:rFonts w:hint="eastAsia"/>
        </w:rPr>
        <w:t>практики</w:t>
      </w:r>
      <w:r>
        <w:t xml:space="preserve"> </w:t>
      </w:r>
      <w:r>
        <w:rPr>
          <w:rFonts w:hint="eastAsia"/>
        </w:rPr>
        <w:t>перевода</w:t>
      </w:r>
      <w:r>
        <w:t xml:space="preserve">, </w:t>
      </w:r>
      <w:r>
        <w:rPr>
          <w:rFonts w:hint="eastAsia"/>
        </w:rPr>
        <w:t>лексико</w:t>
      </w:r>
      <w:r>
        <w:rPr>
          <w:rFonts w:hint="eastAsia"/>
        </w:rPr>
        <w:t>¬</w:t>
      </w:r>
      <w:r>
        <w:rPr>
          <w:rFonts w:hint="eastAsia"/>
        </w:rPr>
        <w:t>логии</w:t>
      </w:r>
      <w:r>
        <w:t xml:space="preserve">, </w:t>
      </w:r>
      <w:r>
        <w:rPr>
          <w:rFonts w:hint="eastAsia"/>
        </w:rPr>
        <w:t>стилистики</w:t>
      </w:r>
      <w:r>
        <w:t xml:space="preserve"> </w:t>
      </w:r>
      <w:r>
        <w:rPr>
          <w:rFonts w:hint="eastAsia"/>
        </w:rPr>
        <w:t>и</w:t>
      </w:r>
      <w:r>
        <w:t xml:space="preserve"> </w:t>
      </w:r>
      <w:r>
        <w:rPr>
          <w:rFonts w:hint="eastAsia"/>
        </w:rPr>
        <w:t>сравнительной</w:t>
      </w:r>
      <w:r>
        <w:t xml:space="preserve"> </w:t>
      </w:r>
      <w:r>
        <w:rPr>
          <w:rFonts w:hint="eastAsia"/>
        </w:rPr>
        <w:t>фразеологии</w:t>
      </w:r>
      <w:r>
        <w:t xml:space="preserve"> </w:t>
      </w:r>
      <w:r>
        <w:rPr>
          <w:rFonts w:hint="eastAsia"/>
        </w:rPr>
        <w:t>английского</w:t>
      </w:r>
      <w:r>
        <w:t xml:space="preserve"> </w:t>
      </w:r>
      <w:r>
        <w:rPr>
          <w:rFonts w:hint="eastAsia"/>
        </w:rPr>
        <w:t>и</w:t>
      </w:r>
      <w:r>
        <w:t xml:space="preserve"> </w:t>
      </w:r>
      <w:r>
        <w:rPr>
          <w:rFonts w:hint="eastAsia"/>
        </w:rPr>
        <w:t>немецкого</w:t>
      </w:r>
      <w:r>
        <w:t xml:space="preserve"> </w:t>
      </w:r>
      <w:r>
        <w:rPr>
          <w:rFonts w:hint="eastAsia"/>
        </w:rPr>
        <w:t>языков</w:t>
      </w:r>
      <w:r>
        <w:t>.</w:t>
      </w:r>
    </w:p>
    <w:p w14:paraId="181547BF" w14:textId="77777777" w:rsidR="00E50DB2" w:rsidRDefault="00E50DB2" w:rsidP="00E50DB2">
      <w:r>
        <w:rPr>
          <w:rFonts w:hint="eastAsia"/>
        </w:rPr>
        <w:t>В</w:t>
      </w:r>
      <w:r>
        <w:t xml:space="preserve"> </w:t>
      </w:r>
      <w:r>
        <w:rPr>
          <w:rFonts w:hint="eastAsia"/>
        </w:rPr>
        <w:t>работе</w:t>
      </w:r>
      <w:r>
        <w:t xml:space="preserve"> </w:t>
      </w:r>
      <w:r>
        <w:rPr>
          <w:rFonts w:hint="eastAsia"/>
        </w:rPr>
        <w:t>использовались</w:t>
      </w:r>
      <w:r>
        <w:t xml:space="preserve"> </w:t>
      </w:r>
      <w:r>
        <w:rPr>
          <w:rFonts w:hint="eastAsia"/>
        </w:rPr>
        <w:t>следующие</w:t>
      </w:r>
      <w:r>
        <w:t xml:space="preserve"> </w:t>
      </w:r>
      <w:r>
        <w:rPr>
          <w:rFonts w:hint="eastAsia"/>
        </w:rPr>
        <w:t>методы</w:t>
      </w:r>
      <w:r>
        <w:t xml:space="preserve">: </w:t>
      </w:r>
      <w:r>
        <w:rPr>
          <w:rFonts w:hint="eastAsia"/>
        </w:rPr>
        <w:t>описательный</w:t>
      </w:r>
      <w:r>
        <w:t xml:space="preserve">, </w:t>
      </w:r>
      <w:r>
        <w:rPr>
          <w:rFonts w:hint="eastAsia"/>
        </w:rPr>
        <w:t>статистиче</w:t>
      </w:r>
      <w:r>
        <w:rPr>
          <w:rFonts w:hint="eastAsia"/>
        </w:rPr>
        <w:t>¬</w:t>
      </w:r>
      <w:r>
        <w:rPr>
          <w:rFonts w:hint="eastAsia"/>
        </w:rPr>
        <w:t>ский</w:t>
      </w:r>
      <w:r>
        <w:t xml:space="preserve">, </w:t>
      </w:r>
      <w:r>
        <w:rPr>
          <w:rFonts w:hint="eastAsia"/>
        </w:rPr>
        <w:t>лингвокогнитивный</w:t>
      </w:r>
      <w:r>
        <w:t xml:space="preserve">, </w:t>
      </w:r>
      <w:r>
        <w:rPr>
          <w:rFonts w:hint="eastAsia"/>
        </w:rPr>
        <w:t>лингвокультурологический</w:t>
      </w:r>
      <w:r>
        <w:t xml:space="preserve">, </w:t>
      </w:r>
      <w:r>
        <w:rPr>
          <w:rFonts w:hint="eastAsia"/>
        </w:rPr>
        <w:t>лексико</w:t>
      </w:r>
      <w:r>
        <w:t xml:space="preserve"> - </w:t>
      </w:r>
      <w:r>
        <w:rPr>
          <w:rFonts w:hint="eastAsia"/>
        </w:rPr>
        <w:t>семанти</w:t>
      </w:r>
      <w:r>
        <w:rPr>
          <w:rFonts w:hint="eastAsia"/>
        </w:rPr>
        <w:t>¬</w:t>
      </w:r>
      <w:r>
        <w:rPr>
          <w:rFonts w:hint="eastAsia"/>
        </w:rPr>
        <w:t>ческий</w:t>
      </w:r>
      <w:r>
        <w:t xml:space="preserve">, </w:t>
      </w:r>
      <w:r>
        <w:rPr>
          <w:rFonts w:hint="eastAsia"/>
        </w:rPr>
        <w:t>метод</w:t>
      </w:r>
      <w:r>
        <w:t xml:space="preserve"> </w:t>
      </w:r>
      <w:r>
        <w:rPr>
          <w:rFonts w:hint="eastAsia"/>
        </w:rPr>
        <w:t>сплошной</w:t>
      </w:r>
      <w:r>
        <w:t xml:space="preserve"> </w:t>
      </w:r>
      <w:r>
        <w:rPr>
          <w:rFonts w:hint="eastAsia"/>
        </w:rPr>
        <w:t>выборки</w:t>
      </w:r>
      <w:r>
        <w:t xml:space="preserve">, </w:t>
      </w:r>
      <w:r>
        <w:rPr>
          <w:rFonts w:hint="eastAsia"/>
        </w:rPr>
        <w:t>логический</w:t>
      </w:r>
      <w:r>
        <w:t xml:space="preserve"> </w:t>
      </w:r>
      <w:r>
        <w:rPr>
          <w:rFonts w:hint="eastAsia"/>
        </w:rPr>
        <w:t>анализ</w:t>
      </w:r>
      <w:r>
        <w:t xml:space="preserve">, </w:t>
      </w:r>
      <w:r>
        <w:rPr>
          <w:rFonts w:hint="eastAsia"/>
        </w:rPr>
        <w:t>элементы</w:t>
      </w:r>
      <w:r>
        <w:t xml:space="preserve"> </w:t>
      </w:r>
      <w:r>
        <w:rPr>
          <w:rFonts w:hint="eastAsia"/>
        </w:rPr>
        <w:t>квантитатив</w:t>
      </w:r>
      <w:r>
        <w:rPr>
          <w:rFonts w:hint="eastAsia"/>
        </w:rPr>
        <w:t>¬</w:t>
      </w:r>
      <w:r>
        <w:rPr>
          <w:rFonts w:hint="eastAsia"/>
        </w:rPr>
        <w:t>ного</w:t>
      </w:r>
      <w:r>
        <w:t xml:space="preserve"> </w:t>
      </w:r>
      <w:r>
        <w:rPr>
          <w:rFonts w:hint="eastAsia"/>
        </w:rPr>
        <w:t>анализа</w:t>
      </w:r>
      <w:r>
        <w:t xml:space="preserve">, </w:t>
      </w:r>
      <w:r>
        <w:rPr>
          <w:rFonts w:hint="eastAsia"/>
        </w:rPr>
        <w:t>компонентный</w:t>
      </w:r>
      <w:r>
        <w:t xml:space="preserve"> </w:t>
      </w:r>
      <w:r>
        <w:rPr>
          <w:rFonts w:hint="eastAsia"/>
        </w:rPr>
        <w:t>анализ</w:t>
      </w:r>
      <w:r>
        <w:t xml:space="preserve">, </w:t>
      </w:r>
      <w:r>
        <w:rPr>
          <w:rFonts w:hint="eastAsia"/>
        </w:rPr>
        <w:t>а</w:t>
      </w:r>
      <w:r>
        <w:t xml:space="preserve"> </w:t>
      </w:r>
      <w:r>
        <w:rPr>
          <w:rFonts w:hint="eastAsia"/>
        </w:rPr>
        <w:t>также</w:t>
      </w:r>
      <w:r>
        <w:t xml:space="preserve"> </w:t>
      </w:r>
      <w:r>
        <w:rPr>
          <w:rFonts w:hint="eastAsia"/>
        </w:rPr>
        <w:t>контрастовный</w:t>
      </w:r>
      <w:r>
        <w:t xml:space="preserve"> </w:t>
      </w:r>
      <w:r>
        <w:rPr>
          <w:rFonts w:hint="eastAsia"/>
        </w:rPr>
        <w:t>анализ</w:t>
      </w:r>
      <w:r>
        <w:t>.</w:t>
      </w:r>
    </w:p>
    <w:p w14:paraId="036E322C" w14:textId="77777777" w:rsidR="00E50DB2" w:rsidRDefault="00E50DB2" w:rsidP="00E50DB2">
      <w:r>
        <w:rPr>
          <w:rFonts w:hint="eastAsia"/>
        </w:rPr>
        <w:t>Материалом</w:t>
      </w:r>
      <w:r>
        <w:t xml:space="preserve"> </w:t>
      </w:r>
      <w:r>
        <w:rPr>
          <w:rFonts w:hint="eastAsia"/>
        </w:rPr>
        <w:t>исследования</w:t>
      </w:r>
      <w:r>
        <w:t xml:space="preserve"> </w:t>
      </w:r>
      <w:r>
        <w:rPr>
          <w:rFonts w:hint="eastAsia"/>
        </w:rPr>
        <w:t>послужили</w:t>
      </w:r>
      <w:r>
        <w:t xml:space="preserve"> 401 </w:t>
      </w:r>
      <w:r>
        <w:rPr>
          <w:rFonts w:hint="eastAsia"/>
        </w:rPr>
        <w:t>английских</w:t>
      </w:r>
      <w:r>
        <w:t xml:space="preserve"> </w:t>
      </w:r>
      <w:r>
        <w:rPr>
          <w:rFonts w:hint="eastAsia"/>
        </w:rPr>
        <w:t>и</w:t>
      </w:r>
      <w:r>
        <w:t xml:space="preserve"> 373 </w:t>
      </w:r>
      <w:r>
        <w:rPr>
          <w:rFonts w:hint="eastAsia"/>
        </w:rPr>
        <w:t>немецких</w:t>
      </w:r>
      <w:r>
        <w:t xml:space="preserve"> </w:t>
      </w:r>
      <w:r>
        <w:rPr>
          <w:rFonts w:hint="eastAsia"/>
        </w:rPr>
        <w:t>ФЕ</w:t>
      </w:r>
      <w:r>
        <w:t xml:space="preserve">, </w:t>
      </w:r>
      <w:r>
        <w:rPr>
          <w:rFonts w:hint="eastAsia"/>
        </w:rPr>
        <w:t>репрезентирующих</w:t>
      </w:r>
      <w:r>
        <w:t xml:space="preserve"> </w:t>
      </w:r>
      <w:r>
        <w:rPr>
          <w:rFonts w:hint="eastAsia"/>
        </w:rPr>
        <w:t>макроконцепт</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отобранных</w:t>
      </w:r>
      <w:r>
        <w:t xml:space="preserve"> </w:t>
      </w:r>
      <w:r>
        <w:rPr>
          <w:rFonts w:hint="eastAsia"/>
        </w:rPr>
        <w:t>ме</w:t>
      </w:r>
      <w:r>
        <w:t>-</w:t>
      </w:r>
      <w:r>
        <w:rPr>
          <w:rFonts w:hint="eastAsia"/>
        </w:rPr>
        <w:t>тодом</w:t>
      </w:r>
      <w:r>
        <w:t xml:space="preserve"> </w:t>
      </w:r>
      <w:r>
        <w:rPr>
          <w:rFonts w:hint="eastAsia"/>
        </w:rPr>
        <w:t>сплошной</w:t>
      </w:r>
      <w:r>
        <w:t xml:space="preserve"> </w:t>
      </w:r>
      <w:r>
        <w:rPr>
          <w:rFonts w:hint="eastAsia"/>
        </w:rPr>
        <w:t>выборки</w:t>
      </w:r>
      <w:r>
        <w:t xml:space="preserve"> </w:t>
      </w:r>
      <w:r>
        <w:rPr>
          <w:rFonts w:hint="eastAsia"/>
        </w:rPr>
        <w:t>из</w:t>
      </w:r>
      <w:r>
        <w:t xml:space="preserve"> </w:t>
      </w:r>
      <w:r>
        <w:rPr>
          <w:rFonts w:hint="eastAsia"/>
        </w:rPr>
        <w:t>словарей</w:t>
      </w:r>
      <w:r>
        <w:t xml:space="preserve">: The Cambridge International Dictionary of Idioms [UK, 1998], The Longman Idioms Dictionary [UK, 2000], Duden, Redewen-dungen Band 11/Redaktionelle Bearbeitung [Dr. Brigitte Alsleben, Dr. Werner, Scholze-Stubenrecht (Projektleiter),2002], Duden, Zitate &amp; Ausspruche Band 12/Redaktionelle Bearbeitung [Dr. Brigitte Alsleben, Dr. Werner, Scholze-Stubenrecht (Projektleiter), 2004], </w:t>
      </w:r>
      <w:r>
        <w:rPr>
          <w:rFonts w:hint="eastAsia"/>
        </w:rPr>
        <w:t>Большого</w:t>
      </w:r>
      <w:r>
        <w:t xml:space="preserve"> </w:t>
      </w:r>
      <w:r>
        <w:rPr>
          <w:rFonts w:hint="eastAsia"/>
        </w:rPr>
        <w:t>англо</w:t>
      </w:r>
      <w:r>
        <w:t xml:space="preserve">- </w:t>
      </w:r>
      <w:r>
        <w:rPr>
          <w:rFonts w:hint="eastAsia"/>
        </w:rPr>
        <w:t>русского</w:t>
      </w:r>
      <w:r>
        <w:t xml:space="preserve"> </w:t>
      </w:r>
      <w:r>
        <w:rPr>
          <w:rFonts w:hint="eastAsia"/>
        </w:rPr>
        <w:t>фразеологического</w:t>
      </w:r>
      <w:r>
        <w:t xml:space="preserve"> </w:t>
      </w:r>
      <w:r>
        <w:rPr>
          <w:rFonts w:hint="eastAsia"/>
        </w:rPr>
        <w:t>словаря</w:t>
      </w:r>
      <w:r>
        <w:t xml:space="preserve"> </w:t>
      </w:r>
      <w:r>
        <w:rPr>
          <w:rFonts w:hint="eastAsia"/>
        </w:rPr>
        <w:t>А</w:t>
      </w:r>
      <w:r>
        <w:t xml:space="preserve">. </w:t>
      </w:r>
      <w:r>
        <w:rPr>
          <w:rFonts w:hint="eastAsia"/>
        </w:rPr>
        <w:t>В</w:t>
      </w:r>
      <w:r>
        <w:t xml:space="preserve">. </w:t>
      </w:r>
      <w:r>
        <w:rPr>
          <w:rFonts w:hint="eastAsia"/>
        </w:rPr>
        <w:t>Кунина</w:t>
      </w:r>
      <w:r>
        <w:t xml:space="preserve"> [</w:t>
      </w:r>
      <w:r>
        <w:rPr>
          <w:rFonts w:hint="eastAsia"/>
        </w:rPr>
        <w:t>Кунин</w:t>
      </w:r>
      <w:r>
        <w:t xml:space="preserve"> </w:t>
      </w:r>
      <w:r>
        <w:rPr>
          <w:rFonts w:hint="eastAsia"/>
        </w:rPr>
        <w:t>А</w:t>
      </w:r>
      <w:r>
        <w:t xml:space="preserve">. </w:t>
      </w:r>
      <w:r>
        <w:rPr>
          <w:rFonts w:hint="eastAsia"/>
        </w:rPr>
        <w:t>В</w:t>
      </w:r>
      <w:r>
        <w:t>. 1998]; Dictionary of Proverbs and their Origins, Havell, Linda and Roger [Havell, Linda and Roger 1993]; The Penguin Dic</w:t>
      </w:r>
      <w:r>
        <w:rPr>
          <w:rFonts w:hint="eastAsia"/>
        </w:rPr>
        <w:t>¬</w:t>
      </w:r>
      <w:r>
        <w:t xml:space="preserve">tionary of English Idioms, Daphne M. Gulland and David G. Hinds-Howell [Daphne M. Gulland, David G. Hinds-Howell 1994]; In Other Words, </w:t>
      </w:r>
      <w:r>
        <w:rPr>
          <w:rFonts w:hint="eastAsia"/>
        </w:rPr>
        <w:t>и</w:t>
      </w:r>
      <w:r>
        <w:t xml:space="preserve"> </w:t>
      </w:r>
      <w:r>
        <w:rPr>
          <w:rFonts w:hint="eastAsia"/>
        </w:rPr>
        <w:t>словаря</w:t>
      </w:r>
      <w:r>
        <w:t xml:space="preserve"> </w:t>
      </w:r>
      <w:r>
        <w:rPr>
          <w:rFonts w:hint="eastAsia"/>
        </w:rPr>
        <w:t>английских</w:t>
      </w:r>
      <w:r>
        <w:t xml:space="preserve"> </w:t>
      </w:r>
      <w:r>
        <w:rPr>
          <w:rFonts w:hint="eastAsia"/>
        </w:rPr>
        <w:t>идиом</w:t>
      </w:r>
      <w:r>
        <w:t xml:space="preserve"> [</w:t>
      </w:r>
      <w:r>
        <w:rPr>
          <w:rFonts w:hint="eastAsia"/>
        </w:rPr>
        <w:t>Соломоник</w:t>
      </w:r>
      <w:r>
        <w:t xml:space="preserve"> </w:t>
      </w:r>
      <w:r>
        <w:rPr>
          <w:rFonts w:hint="eastAsia"/>
        </w:rPr>
        <w:t>Т</w:t>
      </w:r>
      <w:r>
        <w:t xml:space="preserve">. </w:t>
      </w:r>
      <w:r>
        <w:rPr>
          <w:rFonts w:hint="eastAsia"/>
        </w:rPr>
        <w:t>Г</w:t>
      </w:r>
      <w:r>
        <w:t xml:space="preserve">. 1994], </w:t>
      </w:r>
      <w:r>
        <w:rPr>
          <w:rFonts w:hint="eastAsia"/>
        </w:rPr>
        <w:t>Гришин</w:t>
      </w:r>
      <w:r>
        <w:t xml:space="preserve"> </w:t>
      </w:r>
      <w:r>
        <w:rPr>
          <w:rFonts w:hint="eastAsia"/>
        </w:rPr>
        <w:t>Н</w:t>
      </w:r>
      <w:r>
        <w:t xml:space="preserve">. </w:t>
      </w:r>
      <w:r>
        <w:rPr>
          <w:rFonts w:hint="eastAsia"/>
        </w:rPr>
        <w:t>Н</w:t>
      </w:r>
      <w:r>
        <w:t xml:space="preserve">., </w:t>
      </w:r>
      <w:r>
        <w:rPr>
          <w:rFonts w:hint="eastAsia"/>
        </w:rPr>
        <w:t>Бинович</w:t>
      </w:r>
      <w:r>
        <w:t xml:space="preserve"> </w:t>
      </w:r>
      <w:r>
        <w:rPr>
          <w:rFonts w:hint="eastAsia"/>
        </w:rPr>
        <w:t>Л</w:t>
      </w:r>
      <w:r>
        <w:t xml:space="preserve">. </w:t>
      </w:r>
      <w:r>
        <w:rPr>
          <w:rFonts w:hint="eastAsia"/>
        </w:rPr>
        <w:t>Э</w:t>
      </w:r>
      <w:r>
        <w:t xml:space="preserve">. </w:t>
      </w:r>
      <w:r>
        <w:rPr>
          <w:rFonts w:hint="eastAsia"/>
        </w:rPr>
        <w:t>Немецко</w:t>
      </w:r>
      <w:r>
        <w:t>-</w:t>
      </w:r>
      <w:r>
        <w:rPr>
          <w:rFonts w:hint="eastAsia"/>
        </w:rPr>
        <w:t>русский</w:t>
      </w:r>
      <w:r>
        <w:t xml:space="preserve"> </w:t>
      </w:r>
      <w:r>
        <w:rPr>
          <w:rFonts w:hint="eastAsia"/>
        </w:rPr>
        <w:t>фразеологический</w:t>
      </w:r>
      <w:r>
        <w:t xml:space="preserve"> </w:t>
      </w:r>
      <w:r>
        <w:rPr>
          <w:rFonts w:hint="eastAsia"/>
        </w:rPr>
        <w:t>словарь</w:t>
      </w:r>
      <w:r>
        <w:t>. [</w:t>
      </w:r>
      <w:r>
        <w:rPr>
          <w:rFonts w:hint="eastAsia"/>
        </w:rPr>
        <w:t>Гришин</w:t>
      </w:r>
      <w:r>
        <w:t xml:space="preserve"> </w:t>
      </w:r>
      <w:r>
        <w:rPr>
          <w:rFonts w:hint="eastAsia"/>
        </w:rPr>
        <w:t>Н</w:t>
      </w:r>
      <w:r>
        <w:t xml:space="preserve">. </w:t>
      </w:r>
      <w:r>
        <w:rPr>
          <w:rFonts w:hint="eastAsia"/>
        </w:rPr>
        <w:t>Н</w:t>
      </w:r>
      <w:r>
        <w:t xml:space="preserve">., </w:t>
      </w:r>
      <w:r>
        <w:rPr>
          <w:rFonts w:hint="eastAsia"/>
        </w:rPr>
        <w:t>Бинович</w:t>
      </w:r>
      <w:r>
        <w:t xml:space="preserve"> </w:t>
      </w:r>
      <w:r>
        <w:rPr>
          <w:rFonts w:hint="eastAsia"/>
        </w:rPr>
        <w:t>Л</w:t>
      </w:r>
      <w:r>
        <w:t xml:space="preserve">. </w:t>
      </w:r>
      <w:r>
        <w:rPr>
          <w:rFonts w:hint="eastAsia"/>
        </w:rPr>
        <w:t>Э</w:t>
      </w:r>
      <w:r>
        <w:t xml:space="preserve">. 1975], </w:t>
      </w:r>
      <w:r>
        <w:rPr>
          <w:rFonts w:hint="eastAsia"/>
        </w:rPr>
        <w:t>Кунин</w:t>
      </w:r>
      <w:r>
        <w:t xml:space="preserve"> </w:t>
      </w:r>
      <w:r>
        <w:rPr>
          <w:rFonts w:hint="eastAsia"/>
        </w:rPr>
        <w:t>А</w:t>
      </w:r>
      <w:r>
        <w:t xml:space="preserve">. </w:t>
      </w:r>
      <w:r>
        <w:rPr>
          <w:rFonts w:hint="eastAsia"/>
        </w:rPr>
        <w:t>В</w:t>
      </w:r>
      <w:r>
        <w:t xml:space="preserve">. </w:t>
      </w:r>
      <w:r>
        <w:rPr>
          <w:rFonts w:hint="eastAsia"/>
        </w:rPr>
        <w:t>Англо</w:t>
      </w:r>
      <w:r>
        <w:t>-</w:t>
      </w:r>
      <w:r>
        <w:rPr>
          <w:rFonts w:hint="eastAsia"/>
        </w:rPr>
        <w:t>русский</w:t>
      </w:r>
      <w:r>
        <w:t xml:space="preserve"> </w:t>
      </w:r>
      <w:r>
        <w:rPr>
          <w:rFonts w:hint="eastAsia"/>
        </w:rPr>
        <w:t>фразеологический</w:t>
      </w:r>
      <w:r>
        <w:t xml:space="preserve"> </w:t>
      </w:r>
      <w:r>
        <w:rPr>
          <w:rFonts w:hint="eastAsia"/>
        </w:rPr>
        <w:t>словарь</w:t>
      </w:r>
      <w:r>
        <w:t xml:space="preserve"> [ </w:t>
      </w:r>
      <w:r>
        <w:rPr>
          <w:rFonts w:hint="eastAsia"/>
        </w:rPr>
        <w:t>Кунин</w:t>
      </w:r>
      <w:r>
        <w:t xml:space="preserve"> </w:t>
      </w:r>
      <w:r>
        <w:rPr>
          <w:rFonts w:hint="eastAsia"/>
        </w:rPr>
        <w:t>А</w:t>
      </w:r>
      <w:r>
        <w:t xml:space="preserve">. </w:t>
      </w:r>
      <w:r>
        <w:rPr>
          <w:rFonts w:hint="eastAsia"/>
        </w:rPr>
        <w:t>В</w:t>
      </w:r>
      <w:r>
        <w:t xml:space="preserve">. 2001], </w:t>
      </w:r>
      <w:r>
        <w:rPr>
          <w:rFonts w:hint="eastAsia"/>
        </w:rPr>
        <w:t>Соломоник</w:t>
      </w:r>
      <w:r>
        <w:t xml:space="preserve"> </w:t>
      </w:r>
      <w:r>
        <w:rPr>
          <w:rFonts w:hint="eastAsia"/>
        </w:rPr>
        <w:t>Т</w:t>
      </w:r>
      <w:r>
        <w:t xml:space="preserve">. </w:t>
      </w:r>
      <w:r>
        <w:rPr>
          <w:rFonts w:hint="eastAsia"/>
        </w:rPr>
        <w:t>Г</w:t>
      </w:r>
      <w:r>
        <w:t xml:space="preserve">. In Other Words. </w:t>
      </w:r>
      <w:r>
        <w:rPr>
          <w:rFonts w:hint="eastAsia"/>
        </w:rPr>
        <w:t>Словарь</w:t>
      </w:r>
      <w:r>
        <w:t xml:space="preserve"> </w:t>
      </w:r>
      <w:r>
        <w:rPr>
          <w:rFonts w:hint="eastAsia"/>
        </w:rPr>
        <w:t>английских</w:t>
      </w:r>
      <w:r>
        <w:t xml:space="preserve"> </w:t>
      </w:r>
      <w:r>
        <w:rPr>
          <w:rFonts w:hint="eastAsia"/>
        </w:rPr>
        <w:t>идиом</w:t>
      </w:r>
      <w:r>
        <w:t xml:space="preserve"> [</w:t>
      </w:r>
      <w:r>
        <w:rPr>
          <w:rFonts w:hint="eastAsia"/>
        </w:rPr>
        <w:t>Соломоник</w:t>
      </w:r>
      <w:r>
        <w:t xml:space="preserve"> </w:t>
      </w:r>
      <w:r>
        <w:rPr>
          <w:rFonts w:hint="eastAsia"/>
        </w:rPr>
        <w:t>Т</w:t>
      </w:r>
      <w:r>
        <w:t xml:space="preserve">. </w:t>
      </w:r>
      <w:r>
        <w:rPr>
          <w:rFonts w:hint="eastAsia"/>
        </w:rPr>
        <w:t>Г</w:t>
      </w:r>
      <w:r>
        <w:t xml:space="preserve">. 1994], </w:t>
      </w:r>
      <w:r>
        <w:rPr>
          <w:rFonts w:hint="eastAsia"/>
        </w:rPr>
        <w:t>Штраймель</w:t>
      </w:r>
      <w:r>
        <w:t xml:space="preserve"> </w:t>
      </w:r>
      <w:r>
        <w:rPr>
          <w:rFonts w:hint="eastAsia"/>
        </w:rPr>
        <w:t>В</w:t>
      </w:r>
      <w:r>
        <w:t>.</w:t>
      </w:r>
      <w:r>
        <w:rPr>
          <w:rFonts w:hint="eastAsia"/>
        </w:rPr>
        <w:t>Ш</w:t>
      </w:r>
      <w:r>
        <w:t xml:space="preserve">. </w:t>
      </w:r>
      <w:r>
        <w:rPr>
          <w:rFonts w:hint="eastAsia"/>
        </w:rPr>
        <w:t>Немецкие</w:t>
      </w:r>
      <w:r>
        <w:t xml:space="preserve"> </w:t>
      </w:r>
      <w:r>
        <w:rPr>
          <w:rFonts w:hint="eastAsia"/>
        </w:rPr>
        <w:t>пословицы</w:t>
      </w:r>
      <w:r>
        <w:t xml:space="preserve"> </w:t>
      </w:r>
      <w:r>
        <w:rPr>
          <w:rFonts w:hint="eastAsia"/>
        </w:rPr>
        <w:t>и</w:t>
      </w:r>
      <w:r>
        <w:t xml:space="preserve"> </w:t>
      </w:r>
      <w:r>
        <w:rPr>
          <w:rFonts w:hint="eastAsia"/>
        </w:rPr>
        <w:t>их</w:t>
      </w:r>
      <w:r>
        <w:t xml:space="preserve"> </w:t>
      </w:r>
      <w:r>
        <w:rPr>
          <w:rFonts w:hint="eastAsia"/>
        </w:rPr>
        <w:t>русские</w:t>
      </w:r>
      <w:r>
        <w:t xml:space="preserve"> </w:t>
      </w:r>
      <w:r>
        <w:rPr>
          <w:rFonts w:hint="eastAsia"/>
        </w:rPr>
        <w:t>аналоги</w:t>
      </w:r>
      <w:r>
        <w:t xml:space="preserve"> [</w:t>
      </w:r>
      <w:r>
        <w:rPr>
          <w:rFonts w:hint="eastAsia"/>
        </w:rPr>
        <w:t>Штраймель</w:t>
      </w:r>
      <w:r>
        <w:t xml:space="preserve"> </w:t>
      </w:r>
      <w:r>
        <w:rPr>
          <w:rFonts w:hint="eastAsia"/>
        </w:rPr>
        <w:t>В</w:t>
      </w:r>
      <w:r>
        <w:t xml:space="preserve">. </w:t>
      </w:r>
      <w:r>
        <w:rPr>
          <w:rFonts w:hint="eastAsia"/>
        </w:rPr>
        <w:t>Ш</w:t>
      </w:r>
      <w:r>
        <w:t xml:space="preserve">. 2004], Paf-fen </w:t>
      </w:r>
      <w:r>
        <w:rPr>
          <w:rFonts w:hint="eastAsia"/>
        </w:rPr>
        <w:t>К</w:t>
      </w:r>
      <w:r>
        <w:lastRenderedPageBreak/>
        <w:t xml:space="preserve">. A. Deutsch-rassisches Satzlexikon [Paffen </w:t>
      </w:r>
      <w:r>
        <w:rPr>
          <w:rFonts w:hint="eastAsia"/>
        </w:rPr>
        <w:t>К</w:t>
      </w:r>
      <w:r>
        <w:t xml:space="preserve">. </w:t>
      </w:r>
      <w:r>
        <w:rPr>
          <w:rFonts w:hint="eastAsia"/>
        </w:rPr>
        <w:t>А</w:t>
      </w:r>
      <w:r>
        <w:t>. 1980].</w:t>
      </w:r>
    </w:p>
    <w:p w14:paraId="358775E9" w14:textId="77777777" w:rsidR="00E50DB2" w:rsidRDefault="00E50DB2" w:rsidP="00E50DB2">
      <w:r>
        <w:rPr>
          <w:rFonts w:hint="eastAsia"/>
        </w:rPr>
        <w:t>Также</w:t>
      </w:r>
      <w:r>
        <w:t xml:space="preserve">      </w:t>
      </w:r>
      <w:r>
        <w:rPr>
          <w:rFonts w:hint="eastAsia"/>
        </w:rPr>
        <w:t>использовались</w:t>
      </w:r>
      <w:r>
        <w:t xml:space="preserve">      </w:t>
      </w:r>
      <w:r>
        <w:rPr>
          <w:rFonts w:hint="eastAsia"/>
        </w:rPr>
        <w:t>источники</w:t>
      </w:r>
      <w:r>
        <w:t xml:space="preserve">      </w:t>
      </w:r>
      <w:r>
        <w:rPr>
          <w:rFonts w:hint="eastAsia"/>
        </w:rPr>
        <w:t>Интернета</w:t>
      </w:r>
      <w:r>
        <w:t>:      http://www.special-dictionary.eom/proverbs/source/e/english_proverb/5.htm; http://en.wikiquote.org/wiki/English_proverbs; http://proverbs.grai.ro.</w:t>
      </w:r>
    </w:p>
    <w:p w14:paraId="28C340C4" w14:textId="77777777" w:rsidR="00E50DB2" w:rsidRDefault="00E50DB2" w:rsidP="00E50DB2">
      <w:r>
        <w:rPr>
          <w:rFonts w:hint="eastAsia"/>
        </w:rPr>
        <w:t>Кроме</w:t>
      </w:r>
      <w:r>
        <w:t xml:space="preserve"> </w:t>
      </w:r>
      <w:r>
        <w:rPr>
          <w:rFonts w:hint="eastAsia"/>
        </w:rPr>
        <w:t>того</w:t>
      </w:r>
      <w:r>
        <w:t xml:space="preserve">, </w:t>
      </w:r>
      <w:r>
        <w:rPr>
          <w:rFonts w:hint="eastAsia"/>
        </w:rPr>
        <w:t>привлекались</w:t>
      </w:r>
      <w:r>
        <w:t xml:space="preserve"> </w:t>
      </w:r>
      <w:r>
        <w:rPr>
          <w:rFonts w:hint="eastAsia"/>
        </w:rPr>
        <w:t>данные</w:t>
      </w:r>
      <w:r>
        <w:t xml:space="preserve"> </w:t>
      </w:r>
      <w:r>
        <w:rPr>
          <w:rFonts w:hint="eastAsia"/>
        </w:rPr>
        <w:t>словарей</w:t>
      </w:r>
      <w:r>
        <w:t xml:space="preserve"> </w:t>
      </w:r>
      <w:r>
        <w:rPr>
          <w:rFonts w:hint="eastAsia"/>
        </w:rPr>
        <w:t>русского</w:t>
      </w:r>
      <w:r>
        <w:t xml:space="preserve"> </w:t>
      </w:r>
      <w:r>
        <w:rPr>
          <w:rFonts w:hint="eastAsia"/>
        </w:rPr>
        <w:t>языка</w:t>
      </w:r>
      <w:r>
        <w:t xml:space="preserve"> </w:t>
      </w:r>
      <w:r>
        <w:rPr>
          <w:rFonts w:hint="eastAsia"/>
        </w:rPr>
        <w:t>и</w:t>
      </w:r>
      <w:r>
        <w:t xml:space="preserve"> </w:t>
      </w:r>
      <w:r>
        <w:rPr>
          <w:rFonts w:hint="eastAsia"/>
        </w:rPr>
        <w:t>сборники</w:t>
      </w:r>
      <w:r>
        <w:t xml:space="preserve"> </w:t>
      </w:r>
      <w:r>
        <w:rPr>
          <w:rFonts w:hint="eastAsia"/>
        </w:rPr>
        <w:t>рус</w:t>
      </w:r>
      <w:r>
        <w:rPr>
          <w:rFonts w:hint="eastAsia"/>
        </w:rPr>
        <w:t>¬</w:t>
      </w:r>
      <w:r>
        <w:rPr>
          <w:rFonts w:hint="eastAsia"/>
        </w:rPr>
        <w:t>ских</w:t>
      </w:r>
      <w:r>
        <w:t xml:space="preserve"> </w:t>
      </w:r>
      <w:r>
        <w:rPr>
          <w:rFonts w:hint="eastAsia"/>
        </w:rPr>
        <w:t>паремий</w:t>
      </w:r>
      <w:r>
        <w:t xml:space="preserve">: </w:t>
      </w:r>
      <w:r>
        <w:rPr>
          <w:rFonts w:hint="eastAsia"/>
        </w:rPr>
        <w:t>Федорова</w:t>
      </w:r>
      <w:r>
        <w:t xml:space="preserve"> </w:t>
      </w:r>
      <w:r>
        <w:rPr>
          <w:rFonts w:hint="eastAsia"/>
        </w:rPr>
        <w:t>А</w:t>
      </w:r>
      <w:r>
        <w:t xml:space="preserve">. </w:t>
      </w:r>
      <w:r>
        <w:rPr>
          <w:rFonts w:hint="eastAsia"/>
        </w:rPr>
        <w:t>И</w:t>
      </w:r>
      <w:r>
        <w:t xml:space="preserve">. </w:t>
      </w:r>
      <w:r>
        <w:rPr>
          <w:rFonts w:hint="eastAsia"/>
        </w:rPr>
        <w:t>Фразеологический</w:t>
      </w:r>
      <w:r>
        <w:t xml:space="preserve"> </w:t>
      </w:r>
      <w:r>
        <w:rPr>
          <w:rFonts w:hint="eastAsia"/>
        </w:rPr>
        <w:t>словарь</w:t>
      </w:r>
      <w:r>
        <w:t xml:space="preserve"> </w:t>
      </w:r>
      <w:r>
        <w:rPr>
          <w:rFonts w:hint="eastAsia"/>
        </w:rPr>
        <w:t>русского</w:t>
      </w:r>
      <w:r>
        <w:t xml:space="preserve"> </w:t>
      </w:r>
      <w:r>
        <w:rPr>
          <w:rFonts w:hint="eastAsia"/>
        </w:rPr>
        <w:t>литератур</w:t>
      </w:r>
      <w:r>
        <w:rPr>
          <w:rFonts w:hint="eastAsia"/>
        </w:rPr>
        <w:t>¬</w:t>
      </w:r>
      <w:r>
        <w:rPr>
          <w:rFonts w:hint="eastAsia"/>
        </w:rPr>
        <w:t>ного</w:t>
      </w:r>
      <w:r>
        <w:t xml:space="preserve"> </w:t>
      </w:r>
      <w:r>
        <w:rPr>
          <w:rFonts w:hint="eastAsia"/>
        </w:rPr>
        <w:t>языка</w:t>
      </w:r>
      <w:r>
        <w:t xml:space="preserve"> [</w:t>
      </w:r>
      <w:r>
        <w:rPr>
          <w:rFonts w:hint="eastAsia"/>
        </w:rPr>
        <w:t>Федорова</w:t>
      </w:r>
      <w:r>
        <w:t xml:space="preserve"> </w:t>
      </w:r>
      <w:r>
        <w:rPr>
          <w:rFonts w:hint="eastAsia"/>
        </w:rPr>
        <w:t>А</w:t>
      </w:r>
      <w:r>
        <w:t xml:space="preserve">. </w:t>
      </w:r>
      <w:r>
        <w:rPr>
          <w:rFonts w:hint="eastAsia"/>
        </w:rPr>
        <w:t>И</w:t>
      </w:r>
      <w:r>
        <w:t xml:space="preserve">. 2001], </w:t>
      </w:r>
      <w:r>
        <w:rPr>
          <w:rFonts w:hint="eastAsia"/>
        </w:rPr>
        <w:t>Фразеологический</w:t>
      </w:r>
      <w:r>
        <w:t xml:space="preserve"> </w:t>
      </w:r>
      <w:r>
        <w:rPr>
          <w:rFonts w:hint="eastAsia"/>
        </w:rPr>
        <w:t>словарь</w:t>
      </w:r>
      <w:r>
        <w:t xml:space="preserve"> </w:t>
      </w:r>
      <w:r>
        <w:rPr>
          <w:rFonts w:hint="eastAsia"/>
        </w:rPr>
        <w:t>русского</w:t>
      </w:r>
      <w:r>
        <w:t xml:space="preserve"> </w:t>
      </w:r>
      <w:r>
        <w:rPr>
          <w:rFonts w:hint="eastAsia"/>
        </w:rPr>
        <w:t>языка</w:t>
      </w:r>
      <w:r>
        <w:t xml:space="preserve"> </w:t>
      </w:r>
      <w:r>
        <w:rPr>
          <w:rFonts w:hint="eastAsia"/>
        </w:rPr>
        <w:t>под</w:t>
      </w:r>
      <w:r>
        <w:t xml:space="preserve"> </w:t>
      </w:r>
      <w:r>
        <w:rPr>
          <w:rFonts w:hint="eastAsia"/>
        </w:rPr>
        <w:t>ред</w:t>
      </w:r>
      <w:r>
        <w:t xml:space="preserve">. </w:t>
      </w:r>
      <w:r>
        <w:rPr>
          <w:rFonts w:hint="eastAsia"/>
        </w:rPr>
        <w:t>А</w:t>
      </w:r>
      <w:r>
        <w:t xml:space="preserve">. </w:t>
      </w:r>
      <w:r>
        <w:rPr>
          <w:rFonts w:hint="eastAsia"/>
        </w:rPr>
        <w:t>И</w:t>
      </w:r>
      <w:r>
        <w:t xml:space="preserve">. </w:t>
      </w:r>
      <w:r>
        <w:rPr>
          <w:rFonts w:hint="eastAsia"/>
        </w:rPr>
        <w:t>Молоткова</w:t>
      </w:r>
      <w:r>
        <w:t xml:space="preserve"> [</w:t>
      </w:r>
      <w:r>
        <w:rPr>
          <w:rFonts w:hint="eastAsia"/>
        </w:rPr>
        <w:t>Молотков</w:t>
      </w:r>
      <w:r>
        <w:t xml:space="preserve"> </w:t>
      </w:r>
      <w:r>
        <w:rPr>
          <w:rFonts w:hint="eastAsia"/>
        </w:rPr>
        <w:t>А</w:t>
      </w:r>
      <w:r>
        <w:t xml:space="preserve">. </w:t>
      </w:r>
      <w:r>
        <w:rPr>
          <w:rFonts w:hint="eastAsia"/>
        </w:rPr>
        <w:t>И</w:t>
      </w:r>
      <w:r>
        <w:t xml:space="preserve">. 1987], </w:t>
      </w:r>
      <w:r>
        <w:rPr>
          <w:rFonts w:hint="eastAsia"/>
        </w:rPr>
        <w:t>Быстрова</w:t>
      </w:r>
      <w:r>
        <w:t xml:space="preserve"> </w:t>
      </w:r>
      <w:r>
        <w:rPr>
          <w:rFonts w:hint="eastAsia"/>
        </w:rPr>
        <w:t>Е</w:t>
      </w:r>
      <w:r>
        <w:t xml:space="preserve">. </w:t>
      </w:r>
      <w:r>
        <w:rPr>
          <w:rFonts w:hint="eastAsia"/>
        </w:rPr>
        <w:t>А</w:t>
      </w:r>
      <w:r>
        <w:t xml:space="preserve">, </w:t>
      </w:r>
      <w:r>
        <w:rPr>
          <w:rFonts w:hint="eastAsia"/>
        </w:rPr>
        <w:t>Фразеологиче</w:t>
      </w:r>
      <w:r>
        <w:rPr>
          <w:rFonts w:hint="eastAsia"/>
        </w:rPr>
        <w:t>¬</w:t>
      </w:r>
      <w:r>
        <w:rPr>
          <w:rFonts w:hint="eastAsia"/>
        </w:rPr>
        <w:t>ский</w:t>
      </w:r>
      <w:r>
        <w:t xml:space="preserve"> </w:t>
      </w:r>
      <w:r>
        <w:rPr>
          <w:rFonts w:hint="eastAsia"/>
        </w:rPr>
        <w:t>словарь</w:t>
      </w:r>
      <w:r>
        <w:t xml:space="preserve"> </w:t>
      </w:r>
      <w:r>
        <w:rPr>
          <w:rFonts w:hint="eastAsia"/>
        </w:rPr>
        <w:t>русского</w:t>
      </w:r>
      <w:r>
        <w:t xml:space="preserve"> </w:t>
      </w:r>
      <w:r>
        <w:rPr>
          <w:rFonts w:hint="eastAsia"/>
        </w:rPr>
        <w:t>языка</w:t>
      </w:r>
      <w:r>
        <w:t xml:space="preserve">: </w:t>
      </w:r>
      <w:r>
        <w:rPr>
          <w:rFonts w:hint="eastAsia"/>
        </w:rPr>
        <w:t>около</w:t>
      </w:r>
      <w:r>
        <w:t xml:space="preserve"> 1000 </w:t>
      </w:r>
      <w:r>
        <w:rPr>
          <w:rFonts w:hint="eastAsia"/>
        </w:rPr>
        <w:t>единиц</w:t>
      </w:r>
      <w:r>
        <w:t xml:space="preserve"> [</w:t>
      </w:r>
      <w:r>
        <w:rPr>
          <w:rFonts w:hint="eastAsia"/>
        </w:rPr>
        <w:t>Быстрова</w:t>
      </w:r>
      <w:r>
        <w:t xml:space="preserve"> </w:t>
      </w:r>
      <w:r>
        <w:rPr>
          <w:rFonts w:hint="eastAsia"/>
        </w:rPr>
        <w:t>Е</w:t>
      </w:r>
      <w:r>
        <w:t xml:space="preserve">. </w:t>
      </w:r>
      <w:r>
        <w:rPr>
          <w:rFonts w:hint="eastAsia"/>
        </w:rPr>
        <w:t>А</w:t>
      </w:r>
      <w:r>
        <w:t xml:space="preserve">.2002], </w:t>
      </w:r>
      <w:r>
        <w:rPr>
          <w:rFonts w:hint="eastAsia"/>
        </w:rPr>
        <w:t>Кузь</w:t>
      </w:r>
      <w:r>
        <w:rPr>
          <w:rFonts w:hint="eastAsia"/>
        </w:rPr>
        <w:t>¬</w:t>
      </w:r>
      <w:r>
        <w:rPr>
          <w:rFonts w:hint="eastAsia"/>
        </w:rPr>
        <w:t>мин</w:t>
      </w:r>
      <w:r>
        <w:t xml:space="preserve"> </w:t>
      </w:r>
      <w:r>
        <w:rPr>
          <w:rFonts w:hint="eastAsia"/>
        </w:rPr>
        <w:t>С</w:t>
      </w:r>
      <w:r>
        <w:t xml:space="preserve">. </w:t>
      </w:r>
      <w:r>
        <w:rPr>
          <w:rFonts w:hint="eastAsia"/>
        </w:rPr>
        <w:t>С</w:t>
      </w:r>
      <w:r>
        <w:t xml:space="preserve">. </w:t>
      </w:r>
      <w:r>
        <w:rPr>
          <w:rFonts w:hint="eastAsia"/>
        </w:rPr>
        <w:t>Русско</w:t>
      </w:r>
      <w:r>
        <w:t>-</w:t>
      </w:r>
      <w:r>
        <w:rPr>
          <w:rFonts w:hint="eastAsia"/>
        </w:rPr>
        <w:t>английский</w:t>
      </w:r>
      <w:r>
        <w:t xml:space="preserve"> </w:t>
      </w:r>
      <w:r>
        <w:rPr>
          <w:rFonts w:hint="eastAsia"/>
        </w:rPr>
        <w:t>фразеологический</w:t>
      </w:r>
      <w:r>
        <w:t xml:space="preserve"> </w:t>
      </w:r>
      <w:r>
        <w:rPr>
          <w:rFonts w:hint="eastAsia"/>
        </w:rPr>
        <w:t>словарь</w:t>
      </w:r>
      <w:r>
        <w:t xml:space="preserve">: </w:t>
      </w:r>
      <w:r>
        <w:rPr>
          <w:rFonts w:hint="eastAsia"/>
        </w:rPr>
        <w:t>около</w:t>
      </w:r>
      <w:r>
        <w:t xml:space="preserve"> 20 000 </w:t>
      </w:r>
      <w:r>
        <w:rPr>
          <w:rFonts w:hint="eastAsia"/>
        </w:rPr>
        <w:t>фразеол</w:t>
      </w:r>
      <w:r>
        <w:t xml:space="preserve">. </w:t>
      </w:r>
      <w:r>
        <w:rPr>
          <w:rFonts w:hint="eastAsia"/>
        </w:rPr>
        <w:t>единиц</w:t>
      </w:r>
      <w:r>
        <w:t xml:space="preserve"> [</w:t>
      </w:r>
      <w:r>
        <w:rPr>
          <w:rFonts w:hint="eastAsia"/>
        </w:rPr>
        <w:t>Кузьмин</w:t>
      </w:r>
      <w:r>
        <w:t xml:space="preserve"> </w:t>
      </w:r>
      <w:r>
        <w:rPr>
          <w:rFonts w:hint="eastAsia"/>
        </w:rPr>
        <w:t>С</w:t>
      </w:r>
      <w:r>
        <w:t xml:space="preserve">. </w:t>
      </w:r>
      <w:r>
        <w:rPr>
          <w:rFonts w:hint="eastAsia"/>
        </w:rPr>
        <w:t>С</w:t>
      </w:r>
      <w:r>
        <w:t xml:space="preserve">. 1998], </w:t>
      </w:r>
      <w:r>
        <w:rPr>
          <w:rFonts w:hint="eastAsia"/>
        </w:rPr>
        <w:t>Даль</w:t>
      </w:r>
      <w:r>
        <w:t xml:space="preserve"> </w:t>
      </w:r>
      <w:r>
        <w:rPr>
          <w:rFonts w:hint="eastAsia"/>
        </w:rPr>
        <w:t>В</w:t>
      </w:r>
      <w:r>
        <w:t xml:space="preserve">. </w:t>
      </w:r>
      <w:r>
        <w:rPr>
          <w:rFonts w:hint="eastAsia"/>
        </w:rPr>
        <w:t>И</w:t>
      </w:r>
      <w:r>
        <w:t xml:space="preserve">. </w:t>
      </w:r>
      <w:r>
        <w:rPr>
          <w:rFonts w:hint="eastAsia"/>
        </w:rPr>
        <w:t>Пословицы</w:t>
      </w:r>
      <w:r>
        <w:t xml:space="preserve"> </w:t>
      </w:r>
      <w:r>
        <w:rPr>
          <w:rFonts w:hint="eastAsia"/>
        </w:rPr>
        <w:t>русского</w:t>
      </w:r>
      <w:r>
        <w:t xml:space="preserve"> </w:t>
      </w:r>
      <w:r>
        <w:rPr>
          <w:rFonts w:hint="eastAsia"/>
        </w:rPr>
        <w:t>народа</w:t>
      </w:r>
      <w:r>
        <w:t>. [</w:t>
      </w:r>
      <w:r>
        <w:rPr>
          <w:rFonts w:hint="eastAsia"/>
        </w:rPr>
        <w:t>Даль</w:t>
      </w:r>
      <w:r>
        <w:t xml:space="preserve"> </w:t>
      </w:r>
      <w:r>
        <w:rPr>
          <w:rFonts w:hint="eastAsia"/>
        </w:rPr>
        <w:t>В</w:t>
      </w:r>
      <w:r>
        <w:t xml:space="preserve">. </w:t>
      </w:r>
      <w:r>
        <w:rPr>
          <w:rFonts w:hint="eastAsia"/>
        </w:rPr>
        <w:t>И</w:t>
      </w:r>
      <w:r>
        <w:t xml:space="preserve">. 2000], </w:t>
      </w:r>
      <w:r>
        <w:rPr>
          <w:rFonts w:hint="eastAsia"/>
        </w:rPr>
        <w:t>Зимин</w:t>
      </w:r>
      <w:r>
        <w:t xml:space="preserve"> </w:t>
      </w:r>
      <w:r>
        <w:rPr>
          <w:rFonts w:hint="eastAsia"/>
        </w:rPr>
        <w:t>В</w:t>
      </w:r>
      <w:r>
        <w:t>.</w:t>
      </w:r>
      <w:r>
        <w:rPr>
          <w:rFonts w:hint="eastAsia"/>
        </w:rPr>
        <w:t>И</w:t>
      </w:r>
      <w:r>
        <w:t xml:space="preserve">., </w:t>
      </w:r>
      <w:r>
        <w:rPr>
          <w:rFonts w:hint="eastAsia"/>
        </w:rPr>
        <w:t>Спирин</w:t>
      </w:r>
      <w:r>
        <w:t xml:space="preserve"> </w:t>
      </w:r>
      <w:r>
        <w:rPr>
          <w:rFonts w:hint="eastAsia"/>
        </w:rPr>
        <w:t>А</w:t>
      </w:r>
      <w:r>
        <w:t xml:space="preserve">. </w:t>
      </w:r>
      <w:r>
        <w:rPr>
          <w:rFonts w:hint="eastAsia"/>
        </w:rPr>
        <w:t>С</w:t>
      </w:r>
      <w:r>
        <w:t xml:space="preserve">. </w:t>
      </w:r>
      <w:r>
        <w:rPr>
          <w:rFonts w:hint="eastAsia"/>
        </w:rPr>
        <w:t>Пословицы</w:t>
      </w:r>
      <w:r>
        <w:t xml:space="preserve"> </w:t>
      </w:r>
      <w:r>
        <w:rPr>
          <w:rFonts w:hint="eastAsia"/>
        </w:rPr>
        <w:t>и</w:t>
      </w:r>
      <w:r>
        <w:t xml:space="preserve"> </w:t>
      </w:r>
      <w:r>
        <w:rPr>
          <w:rFonts w:hint="eastAsia"/>
        </w:rPr>
        <w:t>поговорки</w:t>
      </w:r>
      <w:r>
        <w:t xml:space="preserve"> </w:t>
      </w:r>
      <w:r>
        <w:rPr>
          <w:rFonts w:hint="eastAsia"/>
        </w:rPr>
        <w:t>русского</w:t>
      </w:r>
      <w:r>
        <w:t xml:space="preserve"> </w:t>
      </w:r>
      <w:r>
        <w:rPr>
          <w:rFonts w:hint="eastAsia"/>
        </w:rPr>
        <w:t>народа</w:t>
      </w:r>
      <w:r>
        <w:t xml:space="preserve"> [</w:t>
      </w:r>
      <w:r>
        <w:rPr>
          <w:rFonts w:hint="eastAsia"/>
        </w:rPr>
        <w:t>Зимин</w:t>
      </w:r>
      <w:r>
        <w:t xml:space="preserve"> </w:t>
      </w:r>
      <w:r>
        <w:rPr>
          <w:rFonts w:hint="eastAsia"/>
        </w:rPr>
        <w:t>В</w:t>
      </w:r>
      <w:r>
        <w:t xml:space="preserve">. </w:t>
      </w:r>
      <w:r>
        <w:rPr>
          <w:rFonts w:hint="eastAsia"/>
        </w:rPr>
        <w:t>И</w:t>
      </w:r>
      <w:r>
        <w:t xml:space="preserve">., </w:t>
      </w:r>
      <w:r>
        <w:rPr>
          <w:rFonts w:hint="eastAsia"/>
        </w:rPr>
        <w:t>Спирин</w:t>
      </w:r>
      <w:r>
        <w:t xml:space="preserve"> </w:t>
      </w:r>
      <w:r>
        <w:rPr>
          <w:rFonts w:hint="eastAsia"/>
        </w:rPr>
        <w:t>А</w:t>
      </w:r>
      <w:r>
        <w:t xml:space="preserve">. </w:t>
      </w:r>
      <w:r>
        <w:rPr>
          <w:rFonts w:hint="eastAsia"/>
        </w:rPr>
        <w:t>С</w:t>
      </w:r>
      <w:r>
        <w:t xml:space="preserve"> 2005].</w:t>
      </w:r>
    </w:p>
    <w:p w14:paraId="65985FDD" w14:textId="77777777" w:rsidR="00E50DB2" w:rsidRDefault="00E50DB2" w:rsidP="00E50DB2">
      <w:r>
        <w:rPr>
          <w:rFonts w:hint="eastAsia"/>
        </w:rPr>
        <w:t>На</w:t>
      </w:r>
      <w:r>
        <w:t xml:space="preserve"> </w:t>
      </w:r>
      <w:r>
        <w:rPr>
          <w:rFonts w:hint="eastAsia"/>
        </w:rPr>
        <w:t>защиту</w:t>
      </w:r>
      <w:r>
        <w:t xml:space="preserve"> </w:t>
      </w:r>
      <w:r>
        <w:rPr>
          <w:rFonts w:hint="eastAsia"/>
        </w:rPr>
        <w:t>выносятся</w:t>
      </w:r>
      <w:r>
        <w:t xml:space="preserve"> </w:t>
      </w:r>
      <w:r>
        <w:rPr>
          <w:rFonts w:hint="eastAsia"/>
        </w:rPr>
        <w:t>следующие</w:t>
      </w:r>
      <w:r>
        <w:t xml:space="preserve"> </w:t>
      </w:r>
      <w:r>
        <w:rPr>
          <w:rFonts w:hint="eastAsia"/>
        </w:rPr>
        <w:t>положения</w:t>
      </w:r>
      <w:r>
        <w:t>:</w:t>
      </w:r>
    </w:p>
    <w:p w14:paraId="21A29820" w14:textId="77777777" w:rsidR="00E50DB2" w:rsidRDefault="00E50DB2" w:rsidP="00E50DB2">
      <w:r>
        <w:t xml:space="preserve"> </w:t>
      </w:r>
    </w:p>
    <w:p w14:paraId="75B2BA3F" w14:textId="77777777" w:rsidR="00E50DB2" w:rsidRDefault="00E50DB2" w:rsidP="00E50DB2">
      <w:r>
        <w:t>6</w:t>
      </w:r>
    </w:p>
    <w:p w14:paraId="649FECAF" w14:textId="77777777" w:rsidR="00E50DB2" w:rsidRDefault="00E50DB2" w:rsidP="00E50DB2">
      <w:r>
        <w:t>1.</w:t>
      </w:r>
      <w:r>
        <w:tab/>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немецком</w:t>
      </w:r>
      <w:r>
        <w:t xml:space="preserve"> </w:t>
      </w:r>
      <w:r>
        <w:rPr>
          <w:rFonts w:hint="eastAsia"/>
        </w:rPr>
        <w:t>языках</w:t>
      </w:r>
      <w:r>
        <w:tab/>
      </w:r>
      <w:r>
        <w:rPr>
          <w:rFonts w:hint="eastAsia"/>
        </w:rPr>
        <w:t>выделяются</w:t>
      </w:r>
      <w:r>
        <w:tab/>
      </w:r>
      <w:r>
        <w:rPr>
          <w:rFonts w:hint="eastAsia"/>
        </w:rPr>
        <w:t>группы</w:t>
      </w:r>
      <w:r>
        <w:t xml:space="preserve"> </w:t>
      </w:r>
      <w:r>
        <w:rPr>
          <w:rFonts w:hint="eastAsia"/>
        </w:rPr>
        <w:t>фразеологических</w:t>
      </w:r>
      <w:r>
        <w:t xml:space="preserve"> </w:t>
      </w:r>
      <w:r>
        <w:rPr>
          <w:rFonts w:hint="eastAsia"/>
        </w:rPr>
        <w:t>единиц</w:t>
      </w:r>
      <w:r>
        <w:t xml:space="preserve">, </w:t>
      </w:r>
      <w:r>
        <w:rPr>
          <w:rFonts w:hint="eastAsia"/>
        </w:rPr>
        <w:t>репрезентирующих</w:t>
      </w:r>
      <w:r>
        <w:t xml:space="preserve"> </w:t>
      </w:r>
      <w:r>
        <w:rPr>
          <w:rFonts w:hint="eastAsia"/>
        </w:rPr>
        <w:t>макроконцепт</w:t>
      </w:r>
      <w:r>
        <w:t xml:space="preserve"> </w:t>
      </w:r>
      <w:r>
        <w:rPr>
          <w:rFonts w:hint="eastAsia"/>
        </w:rPr>
        <w:t>«</w:t>
      </w:r>
      <w:r>
        <w:rPr>
          <w:rFonts w:hint="eastAsia"/>
        </w:rPr>
        <w:t>природные</w:t>
      </w:r>
      <w:r>
        <w:t xml:space="preserve"> </w:t>
      </w:r>
      <w:r>
        <w:rPr>
          <w:rFonts w:hint="eastAsia"/>
        </w:rPr>
        <w:t>явле</w:t>
      </w:r>
      <w:r>
        <w:rPr>
          <w:rFonts w:hint="eastAsia"/>
        </w:rPr>
        <w:t>¬</w:t>
      </w:r>
      <w:r>
        <w:rPr>
          <w:rFonts w:hint="eastAsia"/>
        </w:rPr>
        <w:t>ния</w:t>
      </w:r>
      <w:r>
        <w:rPr>
          <w:rFonts w:hint="eastAsia"/>
        </w:rPr>
        <w:t>»</w:t>
      </w:r>
      <w:r>
        <w:t xml:space="preserve">, </w:t>
      </w:r>
      <w:r>
        <w:rPr>
          <w:rFonts w:hint="eastAsia"/>
        </w:rPr>
        <w:t>которые</w:t>
      </w:r>
      <w:r>
        <w:t xml:space="preserve"> </w:t>
      </w:r>
      <w:r>
        <w:rPr>
          <w:rFonts w:hint="eastAsia"/>
        </w:rPr>
        <w:t>могут</w:t>
      </w:r>
      <w:r>
        <w:t xml:space="preserve"> </w:t>
      </w:r>
      <w:r>
        <w:rPr>
          <w:rFonts w:hint="eastAsia"/>
        </w:rPr>
        <w:t>быть</w:t>
      </w:r>
      <w:r>
        <w:t xml:space="preserve"> </w:t>
      </w:r>
      <w:r>
        <w:rPr>
          <w:rFonts w:hint="eastAsia"/>
        </w:rPr>
        <w:t>рассмотрены</w:t>
      </w:r>
      <w:r>
        <w:t xml:space="preserve"> </w:t>
      </w:r>
      <w:r>
        <w:rPr>
          <w:rFonts w:hint="eastAsia"/>
        </w:rPr>
        <w:t>как</w:t>
      </w:r>
      <w:r>
        <w:t xml:space="preserve"> </w:t>
      </w:r>
      <w:r>
        <w:rPr>
          <w:rFonts w:hint="eastAsia"/>
        </w:rPr>
        <w:t>отражение</w:t>
      </w:r>
      <w:r>
        <w:t xml:space="preserve"> </w:t>
      </w:r>
      <w:r>
        <w:rPr>
          <w:rFonts w:hint="eastAsia"/>
        </w:rPr>
        <w:t>языковых</w:t>
      </w:r>
      <w:r>
        <w:t xml:space="preserve"> </w:t>
      </w:r>
      <w:r>
        <w:rPr>
          <w:rFonts w:hint="eastAsia"/>
        </w:rPr>
        <w:t>картин</w:t>
      </w:r>
      <w:r>
        <w:t xml:space="preserve"> </w:t>
      </w:r>
      <w:r>
        <w:rPr>
          <w:rFonts w:hint="eastAsia"/>
        </w:rPr>
        <w:t>мира</w:t>
      </w:r>
      <w:r>
        <w:t xml:space="preserve"> </w:t>
      </w:r>
      <w:r>
        <w:rPr>
          <w:rFonts w:hint="eastAsia"/>
        </w:rPr>
        <w:t>двух</w:t>
      </w:r>
      <w:r>
        <w:t xml:space="preserve"> </w:t>
      </w:r>
      <w:r>
        <w:rPr>
          <w:rFonts w:hint="eastAsia"/>
        </w:rPr>
        <w:t>народов</w:t>
      </w:r>
      <w:r>
        <w:t>.</w:t>
      </w:r>
    </w:p>
    <w:p w14:paraId="6647E1B2" w14:textId="77777777" w:rsidR="00E50DB2" w:rsidRDefault="00E50DB2" w:rsidP="00E50DB2">
      <w:r>
        <w:t>2.</w:t>
      </w:r>
      <w:r>
        <w:tab/>
      </w:r>
      <w:r>
        <w:rPr>
          <w:rFonts w:hint="eastAsia"/>
        </w:rPr>
        <w:t>В</w:t>
      </w:r>
      <w:r>
        <w:t xml:space="preserve"> </w:t>
      </w:r>
      <w:r>
        <w:rPr>
          <w:rFonts w:hint="eastAsia"/>
        </w:rPr>
        <w:t>каждом</w:t>
      </w:r>
      <w:r>
        <w:t xml:space="preserve"> </w:t>
      </w:r>
      <w:r>
        <w:rPr>
          <w:rFonts w:hint="eastAsia"/>
        </w:rPr>
        <w:t>языке</w:t>
      </w:r>
      <w:r>
        <w:t xml:space="preserve"> </w:t>
      </w:r>
      <w:r>
        <w:rPr>
          <w:rFonts w:hint="eastAsia"/>
        </w:rPr>
        <w:t>выделяются</w:t>
      </w:r>
      <w:r>
        <w:t xml:space="preserve"> </w:t>
      </w:r>
      <w:r>
        <w:rPr>
          <w:rFonts w:hint="eastAsia"/>
        </w:rPr>
        <w:t>ключевые</w:t>
      </w:r>
      <w:r>
        <w:t xml:space="preserve"> </w:t>
      </w:r>
      <w:r>
        <w:rPr>
          <w:rFonts w:hint="eastAsia"/>
        </w:rPr>
        <w:t>фразеообразующие</w:t>
      </w:r>
      <w:r>
        <w:t xml:space="preserve"> </w:t>
      </w:r>
      <w:r>
        <w:rPr>
          <w:rFonts w:hint="eastAsia"/>
        </w:rPr>
        <w:t>слова</w:t>
      </w:r>
      <w:r>
        <w:t xml:space="preserve">, </w:t>
      </w:r>
      <w:r>
        <w:rPr>
          <w:rFonts w:hint="eastAsia"/>
        </w:rPr>
        <w:t>специфичные</w:t>
      </w:r>
      <w:r>
        <w:t xml:space="preserve"> </w:t>
      </w:r>
      <w:r>
        <w:rPr>
          <w:rFonts w:hint="eastAsia"/>
        </w:rPr>
        <w:t>для</w:t>
      </w:r>
      <w:r>
        <w:t xml:space="preserve"> </w:t>
      </w:r>
      <w:r>
        <w:rPr>
          <w:rFonts w:hint="eastAsia"/>
        </w:rPr>
        <w:t>каждого</w:t>
      </w:r>
      <w:r>
        <w:t xml:space="preserve"> </w:t>
      </w:r>
      <w:r>
        <w:rPr>
          <w:rFonts w:hint="eastAsia"/>
        </w:rPr>
        <w:t>конкретного</w:t>
      </w:r>
      <w:r>
        <w:t xml:space="preserve"> </w:t>
      </w:r>
      <w:r>
        <w:rPr>
          <w:rFonts w:hint="eastAsia"/>
        </w:rPr>
        <w:t>языка</w:t>
      </w:r>
      <w:r>
        <w:t xml:space="preserve">. </w:t>
      </w:r>
      <w:r>
        <w:rPr>
          <w:rFonts w:hint="eastAsia"/>
        </w:rPr>
        <w:t>В</w:t>
      </w:r>
      <w:r>
        <w:t xml:space="preserve"> </w:t>
      </w:r>
      <w:r>
        <w:rPr>
          <w:rFonts w:hint="eastAsia"/>
        </w:rPr>
        <w:t>английском</w:t>
      </w:r>
      <w:r>
        <w:t xml:space="preserve"> </w:t>
      </w:r>
      <w:r>
        <w:rPr>
          <w:rFonts w:hint="eastAsia"/>
        </w:rPr>
        <w:t>языке</w:t>
      </w:r>
      <w:r>
        <w:t xml:space="preserve"> - wind, light, air, moon, shadow, star, rain, cloud, sun, storm, cold, drop, </w:t>
      </w:r>
      <w:r>
        <w:rPr>
          <w:rFonts w:hint="eastAsia"/>
        </w:rPr>
        <w:t>в</w:t>
      </w:r>
      <w:r>
        <w:t xml:space="preserve"> </w:t>
      </w:r>
      <w:r>
        <w:rPr>
          <w:rFonts w:hint="eastAsia"/>
        </w:rPr>
        <w:t>немецком</w:t>
      </w:r>
      <w:r>
        <w:t xml:space="preserve"> - der Him-mel, die Luft, der Wind, das Licht, der Sturm, der Schatten, die Sonne, der Stern, das Eis, der Mond, das Dunkel, der Regen. </w:t>
      </w:r>
      <w:r>
        <w:rPr>
          <w:rFonts w:hint="eastAsia"/>
        </w:rPr>
        <w:t>При</w:t>
      </w:r>
      <w:r>
        <w:t xml:space="preserve"> </w:t>
      </w:r>
      <w:r>
        <w:rPr>
          <w:rFonts w:hint="eastAsia"/>
        </w:rPr>
        <w:t>этом</w:t>
      </w:r>
      <w:r>
        <w:t xml:space="preserve"> </w:t>
      </w:r>
      <w:r>
        <w:rPr>
          <w:rFonts w:hint="eastAsia"/>
        </w:rPr>
        <w:t>доминантной</w:t>
      </w:r>
      <w:r>
        <w:t xml:space="preserve"> </w:t>
      </w:r>
      <w:r>
        <w:rPr>
          <w:rFonts w:hint="eastAsia"/>
        </w:rPr>
        <w:t>фразеообразующей</w:t>
      </w:r>
      <w:r>
        <w:t xml:space="preserve"> </w:t>
      </w:r>
      <w:r>
        <w:rPr>
          <w:rFonts w:hint="eastAsia"/>
        </w:rPr>
        <w:t>лексемой</w:t>
      </w:r>
      <w:r>
        <w:t xml:space="preserve"> </w:t>
      </w:r>
      <w:r>
        <w:rPr>
          <w:rFonts w:hint="eastAsia"/>
        </w:rPr>
        <w:t>в</w:t>
      </w:r>
      <w:r>
        <w:t xml:space="preserve"> </w:t>
      </w:r>
      <w:r>
        <w:rPr>
          <w:rFonts w:hint="eastAsia"/>
        </w:rPr>
        <w:t>английском</w:t>
      </w:r>
      <w:r>
        <w:t xml:space="preserve"> </w:t>
      </w:r>
      <w:r>
        <w:rPr>
          <w:rFonts w:hint="eastAsia"/>
        </w:rPr>
        <w:t>языке</w:t>
      </w:r>
      <w:r>
        <w:t xml:space="preserve"> </w:t>
      </w:r>
      <w:r>
        <w:rPr>
          <w:rFonts w:hint="eastAsia"/>
        </w:rPr>
        <w:t>является</w:t>
      </w:r>
      <w:r>
        <w:t xml:space="preserve"> wind, </w:t>
      </w:r>
      <w:r>
        <w:rPr>
          <w:rFonts w:hint="eastAsia"/>
        </w:rPr>
        <w:t>в</w:t>
      </w:r>
      <w:r>
        <w:t xml:space="preserve"> </w:t>
      </w:r>
      <w:r>
        <w:rPr>
          <w:rFonts w:hint="eastAsia"/>
        </w:rPr>
        <w:t>немецком</w:t>
      </w:r>
      <w:r>
        <w:t xml:space="preserve"> - der Himmel.</w:t>
      </w:r>
    </w:p>
    <w:p w14:paraId="6EAA479F" w14:textId="77777777" w:rsidR="00E50DB2" w:rsidRDefault="00E50DB2" w:rsidP="00E50DB2">
      <w:r>
        <w:t>3.</w:t>
      </w:r>
      <w:r>
        <w:tab/>
      </w:r>
      <w:r>
        <w:rPr>
          <w:rFonts w:hint="eastAsia"/>
        </w:rPr>
        <w:t>Большинство</w:t>
      </w:r>
      <w:r>
        <w:t xml:space="preserve"> </w:t>
      </w:r>
      <w:r>
        <w:rPr>
          <w:rFonts w:hint="eastAsia"/>
        </w:rPr>
        <w:t>фразеологизмов</w:t>
      </w:r>
      <w:r>
        <w:t xml:space="preserve"> </w:t>
      </w:r>
      <w:r>
        <w:rPr>
          <w:rFonts w:hint="eastAsia"/>
        </w:rPr>
        <w:t>исследуемых</w:t>
      </w:r>
      <w:r>
        <w:t xml:space="preserve"> </w:t>
      </w:r>
      <w:r>
        <w:rPr>
          <w:rFonts w:hint="eastAsia"/>
        </w:rPr>
        <w:t>языков</w:t>
      </w:r>
      <w:r>
        <w:t xml:space="preserve">, </w:t>
      </w:r>
      <w:r>
        <w:rPr>
          <w:rFonts w:hint="eastAsia"/>
        </w:rPr>
        <w:t>репрезенти</w:t>
      </w:r>
      <w:r>
        <w:t>-</w:t>
      </w:r>
      <w:r>
        <w:rPr>
          <w:rFonts w:hint="eastAsia"/>
        </w:rPr>
        <w:t>рующих</w:t>
      </w:r>
      <w:r>
        <w:t xml:space="preserve"> </w:t>
      </w:r>
      <w:r>
        <w:rPr>
          <w:rFonts w:hint="eastAsia"/>
        </w:rPr>
        <w:t>макроконцепт</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представлены</w:t>
      </w:r>
      <w:r>
        <w:t xml:space="preserve"> </w:t>
      </w:r>
      <w:r>
        <w:rPr>
          <w:rFonts w:hint="eastAsia"/>
        </w:rPr>
        <w:t>исконными</w:t>
      </w:r>
      <w:r>
        <w:t xml:space="preserve"> </w:t>
      </w:r>
      <w:r>
        <w:rPr>
          <w:rFonts w:hint="eastAsia"/>
        </w:rPr>
        <w:t>оборо</w:t>
      </w:r>
      <w:r>
        <w:rPr>
          <w:rFonts w:hint="eastAsia"/>
        </w:rPr>
        <w:t>¬</w:t>
      </w:r>
      <w:r>
        <w:rPr>
          <w:rFonts w:hint="eastAsia"/>
        </w:rPr>
        <w:t>тами</w:t>
      </w:r>
      <w:r>
        <w:t xml:space="preserve">, </w:t>
      </w:r>
      <w:r>
        <w:rPr>
          <w:rFonts w:hint="eastAsia"/>
        </w:rPr>
        <w:t>которые</w:t>
      </w:r>
      <w:r>
        <w:t xml:space="preserve"> </w:t>
      </w:r>
      <w:r>
        <w:rPr>
          <w:rFonts w:hint="eastAsia"/>
        </w:rPr>
        <w:t>отражают</w:t>
      </w:r>
      <w:r>
        <w:t xml:space="preserve"> </w:t>
      </w:r>
      <w:r>
        <w:rPr>
          <w:rFonts w:hint="eastAsia"/>
        </w:rPr>
        <w:t>языковые</w:t>
      </w:r>
      <w:r>
        <w:t xml:space="preserve"> </w:t>
      </w:r>
      <w:r>
        <w:rPr>
          <w:rFonts w:hint="eastAsia"/>
        </w:rPr>
        <w:t>и</w:t>
      </w:r>
      <w:r>
        <w:t xml:space="preserve"> </w:t>
      </w:r>
      <w:r>
        <w:rPr>
          <w:rFonts w:hint="eastAsia"/>
        </w:rPr>
        <w:t>культурные</w:t>
      </w:r>
      <w:r>
        <w:t xml:space="preserve"> </w:t>
      </w:r>
      <w:r>
        <w:rPr>
          <w:rFonts w:hint="eastAsia"/>
        </w:rPr>
        <w:t>особенности</w:t>
      </w:r>
      <w:r>
        <w:t xml:space="preserve"> </w:t>
      </w:r>
      <w:r>
        <w:rPr>
          <w:rFonts w:hint="eastAsia"/>
        </w:rPr>
        <w:t>англо</w:t>
      </w:r>
      <w:r>
        <w:t xml:space="preserve"> -, </w:t>
      </w:r>
      <w:r>
        <w:rPr>
          <w:rFonts w:hint="eastAsia"/>
        </w:rPr>
        <w:t>немецко</w:t>
      </w:r>
      <w:r>
        <w:rPr>
          <w:rFonts w:hint="eastAsia"/>
        </w:rPr>
        <w:t>¬</w:t>
      </w:r>
      <w:r>
        <w:rPr>
          <w:rFonts w:hint="eastAsia"/>
        </w:rPr>
        <w:t>говорящих</w:t>
      </w:r>
      <w:r>
        <w:t xml:space="preserve"> </w:t>
      </w:r>
      <w:r>
        <w:rPr>
          <w:rFonts w:hint="eastAsia"/>
        </w:rPr>
        <w:t>этнических</w:t>
      </w:r>
      <w:r>
        <w:t xml:space="preserve"> </w:t>
      </w:r>
      <w:r>
        <w:rPr>
          <w:rFonts w:hint="eastAsia"/>
        </w:rPr>
        <w:t>общностей</w:t>
      </w:r>
      <w:r>
        <w:t>.</w:t>
      </w:r>
    </w:p>
    <w:p w14:paraId="158A966D" w14:textId="77777777" w:rsidR="00E50DB2" w:rsidRDefault="00E50DB2" w:rsidP="00E50DB2">
      <w:r>
        <w:t>4.</w:t>
      </w:r>
      <w:r>
        <w:tab/>
      </w:r>
      <w:r>
        <w:rPr>
          <w:rFonts w:hint="eastAsia"/>
        </w:rPr>
        <w:t>Большинство</w:t>
      </w:r>
      <w:r>
        <w:t xml:space="preserve"> </w:t>
      </w:r>
      <w:r>
        <w:rPr>
          <w:rFonts w:hint="eastAsia"/>
        </w:rPr>
        <w:t>исследуемых</w:t>
      </w:r>
      <w:r>
        <w:t xml:space="preserve"> </w:t>
      </w:r>
      <w:r>
        <w:rPr>
          <w:rFonts w:hint="eastAsia"/>
        </w:rPr>
        <w:t>фразеологических</w:t>
      </w:r>
      <w:r>
        <w:t xml:space="preserve"> </w:t>
      </w:r>
      <w:r>
        <w:rPr>
          <w:rFonts w:hint="eastAsia"/>
        </w:rPr>
        <w:t>единиц</w:t>
      </w:r>
      <w:r>
        <w:t xml:space="preserve"> </w:t>
      </w:r>
      <w:r>
        <w:rPr>
          <w:rFonts w:hint="eastAsia"/>
        </w:rPr>
        <w:t>антропоцен</w:t>
      </w:r>
      <w:r>
        <w:t>-</w:t>
      </w:r>
      <w:r>
        <w:rPr>
          <w:rFonts w:hint="eastAsia"/>
        </w:rPr>
        <w:t>тричны</w:t>
      </w:r>
      <w:r>
        <w:t xml:space="preserve"> </w:t>
      </w:r>
      <w:r>
        <w:rPr>
          <w:rFonts w:hint="eastAsia"/>
        </w:rPr>
        <w:t>и</w:t>
      </w:r>
      <w:r>
        <w:t xml:space="preserve"> </w:t>
      </w:r>
      <w:r>
        <w:rPr>
          <w:rFonts w:hint="eastAsia"/>
        </w:rPr>
        <w:t>обладают</w:t>
      </w:r>
      <w:r>
        <w:t xml:space="preserve"> </w:t>
      </w:r>
      <w:r>
        <w:rPr>
          <w:rFonts w:hint="eastAsia"/>
        </w:rPr>
        <w:t>эмоционально</w:t>
      </w:r>
      <w:r>
        <w:t>-</w:t>
      </w:r>
      <w:r>
        <w:rPr>
          <w:rFonts w:hint="eastAsia"/>
        </w:rPr>
        <w:t>оценочными</w:t>
      </w:r>
      <w:r>
        <w:t xml:space="preserve"> </w:t>
      </w:r>
      <w:r>
        <w:rPr>
          <w:rFonts w:hint="eastAsia"/>
        </w:rPr>
        <w:t>компонентами</w:t>
      </w:r>
      <w:r>
        <w:t xml:space="preserve">, </w:t>
      </w:r>
      <w:r>
        <w:rPr>
          <w:rFonts w:hint="eastAsia"/>
        </w:rPr>
        <w:t>характеризуя</w:t>
      </w:r>
      <w:r>
        <w:t xml:space="preserve"> </w:t>
      </w:r>
      <w:r>
        <w:rPr>
          <w:rFonts w:hint="eastAsia"/>
        </w:rPr>
        <w:t>индивида</w:t>
      </w:r>
      <w:r>
        <w:t xml:space="preserve"> </w:t>
      </w:r>
      <w:r>
        <w:rPr>
          <w:rFonts w:hint="eastAsia"/>
        </w:rPr>
        <w:t>по</w:t>
      </w:r>
      <w:r>
        <w:t xml:space="preserve"> </w:t>
      </w:r>
      <w:r>
        <w:rPr>
          <w:rFonts w:hint="eastAsia"/>
        </w:rPr>
        <w:t>морально</w:t>
      </w:r>
      <w:r>
        <w:t>-</w:t>
      </w:r>
      <w:r>
        <w:rPr>
          <w:rFonts w:hint="eastAsia"/>
        </w:rPr>
        <w:t>этическим</w:t>
      </w:r>
      <w:r>
        <w:t xml:space="preserve">, </w:t>
      </w:r>
      <w:r>
        <w:rPr>
          <w:rFonts w:hint="eastAsia"/>
        </w:rPr>
        <w:t>интеллектуальным</w:t>
      </w:r>
      <w:r>
        <w:t xml:space="preserve">, </w:t>
      </w:r>
      <w:r>
        <w:rPr>
          <w:rFonts w:hint="eastAsia"/>
        </w:rPr>
        <w:t>физическим</w:t>
      </w:r>
      <w:r>
        <w:t xml:space="preserve">, </w:t>
      </w:r>
      <w:r>
        <w:rPr>
          <w:rFonts w:hint="eastAsia"/>
        </w:rPr>
        <w:t>внешним</w:t>
      </w:r>
      <w:r>
        <w:t xml:space="preserve"> </w:t>
      </w:r>
      <w:r>
        <w:rPr>
          <w:rFonts w:hint="eastAsia"/>
        </w:rPr>
        <w:t>и</w:t>
      </w:r>
      <w:r>
        <w:t xml:space="preserve"> </w:t>
      </w:r>
      <w:r>
        <w:rPr>
          <w:rFonts w:hint="eastAsia"/>
        </w:rPr>
        <w:t>поведенческим</w:t>
      </w:r>
      <w:r>
        <w:t xml:space="preserve"> </w:t>
      </w:r>
      <w:r>
        <w:rPr>
          <w:rFonts w:hint="eastAsia"/>
        </w:rPr>
        <w:t>признакам</w:t>
      </w:r>
      <w:r>
        <w:t>.</w:t>
      </w:r>
    </w:p>
    <w:p w14:paraId="00B98A39" w14:textId="77777777" w:rsidR="00E50DB2" w:rsidRDefault="00E50DB2" w:rsidP="00E50DB2">
      <w:r>
        <w:t>5.</w:t>
      </w:r>
      <w:r>
        <w:tab/>
      </w:r>
      <w:r>
        <w:rPr>
          <w:rFonts w:hint="eastAsia"/>
        </w:rPr>
        <w:t>Доминантными</w:t>
      </w:r>
      <w:r>
        <w:t xml:space="preserve"> </w:t>
      </w:r>
      <w:r>
        <w:rPr>
          <w:rFonts w:hint="eastAsia"/>
        </w:rPr>
        <w:t>признаками</w:t>
      </w:r>
      <w:r>
        <w:t xml:space="preserve"> </w:t>
      </w:r>
      <w:r>
        <w:rPr>
          <w:rFonts w:hint="eastAsia"/>
        </w:rPr>
        <w:t>макроконцепта</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в</w:t>
      </w:r>
      <w:r>
        <w:t xml:space="preserve"> </w:t>
      </w:r>
      <w:r>
        <w:rPr>
          <w:rFonts w:hint="eastAsia"/>
        </w:rPr>
        <w:t>английском</w:t>
      </w:r>
      <w:r>
        <w:t xml:space="preserve"> </w:t>
      </w:r>
      <w:r>
        <w:rPr>
          <w:rFonts w:hint="eastAsia"/>
        </w:rPr>
        <w:t>языковом</w:t>
      </w:r>
      <w:r>
        <w:t xml:space="preserve"> </w:t>
      </w:r>
      <w:r>
        <w:rPr>
          <w:rFonts w:hint="eastAsia"/>
        </w:rPr>
        <w:t>сознании</w:t>
      </w:r>
      <w:r>
        <w:t xml:space="preserve"> </w:t>
      </w:r>
      <w:r>
        <w:rPr>
          <w:rFonts w:hint="eastAsia"/>
        </w:rPr>
        <w:t>яв</w:t>
      </w:r>
      <w:r>
        <w:rPr>
          <w:rFonts w:hint="eastAsia"/>
        </w:rPr>
        <w:lastRenderedPageBreak/>
        <w:t>ляются</w:t>
      </w:r>
      <w:r>
        <w:t xml:space="preserve">: </w:t>
      </w:r>
      <w:r>
        <w:rPr>
          <w:rFonts w:hint="eastAsia"/>
        </w:rPr>
        <w:t>динамичность</w:t>
      </w:r>
      <w:r>
        <w:t xml:space="preserve">, </w:t>
      </w:r>
      <w:r>
        <w:rPr>
          <w:rFonts w:hint="eastAsia"/>
        </w:rPr>
        <w:t>свобода</w:t>
      </w:r>
      <w:r>
        <w:t xml:space="preserve">, </w:t>
      </w:r>
      <w:r>
        <w:rPr>
          <w:rFonts w:hint="eastAsia"/>
        </w:rPr>
        <w:t>а</w:t>
      </w:r>
      <w:r>
        <w:t xml:space="preserve"> </w:t>
      </w:r>
      <w:r>
        <w:rPr>
          <w:rFonts w:hint="eastAsia"/>
        </w:rPr>
        <w:t>немецкого</w:t>
      </w:r>
      <w:r>
        <w:t xml:space="preserve"> - </w:t>
      </w:r>
      <w:r>
        <w:rPr>
          <w:rFonts w:hint="eastAsia"/>
        </w:rPr>
        <w:t>статичность</w:t>
      </w:r>
      <w:r>
        <w:t xml:space="preserve">, </w:t>
      </w:r>
      <w:r>
        <w:rPr>
          <w:rFonts w:hint="eastAsia"/>
        </w:rPr>
        <w:t>стабильность</w:t>
      </w:r>
      <w:r>
        <w:t>.</w:t>
      </w:r>
    </w:p>
    <w:p w14:paraId="68F87024" w14:textId="77777777" w:rsidR="00E50DB2" w:rsidRDefault="00E50DB2" w:rsidP="00E50DB2">
      <w:r>
        <w:t>6.</w:t>
      </w:r>
      <w:r>
        <w:tab/>
      </w:r>
      <w:r>
        <w:rPr>
          <w:rFonts w:hint="eastAsia"/>
        </w:rPr>
        <w:t>Сходство</w:t>
      </w:r>
      <w:r>
        <w:t xml:space="preserve"> </w:t>
      </w:r>
      <w:r>
        <w:rPr>
          <w:rFonts w:hint="eastAsia"/>
        </w:rPr>
        <w:t>макроконцепта</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в</w:t>
      </w:r>
      <w:r>
        <w:t xml:space="preserve"> </w:t>
      </w:r>
      <w:r>
        <w:rPr>
          <w:rFonts w:hint="eastAsia"/>
        </w:rPr>
        <w:t>английской</w:t>
      </w:r>
      <w:r>
        <w:t xml:space="preserve"> </w:t>
      </w:r>
      <w:r>
        <w:rPr>
          <w:rFonts w:hint="eastAsia"/>
        </w:rPr>
        <w:t>и</w:t>
      </w:r>
      <w:r>
        <w:t xml:space="preserve"> </w:t>
      </w:r>
      <w:r>
        <w:rPr>
          <w:rFonts w:hint="eastAsia"/>
        </w:rPr>
        <w:t>не</w:t>
      </w:r>
      <w:r>
        <w:t>-</w:t>
      </w:r>
      <w:r>
        <w:rPr>
          <w:rFonts w:hint="eastAsia"/>
        </w:rPr>
        <w:t>мецкой</w:t>
      </w:r>
      <w:r>
        <w:t xml:space="preserve"> </w:t>
      </w:r>
      <w:r>
        <w:rPr>
          <w:rFonts w:hint="eastAsia"/>
        </w:rPr>
        <w:t>лингвокультурах</w:t>
      </w:r>
      <w:r>
        <w:t xml:space="preserve"> </w:t>
      </w:r>
      <w:r>
        <w:rPr>
          <w:rFonts w:hint="eastAsia"/>
        </w:rPr>
        <w:t>проявляются</w:t>
      </w:r>
      <w:r>
        <w:t xml:space="preserve"> </w:t>
      </w:r>
      <w:r>
        <w:rPr>
          <w:rFonts w:hint="eastAsia"/>
        </w:rPr>
        <w:t>в</w:t>
      </w:r>
      <w:r>
        <w:t xml:space="preserve"> </w:t>
      </w:r>
      <w:r>
        <w:rPr>
          <w:rFonts w:hint="eastAsia"/>
        </w:rPr>
        <w:t>сходстве</w:t>
      </w:r>
      <w:r>
        <w:t xml:space="preserve"> </w:t>
      </w:r>
      <w:r>
        <w:rPr>
          <w:rFonts w:hint="eastAsia"/>
        </w:rPr>
        <w:t>типов</w:t>
      </w:r>
      <w:r>
        <w:t xml:space="preserve"> </w:t>
      </w:r>
      <w:r>
        <w:rPr>
          <w:rFonts w:hint="eastAsia"/>
        </w:rPr>
        <w:t>переносных</w:t>
      </w:r>
      <w:r>
        <w:t xml:space="preserve"> </w:t>
      </w:r>
      <w:r>
        <w:rPr>
          <w:rFonts w:hint="eastAsia"/>
        </w:rPr>
        <w:t>значений</w:t>
      </w:r>
      <w:r>
        <w:t xml:space="preserve">, </w:t>
      </w:r>
      <w:r>
        <w:rPr>
          <w:rFonts w:hint="eastAsia"/>
        </w:rPr>
        <w:t>в</w:t>
      </w:r>
      <w:r>
        <w:t xml:space="preserve"> </w:t>
      </w:r>
      <w:r>
        <w:rPr>
          <w:rFonts w:hint="eastAsia"/>
        </w:rPr>
        <w:t>вербализующих</w:t>
      </w:r>
      <w:r>
        <w:t xml:space="preserve"> </w:t>
      </w:r>
      <w:r>
        <w:rPr>
          <w:rFonts w:hint="eastAsia"/>
        </w:rPr>
        <w:t>его</w:t>
      </w:r>
      <w:r>
        <w:t xml:space="preserve"> </w:t>
      </w:r>
      <w:r>
        <w:rPr>
          <w:rFonts w:hint="eastAsia"/>
        </w:rPr>
        <w:t>единицах</w:t>
      </w:r>
      <w:r>
        <w:t xml:space="preserve">, </w:t>
      </w:r>
      <w:r>
        <w:rPr>
          <w:rFonts w:hint="eastAsia"/>
        </w:rPr>
        <w:t>а</w:t>
      </w:r>
      <w:r>
        <w:t xml:space="preserve"> </w:t>
      </w:r>
      <w:r>
        <w:rPr>
          <w:rFonts w:hint="eastAsia"/>
        </w:rPr>
        <w:t>именно</w:t>
      </w:r>
      <w:r>
        <w:t xml:space="preserve">: </w:t>
      </w:r>
      <w:r>
        <w:rPr>
          <w:rFonts w:hint="eastAsia"/>
        </w:rPr>
        <w:t>от</w:t>
      </w:r>
      <w:r>
        <w:t xml:space="preserve"> </w:t>
      </w:r>
      <w:r>
        <w:rPr>
          <w:rFonts w:hint="eastAsia"/>
        </w:rPr>
        <w:t>прямого</w:t>
      </w:r>
      <w:r>
        <w:t xml:space="preserve"> </w:t>
      </w:r>
      <w:r>
        <w:rPr>
          <w:rFonts w:hint="eastAsia"/>
        </w:rPr>
        <w:t>значения</w:t>
      </w:r>
      <w:r>
        <w:t xml:space="preserve"> </w:t>
      </w:r>
      <w:r>
        <w:rPr>
          <w:rFonts w:hint="eastAsia"/>
        </w:rPr>
        <w:t>собственно</w:t>
      </w:r>
      <w:r>
        <w:t xml:space="preserve"> </w:t>
      </w:r>
      <w:r>
        <w:rPr>
          <w:rFonts w:hint="eastAsia"/>
        </w:rPr>
        <w:t>при</w:t>
      </w:r>
      <w:r>
        <w:rPr>
          <w:rFonts w:hint="eastAsia"/>
        </w:rPr>
        <w:t>¬</w:t>
      </w:r>
      <w:r>
        <w:rPr>
          <w:rFonts w:hint="eastAsia"/>
        </w:rPr>
        <w:t>родных</w:t>
      </w:r>
      <w:r>
        <w:t xml:space="preserve"> </w:t>
      </w:r>
      <w:r>
        <w:rPr>
          <w:rFonts w:hint="eastAsia"/>
        </w:rPr>
        <w:t>явлений</w:t>
      </w:r>
      <w:r>
        <w:t xml:space="preserve"> </w:t>
      </w:r>
      <w:r>
        <w:rPr>
          <w:rFonts w:hint="eastAsia"/>
        </w:rPr>
        <w:t>через</w:t>
      </w:r>
      <w:r>
        <w:t xml:space="preserve"> </w:t>
      </w:r>
      <w:r>
        <w:rPr>
          <w:rFonts w:hint="eastAsia"/>
        </w:rPr>
        <w:t>физические</w:t>
      </w:r>
      <w:r>
        <w:t xml:space="preserve"> </w:t>
      </w:r>
      <w:r>
        <w:rPr>
          <w:rFonts w:hint="eastAsia"/>
        </w:rPr>
        <w:t>характеристики</w:t>
      </w:r>
      <w:r>
        <w:t xml:space="preserve"> </w:t>
      </w:r>
      <w:r>
        <w:rPr>
          <w:rFonts w:hint="eastAsia"/>
        </w:rPr>
        <w:t>человека</w:t>
      </w:r>
      <w:r>
        <w:t xml:space="preserve"> </w:t>
      </w:r>
      <w:r>
        <w:rPr>
          <w:rFonts w:hint="eastAsia"/>
        </w:rPr>
        <w:t>к</w:t>
      </w:r>
      <w:r>
        <w:t xml:space="preserve"> </w:t>
      </w:r>
      <w:r>
        <w:rPr>
          <w:rFonts w:hint="eastAsia"/>
        </w:rPr>
        <w:t>характеристике</w:t>
      </w:r>
      <w:r>
        <w:t xml:space="preserve"> </w:t>
      </w:r>
      <w:r>
        <w:rPr>
          <w:rFonts w:hint="eastAsia"/>
        </w:rPr>
        <w:t>духовной</w:t>
      </w:r>
      <w:r>
        <w:t xml:space="preserve"> </w:t>
      </w:r>
      <w:r>
        <w:rPr>
          <w:rFonts w:hint="eastAsia"/>
        </w:rPr>
        <w:t>сферы</w:t>
      </w:r>
      <w:r>
        <w:t xml:space="preserve"> </w:t>
      </w:r>
      <w:r>
        <w:rPr>
          <w:rFonts w:hint="eastAsia"/>
        </w:rPr>
        <w:t>человека</w:t>
      </w:r>
      <w:r>
        <w:t>.</w:t>
      </w:r>
    </w:p>
    <w:p w14:paraId="1DF30134" w14:textId="77777777" w:rsidR="00E50DB2" w:rsidRDefault="00E50DB2" w:rsidP="00E50DB2">
      <w:r>
        <w:t>7.</w:t>
      </w:r>
      <w:r>
        <w:tab/>
      </w:r>
      <w:r>
        <w:rPr>
          <w:rFonts w:hint="eastAsia"/>
        </w:rPr>
        <w:t>Специфика</w:t>
      </w:r>
      <w:r>
        <w:t xml:space="preserve"> </w:t>
      </w:r>
      <w:r>
        <w:rPr>
          <w:rFonts w:hint="eastAsia"/>
        </w:rPr>
        <w:t>макроконцепта</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немецком</w:t>
      </w:r>
      <w:r>
        <w:t xml:space="preserve"> </w:t>
      </w:r>
      <w:r>
        <w:rPr>
          <w:rFonts w:hint="eastAsia"/>
        </w:rPr>
        <w:t>языковом</w:t>
      </w:r>
      <w:r>
        <w:t xml:space="preserve"> </w:t>
      </w:r>
      <w:r>
        <w:rPr>
          <w:rFonts w:hint="eastAsia"/>
        </w:rPr>
        <w:t>сознании</w:t>
      </w:r>
      <w:r>
        <w:t xml:space="preserve"> </w:t>
      </w:r>
      <w:r>
        <w:rPr>
          <w:rFonts w:hint="eastAsia"/>
        </w:rPr>
        <w:t>определяются</w:t>
      </w:r>
      <w:r>
        <w:t xml:space="preserve"> </w:t>
      </w:r>
      <w:r>
        <w:rPr>
          <w:rFonts w:hint="eastAsia"/>
        </w:rPr>
        <w:t>разным</w:t>
      </w:r>
      <w:r>
        <w:t xml:space="preserve"> </w:t>
      </w:r>
      <w:r>
        <w:rPr>
          <w:rFonts w:hint="eastAsia"/>
        </w:rPr>
        <w:t>набором</w:t>
      </w:r>
      <w:r>
        <w:t xml:space="preserve"> </w:t>
      </w:r>
      <w:r>
        <w:rPr>
          <w:rFonts w:hint="eastAsia"/>
        </w:rPr>
        <w:t>доминантных</w:t>
      </w:r>
      <w:r>
        <w:t xml:space="preserve"> </w:t>
      </w:r>
      <w:r>
        <w:rPr>
          <w:rFonts w:hint="eastAsia"/>
        </w:rPr>
        <w:t>признаков</w:t>
      </w:r>
      <w:r>
        <w:t xml:space="preserve">, </w:t>
      </w:r>
      <w:r>
        <w:rPr>
          <w:rFonts w:hint="eastAsia"/>
        </w:rPr>
        <w:t>с</w:t>
      </w:r>
      <w:r>
        <w:t xml:space="preserve"> </w:t>
      </w:r>
      <w:r>
        <w:rPr>
          <w:rFonts w:hint="eastAsia"/>
        </w:rPr>
        <w:t>одной</w:t>
      </w:r>
      <w:r>
        <w:t xml:space="preserve"> </w:t>
      </w:r>
      <w:r>
        <w:rPr>
          <w:rFonts w:hint="eastAsia"/>
        </w:rPr>
        <w:t>стороны</w:t>
      </w:r>
      <w:r>
        <w:t xml:space="preserve">, </w:t>
      </w:r>
      <w:r>
        <w:rPr>
          <w:rFonts w:hint="eastAsia"/>
        </w:rPr>
        <w:t>и</w:t>
      </w:r>
      <w:r>
        <w:t xml:space="preserve"> </w:t>
      </w:r>
      <w:r>
        <w:rPr>
          <w:rFonts w:hint="eastAsia"/>
        </w:rPr>
        <w:t>разным</w:t>
      </w:r>
      <w:r>
        <w:t xml:space="preserve"> </w:t>
      </w:r>
      <w:r>
        <w:rPr>
          <w:rFonts w:hint="eastAsia"/>
        </w:rPr>
        <w:t>соотношением</w:t>
      </w:r>
      <w:r>
        <w:t xml:space="preserve"> </w:t>
      </w:r>
      <w:r>
        <w:rPr>
          <w:rFonts w:hint="eastAsia"/>
        </w:rPr>
        <w:t>положительно</w:t>
      </w:r>
      <w:r>
        <w:t xml:space="preserve"> </w:t>
      </w:r>
      <w:r>
        <w:rPr>
          <w:rFonts w:hint="eastAsia"/>
        </w:rPr>
        <w:t>и</w:t>
      </w:r>
      <w:r>
        <w:t xml:space="preserve"> </w:t>
      </w:r>
      <w:r>
        <w:rPr>
          <w:rFonts w:hint="eastAsia"/>
        </w:rPr>
        <w:t>отрица</w:t>
      </w:r>
      <w:r>
        <w:rPr>
          <w:rFonts w:hint="eastAsia"/>
        </w:rPr>
        <w:t>¬</w:t>
      </w:r>
      <w:r>
        <w:rPr>
          <w:rFonts w:hint="eastAsia"/>
        </w:rPr>
        <w:t>тельно</w:t>
      </w:r>
      <w:r>
        <w:t xml:space="preserve"> </w:t>
      </w:r>
      <w:r>
        <w:rPr>
          <w:rFonts w:hint="eastAsia"/>
        </w:rPr>
        <w:t>оцениваемых</w:t>
      </w:r>
      <w:r>
        <w:t xml:space="preserve"> </w:t>
      </w:r>
      <w:r>
        <w:rPr>
          <w:rFonts w:hint="eastAsia"/>
        </w:rPr>
        <w:t>составляющих</w:t>
      </w:r>
      <w:r>
        <w:t xml:space="preserve">, </w:t>
      </w:r>
      <w:r>
        <w:rPr>
          <w:rFonts w:hint="eastAsia"/>
        </w:rPr>
        <w:t>с</w:t>
      </w:r>
      <w:r>
        <w:t xml:space="preserve"> </w:t>
      </w:r>
      <w:r>
        <w:rPr>
          <w:rFonts w:hint="eastAsia"/>
        </w:rPr>
        <w:t>другой</w:t>
      </w:r>
      <w:r>
        <w:t>.</w:t>
      </w:r>
    </w:p>
    <w:p w14:paraId="0E81EAF4" w14:textId="77777777" w:rsidR="00E50DB2" w:rsidRDefault="00E50DB2" w:rsidP="00E50DB2">
      <w:r>
        <w:t>8.</w:t>
      </w:r>
      <w:r>
        <w:tab/>
      </w:r>
      <w:r>
        <w:rPr>
          <w:rFonts w:hint="eastAsia"/>
        </w:rPr>
        <w:t>Различия</w:t>
      </w:r>
      <w:r>
        <w:t xml:space="preserve"> </w:t>
      </w:r>
      <w:r>
        <w:rPr>
          <w:rFonts w:hint="eastAsia"/>
        </w:rPr>
        <w:t>в</w:t>
      </w:r>
      <w:r>
        <w:t xml:space="preserve"> </w:t>
      </w:r>
      <w:r>
        <w:rPr>
          <w:rFonts w:hint="eastAsia"/>
        </w:rPr>
        <w:t>языковых</w:t>
      </w:r>
      <w:r>
        <w:t xml:space="preserve"> </w:t>
      </w:r>
      <w:r>
        <w:rPr>
          <w:rFonts w:hint="eastAsia"/>
        </w:rPr>
        <w:t>картинах</w:t>
      </w:r>
      <w:r>
        <w:t xml:space="preserve"> </w:t>
      </w:r>
      <w:r>
        <w:rPr>
          <w:rFonts w:hint="eastAsia"/>
        </w:rPr>
        <w:t>мира</w:t>
      </w:r>
      <w:r>
        <w:t xml:space="preserve"> </w:t>
      </w:r>
      <w:r>
        <w:rPr>
          <w:rFonts w:hint="eastAsia"/>
        </w:rPr>
        <w:t>наиболее</w:t>
      </w:r>
      <w:r>
        <w:t xml:space="preserve"> </w:t>
      </w:r>
      <w:r>
        <w:rPr>
          <w:rFonts w:hint="eastAsia"/>
        </w:rPr>
        <w:t>ярко</w:t>
      </w:r>
      <w:r>
        <w:t xml:space="preserve"> </w:t>
      </w:r>
      <w:r>
        <w:rPr>
          <w:rFonts w:hint="eastAsia"/>
        </w:rPr>
        <w:t>проявляются</w:t>
      </w:r>
      <w:r>
        <w:t xml:space="preserve"> </w:t>
      </w:r>
      <w:r>
        <w:rPr>
          <w:rFonts w:hint="eastAsia"/>
        </w:rPr>
        <w:t>в</w:t>
      </w:r>
      <w:r>
        <w:t xml:space="preserve"> </w:t>
      </w:r>
      <w:r>
        <w:rPr>
          <w:rFonts w:hint="eastAsia"/>
        </w:rPr>
        <w:t>следующем</w:t>
      </w:r>
      <w:r>
        <w:t xml:space="preserve">: </w:t>
      </w:r>
      <w:r>
        <w:rPr>
          <w:rFonts w:hint="eastAsia"/>
        </w:rPr>
        <w:t>во</w:t>
      </w:r>
      <w:r>
        <w:t xml:space="preserve"> </w:t>
      </w:r>
      <w:r>
        <w:rPr>
          <w:rFonts w:hint="eastAsia"/>
        </w:rPr>
        <w:t>фрагментах</w:t>
      </w:r>
      <w:r>
        <w:t xml:space="preserve"> </w:t>
      </w:r>
      <w:r>
        <w:rPr>
          <w:rFonts w:hint="eastAsia"/>
        </w:rPr>
        <w:t>английской</w:t>
      </w:r>
      <w:r>
        <w:t xml:space="preserve"> </w:t>
      </w:r>
      <w:r>
        <w:rPr>
          <w:rFonts w:hint="eastAsia"/>
        </w:rPr>
        <w:t>картины</w:t>
      </w:r>
      <w:r>
        <w:t xml:space="preserve"> </w:t>
      </w:r>
      <w:r>
        <w:rPr>
          <w:rFonts w:hint="eastAsia"/>
        </w:rPr>
        <w:t>мира</w:t>
      </w:r>
      <w:r>
        <w:t xml:space="preserve">, </w:t>
      </w:r>
      <w:r>
        <w:rPr>
          <w:rFonts w:hint="eastAsia"/>
        </w:rPr>
        <w:t>отражающей</w:t>
      </w:r>
      <w:r>
        <w:t xml:space="preserve"> </w:t>
      </w:r>
      <w:r>
        <w:rPr>
          <w:rFonts w:hint="eastAsia"/>
        </w:rPr>
        <w:t>макрокон</w:t>
      </w:r>
      <w:r>
        <w:t>-</w:t>
      </w:r>
      <w:r>
        <w:rPr>
          <w:rFonts w:hint="eastAsia"/>
        </w:rPr>
        <w:t>цепт</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отсутствует</w:t>
      </w:r>
      <w:r>
        <w:t xml:space="preserve"> </w:t>
      </w:r>
      <w:r>
        <w:rPr>
          <w:rFonts w:hint="eastAsia"/>
        </w:rPr>
        <w:t>яркая</w:t>
      </w:r>
      <w:r>
        <w:t xml:space="preserve"> </w:t>
      </w:r>
      <w:r>
        <w:rPr>
          <w:rFonts w:hint="eastAsia"/>
        </w:rPr>
        <w:t>оценочность</w:t>
      </w:r>
      <w:r>
        <w:t xml:space="preserve">, </w:t>
      </w:r>
      <w:r>
        <w:rPr>
          <w:rFonts w:hint="eastAsia"/>
        </w:rPr>
        <w:t>позитивные</w:t>
      </w:r>
      <w:r>
        <w:t xml:space="preserve"> </w:t>
      </w:r>
      <w:r>
        <w:rPr>
          <w:rFonts w:hint="eastAsia"/>
        </w:rPr>
        <w:t>и</w:t>
      </w:r>
      <w:r>
        <w:t xml:space="preserve"> </w:t>
      </w:r>
      <w:r>
        <w:rPr>
          <w:rFonts w:hint="eastAsia"/>
        </w:rPr>
        <w:t>не</w:t>
      </w:r>
      <w:r>
        <w:t>-</w:t>
      </w:r>
      <w:r>
        <w:rPr>
          <w:rFonts w:hint="eastAsia"/>
        </w:rPr>
        <w:t>гативные</w:t>
      </w:r>
      <w:r>
        <w:t xml:space="preserve"> </w:t>
      </w:r>
      <w:r>
        <w:rPr>
          <w:rFonts w:hint="eastAsia"/>
        </w:rPr>
        <w:t>оценки</w:t>
      </w:r>
      <w:r>
        <w:t xml:space="preserve"> </w:t>
      </w:r>
      <w:r>
        <w:rPr>
          <w:rFonts w:hint="eastAsia"/>
        </w:rPr>
        <w:t>представлены</w:t>
      </w:r>
      <w:r>
        <w:t xml:space="preserve"> </w:t>
      </w:r>
      <w:r>
        <w:rPr>
          <w:rFonts w:hint="eastAsia"/>
        </w:rPr>
        <w:t>примерно</w:t>
      </w:r>
      <w:r>
        <w:t xml:space="preserve"> </w:t>
      </w:r>
      <w:r>
        <w:rPr>
          <w:rFonts w:hint="eastAsia"/>
        </w:rPr>
        <w:t>в</w:t>
      </w:r>
      <w:r>
        <w:t xml:space="preserve"> </w:t>
      </w:r>
      <w:r>
        <w:rPr>
          <w:rFonts w:hint="eastAsia"/>
        </w:rPr>
        <w:t>равном</w:t>
      </w:r>
      <w:r>
        <w:t xml:space="preserve"> </w:t>
      </w:r>
      <w:r>
        <w:rPr>
          <w:rFonts w:hint="eastAsia"/>
        </w:rPr>
        <w:t>объеме</w:t>
      </w:r>
      <w:r>
        <w:t xml:space="preserve">, </w:t>
      </w:r>
      <w:r>
        <w:rPr>
          <w:rFonts w:hint="eastAsia"/>
        </w:rPr>
        <w:t>в</w:t>
      </w:r>
      <w:r>
        <w:t xml:space="preserve"> </w:t>
      </w:r>
      <w:r>
        <w:rPr>
          <w:rFonts w:hint="eastAsia"/>
        </w:rPr>
        <w:t>то</w:t>
      </w:r>
      <w:r>
        <w:t xml:space="preserve"> </w:t>
      </w:r>
      <w:r>
        <w:rPr>
          <w:rFonts w:hint="eastAsia"/>
        </w:rPr>
        <w:t>время</w:t>
      </w:r>
      <w:r>
        <w:t xml:space="preserve"> </w:t>
      </w:r>
      <w:r>
        <w:rPr>
          <w:rFonts w:hint="eastAsia"/>
        </w:rPr>
        <w:t>как</w:t>
      </w:r>
      <w:r>
        <w:t xml:space="preserve"> </w:t>
      </w:r>
      <w:r>
        <w:rPr>
          <w:rFonts w:hint="eastAsia"/>
        </w:rPr>
        <w:t>в</w:t>
      </w:r>
      <w:r>
        <w:t xml:space="preserve"> </w:t>
      </w:r>
      <w:r>
        <w:rPr>
          <w:rFonts w:hint="eastAsia"/>
        </w:rPr>
        <w:t>не</w:t>
      </w:r>
      <w:r>
        <w:rPr>
          <w:rFonts w:hint="eastAsia"/>
        </w:rPr>
        <w:t>¬</w:t>
      </w:r>
      <w:r>
        <w:rPr>
          <w:rFonts w:hint="eastAsia"/>
        </w:rPr>
        <w:t>мецкой</w:t>
      </w:r>
      <w:r>
        <w:t xml:space="preserve"> </w:t>
      </w:r>
      <w:r>
        <w:rPr>
          <w:rFonts w:hint="eastAsia"/>
        </w:rPr>
        <w:t>преобладает</w:t>
      </w:r>
      <w:r>
        <w:t xml:space="preserve"> </w:t>
      </w:r>
      <w:r>
        <w:rPr>
          <w:rFonts w:hint="eastAsia"/>
        </w:rPr>
        <w:t>отрицательная</w:t>
      </w:r>
      <w:r>
        <w:t xml:space="preserve"> </w:t>
      </w:r>
      <w:r>
        <w:rPr>
          <w:rFonts w:hint="eastAsia"/>
        </w:rPr>
        <w:t>оценочность</w:t>
      </w:r>
      <w:r>
        <w:t xml:space="preserve">. </w:t>
      </w:r>
      <w:r>
        <w:rPr>
          <w:rFonts w:hint="eastAsia"/>
        </w:rPr>
        <w:t>Центром</w:t>
      </w:r>
      <w:r>
        <w:t xml:space="preserve"> </w:t>
      </w:r>
      <w:r>
        <w:rPr>
          <w:rFonts w:hint="eastAsia"/>
        </w:rPr>
        <w:t>английской</w:t>
      </w:r>
      <w:r>
        <w:t xml:space="preserve"> </w:t>
      </w:r>
      <w:r>
        <w:rPr>
          <w:rFonts w:hint="eastAsia"/>
        </w:rPr>
        <w:t>картины</w:t>
      </w:r>
      <w:r>
        <w:t xml:space="preserve"> </w:t>
      </w:r>
      <w:r>
        <w:rPr>
          <w:rFonts w:hint="eastAsia"/>
        </w:rPr>
        <w:t>мира</w:t>
      </w:r>
      <w:r>
        <w:t xml:space="preserve">, </w:t>
      </w:r>
      <w:r>
        <w:rPr>
          <w:rFonts w:hint="eastAsia"/>
        </w:rPr>
        <w:t>отражающим</w:t>
      </w:r>
      <w:r>
        <w:t xml:space="preserve"> </w:t>
      </w:r>
      <w:r>
        <w:rPr>
          <w:rFonts w:hint="eastAsia"/>
        </w:rPr>
        <w:t>макроконцепт</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выступает</w:t>
      </w:r>
      <w:r>
        <w:t xml:space="preserve"> </w:t>
      </w:r>
      <w:r>
        <w:rPr>
          <w:rFonts w:hint="eastAsia"/>
        </w:rPr>
        <w:t>динамич</w:t>
      </w:r>
      <w:r>
        <w:rPr>
          <w:rFonts w:hint="eastAsia"/>
        </w:rPr>
        <w:t>¬</w:t>
      </w:r>
      <w:r>
        <w:rPr>
          <w:rFonts w:hint="eastAsia"/>
        </w:rPr>
        <w:t>ный</w:t>
      </w:r>
      <w:r>
        <w:t xml:space="preserve"> </w:t>
      </w:r>
      <w:r>
        <w:rPr>
          <w:rFonts w:hint="eastAsia"/>
        </w:rPr>
        <w:t>концепт</w:t>
      </w:r>
      <w:r>
        <w:t xml:space="preserve"> </w:t>
      </w:r>
      <w:r>
        <w:rPr>
          <w:rFonts w:hint="eastAsia"/>
        </w:rPr>
        <w:t>«</w:t>
      </w:r>
      <w:r>
        <w:t>wind</w:t>
      </w:r>
      <w:r>
        <w:rPr>
          <w:rFonts w:hint="eastAsia"/>
        </w:rPr>
        <w:t>»</w:t>
      </w:r>
      <w:r>
        <w:t xml:space="preserve"> / </w:t>
      </w:r>
      <w:r>
        <w:rPr>
          <w:rFonts w:hint="eastAsia"/>
        </w:rPr>
        <w:t>«</w:t>
      </w:r>
      <w:r>
        <w:rPr>
          <w:rFonts w:hint="eastAsia"/>
        </w:rPr>
        <w:t>ветер</w:t>
      </w:r>
      <w:r>
        <w:rPr>
          <w:rFonts w:hint="eastAsia"/>
        </w:rPr>
        <w:t>»</w:t>
      </w:r>
      <w:r>
        <w:t xml:space="preserve">, </w:t>
      </w:r>
      <w:r>
        <w:rPr>
          <w:rFonts w:hint="eastAsia"/>
        </w:rPr>
        <w:t>в</w:t>
      </w:r>
      <w:r>
        <w:t xml:space="preserve"> </w:t>
      </w:r>
      <w:r>
        <w:rPr>
          <w:rFonts w:hint="eastAsia"/>
        </w:rPr>
        <w:t>немецкой</w:t>
      </w:r>
      <w:r>
        <w:t xml:space="preserve"> - </w:t>
      </w:r>
      <w:r>
        <w:rPr>
          <w:rFonts w:hint="eastAsia"/>
        </w:rPr>
        <w:t>статичный</w:t>
      </w:r>
      <w:r>
        <w:t xml:space="preserve"> </w:t>
      </w:r>
      <w:r>
        <w:rPr>
          <w:rFonts w:hint="eastAsia"/>
        </w:rPr>
        <w:t>концепт</w:t>
      </w:r>
      <w:r>
        <w:t xml:space="preserve"> </w:t>
      </w:r>
      <w:r>
        <w:rPr>
          <w:rFonts w:hint="eastAsia"/>
        </w:rPr>
        <w:t>«</w:t>
      </w:r>
      <w:r>
        <w:t>der Himmel</w:t>
      </w:r>
      <w:r>
        <w:rPr>
          <w:rFonts w:hint="eastAsia"/>
        </w:rPr>
        <w:t>»</w:t>
      </w:r>
      <w:r>
        <w:t xml:space="preserve"> I </w:t>
      </w:r>
      <w:r>
        <w:rPr>
          <w:rFonts w:hint="eastAsia"/>
        </w:rPr>
        <w:t>«</w:t>
      </w:r>
      <w:r>
        <w:rPr>
          <w:rFonts w:hint="eastAsia"/>
        </w:rPr>
        <w:t>небо</w:t>
      </w:r>
      <w:r>
        <w:rPr>
          <w:rFonts w:hint="eastAsia"/>
        </w:rPr>
        <w:t>»</w:t>
      </w:r>
      <w:r>
        <w:t>.</w:t>
      </w:r>
    </w:p>
    <w:p w14:paraId="291F5BEC" w14:textId="77777777" w:rsidR="00E50DB2" w:rsidRDefault="00E50DB2" w:rsidP="00E50DB2">
      <w:r>
        <w:rPr>
          <w:rFonts w:hint="eastAsia"/>
        </w:rPr>
        <w:t>Апробация</w:t>
      </w:r>
      <w:r>
        <w:t xml:space="preserve"> </w:t>
      </w:r>
      <w:r>
        <w:rPr>
          <w:rFonts w:hint="eastAsia"/>
        </w:rPr>
        <w:t>работы</w:t>
      </w:r>
      <w:r>
        <w:t>.</w:t>
      </w:r>
    </w:p>
    <w:p w14:paraId="331638F0" w14:textId="77777777" w:rsidR="00E50DB2" w:rsidRDefault="00E50DB2" w:rsidP="00E50DB2">
      <w:r>
        <w:rPr>
          <w:rFonts w:hint="eastAsia"/>
        </w:rPr>
        <w:t>Основные</w:t>
      </w:r>
      <w:r>
        <w:t xml:space="preserve"> </w:t>
      </w:r>
      <w:r>
        <w:rPr>
          <w:rFonts w:hint="eastAsia"/>
        </w:rPr>
        <w:t>положения</w:t>
      </w:r>
      <w:r>
        <w:t xml:space="preserve"> </w:t>
      </w:r>
      <w:r>
        <w:rPr>
          <w:rFonts w:hint="eastAsia"/>
        </w:rPr>
        <w:t>диссертации</w:t>
      </w:r>
      <w:r>
        <w:t xml:space="preserve"> </w:t>
      </w:r>
      <w:r>
        <w:rPr>
          <w:rFonts w:hint="eastAsia"/>
        </w:rPr>
        <w:t>были</w:t>
      </w:r>
      <w:r>
        <w:t xml:space="preserve"> </w:t>
      </w:r>
      <w:r>
        <w:rPr>
          <w:rFonts w:hint="eastAsia"/>
        </w:rPr>
        <w:t>апробированы</w:t>
      </w:r>
      <w:r>
        <w:t xml:space="preserve"> </w:t>
      </w:r>
      <w:r>
        <w:rPr>
          <w:rFonts w:hint="eastAsia"/>
        </w:rPr>
        <w:t>на</w:t>
      </w:r>
      <w:r>
        <w:t xml:space="preserve"> </w:t>
      </w:r>
      <w:r>
        <w:rPr>
          <w:rFonts w:hint="eastAsia"/>
        </w:rPr>
        <w:t>региональных</w:t>
      </w:r>
      <w:r>
        <w:t xml:space="preserve"> </w:t>
      </w:r>
      <w:r>
        <w:rPr>
          <w:rFonts w:hint="eastAsia"/>
        </w:rPr>
        <w:t>и</w:t>
      </w:r>
      <w:r>
        <w:t xml:space="preserve"> </w:t>
      </w:r>
      <w:r>
        <w:rPr>
          <w:rFonts w:hint="eastAsia"/>
        </w:rPr>
        <w:t>международных</w:t>
      </w:r>
      <w:r>
        <w:t xml:space="preserve"> </w:t>
      </w:r>
      <w:r>
        <w:rPr>
          <w:rFonts w:hint="eastAsia"/>
        </w:rPr>
        <w:t>конференциях</w:t>
      </w:r>
      <w:r>
        <w:t xml:space="preserve"> (</w:t>
      </w:r>
      <w:r>
        <w:rPr>
          <w:rFonts w:hint="eastAsia"/>
        </w:rPr>
        <w:t>ВГПУ</w:t>
      </w:r>
      <w:r>
        <w:t xml:space="preserve">, 2004 </w:t>
      </w:r>
      <w:r>
        <w:rPr>
          <w:rFonts w:hint="eastAsia"/>
        </w:rPr>
        <w:t>и</w:t>
      </w:r>
      <w:r>
        <w:t xml:space="preserve"> 2007; </w:t>
      </w:r>
      <w:r>
        <w:rPr>
          <w:rFonts w:hint="eastAsia"/>
        </w:rPr>
        <w:t>ВЭПИ</w:t>
      </w:r>
      <w:r>
        <w:t xml:space="preserve">, 2007). </w:t>
      </w:r>
      <w:r>
        <w:rPr>
          <w:rFonts w:hint="eastAsia"/>
        </w:rPr>
        <w:t>Диссерта</w:t>
      </w:r>
      <w:r>
        <w:rPr>
          <w:rFonts w:hint="eastAsia"/>
        </w:rPr>
        <w:t>¬</w:t>
      </w:r>
      <w:r>
        <w:rPr>
          <w:rFonts w:hint="eastAsia"/>
        </w:rPr>
        <w:t>ция</w:t>
      </w:r>
      <w:r>
        <w:t xml:space="preserve"> </w:t>
      </w:r>
      <w:r>
        <w:rPr>
          <w:rFonts w:hint="eastAsia"/>
        </w:rPr>
        <w:t>обсуждалась</w:t>
      </w:r>
      <w:r>
        <w:t xml:space="preserve"> </w:t>
      </w:r>
      <w:r>
        <w:rPr>
          <w:rFonts w:hint="eastAsia"/>
        </w:rPr>
        <w:t>на</w:t>
      </w:r>
      <w:r>
        <w:t xml:space="preserve"> </w:t>
      </w:r>
      <w:r>
        <w:rPr>
          <w:rFonts w:hint="eastAsia"/>
        </w:rPr>
        <w:t>заседании</w:t>
      </w:r>
      <w:r>
        <w:t xml:space="preserve"> </w:t>
      </w:r>
      <w:r>
        <w:rPr>
          <w:rFonts w:hint="eastAsia"/>
        </w:rPr>
        <w:t>кафедры</w:t>
      </w:r>
      <w:r>
        <w:t xml:space="preserve"> </w:t>
      </w:r>
      <w:r>
        <w:rPr>
          <w:rFonts w:hint="eastAsia"/>
        </w:rPr>
        <w:t>английского</w:t>
      </w:r>
      <w:r>
        <w:t xml:space="preserve"> </w:t>
      </w:r>
      <w:r>
        <w:rPr>
          <w:rFonts w:hint="eastAsia"/>
        </w:rPr>
        <w:t>языка</w:t>
      </w:r>
      <w:r>
        <w:t xml:space="preserve"> </w:t>
      </w:r>
      <w:r>
        <w:rPr>
          <w:rFonts w:hint="eastAsia"/>
        </w:rPr>
        <w:t>ВГПУ</w:t>
      </w:r>
      <w:r>
        <w:t xml:space="preserve">. </w:t>
      </w:r>
      <w:r>
        <w:rPr>
          <w:rFonts w:hint="eastAsia"/>
        </w:rPr>
        <w:t>По</w:t>
      </w:r>
      <w:r>
        <w:t xml:space="preserve"> </w:t>
      </w:r>
      <w:r>
        <w:rPr>
          <w:rFonts w:hint="eastAsia"/>
        </w:rPr>
        <w:t>теме</w:t>
      </w:r>
      <w:r>
        <w:t xml:space="preserve"> </w:t>
      </w:r>
      <w:r>
        <w:rPr>
          <w:rFonts w:hint="eastAsia"/>
        </w:rPr>
        <w:t>ра</w:t>
      </w:r>
      <w:r>
        <w:rPr>
          <w:rFonts w:hint="eastAsia"/>
        </w:rPr>
        <w:t>¬</w:t>
      </w:r>
      <w:r>
        <w:rPr>
          <w:rFonts w:hint="eastAsia"/>
        </w:rPr>
        <w:t>боты</w:t>
      </w:r>
      <w:r>
        <w:t xml:space="preserve"> </w:t>
      </w:r>
      <w:r>
        <w:rPr>
          <w:rFonts w:hint="eastAsia"/>
        </w:rPr>
        <w:t>имеется</w:t>
      </w:r>
      <w:r>
        <w:t xml:space="preserve"> 6 </w:t>
      </w:r>
      <w:r>
        <w:rPr>
          <w:rFonts w:hint="eastAsia"/>
        </w:rPr>
        <w:t>научных</w:t>
      </w:r>
      <w:r>
        <w:t xml:space="preserve"> </w:t>
      </w:r>
      <w:r>
        <w:rPr>
          <w:rFonts w:hint="eastAsia"/>
        </w:rPr>
        <w:t>публикаций</w:t>
      </w:r>
      <w:r>
        <w:t>.</w:t>
      </w:r>
    </w:p>
    <w:p w14:paraId="76931E9C" w14:textId="77777777" w:rsidR="00E50DB2" w:rsidRDefault="00E50DB2" w:rsidP="00E50DB2">
      <w:r>
        <w:rPr>
          <w:rFonts w:hint="eastAsia"/>
        </w:rPr>
        <w:t>Структура</w:t>
      </w:r>
      <w:r>
        <w:t xml:space="preserve"> </w:t>
      </w:r>
      <w:r>
        <w:rPr>
          <w:rFonts w:hint="eastAsia"/>
        </w:rPr>
        <w:t>работы</w:t>
      </w:r>
      <w:r>
        <w:t xml:space="preserve">. </w:t>
      </w:r>
      <w:r>
        <w:rPr>
          <w:rFonts w:hint="eastAsia"/>
        </w:rPr>
        <w:t>Диссертация</w:t>
      </w:r>
      <w:r>
        <w:t xml:space="preserve"> </w:t>
      </w:r>
      <w:r>
        <w:rPr>
          <w:rFonts w:hint="eastAsia"/>
        </w:rPr>
        <w:t>состоит</w:t>
      </w:r>
      <w:r>
        <w:t xml:space="preserve"> </w:t>
      </w:r>
      <w:r>
        <w:rPr>
          <w:rFonts w:hint="eastAsia"/>
        </w:rPr>
        <w:t>из</w:t>
      </w:r>
      <w:r>
        <w:t xml:space="preserve"> </w:t>
      </w:r>
      <w:r>
        <w:rPr>
          <w:rFonts w:hint="eastAsia"/>
        </w:rPr>
        <w:t>введения</w:t>
      </w:r>
      <w:r>
        <w:t xml:space="preserve">, </w:t>
      </w:r>
      <w:r>
        <w:rPr>
          <w:rFonts w:hint="eastAsia"/>
        </w:rPr>
        <w:t>трех</w:t>
      </w:r>
      <w:r>
        <w:t xml:space="preserve"> </w:t>
      </w:r>
      <w:r>
        <w:rPr>
          <w:rFonts w:hint="eastAsia"/>
        </w:rPr>
        <w:t>глав</w:t>
      </w:r>
      <w:r>
        <w:t xml:space="preserve">, </w:t>
      </w:r>
      <w:r>
        <w:rPr>
          <w:rFonts w:hint="eastAsia"/>
        </w:rPr>
        <w:t>заклю</w:t>
      </w:r>
      <w:r>
        <w:t>-</w:t>
      </w:r>
      <w:r>
        <w:rPr>
          <w:rFonts w:hint="eastAsia"/>
        </w:rPr>
        <w:t>чения</w:t>
      </w:r>
      <w:r>
        <w:t xml:space="preserve">, </w:t>
      </w:r>
      <w:r>
        <w:rPr>
          <w:rFonts w:hint="eastAsia"/>
        </w:rPr>
        <w:t>списка</w:t>
      </w:r>
      <w:r>
        <w:t xml:space="preserve"> </w:t>
      </w:r>
      <w:r>
        <w:rPr>
          <w:rFonts w:hint="eastAsia"/>
        </w:rPr>
        <w:t>используемой</w:t>
      </w:r>
      <w:r>
        <w:t xml:space="preserve"> </w:t>
      </w:r>
      <w:r>
        <w:rPr>
          <w:rFonts w:hint="eastAsia"/>
        </w:rPr>
        <w:t>литературы</w:t>
      </w:r>
      <w:r>
        <w:t xml:space="preserve"> </w:t>
      </w:r>
      <w:r>
        <w:rPr>
          <w:rFonts w:hint="eastAsia"/>
        </w:rPr>
        <w:t>и</w:t>
      </w:r>
      <w:r>
        <w:t xml:space="preserve"> </w:t>
      </w:r>
      <w:r>
        <w:rPr>
          <w:rFonts w:hint="eastAsia"/>
        </w:rPr>
        <w:t>приложения</w:t>
      </w:r>
      <w:r>
        <w:t xml:space="preserve"> </w:t>
      </w:r>
      <w:r>
        <w:rPr>
          <w:rFonts w:hint="eastAsia"/>
        </w:rPr>
        <w:t>в</w:t>
      </w:r>
      <w:r>
        <w:t xml:space="preserve"> </w:t>
      </w:r>
      <w:r>
        <w:rPr>
          <w:rFonts w:hint="eastAsia"/>
        </w:rPr>
        <w:t>виде</w:t>
      </w:r>
      <w:r>
        <w:t xml:space="preserve"> </w:t>
      </w:r>
      <w:r>
        <w:rPr>
          <w:rFonts w:hint="eastAsia"/>
        </w:rPr>
        <w:t>англо</w:t>
      </w:r>
      <w:r>
        <w:t>-</w:t>
      </w:r>
      <w:r>
        <w:rPr>
          <w:rFonts w:hint="eastAsia"/>
        </w:rPr>
        <w:t>русского</w:t>
      </w:r>
      <w:r>
        <w:t>,</w:t>
      </w:r>
    </w:p>
    <w:p w14:paraId="050A3532" w14:textId="77777777" w:rsidR="00E50DB2" w:rsidRDefault="00E50DB2" w:rsidP="00E50DB2">
      <w:r>
        <w:t xml:space="preserve"> </w:t>
      </w:r>
    </w:p>
    <w:p w14:paraId="73A76FA4" w14:textId="77777777" w:rsidR="00E50DB2" w:rsidRDefault="00E50DB2" w:rsidP="00E50DB2">
      <w:r>
        <w:t>7</w:t>
      </w:r>
    </w:p>
    <w:p w14:paraId="7972D46B" w14:textId="77777777" w:rsidR="00E50DB2" w:rsidRDefault="00E50DB2" w:rsidP="00E50DB2">
      <w:r>
        <w:rPr>
          <w:rFonts w:hint="eastAsia"/>
        </w:rPr>
        <w:t>немецко</w:t>
      </w:r>
      <w:r>
        <w:t>-</w:t>
      </w:r>
      <w:r>
        <w:rPr>
          <w:rFonts w:hint="eastAsia"/>
        </w:rPr>
        <w:t>русского</w:t>
      </w:r>
      <w:r>
        <w:tab/>
      </w:r>
      <w:r>
        <w:rPr>
          <w:rFonts w:hint="eastAsia"/>
        </w:rPr>
        <w:t>и</w:t>
      </w:r>
      <w:r>
        <w:tab/>
      </w:r>
      <w:r>
        <w:rPr>
          <w:rFonts w:hint="eastAsia"/>
        </w:rPr>
        <w:t>русского</w:t>
      </w:r>
      <w:r>
        <w:t xml:space="preserve"> </w:t>
      </w:r>
      <w:r>
        <w:rPr>
          <w:rFonts w:hint="eastAsia"/>
        </w:rPr>
        <w:t>толкового</w:t>
      </w:r>
      <w:r>
        <w:t xml:space="preserve">   </w:t>
      </w:r>
      <w:r>
        <w:rPr>
          <w:rFonts w:hint="eastAsia"/>
        </w:rPr>
        <w:t>словаря</w:t>
      </w:r>
      <w:r>
        <w:t xml:space="preserve">   </w:t>
      </w:r>
      <w:r>
        <w:rPr>
          <w:rFonts w:hint="eastAsia"/>
        </w:rPr>
        <w:t>фразеологических</w:t>
      </w:r>
    </w:p>
    <w:p w14:paraId="454C182A" w14:textId="77777777" w:rsidR="00E50DB2" w:rsidRDefault="00E50DB2" w:rsidP="00E50DB2">
      <w:r>
        <w:rPr>
          <w:rFonts w:hint="eastAsia"/>
        </w:rPr>
        <w:t>единиц</w:t>
      </w:r>
      <w:r>
        <w:t xml:space="preserve">, </w:t>
      </w:r>
      <w:r>
        <w:rPr>
          <w:rFonts w:hint="eastAsia"/>
        </w:rPr>
        <w:t>вербализующих</w:t>
      </w:r>
      <w:r>
        <w:t xml:space="preserve"> </w:t>
      </w:r>
      <w:r>
        <w:rPr>
          <w:rFonts w:hint="eastAsia"/>
        </w:rPr>
        <w:t>макроконцепт</w:t>
      </w:r>
      <w:r>
        <w:t xml:space="preserve"> </w:t>
      </w:r>
      <w:r>
        <w:rPr>
          <w:rFonts w:hint="eastAsia"/>
        </w:rPr>
        <w:t>«</w:t>
      </w:r>
      <w:r>
        <w:rPr>
          <w:rFonts w:hint="eastAsia"/>
        </w:rPr>
        <w:t>природные</w:t>
      </w:r>
      <w:r>
        <w:t xml:space="preserve"> </w:t>
      </w:r>
      <w:r>
        <w:rPr>
          <w:rFonts w:hint="eastAsia"/>
        </w:rPr>
        <w:t>явления</w:t>
      </w:r>
      <w:r>
        <w:rPr>
          <w:rFonts w:hint="eastAsia"/>
        </w:rPr>
        <w:t>»</w:t>
      </w:r>
      <w:r>
        <w:t>.</w:t>
      </w:r>
    </w:p>
    <w:p w14:paraId="1347D083" w14:textId="77777777" w:rsidR="00E50DB2" w:rsidRDefault="00E50DB2" w:rsidP="00E50DB2">
      <w:r>
        <w:rPr>
          <w:rFonts w:hint="eastAsia"/>
        </w:rPr>
        <w:t>Основное</w:t>
      </w:r>
      <w:r>
        <w:t xml:space="preserve"> </w:t>
      </w:r>
      <w:r>
        <w:rPr>
          <w:rFonts w:hint="eastAsia"/>
        </w:rPr>
        <w:t>содержание</w:t>
      </w:r>
      <w:r>
        <w:t xml:space="preserve"> </w:t>
      </w:r>
      <w:r>
        <w:rPr>
          <w:rFonts w:hint="eastAsia"/>
        </w:rPr>
        <w:t>исследования</w:t>
      </w:r>
    </w:p>
    <w:p w14:paraId="4516EF7B" w14:textId="77777777" w:rsidR="00E50DB2" w:rsidRDefault="00E50DB2" w:rsidP="00E50DB2">
      <w:r>
        <w:rPr>
          <w:rFonts w:hint="eastAsia"/>
        </w:rPr>
        <w:t>Во</w:t>
      </w:r>
      <w:r>
        <w:t xml:space="preserve"> </w:t>
      </w:r>
      <w:r>
        <w:rPr>
          <w:rFonts w:hint="eastAsia"/>
        </w:rPr>
        <w:t>введении</w:t>
      </w:r>
      <w:r>
        <w:t xml:space="preserve"> </w:t>
      </w:r>
      <w:r>
        <w:rPr>
          <w:rFonts w:hint="eastAsia"/>
        </w:rPr>
        <w:t>обосновывается</w:t>
      </w:r>
      <w:r>
        <w:t xml:space="preserve"> </w:t>
      </w:r>
      <w:r>
        <w:rPr>
          <w:rFonts w:hint="eastAsia"/>
        </w:rPr>
        <w:t>выбор</w:t>
      </w:r>
      <w:r>
        <w:t xml:space="preserve"> </w:t>
      </w:r>
      <w:r>
        <w:rPr>
          <w:rFonts w:hint="eastAsia"/>
        </w:rPr>
        <w:t>темы</w:t>
      </w:r>
      <w:r>
        <w:t xml:space="preserve"> </w:t>
      </w:r>
      <w:r>
        <w:rPr>
          <w:rFonts w:hint="eastAsia"/>
        </w:rPr>
        <w:t>диссертации</w:t>
      </w:r>
      <w:r>
        <w:t xml:space="preserve">, </w:t>
      </w:r>
      <w:r>
        <w:rPr>
          <w:rFonts w:hint="eastAsia"/>
        </w:rPr>
        <w:t>ее</w:t>
      </w:r>
      <w:r>
        <w:t xml:space="preserve"> </w:t>
      </w:r>
      <w:r>
        <w:rPr>
          <w:rFonts w:hint="eastAsia"/>
        </w:rPr>
        <w:t>актуальность</w:t>
      </w:r>
      <w:r>
        <w:t xml:space="preserve"> </w:t>
      </w:r>
      <w:r>
        <w:rPr>
          <w:rFonts w:hint="eastAsia"/>
        </w:rPr>
        <w:t>и</w:t>
      </w:r>
      <w:r>
        <w:t xml:space="preserve"> </w:t>
      </w:r>
      <w:r>
        <w:rPr>
          <w:rFonts w:hint="eastAsia"/>
        </w:rPr>
        <w:t>научная</w:t>
      </w:r>
      <w:r>
        <w:t xml:space="preserve"> </w:t>
      </w:r>
      <w:r>
        <w:rPr>
          <w:rFonts w:hint="eastAsia"/>
        </w:rPr>
        <w:t>новизна</w:t>
      </w:r>
      <w:r>
        <w:t xml:space="preserve">, </w:t>
      </w:r>
      <w:r>
        <w:rPr>
          <w:rFonts w:hint="eastAsia"/>
        </w:rPr>
        <w:t>предмет</w:t>
      </w:r>
      <w:r>
        <w:t xml:space="preserve">, </w:t>
      </w:r>
      <w:r>
        <w:rPr>
          <w:rFonts w:hint="eastAsia"/>
        </w:rPr>
        <w:t>объе</w:t>
      </w:r>
      <w:r>
        <w:rPr>
          <w:rFonts w:hint="eastAsia"/>
        </w:rPr>
        <w:lastRenderedPageBreak/>
        <w:t>кт</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формулируются</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работы</w:t>
      </w:r>
      <w:r>
        <w:t xml:space="preserve">, </w:t>
      </w:r>
      <w:r>
        <w:rPr>
          <w:rFonts w:hint="eastAsia"/>
        </w:rPr>
        <w:t>ее</w:t>
      </w:r>
      <w:r>
        <w:t xml:space="preserve"> </w:t>
      </w:r>
      <w:r>
        <w:rPr>
          <w:rFonts w:hint="eastAsia"/>
        </w:rPr>
        <w:t>теоретическая</w:t>
      </w:r>
      <w:r>
        <w:t xml:space="preserve"> </w:t>
      </w:r>
      <w:r>
        <w:rPr>
          <w:rFonts w:hint="eastAsia"/>
        </w:rPr>
        <w:t>и</w:t>
      </w:r>
      <w:r>
        <w:t xml:space="preserve"> </w:t>
      </w:r>
      <w:r>
        <w:rPr>
          <w:rFonts w:hint="eastAsia"/>
        </w:rPr>
        <w:t>практическая</w:t>
      </w:r>
      <w:r>
        <w:t xml:space="preserve"> </w:t>
      </w:r>
      <w:r>
        <w:rPr>
          <w:rFonts w:hint="eastAsia"/>
        </w:rPr>
        <w:t>значимость</w:t>
      </w:r>
      <w:r>
        <w:t xml:space="preserve">, </w:t>
      </w:r>
      <w:r>
        <w:rPr>
          <w:rFonts w:hint="eastAsia"/>
        </w:rPr>
        <w:t>апробация</w:t>
      </w:r>
      <w:r>
        <w:t xml:space="preserve"> </w:t>
      </w:r>
      <w:r>
        <w:rPr>
          <w:rFonts w:hint="eastAsia"/>
        </w:rPr>
        <w:t>ре</w:t>
      </w:r>
      <w:r>
        <w:rPr>
          <w:rFonts w:hint="eastAsia"/>
        </w:rPr>
        <w:t>¬</w:t>
      </w:r>
      <w:r>
        <w:rPr>
          <w:rFonts w:hint="eastAsia"/>
        </w:rPr>
        <w:t>зультатов</w:t>
      </w:r>
      <w:r>
        <w:t xml:space="preserve"> </w:t>
      </w:r>
      <w:r>
        <w:rPr>
          <w:rFonts w:hint="eastAsia"/>
        </w:rPr>
        <w:t>проведенных</w:t>
      </w:r>
      <w:r>
        <w:t xml:space="preserve"> </w:t>
      </w:r>
      <w:r>
        <w:rPr>
          <w:rFonts w:hint="eastAsia"/>
        </w:rPr>
        <w:t>исследований</w:t>
      </w:r>
      <w:r>
        <w:t xml:space="preserve">, </w:t>
      </w:r>
      <w:r>
        <w:rPr>
          <w:rFonts w:hint="eastAsia"/>
        </w:rPr>
        <w:t>описывается</w:t>
      </w:r>
      <w:r>
        <w:t xml:space="preserve"> </w:t>
      </w:r>
      <w:r>
        <w:rPr>
          <w:rFonts w:hint="eastAsia"/>
        </w:rPr>
        <w:t>структура</w:t>
      </w:r>
      <w:r>
        <w:t xml:space="preserve"> </w:t>
      </w:r>
      <w:r>
        <w:rPr>
          <w:rFonts w:hint="eastAsia"/>
        </w:rPr>
        <w:t>работы</w:t>
      </w:r>
      <w:r>
        <w:t>.</w:t>
      </w:r>
    </w:p>
    <w:p w14:paraId="1BEE1CE0" w14:textId="77777777" w:rsidR="00E50DB2" w:rsidRDefault="00E50DB2" w:rsidP="00E50DB2">
      <w:r>
        <w:rPr>
          <w:rFonts w:hint="eastAsia"/>
        </w:rPr>
        <w:t>Первая</w:t>
      </w:r>
      <w:r>
        <w:t xml:space="preserve"> </w:t>
      </w:r>
      <w:r>
        <w:rPr>
          <w:rFonts w:hint="eastAsia"/>
        </w:rPr>
        <w:t>глава</w:t>
      </w:r>
      <w:r>
        <w:t xml:space="preserve"> </w:t>
      </w:r>
      <w:r>
        <w:rPr>
          <w:rFonts w:hint="eastAsia"/>
        </w:rPr>
        <w:t>«</w:t>
      </w:r>
      <w:r>
        <w:rPr>
          <w:rFonts w:hint="eastAsia"/>
        </w:rPr>
        <w:t>Фразеология</w:t>
      </w:r>
      <w:r>
        <w:t xml:space="preserve"> </w:t>
      </w:r>
      <w:r>
        <w:rPr>
          <w:rFonts w:hint="eastAsia"/>
        </w:rPr>
        <w:t>как</w:t>
      </w:r>
      <w:r>
        <w:t xml:space="preserve"> </w:t>
      </w:r>
      <w:r>
        <w:rPr>
          <w:rFonts w:hint="eastAsia"/>
        </w:rPr>
        <w:t>часть</w:t>
      </w:r>
      <w:r>
        <w:t xml:space="preserve"> </w:t>
      </w:r>
      <w:r>
        <w:rPr>
          <w:rFonts w:hint="eastAsia"/>
        </w:rPr>
        <w:t>языковой</w:t>
      </w:r>
      <w:r>
        <w:t xml:space="preserve"> </w:t>
      </w:r>
      <w:r>
        <w:rPr>
          <w:rFonts w:hint="eastAsia"/>
        </w:rPr>
        <w:t>картины</w:t>
      </w:r>
      <w:r>
        <w:t xml:space="preserve"> </w:t>
      </w:r>
      <w:r>
        <w:rPr>
          <w:rFonts w:hint="eastAsia"/>
        </w:rPr>
        <w:t>мира</w:t>
      </w:r>
      <w:r>
        <w:rPr>
          <w:rFonts w:hint="eastAsia"/>
        </w:rPr>
        <w:t>»</w:t>
      </w:r>
      <w:r>
        <w:t xml:space="preserve"> </w:t>
      </w:r>
      <w:r>
        <w:rPr>
          <w:rFonts w:hint="eastAsia"/>
        </w:rPr>
        <w:t>состоит</w:t>
      </w:r>
      <w:r>
        <w:t xml:space="preserve"> </w:t>
      </w:r>
      <w:r>
        <w:rPr>
          <w:rFonts w:hint="eastAsia"/>
        </w:rPr>
        <w:t>из</w:t>
      </w:r>
      <w:r>
        <w:t xml:space="preserve"> </w:t>
      </w:r>
      <w:r>
        <w:rPr>
          <w:rFonts w:hint="eastAsia"/>
        </w:rPr>
        <w:t>пяти</w:t>
      </w:r>
      <w:r>
        <w:t xml:space="preserve"> </w:t>
      </w:r>
      <w:r>
        <w:rPr>
          <w:rFonts w:hint="eastAsia"/>
        </w:rPr>
        <w:t>параграфов</w:t>
      </w:r>
      <w:r>
        <w:t>.</w:t>
      </w:r>
    </w:p>
    <w:p w14:paraId="18D67307" w14:textId="77777777" w:rsidR="00E50DB2" w:rsidRDefault="00E50DB2" w:rsidP="00E50DB2">
      <w:r>
        <w:rPr>
          <w:rFonts w:hint="eastAsia"/>
        </w:rPr>
        <w:t>Параграф</w:t>
      </w:r>
      <w:r>
        <w:t xml:space="preserve"> </w:t>
      </w:r>
      <w:r>
        <w:rPr>
          <w:rFonts w:hint="eastAsia"/>
        </w:rPr>
        <w:t>первый</w:t>
      </w:r>
      <w:r>
        <w:t xml:space="preserve"> </w:t>
      </w:r>
      <w:r>
        <w:rPr>
          <w:rFonts w:hint="eastAsia"/>
        </w:rPr>
        <w:t>«</w:t>
      </w:r>
      <w:r>
        <w:rPr>
          <w:rFonts w:hint="eastAsia"/>
        </w:rPr>
        <w:t>Понятие</w:t>
      </w:r>
      <w:r>
        <w:t xml:space="preserve"> </w:t>
      </w:r>
      <w:r>
        <w:rPr>
          <w:rFonts w:hint="eastAsia"/>
        </w:rPr>
        <w:t>языковой</w:t>
      </w:r>
      <w:r>
        <w:t xml:space="preserve"> </w:t>
      </w:r>
      <w:r>
        <w:rPr>
          <w:rFonts w:hint="eastAsia"/>
        </w:rPr>
        <w:t>картины</w:t>
      </w:r>
      <w:r>
        <w:t xml:space="preserve"> </w:t>
      </w:r>
      <w:r>
        <w:rPr>
          <w:rFonts w:hint="eastAsia"/>
        </w:rPr>
        <w:t>мира</w:t>
      </w:r>
      <w:r>
        <w:t xml:space="preserve">, </w:t>
      </w:r>
      <w:r>
        <w:rPr>
          <w:rFonts w:hint="eastAsia"/>
        </w:rPr>
        <w:t>наивной</w:t>
      </w:r>
      <w:r>
        <w:t xml:space="preserve"> </w:t>
      </w:r>
      <w:r>
        <w:rPr>
          <w:rFonts w:hint="eastAsia"/>
        </w:rPr>
        <w:t>языковой</w:t>
      </w:r>
      <w:r>
        <w:t xml:space="preserve"> </w:t>
      </w:r>
      <w:r>
        <w:rPr>
          <w:rFonts w:hint="eastAsia"/>
        </w:rPr>
        <w:t>картины</w:t>
      </w:r>
      <w:r>
        <w:t xml:space="preserve"> </w:t>
      </w:r>
      <w:r>
        <w:rPr>
          <w:rFonts w:hint="eastAsia"/>
        </w:rPr>
        <w:t>мира</w:t>
      </w:r>
      <w:r>
        <w:t xml:space="preserve">, </w:t>
      </w:r>
      <w:r>
        <w:rPr>
          <w:rFonts w:hint="eastAsia"/>
        </w:rPr>
        <w:t>их</w:t>
      </w:r>
      <w:r>
        <w:t xml:space="preserve"> </w:t>
      </w:r>
      <w:r>
        <w:rPr>
          <w:rFonts w:hint="eastAsia"/>
        </w:rPr>
        <w:t>значение</w:t>
      </w:r>
      <w:r>
        <w:t xml:space="preserve"> </w:t>
      </w:r>
      <w:r>
        <w:rPr>
          <w:rFonts w:hint="eastAsia"/>
        </w:rPr>
        <w:t>в</w:t>
      </w:r>
      <w:r>
        <w:t xml:space="preserve"> </w:t>
      </w:r>
      <w:r>
        <w:rPr>
          <w:rFonts w:hint="eastAsia"/>
        </w:rPr>
        <w:t>формировании</w:t>
      </w:r>
      <w:r>
        <w:t xml:space="preserve"> </w:t>
      </w:r>
      <w:r>
        <w:rPr>
          <w:rFonts w:hint="eastAsia"/>
        </w:rPr>
        <w:t>национального</w:t>
      </w:r>
      <w:r>
        <w:t xml:space="preserve"> </w:t>
      </w:r>
      <w:r>
        <w:rPr>
          <w:rFonts w:hint="eastAsia"/>
        </w:rPr>
        <w:t>сознания</w:t>
      </w:r>
      <w:r>
        <w:rPr>
          <w:rFonts w:hint="eastAsia"/>
        </w:rPr>
        <w:t>»</w:t>
      </w:r>
      <w:r>
        <w:t xml:space="preserve"> </w:t>
      </w:r>
      <w:r>
        <w:rPr>
          <w:rFonts w:hint="eastAsia"/>
        </w:rPr>
        <w:t>содер</w:t>
      </w:r>
      <w:r>
        <w:t>-</w:t>
      </w:r>
      <w:r>
        <w:rPr>
          <w:rFonts w:hint="eastAsia"/>
        </w:rPr>
        <w:t>жит</w:t>
      </w:r>
      <w:r>
        <w:t xml:space="preserve"> </w:t>
      </w:r>
      <w:r>
        <w:rPr>
          <w:rFonts w:hint="eastAsia"/>
        </w:rPr>
        <w:t>определение</w:t>
      </w:r>
      <w:r>
        <w:t xml:space="preserve"> </w:t>
      </w:r>
      <w:r>
        <w:rPr>
          <w:rFonts w:hint="eastAsia"/>
        </w:rPr>
        <w:t>понятий</w:t>
      </w:r>
      <w:r>
        <w:t xml:space="preserve"> </w:t>
      </w:r>
      <w:r>
        <w:rPr>
          <w:rFonts w:hint="eastAsia"/>
        </w:rPr>
        <w:t>«</w:t>
      </w:r>
      <w:r>
        <w:rPr>
          <w:rFonts w:hint="eastAsia"/>
        </w:rPr>
        <w:t>языковая</w:t>
      </w:r>
      <w:r>
        <w:t xml:space="preserve"> </w:t>
      </w:r>
      <w:r>
        <w:rPr>
          <w:rFonts w:hint="eastAsia"/>
        </w:rPr>
        <w:t>картина</w:t>
      </w:r>
      <w:r>
        <w:t xml:space="preserve"> </w:t>
      </w:r>
      <w:r>
        <w:rPr>
          <w:rFonts w:hint="eastAsia"/>
        </w:rPr>
        <w:t>мира</w:t>
      </w:r>
      <w:r>
        <w:rPr>
          <w:rFonts w:hint="eastAsia"/>
        </w:rPr>
        <w:t>»</w:t>
      </w:r>
      <w:r>
        <w:t xml:space="preserve"> </w:t>
      </w:r>
      <w:r>
        <w:rPr>
          <w:rFonts w:hint="eastAsia"/>
        </w:rPr>
        <w:t>и</w:t>
      </w:r>
      <w:r>
        <w:t xml:space="preserve"> </w:t>
      </w:r>
      <w:r>
        <w:rPr>
          <w:rFonts w:hint="eastAsia"/>
        </w:rPr>
        <w:t>«</w:t>
      </w:r>
      <w:r>
        <w:rPr>
          <w:rFonts w:hint="eastAsia"/>
        </w:rPr>
        <w:t>наивная</w:t>
      </w:r>
      <w:r>
        <w:t xml:space="preserve"> </w:t>
      </w:r>
      <w:r>
        <w:rPr>
          <w:rFonts w:hint="eastAsia"/>
        </w:rPr>
        <w:t>языковая</w:t>
      </w:r>
      <w:r>
        <w:t xml:space="preserve"> </w:t>
      </w:r>
      <w:r>
        <w:rPr>
          <w:rFonts w:hint="eastAsia"/>
        </w:rPr>
        <w:t>кар</w:t>
      </w:r>
      <w:r>
        <w:t>-</w:t>
      </w:r>
      <w:r>
        <w:rPr>
          <w:rFonts w:hint="eastAsia"/>
        </w:rPr>
        <w:t>тина</w:t>
      </w:r>
      <w:r>
        <w:t xml:space="preserve"> </w:t>
      </w:r>
      <w:r>
        <w:rPr>
          <w:rFonts w:hint="eastAsia"/>
        </w:rPr>
        <w:t>мира</w:t>
      </w:r>
      <w:r>
        <w:rPr>
          <w:rFonts w:hint="eastAsia"/>
        </w:rPr>
        <w:t>»</w:t>
      </w:r>
      <w:r>
        <w:t xml:space="preserve">, </w:t>
      </w:r>
      <w:r>
        <w:rPr>
          <w:rFonts w:hint="eastAsia"/>
        </w:rPr>
        <w:t>«</w:t>
      </w:r>
      <w:r>
        <w:rPr>
          <w:rFonts w:hint="eastAsia"/>
        </w:rPr>
        <w:t>концептуальная</w:t>
      </w:r>
      <w:r>
        <w:t xml:space="preserve"> </w:t>
      </w:r>
      <w:r>
        <w:rPr>
          <w:rFonts w:hint="eastAsia"/>
        </w:rPr>
        <w:t>картина</w:t>
      </w:r>
      <w:r>
        <w:t xml:space="preserve"> </w:t>
      </w:r>
      <w:r>
        <w:rPr>
          <w:rFonts w:hint="eastAsia"/>
        </w:rPr>
        <w:t>мира</w:t>
      </w:r>
      <w:r>
        <w:rPr>
          <w:rFonts w:hint="eastAsia"/>
        </w:rPr>
        <w:t>»</w:t>
      </w:r>
      <w:r>
        <w:t xml:space="preserve">, </w:t>
      </w:r>
      <w:r>
        <w:rPr>
          <w:rFonts w:hint="eastAsia"/>
        </w:rPr>
        <w:t>«</w:t>
      </w:r>
      <w:r>
        <w:rPr>
          <w:rFonts w:hint="eastAsia"/>
        </w:rPr>
        <w:t>научная</w:t>
      </w:r>
      <w:r>
        <w:t xml:space="preserve"> </w:t>
      </w:r>
      <w:r>
        <w:rPr>
          <w:rFonts w:hint="eastAsia"/>
        </w:rPr>
        <w:t>картина</w:t>
      </w:r>
      <w:r>
        <w:t xml:space="preserve"> </w:t>
      </w:r>
      <w:r>
        <w:rPr>
          <w:rFonts w:hint="eastAsia"/>
        </w:rPr>
        <w:t>мира</w:t>
      </w:r>
      <w:r>
        <w:rPr>
          <w:rFonts w:hint="eastAsia"/>
        </w:rPr>
        <w:t>»</w:t>
      </w:r>
      <w:r>
        <w:t xml:space="preserve"> </w:t>
      </w:r>
      <w:r>
        <w:rPr>
          <w:rFonts w:hint="eastAsia"/>
        </w:rPr>
        <w:t>в</w:t>
      </w:r>
      <w:r>
        <w:t xml:space="preserve"> </w:t>
      </w:r>
      <w:r>
        <w:rPr>
          <w:rFonts w:hint="eastAsia"/>
        </w:rPr>
        <w:t>их</w:t>
      </w:r>
      <w:r>
        <w:t xml:space="preserve"> </w:t>
      </w:r>
      <w:r>
        <w:rPr>
          <w:rFonts w:hint="eastAsia"/>
        </w:rPr>
        <w:t>взаимосвязи</w:t>
      </w:r>
      <w:r>
        <w:t xml:space="preserve"> </w:t>
      </w:r>
      <w:r>
        <w:rPr>
          <w:rFonts w:hint="eastAsia"/>
        </w:rPr>
        <w:t>с</w:t>
      </w:r>
      <w:r>
        <w:t xml:space="preserve"> </w:t>
      </w:r>
      <w:r>
        <w:rPr>
          <w:rFonts w:hint="eastAsia"/>
        </w:rPr>
        <w:t>познавательной</w:t>
      </w:r>
      <w:r>
        <w:t xml:space="preserve"> </w:t>
      </w:r>
      <w:r>
        <w:rPr>
          <w:rFonts w:hint="eastAsia"/>
        </w:rPr>
        <w:t>и</w:t>
      </w:r>
      <w:r>
        <w:t xml:space="preserve"> </w:t>
      </w:r>
      <w:r>
        <w:rPr>
          <w:rFonts w:hint="eastAsia"/>
        </w:rPr>
        <w:t>социальной</w:t>
      </w:r>
      <w:r>
        <w:t xml:space="preserve"> </w:t>
      </w:r>
      <w:r>
        <w:rPr>
          <w:rFonts w:hint="eastAsia"/>
        </w:rPr>
        <w:t>деятельностью</w:t>
      </w:r>
      <w:r>
        <w:t xml:space="preserve"> </w:t>
      </w:r>
      <w:r>
        <w:rPr>
          <w:rFonts w:hint="eastAsia"/>
        </w:rPr>
        <w:t>человека</w:t>
      </w:r>
      <w:r>
        <w:t xml:space="preserve">. </w:t>
      </w:r>
      <w:r>
        <w:rPr>
          <w:rFonts w:hint="eastAsia"/>
        </w:rPr>
        <w:t>Подчер</w:t>
      </w:r>
      <w:r>
        <w:t>-</w:t>
      </w:r>
      <w:r>
        <w:rPr>
          <w:rFonts w:hint="eastAsia"/>
        </w:rPr>
        <w:t>кивается</w:t>
      </w:r>
      <w:r>
        <w:t xml:space="preserve"> </w:t>
      </w:r>
      <w:r>
        <w:rPr>
          <w:rFonts w:hint="eastAsia"/>
        </w:rPr>
        <w:t>особая</w:t>
      </w:r>
      <w:r>
        <w:t xml:space="preserve"> </w:t>
      </w:r>
      <w:r>
        <w:rPr>
          <w:rFonts w:hint="eastAsia"/>
        </w:rPr>
        <w:t>роль</w:t>
      </w:r>
      <w:r>
        <w:t xml:space="preserve"> </w:t>
      </w:r>
      <w:r>
        <w:rPr>
          <w:rFonts w:hint="eastAsia"/>
        </w:rPr>
        <w:t>фразеологизмов</w:t>
      </w:r>
      <w:r>
        <w:t xml:space="preserve"> </w:t>
      </w:r>
      <w:r>
        <w:rPr>
          <w:rFonts w:hint="eastAsia"/>
        </w:rPr>
        <w:t>в</w:t>
      </w:r>
      <w:r>
        <w:t xml:space="preserve"> </w:t>
      </w:r>
      <w:r>
        <w:rPr>
          <w:rFonts w:hint="eastAsia"/>
        </w:rPr>
        <w:t>создании</w:t>
      </w:r>
      <w:r>
        <w:t xml:space="preserve"> </w:t>
      </w:r>
      <w:r>
        <w:rPr>
          <w:rFonts w:hint="eastAsia"/>
        </w:rPr>
        <w:t>языковой</w:t>
      </w:r>
      <w:r>
        <w:t xml:space="preserve"> </w:t>
      </w:r>
      <w:r>
        <w:rPr>
          <w:rFonts w:hint="eastAsia"/>
        </w:rPr>
        <w:t>картины</w:t>
      </w:r>
      <w:r>
        <w:t xml:space="preserve"> </w:t>
      </w:r>
      <w:r>
        <w:rPr>
          <w:rFonts w:hint="eastAsia"/>
        </w:rPr>
        <w:t>мира</w:t>
      </w:r>
      <w:r>
        <w:t xml:space="preserve">, </w:t>
      </w:r>
      <w:r>
        <w:rPr>
          <w:rFonts w:hint="eastAsia"/>
        </w:rPr>
        <w:t>а</w:t>
      </w:r>
      <w:r>
        <w:t xml:space="preserve"> </w:t>
      </w:r>
      <w:r>
        <w:rPr>
          <w:rFonts w:hint="eastAsia"/>
        </w:rPr>
        <w:t>также</w:t>
      </w:r>
      <w:r>
        <w:t xml:space="preserve"> </w:t>
      </w:r>
      <w:r>
        <w:rPr>
          <w:rFonts w:hint="eastAsia"/>
        </w:rPr>
        <w:t>антропоцентричность</w:t>
      </w:r>
      <w:r>
        <w:t xml:space="preserve"> </w:t>
      </w:r>
      <w:r>
        <w:rPr>
          <w:rFonts w:hint="eastAsia"/>
        </w:rPr>
        <w:t>последней</w:t>
      </w:r>
      <w:r>
        <w:t>.</w:t>
      </w:r>
    </w:p>
    <w:p w14:paraId="7607891D" w14:textId="77777777" w:rsidR="00E50DB2" w:rsidRDefault="00E50DB2" w:rsidP="00E50DB2">
      <w:r>
        <w:rPr>
          <w:rFonts w:hint="eastAsia"/>
        </w:rPr>
        <w:t>Параграф</w:t>
      </w:r>
      <w:r>
        <w:t xml:space="preserve"> </w:t>
      </w:r>
      <w:r>
        <w:rPr>
          <w:rFonts w:hint="eastAsia"/>
        </w:rPr>
        <w:t>второй</w:t>
      </w:r>
      <w:r>
        <w:t xml:space="preserve"> </w:t>
      </w:r>
      <w:r>
        <w:rPr>
          <w:rFonts w:hint="eastAsia"/>
        </w:rPr>
        <w:t>«</w:t>
      </w:r>
      <w:r>
        <w:rPr>
          <w:rFonts w:hint="eastAsia"/>
        </w:rPr>
        <w:t>Понятие</w:t>
      </w:r>
      <w:r>
        <w:t xml:space="preserve"> </w:t>
      </w:r>
      <w:r>
        <w:rPr>
          <w:rFonts w:hint="eastAsia"/>
        </w:rPr>
        <w:t>концепта</w:t>
      </w:r>
      <w:r>
        <w:t xml:space="preserve"> </w:t>
      </w:r>
      <w:r>
        <w:rPr>
          <w:rFonts w:hint="eastAsia"/>
        </w:rPr>
        <w:t>и</w:t>
      </w:r>
      <w:r>
        <w:t xml:space="preserve"> </w:t>
      </w:r>
      <w:r>
        <w:rPr>
          <w:rFonts w:hint="eastAsia"/>
        </w:rPr>
        <w:t>концептосферы</w:t>
      </w:r>
      <w:r>
        <w:t xml:space="preserve">. </w:t>
      </w:r>
      <w:r>
        <w:rPr>
          <w:rFonts w:hint="eastAsia"/>
        </w:rPr>
        <w:t>Национальная</w:t>
      </w:r>
      <w:r>
        <w:t xml:space="preserve"> </w:t>
      </w:r>
      <w:r>
        <w:rPr>
          <w:rFonts w:hint="eastAsia"/>
        </w:rPr>
        <w:t>специфика</w:t>
      </w:r>
      <w:r>
        <w:t xml:space="preserve"> </w:t>
      </w:r>
      <w:r>
        <w:rPr>
          <w:rFonts w:hint="eastAsia"/>
        </w:rPr>
        <w:t>концептов</w:t>
      </w:r>
      <w:r>
        <w:t xml:space="preserve">. </w:t>
      </w:r>
      <w:r>
        <w:rPr>
          <w:rFonts w:hint="eastAsia"/>
        </w:rPr>
        <w:t>Вербализации</w:t>
      </w:r>
      <w:r>
        <w:t xml:space="preserve"> </w:t>
      </w:r>
      <w:r>
        <w:rPr>
          <w:rFonts w:hint="eastAsia"/>
        </w:rPr>
        <w:t>концепта</w:t>
      </w:r>
      <w:r>
        <w:t xml:space="preserve"> </w:t>
      </w:r>
      <w:r>
        <w:rPr>
          <w:rFonts w:hint="eastAsia"/>
        </w:rPr>
        <w:t>и</w:t>
      </w:r>
      <w:r>
        <w:t xml:space="preserve"> </w:t>
      </w:r>
      <w:r>
        <w:rPr>
          <w:rFonts w:hint="eastAsia"/>
        </w:rPr>
        <w:t>языковая</w:t>
      </w:r>
      <w:r>
        <w:t xml:space="preserve"> </w:t>
      </w:r>
      <w:r>
        <w:rPr>
          <w:rFonts w:hint="eastAsia"/>
        </w:rPr>
        <w:t>картина</w:t>
      </w:r>
      <w:r>
        <w:t xml:space="preserve"> </w:t>
      </w:r>
      <w:r>
        <w:rPr>
          <w:rFonts w:hint="eastAsia"/>
        </w:rPr>
        <w:t>мира</w:t>
      </w:r>
      <w:r>
        <w:rPr>
          <w:rFonts w:hint="eastAsia"/>
        </w:rPr>
        <w:t>»</w:t>
      </w:r>
      <w:r>
        <w:t xml:space="preserve"> </w:t>
      </w:r>
      <w:r>
        <w:rPr>
          <w:rFonts w:hint="eastAsia"/>
        </w:rPr>
        <w:t>по</w:t>
      </w:r>
      <w:r>
        <w:t>-</w:t>
      </w:r>
      <w:r>
        <w:rPr>
          <w:rFonts w:hint="eastAsia"/>
        </w:rPr>
        <w:t>священ</w:t>
      </w:r>
      <w:r>
        <w:t xml:space="preserve"> </w:t>
      </w:r>
      <w:r>
        <w:rPr>
          <w:rFonts w:hint="eastAsia"/>
        </w:rPr>
        <w:t>рассмотрению</w:t>
      </w:r>
      <w:r>
        <w:t xml:space="preserve"> </w:t>
      </w:r>
      <w:r>
        <w:rPr>
          <w:rFonts w:hint="eastAsia"/>
        </w:rPr>
        <w:t>трактовки</w:t>
      </w:r>
      <w:r>
        <w:t xml:space="preserve"> </w:t>
      </w:r>
      <w:r>
        <w:rPr>
          <w:rFonts w:hint="eastAsia"/>
        </w:rPr>
        <w:t>термина</w:t>
      </w:r>
      <w:r>
        <w:t xml:space="preserve"> </w:t>
      </w:r>
      <w:r>
        <w:rPr>
          <w:rFonts w:hint="eastAsia"/>
        </w:rPr>
        <w:t>концепт</w:t>
      </w:r>
      <w:r>
        <w:t xml:space="preserve"> </w:t>
      </w:r>
      <w:r>
        <w:rPr>
          <w:rFonts w:hint="eastAsia"/>
        </w:rPr>
        <w:t>в</w:t>
      </w:r>
      <w:r>
        <w:t xml:space="preserve"> </w:t>
      </w:r>
      <w:r>
        <w:rPr>
          <w:rFonts w:hint="eastAsia"/>
        </w:rPr>
        <w:t>трудах</w:t>
      </w:r>
      <w:r>
        <w:t xml:space="preserve"> </w:t>
      </w:r>
      <w:r>
        <w:rPr>
          <w:rFonts w:hint="eastAsia"/>
        </w:rPr>
        <w:t>ученых</w:t>
      </w:r>
      <w:r>
        <w:t xml:space="preserve"> </w:t>
      </w:r>
      <w:r>
        <w:rPr>
          <w:rFonts w:hint="eastAsia"/>
        </w:rPr>
        <w:t>А</w:t>
      </w:r>
      <w:r>
        <w:t xml:space="preserve">. </w:t>
      </w:r>
      <w:r>
        <w:rPr>
          <w:rFonts w:hint="eastAsia"/>
        </w:rPr>
        <w:t>А</w:t>
      </w:r>
      <w:r>
        <w:t xml:space="preserve">. </w:t>
      </w:r>
      <w:r>
        <w:rPr>
          <w:rFonts w:hint="eastAsia"/>
        </w:rPr>
        <w:t>Залев</w:t>
      </w:r>
      <w:r>
        <w:t>-</w:t>
      </w:r>
      <w:r>
        <w:rPr>
          <w:rFonts w:hint="eastAsia"/>
        </w:rPr>
        <w:t>ской</w:t>
      </w:r>
      <w:r>
        <w:t xml:space="preserve">, </w:t>
      </w:r>
      <w:r>
        <w:rPr>
          <w:rFonts w:hint="eastAsia"/>
        </w:rPr>
        <w:t>А</w:t>
      </w:r>
      <w:r>
        <w:t xml:space="preserve">. </w:t>
      </w:r>
      <w:r>
        <w:rPr>
          <w:rFonts w:hint="eastAsia"/>
        </w:rPr>
        <w:t>П</w:t>
      </w:r>
      <w:r>
        <w:t xml:space="preserve">. </w:t>
      </w:r>
      <w:r>
        <w:rPr>
          <w:rFonts w:hint="eastAsia"/>
        </w:rPr>
        <w:t>Бабушкина</w:t>
      </w:r>
      <w:r>
        <w:t xml:space="preserve">, </w:t>
      </w:r>
      <w:r>
        <w:rPr>
          <w:rFonts w:hint="eastAsia"/>
        </w:rPr>
        <w:t>Е</w:t>
      </w:r>
      <w:r>
        <w:t xml:space="preserve">. </w:t>
      </w:r>
      <w:r>
        <w:rPr>
          <w:rFonts w:hint="eastAsia"/>
        </w:rPr>
        <w:t>С</w:t>
      </w:r>
      <w:r>
        <w:t xml:space="preserve">. </w:t>
      </w:r>
      <w:r>
        <w:rPr>
          <w:rFonts w:hint="eastAsia"/>
        </w:rPr>
        <w:t>Кубряковой</w:t>
      </w:r>
      <w:r>
        <w:t xml:space="preserve">, </w:t>
      </w:r>
      <w:r>
        <w:rPr>
          <w:rFonts w:hint="eastAsia"/>
        </w:rPr>
        <w:t>Н</w:t>
      </w:r>
      <w:r>
        <w:t xml:space="preserve">. </w:t>
      </w:r>
      <w:r>
        <w:rPr>
          <w:rFonts w:hint="eastAsia"/>
        </w:rPr>
        <w:t>Н</w:t>
      </w:r>
      <w:r>
        <w:t xml:space="preserve">. </w:t>
      </w:r>
      <w:r>
        <w:rPr>
          <w:rFonts w:hint="eastAsia"/>
        </w:rPr>
        <w:t>Болдырева</w:t>
      </w:r>
      <w:r>
        <w:t xml:space="preserve">, 3. </w:t>
      </w:r>
      <w:r>
        <w:rPr>
          <w:rFonts w:hint="eastAsia"/>
        </w:rPr>
        <w:t>Д</w:t>
      </w:r>
      <w:r>
        <w:t xml:space="preserve">. </w:t>
      </w:r>
      <w:r>
        <w:rPr>
          <w:rFonts w:hint="eastAsia"/>
        </w:rPr>
        <w:t>Поповой</w:t>
      </w:r>
      <w:r>
        <w:t xml:space="preserve">, </w:t>
      </w:r>
      <w:r>
        <w:rPr>
          <w:rFonts w:hint="eastAsia"/>
        </w:rPr>
        <w:t>И</w:t>
      </w:r>
      <w:r>
        <w:t xml:space="preserve">. </w:t>
      </w:r>
      <w:r>
        <w:rPr>
          <w:rFonts w:hint="eastAsia"/>
        </w:rPr>
        <w:t>А</w:t>
      </w:r>
      <w:r>
        <w:t xml:space="preserve">. </w:t>
      </w:r>
      <w:r>
        <w:rPr>
          <w:rFonts w:hint="eastAsia"/>
        </w:rPr>
        <w:t>Стернина</w:t>
      </w:r>
      <w:r>
        <w:t xml:space="preserve">, </w:t>
      </w:r>
      <w:r>
        <w:rPr>
          <w:rFonts w:hint="eastAsia"/>
        </w:rPr>
        <w:t>В</w:t>
      </w:r>
      <w:r>
        <w:t xml:space="preserve">. </w:t>
      </w:r>
      <w:r>
        <w:rPr>
          <w:rFonts w:hint="eastAsia"/>
        </w:rPr>
        <w:t>В</w:t>
      </w:r>
      <w:r>
        <w:t xml:space="preserve">. </w:t>
      </w:r>
      <w:r>
        <w:rPr>
          <w:rFonts w:hint="eastAsia"/>
        </w:rPr>
        <w:t>Воробьева</w:t>
      </w:r>
      <w:r>
        <w:t xml:space="preserve">, </w:t>
      </w:r>
      <w:r>
        <w:rPr>
          <w:rFonts w:hint="eastAsia"/>
        </w:rPr>
        <w:t>С</w:t>
      </w:r>
      <w:r>
        <w:t xml:space="preserve">. </w:t>
      </w:r>
      <w:r>
        <w:rPr>
          <w:rFonts w:hint="eastAsia"/>
        </w:rPr>
        <w:t>Г</w:t>
      </w:r>
      <w:r>
        <w:t xml:space="preserve">. </w:t>
      </w:r>
      <w:r>
        <w:rPr>
          <w:rFonts w:hint="eastAsia"/>
        </w:rPr>
        <w:t>Воркачева</w:t>
      </w:r>
      <w:r>
        <w:t xml:space="preserve">, </w:t>
      </w:r>
      <w:r>
        <w:rPr>
          <w:rFonts w:hint="eastAsia"/>
        </w:rPr>
        <w:t>В</w:t>
      </w:r>
      <w:r>
        <w:t xml:space="preserve">. </w:t>
      </w:r>
      <w:r>
        <w:rPr>
          <w:rFonts w:hint="eastAsia"/>
        </w:rPr>
        <w:t>И</w:t>
      </w:r>
      <w:r>
        <w:t xml:space="preserve">. </w:t>
      </w:r>
      <w:r>
        <w:rPr>
          <w:rFonts w:hint="eastAsia"/>
        </w:rPr>
        <w:t>Карасика</w:t>
      </w:r>
      <w:r>
        <w:t xml:space="preserve">, </w:t>
      </w:r>
      <w:r>
        <w:rPr>
          <w:rFonts w:hint="eastAsia"/>
        </w:rPr>
        <w:t>В</w:t>
      </w:r>
      <w:r>
        <w:t xml:space="preserve">. </w:t>
      </w:r>
      <w:r>
        <w:rPr>
          <w:rFonts w:hint="eastAsia"/>
        </w:rPr>
        <w:t>А</w:t>
      </w:r>
      <w:r>
        <w:t xml:space="preserve">. </w:t>
      </w:r>
      <w:r>
        <w:rPr>
          <w:rFonts w:hint="eastAsia"/>
        </w:rPr>
        <w:t>Маслова</w:t>
      </w:r>
      <w:r>
        <w:t xml:space="preserve">, </w:t>
      </w:r>
      <w:r>
        <w:rPr>
          <w:rFonts w:hint="eastAsia"/>
        </w:rPr>
        <w:t>Г</w:t>
      </w:r>
      <w:r>
        <w:t xml:space="preserve">. </w:t>
      </w:r>
      <w:r>
        <w:rPr>
          <w:rFonts w:hint="eastAsia"/>
        </w:rPr>
        <w:t>Г</w:t>
      </w:r>
      <w:r>
        <w:t xml:space="preserve">. </w:t>
      </w:r>
      <w:r>
        <w:rPr>
          <w:rFonts w:hint="eastAsia"/>
        </w:rPr>
        <w:t>Слышкина</w:t>
      </w:r>
      <w:r>
        <w:t xml:space="preserve">, </w:t>
      </w:r>
      <w:r>
        <w:rPr>
          <w:rFonts w:hint="eastAsia"/>
        </w:rPr>
        <w:t>Н</w:t>
      </w:r>
      <w:r>
        <w:t xml:space="preserve">. </w:t>
      </w:r>
      <w:r>
        <w:rPr>
          <w:rFonts w:hint="eastAsia"/>
        </w:rPr>
        <w:t>С</w:t>
      </w:r>
      <w:r>
        <w:t xml:space="preserve">. </w:t>
      </w:r>
      <w:r>
        <w:rPr>
          <w:rFonts w:hint="eastAsia"/>
        </w:rPr>
        <w:t>Степанова</w:t>
      </w:r>
      <w:r>
        <w:t xml:space="preserve">. </w:t>
      </w:r>
      <w:r>
        <w:rPr>
          <w:rFonts w:hint="eastAsia"/>
        </w:rPr>
        <w:t>В</w:t>
      </w:r>
      <w:r>
        <w:t xml:space="preserve"> </w:t>
      </w:r>
      <w:r>
        <w:rPr>
          <w:rFonts w:hint="eastAsia"/>
        </w:rPr>
        <w:t>качестве</w:t>
      </w:r>
      <w:r>
        <w:t xml:space="preserve"> </w:t>
      </w:r>
      <w:r>
        <w:rPr>
          <w:rFonts w:hint="eastAsia"/>
        </w:rPr>
        <w:t>исходного</w:t>
      </w:r>
      <w:r>
        <w:t xml:space="preserve"> </w:t>
      </w:r>
      <w:r>
        <w:rPr>
          <w:rFonts w:hint="eastAsia"/>
        </w:rPr>
        <w:t>принимается</w:t>
      </w:r>
      <w:r>
        <w:t xml:space="preserve"> </w:t>
      </w:r>
      <w:r>
        <w:rPr>
          <w:rFonts w:hint="eastAsia"/>
        </w:rPr>
        <w:t>определение</w:t>
      </w:r>
      <w:r>
        <w:t xml:space="preserve"> </w:t>
      </w:r>
      <w:r>
        <w:rPr>
          <w:rFonts w:hint="eastAsia"/>
        </w:rPr>
        <w:t>концепта</w:t>
      </w:r>
      <w:r>
        <w:t xml:space="preserve"> </w:t>
      </w:r>
      <w:r>
        <w:rPr>
          <w:rFonts w:hint="eastAsia"/>
        </w:rPr>
        <w:t>как</w:t>
      </w:r>
      <w:r>
        <w:t xml:space="preserve"> </w:t>
      </w:r>
      <w:r>
        <w:rPr>
          <w:rFonts w:hint="eastAsia"/>
        </w:rPr>
        <w:t>глобальной</w:t>
      </w:r>
      <w:r>
        <w:t xml:space="preserve"> </w:t>
      </w:r>
      <w:r>
        <w:rPr>
          <w:rFonts w:hint="eastAsia"/>
        </w:rPr>
        <w:t>мыслительной</w:t>
      </w:r>
      <w:r>
        <w:t xml:space="preserve"> </w:t>
      </w:r>
      <w:r>
        <w:rPr>
          <w:rFonts w:hint="eastAsia"/>
        </w:rPr>
        <w:t>единицы</w:t>
      </w:r>
      <w:r>
        <w:t xml:space="preserve"> </w:t>
      </w:r>
      <w:r>
        <w:rPr>
          <w:rFonts w:hint="eastAsia"/>
        </w:rPr>
        <w:t>«</w:t>
      </w:r>
      <w:r>
        <w:rPr>
          <w:rFonts w:hint="eastAsia"/>
        </w:rPr>
        <w:t>ментальных</w:t>
      </w:r>
      <w:r>
        <w:t xml:space="preserve"> </w:t>
      </w:r>
      <w:r>
        <w:rPr>
          <w:rFonts w:hint="eastAsia"/>
        </w:rPr>
        <w:t>и</w:t>
      </w:r>
      <w:r>
        <w:t xml:space="preserve"> </w:t>
      </w:r>
      <w:r>
        <w:rPr>
          <w:rFonts w:hint="eastAsia"/>
        </w:rPr>
        <w:t>психических</w:t>
      </w:r>
      <w:r>
        <w:t xml:space="preserve"> </w:t>
      </w:r>
      <w:r>
        <w:rPr>
          <w:rFonts w:hint="eastAsia"/>
        </w:rPr>
        <w:t>ресурсов</w:t>
      </w:r>
      <w:r>
        <w:t xml:space="preserve"> </w:t>
      </w:r>
      <w:r>
        <w:rPr>
          <w:rFonts w:hint="eastAsia"/>
        </w:rPr>
        <w:t>нашего</w:t>
      </w:r>
      <w:r>
        <w:t xml:space="preserve"> </w:t>
      </w:r>
      <w:r>
        <w:rPr>
          <w:rFonts w:hint="eastAsia"/>
        </w:rPr>
        <w:t>сознания</w:t>
      </w:r>
      <w:r>
        <w:t xml:space="preserve"> </w:t>
      </w:r>
      <w:r>
        <w:rPr>
          <w:rFonts w:hint="eastAsia"/>
        </w:rPr>
        <w:t>и</w:t>
      </w:r>
      <w:r>
        <w:t xml:space="preserve"> </w:t>
      </w:r>
      <w:r>
        <w:rPr>
          <w:rFonts w:hint="eastAsia"/>
        </w:rPr>
        <w:t>той</w:t>
      </w:r>
      <w:r>
        <w:t xml:space="preserve"> </w:t>
      </w:r>
      <w:r>
        <w:rPr>
          <w:rFonts w:hint="eastAsia"/>
        </w:rPr>
        <w:t>информационной</w:t>
      </w:r>
      <w:r>
        <w:t xml:space="preserve"> </w:t>
      </w:r>
      <w:r>
        <w:rPr>
          <w:rFonts w:hint="eastAsia"/>
        </w:rPr>
        <w:t>структуры</w:t>
      </w:r>
      <w:r>
        <w:t xml:space="preserve">, </w:t>
      </w:r>
      <w:r>
        <w:rPr>
          <w:rFonts w:hint="eastAsia"/>
        </w:rPr>
        <w:t>которая</w:t>
      </w:r>
      <w:r>
        <w:t xml:space="preserve"> </w:t>
      </w:r>
      <w:r>
        <w:rPr>
          <w:rFonts w:hint="eastAsia"/>
        </w:rPr>
        <w:t>отражает</w:t>
      </w:r>
      <w:r>
        <w:t xml:space="preserve"> </w:t>
      </w:r>
      <w:r>
        <w:rPr>
          <w:rFonts w:hint="eastAsia"/>
        </w:rPr>
        <w:t>знания</w:t>
      </w:r>
      <w:r>
        <w:t xml:space="preserve"> </w:t>
      </w:r>
      <w:r>
        <w:rPr>
          <w:rFonts w:hint="eastAsia"/>
        </w:rPr>
        <w:t>и</w:t>
      </w:r>
      <w:r>
        <w:t xml:space="preserve"> </w:t>
      </w:r>
      <w:r>
        <w:rPr>
          <w:rFonts w:hint="eastAsia"/>
        </w:rPr>
        <w:t>опыт</w:t>
      </w:r>
      <w:r>
        <w:t xml:space="preserve"> </w:t>
      </w:r>
      <w:r>
        <w:rPr>
          <w:rFonts w:hint="eastAsia"/>
        </w:rPr>
        <w:t>человека</w:t>
      </w:r>
      <w:r>
        <w:t xml:space="preserve">, </w:t>
      </w:r>
      <w:r>
        <w:rPr>
          <w:rFonts w:hint="eastAsia"/>
        </w:rPr>
        <w:t>оперативная</w:t>
      </w:r>
      <w:r>
        <w:t xml:space="preserve"> </w:t>
      </w:r>
      <w:r>
        <w:rPr>
          <w:rFonts w:hint="eastAsia"/>
        </w:rPr>
        <w:t>содержательная</w:t>
      </w:r>
      <w:r>
        <w:t xml:space="preserve"> </w:t>
      </w:r>
      <w:r>
        <w:rPr>
          <w:rFonts w:hint="eastAsia"/>
        </w:rPr>
        <w:t>единица</w:t>
      </w:r>
      <w:r>
        <w:t xml:space="preserve"> </w:t>
      </w:r>
      <w:r>
        <w:rPr>
          <w:rFonts w:hint="eastAsia"/>
        </w:rPr>
        <w:t>памяти</w:t>
      </w:r>
      <w:r>
        <w:t xml:space="preserve">, </w:t>
      </w:r>
      <w:r>
        <w:rPr>
          <w:rFonts w:hint="eastAsia"/>
        </w:rPr>
        <w:t>мен</w:t>
      </w:r>
      <w:r>
        <w:rPr>
          <w:rFonts w:hint="eastAsia"/>
        </w:rPr>
        <w:t>¬</w:t>
      </w:r>
      <w:r>
        <w:rPr>
          <w:rFonts w:hint="eastAsia"/>
        </w:rPr>
        <w:t>тального</w:t>
      </w:r>
      <w:r>
        <w:t xml:space="preserve"> </w:t>
      </w:r>
      <w:r>
        <w:rPr>
          <w:rFonts w:hint="eastAsia"/>
        </w:rPr>
        <w:t>лексикона</w:t>
      </w:r>
      <w:r>
        <w:t xml:space="preserve">, </w:t>
      </w:r>
      <w:r>
        <w:rPr>
          <w:rFonts w:hint="eastAsia"/>
        </w:rPr>
        <w:t>концептуальной</w:t>
      </w:r>
      <w:r>
        <w:t xml:space="preserve"> </w:t>
      </w:r>
      <w:r>
        <w:rPr>
          <w:rFonts w:hint="eastAsia"/>
        </w:rPr>
        <w:t>системы</w:t>
      </w:r>
      <w:r>
        <w:t xml:space="preserve"> </w:t>
      </w:r>
      <w:r>
        <w:rPr>
          <w:rFonts w:hint="eastAsia"/>
        </w:rPr>
        <w:t>и</w:t>
      </w:r>
      <w:r>
        <w:t xml:space="preserve"> </w:t>
      </w:r>
      <w:r>
        <w:rPr>
          <w:rFonts w:hint="eastAsia"/>
        </w:rPr>
        <w:t>языка</w:t>
      </w:r>
      <w:r>
        <w:t xml:space="preserve"> </w:t>
      </w:r>
      <w:r>
        <w:rPr>
          <w:rFonts w:hint="eastAsia"/>
        </w:rPr>
        <w:t>мозга</w:t>
      </w:r>
      <w:r>
        <w:t xml:space="preserve">, </w:t>
      </w:r>
      <w:r>
        <w:rPr>
          <w:rFonts w:hint="eastAsia"/>
        </w:rPr>
        <w:t>всей</w:t>
      </w:r>
      <w:r>
        <w:t xml:space="preserve"> </w:t>
      </w:r>
      <w:r>
        <w:rPr>
          <w:rFonts w:hint="eastAsia"/>
        </w:rPr>
        <w:t>картины</w:t>
      </w:r>
      <w:r>
        <w:t xml:space="preserve"> </w:t>
      </w:r>
      <w:r>
        <w:rPr>
          <w:rFonts w:hint="eastAsia"/>
        </w:rPr>
        <w:t>ми</w:t>
      </w:r>
      <w:r>
        <w:rPr>
          <w:rFonts w:hint="eastAsia"/>
        </w:rPr>
        <w:t>¬</w:t>
      </w:r>
      <w:r>
        <w:rPr>
          <w:rFonts w:hint="eastAsia"/>
        </w:rPr>
        <w:t>ра</w:t>
      </w:r>
      <w:r>
        <w:t xml:space="preserve">, </w:t>
      </w:r>
      <w:r>
        <w:rPr>
          <w:rFonts w:hint="eastAsia"/>
        </w:rPr>
        <w:t>отраженной</w:t>
      </w:r>
      <w:r>
        <w:t xml:space="preserve"> </w:t>
      </w:r>
      <w:r>
        <w:rPr>
          <w:rFonts w:hint="eastAsia"/>
        </w:rPr>
        <w:t>в</w:t>
      </w:r>
      <w:r>
        <w:t xml:space="preserve"> </w:t>
      </w:r>
      <w:r>
        <w:rPr>
          <w:rFonts w:hint="eastAsia"/>
        </w:rPr>
        <w:t>человеческой</w:t>
      </w:r>
      <w:r>
        <w:t xml:space="preserve"> </w:t>
      </w:r>
      <w:r>
        <w:rPr>
          <w:rFonts w:hint="eastAsia"/>
        </w:rPr>
        <w:t>психике</w:t>
      </w:r>
      <w:r>
        <w:rPr>
          <w:rFonts w:hint="eastAsia"/>
        </w:rPr>
        <w:t>»</w:t>
      </w:r>
      <w:r>
        <w:t xml:space="preserve">. </w:t>
      </w:r>
      <w:r>
        <w:rPr>
          <w:rFonts w:hint="eastAsia"/>
        </w:rPr>
        <w:t>Вслед</w:t>
      </w:r>
      <w:r>
        <w:t xml:space="preserve"> </w:t>
      </w:r>
      <w:r>
        <w:rPr>
          <w:rFonts w:hint="eastAsia"/>
        </w:rPr>
        <w:t>за</w:t>
      </w:r>
      <w:r>
        <w:t xml:space="preserve"> </w:t>
      </w:r>
      <w:r>
        <w:rPr>
          <w:rFonts w:hint="eastAsia"/>
        </w:rPr>
        <w:t>Д</w:t>
      </w:r>
      <w:r>
        <w:t xml:space="preserve">. </w:t>
      </w:r>
      <w:r>
        <w:rPr>
          <w:rFonts w:hint="eastAsia"/>
        </w:rPr>
        <w:t>С</w:t>
      </w:r>
      <w:r>
        <w:t xml:space="preserve">. </w:t>
      </w:r>
      <w:r>
        <w:rPr>
          <w:rFonts w:hint="eastAsia"/>
        </w:rPr>
        <w:t>Лихачевым</w:t>
      </w:r>
      <w:r>
        <w:t xml:space="preserve"> </w:t>
      </w:r>
      <w:r>
        <w:rPr>
          <w:rFonts w:hint="eastAsia"/>
        </w:rPr>
        <w:t>концепто</w:t>
      </w:r>
      <w:r>
        <w:t>-</w:t>
      </w:r>
      <w:r>
        <w:rPr>
          <w:rFonts w:hint="eastAsia"/>
        </w:rPr>
        <w:t>сфера</w:t>
      </w:r>
      <w:r>
        <w:t xml:space="preserve"> </w:t>
      </w:r>
      <w:r>
        <w:rPr>
          <w:rFonts w:hint="eastAsia"/>
        </w:rPr>
        <w:t>определяется</w:t>
      </w:r>
      <w:r>
        <w:t xml:space="preserve"> </w:t>
      </w:r>
      <w:r>
        <w:rPr>
          <w:rFonts w:hint="eastAsia"/>
        </w:rPr>
        <w:t>как</w:t>
      </w:r>
      <w:r>
        <w:t xml:space="preserve"> </w:t>
      </w:r>
      <w:r>
        <w:rPr>
          <w:rFonts w:hint="eastAsia"/>
        </w:rPr>
        <w:t>совокупность</w:t>
      </w:r>
      <w:r>
        <w:t xml:space="preserve"> </w:t>
      </w:r>
      <w:r>
        <w:rPr>
          <w:rFonts w:hint="eastAsia"/>
        </w:rPr>
        <w:t>концептов</w:t>
      </w:r>
      <w:r>
        <w:t xml:space="preserve"> </w:t>
      </w:r>
      <w:r>
        <w:rPr>
          <w:rFonts w:hint="eastAsia"/>
        </w:rPr>
        <w:t>нации</w:t>
      </w:r>
      <w:r>
        <w:t xml:space="preserve">, </w:t>
      </w:r>
      <w:r>
        <w:rPr>
          <w:rFonts w:hint="eastAsia"/>
        </w:rPr>
        <w:t>концепты</w:t>
      </w:r>
      <w:r>
        <w:t xml:space="preserve"> </w:t>
      </w:r>
      <w:r>
        <w:rPr>
          <w:rFonts w:hint="eastAsia"/>
        </w:rPr>
        <w:t>имеют</w:t>
      </w:r>
      <w:r>
        <w:t xml:space="preserve"> </w:t>
      </w:r>
      <w:r>
        <w:rPr>
          <w:rFonts w:hint="eastAsia"/>
        </w:rPr>
        <w:t>на</w:t>
      </w:r>
      <w:r>
        <w:t>-</w:t>
      </w:r>
      <w:r>
        <w:rPr>
          <w:rFonts w:hint="eastAsia"/>
        </w:rPr>
        <w:t>циональную</w:t>
      </w:r>
      <w:r>
        <w:t xml:space="preserve"> </w:t>
      </w:r>
      <w:r>
        <w:rPr>
          <w:rFonts w:hint="eastAsia"/>
        </w:rPr>
        <w:t>специфику</w:t>
      </w:r>
      <w:r>
        <w:t xml:space="preserve">, </w:t>
      </w:r>
      <w:r>
        <w:rPr>
          <w:rFonts w:hint="eastAsia"/>
        </w:rPr>
        <w:t>вербализуясь</w:t>
      </w:r>
      <w:r>
        <w:t xml:space="preserve"> </w:t>
      </w:r>
      <w:r>
        <w:rPr>
          <w:rFonts w:hint="eastAsia"/>
        </w:rPr>
        <w:t>в</w:t>
      </w:r>
      <w:r>
        <w:t xml:space="preserve"> </w:t>
      </w:r>
      <w:r>
        <w:rPr>
          <w:rFonts w:hint="eastAsia"/>
        </w:rPr>
        <w:t>лексемах</w:t>
      </w:r>
      <w:r>
        <w:t xml:space="preserve">, </w:t>
      </w:r>
      <w:r>
        <w:rPr>
          <w:rFonts w:hint="eastAsia"/>
        </w:rPr>
        <w:t>фразеосочетаниях</w:t>
      </w:r>
      <w:r>
        <w:t xml:space="preserve">, </w:t>
      </w:r>
      <w:r>
        <w:rPr>
          <w:rFonts w:hint="eastAsia"/>
        </w:rPr>
        <w:t>свобод</w:t>
      </w:r>
      <w:r>
        <w:t>-</w:t>
      </w:r>
      <w:r>
        <w:rPr>
          <w:rFonts w:hint="eastAsia"/>
        </w:rPr>
        <w:t>ных</w:t>
      </w:r>
      <w:r>
        <w:t xml:space="preserve"> </w:t>
      </w:r>
      <w:r>
        <w:rPr>
          <w:rFonts w:hint="eastAsia"/>
        </w:rPr>
        <w:t>словосочетаниях</w:t>
      </w:r>
      <w:r>
        <w:t xml:space="preserve">, </w:t>
      </w:r>
      <w:r>
        <w:rPr>
          <w:rFonts w:hint="eastAsia"/>
        </w:rPr>
        <w:t>структурных</w:t>
      </w:r>
      <w:r>
        <w:t xml:space="preserve"> </w:t>
      </w:r>
      <w:r>
        <w:rPr>
          <w:rFonts w:hint="eastAsia"/>
        </w:rPr>
        <w:t>и</w:t>
      </w:r>
      <w:r>
        <w:t xml:space="preserve"> </w:t>
      </w:r>
      <w:r>
        <w:rPr>
          <w:rFonts w:hint="eastAsia"/>
        </w:rPr>
        <w:t>позиционных</w:t>
      </w:r>
      <w:r>
        <w:t xml:space="preserve"> </w:t>
      </w:r>
      <w:r>
        <w:rPr>
          <w:rFonts w:hint="eastAsia"/>
        </w:rPr>
        <w:t>схемах</w:t>
      </w:r>
      <w:r>
        <w:t xml:space="preserve"> </w:t>
      </w:r>
      <w:r>
        <w:rPr>
          <w:rFonts w:hint="eastAsia"/>
        </w:rPr>
        <w:t>предложений</w:t>
      </w:r>
      <w:r>
        <w:t xml:space="preserve">, </w:t>
      </w:r>
      <w:r>
        <w:rPr>
          <w:rFonts w:hint="eastAsia"/>
        </w:rPr>
        <w:t>тек</w:t>
      </w:r>
      <w:r>
        <w:t>-</w:t>
      </w:r>
      <w:r>
        <w:rPr>
          <w:rFonts w:hint="eastAsia"/>
        </w:rPr>
        <w:t>стах</w:t>
      </w:r>
      <w:r>
        <w:t xml:space="preserve"> </w:t>
      </w:r>
      <w:r>
        <w:rPr>
          <w:rFonts w:hint="eastAsia"/>
        </w:rPr>
        <w:t>и</w:t>
      </w:r>
      <w:r>
        <w:t xml:space="preserve"> </w:t>
      </w:r>
      <w:r>
        <w:rPr>
          <w:rFonts w:hint="eastAsia"/>
        </w:rPr>
        <w:t>совокупностях</w:t>
      </w:r>
      <w:r>
        <w:t xml:space="preserve"> </w:t>
      </w:r>
      <w:r>
        <w:rPr>
          <w:rFonts w:hint="eastAsia"/>
        </w:rPr>
        <w:t>текстов</w:t>
      </w:r>
      <w:r>
        <w:t xml:space="preserve">, </w:t>
      </w:r>
      <w:r>
        <w:rPr>
          <w:rFonts w:hint="eastAsia"/>
        </w:rPr>
        <w:t>концепт</w:t>
      </w:r>
      <w:r>
        <w:t xml:space="preserve"> </w:t>
      </w:r>
      <w:r>
        <w:rPr>
          <w:rFonts w:hint="eastAsia"/>
        </w:rPr>
        <w:t>становится</w:t>
      </w:r>
      <w:r>
        <w:t xml:space="preserve"> </w:t>
      </w:r>
      <w:r>
        <w:rPr>
          <w:rFonts w:hint="eastAsia"/>
        </w:rPr>
        <w:t>основой</w:t>
      </w:r>
      <w:r>
        <w:t xml:space="preserve"> </w:t>
      </w:r>
      <w:r>
        <w:rPr>
          <w:rFonts w:hint="eastAsia"/>
        </w:rPr>
        <w:t>языковой</w:t>
      </w:r>
      <w:r>
        <w:t xml:space="preserve"> </w:t>
      </w:r>
      <w:r>
        <w:rPr>
          <w:rFonts w:hint="eastAsia"/>
        </w:rPr>
        <w:t>картины</w:t>
      </w:r>
      <w:r>
        <w:t xml:space="preserve"> </w:t>
      </w:r>
      <w:r>
        <w:rPr>
          <w:rFonts w:hint="eastAsia"/>
        </w:rPr>
        <w:t>мира</w:t>
      </w:r>
      <w:r>
        <w:t>.</w:t>
      </w:r>
    </w:p>
    <w:p w14:paraId="1A2418DF" w14:textId="77777777" w:rsidR="00E50DB2" w:rsidRDefault="00E50DB2" w:rsidP="00E50DB2">
      <w:r>
        <w:rPr>
          <w:rFonts w:hint="eastAsia"/>
        </w:rPr>
        <w:t>В</w:t>
      </w:r>
      <w:r>
        <w:t xml:space="preserve"> </w:t>
      </w:r>
      <w:r>
        <w:rPr>
          <w:rFonts w:hint="eastAsia"/>
        </w:rPr>
        <w:t>параграфе</w:t>
      </w:r>
      <w:r>
        <w:t xml:space="preserve"> </w:t>
      </w:r>
      <w:r>
        <w:rPr>
          <w:rFonts w:hint="eastAsia"/>
        </w:rPr>
        <w:t>третьем</w:t>
      </w:r>
      <w:r>
        <w:t xml:space="preserve"> </w:t>
      </w:r>
      <w:r>
        <w:rPr>
          <w:rFonts w:hint="eastAsia"/>
        </w:rPr>
        <w:t>«</w:t>
      </w:r>
      <w:r>
        <w:rPr>
          <w:rFonts w:hint="eastAsia"/>
        </w:rPr>
        <w:t>Концепты</w:t>
      </w:r>
      <w:r>
        <w:t xml:space="preserve"> </w:t>
      </w:r>
      <w:r>
        <w:rPr>
          <w:rFonts w:hint="eastAsia"/>
        </w:rPr>
        <w:t>национальной</w:t>
      </w:r>
      <w:r>
        <w:t xml:space="preserve"> </w:t>
      </w:r>
      <w:r>
        <w:rPr>
          <w:rFonts w:hint="eastAsia"/>
        </w:rPr>
        <w:t>культуры</w:t>
      </w:r>
      <w:r>
        <w:rPr>
          <w:rFonts w:hint="eastAsia"/>
        </w:rPr>
        <w:t>»</w:t>
      </w:r>
      <w:r>
        <w:t xml:space="preserve"> </w:t>
      </w:r>
      <w:r>
        <w:rPr>
          <w:rFonts w:hint="eastAsia"/>
        </w:rPr>
        <w:t>подчеркивает</w:t>
      </w:r>
      <w:r>
        <w:rPr>
          <w:rFonts w:hint="eastAsia"/>
        </w:rPr>
        <w:t>¬</w:t>
      </w:r>
      <w:r>
        <w:rPr>
          <w:rFonts w:hint="eastAsia"/>
        </w:rPr>
        <w:t>ся</w:t>
      </w:r>
      <w:r>
        <w:t xml:space="preserve"> </w:t>
      </w:r>
      <w:r>
        <w:rPr>
          <w:rFonts w:hint="eastAsia"/>
        </w:rPr>
        <w:t>национальная</w:t>
      </w:r>
      <w:r>
        <w:t xml:space="preserve"> </w:t>
      </w:r>
      <w:r>
        <w:rPr>
          <w:rFonts w:hint="eastAsia"/>
        </w:rPr>
        <w:t>специфика</w:t>
      </w:r>
      <w:r>
        <w:t xml:space="preserve"> </w:t>
      </w:r>
      <w:r>
        <w:rPr>
          <w:rFonts w:hint="eastAsia"/>
        </w:rPr>
        <w:t>концептов</w:t>
      </w:r>
      <w:r>
        <w:t xml:space="preserve">, </w:t>
      </w:r>
      <w:r>
        <w:rPr>
          <w:rFonts w:hint="eastAsia"/>
        </w:rPr>
        <w:t>проявляющаяся</w:t>
      </w:r>
      <w:r>
        <w:t xml:space="preserve"> </w:t>
      </w:r>
      <w:r>
        <w:rPr>
          <w:rFonts w:hint="eastAsia"/>
        </w:rPr>
        <w:t>как</w:t>
      </w:r>
      <w:r>
        <w:t xml:space="preserve"> </w:t>
      </w:r>
      <w:r>
        <w:rPr>
          <w:rFonts w:hint="eastAsia"/>
        </w:rPr>
        <w:t>в</w:t>
      </w:r>
      <w:r>
        <w:t xml:space="preserve"> </w:t>
      </w:r>
      <w:r>
        <w:rPr>
          <w:rFonts w:hint="eastAsia"/>
        </w:rPr>
        <w:t>вербализованно</w:t>
      </w:r>
      <w:r>
        <w:t>-</w:t>
      </w:r>
      <w:r>
        <w:rPr>
          <w:rFonts w:hint="eastAsia"/>
        </w:rPr>
        <w:t>сти</w:t>
      </w:r>
      <w:r>
        <w:t xml:space="preserve"> </w:t>
      </w:r>
      <w:r>
        <w:rPr>
          <w:rFonts w:hint="eastAsia"/>
        </w:rPr>
        <w:t>либо</w:t>
      </w:r>
      <w:r>
        <w:t xml:space="preserve"> </w:t>
      </w:r>
      <w:r>
        <w:rPr>
          <w:rFonts w:hint="eastAsia"/>
        </w:rPr>
        <w:t>невербализованности</w:t>
      </w:r>
      <w:r>
        <w:t xml:space="preserve"> </w:t>
      </w:r>
      <w:r>
        <w:rPr>
          <w:rFonts w:hint="eastAsia"/>
        </w:rPr>
        <w:t>отдельных</w:t>
      </w:r>
      <w:r>
        <w:t xml:space="preserve"> </w:t>
      </w:r>
      <w:r>
        <w:rPr>
          <w:rFonts w:hint="eastAsia"/>
        </w:rPr>
        <w:t>концептов</w:t>
      </w:r>
      <w:r>
        <w:t xml:space="preserve"> </w:t>
      </w:r>
      <w:r>
        <w:rPr>
          <w:rFonts w:hint="eastAsia"/>
        </w:rPr>
        <w:t>в</w:t>
      </w:r>
      <w:r>
        <w:t xml:space="preserve"> </w:t>
      </w:r>
      <w:r>
        <w:rPr>
          <w:rFonts w:hint="eastAsia"/>
        </w:rPr>
        <w:t>разных</w:t>
      </w:r>
      <w:r>
        <w:t xml:space="preserve"> </w:t>
      </w:r>
      <w:r>
        <w:rPr>
          <w:rFonts w:hint="eastAsia"/>
        </w:rPr>
        <w:t>лингвокульту</w:t>
      </w:r>
      <w:r>
        <w:t>-</w:t>
      </w:r>
      <w:r>
        <w:rPr>
          <w:rFonts w:hint="eastAsia"/>
        </w:rPr>
        <w:t>рах</w:t>
      </w:r>
      <w:r>
        <w:t xml:space="preserve">, </w:t>
      </w:r>
      <w:r>
        <w:rPr>
          <w:rFonts w:hint="eastAsia"/>
        </w:rPr>
        <w:t>так</w:t>
      </w:r>
      <w:r>
        <w:t xml:space="preserve"> </w:t>
      </w:r>
      <w:r>
        <w:rPr>
          <w:rFonts w:hint="eastAsia"/>
        </w:rPr>
        <w:t>и</w:t>
      </w:r>
      <w:r>
        <w:t xml:space="preserve"> </w:t>
      </w:r>
      <w:r>
        <w:rPr>
          <w:rFonts w:hint="eastAsia"/>
        </w:rPr>
        <w:t>в</w:t>
      </w:r>
      <w:r>
        <w:t xml:space="preserve"> </w:t>
      </w:r>
      <w:r>
        <w:rPr>
          <w:rFonts w:hint="eastAsia"/>
        </w:rPr>
        <w:t>способах</w:t>
      </w:r>
      <w:r>
        <w:t xml:space="preserve"> </w:t>
      </w:r>
      <w:r>
        <w:rPr>
          <w:rFonts w:hint="eastAsia"/>
        </w:rPr>
        <w:t>их</w:t>
      </w:r>
      <w:r>
        <w:t xml:space="preserve"> </w:t>
      </w:r>
      <w:r>
        <w:rPr>
          <w:rFonts w:hint="eastAsia"/>
        </w:rPr>
        <w:t>вербализации</w:t>
      </w:r>
      <w:r>
        <w:t>.</w:t>
      </w:r>
    </w:p>
    <w:p w14:paraId="75DAD5E3" w14:textId="77777777" w:rsidR="00E50DB2" w:rsidRDefault="00E50DB2" w:rsidP="00E50DB2">
      <w:r>
        <w:rPr>
          <w:rFonts w:hint="eastAsia"/>
        </w:rPr>
        <w:t>Параграф</w:t>
      </w:r>
      <w:r>
        <w:t xml:space="preserve"> </w:t>
      </w:r>
      <w:r>
        <w:rPr>
          <w:rFonts w:hint="eastAsia"/>
        </w:rPr>
        <w:t>четвертый</w:t>
      </w:r>
      <w:r>
        <w:t xml:space="preserve"> </w:t>
      </w:r>
      <w:r>
        <w:rPr>
          <w:rFonts w:hint="eastAsia"/>
        </w:rPr>
        <w:t>«</w:t>
      </w:r>
      <w:r>
        <w:rPr>
          <w:rFonts w:hint="eastAsia"/>
        </w:rPr>
        <w:t>Место</w:t>
      </w:r>
      <w:r>
        <w:t xml:space="preserve"> </w:t>
      </w:r>
      <w:r>
        <w:rPr>
          <w:rFonts w:hint="eastAsia"/>
        </w:rPr>
        <w:t>фразеологических</w:t>
      </w:r>
      <w:r>
        <w:t xml:space="preserve"> </w:t>
      </w:r>
      <w:r>
        <w:rPr>
          <w:rFonts w:hint="eastAsia"/>
        </w:rPr>
        <w:t>единиц</w:t>
      </w:r>
      <w:r>
        <w:t xml:space="preserve"> </w:t>
      </w:r>
      <w:r>
        <w:rPr>
          <w:rFonts w:hint="eastAsia"/>
        </w:rPr>
        <w:t>в</w:t>
      </w:r>
      <w:r>
        <w:t xml:space="preserve"> </w:t>
      </w:r>
      <w:r>
        <w:rPr>
          <w:rFonts w:hint="eastAsia"/>
        </w:rPr>
        <w:t>языковой</w:t>
      </w:r>
      <w:r>
        <w:t xml:space="preserve"> </w:t>
      </w:r>
      <w:r>
        <w:rPr>
          <w:rFonts w:hint="eastAsia"/>
        </w:rPr>
        <w:t>карти</w:t>
      </w:r>
      <w:r>
        <w:rPr>
          <w:rFonts w:hint="eastAsia"/>
        </w:rPr>
        <w:t>¬</w:t>
      </w:r>
      <w:r>
        <w:rPr>
          <w:rFonts w:hint="eastAsia"/>
        </w:rPr>
        <w:t>не</w:t>
      </w:r>
      <w:r>
        <w:t xml:space="preserve"> </w:t>
      </w:r>
      <w:r>
        <w:rPr>
          <w:rFonts w:hint="eastAsia"/>
        </w:rPr>
        <w:t>мира</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формировании</w:t>
      </w:r>
      <w:r>
        <w:t xml:space="preserve"> </w:t>
      </w:r>
      <w:r>
        <w:rPr>
          <w:rFonts w:hint="eastAsia"/>
        </w:rPr>
        <w:t>национального</w:t>
      </w:r>
      <w:r>
        <w:t xml:space="preserve"> </w:t>
      </w:r>
      <w:r>
        <w:rPr>
          <w:rFonts w:hint="eastAsia"/>
        </w:rPr>
        <w:t>сознания</w:t>
      </w:r>
      <w:r>
        <w:rPr>
          <w:rFonts w:hint="eastAsia"/>
        </w:rPr>
        <w:t>»</w:t>
      </w:r>
      <w:r>
        <w:t xml:space="preserve"> </w:t>
      </w:r>
      <w:r>
        <w:rPr>
          <w:rFonts w:hint="eastAsia"/>
        </w:rPr>
        <w:t>посвящена</w:t>
      </w:r>
      <w:r>
        <w:t xml:space="preserve"> </w:t>
      </w:r>
      <w:r>
        <w:rPr>
          <w:rFonts w:hint="eastAsia"/>
        </w:rPr>
        <w:t>рас</w:t>
      </w:r>
      <w:r>
        <w:rPr>
          <w:rFonts w:hint="eastAsia"/>
        </w:rPr>
        <w:t>¬</w:t>
      </w:r>
      <w:r>
        <w:rPr>
          <w:rFonts w:hint="eastAsia"/>
        </w:rPr>
        <w:t>смотрению</w:t>
      </w:r>
      <w:r>
        <w:lastRenderedPageBreak/>
        <w:t xml:space="preserve"> </w:t>
      </w:r>
      <w:r>
        <w:rPr>
          <w:rFonts w:hint="eastAsia"/>
        </w:rPr>
        <w:t>роли</w:t>
      </w:r>
      <w:r>
        <w:t xml:space="preserve"> </w:t>
      </w:r>
      <w:r>
        <w:rPr>
          <w:rFonts w:hint="eastAsia"/>
        </w:rPr>
        <w:t>фразеологических</w:t>
      </w:r>
      <w:r>
        <w:t xml:space="preserve"> </w:t>
      </w:r>
      <w:r>
        <w:rPr>
          <w:rFonts w:hint="eastAsia"/>
        </w:rPr>
        <w:t>единиц</w:t>
      </w:r>
      <w:r>
        <w:t xml:space="preserve"> </w:t>
      </w:r>
      <w:r>
        <w:rPr>
          <w:rFonts w:hint="eastAsia"/>
        </w:rPr>
        <w:t>в</w:t>
      </w:r>
      <w:r>
        <w:t xml:space="preserve"> </w:t>
      </w:r>
      <w:r>
        <w:rPr>
          <w:rFonts w:hint="eastAsia"/>
        </w:rPr>
        <w:t>языковой</w:t>
      </w:r>
      <w:r>
        <w:t xml:space="preserve"> </w:t>
      </w:r>
      <w:r>
        <w:rPr>
          <w:rFonts w:hint="eastAsia"/>
        </w:rPr>
        <w:t>картине</w:t>
      </w:r>
      <w:r>
        <w:t xml:space="preserve"> </w:t>
      </w:r>
      <w:r>
        <w:rPr>
          <w:rFonts w:hint="eastAsia"/>
        </w:rPr>
        <w:t>мира</w:t>
      </w:r>
      <w:r>
        <w:t xml:space="preserve">. </w:t>
      </w:r>
      <w:r>
        <w:rPr>
          <w:rFonts w:hint="eastAsia"/>
        </w:rPr>
        <w:t>Фразеоло</w:t>
      </w:r>
      <w:r>
        <w:rPr>
          <w:rFonts w:hint="eastAsia"/>
        </w:rPr>
        <w:t>¬</w:t>
      </w:r>
      <w:r>
        <w:rPr>
          <w:rFonts w:hint="eastAsia"/>
        </w:rPr>
        <w:t>гизмы</w:t>
      </w:r>
      <w:r>
        <w:t xml:space="preserve"> </w:t>
      </w:r>
      <w:r>
        <w:rPr>
          <w:rFonts w:hint="eastAsia"/>
        </w:rPr>
        <w:t>прямо</w:t>
      </w:r>
      <w:r>
        <w:t xml:space="preserve"> (</w:t>
      </w:r>
      <w:r>
        <w:rPr>
          <w:rFonts w:hint="eastAsia"/>
        </w:rPr>
        <w:t>в</w:t>
      </w:r>
      <w:r>
        <w:t xml:space="preserve"> </w:t>
      </w:r>
      <w:r>
        <w:rPr>
          <w:rFonts w:hint="eastAsia"/>
        </w:rPr>
        <w:t>денотате</w:t>
      </w:r>
      <w:r>
        <w:t xml:space="preserve">) </w:t>
      </w:r>
      <w:r>
        <w:rPr>
          <w:rFonts w:hint="eastAsia"/>
        </w:rPr>
        <w:t>или</w:t>
      </w:r>
      <w:r>
        <w:t xml:space="preserve"> </w:t>
      </w:r>
      <w:r>
        <w:rPr>
          <w:rFonts w:hint="eastAsia"/>
        </w:rPr>
        <w:t>опосредованно</w:t>
      </w:r>
      <w:r>
        <w:t xml:space="preserve"> (</w:t>
      </w:r>
      <w:r>
        <w:rPr>
          <w:rFonts w:hint="eastAsia"/>
        </w:rPr>
        <w:t>через</w:t>
      </w:r>
      <w:r>
        <w:t xml:space="preserve"> </w:t>
      </w:r>
      <w:r>
        <w:rPr>
          <w:rFonts w:hint="eastAsia"/>
        </w:rPr>
        <w:t>соотнесенность</w:t>
      </w:r>
      <w:r>
        <w:t xml:space="preserve"> </w:t>
      </w:r>
      <w:r>
        <w:rPr>
          <w:rFonts w:hint="eastAsia"/>
        </w:rPr>
        <w:t>ассоциа</w:t>
      </w:r>
      <w:r>
        <w:rPr>
          <w:rFonts w:hint="eastAsia"/>
        </w:rPr>
        <w:t>¬</w:t>
      </w:r>
      <w:r>
        <w:rPr>
          <w:rFonts w:hint="eastAsia"/>
        </w:rPr>
        <w:t>тивно</w:t>
      </w:r>
      <w:r>
        <w:t>-</w:t>
      </w:r>
      <w:r>
        <w:rPr>
          <w:rFonts w:hint="eastAsia"/>
        </w:rPr>
        <w:t>образного</w:t>
      </w:r>
      <w:r>
        <w:t xml:space="preserve"> </w:t>
      </w:r>
      <w:r>
        <w:rPr>
          <w:rFonts w:hint="eastAsia"/>
        </w:rPr>
        <w:t>основания</w:t>
      </w:r>
      <w:r>
        <w:t xml:space="preserve"> </w:t>
      </w:r>
      <w:r>
        <w:rPr>
          <w:rFonts w:hint="eastAsia"/>
        </w:rPr>
        <w:t>с</w:t>
      </w:r>
      <w:r>
        <w:t xml:space="preserve"> </w:t>
      </w:r>
      <w:r>
        <w:rPr>
          <w:rFonts w:hint="eastAsia"/>
        </w:rPr>
        <w:t>эталонами</w:t>
      </w:r>
      <w:r>
        <w:t xml:space="preserve">, </w:t>
      </w:r>
      <w:r>
        <w:rPr>
          <w:rFonts w:hint="eastAsia"/>
        </w:rPr>
        <w:t>символами</w:t>
      </w:r>
      <w:r>
        <w:t xml:space="preserve">, </w:t>
      </w:r>
      <w:r>
        <w:rPr>
          <w:rFonts w:hint="eastAsia"/>
        </w:rPr>
        <w:t>стереотипами</w:t>
      </w:r>
      <w:r>
        <w:t xml:space="preserve"> </w:t>
      </w:r>
      <w:r>
        <w:rPr>
          <w:rFonts w:hint="eastAsia"/>
        </w:rPr>
        <w:t>националь</w:t>
      </w:r>
      <w:r>
        <w:rPr>
          <w:rFonts w:hint="eastAsia"/>
        </w:rPr>
        <w:t>¬</w:t>
      </w:r>
      <w:r>
        <w:rPr>
          <w:rFonts w:hint="eastAsia"/>
        </w:rPr>
        <w:t>ной</w:t>
      </w:r>
      <w:r>
        <w:t xml:space="preserve"> </w:t>
      </w:r>
      <w:r>
        <w:rPr>
          <w:rFonts w:hint="eastAsia"/>
        </w:rPr>
        <w:t>культуры</w:t>
      </w:r>
      <w:r>
        <w:t xml:space="preserve">) </w:t>
      </w:r>
      <w:r>
        <w:rPr>
          <w:rFonts w:hint="eastAsia"/>
        </w:rPr>
        <w:t>несут</w:t>
      </w:r>
      <w:r>
        <w:t xml:space="preserve"> </w:t>
      </w:r>
      <w:r>
        <w:rPr>
          <w:rFonts w:hint="eastAsia"/>
        </w:rPr>
        <w:t>в</w:t>
      </w:r>
      <w:r>
        <w:t xml:space="preserve"> </w:t>
      </w:r>
      <w:r>
        <w:rPr>
          <w:rFonts w:hint="eastAsia"/>
        </w:rPr>
        <w:t>себе</w:t>
      </w:r>
      <w:r>
        <w:t xml:space="preserve"> </w:t>
      </w:r>
      <w:r>
        <w:rPr>
          <w:rFonts w:hint="eastAsia"/>
        </w:rPr>
        <w:t>культурную</w:t>
      </w:r>
      <w:r>
        <w:t xml:space="preserve"> </w:t>
      </w:r>
      <w:r>
        <w:rPr>
          <w:rFonts w:hint="eastAsia"/>
        </w:rPr>
        <w:t>информацию</w:t>
      </w:r>
      <w:r>
        <w:t xml:space="preserve"> </w:t>
      </w:r>
      <w:r>
        <w:rPr>
          <w:rFonts w:hint="eastAsia"/>
        </w:rPr>
        <w:t>о</w:t>
      </w:r>
      <w:r>
        <w:t xml:space="preserve"> </w:t>
      </w:r>
      <w:r>
        <w:rPr>
          <w:rFonts w:hint="eastAsia"/>
        </w:rPr>
        <w:t>мире</w:t>
      </w:r>
      <w:r>
        <w:t xml:space="preserve">, </w:t>
      </w:r>
      <w:r>
        <w:rPr>
          <w:rFonts w:hint="eastAsia"/>
        </w:rPr>
        <w:t>социуме</w:t>
      </w:r>
      <w:r>
        <w:t xml:space="preserve">. </w:t>
      </w:r>
      <w:r>
        <w:rPr>
          <w:rFonts w:hint="eastAsia"/>
        </w:rPr>
        <w:t>Поэтому</w:t>
      </w:r>
      <w:r>
        <w:t xml:space="preserve"> </w:t>
      </w:r>
      <w:r>
        <w:rPr>
          <w:rFonts w:hint="eastAsia"/>
        </w:rPr>
        <w:t>ФЕ</w:t>
      </w:r>
      <w:r>
        <w:t xml:space="preserve"> - </w:t>
      </w:r>
      <w:r>
        <w:rPr>
          <w:rFonts w:hint="eastAsia"/>
        </w:rPr>
        <w:t>своего</w:t>
      </w:r>
      <w:r>
        <w:t xml:space="preserve"> </w:t>
      </w:r>
      <w:r>
        <w:rPr>
          <w:rFonts w:hint="eastAsia"/>
        </w:rPr>
        <w:t>рода</w:t>
      </w:r>
      <w:r>
        <w:t xml:space="preserve"> </w:t>
      </w:r>
      <w:r>
        <w:rPr>
          <w:rFonts w:hint="eastAsia"/>
        </w:rPr>
        <w:t>«</w:t>
      </w:r>
      <w:r>
        <w:rPr>
          <w:rFonts w:hint="eastAsia"/>
        </w:rPr>
        <w:t>кладезь</w:t>
      </w:r>
      <w:r>
        <w:t xml:space="preserve"> </w:t>
      </w:r>
      <w:r>
        <w:rPr>
          <w:rFonts w:hint="eastAsia"/>
        </w:rPr>
        <w:t>мудрости</w:t>
      </w:r>
      <w:r>
        <w:rPr>
          <w:rFonts w:hint="eastAsia"/>
        </w:rPr>
        <w:t>»</w:t>
      </w:r>
      <w:r>
        <w:t xml:space="preserve"> </w:t>
      </w:r>
      <w:r>
        <w:rPr>
          <w:rFonts w:hint="eastAsia"/>
        </w:rPr>
        <w:t>народа</w:t>
      </w:r>
      <w:r>
        <w:t xml:space="preserve">, </w:t>
      </w:r>
      <w:r>
        <w:rPr>
          <w:rFonts w:hint="eastAsia"/>
        </w:rPr>
        <w:t>сохраняющий</w:t>
      </w:r>
      <w:r>
        <w:t xml:space="preserve"> </w:t>
      </w:r>
      <w:r>
        <w:rPr>
          <w:rFonts w:hint="eastAsia"/>
        </w:rPr>
        <w:t>и</w:t>
      </w:r>
      <w:r>
        <w:t xml:space="preserve"> </w:t>
      </w:r>
      <w:r>
        <w:rPr>
          <w:rFonts w:hint="eastAsia"/>
        </w:rPr>
        <w:t>воспроизводя</w:t>
      </w:r>
      <w:r>
        <w:rPr>
          <w:rFonts w:hint="eastAsia"/>
        </w:rPr>
        <w:t>¬</w:t>
      </w:r>
      <w:r>
        <w:rPr>
          <w:rFonts w:hint="eastAsia"/>
        </w:rPr>
        <w:t>щий</w:t>
      </w:r>
      <w:r>
        <w:t xml:space="preserve"> </w:t>
      </w:r>
      <w:r>
        <w:rPr>
          <w:rFonts w:hint="eastAsia"/>
        </w:rPr>
        <w:t>его</w:t>
      </w:r>
      <w:r>
        <w:t xml:space="preserve"> </w:t>
      </w:r>
      <w:r>
        <w:rPr>
          <w:rFonts w:hint="eastAsia"/>
        </w:rPr>
        <w:t>менталитет</w:t>
      </w:r>
      <w:r>
        <w:t xml:space="preserve">, </w:t>
      </w:r>
      <w:r>
        <w:rPr>
          <w:rFonts w:hint="eastAsia"/>
        </w:rPr>
        <w:t>его</w:t>
      </w:r>
      <w:r>
        <w:t xml:space="preserve"> </w:t>
      </w:r>
      <w:r>
        <w:rPr>
          <w:rFonts w:hint="eastAsia"/>
        </w:rPr>
        <w:t>культуру</w:t>
      </w:r>
      <w:r>
        <w:t xml:space="preserve"> </w:t>
      </w:r>
      <w:r>
        <w:rPr>
          <w:rFonts w:hint="eastAsia"/>
        </w:rPr>
        <w:t>от</w:t>
      </w:r>
      <w:r>
        <w:t xml:space="preserve"> </w:t>
      </w:r>
      <w:r>
        <w:rPr>
          <w:rFonts w:hint="eastAsia"/>
        </w:rPr>
        <w:t>поколения</w:t>
      </w:r>
      <w:r>
        <w:t xml:space="preserve"> </w:t>
      </w:r>
      <w:r>
        <w:rPr>
          <w:rFonts w:hint="eastAsia"/>
        </w:rPr>
        <w:t>к</w:t>
      </w:r>
      <w:r>
        <w:t xml:space="preserve"> </w:t>
      </w:r>
      <w:r>
        <w:rPr>
          <w:rFonts w:hint="eastAsia"/>
        </w:rPr>
        <w:t>поколению</w:t>
      </w:r>
      <w:r>
        <w:t>.</w:t>
      </w:r>
    </w:p>
    <w:p w14:paraId="674C4C1D" w14:textId="77777777" w:rsidR="00E50DB2" w:rsidRDefault="00E50DB2" w:rsidP="00E50DB2">
      <w:r>
        <w:t xml:space="preserve"> </w:t>
      </w:r>
    </w:p>
    <w:p w14:paraId="7510EF0A" w14:textId="77777777" w:rsidR="00E50DB2" w:rsidRDefault="00E50DB2" w:rsidP="00E50DB2">
      <w:r>
        <w:t>8</w:t>
      </w:r>
    </w:p>
    <w:p w14:paraId="25AF522A" w14:textId="77777777" w:rsidR="00E50DB2" w:rsidRDefault="00E50DB2" w:rsidP="00E50DB2">
      <w:r>
        <w:rPr>
          <w:rFonts w:hint="eastAsia"/>
        </w:rPr>
        <w:t>В</w:t>
      </w:r>
      <w:r>
        <w:t xml:space="preserve"> </w:t>
      </w:r>
      <w:r>
        <w:rPr>
          <w:rFonts w:hint="eastAsia"/>
        </w:rPr>
        <w:t>параграфе</w:t>
      </w:r>
      <w:r>
        <w:t xml:space="preserve"> </w:t>
      </w:r>
      <w:r>
        <w:rPr>
          <w:rFonts w:hint="eastAsia"/>
        </w:rPr>
        <w:t>пятом</w:t>
      </w:r>
      <w:r>
        <w:t xml:space="preserve"> </w:t>
      </w:r>
      <w:r>
        <w:rPr>
          <w:rFonts w:hint="eastAsia"/>
        </w:rPr>
        <w:t>«</w:t>
      </w:r>
      <w:r>
        <w:rPr>
          <w:rFonts w:hint="eastAsia"/>
        </w:rPr>
        <w:t>Основные</w:t>
      </w:r>
      <w:r>
        <w:t xml:space="preserve"> </w:t>
      </w:r>
      <w:r>
        <w:rPr>
          <w:rFonts w:hint="eastAsia"/>
        </w:rPr>
        <w:t>концепции</w:t>
      </w:r>
      <w:r>
        <w:t xml:space="preserve"> </w:t>
      </w:r>
      <w:r>
        <w:rPr>
          <w:rFonts w:hint="eastAsia"/>
        </w:rPr>
        <w:t>фразеологии</w:t>
      </w:r>
      <w:r>
        <w:t xml:space="preserve"> </w:t>
      </w:r>
      <w:r>
        <w:rPr>
          <w:rFonts w:hint="eastAsia"/>
        </w:rPr>
        <w:t>и</w:t>
      </w:r>
      <w:r>
        <w:t xml:space="preserve"> </w:t>
      </w:r>
      <w:r>
        <w:rPr>
          <w:rFonts w:hint="eastAsia"/>
        </w:rPr>
        <w:t>принципы</w:t>
      </w:r>
      <w:r>
        <w:t xml:space="preserve"> </w:t>
      </w:r>
      <w:r>
        <w:rPr>
          <w:rFonts w:hint="eastAsia"/>
        </w:rPr>
        <w:t>классификации</w:t>
      </w:r>
      <w:r>
        <w:t xml:space="preserve"> </w:t>
      </w:r>
      <w:r>
        <w:rPr>
          <w:rFonts w:hint="eastAsia"/>
        </w:rPr>
        <w:t>фразеологических</w:t>
      </w:r>
      <w:r>
        <w:t xml:space="preserve"> </w:t>
      </w:r>
      <w:r>
        <w:rPr>
          <w:rFonts w:hint="eastAsia"/>
        </w:rPr>
        <w:t>единиц</w:t>
      </w:r>
      <w:r>
        <w:rPr>
          <w:rFonts w:hint="eastAsia"/>
        </w:rPr>
        <w:t>»</w:t>
      </w:r>
      <w:r>
        <w:t xml:space="preserve"> </w:t>
      </w:r>
      <w:r>
        <w:rPr>
          <w:rFonts w:hint="eastAsia"/>
        </w:rPr>
        <w:t>рассматривается</w:t>
      </w:r>
      <w:r>
        <w:t xml:space="preserve"> </w:t>
      </w:r>
      <w:r>
        <w:rPr>
          <w:rFonts w:hint="eastAsia"/>
        </w:rPr>
        <w:t>становление</w:t>
      </w:r>
      <w:r>
        <w:t xml:space="preserve"> </w:t>
      </w:r>
      <w:r>
        <w:rPr>
          <w:rFonts w:hint="eastAsia"/>
        </w:rPr>
        <w:t>фра</w:t>
      </w:r>
      <w:r>
        <w:t>-</w:t>
      </w:r>
      <w:r>
        <w:rPr>
          <w:rFonts w:hint="eastAsia"/>
        </w:rPr>
        <w:t>зеологии</w:t>
      </w:r>
      <w:r>
        <w:t xml:space="preserve"> </w:t>
      </w:r>
      <w:r>
        <w:rPr>
          <w:rFonts w:hint="eastAsia"/>
        </w:rPr>
        <w:t>как</w:t>
      </w:r>
      <w:r>
        <w:t xml:space="preserve"> </w:t>
      </w:r>
      <w:r>
        <w:rPr>
          <w:rFonts w:hint="eastAsia"/>
        </w:rPr>
        <w:t>области</w:t>
      </w:r>
      <w:r>
        <w:t xml:space="preserve"> </w:t>
      </w:r>
      <w:r>
        <w:rPr>
          <w:rFonts w:hint="eastAsia"/>
        </w:rPr>
        <w:t>лингвистических</w:t>
      </w:r>
      <w:r>
        <w:t xml:space="preserve"> </w:t>
      </w:r>
      <w:r>
        <w:rPr>
          <w:rFonts w:hint="eastAsia"/>
        </w:rPr>
        <w:t>исследований</w:t>
      </w:r>
      <w:r>
        <w:t xml:space="preserve">, </w:t>
      </w:r>
      <w:r>
        <w:rPr>
          <w:rFonts w:hint="eastAsia"/>
        </w:rPr>
        <w:t>начиная</w:t>
      </w:r>
      <w:r>
        <w:t xml:space="preserve"> </w:t>
      </w:r>
      <w:r>
        <w:rPr>
          <w:rFonts w:hint="eastAsia"/>
        </w:rPr>
        <w:t>с</w:t>
      </w:r>
      <w:r>
        <w:t xml:space="preserve"> </w:t>
      </w:r>
      <w:r>
        <w:rPr>
          <w:rFonts w:hint="eastAsia"/>
        </w:rPr>
        <w:t>трудов</w:t>
      </w:r>
      <w:r>
        <w:t xml:space="preserve"> </w:t>
      </w:r>
      <w:r>
        <w:rPr>
          <w:rFonts w:hint="eastAsia"/>
        </w:rPr>
        <w:t>Ш</w:t>
      </w:r>
      <w:r>
        <w:t xml:space="preserve">. </w:t>
      </w:r>
      <w:r>
        <w:rPr>
          <w:rFonts w:hint="eastAsia"/>
        </w:rPr>
        <w:t>Бал</w:t>
      </w:r>
      <w:r>
        <w:t>-</w:t>
      </w:r>
      <w:r>
        <w:rPr>
          <w:rFonts w:hint="eastAsia"/>
        </w:rPr>
        <w:t>ли</w:t>
      </w:r>
      <w:r>
        <w:t xml:space="preserve">, </w:t>
      </w:r>
      <w:r>
        <w:rPr>
          <w:rFonts w:hint="eastAsia"/>
        </w:rPr>
        <w:t>Е</w:t>
      </w:r>
      <w:r>
        <w:t xml:space="preserve">. </w:t>
      </w:r>
      <w:r>
        <w:rPr>
          <w:rFonts w:hint="eastAsia"/>
        </w:rPr>
        <w:t>Д</w:t>
      </w:r>
      <w:r>
        <w:t xml:space="preserve">. </w:t>
      </w:r>
      <w:r>
        <w:rPr>
          <w:rFonts w:hint="eastAsia"/>
        </w:rPr>
        <w:t>Поливанова</w:t>
      </w:r>
      <w:r>
        <w:t xml:space="preserve"> </w:t>
      </w:r>
      <w:r>
        <w:rPr>
          <w:rFonts w:hint="eastAsia"/>
        </w:rPr>
        <w:t>затем</w:t>
      </w:r>
      <w:r>
        <w:t xml:space="preserve"> </w:t>
      </w:r>
      <w:r>
        <w:rPr>
          <w:rFonts w:hint="eastAsia"/>
        </w:rPr>
        <w:t>Б</w:t>
      </w:r>
      <w:r>
        <w:t xml:space="preserve">. </w:t>
      </w:r>
      <w:r>
        <w:rPr>
          <w:rFonts w:hint="eastAsia"/>
        </w:rPr>
        <w:t>Л</w:t>
      </w:r>
      <w:r>
        <w:t xml:space="preserve">. </w:t>
      </w:r>
      <w:r>
        <w:rPr>
          <w:rFonts w:hint="eastAsia"/>
        </w:rPr>
        <w:t>Ларина</w:t>
      </w:r>
      <w:r>
        <w:t xml:space="preserve">, </w:t>
      </w:r>
      <w:r>
        <w:rPr>
          <w:rFonts w:hint="eastAsia"/>
        </w:rPr>
        <w:t>В</w:t>
      </w:r>
      <w:r>
        <w:t xml:space="preserve">. </w:t>
      </w:r>
      <w:r>
        <w:rPr>
          <w:rFonts w:hint="eastAsia"/>
        </w:rPr>
        <w:t>Л</w:t>
      </w:r>
      <w:r>
        <w:t xml:space="preserve">. </w:t>
      </w:r>
      <w:r>
        <w:rPr>
          <w:rFonts w:hint="eastAsia"/>
        </w:rPr>
        <w:t>Архангельского</w:t>
      </w:r>
      <w:r>
        <w:t xml:space="preserve">, </w:t>
      </w:r>
      <w:r>
        <w:rPr>
          <w:rFonts w:hint="eastAsia"/>
        </w:rPr>
        <w:t>С</w:t>
      </w:r>
      <w:r>
        <w:t xml:space="preserve">. </w:t>
      </w:r>
      <w:r>
        <w:rPr>
          <w:rFonts w:hint="eastAsia"/>
        </w:rPr>
        <w:t>Г</w:t>
      </w:r>
      <w:r>
        <w:t xml:space="preserve">. </w:t>
      </w:r>
      <w:r>
        <w:rPr>
          <w:rFonts w:hint="eastAsia"/>
        </w:rPr>
        <w:t>Гаврина</w:t>
      </w:r>
      <w:r>
        <w:t xml:space="preserve">, </w:t>
      </w:r>
      <w:r>
        <w:rPr>
          <w:rFonts w:hint="eastAsia"/>
        </w:rPr>
        <w:t>В</w:t>
      </w:r>
      <w:r>
        <w:t xml:space="preserve">. </w:t>
      </w:r>
      <w:r>
        <w:rPr>
          <w:rFonts w:hint="eastAsia"/>
        </w:rPr>
        <w:t>Н</w:t>
      </w:r>
      <w:r>
        <w:t xml:space="preserve">. </w:t>
      </w:r>
      <w:r>
        <w:rPr>
          <w:rFonts w:hint="eastAsia"/>
        </w:rPr>
        <w:t>Телия</w:t>
      </w:r>
      <w:r>
        <w:t xml:space="preserve">; </w:t>
      </w:r>
      <w:r>
        <w:rPr>
          <w:rFonts w:hint="eastAsia"/>
        </w:rPr>
        <w:t>критерии</w:t>
      </w:r>
      <w:r>
        <w:t xml:space="preserve"> </w:t>
      </w:r>
      <w:r>
        <w:rPr>
          <w:rFonts w:hint="eastAsia"/>
        </w:rPr>
        <w:t>выделения</w:t>
      </w:r>
      <w:r>
        <w:t xml:space="preserve"> </w:t>
      </w:r>
      <w:r>
        <w:rPr>
          <w:rFonts w:hint="eastAsia"/>
        </w:rPr>
        <w:t>фразеологизмов</w:t>
      </w:r>
      <w:r>
        <w:t xml:space="preserve"> </w:t>
      </w:r>
      <w:r>
        <w:rPr>
          <w:rFonts w:hint="eastAsia"/>
        </w:rPr>
        <w:t>теми</w:t>
      </w:r>
      <w:r>
        <w:t xml:space="preserve"> </w:t>
      </w:r>
      <w:r>
        <w:rPr>
          <w:rFonts w:hint="eastAsia"/>
        </w:rPr>
        <w:t>же</w:t>
      </w:r>
      <w:r>
        <w:t xml:space="preserve"> </w:t>
      </w:r>
      <w:r>
        <w:rPr>
          <w:rFonts w:hint="eastAsia"/>
        </w:rPr>
        <w:t>лингвистами</w:t>
      </w:r>
      <w:r>
        <w:t xml:space="preserve">, </w:t>
      </w:r>
      <w:r>
        <w:rPr>
          <w:rFonts w:hint="eastAsia"/>
        </w:rPr>
        <w:t>в</w:t>
      </w:r>
      <w:r>
        <w:t xml:space="preserve"> </w:t>
      </w:r>
      <w:r>
        <w:rPr>
          <w:rFonts w:hint="eastAsia"/>
        </w:rPr>
        <w:t>том</w:t>
      </w:r>
      <w:r>
        <w:t xml:space="preserve"> </w:t>
      </w:r>
      <w:r>
        <w:rPr>
          <w:rFonts w:hint="eastAsia"/>
        </w:rPr>
        <w:t>числе</w:t>
      </w:r>
      <w:r>
        <w:t xml:space="preserve"> 3. </w:t>
      </w:r>
      <w:r>
        <w:rPr>
          <w:rFonts w:hint="eastAsia"/>
        </w:rPr>
        <w:t>Д</w:t>
      </w:r>
      <w:r>
        <w:t xml:space="preserve">. </w:t>
      </w:r>
      <w:r>
        <w:rPr>
          <w:rFonts w:hint="eastAsia"/>
        </w:rPr>
        <w:t>Поповой</w:t>
      </w:r>
      <w:r>
        <w:t xml:space="preserve">, </w:t>
      </w:r>
      <w:r>
        <w:rPr>
          <w:rFonts w:hint="eastAsia"/>
        </w:rPr>
        <w:t>Н</w:t>
      </w:r>
      <w:r>
        <w:t xml:space="preserve">. </w:t>
      </w:r>
      <w:r>
        <w:rPr>
          <w:rFonts w:hint="eastAsia"/>
        </w:rPr>
        <w:t>М</w:t>
      </w:r>
      <w:r>
        <w:t xml:space="preserve">. </w:t>
      </w:r>
      <w:r>
        <w:rPr>
          <w:rFonts w:hint="eastAsia"/>
        </w:rPr>
        <w:t>Шанским</w:t>
      </w:r>
      <w:r>
        <w:t xml:space="preserve">, </w:t>
      </w:r>
      <w:r>
        <w:rPr>
          <w:rFonts w:hint="eastAsia"/>
        </w:rPr>
        <w:t>А</w:t>
      </w:r>
      <w:r>
        <w:t xml:space="preserve">. </w:t>
      </w:r>
      <w:r>
        <w:rPr>
          <w:rFonts w:hint="eastAsia"/>
        </w:rPr>
        <w:t>И</w:t>
      </w:r>
      <w:r>
        <w:t xml:space="preserve">. </w:t>
      </w:r>
      <w:r>
        <w:rPr>
          <w:rFonts w:hint="eastAsia"/>
        </w:rPr>
        <w:t>Молотковым</w:t>
      </w:r>
      <w:r>
        <w:t xml:space="preserve">; </w:t>
      </w:r>
      <w:r>
        <w:rPr>
          <w:rFonts w:hint="eastAsia"/>
        </w:rPr>
        <w:t>а</w:t>
      </w:r>
      <w:r>
        <w:t xml:space="preserve"> </w:t>
      </w:r>
      <w:r>
        <w:rPr>
          <w:rFonts w:hint="eastAsia"/>
        </w:rPr>
        <w:t>также</w:t>
      </w:r>
      <w:r>
        <w:t xml:space="preserve"> </w:t>
      </w:r>
      <w:r>
        <w:rPr>
          <w:rFonts w:hint="eastAsia"/>
        </w:rPr>
        <w:t>классифика</w:t>
      </w:r>
      <w:r>
        <w:rPr>
          <w:rFonts w:hint="eastAsia"/>
        </w:rPr>
        <w:t>¬</w:t>
      </w:r>
      <w:r>
        <w:rPr>
          <w:rFonts w:hint="eastAsia"/>
        </w:rPr>
        <w:t>ции</w:t>
      </w:r>
      <w:r>
        <w:t xml:space="preserve"> </w:t>
      </w:r>
      <w:r>
        <w:rPr>
          <w:rFonts w:hint="eastAsia"/>
        </w:rPr>
        <w:t>ФЕ</w:t>
      </w:r>
      <w:r>
        <w:t xml:space="preserve"> </w:t>
      </w:r>
      <w:r>
        <w:rPr>
          <w:rFonts w:hint="eastAsia"/>
        </w:rPr>
        <w:t>в</w:t>
      </w:r>
      <w:r>
        <w:t xml:space="preserve"> </w:t>
      </w:r>
      <w:r>
        <w:rPr>
          <w:rFonts w:hint="eastAsia"/>
        </w:rPr>
        <w:t>трудах</w:t>
      </w:r>
      <w:r>
        <w:t xml:space="preserve"> </w:t>
      </w:r>
      <w:r>
        <w:rPr>
          <w:rFonts w:hint="eastAsia"/>
        </w:rPr>
        <w:t>Ш</w:t>
      </w:r>
      <w:r>
        <w:t xml:space="preserve">. </w:t>
      </w:r>
      <w:r>
        <w:rPr>
          <w:rFonts w:hint="eastAsia"/>
        </w:rPr>
        <w:t>Балли</w:t>
      </w:r>
      <w:r>
        <w:t xml:space="preserve">, </w:t>
      </w:r>
      <w:r>
        <w:rPr>
          <w:rFonts w:hint="eastAsia"/>
        </w:rPr>
        <w:t>С</w:t>
      </w:r>
      <w:r>
        <w:t xml:space="preserve">. </w:t>
      </w:r>
      <w:r>
        <w:rPr>
          <w:rFonts w:hint="eastAsia"/>
        </w:rPr>
        <w:t>И</w:t>
      </w:r>
      <w:r>
        <w:t xml:space="preserve">. </w:t>
      </w:r>
      <w:r>
        <w:rPr>
          <w:rFonts w:hint="eastAsia"/>
        </w:rPr>
        <w:t>Абакумова</w:t>
      </w:r>
      <w:r>
        <w:t xml:space="preserve">, </w:t>
      </w:r>
      <w:r>
        <w:rPr>
          <w:rFonts w:hint="eastAsia"/>
        </w:rPr>
        <w:t>В</w:t>
      </w:r>
      <w:r>
        <w:t xml:space="preserve">. </w:t>
      </w:r>
      <w:r>
        <w:rPr>
          <w:rFonts w:hint="eastAsia"/>
        </w:rPr>
        <w:t>В</w:t>
      </w:r>
      <w:r>
        <w:t xml:space="preserve">. </w:t>
      </w:r>
      <w:r>
        <w:rPr>
          <w:rFonts w:hint="eastAsia"/>
        </w:rPr>
        <w:t>Виноградова</w:t>
      </w:r>
      <w:r>
        <w:t xml:space="preserve">, </w:t>
      </w:r>
      <w:r>
        <w:rPr>
          <w:rFonts w:hint="eastAsia"/>
        </w:rPr>
        <w:t>Н</w:t>
      </w:r>
      <w:r>
        <w:t xml:space="preserve">. </w:t>
      </w:r>
      <w:r>
        <w:rPr>
          <w:rFonts w:hint="eastAsia"/>
        </w:rPr>
        <w:t>Н</w:t>
      </w:r>
      <w:r>
        <w:t xml:space="preserve">. </w:t>
      </w:r>
      <w:r>
        <w:rPr>
          <w:rFonts w:hint="eastAsia"/>
        </w:rPr>
        <w:t>Амосо</w:t>
      </w:r>
      <w:r>
        <w:rPr>
          <w:rFonts w:hint="eastAsia"/>
        </w:rPr>
        <w:t>¬</w:t>
      </w:r>
      <w:r>
        <w:rPr>
          <w:rFonts w:hint="eastAsia"/>
        </w:rPr>
        <w:t>вой</w:t>
      </w:r>
      <w:r>
        <w:t xml:space="preserve">, </w:t>
      </w:r>
      <w:r>
        <w:rPr>
          <w:rFonts w:hint="eastAsia"/>
        </w:rPr>
        <w:t>В</w:t>
      </w:r>
      <w:r>
        <w:t xml:space="preserve">. </w:t>
      </w:r>
      <w:r>
        <w:rPr>
          <w:rFonts w:hint="eastAsia"/>
        </w:rPr>
        <w:t>В</w:t>
      </w:r>
      <w:r>
        <w:t xml:space="preserve">. </w:t>
      </w:r>
      <w:r>
        <w:rPr>
          <w:rFonts w:hint="eastAsia"/>
        </w:rPr>
        <w:t>Кунина</w:t>
      </w:r>
      <w:r>
        <w:t xml:space="preserve">. </w:t>
      </w:r>
      <w:r>
        <w:rPr>
          <w:rFonts w:hint="eastAsia"/>
        </w:rPr>
        <w:t>В</w:t>
      </w:r>
      <w:r>
        <w:t xml:space="preserve"> </w:t>
      </w:r>
      <w:r>
        <w:rPr>
          <w:rFonts w:hint="eastAsia"/>
        </w:rPr>
        <w:t>качестве</w:t>
      </w:r>
      <w:r>
        <w:t xml:space="preserve"> </w:t>
      </w:r>
      <w:r>
        <w:rPr>
          <w:rFonts w:hint="eastAsia"/>
        </w:rPr>
        <w:t>рабочей</w:t>
      </w:r>
      <w:r>
        <w:t xml:space="preserve"> </w:t>
      </w:r>
      <w:r>
        <w:rPr>
          <w:rFonts w:hint="eastAsia"/>
        </w:rPr>
        <w:t>в</w:t>
      </w:r>
      <w:r>
        <w:t xml:space="preserve"> </w:t>
      </w:r>
      <w:r>
        <w:rPr>
          <w:rFonts w:hint="eastAsia"/>
        </w:rPr>
        <w:t>исследовании</w:t>
      </w:r>
      <w:r>
        <w:t xml:space="preserve"> </w:t>
      </w:r>
      <w:r>
        <w:rPr>
          <w:rFonts w:hint="eastAsia"/>
        </w:rPr>
        <w:t>принимается</w:t>
      </w:r>
      <w:r>
        <w:t xml:space="preserve"> </w:t>
      </w:r>
      <w:r>
        <w:rPr>
          <w:rFonts w:hint="eastAsia"/>
        </w:rPr>
        <w:t>структурно</w:t>
      </w:r>
      <w:r>
        <w:t>-</w:t>
      </w:r>
      <w:r>
        <w:rPr>
          <w:rFonts w:hint="eastAsia"/>
        </w:rPr>
        <w:t>функциональная</w:t>
      </w:r>
      <w:r>
        <w:t xml:space="preserve"> </w:t>
      </w:r>
      <w:r>
        <w:rPr>
          <w:rFonts w:hint="eastAsia"/>
        </w:rPr>
        <w:t>классификация</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эквивалентности</w:t>
      </w:r>
      <w:r>
        <w:t xml:space="preserve"> </w:t>
      </w:r>
      <w:r>
        <w:rPr>
          <w:rFonts w:hint="eastAsia"/>
        </w:rPr>
        <w:t>частям</w:t>
      </w:r>
      <w:r>
        <w:t xml:space="preserve"> </w:t>
      </w:r>
      <w:r>
        <w:rPr>
          <w:rFonts w:hint="eastAsia"/>
        </w:rPr>
        <w:t>речи</w:t>
      </w:r>
      <w:r>
        <w:t xml:space="preserve"> </w:t>
      </w:r>
      <w:r>
        <w:rPr>
          <w:rFonts w:hint="eastAsia"/>
        </w:rPr>
        <w:t>в</w:t>
      </w:r>
      <w:r>
        <w:t xml:space="preserve"> </w:t>
      </w:r>
      <w:r>
        <w:rPr>
          <w:rFonts w:hint="eastAsia"/>
        </w:rPr>
        <w:t>предложении</w:t>
      </w:r>
      <w:r>
        <w:t xml:space="preserve">: </w:t>
      </w:r>
      <w:r>
        <w:rPr>
          <w:rFonts w:hint="eastAsia"/>
        </w:rPr>
        <w:t>глагольные</w:t>
      </w:r>
      <w:r>
        <w:t xml:space="preserve"> </w:t>
      </w:r>
      <w:r>
        <w:rPr>
          <w:rFonts w:hint="eastAsia"/>
        </w:rPr>
        <w:t>ФЕ</w:t>
      </w:r>
      <w:r>
        <w:t xml:space="preserve">, </w:t>
      </w:r>
      <w:r>
        <w:rPr>
          <w:rFonts w:hint="eastAsia"/>
        </w:rPr>
        <w:t>субстантивные</w:t>
      </w:r>
      <w:r>
        <w:t xml:space="preserve">, </w:t>
      </w:r>
      <w:r>
        <w:rPr>
          <w:rFonts w:hint="eastAsia"/>
        </w:rPr>
        <w:t>адъективные</w:t>
      </w:r>
      <w:r>
        <w:t xml:space="preserve">, </w:t>
      </w:r>
      <w:r>
        <w:rPr>
          <w:rFonts w:hint="eastAsia"/>
        </w:rPr>
        <w:t>модально</w:t>
      </w:r>
      <w:r>
        <w:t>-</w:t>
      </w:r>
      <w:r>
        <w:rPr>
          <w:rFonts w:hint="eastAsia"/>
        </w:rPr>
        <w:t>междометные</w:t>
      </w:r>
      <w:r>
        <w:t xml:space="preserve">, </w:t>
      </w:r>
      <w:r>
        <w:rPr>
          <w:rFonts w:hint="eastAsia"/>
        </w:rPr>
        <w:t>а</w:t>
      </w:r>
      <w:r>
        <w:t xml:space="preserve"> </w:t>
      </w:r>
      <w:r>
        <w:rPr>
          <w:rFonts w:hint="eastAsia"/>
        </w:rPr>
        <w:t>также</w:t>
      </w:r>
      <w:r>
        <w:t xml:space="preserve"> </w:t>
      </w:r>
      <w:r>
        <w:rPr>
          <w:rFonts w:hint="eastAsia"/>
        </w:rPr>
        <w:t>паремии</w:t>
      </w:r>
      <w:r>
        <w:t xml:space="preserve">, </w:t>
      </w:r>
      <w:r>
        <w:rPr>
          <w:rFonts w:hint="eastAsia"/>
        </w:rPr>
        <w:t>эквивалентные</w:t>
      </w:r>
      <w:r>
        <w:t xml:space="preserve"> </w:t>
      </w:r>
      <w:r>
        <w:rPr>
          <w:rFonts w:hint="eastAsia"/>
        </w:rPr>
        <w:t>предложению</w:t>
      </w:r>
      <w:r>
        <w:t>.</w:t>
      </w:r>
    </w:p>
    <w:p w14:paraId="51EFCEBA" w14:textId="77777777" w:rsidR="00E50DB2" w:rsidRDefault="00E50DB2" w:rsidP="00E50DB2">
      <w:r>
        <w:rPr>
          <w:rFonts w:hint="eastAsia"/>
        </w:rPr>
        <w:t>Глава</w:t>
      </w:r>
      <w:r>
        <w:t xml:space="preserve"> </w:t>
      </w:r>
      <w:r>
        <w:rPr>
          <w:rFonts w:hint="eastAsia"/>
        </w:rPr>
        <w:t>вторая</w:t>
      </w:r>
      <w:r>
        <w:t xml:space="preserve"> </w:t>
      </w:r>
      <w:r>
        <w:rPr>
          <w:rFonts w:hint="eastAsia"/>
        </w:rPr>
        <w:t>«</w:t>
      </w:r>
      <w:r>
        <w:rPr>
          <w:rFonts w:hint="eastAsia"/>
        </w:rPr>
        <w:t>Формально</w:t>
      </w:r>
      <w:r>
        <w:t>-</w:t>
      </w:r>
      <w:r>
        <w:rPr>
          <w:rFonts w:hint="eastAsia"/>
        </w:rPr>
        <w:t>семантический</w:t>
      </w:r>
      <w:r>
        <w:t xml:space="preserve"> </w:t>
      </w:r>
      <w:r>
        <w:rPr>
          <w:rFonts w:hint="eastAsia"/>
        </w:rPr>
        <w:t>аспект</w:t>
      </w:r>
      <w:r>
        <w:t xml:space="preserve"> </w:t>
      </w:r>
      <w:r>
        <w:rPr>
          <w:rFonts w:hint="eastAsia"/>
        </w:rPr>
        <w:t>фразеологических</w:t>
      </w:r>
      <w:r>
        <w:t xml:space="preserve"> </w:t>
      </w:r>
      <w:r>
        <w:rPr>
          <w:rFonts w:hint="eastAsia"/>
        </w:rPr>
        <w:t>еди</w:t>
      </w:r>
      <w:r>
        <w:rPr>
          <w:rFonts w:hint="eastAsia"/>
        </w:rPr>
        <w:t>¬</w:t>
      </w:r>
      <w:r>
        <w:rPr>
          <w:rFonts w:hint="eastAsia"/>
        </w:rPr>
        <w:t>ниц</w:t>
      </w:r>
      <w:r>
        <w:t xml:space="preserve">, </w:t>
      </w:r>
      <w:r>
        <w:rPr>
          <w:rFonts w:hint="eastAsia"/>
        </w:rPr>
        <w:t>отражающих</w:t>
      </w:r>
      <w:r>
        <w:t xml:space="preserve"> </w:t>
      </w:r>
      <w:r>
        <w:rPr>
          <w:rFonts w:hint="eastAsia"/>
        </w:rPr>
        <w:t>макроконцепт</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немец</w:t>
      </w:r>
      <w:r>
        <w:rPr>
          <w:rFonts w:hint="eastAsia"/>
        </w:rPr>
        <w:t>¬</w:t>
      </w:r>
      <w:r>
        <w:rPr>
          <w:rFonts w:hint="eastAsia"/>
        </w:rPr>
        <w:t>ком</w:t>
      </w:r>
      <w:r>
        <w:t xml:space="preserve"> </w:t>
      </w:r>
      <w:r>
        <w:rPr>
          <w:rFonts w:hint="eastAsia"/>
        </w:rPr>
        <w:t>языках</w:t>
      </w:r>
      <w:r>
        <w:rPr>
          <w:rFonts w:hint="eastAsia"/>
        </w:rPr>
        <w:t>»</w:t>
      </w:r>
      <w:r>
        <w:t xml:space="preserve"> </w:t>
      </w:r>
      <w:r>
        <w:rPr>
          <w:rFonts w:hint="eastAsia"/>
        </w:rPr>
        <w:t>включает</w:t>
      </w:r>
      <w:r>
        <w:t xml:space="preserve"> </w:t>
      </w:r>
      <w:r>
        <w:rPr>
          <w:rFonts w:hint="eastAsia"/>
        </w:rPr>
        <w:t>четыре</w:t>
      </w:r>
      <w:r>
        <w:t xml:space="preserve"> </w:t>
      </w:r>
      <w:r>
        <w:rPr>
          <w:rFonts w:hint="eastAsia"/>
        </w:rPr>
        <w:t>параграфа</w:t>
      </w:r>
      <w:r>
        <w:t>.</w:t>
      </w:r>
    </w:p>
    <w:p w14:paraId="77DA9B9F" w14:textId="77777777" w:rsidR="00E50DB2" w:rsidRDefault="00E50DB2" w:rsidP="00E50DB2">
      <w:r>
        <w:rPr>
          <w:rFonts w:hint="eastAsia"/>
        </w:rPr>
        <w:t>В</w:t>
      </w:r>
      <w:r>
        <w:t xml:space="preserve"> </w:t>
      </w:r>
      <w:r>
        <w:rPr>
          <w:rFonts w:hint="eastAsia"/>
        </w:rPr>
        <w:t>параграфе</w:t>
      </w:r>
      <w:r>
        <w:t xml:space="preserve"> </w:t>
      </w:r>
      <w:r>
        <w:rPr>
          <w:rFonts w:hint="eastAsia"/>
        </w:rPr>
        <w:t>первом</w:t>
      </w:r>
      <w:r>
        <w:t xml:space="preserve"> </w:t>
      </w:r>
      <w:r>
        <w:rPr>
          <w:rFonts w:hint="eastAsia"/>
        </w:rPr>
        <w:t>«</w:t>
      </w:r>
      <w:r>
        <w:rPr>
          <w:rFonts w:hint="eastAsia"/>
        </w:rPr>
        <w:t>Понятие</w:t>
      </w:r>
      <w:r>
        <w:t xml:space="preserve"> </w:t>
      </w:r>
      <w:r>
        <w:rPr>
          <w:rFonts w:hint="eastAsia"/>
        </w:rPr>
        <w:t>фразеологической</w:t>
      </w:r>
      <w:r>
        <w:t xml:space="preserve"> </w:t>
      </w:r>
      <w:r>
        <w:rPr>
          <w:rFonts w:hint="eastAsia"/>
        </w:rPr>
        <w:t>единицы</w:t>
      </w:r>
      <w:r>
        <w:t xml:space="preserve">, </w:t>
      </w:r>
      <w:r>
        <w:rPr>
          <w:rFonts w:hint="eastAsia"/>
        </w:rPr>
        <w:t>репрезенти</w:t>
      </w:r>
      <w:r>
        <w:rPr>
          <w:rFonts w:hint="eastAsia"/>
        </w:rPr>
        <w:t>¬</w:t>
      </w:r>
    </w:p>
    <w:p w14:paraId="18910BBD" w14:textId="77777777" w:rsidR="00E50DB2" w:rsidRDefault="00E50DB2" w:rsidP="00E50DB2">
      <w:r>
        <w:rPr>
          <w:rFonts w:hint="eastAsia"/>
        </w:rPr>
        <w:t>рующей</w:t>
      </w:r>
      <w:r>
        <w:tab/>
      </w:r>
      <w:r>
        <w:rPr>
          <w:rFonts w:hint="eastAsia"/>
        </w:rPr>
        <w:t>макроконцепт</w:t>
      </w:r>
      <w:r>
        <w:tab/>
      </w:r>
      <w:r>
        <w:rPr>
          <w:rFonts w:hint="eastAsia"/>
        </w:rPr>
        <w:t>«</w:t>
      </w:r>
      <w:r>
        <w:rPr>
          <w:rFonts w:hint="eastAsia"/>
        </w:rPr>
        <w:t>природные</w:t>
      </w:r>
      <w:r>
        <w:tab/>
      </w:r>
      <w:r>
        <w:rPr>
          <w:rFonts w:hint="eastAsia"/>
        </w:rPr>
        <w:t>явления</w:t>
      </w:r>
      <w:r>
        <w:rPr>
          <w:rFonts w:hint="eastAsia"/>
        </w:rPr>
        <w:t>»</w:t>
      </w:r>
    </w:p>
    <w:p w14:paraId="0F7C1792" w14:textId="77777777" w:rsidR="00E50DB2" w:rsidRDefault="00E50DB2" w:rsidP="00E50DB2">
      <w:r>
        <w:rPr>
          <w:rFonts w:hint="eastAsia"/>
        </w:rPr>
        <w:t>на</w:t>
      </w:r>
      <w:r>
        <w:t xml:space="preserve"> </w:t>
      </w:r>
      <w:r>
        <w:rPr>
          <w:rFonts w:hint="eastAsia"/>
        </w:rPr>
        <w:t>основании</w:t>
      </w:r>
      <w:r>
        <w:t xml:space="preserve"> </w:t>
      </w:r>
      <w:r>
        <w:rPr>
          <w:rFonts w:hint="eastAsia"/>
        </w:rPr>
        <w:t>дефиниций</w:t>
      </w:r>
      <w:r>
        <w:t xml:space="preserve"> </w:t>
      </w:r>
      <w:r>
        <w:rPr>
          <w:rFonts w:hint="eastAsia"/>
        </w:rPr>
        <w:t>словарей</w:t>
      </w:r>
      <w:r>
        <w:t xml:space="preserve"> </w:t>
      </w:r>
      <w:r>
        <w:rPr>
          <w:rFonts w:hint="eastAsia"/>
        </w:rPr>
        <w:t>определяется</w:t>
      </w:r>
      <w:r>
        <w:t xml:space="preserve"> </w:t>
      </w:r>
      <w:r>
        <w:rPr>
          <w:rFonts w:hint="eastAsia"/>
        </w:rPr>
        <w:t>понятие</w:t>
      </w:r>
      <w:r>
        <w:t xml:space="preserve"> </w:t>
      </w:r>
      <w:r>
        <w:rPr>
          <w:rFonts w:hint="eastAsia"/>
        </w:rPr>
        <w:t>«</w:t>
      </w:r>
      <w:r>
        <w:rPr>
          <w:rFonts w:hint="eastAsia"/>
        </w:rPr>
        <w:t>природные</w:t>
      </w:r>
      <w:r>
        <w:t xml:space="preserve"> </w:t>
      </w:r>
      <w:r>
        <w:rPr>
          <w:rFonts w:hint="eastAsia"/>
        </w:rPr>
        <w:t>явления</w:t>
      </w:r>
      <w:r>
        <w:rPr>
          <w:rFonts w:hint="eastAsia"/>
        </w:rPr>
        <w:t>»</w:t>
      </w:r>
    </w:p>
    <w:p w14:paraId="26A10193" w14:textId="77777777" w:rsidR="00E50DB2" w:rsidRDefault="00E50DB2" w:rsidP="00E50DB2">
      <w:r>
        <w:rPr>
          <w:rFonts w:hint="eastAsia"/>
        </w:rPr>
        <w:t>как</w:t>
      </w:r>
      <w:r>
        <w:t xml:space="preserve"> </w:t>
      </w:r>
      <w:r>
        <w:rPr>
          <w:rFonts w:hint="eastAsia"/>
        </w:rPr>
        <w:t>«</w:t>
      </w:r>
      <w:r>
        <w:rPr>
          <w:rFonts w:hint="eastAsia"/>
        </w:rPr>
        <w:t>климатические</w:t>
      </w:r>
      <w:r>
        <w:t xml:space="preserve"> </w:t>
      </w:r>
      <w:r>
        <w:rPr>
          <w:rFonts w:hint="eastAsia"/>
        </w:rPr>
        <w:t>условия</w:t>
      </w:r>
      <w:r>
        <w:t xml:space="preserve">, </w:t>
      </w:r>
      <w:r>
        <w:rPr>
          <w:rFonts w:hint="eastAsia"/>
        </w:rPr>
        <w:t>а</w:t>
      </w:r>
      <w:r>
        <w:t xml:space="preserve"> </w:t>
      </w:r>
      <w:r>
        <w:rPr>
          <w:rFonts w:hint="eastAsia"/>
        </w:rPr>
        <w:t>также</w:t>
      </w:r>
      <w:r>
        <w:t xml:space="preserve"> </w:t>
      </w:r>
      <w:r>
        <w:rPr>
          <w:rFonts w:hint="eastAsia"/>
        </w:rPr>
        <w:t>внешнее</w:t>
      </w:r>
      <w:r>
        <w:t xml:space="preserve"> </w:t>
      </w:r>
      <w:r>
        <w:rPr>
          <w:rFonts w:hint="eastAsia"/>
        </w:rPr>
        <w:t>выражение</w:t>
      </w:r>
      <w:r>
        <w:t xml:space="preserve"> </w:t>
      </w:r>
      <w:r>
        <w:rPr>
          <w:rFonts w:hint="eastAsia"/>
        </w:rPr>
        <w:t>совокупности</w:t>
      </w:r>
      <w:r>
        <w:t xml:space="preserve"> </w:t>
      </w:r>
      <w:r>
        <w:rPr>
          <w:rFonts w:hint="eastAsia"/>
        </w:rPr>
        <w:t>естест</w:t>
      </w:r>
      <w:r>
        <w:rPr>
          <w:rFonts w:hint="eastAsia"/>
        </w:rPr>
        <w:t>¬</w:t>
      </w:r>
    </w:p>
    <w:p w14:paraId="09C62D76" w14:textId="77777777" w:rsidR="00E50DB2" w:rsidRDefault="00E50DB2" w:rsidP="00E50DB2">
      <w:r>
        <w:rPr>
          <w:rFonts w:hint="eastAsia"/>
        </w:rPr>
        <w:t>венных</w:t>
      </w:r>
      <w:r>
        <w:t xml:space="preserve"> </w:t>
      </w:r>
      <w:r>
        <w:rPr>
          <w:rFonts w:hint="eastAsia"/>
        </w:rPr>
        <w:t>условий</w:t>
      </w:r>
      <w:r>
        <w:t xml:space="preserve">, </w:t>
      </w:r>
      <w:r>
        <w:rPr>
          <w:rFonts w:hint="eastAsia"/>
        </w:rPr>
        <w:t>относящихся</w:t>
      </w:r>
      <w:r>
        <w:t xml:space="preserve"> </w:t>
      </w:r>
      <w:r>
        <w:rPr>
          <w:rFonts w:hint="eastAsia"/>
        </w:rPr>
        <w:t>к</w:t>
      </w:r>
      <w:r>
        <w:t xml:space="preserve"> </w:t>
      </w:r>
      <w:r>
        <w:rPr>
          <w:rFonts w:hint="eastAsia"/>
        </w:rPr>
        <w:t>природе</w:t>
      </w:r>
      <w:r>
        <w:rPr>
          <w:rFonts w:hint="eastAsia"/>
        </w:rPr>
        <w:t>»</w:t>
      </w:r>
      <w:r>
        <w:t xml:space="preserve">. </w:t>
      </w:r>
      <w:r>
        <w:rPr>
          <w:rFonts w:hint="eastAsia"/>
        </w:rPr>
        <w:t>Определяется</w:t>
      </w:r>
      <w:r>
        <w:t xml:space="preserve"> </w:t>
      </w:r>
      <w:r>
        <w:rPr>
          <w:rFonts w:hint="eastAsia"/>
        </w:rPr>
        <w:t>группа</w:t>
      </w:r>
      <w:r>
        <w:t xml:space="preserve"> </w:t>
      </w:r>
      <w:r>
        <w:rPr>
          <w:rFonts w:hint="eastAsia"/>
        </w:rPr>
        <w:t>исследуемых</w:t>
      </w:r>
    </w:p>
    <w:p w14:paraId="12CABF2B" w14:textId="77777777" w:rsidR="00E50DB2" w:rsidRDefault="00E50DB2" w:rsidP="00E50DB2">
      <w:r>
        <w:rPr>
          <w:rFonts w:hint="eastAsia"/>
        </w:rPr>
        <w:t>фразеологических</w:t>
      </w:r>
      <w:r>
        <w:t xml:space="preserve"> </w:t>
      </w:r>
      <w:r>
        <w:rPr>
          <w:rFonts w:hint="eastAsia"/>
        </w:rPr>
        <w:t>единиц</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немецком</w:t>
      </w:r>
      <w:r>
        <w:t xml:space="preserve"> </w:t>
      </w:r>
      <w:r>
        <w:rPr>
          <w:rFonts w:hint="eastAsia"/>
        </w:rPr>
        <w:t>языках</w:t>
      </w:r>
      <w:r>
        <w:t xml:space="preserve">, </w:t>
      </w:r>
      <w:r>
        <w:rPr>
          <w:rFonts w:hint="eastAsia"/>
        </w:rPr>
        <w:t>репрезентирующих</w:t>
      </w:r>
    </w:p>
    <w:p w14:paraId="07148A0C" w14:textId="77777777" w:rsidR="00E50DB2" w:rsidRDefault="00E50DB2" w:rsidP="00E50DB2">
      <w:r>
        <w:rPr>
          <w:rFonts w:hint="eastAsia"/>
        </w:rPr>
        <w:t>макроконцепт</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имеющие</w:t>
      </w:r>
      <w:r>
        <w:t xml:space="preserve"> </w:t>
      </w:r>
      <w:r>
        <w:rPr>
          <w:rFonts w:hint="eastAsia"/>
        </w:rPr>
        <w:t>в</w:t>
      </w:r>
      <w:r>
        <w:t xml:space="preserve"> </w:t>
      </w:r>
      <w:r>
        <w:rPr>
          <w:rFonts w:hint="eastAsia"/>
        </w:rPr>
        <w:t>своем</w:t>
      </w:r>
      <w:r>
        <w:t xml:space="preserve"> </w:t>
      </w:r>
      <w:r>
        <w:rPr>
          <w:rFonts w:hint="eastAsia"/>
        </w:rPr>
        <w:t>составе</w:t>
      </w:r>
      <w:r>
        <w:t xml:space="preserve"> </w:t>
      </w:r>
      <w:r>
        <w:rPr>
          <w:rFonts w:hint="eastAsia"/>
        </w:rPr>
        <w:t>компонент</w:t>
      </w:r>
      <w:r>
        <w:t xml:space="preserve">, </w:t>
      </w:r>
      <w:r>
        <w:rPr>
          <w:rFonts w:hint="eastAsia"/>
        </w:rPr>
        <w:t>ко</w:t>
      </w:r>
      <w:r>
        <w:rPr>
          <w:rFonts w:hint="eastAsia"/>
        </w:rPr>
        <w:t>¬</w:t>
      </w:r>
    </w:p>
    <w:p w14:paraId="3A00B564" w14:textId="77777777" w:rsidR="00E50DB2" w:rsidRDefault="00E50DB2" w:rsidP="00E50DB2">
      <w:r>
        <w:rPr>
          <w:rFonts w:hint="eastAsia"/>
        </w:rPr>
        <w:lastRenderedPageBreak/>
        <w:t>торый</w:t>
      </w:r>
      <w:r>
        <w:t xml:space="preserve"> </w:t>
      </w:r>
      <w:r>
        <w:rPr>
          <w:rFonts w:hint="eastAsia"/>
        </w:rPr>
        <w:t>восходит</w:t>
      </w:r>
      <w:r>
        <w:t xml:space="preserve"> </w:t>
      </w:r>
      <w:r>
        <w:rPr>
          <w:rFonts w:hint="eastAsia"/>
        </w:rPr>
        <w:t>к</w:t>
      </w:r>
      <w:r>
        <w:t xml:space="preserve"> </w:t>
      </w:r>
      <w:r>
        <w:rPr>
          <w:rFonts w:hint="eastAsia"/>
        </w:rPr>
        <w:t>названию</w:t>
      </w:r>
      <w:r>
        <w:t xml:space="preserve"> </w:t>
      </w:r>
      <w:r>
        <w:rPr>
          <w:rFonts w:hint="eastAsia"/>
        </w:rPr>
        <w:t>небесных</w:t>
      </w:r>
      <w:r>
        <w:t xml:space="preserve"> </w:t>
      </w:r>
      <w:r>
        <w:rPr>
          <w:rFonts w:hint="eastAsia"/>
        </w:rPr>
        <w:t>светил</w:t>
      </w:r>
      <w:r>
        <w:t xml:space="preserve"> (</w:t>
      </w:r>
      <w:r>
        <w:rPr>
          <w:rFonts w:hint="eastAsia"/>
        </w:rPr>
        <w:t>солнце</w:t>
      </w:r>
      <w:r>
        <w:t xml:space="preserve">, </w:t>
      </w:r>
      <w:r>
        <w:rPr>
          <w:rFonts w:hint="eastAsia"/>
        </w:rPr>
        <w:t>луна</w:t>
      </w:r>
      <w:r>
        <w:t xml:space="preserve">, </w:t>
      </w:r>
      <w:r>
        <w:rPr>
          <w:rFonts w:hint="eastAsia"/>
        </w:rPr>
        <w:t>звезда</w:t>
      </w:r>
      <w:r>
        <w:t xml:space="preserve">, </w:t>
      </w:r>
      <w:r>
        <w:rPr>
          <w:rFonts w:hint="eastAsia"/>
        </w:rPr>
        <w:t>светило</w:t>
      </w:r>
      <w:r>
        <w:t xml:space="preserve">) </w:t>
      </w:r>
      <w:r>
        <w:rPr>
          <w:rFonts w:hint="eastAsia"/>
        </w:rPr>
        <w:t>и</w:t>
      </w:r>
    </w:p>
    <w:p w14:paraId="483B9EA9" w14:textId="77777777" w:rsidR="00E50DB2" w:rsidRDefault="00E50DB2" w:rsidP="00E50DB2">
      <w:r>
        <w:rPr>
          <w:rFonts w:hint="eastAsia"/>
        </w:rPr>
        <w:t>атмосферных</w:t>
      </w:r>
      <w:r>
        <w:t xml:space="preserve"> </w:t>
      </w:r>
      <w:r>
        <w:rPr>
          <w:rFonts w:hint="eastAsia"/>
        </w:rPr>
        <w:t>явлений</w:t>
      </w:r>
      <w:r>
        <w:t xml:space="preserve"> (</w:t>
      </w:r>
      <w:r>
        <w:rPr>
          <w:rFonts w:hint="eastAsia"/>
        </w:rPr>
        <w:t>ветер</w:t>
      </w:r>
      <w:r>
        <w:t xml:space="preserve">, </w:t>
      </w:r>
      <w:r>
        <w:rPr>
          <w:rFonts w:hint="eastAsia"/>
        </w:rPr>
        <w:t>гром</w:t>
      </w:r>
      <w:r>
        <w:t xml:space="preserve">, </w:t>
      </w:r>
      <w:r>
        <w:rPr>
          <w:rFonts w:hint="eastAsia"/>
        </w:rPr>
        <w:t>жара</w:t>
      </w:r>
      <w:r>
        <w:t xml:space="preserve">, </w:t>
      </w:r>
      <w:r>
        <w:rPr>
          <w:rFonts w:hint="eastAsia"/>
        </w:rPr>
        <w:t>затмение</w:t>
      </w:r>
      <w:r>
        <w:t xml:space="preserve">, </w:t>
      </w:r>
      <w:r>
        <w:rPr>
          <w:rFonts w:hint="eastAsia"/>
        </w:rPr>
        <w:t>закат</w:t>
      </w:r>
      <w:r>
        <w:t xml:space="preserve">, </w:t>
      </w:r>
      <w:r>
        <w:rPr>
          <w:rFonts w:hint="eastAsia"/>
        </w:rPr>
        <w:t>капли</w:t>
      </w:r>
      <w:r>
        <w:t xml:space="preserve"> (</w:t>
      </w:r>
      <w:r>
        <w:rPr>
          <w:rFonts w:hint="eastAsia"/>
        </w:rPr>
        <w:t>дождя</w:t>
      </w:r>
      <w:r>
        <w:t xml:space="preserve">), </w:t>
      </w:r>
      <w:r>
        <w:rPr>
          <w:rFonts w:hint="eastAsia"/>
        </w:rPr>
        <w:t>лед</w:t>
      </w:r>
      <w:r>
        <w:t>,</w:t>
      </w:r>
    </w:p>
    <w:p w14:paraId="3242915D" w14:textId="77777777" w:rsidR="00E50DB2" w:rsidRDefault="00E50DB2" w:rsidP="00E50DB2">
      <w:r>
        <w:rPr>
          <w:rFonts w:hint="eastAsia"/>
        </w:rPr>
        <w:t>небо</w:t>
      </w:r>
      <w:r>
        <w:t xml:space="preserve">, </w:t>
      </w:r>
      <w:r>
        <w:rPr>
          <w:rFonts w:hint="eastAsia"/>
        </w:rPr>
        <w:t>облако</w:t>
      </w:r>
      <w:r>
        <w:t xml:space="preserve">, </w:t>
      </w:r>
      <w:r>
        <w:rPr>
          <w:rFonts w:hint="eastAsia"/>
        </w:rPr>
        <w:t>снег</w:t>
      </w:r>
      <w:r>
        <w:t xml:space="preserve">, </w:t>
      </w:r>
      <w:r>
        <w:rPr>
          <w:rFonts w:hint="eastAsia"/>
        </w:rPr>
        <w:t>тепло</w:t>
      </w:r>
      <w:r>
        <w:t xml:space="preserve">, </w:t>
      </w:r>
      <w:r>
        <w:rPr>
          <w:rFonts w:hint="eastAsia"/>
        </w:rPr>
        <w:t>свет</w:t>
      </w:r>
      <w:r>
        <w:t xml:space="preserve">, </w:t>
      </w:r>
      <w:r>
        <w:rPr>
          <w:rFonts w:hint="eastAsia"/>
        </w:rPr>
        <w:t>удар</w:t>
      </w:r>
      <w:r>
        <w:t xml:space="preserve"> </w:t>
      </w:r>
      <w:r>
        <w:rPr>
          <w:rFonts w:hint="eastAsia"/>
        </w:rPr>
        <w:t>грома</w:t>
      </w:r>
      <w:r>
        <w:t xml:space="preserve">, </w:t>
      </w:r>
      <w:r>
        <w:rPr>
          <w:rFonts w:hint="eastAsia"/>
        </w:rPr>
        <w:t>холод</w:t>
      </w:r>
      <w:r>
        <w:t xml:space="preserve">, </w:t>
      </w:r>
      <w:r>
        <w:rPr>
          <w:rFonts w:hint="eastAsia"/>
        </w:rPr>
        <w:t>тень</w:t>
      </w:r>
      <w:r>
        <w:t xml:space="preserve">, </w:t>
      </w:r>
      <w:r>
        <w:rPr>
          <w:rFonts w:hint="eastAsia"/>
        </w:rPr>
        <w:t>темнота</w:t>
      </w:r>
      <w:r>
        <w:t xml:space="preserve">, </w:t>
      </w:r>
      <w:r>
        <w:rPr>
          <w:rFonts w:hint="eastAsia"/>
        </w:rPr>
        <w:t>буря</w:t>
      </w:r>
      <w:r>
        <w:t xml:space="preserve">, </w:t>
      </w:r>
      <w:r>
        <w:rPr>
          <w:rFonts w:hint="eastAsia"/>
        </w:rPr>
        <w:t>вихрь</w:t>
      </w:r>
      <w:r>
        <w:t>,</w:t>
      </w:r>
    </w:p>
    <w:p w14:paraId="3ECF59B4" w14:textId="77777777" w:rsidR="00E50DB2" w:rsidRDefault="00E50DB2" w:rsidP="00E50DB2">
      <w:r>
        <w:rPr>
          <w:rFonts w:hint="eastAsia"/>
        </w:rPr>
        <w:t>гроза</w:t>
      </w:r>
      <w:r>
        <w:t xml:space="preserve">, </w:t>
      </w:r>
      <w:r>
        <w:rPr>
          <w:rFonts w:hint="eastAsia"/>
        </w:rPr>
        <w:t>град</w:t>
      </w:r>
      <w:r>
        <w:t xml:space="preserve">, </w:t>
      </w:r>
      <w:r>
        <w:rPr>
          <w:rFonts w:hint="eastAsia"/>
        </w:rPr>
        <w:t>дождь</w:t>
      </w:r>
      <w:r>
        <w:t xml:space="preserve">, </w:t>
      </w:r>
      <w:r>
        <w:rPr>
          <w:rFonts w:hint="eastAsia"/>
        </w:rPr>
        <w:t>ливень</w:t>
      </w:r>
      <w:r>
        <w:t xml:space="preserve">, </w:t>
      </w:r>
      <w:r>
        <w:rPr>
          <w:rFonts w:hint="eastAsia"/>
        </w:rPr>
        <w:t>мороз</w:t>
      </w:r>
      <w:r>
        <w:t xml:space="preserve">, </w:t>
      </w:r>
      <w:r>
        <w:rPr>
          <w:rFonts w:hint="eastAsia"/>
        </w:rPr>
        <w:t>потоп</w:t>
      </w:r>
      <w:r>
        <w:t xml:space="preserve">, </w:t>
      </w:r>
      <w:r>
        <w:rPr>
          <w:rFonts w:hint="eastAsia"/>
        </w:rPr>
        <w:t>туман</w:t>
      </w:r>
      <w:r>
        <w:t>).</w:t>
      </w:r>
    </w:p>
    <w:p w14:paraId="33B11BB8" w14:textId="77777777" w:rsidR="00E50DB2" w:rsidRDefault="00E50DB2" w:rsidP="00E50DB2">
      <w:r>
        <w:rPr>
          <w:rFonts w:hint="eastAsia"/>
        </w:rPr>
        <w:t>В</w:t>
      </w:r>
      <w:r>
        <w:t xml:space="preserve"> </w:t>
      </w:r>
      <w:r>
        <w:rPr>
          <w:rFonts w:hint="eastAsia"/>
        </w:rPr>
        <w:t>качестве</w:t>
      </w:r>
      <w:r>
        <w:t xml:space="preserve"> </w:t>
      </w:r>
      <w:r>
        <w:rPr>
          <w:rFonts w:hint="eastAsia"/>
        </w:rPr>
        <w:t>фразеобразующих</w:t>
      </w:r>
      <w:r>
        <w:t xml:space="preserve"> </w:t>
      </w:r>
      <w:r>
        <w:rPr>
          <w:rFonts w:hint="eastAsia"/>
        </w:rPr>
        <w:t>выступили</w:t>
      </w:r>
      <w:r>
        <w:t xml:space="preserve"> </w:t>
      </w:r>
      <w:r>
        <w:rPr>
          <w:rFonts w:hint="eastAsia"/>
        </w:rPr>
        <w:t>в</w:t>
      </w:r>
      <w:r>
        <w:t xml:space="preserve"> </w:t>
      </w:r>
      <w:r>
        <w:rPr>
          <w:rFonts w:hint="eastAsia"/>
        </w:rPr>
        <w:t>английском</w:t>
      </w:r>
      <w:r>
        <w:t xml:space="preserve"> </w:t>
      </w:r>
      <w:r>
        <w:rPr>
          <w:rFonts w:hint="eastAsia"/>
        </w:rPr>
        <w:t>языке</w:t>
      </w:r>
      <w:r>
        <w:t xml:space="preserve"> </w:t>
      </w:r>
      <w:r>
        <w:rPr>
          <w:rFonts w:hint="eastAsia"/>
        </w:rPr>
        <w:t>лексемы</w:t>
      </w:r>
      <w:r>
        <w:t xml:space="preserve">: bolt, blaze, blast, , blaze, cold, cloud, dark, darkness, dawn, decline, drop, dropping, eclipse, flash, freeze, heat, ice, light, lightning, peep, ray, roll, shade, shadow, sky, snow, streak, thunder, warm, wind, breeze, snow, damp, flood, fog, frost, hail, mist, rain, shower, squall, storm, tempest, whirl, whirlwind, </w:t>
      </w:r>
      <w:r>
        <w:rPr>
          <w:rFonts w:hint="eastAsia"/>
        </w:rPr>
        <w:t>обозначающие</w:t>
      </w:r>
      <w:r>
        <w:t xml:space="preserve"> </w:t>
      </w:r>
      <w:r>
        <w:rPr>
          <w:rFonts w:hint="eastAsia"/>
        </w:rPr>
        <w:t>атмосферные</w:t>
      </w:r>
      <w:r>
        <w:t xml:space="preserve"> </w:t>
      </w:r>
      <w:r>
        <w:rPr>
          <w:rFonts w:hint="eastAsia"/>
        </w:rPr>
        <w:t>явления</w:t>
      </w:r>
      <w:r>
        <w:t xml:space="preserve"> </w:t>
      </w:r>
      <w:r>
        <w:rPr>
          <w:rFonts w:hint="eastAsia"/>
        </w:rPr>
        <w:t>и</w:t>
      </w:r>
      <w:r>
        <w:t xml:space="preserve"> </w:t>
      </w:r>
      <w:r>
        <w:rPr>
          <w:rFonts w:hint="eastAsia"/>
        </w:rPr>
        <w:t>лексемы</w:t>
      </w:r>
      <w:r>
        <w:t xml:space="preserve"> moon, moonlight, moonshine, star, wane, wax, sun, sunshine, </w:t>
      </w:r>
      <w:r>
        <w:rPr>
          <w:rFonts w:hint="eastAsia"/>
        </w:rPr>
        <w:t>обозначающие</w:t>
      </w:r>
      <w:r>
        <w:t xml:space="preserve"> </w:t>
      </w:r>
      <w:r>
        <w:rPr>
          <w:rFonts w:hint="eastAsia"/>
        </w:rPr>
        <w:t>небесные</w:t>
      </w:r>
      <w:r>
        <w:t xml:space="preserve"> </w:t>
      </w:r>
      <w:r>
        <w:rPr>
          <w:rFonts w:hint="eastAsia"/>
        </w:rPr>
        <w:t>светила</w:t>
      </w:r>
      <w:r>
        <w:t xml:space="preserve"> </w:t>
      </w:r>
      <w:r>
        <w:rPr>
          <w:rFonts w:hint="eastAsia"/>
        </w:rPr>
        <w:t>и</w:t>
      </w:r>
      <w:r>
        <w:t xml:space="preserve"> </w:t>
      </w:r>
      <w:r>
        <w:rPr>
          <w:rFonts w:hint="eastAsia"/>
        </w:rPr>
        <w:t>их</w:t>
      </w:r>
      <w:r>
        <w:t xml:space="preserve"> </w:t>
      </w:r>
      <w:r>
        <w:rPr>
          <w:rFonts w:hint="eastAsia"/>
        </w:rPr>
        <w:t>проявления</w:t>
      </w:r>
      <w:r>
        <w:t>.</w:t>
      </w:r>
    </w:p>
    <w:p w14:paraId="2C8126B4" w14:textId="77777777" w:rsidR="00E50DB2" w:rsidRDefault="00E50DB2" w:rsidP="00E50DB2">
      <w:r>
        <w:rPr>
          <w:rFonts w:hint="eastAsia"/>
        </w:rPr>
        <w:t>В</w:t>
      </w:r>
      <w:r>
        <w:t xml:space="preserve"> </w:t>
      </w:r>
      <w:r>
        <w:rPr>
          <w:rFonts w:hint="eastAsia"/>
        </w:rPr>
        <w:t>немецком</w:t>
      </w:r>
      <w:r>
        <w:t xml:space="preserve"> </w:t>
      </w:r>
      <w:r>
        <w:rPr>
          <w:rFonts w:hint="eastAsia"/>
        </w:rPr>
        <w:t>языке</w:t>
      </w:r>
      <w:r>
        <w:t xml:space="preserve"> - </w:t>
      </w:r>
      <w:r>
        <w:rPr>
          <w:rFonts w:hint="eastAsia"/>
        </w:rPr>
        <w:t>лексемы</w:t>
      </w:r>
      <w:r>
        <w:t xml:space="preserve">: der Blitz, das Dunkel, der Donner,die Hitze, der Himmel, die Himmelangst, das Eis, die Kalte, das Licht, der Morgen, die Mor-genluft, der Schatten, die Schattenseite, der Schnee, der Schneekonig, die Wolke, warme, der Wind, die Windrose, der Dunst, das Donnerwetter, der Frost, das Hoch-wasser, der Nebel, der Regen, das Regenwetter, das Schneegestorber, der Sturm,der Wirbel, die Wetterwolke, </w:t>
      </w:r>
      <w:r>
        <w:rPr>
          <w:rFonts w:hint="eastAsia"/>
        </w:rPr>
        <w:t>обозначающие</w:t>
      </w:r>
      <w:r>
        <w:t xml:space="preserve"> </w:t>
      </w:r>
      <w:r>
        <w:rPr>
          <w:rFonts w:hint="eastAsia"/>
        </w:rPr>
        <w:t>атмосферные</w:t>
      </w:r>
      <w:r>
        <w:t xml:space="preserve"> </w:t>
      </w:r>
      <w:r>
        <w:rPr>
          <w:rFonts w:hint="eastAsia"/>
        </w:rPr>
        <w:t>явления</w:t>
      </w:r>
      <w:r>
        <w:t xml:space="preserve"> </w:t>
      </w:r>
      <w:r>
        <w:rPr>
          <w:rFonts w:hint="eastAsia"/>
        </w:rPr>
        <w:t>и</w:t>
      </w:r>
      <w:r>
        <w:t xml:space="preserve"> </w:t>
      </w:r>
      <w:r>
        <w:rPr>
          <w:rFonts w:hint="eastAsia"/>
        </w:rPr>
        <w:t>лексемы</w:t>
      </w:r>
      <w:r>
        <w:t xml:space="preserve">, </w:t>
      </w:r>
      <w:r>
        <w:rPr>
          <w:rFonts w:hint="eastAsia"/>
        </w:rPr>
        <w:t>обо</w:t>
      </w:r>
      <w:r>
        <w:t>-</w:t>
      </w:r>
      <w:r>
        <w:rPr>
          <w:rFonts w:hint="eastAsia"/>
        </w:rPr>
        <w:t>значающие</w:t>
      </w:r>
      <w:r>
        <w:t xml:space="preserve"> </w:t>
      </w:r>
      <w:r>
        <w:rPr>
          <w:rFonts w:hint="eastAsia"/>
        </w:rPr>
        <w:t>небесные</w:t>
      </w:r>
      <w:r>
        <w:t xml:space="preserve"> </w:t>
      </w:r>
      <w:r>
        <w:rPr>
          <w:rFonts w:hint="eastAsia"/>
        </w:rPr>
        <w:t>светила</w:t>
      </w:r>
      <w:r>
        <w:t xml:space="preserve"> - der Mond, der Mondschein, der Stern, die Sonne.</w:t>
      </w:r>
    </w:p>
    <w:p w14:paraId="71B69E74" w14:textId="77777777" w:rsidR="00E50DB2" w:rsidRDefault="00E50DB2" w:rsidP="00E50DB2">
      <w:r>
        <w:rPr>
          <w:rFonts w:hint="eastAsia"/>
        </w:rPr>
        <w:t>В</w:t>
      </w:r>
      <w:r>
        <w:t xml:space="preserve"> </w:t>
      </w:r>
      <w:r>
        <w:rPr>
          <w:rFonts w:hint="eastAsia"/>
        </w:rPr>
        <w:t>параграфе</w:t>
      </w:r>
      <w:r>
        <w:t xml:space="preserve"> </w:t>
      </w:r>
      <w:r>
        <w:rPr>
          <w:rFonts w:hint="eastAsia"/>
        </w:rPr>
        <w:t>втором</w:t>
      </w:r>
      <w:r>
        <w:t xml:space="preserve"> </w:t>
      </w:r>
      <w:r>
        <w:rPr>
          <w:rFonts w:hint="eastAsia"/>
        </w:rPr>
        <w:t>«</w:t>
      </w:r>
      <w:r>
        <w:rPr>
          <w:rFonts w:hint="eastAsia"/>
        </w:rPr>
        <w:t>Структурно</w:t>
      </w:r>
      <w:r>
        <w:t>-</w:t>
      </w:r>
      <w:r>
        <w:rPr>
          <w:rFonts w:hint="eastAsia"/>
        </w:rPr>
        <w:t>функциональная</w:t>
      </w:r>
      <w:r>
        <w:t xml:space="preserve"> </w:t>
      </w:r>
      <w:r>
        <w:rPr>
          <w:rFonts w:hint="eastAsia"/>
        </w:rPr>
        <w:t>характеристика</w:t>
      </w:r>
      <w:r>
        <w:t xml:space="preserve"> </w:t>
      </w:r>
      <w:r>
        <w:rPr>
          <w:rFonts w:hint="eastAsia"/>
        </w:rPr>
        <w:t>фра</w:t>
      </w:r>
      <w:r>
        <w:t>-</w:t>
      </w:r>
      <w:r>
        <w:rPr>
          <w:rFonts w:hint="eastAsia"/>
        </w:rPr>
        <w:t>зеологических</w:t>
      </w:r>
      <w:r>
        <w:t xml:space="preserve"> </w:t>
      </w:r>
      <w:r>
        <w:rPr>
          <w:rFonts w:hint="eastAsia"/>
        </w:rPr>
        <w:t>единиц</w:t>
      </w:r>
      <w:r>
        <w:t xml:space="preserve">, </w:t>
      </w:r>
      <w:r>
        <w:rPr>
          <w:rFonts w:hint="eastAsia"/>
        </w:rPr>
        <w:t>репрезентирующих</w:t>
      </w:r>
      <w:r>
        <w:t xml:space="preserve"> </w:t>
      </w:r>
      <w:r>
        <w:rPr>
          <w:rFonts w:hint="eastAsia"/>
        </w:rPr>
        <w:t>макроконцепт</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проводится</w:t>
      </w:r>
      <w:r>
        <w:t xml:space="preserve"> </w:t>
      </w:r>
      <w:r>
        <w:rPr>
          <w:rFonts w:hint="eastAsia"/>
        </w:rPr>
        <w:t>функциональный</w:t>
      </w:r>
      <w:r>
        <w:t xml:space="preserve"> </w:t>
      </w:r>
      <w:r>
        <w:rPr>
          <w:rFonts w:hint="eastAsia"/>
        </w:rPr>
        <w:t>анализ</w:t>
      </w:r>
      <w:r>
        <w:t xml:space="preserve"> </w:t>
      </w:r>
      <w:r>
        <w:rPr>
          <w:rFonts w:hint="eastAsia"/>
        </w:rPr>
        <w:t>отобранных</w:t>
      </w:r>
      <w:r>
        <w:t xml:space="preserve"> </w:t>
      </w:r>
      <w:r>
        <w:rPr>
          <w:rFonts w:hint="eastAsia"/>
        </w:rPr>
        <w:t>ФЕ</w:t>
      </w:r>
      <w:r>
        <w:t xml:space="preserve">. </w:t>
      </w:r>
      <w:r>
        <w:rPr>
          <w:rFonts w:hint="eastAsia"/>
        </w:rPr>
        <w:t>В</w:t>
      </w:r>
      <w:r>
        <w:t xml:space="preserve"> </w:t>
      </w:r>
      <w:r>
        <w:rPr>
          <w:rFonts w:hint="eastAsia"/>
        </w:rPr>
        <w:t>результате</w:t>
      </w:r>
      <w:r>
        <w:t xml:space="preserve"> </w:t>
      </w:r>
      <w:r>
        <w:rPr>
          <w:rFonts w:hint="eastAsia"/>
        </w:rPr>
        <w:t>были</w:t>
      </w:r>
      <w:r>
        <w:t xml:space="preserve"> </w:t>
      </w:r>
      <w:r>
        <w:rPr>
          <w:rFonts w:hint="eastAsia"/>
        </w:rPr>
        <w:t>выяв</w:t>
      </w:r>
      <w:r>
        <w:rPr>
          <w:rFonts w:hint="eastAsia"/>
        </w:rPr>
        <w:t>¬</w:t>
      </w:r>
      <w:r>
        <w:rPr>
          <w:rFonts w:hint="eastAsia"/>
        </w:rPr>
        <w:t>лены</w:t>
      </w:r>
      <w:r>
        <w:t xml:space="preserve"> </w:t>
      </w:r>
      <w:r>
        <w:rPr>
          <w:rFonts w:hint="eastAsia"/>
        </w:rPr>
        <w:t>в</w:t>
      </w:r>
      <w:r>
        <w:t xml:space="preserve"> </w:t>
      </w:r>
      <w:r>
        <w:rPr>
          <w:rFonts w:hint="eastAsia"/>
        </w:rPr>
        <w:t>английском</w:t>
      </w:r>
      <w:r>
        <w:t xml:space="preserve"> </w:t>
      </w:r>
      <w:r>
        <w:rPr>
          <w:rFonts w:hint="eastAsia"/>
        </w:rPr>
        <w:t>языке</w:t>
      </w:r>
      <w:r>
        <w:t xml:space="preserve"> 166 </w:t>
      </w:r>
      <w:r>
        <w:rPr>
          <w:rFonts w:hint="eastAsia"/>
        </w:rPr>
        <w:t>глагольных</w:t>
      </w:r>
      <w:r>
        <w:t xml:space="preserve"> </w:t>
      </w:r>
      <w:r>
        <w:rPr>
          <w:rFonts w:hint="eastAsia"/>
        </w:rPr>
        <w:t>ФЕ</w:t>
      </w:r>
      <w:r>
        <w:t xml:space="preserve">, </w:t>
      </w:r>
      <w:r>
        <w:rPr>
          <w:rFonts w:hint="eastAsia"/>
        </w:rPr>
        <w:t>например</w:t>
      </w:r>
      <w:r>
        <w:t xml:space="preserve">: give somebody the breeze - </w:t>
      </w:r>
      <w:r>
        <w:rPr>
          <w:rFonts w:hint="eastAsia"/>
        </w:rPr>
        <w:t>обдать</w:t>
      </w:r>
      <w:r>
        <w:t xml:space="preserve"> </w:t>
      </w:r>
      <w:r>
        <w:rPr>
          <w:rFonts w:hint="eastAsia"/>
        </w:rPr>
        <w:t>кого</w:t>
      </w:r>
      <w:r>
        <w:t>-</w:t>
      </w:r>
      <w:r>
        <w:rPr>
          <w:rFonts w:hint="eastAsia"/>
        </w:rPr>
        <w:t>либо</w:t>
      </w:r>
      <w:r>
        <w:t xml:space="preserve"> </w:t>
      </w:r>
      <w:r>
        <w:rPr>
          <w:rFonts w:hint="eastAsia"/>
        </w:rPr>
        <w:t>холодом</w:t>
      </w:r>
      <w:r>
        <w:t xml:space="preserve">; disappear (melt </w:t>
      </w:r>
      <w:r>
        <w:rPr>
          <w:rFonts w:hint="eastAsia"/>
        </w:rPr>
        <w:t>или</w:t>
      </w:r>
      <w:r>
        <w:t xml:space="preserve"> vanish) into thin air -</w:t>
      </w:r>
      <w:r>
        <w:rPr>
          <w:rFonts w:hint="eastAsia"/>
        </w:rPr>
        <w:t>раствориться</w:t>
      </w:r>
      <w:r>
        <w:t xml:space="preserve"> </w:t>
      </w:r>
      <w:r>
        <w:rPr>
          <w:rFonts w:hint="eastAsia"/>
        </w:rPr>
        <w:t>в</w:t>
      </w:r>
      <w:r>
        <w:t xml:space="preserve"> </w:t>
      </w:r>
      <w:r>
        <w:rPr>
          <w:rFonts w:hint="eastAsia"/>
        </w:rPr>
        <w:t>воздухе</w:t>
      </w:r>
      <w:r>
        <w:t xml:space="preserve">, </w:t>
      </w:r>
      <w:r>
        <w:rPr>
          <w:rFonts w:hint="eastAsia"/>
        </w:rPr>
        <w:t>бесследно</w:t>
      </w:r>
      <w:r>
        <w:t xml:space="preserve"> </w:t>
      </w:r>
      <w:r>
        <w:rPr>
          <w:rFonts w:hint="eastAsia"/>
        </w:rPr>
        <w:t>исчезнуть</w:t>
      </w:r>
      <w:r>
        <w:t xml:space="preserve">, </w:t>
      </w:r>
      <w:r>
        <w:rPr>
          <w:rFonts w:hint="eastAsia"/>
        </w:rPr>
        <w:t>испариться</w:t>
      </w:r>
      <w:r>
        <w:t>; bark at (</w:t>
      </w:r>
      <w:r>
        <w:rPr>
          <w:rFonts w:hint="eastAsia"/>
        </w:rPr>
        <w:t>или</w:t>
      </w:r>
      <w:r>
        <w:t xml:space="preserve"> bay) the</w:t>
      </w:r>
    </w:p>
    <w:p w14:paraId="05E9CAE5" w14:textId="77777777" w:rsidR="00E50DB2" w:rsidRDefault="00E50DB2" w:rsidP="00E50DB2">
      <w:r>
        <w:t xml:space="preserve"> </w:t>
      </w:r>
    </w:p>
    <w:p w14:paraId="75196551" w14:textId="77777777" w:rsidR="00E50DB2" w:rsidRDefault="00E50DB2" w:rsidP="00E50DB2">
      <w:r>
        <w:t xml:space="preserve">9 moon - </w:t>
      </w:r>
      <w:r>
        <w:rPr>
          <w:rFonts w:hint="eastAsia"/>
        </w:rPr>
        <w:t>лаять</w:t>
      </w:r>
      <w:r>
        <w:t xml:space="preserve">  </w:t>
      </w:r>
      <w:r>
        <w:rPr>
          <w:rFonts w:hint="eastAsia"/>
        </w:rPr>
        <w:t>на</w:t>
      </w:r>
      <w:r>
        <w:t xml:space="preserve"> </w:t>
      </w:r>
      <w:r>
        <w:rPr>
          <w:rFonts w:hint="eastAsia"/>
        </w:rPr>
        <w:t>луну</w:t>
      </w:r>
      <w:r>
        <w:t xml:space="preserve">  (</w:t>
      </w:r>
      <w:r>
        <w:rPr>
          <w:rFonts w:hint="eastAsia"/>
        </w:rPr>
        <w:t>т</w:t>
      </w:r>
      <w:r>
        <w:t>.</w:t>
      </w:r>
      <w:r>
        <w:rPr>
          <w:rFonts w:hint="eastAsia"/>
        </w:rPr>
        <w:t>е</w:t>
      </w:r>
      <w:r>
        <w:t xml:space="preserve">.  </w:t>
      </w:r>
      <w:r>
        <w:rPr>
          <w:rFonts w:hint="eastAsia"/>
        </w:rPr>
        <w:t>тратить</w:t>
      </w:r>
      <w:r>
        <w:t xml:space="preserve"> </w:t>
      </w:r>
      <w:r>
        <w:rPr>
          <w:rFonts w:hint="eastAsia"/>
        </w:rPr>
        <w:t>время</w:t>
      </w:r>
      <w:r>
        <w:t xml:space="preserve"> </w:t>
      </w:r>
      <w:r>
        <w:rPr>
          <w:rFonts w:hint="eastAsia"/>
        </w:rPr>
        <w:t>попусту</w:t>
      </w:r>
      <w:r>
        <w:t>); gone with the wind -</w:t>
      </w:r>
      <w:r>
        <w:rPr>
          <w:rFonts w:hint="eastAsia"/>
        </w:rPr>
        <w:t>бесследно</w:t>
      </w:r>
      <w:r>
        <w:t xml:space="preserve"> </w:t>
      </w:r>
      <w:r>
        <w:rPr>
          <w:rFonts w:hint="eastAsia"/>
        </w:rPr>
        <w:t>исчезнувший</w:t>
      </w:r>
      <w:r>
        <w:t xml:space="preserve">, </w:t>
      </w:r>
      <w:r>
        <w:rPr>
          <w:rFonts w:hint="eastAsia"/>
        </w:rPr>
        <w:t>канувший</w:t>
      </w:r>
      <w:r>
        <w:t xml:space="preserve"> </w:t>
      </w:r>
      <w:r>
        <w:rPr>
          <w:rFonts w:hint="eastAsia"/>
        </w:rPr>
        <w:t>в</w:t>
      </w:r>
      <w:r>
        <w:t xml:space="preserve"> </w:t>
      </w:r>
      <w:r>
        <w:rPr>
          <w:rFonts w:hint="eastAsia"/>
        </w:rPr>
        <w:t>прошлое</w:t>
      </w:r>
      <w:r>
        <w:t xml:space="preserve"> (</w:t>
      </w:r>
      <w:r>
        <w:rPr>
          <w:rFonts w:hint="eastAsia"/>
        </w:rPr>
        <w:t>выражение</w:t>
      </w:r>
      <w:r>
        <w:t xml:space="preserve">, </w:t>
      </w:r>
      <w:r>
        <w:rPr>
          <w:rFonts w:hint="eastAsia"/>
        </w:rPr>
        <w:t>ставшее</w:t>
      </w:r>
      <w:r>
        <w:t xml:space="preserve"> </w:t>
      </w:r>
      <w:r>
        <w:rPr>
          <w:rFonts w:hint="eastAsia"/>
        </w:rPr>
        <w:t>популяр</w:t>
      </w:r>
      <w:r>
        <w:rPr>
          <w:rFonts w:hint="eastAsia"/>
        </w:rPr>
        <w:t>¬</w:t>
      </w:r>
      <w:r>
        <w:rPr>
          <w:rFonts w:hint="eastAsia"/>
        </w:rPr>
        <w:t>ным</w:t>
      </w:r>
      <w:r>
        <w:t xml:space="preserve"> </w:t>
      </w:r>
      <w:r>
        <w:rPr>
          <w:rFonts w:hint="eastAsia"/>
        </w:rPr>
        <w:t>после</w:t>
      </w:r>
      <w:r>
        <w:t xml:space="preserve"> </w:t>
      </w:r>
      <w:r>
        <w:rPr>
          <w:rFonts w:hint="eastAsia"/>
        </w:rPr>
        <w:t>опубликования</w:t>
      </w:r>
      <w:r>
        <w:t xml:space="preserve"> </w:t>
      </w:r>
      <w:r>
        <w:rPr>
          <w:rFonts w:hint="eastAsia"/>
        </w:rPr>
        <w:t>романа</w:t>
      </w:r>
      <w:r>
        <w:t xml:space="preserve"> </w:t>
      </w:r>
      <w:r>
        <w:rPr>
          <w:rFonts w:hint="eastAsia"/>
        </w:rPr>
        <w:t>М</w:t>
      </w:r>
      <w:r>
        <w:t xml:space="preserve">. </w:t>
      </w:r>
      <w:r>
        <w:rPr>
          <w:rFonts w:hint="eastAsia"/>
        </w:rPr>
        <w:t>Митчелл</w:t>
      </w:r>
      <w:r>
        <w:t xml:space="preserve"> </w:t>
      </w:r>
      <w:r>
        <w:rPr>
          <w:rFonts w:hint="eastAsia"/>
        </w:rPr>
        <w:t>«</w:t>
      </w:r>
      <w:r>
        <w:rPr>
          <w:rFonts w:hint="eastAsia"/>
        </w:rPr>
        <w:t>Унесенные</w:t>
      </w:r>
      <w:r>
        <w:t xml:space="preserve"> </w:t>
      </w:r>
      <w:r>
        <w:rPr>
          <w:rFonts w:hint="eastAsia"/>
        </w:rPr>
        <w:t>ветром</w:t>
      </w:r>
      <w:r>
        <w:rPr>
          <w:rFonts w:hint="eastAsia"/>
        </w:rPr>
        <w:t>»</w:t>
      </w:r>
      <w:r>
        <w:t xml:space="preserve">, </w:t>
      </w:r>
      <w:r>
        <w:rPr>
          <w:rFonts w:hint="eastAsia"/>
        </w:rPr>
        <w:t>было</w:t>
      </w:r>
      <w:r>
        <w:t xml:space="preserve"> </w:t>
      </w:r>
      <w:r>
        <w:rPr>
          <w:rFonts w:hint="eastAsia"/>
        </w:rPr>
        <w:t>соз</w:t>
      </w:r>
      <w:r>
        <w:rPr>
          <w:rFonts w:hint="eastAsia"/>
        </w:rPr>
        <w:t>¬</w:t>
      </w:r>
      <w:r>
        <w:rPr>
          <w:rFonts w:hint="eastAsia"/>
        </w:rPr>
        <w:t>дано</w:t>
      </w:r>
      <w:r>
        <w:t xml:space="preserve"> </w:t>
      </w:r>
      <w:r>
        <w:rPr>
          <w:rFonts w:hint="eastAsia"/>
        </w:rPr>
        <w:t>английским</w:t>
      </w:r>
      <w:r>
        <w:t xml:space="preserve"> </w:t>
      </w:r>
      <w:r>
        <w:rPr>
          <w:rFonts w:hint="eastAsia"/>
        </w:rPr>
        <w:t>поэтом</w:t>
      </w:r>
      <w:r>
        <w:t xml:space="preserve"> </w:t>
      </w:r>
      <w:r>
        <w:rPr>
          <w:rFonts w:hint="eastAsia"/>
        </w:rPr>
        <w:t>Э</w:t>
      </w:r>
      <w:r>
        <w:t xml:space="preserve">. </w:t>
      </w:r>
      <w:r>
        <w:rPr>
          <w:rFonts w:hint="eastAsia"/>
        </w:rPr>
        <w:t>Доусоном</w:t>
      </w:r>
      <w:r>
        <w:t>).</w:t>
      </w:r>
    </w:p>
    <w:p w14:paraId="6A50C21E" w14:textId="77777777" w:rsidR="00E50DB2" w:rsidRDefault="00E50DB2" w:rsidP="00E50DB2">
      <w:r>
        <w:rPr>
          <w:rFonts w:hint="eastAsia"/>
        </w:rPr>
        <w:t>В</w:t>
      </w:r>
      <w:r>
        <w:t xml:space="preserve"> </w:t>
      </w:r>
      <w:r>
        <w:rPr>
          <w:rFonts w:hint="eastAsia"/>
        </w:rPr>
        <w:t>английском</w:t>
      </w:r>
      <w:r>
        <w:t xml:space="preserve"> </w:t>
      </w:r>
      <w:r>
        <w:rPr>
          <w:rFonts w:hint="eastAsia"/>
        </w:rPr>
        <w:t>языке</w:t>
      </w:r>
      <w:r>
        <w:t xml:space="preserve"> </w:t>
      </w:r>
      <w:r>
        <w:rPr>
          <w:rFonts w:hint="eastAsia"/>
        </w:rPr>
        <w:t>достаточно</w:t>
      </w:r>
      <w:r>
        <w:t xml:space="preserve"> </w:t>
      </w:r>
      <w:r>
        <w:rPr>
          <w:rFonts w:hint="eastAsia"/>
        </w:rPr>
        <w:t>широко</w:t>
      </w:r>
      <w:r>
        <w:t xml:space="preserve"> </w:t>
      </w:r>
      <w:r>
        <w:rPr>
          <w:rFonts w:hint="eastAsia"/>
        </w:rPr>
        <w:t>представлены</w:t>
      </w:r>
      <w:r>
        <w:t xml:space="preserve"> </w:t>
      </w:r>
      <w:r>
        <w:rPr>
          <w:rFonts w:hint="eastAsia"/>
        </w:rPr>
        <w:t>и</w:t>
      </w:r>
      <w:r>
        <w:t xml:space="preserve"> </w:t>
      </w:r>
      <w:r>
        <w:rPr>
          <w:rFonts w:hint="eastAsia"/>
        </w:rPr>
        <w:t>субстантивные</w:t>
      </w:r>
      <w:r>
        <w:t xml:space="preserve"> </w:t>
      </w:r>
      <w:r>
        <w:rPr>
          <w:rFonts w:hint="eastAsia"/>
        </w:rPr>
        <w:t>ФЕ</w:t>
      </w:r>
      <w:r>
        <w:t xml:space="preserve"> (122 </w:t>
      </w:r>
      <w:r>
        <w:rPr>
          <w:rFonts w:hint="eastAsia"/>
        </w:rPr>
        <w:t>ФЕ</w:t>
      </w:r>
      <w:r>
        <w:t xml:space="preserve">), </w:t>
      </w:r>
      <w:r>
        <w:rPr>
          <w:rFonts w:hint="eastAsia"/>
        </w:rPr>
        <w:t>например</w:t>
      </w:r>
      <w:r>
        <w:t xml:space="preserve">: a cloud in one's sky - </w:t>
      </w:r>
      <w:r>
        <w:rPr>
          <w:rFonts w:hint="eastAsia"/>
        </w:rPr>
        <w:t>облачко</w:t>
      </w:r>
      <w:r>
        <w:t xml:space="preserve">, </w:t>
      </w:r>
      <w:r>
        <w:rPr>
          <w:rFonts w:hint="eastAsia"/>
        </w:rPr>
        <w:t>омрачающее</w:t>
      </w:r>
      <w:r>
        <w:t xml:space="preserve"> </w:t>
      </w:r>
      <w:r>
        <w:rPr>
          <w:rFonts w:hint="eastAsia"/>
        </w:rPr>
        <w:t>чье</w:t>
      </w:r>
      <w:r>
        <w:t>-</w:t>
      </w:r>
      <w:r>
        <w:rPr>
          <w:rFonts w:hint="eastAsia"/>
        </w:rPr>
        <w:t>либо</w:t>
      </w:r>
      <w:r>
        <w:t xml:space="preserve"> </w:t>
      </w:r>
      <w:r>
        <w:rPr>
          <w:rFonts w:hint="eastAsia"/>
        </w:rPr>
        <w:t>счастье</w:t>
      </w:r>
      <w:r>
        <w:t xml:space="preserve">; pea - soup fog - </w:t>
      </w:r>
      <w:r>
        <w:rPr>
          <w:rFonts w:hint="eastAsia"/>
        </w:rPr>
        <w:t>плотный</w:t>
      </w:r>
      <w:r>
        <w:t xml:space="preserve"> </w:t>
      </w:r>
      <w:r>
        <w:rPr>
          <w:rFonts w:hint="eastAsia"/>
        </w:rPr>
        <w:t>желтоватый</w:t>
      </w:r>
      <w:r>
        <w:t xml:space="preserve"> </w:t>
      </w:r>
      <w:r>
        <w:rPr>
          <w:rFonts w:hint="eastAsia"/>
        </w:rPr>
        <w:t>туман</w:t>
      </w:r>
      <w:r>
        <w:t xml:space="preserve">; in the wind - </w:t>
      </w:r>
      <w:r>
        <w:rPr>
          <w:rFonts w:hint="eastAsia"/>
        </w:rPr>
        <w:t>происходя</w:t>
      </w:r>
      <w:r>
        <w:t>-</w:t>
      </w:r>
      <w:r>
        <w:rPr>
          <w:rFonts w:hint="eastAsia"/>
        </w:rPr>
        <w:t>щий</w:t>
      </w:r>
      <w:r>
        <w:t xml:space="preserve"> </w:t>
      </w:r>
      <w:r>
        <w:rPr>
          <w:rFonts w:hint="eastAsia"/>
        </w:rPr>
        <w:t>или</w:t>
      </w:r>
      <w:r>
        <w:t xml:space="preserve"> </w:t>
      </w:r>
      <w:r>
        <w:rPr>
          <w:rFonts w:hint="eastAsia"/>
        </w:rPr>
        <w:t>могущий</w:t>
      </w:r>
      <w:r>
        <w:t xml:space="preserve"> </w:t>
      </w:r>
      <w:r>
        <w:rPr>
          <w:rFonts w:hint="eastAsia"/>
        </w:rPr>
        <w:t>произойти</w:t>
      </w:r>
      <w:r>
        <w:t xml:space="preserve">, ~ </w:t>
      </w:r>
      <w:r>
        <w:rPr>
          <w:rFonts w:hint="eastAsia"/>
        </w:rPr>
        <w:t>носиться</w:t>
      </w:r>
      <w:r>
        <w:t xml:space="preserve"> </w:t>
      </w:r>
      <w:r>
        <w:rPr>
          <w:rFonts w:hint="eastAsia"/>
        </w:rPr>
        <w:t>в</w:t>
      </w:r>
      <w:r>
        <w:t xml:space="preserve"> </w:t>
      </w:r>
      <w:r>
        <w:rPr>
          <w:rFonts w:hint="eastAsia"/>
        </w:rPr>
        <w:t>воздухе</w:t>
      </w:r>
      <w:r>
        <w:t>; in the winds eye (</w:t>
      </w:r>
      <w:r>
        <w:rPr>
          <w:rFonts w:hint="eastAsia"/>
        </w:rPr>
        <w:t>тж</w:t>
      </w:r>
      <w:r>
        <w:t>.</w:t>
      </w:r>
      <w:r>
        <w:rPr>
          <w:rFonts w:hint="eastAsia"/>
        </w:rPr>
        <w:t>іп</w:t>
      </w:r>
      <w:r>
        <w:t xml:space="preserve"> the teeth of the wind) - </w:t>
      </w:r>
      <w:r>
        <w:rPr>
          <w:rFonts w:hint="eastAsia"/>
        </w:rPr>
        <w:t>мор</w:t>
      </w:r>
      <w:r>
        <w:t xml:space="preserve">. </w:t>
      </w:r>
      <w:r>
        <w:rPr>
          <w:rFonts w:hint="eastAsia"/>
        </w:rPr>
        <w:t>прямо</w:t>
      </w:r>
      <w:r>
        <w:t xml:space="preserve"> </w:t>
      </w:r>
      <w:r>
        <w:rPr>
          <w:rFonts w:hint="eastAsia"/>
        </w:rPr>
        <w:t>против</w:t>
      </w:r>
      <w:r>
        <w:t xml:space="preserve"> </w:t>
      </w:r>
      <w:r>
        <w:rPr>
          <w:rFonts w:hint="eastAsia"/>
        </w:rPr>
        <w:t>ветра</w:t>
      </w:r>
      <w:r>
        <w:t xml:space="preserve">; rising star - </w:t>
      </w:r>
      <w:r>
        <w:rPr>
          <w:rFonts w:hint="eastAsia"/>
        </w:rPr>
        <w:t>восходящая</w:t>
      </w:r>
      <w:r>
        <w:t xml:space="preserve"> </w:t>
      </w:r>
      <w:r>
        <w:rPr>
          <w:rFonts w:hint="eastAsia"/>
        </w:rPr>
        <w:t>звезда</w:t>
      </w:r>
      <w:r>
        <w:t xml:space="preserve">, </w:t>
      </w:r>
      <w:r>
        <w:rPr>
          <w:rFonts w:hint="eastAsia"/>
        </w:rPr>
        <w:t>восходящее</w:t>
      </w:r>
      <w:r>
        <w:t xml:space="preserve"> </w:t>
      </w:r>
      <w:r>
        <w:rPr>
          <w:rFonts w:hint="eastAsia"/>
        </w:rPr>
        <w:t>светило</w:t>
      </w:r>
      <w:r>
        <w:t>.</w:t>
      </w:r>
    </w:p>
    <w:p w14:paraId="3733F61B" w14:textId="77777777" w:rsidR="00E50DB2" w:rsidRDefault="00E50DB2" w:rsidP="00E50DB2">
      <w:r>
        <w:rPr>
          <w:rFonts w:hint="eastAsia"/>
        </w:rPr>
        <w:t>Среди</w:t>
      </w:r>
      <w:r>
        <w:t xml:space="preserve"> </w:t>
      </w:r>
      <w:r>
        <w:rPr>
          <w:rFonts w:hint="eastAsia"/>
        </w:rPr>
        <w:t>исследуемых</w:t>
      </w:r>
      <w:r>
        <w:t xml:space="preserve"> </w:t>
      </w:r>
      <w:r>
        <w:rPr>
          <w:rFonts w:hint="eastAsia"/>
        </w:rPr>
        <w:t>ФЕ</w:t>
      </w:r>
      <w:r>
        <w:t xml:space="preserve"> </w:t>
      </w:r>
      <w:r>
        <w:rPr>
          <w:rFonts w:hint="eastAsia"/>
        </w:rPr>
        <w:t>были</w:t>
      </w:r>
      <w:r>
        <w:t xml:space="preserve"> </w:t>
      </w:r>
      <w:r>
        <w:rPr>
          <w:rFonts w:hint="eastAsia"/>
        </w:rPr>
        <w:t>выявлены</w:t>
      </w:r>
      <w:r>
        <w:t xml:space="preserve"> 25 </w:t>
      </w:r>
      <w:r>
        <w:rPr>
          <w:rFonts w:hint="eastAsia"/>
        </w:rPr>
        <w:t>адъективны</w:t>
      </w:r>
      <w:r>
        <w:rPr>
          <w:rFonts w:hint="eastAsia"/>
        </w:rPr>
        <w:lastRenderedPageBreak/>
        <w:t>х</w:t>
      </w:r>
      <w:r>
        <w:t xml:space="preserve"> </w:t>
      </w:r>
      <w:r>
        <w:rPr>
          <w:rFonts w:hint="eastAsia"/>
        </w:rPr>
        <w:t>фразеологиче</w:t>
      </w:r>
      <w:r>
        <w:t>-</w:t>
      </w:r>
      <w:r>
        <w:rPr>
          <w:rFonts w:hint="eastAsia"/>
        </w:rPr>
        <w:t>ских</w:t>
      </w:r>
      <w:r>
        <w:t xml:space="preserve"> </w:t>
      </w:r>
      <w:r>
        <w:rPr>
          <w:rFonts w:hint="eastAsia"/>
        </w:rPr>
        <w:t>единиц</w:t>
      </w:r>
      <w:r>
        <w:t xml:space="preserve">, </w:t>
      </w:r>
      <w:r>
        <w:rPr>
          <w:rFonts w:hint="eastAsia"/>
        </w:rPr>
        <w:t>например</w:t>
      </w:r>
      <w:r>
        <w:t xml:space="preserve">: (as) cold as ice - </w:t>
      </w:r>
      <w:r>
        <w:rPr>
          <w:rFonts w:hint="eastAsia"/>
        </w:rPr>
        <w:t>дело</w:t>
      </w:r>
      <w:r>
        <w:t xml:space="preserve"> </w:t>
      </w:r>
      <w:r>
        <w:rPr>
          <w:rFonts w:hint="eastAsia"/>
        </w:rPr>
        <w:t>в</w:t>
      </w:r>
      <w:r>
        <w:t xml:space="preserve"> </w:t>
      </w:r>
      <w:r>
        <w:rPr>
          <w:rFonts w:hint="eastAsia"/>
        </w:rPr>
        <w:t>шляпе</w:t>
      </w:r>
      <w:r>
        <w:t xml:space="preserve">; as....as the sun shines on </w:t>
      </w:r>
      <w:r>
        <w:rPr>
          <w:rFonts w:hint="eastAsia"/>
        </w:rPr>
        <w:t>разг</w:t>
      </w:r>
      <w:r>
        <w:t xml:space="preserve">. </w:t>
      </w:r>
      <w:r>
        <w:rPr>
          <w:rFonts w:hint="eastAsia"/>
        </w:rPr>
        <w:t>другого</w:t>
      </w:r>
      <w:r>
        <w:t xml:space="preserve"> </w:t>
      </w:r>
      <w:r>
        <w:rPr>
          <w:rFonts w:hint="eastAsia"/>
        </w:rPr>
        <w:t>такого</w:t>
      </w:r>
      <w:r>
        <w:t xml:space="preserve"> </w:t>
      </w:r>
      <w:r>
        <w:rPr>
          <w:rFonts w:hint="eastAsia"/>
        </w:rPr>
        <w:t>не</w:t>
      </w:r>
      <w:r>
        <w:t xml:space="preserve"> </w:t>
      </w:r>
      <w:r>
        <w:rPr>
          <w:rFonts w:hint="eastAsia"/>
        </w:rPr>
        <w:t>сыщешь</w:t>
      </w:r>
      <w:r>
        <w:t xml:space="preserve">; (as) white as the driven snow </w:t>
      </w:r>
      <w:r>
        <w:rPr>
          <w:rFonts w:hint="eastAsia"/>
        </w:rPr>
        <w:t>—</w:t>
      </w:r>
      <w:r>
        <w:t xml:space="preserve"> </w:t>
      </w:r>
      <w:r>
        <w:rPr>
          <w:rFonts w:hint="eastAsia"/>
        </w:rPr>
        <w:t>бледный</w:t>
      </w:r>
      <w:r>
        <w:t xml:space="preserve"> </w:t>
      </w:r>
      <w:r>
        <w:rPr>
          <w:rFonts w:hint="eastAsia"/>
        </w:rPr>
        <w:t>как</w:t>
      </w:r>
      <w:r>
        <w:t xml:space="preserve"> </w:t>
      </w:r>
      <w:r>
        <w:rPr>
          <w:rFonts w:hint="eastAsia"/>
        </w:rPr>
        <w:t>полотно</w:t>
      </w:r>
      <w:r>
        <w:t xml:space="preserve">, </w:t>
      </w:r>
      <w:r>
        <w:rPr>
          <w:rFonts w:hint="eastAsia"/>
        </w:rPr>
        <w:t>смертельно</w:t>
      </w:r>
      <w:r>
        <w:t xml:space="preserve"> </w:t>
      </w:r>
      <w:r>
        <w:rPr>
          <w:rFonts w:hint="eastAsia"/>
        </w:rPr>
        <w:t>бледный</w:t>
      </w:r>
      <w:r>
        <w:t>; like lightning (</w:t>
      </w:r>
      <w:r>
        <w:rPr>
          <w:rFonts w:hint="eastAsia"/>
        </w:rPr>
        <w:t>тж</w:t>
      </w:r>
      <w:r>
        <w:t xml:space="preserve">. at </w:t>
      </w:r>
      <w:r>
        <w:rPr>
          <w:rFonts w:hint="eastAsia"/>
        </w:rPr>
        <w:t>или</w:t>
      </w:r>
      <w:r>
        <w:t xml:space="preserve"> with lightning speed, like a streak of lightning; </w:t>
      </w:r>
      <w:r>
        <w:rPr>
          <w:rFonts w:hint="eastAsia"/>
        </w:rPr>
        <w:t>разг</w:t>
      </w:r>
      <w:r>
        <w:t xml:space="preserve">. like greased lightning) - </w:t>
      </w:r>
      <w:r>
        <w:rPr>
          <w:rFonts w:hint="eastAsia"/>
        </w:rPr>
        <w:t>с</w:t>
      </w:r>
      <w:r>
        <w:t xml:space="preserve"> </w:t>
      </w:r>
      <w:r>
        <w:rPr>
          <w:rFonts w:hint="eastAsia"/>
        </w:rPr>
        <w:t>быстротой</w:t>
      </w:r>
      <w:r>
        <w:t xml:space="preserve"> </w:t>
      </w:r>
      <w:r>
        <w:rPr>
          <w:rFonts w:hint="eastAsia"/>
        </w:rPr>
        <w:t>молнии</w:t>
      </w:r>
      <w:r>
        <w:t xml:space="preserve">, ~ </w:t>
      </w:r>
      <w:r>
        <w:rPr>
          <w:rFonts w:hint="eastAsia"/>
        </w:rPr>
        <w:t>со</w:t>
      </w:r>
      <w:r>
        <w:t xml:space="preserve"> </w:t>
      </w:r>
      <w:r>
        <w:rPr>
          <w:rFonts w:hint="eastAsia"/>
        </w:rPr>
        <w:t>всех</w:t>
      </w:r>
      <w:r>
        <w:t xml:space="preserve"> </w:t>
      </w:r>
      <w:r>
        <w:rPr>
          <w:rFonts w:hint="eastAsia"/>
        </w:rPr>
        <w:t>ног</w:t>
      </w:r>
      <w:r>
        <w:t xml:space="preserve">, </w:t>
      </w:r>
      <w:r>
        <w:rPr>
          <w:rFonts w:hint="eastAsia"/>
        </w:rPr>
        <w:t>сломя</w:t>
      </w:r>
      <w:r>
        <w:t xml:space="preserve"> </w:t>
      </w:r>
      <w:r>
        <w:rPr>
          <w:rFonts w:hint="eastAsia"/>
        </w:rPr>
        <w:t>голову</w:t>
      </w:r>
      <w:r>
        <w:t xml:space="preserve"> (like greased lightning </w:t>
      </w:r>
      <w:r>
        <w:rPr>
          <w:rFonts w:hint="eastAsia"/>
        </w:rPr>
        <w:t>первонач</w:t>
      </w:r>
      <w:r>
        <w:t xml:space="preserve">. </w:t>
      </w:r>
      <w:r>
        <w:rPr>
          <w:rFonts w:hint="eastAsia"/>
        </w:rPr>
        <w:t>амер</w:t>
      </w:r>
      <w:r>
        <w:t xml:space="preserve">.); 8 </w:t>
      </w:r>
      <w:r>
        <w:rPr>
          <w:rFonts w:hint="eastAsia"/>
        </w:rPr>
        <w:t>модально</w:t>
      </w:r>
      <w:r>
        <w:t>-</w:t>
      </w:r>
      <w:r>
        <w:rPr>
          <w:rFonts w:hint="eastAsia"/>
        </w:rPr>
        <w:t>междометных</w:t>
      </w:r>
      <w:r>
        <w:t xml:space="preserve">, </w:t>
      </w:r>
      <w:r>
        <w:rPr>
          <w:rFonts w:hint="eastAsia"/>
        </w:rPr>
        <w:t>например</w:t>
      </w:r>
      <w:r>
        <w:t xml:space="preserve">: Thunder and lightning! - </w:t>
      </w:r>
      <w:r>
        <w:rPr>
          <w:rFonts w:hint="eastAsia"/>
        </w:rPr>
        <w:t>разрази</w:t>
      </w:r>
      <w:r>
        <w:t xml:space="preserve"> </w:t>
      </w:r>
      <w:r>
        <w:rPr>
          <w:rFonts w:hint="eastAsia"/>
        </w:rPr>
        <w:t>меня</w:t>
      </w:r>
      <w:r>
        <w:t xml:space="preserve"> </w:t>
      </w:r>
      <w:r>
        <w:rPr>
          <w:rFonts w:hint="eastAsia"/>
        </w:rPr>
        <w:t>гром</w:t>
      </w:r>
      <w:r>
        <w:t xml:space="preserve">!, </w:t>
      </w:r>
      <w:r>
        <w:rPr>
          <w:rFonts w:hint="eastAsia"/>
        </w:rPr>
        <w:t>гром</w:t>
      </w:r>
      <w:r>
        <w:t xml:space="preserve"> </w:t>
      </w:r>
      <w:r>
        <w:rPr>
          <w:rFonts w:hint="eastAsia"/>
        </w:rPr>
        <w:t>и</w:t>
      </w:r>
      <w:r>
        <w:t xml:space="preserve"> </w:t>
      </w:r>
      <w:r>
        <w:rPr>
          <w:rFonts w:hint="eastAsia"/>
        </w:rPr>
        <w:t>молния</w:t>
      </w:r>
      <w:r>
        <w:t>!; How (what, when, where etc) the blazes (</w:t>
      </w:r>
      <w:r>
        <w:rPr>
          <w:rFonts w:hint="eastAsia"/>
        </w:rPr>
        <w:t>или</w:t>
      </w:r>
      <w:r>
        <w:t xml:space="preserve"> in blazes)...? </w:t>
      </w:r>
      <w:r>
        <w:rPr>
          <w:rFonts w:hint="eastAsia"/>
        </w:rPr>
        <w:t>разг</w:t>
      </w:r>
      <w:r>
        <w:t xml:space="preserve">. </w:t>
      </w:r>
      <w:r>
        <w:rPr>
          <w:rFonts w:hint="eastAsia"/>
        </w:rPr>
        <w:t>фам</w:t>
      </w:r>
      <w:r>
        <w:t xml:space="preserve">. </w:t>
      </w:r>
      <w:r>
        <w:rPr>
          <w:rFonts w:hint="eastAsia"/>
        </w:rPr>
        <w:t>Как</w:t>
      </w:r>
      <w:r>
        <w:t xml:space="preserve"> (</w:t>
      </w:r>
      <w:r>
        <w:rPr>
          <w:rFonts w:hint="eastAsia"/>
        </w:rPr>
        <w:t>что</w:t>
      </w:r>
      <w:r>
        <w:t xml:space="preserve">, </w:t>
      </w:r>
      <w:r>
        <w:rPr>
          <w:rFonts w:hint="eastAsia"/>
        </w:rPr>
        <w:t>когда</w:t>
      </w:r>
      <w:r>
        <w:t xml:space="preserve">, </w:t>
      </w:r>
      <w:r>
        <w:rPr>
          <w:rFonts w:hint="eastAsia"/>
        </w:rPr>
        <w:t>где</w:t>
      </w:r>
      <w:r>
        <w:t xml:space="preserve"> </w:t>
      </w:r>
      <w:r>
        <w:rPr>
          <w:rFonts w:hint="eastAsia"/>
        </w:rPr>
        <w:t>и</w:t>
      </w:r>
      <w:r>
        <w:t xml:space="preserve"> </w:t>
      </w:r>
      <w:r>
        <w:rPr>
          <w:rFonts w:hint="eastAsia"/>
        </w:rPr>
        <w:t>т</w:t>
      </w:r>
      <w:r>
        <w:t xml:space="preserve">. </w:t>
      </w:r>
      <w:r>
        <w:rPr>
          <w:rFonts w:hint="eastAsia"/>
        </w:rPr>
        <w:t>д</w:t>
      </w:r>
      <w:r>
        <w:t xml:space="preserve">.) </w:t>
      </w:r>
      <w:r>
        <w:rPr>
          <w:rFonts w:hint="eastAsia"/>
        </w:rPr>
        <w:t>черт</w:t>
      </w:r>
      <w:r>
        <w:t xml:space="preserve"> </w:t>
      </w:r>
      <w:r>
        <w:rPr>
          <w:rFonts w:hint="eastAsia"/>
        </w:rPr>
        <w:t>возьми</w:t>
      </w:r>
      <w:r>
        <w:t>?; my stars! (</w:t>
      </w:r>
      <w:r>
        <w:rPr>
          <w:rFonts w:hint="eastAsia"/>
        </w:rPr>
        <w:t>тж</w:t>
      </w:r>
      <w:r>
        <w:t>. my stars and garters!) -</w:t>
      </w:r>
      <w:r>
        <w:rPr>
          <w:rFonts w:hint="eastAsia"/>
        </w:rPr>
        <w:t>шутл</w:t>
      </w:r>
      <w:r>
        <w:t xml:space="preserve">. </w:t>
      </w:r>
      <w:r>
        <w:rPr>
          <w:rFonts w:hint="eastAsia"/>
        </w:rPr>
        <w:t>разг</w:t>
      </w:r>
      <w:r>
        <w:t xml:space="preserve">. </w:t>
      </w:r>
      <w:r>
        <w:rPr>
          <w:rFonts w:hint="eastAsia"/>
        </w:rPr>
        <w:t>вот</w:t>
      </w:r>
      <w:r>
        <w:t xml:space="preserve"> </w:t>
      </w:r>
      <w:r>
        <w:rPr>
          <w:rFonts w:hint="eastAsia"/>
        </w:rPr>
        <w:t>те</w:t>
      </w:r>
      <w:r>
        <w:t xml:space="preserve"> </w:t>
      </w:r>
      <w:r>
        <w:rPr>
          <w:rFonts w:hint="eastAsia"/>
        </w:rPr>
        <w:t>на</w:t>
      </w:r>
      <w:r>
        <w:t xml:space="preserve">!, </w:t>
      </w:r>
      <w:r>
        <w:rPr>
          <w:rFonts w:hint="eastAsia"/>
        </w:rPr>
        <w:t>вот</w:t>
      </w:r>
      <w:r>
        <w:t xml:space="preserve"> </w:t>
      </w:r>
      <w:r>
        <w:rPr>
          <w:rFonts w:hint="eastAsia"/>
        </w:rPr>
        <w:t>так</w:t>
      </w:r>
      <w:r>
        <w:t xml:space="preserve"> </w:t>
      </w:r>
      <w:r>
        <w:rPr>
          <w:rFonts w:hint="eastAsia"/>
        </w:rPr>
        <w:t>так</w:t>
      </w:r>
      <w:r>
        <w:t xml:space="preserve">!, </w:t>
      </w:r>
      <w:r>
        <w:rPr>
          <w:rFonts w:hint="eastAsia"/>
        </w:rPr>
        <w:t>вот</w:t>
      </w:r>
      <w:r>
        <w:t xml:space="preserve"> </w:t>
      </w:r>
      <w:r>
        <w:rPr>
          <w:rFonts w:hint="eastAsia"/>
        </w:rPr>
        <w:t>так</w:t>
      </w:r>
      <w:r>
        <w:t xml:space="preserve"> </w:t>
      </w:r>
      <w:r>
        <w:rPr>
          <w:rFonts w:hint="eastAsia"/>
        </w:rPr>
        <w:t>штука</w:t>
      </w:r>
      <w:r>
        <w:t xml:space="preserve">!, </w:t>
      </w:r>
      <w:r>
        <w:rPr>
          <w:rFonts w:hint="eastAsia"/>
        </w:rPr>
        <w:t>вот</w:t>
      </w:r>
      <w:r>
        <w:t xml:space="preserve"> </w:t>
      </w:r>
      <w:r>
        <w:rPr>
          <w:rFonts w:hint="eastAsia"/>
        </w:rPr>
        <w:t>это</w:t>
      </w:r>
      <w:r>
        <w:t xml:space="preserve"> </w:t>
      </w:r>
      <w:r>
        <w:rPr>
          <w:rFonts w:hint="eastAsia"/>
        </w:rPr>
        <w:t>да</w:t>
      </w:r>
      <w:r>
        <w:t xml:space="preserve">!, </w:t>
      </w:r>
      <w:r>
        <w:rPr>
          <w:rFonts w:hint="eastAsia"/>
        </w:rPr>
        <w:t>подумать</w:t>
      </w:r>
      <w:r>
        <w:t xml:space="preserve"> </w:t>
      </w:r>
      <w:r>
        <w:rPr>
          <w:rFonts w:hint="eastAsia"/>
        </w:rPr>
        <w:t>толь</w:t>
      </w:r>
      <w:r>
        <w:rPr>
          <w:rFonts w:hint="eastAsia"/>
        </w:rPr>
        <w:t>¬</w:t>
      </w:r>
      <w:r>
        <w:rPr>
          <w:rFonts w:hint="eastAsia"/>
        </w:rPr>
        <w:t>ко</w:t>
      </w:r>
      <w:r>
        <w:t xml:space="preserve">!, </w:t>
      </w:r>
      <w:r>
        <w:rPr>
          <w:rFonts w:hint="eastAsia"/>
        </w:rPr>
        <w:t>ну</w:t>
      </w:r>
      <w:r>
        <w:t xml:space="preserve"> </w:t>
      </w:r>
      <w:r>
        <w:rPr>
          <w:rFonts w:hint="eastAsia"/>
        </w:rPr>
        <w:t>и</w:t>
      </w:r>
      <w:r>
        <w:t xml:space="preserve"> </w:t>
      </w:r>
      <w:r>
        <w:rPr>
          <w:rFonts w:hint="eastAsia"/>
        </w:rPr>
        <w:t>ну</w:t>
      </w:r>
      <w:r>
        <w:t xml:space="preserve">!, </w:t>
      </w:r>
      <w:r>
        <w:rPr>
          <w:rFonts w:hint="eastAsia"/>
        </w:rPr>
        <w:t>честное</w:t>
      </w:r>
      <w:r>
        <w:t xml:space="preserve"> </w:t>
      </w:r>
      <w:r>
        <w:rPr>
          <w:rFonts w:hint="eastAsia"/>
        </w:rPr>
        <w:t>слово</w:t>
      </w:r>
      <w:r>
        <w:t xml:space="preserve">!, </w:t>
      </w:r>
      <w:r>
        <w:rPr>
          <w:rFonts w:hint="eastAsia"/>
        </w:rPr>
        <w:t>черт</w:t>
      </w:r>
      <w:r>
        <w:t xml:space="preserve"> </w:t>
      </w:r>
      <w:r>
        <w:rPr>
          <w:rFonts w:hint="eastAsia"/>
        </w:rPr>
        <w:t>возьми</w:t>
      </w:r>
      <w:r>
        <w:t>! (</w:t>
      </w:r>
      <w:r>
        <w:rPr>
          <w:rFonts w:hint="eastAsia"/>
        </w:rPr>
        <w:t>восклицание</w:t>
      </w:r>
      <w:r>
        <w:t xml:space="preserve">, </w:t>
      </w:r>
      <w:r>
        <w:rPr>
          <w:rFonts w:hint="eastAsia"/>
        </w:rPr>
        <w:t>выражающее</w:t>
      </w:r>
      <w:r>
        <w:t xml:space="preserve"> </w:t>
      </w:r>
      <w:r>
        <w:rPr>
          <w:rFonts w:hint="eastAsia"/>
        </w:rPr>
        <w:t>удивле</w:t>
      </w:r>
      <w:r>
        <w:rPr>
          <w:rFonts w:hint="eastAsia"/>
        </w:rPr>
        <w:t>¬</w:t>
      </w:r>
      <w:r>
        <w:rPr>
          <w:rFonts w:hint="eastAsia"/>
        </w:rPr>
        <w:t>ние</w:t>
      </w:r>
      <w:r>
        <w:t xml:space="preserve">, </w:t>
      </w:r>
      <w:r>
        <w:rPr>
          <w:rFonts w:hint="eastAsia"/>
        </w:rPr>
        <w:t>досаду</w:t>
      </w:r>
      <w:r>
        <w:t xml:space="preserve">, </w:t>
      </w:r>
      <w:r>
        <w:rPr>
          <w:rFonts w:hint="eastAsia"/>
        </w:rPr>
        <w:t>восхищение</w:t>
      </w:r>
      <w:r>
        <w:t xml:space="preserve"> </w:t>
      </w:r>
      <w:r>
        <w:rPr>
          <w:rFonts w:hint="eastAsia"/>
        </w:rPr>
        <w:t>и</w:t>
      </w:r>
      <w:r>
        <w:t xml:space="preserve"> </w:t>
      </w:r>
      <w:r>
        <w:rPr>
          <w:rFonts w:hint="eastAsia"/>
        </w:rPr>
        <w:t>т</w:t>
      </w:r>
      <w:r>
        <w:t xml:space="preserve">. </w:t>
      </w:r>
      <w:r>
        <w:rPr>
          <w:rFonts w:hint="eastAsia"/>
        </w:rPr>
        <w:t>п</w:t>
      </w:r>
      <w:r>
        <w:t xml:space="preserve">.); 80 </w:t>
      </w:r>
      <w:r>
        <w:rPr>
          <w:rFonts w:hint="eastAsia"/>
        </w:rPr>
        <w:t>паремий</w:t>
      </w:r>
      <w:r>
        <w:t xml:space="preserve">, </w:t>
      </w:r>
      <w:r>
        <w:rPr>
          <w:rFonts w:hint="eastAsia"/>
        </w:rPr>
        <w:t>например</w:t>
      </w:r>
      <w:r>
        <w:t xml:space="preserve">: A fog cannot be dispelled with a fan - </w:t>
      </w:r>
      <w:r>
        <w:rPr>
          <w:rFonts w:hint="eastAsia"/>
        </w:rPr>
        <w:t>поел</w:t>
      </w:r>
      <w:r>
        <w:t xml:space="preserve">. </w:t>
      </w:r>
      <w:r>
        <w:rPr>
          <w:rFonts w:hint="eastAsia"/>
        </w:rPr>
        <w:t>Веером</w:t>
      </w:r>
      <w:r>
        <w:t xml:space="preserve"> </w:t>
      </w:r>
      <w:r>
        <w:rPr>
          <w:rFonts w:hint="eastAsia"/>
        </w:rPr>
        <w:t>тумана</w:t>
      </w:r>
      <w:r>
        <w:t xml:space="preserve"> </w:t>
      </w:r>
      <w:r>
        <w:rPr>
          <w:rFonts w:hint="eastAsia"/>
        </w:rPr>
        <w:t>не</w:t>
      </w:r>
      <w:r>
        <w:t xml:space="preserve"> </w:t>
      </w:r>
      <w:r>
        <w:rPr>
          <w:rFonts w:hint="eastAsia"/>
        </w:rPr>
        <w:t>рассеешь</w:t>
      </w:r>
      <w:r>
        <w:t xml:space="preserve">; ~ </w:t>
      </w:r>
      <w:r>
        <w:rPr>
          <w:rFonts w:hint="eastAsia"/>
        </w:rPr>
        <w:t>Ковшом</w:t>
      </w:r>
      <w:r>
        <w:t xml:space="preserve"> </w:t>
      </w:r>
      <w:r>
        <w:rPr>
          <w:rFonts w:hint="eastAsia"/>
        </w:rPr>
        <w:t>море</w:t>
      </w:r>
      <w:r>
        <w:t xml:space="preserve"> </w:t>
      </w:r>
      <w:r>
        <w:rPr>
          <w:rFonts w:hint="eastAsia"/>
        </w:rPr>
        <w:t>не</w:t>
      </w:r>
      <w:r>
        <w:t xml:space="preserve"> </w:t>
      </w:r>
      <w:r>
        <w:rPr>
          <w:rFonts w:hint="eastAsia"/>
        </w:rPr>
        <w:t>вы</w:t>
      </w:r>
      <w:r>
        <w:rPr>
          <w:rFonts w:hint="eastAsia"/>
        </w:rPr>
        <w:t>¬</w:t>
      </w:r>
      <w:r>
        <w:rPr>
          <w:rFonts w:hint="eastAsia"/>
        </w:rPr>
        <w:t>черпаешь</w:t>
      </w:r>
      <w:r>
        <w:t xml:space="preserve">; The feet are slow when the head wears snow - </w:t>
      </w:r>
      <w:r>
        <w:rPr>
          <w:rFonts w:hint="eastAsia"/>
        </w:rPr>
        <w:t>Когда</w:t>
      </w:r>
      <w:r>
        <w:t xml:space="preserve"> </w:t>
      </w:r>
      <w:r>
        <w:rPr>
          <w:rFonts w:hint="eastAsia"/>
        </w:rPr>
        <w:t>голова</w:t>
      </w:r>
      <w:r>
        <w:t xml:space="preserve"> </w:t>
      </w:r>
      <w:r>
        <w:rPr>
          <w:rFonts w:hint="eastAsia"/>
        </w:rPr>
        <w:t>седа</w:t>
      </w:r>
      <w:r>
        <w:t xml:space="preserve">, </w:t>
      </w:r>
      <w:r>
        <w:rPr>
          <w:rFonts w:hint="eastAsia"/>
        </w:rPr>
        <w:t>то</w:t>
      </w:r>
      <w:r>
        <w:t xml:space="preserve"> </w:t>
      </w:r>
      <w:r>
        <w:rPr>
          <w:rFonts w:hint="eastAsia"/>
        </w:rPr>
        <w:t>и</w:t>
      </w:r>
      <w:r>
        <w:t xml:space="preserve"> </w:t>
      </w:r>
      <w:r>
        <w:rPr>
          <w:rFonts w:hint="eastAsia"/>
        </w:rPr>
        <w:t>ноги</w:t>
      </w:r>
      <w:r>
        <w:t xml:space="preserve"> </w:t>
      </w:r>
      <w:r>
        <w:rPr>
          <w:rFonts w:hint="eastAsia"/>
        </w:rPr>
        <w:t>плохо</w:t>
      </w:r>
      <w:r>
        <w:t xml:space="preserve"> </w:t>
      </w:r>
      <w:r>
        <w:rPr>
          <w:rFonts w:hint="eastAsia"/>
        </w:rPr>
        <w:t>ходят</w:t>
      </w:r>
      <w:r>
        <w:t xml:space="preserve">; If there were no clouds we should not enjoy the sun - </w:t>
      </w:r>
      <w:r>
        <w:rPr>
          <w:rFonts w:hint="eastAsia"/>
        </w:rPr>
        <w:t>Если</w:t>
      </w:r>
      <w:r>
        <w:t xml:space="preserve"> </w:t>
      </w:r>
      <w:r>
        <w:rPr>
          <w:rFonts w:hint="eastAsia"/>
        </w:rPr>
        <w:t>бы</w:t>
      </w:r>
      <w:r>
        <w:t xml:space="preserve"> </w:t>
      </w:r>
      <w:r>
        <w:rPr>
          <w:rFonts w:hint="eastAsia"/>
        </w:rPr>
        <w:t>не</w:t>
      </w:r>
      <w:r>
        <w:t xml:space="preserve"> </w:t>
      </w:r>
      <w:r>
        <w:rPr>
          <w:rFonts w:hint="eastAsia"/>
        </w:rPr>
        <w:t>было</w:t>
      </w:r>
      <w:r>
        <w:t xml:space="preserve"> </w:t>
      </w:r>
      <w:r>
        <w:rPr>
          <w:rFonts w:hint="eastAsia"/>
        </w:rPr>
        <w:t>туч</w:t>
      </w:r>
      <w:r>
        <w:t xml:space="preserve">, </w:t>
      </w:r>
      <w:r>
        <w:rPr>
          <w:rFonts w:hint="eastAsia"/>
        </w:rPr>
        <w:t>то</w:t>
      </w:r>
      <w:r>
        <w:t xml:space="preserve"> </w:t>
      </w:r>
      <w:r>
        <w:rPr>
          <w:rFonts w:hint="eastAsia"/>
        </w:rPr>
        <w:t>мы</w:t>
      </w:r>
      <w:r>
        <w:t xml:space="preserve"> </w:t>
      </w:r>
      <w:r>
        <w:rPr>
          <w:rFonts w:hint="eastAsia"/>
        </w:rPr>
        <w:t>не</w:t>
      </w:r>
      <w:r>
        <w:t xml:space="preserve"> </w:t>
      </w:r>
      <w:r>
        <w:rPr>
          <w:rFonts w:hint="eastAsia"/>
        </w:rPr>
        <w:t>ценили</w:t>
      </w:r>
      <w:r>
        <w:t xml:space="preserve"> </w:t>
      </w:r>
      <w:r>
        <w:rPr>
          <w:rFonts w:hint="eastAsia"/>
        </w:rPr>
        <w:t>бы</w:t>
      </w:r>
      <w:r>
        <w:t xml:space="preserve"> </w:t>
      </w:r>
      <w:r>
        <w:rPr>
          <w:rFonts w:hint="eastAsia"/>
        </w:rPr>
        <w:t>солнце</w:t>
      </w:r>
      <w:r>
        <w:t xml:space="preserve">. </w:t>
      </w:r>
      <w:r>
        <w:rPr>
          <w:rFonts w:hint="eastAsia"/>
        </w:rPr>
        <w:t>Как</w:t>
      </w:r>
      <w:r>
        <w:t xml:space="preserve"> </w:t>
      </w:r>
      <w:r>
        <w:rPr>
          <w:rFonts w:hint="eastAsia"/>
        </w:rPr>
        <w:t>видно</w:t>
      </w:r>
      <w:r>
        <w:t xml:space="preserve"> </w:t>
      </w:r>
      <w:r>
        <w:rPr>
          <w:rFonts w:hint="eastAsia"/>
        </w:rPr>
        <w:t>из</w:t>
      </w:r>
      <w:r>
        <w:t xml:space="preserve"> </w:t>
      </w:r>
      <w:r>
        <w:rPr>
          <w:rFonts w:hint="eastAsia"/>
        </w:rPr>
        <w:t>приведенных</w:t>
      </w:r>
      <w:r>
        <w:t xml:space="preserve"> </w:t>
      </w:r>
      <w:r>
        <w:rPr>
          <w:rFonts w:hint="eastAsia"/>
        </w:rPr>
        <w:t>данных</w:t>
      </w:r>
      <w:r>
        <w:t xml:space="preserve">, </w:t>
      </w:r>
      <w:r>
        <w:rPr>
          <w:rFonts w:hint="eastAsia"/>
        </w:rPr>
        <w:t>наи</w:t>
      </w:r>
      <w:r>
        <w:rPr>
          <w:rFonts w:hint="eastAsia"/>
        </w:rPr>
        <w:t>¬</w:t>
      </w:r>
      <w:r>
        <w:rPr>
          <w:rFonts w:hint="eastAsia"/>
        </w:rPr>
        <w:t>более</w:t>
      </w:r>
      <w:r>
        <w:t xml:space="preserve"> </w:t>
      </w:r>
      <w:r>
        <w:rPr>
          <w:rFonts w:hint="eastAsia"/>
        </w:rPr>
        <w:t>многочисленны</w:t>
      </w:r>
      <w:r>
        <w:t xml:space="preserve"> </w:t>
      </w:r>
      <w:r>
        <w:rPr>
          <w:rFonts w:hint="eastAsia"/>
        </w:rPr>
        <w:t>глагольные</w:t>
      </w:r>
      <w:r>
        <w:t xml:space="preserve"> </w:t>
      </w:r>
      <w:r>
        <w:rPr>
          <w:rFonts w:hint="eastAsia"/>
        </w:rPr>
        <w:t>и</w:t>
      </w:r>
      <w:r>
        <w:t xml:space="preserve"> </w:t>
      </w:r>
      <w:r>
        <w:rPr>
          <w:rFonts w:hint="eastAsia"/>
        </w:rPr>
        <w:t>субстантивные</w:t>
      </w:r>
      <w:r>
        <w:t xml:space="preserve"> </w:t>
      </w:r>
      <w:r>
        <w:rPr>
          <w:rFonts w:hint="eastAsia"/>
        </w:rPr>
        <w:t>ФЕ</w:t>
      </w:r>
      <w:r>
        <w:t xml:space="preserve">, </w:t>
      </w:r>
      <w:r>
        <w:rPr>
          <w:rFonts w:hint="eastAsia"/>
        </w:rPr>
        <w:t>а</w:t>
      </w:r>
      <w:r>
        <w:t xml:space="preserve"> </w:t>
      </w:r>
      <w:r>
        <w:rPr>
          <w:rFonts w:hint="eastAsia"/>
        </w:rPr>
        <w:t>также</w:t>
      </w:r>
      <w:r>
        <w:t xml:space="preserve"> </w:t>
      </w:r>
      <w:r>
        <w:rPr>
          <w:rFonts w:hint="eastAsia"/>
        </w:rPr>
        <w:t>паремии</w:t>
      </w:r>
      <w:r>
        <w:t>.</w:t>
      </w:r>
    </w:p>
    <w:p w14:paraId="5F75314A" w14:textId="77777777" w:rsidR="00E50DB2" w:rsidRDefault="00E50DB2" w:rsidP="00E50DB2">
      <w:r>
        <w:rPr>
          <w:rFonts w:hint="eastAsia"/>
        </w:rPr>
        <w:t>В</w:t>
      </w:r>
      <w:r>
        <w:t xml:space="preserve"> </w:t>
      </w:r>
      <w:r>
        <w:rPr>
          <w:rFonts w:hint="eastAsia"/>
        </w:rPr>
        <w:t>немецком</w:t>
      </w:r>
      <w:r>
        <w:t xml:space="preserve"> </w:t>
      </w:r>
      <w:r>
        <w:rPr>
          <w:rFonts w:hint="eastAsia"/>
        </w:rPr>
        <w:t>языке</w:t>
      </w:r>
      <w:r>
        <w:t xml:space="preserve"> </w:t>
      </w:r>
      <w:r>
        <w:rPr>
          <w:rFonts w:hint="eastAsia"/>
        </w:rPr>
        <w:t>было</w:t>
      </w:r>
      <w:r>
        <w:t xml:space="preserve"> </w:t>
      </w:r>
      <w:r>
        <w:rPr>
          <w:rFonts w:hint="eastAsia"/>
        </w:rPr>
        <w:t>выявлено</w:t>
      </w:r>
      <w:r>
        <w:t xml:space="preserve"> 162 </w:t>
      </w:r>
      <w:r>
        <w:rPr>
          <w:rFonts w:hint="eastAsia"/>
        </w:rPr>
        <w:t>глагольных</w:t>
      </w:r>
      <w:r>
        <w:t xml:space="preserve"> </w:t>
      </w:r>
      <w:r>
        <w:rPr>
          <w:rFonts w:hint="eastAsia"/>
        </w:rPr>
        <w:t>ФЕ</w:t>
      </w:r>
      <w:r>
        <w:t xml:space="preserve">, </w:t>
      </w:r>
      <w:r>
        <w:rPr>
          <w:rFonts w:hint="eastAsia"/>
        </w:rPr>
        <w:t>например</w:t>
      </w:r>
      <w:r>
        <w:t xml:space="preserve">: as Dunkel erhellen - </w:t>
      </w:r>
      <w:r>
        <w:rPr>
          <w:rFonts w:hint="eastAsia"/>
        </w:rPr>
        <w:t>раскрыть</w:t>
      </w:r>
      <w:r>
        <w:t xml:space="preserve"> </w:t>
      </w:r>
      <w:r>
        <w:rPr>
          <w:rFonts w:hint="eastAsia"/>
        </w:rPr>
        <w:t>тайну</w:t>
      </w:r>
      <w:r>
        <w:t xml:space="preserve">, </w:t>
      </w:r>
      <w:r>
        <w:rPr>
          <w:rFonts w:hint="eastAsia"/>
        </w:rPr>
        <w:t>приподнять</w:t>
      </w:r>
      <w:r>
        <w:t xml:space="preserve"> </w:t>
      </w:r>
      <w:r>
        <w:rPr>
          <w:rFonts w:hint="eastAsia"/>
        </w:rPr>
        <w:t>завесу</w:t>
      </w:r>
      <w:r>
        <w:t xml:space="preserve">; ein Donnerwetter loslassen - </w:t>
      </w:r>
      <w:r>
        <w:rPr>
          <w:rFonts w:hint="eastAsia"/>
        </w:rPr>
        <w:t>разг</w:t>
      </w:r>
      <w:r>
        <w:t xml:space="preserve">. </w:t>
      </w:r>
      <w:r>
        <w:rPr>
          <w:rFonts w:hint="eastAsia"/>
        </w:rPr>
        <w:t>разразиться</w:t>
      </w:r>
      <w:r>
        <w:t xml:space="preserve"> </w:t>
      </w:r>
      <w:r>
        <w:rPr>
          <w:rFonts w:hint="eastAsia"/>
        </w:rPr>
        <w:t>бранью</w:t>
      </w:r>
      <w:r>
        <w:t xml:space="preserve">, </w:t>
      </w:r>
      <w:r>
        <w:rPr>
          <w:rFonts w:hint="eastAsia"/>
        </w:rPr>
        <w:t>уступить</w:t>
      </w:r>
      <w:r>
        <w:t xml:space="preserve"> </w:t>
      </w:r>
      <w:r>
        <w:rPr>
          <w:rFonts w:hint="eastAsia"/>
        </w:rPr>
        <w:t>с</w:t>
      </w:r>
      <w:r>
        <w:t xml:space="preserve"> </w:t>
      </w:r>
      <w:r>
        <w:rPr>
          <w:rFonts w:hint="eastAsia"/>
        </w:rPr>
        <w:t>резкой</w:t>
      </w:r>
      <w:r>
        <w:t xml:space="preserve"> </w:t>
      </w:r>
      <w:r>
        <w:rPr>
          <w:rFonts w:hint="eastAsia"/>
        </w:rPr>
        <w:t>крити</w:t>
      </w:r>
      <w:r>
        <w:rPr>
          <w:rFonts w:hint="eastAsia"/>
        </w:rPr>
        <w:t>¬</w:t>
      </w:r>
      <w:r>
        <w:rPr>
          <w:rFonts w:hint="eastAsia"/>
        </w:rPr>
        <w:t>кой</w:t>
      </w:r>
      <w:r>
        <w:t xml:space="preserve">, </w:t>
      </w:r>
      <w:r>
        <w:rPr>
          <w:rFonts w:hint="eastAsia"/>
        </w:rPr>
        <w:t>поднять</w:t>
      </w:r>
      <w:r>
        <w:t xml:space="preserve"> </w:t>
      </w:r>
      <w:r>
        <w:rPr>
          <w:rFonts w:hint="eastAsia"/>
        </w:rPr>
        <w:t>бучу</w:t>
      </w:r>
      <w:r>
        <w:t xml:space="preserve">; den Mond anbellen - </w:t>
      </w:r>
      <w:r>
        <w:rPr>
          <w:rFonts w:hint="eastAsia"/>
        </w:rPr>
        <w:t>разг</w:t>
      </w:r>
      <w:r>
        <w:t xml:space="preserve">. </w:t>
      </w:r>
      <w:r>
        <w:rPr>
          <w:rFonts w:hint="eastAsia"/>
        </w:rPr>
        <w:t>фам</w:t>
      </w:r>
      <w:r>
        <w:t xml:space="preserve">. </w:t>
      </w:r>
      <w:r>
        <w:rPr>
          <w:rFonts w:hint="eastAsia"/>
        </w:rPr>
        <w:t>попусту</w:t>
      </w:r>
      <w:r>
        <w:t xml:space="preserve"> </w:t>
      </w:r>
      <w:r>
        <w:rPr>
          <w:rFonts w:hint="eastAsia"/>
        </w:rPr>
        <w:t>сотрясать</w:t>
      </w:r>
      <w:r>
        <w:t xml:space="preserve"> </w:t>
      </w:r>
      <w:r>
        <w:rPr>
          <w:rFonts w:hint="eastAsia"/>
        </w:rPr>
        <w:t>воздух</w:t>
      </w:r>
      <w:r>
        <w:t xml:space="preserve"> (</w:t>
      </w:r>
      <w:r>
        <w:rPr>
          <w:rFonts w:hint="eastAsia"/>
        </w:rPr>
        <w:t>ругаться</w:t>
      </w:r>
      <w:r>
        <w:t xml:space="preserve">, </w:t>
      </w:r>
      <w:r>
        <w:rPr>
          <w:rFonts w:hint="eastAsia"/>
        </w:rPr>
        <w:t>сетовать</w:t>
      </w:r>
      <w:r>
        <w:t xml:space="preserve"> </w:t>
      </w:r>
      <w:r>
        <w:rPr>
          <w:rFonts w:hint="eastAsia"/>
        </w:rPr>
        <w:t>на</w:t>
      </w:r>
      <w:r>
        <w:t xml:space="preserve"> </w:t>
      </w:r>
      <w:r>
        <w:rPr>
          <w:rFonts w:hint="eastAsia"/>
        </w:rPr>
        <w:t>то</w:t>
      </w:r>
      <w:r>
        <w:t xml:space="preserve">, </w:t>
      </w:r>
      <w:r>
        <w:rPr>
          <w:rFonts w:hint="eastAsia"/>
        </w:rPr>
        <w:t>что</w:t>
      </w:r>
      <w:r>
        <w:t xml:space="preserve"> </w:t>
      </w:r>
      <w:r>
        <w:rPr>
          <w:rFonts w:hint="eastAsia"/>
        </w:rPr>
        <w:t>все</w:t>
      </w:r>
      <w:r>
        <w:t xml:space="preserve"> </w:t>
      </w:r>
      <w:r>
        <w:rPr>
          <w:rFonts w:hint="eastAsia"/>
        </w:rPr>
        <w:t>равно</w:t>
      </w:r>
      <w:r>
        <w:t xml:space="preserve"> </w:t>
      </w:r>
      <w:r>
        <w:rPr>
          <w:rFonts w:hint="eastAsia"/>
        </w:rPr>
        <w:t>нельзя</w:t>
      </w:r>
      <w:r>
        <w:t xml:space="preserve"> </w:t>
      </w:r>
      <w:r>
        <w:rPr>
          <w:rFonts w:hint="eastAsia"/>
        </w:rPr>
        <w:t>изменить</w:t>
      </w:r>
      <w:r>
        <w:t xml:space="preserve">); </w:t>
      </w:r>
      <w:r>
        <w:rPr>
          <w:rFonts w:hint="eastAsia"/>
        </w:rPr>
        <w:t>букв</w:t>
      </w:r>
      <w:r>
        <w:t xml:space="preserve">, </w:t>
      </w:r>
      <w:r>
        <w:rPr>
          <w:rFonts w:hint="eastAsia"/>
        </w:rPr>
        <w:t>лаять</w:t>
      </w:r>
      <w:r>
        <w:t xml:space="preserve"> </w:t>
      </w:r>
      <w:r>
        <w:rPr>
          <w:rFonts w:hint="eastAsia"/>
        </w:rPr>
        <w:t>на</w:t>
      </w:r>
      <w:r>
        <w:t xml:space="preserve"> </w:t>
      </w:r>
      <w:r>
        <w:rPr>
          <w:rFonts w:hint="eastAsia"/>
        </w:rPr>
        <w:t>луну</w:t>
      </w:r>
      <w:r>
        <w:t xml:space="preserve">; sein Licht unter den Scheffel stellen - </w:t>
      </w:r>
      <w:r>
        <w:rPr>
          <w:rFonts w:hint="eastAsia"/>
        </w:rPr>
        <w:t>разг</w:t>
      </w:r>
      <w:r>
        <w:t xml:space="preserve">. </w:t>
      </w:r>
      <w:r>
        <w:rPr>
          <w:rFonts w:hint="eastAsia"/>
        </w:rPr>
        <w:t>скрывать</w:t>
      </w:r>
      <w:r>
        <w:t xml:space="preserve"> </w:t>
      </w:r>
      <w:r>
        <w:rPr>
          <w:rFonts w:hint="eastAsia"/>
        </w:rPr>
        <w:t>свои</w:t>
      </w:r>
      <w:r>
        <w:t xml:space="preserve"> </w:t>
      </w:r>
      <w:r>
        <w:rPr>
          <w:rFonts w:hint="eastAsia"/>
        </w:rPr>
        <w:t>таланты</w:t>
      </w:r>
      <w:r>
        <w:t xml:space="preserve">, </w:t>
      </w:r>
      <w:r>
        <w:rPr>
          <w:rFonts w:hint="eastAsia"/>
        </w:rPr>
        <w:t>зарыть</w:t>
      </w:r>
      <w:r>
        <w:t xml:space="preserve"> </w:t>
      </w:r>
      <w:r>
        <w:rPr>
          <w:rFonts w:hint="eastAsia"/>
        </w:rPr>
        <w:t>свой</w:t>
      </w:r>
      <w:r>
        <w:t xml:space="preserve"> </w:t>
      </w:r>
      <w:r>
        <w:rPr>
          <w:rFonts w:hint="eastAsia"/>
        </w:rPr>
        <w:t>талант</w:t>
      </w:r>
      <w:r>
        <w:t xml:space="preserve"> </w:t>
      </w:r>
      <w:r>
        <w:rPr>
          <w:rFonts w:hint="eastAsia"/>
        </w:rPr>
        <w:t>в</w:t>
      </w:r>
      <w:r>
        <w:t xml:space="preserve"> </w:t>
      </w:r>
      <w:r>
        <w:rPr>
          <w:rFonts w:hint="eastAsia"/>
        </w:rPr>
        <w:t>землю</w:t>
      </w:r>
      <w:r>
        <w:t xml:space="preserve">; 86 </w:t>
      </w:r>
      <w:r>
        <w:rPr>
          <w:rFonts w:hint="eastAsia"/>
        </w:rPr>
        <w:t>субстантивных</w:t>
      </w:r>
      <w:r>
        <w:t xml:space="preserve"> </w:t>
      </w:r>
      <w:r>
        <w:rPr>
          <w:rFonts w:hint="eastAsia"/>
        </w:rPr>
        <w:t>фразеологических</w:t>
      </w:r>
      <w:r>
        <w:t xml:space="preserve"> </w:t>
      </w:r>
      <w:r>
        <w:rPr>
          <w:rFonts w:hint="eastAsia"/>
        </w:rPr>
        <w:t>единиц</w:t>
      </w:r>
      <w:r>
        <w:t xml:space="preserve">, </w:t>
      </w:r>
      <w:r>
        <w:rPr>
          <w:rFonts w:hint="eastAsia"/>
        </w:rPr>
        <w:t>например</w:t>
      </w:r>
      <w:r>
        <w:t xml:space="preserve">: j-d hat einen Mond - </w:t>
      </w:r>
      <w:r>
        <w:rPr>
          <w:rFonts w:hint="eastAsia"/>
        </w:rPr>
        <w:t>разг</w:t>
      </w:r>
      <w:r>
        <w:t xml:space="preserve">. </w:t>
      </w:r>
      <w:r>
        <w:rPr>
          <w:rFonts w:hint="eastAsia"/>
        </w:rPr>
        <w:t>шутл</w:t>
      </w:r>
      <w:r>
        <w:t xml:space="preserve">. </w:t>
      </w:r>
      <w:r>
        <w:rPr>
          <w:rFonts w:hint="eastAsia"/>
        </w:rPr>
        <w:t>у</w:t>
      </w:r>
      <w:r>
        <w:t xml:space="preserve"> </w:t>
      </w:r>
      <w:r>
        <w:rPr>
          <w:rFonts w:hint="eastAsia"/>
        </w:rPr>
        <w:t>кого</w:t>
      </w:r>
      <w:r>
        <w:t>-</w:t>
      </w:r>
      <w:r>
        <w:rPr>
          <w:rFonts w:hint="eastAsia"/>
        </w:rPr>
        <w:t>либо</w:t>
      </w:r>
      <w:r>
        <w:t xml:space="preserve"> </w:t>
      </w:r>
      <w:r>
        <w:rPr>
          <w:rFonts w:hint="eastAsia"/>
        </w:rPr>
        <w:t>на</w:t>
      </w:r>
      <w:r>
        <w:t xml:space="preserve"> </w:t>
      </w:r>
      <w:r>
        <w:rPr>
          <w:rFonts w:hint="eastAsia"/>
        </w:rPr>
        <w:t>голове</w:t>
      </w:r>
      <w:r>
        <w:t xml:space="preserve"> </w:t>
      </w:r>
      <w:r>
        <w:rPr>
          <w:rFonts w:hint="eastAsia"/>
        </w:rPr>
        <w:t>плешь</w:t>
      </w:r>
      <w:r>
        <w:t xml:space="preserve">; bei Nacht und Nebel - 1. </w:t>
      </w:r>
      <w:r>
        <w:rPr>
          <w:rFonts w:hint="eastAsia"/>
        </w:rPr>
        <w:t>под</w:t>
      </w:r>
      <w:r>
        <w:t xml:space="preserve"> </w:t>
      </w:r>
      <w:r>
        <w:rPr>
          <w:rFonts w:hint="eastAsia"/>
        </w:rPr>
        <w:t>покровом</w:t>
      </w:r>
      <w:r>
        <w:t xml:space="preserve"> </w:t>
      </w:r>
      <w:r>
        <w:rPr>
          <w:rFonts w:hint="eastAsia"/>
        </w:rPr>
        <w:t>ночи</w:t>
      </w:r>
      <w:r>
        <w:t xml:space="preserve">; 2. </w:t>
      </w:r>
      <w:r>
        <w:rPr>
          <w:rFonts w:hint="eastAsia"/>
        </w:rPr>
        <w:t>тайно</w:t>
      </w:r>
      <w:r>
        <w:t xml:space="preserve"> </w:t>
      </w:r>
      <w:r>
        <w:rPr>
          <w:rFonts w:hint="eastAsia"/>
        </w:rPr>
        <w:t>скрыть</w:t>
      </w:r>
      <w:r>
        <w:t xml:space="preserve">, </w:t>
      </w:r>
      <w:r>
        <w:rPr>
          <w:rFonts w:hint="eastAsia"/>
        </w:rPr>
        <w:t>втихомолку</w:t>
      </w:r>
      <w:r>
        <w:t xml:space="preserve">, </w:t>
      </w:r>
      <w:r>
        <w:rPr>
          <w:rFonts w:hint="eastAsia"/>
        </w:rPr>
        <w:t>украдкой</w:t>
      </w:r>
      <w:r>
        <w:t xml:space="preserve">; das Reich der Schatten - </w:t>
      </w:r>
      <w:r>
        <w:rPr>
          <w:rFonts w:hint="eastAsia"/>
        </w:rPr>
        <w:t>высок</w:t>
      </w:r>
      <w:r>
        <w:t xml:space="preserve">, </w:t>
      </w:r>
      <w:r>
        <w:rPr>
          <w:rFonts w:hint="eastAsia"/>
        </w:rPr>
        <w:t>царство</w:t>
      </w:r>
      <w:r>
        <w:t xml:space="preserve"> </w:t>
      </w:r>
      <w:r>
        <w:rPr>
          <w:rFonts w:hint="eastAsia"/>
        </w:rPr>
        <w:t>теней</w:t>
      </w:r>
      <w:r>
        <w:t xml:space="preserve">; 13 </w:t>
      </w:r>
      <w:r>
        <w:rPr>
          <w:rFonts w:hint="eastAsia"/>
        </w:rPr>
        <w:t>адъективных</w:t>
      </w:r>
      <w:r>
        <w:t xml:space="preserve"> </w:t>
      </w:r>
      <w:r>
        <w:rPr>
          <w:rFonts w:hint="eastAsia"/>
        </w:rPr>
        <w:t>ФЕ</w:t>
      </w:r>
      <w:r>
        <w:t xml:space="preserve">, </w:t>
      </w:r>
      <w:r>
        <w:rPr>
          <w:rFonts w:hint="eastAsia"/>
        </w:rPr>
        <w:t>например</w:t>
      </w:r>
      <w:r>
        <w:t xml:space="preserve">: wie vom Blitz getroffen - </w:t>
      </w:r>
      <w:r>
        <w:rPr>
          <w:rFonts w:hint="eastAsia"/>
        </w:rPr>
        <w:t>как</w:t>
      </w:r>
      <w:r>
        <w:t xml:space="preserve"> </w:t>
      </w:r>
      <w:r>
        <w:rPr>
          <w:rFonts w:hint="eastAsia"/>
        </w:rPr>
        <w:t>громом</w:t>
      </w:r>
      <w:r>
        <w:t xml:space="preserve"> </w:t>
      </w:r>
      <w:r>
        <w:rPr>
          <w:rFonts w:hint="eastAsia"/>
        </w:rPr>
        <w:t>пораженный</w:t>
      </w:r>
      <w:r>
        <w:t xml:space="preserve">; wie auf Wolken gehen </w:t>
      </w:r>
      <w:r>
        <w:rPr>
          <w:rFonts w:hint="eastAsia"/>
        </w:rPr>
        <w:t>—</w:t>
      </w:r>
      <w:r>
        <w:t xml:space="preserve"> </w:t>
      </w:r>
      <w:r>
        <w:rPr>
          <w:rFonts w:hint="eastAsia"/>
        </w:rPr>
        <w:t>ступать</w:t>
      </w:r>
      <w:r>
        <w:t xml:space="preserve"> </w:t>
      </w:r>
      <w:r>
        <w:rPr>
          <w:rFonts w:hint="eastAsia"/>
        </w:rPr>
        <w:t>как</w:t>
      </w:r>
      <w:r>
        <w:t xml:space="preserve"> </w:t>
      </w:r>
      <w:r>
        <w:rPr>
          <w:rFonts w:hint="eastAsia"/>
        </w:rPr>
        <w:t>по</w:t>
      </w:r>
      <w:r>
        <w:t xml:space="preserve"> </w:t>
      </w:r>
      <w:r>
        <w:rPr>
          <w:rFonts w:hint="eastAsia"/>
        </w:rPr>
        <w:t>ковру</w:t>
      </w:r>
      <w:r>
        <w:t xml:space="preserve">; wie Spur im Winde (verweht werden) - </w:t>
      </w:r>
      <w:r>
        <w:rPr>
          <w:rFonts w:hint="eastAsia"/>
        </w:rPr>
        <w:t>быть</w:t>
      </w:r>
      <w:r>
        <w:t xml:space="preserve"> </w:t>
      </w:r>
      <w:r>
        <w:rPr>
          <w:rFonts w:hint="eastAsia"/>
        </w:rPr>
        <w:t>развеянным</w:t>
      </w:r>
      <w:r>
        <w:t xml:space="preserve"> </w:t>
      </w:r>
      <w:r>
        <w:rPr>
          <w:rFonts w:hint="eastAsia"/>
        </w:rPr>
        <w:t>как</w:t>
      </w:r>
      <w:r>
        <w:t xml:space="preserve"> </w:t>
      </w:r>
      <w:r>
        <w:rPr>
          <w:rFonts w:hint="eastAsia"/>
        </w:rPr>
        <w:t>прах</w:t>
      </w:r>
      <w:r>
        <w:t xml:space="preserve"> </w:t>
      </w:r>
      <w:r>
        <w:rPr>
          <w:rFonts w:hint="eastAsia"/>
        </w:rPr>
        <w:t>на</w:t>
      </w:r>
      <w:r>
        <w:t xml:space="preserve"> </w:t>
      </w:r>
      <w:r>
        <w:rPr>
          <w:rFonts w:hint="eastAsia"/>
        </w:rPr>
        <w:t>вет</w:t>
      </w:r>
      <w:r>
        <w:rPr>
          <w:rFonts w:hint="eastAsia"/>
        </w:rPr>
        <w:t>¬</w:t>
      </w:r>
      <w:r>
        <w:rPr>
          <w:rFonts w:hint="eastAsia"/>
        </w:rPr>
        <w:t>ру</w:t>
      </w:r>
      <w:r>
        <w:t xml:space="preserve">; 18 </w:t>
      </w:r>
      <w:r>
        <w:rPr>
          <w:rFonts w:hint="eastAsia"/>
        </w:rPr>
        <w:t>модально</w:t>
      </w:r>
      <w:r>
        <w:t>-</w:t>
      </w:r>
      <w:r>
        <w:rPr>
          <w:rFonts w:hint="eastAsia"/>
        </w:rPr>
        <w:t>междометных</w:t>
      </w:r>
      <w:r>
        <w:t xml:space="preserve"> </w:t>
      </w:r>
      <w:r>
        <w:rPr>
          <w:rFonts w:hint="eastAsia"/>
        </w:rPr>
        <w:t>фразеологических</w:t>
      </w:r>
      <w:r>
        <w:t xml:space="preserve"> </w:t>
      </w:r>
      <w:r>
        <w:rPr>
          <w:rFonts w:hint="eastAsia"/>
        </w:rPr>
        <w:t>единиц</w:t>
      </w:r>
      <w:r>
        <w:t xml:space="preserve">, </w:t>
      </w:r>
      <w:r>
        <w:rPr>
          <w:rFonts w:hint="eastAsia"/>
        </w:rPr>
        <w:t>например</w:t>
      </w:r>
      <w:r>
        <w:t xml:space="preserve">: das ist die/eine Wolke! - </w:t>
      </w:r>
      <w:r>
        <w:rPr>
          <w:rFonts w:hint="eastAsia"/>
        </w:rPr>
        <w:t>разг</w:t>
      </w:r>
      <w:r>
        <w:t xml:space="preserve">. </w:t>
      </w:r>
      <w:r>
        <w:rPr>
          <w:rFonts w:hint="eastAsia"/>
        </w:rPr>
        <w:t>фам</w:t>
      </w:r>
      <w:r>
        <w:t xml:space="preserve">. </w:t>
      </w:r>
      <w:r>
        <w:rPr>
          <w:rFonts w:hint="eastAsia"/>
        </w:rPr>
        <w:t>это</w:t>
      </w:r>
      <w:r>
        <w:t xml:space="preserve"> </w:t>
      </w:r>
      <w:r>
        <w:rPr>
          <w:rFonts w:hint="eastAsia"/>
        </w:rPr>
        <w:t>отличная</w:t>
      </w:r>
      <w:r>
        <w:t xml:space="preserve"> </w:t>
      </w:r>
      <w:r>
        <w:rPr>
          <w:rFonts w:hint="eastAsia"/>
        </w:rPr>
        <w:t>идея</w:t>
      </w:r>
      <w:r>
        <w:t xml:space="preserve">!; wo hat dich der Wind hergeweht? - </w:t>
      </w:r>
      <w:r>
        <w:rPr>
          <w:rFonts w:hint="eastAsia"/>
        </w:rPr>
        <w:t>разг</w:t>
      </w:r>
      <w:r>
        <w:t xml:space="preserve">. </w:t>
      </w:r>
      <w:r>
        <w:rPr>
          <w:rFonts w:hint="eastAsia"/>
        </w:rPr>
        <w:t>каким</w:t>
      </w:r>
      <w:r>
        <w:t xml:space="preserve"> </w:t>
      </w:r>
      <w:r>
        <w:rPr>
          <w:rFonts w:hint="eastAsia"/>
        </w:rPr>
        <w:t>ветром</w:t>
      </w:r>
      <w:r>
        <w:t xml:space="preserve"> </w:t>
      </w:r>
      <w:r>
        <w:rPr>
          <w:rFonts w:hint="eastAsia"/>
        </w:rPr>
        <w:t>тебя</w:t>
      </w:r>
      <w:r>
        <w:t xml:space="preserve"> </w:t>
      </w:r>
      <w:r>
        <w:rPr>
          <w:rFonts w:hint="eastAsia"/>
        </w:rPr>
        <w:t>туда</w:t>
      </w:r>
      <w:r>
        <w:t xml:space="preserve"> </w:t>
      </w:r>
      <w:r>
        <w:rPr>
          <w:rFonts w:hint="eastAsia"/>
        </w:rPr>
        <w:t>занесло</w:t>
      </w:r>
      <w:r>
        <w:t>?; du lebst (</w:t>
      </w:r>
      <w:r>
        <w:rPr>
          <w:rFonts w:hint="eastAsia"/>
        </w:rPr>
        <w:t>или</w:t>
      </w:r>
      <w:r>
        <w:t xml:space="preserve"> Sie leben) wohl auf dem Mond (</w:t>
      </w:r>
      <w:r>
        <w:rPr>
          <w:rFonts w:hint="eastAsia"/>
        </w:rPr>
        <w:t>или</w:t>
      </w:r>
      <w:r>
        <w:t xml:space="preserve"> drei Meilen hintern Mond? - </w:t>
      </w:r>
      <w:r>
        <w:rPr>
          <w:rFonts w:hint="eastAsia"/>
        </w:rPr>
        <w:t>разг</w:t>
      </w:r>
      <w:r>
        <w:t xml:space="preserve">. </w:t>
      </w:r>
      <w:r>
        <w:rPr>
          <w:rFonts w:hint="eastAsia"/>
        </w:rPr>
        <w:t>фам</w:t>
      </w:r>
      <w:r>
        <w:t xml:space="preserve">. </w:t>
      </w:r>
      <w:r>
        <w:rPr>
          <w:rFonts w:hint="eastAsia"/>
        </w:rPr>
        <w:t>ты</w:t>
      </w:r>
      <w:r>
        <w:t xml:space="preserve"> (</w:t>
      </w:r>
      <w:r>
        <w:rPr>
          <w:rFonts w:hint="eastAsia"/>
        </w:rPr>
        <w:t>или</w:t>
      </w:r>
      <w:r>
        <w:t xml:space="preserve"> </w:t>
      </w:r>
      <w:r>
        <w:rPr>
          <w:rFonts w:hint="eastAsia"/>
        </w:rPr>
        <w:t>вы</w:t>
      </w:r>
      <w:r>
        <w:t xml:space="preserve">) </w:t>
      </w:r>
      <w:r>
        <w:rPr>
          <w:rFonts w:hint="eastAsia"/>
        </w:rPr>
        <w:t>что</w:t>
      </w:r>
      <w:r>
        <w:t xml:space="preserve">, </w:t>
      </w:r>
      <w:r>
        <w:rPr>
          <w:rFonts w:hint="eastAsia"/>
        </w:rPr>
        <w:t>из</w:t>
      </w:r>
      <w:r>
        <w:t xml:space="preserve"> </w:t>
      </w:r>
      <w:r>
        <w:rPr>
          <w:rFonts w:hint="eastAsia"/>
        </w:rPr>
        <w:t>глухой</w:t>
      </w:r>
      <w:r>
        <w:t xml:space="preserve"> </w:t>
      </w:r>
      <w:r>
        <w:rPr>
          <w:rFonts w:hint="eastAsia"/>
        </w:rPr>
        <w:t>де</w:t>
      </w:r>
      <w:r>
        <w:t>-</w:t>
      </w:r>
      <w:r>
        <w:rPr>
          <w:rFonts w:hint="eastAsia"/>
        </w:rPr>
        <w:t>ревни</w:t>
      </w:r>
      <w:r>
        <w:t xml:space="preserve">?; 96 </w:t>
      </w:r>
      <w:r>
        <w:rPr>
          <w:rFonts w:hint="eastAsia"/>
        </w:rPr>
        <w:t>паремий</w:t>
      </w:r>
      <w:r>
        <w:t xml:space="preserve">, </w:t>
      </w:r>
      <w:r>
        <w:rPr>
          <w:rFonts w:hint="eastAsia"/>
        </w:rPr>
        <w:t>например</w:t>
      </w:r>
      <w:r>
        <w:t>: Audi eine kleine Wolke kann den Himmel truben -</w:t>
      </w:r>
      <w:r>
        <w:rPr>
          <w:rFonts w:hint="eastAsia"/>
        </w:rPr>
        <w:t>ложка</w:t>
      </w:r>
      <w:r>
        <w:t xml:space="preserve"> </w:t>
      </w:r>
      <w:r>
        <w:rPr>
          <w:rFonts w:hint="eastAsia"/>
        </w:rPr>
        <w:t>дегтя</w:t>
      </w:r>
      <w:r>
        <w:t xml:space="preserve"> </w:t>
      </w:r>
      <w:r>
        <w:rPr>
          <w:rFonts w:hint="eastAsia"/>
        </w:rPr>
        <w:t>портит</w:t>
      </w:r>
      <w:r>
        <w:t xml:space="preserve"> </w:t>
      </w:r>
      <w:r>
        <w:rPr>
          <w:rFonts w:hint="eastAsia"/>
        </w:rPr>
        <w:t>бочку</w:t>
      </w:r>
      <w:r>
        <w:t xml:space="preserve"> </w:t>
      </w:r>
      <w:r>
        <w:rPr>
          <w:rFonts w:hint="eastAsia"/>
        </w:rPr>
        <w:t>меда</w:t>
      </w:r>
      <w:r>
        <w:t xml:space="preserve">; Auf Donner folgt Regen - </w:t>
      </w:r>
      <w:r>
        <w:rPr>
          <w:rFonts w:hint="eastAsia"/>
        </w:rPr>
        <w:t>Ссора</w:t>
      </w:r>
      <w:r>
        <w:t xml:space="preserve"> </w:t>
      </w:r>
      <w:r>
        <w:rPr>
          <w:rFonts w:hint="eastAsia"/>
        </w:rPr>
        <w:t>кончается</w:t>
      </w:r>
      <w:r>
        <w:t xml:space="preserve"> </w:t>
      </w:r>
      <w:r>
        <w:rPr>
          <w:rFonts w:hint="eastAsia"/>
        </w:rPr>
        <w:t>еле</w:t>
      </w:r>
      <w:r>
        <w:t>-</w:t>
      </w:r>
    </w:p>
    <w:p w14:paraId="2DF0C8AA" w14:textId="77777777" w:rsidR="00E50DB2" w:rsidRDefault="00E50DB2" w:rsidP="00E50DB2">
      <w:r>
        <w:t xml:space="preserve"> </w:t>
      </w:r>
    </w:p>
    <w:p w14:paraId="094EE100" w14:textId="77777777" w:rsidR="00E50DB2" w:rsidRDefault="00E50DB2" w:rsidP="00E50DB2">
      <w:r>
        <w:t xml:space="preserve">10 </w:t>
      </w:r>
      <w:r>
        <w:rPr>
          <w:rFonts w:hint="eastAsia"/>
        </w:rPr>
        <w:t>зами</w:t>
      </w:r>
      <w:r>
        <w:t xml:space="preserve">; Es fallt kein Meister vom Himmel   -      </w:t>
      </w:r>
      <w:r>
        <w:rPr>
          <w:rFonts w:hint="eastAsia"/>
        </w:rPr>
        <w:t>Мастером</w:t>
      </w:r>
      <w:r>
        <w:t xml:space="preserve">      </w:t>
      </w:r>
      <w:r>
        <w:rPr>
          <w:rFonts w:hint="eastAsia"/>
        </w:rPr>
        <w:t>нельзя</w:t>
      </w:r>
      <w:r>
        <w:t xml:space="preserve">      </w:t>
      </w:r>
      <w:r>
        <w:rPr>
          <w:rFonts w:hint="eastAsia"/>
        </w:rPr>
        <w:t>родиться</w:t>
      </w:r>
      <w:r>
        <w:t xml:space="preserve">, </w:t>
      </w:r>
      <w:r>
        <w:rPr>
          <w:rFonts w:hint="eastAsia"/>
        </w:rPr>
        <w:t>мастерить</w:t>
      </w:r>
      <w:r>
        <w:t xml:space="preserve"> </w:t>
      </w:r>
      <w:r>
        <w:rPr>
          <w:rFonts w:hint="eastAsia"/>
        </w:rPr>
        <w:t>надо</w:t>
      </w:r>
      <w:r>
        <w:t xml:space="preserve"> </w:t>
      </w:r>
      <w:r>
        <w:rPr>
          <w:rFonts w:hint="eastAsia"/>
        </w:rPr>
        <w:t>учиться</w:t>
      </w:r>
      <w:r>
        <w:t xml:space="preserve">; Wenn die Spinnen im Regen spinnen, wird es nicht lange rinnen - </w:t>
      </w:r>
      <w:r>
        <w:rPr>
          <w:rFonts w:hint="eastAsia"/>
        </w:rPr>
        <w:t>Если</w:t>
      </w:r>
      <w:r>
        <w:t xml:space="preserve"> </w:t>
      </w:r>
      <w:r>
        <w:rPr>
          <w:rFonts w:hint="eastAsia"/>
        </w:rPr>
        <w:t>пауки</w:t>
      </w:r>
      <w:r>
        <w:t xml:space="preserve"> </w:t>
      </w:r>
      <w:r>
        <w:rPr>
          <w:rFonts w:hint="eastAsia"/>
        </w:rPr>
        <w:t>ткут</w:t>
      </w:r>
      <w:r>
        <w:t xml:space="preserve"> </w:t>
      </w:r>
      <w:r>
        <w:rPr>
          <w:rFonts w:hint="eastAsia"/>
        </w:rPr>
        <w:t>паутину</w:t>
      </w:r>
      <w:r>
        <w:t xml:space="preserve"> </w:t>
      </w:r>
      <w:r>
        <w:rPr>
          <w:rFonts w:hint="eastAsia"/>
        </w:rPr>
        <w:t>во</w:t>
      </w:r>
      <w:r>
        <w:t xml:space="preserve"> </w:t>
      </w:r>
      <w:r>
        <w:rPr>
          <w:rFonts w:hint="eastAsia"/>
        </w:rPr>
        <w:t>время</w:t>
      </w:r>
      <w:r>
        <w:t xml:space="preserve"> </w:t>
      </w:r>
      <w:r>
        <w:rPr>
          <w:rFonts w:hint="eastAsia"/>
        </w:rPr>
        <w:t>дождя</w:t>
      </w:r>
      <w:r>
        <w:t xml:space="preserve">, </w:t>
      </w:r>
      <w:r>
        <w:rPr>
          <w:rFonts w:hint="eastAsia"/>
        </w:rPr>
        <w:t>значит</w:t>
      </w:r>
      <w:r>
        <w:t xml:space="preserve"> </w:t>
      </w:r>
      <w:r>
        <w:rPr>
          <w:rFonts w:hint="eastAsia"/>
        </w:rPr>
        <w:t>дождь</w:t>
      </w:r>
      <w:r>
        <w:t xml:space="preserve"> </w:t>
      </w:r>
      <w:r>
        <w:rPr>
          <w:rFonts w:hint="eastAsia"/>
        </w:rPr>
        <w:t>скоро</w:t>
      </w:r>
      <w:r>
        <w:t xml:space="preserve"> </w:t>
      </w:r>
      <w:r>
        <w:rPr>
          <w:rFonts w:hint="eastAsia"/>
        </w:rPr>
        <w:t>переста</w:t>
      </w:r>
      <w:r>
        <w:rPr>
          <w:rFonts w:hint="eastAsia"/>
        </w:rPr>
        <w:t>¬</w:t>
      </w:r>
      <w:r>
        <w:rPr>
          <w:rFonts w:hint="eastAsia"/>
        </w:rPr>
        <w:t>нет</w:t>
      </w:r>
      <w:r>
        <w:t>.</w:t>
      </w:r>
    </w:p>
    <w:p w14:paraId="321A7C2A" w14:textId="77777777" w:rsidR="00E50DB2" w:rsidRDefault="00E50DB2" w:rsidP="00E50DB2">
      <w:r>
        <w:rPr>
          <w:rFonts w:hint="eastAsia"/>
        </w:rPr>
        <w:lastRenderedPageBreak/>
        <w:t>Таким</w:t>
      </w:r>
      <w:r>
        <w:t xml:space="preserve"> </w:t>
      </w:r>
      <w:r>
        <w:rPr>
          <w:rFonts w:hint="eastAsia"/>
        </w:rPr>
        <w:t>образом</w:t>
      </w:r>
      <w:r>
        <w:t xml:space="preserve">, </w:t>
      </w:r>
      <w:r>
        <w:rPr>
          <w:rFonts w:hint="eastAsia"/>
        </w:rPr>
        <w:t>уже</w:t>
      </w:r>
      <w:r>
        <w:t xml:space="preserve"> </w:t>
      </w:r>
      <w:r>
        <w:rPr>
          <w:rFonts w:hint="eastAsia"/>
        </w:rPr>
        <w:t>в</w:t>
      </w:r>
      <w:r>
        <w:t xml:space="preserve"> </w:t>
      </w:r>
      <w:r>
        <w:rPr>
          <w:rFonts w:hint="eastAsia"/>
        </w:rPr>
        <w:t>соотношении</w:t>
      </w:r>
      <w:r>
        <w:t xml:space="preserve"> </w:t>
      </w:r>
      <w:r>
        <w:rPr>
          <w:rFonts w:hint="eastAsia"/>
        </w:rPr>
        <w:t>структурно</w:t>
      </w:r>
      <w:r>
        <w:t>-</w:t>
      </w:r>
      <w:r>
        <w:rPr>
          <w:rFonts w:hint="eastAsia"/>
        </w:rPr>
        <w:t>функциональных</w:t>
      </w:r>
      <w:r>
        <w:t xml:space="preserve"> </w:t>
      </w:r>
      <w:r>
        <w:rPr>
          <w:rFonts w:hint="eastAsia"/>
        </w:rPr>
        <w:t>типов</w:t>
      </w:r>
      <w:r>
        <w:t xml:space="preserve"> </w:t>
      </w:r>
      <w:r>
        <w:rPr>
          <w:rFonts w:hint="eastAsia"/>
        </w:rPr>
        <w:t>ФЕ</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немецком</w:t>
      </w:r>
      <w:r>
        <w:t xml:space="preserve"> </w:t>
      </w:r>
      <w:r>
        <w:rPr>
          <w:rFonts w:hint="eastAsia"/>
        </w:rPr>
        <w:t>языках</w:t>
      </w:r>
      <w:r>
        <w:t xml:space="preserve"> </w:t>
      </w:r>
      <w:r>
        <w:rPr>
          <w:rFonts w:hint="eastAsia"/>
        </w:rPr>
        <w:t>наблюдаются</w:t>
      </w:r>
      <w:r>
        <w:t xml:space="preserve"> </w:t>
      </w:r>
      <w:r>
        <w:rPr>
          <w:rFonts w:hint="eastAsia"/>
        </w:rPr>
        <w:t>расхождения</w:t>
      </w:r>
      <w:r>
        <w:t>.</w:t>
      </w:r>
    </w:p>
    <w:p w14:paraId="3D1A35D1" w14:textId="77777777" w:rsidR="00E50DB2" w:rsidRDefault="00E50DB2" w:rsidP="00E50DB2">
      <w:r>
        <w:rPr>
          <w:rFonts w:hint="eastAsia"/>
        </w:rPr>
        <w:t>В</w:t>
      </w:r>
      <w:r>
        <w:t xml:space="preserve"> </w:t>
      </w:r>
      <w:r>
        <w:rPr>
          <w:rFonts w:hint="eastAsia"/>
        </w:rPr>
        <w:t>параграфе</w:t>
      </w:r>
      <w:r>
        <w:t xml:space="preserve"> </w:t>
      </w:r>
      <w:r>
        <w:rPr>
          <w:rFonts w:hint="eastAsia"/>
        </w:rPr>
        <w:t>третьем</w:t>
      </w:r>
      <w:r>
        <w:t xml:space="preserve"> </w:t>
      </w:r>
      <w:r>
        <w:rPr>
          <w:rFonts w:hint="eastAsia"/>
        </w:rPr>
        <w:t>«</w:t>
      </w:r>
      <w:r>
        <w:rPr>
          <w:rFonts w:hint="eastAsia"/>
        </w:rPr>
        <w:t>Происхождение</w:t>
      </w:r>
      <w:r>
        <w:t xml:space="preserve"> </w:t>
      </w:r>
      <w:r>
        <w:rPr>
          <w:rFonts w:hint="eastAsia"/>
        </w:rPr>
        <w:t>английских</w:t>
      </w:r>
      <w:r>
        <w:t xml:space="preserve"> </w:t>
      </w:r>
      <w:r>
        <w:rPr>
          <w:rFonts w:hint="eastAsia"/>
        </w:rPr>
        <w:t>и</w:t>
      </w:r>
      <w:r>
        <w:t xml:space="preserve"> </w:t>
      </w:r>
      <w:r>
        <w:rPr>
          <w:rFonts w:hint="eastAsia"/>
        </w:rPr>
        <w:t>немецких</w:t>
      </w:r>
      <w:r>
        <w:t xml:space="preserve"> </w:t>
      </w:r>
      <w:r>
        <w:rPr>
          <w:rFonts w:hint="eastAsia"/>
        </w:rPr>
        <w:t>фразеоло</w:t>
      </w:r>
      <w:r>
        <w:t>-</w:t>
      </w:r>
      <w:r>
        <w:rPr>
          <w:rFonts w:hint="eastAsia"/>
        </w:rPr>
        <w:t>гизмов</w:t>
      </w:r>
      <w:r>
        <w:t xml:space="preserve">, </w:t>
      </w:r>
      <w:r>
        <w:rPr>
          <w:rFonts w:hint="eastAsia"/>
        </w:rPr>
        <w:t>вербализующих</w:t>
      </w:r>
      <w:r>
        <w:t xml:space="preserve"> </w:t>
      </w:r>
      <w:r>
        <w:rPr>
          <w:rFonts w:hint="eastAsia"/>
        </w:rPr>
        <w:t>макроконцепт</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рассматривается</w:t>
      </w:r>
      <w:r>
        <w:t xml:space="preserve"> </w:t>
      </w:r>
      <w:r>
        <w:rPr>
          <w:rFonts w:hint="eastAsia"/>
        </w:rPr>
        <w:t>происхождение</w:t>
      </w:r>
      <w:r>
        <w:t xml:space="preserve"> </w:t>
      </w:r>
      <w:r>
        <w:rPr>
          <w:rFonts w:hint="eastAsia"/>
        </w:rPr>
        <w:t>исследуемых</w:t>
      </w:r>
      <w:r>
        <w:t xml:space="preserve"> </w:t>
      </w:r>
      <w:r>
        <w:rPr>
          <w:rFonts w:hint="eastAsia"/>
        </w:rPr>
        <w:t>ФЕ</w:t>
      </w:r>
      <w:r>
        <w:t>.</w:t>
      </w:r>
    </w:p>
    <w:p w14:paraId="318F759C" w14:textId="77777777" w:rsidR="00E50DB2" w:rsidRDefault="00E50DB2" w:rsidP="00E50DB2">
      <w:r>
        <w:rPr>
          <w:rFonts w:hint="eastAsia"/>
        </w:rPr>
        <w:t>По</w:t>
      </w:r>
      <w:r>
        <w:t xml:space="preserve"> </w:t>
      </w:r>
      <w:r>
        <w:rPr>
          <w:rFonts w:hint="eastAsia"/>
        </w:rPr>
        <w:t>происхождению</w:t>
      </w:r>
      <w:r>
        <w:t xml:space="preserve"> </w:t>
      </w:r>
      <w:r>
        <w:rPr>
          <w:rFonts w:hint="eastAsia"/>
        </w:rPr>
        <w:t>исследуемые</w:t>
      </w:r>
      <w:r>
        <w:t xml:space="preserve"> </w:t>
      </w:r>
      <w:r>
        <w:rPr>
          <w:rFonts w:hint="eastAsia"/>
        </w:rPr>
        <w:t>английские</w:t>
      </w:r>
      <w:r>
        <w:t xml:space="preserve"> </w:t>
      </w:r>
      <w:r>
        <w:rPr>
          <w:rFonts w:hint="eastAsia"/>
        </w:rPr>
        <w:t>ФЕ</w:t>
      </w:r>
      <w:r>
        <w:t xml:space="preserve"> </w:t>
      </w:r>
      <w:r>
        <w:rPr>
          <w:rFonts w:hint="eastAsia"/>
        </w:rPr>
        <w:t>преимущественно</w:t>
      </w:r>
      <w:r>
        <w:t xml:space="preserve"> </w:t>
      </w:r>
      <w:r>
        <w:rPr>
          <w:rFonts w:hint="eastAsia"/>
        </w:rPr>
        <w:t>ис</w:t>
      </w:r>
      <w:r>
        <w:t>-</w:t>
      </w:r>
      <w:r>
        <w:rPr>
          <w:rFonts w:hint="eastAsia"/>
        </w:rPr>
        <w:t>конные</w:t>
      </w:r>
      <w:r>
        <w:t xml:space="preserve"> - 331 </w:t>
      </w:r>
      <w:r>
        <w:rPr>
          <w:rFonts w:hint="eastAsia"/>
        </w:rPr>
        <w:t>ФЕ</w:t>
      </w:r>
      <w:r>
        <w:t xml:space="preserve"> (89%), </w:t>
      </w:r>
      <w:r>
        <w:rPr>
          <w:rFonts w:hint="eastAsia"/>
        </w:rPr>
        <w:t>например</w:t>
      </w:r>
      <w:r>
        <w:t>: boast above (</w:t>
      </w:r>
      <w:r>
        <w:rPr>
          <w:rFonts w:hint="eastAsia"/>
        </w:rPr>
        <w:t>или</w:t>
      </w:r>
      <w:r>
        <w:t xml:space="preserve"> beyond) the moon -</w:t>
      </w:r>
      <w:r>
        <w:rPr>
          <w:rFonts w:hint="eastAsia"/>
        </w:rPr>
        <w:t>расхвастаться</w:t>
      </w:r>
      <w:r>
        <w:t xml:space="preserve">, </w:t>
      </w:r>
      <w:r>
        <w:rPr>
          <w:rFonts w:hint="eastAsia"/>
        </w:rPr>
        <w:t>не</w:t>
      </w:r>
      <w:r>
        <w:t xml:space="preserve"> </w:t>
      </w:r>
      <w:r>
        <w:rPr>
          <w:rFonts w:hint="eastAsia"/>
        </w:rPr>
        <w:t>знать</w:t>
      </w:r>
      <w:r>
        <w:t xml:space="preserve"> </w:t>
      </w:r>
      <w:r>
        <w:rPr>
          <w:rFonts w:hint="eastAsia"/>
        </w:rPr>
        <w:t>меры</w:t>
      </w:r>
      <w:r>
        <w:t xml:space="preserve"> </w:t>
      </w:r>
      <w:r>
        <w:rPr>
          <w:rFonts w:hint="eastAsia"/>
        </w:rPr>
        <w:t>в</w:t>
      </w:r>
      <w:r>
        <w:t xml:space="preserve"> </w:t>
      </w:r>
      <w:r>
        <w:rPr>
          <w:rFonts w:hint="eastAsia"/>
        </w:rPr>
        <w:t>хвастовстве</w:t>
      </w:r>
      <w:r>
        <w:t>; be (</w:t>
      </w:r>
      <w:r>
        <w:rPr>
          <w:rFonts w:hint="eastAsia"/>
        </w:rPr>
        <w:t>или</w:t>
      </w:r>
      <w:r>
        <w:t xml:space="preserve"> go) down the wind - </w:t>
      </w:r>
      <w:r>
        <w:rPr>
          <w:rFonts w:hint="eastAsia"/>
        </w:rPr>
        <w:t>устар</w:t>
      </w:r>
      <w:r>
        <w:t xml:space="preserve">. </w:t>
      </w:r>
      <w:r>
        <w:rPr>
          <w:rFonts w:hint="eastAsia"/>
        </w:rPr>
        <w:t>находиться</w:t>
      </w:r>
      <w:r>
        <w:t xml:space="preserve"> </w:t>
      </w:r>
      <w:r>
        <w:rPr>
          <w:rFonts w:hint="eastAsia"/>
        </w:rPr>
        <w:t>в</w:t>
      </w:r>
      <w:r>
        <w:t xml:space="preserve"> </w:t>
      </w:r>
      <w:r>
        <w:rPr>
          <w:rFonts w:hint="eastAsia"/>
        </w:rPr>
        <w:t>состоянии</w:t>
      </w:r>
      <w:r>
        <w:t xml:space="preserve"> </w:t>
      </w:r>
      <w:r>
        <w:rPr>
          <w:rFonts w:hint="eastAsia"/>
        </w:rPr>
        <w:t>упадка</w:t>
      </w:r>
      <w:r>
        <w:t>; make (</w:t>
      </w:r>
      <w:r>
        <w:rPr>
          <w:rFonts w:hint="eastAsia"/>
        </w:rPr>
        <w:t>или</w:t>
      </w:r>
      <w:r>
        <w:t xml:space="preserve"> turn) the air blue - </w:t>
      </w:r>
      <w:r>
        <w:rPr>
          <w:rFonts w:hint="eastAsia"/>
        </w:rPr>
        <w:t>ругаться</w:t>
      </w:r>
      <w:r>
        <w:t xml:space="preserve">, </w:t>
      </w:r>
      <w:r>
        <w:rPr>
          <w:rFonts w:hint="eastAsia"/>
        </w:rPr>
        <w:t>скверно</w:t>
      </w:r>
      <w:r>
        <w:t>-</w:t>
      </w:r>
      <w:r>
        <w:rPr>
          <w:rFonts w:hint="eastAsia"/>
        </w:rPr>
        <w:t>словить</w:t>
      </w:r>
      <w:r>
        <w:t xml:space="preserve">, </w:t>
      </w:r>
      <w:r>
        <w:rPr>
          <w:rFonts w:hint="eastAsia"/>
        </w:rPr>
        <w:t>поносить</w:t>
      </w:r>
      <w:r>
        <w:t xml:space="preserve"> </w:t>
      </w:r>
      <w:r>
        <w:rPr>
          <w:rFonts w:hint="eastAsia"/>
        </w:rPr>
        <w:t>кого</w:t>
      </w:r>
      <w:r>
        <w:t>-</w:t>
      </w:r>
      <w:r>
        <w:rPr>
          <w:rFonts w:hint="eastAsia"/>
        </w:rPr>
        <w:t>л</w:t>
      </w:r>
      <w:r>
        <w:t xml:space="preserve">.; ~ </w:t>
      </w:r>
      <w:r>
        <w:rPr>
          <w:rFonts w:hint="eastAsia"/>
        </w:rPr>
        <w:t>ругаться</w:t>
      </w:r>
      <w:r>
        <w:t xml:space="preserve"> </w:t>
      </w:r>
      <w:r>
        <w:rPr>
          <w:rFonts w:hint="eastAsia"/>
        </w:rPr>
        <w:t>на</w:t>
      </w:r>
      <w:r>
        <w:t xml:space="preserve"> </w:t>
      </w:r>
      <w:r>
        <w:rPr>
          <w:rFonts w:hint="eastAsia"/>
        </w:rPr>
        <w:t>чем</w:t>
      </w:r>
      <w:r>
        <w:t xml:space="preserve"> </w:t>
      </w:r>
      <w:r>
        <w:rPr>
          <w:rFonts w:hint="eastAsia"/>
        </w:rPr>
        <w:t>свет</w:t>
      </w:r>
      <w:r>
        <w:t xml:space="preserve"> </w:t>
      </w:r>
      <w:r>
        <w:rPr>
          <w:rFonts w:hint="eastAsia"/>
        </w:rPr>
        <w:t>стоит</w:t>
      </w:r>
      <w:r>
        <w:t xml:space="preserve">; see the light (of day) - 1. </w:t>
      </w:r>
      <w:r>
        <w:rPr>
          <w:rFonts w:hint="eastAsia"/>
        </w:rPr>
        <w:t>быть</w:t>
      </w:r>
      <w:r>
        <w:t xml:space="preserve"> </w:t>
      </w:r>
      <w:r>
        <w:rPr>
          <w:rFonts w:hint="eastAsia"/>
        </w:rPr>
        <w:t>опубликованным</w:t>
      </w:r>
      <w:r>
        <w:t xml:space="preserve">, </w:t>
      </w:r>
      <w:r>
        <w:rPr>
          <w:rFonts w:hint="eastAsia"/>
        </w:rPr>
        <w:t>стать</w:t>
      </w:r>
      <w:r>
        <w:t xml:space="preserve"> </w:t>
      </w:r>
      <w:r>
        <w:rPr>
          <w:rFonts w:hint="eastAsia"/>
        </w:rPr>
        <w:t>известным</w:t>
      </w:r>
      <w:r>
        <w:t xml:space="preserve">; 2. </w:t>
      </w:r>
      <w:r>
        <w:rPr>
          <w:rFonts w:hint="eastAsia"/>
        </w:rPr>
        <w:t>прозреть</w:t>
      </w:r>
      <w:r>
        <w:t xml:space="preserve">, </w:t>
      </w:r>
      <w:r>
        <w:rPr>
          <w:rFonts w:hint="eastAsia"/>
        </w:rPr>
        <w:t>одуматься</w:t>
      </w:r>
      <w:r>
        <w:t>.</w:t>
      </w:r>
    </w:p>
    <w:p w14:paraId="679F9D9D" w14:textId="77777777" w:rsidR="00E50DB2" w:rsidRDefault="00E50DB2" w:rsidP="00E50DB2">
      <w:r>
        <w:rPr>
          <w:rFonts w:hint="eastAsia"/>
        </w:rPr>
        <w:t>Источники</w:t>
      </w:r>
      <w:r>
        <w:t xml:space="preserve"> </w:t>
      </w:r>
      <w:r>
        <w:rPr>
          <w:rFonts w:hint="eastAsia"/>
        </w:rPr>
        <w:t>заимствования</w:t>
      </w:r>
      <w:r>
        <w:t xml:space="preserve"> </w:t>
      </w:r>
      <w:r>
        <w:rPr>
          <w:rFonts w:hint="eastAsia"/>
        </w:rPr>
        <w:t>четко</w:t>
      </w:r>
      <w:r>
        <w:t xml:space="preserve"> </w:t>
      </w:r>
      <w:r>
        <w:rPr>
          <w:rFonts w:hint="eastAsia"/>
        </w:rPr>
        <w:t>соотносимы</w:t>
      </w:r>
      <w:r>
        <w:t xml:space="preserve"> </w:t>
      </w:r>
      <w:r>
        <w:rPr>
          <w:rFonts w:hint="eastAsia"/>
        </w:rPr>
        <w:t>с</w:t>
      </w:r>
      <w:r>
        <w:t xml:space="preserve"> </w:t>
      </w:r>
      <w:r>
        <w:rPr>
          <w:rFonts w:hint="eastAsia"/>
        </w:rPr>
        <w:t>историей</w:t>
      </w:r>
      <w:r>
        <w:t xml:space="preserve"> </w:t>
      </w:r>
      <w:r>
        <w:rPr>
          <w:rFonts w:hint="eastAsia"/>
        </w:rPr>
        <w:t>Великобритании</w:t>
      </w:r>
      <w:r>
        <w:t xml:space="preserve">: </w:t>
      </w:r>
      <w:r>
        <w:rPr>
          <w:rFonts w:hint="eastAsia"/>
        </w:rPr>
        <w:t>это</w:t>
      </w:r>
      <w:r>
        <w:t xml:space="preserve"> - </w:t>
      </w:r>
      <w:r>
        <w:rPr>
          <w:rFonts w:hint="eastAsia"/>
        </w:rPr>
        <w:t>латынь</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римским</w:t>
      </w:r>
      <w:r>
        <w:t xml:space="preserve"> </w:t>
      </w:r>
      <w:r>
        <w:rPr>
          <w:rFonts w:hint="eastAsia"/>
        </w:rPr>
        <w:t>завоеванием</w:t>
      </w:r>
      <w:r>
        <w:t xml:space="preserve"> I - V </w:t>
      </w:r>
      <w:r>
        <w:rPr>
          <w:rFonts w:hint="eastAsia"/>
        </w:rPr>
        <w:t>вв</w:t>
      </w:r>
      <w:r>
        <w:t xml:space="preserve">., </w:t>
      </w:r>
      <w:r>
        <w:rPr>
          <w:rFonts w:hint="eastAsia"/>
        </w:rPr>
        <w:t>христианизацией</w:t>
      </w:r>
      <w:r>
        <w:t xml:space="preserve"> (VI -VII </w:t>
      </w:r>
      <w:r>
        <w:rPr>
          <w:rFonts w:hint="eastAsia"/>
        </w:rPr>
        <w:t>вв</w:t>
      </w:r>
      <w:r>
        <w:t xml:space="preserve">.), </w:t>
      </w:r>
      <w:r>
        <w:rPr>
          <w:rFonts w:hint="eastAsia"/>
        </w:rPr>
        <w:t>интересом</w:t>
      </w:r>
      <w:r>
        <w:t xml:space="preserve"> </w:t>
      </w:r>
      <w:r>
        <w:rPr>
          <w:rFonts w:hint="eastAsia"/>
        </w:rPr>
        <w:t>к</w:t>
      </w:r>
      <w:r>
        <w:t xml:space="preserve"> </w:t>
      </w:r>
      <w:r>
        <w:rPr>
          <w:rFonts w:hint="eastAsia"/>
        </w:rPr>
        <w:t>античности</w:t>
      </w:r>
      <w:r>
        <w:t xml:space="preserve"> </w:t>
      </w:r>
      <w:r>
        <w:rPr>
          <w:rFonts w:hint="eastAsia"/>
        </w:rPr>
        <w:t>в</w:t>
      </w:r>
      <w:r>
        <w:t xml:space="preserve"> </w:t>
      </w:r>
      <w:r>
        <w:rPr>
          <w:rFonts w:hint="eastAsia"/>
        </w:rPr>
        <w:t>эпоху</w:t>
      </w:r>
      <w:r>
        <w:t xml:space="preserve"> </w:t>
      </w:r>
      <w:r>
        <w:rPr>
          <w:rFonts w:hint="eastAsia"/>
        </w:rPr>
        <w:t>Возрождения</w:t>
      </w:r>
      <w:r>
        <w:t xml:space="preserve"> (XV - XVI </w:t>
      </w:r>
      <w:r>
        <w:rPr>
          <w:rFonts w:hint="eastAsia"/>
        </w:rPr>
        <w:t>вв</w:t>
      </w:r>
      <w:r>
        <w:t xml:space="preserve">.). </w:t>
      </w:r>
      <w:r>
        <w:rPr>
          <w:rFonts w:hint="eastAsia"/>
        </w:rPr>
        <w:t>Наибо</w:t>
      </w:r>
      <w:r>
        <w:rPr>
          <w:rFonts w:hint="eastAsia"/>
        </w:rPr>
        <w:t>¬</w:t>
      </w:r>
      <w:r>
        <w:rPr>
          <w:rFonts w:hint="eastAsia"/>
        </w:rPr>
        <w:t>лее</w:t>
      </w:r>
      <w:r>
        <w:t xml:space="preserve"> </w:t>
      </w:r>
      <w:r>
        <w:rPr>
          <w:rFonts w:hint="eastAsia"/>
        </w:rPr>
        <w:t>многочисленны</w:t>
      </w:r>
      <w:r>
        <w:t xml:space="preserve"> </w:t>
      </w:r>
      <w:r>
        <w:rPr>
          <w:rFonts w:hint="eastAsia"/>
        </w:rPr>
        <w:t>заимствования</w:t>
      </w:r>
      <w:r>
        <w:t xml:space="preserve"> </w:t>
      </w:r>
      <w:r>
        <w:rPr>
          <w:rFonts w:hint="eastAsia"/>
        </w:rPr>
        <w:t>из</w:t>
      </w:r>
      <w:r>
        <w:t xml:space="preserve"> </w:t>
      </w:r>
      <w:r>
        <w:rPr>
          <w:rFonts w:hint="eastAsia"/>
        </w:rPr>
        <w:t>Библии</w:t>
      </w:r>
      <w:r>
        <w:t xml:space="preserve"> - 19 </w:t>
      </w:r>
      <w:r>
        <w:rPr>
          <w:rFonts w:hint="eastAsia"/>
        </w:rPr>
        <w:t>ФЕ</w:t>
      </w:r>
      <w:r>
        <w:t xml:space="preserve"> (5%): Egyptian darkness -</w:t>
      </w:r>
      <w:r>
        <w:rPr>
          <w:rFonts w:hint="eastAsia"/>
        </w:rPr>
        <w:t>тьма</w:t>
      </w:r>
      <w:r>
        <w:t xml:space="preserve"> </w:t>
      </w:r>
      <w:r>
        <w:rPr>
          <w:rFonts w:hint="eastAsia"/>
        </w:rPr>
        <w:t>египетская</w:t>
      </w:r>
      <w:r>
        <w:t>; to the (four) winds (of heaven) - (</w:t>
      </w:r>
      <w:r>
        <w:rPr>
          <w:rFonts w:hint="eastAsia"/>
        </w:rPr>
        <w:t>открытый</w:t>
      </w:r>
      <w:r>
        <w:t xml:space="preserve">) </w:t>
      </w:r>
      <w:r>
        <w:rPr>
          <w:rFonts w:hint="eastAsia"/>
        </w:rPr>
        <w:t>всем</w:t>
      </w:r>
      <w:r>
        <w:t xml:space="preserve"> </w:t>
      </w:r>
      <w:r>
        <w:rPr>
          <w:rFonts w:hint="eastAsia"/>
        </w:rPr>
        <w:t>ветрам</w:t>
      </w:r>
      <w:r>
        <w:t xml:space="preserve">; a cloud of witnesses - </w:t>
      </w:r>
      <w:r>
        <w:rPr>
          <w:rFonts w:hint="eastAsia"/>
        </w:rPr>
        <w:t>множество</w:t>
      </w:r>
      <w:r>
        <w:t xml:space="preserve"> </w:t>
      </w:r>
      <w:r>
        <w:rPr>
          <w:rFonts w:hint="eastAsia"/>
        </w:rPr>
        <w:t>свидетелей</w:t>
      </w:r>
      <w:r>
        <w:t>; a drop in the bucket (</w:t>
      </w:r>
      <w:r>
        <w:rPr>
          <w:rFonts w:hint="eastAsia"/>
        </w:rPr>
        <w:t>или</w:t>
      </w:r>
      <w:r>
        <w:t xml:space="preserve"> in the ocean) </w:t>
      </w:r>
      <w:r>
        <w:rPr>
          <w:rFonts w:hint="eastAsia"/>
        </w:rPr>
        <w:t>—</w:t>
      </w:r>
      <w:r>
        <w:t xml:space="preserve"> </w:t>
      </w:r>
      <w:r>
        <w:rPr>
          <w:rFonts w:hint="eastAsia"/>
        </w:rPr>
        <w:t>капля</w:t>
      </w:r>
      <w:r>
        <w:t xml:space="preserve"> </w:t>
      </w:r>
      <w:r>
        <w:rPr>
          <w:rFonts w:hint="eastAsia"/>
        </w:rPr>
        <w:t>в</w:t>
      </w:r>
      <w:r>
        <w:t xml:space="preserve"> </w:t>
      </w:r>
      <w:r>
        <w:rPr>
          <w:rFonts w:hint="eastAsia"/>
        </w:rPr>
        <w:t>море</w:t>
      </w:r>
      <w:r>
        <w:t>.</w:t>
      </w:r>
    </w:p>
    <w:p w14:paraId="716E75DC" w14:textId="77777777" w:rsidR="00E50DB2" w:rsidRDefault="00E50DB2" w:rsidP="00E50DB2">
      <w:r>
        <w:rPr>
          <w:rFonts w:hint="eastAsia"/>
        </w:rPr>
        <w:t>Имеется</w:t>
      </w:r>
      <w:r>
        <w:t xml:space="preserve"> </w:t>
      </w:r>
      <w:r>
        <w:rPr>
          <w:rFonts w:hint="eastAsia"/>
        </w:rPr>
        <w:t>достаточное</w:t>
      </w:r>
      <w:r>
        <w:t xml:space="preserve"> </w:t>
      </w:r>
      <w:r>
        <w:rPr>
          <w:rFonts w:hint="eastAsia"/>
        </w:rPr>
        <w:t>число</w:t>
      </w:r>
      <w:r>
        <w:t xml:space="preserve"> </w:t>
      </w:r>
      <w:r>
        <w:rPr>
          <w:rFonts w:hint="eastAsia"/>
        </w:rPr>
        <w:t>ФЕ</w:t>
      </w:r>
      <w:r>
        <w:t xml:space="preserve"> </w:t>
      </w:r>
      <w:r>
        <w:rPr>
          <w:rFonts w:hint="eastAsia"/>
        </w:rPr>
        <w:t>американского</w:t>
      </w:r>
      <w:r>
        <w:t xml:space="preserve"> </w:t>
      </w:r>
      <w:r>
        <w:rPr>
          <w:rFonts w:hint="eastAsia"/>
        </w:rPr>
        <w:t>происхож</w:t>
      </w:r>
      <w:r>
        <w:rPr>
          <w:rFonts w:hint="eastAsia"/>
        </w:rPr>
        <w:t>¬</w:t>
      </w:r>
      <w:r>
        <w:rPr>
          <w:rFonts w:hint="eastAsia"/>
        </w:rPr>
        <w:t>дения</w:t>
      </w:r>
      <w:r>
        <w:t xml:space="preserve"> - 28 </w:t>
      </w:r>
      <w:r>
        <w:rPr>
          <w:rFonts w:hint="eastAsia"/>
        </w:rPr>
        <w:t>ФЕ</w:t>
      </w:r>
      <w:r>
        <w:t xml:space="preserve"> (7,5%), </w:t>
      </w:r>
      <w:r>
        <w:rPr>
          <w:rFonts w:hint="eastAsia"/>
        </w:rPr>
        <w:t>например</w:t>
      </w:r>
      <w:r>
        <w:t xml:space="preserve">: wait till the clouds roll by - </w:t>
      </w:r>
      <w:r>
        <w:rPr>
          <w:rFonts w:hint="eastAsia"/>
        </w:rPr>
        <w:t>выждать</w:t>
      </w:r>
      <w:r>
        <w:t xml:space="preserve"> </w:t>
      </w:r>
      <w:r>
        <w:rPr>
          <w:rFonts w:hint="eastAsia"/>
        </w:rPr>
        <w:t>более</w:t>
      </w:r>
      <w:r>
        <w:t xml:space="preserve"> </w:t>
      </w:r>
      <w:r>
        <w:rPr>
          <w:rFonts w:hint="eastAsia"/>
        </w:rPr>
        <w:t>бла</w:t>
      </w:r>
      <w:r>
        <w:rPr>
          <w:rFonts w:hint="eastAsia"/>
        </w:rPr>
        <w:t>¬</w:t>
      </w:r>
      <w:r>
        <w:rPr>
          <w:rFonts w:hint="eastAsia"/>
        </w:rPr>
        <w:t>гоприятного</w:t>
      </w:r>
      <w:r>
        <w:t xml:space="preserve"> </w:t>
      </w:r>
      <w:r>
        <w:rPr>
          <w:rFonts w:hint="eastAsia"/>
        </w:rPr>
        <w:t>момента</w:t>
      </w:r>
      <w:r>
        <w:t xml:space="preserve">; like a streak of lightning - </w:t>
      </w:r>
      <w:r>
        <w:rPr>
          <w:rFonts w:hint="eastAsia"/>
        </w:rPr>
        <w:t>со</w:t>
      </w:r>
      <w:r>
        <w:t xml:space="preserve"> </w:t>
      </w:r>
      <w:r>
        <w:rPr>
          <w:rFonts w:hint="eastAsia"/>
        </w:rPr>
        <w:t>всех</w:t>
      </w:r>
      <w:r>
        <w:t xml:space="preserve"> </w:t>
      </w:r>
      <w:r>
        <w:rPr>
          <w:rFonts w:hint="eastAsia"/>
        </w:rPr>
        <w:t>ног</w:t>
      </w:r>
      <w:r>
        <w:t>; bla-bla in the air -</w:t>
      </w:r>
      <w:r>
        <w:rPr>
          <w:rFonts w:hint="eastAsia"/>
        </w:rPr>
        <w:t>болтать</w:t>
      </w:r>
      <w:r>
        <w:t xml:space="preserve"> </w:t>
      </w:r>
      <w:r>
        <w:rPr>
          <w:rFonts w:hint="eastAsia"/>
        </w:rPr>
        <w:t>попусту</w:t>
      </w:r>
      <w:r>
        <w:t xml:space="preserve">, </w:t>
      </w:r>
      <w:r>
        <w:rPr>
          <w:rFonts w:hint="eastAsia"/>
        </w:rPr>
        <w:t>пустозвонить</w:t>
      </w:r>
      <w:r>
        <w:t xml:space="preserve">; bat (fan </w:t>
      </w:r>
      <w:r>
        <w:rPr>
          <w:rFonts w:hint="eastAsia"/>
        </w:rPr>
        <w:t>или</w:t>
      </w:r>
      <w:r>
        <w:t xml:space="preserve"> shoot) the breeze - </w:t>
      </w:r>
      <w:r>
        <w:rPr>
          <w:rFonts w:hint="eastAsia"/>
        </w:rPr>
        <w:t>амер</w:t>
      </w:r>
      <w:r>
        <w:t xml:space="preserve">. </w:t>
      </w:r>
      <w:r>
        <w:rPr>
          <w:rFonts w:hint="eastAsia"/>
        </w:rPr>
        <w:t>жарг</w:t>
      </w:r>
      <w:r>
        <w:t xml:space="preserve">. </w:t>
      </w:r>
      <w:r>
        <w:rPr>
          <w:rFonts w:hint="eastAsia"/>
        </w:rPr>
        <w:t>бол</w:t>
      </w:r>
      <w:r>
        <w:rPr>
          <w:rFonts w:hint="eastAsia"/>
        </w:rPr>
        <w:t>¬</w:t>
      </w:r>
      <w:r>
        <w:rPr>
          <w:rFonts w:hint="eastAsia"/>
        </w:rPr>
        <w:t>тать</w:t>
      </w:r>
      <w:r>
        <w:t xml:space="preserve">, </w:t>
      </w:r>
      <w:r>
        <w:rPr>
          <w:rFonts w:hint="eastAsia"/>
        </w:rPr>
        <w:t>сплетничать</w:t>
      </w:r>
      <w:r>
        <w:t xml:space="preserve">, ~ </w:t>
      </w:r>
      <w:r>
        <w:rPr>
          <w:rFonts w:hint="eastAsia"/>
        </w:rPr>
        <w:t>перемывать</w:t>
      </w:r>
      <w:r>
        <w:t xml:space="preserve"> </w:t>
      </w:r>
      <w:r>
        <w:rPr>
          <w:rFonts w:hint="eastAsia"/>
        </w:rPr>
        <w:t>косточки</w:t>
      </w:r>
      <w:r>
        <w:t>; give smb the freeze (</w:t>
      </w:r>
      <w:r>
        <w:rPr>
          <w:rFonts w:hint="eastAsia"/>
        </w:rPr>
        <w:t>тж</w:t>
      </w:r>
      <w:r>
        <w:t xml:space="preserve">. put the freeze on smb) - </w:t>
      </w:r>
      <w:r>
        <w:rPr>
          <w:rFonts w:hint="eastAsia"/>
        </w:rPr>
        <w:t>амер</w:t>
      </w:r>
      <w:r>
        <w:t xml:space="preserve">. </w:t>
      </w:r>
      <w:r>
        <w:rPr>
          <w:rFonts w:hint="eastAsia"/>
        </w:rPr>
        <w:t>разг</w:t>
      </w:r>
      <w:r>
        <w:t xml:space="preserve">. </w:t>
      </w:r>
      <w:r>
        <w:rPr>
          <w:rFonts w:hint="eastAsia"/>
        </w:rPr>
        <w:t>обдать</w:t>
      </w:r>
      <w:r>
        <w:t xml:space="preserve"> </w:t>
      </w:r>
      <w:r>
        <w:rPr>
          <w:rFonts w:hint="eastAsia"/>
        </w:rPr>
        <w:t>кого</w:t>
      </w:r>
      <w:r>
        <w:t>-</w:t>
      </w:r>
      <w:r>
        <w:rPr>
          <w:rFonts w:hint="eastAsia"/>
        </w:rPr>
        <w:t>либо</w:t>
      </w:r>
      <w:r>
        <w:t xml:space="preserve"> </w:t>
      </w:r>
      <w:r>
        <w:rPr>
          <w:rFonts w:hint="eastAsia"/>
        </w:rPr>
        <w:t>холодом</w:t>
      </w:r>
      <w:r>
        <w:t>.</w:t>
      </w:r>
    </w:p>
    <w:p w14:paraId="35AC735B" w14:textId="77777777" w:rsidR="00E50DB2" w:rsidRDefault="00E50DB2" w:rsidP="00E50DB2">
      <w:r>
        <w:rPr>
          <w:rFonts w:hint="eastAsia"/>
        </w:rPr>
        <w:t>В</w:t>
      </w:r>
      <w:r>
        <w:t xml:space="preserve"> </w:t>
      </w:r>
      <w:r>
        <w:rPr>
          <w:rFonts w:hint="eastAsia"/>
        </w:rPr>
        <w:t>корпусе</w:t>
      </w:r>
      <w:r>
        <w:t xml:space="preserve"> </w:t>
      </w:r>
      <w:r>
        <w:rPr>
          <w:rFonts w:hint="eastAsia"/>
        </w:rPr>
        <w:t>исследуемых</w:t>
      </w:r>
      <w:r>
        <w:t xml:space="preserve"> </w:t>
      </w:r>
      <w:r>
        <w:rPr>
          <w:rFonts w:hint="eastAsia"/>
        </w:rPr>
        <w:t>немецких</w:t>
      </w:r>
      <w:r>
        <w:t xml:space="preserve"> </w:t>
      </w:r>
      <w:r>
        <w:rPr>
          <w:rFonts w:hint="eastAsia"/>
        </w:rPr>
        <w:t>ФЕ</w:t>
      </w:r>
      <w:r>
        <w:t xml:space="preserve">, </w:t>
      </w:r>
      <w:r>
        <w:rPr>
          <w:rFonts w:hint="eastAsia"/>
        </w:rPr>
        <w:t>связанных</w:t>
      </w:r>
      <w:r>
        <w:t xml:space="preserve"> </w:t>
      </w:r>
      <w:r>
        <w:rPr>
          <w:rFonts w:hint="eastAsia"/>
        </w:rPr>
        <w:t>с</w:t>
      </w:r>
      <w:r>
        <w:t xml:space="preserve"> </w:t>
      </w:r>
      <w:r>
        <w:rPr>
          <w:rFonts w:hint="eastAsia"/>
        </w:rPr>
        <w:t>явлениями</w:t>
      </w:r>
      <w:r>
        <w:t xml:space="preserve"> </w:t>
      </w:r>
      <w:r>
        <w:rPr>
          <w:rFonts w:hint="eastAsia"/>
        </w:rPr>
        <w:t>природы</w:t>
      </w:r>
      <w:r>
        <w:t xml:space="preserve">, </w:t>
      </w:r>
      <w:r>
        <w:rPr>
          <w:rFonts w:hint="eastAsia"/>
        </w:rPr>
        <w:t>преимущественно</w:t>
      </w:r>
      <w:r>
        <w:t xml:space="preserve"> </w:t>
      </w:r>
      <w:r>
        <w:rPr>
          <w:rFonts w:hint="eastAsia"/>
        </w:rPr>
        <w:t>исконного</w:t>
      </w:r>
      <w:r>
        <w:t xml:space="preserve"> </w:t>
      </w:r>
      <w:r>
        <w:rPr>
          <w:rFonts w:hint="eastAsia"/>
        </w:rPr>
        <w:t>происхождения</w:t>
      </w:r>
      <w:r>
        <w:t xml:space="preserve"> </w:t>
      </w:r>
      <w:r>
        <w:rPr>
          <w:rFonts w:hint="eastAsia"/>
        </w:rPr>
        <w:t>оказалось</w:t>
      </w:r>
      <w:r>
        <w:t xml:space="preserve"> 351(88%) </w:t>
      </w:r>
      <w:r>
        <w:rPr>
          <w:rFonts w:hint="eastAsia"/>
        </w:rPr>
        <w:t>ФЕ</w:t>
      </w:r>
      <w:r>
        <w:t xml:space="preserve">, </w:t>
      </w:r>
      <w:r>
        <w:rPr>
          <w:rFonts w:hint="eastAsia"/>
        </w:rPr>
        <w:t>напри</w:t>
      </w:r>
      <w:r>
        <w:t>-</w:t>
      </w:r>
      <w:r>
        <w:rPr>
          <w:rFonts w:hint="eastAsia"/>
        </w:rPr>
        <w:t>мер</w:t>
      </w:r>
      <w:r>
        <w:t xml:space="preserve">: ein Platz an der Sonne - </w:t>
      </w:r>
      <w:r>
        <w:rPr>
          <w:rFonts w:hint="eastAsia"/>
        </w:rPr>
        <w:t>место</w:t>
      </w:r>
      <w:r>
        <w:t xml:space="preserve"> </w:t>
      </w:r>
      <w:r>
        <w:rPr>
          <w:rFonts w:hint="eastAsia"/>
        </w:rPr>
        <w:t>под</w:t>
      </w:r>
      <w:r>
        <w:t xml:space="preserve"> </w:t>
      </w:r>
      <w:r>
        <w:rPr>
          <w:rFonts w:hint="eastAsia"/>
        </w:rPr>
        <w:t>солнцем</w:t>
      </w:r>
      <w:r>
        <w:t xml:space="preserve">; die Sterne vom Himmel holen (wollen) - </w:t>
      </w:r>
      <w:r>
        <w:rPr>
          <w:rFonts w:hint="eastAsia"/>
        </w:rPr>
        <w:t>быть</w:t>
      </w:r>
      <w:r>
        <w:t xml:space="preserve"> </w:t>
      </w:r>
      <w:r>
        <w:rPr>
          <w:rFonts w:hint="eastAsia"/>
        </w:rPr>
        <w:t>готовым</w:t>
      </w:r>
      <w:r>
        <w:t xml:space="preserve"> </w:t>
      </w:r>
      <w:r>
        <w:rPr>
          <w:rFonts w:hint="eastAsia"/>
        </w:rPr>
        <w:t>на</w:t>
      </w:r>
      <w:r>
        <w:t xml:space="preserve"> </w:t>
      </w:r>
      <w:r>
        <w:rPr>
          <w:rFonts w:hint="eastAsia"/>
        </w:rPr>
        <w:t>все</w:t>
      </w:r>
      <w:r>
        <w:t xml:space="preserve">, </w:t>
      </w:r>
      <w:r>
        <w:rPr>
          <w:rFonts w:hint="eastAsia"/>
        </w:rPr>
        <w:t>быть</w:t>
      </w:r>
      <w:r>
        <w:t xml:space="preserve"> </w:t>
      </w:r>
      <w:r>
        <w:rPr>
          <w:rFonts w:hint="eastAsia"/>
        </w:rPr>
        <w:t>готовым</w:t>
      </w:r>
      <w:r>
        <w:t xml:space="preserve"> </w:t>
      </w:r>
      <w:r>
        <w:rPr>
          <w:rFonts w:hint="eastAsia"/>
        </w:rPr>
        <w:t>звезду</w:t>
      </w:r>
      <w:r>
        <w:t xml:space="preserve"> </w:t>
      </w:r>
      <w:r>
        <w:rPr>
          <w:rFonts w:hint="eastAsia"/>
        </w:rPr>
        <w:t>с</w:t>
      </w:r>
      <w:r>
        <w:t xml:space="preserve"> </w:t>
      </w:r>
      <w:r>
        <w:rPr>
          <w:rFonts w:hint="eastAsia"/>
        </w:rPr>
        <w:t>неба</w:t>
      </w:r>
      <w:r>
        <w:t xml:space="preserve"> </w:t>
      </w:r>
      <w:r>
        <w:rPr>
          <w:rFonts w:hint="eastAsia"/>
        </w:rPr>
        <w:t>достать</w:t>
      </w:r>
      <w:r>
        <w:t xml:space="preserve"> </w:t>
      </w:r>
      <w:r>
        <w:rPr>
          <w:rFonts w:hint="eastAsia"/>
        </w:rPr>
        <w:t>для</w:t>
      </w:r>
      <w:r>
        <w:t xml:space="preserve"> </w:t>
      </w:r>
      <w:r>
        <w:rPr>
          <w:rFonts w:hint="eastAsia"/>
        </w:rPr>
        <w:t>кого</w:t>
      </w:r>
      <w:r>
        <w:t>-</w:t>
      </w:r>
      <w:r>
        <w:rPr>
          <w:rFonts w:hint="eastAsia"/>
        </w:rPr>
        <w:t>либо</w:t>
      </w:r>
      <w:r>
        <w:t xml:space="preserve">; die Uhr geht nach dem Monde - </w:t>
      </w:r>
      <w:r>
        <w:rPr>
          <w:rFonts w:hint="eastAsia"/>
        </w:rPr>
        <w:t>часы</w:t>
      </w:r>
      <w:r>
        <w:t xml:space="preserve"> </w:t>
      </w:r>
      <w:r>
        <w:rPr>
          <w:rFonts w:hint="eastAsia"/>
        </w:rPr>
        <w:t>врут</w:t>
      </w:r>
      <w:r>
        <w:t>; Lobe die See, aber bleibe auf dem Lande - -</w:t>
      </w:r>
      <w:r>
        <w:rPr>
          <w:rFonts w:hint="eastAsia"/>
        </w:rPr>
        <w:t>Хорошо</w:t>
      </w:r>
      <w:r>
        <w:t xml:space="preserve"> </w:t>
      </w:r>
      <w:r>
        <w:rPr>
          <w:rFonts w:hint="eastAsia"/>
        </w:rPr>
        <w:t>море</w:t>
      </w:r>
      <w:r>
        <w:t xml:space="preserve"> </w:t>
      </w:r>
      <w:r>
        <w:rPr>
          <w:rFonts w:hint="eastAsia"/>
        </w:rPr>
        <w:t>с</w:t>
      </w:r>
      <w:r>
        <w:t xml:space="preserve"> </w:t>
      </w:r>
      <w:r>
        <w:rPr>
          <w:rFonts w:hint="eastAsia"/>
        </w:rPr>
        <w:t>берегу</w:t>
      </w:r>
      <w:r>
        <w:t xml:space="preserve">; Den eignen Wind riecht jeder gern - </w:t>
      </w:r>
      <w:r>
        <w:rPr>
          <w:rFonts w:hint="eastAsia"/>
        </w:rPr>
        <w:t>И</w:t>
      </w:r>
      <w:r>
        <w:t xml:space="preserve"> </w:t>
      </w:r>
      <w:r>
        <w:rPr>
          <w:rFonts w:hint="eastAsia"/>
        </w:rPr>
        <w:t>дым</w:t>
      </w:r>
      <w:r>
        <w:t xml:space="preserve"> </w:t>
      </w:r>
      <w:r>
        <w:rPr>
          <w:rFonts w:hint="eastAsia"/>
        </w:rPr>
        <w:t>оте</w:t>
      </w:r>
      <w:r>
        <w:rPr>
          <w:rFonts w:hint="eastAsia"/>
        </w:rPr>
        <w:t>¬</w:t>
      </w:r>
      <w:r>
        <w:rPr>
          <w:rFonts w:hint="eastAsia"/>
        </w:rPr>
        <w:t>чества</w:t>
      </w:r>
      <w:r>
        <w:t xml:space="preserve"> </w:t>
      </w:r>
      <w:r>
        <w:rPr>
          <w:rFonts w:hint="eastAsia"/>
        </w:rPr>
        <w:t>нам</w:t>
      </w:r>
      <w:r>
        <w:t xml:space="preserve"> </w:t>
      </w:r>
      <w:r>
        <w:rPr>
          <w:rFonts w:hint="eastAsia"/>
        </w:rPr>
        <w:t>сладок</w:t>
      </w:r>
      <w:r>
        <w:t xml:space="preserve"> </w:t>
      </w:r>
      <w:r>
        <w:rPr>
          <w:rFonts w:hint="eastAsia"/>
        </w:rPr>
        <w:t>и</w:t>
      </w:r>
      <w:r>
        <w:t xml:space="preserve"> </w:t>
      </w:r>
      <w:r>
        <w:rPr>
          <w:rFonts w:hint="eastAsia"/>
        </w:rPr>
        <w:t>приятен</w:t>
      </w:r>
      <w:r>
        <w:t>.</w:t>
      </w:r>
    </w:p>
    <w:p w14:paraId="33D23C68" w14:textId="77777777" w:rsidR="00E50DB2" w:rsidRDefault="00E50DB2" w:rsidP="00E50DB2">
      <w:r>
        <w:rPr>
          <w:rFonts w:hint="eastAsia"/>
        </w:rPr>
        <w:t>В</w:t>
      </w:r>
      <w:r>
        <w:t xml:space="preserve"> </w:t>
      </w:r>
      <w:r>
        <w:rPr>
          <w:rFonts w:hint="eastAsia"/>
        </w:rPr>
        <w:t>немецком</w:t>
      </w:r>
      <w:r>
        <w:t xml:space="preserve"> </w:t>
      </w:r>
      <w:r>
        <w:rPr>
          <w:rFonts w:hint="eastAsia"/>
        </w:rPr>
        <w:t>языке</w:t>
      </w:r>
      <w:r>
        <w:t xml:space="preserve"> </w:t>
      </w:r>
      <w:r>
        <w:rPr>
          <w:rFonts w:hint="eastAsia"/>
        </w:rPr>
        <w:t>среди</w:t>
      </w:r>
      <w:r>
        <w:t xml:space="preserve"> </w:t>
      </w:r>
      <w:r>
        <w:rPr>
          <w:rFonts w:hint="eastAsia"/>
        </w:rPr>
        <w:t>исследуемых</w:t>
      </w:r>
      <w:r>
        <w:t xml:space="preserve"> </w:t>
      </w:r>
      <w:r>
        <w:rPr>
          <w:rFonts w:hint="eastAsia"/>
        </w:rPr>
        <w:t>ФЕ</w:t>
      </w:r>
      <w:r>
        <w:t xml:space="preserve"> </w:t>
      </w:r>
      <w:r>
        <w:rPr>
          <w:rFonts w:hint="eastAsia"/>
        </w:rPr>
        <w:t>имеется</w:t>
      </w:r>
      <w:r>
        <w:t xml:space="preserve"> </w:t>
      </w:r>
      <w:r>
        <w:rPr>
          <w:rFonts w:hint="eastAsia"/>
        </w:rPr>
        <w:t>небольшое</w:t>
      </w:r>
      <w:r>
        <w:t xml:space="preserve"> </w:t>
      </w:r>
      <w:r>
        <w:rPr>
          <w:rFonts w:hint="eastAsia"/>
        </w:rPr>
        <w:t>число</w:t>
      </w:r>
      <w:r>
        <w:t xml:space="preserve"> </w:t>
      </w:r>
      <w:r>
        <w:rPr>
          <w:rFonts w:hint="eastAsia"/>
        </w:rPr>
        <w:t>ав</w:t>
      </w:r>
      <w:r>
        <w:t>-</w:t>
      </w:r>
      <w:r>
        <w:rPr>
          <w:rFonts w:hint="eastAsia"/>
        </w:rPr>
        <w:t>торских</w:t>
      </w:r>
      <w:r>
        <w:t xml:space="preserve"> - 8 </w:t>
      </w:r>
      <w:r>
        <w:rPr>
          <w:rFonts w:hint="eastAsia"/>
        </w:rPr>
        <w:t>ФЕ</w:t>
      </w:r>
      <w:r>
        <w:t xml:space="preserve">. </w:t>
      </w:r>
      <w:r>
        <w:rPr>
          <w:rFonts w:hint="eastAsia"/>
        </w:rPr>
        <w:t>Например</w:t>
      </w:r>
      <w:r>
        <w:t xml:space="preserve">: Wo viel Licht ist, ist starker Schatten (J.W.Goethe, "Gotz von Berlichigen") - </w:t>
      </w:r>
      <w:r>
        <w:rPr>
          <w:rFonts w:hint="eastAsia"/>
        </w:rPr>
        <w:t>Где</w:t>
      </w:r>
      <w:r>
        <w:t xml:space="preserve"> </w:t>
      </w:r>
      <w:r>
        <w:rPr>
          <w:rFonts w:hint="eastAsia"/>
        </w:rPr>
        <w:t>много</w:t>
      </w:r>
      <w:r>
        <w:t xml:space="preserve"> </w:t>
      </w:r>
      <w:r>
        <w:rPr>
          <w:rFonts w:hint="eastAsia"/>
        </w:rPr>
        <w:t>света</w:t>
      </w:r>
      <w:r>
        <w:t xml:space="preserve">, </w:t>
      </w:r>
      <w:r>
        <w:rPr>
          <w:rFonts w:hint="eastAsia"/>
        </w:rPr>
        <w:t>там</w:t>
      </w:r>
      <w:r>
        <w:t xml:space="preserve"> </w:t>
      </w:r>
      <w:r>
        <w:rPr>
          <w:rFonts w:hint="eastAsia"/>
        </w:rPr>
        <w:t>гуще</w:t>
      </w:r>
      <w:r>
        <w:t xml:space="preserve"> </w:t>
      </w:r>
      <w:r>
        <w:rPr>
          <w:rFonts w:hint="eastAsia"/>
        </w:rPr>
        <w:t>тень</w:t>
      </w:r>
      <w:r>
        <w:t xml:space="preserve"> (</w:t>
      </w:r>
      <w:r>
        <w:rPr>
          <w:rFonts w:hint="eastAsia"/>
        </w:rPr>
        <w:t>т</w:t>
      </w:r>
      <w:r>
        <w:t>.</w:t>
      </w:r>
      <w:r>
        <w:rPr>
          <w:rFonts w:hint="eastAsia"/>
        </w:rPr>
        <w:t>е</w:t>
      </w:r>
      <w:r>
        <w:t xml:space="preserve">. </w:t>
      </w:r>
      <w:r>
        <w:rPr>
          <w:rFonts w:hint="eastAsia"/>
        </w:rPr>
        <w:t>чем</w:t>
      </w:r>
      <w:r>
        <w:t xml:space="preserve"> </w:t>
      </w:r>
      <w:r>
        <w:rPr>
          <w:rFonts w:hint="eastAsia"/>
        </w:rPr>
        <w:t>больше</w:t>
      </w:r>
      <w:r>
        <w:t xml:space="preserve"> </w:t>
      </w:r>
      <w:r>
        <w:rPr>
          <w:rFonts w:hint="eastAsia"/>
        </w:rPr>
        <w:t>дос</w:t>
      </w:r>
      <w:r>
        <w:t>-</w:t>
      </w:r>
      <w:r>
        <w:rPr>
          <w:rFonts w:hint="eastAsia"/>
        </w:rPr>
        <w:t>тоинств</w:t>
      </w:r>
      <w:r>
        <w:t xml:space="preserve">, </w:t>
      </w:r>
      <w:r>
        <w:rPr>
          <w:rFonts w:hint="eastAsia"/>
        </w:rPr>
        <w:t>тем</w:t>
      </w:r>
      <w:r>
        <w:t xml:space="preserve"> </w:t>
      </w:r>
      <w:r>
        <w:rPr>
          <w:rFonts w:hint="eastAsia"/>
        </w:rPr>
        <w:t>заметнее</w:t>
      </w:r>
      <w:r>
        <w:t xml:space="preserve"> </w:t>
      </w:r>
      <w:r>
        <w:rPr>
          <w:rFonts w:hint="eastAsia"/>
        </w:rPr>
        <w:t>недостатки</w:t>
      </w:r>
      <w:r>
        <w:t xml:space="preserve">); Luft! Luft! Clavigo! - (J. W. Goethe, </w:t>
      </w:r>
      <w:r>
        <w:rPr>
          <w:rFonts w:hint="eastAsia"/>
        </w:rPr>
        <w:t>„</w:t>
      </w:r>
      <w:r>
        <w:t xml:space="preserve">Clavigo") </w:t>
      </w:r>
      <w:r>
        <w:rPr>
          <w:rFonts w:hint="eastAsia"/>
        </w:rPr>
        <w:t>Задыхаюсь</w:t>
      </w:r>
      <w:r>
        <w:t xml:space="preserve">! </w:t>
      </w:r>
      <w:r>
        <w:rPr>
          <w:rFonts w:hint="eastAsia"/>
        </w:rPr>
        <w:t>Клав</w:t>
      </w:r>
      <w:r>
        <w:t xml:space="preserve"> </w:t>
      </w:r>
      <w:r>
        <w:rPr>
          <w:rFonts w:hint="eastAsia"/>
        </w:rPr>
        <w:t>иго</w:t>
      </w:r>
      <w:r>
        <w:t>! (</w:t>
      </w:r>
      <w:r>
        <w:rPr>
          <w:rFonts w:hint="eastAsia"/>
        </w:rPr>
        <w:t>шутл</w:t>
      </w:r>
      <w:r>
        <w:t xml:space="preserve">. </w:t>
      </w:r>
      <w:r>
        <w:rPr>
          <w:rFonts w:hint="eastAsia"/>
        </w:rPr>
        <w:t>призыв</w:t>
      </w:r>
      <w:r>
        <w:t xml:space="preserve"> </w:t>
      </w:r>
      <w:r>
        <w:rPr>
          <w:rFonts w:hint="eastAsia"/>
        </w:rPr>
        <w:t>открыть</w:t>
      </w:r>
      <w:r>
        <w:t xml:space="preserve"> </w:t>
      </w:r>
      <w:r>
        <w:rPr>
          <w:rFonts w:hint="eastAsia"/>
        </w:rPr>
        <w:t>окно</w:t>
      </w:r>
      <w:r>
        <w:t xml:space="preserve">, </w:t>
      </w:r>
      <w:r>
        <w:rPr>
          <w:rFonts w:hint="eastAsia"/>
        </w:rPr>
        <w:t>когда</w:t>
      </w:r>
      <w:r>
        <w:t xml:space="preserve"> </w:t>
      </w:r>
      <w:r>
        <w:rPr>
          <w:rFonts w:hint="eastAsia"/>
        </w:rPr>
        <w:t>в</w:t>
      </w:r>
      <w:r>
        <w:t xml:space="preserve"> </w:t>
      </w:r>
      <w:r>
        <w:rPr>
          <w:rFonts w:hint="eastAsia"/>
        </w:rPr>
        <w:t>помеще</w:t>
      </w:r>
      <w:r>
        <w:rPr>
          <w:rFonts w:hint="eastAsia"/>
        </w:rPr>
        <w:t>¬</w:t>
      </w:r>
      <w:r>
        <w:rPr>
          <w:rFonts w:hint="eastAsia"/>
        </w:rPr>
        <w:t>нии</w:t>
      </w:r>
      <w:r>
        <w:t xml:space="preserve"> </w:t>
      </w:r>
      <w:r>
        <w:rPr>
          <w:rFonts w:hint="eastAsia"/>
        </w:rPr>
        <w:t>душно</w:t>
      </w:r>
      <w:r>
        <w:t xml:space="preserve">); j-d hat Sonne im Herzen - </w:t>
      </w:r>
      <w:r>
        <w:rPr>
          <w:rFonts w:hint="eastAsia"/>
        </w:rPr>
        <w:t>кто</w:t>
      </w:r>
      <w:r>
        <w:t>-</w:t>
      </w:r>
      <w:r>
        <w:rPr>
          <w:rFonts w:hint="eastAsia"/>
        </w:rPr>
        <w:t>л</w:t>
      </w:r>
      <w:r>
        <w:t xml:space="preserve">. </w:t>
      </w:r>
      <w:r>
        <w:rPr>
          <w:rFonts w:hint="eastAsia"/>
        </w:rPr>
        <w:t>излучает</w:t>
      </w:r>
      <w:r>
        <w:t xml:space="preserve"> </w:t>
      </w:r>
      <w:r>
        <w:rPr>
          <w:rFonts w:hint="eastAsia"/>
        </w:rPr>
        <w:t>радость</w:t>
      </w:r>
      <w:r>
        <w:t xml:space="preserve">; </w:t>
      </w:r>
      <w:r>
        <w:rPr>
          <w:rFonts w:hint="eastAsia"/>
        </w:rPr>
        <w:t>букв</w:t>
      </w:r>
      <w:r>
        <w:t xml:space="preserve">. </w:t>
      </w:r>
      <w:r>
        <w:rPr>
          <w:rFonts w:hint="eastAsia"/>
        </w:rPr>
        <w:t>У</w:t>
      </w:r>
      <w:r>
        <w:t xml:space="preserve"> </w:t>
      </w:r>
      <w:r>
        <w:rPr>
          <w:rFonts w:hint="eastAsia"/>
        </w:rPr>
        <w:t>кого</w:t>
      </w:r>
      <w:r>
        <w:t>-</w:t>
      </w:r>
      <w:r>
        <w:rPr>
          <w:rFonts w:hint="eastAsia"/>
        </w:rPr>
        <w:t>л</w:t>
      </w:r>
      <w:r>
        <w:t xml:space="preserve">. </w:t>
      </w:r>
      <w:r>
        <w:rPr>
          <w:rFonts w:hint="eastAsia"/>
        </w:rPr>
        <w:t>солнце</w:t>
      </w:r>
      <w:r>
        <w:t xml:space="preserve"> </w:t>
      </w:r>
      <w:r>
        <w:rPr>
          <w:rFonts w:hint="eastAsia"/>
        </w:rPr>
        <w:t>в</w:t>
      </w:r>
      <w:r>
        <w:t xml:space="preserve"> </w:t>
      </w:r>
      <w:r>
        <w:rPr>
          <w:rFonts w:hint="eastAsia"/>
        </w:rPr>
        <w:t>сердце</w:t>
      </w:r>
      <w:r>
        <w:t xml:space="preserve"> (</w:t>
      </w:r>
      <w:r>
        <w:rPr>
          <w:rFonts w:hint="eastAsia"/>
        </w:rPr>
        <w:t>от</w:t>
      </w:r>
      <w:r>
        <w:t xml:space="preserve"> </w:t>
      </w:r>
      <w:r>
        <w:rPr>
          <w:rFonts w:hint="eastAsia"/>
        </w:rPr>
        <w:t>ставшего</w:t>
      </w:r>
      <w:r>
        <w:t xml:space="preserve"> </w:t>
      </w:r>
      <w:r>
        <w:rPr>
          <w:rFonts w:hint="eastAsia"/>
        </w:rPr>
        <w:t>крылатым</w:t>
      </w:r>
      <w:r>
        <w:t xml:space="preserve"> </w:t>
      </w:r>
      <w:r>
        <w:rPr>
          <w:rFonts w:hint="eastAsia"/>
        </w:rPr>
        <w:t>выражения</w:t>
      </w:r>
      <w:r>
        <w:t xml:space="preserve"> </w:t>
      </w:r>
      <w:r>
        <w:rPr>
          <w:rFonts w:hint="eastAsia"/>
        </w:rPr>
        <w:t>Флайшлена</w:t>
      </w:r>
      <w:r>
        <w:t xml:space="preserve">: Hab Sonne im Herzen - </w:t>
      </w:r>
      <w:r>
        <w:rPr>
          <w:rFonts w:hint="eastAsia"/>
        </w:rPr>
        <w:t>Пусть</w:t>
      </w:r>
      <w:r>
        <w:t xml:space="preserve"> </w:t>
      </w:r>
      <w:r>
        <w:rPr>
          <w:rFonts w:hint="eastAsia"/>
        </w:rPr>
        <w:t>будет</w:t>
      </w:r>
      <w:r>
        <w:t xml:space="preserve"> </w:t>
      </w:r>
      <w:r>
        <w:rPr>
          <w:rFonts w:hint="eastAsia"/>
        </w:rPr>
        <w:t>сол</w:t>
      </w:r>
      <w:r>
        <w:rPr>
          <w:rFonts w:hint="eastAsia"/>
        </w:rPr>
        <w:lastRenderedPageBreak/>
        <w:t>нце</w:t>
      </w:r>
      <w:r>
        <w:t xml:space="preserve"> </w:t>
      </w:r>
      <w:r>
        <w:rPr>
          <w:rFonts w:hint="eastAsia"/>
        </w:rPr>
        <w:t>в</w:t>
      </w:r>
      <w:r>
        <w:t xml:space="preserve"> </w:t>
      </w:r>
      <w:r>
        <w:rPr>
          <w:rFonts w:hint="eastAsia"/>
        </w:rPr>
        <w:t>твоем</w:t>
      </w:r>
      <w:r>
        <w:t xml:space="preserve"> </w:t>
      </w:r>
      <w:r>
        <w:rPr>
          <w:rFonts w:hint="eastAsia"/>
        </w:rPr>
        <w:t>сердце</w:t>
      </w:r>
      <w:r>
        <w:t xml:space="preserve">); In deiner Brast sind deines Schick-sals Sterne - (Fr. Schiller </w:t>
      </w:r>
      <w:r>
        <w:rPr>
          <w:rFonts w:hint="eastAsia"/>
        </w:rPr>
        <w:t>«</w:t>
      </w:r>
      <w:r>
        <w:t>Die Piccolomini</w:t>
      </w:r>
      <w:r>
        <w:rPr>
          <w:rFonts w:hint="eastAsia"/>
        </w:rPr>
        <w:t>»</w:t>
      </w:r>
      <w:r>
        <w:t xml:space="preserve">) - </w:t>
      </w:r>
      <w:r>
        <w:rPr>
          <w:rFonts w:hint="eastAsia"/>
        </w:rPr>
        <w:t>в</w:t>
      </w:r>
      <w:r>
        <w:t xml:space="preserve"> </w:t>
      </w:r>
      <w:r>
        <w:rPr>
          <w:rFonts w:hint="eastAsia"/>
        </w:rPr>
        <w:t>твоей</w:t>
      </w:r>
      <w:r>
        <w:t xml:space="preserve"> </w:t>
      </w:r>
      <w:r>
        <w:rPr>
          <w:rFonts w:hint="eastAsia"/>
        </w:rPr>
        <w:t>груди</w:t>
      </w:r>
      <w:r>
        <w:t xml:space="preserve"> - </w:t>
      </w:r>
      <w:r>
        <w:rPr>
          <w:rFonts w:hint="eastAsia"/>
        </w:rPr>
        <w:t>твоей</w:t>
      </w:r>
      <w:r>
        <w:t xml:space="preserve"> </w:t>
      </w:r>
      <w:r>
        <w:rPr>
          <w:rFonts w:hint="eastAsia"/>
        </w:rPr>
        <w:t>судьбы</w:t>
      </w:r>
      <w:r>
        <w:t xml:space="preserve"> </w:t>
      </w:r>
      <w:r>
        <w:rPr>
          <w:rFonts w:hint="eastAsia"/>
        </w:rPr>
        <w:t>звез</w:t>
      </w:r>
      <w:r>
        <w:rPr>
          <w:rFonts w:hint="eastAsia"/>
        </w:rPr>
        <w:t>¬</w:t>
      </w:r>
      <w:r>
        <w:rPr>
          <w:rFonts w:hint="eastAsia"/>
        </w:rPr>
        <w:t>да</w:t>
      </w:r>
      <w:r>
        <w:t>.</w:t>
      </w:r>
    </w:p>
    <w:p w14:paraId="23642D29" w14:textId="77777777" w:rsidR="00E50DB2" w:rsidRDefault="00E50DB2" w:rsidP="00E50DB2">
      <w:r>
        <w:t xml:space="preserve"> </w:t>
      </w:r>
    </w:p>
    <w:p w14:paraId="55254D64" w14:textId="77777777" w:rsidR="00E50DB2" w:rsidRDefault="00E50DB2" w:rsidP="00E50DB2">
      <w:r>
        <w:t>11</w:t>
      </w:r>
    </w:p>
    <w:p w14:paraId="1316EAD2" w14:textId="77777777" w:rsidR="00E50DB2" w:rsidRDefault="00E50DB2" w:rsidP="00E50DB2">
      <w:r>
        <w:rPr>
          <w:rFonts w:hint="eastAsia"/>
        </w:rPr>
        <w:t>На</w:t>
      </w:r>
      <w:r>
        <w:tab/>
      </w:r>
      <w:r>
        <w:rPr>
          <w:rFonts w:hint="eastAsia"/>
        </w:rPr>
        <w:t>происхождение</w:t>
      </w:r>
      <w:r>
        <w:t xml:space="preserve">   </w:t>
      </w:r>
      <w:r>
        <w:rPr>
          <w:rFonts w:hint="eastAsia"/>
        </w:rPr>
        <w:t>фразеологизмов</w:t>
      </w:r>
      <w:r>
        <w:t xml:space="preserve">,    </w:t>
      </w:r>
      <w:r>
        <w:rPr>
          <w:rFonts w:hint="eastAsia"/>
        </w:rPr>
        <w:t>в</w:t>
      </w:r>
      <w:r>
        <w:t xml:space="preserve">    </w:t>
      </w:r>
      <w:r>
        <w:rPr>
          <w:rFonts w:hint="eastAsia"/>
        </w:rPr>
        <w:t>частности</w:t>
      </w:r>
      <w:r>
        <w:t xml:space="preserve">,    </w:t>
      </w:r>
      <w:r>
        <w:rPr>
          <w:rFonts w:hint="eastAsia"/>
        </w:rPr>
        <w:t>ФЕ</w:t>
      </w:r>
      <w:r>
        <w:t>,</w:t>
      </w:r>
    </w:p>
    <w:p w14:paraId="713B2692" w14:textId="77777777" w:rsidR="00E50DB2" w:rsidRDefault="00E50DB2" w:rsidP="00E50DB2">
      <w:r>
        <w:rPr>
          <w:rFonts w:hint="eastAsia"/>
        </w:rPr>
        <w:t>вербализующих</w:t>
      </w:r>
      <w:r>
        <w:t xml:space="preserve"> </w:t>
      </w:r>
      <w:r>
        <w:rPr>
          <w:rFonts w:hint="eastAsia"/>
        </w:rPr>
        <w:t>макроконцепт</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оказывают</w:t>
      </w:r>
      <w:r>
        <w:t xml:space="preserve"> </w:t>
      </w:r>
      <w:r>
        <w:rPr>
          <w:rFonts w:hint="eastAsia"/>
        </w:rPr>
        <w:t>влияние</w:t>
      </w:r>
      <w:r>
        <w:t xml:space="preserve"> </w:t>
      </w:r>
      <w:r>
        <w:rPr>
          <w:rFonts w:hint="eastAsia"/>
        </w:rPr>
        <w:t>не</w:t>
      </w:r>
      <w:r>
        <w:t xml:space="preserve"> </w:t>
      </w:r>
      <w:r>
        <w:rPr>
          <w:rFonts w:hint="eastAsia"/>
        </w:rPr>
        <w:t>столько</w:t>
      </w:r>
      <w:r>
        <w:t xml:space="preserve"> </w:t>
      </w:r>
      <w:r>
        <w:rPr>
          <w:rFonts w:hint="eastAsia"/>
        </w:rPr>
        <w:t>факторы</w:t>
      </w:r>
      <w:r>
        <w:t xml:space="preserve"> </w:t>
      </w:r>
      <w:r>
        <w:rPr>
          <w:rFonts w:hint="eastAsia"/>
        </w:rPr>
        <w:t>лингвистического</w:t>
      </w:r>
      <w:r>
        <w:t xml:space="preserve"> </w:t>
      </w:r>
      <w:r>
        <w:rPr>
          <w:rFonts w:hint="eastAsia"/>
        </w:rPr>
        <w:t>характера</w:t>
      </w:r>
      <w:r>
        <w:t xml:space="preserve"> (</w:t>
      </w:r>
      <w:r>
        <w:rPr>
          <w:rFonts w:hint="eastAsia"/>
        </w:rPr>
        <w:t>внутренняя</w:t>
      </w:r>
      <w:r>
        <w:t xml:space="preserve"> </w:t>
      </w:r>
      <w:r>
        <w:rPr>
          <w:rFonts w:hint="eastAsia"/>
        </w:rPr>
        <w:t>мотивация</w:t>
      </w:r>
      <w:r>
        <w:t xml:space="preserve">, </w:t>
      </w:r>
      <w:r>
        <w:rPr>
          <w:rFonts w:hint="eastAsia"/>
        </w:rPr>
        <w:t>усечение</w:t>
      </w:r>
      <w:r>
        <w:t xml:space="preserve"> </w:t>
      </w:r>
      <w:r>
        <w:rPr>
          <w:rFonts w:hint="eastAsia"/>
        </w:rPr>
        <w:t>и</w:t>
      </w:r>
      <w:r>
        <w:t xml:space="preserve"> </w:t>
      </w:r>
      <w:r>
        <w:rPr>
          <w:rFonts w:hint="eastAsia"/>
        </w:rPr>
        <w:t>стяжение</w:t>
      </w:r>
      <w:r>
        <w:t xml:space="preserve"> </w:t>
      </w:r>
      <w:r>
        <w:rPr>
          <w:rFonts w:hint="eastAsia"/>
        </w:rPr>
        <w:t>пословиц</w:t>
      </w:r>
      <w:r>
        <w:t xml:space="preserve">), </w:t>
      </w:r>
      <w:r>
        <w:rPr>
          <w:rFonts w:hint="eastAsia"/>
        </w:rPr>
        <w:t>сколько</w:t>
      </w:r>
      <w:r>
        <w:t xml:space="preserve"> </w:t>
      </w:r>
      <w:r>
        <w:rPr>
          <w:rFonts w:hint="eastAsia"/>
        </w:rPr>
        <w:t>экстралингвистического</w:t>
      </w:r>
      <w:r>
        <w:t xml:space="preserve"> (</w:t>
      </w:r>
      <w:r>
        <w:rPr>
          <w:rFonts w:hint="eastAsia"/>
        </w:rPr>
        <w:t>внешняя</w:t>
      </w:r>
      <w:r>
        <w:t xml:space="preserve"> </w:t>
      </w:r>
      <w:r>
        <w:rPr>
          <w:rFonts w:hint="eastAsia"/>
        </w:rPr>
        <w:t>мотивация</w:t>
      </w:r>
      <w:r>
        <w:t xml:space="preserve">, </w:t>
      </w:r>
      <w:r>
        <w:rPr>
          <w:rFonts w:hint="eastAsia"/>
        </w:rPr>
        <w:t>природная</w:t>
      </w:r>
      <w:r>
        <w:t xml:space="preserve"> </w:t>
      </w:r>
      <w:r>
        <w:rPr>
          <w:rFonts w:hint="eastAsia"/>
        </w:rPr>
        <w:t>и</w:t>
      </w:r>
      <w:r>
        <w:t xml:space="preserve"> </w:t>
      </w:r>
      <w:r>
        <w:rPr>
          <w:rFonts w:hint="eastAsia"/>
        </w:rPr>
        <w:t>общественная</w:t>
      </w:r>
      <w:r>
        <w:t xml:space="preserve"> </w:t>
      </w:r>
      <w:r>
        <w:rPr>
          <w:rFonts w:hint="eastAsia"/>
        </w:rPr>
        <w:t>среда</w:t>
      </w:r>
      <w:r>
        <w:t xml:space="preserve">, </w:t>
      </w:r>
      <w:r>
        <w:rPr>
          <w:rFonts w:hint="eastAsia"/>
        </w:rPr>
        <w:t>материальная</w:t>
      </w:r>
      <w:r>
        <w:t xml:space="preserve"> </w:t>
      </w:r>
      <w:r>
        <w:rPr>
          <w:rFonts w:hint="eastAsia"/>
        </w:rPr>
        <w:t>и</w:t>
      </w:r>
      <w:r>
        <w:t xml:space="preserve"> </w:t>
      </w:r>
      <w:r>
        <w:rPr>
          <w:rFonts w:hint="eastAsia"/>
        </w:rPr>
        <w:t>духовная</w:t>
      </w:r>
      <w:r>
        <w:t xml:space="preserve"> </w:t>
      </w:r>
      <w:r>
        <w:rPr>
          <w:rFonts w:hint="eastAsia"/>
        </w:rPr>
        <w:t>культура</w:t>
      </w:r>
      <w:r>
        <w:t xml:space="preserve"> </w:t>
      </w:r>
      <w:r>
        <w:rPr>
          <w:rFonts w:hint="eastAsia"/>
        </w:rPr>
        <w:t>того</w:t>
      </w:r>
      <w:r>
        <w:t xml:space="preserve"> </w:t>
      </w:r>
      <w:r>
        <w:rPr>
          <w:rFonts w:hint="eastAsia"/>
        </w:rPr>
        <w:t>или</w:t>
      </w:r>
      <w:r>
        <w:t xml:space="preserve"> </w:t>
      </w:r>
      <w:r>
        <w:rPr>
          <w:rFonts w:hint="eastAsia"/>
        </w:rPr>
        <w:t>иного</w:t>
      </w:r>
      <w:r>
        <w:t xml:space="preserve"> </w:t>
      </w:r>
      <w:r>
        <w:rPr>
          <w:rFonts w:hint="eastAsia"/>
        </w:rPr>
        <w:t>этноса</w:t>
      </w:r>
      <w:r>
        <w:t xml:space="preserve">, </w:t>
      </w:r>
      <w:r>
        <w:rPr>
          <w:rFonts w:hint="eastAsia"/>
        </w:rPr>
        <w:t>обычаи</w:t>
      </w:r>
      <w:r>
        <w:t xml:space="preserve">, </w:t>
      </w:r>
      <w:r>
        <w:rPr>
          <w:rFonts w:hint="eastAsia"/>
        </w:rPr>
        <w:t>суеверия</w:t>
      </w:r>
      <w:r>
        <w:t xml:space="preserve">, </w:t>
      </w:r>
      <w:r>
        <w:rPr>
          <w:rFonts w:hint="eastAsia"/>
        </w:rPr>
        <w:t>традиции</w:t>
      </w:r>
      <w:r>
        <w:t xml:space="preserve"> </w:t>
      </w:r>
      <w:r>
        <w:rPr>
          <w:rFonts w:hint="eastAsia"/>
        </w:rPr>
        <w:t>народа</w:t>
      </w:r>
      <w:r>
        <w:t xml:space="preserve">, </w:t>
      </w:r>
      <w:r>
        <w:rPr>
          <w:rFonts w:hint="eastAsia"/>
        </w:rPr>
        <w:t>исторические</w:t>
      </w:r>
      <w:r>
        <w:t xml:space="preserve"> </w:t>
      </w:r>
      <w:r>
        <w:rPr>
          <w:rFonts w:hint="eastAsia"/>
        </w:rPr>
        <w:t>события</w:t>
      </w:r>
      <w:r>
        <w:t xml:space="preserve"> </w:t>
      </w:r>
      <w:r>
        <w:rPr>
          <w:rFonts w:hint="eastAsia"/>
        </w:rPr>
        <w:t>и</w:t>
      </w:r>
      <w:r>
        <w:t xml:space="preserve"> </w:t>
      </w:r>
      <w:r>
        <w:rPr>
          <w:rFonts w:hint="eastAsia"/>
        </w:rPr>
        <w:t>т</w:t>
      </w:r>
      <w:r>
        <w:t xml:space="preserve">. </w:t>
      </w:r>
      <w:r>
        <w:rPr>
          <w:rFonts w:hint="eastAsia"/>
        </w:rPr>
        <w:t>д</w:t>
      </w:r>
      <w:r>
        <w:t xml:space="preserve">.). </w:t>
      </w:r>
      <w:r>
        <w:rPr>
          <w:rFonts w:hint="eastAsia"/>
        </w:rPr>
        <w:t>Близость</w:t>
      </w:r>
      <w:r>
        <w:t xml:space="preserve"> </w:t>
      </w:r>
      <w:r>
        <w:rPr>
          <w:rFonts w:hint="eastAsia"/>
        </w:rPr>
        <w:t>ряда</w:t>
      </w:r>
      <w:r>
        <w:t xml:space="preserve"> </w:t>
      </w:r>
      <w:r>
        <w:rPr>
          <w:rFonts w:hint="eastAsia"/>
        </w:rPr>
        <w:t>ФЕ</w:t>
      </w:r>
      <w:r>
        <w:t xml:space="preserve"> </w:t>
      </w:r>
      <w:r>
        <w:rPr>
          <w:rFonts w:hint="eastAsia"/>
        </w:rPr>
        <w:t>с</w:t>
      </w:r>
      <w:r>
        <w:t xml:space="preserve"> </w:t>
      </w:r>
      <w:r>
        <w:rPr>
          <w:rFonts w:hint="eastAsia"/>
        </w:rPr>
        <w:t>компонентом</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в</w:t>
      </w:r>
      <w:r>
        <w:t xml:space="preserve"> </w:t>
      </w:r>
      <w:r>
        <w:rPr>
          <w:rFonts w:hint="eastAsia"/>
        </w:rPr>
        <w:t>германских</w:t>
      </w:r>
      <w:r>
        <w:t xml:space="preserve"> </w:t>
      </w:r>
      <w:r>
        <w:rPr>
          <w:rFonts w:hint="eastAsia"/>
        </w:rPr>
        <w:t>язы</w:t>
      </w:r>
      <w:r>
        <w:rPr>
          <w:rFonts w:hint="eastAsia"/>
        </w:rPr>
        <w:t>¬</w:t>
      </w:r>
      <w:r>
        <w:rPr>
          <w:rFonts w:hint="eastAsia"/>
        </w:rPr>
        <w:t>ках</w:t>
      </w:r>
      <w:r>
        <w:t xml:space="preserve"> </w:t>
      </w:r>
      <w:r>
        <w:rPr>
          <w:rFonts w:hint="eastAsia"/>
        </w:rPr>
        <w:t>может</w:t>
      </w:r>
      <w:r>
        <w:t xml:space="preserve"> </w:t>
      </w:r>
      <w:r>
        <w:rPr>
          <w:rFonts w:hint="eastAsia"/>
        </w:rPr>
        <w:t>быть</w:t>
      </w:r>
      <w:r>
        <w:t xml:space="preserve"> </w:t>
      </w:r>
      <w:r>
        <w:rPr>
          <w:rFonts w:hint="eastAsia"/>
        </w:rPr>
        <w:t>обусловлена</w:t>
      </w:r>
      <w:r>
        <w:t xml:space="preserve"> </w:t>
      </w:r>
      <w:r>
        <w:rPr>
          <w:rFonts w:hint="eastAsia"/>
        </w:rPr>
        <w:t>и</w:t>
      </w:r>
      <w:r>
        <w:t xml:space="preserve"> </w:t>
      </w:r>
      <w:r>
        <w:rPr>
          <w:rFonts w:hint="eastAsia"/>
        </w:rPr>
        <w:t>общими</w:t>
      </w:r>
      <w:r>
        <w:t xml:space="preserve"> </w:t>
      </w:r>
      <w:r>
        <w:rPr>
          <w:rFonts w:hint="eastAsia"/>
        </w:rPr>
        <w:t>источниками</w:t>
      </w:r>
      <w:r>
        <w:t xml:space="preserve"> </w:t>
      </w:r>
      <w:r>
        <w:rPr>
          <w:rFonts w:hint="eastAsia"/>
        </w:rPr>
        <w:t>фразеологической</w:t>
      </w:r>
      <w:r>
        <w:t xml:space="preserve"> </w:t>
      </w:r>
      <w:r>
        <w:rPr>
          <w:rFonts w:hint="eastAsia"/>
        </w:rPr>
        <w:t>дерива</w:t>
      </w:r>
      <w:r>
        <w:rPr>
          <w:rFonts w:hint="eastAsia"/>
        </w:rPr>
        <w:t>¬</w:t>
      </w:r>
      <w:r>
        <w:rPr>
          <w:rFonts w:hint="eastAsia"/>
        </w:rPr>
        <w:t>ции</w:t>
      </w:r>
      <w:r>
        <w:t xml:space="preserve"> (</w:t>
      </w:r>
      <w:r>
        <w:rPr>
          <w:rFonts w:hint="eastAsia"/>
        </w:rPr>
        <w:t>Библия</w:t>
      </w:r>
      <w:r>
        <w:t xml:space="preserve">, </w:t>
      </w:r>
      <w:r>
        <w:rPr>
          <w:rFonts w:hint="eastAsia"/>
        </w:rPr>
        <w:t>античные</w:t>
      </w:r>
      <w:r>
        <w:t xml:space="preserve"> </w:t>
      </w:r>
      <w:r>
        <w:rPr>
          <w:rFonts w:hint="eastAsia"/>
        </w:rPr>
        <w:t>мифы</w:t>
      </w:r>
      <w:r>
        <w:t xml:space="preserve"> </w:t>
      </w:r>
      <w:r>
        <w:rPr>
          <w:rFonts w:hint="eastAsia"/>
        </w:rPr>
        <w:t>и</w:t>
      </w:r>
      <w:r>
        <w:t xml:space="preserve"> </w:t>
      </w:r>
      <w:r>
        <w:rPr>
          <w:rFonts w:hint="eastAsia"/>
        </w:rPr>
        <w:t>т</w:t>
      </w:r>
      <w:r>
        <w:t xml:space="preserve">. </w:t>
      </w:r>
      <w:r>
        <w:rPr>
          <w:rFonts w:hint="eastAsia"/>
        </w:rPr>
        <w:t>д</w:t>
      </w:r>
      <w:r>
        <w:t xml:space="preserve">.), </w:t>
      </w:r>
      <w:r>
        <w:rPr>
          <w:rFonts w:hint="eastAsia"/>
        </w:rPr>
        <w:t>а</w:t>
      </w:r>
      <w:r>
        <w:t xml:space="preserve"> </w:t>
      </w:r>
      <w:r>
        <w:rPr>
          <w:rFonts w:hint="eastAsia"/>
        </w:rPr>
        <w:t>также</w:t>
      </w:r>
      <w:r>
        <w:t xml:space="preserve"> </w:t>
      </w:r>
      <w:r>
        <w:rPr>
          <w:rFonts w:hint="eastAsia"/>
        </w:rPr>
        <w:t>схожими</w:t>
      </w:r>
      <w:r>
        <w:t xml:space="preserve"> </w:t>
      </w:r>
      <w:r>
        <w:rPr>
          <w:rFonts w:hint="eastAsia"/>
        </w:rPr>
        <w:t>географическими</w:t>
      </w:r>
      <w:r>
        <w:t xml:space="preserve">, </w:t>
      </w:r>
      <w:r>
        <w:rPr>
          <w:rFonts w:hint="eastAsia"/>
        </w:rPr>
        <w:t>по</w:t>
      </w:r>
      <w:r>
        <w:rPr>
          <w:rFonts w:hint="eastAsia"/>
        </w:rPr>
        <w:t>¬</w:t>
      </w:r>
      <w:r>
        <w:rPr>
          <w:rFonts w:hint="eastAsia"/>
        </w:rPr>
        <w:t>годными</w:t>
      </w:r>
      <w:r>
        <w:t xml:space="preserve"> </w:t>
      </w:r>
      <w:r>
        <w:rPr>
          <w:rFonts w:hint="eastAsia"/>
        </w:rPr>
        <w:t>и</w:t>
      </w:r>
      <w:r>
        <w:t xml:space="preserve"> </w:t>
      </w:r>
      <w:r>
        <w:rPr>
          <w:rFonts w:hint="eastAsia"/>
        </w:rPr>
        <w:t>климатическими</w:t>
      </w:r>
      <w:r>
        <w:t xml:space="preserve"> </w:t>
      </w:r>
      <w:r>
        <w:rPr>
          <w:rFonts w:hint="eastAsia"/>
        </w:rPr>
        <w:t>условиями</w:t>
      </w:r>
      <w:r>
        <w:t>.</w:t>
      </w:r>
    </w:p>
    <w:p w14:paraId="0543964B" w14:textId="77777777" w:rsidR="00E50DB2" w:rsidRDefault="00E50DB2" w:rsidP="00E50DB2">
      <w:r>
        <w:rPr>
          <w:rFonts w:hint="eastAsia"/>
        </w:rPr>
        <w:t>Параграф</w:t>
      </w:r>
      <w:r>
        <w:t xml:space="preserve"> </w:t>
      </w:r>
      <w:r>
        <w:rPr>
          <w:rFonts w:hint="eastAsia"/>
        </w:rPr>
        <w:t>четвертый</w:t>
      </w:r>
      <w:r>
        <w:t xml:space="preserve"> </w:t>
      </w:r>
      <w:r>
        <w:rPr>
          <w:rFonts w:hint="eastAsia"/>
        </w:rPr>
        <w:t>«</w:t>
      </w:r>
      <w:r>
        <w:rPr>
          <w:rFonts w:hint="eastAsia"/>
        </w:rPr>
        <w:t>Семантика</w:t>
      </w:r>
      <w:r>
        <w:t xml:space="preserve"> </w:t>
      </w:r>
      <w:r>
        <w:rPr>
          <w:rFonts w:hint="eastAsia"/>
        </w:rPr>
        <w:t>английских</w:t>
      </w:r>
      <w:r>
        <w:t xml:space="preserve"> </w:t>
      </w:r>
      <w:r>
        <w:rPr>
          <w:rFonts w:hint="eastAsia"/>
        </w:rPr>
        <w:t>и</w:t>
      </w:r>
      <w:r>
        <w:t xml:space="preserve"> </w:t>
      </w:r>
      <w:r>
        <w:rPr>
          <w:rFonts w:hint="eastAsia"/>
        </w:rPr>
        <w:t>немецких</w:t>
      </w:r>
      <w:r>
        <w:t xml:space="preserve"> </w:t>
      </w:r>
      <w:r>
        <w:rPr>
          <w:rFonts w:hint="eastAsia"/>
        </w:rPr>
        <w:t>фразеологизмов</w:t>
      </w:r>
      <w:r>
        <w:t xml:space="preserve">, </w:t>
      </w:r>
      <w:r>
        <w:rPr>
          <w:rFonts w:hint="eastAsia"/>
        </w:rPr>
        <w:t>вербализующих</w:t>
      </w:r>
      <w:r>
        <w:t xml:space="preserve"> </w:t>
      </w:r>
      <w:r>
        <w:rPr>
          <w:rFonts w:hint="eastAsia"/>
        </w:rPr>
        <w:t>макроконцепт</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посвящен</w:t>
      </w:r>
      <w:r>
        <w:t xml:space="preserve"> </w:t>
      </w:r>
      <w:r>
        <w:rPr>
          <w:rFonts w:hint="eastAsia"/>
        </w:rPr>
        <w:t>анализу</w:t>
      </w:r>
      <w:r>
        <w:t xml:space="preserve"> </w:t>
      </w:r>
      <w:r>
        <w:rPr>
          <w:rFonts w:hint="eastAsia"/>
        </w:rPr>
        <w:t>семан</w:t>
      </w:r>
      <w:r>
        <w:rPr>
          <w:rFonts w:hint="eastAsia"/>
        </w:rPr>
        <w:t>¬</w:t>
      </w:r>
      <w:r>
        <w:rPr>
          <w:rFonts w:hint="eastAsia"/>
        </w:rPr>
        <w:t>тики</w:t>
      </w:r>
      <w:r>
        <w:t xml:space="preserve"> </w:t>
      </w:r>
      <w:r>
        <w:rPr>
          <w:rFonts w:hint="eastAsia"/>
        </w:rPr>
        <w:t>рассматриваемых</w:t>
      </w:r>
      <w:r>
        <w:t xml:space="preserve"> </w:t>
      </w:r>
      <w:r>
        <w:rPr>
          <w:rFonts w:hint="eastAsia"/>
        </w:rPr>
        <w:t>ФЕ</w:t>
      </w:r>
      <w:r>
        <w:t xml:space="preserve">. </w:t>
      </w:r>
      <w:r>
        <w:rPr>
          <w:rFonts w:hint="eastAsia"/>
        </w:rPr>
        <w:t>Прежде</w:t>
      </w:r>
      <w:r>
        <w:t xml:space="preserve"> </w:t>
      </w:r>
      <w:r>
        <w:rPr>
          <w:rFonts w:hint="eastAsia"/>
        </w:rPr>
        <w:t>всего</w:t>
      </w:r>
      <w:r>
        <w:t xml:space="preserve"> </w:t>
      </w:r>
      <w:r>
        <w:rPr>
          <w:rFonts w:hint="eastAsia"/>
        </w:rPr>
        <w:t>следует</w:t>
      </w:r>
      <w:r>
        <w:t xml:space="preserve"> </w:t>
      </w:r>
      <w:r>
        <w:rPr>
          <w:rFonts w:hint="eastAsia"/>
        </w:rPr>
        <w:t>отметить</w:t>
      </w:r>
      <w:r>
        <w:t xml:space="preserve">, </w:t>
      </w:r>
      <w:r>
        <w:rPr>
          <w:rFonts w:hint="eastAsia"/>
        </w:rPr>
        <w:t>что</w:t>
      </w:r>
      <w:r>
        <w:t xml:space="preserve"> </w:t>
      </w:r>
      <w:r>
        <w:rPr>
          <w:rFonts w:hint="eastAsia"/>
        </w:rPr>
        <w:t>самой</w:t>
      </w:r>
      <w:r>
        <w:t xml:space="preserve"> </w:t>
      </w:r>
      <w:r>
        <w:rPr>
          <w:rFonts w:hint="eastAsia"/>
        </w:rPr>
        <w:t>семанти</w:t>
      </w:r>
      <w:r>
        <w:rPr>
          <w:rFonts w:hint="eastAsia"/>
        </w:rPr>
        <w:t>¬</w:t>
      </w:r>
      <w:r>
        <w:rPr>
          <w:rFonts w:hint="eastAsia"/>
        </w:rPr>
        <w:t>кой</w:t>
      </w:r>
      <w:r>
        <w:t xml:space="preserve"> </w:t>
      </w:r>
      <w:r>
        <w:rPr>
          <w:rFonts w:hint="eastAsia"/>
        </w:rPr>
        <w:t>немецкие</w:t>
      </w:r>
      <w:r>
        <w:t xml:space="preserve">, </w:t>
      </w:r>
      <w:r>
        <w:rPr>
          <w:rFonts w:hint="eastAsia"/>
        </w:rPr>
        <w:t>как</w:t>
      </w:r>
      <w:r>
        <w:t xml:space="preserve"> </w:t>
      </w:r>
      <w:r>
        <w:rPr>
          <w:rFonts w:hint="eastAsia"/>
        </w:rPr>
        <w:t>и</w:t>
      </w:r>
      <w:r>
        <w:t xml:space="preserve"> </w:t>
      </w:r>
      <w:r>
        <w:rPr>
          <w:rFonts w:hint="eastAsia"/>
        </w:rPr>
        <w:t>английские</w:t>
      </w:r>
      <w:r>
        <w:t xml:space="preserve"> </w:t>
      </w:r>
      <w:r>
        <w:rPr>
          <w:rFonts w:hint="eastAsia"/>
        </w:rPr>
        <w:t>исследуемые</w:t>
      </w:r>
      <w:r>
        <w:t xml:space="preserve"> </w:t>
      </w:r>
      <w:r>
        <w:rPr>
          <w:rFonts w:hint="eastAsia"/>
        </w:rPr>
        <w:t>ФЕ</w:t>
      </w:r>
      <w:r>
        <w:t xml:space="preserve">, </w:t>
      </w:r>
      <w:r>
        <w:rPr>
          <w:rFonts w:hint="eastAsia"/>
        </w:rPr>
        <w:t>направлены</w:t>
      </w:r>
      <w:r>
        <w:t xml:space="preserve"> </w:t>
      </w:r>
      <w:r>
        <w:rPr>
          <w:rFonts w:hint="eastAsia"/>
        </w:rPr>
        <w:t>на</w:t>
      </w:r>
      <w:r>
        <w:t xml:space="preserve"> </w:t>
      </w:r>
      <w:r>
        <w:rPr>
          <w:rFonts w:hint="eastAsia"/>
        </w:rPr>
        <w:t>характеристи</w:t>
      </w:r>
      <w:r>
        <w:rPr>
          <w:rFonts w:hint="eastAsia"/>
        </w:rPr>
        <w:t>¬</w:t>
      </w:r>
      <w:r>
        <w:rPr>
          <w:rFonts w:hint="eastAsia"/>
        </w:rPr>
        <w:t>ку</w:t>
      </w:r>
      <w:r>
        <w:t xml:space="preserve"> </w:t>
      </w:r>
      <w:r>
        <w:rPr>
          <w:rFonts w:hint="eastAsia"/>
        </w:rPr>
        <w:t>человека</w:t>
      </w:r>
      <w:r>
        <w:t xml:space="preserve"> </w:t>
      </w:r>
      <w:r>
        <w:rPr>
          <w:rFonts w:hint="eastAsia"/>
        </w:rPr>
        <w:t>и</w:t>
      </w:r>
      <w:r>
        <w:t xml:space="preserve"> </w:t>
      </w:r>
      <w:r>
        <w:rPr>
          <w:rFonts w:hint="eastAsia"/>
        </w:rPr>
        <w:t>его</w:t>
      </w:r>
      <w:r>
        <w:t xml:space="preserve"> </w:t>
      </w:r>
      <w:r>
        <w:rPr>
          <w:rFonts w:hint="eastAsia"/>
        </w:rPr>
        <w:t>деятельности</w:t>
      </w:r>
      <w:r>
        <w:t xml:space="preserve">, </w:t>
      </w:r>
      <w:r>
        <w:rPr>
          <w:rFonts w:hint="eastAsia"/>
        </w:rPr>
        <w:t>что</w:t>
      </w:r>
      <w:r>
        <w:t xml:space="preserve"> </w:t>
      </w:r>
      <w:r>
        <w:rPr>
          <w:rFonts w:hint="eastAsia"/>
        </w:rPr>
        <w:t>является</w:t>
      </w:r>
      <w:r>
        <w:t xml:space="preserve"> </w:t>
      </w:r>
      <w:r>
        <w:rPr>
          <w:rFonts w:hint="eastAsia"/>
        </w:rPr>
        <w:t>одним</w:t>
      </w:r>
      <w:r>
        <w:t xml:space="preserve"> </w:t>
      </w:r>
      <w:r>
        <w:rPr>
          <w:rFonts w:hint="eastAsia"/>
        </w:rPr>
        <w:t>из</w:t>
      </w:r>
      <w:r>
        <w:t xml:space="preserve"> </w:t>
      </w:r>
      <w:r>
        <w:rPr>
          <w:rFonts w:hint="eastAsia"/>
        </w:rPr>
        <w:t>основных</w:t>
      </w:r>
      <w:r>
        <w:t xml:space="preserve"> </w:t>
      </w:r>
      <w:r>
        <w:rPr>
          <w:rFonts w:hint="eastAsia"/>
        </w:rPr>
        <w:t>признаков</w:t>
      </w:r>
      <w:r>
        <w:t xml:space="preserve"> </w:t>
      </w:r>
      <w:r>
        <w:rPr>
          <w:rFonts w:hint="eastAsia"/>
        </w:rPr>
        <w:t>языковой</w:t>
      </w:r>
      <w:r>
        <w:t xml:space="preserve"> </w:t>
      </w:r>
      <w:r>
        <w:rPr>
          <w:rFonts w:hint="eastAsia"/>
        </w:rPr>
        <w:t>картины</w:t>
      </w:r>
      <w:r>
        <w:t xml:space="preserve"> </w:t>
      </w:r>
      <w:r>
        <w:rPr>
          <w:rFonts w:hint="eastAsia"/>
        </w:rPr>
        <w:t>мира</w:t>
      </w:r>
      <w:r>
        <w:t xml:space="preserve"> </w:t>
      </w:r>
      <w:r>
        <w:rPr>
          <w:rFonts w:hint="eastAsia"/>
        </w:rPr>
        <w:t>этих</w:t>
      </w:r>
      <w:r>
        <w:t xml:space="preserve"> </w:t>
      </w:r>
      <w:r>
        <w:rPr>
          <w:rFonts w:hint="eastAsia"/>
        </w:rPr>
        <w:t>двух</w:t>
      </w:r>
      <w:r>
        <w:t xml:space="preserve"> </w:t>
      </w:r>
      <w:r>
        <w:rPr>
          <w:rFonts w:hint="eastAsia"/>
        </w:rPr>
        <w:t>народов</w:t>
      </w:r>
      <w:r>
        <w:t xml:space="preserve">, </w:t>
      </w:r>
      <w:r>
        <w:rPr>
          <w:rFonts w:hint="eastAsia"/>
        </w:rPr>
        <w:t>в</w:t>
      </w:r>
      <w:r>
        <w:t xml:space="preserve"> </w:t>
      </w:r>
      <w:r>
        <w:rPr>
          <w:rFonts w:hint="eastAsia"/>
        </w:rPr>
        <w:t>отличие</w:t>
      </w:r>
      <w:r>
        <w:t xml:space="preserve"> </w:t>
      </w:r>
      <w:r>
        <w:rPr>
          <w:rFonts w:hint="eastAsia"/>
        </w:rPr>
        <w:t>от</w:t>
      </w:r>
      <w:r>
        <w:t xml:space="preserve"> </w:t>
      </w:r>
      <w:r>
        <w:rPr>
          <w:rFonts w:hint="eastAsia"/>
        </w:rPr>
        <w:t>русских</w:t>
      </w:r>
      <w:r>
        <w:t xml:space="preserve"> </w:t>
      </w:r>
      <w:r>
        <w:rPr>
          <w:rFonts w:hint="eastAsia"/>
        </w:rPr>
        <w:t>ФЕ</w:t>
      </w:r>
      <w:r>
        <w:t xml:space="preserve">, </w:t>
      </w:r>
      <w:r>
        <w:rPr>
          <w:rFonts w:hint="eastAsia"/>
        </w:rPr>
        <w:t>носящих</w:t>
      </w:r>
      <w:r>
        <w:t xml:space="preserve"> </w:t>
      </w:r>
      <w:r>
        <w:rPr>
          <w:rFonts w:hint="eastAsia"/>
        </w:rPr>
        <w:t>скорее</w:t>
      </w:r>
      <w:r>
        <w:t xml:space="preserve"> </w:t>
      </w:r>
      <w:r>
        <w:rPr>
          <w:rFonts w:hint="eastAsia"/>
        </w:rPr>
        <w:t>созерцательный</w:t>
      </w:r>
      <w:r>
        <w:t xml:space="preserve"> </w:t>
      </w:r>
      <w:r>
        <w:rPr>
          <w:rFonts w:hint="eastAsia"/>
        </w:rPr>
        <w:t>характер</w:t>
      </w:r>
      <w:r>
        <w:t>.</w:t>
      </w:r>
    </w:p>
    <w:p w14:paraId="0CE97A6A" w14:textId="77777777" w:rsidR="00E50DB2" w:rsidRDefault="00E50DB2" w:rsidP="00E50DB2">
      <w:r>
        <w:rPr>
          <w:rFonts w:hint="eastAsia"/>
        </w:rPr>
        <w:t>Немецкие</w:t>
      </w:r>
      <w:r>
        <w:t xml:space="preserve"> </w:t>
      </w:r>
      <w:r>
        <w:rPr>
          <w:rFonts w:hint="eastAsia"/>
        </w:rPr>
        <w:t>и</w:t>
      </w:r>
      <w:r>
        <w:t xml:space="preserve"> </w:t>
      </w:r>
      <w:r>
        <w:rPr>
          <w:rFonts w:hint="eastAsia"/>
        </w:rPr>
        <w:t>английские</w:t>
      </w:r>
      <w:r>
        <w:t xml:space="preserve"> </w:t>
      </w:r>
      <w:r>
        <w:rPr>
          <w:rFonts w:hint="eastAsia"/>
        </w:rPr>
        <w:t>исследуемые</w:t>
      </w:r>
      <w:r>
        <w:t xml:space="preserve"> </w:t>
      </w:r>
      <w:r>
        <w:rPr>
          <w:rFonts w:hint="eastAsia"/>
        </w:rPr>
        <w:t>ФЕ</w:t>
      </w:r>
      <w:r>
        <w:t xml:space="preserve"> </w:t>
      </w:r>
      <w:r>
        <w:rPr>
          <w:rFonts w:hint="eastAsia"/>
        </w:rPr>
        <w:t>преимущественно</w:t>
      </w:r>
      <w:r>
        <w:t xml:space="preserve"> </w:t>
      </w:r>
      <w:r>
        <w:rPr>
          <w:rFonts w:hint="eastAsia"/>
        </w:rPr>
        <w:t>антропоцен</w:t>
      </w:r>
      <w:r>
        <w:t>-</w:t>
      </w:r>
    </w:p>
    <w:p w14:paraId="7409ECB4" w14:textId="77777777" w:rsidR="00E50DB2" w:rsidRDefault="00E50DB2" w:rsidP="00E50DB2">
      <w:r>
        <w:rPr>
          <w:rFonts w:hint="eastAsia"/>
        </w:rPr>
        <w:t>тричны</w:t>
      </w:r>
      <w:r>
        <w:t xml:space="preserve"> - 209 </w:t>
      </w:r>
      <w:r>
        <w:rPr>
          <w:rFonts w:hint="eastAsia"/>
        </w:rPr>
        <w:t>ФЕ</w:t>
      </w:r>
      <w:r>
        <w:t xml:space="preserve">/52% </w:t>
      </w:r>
      <w:r>
        <w:rPr>
          <w:rFonts w:hint="eastAsia"/>
        </w:rPr>
        <w:t>и</w:t>
      </w:r>
      <w:r>
        <w:t xml:space="preserve"> 210 </w:t>
      </w:r>
      <w:r>
        <w:rPr>
          <w:rFonts w:hint="eastAsia"/>
        </w:rPr>
        <w:t>ФЕ</w:t>
      </w:r>
      <w:r>
        <w:t xml:space="preserve">/56%. </w:t>
      </w:r>
      <w:r>
        <w:rPr>
          <w:rFonts w:hint="eastAsia"/>
        </w:rPr>
        <w:t>Например</w:t>
      </w:r>
      <w:r>
        <w:t xml:space="preserve">: came the dawn - </w:t>
      </w:r>
      <w:r>
        <w:rPr>
          <w:rFonts w:hint="eastAsia"/>
        </w:rPr>
        <w:t>занялась</w:t>
      </w:r>
      <w:r>
        <w:t xml:space="preserve"> </w:t>
      </w:r>
      <w:r>
        <w:rPr>
          <w:rFonts w:hint="eastAsia"/>
        </w:rPr>
        <w:t>заря</w:t>
      </w:r>
    </w:p>
    <w:p w14:paraId="3BCA9812" w14:textId="77777777" w:rsidR="00E50DB2" w:rsidRDefault="00E50DB2" w:rsidP="00E50DB2">
      <w:r>
        <w:rPr>
          <w:rFonts w:hint="eastAsia"/>
        </w:rPr>
        <w:t>новой</w:t>
      </w:r>
      <w:r>
        <w:t xml:space="preserve"> </w:t>
      </w:r>
      <w:r>
        <w:rPr>
          <w:rFonts w:hint="eastAsia"/>
        </w:rPr>
        <w:t>жизни</w:t>
      </w:r>
      <w:r>
        <w:t xml:space="preserve">; break the ice - </w:t>
      </w:r>
      <w:r>
        <w:rPr>
          <w:rFonts w:hint="eastAsia"/>
        </w:rPr>
        <w:t>сломать</w:t>
      </w:r>
      <w:r>
        <w:t xml:space="preserve"> </w:t>
      </w:r>
      <w:r>
        <w:rPr>
          <w:rFonts w:hint="eastAsia"/>
        </w:rPr>
        <w:t>лед</w:t>
      </w:r>
      <w:r>
        <w:t xml:space="preserve">, </w:t>
      </w:r>
      <w:r>
        <w:rPr>
          <w:rFonts w:hint="eastAsia"/>
        </w:rPr>
        <w:t>устранить</w:t>
      </w:r>
      <w:r>
        <w:t xml:space="preserve"> </w:t>
      </w:r>
      <w:r>
        <w:rPr>
          <w:rFonts w:hint="eastAsia"/>
        </w:rPr>
        <w:t>натянутость</w:t>
      </w:r>
      <w:r>
        <w:t>; sow the wind</w:t>
      </w:r>
    </w:p>
    <w:p w14:paraId="6638CCEB" w14:textId="77777777" w:rsidR="00E50DB2" w:rsidRDefault="00E50DB2" w:rsidP="00E50DB2">
      <w:r>
        <w:t xml:space="preserve">and reap the whirlwind - </w:t>
      </w:r>
      <w:r>
        <w:rPr>
          <w:rFonts w:hint="eastAsia"/>
        </w:rPr>
        <w:t>посеять</w:t>
      </w:r>
      <w:r>
        <w:t xml:space="preserve"> </w:t>
      </w:r>
      <w:r>
        <w:rPr>
          <w:rFonts w:hint="eastAsia"/>
        </w:rPr>
        <w:t>ветер</w:t>
      </w:r>
      <w:r>
        <w:t xml:space="preserve"> </w:t>
      </w:r>
      <w:r>
        <w:rPr>
          <w:rFonts w:hint="eastAsia"/>
        </w:rPr>
        <w:t>и</w:t>
      </w:r>
      <w:r>
        <w:t xml:space="preserve"> </w:t>
      </w:r>
      <w:r>
        <w:rPr>
          <w:rFonts w:hint="eastAsia"/>
        </w:rPr>
        <w:t>пожать</w:t>
      </w:r>
      <w:r>
        <w:t xml:space="preserve"> </w:t>
      </w:r>
      <w:r>
        <w:rPr>
          <w:rFonts w:hint="eastAsia"/>
        </w:rPr>
        <w:t>бурю</w:t>
      </w:r>
      <w:r>
        <w:t xml:space="preserve">, </w:t>
      </w:r>
      <w:r>
        <w:rPr>
          <w:rFonts w:hint="eastAsia"/>
        </w:rPr>
        <w:t>пострадать</w:t>
      </w:r>
      <w:r>
        <w:t xml:space="preserve"> </w:t>
      </w:r>
      <w:r>
        <w:rPr>
          <w:rFonts w:hint="eastAsia"/>
        </w:rPr>
        <w:t>от</w:t>
      </w:r>
      <w:r>
        <w:t xml:space="preserve"> </w:t>
      </w:r>
      <w:r>
        <w:rPr>
          <w:rFonts w:hint="eastAsia"/>
        </w:rPr>
        <w:t>собствен</w:t>
      </w:r>
      <w:r>
        <w:rPr>
          <w:rFonts w:hint="eastAsia"/>
        </w:rPr>
        <w:t>¬</w:t>
      </w:r>
    </w:p>
    <w:p w14:paraId="2C1A402B" w14:textId="77777777" w:rsidR="00E50DB2" w:rsidRDefault="00E50DB2" w:rsidP="00E50DB2">
      <w:r>
        <w:rPr>
          <w:rFonts w:hint="eastAsia"/>
        </w:rPr>
        <w:t>ной</w:t>
      </w:r>
      <w:r>
        <w:t xml:space="preserve"> </w:t>
      </w:r>
      <w:r>
        <w:rPr>
          <w:rFonts w:hint="eastAsia"/>
        </w:rPr>
        <w:t>неосмотрительности</w:t>
      </w:r>
      <w:r>
        <w:t xml:space="preserve">; a cloud on the horizon - </w:t>
      </w:r>
      <w:r>
        <w:rPr>
          <w:rFonts w:hint="eastAsia"/>
        </w:rPr>
        <w:t>облачко</w:t>
      </w:r>
      <w:r>
        <w:t xml:space="preserve"> </w:t>
      </w:r>
      <w:r>
        <w:rPr>
          <w:rFonts w:hint="eastAsia"/>
        </w:rPr>
        <w:t>на</w:t>
      </w:r>
      <w:r>
        <w:t xml:space="preserve"> </w:t>
      </w:r>
      <w:r>
        <w:rPr>
          <w:rFonts w:hint="eastAsia"/>
        </w:rPr>
        <w:t>горизонте</w:t>
      </w:r>
      <w:r>
        <w:t>,</w:t>
      </w:r>
    </w:p>
    <w:p w14:paraId="061C8193" w14:textId="77777777" w:rsidR="00E50DB2" w:rsidRDefault="00E50DB2" w:rsidP="00E50DB2">
      <w:r>
        <w:rPr>
          <w:rFonts w:hint="eastAsia"/>
        </w:rPr>
        <w:t>что</w:t>
      </w:r>
      <w:r>
        <w:t>-</w:t>
      </w:r>
      <w:r>
        <w:rPr>
          <w:rFonts w:hint="eastAsia"/>
        </w:rPr>
        <w:t>либо</w:t>
      </w:r>
      <w:r>
        <w:t xml:space="preserve"> </w:t>
      </w:r>
      <w:r>
        <w:rPr>
          <w:rFonts w:hint="eastAsia"/>
        </w:rPr>
        <w:t>угрожающее</w:t>
      </w:r>
      <w:r>
        <w:t xml:space="preserve"> </w:t>
      </w:r>
      <w:r>
        <w:rPr>
          <w:rFonts w:hint="eastAsia"/>
        </w:rPr>
        <w:t>счастью</w:t>
      </w:r>
      <w:r>
        <w:t xml:space="preserve">; cast (fling </w:t>
      </w:r>
      <w:r>
        <w:rPr>
          <w:rFonts w:hint="eastAsia"/>
        </w:rPr>
        <w:t>или</w:t>
      </w:r>
      <w:r>
        <w:t xml:space="preserve"> throw) smth (caution, pradence, etc)</w:t>
      </w:r>
    </w:p>
    <w:p w14:paraId="0EA3909D" w14:textId="77777777" w:rsidR="00E50DB2" w:rsidRDefault="00E50DB2" w:rsidP="00E50DB2">
      <w:r>
        <w:lastRenderedPageBreak/>
        <w:t xml:space="preserve">to the winds - </w:t>
      </w:r>
      <w:r>
        <w:rPr>
          <w:rFonts w:hint="eastAsia"/>
        </w:rPr>
        <w:t>отбросить</w:t>
      </w:r>
      <w:r>
        <w:t xml:space="preserve"> </w:t>
      </w:r>
      <w:r>
        <w:rPr>
          <w:rFonts w:hint="eastAsia"/>
        </w:rPr>
        <w:t>всякую</w:t>
      </w:r>
      <w:r>
        <w:t xml:space="preserve"> </w:t>
      </w:r>
      <w:r>
        <w:rPr>
          <w:rFonts w:hint="eastAsia"/>
        </w:rPr>
        <w:t>осторожность</w:t>
      </w:r>
      <w:r>
        <w:t>, (</w:t>
      </w:r>
      <w:r>
        <w:rPr>
          <w:rFonts w:hint="eastAsia"/>
        </w:rPr>
        <w:t>благоразумие</w:t>
      </w:r>
      <w:r>
        <w:t xml:space="preserve"> </w:t>
      </w:r>
      <w:r>
        <w:rPr>
          <w:rFonts w:hint="eastAsia"/>
        </w:rPr>
        <w:t>и</w:t>
      </w:r>
      <w:r>
        <w:t xml:space="preserve"> </w:t>
      </w:r>
      <w:r>
        <w:rPr>
          <w:rFonts w:hint="eastAsia"/>
        </w:rPr>
        <w:t>т</w:t>
      </w:r>
      <w:r>
        <w:t>.</w:t>
      </w:r>
      <w:r>
        <w:rPr>
          <w:rFonts w:hint="eastAsia"/>
        </w:rPr>
        <w:t>п</w:t>
      </w:r>
      <w:r>
        <w:t>.); der sieben-</w:t>
      </w:r>
    </w:p>
    <w:p w14:paraId="33EF90F5" w14:textId="77777777" w:rsidR="00E50DB2" w:rsidRDefault="00E50DB2" w:rsidP="00E50DB2">
      <w:r>
        <w:t>te</w:t>
      </w:r>
      <w:r>
        <w:tab/>
        <w:t>Himmel</w:t>
      </w:r>
      <w:r>
        <w:tab/>
        <w:t>-</w:t>
      </w:r>
      <w:r>
        <w:tab/>
      </w:r>
      <w:r>
        <w:rPr>
          <w:rFonts w:hint="eastAsia"/>
        </w:rPr>
        <w:t>седьмое</w:t>
      </w:r>
      <w:r>
        <w:tab/>
      </w:r>
      <w:r>
        <w:rPr>
          <w:rFonts w:hint="eastAsia"/>
        </w:rPr>
        <w:t>небо</w:t>
      </w:r>
      <w:r>
        <w:t>;</w:t>
      </w:r>
      <w:r>
        <w:tab/>
        <w:t>wie</w:t>
      </w:r>
      <w:r>
        <w:tab/>
        <w:t>ein</w:t>
      </w:r>
      <w:r>
        <w:tab/>
        <w:t>Blitz</w:t>
      </w:r>
    </w:p>
    <w:p w14:paraId="0898CA25" w14:textId="77777777" w:rsidR="00E50DB2" w:rsidRDefault="00E50DB2" w:rsidP="00E50DB2">
      <w:r>
        <w:t>(</w:t>
      </w:r>
      <w:r>
        <w:rPr>
          <w:rFonts w:hint="eastAsia"/>
        </w:rPr>
        <w:t>или</w:t>
      </w:r>
      <w:r>
        <w:t xml:space="preserve"> Blitzschlag, Blitzstrahl, Donnerschlag) aus heiterem Himmel - </w:t>
      </w:r>
      <w:r>
        <w:rPr>
          <w:rFonts w:hint="eastAsia"/>
        </w:rPr>
        <w:t>как</w:t>
      </w:r>
      <w:r>
        <w:t xml:space="preserve"> </w:t>
      </w:r>
      <w:r>
        <w:rPr>
          <w:rFonts w:hint="eastAsia"/>
        </w:rPr>
        <w:t>гром</w:t>
      </w:r>
      <w:r>
        <w:t xml:space="preserve"> </w:t>
      </w:r>
      <w:r>
        <w:rPr>
          <w:rFonts w:hint="eastAsia"/>
        </w:rPr>
        <w:t>среди</w:t>
      </w:r>
      <w:r>
        <w:t xml:space="preserve"> </w:t>
      </w:r>
      <w:r>
        <w:rPr>
          <w:rFonts w:hint="eastAsia"/>
        </w:rPr>
        <w:t>ясного</w:t>
      </w:r>
      <w:r>
        <w:t xml:space="preserve"> </w:t>
      </w:r>
      <w:r>
        <w:rPr>
          <w:rFonts w:hint="eastAsia"/>
        </w:rPr>
        <w:t>неба</w:t>
      </w:r>
      <w:r>
        <w:t>; j-n an die (frische) Luft setzen (</w:t>
      </w:r>
      <w:r>
        <w:rPr>
          <w:rFonts w:hint="eastAsia"/>
        </w:rPr>
        <w:t>или</w:t>
      </w:r>
      <w:r>
        <w:t xml:space="preserve"> befordern) - </w:t>
      </w:r>
      <w:r>
        <w:rPr>
          <w:rFonts w:hint="eastAsia"/>
        </w:rPr>
        <w:t>выставлять</w:t>
      </w:r>
      <w:r>
        <w:t xml:space="preserve"> </w:t>
      </w:r>
      <w:r>
        <w:rPr>
          <w:rFonts w:hint="eastAsia"/>
        </w:rPr>
        <w:t>кого</w:t>
      </w:r>
      <w:r>
        <w:t>-</w:t>
      </w:r>
      <w:r>
        <w:rPr>
          <w:rFonts w:hint="eastAsia"/>
        </w:rPr>
        <w:t>либо</w:t>
      </w:r>
      <w:r>
        <w:t xml:space="preserve">; in den Mond gucken - </w:t>
      </w:r>
      <w:r>
        <w:rPr>
          <w:rFonts w:hint="eastAsia"/>
        </w:rPr>
        <w:t>разг</w:t>
      </w:r>
      <w:r>
        <w:t xml:space="preserve">. </w:t>
      </w:r>
      <w:r>
        <w:rPr>
          <w:rFonts w:hint="eastAsia"/>
        </w:rPr>
        <w:t>остаться</w:t>
      </w:r>
      <w:r>
        <w:t xml:space="preserve"> </w:t>
      </w:r>
      <w:r>
        <w:rPr>
          <w:rFonts w:hint="eastAsia"/>
        </w:rPr>
        <w:t>ни</w:t>
      </w:r>
      <w:r>
        <w:t xml:space="preserve"> </w:t>
      </w:r>
      <w:r>
        <w:rPr>
          <w:rFonts w:hint="eastAsia"/>
        </w:rPr>
        <w:t>с</w:t>
      </w:r>
      <w:r>
        <w:t xml:space="preserve"> </w:t>
      </w:r>
      <w:r>
        <w:rPr>
          <w:rFonts w:hint="eastAsia"/>
        </w:rPr>
        <w:t>чем</w:t>
      </w:r>
      <w:r>
        <w:t xml:space="preserve">, </w:t>
      </w:r>
      <w:r>
        <w:rPr>
          <w:rFonts w:hint="eastAsia"/>
        </w:rPr>
        <w:t>остаться</w:t>
      </w:r>
      <w:r>
        <w:t xml:space="preserve"> </w:t>
      </w:r>
      <w:r>
        <w:rPr>
          <w:rFonts w:hint="eastAsia"/>
        </w:rPr>
        <w:t>ни</w:t>
      </w:r>
      <w:r>
        <w:t xml:space="preserve"> </w:t>
      </w:r>
      <w:r>
        <w:rPr>
          <w:rFonts w:hint="eastAsia"/>
        </w:rPr>
        <w:t>при</w:t>
      </w:r>
      <w:r>
        <w:t xml:space="preserve"> </w:t>
      </w:r>
      <w:r>
        <w:rPr>
          <w:rFonts w:hint="eastAsia"/>
        </w:rPr>
        <w:t>чем</w:t>
      </w:r>
      <w:r>
        <w:t xml:space="preserve">; sich auf dunnes Eis begeben - </w:t>
      </w:r>
      <w:r>
        <w:rPr>
          <w:rFonts w:hint="eastAsia"/>
        </w:rPr>
        <w:t>пойти</w:t>
      </w:r>
      <w:r>
        <w:t xml:space="preserve"> </w:t>
      </w:r>
      <w:r>
        <w:rPr>
          <w:rFonts w:hint="eastAsia"/>
        </w:rPr>
        <w:t>на</w:t>
      </w:r>
      <w:r>
        <w:t xml:space="preserve"> </w:t>
      </w:r>
      <w:r>
        <w:rPr>
          <w:rFonts w:hint="eastAsia"/>
        </w:rPr>
        <w:t>большой</w:t>
      </w:r>
      <w:r>
        <w:t xml:space="preserve"> </w:t>
      </w:r>
      <w:r>
        <w:rPr>
          <w:rFonts w:hint="eastAsia"/>
        </w:rPr>
        <w:t>риск</w:t>
      </w:r>
      <w:r>
        <w:t xml:space="preserve">, ~ </w:t>
      </w:r>
      <w:r>
        <w:rPr>
          <w:rFonts w:hint="eastAsia"/>
        </w:rPr>
        <w:t>не</w:t>
      </w:r>
      <w:r>
        <w:t xml:space="preserve"> </w:t>
      </w:r>
      <w:r>
        <w:rPr>
          <w:rFonts w:hint="eastAsia"/>
        </w:rPr>
        <w:t>узнав</w:t>
      </w:r>
      <w:r>
        <w:t xml:space="preserve"> </w:t>
      </w:r>
      <w:r>
        <w:rPr>
          <w:rFonts w:hint="eastAsia"/>
        </w:rPr>
        <w:t>броду</w:t>
      </w:r>
      <w:r>
        <w:t xml:space="preserve">, </w:t>
      </w:r>
      <w:r>
        <w:rPr>
          <w:rFonts w:hint="eastAsia"/>
        </w:rPr>
        <w:t>сунуться</w:t>
      </w:r>
      <w:r>
        <w:t xml:space="preserve"> </w:t>
      </w:r>
      <w:r>
        <w:rPr>
          <w:rFonts w:hint="eastAsia"/>
        </w:rPr>
        <w:t>в</w:t>
      </w:r>
      <w:r>
        <w:t xml:space="preserve"> </w:t>
      </w:r>
      <w:r>
        <w:rPr>
          <w:rFonts w:hint="eastAsia"/>
        </w:rPr>
        <w:t>воду</w:t>
      </w:r>
      <w:r>
        <w:t>.</w:t>
      </w:r>
    </w:p>
    <w:p w14:paraId="688F9753" w14:textId="77777777" w:rsidR="00E50DB2" w:rsidRDefault="00E50DB2" w:rsidP="00E50DB2">
      <w:r>
        <w:rPr>
          <w:rFonts w:hint="eastAsia"/>
        </w:rPr>
        <w:t>Дальнейший</w:t>
      </w:r>
      <w:r>
        <w:t xml:space="preserve"> </w:t>
      </w:r>
      <w:r>
        <w:rPr>
          <w:rFonts w:hint="eastAsia"/>
        </w:rPr>
        <w:t>анализ</w:t>
      </w:r>
      <w:r>
        <w:t xml:space="preserve"> </w:t>
      </w:r>
      <w:r>
        <w:rPr>
          <w:rFonts w:hint="eastAsia"/>
        </w:rPr>
        <w:t>антропоцентричных</w:t>
      </w:r>
      <w:r>
        <w:t xml:space="preserve"> </w:t>
      </w:r>
      <w:r>
        <w:rPr>
          <w:rFonts w:hint="eastAsia"/>
        </w:rPr>
        <w:t>ФЕ</w:t>
      </w:r>
      <w:r>
        <w:t xml:space="preserve"> </w:t>
      </w:r>
      <w:r>
        <w:rPr>
          <w:rFonts w:hint="eastAsia"/>
        </w:rPr>
        <w:t>выявил</w:t>
      </w:r>
      <w:r>
        <w:t xml:space="preserve"> </w:t>
      </w:r>
      <w:r>
        <w:rPr>
          <w:rFonts w:hint="eastAsia"/>
        </w:rPr>
        <w:t>ряд</w:t>
      </w:r>
      <w:r>
        <w:t xml:space="preserve"> </w:t>
      </w:r>
      <w:r>
        <w:rPr>
          <w:rFonts w:hint="eastAsia"/>
        </w:rPr>
        <w:t>семантических</w:t>
      </w:r>
      <w:r>
        <w:t xml:space="preserve"> </w:t>
      </w:r>
      <w:r>
        <w:rPr>
          <w:rFonts w:hint="eastAsia"/>
        </w:rPr>
        <w:t>групп</w:t>
      </w:r>
      <w:r>
        <w:t xml:space="preserve">, </w:t>
      </w:r>
      <w:r>
        <w:rPr>
          <w:rFonts w:hint="eastAsia"/>
        </w:rPr>
        <w:t>а</w:t>
      </w:r>
      <w:r>
        <w:t xml:space="preserve"> </w:t>
      </w:r>
      <w:r>
        <w:rPr>
          <w:rFonts w:hint="eastAsia"/>
        </w:rPr>
        <w:t>именно</w:t>
      </w:r>
      <w:r>
        <w:t xml:space="preserve">: </w:t>
      </w:r>
      <w:r>
        <w:rPr>
          <w:rFonts w:hint="eastAsia"/>
        </w:rPr>
        <w:t>межличностные</w:t>
      </w:r>
      <w:r>
        <w:t xml:space="preserve"> </w:t>
      </w:r>
      <w:r>
        <w:rPr>
          <w:rFonts w:hint="eastAsia"/>
        </w:rPr>
        <w:t>отношения</w:t>
      </w:r>
      <w:r>
        <w:t xml:space="preserve">, </w:t>
      </w:r>
      <w:r>
        <w:rPr>
          <w:rFonts w:hint="eastAsia"/>
        </w:rPr>
        <w:t>эмоции</w:t>
      </w:r>
      <w:r>
        <w:t xml:space="preserve">, </w:t>
      </w:r>
      <w:r>
        <w:rPr>
          <w:rFonts w:hint="eastAsia"/>
        </w:rPr>
        <w:t>чувства</w:t>
      </w:r>
      <w:r>
        <w:t xml:space="preserve">, </w:t>
      </w:r>
      <w:r>
        <w:rPr>
          <w:rFonts w:hint="eastAsia"/>
        </w:rPr>
        <w:t>характеристики</w:t>
      </w:r>
      <w:r>
        <w:t xml:space="preserve"> </w:t>
      </w:r>
      <w:r>
        <w:rPr>
          <w:rFonts w:hint="eastAsia"/>
        </w:rPr>
        <w:t>человека</w:t>
      </w:r>
      <w:r>
        <w:t xml:space="preserve">, </w:t>
      </w:r>
      <w:r>
        <w:rPr>
          <w:rFonts w:hint="eastAsia"/>
        </w:rPr>
        <w:t>внешность</w:t>
      </w:r>
      <w:r>
        <w:t xml:space="preserve">, </w:t>
      </w:r>
      <w:r>
        <w:rPr>
          <w:rFonts w:hint="eastAsia"/>
        </w:rPr>
        <w:t>возраст</w:t>
      </w:r>
      <w:r>
        <w:t xml:space="preserve">, </w:t>
      </w:r>
      <w:r>
        <w:rPr>
          <w:rFonts w:hint="eastAsia"/>
        </w:rPr>
        <w:t>физическое</w:t>
      </w:r>
      <w:r>
        <w:t xml:space="preserve"> </w:t>
      </w:r>
      <w:r>
        <w:rPr>
          <w:rFonts w:hint="eastAsia"/>
        </w:rPr>
        <w:t>состояние</w:t>
      </w:r>
      <w:r>
        <w:t xml:space="preserve"> </w:t>
      </w:r>
      <w:r>
        <w:rPr>
          <w:rFonts w:hint="eastAsia"/>
        </w:rPr>
        <w:t>человека</w:t>
      </w:r>
      <w:r>
        <w:t xml:space="preserve">, </w:t>
      </w:r>
      <w:r>
        <w:rPr>
          <w:rFonts w:hint="eastAsia"/>
        </w:rPr>
        <w:t>умственные</w:t>
      </w:r>
      <w:r>
        <w:t xml:space="preserve"> </w:t>
      </w:r>
      <w:r>
        <w:rPr>
          <w:rFonts w:hint="eastAsia"/>
        </w:rPr>
        <w:t>спо</w:t>
      </w:r>
      <w:r>
        <w:rPr>
          <w:rFonts w:hint="eastAsia"/>
        </w:rPr>
        <w:t>¬</w:t>
      </w:r>
      <w:r>
        <w:rPr>
          <w:rFonts w:hint="eastAsia"/>
        </w:rPr>
        <w:t>собности</w:t>
      </w:r>
      <w:r>
        <w:t xml:space="preserve">, </w:t>
      </w:r>
      <w:r>
        <w:rPr>
          <w:rFonts w:hint="eastAsia"/>
        </w:rPr>
        <w:t>наука</w:t>
      </w:r>
      <w:r>
        <w:t xml:space="preserve"> </w:t>
      </w:r>
      <w:r>
        <w:rPr>
          <w:rFonts w:hint="eastAsia"/>
        </w:rPr>
        <w:t>и</w:t>
      </w:r>
      <w:r>
        <w:t xml:space="preserve"> </w:t>
      </w:r>
      <w:r>
        <w:rPr>
          <w:rFonts w:hint="eastAsia"/>
        </w:rPr>
        <w:t>искусство</w:t>
      </w:r>
      <w:r>
        <w:t xml:space="preserve">, </w:t>
      </w:r>
      <w:r>
        <w:rPr>
          <w:rFonts w:hint="eastAsia"/>
        </w:rPr>
        <w:t>уголовная</w:t>
      </w:r>
      <w:r>
        <w:t xml:space="preserve"> </w:t>
      </w:r>
      <w:r>
        <w:rPr>
          <w:rFonts w:hint="eastAsia"/>
        </w:rPr>
        <w:t>среда</w:t>
      </w:r>
      <w:r>
        <w:t xml:space="preserve">, </w:t>
      </w:r>
      <w:r>
        <w:rPr>
          <w:rFonts w:hint="eastAsia"/>
        </w:rPr>
        <w:t>пьянство</w:t>
      </w:r>
      <w:r>
        <w:t xml:space="preserve">, </w:t>
      </w:r>
      <w:r>
        <w:rPr>
          <w:rFonts w:hint="eastAsia"/>
        </w:rPr>
        <w:t>обман</w:t>
      </w:r>
      <w:r>
        <w:t xml:space="preserve">, </w:t>
      </w:r>
      <w:r>
        <w:rPr>
          <w:rFonts w:hint="eastAsia"/>
        </w:rPr>
        <w:t>жизнь</w:t>
      </w:r>
      <w:r>
        <w:t xml:space="preserve"> </w:t>
      </w:r>
      <w:r>
        <w:rPr>
          <w:rFonts w:hint="eastAsia"/>
        </w:rPr>
        <w:t>и</w:t>
      </w:r>
      <w:r>
        <w:t xml:space="preserve"> </w:t>
      </w:r>
      <w:r>
        <w:rPr>
          <w:rFonts w:hint="eastAsia"/>
        </w:rPr>
        <w:t>смерть</w:t>
      </w:r>
      <w:r>
        <w:t xml:space="preserve">, </w:t>
      </w:r>
      <w:r>
        <w:rPr>
          <w:rFonts w:hint="eastAsia"/>
        </w:rPr>
        <w:t>финансовое</w:t>
      </w:r>
      <w:r>
        <w:t xml:space="preserve"> </w:t>
      </w:r>
      <w:r>
        <w:rPr>
          <w:rFonts w:hint="eastAsia"/>
        </w:rPr>
        <w:t>положение</w:t>
      </w:r>
      <w:r>
        <w:t xml:space="preserve"> </w:t>
      </w:r>
      <w:r>
        <w:rPr>
          <w:rFonts w:hint="eastAsia"/>
        </w:rPr>
        <w:t>и</w:t>
      </w:r>
      <w:r>
        <w:t xml:space="preserve"> </w:t>
      </w:r>
      <w:r>
        <w:rPr>
          <w:rFonts w:hint="eastAsia"/>
        </w:rPr>
        <w:t>состояние</w:t>
      </w:r>
      <w:r>
        <w:t xml:space="preserve"> </w:t>
      </w:r>
      <w:r>
        <w:rPr>
          <w:rFonts w:hint="eastAsia"/>
        </w:rPr>
        <w:t>дел</w:t>
      </w:r>
      <w:r>
        <w:t xml:space="preserve">. </w:t>
      </w:r>
      <w:r>
        <w:rPr>
          <w:rFonts w:hint="eastAsia"/>
        </w:rPr>
        <w:t>Рассмотрим</w:t>
      </w:r>
      <w:r>
        <w:t xml:space="preserve"> </w:t>
      </w:r>
      <w:r>
        <w:rPr>
          <w:rFonts w:hint="eastAsia"/>
        </w:rPr>
        <w:t>наиболее</w:t>
      </w:r>
      <w:r>
        <w:t xml:space="preserve"> </w:t>
      </w:r>
      <w:r>
        <w:rPr>
          <w:rFonts w:hint="eastAsia"/>
        </w:rPr>
        <w:t>многочисленную</w:t>
      </w:r>
      <w:r>
        <w:t xml:space="preserve"> </w:t>
      </w:r>
      <w:r>
        <w:rPr>
          <w:rFonts w:hint="eastAsia"/>
        </w:rPr>
        <w:t>группу</w:t>
      </w:r>
      <w:r>
        <w:t xml:space="preserve">: </w:t>
      </w:r>
      <w:r>
        <w:rPr>
          <w:rFonts w:hint="eastAsia"/>
        </w:rPr>
        <w:t>межличностные</w:t>
      </w:r>
      <w:r>
        <w:t xml:space="preserve"> </w:t>
      </w:r>
      <w:r>
        <w:rPr>
          <w:rFonts w:hint="eastAsia"/>
        </w:rPr>
        <w:t>отношения</w:t>
      </w:r>
      <w:r>
        <w:t xml:space="preserve"> (156 </w:t>
      </w:r>
      <w:r>
        <w:rPr>
          <w:rFonts w:hint="eastAsia"/>
        </w:rPr>
        <w:t>английских</w:t>
      </w:r>
      <w:r>
        <w:t xml:space="preserve"> </w:t>
      </w:r>
      <w:r>
        <w:rPr>
          <w:rFonts w:hint="eastAsia"/>
        </w:rPr>
        <w:t>и</w:t>
      </w:r>
      <w:r>
        <w:t xml:space="preserve"> 138 </w:t>
      </w:r>
      <w:r>
        <w:rPr>
          <w:rFonts w:hint="eastAsia"/>
        </w:rPr>
        <w:t>немецких</w:t>
      </w:r>
      <w:r>
        <w:t xml:space="preserve"> </w:t>
      </w:r>
      <w:r>
        <w:rPr>
          <w:rFonts w:hint="eastAsia"/>
        </w:rPr>
        <w:t>ФЕ</w:t>
      </w:r>
      <w:r>
        <w:t xml:space="preserve">). </w:t>
      </w:r>
      <w:r>
        <w:rPr>
          <w:rFonts w:hint="eastAsia"/>
        </w:rPr>
        <w:t>В</w:t>
      </w:r>
      <w:r>
        <w:t xml:space="preserve"> </w:t>
      </w:r>
      <w:r>
        <w:rPr>
          <w:rFonts w:hint="eastAsia"/>
        </w:rPr>
        <w:t>качестве</w:t>
      </w:r>
      <w:r>
        <w:t xml:space="preserve"> </w:t>
      </w:r>
      <w:r>
        <w:rPr>
          <w:rFonts w:hint="eastAsia"/>
        </w:rPr>
        <w:t>фразеобразующих</w:t>
      </w:r>
      <w:r>
        <w:t xml:space="preserve"> </w:t>
      </w:r>
      <w:r>
        <w:rPr>
          <w:rFonts w:hint="eastAsia"/>
        </w:rPr>
        <w:t>они</w:t>
      </w:r>
      <w:r>
        <w:t xml:space="preserve"> </w:t>
      </w:r>
      <w:r>
        <w:rPr>
          <w:rFonts w:hint="eastAsia"/>
        </w:rPr>
        <w:t>включают</w:t>
      </w:r>
      <w:r>
        <w:t xml:space="preserve"> </w:t>
      </w:r>
      <w:r>
        <w:rPr>
          <w:rFonts w:hint="eastAsia"/>
        </w:rPr>
        <w:t>лексемы</w:t>
      </w:r>
      <w:r>
        <w:t xml:space="preserve">: air, cloud, cold, damp, dark, dawn, fog, freeze, hail, heat, ice, light, moon, storm, wind, das Eis, der Himmel, der Blitz, das Licht, die Luft, der Mond, der Wind, die Wolke </w:t>
      </w:r>
      <w:r>
        <w:rPr>
          <w:rFonts w:hint="eastAsia"/>
        </w:rPr>
        <w:t>и</w:t>
      </w:r>
      <w:r>
        <w:t xml:space="preserve"> </w:t>
      </w:r>
      <w:r>
        <w:rPr>
          <w:rFonts w:hint="eastAsia"/>
        </w:rPr>
        <w:t>некоторые</w:t>
      </w:r>
      <w:r>
        <w:t xml:space="preserve"> </w:t>
      </w:r>
      <w:r>
        <w:rPr>
          <w:rFonts w:hint="eastAsia"/>
        </w:rPr>
        <w:t>другие</w:t>
      </w:r>
      <w:r>
        <w:t xml:space="preserve">. </w:t>
      </w:r>
      <w:r>
        <w:rPr>
          <w:rFonts w:hint="eastAsia"/>
        </w:rPr>
        <w:t>На</w:t>
      </w:r>
      <w:r>
        <w:rPr>
          <w:rFonts w:hint="eastAsia"/>
        </w:rPr>
        <w:t>¬</w:t>
      </w:r>
      <w:r>
        <w:rPr>
          <w:rFonts w:hint="eastAsia"/>
        </w:rPr>
        <w:t>пример</w:t>
      </w:r>
      <w:r>
        <w:t xml:space="preserve">: clear the air - </w:t>
      </w:r>
      <w:r>
        <w:rPr>
          <w:rFonts w:hint="eastAsia"/>
        </w:rPr>
        <w:t>разрядить</w:t>
      </w:r>
      <w:r>
        <w:t xml:space="preserve"> </w:t>
      </w:r>
      <w:r>
        <w:rPr>
          <w:rFonts w:hint="eastAsia"/>
        </w:rPr>
        <w:t>атмосферу</w:t>
      </w:r>
      <w:r>
        <w:t xml:space="preserve">, </w:t>
      </w:r>
      <w:r>
        <w:rPr>
          <w:rFonts w:hint="eastAsia"/>
        </w:rPr>
        <w:t>уладить</w:t>
      </w:r>
      <w:r>
        <w:t xml:space="preserve"> </w:t>
      </w:r>
      <w:r>
        <w:rPr>
          <w:rFonts w:hint="eastAsia"/>
        </w:rPr>
        <w:t>недоразумение</w:t>
      </w:r>
      <w:r>
        <w:t>; leave smb (out) in the cold (</w:t>
      </w:r>
      <w:r>
        <w:rPr>
          <w:rFonts w:hint="eastAsia"/>
        </w:rPr>
        <w:t>тж</w:t>
      </w:r>
      <w:r>
        <w:t xml:space="preserve">. turn smb out in the cold) - </w:t>
      </w:r>
      <w:r>
        <w:rPr>
          <w:rFonts w:hint="eastAsia"/>
        </w:rPr>
        <w:t>игнорировать</w:t>
      </w:r>
      <w:r>
        <w:t xml:space="preserve"> </w:t>
      </w:r>
      <w:r>
        <w:rPr>
          <w:rFonts w:hint="eastAsia"/>
        </w:rPr>
        <w:t>кого</w:t>
      </w:r>
      <w:r>
        <w:t>-</w:t>
      </w:r>
      <w:r>
        <w:rPr>
          <w:rFonts w:hint="eastAsia"/>
        </w:rPr>
        <w:t>либо</w:t>
      </w:r>
      <w:r>
        <w:t xml:space="preserve">, </w:t>
      </w:r>
      <w:r>
        <w:rPr>
          <w:rFonts w:hint="eastAsia"/>
        </w:rPr>
        <w:t>прояв</w:t>
      </w:r>
      <w:r>
        <w:rPr>
          <w:rFonts w:hint="eastAsia"/>
        </w:rPr>
        <w:t>¬</w:t>
      </w:r>
      <w:r>
        <w:rPr>
          <w:rFonts w:hint="eastAsia"/>
        </w:rPr>
        <w:t>лять</w:t>
      </w:r>
      <w:r>
        <w:t xml:space="preserve"> </w:t>
      </w:r>
      <w:r>
        <w:rPr>
          <w:rFonts w:hint="eastAsia"/>
        </w:rPr>
        <w:t>невнимание</w:t>
      </w:r>
      <w:r>
        <w:t xml:space="preserve"> </w:t>
      </w:r>
      <w:r>
        <w:rPr>
          <w:rFonts w:hint="eastAsia"/>
        </w:rPr>
        <w:t>к</w:t>
      </w:r>
      <w:r>
        <w:t xml:space="preserve"> </w:t>
      </w:r>
      <w:r>
        <w:rPr>
          <w:rFonts w:hint="eastAsia"/>
        </w:rPr>
        <w:t>кому</w:t>
      </w:r>
      <w:r>
        <w:t xml:space="preserve"> </w:t>
      </w:r>
      <w:r>
        <w:rPr>
          <w:rFonts w:hint="eastAsia"/>
        </w:rPr>
        <w:t>либо</w:t>
      </w:r>
      <w:r>
        <w:t xml:space="preserve">; cast beyond the moon - </w:t>
      </w:r>
      <w:r>
        <w:rPr>
          <w:rFonts w:hint="eastAsia"/>
        </w:rPr>
        <w:t>уст</w:t>
      </w:r>
      <w:r>
        <w:t xml:space="preserve">. </w:t>
      </w:r>
      <w:r>
        <w:rPr>
          <w:rFonts w:hint="eastAsia"/>
        </w:rPr>
        <w:t>строить</w:t>
      </w:r>
      <w:r>
        <w:t xml:space="preserve"> </w:t>
      </w:r>
      <w:r>
        <w:rPr>
          <w:rFonts w:hint="eastAsia"/>
        </w:rPr>
        <w:t>дикие</w:t>
      </w:r>
      <w:r>
        <w:t xml:space="preserve"> </w:t>
      </w:r>
      <w:r>
        <w:rPr>
          <w:rFonts w:hint="eastAsia"/>
        </w:rPr>
        <w:t>догад</w:t>
      </w:r>
      <w:r>
        <w:rPr>
          <w:rFonts w:hint="eastAsia"/>
        </w:rPr>
        <w:t>¬</w:t>
      </w:r>
      <w:r>
        <w:rPr>
          <w:rFonts w:hint="eastAsia"/>
        </w:rPr>
        <w:t>ки</w:t>
      </w:r>
      <w:r>
        <w:t xml:space="preserve">, </w:t>
      </w:r>
      <w:r>
        <w:rPr>
          <w:rFonts w:hint="eastAsia"/>
        </w:rPr>
        <w:t>высказывать</w:t>
      </w:r>
      <w:r>
        <w:t xml:space="preserve"> </w:t>
      </w:r>
      <w:r>
        <w:rPr>
          <w:rFonts w:hint="eastAsia"/>
        </w:rPr>
        <w:t>нелепые</w:t>
      </w:r>
      <w:r>
        <w:t xml:space="preserve"> </w:t>
      </w:r>
      <w:r>
        <w:rPr>
          <w:rFonts w:hint="eastAsia"/>
        </w:rPr>
        <w:t>предположения</w:t>
      </w:r>
      <w:r>
        <w:t xml:space="preserve">; wie im Himmel lieben - </w:t>
      </w:r>
      <w:r>
        <w:rPr>
          <w:rFonts w:hint="eastAsia"/>
        </w:rPr>
        <w:t>жить</w:t>
      </w:r>
      <w:r>
        <w:t xml:space="preserve"> </w:t>
      </w:r>
      <w:r>
        <w:rPr>
          <w:rFonts w:hint="eastAsia"/>
        </w:rPr>
        <w:t>как</w:t>
      </w:r>
      <w:r>
        <w:t xml:space="preserve"> </w:t>
      </w:r>
      <w:r>
        <w:rPr>
          <w:rFonts w:hint="eastAsia"/>
        </w:rPr>
        <w:t>в</w:t>
      </w:r>
      <w:r>
        <w:t xml:space="preserve"> </w:t>
      </w:r>
      <w:r>
        <w:rPr>
          <w:rFonts w:hint="eastAsia"/>
        </w:rPr>
        <w:t>раю</w:t>
      </w:r>
      <w:r>
        <w:t xml:space="preserve">; j-d ist Luft fur j-n - </w:t>
      </w:r>
      <w:r>
        <w:rPr>
          <w:rFonts w:hint="eastAsia"/>
        </w:rPr>
        <w:t>разг</w:t>
      </w:r>
      <w:r>
        <w:t xml:space="preserve">. </w:t>
      </w:r>
      <w:r>
        <w:rPr>
          <w:rFonts w:hint="eastAsia"/>
        </w:rPr>
        <w:t>кто</w:t>
      </w:r>
      <w:r>
        <w:t>-</w:t>
      </w:r>
      <w:r>
        <w:rPr>
          <w:rFonts w:hint="eastAsia"/>
        </w:rPr>
        <w:t>либо</w:t>
      </w:r>
      <w:r>
        <w:t xml:space="preserve"> (</w:t>
      </w:r>
      <w:r>
        <w:rPr>
          <w:rFonts w:hint="eastAsia"/>
        </w:rPr>
        <w:t>больше</w:t>
      </w:r>
      <w:r>
        <w:t xml:space="preserve">) </w:t>
      </w:r>
      <w:r>
        <w:rPr>
          <w:rFonts w:hint="eastAsia"/>
        </w:rPr>
        <w:t>не</w:t>
      </w:r>
      <w:r>
        <w:t xml:space="preserve"> </w:t>
      </w:r>
      <w:r>
        <w:rPr>
          <w:rFonts w:hint="eastAsia"/>
        </w:rPr>
        <w:t>существует</w:t>
      </w:r>
      <w:r>
        <w:t xml:space="preserve"> </w:t>
      </w:r>
      <w:r>
        <w:rPr>
          <w:rFonts w:hint="eastAsia"/>
        </w:rPr>
        <w:t>для</w:t>
      </w:r>
      <w:r>
        <w:t xml:space="preserve"> </w:t>
      </w:r>
      <w:r>
        <w:rPr>
          <w:rFonts w:hint="eastAsia"/>
        </w:rPr>
        <w:t>кого</w:t>
      </w:r>
      <w:r>
        <w:t>-</w:t>
      </w:r>
      <w:r>
        <w:rPr>
          <w:rFonts w:hint="eastAsia"/>
        </w:rPr>
        <w:t>либо</w:t>
      </w:r>
      <w:r>
        <w:t xml:space="preserve">; j-n aufs Eis fuhren/locken - </w:t>
      </w:r>
      <w:r>
        <w:rPr>
          <w:rFonts w:hint="eastAsia"/>
        </w:rPr>
        <w:t>устроить</w:t>
      </w:r>
      <w:r>
        <w:t xml:space="preserve"> </w:t>
      </w:r>
      <w:r>
        <w:rPr>
          <w:rFonts w:hint="eastAsia"/>
        </w:rPr>
        <w:t>подвох</w:t>
      </w:r>
      <w:r>
        <w:t xml:space="preserve"> </w:t>
      </w:r>
      <w:r>
        <w:rPr>
          <w:rFonts w:hint="eastAsia"/>
        </w:rPr>
        <w:t>кому</w:t>
      </w:r>
      <w:r>
        <w:t>-</w:t>
      </w:r>
      <w:r>
        <w:rPr>
          <w:rFonts w:hint="eastAsia"/>
        </w:rPr>
        <w:t>либо</w:t>
      </w:r>
      <w:r>
        <w:t>.</w:t>
      </w:r>
    </w:p>
    <w:p w14:paraId="67AD3998" w14:textId="77777777" w:rsidR="00E50DB2" w:rsidRDefault="00E50DB2" w:rsidP="00E50DB2">
      <w:r>
        <w:t xml:space="preserve"> </w:t>
      </w:r>
    </w:p>
    <w:p w14:paraId="7B877261" w14:textId="77777777" w:rsidR="00E50DB2" w:rsidRDefault="00E50DB2" w:rsidP="00E50DB2">
      <w:r>
        <w:t>12</w:t>
      </w:r>
    </w:p>
    <w:p w14:paraId="163BDE3D" w14:textId="77777777" w:rsidR="00E50DB2" w:rsidRDefault="00E50DB2" w:rsidP="00E50DB2">
      <w:r>
        <w:rPr>
          <w:rFonts w:hint="eastAsia"/>
        </w:rPr>
        <w:t>Помимо</w:t>
      </w:r>
      <w:r>
        <w:t xml:space="preserve"> </w:t>
      </w:r>
      <w:r>
        <w:rPr>
          <w:rFonts w:hint="eastAsia"/>
        </w:rPr>
        <w:t>антропоцентричных</w:t>
      </w:r>
      <w:r>
        <w:t xml:space="preserve">, </w:t>
      </w:r>
      <w:r>
        <w:rPr>
          <w:rFonts w:hint="eastAsia"/>
        </w:rPr>
        <w:t>выделяются</w:t>
      </w:r>
      <w:r>
        <w:t xml:space="preserve"> </w:t>
      </w:r>
      <w:r>
        <w:rPr>
          <w:rFonts w:hint="eastAsia"/>
        </w:rPr>
        <w:t>смысловые</w:t>
      </w:r>
      <w:r>
        <w:t xml:space="preserve"> </w:t>
      </w:r>
      <w:r>
        <w:rPr>
          <w:rFonts w:hint="eastAsia"/>
        </w:rPr>
        <w:t>группы</w:t>
      </w:r>
      <w:r>
        <w:t xml:space="preserve">: </w:t>
      </w:r>
      <w:r>
        <w:rPr>
          <w:rFonts w:hint="eastAsia"/>
        </w:rPr>
        <w:t>народная</w:t>
      </w:r>
      <w:r>
        <w:t xml:space="preserve"> </w:t>
      </w:r>
      <w:r>
        <w:rPr>
          <w:rFonts w:hint="eastAsia"/>
        </w:rPr>
        <w:t>мудрость</w:t>
      </w:r>
      <w:r>
        <w:t xml:space="preserve">, </w:t>
      </w:r>
      <w:r>
        <w:rPr>
          <w:rFonts w:hint="eastAsia"/>
        </w:rPr>
        <w:t>природа</w:t>
      </w:r>
      <w:r>
        <w:t xml:space="preserve">, </w:t>
      </w:r>
      <w:r>
        <w:rPr>
          <w:rFonts w:hint="eastAsia"/>
        </w:rPr>
        <w:t>политика</w:t>
      </w:r>
      <w:r>
        <w:t xml:space="preserve">, </w:t>
      </w:r>
      <w:r>
        <w:rPr>
          <w:rFonts w:hint="eastAsia"/>
        </w:rPr>
        <w:t>общественное</w:t>
      </w:r>
      <w:r>
        <w:t xml:space="preserve"> </w:t>
      </w:r>
      <w:r>
        <w:rPr>
          <w:rFonts w:hint="eastAsia"/>
        </w:rPr>
        <w:t>устройство</w:t>
      </w:r>
      <w:r>
        <w:t xml:space="preserve">, </w:t>
      </w:r>
      <w:r>
        <w:rPr>
          <w:rFonts w:hint="eastAsia"/>
        </w:rPr>
        <w:t>СМИ</w:t>
      </w:r>
      <w:r>
        <w:t xml:space="preserve">. </w:t>
      </w:r>
      <w:r>
        <w:rPr>
          <w:rFonts w:hint="eastAsia"/>
        </w:rPr>
        <w:t>Наи</w:t>
      </w:r>
      <w:r>
        <w:rPr>
          <w:rFonts w:hint="eastAsia"/>
        </w:rPr>
        <w:t>¬</w:t>
      </w:r>
      <w:r>
        <w:rPr>
          <w:rFonts w:hint="eastAsia"/>
        </w:rPr>
        <w:t>более</w:t>
      </w:r>
      <w:r>
        <w:t xml:space="preserve"> </w:t>
      </w:r>
      <w:r>
        <w:rPr>
          <w:rFonts w:hint="eastAsia"/>
        </w:rPr>
        <w:t>многочисленная</w:t>
      </w:r>
      <w:r>
        <w:t xml:space="preserve"> </w:t>
      </w:r>
      <w:r>
        <w:rPr>
          <w:rFonts w:hint="eastAsia"/>
        </w:rPr>
        <w:t>группа</w:t>
      </w:r>
      <w:r>
        <w:t xml:space="preserve"> - </w:t>
      </w:r>
      <w:r>
        <w:rPr>
          <w:rFonts w:hint="eastAsia"/>
        </w:rPr>
        <w:t>народная</w:t>
      </w:r>
      <w:r>
        <w:t xml:space="preserve"> </w:t>
      </w:r>
      <w:r>
        <w:rPr>
          <w:rFonts w:hint="eastAsia"/>
        </w:rPr>
        <w:t>мудрость</w:t>
      </w:r>
      <w:r>
        <w:t xml:space="preserve">. </w:t>
      </w:r>
      <w:r>
        <w:rPr>
          <w:rFonts w:hint="eastAsia"/>
        </w:rPr>
        <w:t>В</w:t>
      </w:r>
      <w:r>
        <w:t xml:space="preserve"> </w:t>
      </w:r>
      <w:r>
        <w:rPr>
          <w:rFonts w:hint="eastAsia"/>
        </w:rPr>
        <w:t>английском</w:t>
      </w:r>
      <w:r>
        <w:t xml:space="preserve"> </w:t>
      </w:r>
      <w:r>
        <w:rPr>
          <w:rFonts w:hint="eastAsia"/>
        </w:rPr>
        <w:t>языке</w:t>
      </w:r>
      <w:r>
        <w:t xml:space="preserve"> </w:t>
      </w:r>
      <w:r>
        <w:rPr>
          <w:rFonts w:hint="eastAsia"/>
        </w:rPr>
        <w:t>было</w:t>
      </w:r>
      <w:r>
        <w:t xml:space="preserve"> </w:t>
      </w:r>
      <w:r>
        <w:rPr>
          <w:rFonts w:hint="eastAsia"/>
        </w:rPr>
        <w:t>выявлено</w:t>
      </w:r>
      <w:r>
        <w:t xml:space="preserve"> 91 </w:t>
      </w:r>
      <w:r>
        <w:rPr>
          <w:rFonts w:hint="eastAsia"/>
        </w:rPr>
        <w:t>ФЕ</w:t>
      </w:r>
      <w:r>
        <w:t xml:space="preserve">, </w:t>
      </w:r>
      <w:r>
        <w:rPr>
          <w:rFonts w:hint="eastAsia"/>
        </w:rPr>
        <w:t>например</w:t>
      </w:r>
      <w:r>
        <w:t xml:space="preserve">: Small rain lays great dust - </w:t>
      </w:r>
      <w:r>
        <w:rPr>
          <w:rFonts w:hint="eastAsia"/>
        </w:rPr>
        <w:t>Небольшой</w:t>
      </w:r>
      <w:r>
        <w:t xml:space="preserve"> </w:t>
      </w:r>
      <w:r>
        <w:rPr>
          <w:rFonts w:hint="eastAsia"/>
        </w:rPr>
        <w:t>дождь</w:t>
      </w:r>
      <w:r>
        <w:t xml:space="preserve"> </w:t>
      </w:r>
      <w:r>
        <w:rPr>
          <w:rFonts w:hint="eastAsia"/>
        </w:rPr>
        <w:t>густую</w:t>
      </w:r>
      <w:r>
        <w:t xml:space="preserve"> </w:t>
      </w:r>
      <w:r>
        <w:rPr>
          <w:rFonts w:hint="eastAsia"/>
        </w:rPr>
        <w:t>пыль</w:t>
      </w:r>
      <w:r>
        <w:t xml:space="preserve"> </w:t>
      </w:r>
      <w:r>
        <w:rPr>
          <w:rFonts w:hint="eastAsia"/>
        </w:rPr>
        <w:t>прибивает</w:t>
      </w:r>
      <w:r>
        <w:t xml:space="preserve">; When the moon turns green cheese - </w:t>
      </w:r>
      <w:r>
        <w:rPr>
          <w:rFonts w:hint="eastAsia"/>
        </w:rPr>
        <w:t>Когда</w:t>
      </w:r>
      <w:r>
        <w:t xml:space="preserve"> </w:t>
      </w:r>
      <w:r>
        <w:rPr>
          <w:rFonts w:hint="eastAsia"/>
        </w:rPr>
        <w:t>луна</w:t>
      </w:r>
      <w:r>
        <w:t xml:space="preserve"> </w:t>
      </w:r>
      <w:r>
        <w:rPr>
          <w:rFonts w:hint="eastAsia"/>
        </w:rPr>
        <w:t>превратится</w:t>
      </w:r>
      <w:r>
        <w:t xml:space="preserve"> </w:t>
      </w:r>
      <w:r>
        <w:rPr>
          <w:rFonts w:hint="eastAsia"/>
        </w:rPr>
        <w:t>в</w:t>
      </w:r>
      <w:r>
        <w:t xml:space="preserve"> </w:t>
      </w:r>
      <w:r>
        <w:rPr>
          <w:rFonts w:hint="eastAsia"/>
        </w:rPr>
        <w:t>зеленый</w:t>
      </w:r>
      <w:r>
        <w:t xml:space="preserve"> </w:t>
      </w:r>
      <w:r>
        <w:rPr>
          <w:rFonts w:hint="eastAsia"/>
        </w:rPr>
        <w:t>сыр</w:t>
      </w:r>
      <w:r>
        <w:t xml:space="preserve">; The wind can't be caught in a net - </w:t>
      </w:r>
      <w:r>
        <w:rPr>
          <w:rFonts w:hint="eastAsia"/>
        </w:rPr>
        <w:t>Ветер</w:t>
      </w:r>
      <w:r>
        <w:t xml:space="preserve"> </w:t>
      </w:r>
      <w:r>
        <w:rPr>
          <w:rFonts w:hint="eastAsia"/>
        </w:rPr>
        <w:t>сетью</w:t>
      </w:r>
      <w:r>
        <w:t xml:space="preserve"> </w:t>
      </w:r>
      <w:r>
        <w:rPr>
          <w:rFonts w:hint="eastAsia"/>
        </w:rPr>
        <w:t>не</w:t>
      </w:r>
      <w:r>
        <w:t xml:space="preserve"> </w:t>
      </w:r>
      <w:r>
        <w:rPr>
          <w:rFonts w:hint="eastAsia"/>
        </w:rPr>
        <w:t>поймаешь</w:t>
      </w:r>
      <w:r>
        <w:t xml:space="preserve">. </w:t>
      </w:r>
      <w:r>
        <w:rPr>
          <w:rFonts w:hint="eastAsia"/>
        </w:rPr>
        <w:t>В</w:t>
      </w:r>
      <w:r>
        <w:t xml:space="preserve"> </w:t>
      </w:r>
      <w:r>
        <w:rPr>
          <w:rFonts w:hint="eastAsia"/>
        </w:rPr>
        <w:t>не</w:t>
      </w:r>
      <w:r>
        <w:rPr>
          <w:rFonts w:hint="eastAsia"/>
        </w:rPr>
        <w:t>¬</w:t>
      </w:r>
      <w:r>
        <w:rPr>
          <w:rFonts w:hint="eastAsia"/>
        </w:rPr>
        <w:t>мецком</w:t>
      </w:r>
      <w:r>
        <w:t xml:space="preserve"> </w:t>
      </w:r>
      <w:r>
        <w:rPr>
          <w:rFonts w:hint="eastAsia"/>
        </w:rPr>
        <w:t>языке</w:t>
      </w:r>
      <w:r>
        <w:t xml:space="preserve"> - 103 </w:t>
      </w:r>
      <w:r>
        <w:rPr>
          <w:rFonts w:hint="eastAsia"/>
        </w:rPr>
        <w:t>ФЕ</w:t>
      </w:r>
      <w:r>
        <w:t xml:space="preserve">, </w:t>
      </w:r>
      <w:r>
        <w:rPr>
          <w:rFonts w:hint="eastAsia"/>
        </w:rPr>
        <w:t>например</w:t>
      </w:r>
      <w:r>
        <w:t xml:space="preserve">: im Dunkeln ist gut munkeln - </w:t>
      </w:r>
      <w:r>
        <w:rPr>
          <w:rFonts w:hint="eastAsia"/>
        </w:rPr>
        <w:t>поел</w:t>
      </w:r>
      <w:r>
        <w:t xml:space="preserve">. ~ </w:t>
      </w:r>
      <w:r>
        <w:rPr>
          <w:rFonts w:hint="eastAsia"/>
        </w:rPr>
        <w:t>Ночь</w:t>
      </w:r>
      <w:r>
        <w:t xml:space="preserve"> </w:t>
      </w:r>
      <w:r>
        <w:rPr>
          <w:rFonts w:hint="eastAsia"/>
        </w:rPr>
        <w:t>все</w:t>
      </w:r>
      <w:r>
        <w:t xml:space="preserve"> </w:t>
      </w:r>
      <w:r>
        <w:rPr>
          <w:rFonts w:hint="eastAsia"/>
        </w:rPr>
        <w:t>покрывает</w:t>
      </w:r>
      <w:r>
        <w:t xml:space="preserve">. </w:t>
      </w:r>
      <w:r>
        <w:rPr>
          <w:rFonts w:hint="eastAsia"/>
        </w:rPr>
        <w:t>Ночью</w:t>
      </w:r>
      <w:r>
        <w:t xml:space="preserve"> </w:t>
      </w:r>
      <w:r>
        <w:rPr>
          <w:rFonts w:hint="eastAsia"/>
        </w:rPr>
        <w:t>все</w:t>
      </w:r>
      <w:r>
        <w:t xml:space="preserve"> </w:t>
      </w:r>
      <w:r>
        <w:rPr>
          <w:rFonts w:hint="eastAsia"/>
        </w:rPr>
        <w:t>кошки</w:t>
      </w:r>
      <w:r>
        <w:t xml:space="preserve"> </w:t>
      </w:r>
      <w:r>
        <w:rPr>
          <w:rFonts w:hint="eastAsia"/>
        </w:rPr>
        <w:t>серы</w:t>
      </w:r>
      <w:r>
        <w:t xml:space="preserve">; Donner ist nicht, bekreuzigt sich der Bauer nicht - </w:t>
      </w:r>
      <w:r>
        <w:rPr>
          <w:rFonts w:hint="eastAsia"/>
        </w:rPr>
        <w:t>Пока</w:t>
      </w:r>
      <w:r>
        <w:t xml:space="preserve"> </w:t>
      </w:r>
      <w:r>
        <w:rPr>
          <w:rFonts w:hint="eastAsia"/>
        </w:rPr>
        <w:t>гром</w:t>
      </w:r>
      <w:r>
        <w:t xml:space="preserve"> </w:t>
      </w:r>
      <w:r>
        <w:rPr>
          <w:rFonts w:hint="eastAsia"/>
        </w:rPr>
        <w:t>не</w:t>
      </w:r>
      <w:r>
        <w:t xml:space="preserve"> </w:t>
      </w:r>
      <w:r>
        <w:rPr>
          <w:rFonts w:hint="eastAsia"/>
        </w:rPr>
        <w:t>грянет</w:t>
      </w:r>
      <w:r>
        <w:t xml:space="preserve">, </w:t>
      </w:r>
      <w:r>
        <w:rPr>
          <w:rFonts w:hint="eastAsia"/>
        </w:rPr>
        <w:t>мужик</w:t>
      </w:r>
      <w:r>
        <w:t xml:space="preserve"> </w:t>
      </w:r>
      <w:r>
        <w:rPr>
          <w:rFonts w:hint="eastAsia"/>
        </w:rPr>
        <w:t>не</w:t>
      </w:r>
      <w:r>
        <w:t xml:space="preserve"> </w:t>
      </w:r>
      <w:r>
        <w:rPr>
          <w:rFonts w:hint="eastAsia"/>
        </w:rPr>
        <w:t>перекрестится</w:t>
      </w:r>
      <w:r>
        <w:t>; Auf der Zunge Honig, un</w:t>
      </w:r>
      <w:r>
        <w:rPr>
          <w:rFonts w:hint="eastAsia"/>
        </w:rPr>
        <w:t>¬</w:t>
      </w:r>
      <w:r>
        <w:t xml:space="preserve">ter der Zunge Eis - </w:t>
      </w:r>
      <w:r>
        <w:rPr>
          <w:rFonts w:hint="eastAsia"/>
        </w:rPr>
        <w:t>На</w:t>
      </w:r>
      <w:r>
        <w:t xml:space="preserve"> </w:t>
      </w:r>
      <w:r>
        <w:rPr>
          <w:rFonts w:hint="eastAsia"/>
        </w:rPr>
        <w:t>языке</w:t>
      </w:r>
      <w:r>
        <w:t xml:space="preserve"> </w:t>
      </w:r>
      <w:r>
        <w:rPr>
          <w:rFonts w:hint="eastAsia"/>
        </w:rPr>
        <w:t>мед</w:t>
      </w:r>
      <w:r>
        <w:t xml:space="preserve">, </w:t>
      </w:r>
      <w:r>
        <w:rPr>
          <w:rFonts w:hint="eastAsia"/>
        </w:rPr>
        <w:t>а</w:t>
      </w:r>
      <w:r>
        <w:t xml:space="preserve"> </w:t>
      </w:r>
      <w:r>
        <w:rPr>
          <w:rFonts w:hint="eastAsia"/>
        </w:rPr>
        <w:t>под</w:t>
      </w:r>
      <w:r>
        <w:t xml:space="preserve"> </w:t>
      </w:r>
      <w:r>
        <w:rPr>
          <w:rFonts w:hint="eastAsia"/>
        </w:rPr>
        <w:t>языком</w:t>
      </w:r>
      <w:r>
        <w:t xml:space="preserve"> </w:t>
      </w:r>
      <w:r>
        <w:rPr>
          <w:rFonts w:hint="eastAsia"/>
        </w:rPr>
        <w:t>лед</w:t>
      </w:r>
      <w:r>
        <w:t>.</w:t>
      </w:r>
    </w:p>
    <w:p w14:paraId="11C98C53" w14:textId="77777777" w:rsidR="00E50DB2" w:rsidRDefault="00E50DB2" w:rsidP="00E50DB2">
      <w:r>
        <w:rPr>
          <w:rFonts w:hint="eastAsia"/>
        </w:rPr>
        <w:t>Сравним</w:t>
      </w:r>
      <w:r>
        <w:t xml:space="preserve"> </w:t>
      </w:r>
      <w:r>
        <w:rPr>
          <w:rFonts w:hint="eastAsia"/>
        </w:rPr>
        <w:t>русские</w:t>
      </w:r>
      <w:r>
        <w:t xml:space="preserve"> </w:t>
      </w:r>
      <w:r>
        <w:rPr>
          <w:rFonts w:hint="eastAsia"/>
        </w:rPr>
        <w:t>ФЕ</w:t>
      </w:r>
      <w:r>
        <w:t xml:space="preserve">, </w:t>
      </w:r>
      <w:r>
        <w:rPr>
          <w:rFonts w:hint="eastAsia"/>
        </w:rPr>
        <w:t>которые</w:t>
      </w:r>
      <w:r>
        <w:t xml:space="preserve"> </w:t>
      </w:r>
      <w:r>
        <w:rPr>
          <w:rFonts w:hint="eastAsia"/>
        </w:rPr>
        <w:t>созерцательны</w:t>
      </w:r>
      <w:r>
        <w:t xml:space="preserve">, </w:t>
      </w:r>
      <w:r>
        <w:rPr>
          <w:rFonts w:hint="eastAsia"/>
        </w:rPr>
        <w:t>пронизаны</w:t>
      </w:r>
      <w:r>
        <w:t xml:space="preserve"> </w:t>
      </w:r>
      <w:r>
        <w:rPr>
          <w:rFonts w:hint="eastAsia"/>
        </w:rPr>
        <w:t>народной</w:t>
      </w:r>
      <w:r>
        <w:t xml:space="preserve"> </w:t>
      </w:r>
      <w:r>
        <w:rPr>
          <w:rFonts w:hint="eastAsia"/>
        </w:rPr>
        <w:t>муд</w:t>
      </w:r>
      <w:r>
        <w:rPr>
          <w:rFonts w:hint="eastAsia"/>
        </w:rPr>
        <w:t>¬</w:t>
      </w:r>
      <w:r>
        <w:rPr>
          <w:rFonts w:hint="eastAsia"/>
        </w:rPr>
        <w:t>ростью</w:t>
      </w:r>
      <w:r>
        <w:t xml:space="preserve"> (375 </w:t>
      </w:r>
      <w:r>
        <w:rPr>
          <w:rFonts w:hint="eastAsia"/>
        </w:rPr>
        <w:t>ФЕ</w:t>
      </w:r>
      <w:r>
        <w:t xml:space="preserve">/70%), </w:t>
      </w:r>
      <w:r>
        <w:rPr>
          <w:rFonts w:hint="eastAsia"/>
        </w:rPr>
        <w:t>например</w:t>
      </w:r>
      <w:r>
        <w:t xml:space="preserve">: </w:t>
      </w:r>
      <w:r>
        <w:rPr>
          <w:rFonts w:hint="eastAsia"/>
        </w:rPr>
        <w:t>на</w:t>
      </w:r>
      <w:r>
        <w:t xml:space="preserve"> </w:t>
      </w:r>
      <w:r>
        <w:rPr>
          <w:rFonts w:hint="eastAsia"/>
        </w:rPr>
        <w:t>большие</w:t>
      </w:r>
      <w:r>
        <w:t xml:space="preserve"> </w:t>
      </w:r>
      <w:r>
        <w:rPr>
          <w:rFonts w:hint="eastAsia"/>
        </w:rPr>
        <w:t>суда</w:t>
      </w:r>
      <w:r>
        <w:t xml:space="preserve"> - </w:t>
      </w:r>
      <w:r>
        <w:rPr>
          <w:rFonts w:hint="eastAsia"/>
        </w:rPr>
        <w:t>большие</w:t>
      </w:r>
      <w:r>
        <w:t xml:space="preserve"> </w:t>
      </w:r>
      <w:r>
        <w:rPr>
          <w:rFonts w:hint="eastAsia"/>
        </w:rPr>
        <w:t>и</w:t>
      </w:r>
      <w:r>
        <w:t xml:space="preserve"> </w:t>
      </w:r>
      <w:r>
        <w:rPr>
          <w:rFonts w:hint="eastAsia"/>
        </w:rPr>
        <w:t>бури</w:t>
      </w:r>
      <w:r>
        <w:t xml:space="preserve">; </w:t>
      </w:r>
      <w:r>
        <w:rPr>
          <w:rFonts w:hint="eastAsia"/>
        </w:rPr>
        <w:t>Куда</w:t>
      </w:r>
      <w:r>
        <w:t xml:space="preserve"> </w:t>
      </w:r>
      <w:r>
        <w:rPr>
          <w:rFonts w:hint="eastAsia"/>
        </w:rPr>
        <w:t>ве</w:t>
      </w:r>
      <w:r>
        <w:rPr>
          <w:rFonts w:hint="eastAsia"/>
        </w:rPr>
        <w:t>¬</w:t>
      </w:r>
      <w:r>
        <w:rPr>
          <w:rFonts w:hint="eastAsia"/>
        </w:rPr>
        <w:t>тер</w:t>
      </w:r>
      <w:r>
        <w:t xml:space="preserve">, </w:t>
      </w:r>
      <w:r>
        <w:rPr>
          <w:rFonts w:hint="eastAsia"/>
        </w:rPr>
        <w:t>туда</w:t>
      </w:r>
      <w:r>
        <w:t xml:space="preserve"> </w:t>
      </w:r>
      <w:r>
        <w:rPr>
          <w:rFonts w:hint="eastAsia"/>
        </w:rPr>
        <w:t>и</w:t>
      </w:r>
      <w:r>
        <w:t xml:space="preserve"> </w:t>
      </w:r>
      <w:r>
        <w:rPr>
          <w:rFonts w:hint="eastAsia"/>
        </w:rPr>
        <w:t>тучи</w:t>
      </w:r>
      <w:r>
        <w:t xml:space="preserve">; </w:t>
      </w:r>
      <w:r>
        <w:rPr>
          <w:rFonts w:hint="eastAsia"/>
        </w:rPr>
        <w:t>Дожд</w:t>
      </w:r>
      <w:r>
        <w:rPr>
          <w:rFonts w:hint="eastAsia"/>
        </w:rPr>
        <w:lastRenderedPageBreak/>
        <w:t>ь</w:t>
      </w:r>
      <w:r>
        <w:t xml:space="preserve"> </w:t>
      </w:r>
      <w:r>
        <w:rPr>
          <w:rFonts w:hint="eastAsia"/>
        </w:rPr>
        <w:t>не</w:t>
      </w:r>
      <w:r>
        <w:t xml:space="preserve"> </w:t>
      </w:r>
      <w:r>
        <w:rPr>
          <w:rFonts w:hint="eastAsia"/>
        </w:rPr>
        <w:t>потеря</w:t>
      </w:r>
      <w:r>
        <w:t xml:space="preserve">, </w:t>
      </w:r>
      <w:r>
        <w:rPr>
          <w:rFonts w:hint="eastAsia"/>
        </w:rPr>
        <w:t>а</w:t>
      </w:r>
      <w:r>
        <w:t xml:space="preserve"> </w:t>
      </w:r>
      <w:r>
        <w:rPr>
          <w:rFonts w:hint="eastAsia"/>
        </w:rPr>
        <w:t>находка</w:t>
      </w:r>
      <w:r>
        <w:t xml:space="preserve">; </w:t>
      </w:r>
      <w:r>
        <w:rPr>
          <w:rFonts w:hint="eastAsia"/>
        </w:rPr>
        <w:t>Как</w:t>
      </w:r>
      <w:r>
        <w:t xml:space="preserve"> </w:t>
      </w:r>
      <w:r>
        <w:rPr>
          <w:rFonts w:hint="eastAsia"/>
        </w:rPr>
        <w:t>месяц</w:t>
      </w:r>
      <w:r>
        <w:t xml:space="preserve"> </w:t>
      </w:r>
      <w:r>
        <w:rPr>
          <w:rFonts w:hint="eastAsia"/>
        </w:rPr>
        <w:t>ни</w:t>
      </w:r>
      <w:r>
        <w:t xml:space="preserve"> </w:t>
      </w:r>
      <w:r>
        <w:rPr>
          <w:rFonts w:hint="eastAsia"/>
        </w:rPr>
        <w:t>светит</w:t>
      </w:r>
      <w:r>
        <w:t xml:space="preserve">, </w:t>
      </w:r>
      <w:r>
        <w:rPr>
          <w:rFonts w:hint="eastAsia"/>
        </w:rPr>
        <w:t>а</w:t>
      </w:r>
      <w:r>
        <w:t xml:space="preserve"> </w:t>
      </w:r>
      <w:r>
        <w:rPr>
          <w:rFonts w:hint="eastAsia"/>
        </w:rPr>
        <w:t>все</w:t>
      </w:r>
      <w:r>
        <w:t xml:space="preserve"> </w:t>
      </w:r>
      <w:r>
        <w:rPr>
          <w:rFonts w:hint="eastAsia"/>
        </w:rPr>
        <w:t>не</w:t>
      </w:r>
      <w:r>
        <w:t xml:space="preserve"> </w:t>
      </w:r>
      <w:r>
        <w:rPr>
          <w:rFonts w:hint="eastAsia"/>
        </w:rPr>
        <w:t>сол</w:t>
      </w:r>
      <w:r>
        <w:rPr>
          <w:rFonts w:hint="eastAsia"/>
        </w:rPr>
        <w:t>¬</w:t>
      </w:r>
      <w:r>
        <w:rPr>
          <w:rFonts w:hint="eastAsia"/>
        </w:rPr>
        <w:t>нышко</w:t>
      </w:r>
      <w:r>
        <w:t xml:space="preserve">; </w:t>
      </w:r>
      <w:r>
        <w:rPr>
          <w:rFonts w:hint="eastAsia"/>
        </w:rPr>
        <w:t>Солнца</w:t>
      </w:r>
      <w:r>
        <w:t xml:space="preserve"> </w:t>
      </w:r>
      <w:r>
        <w:rPr>
          <w:rFonts w:hint="eastAsia"/>
        </w:rPr>
        <w:t>не</w:t>
      </w:r>
      <w:r>
        <w:t xml:space="preserve"> </w:t>
      </w:r>
      <w:r>
        <w:rPr>
          <w:rFonts w:hint="eastAsia"/>
        </w:rPr>
        <w:t>закроешь</w:t>
      </w:r>
      <w:r>
        <w:t xml:space="preserve">, </w:t>
      </w:r>
      <w:r>
        <w:rPr>
          <w:rFonts w:hint="eastAsia"/>
        </w:rPr>
        <w:t>а</w:t>
      </w:r>
      <w:r>
        <w:t xml:space="preserve"> </w:t>
      </w:r>
      <w:r>
        <w:rPr>
          <w:rFonts w:hint="eastAsia"/>
        </w:rPr>
        <w:t>правду</w:t>
      </w:r>
      <w:r>
        <w:t xml:space="preserve"> </w:t>
      </w:r>
      <w:r>
        <w:rPr>
          <w:rFonts w:hint="eastAsia"/>
        </w:rPr>
        <w:t>не</w:t>
      </w:r>
      <w:r>
        <w:t xml:space="preserve"> </w:t>
      </w:r>
      <w:r>
        <w:rPr>
          <w:rFonts w:hint="eastAsia"/>
        </w:rPr>
        <w:t>скроешь</w:t>
      </w:r>
      <w:r>
        <w:t xml:space="preserve"> - </w:t>
      </w:r>
      <w:r>
        <w:rPr>
          <w:rFonts w:hint="eastAsia"/>
        </w:rPr>
        <w:t>и</w:t>
      </w:r>
      <w:r>
        <w:t xml:space="preserve"> </w:t>
      </w:r>
      <w:r>
        <w:rPr>
          <w:rFonts w:hint="eastAsia"/>
        </w:rPr>
        <w:t>только</w:t>
      </w:r>
      <w:r>
        <w:t xml:space="preserve"> </w:t>
      </w:r>
      <w:r>
        <w:rPr>
          <w:rFonts w:hint="eastAsia"/>
        </w:rPr>
        <w:t>потом</w:t>
      </w:r>
      <w:r>
        <w:t xml:space="preserve"> </w:t>
      </w:r>
      <w:r>
        <w:rPr>
          <w:rFonts w:hint="eastAsia"/>
        </w:rPr>
        <w:t>антропо</w:t>
      </w:r>
      <w:r>
        <w:t>-</w:t>
      </w:r>
      <w:r>
        <w:rPr>
          <w:rFonts w:hint="eastAsia"/>
        </w:rPr>
        <w:t>центричны</w:t>
      </w:r>
      <w:r>
        <w:t xml:space="preserve"> - 129 </w:t>
      </w:r>
      <w:r>
        <w:rPr>
          <w:rFonts w:hint="eastAsia"/>
        </w:rPr>
        <w:t>ФЕ</w:t>
      </w:r>
      <w:r>
        <w:t xml:space="preserve">/24%. </w:t>
      </w:r>
      <w:r>
        <w:rPr>
          <w:rFonts w:hint="eastAsia"/>
        </w:rPr>
        <w:t>Например</w:t>
      </w:r>
      <w:r>
        <w:t xml:space="preserve">, </w:t>
      </w:r>
      <w:r>
        <w:rPr>
          <w:rFonts w:hint="eastAsia"/>
        </w:rPr>
        <w:t>жить</w:t>
      </w:r>
      <w:r>
        <w:t xml:space="preserve"> </w:t>
      </w:r>
      <w:r>
        <w:rPr>
          <w:rFonts w:hint="eastAsia"/>
        </w:rPr>
        <w:t>куда</w:t>
      </w:r>
      <w:r>
        <w:t xml:space="preserve"> </w:t>
      </w:r>
      <w:r>
        <w:rPr>
          <w:rFonts w:hint="eastAsia"/>
        </w:rPr>
        <w:t>ветер</w:t>
      </w:r>
      <w:r>
        <w:t xml:space="preserve"> </w:t>
      </w:r>
      <w:r>
        <w:rPr>
          <w:rFonts w:hint="eastAsia"/>
        </w:rPr>
        <w:t>дует</w:t>
      </w:r>
      <w:r>
        <w:t xml:space="preserve"> - </w:t>
      </w:r>
      <w:r>
        <w:rPr>
          <w:rFonts w:hint="eastAsia"/>
        </w:rPr>
        <w:t>жить</w:t>
      </w:r>
      <w:r>
        <w:t xml:space="preserve"> </w:t>
      </w:r>
      <w:r>
        <w:rPr>
          <w:rFonts w:hint="eastAsia"/>
        </w:rPr>
        <w:t>как</w:t>
      </w:r>
      <w:r>
        <w:t xml:space="preserve"> </w:t>
      </w:r>
      <w:r>
        <w:rPr>
          <w:rFonts w:hint="eastAsia"/>
        </w:rPr>
        <w:t>придет</w:t>
      </w:r>
      <w:r>
        <w:rPr>
          <w:rFonts w:hint="eastAsia"/>
        </w:rPr>
        <w:t>¬</w:t>
      </w:r>
      <w:r>
        <w:rPr>
          <w:rFonts w:hint="eastAsia"/>
        </w:rPr>
        <w:t>ся</w:t>
      </w:r>
      <w:r>
        <w:t xml:space="preserve">; </w:t>
      </w:r>
      <w:r>
        <w:rPr>
          <w:rFonts w:hint="eastAsia"/>
        </w:rPr>
        <w:t>как</w:t>
      </w:r>
      <w:r>
        <w:t xml:space="preserve"> </w:t>
      </w:r>
      <w:r>
        <w:rPr>
          <w:rFonts w:hint="eastAsia"/>
        </w:rPr>
        <w:t>прошлогодний</w:t>
      </w:r>
      <w:r>
        <w:t xml:space="preserve"> </w:t>
      </w:r>
      <w:r>
        <w:rPr>
          <w:rFonts w:hint="eastAsia"/>
        </w:rPr>
        <w:t>снег</w:t>
      </w:r>
      <w:r>
        <w:t xml:space="preserve"> </w:t>
      </w:r>
      <w:r>
        <w:rPr>
          <w:rFonts w:hint="eastAsia"/>
        </w:rPr>
        <w:t>нужен</w:t>
      </w:r>
      <w:r>
        <w:t xml:space="preserve"> </w:t>
      </w:r>
      <w:r>
        <w:rPr>
          <w:rFonts w:hint="eastAsia"/>
        </w:rPr>
        <w:t>кому</w:t>
      </w:r>
      <w:r>
        <w:t>-</w:t>
      </w:r>
      <w:r>
        <w:rPr>
          <w:rFonts w:hint="eastAsia"/>
        </w:rPr>
        <w:t>либо</w:t>
      </w:r>
      <w:r>
        <w:t xml:space="preserve"> - </w:t>
      </w:r>
      <w:r>
        <w:rPr>
          <w:rFonts w:hint="eastAsia"/>
        </w:rPr>
        <w:t>нисколько</w:t>
      </w:r>
      <w:r>
        <w:t xml:space="preserve">, </w:t>
      </w:r>
      <w:r>
        <w:rPr>
          <w:rFonts w:hint="eastAsia"/>
        </w:rPr>
        <w:t>совсем</w:t>
      </w:r>
      <w:r>
        <w:t xml:space="preserve"> (</w:t>
      </w:r>
      <w:r>
        <w:rPr>
          <w:rFonts w:hint="eastAsia"/>
        </w:rPr>
        <w:t>не</w:t>
      </w:r>
      <w:r>
        <w:t xml:space="preserve"> </w:t>
      </w:r>
      <w:r>
        <w:rPr>
          <w:rFonts w:hint="eastAsia"/>
        </w:rPr>
        <w:t>нужен</w:t>
      </w:r>
      <w:r>
        <w:t xml:space="preserve">); </w:t>
      </w:r>
      <w:r>
        <w:rPr>
          <w:rFonts w:hint="eastAsia"/>
        </w:rPr>
        <w:t>висеть</w:t>
      </w:r>
      <w:r>
        <w:t xml:space="preserve"> </w:t>
      </w:r>
      <w:r>
        <w:rPr>
          <w:rFonts w:hint="eastAsia"/>
        </w:rPr>
        <w:t>в</w:t>
      </w:r>
      <w:r>
        <w:t xml:space="preserve"> </w:t>
      </w:r>
      <w:r>
        <w:rPr>
          <w:rFonts w:hint="eastAsia"/>
        </w:rPr>
        <w:t>воздухе</w:t>
      </w:r>
      <w:r>
        <w:t xml:space="preserve"> - 1. </w:t>
      </w:r>
      <w:r>
        <w:rPr>
          <w:rFonts w:hint="eastAsia"/>
        </w:rPr>
        <w:t>оказываться</w:t>
      </w:r>
      <w:r>
        <w:t xml:space="preserve"> </w:t>
      </w:r>
      <w:r>
        <w:rPr>
          <w:rFonts w:hint="eastAsia"/>
        </w:rPr>
        <w:t>в</w:t>
      </w:r>
      <w:r>
        <w:t xml:space="preserve"> </w:t>
      </w:r>
      <w:r>
        <w:rPr>
          <w:rFonts w:hint="eastAsia"/>
        </w:rPr>
        <w:t>неопределенном</w:t>
      </w:r>
      <w:r>
        <w:t xml:space="preserve"> </w:t>
      </w:r>
      <w:r>
        <w:rPr>
          <w:rFonts w:hint="eastAsia"/>
        </w:rPr>
        <w:t>положении</w:t>
      </w:r>
      <w:r>
        <w:t xml:space="preserve">; 2. </w:t>
      </w:r>
      <w:r>
        <w:rPr>
          <w:rFonts w:hint="eastAsia"/>
        </w:rPr>
        <w:t>не</w:t>
      </w:r>
      <w:r>
        <w:t xml:space="preserve"> </w:t>
      </w:r>
      <w:r>
        <w:rPr>
          <w:rFonts w:hint="eastAsia"/>
        </w:rPr>
        <w:t>вызывать</w:t>
      </w:r>
      <w:r>
        <w:t xml:space="preserve"> </w:t>
      </w:r>
      <w:r>
        <w:rPr>
          <w:rFonts w:hint="eastAsia"/>
        </w:rPr>
        <w:t>отклика</w:t>
      </w:r>
      <w:r>
        <w:t xml:space="preserve">, </w:t>
      </w:r>
      <w:r>
        <w:rPr>
          <w:rFonts w:hint="eastAsia"/>
        </w:rPr>
        <w:t>сочувствия</w:t>
      </w:r>
      <w:r>
        <w:t xml:space="preserve">, </w:t>
      </w:r>
      <w:r>
        <w:rPr>
          <w:rFonts w:hint="eastAsia"/>
        </w:rPr>
        <w:t>оставаться</w:t>
      </w:r>
      <w:r>
        <w:t xml:space="preserve"> </w:t>
      </w:r>
      <w:r>
        <w:rPr>
          <w:rFonts w:hint="eastAsia"/>
        </w:rPr>
        <w:t>без</w:t>
      </w:r>
      <w:r>
        <w:t xml:space="preserve"> </w:t>
      </w:r>
      <w:r>
        <w:rPr>
          <w:rFonts w:hint="eastAsia"/>
        </w:rPr>
        <w:t>ответа</w:t>
      </w:r>
      <w:r>
        <w:t xml:space="preserve"> - </w:t>
      </w:r>
      <w:r>
        <w:rPr>
          <w:rFonts w:hint="eastAsia"/>
        </w:rPr>
        <w:t>о</w:t>
      </w:r>
      <w:r>
        <w:t xml:space="preserve"> </w:t>
      </w:r>
      <w:r>
        <w:rPr>
          <w:rFonts w:hint="eastAsia"/>
        </w:rPr>
        <w:t>суждениях</w:t>
      </w:r>
      <w:r>
        <w:t xml:space="preserve">, </w:t>
      </w:r>
      <w:r>
        <w:rPr>
          <w:rFonts w:hint="eastAsia"/>
        </w:rPr>
        <w:t>выводах</w:t>
      </w:r>
      <w:r>
        <w:t xml:space="preserve">, </w:t>
      </w:r>
      <w:r>
        <w:rPr>
          <w:rFonts w:hint="eastAsia"/>
        </w:rPr>
        <w:t>возраже</w:t>
      </w:r>
      <w:r>
        <w:rPr>
          <w:rFonts w:hint="eastAsia"/>
        </w:rPr>
        <w:t>¬</w:t>
      </w:r>
      <w:r>
        <w:rPr>
          <w:rFonts w:hint="eastAsia"/>
        </w:rPr>
        <w:t>ниях</w:t>
      </w:r>
      <w:r>
        <w:t xml:space="preserve"> </w:t>
      </w:r>
      <w:r>
        <w:rPr>
          <w:rFonts w:hint="eastAsia"/>
        </w:rPr>
        <w:t>и</w:t>
      </w:r>
      <w:r>
        <w:t xml:space="preserve"> </w:t>
      </w:r>
      <w:r>
        <w:rPr>
          <w:rFonts w:hint="eastAsia"/>
        </w:rPr>
        <w:t>т</w:t>
      </w:r>
      <w:r>
        <w:t xml:space="preserve">. </w:t>
      </w:r>
      <w:r>
        <w:rPr>
          <w:rFonts w:hint="eastAsia"/>
        </w:rPr>
        <w:t>п</w:t>
      </w:r>
      <w:r>
        <w:t xml:space="preserve">.; 3. </w:t>
      </w:r>
      <w:r>
        <w:rPr>
          <w:rFonts w:hint="eastAsia"/>
        </w:rPr>
        <w:t>оставаться</w:t>
      </w:r>
      <w:r>
        <w:t xml:space="preserve"> </w:t>
      </w:r>
      <w:r>
        <w:rPr>
          <w:rFonts w:hint="eastAsia"/>
        </w:rPr>
        <w:t>нерешенным</w:t>
      </w:r>
      <w:r>
        <w:t xml:space="preserve">, </w:t>
      </w:r>
      <w:r>
        <w:rPr>
          <w:rFonts w:hint="eastAsia"/>
        </w:rPr>
        <w:t>невыясненным</w:t>
      </w:r>
      <w:r>
        <w:t xml:space="preserve"> </w:t>
      </w:r>
      <w:r>
        <w:rPr>
          <w:rFonts w:hint="eastAsia"/>
        </w:rPr>
        <w:t>о</w:t>
      </w:r>
      <w:r>
        <w:t xml:space="preserve"> </w:t>
      </w:r>
      <w:r>
        <w:rPr>
          <w:rFonts w:hint="eastAsia"/>
        </w:rPr>
        <w:t>деле</w:t>
      </w:r>
      <w:r>
        <w:t xml:space="preserve">, </w:t>
      </w:r>
      <w:r>
        <w:rPr>
          <w:rFonts w:hint="eastAsia"/>
        </w:rPr>
        <w:t>вопросе</w:t>
      </w:r>
      <w:r>
        <w:t xml:space="preserve"> </w:t>
      </w:r>
      <w:r>
        <w:rPr>
          <w:rFonts w:hint="eastAsia"/>
        </w:rPr>
        <w:t>и</w:t>
      </w:r>
      <w:r>
        <w:t xml:space="preserve"> </w:t>
      </w:r>
      <w:r>
        <w:rPr>
          <w:rFonts w:hint="eastAsia"/>
        </w:rPr>
        <w:t>т</w:t>
      </w:r>
      <w:r>
        <w:t xml:space="preserve">. </w:t>
      </w:r>
      <w:r>
        <w:rPr>
          <w:rFonts w:hint="eastAsia"/>
        </w:rPr>
        <w:t>п</w:t>
      </w:r>
      <w:r>
        <w:t xml:space="preserve">.; </w:t>
      </w:r>
      <w:r>
        <w:rPr>
          <w:rFonts w:hint="eastAsia"/>
        </w:rPr>
        <w:t>ветер</w:t>
      </w:r>
      <w:r>
        <w:t xml:space="preserve"> </w:t>
      </w:r>
      <w:r>
        <w:rPr>
          <w:rFonts w:hint="eastAsia"/>
        </w:rPr>
        <w:t>на</w:t>
      </w:r>
      <w:r>
        <w:t xml:space="preserve"> </w:t>
      </w:r>
      <w:r>
        <w:rPr>
          <w:rFonts w:hint="eastAsia"/>
        </w:rPr>
        <w:t>уме</w:t>
      </w:r>
      <w:r>
        <w:t xml:space="preserve"> - </w:t>
      </w:r>
      <w:r>
        <w:rPr>
          <w:rFonts w:hint="eastAsia"/>
        </w:rPr>
        <w:t>устар</w:t>
      </w:r>
      <w:r>
        <w:t xml:space="preserve">. </w:t>
      </w:r>
      <w:r>
        <w:rPr>
          <w:rFonts w:hint="eastAsia"/>
        </w:rPr>
        <w:t>предосуд</w:t>
      </w:r>
      <w:r>
        <w:t xml:space="preserve">. </w:t>
      </w:r>
      <w:r>
        <w:rPr>
          <w:rFonts w:hint="eastAsia"/>
        </w:rPr>
        <w:t>о</w:t>
      </w:r>
      <w:r>
        <w:t xml:space="preserve"> </w:t>
      </w:r>
      <w:r>
        <w:rPr>
          <w:rFonts w:hint="eastAsia"/>
        </w:rPr>
        <w:t>легкомысленном</w:t>
      </w:r>
      <w:r>
        <w:t xml:space="preserve"> </w:t>
      </w:r>
      <w:r>
        <w:rPr>
          <w:rFonts w:hint="eastAsia"/>
        </w:rPr>
        <w:t>поведении</w:t>
      </w:r>
      <w:r>
        <w:t xml:space="preserve">, </w:t>
      </w:r>
      <w:r>
        <w:rPr>
          <w:rFonts w:hint="eastAsia"/>
        </w:rPr>
        <w:t>несерьезном</w:t>
      </w:r>
      <w:r>
        <w:t xml:space="preserve"> </w:t>
      </w:r>
      <w:r>
        <w:rPr>
          <w:rFonts w:hint="eastAsia"/>
        </w:rPr>
        <w:t>от</w:t>
      </w:r>
      <w:r>
        <w:rPr>
          <w:rFonts w:hint="eastAsia"/>
        </w:rPr>
        <w:t>¬</w:t>
      </w:r>
      <w:r>
        <w:rPr>
          <w:rFonts w:hint="eastAsia"/>
        </w:rPr>
        <w:t>ношении</w:t>
      </w:r>
      <w:r>
        <w:t xml:space="preserve"> </w:t>
      </w:r>
      <w:r>
        <w:rPr>
          <w:rFonts w:hint="eastAsia"/>
        </w:rPr>
        <w:t>к</w:t>
      </w:r>
      <w:r>
        <w:t xml:space="preserve"> </w:t>
      </w:r>
      <w:r>
        <w:rPr>
          <w:rFonts w:hint="eastAsia"/>
        </w:rPr>
        <w:t>делу</w:t>
      </w:r>
      <w:r>
        <w:t xml:space="preserve">, </w:t>
      </w:r>
      <w:r>
        <w:rPr>
          <w:rFonts w:hint="eastAsia"/>
        </w:rPr>
        <w:t>обязанностям</w:t>
      </w:r>
      <w:r>
        <w:t>; (</w:t>
      </w:r>
      <w:r>
        <w:rPr>
          <w:rFonts w:hint="eastAsia"/>
        </w:rPr>
        <w:t>будто</w:t>
      </w:r>
      <w:r>
        <w:t xml:space="preserve">) </w:t>
      </w:r>
      <w:r>
        <w:rPr>
          <w:rFonts w:hint="eastAsia"/>
        </w:rPr>
        <w:t>затмение</w:t>
      </w:r>
      <w:r>
        <w:t xml:space="preserve"> </w:t>
      </w:r>
      <w:r>
        <w:rPr>
          <w:rFonts w:hint="eastAsia"/>
        </w:rPr>
        <w:t>нашло</w:t>
      </w:r>
      <w:r>
        <w:t xml:space="preserve"> </w:t>
      </w:r>
      <w:r>
        <w:rPr>
          <w:rFonts w:hint="eastAsia"/>
        </w:rPr>
        <w:t>на</w:t>
      </w:r>
      <w:r>
        <w:t xml:space="preserve"> </w:t>
      </w:r>
      <w:r>
        <w:rPr>
          <w:rFonts w:hint="eastAsia"/>
        </w:rPr>
        <w:t>кого</w:t>
      </w:r>
      <w:r>
        <w:t>-</w:t>
      </w:r>
      <w:r>
        <w:rPr>
          <w:rFonts w:hint="eastAsia"/>
        </w:rPr>
        <w:t>либо</w:t>
      </w:r>
      <w:r>
        <w:t xml:space="preserve"> - </w:t>
      </w:r>
      <w:r>
        <w:rPr>
          <w:rFonts w:hint="eastAsia"/>
        </w:rPr>
        <w:t>разг</w:t>
      </w:r>
      <w:r>
        <w:t xml:space="preserve">. </w:t>
      </w:r>
      <w:r>
        <w:rPr>
          <w:rFonts w:hint="eastAsia"/>
        </w:rPr>
        <w:t>экспресс</w:t>
      </w:r>
      <w:r>
        <w:t xml:space="preserve">, </w:t>
      </w:r>
      <w:r>
        <w:rPr>
          <w:rFonts w:hint="eastAsia"/>
        </w:rPr>
        <w:t>о</w:t>
      </w:r>
      <w:r>
        <w:t xml:space="preserve"> </w:t>
      </w:r>
      <w:r>
        <w:rPr>
          <w:rFonts w:hint="eastAsia"/>
        </w:rPr>
        <w:t>временном</w:t>
      </w:r>
      <w:r>
        <w:t xml:space="preserve"> </w:t>
      </w:r>
      <w:r>
        <w:rPr>
          <w:rFonts w:hint="eastAsia"/>
        </w:rPr>
        <w:t>помрачении</w:t>
      </w:r>
      <w:r>
        <w:t xml:space="preserve"> </w:t>
      </w:r>
      <w:r>
        <w:rPr>
          <w:rFonts w:hint="eastAsia"/>
        </w:rPr>
        <w:t>сознания</w:t>
      </w:r>
      <w:r>
        <w:t xml:space="preserve">, </w:t>
      </w:r>
      <w:r>
        <w:rPr>
          <w:rFonts w:hint="eastAsia"/>
        </w:rPr>
        <w:t>потере</w:t>
      </w:r>
      <w:r>
        <w:t xml:space="preserve"> </w:t>
      </w:r>
      <w:r>
        <w:rPr>
          <w:rFonts w:hint="eastAsia"/>
        </w:rPr>
        <w:t>способности</w:t>
      </w:r>
      <w:r>
        <w:t xml:space="preserve"> </w:t>
      </w:r>
      <w:r>
        <w:rPr>
          <w:rFonts w:hint="eastAsia"/>
        </w:rPr>
        <w:t>правильно</w:t>
      </w:r>
      <w:r>
        <w:t xml:space="preserve"> </w:t>
      </w:r>
      <w:r>
        <w:rPr>
          <w:rFonts w:hint="eastAsia"/>
        </w:rPr>
        <w:t>мыслить</w:t>
      </w:r>
      <w:r>
        <w:t>.</w:t>
      </w:r>
    </w:p>
    <w:p w14:paraId="7C190E89" w14:textId="77777777" w:rsidR="00E50DB2" w:rsidRDefault="00E50DB2" w:rsidP="00E50DB2">
      <w:r>
        <w:rPr>
          <w:rFonts w:hint="eastAsia"/>
        </w:rPr>
        <w:t>Нужно</w:t>
      </w:r>
      <w:r>
        <w:t xml:space="preserve"> </w:t>
      </w:r>
      <w:r>
        <w:rPr>
          <w:rFonts w:hint="eastAsia"/>
        </w:rPr>
        <w:t>отметить</w:t>
      </w:r>
      <w:r>
        <w:t xml:space="preserve">, </w:t>
      </w:r>
      <w:r>
        <w:rPr>
          <w:rFonts w:hint="eastAsia"/>
        </w:rPr>
        <w:t>что</w:t>
      </w:r>
      <w:r>
        <w:t xml:space="preserve"> </w:t>
      </w:r>
      <w:r>
        <w:rPr>
          <w:rFonts w:hint="eastAsia"/>
        </w:rPr>
        <w:t>в</w:t>
      </w:r>
      <w:r>
        <w:t xml:space="preserve"> </w:t>
      </w:r>
      <w:r>
        <w:rPr>
          <w:rFonts w:hint="eastAsia"/>
        </w:rPr>
        <w:t>русском</w:t>
      </w:r>
      <w:r>
        <w:t xml:space="preserve"> </w:t>
      </w:r>
      <w:r>
        <w:rPr>
          <w:rFonts w:hint="eastAsia"/>
        </w:rPr>
        <w:t>языке</w:t>
      </w:r>
      <w:r>
        <w:t xml:space="preserve">, </w:t>
      </w:r>
      <w:r>
        <w:rPr>
          <w:rFonts w:hint="eastAsia"/>
        </w:rPr>
        <w:t>в</w:t>
      </w:r>
      <w:r>
        <w:t xml:space="preserve"> </w:t>
      </w:r>
      <w:r>
        <w:rPr>
          <w:rFonts w:hint="eastAsia"/>
        </w:rPr>
        <w:t>отличие</w:t>
      </w:r>
      <w:r>
        <w:t xml:space="preserve"> </w:t>
      </w:r>
      <w:r>
        <w:rPr>
          <w:rFonts w:hint="eastAsia"/>
        </w:rPr>
        <w:t>от</w:t>
      </w:r>
      <w:r>
        <w:t xml:space="preserve"> </w:t>
      </w:r>
      <w:r>
        <w:rPr>
          <w:rFonts w:hint="eastAsia"/>
        </w:rPr>
        <w:t>английского</w:t>
      </w:r>
      <w:r>
        <w:t xml:space="preserve"> </w:t>
      </w:r>
      <w:r>
        <w:rPr>
          <w:rFonts w:hint="eastAsia"/>
        </w:rPr>
        <w:t>и</w:t>
      </w:r>
      <w:r>
        <w:t xml:space="preserve"> </w:t>
      </w:r>
      <w:r>
        <w:rPr>
          <w:rFonts w:hint="eastAsia"/>
        </w:rPr>
        <w:t>не</w:t>
      </w:r>
      <w:r>
        <w:t>-</w:t>
      </w:r>
      <w:r>
        <w:rPr>
          <w:rFonts w:hint="eastAsia"/>
        </w:rPr>
        <w:t>мецкого</w:t>
      </w:r>
      <w:r>
        <w:t xml:space="preserve">, </w:t>
      </w:r>
      <w:r>
        <w:rPr>
          <w:rFonts w:hint="eastAsia"/>
        </w:rPr>
        <w:t>нет</w:t>
      </w:r>
      <w:r>
        <w:t xml:space="preserve"> </w:t>
      </w:r>
      <w:r>
        <w:rPr>
          <w:rFonts w:hint="eastAsia"/>
        </w:rPr>
        <w:t>ФЕ</w:t>
      </w:r>
      <w:r>
        <w:t xml:space="preserve">, </w:t>
      </w:r>
      <w:r>
        <w:rPr>
          <w:rFonts w:hint="eastAsia"/>
        </w:rPr>
        <w:t>относящихся</w:t>
      </w:r>
      <w:r>
        <w:t xml:space="preserve"> </w:t>
      </w:r>
      <w:r>
        <w:rPr>
          <w:rFonts w:hint="eastAsia"/>
        </w:rPr>
        <w:t>к</w:t>
      </w:r>
      <w:r>
        <w:t xml:space="preserve"> </w:t>
      </w:r>
      <w:r>
        <w:rPr>
          <w:rFonts w:hint="eastAsia"/>
        </w:rPr>
        <w:t>такой</w:t>
      </w:r>
      <w:r>
        <w:t xml:space="preserve"> </w:t>
      </w:r>
      <w:r>
        <w:rPr>
          <w:rFonts w:hint="eastAsia"/>
        </w:rPr>
        <w:t>сфере</w:t>
      </w:r>
      <w:r>
        <w:t xml:space="preserve">, </w:t>
      </w:r>
      <w:r>
        <w:rPr>
          <w:rFonts w:hint="eastAsia"/>
        </w:rPr>
        <w:t>как</w:t>
      </w:r>
      <w:r>
        <w:t xml:space="preserve"> </w:t>
      </w:r>
      <w:r>
        <w:rPr>
          <w:rFonts w:hint="eastAsia"/>
        </w:rPr>
        <w:t>внешность</w:t>
      </w:r>
      <w:r>
        <w:t xml:space="preserve"> </w:t>
      </w:r>
      <w:r>
        <w:rPr>
          <w:rFonts w:hint="eastAsia"/>
        </w:rPr>
        <w:t>человека</w:t>
      </w:r>
      <w:r>
        <w:t xml:space="preserve">. </w:t>
      </w:r>
      <w:r>
        <w:rPr>
          <w:rFonts w:hint="eastAsia"/>
        </w:rPr>
        <w:t>Вместе</w:t>
      </w:r>
      <w:r>
        <w:t xml:space="preserve"> </w:t>
      </w:r>
      <w:r>
        <w:rPr>
          <w:rFonts w:hint="eastAsia"/>
        </w:rPr>
        <w:t>с</w:t>
      </w:r>
      <w:r>
        <w:t xml:space="preserve"> </w:t>
      </w:r>
      <w:r>
        <w:rPr>
          <w:rFonts w:hint="eastAsia"/>
        </w:rPr>
        <w:t>тем</w:t>
      </w:r>
      <w:r>
        <w:t xml:space="preserve"> </w:t>
      </w:r>
      <w:r>
        <w:rPr>
          <w:rFonts w:hint="eastAsia"/>
        </w:rPr>
        <w:t>и</w:t>
      </w:r>
      <w:r>
        <w:t xml:space="preserve"> </w:t>
      </w:r>
      <w:r>
        <w:rPr>
          <w:rFonts w:hint="eastAsia"/>
        </w:rPr>
        <w:t>каждый</w:t>
      </w:r>
      <w:r>
        <w:t xml:space="preserve"> </w:t>
      </w:r>
      <w:r>
        <w:rPr>
          <w:rFonts w:hint="eastAsia"/>
        </w:rPr>
        <w:t>из</w:t>
      </w:r>
      <w:r>
        <w:t xml:space="preserve"> </w:t>
      </w:r>
      <w:r>
        <w:rPr>
          <w:rFonts w:hint="eastAsia"/>
        </w:rPr>
        <w:t>двух</w:t>
      </w:r>
      <w:r>
        <w:t xml:space="preserve"> </w:t>
      </w:r>
      <w:r>
        <w:rPr>
          <w:rFonts w:hint="eastAsia"/>
        </w:rPr>
        <w:t>рассмотренных</w:t>
      </w:r>
      <w:r>
        <w:t xml:space="preserve"> </w:t>
      </w:r>
      <w:r>
        <w:rPr>
          <w:rFonts w:hint="eastAsia"/>
        </w:rPr>
        <w:t>языков</w:t>
      </w:r>
      <w:r>
        <w:t xml:space="preserve"> </w:t>
      </w:r>
      <w:r>
        <w:rPr>
          <w:rFonts w:hint="eastAsia"/>
        </w:rPr>
        <w:t>проявляет</w:t>
      </w:r>
      <w:r>
        <w:t xml:space="preserve"> </w:t>
      </w:r>
      <w:r>
        <w:rPr>
          <w:rFonts w:hint="eastAsia"/>
        </w:rPr>
        <w:t>своеобразие</w:t>
      </w:r>
      <w:r>
        <w:t>.</w:t>
      </w:r>
    </w:p>
    <w:p w14:paraId="684F9B6C" w14:textId="77777777" w:rsidR="00E50DB2" w:rsidRDefault="00E50DB2" w:rsidP="00E50DB2">
      <w:r>
        <w:rPr>
          <w:rFonts w:hint="eastAsia"/>
        </w:rPr>
        <w:t>В</w:t>
      </w:r>
      <w:r>
        <w:t xml:space="preserve"> </w:t>
      </w:r>
      <w:r>
        <w:rPr>
          <w:rFonts w:hint="eastAsia"/>
        </w:rPr>
        <w:t>частности</w:t>
      </w:r>
      <w:r>
        <w:t xml:space="preserve">, </w:t>
      </w:r>
      <w:r>
        <w:rPr>
          <w:rFonts w:hint="eastAsia"/>
        </w:rPr>
        <w:t>в</w:t>
      </w:r>
      <w:r>
        <w:t xml:space="preserve"> </w:t>
      </w:r>
      <w:r>
        <w:rPr>
          <w:rFonts w:hint="eastAsia"/>
        </w:rPr>
        <w:t>немецком</w:t>
      </w:r>
      <w:r>
        <w:t xml:space="preserve"> </w:t>
      </w:r>
      <w:r>
        <w:rPr>
          <w:rFonts w:hint="eastAsia"/>
        </w:rPr>
        <w:t>языке</w:t>
      </w:r>
      <w:r>
        <w:t xml:space="preserve"> </w:t>
      </w:r>
      <w:r>
        <w:rPr>
          <w:rFonts w:hint="eastAsia"/>
        </w:rPr>
        <w:t>ФЕ</w:t>
      </w:r>
      <w:r>
        <w:t xml:space="preserve"> </w:t>
      </w:r>
      <w:r>
        <w:rPr>
          <w:rFonts w:hint="eastAsia"/>
        </w:rPr>
        <w:t>отражают</w:t>
      </w:r>
      <w:r>
        <w:t xml:space="preserve"> </w:t>
      </w:r>
      <w:r>
        <w:rPr>
          <w:rFonts w:hint="eastAsia"/>
        </w:rPr>
        <w:t>все</w:t>
      </w:r>
      <w:r>
        <w:t xml:space="preserve"> </w:t>
      </w:r>
      <w:r>
        <w:rPr>
          <w:rFonts w:hint="eastAsia"/>
        </w:rPr>
        <w:t>интеллектуальные</w:t>
      </w:r>
      <w:r>
        <w:t xml:space="preserve"> </w:t>
      </w:r>
      <w:r>
        <w:rPr>
          <w:rFonts w:hint="eastAsia"/>
        </w:rPr>
        <w:t>спо</w:t>
      </w:r>
      <w:r>
        <w:t>-</w:t>
      </w:r>
      <w:r>
        <w:rPr>
          <w:rFonts w:hint="eastAsia"/>
        </w:rPr>
        <w:t>собности</w:t>
      </w:r>
      <w:r>
        <w:t xml:space="preserve"> </w:t>
      </w:r>
      <w:r>
        <w:rPr>
          <w:rFonts w:hint="eastAsia"/>
        </w:rPr>
        <w:t>человека</w:t>
      </w:r>
      <w:r>
        <w:t xml:space="preserve">, </w:t>
      </w:r>
      <w:r>
        <w:rPr>
          <w:rFonts w:hint="eastAsia"/>
        </w:rPr>
        <w:t>например</w:t>
      </w:r>
      <w:r>
        <w:t xml:space="preserve">: j-d ist kein groBes Licht - </w:t>
      </w:r>
      <w:r>
        <w:rPr>
          <w:rFonts w:hint="eastAsia"/>
        </w:rPr>
        <w:t>разг</w:t>
      </w:r>
      <w:r>
        <w:t xml:space="preserve">. </w:t>
      </w:r>
      <w:r>
        <w:rPr>
          <w:rFonts w:hint="eastAsia"/>
        </w:rPr>
        <w:t>презр</w:t>
      </w:r>
      <w:r>
        <w:t xml:space="preserve">. </w:t>
      </w:r>
      <w:r>
        <w:rPr>
          <w:rFonts w:hint="eastAsia"/>
        </w:rPr>
        <w:t>кто</w:t>
      </w:r>
      <w:r>
        <w:t>-</w:t>
      </w:r>
      <w:r>
        <w:rPr>
          <w:rFonts w:hint="eastAsia"/>
        </w:rPr>
        <w:t>либо</w:t>
      </w:r>
      <w:r>
        <w:t xml:space="preserve"> </w:t>
      </w:r>
      <w:r>
        <w:rPr>
          <w:rFonts w:hint="eastAsia"/>
        </w:rPr>
        <w:t>умом</w:t>
      </w:r>
      <w:r>
        <w:t xml:space="preserve"> </w:t>
      </w:r>
      <w:r>
        <w:rPr>
          <w:rFonts w:hint="eastAsia"/>
        </w:rPr>
        <w:t>не</w:t>
      </w:r>
      <w:r>
        <w:t xml:space="preserve"> </w:t>
      </w:r>
      <w:r>
        <w:rPr>
          <w:rFonts w:hint="eastAsia"/>
        </w:rPr>
        <w:t>блещет</w:t>
      </w:r>
      <w:r>
        <w:t xml:space="preserve">; sein Licht leuchten lassen - </w:t>
      </w:r>
      <w:r>
        <w:rPr>
          <w:rFonts w:hint="eastAsia"/>
        </w:rPr>
        <w:t>шутл</w:t>
      </w:r>
      <w:r>
        <w:t xml:space="preserve">. </w:t>
      </w:r>
      <w:r>
        <w:rPr>
          <w:rFonts w:hint="eastAsia"/>
        </w:rPr>
        <w:t>блеснуть</w:t>
      </w:r>
      <w:r>
        <w:t xml:space="preserve"> </w:t>
      </w:r>
      <w:r>
        <w:rPr>
          <w:rFonts w:hint="eastAsia"/>
        </w:rPr>
        <w:t>своим</w:t>
      </w:r>
      <w:r>
        <w:t xml:space="preserve"> </w:t>
      </w:r>
      <w:r>
        <w:rPr>
          <w:rFonts w:hint="eastAsia"/>
        </w:rPr>
        <w:t>умом</w:t>
      </w:r>
      <w:r>
        <w:t xml:space="preserve"> </w:t>
      </w:r>
      <w:r>
        <w:rPr>
          <w:rFonts w:hint="eastAsia"/>
        </w:rPr>
        <w:t>или</w:t>
      </w:r>
      <w:r>
        <w:t xml:space="preserve"> </w:t>
      </w:r>
      <w:r>
        <w:rPr>
          <w:rFonts w:hint="eastAsia"/>
        </w:rPr>
        <w:t>об</w:t>
      </w:r>
      <w:r>
        <w:t>-</w:t>
      </w:r>
      <w:r>
        <w:rPr>
          <w:rFonts w:hint="eastAsia"/>
        </w:rPr>
        <w:t>разованностью</w:t>
      </w:r>
      <w:r>
        <w:t xml:space="preserve">; auf einem andern Stern leben - </w:t>
      </w:r>
      <w:r>
        <w:rPr>
          <w:rFonts w:hint="eastAsia"/>
        </w:rPr>
        <w:t>быть</w:t>
      </w:r>
      <w:r>
        <w:t xml:space="preserve"> </w:t>
      </w:r>
      <w:r>
        <w:rPr>
          <w:rFonts w:hint="eastAsia"/>
        </w:rPr>
        <w:t>не</w:t>
      </w:r>
      <w:r>
        <w:t xml:space="preserve"> </w:t>
      </w:r>
      <w:r>
        <w:rPr>
          <w:rFonts w:hint="eastAsia"/>
        </w:rPr>
        <w:t>от</w:t>
      </w:r>
      <w:r>
        <w:t xml:space="preserve"> </w:t>
      </w:r>
      <w:r>
        <w:rPr>
          <w:rFonts w:hint="eastAsia"/>
        </w:rPr>
        <w:t>мира</w:t>
      </w:r>
      <w:r>
        <w:t xml:space="preserve"> </w:t>
      </w:r>
      <w:r>
        <w:rPr>
          <w:rFonts w:hint="eastAsia"/>
        </w:rPr>
        <w:t>сего</w:t>
      </w:r>
      <w:r>
        <w:t xml:space="preserve"> (</w:t>
      </w:r>
      <w:r>
        <w:rPr>
          <w:rFonts w:hint="eastAsia"/>
        </w:rPr>
        <w:t>отрешен</w:t>
      </w:r>
      <w:r>
        <w:t>-</w:t>
      </w:r>
      <w:r>
        <w:rPr>
          <w:rFonts w:hint="eastAsia"/>
        </w:rPr>
        <w:t>ным</w:t>
      </w:r>
      <w:r>
        <w:t xml:space="preserve"> </w:t>
      </w:r>
      <w:r>
        <w:rPr>
          <w:rFonts w:hint="eastAsia"/>
        </w:rPr>
        <w:t>от</w:t>
      </w:r>
      <w:r>
        <w:t xml:space="preserve"> </w:t>
      </w:r>
      <w:r>
        <w:rPr>
          <w:rFonts w:hint="eastAsia"/>
        </w:rPr>
        <w:t>реальной</w:t>
      </w:r>
      <w:r>
        <w:t xml:space="preserve"> </w:t>
      </w:r>
      <w:r>
        <w:rPr>
          <w:rFonts w:hint="eastAsia"/>
        </w:rPr>
        <w:t>жизни</w:t>
      </w:r>
      <w:r>
        <w:t xml:space="preserve">); j-m geht ein Licht auf- </w:t>
      </w:r>
      <w:r>
        <w:rPr>
          <w:rFonts w:hint="eastAsia"/>
        </w:rPr>
        <w:t>разг</w:t>
      </w:r>
      <w:r>
        <w:t xml:space="preserve">. </w:t>
      </w:r>
      <w:r>
        <w:rPr>
          <w:rFonts w:hint="eastAsia"/>
        </w:rPr>
        <w:t>фам</w:t>
      </w:r>
      <w:r>
        <w:t xml:space="preserve">. </w:t>
      </w:r>
      <w:r>
        <w:rPr>
          <w:rFonts w:hint="eastAsia"/>
        </w:rPr>
        <w:t>кого</w:t>
      </w:r>
      <w:r>
        <w:t>-</w:t>
      </w:r>
      <w:r>
        <w:rPr>
          <w:rFonts w:hint="eastAsia"/>
        </w:rPr>
        <w:t>либо</w:t>
      </w:r>
      <w:r>
        <w:t xml:space="preserve"> (</w:t>
      </w:r>
      <w:r>
        <w:rPr>
          <w:rFonts w:hint="eastAsia"/>
        </w:rPr>
        <w:t>наконец</w:t>
      </w:r>
      <w:r>
        <w:t xml:space="preserve">) </w:t>
      </w:r>
      <w:r>
        <w:rPr>
          <w:rFonts w:hint="eastAsia"/>
        </w:rPr>
        <w:t>осеняет</w:t>
      </w:r>
      <w:r>
        <w:t xml:space="preserve">, </w:t>
      </w:r>
      <w:r>
        <w:rPr>
          <w:rFonts w:hint="eastAsia"/>
        </w:rPr>
        <w:t>кто</w:t>
      </w:r>
      <w:r>
        <w:t>-</w:t>
      </w:r>
      <w:r>
        <w:rPr>
          <w:rFonts w:hint="eastAsia"/>
        </w:rPr>
        <w:t>либо</w:t>
      </w:r>
      <w:r>
        <w:t xml:space="preserve"> (</w:t>
      </w:r>
      <w:r>
        <w:rPr>
          <w:rFonts w:hint="eastAsia"/>
        </w:rPr>
        <w:t>наконец</w:t>
      </w:r>
      <w:r>
        <w:t xml:space="preserve">) </w:t>
      </w:r>
      <w:r>
        <w:rPr>
          <w:rFonts w:hint="eastAsia"/>
        </w:rPr>
        <w:t>прозревает</w:t>
      </w:r>
      <w:r>
        <w:t xml:space="preserve">; </w:t>
      </w:r>
      <w:r>
        <w:rPr>
          <w:rFonts w:hint="eastAsia"/>
        </w:rPr>
        <w:t>начинает</w:t>
      </w:r>
      <w:r>
        <w:t xml:space="preserve"> </w:t>
      </w:r>
      <w:r>
        <w:rPr>
          <w:rFonts w:hint="eastAsia"/>
        </w:rPr>
        <w:t>соображать</w:t>
      </w:r>
      <w:r>
        <w:t xml:space="preserve">; sein Licht unter den Scheffel stellen - </w:t>
      </w:r>
      <w:r>
        <w:rPr>
          <w:rFonts w:hint="eastAsia"/>
        </w:rPr>
        <w:t>разг</w:t>
      </w:r>
      <w:r>
        <w:t xml:space="preserve">. </w:t>
      </w:r>
      <w:r>
        <w:rPr>
          <w:rFonts w:hint="eastAsia"/>
        </w:rPr>
        <w:t>скрывать</w:t>
      </w:r>
      <w:r>
        <w:t xml:space="preserve"> </w:t>
      </w:r>
      <w:r>
        <w:rPr>
          <w:rFonts w:hint="eastAsia"/>
        </w:rPr>
        <w:t>свои</w:t>
      </w:r>
      <w:r>
        <w:t xml:space="preserve"> </w:t>
      </w:r>
      <w:r>
        <w:rPr>
          <w:rFonts w:hint="eastAsia"/>
        </w:rPr>
        <w:t>таланты</w:t>
      </w:r>
      <w:r>
        <w:t xml:space="preserve">, </w:t>
      </w:r>
      <w:r>
        <w:rPr>
          <w:rFonts w:hint="eastAsia"/>
        </w:rPr>
        <w:t>зарыть</w:t>
      </w:r>
      <w:r>
        <w:t xml:space="preserve"> </w:t>
      </w:r>
      <w:r>
        <w:rPr>
          <w:rFonts w:hint="eastAsia"/>
        </w:rPr>
        <w:t>свой</w:t>
      </w:r>
      <w:r>
        <w:t xml:space="preserve"> </w:t>
      </w:r>
      <w:r>
        <w:rPr>
          <w:rFonts w:hint="eastAsia"/>
        </w:rPr>
        <w:t>талант</w:t>
      </w:r>
      <w:r>
        <w:t xml:space="preserve"> </w:t>
      </w:r>
      <w:r>
        <w:rPr>
          <w:rFonts w:hint="eastAsia"/>
        </w:rPr>
        <w:t>в</w:t>
      </w:r>
      <w:r>
        <w:t xml:space="preserve"> </w:t>
      </w:r>
      <w:r>
        <w:rPr>
          <w:rFonts w:hint="eastAsia"/>
        </w:rPr>
        <w:t>землю</w:t>
      </w:r>
      <w:r>
        <w:t xml:space="preserve">. </w:t>
      </w:r>
      <w:r>
        <w:rPr>
          <w:rFonts w:hint="eastAsia"/>
        </w:rPr>
        <w:t>А</w:t>
      </w:r>
      <w:r>
        <w:t xml:space="preserve"> </w:t>
      </w:r>
      <w:r>
        <w:rPr>
          <w:rFonts w:hint="eastAsia"/>
        </w:rPr>
        <w:t>в</w:t>
      </w:r>
      <w:r>
        <w:t xml:space="preserve"> </w:t>
      </w:r>
      <w:r>
        <w:rPr>
          <w:rFonts w:hint="eastAsia"/>
        </w:rPr>
        <w:t>английском</w:t>
      </w:r>
      <w:r>
        <w:t xml:space="preserve"> - </w:t>
      </w:r>
      <w:r>
        <w:rPr>
          <w:rFonts w:hint="eastAsia"/>
        </w:rPr>
        <w:t>некомпетентность</w:t>
      </w:r>
      <w:r>
        <w:t xml:space="preserve">, </w:t>
      </w:r>
      <w:r>
        <w:rPr>
          <w:rFonts w:hint="eastAsia"/>
        </w:rPr>
        <w:t>например</w:t>
      </w:r>
      <w:r>
        <w:t xml:space="preserve">: be out in the cold - </w:t>
      </w:r>
      <w:r>
        <w:rPr>
          <w:rFonts w:hint="eastAsia"/>
        </w:rPr>
        <w:t>оказаться</w:t>
      </w:r>
      <w:r>
        <w:t xml:space="preserve"> </w:t>
      </w:r>
      <w:r>
        <w:rPr>
          <w:rFonts w:hint="eastAsia"/>
        </w:rPr>
        <w:t>лишним</w:t>
      </w:r>
      <w:r>
        <w:t xml:space="preserve">, ~ </w:t>
      </w:r>
      <w:r>
        <w:rPr>
          <w:rFonts w:hint="eastAsia"/>
        </w:rPr>
        <w:t>остаться</w:t>
      </w:r>
      <w:r>
        <w:t xml:space="preserve"> </w:t>
      </w:r>
      <w:r>
        <w:rPr>
          <w:rFonts w:hint="eastAsia"/>
        </w:rPr>
        <w:t>в</w:t>
      </w:r>
      <w:r>
        <w:t xml:space="preserve"> </w:t>
      </w:r>
      <w:r>
        <w:rPr>
          <w:rFonts w:hint="eastAsia"/>
        </w:rPr>
        <w:t>дураках</w:t>
      </w:r>
      <w:r>
        <w:t xml:space="preserve">; be a little light in the upper storey - ~ </w:t>
      </w:r>
      <w:r>
        <w:rPr>
          <w:rFonts w:hint="eastAsia"/>
        </w:rPr>
        <w:t>не</w:t>
      </w:r>
      <w:r>
        <w:t xml:space="preserve"> </w:t>
      </w:r>
      <w:r>
        <w:rPr>
          <w:rFonts w:hint="eastAsia"/>
        </w:rPr>
        <w:t>все</w:t>
      </w:r>
      <w:r>
        <w:t xml:space="preserve"> </w:t>
      </w:r>
      <w:r>
        <w:rPr>
          <w:rFonts w:hint="eastAsia"/>
        </w:rPr>
        <w:t>дома</w:t>
      </w:r>
      <w:r>
        <w:t>.</w:t>
      </w:r>
    </w:p>
    <w:p w14:paraId="510A6F9A" w14:textId="77777777" w:rsidR="00E50DB2" w:rsidRDefault="00E50DB2" w:rsidP="00E50DB2">
      <w:r>
        <w:rPr>
          <w:rFonts w:hint="eastAsia"/>
        </w:rPr>
        <w:t>Анализ</w:t>
      </w:r>
      <w:r>
        <w:t xml:space="preserve"> </w:t>
      </w:r>
      <w:r>
        <w:rPr>
          <w:rFonts w:hint="eastAsia"/>
        </w:rPr>
        <w:t>исследуемых</w:t>
      </w:r>
      <w:r>
        <w:t xml:space="preserve"> </w:t>
      </w:r>
      <w:r>
        <w:rPr>
          <w:rFonts w:hint="eastAsia"/>
        </w:rPr>
        <w:t>ФЕ</w:t>
      </w:r>
      <w:r>
        <w:t xml:space="preserve"> </w:t>
      </w:r>
      <w:r>
        <w:rPr>
          <w:rFonts w:hint="eastAsia"/>
        </w:rPr>
        <w:t>на</w:t>
      </w:r>
      <w:r>
        <w:t xml:space="preserve"> </w:t>
      </w:r>
      <w:r>
        <w:rPr>
          <w:rFonts w:hint="eastAsia"/>
        </w:rPr>
        <w:t>предмет</w:t>
      </w:r>
      <w:r>
        <w:t xml:space="preserve"> </w:t>
      </w:r>
      <w:r>
        <w:rPr>
          <w:rFonts w:hint="eastAsia"/>
        </w:rPr>
        <w:t>активности</w:t>
      </w:r>
      <w:r>
        <w:t xml:space="preserve"> </w:t>
      </w:r>
      <w:r>
        <w:rPr>
          <w:rFonts w:hint="eastAsia"/>
        </w:rPr>
        <w:t>или</w:t>
      </w:r>
      <w:r>
        <w:t xml:space="preserve"> </w:t>
      </w:r>
      <w:r>
        <w:rPr>
          <w:rFonts w:hint="eastAsia"/>
        </w:rPr>
        <w:t>пассивности</w:t>
      </w:r>
      <w:r>
        <w:t xml:space="preserve"> </w:t>
      </w:r>
      <w:r>
        <w:rPr>
          <w:rFonts w:hint="eastAsia"/>
        </w:rPr>
        <w:t>переда</w:t>
      </w:r>
      <w:r>
        <w:rPr>
          <w:rFonts w:hint="eastAsia"/>
        </w:rPr>
        <w:t>¬</w:t>
      </w:r>
      <w:r>
        <w:rPr>
          <w:rFonts w:hint="eastAsia"/>
        </w:rPr>
        <w:t>ваемых</w:t>
      </w:r>
      <w:r>
        <w:t xml:space="preserve"> </w:t>
      </w:r>
      <w:r>
        <w:rPr>
          <w:rFonts w:hint="eastAsia"/>
        </w:rPr>
        <w:t>значений</w:t>
      </w:r>
      <w:r>
        <w:t xml:space="preserve"> </w:t>
      </w:r>
      <w:r>
        <w:rPr>
          <w:rFonts w:hint="eastAsia"/>
        </w:rPr>
        <w:t>показал</w:t>
      </w:r>
      <w:r>
        <w:t xml:space="preserve">, </w:t>
      </w:r>
      <w:r>
        <w:rPr>
          <w:rFonts w:hint="eastAsia"/>
        </w:rPr>
        <w:t>что</w:t>
      </w:r>
      <w:r>
        <w:t xml:space="preserve"> </w:t>
      </w:r>
      <w:r>
        <w:rPr>
          <w:rFonts w:hint="eastAsia"/>
        </w:rPr>
        <w:t>активный</w:t>
      </w:r>
      <w:r>
        <w:t xml:space="preserve"> </w:t>
      </w:r>
      <w:r>
        <w:rPr>
          <w:rFonts w:hint="eastAsia"/>
        </w:rPr>
        <w:t>характер</w:t>
      </w:r>
      <w:r>
        <w:t xml:space="preserve"> </w:t>
      </w:r>
      <w:r>
        <w:rPr>
          <w:rFonts w:hint="eastAsia"/>
        </w:rPr>
        <w:t>имеют</w:t>
      </w:r>
      <w:r>
        <w:t xml:space="preserve"> 59,8% </w:t>
      </w:r>
      <w:r>
        <w:rPr>
          <w:rFonts w:hint="eastAsia"/>
        </w:rPr>
        <w:t>английских</w:t>
      </w:r>
      <w:r>
        <w:t xml:space="preserve"> </w:t>
      </w:r>
      <w:r>
        <w:rPr>
          <w:rFonts w:hint="eastAsia"/>
        </w:rPr>
        <w:t>ФЕ</w:t>
      </w:r>
      <w:r>
        <w:t xml:space="preserve"> </w:t>
      </w:r>
      <w:r>
        <w:rPr>
          <w:rFonts w:hint="eastAsia"/>
        </w:rPr>
        <w:t>и</w:t>
      </w:r>
      <w:r>
        <w:t xml:space="preserve"> 70,2% </w:t>
      </w:r>
      <w:r>
        <w:rPr>
          <w:rFonts w:hint="eastAsia"/>
        </w:rPr>
        <w:t>немецких</w:t>
      </w:r>
      <w:r>
        <w:t>.</w:t>
      </w:r>
    </w:p>
    <w:p w14:paraId="186839F8" w14:textId="77777777" w:rsidR="00E50DB2" w:rsidRDefault="00E50DB2" w:rsidP="00E50DB2">
      <w:r>
        <w:rPr>
          <w:rFonts w:hint="eastAsia"/>
        </w:rPr>
        <w:t>Анализ</w:t>
      </w:r>
      <w:r>
        <w:t xml:space="preserve"> </w:t>
      </w:r>
      <w:r>
        <w:rPr>
          <w:rFonts w:hint="eastAsia"/>
        </w:rPr>
        <w:t>оценочного</w:t>
      </w:r>
      <w:r>
        <w:t xml:space="preserve"> </w:t>
      </w:r>
      <w:r>
        <w:rPr>
          <w:rFonts w:hint="eastAsia"/>
        </w:rPr>
        <w:t>компонента</w:t>
      </w:r>
      <w:r>
        <w:t xml:space="preserve"> </w:t>
      </w:r>
      <w:r>
        <w:rPr>
          <w:rFonts w:hint="eastAsia"/>
        </w:rPr>
        <w:t>показал</w:t>
      </w:r>
      <w:r>
        <w:t xml:space="preserve">, </w:t>
      </w:r>
      <w:r>
        <w:rPr>
          <w:rFonts w:hint="eastAsia"/>
        </w:rPr>
        <w:t>что</w:t>
      </w:r>
      <w:r>
        <w:t xml:space="preserve"> </w:t>
      </w:r>
      <w:r>
        <w:rPr>
          <w:rFonts w:hint="eastAsia"/>
        </w:rPr>
        <w:t>в</w:t>
      </w:r>
      <w:r>
        <w:t xml:space="preserve"> </w:t>
      </w:r>
      <w:r>
        <w:rPr>
          <w:rFonts w:hint="eastAsia"/>
        </w:rPr>
        <w:t>обоих</w:t>
      </w:r>
      <w:r>
        <w:t xml:space="preserve"> </w:t>
      </w:r>
      <w:r>
        <w:rPr>
          <w:rFonts w:hint="eastAsia"/>
        </w:rPr>
        <w:t>языках</w:t>
      </w:r>
      <w:r>
        <w:t xml:space="preserve"> </w:t>
      </w:r>
      <w:r>
        <w:rPr>
          <w:rFonts w:hint="eastAsia"/>
        </w:rPr>
        <w:t>превалируют</w:t>
      </w:r>
      <w:r>
        <w:t xml:space="preserve"> </w:t>
      </w:r>
      <w:r>
        <w:rPr>
          <w:rFonts w:hint="eastAsia"/>
        </w:rPr>
        <w:t>негативно</w:t>
      </w:r>
      <w:r>
        <w:t>-</w:t>
      </w:r>
      <w:r>
        <w:rPr>
          <w:rFonts w:hint="eastAsia"/>
        </w:rPr>
        <w:t>оценочные</w:t>
      </w:r>
      <w:r>
        <w:t xml:space="preserve"> </w:t>
      </w:r>
      <w:r>
        <w:rPr>
          <w:rFonts w:hint="eastAsia"/>
        </w:rPr>
        <w:t>ФЕ</w:t>
      </w:r>
      <w:r>
        <w:t xml:space="preserve"> (174 </w:t>
      </w:r>
      <w:r>
        <w:rPr>
          <w:rFonts w:hint="eastAsia"/>
        </w:rPr>
        <w:t>или</w:t>
      </w:r>
      <w:r>
        <w:t xml:space="preserve"> 45% - </w:t>
      </w:r>
      <w:r>
        <w:rPr>
          <w:rFonts w:hint="eastAsia"/>
        </w:rPr>
        <w:t>в</w:t>
      </w:r>
      <w:r>
        <w:t xml:space="preserve"> </w:t>
      </w:r>
      <w:r>
        <w:rPr>
          <w:rFonts w:hint="eastAsia"/>
        </w:rPr>
        <w:t>английском</w:t>
      </w:r>
      <w:r>
        <w:t xml:space="preserve"> </w:t>
      </w:r>
      <w:r>
        <w:rPr>
          <w:rFonts w:hint="eastAsia"/>
        </w:rPr>
        <w:t>языке</w:t>
      </w:r>
      <w:r>
        <w:t xml:space="preserve">, 172 </w:t>
      </w:r>
      <w:r>
        <w:rPr>
          <w:rFonts w:hint="eastAsia"/>
        </w:rPr>
        <w:t>или</w:t>
      </w:r>
      <w:r>
        <w:t xml:space="preserve"> 46% - </w:t>
      </w:r>
      <w:r>
        <w:rPr>
          <w:rFonts w:hint="eastAsia"/>
        </w:rPr>
        <w:t>в</w:t>
      </w:r>
      <w:r>
        <w:t xml:space="preserve"> </w:t>
      </w:r>
      <w:r>
        <w:rPr>
          <w:rFonts w:hint="eastAsia"/>
        </w:rPr>
        <w:t>немецком</w:t>
      </w:r>
      <w:r>
        <w:t xml:space="preserve">). </w:t>
      </w:r>
      <w:r>
        <w:rPr>
          <w:rFonts w:hint="eastAsia"/>
        </w:rPr>
        <w:t>При</w:t>
      </w:r>
      <w:r>
        <w:t xml:space="preserve"> </w:t>
      </w:r>
      <w:r>
        <w:rPr>
          <w:rFonts w:hint="eastAsia"/>
        </w:rPr>
        <w:t>этом</w:t>
      </w:r>
      <w:r>
        <w:t xml:space="preserve"> </w:t>
      </w:r>
      <w:r>
        <w:rPr>
          <w:rFonts w:hint="eastAsia"/>
        </w:rPr>
        <w:t>положительную</w:t>
      </w:r>
      <w:r>
        <w:t xml:space="preserve"> </w:t>
      </w:r>
      <w:r>
        <w:rPr>
          <w:rFonts w:hint="eastAsia"/>
        </w:rPr>
        <w:t>коннотацию</w:t>
      </w:r>
      <w:r>
        <w:t xml:space="preserve"> </w:t>
      </w:r>
      <w:r>
        <w:rPr>
          <w:rFonts w:hint="eastAsia"/>
        </w:rPr>
        <w:t>в</w:t>
      </w:r>
      <w:r>
        <w:t xml:space="preserve"> </w:t>
      </w:r>
      <w:r>
        <w:rPr>
          <w:rFonts w:hint="eastAsia"/>
        </w:rPr>
        <w:t>английском</w:t>
      </w:r>
      <w:r>
        <w:t xml:space="preserve"> </w:t>
      </w:r>
      <w:r>
        <w:rPr>
          <w:rFonts w:hint="eastAsia"/>
        </w:rPr>
        <w:t>языке</w:t>
      </w:r>
      <w:r>
        <w:t xml:space="preserve"> </w:t>
      </w:r>
      <w:r>
        <w:rPr>
          <w:rFonts w:hint="eastAsia"/>
        </w:rPr>
        <w:t>чаще</w:t>
      </w:r>
      <w:r>
        <w:t xml:space="preserve"> </w:t>
      </w:r>
      <w:r>
        <w:rPr>
          <w:rFonts w:hint="eastAsia"/>
        </w:rPr>
        <w:t>всего</w:t>
      </w:r>
      <w:r>
        <w:t xml:space="preserve"> </w:t>
      </w:r>
      <w:r>
        <w:rPr>
          <w:rFonts w:hint="eastAsia"/>
        </w:rPr>
        <w:t>отмечается</w:t>
      </w:r>
      <w:r>
        <w:t xml:space="preserve"> </w:t>
      </w:r>
      <w:r>
        <w:rPr>
          <w:rFonts w:hint="eastAsia"/>
        </w:rPr>
        <w:t>у</w:t>
      </w:r>
      <w:r>
        <w:t xml:space="preserve"> </w:t>
      </w:r>
      <w:r>
        <w:rPr>
          <w:rFonts w:hint="eastAsia"/>
        </w:rPr>
        <w:t>ФЕ</w:t>
      </w:r>
      <w:r>
        <w:t xml:space="preserve"> </w:t>
      </w:r>
      <w:r>
        <w:rPr>
          <w:rFonts w:hint="eastAsia"/>
        </w:rPr>
        <w:t>с</w:t>
      </w:r>
      <w:r>
        <w:t xml:space="preserve"> </w:t>
      </w:r>
      <w:r>
        <w:rPr>
          <w:rFonts w:hint="eastAsia"/>
        </w:rPr>
        <w:t>лексемой</w:t>
      </w:r>
      <w:r>
        <w:t xml:space="preserve"> light, </w:t>
      </w:r>
      <w:r>
        <w:rPr>
          <w:rFonts w:hint="eastAsia"/>
        </w:rPr>
        <w:t>отрицательная</w:t>
      </w:r>
      <w:r>
        <w:t xml:space="preserve"> - </w:t>
      </w:r>
      <w:r>
        <w:rPr>
          <w:rFonts w:hint="eastAsia"/>
        </w:rPr>
        <w:t>с</w:t>
      </w:r>
      <w:r>
        <w:t xml:space="preserve"> </w:t>
      </w:r>
      <w:r>
        <w:rPr>
          <w:rFonts w:hint="eastAsia"/>
        </w:rPr>
        <w:t>лексемой</w:t>
      </w:r>
      <w:r>
        <w:t xml:space="preserve"> air, </w:t>
      </w:r>
      <w:r>
        <w:rPr>
          <w:rFonts w:hint="eastAsia"/>
        </w:rPr>
        <w:t>ней</w:t>
      </w:r>
      <w:r>
        <w:rPr>
          <w:rFonts w:hint="eastAsia"/>
        </w:rPr>
        <w:t>¬</w:t>
      </w:r>
      <w:r>
        <w:rPr>
          <w:rFonts w:hint="eastAsia"/>
        </w:rPr>
        <w:t>тральная</w:t>
      </w:r>
      <w:r>
        <w:t xml:space="preserve"> - </w:t>
      </w:r>
      <w:r>
        <w:rPr>
          <w:rFonts w:hint="eastAsia"/>
        </w:rPr>
        <w:t>с</w:t>
      </w:r>
      <w:r>
        <w:t xml:space="preserve"> </w:t>
      </w:r>
      <w:r>
        <w:rPr>
          <w:rFonts w:hint="eastAsia"/>
        </w:rPr>
        <w:t>лексемой</w:t>
      </w:r>
      <w:r>
        <w:t xml:space="preserve"> fog. </w:t>
      </w:r>
      <w:r>
        <w:rPr>
          <w:rFonts w:hint="eastAsia"/>
        </w:rPr>
        <w:t>В</w:t>
      </w:r>
      <w:r>
        <w:t xml:space="preserve"> </w:t>
      </w:r>
      <w:r>
        <w:rPr>
          <w:rFonts w:hint="eastAsia"/>
        </w:rPr>
        <w:t>немецком</w:t>
      </w:r>
      <w:r>
        <w:t xml:space="preserve"> </w:t>
      </w:r>
      <w:r>
        <w:rPr>
          <w:rFonts w:hint="eastAsia"/>
        </w:rPr>
        <w:t>языке</w:t>
      </w:r>
      <w:r>
        <w:t xml:space="preserve"> </w:t>
      </w:r>
      <w:r>
        <w:rPr>
          <w:rFonts w:hint="eastAsia"/>
        </w:rPr>
        <w:t>положительная</w:t>
      </w:r>
      <w:r>
        <w:t xml:space="preserve"> </w:t>
      </w:r>
      <w:r>
        <w:rPr>
          <w:rFonts w:hint="eastAsia"/>
        </w:rPr>
        <w:t>оценка</w:t>
      </w:r>
      <w:r>
        <w:t xml:space="preserve"> </w:t>
      </w:r>
      <w:r>
        <w:rPr>
          <w:rFonts w:hint="eastAsia"/>
        </w:rPr>
        <w:t>ассоции</w:t>
      </w:r>
      <w:r>
        <w:rPr>
          <w:rFonts w:hint="eastAsia"/>
        </w:rPr>
        <w:t>¬</w:t>
      </w:r>
      <w:r>
        <w:rPr>
          <w:rFonts w:hint="eastAsia"/>
        </w:rPr>
        <w:t>руется</w:t>
      </w:r>
      <w:r>
        <w:t xml:space="preserve"> </w:t>
      </w:r>
      <w:r>
        <w:rPr>
          <w:rFonts w:hint="eastAsia"/>
        </w:rPr>
        <w:t>чаще</w:t>
      </w:r>
      <w:r>
        <w:t xml:space="preserve"> </w:t>
      </w:r>
      <w:r>
        <w:rPr>
          <w:rFonts w:hint="eastAsia"/>
        </w:rPr>
        <w:t>с</w:t>
      </w:r>
      <w:r>
        <w:t xml:space="preserve"> </w:t>
      </w:r>
      <w:r>
        <w:rPr>
          <w:rFonts w:hint="eastAsia"/>
        </w:rPr>
        <w:t>лексемой</w:t>
      </w:r>
      <w:r>
        <w:t xml:space="preserve"> der Stern, </w:t>
      </w:r>
      <w:r>
        <w:rPr>
          <w:rFonts w:hint="eastAsia"/>
        </w:rPr>
        <w:t>отрицательная</w:t>
      </w:r>
      <w:r>
        <w:t xml:space="preserve"> - </w:t>
      </w:r>
      <w:r>
        <w:rPr>
          <w:rFonts w:hint="eastAsia"/>
        </w:rPr>
        <w:t>с</w:t>
      </w:r>
      <w:r>
        <w:t xml:space="preserve"> </w:t>
      </w:r>
      <w:r>
        <w:rPr>
          <w:rFonts w:hint="eastAsia"/>
        </w:rPr>
        <w:t>лексемой</w:t>
      </w:r>
      <w:r>
        <w:t xml:space="preserve"> die Luft, </w:t>
      </w:r>
      <w:r>
        <w:rPr>
          <w:rFonts w:hint="eastAsia"/>
        </w:rPr>
        <w:t>ней</w:t>
      </w:r>
      <w:r>
        <w:rPr>
          <w:rFonts w:hint="eastAsia"/>
        </w:rPr>
        <w:t>¬</w:t>
      </w:r>
      <w:r>
        <w:rPr>
          <w:rFonts w:hint="eastAsia"/>
        </w:rPr>
        <w:t>тральная</w:t>
      </w:r>
      <w:r>
        <w:t xml:space="preserve"> - </w:t>
      </w:r>
      <w:r>
        <w:rPr>
          <w:rFonts w:hint="eastAsia"/>
        </w:rPr>
        <w:t>с</w:t>
      </w:r>
      <w:r>
        <w:t xml:space="preserve"> </w:t>
      </w:r>
      <w:r>
        <w:rPr>
          <w:rFonts w:hint="eastAsia"/>
        </w:rPr>
        <w:t>лексемой</w:t>
      </w:r>
      <w:r>
        <w:t xml:space="preserve"> der Himmel.</w:t>
      </w:r>
    </w:p>
    <w:p w14:paraId="71849C75" w14:textId="77777777" w:rsidR="00E50DB2" w:rsidRDefault="00E50DB2" w:rsidP="00E50DB2">
      <w:r>
        <w:t xml:space="preserve"> </w:t>
      </w:r>
    </w:p>
    <w:p w14:paraId="07732BA5" w14:textId="77777777" w:rsidR="00E50DB2" w:rsidRDefault="00E50DB2" w:rsidP="00E50DB2">
      <w:r>
        <w:t>13</w:t>
      </w:r>
    </w:p>
    <w:p w14:paraId="685E0539" w14:textId="77777777" w:rsidR="00E50DB2" w:rsidRDefault="00E50DB2" w:rsidP="00E50DB2">
      <w:r>
        <w:rPr>
          <w:rFonts w:hint="eastAsia"/>
        </w:rPr>
        <w:lastRenderedPageBreak/>
        <w:t>Глава</w:t>
      </w:r>
      <w:r>
        <w:tab/>
      </w:r>
      <w:r>
        <w:rPr>
          <w:rFonts w:hint="eastAsia"/>
        </w:rPr>
        <w:t>третья</w:t>
      </w:r>
      <w:r>
        <w:t xml:space="preserve">   </w:t>
      </w:r>
      <w:r>
        <w:rPr>
          <w:rFonts w:hint="eastAsia"/>
        </w:rPr>
        <w:t>«</w:t>
      </w:r>
      <w:r>
        <w:rPr>
          <w:rFonts w:hint="eastAsia"/>
        </w:rPr>
        <w:t>Лингвокультурная</w:t>
      </w:r>
      <w:r>
        <w:tab/>
      </w:r>
      <w:r>
        <w:rPr>
          <w:rFonts w:hint="eastAsia"/>
        </w:rPr>
        <w:t>специфика</w:t>
      </w:r>
    </w:p>
    <w:p w14:paraId="79FB42F4" w14:textId="77777777" w:rsidR="00E50DB2" w:rsidRDefault="00E50DB2" w:rsidP="00E50DB2">
      <w:r>
        <w:rPr>
          <w:rFonts w:hint="eastAsia"/>
        </w:rPr>
        <w:t>репрезентации</w:t>
      </w:r>
      <w:r>
        <w:t xml:space="preserve"> </w:t>
      </w:r>
      <w:r>
        <w:rPr>
          <w:rFonts w:hint="eastAsia"/>
        </w:rPr>
        <w:t>макроконцепта</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в</w:t>
      </w:r>
      <w:r>
        <w:t xml:space="preserve"> </w:t>
      </w:r>
      <w:r>
        <w:rPr>
          <w:rFonts w:hint="eastAsia"/>
        </w:rPr>
        <w:t>английской</w:t>
      </w:r>
      <w:r>
        <w:t xml:space="preserve"> </w:t>
      </w:r>
      <w:r>
        <w:rPr>
          <w:rFonts w:hint="eastAsia"/>
        </w:rPr>
        <w:t>и</w:t>
      </w:r>
      <w:r>
        <w:t xml:space="preserve"> </w:t>
      </w:r>
      <w:r>
        <w:rPr>
          <w:rFonts w:hint="eastAsia"/>
        </w:rPr>
        <w:t>немецкой</w:t>
      </w:r>
      <w:r>
        <w:t xml:space="preserve"> </w:t>
      </w:r>
      <w:r>
        <w:rPr>
          <w:rFonts w:hint="eastAsia"/>
        </w:rPr>
        <w:t>фразеологических</w:t>
      </w:r>
      <w:r>
        <w:t xml:space="preserve"> </w:t>
      </w:r>
      <w:r>
        <w:rPr>
          <w:rFonts w:hint="eastAsia"/>
        </w:rPr>
        <w:t>картинах</w:t>
      </w:r>
      <w:r>
        <w:t xml:space="preserve"> </w:t>
      </w:r>
      <w:r>
        <w:rPr>
          <w:rFonts w:hint="eastAsia"/>
        </w:rPr>
        <w:t>мира</w:t>
      </w:r>
      <w:r>
        <w:rPr>
          <w:rFonts w:hint="eastAsia"/>
        </w:rPr>
        <w:t>»</w:t>
      </w:r>
      <w:r>
        <w:t xml:space="preserve"> </w:t>
      </w:r>
      <w:r>
        <w:rPr>
          <w:rFonts w:hint="eastAsia"/>
        </w:rPr>
        <w:t>включает</w:t>
      </w:r>
      <w:r>
        <w:t xml:space="preserve"> </w:t>
      </w:r>
      <w:r>
        <w:rPr>
          <w:rFonts w:hint="eastAsia"/>
        </w:rPr>
        <w:t>три</w:t>
      </w:r>
      <w:r>
        <w:t xml:space="preserve"> </w:t>
      </w:r>
      <w:r>
        <w:rPr>
          <w:rFonts w:hint="eastAsia"/>
        </w:rPr>
        <w:t>параграфа</w:t>
      </w:r>
      <w:r>
        <w:t>.</w:t>
      </w:r>
    </w:p>
    <w:p w14:paraId="37449662" w14:textId="77777777" w:rsidR="00E50DB2" w:rsidRDefault="00E50DB2" w:rsidP="00E50DB2">
      <w:r>
        <w:rPr>
          <w:rFonts w:hint="eastAsia"/>
        </w:rPr>
        <w:t>В</w:t>
      </w:r>
      <w:r>
        <w:t xml:space="preserve"> </w:t>
      </w:r>
      <w:r>
        <w:rPr>
          <w:rFonts w:hint="eastAsia"/>
        </w:rPr>
        <w:t>параграфе</w:t>
      </w:r>
      <w:r>
        <w:t xml:space="preserve"> </w:t>
      </w:r>
      <w:r>
        <w:rPr>
          <w:rFonts w:hint="eastAsia"/>
        </w:rPr>
        <w:t>первом</w:t>
      </w:r>
      <w:r>
        <w:t xml:space="preserve"> </w:t>
      </w:r>
      <w:r>
        <w:rPr>
          <w:rFonts w:hint="eastAsia"/>
        </w:rPr>
        <w:t>«</w:t>
      </w:r>
      <w:r>
        <w:rPr>
          <w:rFonts w:hint="eastAsia"/>
        </w:rPr>
        <w:t>Структура</w:t>
      </w:r>
      <w:r>
        <w:t xml:space="preserve"> </w:t>
      </w:r>
      <w:r>
        <w:rPr>
          <w:rFonts w:hint="eastAsia"/>
        </w:rPr>
        <w:t>макроконцепта</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в</w:t>
      </w:r>
      <w:r>
        <w:t xml:space="preserve"> </w:t>
      </w:r>
      <w:r>
        <w:rPr>
          <w:rFonts w:hint="eastAsia"/>
        </w:rPr>
        <w:t>английской</w:t>
      </w:r>
      <w:r>
        <w:t xml:space="preserve"> </w:t>
      </w:r>
      <w:r>
        <w:rPr>
          <w:rFonts w:hint="eastAsia"/>
        </w:rPr>
        <w:t>и</w:t>
      </w:r>
      <w:r>
        <w:t xml:space="preserve"> </w:t>
      </w:r>
      <w:r>
        <w:rPr>
          <w:rFonts w:hint="eastAsia"/>
        </w:rPr>
        <w:t>немецкой</w:t>
      </w:r>
      <w:r>
        <w:t xml:space="preserve"> </w:t>
      </w:r>
      <w:r>
        <w:rPr>
          <w:rFonts w:hint="eastAsia"/>
        </w:rPr>
        <w:t>языковых</w:t>
      </w:r>
      <w:r>
        <w:t xml:space="preserve"> </w:t>
      </w:r>
      <w:r>
        <w:rPr>
          <w:rFonts w:hint="eastAsia"/>
        </w:rPr>
        <w:t>картинах</w:t>
      </w:r>
      <w:r>
        <w:t xml:space="preserve"> </w:t>
      </w:r>
      <w:r>
        <w:rPr>
          <w:rFonts w:hint="eastAsia"/>
        </w:rPr>
        <w:t>мира</w:t>
      </w:r>
      <w:r>
        <w:rPr>
          <w:rFonts w:hint="eastAsia"/>
        </w:rPr>
        <w:t>»</w:t>
      </w:r>
      <w:r>
        <w:t xml:space="preserve"> </w:t>
      </w:r>
      <w:r>
        <w:rPr>
          <w:rFonts w:hint="eastAsia"/>
        </w:rPr>
        <w:t>выявляются</w:t>
      </w:r>
      <w:r>
        <w:t xml:space="preserve"> </w:t>
      </w:r>
      <w:r>
        <w:rPr>
          <w:rFonts w:hint="eastAsia"/>
        </w:rPr>
        <w:t>составляющие</w:t>
      </w:r>
      <w:r>
        <w:t xml:space="preserve"> </w:t>
      </w:r>
      <w:r>
        <w:rPr>
          <w:rFonts w:hint="eastAsia"/>
        </w:rPr>
        <w:t>концептов</w:t>
      </w:r>
      <w:r>
        <w:t>.</w:t>
      </w:r>
    </w:p>
    <w:p w14:paraId="5D49FE4C" w14:textId="77777777" w:rsidR="00E50DB2" w:rsidRDefault="00E50DB2" w:rsidP="00E50DB2">
      <w:r>
        <w:rPr>
          <w:rFonts w:hint="eastAsia"/>
        </w:rPr>
        <w:t>Макроконцепт</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немецком</w:t>
      </w:r>
      <w:r>
        <w:t xml:space="preserve"> </w:t>
      </w:r>
      <w:r>
        <w:rPr>
          <w:rFonts w:hint="eastAsia"/>
        </w:rPr>
        <w:t>языках</w:t>
      </w:r>
      <w:r>
        <w:t xml:space="preserve"> </w:t>
      </w:r>
      <w:r>
        <w:rPr>
          <w:rFonts w:hint="eastAsia"/>
        </w:rPr>
        <w:t>представляет</w:t>
      </w:r>
      <w:r>
        <w:t xml:space="preserve"> </w:t>
      </w:r>
      <w:r>
        <w:rPr>
          <w:rFonts w:hint="eastAsia"/>
        </w:rPr>
        <w:t>собой</w:t>
      </w:r>
      <w:r>
        <w:t xml:space="preserve"> </w:t>
      </w:r>
      <w:r>
        <w:rPr>
          <w:rFonts w:hint="eastAsia"/>
        </w:rPr>
        <w:t>концепт</w:t>
      </w:r>
      <w:r>
        <w:t xml:space="preserve">, </w:t>
      </w:r>
      <w:r>
        <w:rPr>
          <w:rFonts w:hint="eastAsia"/>
        </w:rPr>
        <w:t>объединяющий</w:t>
      </w:r>
      <w:r>
        <w:t xml:space="preserve"> </w:t>
      </w:r>
      <w:r>
        <w:rPr>
          <w:rFonts w:hint="eastAsia"/>
        </w:rPr>
        <w:t>многочисленные</w:t>
      </w:r>
      <w:r>
        <w:t xml:space="preserve">, </w:t>
      </w:r>
      <w:r>
        <w:rPr>
          <w:rFonts w:hint="eastAsia"/>
        </w:rPr>
        <w:t>более</w:t>
      </w:r>
      <w:r>
        <w:t xml:space="preserve"> </w:t>
      </w:r>
      <w:r>
        <w:rPr>
          <w:rFonts w:hint="eastAsia"/>
        </w:rPr>
        <w:t>частные</w:t>
      </w:r>
      <w:r>
        <w:t xml:space="preserve"> </w:t>
      </w:r>
      <w:r>
        <w:rPr>
          <w:rFonts w:hint="eastAsia"/>
        </w:rPr>
        <w:t>концепты</w:t>
      </w:r>
      <w:r>
        <w:t>.</w:t>
      </w:r>
    </w:p>
    <w:p w14:paraId="7AAD9B7F" w14:textId="77777777" w:rsidR="00E50DB2" w:rsidRDefault="00E50DB2" w:rsidP="00E50DB2">
      <w:r>
        <w:rPr>
          <w:rFonts w:hint="eastAsia"/>
        </w:rPr>
        <w:t>В</w:t>
      </w:r>
      <w:r>
        <w:t xml:space="preserve"> </w:t>
      </w:r>
      <w:r>
        <w:rPr>
          <w:rFonts w:hint="eastAsia"/>
        </w:rPr>
        <w:t>английском</w:t>
      </w:r>
      <w:r>
        <w:t xml:space="preserve"> </w:t>
      </w:r>
      <w:r>
        <w:rPr>
          <w:rFonts w:hint="eastAsia"/>
        </w:rPr>
        <w:t>языке</w:t>
      </w:r>
      <w:r>
        <w:t xml:space="preserve"> </w:t>
      </w:r>
      <w:r>
        <w:rPr>
          <w:rFonts w:hint="eastAsia"/>
        </w:rPr>
        <w:t>в</w:t>
      </w:r>
      <w:r>
        <w:t xml:space="preserve"> </w:t>
      </w:r>
      <w:r>
        <w:rPr>
          <w:rFonts w:hint="eastAsia"/>
        </w:rPr>
        <w:t>качестве</w:t>
      </w:r>
      <w:r>
        <w:t xml:space="preserve"> </w:t>
      </w:r>
      <w:r>
        <w:rPr>
          <w:rFonts w:hint="eastAsia"/>
        </w:rPr>
        <w:t>таковых</w:t>
      </w:r>
      <w:r>
        <w:t xml:space="preserve"> </w:t>
      </w:r>
      <w:r>
        <w:rPr>
          <w:rFonts w:hint="eastAsia"/>
        </w:rPr>
        <w:t>выступают</w:t>
      </w:r>
      <w:r>
        <w:t xml:space="preserve"> </w:t>
      </w:r>
      <w:r>
        <w:rPr>
          <w:rFonts w:hint="eastAsia"/>
        </w:rPr>
        <w:t>концепты</w:t>
      </w:r>
      <w:r>
        <w:t>: 1. Wind (</w:t>
      </w:r>
      <w:r>
        <w:rPr>
          <w:rFonts w:hint="eastAsia"/>
        </w:rPr>
        <w:t>ветер</w:t>
      </w:r>
      <w:r>
        <w:t xml:space="preserve">) - 55 </w:t>
      </w:r>
      <w:r>
        <w:rPr>
          <w:rFonts w:hint="eastAsia"/>
        </w:rPr>
        <w:t>ФЕ</w:t>
      </w:r>
      <w:r>
        <w:t>;</w:t>
      </w:r>
    </w:p>
    <w:p w14:paraId="71335AEF" w14:textId="77777777" w:rsidR="00E50DB2" w:rsidRDefault="00E50DB2" w:rsidP="00E50DB2">
      <w:r>
        <w:t>2. Light (</w:t>
      </w:r>
      <w:r>
        <w:rPr>
          <w:rFonts w:hint="eastAsia"/>
        </w:rPr>
        <w:t>солнечный</w:t>
      </w:r>
      <w:r>
        <w:t xml:space="preserve"> </w:t>
      </w:r>
      <w:r>
        <w:rPr>
          <w:rFonts w:hint="eastAsia"/>
        </w:rPr>
        <w:t>свет</w:t>
      </w:r>
      <w:r>
        <w:t xml:space="preserve">) - 42 </w:t>
      </w:r>
      <w:r>
        <w:rPr>
          <w:rFonts w:hint="eastAsia"/>
        </w:rPr>
        <w:t>ФЕ</w:t>
      </w:r>
      <w:r>
        <w:t>;</w:t>
      </w:r>
    </w:p>
    <w:p w14:paraId="5A347025" w14:textId="77777777" w:rsidR="00E50DB2" w:rsidRDefault="00E50DB2" w:rsidP="00E50DB2">
      <w:r>
        <w:rPr>
          <w:rFonts w:hint="eastAsia"/>
        </w:rPr>
        <w:t>З</w:t>
      </w:r>
      <w:r>
        <w:t>.</w:t>
      </w:r>
      <w:r>
        <w:rPr>
          <w:rFonts w:hint="eastAsia"/>
        </w:rPr>
        <w:t>Аіг</w:t>
      </w:r>
      <w:r>
        <w:t xml:space="preserve"> (</w:t>
      </w:r>
      <w:r>
        <w:rPr>
          <w:rFonts w:hint="eastAsia"/>
        </w:rPr>
        <w:t>воздух</w:t>
      </w:r>
      <w:r>
        <w:t xml:space="preserve">) - 28 </w:t>
      </w:r>
      <w:r>
        <w:rPr>
          <w:rFonts w:hint="eastAsia"/>
        </w:rPr>
        <w:t>ФЕ</w:t>
      </w:r>
      <w:r>
        <w:t>;</w:t>
      </w:r>
    </w:p>
    <w:p w14:paraId="28BF15E2" w14:textId="77777777" w:rsidR="00E50DB2" w:rsidRDefault="00E50DB2" w:rsidP="00E50DB2">
      <w:r>
        <w:t>4.</w:t>
      </w:r>
      <w:r>
        <w:tab/>
        <w:t>Moon (</w:t>
      </w:r>
      <w:r>
        <w:rPr>
          <w:rFonts w:hint="eastAsia"/>
        </w:rPr>
        <w:t>луна</w:t>
      </w:r>
      <w:r>
        <w:t xml:space="preserve">) - 23 </w:t>
      </w:r>
      <w:r>
        <w:rPr>
          <w:rFonts w:hint="eastAsia"/>
        </w:rPr>
        <w:t>ФЕ</w:t>
      </w:r>
      <w:r>
        <w:t>;</w:t>
      </w:r>
    </w:p>
    <w:p w14:paraId="45B73BCB" w14:textId="77777777" w:rsidR="00E50DB2" w:rsidRDefault="00E50DB2" w:rsidP="00E50DB2">
      <w:r>
        <w:t>5.</w:t>
      </w:r>
      <w:r>
        <w:tab/>
        <w:t>Shadow (</w:t>
      </w:r>
      <w:r>
        <w:rPr>
          <w:rFonts w:hint="eastAsia"/>
        </w:rPr>
        <w:t>тень</w:t>
      </w:r>
      <w:r>
        <w:t>) - 21</w:t>
      </w:r>
      <w:r>
        <w:rPr>
          <w:rFonts w:hint="eastAsia"/>
        </w:rPr>
        <w:t>ФЕ</w:t>
      </w:r>
      <w:r>
        <w:t>;</w:t>
      </w:r>
    </w:p>
    <w:p w14:paraId="217DB988" w14:textId="77777777" w:rsidR="00E50DB2" w:rsidRDefault="00E50DB2" w:rsidP="00E50DB2">
      <w:r>
        <w:t>6.</w:t>
      </w:r>
      <w:r>
        <w:tab/>
        <w:t>Star, rain, cloud (</w:t>
      </w:r>
      <w:r>
        <w:rPr>
          <w:rFonts w:hint="eastAsia"/>
        </w:rPr>
        <w:t>звезда</w:t>
      </w:r>
      <w:r>
        <w:t xml:space="preserve">, </w:t>
      </w:r>
      <w:r>
        <w:rPr>
          <w:rFonts w:hint="eastAsia"/>
        </w:rPr>
        <w:t>дождь</w:t>
      </w:r>
      <w:r>
        <w:t xml:space="preserve">, </w:t>
      </w:r>
      <w:r>
        <w:rPr>
          <w:rFonts w:hint="eastAsia"/>
        </w:rPr>
        <w:t>облако</w:t>
      </w:r>
      <w:r>
        <w:t xml:space="preserve">) - 19 </w:t>
      </w:r>
      <w:r>
        <w:rPr>
          <w:rFonts w:hint="eastAsia"/>
        </w:rPr>
        <w:t>ФЕ</w:t>
      </w:r>
      <w:r>
        <w:t>;</w:t>
      </w:r>
    </w:p>
    <w:p w14:paraId="6F4367A0" w14:textId="77777777" w:rsidR="00E50DB2" w:rsidRDefault="00E50DB2" w:rsidP="00E50DB2">
      <w:r>
        <w:t>7.</w:t>
      </w:r>
      <w:r>
        <w:tab/>
        <w:t>Sun (</w:t>
      </w:r>
      <w:r>
        <w:rPr>
          <w:rFonts w:hint="eastAsia"/>
        </w:rPr>
        <w:t>солнце</w:t>
      </w:r>
      <w:r>
        <w:t xml:space="preserve">)-18 </w:t>
      </w:r>
      <w:r>
        <w:rPr>
          <w:rFonts w:hint="eastAsia"/>
        </w:rPr>
        <w:t>ФЕ</w:t>
      </w:r>
      <w:r>
        <w:t>;</w:t>
      </w:r>
    </w:p>
    <w:p w14:paraId="07EB616F" w14:textId="77777777" w:rsidR="00E50DB2" w:rsidRDefault="00E50DB2" w:rsidP="00E50DB2">
      <w:r>
        <w:t>8.</w:t>
      </w:r>
      <w:r>
        <w:tab/>
        <w:t>Storm (</w:t>
      </w:r>
      <w:r>
        <w:rPr>
          <w:rFonts w:hint="eastAsia"/>
        </w:rPr>
        <w:t>буря</w:t>
      </w:r>
      <w:r>
        <w:t xml:space="preserve">)-15 </w:t>
      </w:r>
      <w:r>
        <w:rPr>
          <w:rFonts w:hint="eastAsia"/>
        </w:rPr>
        <w:t>ФЕ</w:t>
      </w:r>
      <w:r>
        <w:t>;</w:t>
      </w:r>
    </w:p>
    <w:p w14:paraId="6C059FFC" w14:textId="77777777" w:rsidR="00E50DB2" w:rsidRDefault="00E50DB2" w:rsidP="00E50DB2">
      <w:r>
        <w:t>9.</w:t>
      </w:r>
      <w:r>
        <w:tab/>
        <w:t>Drop (</w:t>
      </w:r>
      <w:r>
        <w:rPr>
          <w:rFonts w:hint="eastAsia"/>
        </w:rPr>
        <w:t>капли</w:t>
      </w:r>
      <w:r>
        <w:t xml:space="preserve"> </w:t>
      </w:r>
      <w:r>
        <w:rPr>
          <w:rFonts w:hint="eastAsia"/>
        </w:rPr>
        <w:t>дождя</w:t>
      </w:r>
      <w:r>
        <w:t xml:space="preserve">) - 12 </w:t>
      </w:r>
      <w:r>
        <w:rPr>
          <w:rFonts w:hint="eastAsia"/>
        </w:rPr>
        <w:t>ФЕ</w:t>
      </w:r>
      <w:r>
        <w:t>;</w:t>
      </w:r>
    </w:p>
    <w:p w14:paraId="2ED77D62" w14:textId="77777777" w:rsidR="00E50DB2" w:rsidRDefault="00E50DB2" w:rsidP="00E50DB2">
      <w:r>
        <w:t>10.</w:t>
      </w:r>
      <w:r>
        <w:tab/>
        <w:t>Cold (</w:t>
      </w:r>
      <w:r>
        <w:rPr>
          <w:rFonts w:hint="eastAsia"/>
        </w:rPr>
        <w:t>холод</w:t>
      </w:r>
      <w:r>
        <w:t>)-11</w:t>
      </w:r>
      <w:r>
        <w:rPr>
          <w:rFonts w:hint="eastAsia"/>
        </w:rPr>
        <w:t>ФЕ</w:t>
      </w:r>
      <w:r>
        <w:t>.</w:t>
      </w:r>
    </w:p>
    <w:p w14:paraId="1BF1F5BD" w14:textId="77777777" w:rsidR="00E50DB2" w:rsidRDefault="00E50DB2" w:rsidP="00E50DB2">
      <w:r>
        <w:rPr>
          <w:rFonts w:hint="eastAsia"/>
        </w:rPr>
        <w:t>В</w:t>
      </w:r>
      <w:r>
        <w:t xml:space="preserve"> </w:t>
      </w:r>
      <w:r>
        <w:rPr>
          <w:rFonts w:hint="eastAsia"/>
        </w:rPr>
        <w:t>немецком</w:t>
      </w:r>
      <w:r>
        <w:t xml:space="preserve"> </w:t>
      </w:r>
      <w:r>
        <w:rPr>
          <w:rFonts w:hint="eastAsia"/>
        </w:rPr>
        <w:t>языке</w:t>
      </w:r>
      <w:r>
        <w:t xml:space="preserve"> </w:t>
      </w:r>
      <w:r>
        <w:rPr>
          <w:rFonts w:hint="eastAsia"/>
        </w:rPr>
        <w:t>в</w:t>
      </w:r>
      <w:r>
        <w:t xml:space="preserve"> </w:t>
      </w:r>
      <w:r>
        <w:rPr>
          <w:rFonts w:hint="eastAsia"/>
        </w:rPr>
        <w:t>состав</w:t>
      </w:r>
      <w:r>
        <w:t xml:space="preserve"> </w:t>
      </w:r>
      <w:r>
        <w:rPr>
          <w:rFonts w:hint="eastAsia"/>
        </w:rPr>
        <w:t>макроконцепта</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входят</w:t>
      </w:r>
      <w:r>
        <w:t xml:space="preserve"> </w:t>
      </w:r>
      <w:r>
        <w:rPr>
          <w:rFonts w:hint="eastAsia"/>
        </w:rPr>
        <w:t>следующие</w:t>
      </w:r>
      <w:r>
        <w:t xml:space="preserve"> </w:t>
      </w:r>
      <w:r>
        <w:rPr>
          <w:rFonts w:hint="eastAsia"/>
        </w:rPr>
        <w:t>концепты</w:t>
      </w:r>
      <w:r>
        <w:t>:</w:t>
      </w:r>
    </w:p>
    <w:p w14:paraId="2C6D2509" w14:textId="77777777" w:rsidR="00E50DB2" w:rsidRDefault="00E50DB2" w:rsidP="00E50DB2">
      <w:r>
        <w:t>1.</w:t>
      </w:r>
      <w:r>
        <w:tab/>
        <w:t>der Himmel (</w:t>
      </w:r>
      <w:r>
        <w:rPr>
          <w:rFonts w:hint="eastAsia"/>
        </w:rPr>
        <w:t>небо</w:t>
      </w:r>
      <w:r>
        <w:t>) - 54</w:t>
      </w:r>
      <w:r>
        <w:rPr>
          <w:rFonts w:hint="eastAsia"/>
        </w:rPr>
        <w:t>ФЕ</w:t>
      </w:r>
      <w:r>
        <w:t>;</w:t>
      </w:r>
    </w:p>
    <w:p w14:paraId="723287C8" w14:textId="77777777" w:rsidR="00E50DB2" w:rsidRDefault="00E50DB2" w:rsidP="00E50DB2">
      <w:r>
        <w:t>2.</w:t>
      </w:r>
      <w:r>
        <w:tab/>
        <w:t>die Luft (</w:t>
      </w:r>
      <w:r>
        <w:rPr>
          <w:rFonts w:hint="eastAsia"/>
        </w:rPr>
        <w:t>воздух</w:t>
      </w:r>
      <w:r>
        <w:t xml:space="preserve">)- 47 </w:t>
      </w:r>
      <w:r>
        <w:rPr>
          <w:rFonts w:hint="eastAsia"/>
        </w:rPr>
        <w:t>ФЕ</w:t>
      </w:r>
      <w:r>
        <w:t>;</w:t>
      </w:r>
    </w:p>
    <w:p w14:paraId="179008BB" w14:textId="77777777" w:rsidR="00E50DB2" w:rsidRDefault="00E50DB2" w:rsidP="00E50DB2">
      <w:r>
        <w:t>3.</w:t>
      </w:r>
      <w:r>
        <w:tab/>
        <w:t>der Wind (</w:t>
      </w:r>
      <w:r>
        <w:rPr>
          <w:rFonts w:hint="eastAsia"/>
        </w:rPr>
        <w:t>ветер</w:t>
      </w:r>
      <w:r>
        <w:t xml:space="preserve">) - 41 </w:t>
      </w:r>
      <w:r>
        <w:rPr>
          <w:rFonts w:hint="eastAsia"/>
        </w:rPr>
        <w:t>ФЕ</w:t>
      </w:r>
      <w:r>
        <w:t>;</w:t>
      </w:r>
    </w:p>
    <w:p w14:paraId="0BABB831" w14:textId="77777777" w:rsidR="00E50DB2" w:rsidRDefault="00E50DB2" w:rsidP="00E50DB2">
      <w:r>
        <w:t>4.</w:t>
      </w:r>
      <w:r>
        <w:tab/>
        <w:t>das Licht (</w:t>
      </w:r>
      <w:r>
        <w:rPr>
          <w:rFonts w:hint="eastAsia"/>
        </w:rPr>
        <w:t>свет</w:t>
      </w:r>
      <w:r>
        <w:t xml:space="preserve"> </w:t>
      </w:r>
      <w:r>
        <w:rPr>
          <w:rFonts w:hint="eastAsia"/>
        </w:rPr>
        <w:t>солнечный</w:t>
      </w:r>
      <w:r>
        <w:t>) - 40</w:t>
      </w:r>
      <w:r>
        <w:rPr>
          <w:rFonts w:hint="eastAsia"/>
        </w:rPr>
        <w:t>ФЕ</w:t>
      </w:r>
      <w:r>
        <w:t>;</w:t>
      </w:r>
    </w:p>
    <w:p w14:paraId="55C5E380" w14:textId="77777777" w:rsidR="00E50DB2" w:rsidRDefault="00E50DB2" w:rsidP="00E50DB2">
      <w:r>
        <w:t>5.</w:t>
      </w:r>
      <w:r>
        <w:tab/>
        <w:t>der Sturm (</w:t>
      </w:r>
      <w:r>
        <w:rPr>
          <w:rFonts w:hint="eastAsia"/>
        </w:rPr>
        <w:t>буря</w:t>
      </w:r>
      <w:r>
        <w:t>), der Schatten (</w:t>
      </w:r>
      <w:r>
        <w:rPr>
          <w:rFonts w:hint="eastAsia"/>
        </w:rPr>
        <w:t>тень</w:t>
      </w:r>
      <w:r>
        <w:t>), die Sonne (</w:t>
      </w:r>
      <w:r>
        <w:rPr>
          <w:rFonts w:hint="eastAsia"/>
        </w:rPr>
        <w:t>солнце</w:t>
      </w:r>
      <w:r>
        <w:t xml:space="preserve">) - 19 </w:t>
      </w:r>
      <w:r>
        <w:rPr>
          <w:rFonts w:hint="eastAsia"/>
        </w:rPr>
        <w:t>еди</w:t>
      </w:r>
      <w:r>
        <w:rPr>
          <w:rFonts w:hint="eastAsia"/>
        </w:rPr>
        <w:t>¬</w:t>
      </w:r>
      <w:r>
        <w:rPr>
          <w:rFonts w:hint="eastAsia"/>
        </w:rPr>
        <w:t>ниц</w:t>
      </w:r>
      <w:r>
        <w:t xml:space="preserve"> </w:t>
      </w:r>
      <w:r>
        <w:rPr>
          <w:rFonts w:hint="eastAsia"/>
        </w:rPr>
        <w:t>каждое</w:t>
      </w:r>
      <w:r>
        <w:t xml:space="preserve"> </w:t>
      </w:r>
      <w:r>
        <w:rPr>
          <w:rFonts w:hint="eastAsia"/>
        </w:rPr>
        <w:t>явление</w:t>
      </w:r>
      <w:r>
        <w:t>;</w:t>
      </w:r>
    </w:p>
    <w:p w14:paraId="23B58C14" w14:textId="77777777" w:rsidR="00E50DB2" w:rsidRDefault="00E50DB2" w:rsidP="00E50DB2">
      <w:r>
        <w:t>6.</w:t>
      </w:r>
      <w:r>
        <w:tab/>
        <w:t>der Stern (</w:t>
      </w:r>
      <w:r>
        <w:rPr>
          <w:rFonts w:hint="eastAsia"/>
        </w:rPr>
        <w:t>звезда</w:t>
      </w:r>
      <w:r>
        <w:t xml:space="preserve">) - 18 </w:t>
      </w:r>
      <w:r>
        <w:rPr>
          <w:rFonts w:hint="eastAsia"/>
        </w:rPr>
        <w:t>ФЕ</w:t>
      </w:r>
      <w:r>
        <w:t>;</w:t>
      </w:r>
    </w:p>
    <w:p w14:paraId="06CBA84C" w14:textId="77777777" w:rsidR="00E50DB2" w:rsidRDefault="00E50DB2" w:rsidP="00E50DB2">
      <w:r>
        <w:t>1.6as Bis (</w:t>
      </w:r>
      <w:r>
        <w:rPr>
          <w:rFonts w:hint="eastAsia"/>
        </w:rPr>
        <w:t>лед</w:t>
      </w:r>
      <w:r>
        <w:t>)-15</w:t>
      </w:r>
      <w:r>
        <w:rPr>
          <w:rFonts w:hint="eastAsia"/>
        </w:rPr>
        <w:t>ФЕ</w:t>
      </w:r>
      <w:r>
        <w:t>;</w:t>
      </w:r>
    </w:p>
    <w:p w14:paraId="4E041498" w14:textId="77777777" w:rsidR="00E50DB2" w:rsidRDefault="00E50DB2" w:rsidP="00E50DB2">
      <w:r>
        <w:t>8.</w:t>
      </w:r>
      <w:r>
        <w:tab/>
        <w:t>der Mond (</w:t>
      </w:r>
      <w:r>
        <w:rPr>
          <w:rFonts w:hint="eastAsia"/>
        </w:rPr>
        <w:t>луна</w:t>
      </w:r>
      <w:r>
        <w:t xml:space="preserve">) - 14 </w:t>
      </w:r>
      <w:r>
        <w:rPr>
          <w:rFonts w:hint="eastAsia"/>
        </w:rPr>
        <w:t>ФЕ</w:t>
      </w:r>
      <w:r>
        <w:t>;</w:t>
      </w:r>
    </w:p>
    <w:p w14:paraId="0D96F2C6" w14:textId="77777777" w:rsidR="00E50DB2" w:rsidRDefault="00E50DB2" w:rsidP="00E50DB2">
      <w:r>
        <w:t>9.</w:t>
      </w:r>
      <w:r>
        <w:tab/>
        <w:t>das Dunkel (</w:t>
      </w:r>
      <w:r>
        <w:rPr>
          <w:rFonts w:hint="eastAsia"/>
        </w:rPr>
        <w:t>тьма</w:t>
      </w:r>
      <w:r>
        <w:t>) - 11</w:t>
      </w:r>
      <w:r>
        <w:rPr>
          <w:rFonts w:hint="eastAsia"/>
        </w:rPr>
        <w:t>ФЕ</w:t>
      </w:r>
      <w:r>
        <w:t>;</w:t>
      </w:r>
    </w:p>
    <w:p w14:paraId="72EC4A74" w14:textId="77777777" w:rsidR="00E50DB2" w:rsidRDefault="00E50DB2" w:rsidP="00E50DB2">
      <w:r>
        <w:t>10.</w:t>
      </w:r>
      <w:r>
        <w:tab/>
        <w:t>der Regen (</w:t>
      </w:r>
      <w:r>
        <w:rPr>
          <w:rFonts w:hint="eastAsia"/>
        </w:rPr>
        <w:t>дождь</w:t>
      </w:r>
      <w:r>
        <w:t xml:space="preserve">) - 10 </w:t>
      </w:r>
      <w:r>
        <w:rPr>
          <w:rFonts w:hint="eastAsia"/>
        </w:rPr>
        <w:t>ФЕ</w:t>
      </w:r>
      <w:r>
        <w:t>.</w:t>
      </w:r>
    </w:p>
    <w:p w14:paraId="6DF12AA4" w14:textId="77777777" w:rsidR="00E50DB2" w:rsidRDefault="00E50DB2" w:rsidP="00E50DB2">
      <w:r>
        <w:rPr>
          <w:rFonts w:hint="eastAsia"/>
        </w:rPr>
        <w:lastRenderedPageBreak/>
        <w:t>Как</w:t>
      </w:r>
      <w:r>
        <w:t xml:space="preserve"> </w:t>
      </w:r>
      <w:r>
        <w:rPr>
          <w:rFonts w:hint="eastAsia"/>
        </w:rPr>
        <w:t>показывает</w:t>
      </w:r>
      <w:r>
        <w:t xml:space="preserve"> </w:t>
      </w:r>
      <w:r>
        <w:rPr>
          <w:rFonts w:hint="eastAsia"/>
        </w:rPr>
        <w:t>анализ</w:t>
      </w:r>
      <w:r>
        <w:t xml:space="preserve">, </w:t>
      </w:r>
      <w:r>
        <w:rPr>
          <w:rFonts w:hint="eastAsia"/>
        </w:rPr>
        <w:t>ядром</w:t>
      </w:r>
      <w:r>
        <w:t xml:space="preserve"> </w:t>
      </w:r>
      <w:r>
        <w:rPr>
          <w:rFonts w:hint="eastAsia"/>
        </w:rPr>
        <w:t>макроконцепта</w:t>
      </w:r>
      <w:r>
        <w:t xml:space="preserve"> </w:t>
      </w:r>
      <w:r>
        <w:rPr>
          <w:rFonts w:hint="eastAsia"/>
        </w:rPr>
        <w:t>в</w:t>
      </w:r>
      <w:r>
        <w:t xml:space="preserve"> </w:t>
      </w:r>
      <w:r>
        <w:rPr>
          <w:rFonts w:hint="eastAsia"/>
        </w:rPr>
        <w:t>английском</w:t>
      </w:r>
      <w:r>
        <w:t xml:space="preserve"> </w:t>
      </w:r>
      <w:r>
        <w:rPr>
          <w:rFonts w:hint="eastAsia"/>
        </w:rPr>
        <w:t>языке</w:t>
      </w:r>
      <w:r>
        <w:t xml:space="preserve"> </w:t>
      </w:r>
      <w:r>
        <w:rPr>
          <w:rFonts w:hint="eastAsia"/>
        </w:rPr>
        <w:t>является</w:t>
      </w:r>
      <w:r>
        <w:t xml:space="preserve"> </w:t>
      </w:r>
      <w:r>
        <w:rPr>
          <w:rFonts w:hint="eastAsia"/>
        </w:rPr>
        <w:t>доминирующий</w:t>
      </w:r>
      <w:r>
        <w:t xml:space="preserve"> </w:t>
      </w:r>
      <w:r>
        <w:rPr>
          <w:rFonts w:hint="eastAsia"/>
        </w:rPr>
        <w:t>концепт</w:t>
      </w:r>
      <w:r>
        <w:t xml:space="preserve"> </w:t>
      </w:r>
      <w:r>
        <w:rPr>
          <w:rFonts w:hint="eastAsia"/>
        </w:rPr>
        <w:t>«</w:t>
      </w:r>
      <w:r>
        <w:t>Wind</w:t>
      </w:r>
      <w:r>
        <w:rPr>
          <w:rFonts w:hint="eastAsia"/>
        </w:rPr>
        <w:t>»</w:t>
      </w:r>
      <w:r>
        <w:t xml:space="preserve">. </w:t>
      </w:r>
      <w:r>
        <w:rPr>
          <w:rFonts w:hint="eastAsia"/>
        </w:rPr>
        <w:t>Ближняя</w:t>
      </w:r>
      <w:r>
        <w:t xml:space="preserve"> </w:t>
      </w:r>
      <w:r>
        <w:rPr>
          <w:rFonts w:hint="eastAsia"/>
        </w:rPr>
        <w:t>периферия</w:t>
      </w:r>
      <w:r>
        <w:t xml:space="preserve"> </w:t>
      </w:r>
      <w:r>
        <w:rPr>
          <w:rFonts w:hint="eastAsia"/>
        </w:rPr>
        <w:t>пред</w:t>
      </w:r>
      <w:r>
        <w:t>-</w:t>
      </w:r>
      <w:r>
        <w:rPr>
          <w:rFonts w:hint="eastAsia"/>
        </w:rPr>
        <w:t>ставлена</w:t>
      </w:r>
      <w:r>
        <w:t xml:space="preserve"> </w:t>
      </w:r>
      <w:r>
        <w:rPr>
          <w:rFonts w:hint="eastAsia"/>
        </w:rPr>
        <w:t>концептами</w:t>
      </w:r>
      <w:r>
        <w:t xml:space="preserve">: light, </w:t>
      </w:r>
      <w:r>
        <w:rPr>
          <w:rFonts w:hint="eastAsia"/>
        </w:rPr>
        <w:t>средняя</w:t>
      </w:r>
      <w:r>
        <w:t xml:space="preserve"> - air, moon, shadow, </w:t>
      </w:r>
      <w:r>
        <w:rPr>
          <w:rFonts w:hint="eastAsia"/>
        </w:rPr>
        <w:t>дальняя</w:t>
      </w:r>
      <w:r>
        <w:t xml:space="preserve"> - star, rain, cloud, sun, storm, drop, cold.</w:t>
      </w:r>
    </w:p>
    <w:p w14:paraId="57FDC200" w14:textId="77777777" w:rsidR="00E50DB2" w:rsidRDefault="00E50DB2" w:rsidP="00E50DB2">
      <w:r>
        <w:rPr>
          <w:rFonts w:hint="eastAsia"/>
        </w:rPr>
        <w:t>Ядром</w:t>
      </w:r>
      <w:r>
        <w:t xml:space="preserve"> </w:t>
      </w:r>
      <w:r>
        <w:rPr>
          <w:rFonts w:hint="eastAsia"/>
        </w:rPr>
        <w:t>макроконцепта</w:t>
      </w:r>
      <w:r>
        <w:t xml:space="preserve"> </w:t>
      </w:r>
      <w:r>
        <w:rPr>
          <w:rFonts w:hint="eastAsia"/>
        </w:rPr>
        <w:t>«</w:t>
      </w:r>
      <w:r>
        <w:t>Naturereignis</w:t>
      </w:r>
      <w:r>
        <w:rPr>
          <w:rFonts w:hint="eastAsia"/>
        </w:rPr>
        <w:t>»</w:t>
      </w:r>
      <w:r>
        <w:t xml:space="preserve"> </w:t>
      </w:r>
      <w:r>
        <w:rPr>
          <w:rFonts w:hint="eastAsia"/>
        </w:rPr>
        <w:t>является</w:t>
      </w:r>
      <w:r>
        <w:t xml:space="preserve"> </w:t>
      </w:r>
      <w:r>
        <w:rPr>
          <w:rFonts w:hint="eastAsia"/>
        </w:rPr>
        <w:t>доминирующий</w:t>
      </w:r>
      <w:r>
        <w:t xml:space="preserve"> </w:t>
      </w:r>
      <w:r>
        <w:rPr>
          <w:rFonts w:hint="eastAsia"/>
        </w:rPr>
        <w:t>концепт</w:t>
      </w:r>
      <w:r>
        <w:t xml:space="preserve"> </w:t>
      </w:r>
      <w:r>
        <w:rPr>
          <w:rFonts w:hint="eastAsia"/>
        </w:rPr>
        <w:t>«</w:t>
      </w:r>
      <w:r>
        <w:t>der Himmel</w:t>
      </w:r>
      <w:r>
        <w:rPr>
          <w:rFonts w:hint="eastAsia"/>
        </w:rPr>
        <w:t>»</w:t>
      </w:r>
      <w:r>
        <w:t xml:space="preserve">, </w:t>
      </w:r>
      <w:r>
        <w:rPr>
          <w:rFonts w:hint="eastAsia"/>
        </w:rPr>
        <w:t>ближней</w:t>
      </w:r>
      <w:r>
        <w:t xml:space="preserve"> </w:t>
      </w:r>
      <w:r>
        <w:rPr>
          <w:rFonts w:hint="eastAsia"/>
        </w:rPr>
        <w:t>периферией</w:t>
      </w:r>
      <w:r>
        <w:t xml:space="preserve"> - die Luft, der Wind, das Licht, </w:t>
      </w:r>
      <w:r>
        <w:rPr>
          <w:rFonts w:hint="eastAsia"/>
        </w:rPr>
        <w:t>дальней</w:t>
      </w:r>
      <w:r>
        <w:t xml:space="preserve"> - der Sturm, der Schatten, die Sonne, der Stern, das Eis, der Mond, das Dunkel, der Regen.</w:t>
      </w:r>
    </w:p>
    <w:p w14:paraId="3D084D8C" w14:textId="77777777" w:rsidR="00E50DB2" w:rsidRDefault="00E50DB2" w:rsidP="00E50DB2">
      <w:r>
        <w:rPr>
          <w:rFonts w:hint="eastAsia"/>
        </w:rPr>
        <w:t>Концепты</w:t>
      </w:r>
      <w:r>
        <w:t xml:space="preserve"> cold, rain, shadow, cloud </w:t>
      </w:r>
      <w:r>
        <w:rPr>
          <w:rFonts w:hint="eastAsia"/>
        </w:rPr>
        <w:t>оцениваются</w:t>
      </w:r>
      <w:r>
        <w:t xml:space="preserve"> </w:t>
      </w:r>
      <w:r>
        <w:rPr>
          <w:rFonts w:hint="eastAsia"/>
        </w:rPr>
        <w:t>носителями</w:t>
      </w:r>
      <w:r>
        <w:t xml:space="preserve"> </w:t>
      </w:r>
      <w:r>
        <w:rPr>
          <w:rFonts w:hint="eastAsia"/>
        </w:rPr>
        <w:t>языка</w:t>
      </w:r>
      <w:r>
        <w:t xml:space="preserve"> </w:t>
      </w:r>
      <w:r>
        <w:rPr>
          <w:rFonts w:hint="eastAsia"/>
        </w:rPr>
        <w:t>как</w:t>
      </w:r>
      <w:r>
        <w:t xml:space="preserve"> </w:t>
      </w:r>
      <w:r>
        <w:rPr>
          <w:rFonts w:hint="eastAsia"/>
        </w:rPr>
        <w:t>от</w:t>
      </w:r>
      <w:r>
        <w:rPr>
          <w:rFonts w:hint="eastAsia"/>
        </w:rPr>
        <w:t>¬</w:t>
      </w:r>
      <w:r>
        <w:rPr>
          <w:rFonts w:hint="eastAsia"/>
        </w:rPr>
        <w:t>рицательные</w:t>
      </w:r>
      <w:r>
        <w:t xml:space="preserve">, </w:t>
      </w:r>
      <w:r>
        <w:rPr>
          <w:rFonts w:hint="eastAsia"/>
        </w:rPr>
        <w:t>концепты</w:t>
      </w:r>
      <w:r>
        <w:t xml:space="preserve"> light, sun, air, star - </w:t>
      </w:r>
      <w:r>
        <w:rPr>
          <w:rFonts w:hint="eastAsia"/>
        </w:rPr>
        <w:t>как</w:t>
      </w:r>
      <w:r>
        <w:t xml:space="preserve"> </w:t>
      </w:r>
      <w:r>
        <w:rPr>
          <w:rFonts w:hint="eastAsia"/>
        </w:rPr>
        <w:t>положительные</w:t>
      </w:r>
      <w:r>
        <w:t xml:space="preserve">, </w:t>
      </w:r>
      <w:r>
        <w:rPr>
          <w:rFonts w:hint="eastAsia"/>
        </w:rPr>
        <w:t>концепт</w:t>
      </w:r>
      <w:r>
        <w:t xml:space="preserve"> moon </w:t>
      </w:r>
      <w:r>
        <w:rPr>
          <w:rFonts w:hint="eastAsia"/>
        </w:rPr>
        <w:t>амбивалентен</w:t>
      </w:r>
      <w:r>
        <w:t>.</w:t>
      </w:r>
    </w:p>
    <w:p w14:paraId="0293BBA5" w14:textId="77777777" w:rsidR="00E50DB2" w:rsidRDefault="00E50DB2" w:rsidP="00E50DB2">
      <w:r>
        <w:t xml:space="preserve"> </w:t>
      </w:r>
    </w:p>
    <w:p w14:paraId="78925CDD" w14:textId="77777777" w:rsidR="00E50DB2" w:rsidRDefault="00E50DB2" w:rsidP="00E50DB2">
      <w:r>
        <w:t>14</w:t>
      </w:r>
    </w:p>
    <w:p w14:paraId="220185C5" w14:textId="77777777" w:rsidR="00E50DB2" w:rsidRDefault="00E50DB2" w:rsidP="00E50DB2">
      <w:r>
        <w:rPr>
          <w:rFonts w:hint="eastAsia"/>
        </w:rPr>
        <w:t>Концепты</w:t>
      </w:r>
      <w:r>
        <w:t xml:space="preserve"> der Wind, die Sonne </w:t>
      </w:r>
      <w:r>
        <w:rPr>
          <w:rFonts w:hint="eastAsia"/>
        </w:rPr>
        <w:t>оцениваются</w:t>
      </w:r>
      <w:r>
        <w:t xml:space="preserve"> </w:t>
      </w:r>
      <w:r>
        <w:rPr>
          <w:rFonts w:hint="eastAsia"/>
        </w:rPr>
        <w:t>носителями</w:t>
      </w:r>
      <w:r>
        <w:t xml:space="preserve"> </w:t>
      </w:r>
      <w:r>
        <w:rPr>
          <w:rFonts w:hint="eastAsia"/>
        </w:rPr>
        <w:t>языка</w:t>
      </w:r>
      <w:r>
        <w:t xml:space="preserve"> </w:t>
      </w:r>
      <w:r>
        <w:rPr>
          <w:rFonts w:hint="eastAsia"/>
        </w:rPr>
        <w:t>как</w:t>
      </w:r>
      <w:r>
        <w:t xml:space="preserve"> </w:t>
      </w:r>
      <w:r>
        <w:rPr>
          <w:rFonts w:hint="eastAsia"/>
        </w:rPr>
        <w:t>положительные</w:t>
      </w:r>
      <w:r>
        <w:t xml:space="preserve">, die Luft, der Schatten, der Sturm, das Eis, der Regen - </w:t>
      </w:r>
      <w:r>
        <w:rPr>
          <w:rFonts w:hint="eastAsia"/>
        </w:rPr>
        <w:t>как</w:t>
      </w:r>
      <w:r>
        <w:t xml:space="preserve"> </w:t>
      </w:r>
      <w:r>
        <w:rPr>
          <w:rFonts w:hint="eastAsia"/>
        </w:rPr>
        <w:t>отрица</w:t>
      </w:r>
      <w:r>
        <w:rPr>
          <w:rFonts w:hint="eastAsia"/>
        </w:rPr>
        <w:t>¬</w:t>
      </w:r>
      <w:r>
        <w:rPr>
          <w:rFonts w:hint="eastAsia"/>
        </w:rPr>
        <w:t>тельные</w:t>
      </w:r>
      <w:r>
        <w:t xml:space="preserve">. </w:t>
      </w:r>
      <w:r>
        <w:rPr>
          <w:rFonts w:hint="eastAsia"/>
        </w:rPr>
        <w:t>Концепты</w:t>
      </w:r>
      <w:r>
        <w:t xml:space="preserve"> das Licht, der Stern, der Mond, das Dunkel - </w:t>
      </w:r>
      <w:r>
        <w:rPr>
          <w:rFonts w:hint="eastAsia"/>
        </w:rPr>
        <w:t>амбивалентны</w:t>
      </w:r>
      <w:r>
        <w:t>.</w:t>
      </w:r>
    </w:p>
    <w:p w14:paraId="2F75AE4F" w14:textId="77777777" w:rsidR="00E50DB2" w:rsidRDefault="00E50DB2" w:rsidP="00E50DB2">
      <w:r>
        <w:rPr>
          <w:rFonts w:hint="eastAsia"/>
        </w:rPr>
        <w:t>Сопоставление</w:t>
      </w:r>
      <w:r>
        <w:t xml:space="preserve"> </w:t>
      </w:r>
      <w:r>
        <w:rPr>
          <w:rFonts w:hint="eastAsia"/>
        </w:rPr>
        <w:t>структур</w:t>
      </w:r>
      <w:r>
        <w:t xml:space="preserve"> </w:t>
      </w:r>
      <w:r>
        <w:rPr>
          <w:rFonts w:hint="eastAsia"/>
        </w:rPr>
        <w:t>исследуемых</w:t>
      </w:r>
      <w:r>
        <w:t xml:space="preserve"> </w:t>
      </w:r>
      <w:r>
        <w:rPr>
          <w:rFonts w:hint="eastAsia"/>
        </w:rPr>
        <w:t>концептов</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немец</w:t>
      </w:r>
      <w:r>
        <w:rPr>
          <w:rFonts w:hint="eastAsia"/>
        </w:rPr>
        <w:t>¬</w:t>
      </w:r>
    </w:p>
    <w:p w14:paraId="50ACDB13" w14:textId="77777777" w:rsidR="00E50DB2" w:rsidRDefault="00E50DB2" w:rsidP="00E50DB2">
      <w:r>
        <w:rPr>
          <w:rFonts w:hint="eastAsia"/>
        </w:rPr>
        <w:t>ком</w:t>
      </w:r>
      <w:r>
        <w:t xml:space="preserve"> </w:t>
      </w:r>
      <w:r>
        <w:rPr>
          <w:rFonts w:hint="eastAsia"/>
        </w:rPr>
        <w:t>языках</w:t>
      </w:r>
      <w:r>
        <w:t xml:space="preserve"> </w:t>
      </w:r>
      <w:r>
        <w:rPr>
          <w:rFonts w:hint="eastAsia"/>
        </w:rPr>
        <w:t>приводит</w:t>
      </w:r>
      <w:r>
        <w:t xml:space="preserve"> </w:t>
      </w:r>
      <w:r>
        <w:rPr>
          <w:rFonts w:hint="eastAsia"/>
        </w:rPr>
        <w:t>к</w:t>
      </w:r>
      <w:r>
        <w:t xml:space="preserve"> </w:t>
      </w:r>
      <w:r>
        <w:rPr>
          <w:rFonts w:hint="eastAsia"/>
        </w:rPr>
        <w:t>выводу</w:t>
      </w:r>
      <w:r>
        <w:t xml:space="preserve"> </w:t>
      </w:r>
      <w:r>
        <w:rPr>
          <w:rFonts w:hint="eastAsia"/>
        </w:rPr>
        <w:t>об</w:t>
      </w:r>
      <w:r>
        <w:t xml:space="preserve"> </w:t>
      </w:r>
      <w:r>
        <w:rPr>
          <w:rFonts w:hint="eastAsia"/>
        </w:rPr>
        <w:t>их</w:t>
      </w:r>
      <w:r>
        <w:t xml:space="preserve"> </w:t>
      </w:r>
      <w:r>
        <w:rPr>
          <w:rFonts w:hint="eastAsia"/>
        </w:rPr>
        <w:t>качественном</w:t>
      </w:r>
      <w:r>
        <w:t xml:space="preserve"> </w:t>
      </w:r>
      <w:r>
        <w:rPr>
          <w:rFonts w:hint="eastAsia"/>
        </w:rPr>
        <w:t>различии</w:t>
      </w:r>
      <w:r>
        <w:t xml:space="preserve">. </w:t>
      </w:r>
      <w:r>
        <w:rPr>
          <w:rFonts w:hint="eastAsia"/>
        </w:rPr>
        <w:t>Они</w:t>
      </w:r>
      <w:r>
        <w:t xml:space="preserve"> </w:t>
      </w:r>
      <w:r>
        <w:rPr>
          <w:rFonts w:hint="eastAsia"/>
        </w:rPr>
        <w:t>имеют</w:t>
      </w:r>
      <w:r>
        <w:t xml:space="preserve"> </w:t>
      </w:r>
      <w:r>
        <w:rPr>
          <w:rFonts w:hint="eastAsia"/>
        </w:rPr>
        <w:t>раз</w:t>
      </w:r>
      <w:r>
        <w:rPr>
          <w:rFonts w:hint="eastAsia"/>
        </w:rPr>
        <w:t>¬</w:t>
      </w:r>
    </w:p>
    <w:p w14:paraId="125D4198" w14:textId="77777777" w:rsidR="00E50DB2" w:rsidRDefault="00E50DB2" w:rsidP="00E50DB2">
      <w:r>
        <w:rPr>
          <w:rFonts w:hint="eastAsia"/>
        </w:rPr>
        <w:t>ные</w:t>
      </w:r>
      <w:r>
        <w:t xml:space="preserve"> </w:t>
      </w:r>
      <w:r>
        <w:rPr>
          <w:rFonts w:hint="eastAsia"/>
        </w:rPr>
        <w:t>ядра</w:t>
      </w:r>
      <w:r>
        <w:t xml:space="preserve">: </w:t>
      </w:r>
      <w:r>
        <w:rPr>
          <w:rFonts w:hint="eastAsia"/>
        </w:rPr>
        <w:t>«</w:t>
      </w:r>
      <w:r>
        <w:t>Wind</w:t>
      </w:r>
      <w:r>
        <w:rPr>
          <w:rFonts w:hint="eastAsia"/>
        </w:rPr>
        <w:t>»</w:t>
      </w:r>
      <w:r>
        <w:t xml:space="preserve"> </w:t>
      </w:r>
      <w:r>
        <w:rPr>
          <w:rFonts w:hint="eastAsia"/>
        </w:rPr>
        <w:t>и</w:t>
      </w:r>
      <w:r>
        <w:t xml:space="preserve"> </w:t>
      </w:r>
      <w:r>
        <w:rPr>
          <w:rFonts w:hint="eastAsia"/>
        </w:rPr>
        <w:t>«</w:t>
      </w:r>
      <w:r>
        <w:t>der Himmel</w:t>
      </w:r>
      <w:r>
        <w:rPr>
          <w:rFonts w:hint="eastAsia"/>
        </w:rPr>
        <w:t>»</w:t>
      </w:r>
      <w:r>
        <w:t xml:space="preserve">, </w:t>
      </w:r>
      <w:r>
        <w:rPr>
          <w:rFonts w:hint="eastAsia"/>
        </w:rPr>
        <w:t>разное</w:t>
      </w:r>
      <w:r>
        <w:t xml:space="preserve"> </w:t>
      </w:r>
      <w:r>
        <w:rPr>
          <w:rFonts w:hint="eastAsia"/>
        </w:rPr>
        <w:t>число</w:t>
      </w:r>
      <w:r>
        <w:t xml:space="preserve"> </w:t>
      </w:r>
      <w:r>
        <w:rPr>
          <w:rFonts w:hint="eastAsia"/>
        </w:rPr>
        <w:t>положительно</w:t>
      </w:r>
      <w:r>
        <w:t xml:space="preserve"> </w:t>
      </w:r>
      <w:r>
        <w:rPr>
          <w:rFonts w:hint="eastAsia"/>
        </w:rPr>
        <w:t>и</w:t>
      </w:r>
      <w:r>
        <w:t xml:space="preserve"> </w:t>
      </w:r>
      <w:r>
        <w:rPr>
          <w:rFonts w:hint="eastAsia"/>
        </w:rPr>
        <w:t>отрицательно</w:t>
      </w:r>
    </w:p>
    <w:p w14:paraId="1EAA27F5" w14:textId="77777777" w:rsidR="00E50DB2" w:rsidRDefault="00E50DB2" w:rsidP="00E50DB2">
      <w:r>
        <w:rPr>
          <w:rFonts w:hint="eastAsia"/>
        </w:rPr>
        <w:t>оцениваемых</w:t>
      </w:r>
      <w:r>
        <w:t xml:space="preserve"> </w:t>
      </w:r>
      <w:r>
        <w:rPr>
          <w:rFonts w:hint="eastAsia"/>
        </w:rPr>
        <w:t>концептов</w:t>
      </w:r>
      <w:r>
        <w:t xml:space="preserve"> (</w:t>
      </w:r>
      <w:r>
        <w:rPr>
          <w:rFonts w:hint="eastAsia"/>
        </w:rPr>
        <w:t>среди</w:t>
      </w:r>
      <w:r>
        <w:t xml:space="preserve"> </w:t>
      </w:r>
      <w:r>
        <w:rPr>
          <w:rFonts w:hint="eastAsia"/>
        </w:rPr>
        <w:t>английских</w:t>
      </w:r>
      <w:r>
        <w:t xml:space="preserve"> </w:t>
      </w:r>
      <w:r>
        <w:rPr>
          <w:rFonts w:hint="eastAsia"/>
        </w:rPr>
        <w:t>исследуемых</w:t>
      </w:r>
      <w:r>
        <w:t xml:space="preserve"> </w:t>
      </w:r>
      <w:r>
        <w:rPr>
          <w:rFonts w:hint="eastAsia"/>
        </w:rPr>
        <w:t>концептов</w:t>
      </w:r>
      <w:r>
        <w:t xml:space="preserve"> </w:t>
      </w:r>
      <w:r>
        <w:rPr>
          <w:rFonts w:hint="eastAsia"/>
        </w:rPr>
        <w:t>по</w:t>
      </w:r>
      <w:r>
        <w:t xml:space="preserve"> 4 </w:t>
      </w:r>
      <w:r>
        <w:rPr>
          <w:rFonts w:hint="eastAsia"/>
        </w:rPr>
        <w:t>отри</w:t>
      </w:r>
      <w:r>
        <w:rPr>
          <w:rFonts w:hint="eastAsia"/>
        </w:rPr>
        <w:t>¬</w:t>
      </w:r>
    </w:p>
    <w:p w14:paraId="00CB9D47" w14:textId="77777777" w:rsidR="00E50DB2" w:rsidRDefault="00E50DB2" w:rsidP="00E50DB2">
      <w:r>
        <w:rPr>
          <w:rFonts w:hint="eastAsia"/>
        </w:rPr>
        <w:t>цательно</w:t>
      </w:r>
      <w:r>
        <w:tab/>
      </w:r>
      <w:r>
        <w:rPr>
          <w:rFonts w:hint="eastAsia"/>
        </w:rPr>
        <w:t>и</w:t>
      </w:r>
      <w:r>
        <w:tab/>
      </w:r>
      <w:r>
        <w:rPr>
          <w:rFonts w:hint="eastAsia"/>
        </w:rPr>
        <w:t>положительно</w:t>
      </w:r>
      <w:r>
        <w:tab/>
      </w:r>
      <w:r>
        <w:rPr>
          <w:rFonts w:hint="eastAsia"/>
        </w:rPr>
        <w:t>оцениваемых</w:t>
      </w:r>
      <w:r>
        <w:t>,</w:t>
      </w:r>
      <w:r>
        <w:tab/>
      </w:r>
      <w:r>
        <w:rPr>
          <w:rFonts w:hint="eastAsia"/>
        </w:rPr>
        <w:t>среди</w:t>
      </w:r>
      <w:r>
        <w:tab/>
      </w:r>
      <w:r>
        <w:rPr>
          <w:rFonts w:hint="eastAsia"/>
        </w:rPr>
        <w:t>немецких</w:t>
      </w:r>
    </w:p>
    <w:p w14:paraId="1E5D53E8" w14:textId="77777777" w:rsidR="00E50DB2" w:rsidRDefault="00E50DB2" w:rsidP="00E50DB2">
      <w:r>
        <w:rPr>
          <w:rFonts w:hint="eastAsia"/>
        </w:rPr>
        <w:t>концептов</w:t>
      </w:r>
      <w:r>
        <w:t xml:space="preserve"> - 5 </w:t>
      </w:r>
      <w:r>
        <w:rPr>
          <w:rFonts w:hint="eastAsia"/>
        </w:rPr>
        <w:t>отрицательно</w:t>
      </w:r>
      <w:r>
        <w:t xml:space="preserve"> </w:t>
      </w:r>
      <w:r>
        <w:rPr>
          <w:rFonts w:hint="eastAsia"/>
        </w:rPr>
        <w:t>и</w:t>
      </w:r>
      <w:r>
        <w:t xml:space="preserve"> 2 </w:t>
      </w:r>
      <w:r>
        <w:rPr>
          <w:rFonts w:hint="eastAsia"/>
        </w:rPr>
        <w:t>положительно</w:t>
      </w:r>
      <w:r>
        <w:t xml:space="preserve"> </w:t>
      </w:r>
      <w:r>
        <w:rPr>
          <w:rFonts w:hint="eastAsia"/>
        </w:rPr>
        <w:t>оцениваемых</w:t>
      </w:r>
      <w:r>
        <w:t>).</w:t>
      </w:r>
    </w:p>
    <w:p w14:paraId="7D68BE13" w14:textId="77777777" w:rsidR="00E50DB2" w:rsidRDefault="00E50DB2" w:rsidP="00E50DB2">
      <w:r>
        <w:rPr>
          <w:rFonts w:hint="eastAsia"/>
        </w:rPr>
        <w:t>Также</w:t>
      </w:r>
      <w:r>
        <w:t xml:space="preserve"> </w:t>
      </w:r>
      <w:r>
        <w:rPr>
          <w:rFonts w:hint="eastAsia"/>
        </w:rPr>
        <w:t>разное</w:t>
      </w:r>
      <w:r>
        <w:t xml:space="preserve"> </w:t>
      </w:r>
      <w:r>
        <w:rPr>
          <w:rFonts w:hint="eastAsia"/>
        </w:rPr>
        <w:t>число</w:t>
      </w:r>
      <w:r>
        <w:t xml:space="preserve"> </w:t>
      </w:r>
      <w:r>
        <w:rPr>
          <w:rFonts w:hint="eastAsia"/>
        </w:rPr>
        <w:t>амбивалентных</w:t>
      </w:r>
      <w:r>
        <w:t xml:space="preserve"> </w:t>
      </w:r>
      <w:r>
        <w:rPr>
          <w:rFonts w:hint="eastAsia"/>
        </w:rPr>
        <w:t>концептов</w:t>
      </w:r>
      <w:r>
        <w:t xml:space="preserve"> (</w:t>
      </w:r>
      <w:r>
        <w:rPr>
          <w:rFonts w:hint="eastAsia"/>
        </w:rPr>
        <w:t>в</w:t>
      </w:r>
      <w:r>
        <w:t xml:space="preserve"> </w:t>
      </w:r>
      <w:r>
        <w:rPr>
          <w:rFonts w:hint="eastAsia"/>
        </w:rPr>
        <w:t>английском</w:t>
      </w:r>
      <w:r>
        <w:t xml:space="preserve"> </w:t>
      </w:r>
      <w:r>
        <w:rPr>
          <w:rFonts w:hint="eastAsia"/>
        </w:rPr>
        <w:t>макрокон</w:t>
      </w:r>
      <w:r>
        <w:t>-</w:t>
      </w:r>
      <w:r>
        <w:rPr>
          <w:rFonts w:hint="eastAsia"/>
        </w:rPr>
        <w:t>цепте</w:t>
      </w:r>
      <w:r>
        <w:t xml:space="preserve"> </w:t>
      </w:r>
      <w:r>
        <w:rPr>
          <w:rFonts w:hint="eastAsia"/>
        </w:rPr>
        <w:t>это</w:t>
      </w:r>
      <w:r>
        <w:t xml:space="preserve"> </w:t>
      </w:r>
      <w:r>
        <w:rPr>
          <w:rFonts w:hint="eastAsia"/>
        </w:rPr>
        <w:t>концепт</w:t>
      </w:r>
      <w:r>
        <w:t xml:space="preserve"> moon, </w:t>
      </w:r>
      <w:r>
        <w:rPr>
          <w:rFonts w:hint="eastAsia"/>
        </w:rPr>
        <w:t>в</w:t>
      </w:r>
      <w:r>
        <w:t xml:space="preserve"> </w:t>
      </w:r>
      <w:r>
        <w:rPr>
          <w:rFonts w:hint="eastAsia"/>
        </w:rPr>
        <w:t>немецком</w:t>
      </w:r>
      <w:r>
        <w:t xml:space="preserve"> - 4 </w:t>
      </w:r>
      <w:r>
        <w:rPr>
          <w:rFonts w:hint="eastAsia"/>
        </w:rPr>
        <w:t>концепта</w:t>
      </w:r>
      <w:r>
        <w:t xml:space="preserve">, </w:t>
      </w:r>
      <w:r>
        <w:rPr>
          <w:rFonts w:hint="eastAsia"/>
        </w:rPr>
        <w:t>а</w:t>
      </w:r>
      <w:r>
        <w:t xml:space="preserve"> </w:t>
      </w:r>
      <w:r>
        <w:rPr>
          <w:rFonts w:hint="eastAsia"/>
        </w:rPr>
        <w:t>именно</w:t>
      </w:r>
      <w:r>
        <w:t>: das Licht, der Stern, der Mond, das Dunkel).</w:t>
      </w:r>
    </w:p>
    <w:p w14:paraId="3650DF98" w14:textId="77777777" w:rsidR="00E50DB2" w:rsidRDefault="00E50DB2" w:rsidP="00E50DB2">
      <w:r>
        <w:rPr>
          <w:rFonts w:hint="eastAsia"/>
        </w:rPr>
        <w:t>В</w:t>
      </w:r>
      <w:r>
        <w:t xml:space="preserve"> </w:t>
      </w:r>
      <w:r>
        <w:rPr>
          <w:rFonts w:hint="eastAsia"/>
        </w:rPr>
        <w:t>параграфе</w:t>
      </w:r>
      <w:r>
        <w:t xml:space="preserve"> </w:t>
      </w:r>
      <w:r>
        <w:rPr>
          <w:rFonts w:hint="eastAsia"/>
        </w:rPr>
        <w:t>втором</w:t>
      </w:r>
      <w:r>
        <w:t xml:space="preserve"> </w:t>
      </w:r>
      <w:r>
        <w:rPr>
          <w:rFonts w:hint="eastAsia"/>
        </w:rPr>
        <w:t>«</w:t>
      </w:r>
      <w:r>
        <w:rPr>
          <w:rFonts w:hint="eastAsia"/>
        </w:rPr>
        <w:t>Уровни</w:t>
      </w:r>
      <w:r>
        <w:t xml:space="preserve"> </w:t>
      </w:r>
      <w:r>
        <w:rPr>
          <w:rFonts w:hint="eastAsia"/>
        </w:rPr>
        <w:t>вербализации</w:t>
      </w:r>
      <w:r>
        <w:t xml:space="preserve"> </w:t>
      </w:r>
      <w:r>
        <w:rPr>
          <w:rFonts w:hint="eastAsia"/>
        </w:rPr>
        <w:t>макроконцептов</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немецком</w:t>
      </w:r>
      <w:r>
        <w:t xml:space="preserve"> </w:t>
      </w:r>
      <w:r>
        <w:rPr>
          <w:rFonts w:hint="eastAsia"/>
        </w:rPr>
        <w:t>языках</w:t>
      </w:r>
      <w:r>
        <w:rPr>
          <w:rFonts w:hint="eastAsia"/>
        </w:rPr>
        <w:t>»</w:t>
      </w:r>
      <w:r>
        <w:t xml:space="preserve"> </w:t>
      </w:r>
      <w:r>
        <w:rPr>
          <w:rFonts w:hint="eastAsia"/>
        </w:rPr>
        <w:t>рассматриваются</w:t>
      </w:r>
      <w:r>
        <w:t xml:space="preserve"> </w:t>
      </w:r>
      <w:r>
        <w:rPr>
          <w:rFonts w:hint="eastAsia"/>
        </w:rPr>
        <w:t>семантические</w:t>
      </w:r>
      <w:r>
        <w:t xml:space="preserve"> </w:t>
      </w:r>
      <w:r>
        <w:rPr>
          <w:rFonts w:hint="eastAsia"/>
        </w:rPr>
        <w:t>сдвиги</w:t>
      </w:r>
      <w:r>
        <w:t xml:space="preserve"> </w:t>
      </w:r>
      <w:r>
        <w:rPr>
          <w:rFonts w:hint="eastAsia"/>
        </w:rPr>
        <w:t>вербализующих</w:t>
      </w:r>
      <w:r>
        <w:t xml:space="preserve"> </w:t>
      </w:r>
      <w:r>
        <w:rPr>
          <w:rFonts w:hint="eastAsia"/>
        </w:rPr>
        <w:t>макроконцепты</w:t>
      </w:r>
      <w:r>
        <w:t xml:space="preserve"> </w:t>
      </w:r>
      <w:r>
        <w:rPr>
          <w:rFonts w:hint="eastAsia"/>
        </w:rPr>
        <w:t>лексем</w:t>
      </w:r>
      <w:r>
        <w:t xml:space="preserve"> </w:t>
      </w:r>
      <w:r>
        <w:rPr>
          <w:rFonts w:hint="eastAsia"/>
        </w:rPr>
        <w:t>как</w:t>
      </w:r>
      <w:r>
        <w:t xml:space="preserve"> </w:t>
      </w:r>
      <w:r>
        <w:rPr>
          <w:rFonts w:hint="eastAsia"/>
        </w:rPr>
        <w:t>показатели</w:t>
      </w:r>
      <w:r>
        <w:t xml:space="preserve"> </w:t>
      </w:r>
      <w:r>
        <w:rPr>
          <w:rFonts w:hint="eastAsia"/>
        </w:rPr>
        <w:t>развития</w:t>
      </w:r>
      <w:r>
        <w:t xml:space="preserve"> </w:t>
      </w:r>
      <w:r>
        <w:rPr>
          <w:rFonts w:hint="eastAsia"/>
        </w:rPr>
        <w:t>самого</w:t>
      </w:r>
      <w:r>
        <w:t xml:space="preserve"> </w:t>
      </w:r>
      <w:r>
        <w:rPr>
          <w:rFonts w:hint="eastAsia"/>
        </w:rPr>
        <w:t>концепта</w:t>
      </w:r>
      <w:r>
        <w:t xml:space="preserve">. </w:t>
      </w:r>
      <w:r>
        <w:rPr>
          <w:rFonts w:hint="eastAsia"/>
        </w:rPr>
        <w:t>При</w:t>
      </w:r>
      <w:r>
        <w:t xml:space="preserve"> </w:t>
      </w:r>
      <w:r>
        <w:rPr>
          <w:rFonts w:hint="eastAsia"/>
        </w:rPr>
        <w:t>этом</w:t>
      </w:r>
      <w:r>
        <w:t xml:space="preserve"> </w:t>
      </w:r>
      <w:r>
        <w:rPr>
          <w:rFonts w:hint="eastAsia"/>
        </w:rPr>
        <w:t>мы</w:t>
      </w:r>
      <w:r>
        <w:t xml:space="preserve"> </w:t>
      </w:r>
      <w:r>
        <w:rPr>
          <w:rFonts w:hint="eastAsia"/>
        </w:rPr>
        <w:t>исходим</w:t>
      </w:r>
      <w:r>
        <w:t xml:space="preserve"> </w:t>
      </w:r>
      <w:r>
        <w:rPr>
          <w:rFonts w:hint="eastAsia"/>
        </w:rPr>
        <w:t>из</w:t>
      </w:r>
      <w:r>
        <w:t xml:space="preserve"> </w:t>
      </w:r>
      <w:r>
        <w:rPr>
          <w:rFonts w:hint="eastAsia"/>
        </w:rPr>
        <w:t>того</w:t>
      </w:r>
      <w:r>
        <w:t xml:space="preserve">, </w:t>
      </w:r>
      <w:r>
        <w:rPr>
          <w:rFonts w:hint="eastAsia"/>
        </w:rPr>
        <w:t>что</w:t>
      </w:r>
      <w:r>
        <w:t xml:space="preserve"> </w:t>
      </w:r>
      <w:r>
        <w:rPr>
          <w:rFonts w:hint="eastAsia"/>
        </w:rPr>
        <w:t>образная</w:t>
      </w:r>
      <w:r>
        <w:t xml:space="preserve"> </w:t>
      </w:r>
      <w:r>
        <w:rPr>
          <w:rFonts w:hint="eastAsia"/>
        </w:rPr>
        <w:t>природа</w:t>
      </w:r>
      <w:r>
        <w:t xml:space="preserve"> </w:t>
      </w:r>
      <w:r>
        <w:rPr>
          <w:rFonts w:hint="eastAsia"/>
        </w:rPr>
        <w:t>концепта</w:t>
      </w:r>
      <w:r>
        <w:t xml:space="preserve"> </w:t>
      </w:r>
      <w:r>
        <w:rPr>
          <w:rFonts w:hint="eastAsia"/>
        </w:rPr>
        <w:t>в</w:t>
      </w:r>
      <w:r>
        <w:t xml:space="preserve"> </w:t>
      </w:r>
      <w:r>
        <w:rPr>
          <w:rFonts w:hint="eastAsia"/>
        </w:rPr>
        <w:t>анг</w:t>
      </w:r>
      <w:r>
        <w:rPr>
          <w:rFonts w:hint="eastAsia"/>
        </w:rPr>
        <w:t>¬</w:t>
      </w:r>
      <w:r>
        <w:rPr>
          <w:rFonts w:hint="eastAsia"/>
        </w:rPr>
        <w:t>лийском</w:t>
      </w:r>
      <w:r>
        <w:t xml:space="preserve"> </w:t>
      </w:r>
      <w:r>
        <w:rPr>
          <w:rFonts w:hint="eastAsia"/>
        </w:rPr>
        <w:t>и</w:t>
      </w:r>
      <w:r>
        <w:t xml:space="preserve"> </w:t>
      </w:r>
      <w:r>
        <w:rPr>
          <w:rFonts w:hint="eastAsia"/>
        </w:rPr>
        <w:t>немецком</w:t>
      </w:r>
      <w:r>
        <w:t xml:space="preserve"> </w:t>
      </w:r>
      <w:r>
        <w:rPr>
          <w:rFonts w:hint="eastAsia"/>
        </w:rPr>
        <w:t>языках</w:t>
      </w:r>
      <w:r>
        <w:t xml:space="preserve"> </w:t>
      </w:r>
      <w:r>
        <w:rPr>
          <w:rFonts w:hint="eastAsia"/>
        </w:rPr>
        <w:t>позволяет</w:t>
      </w:r>
      <w:r>
        <w:t xml:space="preserve"> </w:t>
      </w:r>
      <w:r>
        <w:rPr>
          <w:rFonts w:hint="eastAsia"/>
        </w:rPr>
        <w:t>номинативным</w:t>
      </w:r>
      <w:r>
        <w:t xml:space="preserve"> </w:t>
      </w:r>
      <w:r>
        <w:rPr>
          <w:rFonts w:hint="eastAsia"/>
        </w:rPr>
        <w:t>единицам</w:t>
      </w:r>
      <w:r>
        <w:t xml:space="preserve">, </w:t>
      </w:r>
      <w:r>
        <w:rPr>
          <w:rFonts w:hint="eastAsia"/>
        </w:rPr>
        <w:t>вербализую</w:t>
      </w:r>
      <w:r>
        <w:rPr>
          <w:rFonts w:hint="eastAsia"/>
        </w:rPr>
        <w:t>¬</w:t>
      </w:r>
      <w:r>
        <w:rPr>
          <w:rFonts w:hint="eastAsia"/>
        </w:rPr>
        <w:t>щим</w:t>
      </w:r>
      <w:r>
        <w:t xml:space="preserve"> </w:t>
      </w:r>
      <w:r>
        <w:rPr>
          <w:rFonts w:hint="eastAsia"/>
        </w:rPr>
        <w:t>его</w:t>
      </w:r>
      <w:r>
        <w:t xml:space="preserve">, </w:t>
      </w:r>
      <w:r>
        <w:rPr>
          <w:rFonts w:hint="eastAsia"/>
        </w:rPr>
        <w:t>развивать</w:t>
      </w:r>
      <w:r>
        <w:t xml:space="preserve"> </w:t>
      </w:r>
      <w:r>
        <w:rPr>
          <w:rFonts w:hint="eastAsia"/>
        </w:rPr>
        <w:t>несколько</w:t>
      </w:r>
      <w:r>
        <w:t xml:space="preserve"> </w:t>
      </w:r>
      <w:r>
        <w:rPr>
          <w:rFonts w:hint="eastAsia"/>
        </w:rPr>
        <w:t>типов</w:t>
      </w:r>
      <w:r>
        <w:t xml:space="preserve"> </w:t>
      </w:r>
      <w:r>
        <w:rPr>
          <w:rFonts w:hint="eastAsia"/>
        </w:rPr>
        <w:t>переносных</w:t>
      </w:r>
      <w:r>
        <w:t xml:space="preserve"> </w:t>
      </w:r>
      <w:r>
        <w:rPr>
          <w:rFonts w:hint="eastAsia"/>
        </w:rPr>
        <w:t>значений</w:t>
      </w:r>
      <w:r>
        <w:t xml:space="preserve">. </w:t>
      </w:r>
      <w:r>
        <w:rPr>
          <w:rFonts w:hint="eastAsia"/>
        </w:rPr>
        <w:t>Основное</w:t>
      </w:r>
      <w:r>
        <w:t xml:space="preserve"> </w:t>
      </w:r>
      <w:r>
        <w:rPr>
          <w:rFonts w:hint="eastAsia"/>
        </w:rPr>
        <w:t>значение</w:t>
      </w:r>
      <w:r>
        <w:t xml:space="preserve"> </w:t>
      </w:r>
      <w:r>
        <w:rPr>
          <w:rFonts w:hint="eastAsia"/>
        </w:rPr>
        <w:t>отражает</w:t>
      </w:r>
      <w:r>
        <w:t xml:space="preserve"> </w:t>
      </w:r>
      <w:r>
        <w:rPr>
          <w:rFonts w:hint="eastAsia"/>
        </w:rPr>
        <w:t>природные</w:t>
      </w:r>
      <w:r>
        <w:t xml:space="preserve"> </w:t>
      </w:r>
      <w:r>
        <w:rPr>
          <w:rFonts w:hint="eastAsia"/>
        </w:rPr>
        <w:t>явления</w:t>
      </w:r>
      <w:r>
        <w:t xml:space="preserve">, </w:t>
      </w:r>
      <w:r>
        <w:rPr>
          <w:rFonts w:hint="eastAsia"/>
        </w:rPr>
        <w:t>первый</w:t>
      </w:r>
      <w:r>
        <w:t xml:space="preserve"> </w:t>
      </w:r>
      <w:r>
        <w:rPr>
          <w:rFonts w:hint="eastAsia"/>
        </w:rPr>
        <w:t>тип</w:t>
      </w:r>
      <w:r>
        <w:t xml:space="preserve"> </w:t>
      </w:r>
      <w:r>
        <w:rPr>
          <w:rFonts w:hint="eastAsia"/>
        </w:rPr>
        <w:t>переносного</w:t>
      </w:r>
      <w:r>
        <w:t xml:space="preserve"> </w:t>
      </w:r>
      <w:r>
        <w:rPr>
          <w:rFonts w:hint="eastAsia"/>
        </w:rPr>
        <w:t>значения</w:t>
      </w:r>
      <w:r>
        <w:t xml:space="preserve"> (</w:t>
      </w:r>
      <w:r>
        <w:rPr>
          <w:rFonts w:hint="eastAsia"/>
        </w:rPr>
        <w:t>переосмы</w:t>
      </w:r>
      <w:r>
        <w:rPr>
          <w:rFonts w:hint="eastAsia"/>
        </w:rPr>
        <w:lastRenderedPageBreak/>
        <w:t>с</w:t>
      </w:r>
      <w:r>
        <w:rPr>
          <w:rFonts w:hint="eastAsia"/>
        </w:rPr>
        <w:t>¬</w:t>
      </w:r>
      <w:r>
        <w:rPr>
          <w:rFonts w:hint="eastAsia"/>
        </w:rPr>
        <w:t>ленный</w:t>
      </w:r>
      <w:r>
        <w:t xml:space="preserve">) </w:t>
      </w:r>
      <w:r>
        <w:rPr>
          <w:rFonts w:hint="eastAsia"/>
        </w:rPr>
        <w:t>отражает</w:t>
      </w:r>
      <w:r>
        <w:t xml:space="preserve"> </w:t>
      </w:r>
      <w:r>
        <w:rPr>
          <w:rFonts w:hint="eastAsia"/>
        </w:rPr>
        <w:t>физические</w:t>
      </w:r>
      <w:r>
        <w:t xml:space="preserve"> </w:t>
      </w:r>
      <w:r>
        <w:rPr>
          <w:rFonts w:hint="eastAsia"/>
        </w:rPr>
        <w:t>действия</w:t>
      </w:r>
      <w:r>
        <w:t xml:space="preserve"> </w:t>
      </w:r>
      <w:r>
        <w:rPr>
          <w:rFonts w:hint="eastAsia"/>
        </w:rPr>
        <w:t>и</w:t>
      </w:r>
      <w:r>
        <w:t xml:space="preserve"> </w:t>
      </w:r>
      <w:r>
        <w:rPr>
          <w:rFonts w:hint="eastAsia"/>
        </w:rPr>
        <w:t>характеристики</w:t>
      </w:r>
      <w:r>
        <w:t xml:space="preserve"> </w:t>
      </w:r>
      <w:r>
        <w:rPr>
          <w:rFonts w:hint="eastAsia"/>
        </w:rPr>
        <w:t>человека</w:t>
      </w:r>
      <w:r>
        <w:t xml:space="preserve">. </w:t>
      </w:r>
      <w:r>
        <w:rPr>
          <w:rFonts w:hint="eastAsia"/>
        </w:rPr>
        <w:t>Например</w:t>
      </w:r>
      <w:r>
        <w:t xml:space="preserve">, put out smbs light - </w:t>
      </w:r>
      <w:r>
        <w:rPr>
          <w:rFonts w:hint="eastAsia"/>
        </w:rPr>
        <w:t>убить</w:t>
      </w:r>
      <w:r>
        <w:t xml:space="preserve">, </w:t>
      </w:r>
      <w:r>
        <w:rPr>
          <w:rFonts w:hint="eastAsia"/>
        </w:rPr>
        <w:t>прихлопнуть</w:t>
      </w:r>
      <w:r>
        <w:t xml:space="preserve">; lose ones wind - </w:t>
      </w:r>
      <w:r>
        <w:rPr>
          <w:rFonts w:hint="eastAsia"/>
        </w:rPr>
        <w:t>запыхаться</w:t>
      </w:r>
      <w:r>
        <w:t xml:space="preserve">; sound in wind and limb - </w:t>
      </w:r>
      <w:r>
        <w:rPr>
          <w:rFonts w:hint="eastAsia"/>
        </w:rPr>
        <w:t>в</w:t>
      </w:r>
      <w:r>
        <w:t xml:space="preserve"> </w:t>
      </w:r>
      <w:r>
        <w:rPr>
          <w:rFonts w:hint="eastAsia"/>
        </w:rPr>
        <w:t>отличном</w:t>
      </w:r>
      <w:r>
        <w:t xml:space="preserve"> </w:t>
      </w:r>
      <w:r>
        <w:rPr>
          <w:rFonts w:hint="eastAsia"/>
        </w:rPr>
        <w:t>физическом</w:t>
      </w:r>
      <w:r>
        <w:t xml:space="preserve"> </w:t>
      </w:r>
      <w:r>
        <w:rPr>
          <w:rFonts w:hint="eastAsia"/>
        </w:rPr>
        <w:t>состоянии</w:t>
      </w:r>
      <w:r>
        <w:t xml:space="preserve">; disappear (melt </w:t>
      </w:r>
      <w:r>
        <w:rPr>
          <w:rFonts w:hint="eastAsia"/>
        </w:rPr>
        <w:t>или</w:t>
      </w:r>
      <w:r>
        <w:t xml:space="preserve"> vanish) into thin air - </w:t>
      </w:r>
      <w:r>
        <w:rPr>
          <w:rFonts w:hint="eastAsia"/>
        </w:rPr>
        <w:t>раствориться</w:t>
      </w:r>
      <w:r>
        <w:t xml:space="preserve"> </w:t>
      </w:r>
      <w:r>
        <w:rPr>
          <w:rFonts w:hint="eastAsia"/>
        </w:rPr>
        <w:t>в</w:t>
      </w:r>
      <w:r>
        <w:t xml:space="preserve"> </w:t>
      </w:r>
      <w:r>
        <w:rPr>
          <w:rFonts w:hint="eastAsia"/>
        </w:rPr>
        <w:t>воздухе</w:t>
      </w:r>
      <w:r>
        <w:t xml:space="preserve">, </w:t>
      </w:r>
      <w:r>
        <w:rPr>
          <w:rFonts w:hint="eastAsia"/>
        </w:rPr>
        <w:t>бесследно</w:t>
      </w:r>
      <w:r>
        <w:t xml:space="preserve"> </w:t>
      </w:r>
      <w:r>
        <w:rPr>
          <w:rFonts w:hint="eastAsia"/>
        </w:rPr>
        <w:t>исчезнуть</w:t>
      </w:r>
      <w:r>
        <w:t xml:space="preserve">, </w:t>
      </w:r>
      <w:r>
        <w:rPr>
          <w:rFonts w:hint="eastAsia"/>
        </w:rPr>
        <w:t>испариться</w:t>
      </w:r>
      <w:r>
        <w:t xml:space="preserve">; be dead with cold - </w:t>
      </w:r>
      <w:r>
        <w:rPr>
          <w:rFonts w:hint="eastAsia"/>
        </w:rPr>
        <w:t>промерзнуть</w:t>
      </w:r>
      <w:r>
        <w:t xml:space="preserve"> </w:t>
      </w:r>
      <w:r>
        <w:rPr>
          <w:rFonts w:hint="eastAsia"/>
        </w:rPr>
        <w:t>да</w:t>
      </w:r>
      <w:r>
        <w:t xml:space="preserve"> </w:t>
      </w:r>
      <w:r>
        <w:rPr>
          <w:rFonts w:hint="eastAsia"/>
        </w:rPr>
        <w:t>костей</w:t>
      </w:r>
      <w:r>
        <w:t xml:space="preserve">; aus alien Himmeln fallen - </w:t>
      </w:r>
      <w:r>
        <w:rPr>
          <w:rFonts w:hint="eastAsia"/>
        </w:rPr>
        <w:t>остолбенеть</w:t>
      </w:r>
      <w:r>
        <w:t xml:space="preserve">, </w:t>
      </w:r>
      <w:r>
        <w:rPr>
          <w:rFonts w:hint="eastAsia"/>
        </w:rPr>
        <w:t>быть</w:t>
      </w:r>
      <w:r>
        <w:t xml:space="preserve"> </w:t>
      </w:r>
      <w:r>
        <w:rPr>
          <w:rFonts w:hint="eastAsia"/>
        </w:rPr>
        <w:t>огороженным</w:t>
      </w:r>
      <w:r>
        <w:t xml:space="preserve">; j-m bleibt die Luft weg - </w:t>
      </w:r>
      <w:r>
        <w:rPr>
          <w:rFonts w:hint="eastAsia"/>
        </w:rPr>
        <w:t>разг</w:t>
      </w:r>
      <w:r>
        <w:t xml:space="preserve">. </w:t>
      </w:r>
      <w:r>
        <w:rPr>
          <w:rFonts w:hint="eastAsia"/>
        </w:rPr>
        <w:t>кто</w:t>
      </w:r>
      <w:r>
        <w:t>-</w:t>
      </w:r>
      <w:r>
        <w:rPr>
          <w:rFonts w:hint="eastAsia"/>
        </w:rPr>
        <w:t>л</w:t>
      </w:r>
      <w:r>
        <w:t xml:space="preserve">. </w:t>
      </w:r>
      <w:r>
        <w:rPr>
          <w:rFonts w:hint="eastAsia"/>
        </w:rPr>
        <w:t>поражен</w:t>
      </w:r>
      <w:r>
        <w:t xml:space="preserve">, </w:t>
      </w:r>
      <w:r>
        <w:rPr>
          <w:rFonts w:hint="eastAsia"/>
        </w:rPr>
        <w:t>ошеломлен</w:t>
      </w:r>
      <w:r>
        <w:t xml:space="preserve">; wie Butter an der Sonne dastehen - </w:t>
      </w:r>
      <w:r>
        <w:rPr>
          <w:rFonts w:hint="eastAsia"/>
        </w:rPr>
        <w:t>растеряться</w:t>
      </w:r>
      <w:r>
        <w:t>; j-n an die (frische) Luft setzen (</w:t>
      </w:r>
      <w:r>
        <w:rPr>
          <w:rFonts w:hint="eastAsia"/>
        </w:rPr>
        <w:t>или</w:t>
      </w:r>
      <w:r>
        <w:t xml:space="preserve"> befordern) - </w:t>
      </w:r>
      <w:r>
        <w:rPr>
          <w:rFonts w:hint="eastAsia"/>
        </w:rPr>
        <w:t>разг</w:t>
      </w:r>
      <w:r>
        <w:t xml:space="preserve">. </w:t>
      </w:r>
      <w:r>
        <w:rPr>
          <w:rFonts w:hint="eastAsia"/>
        </w:rPr>
        <w:t>выставлять</w:t>
      </w:r>
      <w:r>
        <w:t xml:space="preserve"> (</w:t>
      </w:r>
      <w:r>
        <w:rPr>
          <w:rFonts w:hint="eastAsia"/>
        </w:rPr>
        <w:t>за</w:t>
      </w:r>
      <w:r>
        <w:t xml:space="preserve"> </w:t>
      </w:r>
      <w:r>
        <w:rPr>
          <w:rFonts w:hint="eastAsia"/>
        </w:rPr>
        <w:t>дверь</w:t>
      </w:r>
      <w:r>
        <w:t xml:space="preserve">), </w:t>
      </w:r>
      <w:r>
        <w:rPr>
          <w:rFonts w:hint="eastAsia"/>
        </w:rPr>
        <w:t>выпроваживать</w:t>
      </w:r>
      <w:r>
        <w:t xml:space="preserve">, </w:t>
      </w:r>
      <w:r>
        <w:rPr>
          <w:rFonts w:hint="eastAsia"/>
        </w:rPr>
        <w:t>выгонять</w:t>
      </w:r>
      <w:r>
        <w:t xml:space="preserve"> </w:t>
      </w:r>
      <w:r>
        <w:rPr>
          <w:rFonts w:hint="eastAsia"/>
        </w:rPr>
        <w:t>вон</w:t>
      </w:r>
      <w:r>
        <w:t xml:space="preserve"> </w:t>
      </w:r>
      <w:r>
        <w:rPr>
          <w:rFonts w:hint="eastAsia"/>
        </w:rPr>
        <w:t>кого</w:t>
      </w:r>
      <w:r>
        <w:t>-</w:t>
      </w:r>
      <w:r>
        <w:rPr>
          <w:rFonts w:hint="eastAsia"/>
        </w:rPr>
        <w:t>л</w:t>
      </w:r>
      <w:r>
        <w:t xml:space="preserve">.; j-d lauft wie der Wind - </w:t>
      </w:r>
      <w:r>
        <w:rPr>
          <w:rFonts w:hint="eastAsia"/>
        </w:rPr>
        <w:t>кто</w:t>
      </w:r>
      <w:r>
        <w:t>-</w:t>
      </w:r>
      <w:r>
        <w:rPr>
          <w:rFonts w:hint="eastAsia"/>
        </w:rPr>
        <w:t>либо</w:t>
      </w:r>
      <w:r>
        <w:t xml:space="preserve"> </w:t>
      </w:r>
      <w:r>
        <w:rPr>
          <w:rFonts w:hint="eastAsia"/>
        </w:rPr>
        <w:t>несется</w:t>
      </w:r>
      <w:r>
        <w:t xml:space="preserve"> </w:t>
      </w:r>
      <w:r>
        <w:rPr>
          <w:rFonts w:hint="eastAsia"/>
        </w:rPr>
        <w:t>вихрем</w:t>
      </w:r>
      <w:r>
        <w:t xml:space="preserve"> (</w:t>
      </w:r>
      <w:r>
        <w:rPr>
          <w:rFonts w:hint="eastAsia"/>
        </w:rPr>
        <w:t>или</w:t>
      </w:r>
      <w:r>
        <w:t xml:space="preserve"> </w:t>
      </w:r>
      <w:r>
        <w:rPr>
          <w:rFonts w:hint="eastAsia"/>
        </w:rPr>
        <w:t>стрелой</w:t>
      </w:r>
      <w:r>
        <w:t xml:space="preserve">, </w:t>
      </w:r>
      <w:r>
        <w:rPr>
          <w:rFonts w:hint="eastAsia"/>
        </w:rPr>
        <w:t>пулей</w:t>
      </w:r>
      <w:r>
        <w:t>).</w:t>
      </w:r>
    </w:p>
    <w:p w14:paraId="579E8FAD" w14:textId="77777777" w:rsidR="00E50DB2" w:rsidRDefault="00E50DB2" w:rsidP="00E50DB2">
      <w:r>
        <w:rPr>
          <w:rFonts w:hint="eastAsia"/>
        </w:rPr>
        <w:t>Второй</w:t>
      </w:r>
      <w:r>
        <w:t xml:space="preserve"> </w:t>
      </w:r>
      <w:r>
        <w:rPr>
          <w:rFonts w:hint="eastAsia"/>
        </w:rPr>
        <w:t>тип</w:t>
      </w:r>
      <w:r>
        <w:t xml:space="preserve"> </w:t>
      </w:r>
      <w:r>
        <w:rPr>
          <w:rFonts w:hint="eastAsia"/>
        </w:rPr>
        <w:t>переносного</w:t>
      </w:r>
      <w:r>
        <w:t xml:space="preserve"> </w:t>
      </w:r>
      <w:r>
        <w:rPr>
          <w:rFonts w:hint="eastAsia"/>
        </w:rPr>
        <w:t>значения</w:t>
      </w:r>
      <w:r>
        <w:t xml:space="preserve"> (</w:t>
      </w:r>
      <w:r>
        <w:rPr>
          <w:rFonts w:hint="eastAsia"/>
        </w:rPr>
        <w:t>вторично</w:t>
      </w:r>
      <w:r>
        <w:t xml:space="preserve"> </w:t>
      </w:r>
      <w:r>
        <w:rPr>
          <w:rFonts w:hint="eastAsia"/>
        </w:rPr>
        <w:t>ассоциативно</w:t>
      </w:r>
      <w:r>
        <w:t xml:space="preserve"> </w:t>
      </w:r>
      <w:r>
        <w:rPr>
          <w:rFonts w:hint="eastAsia"/>
        </w:rPr>
        <w:t>переосмыс</w:t>
      </w:r>
      <w:r>
        <w:t>-</w:t>
      </w:r>
      <w:r>
        <w:rPr>
          <w:rFonts w:hint="eastAsia"/>
        </w:rPr>
        <w:t>ленный</w:t>
      </w:r>
      <w:r>
        <w:t xml:space="preserve">) - </w:t>
      </w:r>
      <w:r>
        <w:rPr>
          <w:rFonts w:hint="eastAsia"/>
        </w:rPr>
        <w:t>духовные</w:t>
      </w:r>
      <w:r>
        <w:t xml:space="preserve"> </w:t>
      </w:r>
      <w:r>
        <w:rPr>
          <w:rFonts w:hint="eastAsia"/>
        </w:rPr>
        <w:t>характеристики</w:t>
      </w:r>
      <w:r>
        <w:t xml:space="preserve"> </w:t>
      </w:r>
      <w:r>
        <w:rPr>
          <w:rFonts w:hint="eastAsia"/>
        </w:rPr>
        <w:t>человека</w:t>
      </w:r>
      <w:r>
        <w:t xml:space="preserve">, </w:t>
      </w:r>
      <w:r>
        <w:rPr>
          <w:rFonts w:hint="eastAsia"/>
        </w:rPr>
        <w:t>что</w:t>
      </w:r>
      <w:r>
        <w:t xml:space="preserve"> </w:t>
      </w:r>
      <w:r>
        <w:rPr>
          <w:rFonts w:hint="eastAsia"/>
        </w:rPr>
        <w:t>закономерно</w:t>
      </w:r>
      <w:r>
        <w:t xml:space="preserve"> </w:t>
      </w:r>
      <w:r>
        <w:rPr>
          <w:rFonts w:hint="eastAsia"/>
        </w:rPr>
        <w:t>в</w:t>
      </w:r>
      <w:r>
        <w:t xml:space="preserve"> </w:t>
      </w:r>
      <w:r>
        <w:rPr>
          <w:rFonts w:hint="eastAsia"/>
        </w:rPr>
        <w:t>силу</w:t>
      </w:r>
      <w:r>
        <w:t xml:space="preserve"> </w:t>
      </w:r>
      <w:r>
        <w:rPr>
          <w:rFonts w:hint="eastAsia"/>
        </w:rPr>
        <w:t>общих</w:t>
      </w:r>
      <w:r>
        <w:t xml:space="preserve"> </w:t>
      </w:r>
      <w:r>
        <w:rPr>
          <w:rFonts w:hint="eastAsia"/>
        </w:rPr>
        <w:t>логических</w:t>
      </w:r>
      <w:r>
        <w:t xml:space="preserve"> </w:t>
      </w:r>
      <w:r>
        <w:rPr>
          <w:rFonts w:hint="eastAsia"/>
        </w:rPr>
        <w:t>закономерностей</w:t>
      </w:r>
      <w:r>
        <w:t xml:space="preserve"> </w:t>
      </w:r>
      <w:r>
        <w:rPr>
          <w:rFonts w:hint="eastAsia"/>
        </w:rPr>
        <w:t>человеческого</w:t>
      </w:r>
      <w:r>
        <w:t xml:space="preserve"> </w:t>
      </w:r>
      <w:r>
        <w:rPr>
          <w:rFonts w:hint="eastAsia"/>
        </w:rPr>
        <w:t>мышления</w:t>
      </w:r>
      <w:r>
        <w:t xml:space="preserve">. </w:t>
      </w:r>
      <w:r>
        <w:rPr>
          <w:rFonts w:hint="eastAsia"/>
        </w:rPr>
        <w:t>Например</w:t>
      </w:r>
      <w:r>
        <w:t xml:space="preserve">, catch at shadows - </w:t>
      </w:r>
      <w:r>
        <w:rPr>
          <w:rFonts w:hint="eastAsia"/>
        </w:rPr>
        <w:t>мечтать</w:t>
      </w:r>
      <w:r>
        <w:t xml:space="preserve"> </w:t>
      </w:r>
      <w:r>
        <w:rPr>
          <w:rFonts w:hint="eastAsia"/>
        </w:rPr>
        <w:t>о</w:t>
      </w:r>
      <w:r>
        <w:t xml:space="preserve"> </w:t>
      </w:r>
      <w:r>
        <w:rPr>
          <w:rFonts w:hint="eastAsia"/>
        </w:rPr>
        <w:t>несбыточном</w:t>
      </w:r>
      <w:r>
        <w:t>; follow one's (</w:t>
      </w:r>
      <w:r>
        <w:rPr>
          <w:rFonts w:hint="eastAsia"/>
        </w:rPr>
        <w:t>или</w:t>
      </w:r>
      <w:r>
        <w:t xml:space="preserve"> smb's) star - </w:t>
      </w:r>
      <w:r>
        <w:rPr>
          <w:rFonts w:hint="eastAsia"/>
        </w:rPr>
        <w:t>следовать</w:t>
      </w:r>
      <w:r>
        <w:t xml:space="preserve"> </w:t>
      </w:r>
      <w:r>
        <w:rPr>
          <w:rFonts w:hint="eastAsia"/>
        </w:rPr>
        <w:t>своей</w:t>
      </w:r>
      <w:r>
        <w:t xml:space="preserve"> </w:t>
      </w:r>
      <w:r>
        <w:rPr>
          <w:rFonts w:hint="eastAsia"/>
        </w:rPr>
        <w:t>судьбе</w:t>
      </w:r>
      <w:r>
        <w:t xml:space="preserve">; adore (hail </w:t>
      </w:r>
      <w:r>
        <w:rPr>
          <w:rFonts w:hint="eastAsia"/>
        </w:rPr>
        <w:t>или</w:t>
      </w:r>
      <w:r>
        <w:t xml:space="preserve"> worship) the rising sun - </w:t>
      </w:r>
      <w:r>
        <w:rPr>
          <w:rFonts w:hint="eastAsia"/>
        </w:rPr>
        <w:t>заискивать</w:t>
      </w:r>
      <w:r>
        <w:t xml:space="preserve"> </w:t>
      </w:r>
      <w:r>
        <w:rPr>
          <w:rFonts w:hint="eastAsia"/>
        </w:rPr>
        <w:t>перед</w:t>
      </w:r>
      <w:r>
        <w:t xml:space="preserve"> </w:t>
      </w:r>
      <w:r>
        <w:rPr>
          <w:rFonts w:hint="eastAsia"/>
        </w:rPr>
        <w:t>новой</w:t>
      </w:r>
      <w:r>
        <w:t xml:space="preserve"> </w:t>
      </w:r>
      <w:r>
        <w:rPr>
          <w:rFonts w:hint="eastAsia"/>
        </w:rPr>
        <w:t>властью</w:t>
      </w:r>
      <w:r>
        <w:t>; sail close to (</w:t>
      </w:r>
      <w:r>
        <w:rPr>
          <w:rFonts w:hint="eastAsia"/>
        </w:rPr>
        <w:t>или</w:t>
      </w:r>
      <w:r>
        <w:t xml:space="preserve"> near) the wind - </w:t>
      </w:r>
      <w:r>
        <w:rPr>
          <w:rFonts w:hint="eastAsia"/>
        </w:rPr>
        <w:t>быть</w:t>
      </w:r>
      <w:r>
        <w:t xml:space="preserve"> </w:t>
      </w:r>
      <w:r>
        <w:rPr>
          <w:rFonts w:hint="eastAsia"/>
        </w:rPr>
        <w:t>на</w:t>
      </w:r>
      <w:r>
        <w:t xml:space="preserve"> </w:t>
      </w:r>
      <w:r>
        <w:rPr>
          <w:rFonts w:hint="eastAsia"/>
        </w:rPr>
        <w:t>грани</w:t>
      </w:r>
      <w:r>
        <w:t xml:space="preserve"> </w:t>
      </w:r>
      <w:r>
        <w:rPr>
          <w:rFonts w:hint="eastAsia"/>
        </w:rPr>
        <w:t>порядочности</w:t>
      </w:r>
      <w:r>
        <w:t xml:space="preserve"> </w:t>
      </w:r>
      <w:r>
        <w:rPr>
          <w:rFonts w:hint="eastAsia"/>
        </w:rPr>
        <w:t>или</w:t>
      </w:r>
      <w:r>
        <w:t xml:space="preserve"> </w:t>
      </w:r>
      <w:r>
        <w:rPr>
          <w:rFonts w:hint="eastAsia"/>
        </w:rPr>
        <w:t>пристойности</w:t>
      </w:r>
      <w:r>
        <w:t>; leave smb (out) in the cold (</w:t>
      </w:r>
      <w:r>
        <w:rPr>
          <w:rFonts w:hint="eastAsia"/>
        </w:rPr>
        <w:t>тж</w:t>
      </w:r>
      <w:r>
        <w:t xml:space="preserve">. turn smb out in the cold) </w:t>
      </w:r>
      <w:r>
        <w:rPr>
          <w:rFonts w:hint="eastAsia"/>
        </w:rPr>
        <w:t>игнорировать</w:t>
      </w:r>
      <w:r>
        <w:t xml:space="preserve"> </w:t>
      </w:r>
      <w:r>
        <w:rPr>
          <w:rFonts w:hint="eastAsia"/>
        </w:rPr>
        <w:t>кого</w:t>
      </w:r>
      <w:r>
        <w:t>-</w:t>
      </w:r>
      <w:r>
        <w:rPr>
          <w:rFonts w:hint="eastAsia"/>
        </w:rPr>
        <w:t>либо</w:t>
      </w:r>
      <w:r>
        <w:t xml:space="preserve">, </w:t>
      </w:r>
      <w:r>
        <w:rPr>
          <w:rFonts w:hint="eastAsia"/>
        </w:rPr>
        <w:t>проявлять</w:t>
      </w:r>
      <w:r>
        <w:t xml:space="preserve"> </w:t>
      </w:r>
      <w:r>
        <w:rPr>
          <w:rFonts w:hint="eastAsia"/>
        </w:rPr>
        <w:t>невнимание</w:t>
      </w:r>
      <w:r>
        <w:t xml:space="preserve"> </w:t>
      </w:r>
      <w:r>
        <w:rPr>
          <w:rFonts w:hint="eastAsia"/>
        </w:rPr>
        <w:t>к</w:t>
      </w:r>
      <w:r>
        <w:t xml:space="preserve"> </w:t>
      </w:r>
      <w:r>
        <w:rPr>
          <w:rFonts w:hint="eastAsia"/>
        </w:rPr>
        <w:t>кому</w:t>
      </w:r>
      <w:r>
        <w:t>-</w:t>
      </w:r>
      <w:r>
        <w:rPr>
          <w:rFonts w:hint="eastAsia"/>
        </w:rPr>
        <w:t>либо</w:t>
      </w:r>
      <w:r>
        <w:t xml:space="preserve">; eine Reform auf Eis legen - </w:t>
      </w:r>
      <w:r>
        <w:rPr>
          <w:rFonts w:hint="eastAsia"/>
        </w:rPr>
        <w:t>заморозить</w:t>
      </w:r>
      <w:r>
        <w:t xml:space="preserve"> </w:t>
      </w:r>
      <w:r>
        <w:rPr>
          <w:rFonts w:hint="eastAsia"/>
        </w:rPr>
        <w:t>реформу</w:t>
      </w:r>
      <w:r>
        <w:t>; j-m hangt der Him</w:t>
      </w:r>
      <w:r>
        <w:rPr>
          <w:rFonts w:hint="eastAsia"/>
        </w:rPr>
        <w:t>¬</w:t>
      </w:r>
      <w:r>
        <w:t xml:space="preserve">mel voller Geigen - </w:t>
      </w:r>
      <w:r>
        <w:rPr>
          <w:rFonts w:hint="eastAsia"/>
        </w:rPr>
        <w:t>кто</w:t>
      </w:r>
      <w:r>
        <w:t>-</w:t>
      </w:r>
      <w:r>
        <w:rPr>
          <w:rFonts w:hint="eastAsia"/>
        </w:rPr>
        <w:t>либо</w:t>
      </w:r>
      <w:r>
        <w:t xml:space="preserve"> </w:t>
      </w:r>
      <w:r>
        <w:rPr>
          <w:rFonts w:hint="eastAsia"/>
        </w:rPr>
        <w:t>наверху</w:t>
      </w:r>
      <w:r>
        <w:t xml:space="preserve"> </w:t>
      </w:r>
      <w:r>
        <w:rPr>
          <w:rFonts w:hint="eastAsia"/>
        </w:rPr>
        <w:t>блаженства</w:t>
      </w:r>
      <w:r>
        <w:t xml:space="preserve">, </w:t>
      </w:r>
      <w:r>
        <w:rPr>
          <w:rFonts w:hint="eastAsia"/>
        </w:rPr>
        <w:t>в</w:t>
      </w:r>
      <w:r>
        <w:t xml:space="preserve"> </w:t>
      </w:r>
      <w:r>
        <w:rPr>
          <w:rFonts w:hint="eastAsia"/>
        </w:rPr>
        <w:t>упоении</w:t>
      </w:r>
      <w:r>
        <w:t xml:space="preserve">; j-n, etw. in einem Lacherlichen Licht darstellen - </w:t>
      </w:r>
      <w:r>
        <w:rPr>
          <w:rFonts w:hint="eastAsia"/>
        </w:rPr>
        <w:t>выставить</w:t>
      </w:r>
      <w:r>
        <w:t xml:space="preserve"> </w:t>
      </w:r>
      <w:r>
        <w:rPr>
          <w:rFonts w:hint="eastAsia"/>
        </w:rPr>
        <w:t>в</w:t>
      </w:r>
      <w:r>
        <w:t xml:space="preserve"> </w:t>
      </w:r>
      <w:r>
        <w:rPr>
          <w:rFonts w:hint="eastAsia"/>
        </w:rPr>
        <w:t>смешном</w:t>
      </w:r>
      <w:r>
        <w:t xml:space="preserve"> </w:t>
      </w:r>
      <w:r>
        <w:rPr>
          <w:rFonts w:hint="eastAsia"/>
        </w:rPr>
        <w:t>свете</w:t>
      </w:r>
      <w:r>
        <w:t xml:space="preserve"> </w:t>
      </w:r>
      <w:r>
        <w:rPr>
          <w:rFonts w:hint="eastAsia"/>
        </w:rPr>
        <w:t>кого</w:t>
      </w:r>
      <w:r>
        <w:t xml:space="preserve">, </w:t>
      </w:r>
      <w:r>
        <w:rPr>
          <w:rFonts w:hint="eastAsia"/>
        </w:rPr>
        <w:t>что</w:t>
      </w:r>
      <w:r>
        <w:t>-</w:t>
      </w:r>
      <w:r>
        <w:rPr>
          <w:rFonts w:hint="eastAsia"/>
        </w:rPr>
        <w:t>либо</w:t>
      </w:r>
      <w:r>
        <w:t>; den (</w:t>
      </w:r>
      <w:r>
        <w:rPr>
          <w:rFonts w:hint="eastAsia"/>
        </w:rPr>
        <w:t>или</w:t>
      </w:r>
      <w:r>
        <w:t xml:space="preserve"> seinen) Mantel (</w:t>
      </w:r>
      <w:r>
        <w:rPr>
          <w:rFonts w:hint="eastAsia"/>
        </w:rPr>
        <w:t>индивид</w:t>
      </w:r>
      <w:r>
        <w:t xml:space="preserve">, </w:t>
      </w:r>
      <w:r>
        <w:rPr>
          <w:rFonts w:hint="eastAsia"/>
        </w:rPr>
        <w:t>употреб</w:t>
      </w:r>
      <w:r>
        <w:t xml:space="preserve">. die Fahne) (stets </w:t>
      </w:r>
      <w:r>
        <w:rPr>
          <w:rFonts w:hint="eastAsia"/>
        </w:rPr>
        <w:t>или</w:t>
      </w:r>
      <w:r>
        <w:t xml:space="preserve"> immer) nach dem Wind drehen (</w:t>
      </w:r>
      <w:r>
        <w:rPr>
          <w:rFonts w:hint="eastAsia"/>
        </w:rPr>
        <w:t>или</w:t>
      </w:r>
      <w:r>
        <w:t xml:space="preserve"> hangen) - </w:t>
      </w:r>
      <w:r>
        <w:rPr>
          <w:rFonts w:hint="eastAsia"/>
        </w:rPr>
        <w:t>разг</w:t>
      </w:r>
      <w:r>
        <w:t xml:space="preserve">. </w:t>
      </w:r>
      <w:r>
        <w:rPr>
          <w:rFonts w:hint="eastAsia"/>
        </w:rPr>
        <w:t>подлаживаться</w:t>
      </w:r>
      <w:r>
        <w:t xml:space="preserve"> </w:t>
      </w:r>
      <w:r>
        <w:rPr>
          <w:rFonts w:hint="eastAsia"/>
        </w:rPr>
        <w:t>к</w:t>
      </w:r>
      <w:r>
        <w:t xml:space="preserve"> </w:t>
      </w:r>
      <w:r>
        <w:rPr>
          <w:rFonts w:hint="eastAsia"/>
        </w:rPr>
        <w:t>обстоятельствам</w:t>
      </w:r>
      <w:r>
        <w:t xml:space="preserve">, </w:t>
      </w:r>
      <w:r>
        <w:rPr>
          <w:rFonts w:hint="eastAsia"/>
        </w:rPr>
        <w:t>держать</w:t>
      </w:r>
      <w:r>
        <w:t xml:space="preserve"> </w:t>
      </w:r>
      <w:r>
        <w:rPr>
          <w:rFonts w:hint="eastAsia"/>
        </w:rPr>
        <w:t>нос</w:t>
      </w:r>
      <w:r>
        <w:t xml:space="preserve"> </w:t>
      </w:r>
      <w:r>
        <w:rPr>
          <w:rFonts w:hint="eastAsia"/>
        </w:rPr>
        <w:t>по</w:t>
      </w:r>
      <w:r>
        <w:t xml:space="preserve"> </w:t>
      </w:r>
      <w:r>
        <w:rPr>
          <w:rFonts w:hint="eastAsia"/>
        </w:rPr>
        <w:t>ветру</w:t>
      </w:r>
      <w:r>
        <w:t xml:space="preserve">; nach dem Mond greifen - </w:t>
      </w:r>
      <w:r>
        <w:rPr>
          <w:rFonts w:hint="eastAsia"/>
        </w:rPr>
        <w:t>пытаться</w:t>
      </w:r>
      <w:r>
        <w:t xml:space="preserve"> </w:t>
      </w:r>
      <w:r>
        <w:rPr>
          <w:rFonts w:hint="eastAsia"/>
        </w:rPr>
        <w:t>достичь</w:t>
      </w:r>
      <w:r>
        <w:t xml:space="preserve"> </w:t>
      </w:r>
      <w:r>
        <w:rPr>
          <w:rFonts w:hint="eastAsia"/>
        </w:rPr>
        <w:t>невозможного</w:t>
      </w:r>
      <w:r>
        <w:t xml:space="preserve">; ~ </w:t>
      </w:r>
      <w:r>
        <w:rPr>
          <w:rFonts w:hint="eastAsia"/>
        </w:rPr>
        <w:t>гнаться</w:t>
      </w:r>
      <w:r>
        <w:t xml:space="preserve"> </w:t>
      </w:r>
      <w:r>
        <w:rPr>
          <w:rFonts w:hint="eastAsia"/>
        </w:rPr>
        <w:t>за</w:t>
      </w:r>
      <w:r>
        <w:t xml:space="preserve"> </w:t>
      </w:r>
      <w:r>
        <w:rPr>
          <w:rFonts w:hint="eastAsia"/>
        </w:rPr>
        <w:t>журавлем</w:t>
      </w:r>
      <w:r>
        <w:t xml:space="preserve"> </w:t>
      </w:r>
      <w:r>
        <w:rPr>
          <w:rFonts w:hint="eastAsia"/>
        </w:rPr>
        <w:t>в</w:t>
      </w:r>
      <w:r>
        <w:t xml:space="preserve"> </w:t>
      </w:r>
      <w:r>
        <w:rPr>
          <w:rFonts w:hint="eastAsia"/>
        </w:rPr>
        <w:t>небе</w:t>
      </w:r>
      <w:r>
        <w:t>.</w:t>
      </w:r>
    </w:p>
    <w:p w14:paraId="78FAC84B" w14:textId="77777777" w:rsidR="00E50DB2" w:rsidRDefault="00E50DB2" w:rsidP="00E50DB2">
      <w:r>
        <w:t xml:space="preserve"> </w:t>
      </w:r>
    </w:p>
    <w:p w14:paraId="47E2ED64" w14:textId="77777777" w:rsidR="00E50DB2" w:rsidRDefault="00E50DB2" w:rsidP="00E50DB2">
      <w:r>
        <w:t>15</w:t>
      </w:r>
    </w:p>
    <w:p w14:paraId="67B9F0D0" w14:textId="77777777" w:rsidR="00E50DB2" w:rsidRDefault="00E50DB2" w:rsidP="00E50DB2">
      <w:r>
        <w:rPr>
          <w:rFonts w:hint="eastAsia"/>
        </w:rPr>
        <w:t>Однако</w:t>
      </w:r>
      <w:r>
        <w:t xml:space="preserve"> </w:t>
      </w:r>
      <w:r>
        <w:rPr>
          <w:rFonts w:hint="eastAsia"/>
        </w:rPr>
        <w:t>конкретные</w:t>
      </w:r>
      <w:r>
        <w:t xml:space="preserve"> </w:t>
      </w:r>
      <w:r>
        <w:rPr>
          <w:rFonts w:hint="eastAsia"/>
        </w:rPr>
        <w:t>действия</w:t>
      </w:r>
      <w:r>
        <w:t xml:space="preserve">, </w:t>
      </w:r>
      <w:r>
        <w:rPr>
          <w:rFonts w:hint="eastAsia"/>
        </w:rPr>
        <w:t>свойства</w:t>
      </w:r>
      <w:r>
        <w:t xml:space="preserve"> </w:t>
      </w:r>
      <w:r>
        <w:rPr>
          <w:rFonts w:hint="eastAsia"/>
        </w:rPr>
        <w:t>и</w:t>
      </w:r>
      <w:r>
        <w:t xml:space="preserve"> </w:t>
      </w:r>
      <w:r>
        <w:rPr>
          <w:rFonts w:hint="eastAsia"/>
        </w:rPr>
        <w:t>характеристики</w:t>
      </w:r>
      <w:r>
        <w:t xml:space="preserve">, </w:t>
      </w:r>
      <w:r>
        <w:rPr>
          <w:rFonts w:hint="eastAsia"/>
        </w:rPr>
        <w:t>закреплен</w:t>
      </w:r>
      <w:r>
        <w:rPr>
          <w:rFonts w:hint="eastAsia"/>
        </w:rPr>
        <w:t>¬</w:t>
      </w:r>
      <w:r>
        <w:rPr>
          <w:rFonts w:hint="eastAsia"/>
        </w:rPr>
        <w:t>ные</w:t>
      </w:r>
      <w:r>
        <w:t xml:space="preserve"> </w:t>
      </w:r>
      <w:r>
        <w:rPr>
          <w:rFonts w:hint="eastAsia"/>
        </w:rPr>
        <w:t>в</w:t>
      </w:r>
      <w:r>
        <w:t xml:space="preserve"> </w:t>
      </w:r>
      <w:r>
        <w:rPr>
          <w:rFonts w:hint="eastAsia"/>
        </w:rPr>
        <w:t>ФЕ</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немецком</w:t>
      </w:r>
      <w:r>
        <w:t xml:space="preserve"> </w:t>
      </w:r>
      <w:r>
        <w:rPr>
          <w:rFonts w:hint="eastAsia"/>
        </w:rPr>
        <w:t>языках</w:t>
      </w:r>
      <w:r>
        <w:t xml:space="preserve">, </w:t>
      </w:r>
      <w:r>
        <w:rPr>
          <w:rFonts w:hint="eastAsia"/>
        </w:rPr>
        <w:t>различны</w:t>
      </w:r>
      <w:r>
        <w:t xml:space="preserve">, </w:t>
      </w:r>
      <w:r>
        <w:rPr>
          <w:rFonts w:hint="eastAsia"/>
        </w:rPr>
        <w:t>что</w:t>
      </w:r>
      <w:r>
        <w:t xml:space="preserve"> </w:t>
      </w:r>
      <w:r>
        <w:rPr>
          <w:rFonts w:hint="eastAsia"/>
        </w:rPr>
        <w:t>обусловлено</w:t>
      </w:r>
      <w:r>
        <w:t xml:space="preserve"> </w:t>
      </w:r>
      <w:r>
        <w:rPr>
          <w:rFonts w:hint="eastAsia"/>
        </w:rPr>
        <w:t>различ</w:t>
      </w:r>
      <w:r>
        <w:t>-</w:t>
      </w:r>
      <w:r>
        <w:rPr>
          <w:rFonts w:hint="eastAsia"/>
        </w:rPr>
        <w:t>ными</w:t>
      </w:r>
      <w:r>
        <w:t xml:space="preserve"> </w:t>
      </w:r>
      <w:r>
        <w:rPr>
          <w:rFonts w:hint="eastAsia"/>
        </w:rPr>
        <w:t>компонентами</w:t>
      </w:r>
      <w:r>
        <w:t xml:space="preserve"> </w:t>
      </w:r>
      <w:r>
        <w:rPr>
          <w:rFonts w:hint="eastAsia"/>
        </w:rPr>
        <w:t>макроконцептов</w:t>
      </w:r>
      <w:r>
        <w:t xml:space="preserve"> </w:t>
      </w:r>
      <w:r>
        <w:rPr>
          <w:rFonts w:hint="eastAsia"/>
        </w:rPr>
        <w:t>«</w:t>
      </w:r>
      <w:r>
        <w:t>natural phenomena</w:t>
      </w:r>
      <w:r>
        <w:rPr>
          <w:rFonts w:hint="eastAsia"/>
        </w:rPr>
        <w:t>»</w:t>
      </w:r>
      <w:r>
        <w:t xml:space="preserve"> </w:t>
      </w:r>
      <w:r>
        <w:rPr>
          <w:rFonts w:hint="eastAsia"/>
        </w:rPr>
        <w:t>и</w:t>
      </w:r>
      <w:r>
        <w:t xml:space="preserve"> </w:t>
      </w:r>
      <w:r>
        <w:rPr>
          <w:rFonts w:hint="eastAsia"/>
        </w:rPr>
        <w:t>«</w:t>
      </w:r>
      <w:r>
        <w:t>Naturereignis</w:t>
      </w:r>
      <w:r>
        <w:rPr>
          <w:rFonts w:hint="eastAsia"/>
        </w:rPr>
        <w:t>»</w:t>
      </w:r>
      <w:r>
        <w:t>.</w:t>
      </w:r>
    </w:p>
    <w:p w14:paraId="63585372" w14:textId="77777777" w:rsidR="00E50DB2" w:rsidRDefault="00E50DB2" w:rsidP="00E50DB2">
      <w:r>
        <w:rPr>
          <w:rFonts w:hint="eastAsia"/>
        </w:rPr>
        <w:t>Параграф</w:t>
      </w:r>
      <w:r>
        <w:t xml:space="preserve"> </w:t>
      </w:r>
      <w:r>
        <w:rPr>
          <w:rFonts w:hint="eastAsia"/>
        </w:rPr>
        <w:t>третий</w:t>
      </w:r>
      <w:r>
        <w:t xml:space="preserve"> </w:t>
      </w:r>
      <w:r>
        <w:rPr>
          <w:rFonts w:hint="eastAsia"/>
        </w:rPr>
        <w:t>«</w:t>
      </w:r>
      <w:r>
        <w:rPr>
          <w:rFonts w:hint="eastAsia"/>
        </w:rPr>
        <w:t>Этнокультурная</w:t>
      </w:r>
      <w:r>
        <w:t xml:space="preserve"> </w:t>
      </w:r>
      <w:r>
        <w:rPr>
          <w:rFonts w:hint="eastAsia"/>
        </w:rPr>
        <w:t>специфика</w:t>
      </w:r>
      <w:r>
        <w:t xml:space="preserve"> </w:t>
      </w:r>
      <w:r>
        <w:rPr>
          <w:rFonts w:hint="eastAsia"/>
        </w:rPr>
        <w:t>фразеологических</w:t>
      </w:r>
      <w:r>
        <w:t xml:space="preserve"> </w:t>
      </w:r>
      <w:r>
        <w:rPr>
          <w:rFonts w:hint="eastAsia"/>
        </w:rPr>
        <w:t>картин</w:t>
      </w:r>
      <w:r>
        <w:t xml:space="preserve"> </w:t>
      </w:r>
      <w:r>
        <w:rPr>
          <w:rFonts w:hint="eastAsia"/>
        </w:rPr>
        <w:t>мира</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немецком</w:t>
      </w:r>
      <w:r>
        <w:t xml:space="preserve"> </w:t>
      </w:r>
      <w:r>
        <w:rPr>
          <w:rFonts w:hint="eastAsia"/>
        </w:rPr>
        <w:t>языках</w:t>
      </w:r>
      <w:r>
        <w:rPr>
          <w:rFonts w:hint="eastAsia"/>
        </w:rPr>
        <w:t>»</w:t>
      </w:r>
      <w:r>
        <w:t xml:space="preserve"> </w:t>
      </w:r>
      <w:r>
        <w:rPr>
          <w:rFonts w:hint="eastAsia"/>
        </w:rPr>
        <w:t>представляет</w:t>
      </w:r>
      <w:r>
        <w:t xml:space="preserve"> </w:t>
      </w:r>
      <w:r>
        <w:rPr>
          <w:rFonts w:hint="eastAsia"/>
        </w:rPr>
        <w:t>собой</w:t>
      </w:r>
      <w:r>
        <w:t xml:space="preserve"> </w:t>
      </w:r>
      <w:r>
        <w:rPr>
          <w:rFonts w:hint="eastAsia"/>
        </w:rPr>
        <w:t>осмысление</w:t>
      </w:r>
      <w:r>
        <w:t xml:space="preserve"> </w:t>
      </w:r>
      <w:r>
        <w:rPr>
          <w:rFonts w:hint="eastAsia"/>
        </w:rPr>
        <w:t>разли</w:t>
      </w:r>
      <w:r>
        <w:rPr>
          <w:rFonts w:hint="eastAsia"/>
        </w:rPr>
        <w:t>¬</w:t>
      </w:r>
      <w:r>
        <w:rPr>
          <w:rFonts w:hint="eastAsia"/>
        </w:rPr>
        <w:t>чий</w:t>
      </w:r>
      <w:r>
        <w:t xml:space="preserve"> </w:t>
      </w:r>
      <w:r>
        <w:rPr>
          <w:rFonts w:hint="eastAsia"/>
        </w:rPr>
        <w:t>в</w:t>
      </w:r>
      <w:r>
        <w:t xml:space="preserve"> </w:t>
      </w:r>
      <w:r>
        <w:rPr>
          <w:rFonts w:hint="eastAsia"/>
        </w:rPr>
        <w:t>структуре</w:t>
      </w:r>
      <w:r>
        <w:t xml:space="preserve"> </w:t>
      </w:r>
      <w:r>
        <w:rPr>
          <w:rFonts w:hint="eastAsia"/>
        </w:rPr>
        <w:t>и</w:t>
      </w:r>
      <w:r>
        <w:t xml:space="preserve"> </w:t>
      </w:r>
      <w:r>
        <w:rPr>
          <w:rFonts w:hint="eastAsia"/>
        </w:rPr>
        <w:t>составе</w:t>
      </w:r>
      <w:r>
        <w:t xml:space="preserve"> </w:t>
      </w:r>
      <w:r>
        <w:rPr>
          <w:rFonts w:hint="eastAsia"/>
        </w:rPr>
        <w:t>национальных</w:t>
      </w:r>
      <w:r>
        <w:t xml:space="preserve"> </w:t>
      </w:r>
      <w:r>
        <w:rPr>
          <w:rFonts w:hint="eastAsia"/>
        </w:rPr>
        <w:t>макроконцептов</w:t>
      </w:r>
      <w:r>
        <w:t xml:space="preserve">, </w:t>
      </w:r>
      <w:r>
        <w:rPr>
          <w:rFonts w:hint="eastAsia"/>
        </w:rPr>
        <w:t>а</w:t>
      </w:r>
      <w:r>
        <w:t xml:space="preserve"> </w:t>
      </w:r>
      <w:r>
        <w:rPr>
          <w:rFonts w:hint="eastAsia"/>
        </w:rPr>
        <w:t>также</w:t>
      </w:r>
      <w:r>
        <w:t xml:space="preserve"> </w:t>
      </w:r>
      <w:r>
        <w:rPr>
          <w:rFonts w:hint="eastAsia"/>
        </w:rPr>
        <w:t>ядер</w:t>
      </w:r>
      <w:r>
        <w:t xml:space="preserve"> </w:t>
      </w:r>
      <w:r>
        <w:rPr>
          <w:rFonts w:hint="eastAsia"/>
        </w:rPr>
        <w:t>«</w:t>
      </w:r>
      <w:r>
        <w:t>Wind</w:t>
      </w:r>
      <w:r>
        <w:rPr>
          <w:rFonts w:hint="eastAsia"/>
        </w:rPr>
        <w:t>»</w:t>
      </w:r>
      <w:r>
        <w:t xml:space="preserve"> - </w:t>
      </w:r>
      <w:r>
        <w:rPr>
          <w:rFonts w:hint="eastAsia"/>
        </w:rPr>
        <w:t>в</w:t>
      </w:r>
      <w:r>
        <w:t xml:space="preserve"> </w:t>
      </w:r>
      <w:r>
        <w:rPr>
          <w:rFonts w:hint="eastAsia"/>
        </w:rPr>
        <w:t>английской</w:t>
      </w:r>
      <w:r>
        <w:t xml:space="preserve"> </w:t>
      </w:r>
      <w:r>
        <w:rPr>
          <w:rFonts w:hint="eastAsia"/>
        </w:rPr>
        <w:t>лингвокультуре</w:t>
      </w:r>
      <w:r>
        <w:t xml:space="preserve"> </w:t>
      </w:r>
      <w:r>
        <w:rPr>
          <w:rFonts w:hint="eastAsia"/>
        </w:rPr>
        <w:t>и</w:t>
      </w:r>
      <w:r>
        <w:t xml:space="preserve"> </w:t>
      </w:r>
      <w:r>
        <w:rPr>
          <w:rFonts w:hint="eastAsia"/>
        </w:rPr>
        <w:t>«</w:t>
      </w:r>
      <w:r>
        <w:t>der Himmel</w:t>
      </w:r>
      <w:r>
        <w:rPr>
          <w:rFonts w:hint="eastAsia"/>
        </w:rPr>
        <w:t>»</w:t>
      </w:r>
      <w:r>
        <w:t xml:space="preserve"> - </w:t>
      </w:r>
      <w:r>
        <w:rPr>
          <w:rFonts w:hint="eastAsia"/>
        </w:rPr>
        <w:t>в</w:t>
      </w:r>
      <w:r>
        <w:t xml:space="preserve"> </w:t>
      </w:r>
      <w:r>
        <w:rPr>
          <w:rFonts w:hint="eastAsia"/>
        </w:rPr>
        <w:t>немецкой</w:t>
      </w:r>
      <w:r>
        <w:t>.</w:t>
      </w:r>
    </w:p>
    <w:p w14:paraId="4E862E3B" w14:textId="77777777" w:rsidR="00E50DB2" w:rsidRDefault="00E50DB2" w:rsidP="00E50DB2">
      <w:r>
        <w:rPr>
          <w:rFonts w:hint="eastAsia"/>
        </w:rPr>
        <w:t>В</w:t>
      </w:r>
      <w:r>
        <w:t xml:space="preserve"> </w:t>
      </w:r>
      <w:r>
        <w:rPr>
          <w:rFonts w:hint="eastAsia"/>
        </w:rPr>
        <w:t>частности</w:t>
      </w:r>
      <w:r>
        <w:t xml:space="preserve">, </w:t>
      </w:r>
      <w:r>
        <w:rPr>
          <w:rFonts w:hint="eastAsia"/>
        </w:rPr>
        <w:t>основными</w:t>
      </w:r>
      <w:r>
        <w:t xml:space="preserve"> </w:t>
      </w:r>
      <w:r>
        <w:rPr>
          <w:rFonts w:hint="eastAsia"/>
        </w:rPr>
        <w:t>признаками</w:t>
      </w:r>
      <w:r>
        <w:t xml:space="preserve"> </w:t>
      </w:r>
      <w:r>
        <w:rPr>
          <w:rFonts w:hint="eastAsia"/>
        </w:rPr>
        <w:t>концепта</w:t>
      </w:r>
      <w:r>
        <w:t xml:space="preserve"> </w:t>
      </w:r>
      <w:r>
        <w:rPr>
          <w:rFonts w:hint="eastAsia"/>
        </w:rPr>
        <w:t>«</w:t>
      </w:r>
      <w:r>
        <w:t>Wind</w:t>
      </w:r>
      <w:r>
        <w:rPr>
          <w:rFonts w:hint="eastAsia"/>
        </w:rPr>
        <w:t>»</w:t>
      </w:r>
      <w:r>
        <w:t xml:space="preserve"> </w:t>
      </w:r>
      <w:r>
        <w:rPr>
          <w:rFonts w:hint="eastAsia"/>
        </w:rPr>
        <w:t>являются</w:t>
      </w:r>
      <w:r>
        <w:t xml:space="preserve"> </w:t>
      </w:r>
      <w:r>
        <w:rPr>
          <w:rFonts w:hint="eastAsia"/>
        </w:rPr>
        <w:t>дина</w:t>
      </w:r>
      <w:r>
        <w:t>-</w:t>
      </w:r>
      <w:r>
        <w:rPr>
          <w:rFonts w:hint="eastAsia"/>
        </w:rPr>
        <w:t>мичность</w:t>
      </w:r>
      <w:r>
        <w:t xml:space="preserve">, </w:t>
      </w:r>
      <w:r>
        <w:rPr>
          <w:rFonts w:hint="eastAsia"/>
        </w:rPr>
        <w:t>свобода</w:t>
      </w:r>
      <w:r>
        <w:t xml:space="preserve">, </w:t>
      </w:r>
      <w:r>
        <w:rPr>
          <w:rFonts w:hint="eastAsia"/>
        </w:rPr>
        <w:t>а</w:t>
      </w:r>
      <w:r>
        <w:t xml:space="preserve"> </w:t>
      </w:r>
      <w:r>
        <w:rPr>
          <w:rFonts w:hint="eastAsia"/>
        </w:rPr>
        <w:t>основными</w:t>
      </w:r>
      <w:r>
        <w:t xml:space="preserve"> </w:t>
      </w:r>
      <w:r>
        <w:rPr>
          <w:rFonts w:hint="eastAsia"/>
        </w:rPr>
        <w:t>признаками</w:t>
      </w:r>
      <w:r>
        <w:t xml:space="preserve"> </w:t>
      </w:r>
      <w:r>
        <w:rPr>
          <w:rFonts w:hint="eastAsia"/>
        </w:rPr>
        <w:t>концепта</w:t>
      </w:r>
      <w:r>
        <w:t xml:space="preserve"> </w:t>
      </w:r>
      <w:r>
        <w:rPr>
          <w:rFonts w:hint="eastAsia"/>
        </w:rPr>
        <w:t>«</w:t>
      </w:r>
      <w:r>
        <w:t>der Himmel</w:t>
      </w:r>
      <w:r>
        <w:rPr>
          <w:rFonts w:hint="eastAsia"/>
        </w:rPr>
        <w:t>»</w:t>
      </w:r>
      <w:r>
        <w:t xml:space="preserve"> - </w:t>
      </w:r>
      <w:r>
        <w:rPr>
          <w:rFonts w:hint="eastAsia"/>
        </w:rPr>
        <w:t>статич</w:t>
      </w:r>
      <w:r>
        <w:t>-</w:t>
      </w:r>
      <w:r>
        <w:rPr>
          <w:rFonts w:hint="eastAsia"/>
        </w:rPr>
        <w:t>ность</w:t>
      </w:r>
      <w:r>
        <w:t xml:space="preserve">, </w:t>
      </w:r>
      <w:r>
        <w:rPr>
          <w:rFonts w:hint="eastAsia"/>
        </w:rPr>
        <w:t>стабильность</w:t>
      </w:r>
      <w:r>
        <w:t xml:space="preserve">. </w:t>
      </w:r>
      <w:r>
        <w:rPr>
          <w:rFonts w:hint="eastAsia"/>
        </w:rPr>
        <w:t>Учитывая</w:t>
      </w:r>
      <w:r>
        <w:t xml:space="preserve"> </w:t>
      </w:r>
      <w:r>
        <w:rPr>
          <w:rFonts w:hint="eastAsia"/>
        </w:rPr>
        <w:t>их</w:t>
      </w:r>
      <w:r>
        <w:t xml:space="preserve"> </w:t>
      </w:r>
      <w:r>
        <w:rPr>
          <w:rFonts w:hint="eastAsia"/>
        </w:rPr>
        <w:t>ядерное</w:t>
      </w:r>
      <w:r>
        <w:t xml:space="preserve">, </w:t>
      </w:r>
      <w:r>
        <w:rPr>
          <w:rFonts w:hint="eastAsia"/>
        </w:rPr>
        <w:t>т</w:t>
      </w:r>
      <w:r>
        <w:t xml:space="preserve">. </w:t>
      </w:r>
      <w:r>
        <w:rPr>
          <w:rFonts w:hint="eastAsia"/>
        </w:rPr>
        <w:t>е</w:t>
      </w:r>
      <w:r>
        <w:t xml:space="preserve">. </w:t>
      </w:r>
      <w:r>
        <w:rPr>
          <w:rFonts w:hint="eastAsia"/>
        </w:rPr>
        <w:t>доминирующее</w:t>
      </w:r>
      <w:r>
        <w:t xml:space="preserve"> </w:t>
      </w:r>
      <w:r>
        <w:rPr>
          <w:rFonts w:hint="eastAsia"/>
        </w:rPr>
        <w:t>положение</w:t>
      </w:r>
      <w:r>
        <w:t xml:space="preserve"> </w:t>
      </w:r>
      <w:r>
        <w:rPr>
          <w:rFonts w:hint="eastAsia"/>
        </w:rPr>
        <w:t>в</w:t>
      </w:r>
      <w:r>
        <w:t xml:space="preserve"> </w:t>
      </w:r>
      <w:r>
        <w:rPr>
          <w:rFonts w:hint="eastAsia"/>
        </w:rPr>
        <w:t>составе</w:t>
      </w:r>
      <w:r>
        <w:t xml:space="preserve"> </w:t>
      </w:r>
      <w:r>
        <w:rPr>
          <w:rFonts w:hint="eastAsia"/>
        </w:rPr>
        <w:t>сопоставляемых</w:t>
      </w:r>
      <w:r>
        <w:t xml:space="preserve"> </w:t>
      </w:r>
      <w:r>
        <w:rPr>
          <w:rFonts w:hint="eastAsia"/>
        </w:rPr>
        <w:t>концептов</w:t>
      </w:r>
      <w:r>
        <w:t xml:space="preserve">, </w:t>
      </w:r>
      <w:r>
        <w:rPr>
          <w:rFonts w:hint="eastAsia"/>
        </w:rPr>
        <w:t>входящих</w:t>
      </w:r>
      <w:r>
        <w:t xml:space="preserve"> </w:t>
      </w:r>
      <w:r>
        <w:rPr>
          <w:rFonts w:hint="eastAsia"/>
        </w:rPr>
        <w:t>в</w:t>
      </w:r>
      <w:r>
        <w:t xml:space="preserve"> </w:t>
      </w:r>
      <w:r>
        <w:rPr>
          <w:rFonts w:hint="eastAsia"/>
        </w:rPr>
        <w:t>состав</w:t>
      </w:r>
      <w:r>
        <w:t xml:space="preserve"> </w:t>
      </w:r>
      <w:r>
        <w:rPr>
          <w:rFonts w:hint="eastAsia"/>
        </w:rPr>
        <w:t>макроконцептов</w:t>
      </w:r>
      <w:r>
        <w:t xml:space="preserve"> </w:t>
      </w:r>
      <w:r>
        <w:rPr>
          <w:rFonts w:hint="eastAsia"/>
        </w:rPr>
        <w:t>«</w:t>
      </w:r>
      <w:r>
        <w:t>natural phenomena</w:t>
      </w:r>
      <w:r>
        <w:rPr>
          <w:rFonts w:hint="eastAsia"/>
        </w:rPr>
        <w:t>»</w:t>
      </w:r>
      <w:r>
        <w:t xml:space="preserve"> </w:t>
      </w:r>
      <w:r>
        <w:rPr>
          <w:rFonts w:hint="eastAsia"/>
        </w:rPr>
        <w:t>и</w:t>
      </w:r>
      <w:r>
        <w:t xml:space="preserve"> </w:t>
      </w:r>
      <w:r>
        <w:rPr>
          <w:rFonts w:hint="eastAsia"/>
        </w:rPr>
        <w:t>«</w:t>
      </w:r>
      <w:r>
        <w:t>Naturereignis</w:t>
      </w:r>
      <w:r>
        <w:rPr>
          <w:rFonts w:hint="eastAsia"/>
        </w:rPr>
        <w:t>»</w:t>
      </w:r>
      <w:r>
        <w:t xml:space="preserve">, </w:t>
      </w:r>
      <w:r>
        <w:rPr>
          <w:rFonts w:hint="eastAsia"/>
        </w:rPr>
        <w:t>можно</w:t>
      </w:r>
      <w:r>
        <w:t xml:space="preserve"> </w:t>
      </w:r>
      <w:r>
        <w:rPr>
          <w:rFonts w:hint="eastAsia"/>
        </w:rPr>
        <w:t>предп</w:t>
      </w:r>
      <w:r>
        <w:rPr>
          <w:rFonts w:hint="eastAsia"/>
        </w:rPr>
        <w:lastRenderedPageBreak/>
        <w:t>оложить</w:t>
      </w:r>
      <w:r>
        <w:t xml:space="preserve">, </w:t>
      </w:r>
      <w:r>
        <w:rPr>
          <w:rFonts w:hint="eastAsia"/>
        </w:rPr>
        <w:t>что</w:t>
      </w:r>
      <w:r>
        <w:t xml:space="preserve"> </w:t>
      </w:r>
      <w:r>
        <w:rPr>
          <w:rFonts w:hint="eastAsia"/>
        </w:rPr>
        <w:t>доминантными</w:t>
      </w:r>
      <w:r>
        <w:t xml:space="preserve"> </w:t>
      </w:r>
      <w:r>
        <w:rPr>
          <w:rFonts w:hint="eastAsia"/>
        </w:rPr>
        <w:t>при</w:t>
      </w:r>
      <w:r>
        <w:rPr>
          <w:rFonts w:hint="eastAsia"/>
        </w:rPr>
        <w:t>¬</w:t>
      </w:r>
      <w:r>
        <w:rPr>
          <w:rFonts w:hint="eastAsia"/>
        </w:rPr>
        <w:t>знаками</w:t>
      </w:r>
      <w:r>
        <w:t xml:space="preserve"> </w:t>
      </w:r>
      <w:r>
        <w:rPr>
          <w:rFonts w:hint="eastAsia"/>
        </w:rPr>
        <w:t>самих</w:t>
      </w:r>
      <w:r>
        <w:t xml:space="preserve"> </w:t>
      </w:r>
      <w:r>
        <w:rPr>
          <w:rFonts w:hint="eastAsia"/>
        </w:rPr>
        <w:t>макроконцептов</w:t>
      </w:r>
      <w:r>
        <w:t xml:space="preserve">, </w:t>
      </w:r>
      <w:r>
        <w:rPr>
          <w:rFonts w:hint="eastAsia"/>
        </w:rPr>
        <w:t>при</w:t>
      </w:r>
      <w:r>
        <w:t xml:space="preserve"> </w:t>
      </w:r>
      <w:r>
        <w:rPr>
          <w:rFonts w:hint="eastAsia"/>
        </w:rPr>
        <w:t>их</w:t>
      </w:r>
      <w:r>
        <w:t xml:space="preserve"> </w:t>
      </w:r>
      <w:r>
        <w:rPr>
          <w:rFonts w:hint="eastAsia"/>
        </w:rPr>
        <w:t>кажущемся</w:t>
      </w:r>
      <w:r>
        <w:t xml:space="preserve"> </w:t>
      </w:r>
      <w:r>
        <w:rPr>
          <w:rFonts w:hint="eastAsia"/>
        </w:rPr>
        <w:t>сходстве</w:t>
      </w:r>
      <w:r>
        <w:t xml:space="preserve">, </w:t>
      </w:r>
      <w:r>
        <w:rPr>
          <w:rFonts w:hint="eastAsia"/>
        </w:rPr>
        <w:t>окажутся</w:t>
      </w:r>
      <w:r>
        <w:t xml:space="preserve"> </w:t>
      </w:r>
      <w:r>
        <w:rPr>
          <w:rFonts w:hint="eastAsia"/>
        </w:rPr>
        <w:t>разные</w:t>
      </w:r>
      <w:r>
        <w:t>.</w:t>
      </w:r>
    </w:p>
    <w:p w14:paraId="0CA863E8" w14:textId="77777777" w:rsidR="00E50DB2" w:rsidRDefault="00E50DB2" w:rsidP="00E50DB2">
      <w:r>
        <w:rPr>
          <w:rFonts w:hint="eastAsia"/>
        </w:rPr>
        <w:t>Естественно</w:t>
      </w:r>
      <w:r>
        <w:t xml:space="preserve">, </w:t>
      </w:r>
      <w:r>
        <w:rPr>
          <w:rFonts w:hint="eastAsia"/>
        </w:rPr>
        <w:t>что</w:t>
      </w:r>
      <w:r>
        <w:t xml:space="preserve"> </w:t>
      </w:r>
      <w:r>
        <w:rPr>
          <w:rFonts w:hint="eastAsia"/>
        </w:rPr>
        <w:t>различия</w:t>
      </w:r>
      <w:r>
        <w:t xml:space="preserve"> </w:t>
      </w:r>
      <w:r>
        <w:rPr>
          <w:rFonts w:hint="eastAsia"/>
        </w:rPr>
        <w:t>в</w:t>
      </w:r>
      <w:r>
        <w:t xml:space="preserve"> </w:t>
      </w:r>
      <w:r>
        <w:rPr>
          <w:rFonts w:hint="eastAsia"/>
        </w:rPr>
        <w:t>концептах</w:t>
      </w:r>
      <w:r>
        <w:t xml:space="preserve"> </w:t>
      </w:r>
      <w:r>
        <w:rPr>
          <w:rFonts w:hint="eastAsia"/>
        </w:rPr>
        <w:t>находят</w:t>
      </w:r>
      <w:r>
        <w:t xml:space="preserve"> </w:t>
      </w:r>
      <w:r>
        <w:rPr>
          <w:rFonts w:hint="eastAsia"/>
        </w:rPr>
        <w:t>свое</w:t>
      </w:r>
      <w:r>
        <w:t xml:space="preserve"> </w:t>
      </w:r>
      <w:r>
        <w:rPr>
          <w:rFonts w:hint="eastAsia"/>
        </w:rPr>
        <w:t>выражение</w:t>
      </w:r>
      <w:r>
        <w:t xml:space="preserve"> </w:t>
      </w:r>
      <w:r>
        <w:rPr>
          <w:rFonts w:hint="eastAsia"/>
        </w:rPr>
        <w:t>в</w:t>
      </w:r>
      <w:r>
        <w:t xml:space="preserve"> </w:t>
      </w:r>
      <w:r>
        <w:rPr>
          <w:rFonts w:hint="eastAsia"/>
        </w:rPr>
        <w:t>карти</w:t>
      </w:r>
      <w:r>
        <w:t>-</w:t>
      </w:r>
      <w:r>
        <w:rPr>
          <w:rFonts w:hint="eastAsia"/>
        </w:rPr>
        <w:t>нах</w:t>
      </w:r>
      <w:r>
        <w:t xml:space="preserve"> </w:t>
      </w:r>
      <w:r>
        <w:rPr>
          <w:rFonts w:hint="eastAsia"/>
        </w:rPr>
        <w:t>мира</w:t>
      </w:r>
      <w:r>
        <w:t xml:space="preserve">, </w:t>
      </w:r>
      <w:r>
        <w:rPr>
          <w:rFonts w:hint="eastAsia"/>
        </w:rPr>
        <w:t>отражающих</w:t>
      </w:r>
      <w:r>
        <w:t xml:space="preserve"> </w:t>
      </w:r>
      <w:r>
        <w:rPr>
          <w:rFonts w:hint="eastAsia"/>
        </w:rPr>
        <w:t>макроконцепт</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Центром</w:t>
      </w:r>
      <w:r>
        <w:t xml:space="preserve"> </w:t>
      </w:r>
      <w:r>
        <w:rPr>
          <w:rFonts w:hint="eastAsia"/>
        </w:rPr>
        <w:t>картины</w:t>
      </w:r>
      <w:r>
        <w:t xml:space="preserve"> </w:t>
      </w:r>
      <w:r>
        <w:rPr>
          <w:rFonts w:hint="eastAsia"/>
        </w:rPr>
        <w:t>мира</w:t>
      </w:r>
      <w:r>
        <w:t xml:space="preserve"> (</w:t>
      </w:r>
      <w:r>
        <w:rPr>
          <w:rFonts w:hint="eastAsia"/>
        </w:rPr>
        <w:t>запечатленной</w:t>
      </w:r>
      <w:r>
        <w:t xml:space="preserve"> </w:t>
      </w:r>
      <w:r>
        <w:rPr>
          <w:rFonts w:hint="eastAsia"/>
        </w:rPr>
        <w:t>в</w:t>
      </w:r>
      <w:r>
        <w:t xml:space="preserve"> </w:t>
      </w:r>
      <w:r>
        <w:rPr>
          <w:rFonts w:hint="eastAsia"/>
        </w:rPr>
        <w:t>исследуемых</w:t>
      </w:r>
      <w:r>
        <w:t xml:space="preserve"> </w:t>
      </w:r>
      <w:r>
        <w:rPr>
          <w:rFonts w:hint="eastAsia"/>
        </w:rPr>
        <w:t>ФЕ</w:t>
      </w:r>
      <w:r>
        <w:t xml:space="preserve">) </w:t>
      </w:r>
      <w:r>
        <w:rPr>
          <w:rFonts w:hint="eastAsia"/>
        </w:rPr>
        <w:t>в</w:t>
      </w:r>
      <w:r>
        <w:t xml:space="preserve"> </w:t>
      </w:r>
      <w:r>
        <w:rPr>
          <w:rFonts w:hint="eastAsia"/>
        </w:rPr>
        <w:t>английском</w:t>
      </w:r>
      <w:r>
        <w:t xml:space="preserve"> </w:t>
      </w:r>
      <w:r>
        <w:rPr>
          <w:rFonts w:hint="eastAsia"/>
        </w:rPr>
        <w:t>языке</w:t>
      </w:r>
      <w:r>
        <w:t xml:space="preserve"> </w:t>
      </w:r>
      <w:r>
        <w:rPr>
          <w:rFonts w:hint="eastAsia"/>
        </w:rPr>
        <w:t>является</w:t>
      </w:r>
      <w:r>
        <w:t xml:space="preserve"> </w:t>
      </w:r>
      <w:r>
        <w:rPr>
          <w:rFonts w:hint="eastAsia"/>
        </w:rPr>
        <w:t>дина</w:t>
      </w:r>
      <w:r>
        <w:rPr>
          <w:rFonts w:hint="eastAsia"/>
        </w:rPr>
        <w:t>¬</w:t>
      </w:r>
      <w:r>
        <w:rPr>
          <w:rFonts w:hint="eastAsia"/>
        </w:rPr>
        <w:t>мичный</w:t>
      </w:r>
      <w:r>
        <w:t xml:space="preserve">, </w:t>
      </w:r>
      <w:r>
        <w:rPr>
          <w:rFonts w:hint="eastAsia"/>
        </w:rPr>
        <w:t>подвижный</w:t>
      </w:r>
      <w:r>
        <w:t xml:space="preserve"> </w:t>
      </w:r>
      <w:r>
        <w:rPr>
          <w:rFonts w:hint="eastAsia"/>
        </w:rPr>
        <w:t>ветер</w:t>
      </w:r>
      <w:r>
        <w:t xml:space="preserve">. </w:t>
      </w:r>
      <w:r>
        <w:rPr>
          <w:rFonts w:hint="eastAsia"/>
        </w:rPr>
        <w:t>Положительные</w:t>
      </w:r>
      <w:r>
        <w:t xml:space="preserve"> </w:t>
      </w:r>
      <w:r>
        <w:rPr>
          <w:rFonts w:hint="eastAsia"/>
        </w:rPr>
        <w:t>и</w:t>
      </w:r>
      <w:r>
        <w:t xml:space="preserve"> </w:t>
      </w:r>
      <w:r>
        <w:rPr>
          <w:rFonts w:hint="eastAsia"/>
        </w:rPr>
        <w:t>отрицательные</w:t>
      </w:r>
      <w:r>
        <w:t xml:space="preserve"> </w:t>
      </w:r>
      <w:r>
        <w:rPr>
          <w:rFonts w:hint="eastAsia"/>
        </w:rPr>
        <w:t>части</w:t>
      </w:r>
      <w:r>
        <w:t xml:space="preserve"> </w:t>
      </w:r>
      <w:r>
        <w:rPr>
          <w:rFonts w:hint="eastAsia"/>
        </w:rPr>
        <w:t>фрагмента</w:t>
      </w:r>
      <w:r>
        <w:t xml:space="preserve"> </w:t>
      </w:r>
      <w:r>
        <w:rPr>
          <w:rFonts w:hint="eastAsia"/>
        </w:rPr>
        <w:t>картины</w:t>
      </w:r>
      <w:r>
        <w:t xml:space="preserve"> </w:t>
      </w:r>
      <w:r>
        <w:rPr>
          <w:rFonts w:hint="eastAsia"/>
        </w:rPr>
        <w:t>равны</w:t>
      </w:r>
      <w:r>
        <w:t xml:space="preserve">. </w:t>
      </w:r>
      <w:r>
        <w:rPr>
          <w:rFonts w:hint="eastAsia"/>
        </w:rPr>
        <w:t>Немецкоязычная</w:t>
      </w:r>
      <w:r>
        <w:t xml:space="preserve"> </w:t>
      </w:r>
      <w:r>
        <w:rPr>
          <w:rFonts w:hint="eastAsia"/>
        </w:rPr>
        <w:t>картина</w:t>
      </w:r>
      <w:r>
        <w:t xml:space="preserve"> </w:t>
      </w:r>
      <w:r>
        <w:rPr>
          <w:rFonts w:hint="eastAsia"/>
        </w:rPr>
        <w:t>мира</w:t>
      </w:r>
      <w:r>
        <w:t xml:space="preserve"> </w:t>
      </w:r>
      <w:r>
        <w:rPr>
          <w:rFonts w:hint="eastAsia"/>
        </w:rPr>
        <w:t>представляется</w:t>
      </w:r>
      <w:r>
        <w:t xml:space="preserve"> </w:t>
      </w:r>
      <w:r>
        <w:rPr>
          <w:rFonts w:hint="eastAsia"/>
        </w:rPr>
        <w:t>статичным</w:t>
      </w:r>
      <w:r>
        <w:t xml:space="preserve"> </w:t>
      </w:r>
      <w:r>
        <w:rPr>
          <w:rFonts w:hint="eastAsia"/>
        </w:rPr>
        <w:t>не</w:t>
      </w:r>
      <w:r>
        <w:rPr>
          <w:rFonts w:hint="eastAsia"/>
        </w:rPr>
        <w:t>¬</w:t>
      </w:r>
      <w:r>
        <w:rPr>
          <w:rFonts w:hint="eastAsia"/>
        </w:rPr>
        <w:t>бом</w:t>
      </w:r>
      <w:r>
        <w:t xml:space="preserve">. </w:t>
      </w:r>
      <w:r>
        <w:rPr>
          <w:rFonts w:hint="eastAsia"/>
        </w:rPr>
        <w:t>«</w:t>
      </w:r>
      <w:r>
        <w:rPr>
          <w:rFonts w:hint="eastAsia"/>
        </w:rPr>
        <w:t>Неблагоприятная</w:t>
      </w:r>
      <w:r>
        <w:rPr>
          <w:rFonts w:hint="eastAsia"/>
        </w:rPr>
        <w:t>»</w:t>
      </w:r>
      <w:r>
        <w:t xml:space="preserve"> </w:t>
      </w:r>
      <w:r>
        <w:rPr>
          <w:rFonts w:hint="eastAsia"/>
        </w:rPr>
        <w:t>оценка</w:t>
      </w:r>
      <w:r>
        <w:t xml:space="preserve"> </w:t>
      </w:r>
      <w:r>
        <w:rPr>
          <w:rFonts w:hint="eastAsia"/>
        </w:rPr>
        <w:t>в</w:t>
      </w:r>
      <w:r>
        <w:t xml:space="preserve"> </w:t>
      </w:r>
      <w:r>
        <w:rPr>
          <w:rFonts w:hint="eastAsia"/>
        </w:rPr>
        <w:t>немецкой</w:t>
      </w:r>
      <w:r>
        <w:t xml:space="preserve"> </w:t>
      </w:r>
      <w:r>
        <w:rPr>
          <w:rFonts w:hint="eastAsia"/>
        </w:rPr>
        <w:t>картине</w:t>
      </w:r>
      <w:r>
        <w:t xml:space="preserve"> </w:t>
      </w:r>
      <w:r>
        <w:rPr>
          <w:rFonts w:hint="eastAsia"/>
        </w:rPr>
        <w:t>мира</w:t>
      </w:r>
      <w:r>
        <w:t xml:space="preserve"> </w:t>
      </w:r>
      <w:r>
        <w:rPr>
          <w:rFonts w:hint="eastAsia"/>
        </w:rPr>
        <w:t>«</w:t>
      </w:r>
      <w:r>
        <w:rPr>
          <w:rFonts w:hint="eastAsia"/>
        </w:rPr>
        <w:t>выписана</w:t>
      </w:r>
      <w:r>
        <w:rPr>
          <w:rFonts w:hint="eastAsia"/>
        </w:rPr>
        <w:t>»</w:t>
      </w:r>
      <w:r>
        <w:t xml:space="preserve"> </w:t>
      </w:r>
      <w:r>
        <w:rPr>
          <w:rFonts w:hint="eastAsia"/>
        </w:rPr>
        <w:t>языком</w:t>
      </w:r>
      <w:r>
        <w:t xml:space="preserve"> </w:t>
      </w:r>
      <w:r>
        <w:rPr>
          <w:rFonts w:hint="eastAsia"/>
        </w:rPr>
        <w:t>более</w:t>
      </w:r>
      <w:r>
        <w:t xml:space="preserve"> </w:t>
      </w:r>
      <w:r>
        <w:rPr>
          <w:rFonts w:hint="eastAsia"/>
        </w:rPr>
        <w:t>подробно</w:t>
      </w:r>
      <w:r>
        <w:t>.</w:t>
      </w:r>
    </w:p>
    <w:p w14:paraId="330D5FEC" w14:textId="77777777" w:rsidR="00E50DB2" w:rsidRDefault="00E50DB2" w:rsidP="00E50DB2">
      <w:r>
        <w:rPr>
          <w:rFonts w:hint="eastAsia"/>
        </w:rPr>
        <w:t>В</w:t>
      </w:r>
      <w:r>
        <w:t xml:space="preserve"> </w:t>
      </w:r>
      <w:r>
        <w:rPr>
          <w:rFonts w:hint="eastAsia"/>
        </w:rPr>
        <w:t>заключении</w:t>
      </w:r>
      <w:r>
        <w:t xml:space="preserve"> </w:t>
      </w:r>
      <w:r>
        <w:rPr>
          <w:rFonts w:hint="eastAsia"/>
        </w:rPr>
        <w:t>подведены</w:t>
      </w:r>
      <w:r>
        <w:t xml:space="preserve"> </w:t>
      </w:r>
      <w:r>
        <w:rPr>
          <w:rFonts w:hint="eastAsia"/>
        </w:rPr>
        <w:t>итоги</w:t>
      </w:r>
      <w:r>
        <w:t xml:space="preserve"> </w:t>
      </w:r>
      <w:r>
        <w:rPr>
          <w:rFonts w:hint="eastAsia"/>
        </w:rPr>
        <w:t>исследования</w:t>
      </w:r>
      <w:r>
        <w:t xml:space="preserve">, </w:t>
      </w:r>
      <w:r>
        <w:rPr>
          <w:rFonts w:hint="eastAsia"/>
        </w:rPr>
        <w:t>сделаны</w:t>
      </w:r>
      <w:r>
        <w:t xml:space="preserve"> </w:t>
      </w:r>
      <w:r>
        <w:rPr>
          <w:rFonts w:hint="eastAsia"/>
        </w:rPr>
        <w:t>выводы</w:t>
      </w:r>
      <w:r>
        <w:t xml:space="preserve"> </w:t>
      </w:r>
      <w:r>
        <w:rPr>
          <w:rFonts w:hint="eastAsia"/>
        </w:rPr>
        <w:t>в</w:t>
      </w:r>
      <w:r>
        <w:t xml:space="preserve"> </w:t>
      </w:r>
      <w:r>
        <w:rPr>
          <w:rFonts w:hint="eastAsia"/>
        </w:rPr>
        <w:t>соот</w:t>
      </w:r>
      <w:r>
        <w:t>-</w:t>
      </w:r>
      <w:r>
        <w:rPr>
          <w:rFonts w:hint="eastAsia"/>
        </w:rPr>
        <w:t>ветствии</w:t>
      </w:r>
      <w:r>
        <w:t xml:space="preserve"> </w:t>
      </w:r>
      <w:r>
        <w:rPr>
          <w:rFonts w:hint="eastAsia"/>
        </w:rPr>
        <w:t>с</w:t>
      </w:r>
      <w:r>
        <w:t xml:space="preserve"> </w:t>
      </w:r>
      <w:r>
        <w:rPr>
          <w:rFonts w:hint="eastAsia"/>
        </w:rPr>
        <w:t>поставленными</w:t>
      </w:r>
      <w:r>
        <w:t xml:space="preserve"> </w:t>
      </w:r>
      <w:r>
        <w:rPr>
          <w:rFonts w:hint="eastAsia"/>
        </w:rPr>
        <w:t>целью</w:t>
      </w:r>
      <w:r>
        <w:t xml:space="preserve"> </w:t>
      </w:r>
      <w:r>
        <w:rPr>
          <w:rFonts w:hint="eastAsia"/>
        </w:rPr>
        <w:t>и</w:t>
      </w:r>
      <w:r>
        <w:t xml:space="preserve"> </w:t>
      </w:r>
      <w:r>
        <w:rPr>
          <w:rFonts w:hint="eastAsia"/>
        </w:rPr>
        <w:t>задачами</w:t>
      </w:r>
      <w:r>
        <w:t xml:space="preserve">, </w:t>
      </w:r>
      <w:r>
        <w:rPr>
          <w:rFonts w:hint="eastAsia"/>
        </w:rPr>
        <w:t>намечены</w:t>
      </w:r>
      <w:r>
        <w:t xml:space="preserve"> </w:t>
      </w:r>
      <w:r>
        <w:rPr>
          <w:rFonts w:hint="eastAsia"/>
        </w:rPr>
        <w:t>некоторые</w:t>
      </w:r>
      <w:r>
        <w:t xml:space="preserve"> </w:t>
      </w:r>
      <w:r>
        <w:rPr>
          <w:rFonts w:hint="eastAsia"/>
        </w:rPr>
        <w:t>перспекти</w:t>
      </w:r>
      <w:r>
        <w:t>-</w:t>
      </w:r>
      <w:r>
        <w:rPr>
          <w:rFonts w:hint="eastAsia"/>
        </w:rPr>
        <w:t>вы</w:t>
      </w:r>
      <w:r>
        <w:t xml:space="preserve"> </w:t>
      </w:r>
      <w:r>
        <w:rPr>
          <w:rFonts w:hint="eastAsia"/>
        </w:rPr>
        <w:t>дальнейшего</w:t>
      </w:r>
      <w:r>
        <w:t xml:space="preserve"> </w:t>
      </w:r>
      <w:r>
        <w:rPr>
          <w:rFonts w:hint="eastAsia"/>
        </w:rPr>
        <w:t>исследования</w:t>
      </w:r>
      <w:r>
        <w:t>.</w:t>
      </w:r>
    </w:p>
    <w:p w14:paraId="2325B3C2" w14:textId="77777777" w:rsidR="00E50DB2" w:rsidRDefault="00E50DB2" w:rsidP="00E50DB2">
      <w:r>
        <w:rPr>
          <w:rFonts w:hint="eastAsia"/>
        </w:rPr>
        <w:t>В</w:t>
      </w:r>
      <w:r>
        <w:t xml:space="preserve"> </w:t>
      </w:r>
      <w:r>
        <w:rPr>
          <w:rFonts w:hint="eastAsia"/>
        </w:rPr>
        <w:t>приложении</w:t>
      </w:r>
      <w:r>
        <w:t xml:space="preserve"> </w:t>
      </w:r>
      <w:r>
        <w:rPr>
          <w:rFonts w:hint="eastAsia"/>
        </w:rPr>
        <w:t>представлены</w:t>
      </w:r>
      <w:r>
        <w:t xml:space="preserve"> </w:t>
      </w:r>
      <w:r>
        <w:rPr>
          <w:rFonts w:hint="eastAsia"/>
        </w:rPr>
        <w:t>фрагменты</w:t>
      </w:r>
      <w:r>
        <w:t xml:space="preserve"> </w:t>
      </w:r>
      <w:r>
        <w:rPr>
          <w:rFonts w:hint="eastAsia"/>
        </w:rPr>
        <w:t>фразеологических</w:t>
      </w:r>
      <w:r>
        <w:t xml:space="preserve"> </w:t>
      </w:r>
      <w:r>
        <w:rPr>
          <w:rFonts w:hint="eastAsia"/>
        </w:rPr>
        <w:t>словарей</w:t>
      </w:r>
      <w:r>
        <w:t xml:space="preserve"> </w:t>
      </w:r>
      <w:r>
        <w:rPr>
          <w:rFonts w:hint="eastAsia"/>
        </w:rPr>
        <w:t>ис</w:t>
      </w:r>
      <w:r>
        <w:rPr>
          <w:rFonts w:hint="eastAsia"/>
        </w:rPr>
        <w:t>¬</w:t>
      </w:r>
      <w:r>
        <w:rPr>
          <w:rFonts w:hint="eastAsia"/>
        </w:rPr>
        <w:t>следуемых</w:t>
      </w:r>
      <w:r>
        <w:t xml:space="preserve"> </w:t>
      </w:r>
      <w:r>
        <w:rPr>
          <w:rFonts w:hint="eastAsia"/>
        </w:rPr>
        <w:t>языков</w:t>
      </w:r>
      <w:r>
        <w:t xml:space="preserve">, </w:t>
      </w:r>
      <w:r>
        <w:rPr>
          <w:rFonts w:hint="eastAsia"/>
        </w:rPr>
        <w:t>где</w:t>
      </w:r>
      <w:r>
        <w:t xml:space="preserve"> </w:t>
      </w:r>
      <w:r>
        <w:rPr>
          <w:rFonts w:hint="eastAsia"/>
        </w:rPr>
        <w:t>собраны</w:t>
      </w:r>
      <w:r>
        <w:t xml:space="preserve"> </w:t>
      </w:r>
      <w:r>
        <w:rPr>
          <w:rFonts w:hint="eastAsia"/>
        </w:rPr>
        <w:t>ФЕ</w:t>
      </w:r>
      <w:r>
        <w:t xml:space="preserve">, </w:t>
      </w:r>
      <w:r>
        <w:rPr>
          <w:rFonts w:hint="eastAsia"/>
        </w:rPr>
        <w:t>репрезентирующие</w:t>
      </w:r>
      <w:r>
        <w:t xml:space="preserve"> </w:t>
      </w:r>
      <w:r>
        <w:rPr>
          <w:rFonts w:hint="eastAsia"/>
        </w:rPr>
        <w:t>макроконцепт</w:t>
      </w:r>
      <w:r>
        <w:t xml:space="preserve"> </w:t>
      </w:r>
      <w:r>
        <w:rPr>
          <w:rFonts w:hint="eastAsia"/>
        </w:rPr>
        <w:t>«</w:t>
      </w:r>
      <w:r>
        <w:rPr>
          <w:rFonts w:hint="eastAsia"/>
        </w:rPr>
        <w:t>при</w:t>
      </w:r>
      <w:r>
        <w:rPr>
          <w:rFonts w:hint="eastAsia"/>
        </w:rPr>
        <w:t>¬</w:t>
      </w:r>
      <w:r>
        <w:rPr>
          <w:rFonts w:hint="eastAsia"/>
        </w:rPr>
        <w:t>родные</w:t>
      </w:r>
      <w:r>
        <w:t xml:space="preserve"> </w:t>
      </w:r>
      <w:r>
        <w:rPr>
          <w:rFonts w:hint="eastAsia"/>
        </w:rPr>
        <w:t>явления</w:t>
      </w:r>
      <w:r>
        <w:rPr>
          <w:rFonts w:hint="eastAsia"/>
        </w:rPr>
        <w:t>»</w:t>
      </w:r>
      <w:r>
        <w:t>.</w:t>
      </w:r>
    </w:p>
    <w:p w14:paraId="786DD6D7" w14:textId="77777777" w:rsidR="00E50DB2" w:rsidRDefault="00E50DB2" w:rsidP="00E50DB2">
      <w:r>
        <w:rPr>
          <w:rFonts w:hint="eastAsia"/>
        </w:rPr>
        <w:t>Основные</w:t>
      </w:r>
      <w:r>
        <w:t xml:space="preserve"> </w:t>
      </w:r>
      <w:r>
        <w:rPr>
          <w:rFonts w:hint="eastAsia"/>
        </w:rPr>
        <w:t>положения</w:t>
      </w:r>
      <w:r>
        <w:t xml:space="preserve"> </w:t>
      </w:r>
      <w:r>
        <w:rPr>
          <w:rFonts w:hint="eastAsia"/>
        </w:rPr>
        <w:t>диссертации</w:t>
      </w:r>
      <w:r>
        <w:t xml:space="preserve"> </w:t>
      </w:r>
      <w:r>
        <w:rPr>
          <w:rFonts w:hint="eastAsia"/>
        </w:rPr>
        <w:t>нашли</w:t>
      </w:r>
      <w:r>
        <w:t xml:space="preserve"> </w:t>
      </w:r>
      <w:r>
        <w:rPr>
          <w:rFonts w:hint="eastAsia"/>
        </w:rPr>
        <w:t>свое</w:t>
      </w:r>
      <w:r>
        <w:t xml:space="preserve"> </w:t>
      </w:r>
      <w:r>
        <w:rPr>
          <w:rFonts w:hint="eastAsia"/>
        </w:rPr>
        <w:t>отражение</w:t>
      </w:r>
      <w:r>
        <w:t xml:space="preserve"> </w:t>
      </w:r>
      <w:r>
        <w:rPr>
          <w:rFonts w:hint="eastAsia"/>
        </w:rPr>
        <w:t>в</w:t>
      </w:r>
      <w:r>
        <w:t xml:space="preserve"> </w:t>
      </w:r>
      <w:r>
        <w:rPr>
          <w:rFonts w:hint="eastAsia"/>
        </w:rPr>
        <w:t>следующих</w:t>
      </w:r>
      <w:r>
        <w:t xml:space="preserve"> </w:t>
      </w:r>
      <w:r>
        <w:rPr>
          <w:rFonts w:hint="eastAsia"/>
        </w:rPr>
        <w:t>публикациях</w:t>
      </w:r>
      <w:r>
        <w:t>:</w:t>
      </w:r>
    </w:p>
    <w:p w14:paraId="28D7ED3E" w14:textId="77777777" w:rsidR="00E50DB2" w:rsidRDefault="00E50DB2" w:rsidP="00E50DB2">
      <w:r>
        <w:t>1.</w:t>
      </w:r>
      <w:r>
        <w:rPr>
          <w:rFonts w:hint="eastAsia"/>
        </w:rPr>
        <w:t>Частикова</w:t>
      </w:r>
      <w:r>
        <w:t xml:space="preserve"> </w:t>
      </w:r>
      <w:r>
        <w:rPr>
          <w:rFonts w:hint="eastAsia"/>
        </w:rPr>
        <w:t>А</w:t>
      </w:r>
      <w:r>
        <w:t xml:space="preserve">. </w:t>
      </w:r>
      <w:r>
        <w:rPr>
          <w:rFonts w:hint="eastAsia"/>
        </w:rPr>
        <w:t>В</w:t>
      </w:r>
      <w:r>
        <w:t xml:space="preserve">. </w:t>
      </w:r>
      <w:r>
        <w:rPr>
          <w:rFonts w:hint="eastAsia"/>
        </w:rPr>
        <w:t>Фразеологические</w:t>
      </w:r>
      <w:r>
        <w:t xml:space="preserve"> </w:t>
      </w:r>
      <w:r>
        <w:rPr>
          <w:rFonts w:hint="eastAsia"/>
        </w:rPr>
        <w:t>единицы</w:t>
      </w:r>
      <w:r>
        <w:t xml:space="preserve"> </w:t>
      </w:r>
      <w:r>
        <w:rPr>
          <w:rFonts w:hint="eastAsia"/>
        </w:rPr>
        <w:t>с</w:t>
      </w:r>
      <w:r>
        <w:t xml:space="preserve"> </w:t>
      </w:r>
      <w:r>
        <w:rPr>
          <w:rFonts w:hint="eastAsia"/>
        </w:rPr>
        <w:t>компонентом</w:t>
      </w:r>
      <w:r>
        <w:t xml:space="preserve"> </w:t>
      </w:r>
      <w:r>
        <w:rPr>
          <w:rFonts w:hint="eastAsia"/>
        </w:rPr>
        <w:t>природные</w:t>
      </w:r>
      <w:r>
        <w:t xml:space="preserve"> </w:t>
      </w:r>
      <w:r>
        <w:rPr>
          <w:rFonts w:hint="eastAsia"/>
        </w:rPr>
        <w:t>явления</w:t>
      </w:r>
      <w:r>
        <w:t xml:space="preserve"> </w:t>
      </w:r>
      <w:r>
        <w:rPr>
          <w:rFonts w:hint="eastAsia"/>
        </w:rPr>
        <w:t>как</w:t>
      </w:r>
      <w:r>
        <w:t xml:space="preserve"> </w:t>
      </w:r>
      <w:r>
        <w:rPr>
          <w:rFonts w:hint="eastAsia"/>
        </w:rPr>
        <w:t>отражение</w:t>
      </w:r>
      <w:r>
        <w:t xml:space="preserve"> </w:t>
      </w:r>
      <w:r>
        <w:rPr>
          <w:rFonts w:hint="eastAsia"/>
        </w:rPr>
        <w:t>английской</w:t>
      </w:r>
      <w:r>
        <w:t xml:space="preserve">, </w:t>
      </w:r>
      <w:r>
        <w:rPr>
          <w:rFonts w:hint="eastAsia"/>
        </w:rPr>
        <w:t>немецкой</w:t>
      </w:r>
      <w:r>
        <w:t xml:space="preserve">, </w:t>
      </w:r>
      <w:r>
        <w:rPr>
          <w:rFonts w:hint="eastAsia"/>
        </w:rPr>
        <w:t>русской</w:t>
      </w:r>
      <w:r>
        <w:t xml:space="preserve"> </w:t>
      </w:r>
      <w:r>
        <w:rPr>
          <w:rFonts w:hint="eastAsia"/>
        </w:rPr>
        <w:t>национальных</w:t>
      </w:r>
      <w:r>
        <w:t xml:space="preserve"> </w:t>
      </w:r>
      <w:r>
        <w:rPr>
          <w:rFonts w:hint="eastAsia"/>
        </w:rPr>
        <w:t>концеп</w:t>
      </w:r>
      <w:r>
        <w:t>-</w:t>
      </w:r>
      <w:r>
        <w:rPr>
          <w:rFonts w:hint="eastAsia"/>
        </w:rPr>
        <w:t>тосфер</w:t>
      </w:r>
      <w:r>
        <w:t xml:space="preserve"> / </w:t>
      </w:r>
      <w:r>
        <w:rPr>
          <w:rFonts w:hint="eastAsia"/>
        </w:rPr>
        <w:t>А</w:t>
      </w:r>
      <w:r>
        <w:t xml:space="preserve">. </w:t>
      </w:r>
      <w:r>
        <w:rPr>
          <w:rFonts w:hint="eastAsia"/>
        </w:rPr>
        <w:t>В</w:t>
      </w:r>
      <w:r>
        <w:t>.</w:t>
      </w:r>
      <w:r>
        <w:rPr>
          <w:rFonts w:hint="eastAsia"/>
        </w:rPr>
        <w:t>Частикова</w:t>
      </w:r>
      <w:r>
        <w:t xml:space="preserve"> // </w:t>
      </w:r>
      <w:r>
        <w:rPr>
          <w:rFonts w:hint="eastAsia"/>
        </w:rPr>
        <w:t>Языковая</w:t>
      </w:r>
      <w:r>
        <w:t xml:space="preserve"> </w:t>
      </w:r>
      <w:r>
        <w:rPr>
          <w:rFonts w:hint="eastAsia"/>
        </w:rPr>
        <w:t>личность</w:t>
      </w:r>
      <w:r>
        <w:t xml:space="preserve">: </w:t>
      </w:r>
      <w:r>
        <w:rPr>
          <w:rFonts w:hint="eastAsia"/>
        </w:rPr>
        <w:t>проблемы</w:t>
      </w:r>
      <w:r>
        <w:t xml:space="preserve"> </w:t>
      </w:r>
      <w:r>
        <w:rPr>
          <w:rFonts w:hint="eastAsia"/>
        </w:rPr>
        <w:t>статуса</w:t>
      </w:r>
      <w:r>
        <w:t xml:space="preserve"> </w:t>
      </w:r>
      <w:r>
        <w:rPr>
          <w:rFonts w:hint="eastAsia"/>
        </w:rPr>
        <w:t>и</w:t>
      </w:r>
      <w:r>
        <w:t xml:space="preserve"> </w:t>
      </w:r>
      <w:r>
        <w:rPr>
          <w:rFonts w:hint="eastAsia"/>
        </w:rPr>
        <w:t>формирова</w:t>
      </w:r>
      <w:r>
        <w:rPr>
          <w:rFonts w:hint="eastAsia"/>
        </w:rPr>
        <w:t>¬</w:t>
      </w:r>
      <w:r>
        <w:rPr>
          <w:rFonts w:hint="eastAsia"/>
        </w:rPr>
        <w:t>ния</w:t>
      </w:r>
      <w:r>
        <w:t xml:space="preserve">: </w:t>
      </w:r>
      <w:r>
        <w:rPr>
          <w:rFonts w:hint="eastAsia"/>
        </w:rPr>
        <w:t>сборник</w:t>
      </w:r>
      <w:r>
        <w:t xml:space="preserve"> </w:t>
      </w:r>
      <w:r>
        <w:rPr>
          <w:rFonts w:hint="eastAsia"/>
        </w:rPr>
        <w:t>материалов</w:t>
      </w:r>
      <w:r>
        <w:t xml:space="preserve"> </w:t>
      </w:r>
      <w:r>
        <w:rPr>
          <w:rFonts w:hint="eastAsia"/>
        </w:rPr>
        <w:t>Всероссийской</w:t>
      </w:r>
      <w:r>
        <w:t xml:space="preserve"> </w:t>
      </w:r>
      <w:r>
        <w:rPr>
          <w:rFonts w:hint="eastAsia"/>
        </w:rPr>
        <w:t>научно</w:t>
      </w:r>
      <w:r>
        <w:t>-</w:t>
      </w:r>
      <w:r>
        <w:rPr>
          <w:rFonts w:hint="eastAsia"/>
        </w:rPr>
        <w:t>практической</w:t>
      </w:r>
      <w:r>
        <w:t xml:space="preserve"> </w:t>
      </w:r>
      <w:r>
        <w:rPr>
          <w:rFonts w:hint="eastAsia"/>
        </w:rPr>
        <w:t>конференции</w:t>
      </w:r>
      <w:r>
        <w:t>. -</w:t>
      </w:r>
      <w:r>
        <w:rPr>
          <w:rFonts w:hint="eastAsia"/>
        </w:rPr>
        <w:t>Воронеж</w:t>
      </w:r>
      <w:r>
        <w:t xml:space="preserve">: </w:t>
      </w:r>
      <w:r>
        <w:rPr>
          <w:rFonts w:hint="eastAsia"/>
        </w:rPr>
        <w:t>ВЭПИ</w:t>
      </w:r>
      <w:r>
        <w:t xml:space="preserve">, 2007. - </w:t>
      </w:r>
      <w:r>
        <w:rPr>
          <w:rFonts w:hint="eastAsia"/>
        </w:rPr>
        <w:t>С</w:t>
      </w:r>
      <w:r>
        <w:t>. 183 - 187.</w:t>
      </w:r>
    </w:p>
    <w:p w14:paraId="7EB5362A" w14:textId="77777777" w:rsidR="00E50DB2" w:rsidRDefault="00E50DB2" w:rsidP="00E50DB2">
      <w:r>
        <w:t>2.</w:t>
      </w:r>
      <w:r>
        <w:tab/>
      </w:r>
      <w:r>
        <w:rPr>
          <w:rFonts w:hint="eastAsia"/>
        </w:rPr>
        <w:t>Частикова</w:t>
      </w:r>
      <w:r>
        <w:t xml:space="preserve"> </w:t>
      </w:r>
      <w:r>
        <w:rPr>
          <w:rFonts w:hint="eastAsia"/>
        </w:rPr>
        <w:t>А</w:t>
      </w:r>
      <w:r>
        <w:t xml:space="preserve">. </w:t>
      </w:r>
      <w:r>
        <w:rPr>
          <w:rFonts w:hint="eastAsia"/>
        </w:rPr>
        <w:t>В</w:t>
      </w:r>
      <w:r>
        <w:t xml:space="preserve">. </w:t>
      </w:r>
      <w:r>
        <w:rPr>
          <w:rFonts w:hint="eastAsia"/>
        </w:rPr>
        <w:t>Происхождение</w:t>
      </w:r>
      <w:r>
        <w:t xml:space="preserve"> </w:t>
      </w:r>
      <w:r>
        <w:rPr>
          <w:rFonts w:hint="eastAsia"/>
        </w:rPr>
        <w:t>английских</w:t>
      </w:r>
      <w:r>
        <w:t xml:space="preserve"> </w:t>
      </w:r>
      <w:r>
        <w:rPr>
          <w:rFonts w:hint="eastAsia"/>
        </w:rPr>
        <w:t>фразеологических</w:t>
      </w:r>
      <w:r>
        <w:t xml:space="preserve"> </w:t>
      </w:r>
      <w:r>
        <w:rPr>
          <w:rFonts w:hint="eastAsia"/>
        </w:rPr>
        <w:t>единиц</w:t>
      </w:r>
      <w:r>
        <w:t xml:space="preserve">, </w:t>
      </w:r>
      <w:r>
        <w:rPr>
          <w:rFonts w:hint="eastAsia"/>
        </w:rPr>
        <w:t>связанных</w:t>
      </w:r>
      <w:r>
        <w:t xml:space="preserve"> </w:t>
      </w:r>
      <w:r>
        <w:rPr>
          <w:rFonts w:hint="eastAsia"/>
        </w:rPr>
        <w:t>с</w:t>
      </w:r>
      <w:r>
        <w:t xml:space="preserve"> </w:t>
      </w:r>
      <w:r>
        <w:rPr>
          <w:rFonts w:hint="eastAsia"/>
        </w:rPr>
        <w:t>природными</w:t>
      </w:r>
      <w:r>
        <w:t xml:space="preserve"> </w:t>
      </w:r>
      <w:r>
        <w:rPr>
          <w:rFonts w:hint="eastAsia"/>
        </w:rPr>
        <w:t>явлениями</w:t>
      </w:r>
      <w:r>
        <w:t xml:space="preserve"> / </w:t>
      </w:r>
      <w:r>
        <w:rPr>
          <w:rFonts w:hint="eastAsia"/>
        </w:rPr>
        <w:t>А</w:t>
      </w:r>
      <w:r>
        <w:t xml:space="preserve">. </w:t>
      </w:r>
      <w:r>
        <w:rPr>
          <w:rFonts w:hint="eastAsia"/>
        </w:rPr>
        <w:t>В</w:t>
      </w:r>
      <w:r>
        <w:t>.</w:t>
      </w:r>
      <w:r>
        <w:rPr>
          <w:rFonts w:hint="eastAsia"/>
        </w:rPr>
        <w:t>Частикова</w:t>
      </w:r>
      <w:r>
        <w:t xml:space="preserve"> // </w:t>
      </w:r>
      <w:r>
        <w:rPr>
          <w:rFonts w:hint="eastAsia"/>
        </w:rPr>
        <w:t>Тезисы</w:t>
      </w:r>
      <w:r>
        <w:t xml:space="preserve"> </w:t>
      </w:r>
      <w:r>
        <w:rPr>
          <w:rFonts w:hint="eastAsia"/>
        </w:rPr>
        <w:t>докладов</w:t>
      </w:r>
      <w:r>
        <w:t xml:space="preserve"> </w:t>
      </w:r>
      <w:r>
        <w:rPr>
          <w:rFonts w:hint="eastAsia"/>
        </w:rPr>
        <w:t>сту</w:t>
      </w:r>
      <w:r>
        <w:rPr>
          <w:rFonts w:hint="eastAsia"/>
        </w:rPr>
        <w:t>¬</w:t>
      </w:r>
      <w:r>
        <w:rPr>
          <w:rFonts w:hint="eastAsia"/>
        </w:rPr>
        <w:t>денческой</w:t>
      </w:r>
      <w:r>
        <w:t xml:space="preserve"> </w:t>
      </w:r>
      <w:r>
        <w:rPr>
          <w:rFonts w:hint="eastAsia"/>
        </w:rPr>
        <w:t>научной</w:t>
      </w:r>
      <w:r>
        <w:t xml:space="preserve"> </w:t>
      </w:r>
      <w:r>
        <w:rPr>
          <w:rFonts w:hint="eastAsia"/>
        </w:rPr>
        <w:t>конференции</w:t>
      </w:r>
      <w:r>
        <w:t xml:space="preserve"> </w:t>
      </w:r>
      <w:r>
        <w:rPr>
          <w:rFonts w:hint="eastAsia"/>
        </w:rPr>
        <w:t>по</w:t>
      </w:r>
      <w:r>
        <w:t xml:space="preserve"> </w:t>
      </w:r>
      <w:r>
        <w:rPr>
          <w:rFonts w:hint="eastAsia"/>
        </w:rPr>
        <w:t>итогам</w:t>
      </w:r>
      <w:r>
        <w:t xml:space="preserve"> </w:t>
      </w:r>
      <w:r>
        <w:rPr>
          <w:rFonts w:hint="eastAsia"/>
        </w:rPr>
        <w:t>работы</w:t>
      </w:r>
      <w:r>
        <w:t xml:space="preserve"> </w:t>
      </w:r>
      <w:r>
        <w:rPr>
          <w:rFonts w:hint="eastAsia"/>
        </w:rPr>
        <w:t>за</w:t>
      </w:r>
      <w:r>
        <w:t xml:space="preserve"> 2006 </w:t>
      </w:r>
      <w:r>
        <w:rPr>
          <w:rFonts w:hint="eastAsia"/>
        </w:rPr>
        <w:t>год</w:t>
      </w:r>
      <w:r>
        <w:t xml:space="preserve">. - </w:t>
      </w:r>
      <w:r>
        <w:rPr>
          <w:rFonts w:hint="eastAsia"/>
        </w:rPr>
        <w:t>Воронеж</w:t>
      </w:r>
      <w:r>
        <w:t xml:space="preserve">: </w:t>
      </w:r>
      <w:r>
        <w:rPr>
          <w:rFonts w:hint="eastAsia"/>
        </w:rPr>
        <w:t>ВГПУ</w:t>
      </w:r>
      <w:r>
        <w:t>, 2007.-</w:t>
      </w:r>
      <w:r>
        <w:rPr>
          <w:rFonts w:hint="eastAsia"/>
        </w:rPr>
        <w:t>С</w:t>
      </w:r>
      <w:r>
        <w:t>. 235-237.</w:t>
      </w:r>
    </w:p>
    <w:p w14:paraId="08EBF6E0" w14:textId="77777777" w:rsidR="00E50DB2" w:rsidRDefault="00E50DB2" w:rsidP="00E50DB2">
      <w:r>
        <w:t>3.</w:t>
      </w:r>
      <w:r>
        <w:tab/>
      </w:r>
      <w:r>
        <w:rPr>
          <w:rFonts w:hint="eastAsia"/>
        </w:rPr>
        <w:t>Частикова</w:t>
      </w:r>
      <w:r>
        <w:t xml:space="preserve"> </w:t>
      </w:r>
      <w:r>
        <w:rPr>
          <w:rFonts w:hint="eastAsia"/>
        </w:rPr>
        <w:t>А</w:t>
      </w:r>
      <w:r>
        <w:t xml:space="preserve">. </w:t>
      </w:r>
      <w:r>
        <w:rPr>
          <w:rFonts w:hint="eastAsia"/>
        </w:rPr>
        <w:t>В</w:t>
      </w:r>
      <w:r>
        <w:t xml:space="preserve">. </w:t>
      </w:r>
      <w:r>
        <w:rPr>
          <w:rFonts w:hint="eastAsia"/>
        </w:rPr>
        <w:t>Фразеологические</w:t>
      </w:r>
      <w:r>
        <w:t xml:space="preserve"> </w:t>
      </w:r>
      <w:r>
        <w:rPr>
          <w:rFonts w:hint="eastAsia"/>
        </w:rPr>
        <w:t>единицы</w:t>
      </w:r>
      <w:r>
        <w:t xml:space="preserve"> </w:t>
      </w:r>
      <w:r>
        <w:rPr>
          <w:rFonts w:hint="eastAsia"/>
        </w:rPr>
        <w:t>с</w:t>
      </w:r>
      <w:r>
        <w:t xml:space="preserve"> </w:t>
      </w:r>
      <w:r>
        <w:rPr>
          <w:rFonts w:hint="eastAsia"/>
        </w:rPr>
        <w:t>компонентом</w:t>
      </w:r>
      <w:r>
        <w:t xml:space="preserve"> </w:t>
      </w:r>
      <w:r>
        <w:rPr>
          <w:rFonts w:hint="eastAsia"/>
        </w:rPr>
        <w:t>значения</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как</w:t>
      </w:r>
      <w:r>
        <w:t xml:space="preserve"> </w:t>
      </w:r>
      <w:r>
        <w:rPr>
          <w:rFonts w:hint="eastAsia"/>
        </w:rPr>
        <w:t>средства</w:t>
      </w:r>
      <w:r>
        <w:t xml:space="preserve"> </w:t>
      </w:r>
      <w:r>
        <w:rPr>
          <w:rFonts w:hint="eastAsia"/>
        </w:rPr>
        <w:t>репрезентации</w:t>
      </w:r>
      <w:r>
        <w:t xml:space="preserve"> </w:t>
      </w:r>
      <w:r>
        <w:rPr>
          <w:rFonts w:hint="eastAsia"/>
        </w:rPr>
        <w:t>английской</w:t>
      </w:r>
      <w:r>
        <w:t xml:space="preserve"> </w:t>
      </w:r>
      <w:r>
        <w:rPr>
          <w:rFonts w:hint="eastAsia"/>
        </w:rPr>
        <w:t>и</w:t>
      </w:r>
      <w:r>
        <w:t xml:space="preserve"> </w:t>
      </w:r>
      <w:r>
        <w:rPr>
          <w:rFonts w:hint="eastAsia"/>
        </w:rPr>
        <w:t>русской</w:t>
      </w:r>
      <w:r>
        <w:t xml:space="preserve"> </w:t>
      </w:r>
      <w:r>
        <w:rPr>
          <w:rFonts w:hint="eastAsia"/>
        </w:rPr>
        <w:t>языко</w:t>
      </w:r>
      <w:r>
        <w:rPr>
          <w:rFonts w:hint="eastAsia"/>
        </w:rPr>
        <w:t>¬</w:t>
      </w:r>
      <w:r>
        <w:rPr>
          <w:rFonts w:hint="eastAsia"/>
        </w:rPr>
        <w:t>вых</w:t>
      </w:r>
      <w:r>
        <w:t xml:space="preserve"> </w:t>
      </w:r>
      <w:r>
        <w:rPr>
          <w:rFonts w:hint="eastAsia"/>
        </w:rPr>
        <w:t>картин</w:t>
      </w:r>
      <w:r>
        <w:t xml:space="preserve"> </w:t>
      </w:r>
      <w:r>
        <w:rPr>
          <w:rFonts w:hint="eastAsia"/>
        </w:rPr>
        <w:t>мира</w:t>
      </w:r>
      <w:r>
        <w:t xml:space="preserve"> / </w:t>
      </w:r>
      <w:r>
        <w:rPr>
          <w:rFonts w:hint="eastAsia"/>
        </w:rPr>
        <w:t>А</w:t>
      </w:r>
      <w:r>
        <w:t xml:space="preserve">. </w:t>
      </w:r>
      <w:r>
        <w:rPr>
          <w:rFonts w:hint="eastAsia"/>
        </w:rPr>
        <w:t>В</w:t>
      </w:r>
      <w:r>
        <w:t>.</w:t>
      </w:r>
      <w:r>
        <w:rPr>
          <w:rFonts w:hint="eastAsia"/>
        </w:rPr>
        <w:t>Частикова</w:t>
      </w:r>
      <w:r>
        <w:t xml:space="preserve"> // </w:t>
      </w:r>
      <w:r>
        <w:rPr>
          <w:rFonts w:hint="eastAsia"/>
        </w:rPr>
        <w:t>Лингвистика</w:t>
      </w:r>
      <w:r>
        <w:t xml:space="preserve"> XXI </w:t>
      </w:r>
      <w:r>
        <w:rPr>
          <w:rFonts w:hint="eastAsia"/>
        </w:rPr>
        <w:t>века</w:t>
      </w:r>
      <w:r>
        <w:t xml:space="preserve">. </w:t>
      </w:r>
      <w:r>
        <w:rPr>
          <w:rFonts w:hint="eastAsia"/>
        </w:rPr>
        <w:t>Актуальные</w:t>
      </w:r>
      <w:r>
        <w:t xml:space="preserve"> </w:t>
      </w:r>
      <w:r>
        <w:rPr>
          <w:rFonts w:hint="eastAsia"/>
        </w:rPr>
        <w:t>на</w:t>
      </w:r>
      <w:r>
        <w:rPr>
          <w:rFonts w:hint="eastAsia"/>
        </w:rPr>
        <w:t>¬</w:t>
      </w:r>
      <w:r>
        <w:rPr>
          <w:rFonts w:hint="eastAsia"/>
        </w:rPr>
        <w:t>правления</w:t>
      </w:r>
      <w:r>
        <w:t xml:space="preserve">. </w:t>
      </w:r>
      <w:r>
        <w:rPr>
          <w:rFonts w:hint="eastAsia"/>
        </w:rPr>
        <w:t>Сборник</w:t>
      </w:r>
      <w:r>
        <w:t xml:space="preserve"> </w:t>
      </w:r>
      <w:r>
        <w:rPr>
          <w:rFonts w:hint="eastAsia"/>
        </w:rPr>
        <w:t>научных</w:t>
      </w:r>
      <w:r>
        <w:t xml:space="preserve"> </w:t>
      </w:r>
      <w:r>
        <w:rPr>
          <w:rFonts w:hint="eastAsia"/>
        </w:rPr>
        <w:t>трудов</w:t>
      </w:r>
      <w:r>
        <w:t xml:space="preserve">. - </w:t>
      </w:r>
      <w:r>
        <w:rPr>
          <w:rFonts w:hint="eastAsia"/>
        </w:rPr>
        <w:t>Воронеж</w:t>
      </w:r>
      <w:r>
        <w:t xml:space="preserve">: </w:t>
      </w:r>
      <w:r>
        <w:rPr>
          <w:rFonts w:hint="eastAsia"/>
        </w:rPr>
        <w:t>ВГПУ</w:t>
      </w:r>
      <w:r>
        <w:t xml:space="preserve">, 2007. - </w:t>
      </w:r>
      <w:r>
        <w:rPr>
          <w:rFonts w:hint="eastAsia"/>
        </w:rPr>
        <w:t>С</w:t>
      </w:r>
      <w:r>
        <w:t>. 196 - 202.</w:t>
      </w:r>
    </w:p>
    <w:p w14:paraId="5F6AAE8A" w14:textId="77777777" w:rsidR="00E50DB2" w:rsidRDefault="00E50DB2" w:rsidP="00E50DB2">
      <w:r>
        <w:t>4.</w:t>
      </w:r>
      <w:r>
        <w:tab/>
      </w:r>
      <w:r>
        <w:rPr>
          <w:rFonts w:hint="eastAsia"/>
        </w:rPr>
        <w:t>Частикова</w:t>
      </w:r>
      <w:r>
        <w:t xml:space="preserve"> </w:t>
      </w:r>
      <w:r>
        <w:rPr>
          <w:rFonts w:hint="eastAsia"/>
        </w:rPr>
        <w:t>А</w:t>
      </w:r>
      <w:r>
        <w:t xml:space="preserve">. </w:t>
      </w:r>
      <w:r>
        <w:rPr>
          <w:rFonts w:hint="eastAsia"/>
        </w:rPr>
        <w:t>В</w:t>
      </w:r>
      <w:r>
        <w:t xml:space="preserve">. </w:t>
      </w:r>
      <w:r>
        <w:rPr>
          <w:rFonts w:hint="eastAsia"/>
        </w:rPr>
        <w:t>Происхождение</w:t>
      </w:r>
      <w:r>
        <w:t xml:space="preserve"> </w:t>
      </w:r>
      <w:r>
        <w:rPr>
          <w:rFonts w:hint="eastAsia"/>
        </w:rPr>
        <w:t>немецких</w:t>
      </w:r>
      <w:r>
        <w:t xml:space="preserve"> </w:t>
      </w:r>
      <w:r>
        <w:rPr>
          <w:rFonts w:hint="eastAsia"/>
        </w:rPr>
        <w:t>фразеологических</w:t>
      </w:r>
      <w:r>
        <w:t xml:space="preserve"> </w:t>
      </w:r>
      <w:r>
        <w:rPr>
          <w:rFonts w:hint="eastAsia"/>
        </w:rPr>
        <w:t>единиц</w:t>
      </w:r>
      <w:r>
        <w:t xml:space="preserve">, </w:t>
      </w:r>
      <w:r>
        <w:rPr>
          <w:rFonts w:hint="eastAsia"/>
        </w:rPr>
        <w:t>связанных</w:t>
      </w:r>
      <w:r>
        <w:t xml:space="preserve"> </w:t>
      </w:r>
      <w:r>
        <w:rPr>
          <w:rFonts w:hint="eastAsia"/>
        </w:rPr>
        <w:t>с</w:t>
      </w:r>
      <w:r>
        <w:t xml:space="preserve"> </w:t>
      </w:r>
      <w:r>
        <w:rPr>
          <w:rFonts w:hint="eastAsia"/>
        </w:rPr>
        <w:t>природными</w:t>
      </w:r>
      <w:r>
        <w:t xml:space="preserve"> </w:t>
      </w:r>
      <w:r>
        <w:rPr>
          <w:rFonts w:hint="eastAsia"/>
        </w:rPr>
        <w:t>явлениями</w:t>
      </w:r>
      <w:r>
        <w:t xml:space="preserve"> / </w:t>
      </w:r>
      <w:r>
        <w:rPr>
          <w:rFonts w:hint="eastAsia"/>
        </w:rPr>
        <w:t>А</w:t>
      </w:r>
      <w:r>
        <w:t xml:space="preserve">. </w:t>
      </w:r>
      <w:r>
        <w:rPr>
          <w:rFonts w:hint="eastAsia"/>
        </w:rPr>
        <w:t>В</w:t>
      </w:r>
      <w:r>
        <w:t xml:space="preserve">. </w:t>
      </w:r>
      <w:r>
        <w:rPr>
          <w:rFonts w:hint="eastAsia"/>
        </w:rPr>
        <w:t>Частикова</w:t>
      </w:r>
      <w:r>
        <w:t xml:space="preserve"> // </w:t>
      </w:r>
      <w:r>
        <w:rPr>
          <w:rFonts w:hint="eastAsia"/>
        </w:rPr>
        <w:t>Актуальные</w:t>
      </w:r>
      <w:r>
        <w:t xml:space="preserve"> </w:t>
      </w:r>
      <w:r>
        <w:rPr>
          <w:rFonts w:hint="eastAsia"/>
        </w:rPr>
        <w:t>проблемы</w:t>
      </w:r>
    </w:p>
    <w:p w14:paraId="1AB6C2B2" w14:textId="77777777" w:rsidR="00E50DB2" w:rsidRDefault="00E50DB2" w:rsidP="00E50DB2">
      <w:r>
        <w:t xml:space="preserve"> </w:t>
      </w:r>
    </w:p>
    <w:p w14:paraId="7057E2FB" w14:textId="77777777" w:rsidR="00E50DB2" w:rsidRDefault="00E50DB2" w:rsidP="00E50DB2">
      <w:r>
        <w:lastRenderedPageBreak/>
        <w:t>16</w:t>
      </w:r>
    </w:p>
    <w:p w14:paraId="76AB997D" w14:textId="77777777" w:rsidR="00E50DB2" w:rsidRDefault="00E50DB2" w:rsidP="00E50DB2">
      <w:r>
        <w:rPr>
          <w:rFonts w:hint="eastAsia"/>
        </w:rPr>
        <w:t>социально</w:t>
      </w:r>
      <w:r>
        <w:t>-</w:t>
      </w:r>
      <w:r>
        <w:rPr>
          <w:rFonts w:hint="eastAsia"/>
        </w:rPr>
        <w:t>гуманитарных</w:t>
      </w:r>
      <w:r>
        <w:tab/>
      </w:r>
      <w:r>
        <w:rPr>
          <w:rFonts w:hint="eastAsia"/>
        </w:rPr>
        <w:t>наук</w:t>
      </w:r>
      <w:r>
        <w:t xml:space="preserve">:   </w:t>
      </w:r>
      <w:r>
        <w:rPr>
          <w:rFonts w:hint="eastAsia"/>
        </w:rPr>
        <w:t>межвуз</w:t>
      </w:r>
      <w:r>
        <w:t xml:space="preserve">. </w:t>
      </w:r>
      <w:r>
        <w:rPr>
          <w:rFonts w:hint="eastAsia"/>
        </w:rPr>
        <w:t>сб</w:t>
      </w:r>
      <w:r>
        <w:t xml:space="preserve">. </w:t>
      </w:r>
      <w:r>
        <w:rPr>
          <w:rFonts w:hint="eastAsia"/>
        </w:rPr>
        <w:t>науч</w:t>
      </w:r>
      <w:r>
        <w:t xml:space="preserve">. </w:t>
      </w:r>
      <w:r>
        <w:rPr>
          <w:rFonts w:hint="eastAsia"/>
        </w:rPr>
        <w:t>трудов</w:t>
      </w:r>
      <w:r>
        <w:t xml:space="preserve">. - </w:t>
      </w:r>
      <w:r>
        <w:rPr>
          <w:rFonts w:hint="eastAsia"/>
        </w:rPr>
        <w:t>Воронеж</w:t>
      </w:r>
      <w:r>
        <w:t>,</w:t>
      </w:r>
    </w:p>
    <w:p w14:paraId="302C363D" w14:textId="77777777" w:rsidR="00E50DB2" w:rsidRDefault="00E50DB2" w:rsidP="00E50DB2">
      <w:r>
        <w:t xml:space="preserve">2007. - </w:t>
      </w:r>
      <w:r>
        <w:rPr>
          <w:rFonts w:hint="eastAsia"/>
        </w:rPr>
        <w:t>Вып</w:t>
      </w:r>
      <w:r>
        <w:t xml:space="preserve">. </w:t>
      </w:r>
      <w:r>
        <w:rPr>
          <w:rFonts w:hint="eastAsia"/>
        </w:rPr>
        <w:t>П</w:t>
      </w:r>
      <w:r>
        <w:t xml:space="preserve">. - </w:t>
      </w:r>
      <w:r>
        <w:rPr>
          <w:rFonts w:hint="eastAsia"/>
        </w:rPr>
        <w:t>С</w:t>
      </w:r>
      <w:r>
        <w:t>. 123 - 124.</w:t>
      </w:r>
    </w:p>
    <w:p w14:paraId="2B29964E" w14:textId="77777777" w:rsidR="00E50DB2" w:rsidRDefault="00E50DB2" w:rsidP="00E50DB2">
      <w:r>
        <w:t>5.</w:t>
      </w:r>
      <w:r>
        <w:tab/>
      </w:r>
      <w:r>
        <w:rPr>
          <w:rFonts w:hint="eastAsia"/>
        </w:rPr>
        <w:t>Частикова</w:t>
      </w:r>
      <w:r>
        <w:t xml:space="preserve"> </w:t>
      </w:r>
      <w:r>
        <w:rPr>
          <w:rFonts w:hint="eastAsia"/>
        </w:rPr>
        <w:t>А</w:t>
      </w:r>
      <w:r>
        <w:t xml:space="preserve">. </w:t>
      </w:r>
      <w:r>
        <w:rPr>
          <w:rFonts w:hint="eastAsia"/>
        </w:rPr>
        <w:t>В</w:t>
      </w:r>
      <w:r>
        <w:t xml:space="preserve">. </w:t>
      </w:r>
      <w:r>
        <w:rPr>
          <w:rFonts w:hint="eastAsia"/>
        </w:rPr>
        <w:t>Русская</w:t>
      </w:r>
      <w:r>
        <w:t xml:space="preserve"> </w:t>
      </w:r>
      <w:r>
        <w:rPr>
          <w:rFonts w:hint="eastAsia"/>
        </w:rPr>
        <w:t>языковая</w:t>
      </w:r>
      <w:r>
        <w:t xml:space="preserve"> </w:t>
      </w:r>
      <w:r>
        <w:rPr>
          <w:rFonts w:hint="eastAsia"/>
        </w:rPr>
        <w:t>картина</w:t>
      </w:r>
      <w:r>
        <w:t xml:space="preserve"> </w:t>
      </w:r>
      <w:r>
        <w:rPr>
          <w:rFonts w:hint="eastAsia"/>
        </w:rPr>
        <w:t>мира</w:t>
      </w:r>
      <w:r>
        <w:t xml:space="preserve"> </w:t>
      </w:r>
      <w:r>
        <w:rPr>
          <w:rFonts w:hint="eastAsia"/>
        </w:rPr>
        <w:t>сквозь</w:t>
      </w:r>
      <w:r>
        <w:t xml:space="preserve"> </w:t>
      </w:r>
      <w:r>
        <w:rPr>
          <w:rFonts w:hint="eastAsia"/>
        </w:rPr>
        <w:t>призму</w:t>
      </w:r>
      <w:r>
        <w:t xml:space="preserve"> </w:t>
      </w:r>
      <w:r>
        <w:rPr>
          <w:rFonts w:hint="eastAsia"/>
        </w:rPr>
        <w:t>фразео</w:t>
      </w:r>
      <w:r>
        <w:rPr>
          <w:rFonts w:hint="eastAsia"/>
        </w:rPr>
        <w:t>¬</w:t>
      </w:r>
    </w:p>
    <w:p w14:paraId="7578077F" w14:textId="77777777" w:rsidR="00E50DB2" w:rsidRDefault="00E50DB2" w:rsidP="00E50DB2">
      <w:r>
        <w:rPr>
          <w:rFonts w:hint="eastAsia"/>
        </w:rPr>
        <w:t>логических</w:t>
      </w:r>
      <w:r>
        <w:t xml:space="preserve"> </w:t>
      </w:r>
      <w:r>
        <w:rPr>
          <w:rFonts w:hint="eastAsia"/>
        </w:rPr>
        <w:t>единиц</w:t>
      </w:r>
      <w:r>
        <w:t xml:space="preserve">, </w:t>
      </w:r>
      <w:r>
        <w:rPr>
          <w:rFonts w:hint="eastAsia"/>
        </w:rPr>
        <w:t>отражающих</w:t>
      </w:r>
      <w:r>
        <w:t xml:space="preserve"> </w:t>
      </w:r>
      <w:r>
        <w:rPr>
          <w:rFonts w:hint="eastAsia"/>
        </w:rPr>
        <w:t>природные</w:t>
      </w:r>
      <w:r>
        <w:t xml:space="preserve"> </w:t>
      </w:r>
      <w:r>
        <w:rPr>
          <w:rFonts w:hint="eastAsia"/>
        </w:rPr>
        <w:t>явления</w:t>
      </w:r>
      <w:r>
        <w:t xml:space="preserve"> / </w:t>
      </w:r>
      <w:r>
        <w:rPr>
          <w:rFonts w:hint="eastAsia"/>
        </w:rPr>
        <w:t>А</w:t>
      </w:r>
      <w:r>
        <w:t xml:space="preserve">. </w:t>
      </w:r>
      <w:r>
        <w:rPr>
          <w:rFonts w:hint="eastAsia"/>
        </w:rPr>
        <w:t>В</w:t>
      </w:r>
      <w:r>
        <w:t>.</w:t>
      </w:r>
      <w:r>
        <w:rPr>
          <w:rFonts w:hint="eastAsia"/>
        </w:rPr>
        <w:t>Частикова</w:t>
      </w:r>
      <w:r>
        <w:t xml:space="preserve"> // </w:t>
      </w:r>
      <w:r>
        <w:rPr>
          <w:rFonts w:hint="eastAsia"/>
        </w:rPr>
        <w:t>Акту</w:t>
      </w:r>
      <w:r>
        <w:rPr>
          <w:rFonts w:hint="eastAsia"/>
        </w:rPr>
        <w:t>¬</w:t>
      </w:r>
    </w:p>
    <w:p w14:paraId="18C49930" w14:textId="77777777" w:rsidR="00E50DB2" w:rsidRDefault="00E50DB2" w:rsidP="00E50DB2">
      <w:r>
        <w:rPr>
          <w:rFonts w:hint="eastAsia"/>
        </w:rPr>
        <w:t>альные</w:t>
      </w:r>
      <w:r>
        <w:t xml:space="preserve"> </w:t>
      </w:r>
      <w:r>
        <w:rPr>
          <w:rFonts w:hint="eastAsia"/>
        </w:rPr>
        <w:t>проблемы</w:t>
      </w:r>
      <w:r>
        <w:t xml:space="preserve"> </w:t>
      </w:r>
      <w:r>
        <w:rPr>
          <w:rFonts w:hint="eastAsia"/>
        </w:rPr>
        <w:t>социально</w:t>
      </w:r>
      <w:r>
        <w:t>-</w:t>
      </w:r>
      <w:r>
        <w:rPr>
          <w:rFonts w:hint="eastAsia"/>
        </w:rPr>
        <w:t>гуманитарных</w:t>
      </w:r>
      <w:r>
        <w:t xml:space="preserve"> </w:t>
      </w:r>
      <w:r>
        <w:rPr>
          <w:rFonts w:hint="eastAsia"/>
        </w:rPr>
        <w:t>наук</w:t>
      </w:r>
      <w:r>
        <w:t xml:space="preserve">: </w:t>
      </w:r>
      <w:r>
        <w:rPr>
          <w:rFonts w:hint="eastAsia"/>
        </w:rPr>
        <w:t>межвуз</w:t>
      </w:r>
      <w:r>
        <w:t xml:space="preserve">. </w:t>
      </w:r>
      <w:r>
        <w:rPr>
          <w:rFonts w:hint="eastAsia"/>
        </w:rPr>
        <w:t>сб</w:t>
      </w:r>
      <w:r>
        <w:t xml:space="preserve">. </w:t>
      </w:r>
      <w:r>
        <w:rPr>
          <w:rFonts w:hint="eastAsia"/>
        </w:rPr>
        <w:t>науч</w:t>
      </w:r>
      <w:r>
        <w:t xml:space="preserve">. </w:t>
      </w:r>
      <w:r>
        <w:rPr>
          <w:rFonts w:hint="eastAsia"/>
        </w:rPr>
        <w:t>трудов</w:t>
      </w:r>
      <w:r>
        <w:t>. -</w:t>
      </w:r>
    </w:p>
    <w:p w14:paraId="49357844" w14:textId="77777777" w:rsidR="00E50DB2" w:rsidRDefault="00E50DB2" w:rsidP="00E50DB2">
      <w:r>
        <w:rPr>
          <w:rFonts w:hint="eastAsia"/>
        </w:rPr>
        <w:t>Воронеж</w:t>
      </w:r>
      <w:r>
        <w:t xml:space="preserve">, 2007. - </w:t>
      </w:r>
      <w:r>
        <w:rPr>
          <w:rFonts w:hint="eastAsia"/>
        </w:rPr>
        <w:t>Вып</w:t>
      </w:r>
      <w:r>
        <w:t xml:space="preserve">. LI. - </w:t>
      </w:r>
      <w:r>
        <w:rPr>
          <w:rFonts w:hint="eastAsia"/>
        </w:rPr>
        <w:t>С</w:t>
      </w:r>
      <w:r>
        <w:t>. 118 - 120.</w:t>
      </w:r>
    </w:p>
    <w:p w14:paraId="23539A87" w14:textId="77777777" w:rsidR="00E50DB2" w:rsidRDefault="00E50DB2" w:rsidP="00E50DB2">
      <w:r>
        <w:t>6.</w:t>
      </w:r>
      <w:r>
        <w:tab/>
      </w:r>
      <w:r>
        <w:rPr>
          <w:rFonts w:hint="eastAsia"/>
        </w:rPr>
        <w:t>Частикова</w:t>
      </w:r>
      <w:r>
        <w:t xml:space="preserve"> </w:t>
      </w:r>
      <w:r>
        <w:rPr>
          <w:rFonts w:hint="eastAsia"/>
        </w:rPr>
        <w:t>А</w:t>
      </w:r>
      <w:r>
        <w:t xml:space="preserve">. </w:t>
      </w:r>
      <w:r>
        <w:rPr>
          <w:rFonts w:hint="eastAsia"/>
        </w:rPr>
        <w:t>В</w:t>
      </w:r>
      <w:r>
        <w:t xml:space="preserve">. </w:t>
      </w:r>
      <w:r>
        <w:rPr>
          <w:rFonts w:hint="eastAsia"/>
        </w:rPr>
        <w:t>Этнокультурная</w:t>
      </w:r>
      <w:r>
        <w:t xml:space="preserve"> </w:t>
      </w:r>
      <w:r>
        <w:rPr>
          <w:rFonts w:hint="eastAsia"/>
        </w:rPr>
        <w:t>специфика</w:t>
      </w:r>
      <w:r>
        <w:t xml:space="preserve"> </w:t>
      </w:r>
      <w:r>
        <w:rPr>
          <w:rFonts w:hint="eastAsia"/>
        </w:rPr>
        <w:t>концепта</w:t>
      </w:r>
    </w:p>
    <w:p w14:paraId="595BEE01" w14:textId="77777777" w:rsidR="00E50DB2" w:rsidRDefault="00E50DB2" w:rsidP="00E50DB2">
      <w:r>
        <w:rPr>
          <w:rFonts w:hint="eastAsia"/>
        </w:rPr>
        <w:t>«</w:t>
      </w:r>
      <w:r>
        <w:t>wind/Wind/</w:t>
      </w:r>
      <w:r>
        <w:rPr>
          <w:rFonts w:hint="eastAsia"/>
        </w:rPr>
        <w:t>ветер</w:t>
      </w:r>
      <w:r>
        <w:rPr>
          <w:rFonts w:hint="eastAsia"/>
        </w:rPr>
        <w:t>»</w:t>
      </w:r>
      <w:r>
        <w:t xml:space="preserve"> </w:t>
      </w:r>
      <w:r>
        <w:rPr>
          <w:rFonts w:hint="eastAsia"/>
        </w:rPr>
        <w:t>в</w:t>
      </w:r>
      <w:r>
        <w:t xml:space="preserve"> </w:t>
      </w:r>
      <w:r>
        <w:rPr>
          <w:rFonts w:hint="eastAsia"/>
        </w:rPr>
        <w:t>английской</w:t>
      </w:r>
      <w:r>
        <w:t xml:space="preserve">, </w:t>
      </w:r>
      <w:r>
        <w:rPr>
          <w:rFonts w:hint="eastAsia"/>
        </w:rPr>
        <w:t>немецкой</w:t>
      </w:r>
      <w:r>
        <w:t xml:space="preserve"> </w:t>
      </w:r>
      <w:r>
        <w:rPr>
          <w:rFonts w:hint="eastAsia"/>
        </w:rPr>
        <w:t>и</w:t>
      </w:r>
      <w:r>
        <w:t xml:space="preserve"> </w:t>
      </w:r>
      <w:r>
        <w:rPr>
          <w:rFonts w:hint="eastAsia"/>
        </w:rPr>
        <w:t>русской</w:t>
      </w:r>
      <w:r>
        <w:t xml:space="preserve"> </w:t>
      </w:r>
      <w:r>
        <w:rPr>
          <w:rFonts w:hint="eastAsia"/>
        </w:rPr>
        <w:t>фразеологических</w:t>
      </w:r>
      <w:r>
        <w:t xml:space="preserve"> </w:t>
      </w:r>
      <w:r>
        <w:rPr>
          <w:rFonts w:hint="eastAsia"/>
        </w:rPr>
        <w:t>карти</w:t>
      </w:r>
      <w:r>
        <w:rPr>
          <w:rFonts w:hint="eastAsia"/>
        </w:rPr>
        <w:t>¬</w:t>
      </w:r>
    </w:p>
    <w:p w14:paraId="36C688B6" w14:textId="77777777" w:rsidR="00E50DB2" w:rsidRDefault="00E50DB2" w:rsidP="00E50DB2">
      <w:r>
        <w:rPr>
          <w:rFonts w:hint="eastAsia"/>
        </w:rPr>
        <w:t>нах</w:t>
      </w:r>
      <w:r>
        <w:t xml:space="preserve"> </w:t>
      </w:r>
      <w:r>
        <w:rPr>
          <w:rFonts w:hint="eastAsia"/>
        </w:rPr>
        <w:t>мира</w:t>
      </w:r>
      <w:r>
        <w:t xml:space="preserve"> / </w:t>
      </w:r>
      <w:r>
        <w:rPr>
          <w:rFonts w:hint="eastAsia"/>
        </w:rPr>
        <w:t>А</w:t>
      </w:r>
      <w:r>
        <w:t xml:space="preserve">. </w:t>
      </w:r>
      <w:r>
        <w:rPr>
          <w:rFonts w:hint="eastAsia"/>
        </w:rPr>
        <w:t>В</w:t>
      </w:r>
      <w:r>
        <w:t xml:space="preserve">. </w:t>
      </w:r>
      <w:r>
        <w:rPr>
          <w:rFonts w:hint="eastAsia"/>
        </w:rPr>
        <w:t>Частикова</w:t>
      </w:r>
      <w:r>
        <w:t xml:space="preserve"> // </w:t>
      </w:r>
      <w:r>
        <w:rPr>
          <w:rFonts w:hint="eastAsia"/>
        </w:rPr>
        <w:t>Научный</w:t>
      </w:r>
      <w:r>
        <w:t xml:space="preserve"> </w:t>
      </w:r>
      <w:r>
        <w:rPr>
          <w:rFonts w:hint="eastAsia"/>
        </w:rPr>
        <w:t>Вестник</w:t>
      </w:r>
      <w:r>
        <w:t xml:space="preserve"> </w:t>
      </w:r>
      <w:r>
        <w:rPr>
          <w:rFonts w:hint="eastAsia"/>
        </w:rPr>
        <w:t>Воронежский</w:t>
      </w:r>
      <w:r>
        <w:t xml:space="preserve"> </w:t>
      </w:r>
      <w:r>
        <w:rPr>
          <w:rFonts w:hint="eastAsia"/>
        </w:rPr>
        <w:t>государственный</w:t>
      </w:r>
    </w:p>
    <w:p w14:paraId="79777A9E" w14:textId="77777777" w:rsidR="00E50DB2" w:rsidRDefault="00E50DB2" w:rsidP="00E50DB2">
      <w:r>
        <w:rPr>
          <w:rFonts w:hint="eastAsia"/>
        </w:rPr>
        <w:t>архитектурно</w:t>
      </w:r>
      <w:r>
        <w:t>-</w:t>
      </w:r>
      <w:r>
        <w:rPr>
          <w:rFonts w:hint="eastAsia"/>
        </w:rPr>
        <w:t>строительный</w:t>
      </w:r>
      <w:r>
        <w:t xml:space="preserve"> </w:t>
      </w:r>
      <w:r>
        <w:rPr>
          <w:rFonts w:hint="eastAsia"/>
        </w:rPr>
        <w:t>университет</w:t>
      </w:r>
      <w:r>
        <w:t xml:space="preserve">. </w:t>
      </w:r>
      <w:r>
        <w:rPr>
          <w:rFonts w:hint="eastAsia"/>
        </w:rPr>
        <w:t>Серия</w:t>
      </w:r>
      <w:r>
        <w:t xml:space="preserve"> "</w:t>
      </w:r>
      <w:r>
        <w:rPr>
          <w:rFonts w:hint="eastAsia"/>
        </w:rPr>
        <w:t>Современные</w:t>
      </w:r>
      <w:r>
        <w:t xml:space="preserve"> </w:t>
      </w:r>
      <w:r>
        <w:rPr>
          <w:rFonts w:hint="eastAsia"/>
        </w:rPr>
        <w:t>лингвистиче</w:t>
      </w:r>
      <w:r>
        <w:rPr>
          <w:rFonts w:hint="eastAsia"/>
        </w:rPr>
        <w:t>¬</w:t>
      </w:r>
    </w:p>
    <w:p w14:paraId="77A7EAB1" w14:textId="77777777" w:rsidR="00E50DB2" w:rsidRDefault="00E50DB2" w:rsidP="00E50DB2">
      <w:r>
        <w:rPr>
          <w:rFonts w:hint="eastAsia"/>
        </w:rPr>
        <w:t>ские</w:t>
      </w:r>
      <w:r>
        <w:t xml:space="preserve"> </w:t>
      </w:r>
      <w:r>
        <w:rPr>
          <w:rFonts w:hint="eastAsia"/>
        </w:rPr>
        <w:t>и</w:t>
      </w:r>
      <w:r>
        <w:t xml:space="preserve"> </w:t>
      </w:r>
      <w:r>
        <w:rPr>
          <w:rFonts w:hint="eastAsia"/>
        </w:rPr>
        <w:t>методико</w:t>
      </w:r>
      <w:r>
        <w:t>-</w:t>
      </w:r>
      <w:r>
        <w:rPr>
          <w:rFonts w:hint="eastAsia"/>
        </w:rPr>
        <w:t>дидактические</w:t>
      </w:r>
      <w:r>
        <w:t xml:space="preserve"> </w:t>
      </w:r>
      <w:r>
        <w:rPr>
          <w:rFonts w:hint="eastAsia"/>
        </w:rPr>
        <w:t>исследования</w:t>
      </w:r>
      <w:r>
        <w:t xml:space="preserve">". - </w:t>
      </w:r>
      <w:r>
        <w:rPr>
          <w:rFonts w:hint="eastAsia"/>
        </w:rPr>
        <w:t>Выпуск</w:t>
      </w:r>
      <w:r>
        <w:t xml:space="preserve"> </w:t>
      </w:r>
      <w:r>
        <w:rPr>
          <w:rFonts w:hint="eastAsia"/>
        </w:rPr>
        <w:t>№</w:t>
      </w:r>
      <w:r>
        <w:t xml:space="preserve"> 1 (9) 2008. - </w:t>
      </w:r>
      <w:r>
        <w:rPr>
          <w:rFonts w:hint="eastAsia"/>
        </w:rPr>
        <w:t>С</w:t>
      </w:r>
      <w:r>
        <w:t>. 53</w:t>
      </w:r>
    </w:p>
    <w:p w14:paraId="7FE38CB2" w14:textId="77777777" w:rsidR="00E50DB2" w:rsidRDefault="00E50DB2" w:rsidP="00E50DB2">
      <w:r>
        <w:t>-60.</w:t>
      </w:r>
    </w:p>
    <w:p w14:paraId="7F39DD49" w14:textId="5799875E" w:rsidR="00EE2879" w:rsidRPr="00E50DB2" w:rsidRDefault="00E50DB2" w:rsidP="00E50DB2">
      <w:r>
        <w:rPr>
          <w:rFonts w:hint="eastAsia"/>
        </w:rPr>
        <w:t>Публикация</w:t>
      </w:r>
      <w:r>
        <w:t xml:space="preserve"> </w:t>
      </w:r>
      <w:r>
        <w:rPr>
          <w:rFonts w:hint="eastAsia"/>
        </w:rPr>
        <w:t>под</w:t>
      </w:r>
      <w:r>
        <w:t xml:space="preserve"> </w:t>
      </w:r>
      <w:r>
        <w:rPr>
          <w:rFonts w:hint="eastAsia"/>
        </w:rPr>
        <w:t>№</w:t>
      </w:r>
      <w:r>
        <w:t xml:space="preserve"> 6 </w:t>
      </w:r>
      <w:r>
        <w:rPr>
          <w:rFonts w:hint="eastAsia"/>
        </w:rPr>
        <w:t>опубликована</w:t>
      </w:r>
      <w:r>
        <w:t xml:space="preserve"> </w:t>
      </w:r>
      <w:r>
        <w:rPr>
          <w:rFonts w:hint="eastAsia"/>
        </w:rPr>
        <w:t>в</w:t>
      </w:r>
      <w:r>
        <w:t xml:space="preserve"> </w:t>
      </w:r>
      <w:r>
        <w:rPr>
          <w:rFonts w:hint="eastAsia"/>
        </w:rPr>
        <w:t>издании</w:t>
      </w:r>
      <w:r>
        <w:t xml:space="preserve">, </w:t>
      </w:r>
      <w:r>
        <w:rPr>
          <w:rFonts w:hint="eastAsia"/>
        </w:rPr>
        <w:t>входящем</w:t>
      </w:r>
      <w:r>
        <w:t xml:space="preserve"> </w:t>
      </w:r>
      <w:r>
        <w:rPr>
          <w:rFonts w:hint="eastAsia"/>
        </w:rPr>
        <w:t>в</w:t>
      </w:r>
      <w:r>
        <w:t xml:space="preserve"> </w:t>
      </w:r>
      <w:r>
        <w:rPr>
          <w:rFonts w:hint="eastAsia"/>
        </w:rPr>
        <w:t>перечень</w:t>
      </w:r>
      <w:r>
        <w:t xml:space="preserve"> </w:t>
      </w:r>
      <w:r>
        <w:rPr>
          <w:rFonts w:hint="eastAsia"/>
        </w:rPr>
        <w:t>на</w:t>
      </w:r>
      <w:r>
        <w:t>-</w:t>
      </w:r>
      <w:r>
        <w:rPr>
          <w:rFonts w:hint="eastAsia"/>
        </w:rPr>
        <w:t>учных</w:t>
      </w:r>
      <w:r>
        <w:t xml:space="preserve"> </w:t>
      </w:r>
      <w:r>
        <w:rPr>
          <w:rFonts w:hint="eastAsia"/>
        </w:rPr>
        <w:t>журналов</w:t>
      </w:r>
      <w:r>
        <w:t xml:space="preserve"> </w:t>
      </w:r>
      <w:r>
        <w:rPr>
          <w:rFonts w:hint="eastAsia"/>
        </w:rPr>
        <w:t>и</w:t>
      </w:r>
      <w:r>
        <w:t xml:space="preserve"> </w:t>
      </w:r>
      <w:r>
        <w:rPr>
          <w:rFonts w:hint="eastAsia"/>
        </w:rPr>
        <w:t>изданий</w:t>
      </w:r>
      <w:r>
        <w:t xml:space="preserve">, </w:t>
      </w:r>
      <w:r>
        <w:rPr>
          <w:rFonts w:hint="eastAsia"/>
        </w:rPr>
        <w:t>рекомендованных</w:t>
      </w:r>
      <w:r>
        <w:t xml:space="preserve"> </w:t>
      </w:r>
      <w:r>
        <w:rPr>
          <w:rFonts w:hint="eastAsia"/>
        </w:rPr>
        <w:t>ВАК</w:t>
      </w:r>
      <w:r>
        <w:t>.</w:t>
      </w:r>
    </w:p>
    <w:sectPr w:rsidR="00EE2879" w:rsidRPr="00E50DB2" w:rsidSect="0089250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EA147" w14:textId="77777777" w:rsidR="00892505" w:rsidRDefault="00892505">
      <w:pPr>
        <w:spacing w:after="0" w:line="240" w:lineRule="auto"/>
      </w:pPr>
      <w:r>
        <w:separator/>
      </w:r>
    </w:p>
  </w:endnote>
  <w:endnote w:type="continuationSeparator" w:id="0">
    <w:p w14:paraId="79D3F7EA" w14:textId="77777777" w:rsidR="00892505" w:rsidRDefault="00892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3300C" w14:textId="77777777" w:rsidR="00892505" w:rsidRDefault="00892505"/>
    <w:p w14:paraId="4056F23C" w14:textId="77777777" w:rsidR="00892505" w:rsidRDefault="00892505"/>
    <w:p w14:paraId="6297B246" w14:textId="77777777" w:rsidR="00892505" w:rsidRDefault="00892505"/>
    <w:p w14:paraId="709F1665" w14:textId="77777777" w:rsidR="00892505" w:rsidRDefault="00892505"/>
    <w:p w14:paraId="222B2145" w14:textId="77777777" w:rsidR="00892505" w:rsidRDefault="00892505"/>
    <w:p w14:paraId="6BA82237" w14:textId="77777777" w:rsidR="00892505" w:rsidRDefault="00892505"/>
    <w:p w14:paraId="2C358321" w14:textId="77777777" w:rsidR="00892505" w:rsidRDefault="008925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A53EA3" wp14:editId="0F60E5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C02A2" w14:textId="77777777" w:rsidR="00892505" w:rsidRDefault="008925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53E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2C02A2" w14:textId="77777777" w:rsidR="00892505" w:rsidRDefault="008925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F4593D" w14:textId="77777777" w:rsidR="00892505" w:rsidRDefault="00892505"/>
    <w:p w14:paraId="0810413F" w14:textId="77777777" w:rsidR="00892505" w:rsidRDefault="00892505"/>
    <w:p w14:paraId="72A3B752" w14:textId="77777777" w:rsidR="00892505" w:rsidRDefault="008925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563958" wp14:editId="6DE28F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0BCDC" w14:textId="77777777" w:rsidR="00892505" w:rsidRDefault="00892505"/>
                          <w:p w14:paraId="01A9FF92" w14:textId="77777777" w:rsidR="00892505" w:rsidRDefault="008925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5639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90BCDC" w14:textId="77777777" w:rsidR="00892505" w:rsidRDefault="00892505"/>
                    <w:p w14:paraId="01A9FF92" w14:textId="77777777" w:rsidR="00892505" w:rsidRDefault="008925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BCAFCA" w14:textId="77777777" w:rsidR="00892505" w:rsidRDefault="00892505"/>
    <w:p w14:paraId="1AB09A8C" w14:textId="77777777" w:rsidR="00892505" w:rsidRDefault="00892505">
      <w:pPr>
        <w:rPr>
          <w:sz w:val="2"/>
          <w:szCs w:val="2"/>
        </w:rPr>
      </w:pPr>
    </w:p>
    <w:p w14:paraId="0425AF40" w14:textId="77777777" w:rsidR="00892505" w:rsidRDefault="00892505"/>
    <w:p w14:paraId="34C0DB2E" w14:textId="77777777" w:rsidR="00892505" w:rsidRDefault="00892505">
      <w:pPr>
        <w:spacing w:after="0" w:line="240" w:lineRule="auto"/>
      </w:pPr>
    </w:p>
  </w:footnote>
  <w:footnote w:type="continuationSeparator" w:id="0">
    <w:p w14:paraId="17B04A29" w14:textId="77777777" w:rsidR="00892505" w:rsidRDefault="00892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05"/>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31547</TotalTime>
  <Pages>20</Pages>
  <Words>5933</Words>
  <Characters>33822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4191</cp:revision>
  <cp:lastPrinted>2009-02-06T05:36:00Z</cp:lastPrinted>
  <dcterms:created xsi:type="dcterms:W3CDTF">2024-01-07T13:43:00Z</dcterms:created>
  <dcterms:modified xsi:type="dcterms:W3CDTF">2024-02-29T12:33:00Z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